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840874">
        <w:rPr>
          <w:rFonts w:ascii="Meiryo" w:eastAsia="Meiryo" w:hAnsi="Meiryo" w:cs="Meiryo"/>
          <w:color w:val="33CCCC"/>
          <w:sz w:val="28"/>
          <w:szCs w:val="28"/>
          <w:lang w:val="es-ES" w:eastAsia="en-US"/>
        </w:rPr>
        <w:t>N5-2017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A0788">
        <w:rPr>
          <w:rFonts w:ascii="Arial Black" w:hAnsi="Arial Black"/>
          <w:b/>
          <w:color w:val="33CCCC"/>
          <w:sz w:val="36"/>
          <w:szCs w:val="28"/>
        </w:rPr>
        <w:t>ARRENDAMIENTO</w:t>
      </w:r>
      <w:r w:rsidR="008A0788" w:rsidRPr="008A0788">
        <w:rPr>
          <w:rFonts w:ascii="Arial Black" w:hAnsi="Arial Black"/>
          <w:b/>
          <w:color w:val="33CCCC"/>
          <w:sz w:val="36"/>
          <w:szCs w:val="28"/>
        </w:rPr>
        <w:t xml:space="preserve"> DE ROPA QUIRÚRGICA Y</w:t>
      </w:r>
      <w:r w:rsidR="008A0788">
        <w:rPr>
          <w:rFonts w:ascii="Arial Black" w:hAnsi="Arial Black"/>
          <w:b/>
          <w:color w:val="33CCCC"/>
          <w:sz w:val="36"/>
          <w:szCs w:val="28"/>
        </w:rPr>
        <w:t xml:space="preserve"> HOSPITALARIA DE PISO Y CIRUGÍA, NO ESTÉRIL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EB74D1">
        <w:rPr>
          <w:rFonts w:asciiTheme="minorHAnsi" w:hAnsiTheme="minorHAnsi"/>
          <w:b/>
          <w:sz w:val="32"/>
        </w:rPr>
        <w:t>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840874">
        <w:rPr>
          <w:rFonts w:asciiTheme="minorHAnsi" w:hAnsiTheme="minorHAnsi" w:cs="Arial"/>
        </w:rPr>
        <w:t>N5-2017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w:t>
      </w:r>
      <w:r w:rsidR="00037DE1" w:rsidRPr="00840874">
        <w:rPr>
          <w:rFonts w:asciiTheme="minorHAnsi" w:hAnsiTheme="minorHAnsi"/>
        </w:rPr>
        <w:t xml:space="preserve">con </w:t>
      </w:r>
      <w:r w:rsidRPr="00840874">
        <w:rPr>
          <w:rFonts w:asciiTheme="minorHAnsi" w:hAnsiTheme="minorHAnsi" w:cs="Arial"/>
        </w:rPr>
        <w:t>la Ley de Egresos para el año del 201</w:t>
      </w:r>
      <w:r w:rsidR="00840874" w:rsidRPr="00840874">
        <w:rPr>
          <w:rFonts w:asciiTheme="minorHAnsi" w:hAnsiTheme="minorHAnsi" w:cs="Arial"/>
        </w:rPr>
        <w:t>7</w:t>
      </w:r>
      <w:r w:rsidRPr="00840874">
        <w:rPr>
          <w:rFonts w:asciiTheme="minorHAnsi" w:hAnsiTheme="minorHAnsi" w:cs="Arial"/>
        </w:rPr>
        <w:t>,</w:t>
      </w:r>
      <w:r w:rsidRPr="00840874">
        <w:rPr>
          <w:rFonts w:asciiTheme="minorHAnsi" w:hAnsiTheme="minorHAnsi"/>
        </w:rPr>
        <w:t xml:space="preserve"> CONVOCA a las personas físicas o morales </w:t>
      </w:r>
      <w:r w:rsidRPr="00840874">
        <w:rPr>
          <w:rFonts w:asciiTheme="minorHAnsi" w:hAnsiTheme="minorHAnsi" w:cs="Arial"/>
        </w:rPr>
        <w:t>a participar en</w:t>
      </w:r>
      <w:r w:rsidRPr="00840874">
        <w:rPr>
          <w:rFonts w:asciiTheme="minorHAnsi" w:hAnsiTheme="minorHAnsi"/>
        </w:rPr>
        <w:t xml:space="preserve"> la </w:t>
      </w:r>
      <w:r w:rsidR="00B32CA1" w:rsidRPr="00840874">
        <w:rPr>
          <w:rFonts w:asciiTheme="minorHAnsi" w:hAnsiTheme="minorHAnsi" w:cs="Arial"/>
        </w:rPr>
        <w:t>Licitación Pública Nacional Presencial</w:t>
      </w:r>
      <w:r w:rsidR="0058000A" w:rsidRPr="00840874">
        <w:rPr>
          <w:rFonts w:asciiTheme="minorHAnsi" w:hAnsiTheme="minorHAnsi" w:cs="Arial"/>
        </w:rPr>
        <w:t xml:space="preserve"> </w:t>
      </w:r>
      <w:r w:rsidRPr="00840874">
        <w:rPr>
          <w:rFonts w:asciiTheme="minorHAnsi" w:hAnsiTheme="minorHAnsi" w:cs="Arial"/>
        </w:rPr>
        <w:t xml:space="preserve">No. </w:t>
      </w:r>
      <w:r w:rsidR="00B32CA1" w:rsidRPr="00840874">
        <w:rPr>
          <w:rFonts w:asciiTheme="minorHAnsi" w:hAnsiTheme="minorHAnsi" w:cs="Arial"/>
        </w:rPr>
        <w:t>LP</w:t>
      </w:r>
      <w:r w:rsidRPr="00840874">
        <w:rPr>
          <w:rFonts w:asciiTheme="minorHAnsi" w:hAnsiTheme="minorHAnsi" w:cs="Arial"/>
        </w:rPr>
        <w:t>-919044992-</w:t>
      </w:r>
      <w:r w:rsidR="00840874" w:rsidRPr="00840874">
        <w:rPr>
          <w:rFonts w:asciiTheme="minorHAnsi" w:hAnsiTheme="minorHAnsi" w:cs="Arial"/>
        </w:rPr>
        <w:t>N5-2017</w:t>
      </w:r>
      <w:r w:rsidRPr="00840874">
        <w:rPr>
          <w:rFonts w:asciiTheme="minorHAnsi" w:hAnsiTheme="minorHAnsi" w:cs="Arial"/>
        </w:rPr>
        <w:t xml:space="preserve"> para </w:t>
      </w:r>
      <w:r w:rsidR="00BC5687" w:rsidRPr="00840874">
        <w:rPr>
          <w:rFonts w:asciiTheme="minorHAnsi" w:hAnsiTheme="minorHAnsi" w:cs="Arial"/>
        </w:rPr>
        <w:t xml:space="preserve">la </w:t>
      </w:r>
      <w:r w:rsidR="00CC13EB" w:rsidRPr="00840874">
        <w:rPr>
          <w:rFonts w:asciiTheme="minorHAnsi" w:hAnsiTheme="minorHAnsi" w:cs="Arial"/>
        </w:rPr>
        <w:t>contratación</w:t>
      </w:r>
      <w:r w:rsidR="00CA35BE" w:rsidRPr="00840874">
        <w:rPr>
          <w:rFonts w:asciiTheme="minorHAnsi" w:hAnsiTheme="minorHAnsi" w:cs="Arial"/>
        </w:rPr>
        <w:t xml:space="preserve"> de</w:t>
      </w:r>
      <w:r w:rsidR="00B81B08" w:rsidRPr="00840874">
        <w:rPr>
          <w:rFonts w:asciiTheme="minorHAnsi" w:hAnsiTheme="minorHAnsi" w:cs="Arial"/>
        </w:rPr>
        <w:t>l</w:t>
      </w:r>
      <w:r w:rsidR="00CA35BE" w:rsidRPr="00840874">
        <w:rPr>
          <w:rFonts w:asciiTheme="minorHAnsi" w:hAnsiTheme="minorHAnsi" w:cs="Arial"/>
        </w:rPr>
        <w:t xml:space="preserve"> </w:t>
      </w:r>
      <w:r w:rsidR="000E2A16" w:rsidRPr="00840874">
        <w:rPr>
          <w:rFonts w:asciiTheme="minorHAnsi" w:hAnsiTheme="minorHAnsi" w:cs="Arial"/>
        </w:rPr>
        <w:t>“</w:t>
      </w:r>
      <w:r w:rsidR="008A0788" w:rsidRPr="00840874">
        <w:rPr>
          <w:rFonts w:asciiTheme="minorHAnsi" w:hAnsiTheme="minorHAnsi"/>
        </w:rPr>
        <w:t>ARRENDAMIENTO DE ROPA QUIRÚRGICA Y HOSPITALARIA DE PISO Y CIRUGÍA</w:t>
      </w:r>
      <w:r w:rsidR="008A0788">
        <w:rPr>
          <w:rFonts w:asciiTheme="minorHAnsi" w:hAnsiTheme="minorHAnsi"/>
        </w:rPr>
        <w:t xml:space="preserve">, </w:t>
      </w:r>
      <w:r w:rsidR="008A0788" w:rsidRPr="008A0788">
        <w:rPr>
          <w:rFonts w:asciiTheme="minorHAnsi" w:hAnsiTheme="minorHAnsi"/>
        </w:rPr>
        <w:t>NO ESTÉRIL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840874" w:rsidRDefault="0084087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840874">
        <w:rPr>
          <w:rFonts w:asciiTheme="minorHAnsi" w:hAnsiTheme="minorHAnsi" w:cs="Arial"/>
        </w:rPr>
        <w:t>N5-2017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B74D1">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840874" w:rsidRDefault="00517054" w:rsidP="003C7CE4">
      <w:pPr>
        <w:pStyle w:val="Prrafodelista"/>
        <w:numPr>
          <w:ilvl w:val="0"/>
          <w:numId w:val="9"/>
        </w:numPr>
        <w:tabs>
          <w:tab w:val="left" w:pos="284"/>
        </w:tabs>
        <w:ind w:right="51"/>
        <w:jc w:val="both"/>
        <w:rPr>
          <w:rFonts w:asciiTheme="minorHAnsi" w:hAnsiTheme="minorHAnsi" w:cs="Arial"/>
        </w:rPr>
      </w:pPr>
      <w:r w:rsidRPr="00840874">
        <w:rPr>
          <w:rFonts w:asciiTheme="minorHAnsi" w:hAnsiTheme="minorHAnsi" w:cs="Arial"/>
        </w:rPr>
        <w:t>La contratación del servicio</w:t>
      </w:r>
      <w:r w:rsidR="009A4F2F" w:rsidRPr="00840874">
        <w:rPr>
          <w:rFonts w:asciiTheme="minorHAnsi" w:hAnsiTheme="minorHAnsi" w:cs="Arial"/>
        </w:rPr>
        <w:t xml:space="preserve"> </w:t>
      </w:r>
      <w:r w:rsidR="00B64229" w:rsidRPr="00840874">
        <w:rPr>
          <w:rFonts w:asciiTheme="minorHAnsi" w:hAnsiTheme="minorHAnsi" w:cs="Arial"/>
        </w:rPr>
        <w:t xml:space="preserve">requerido por </w:t>
      </w:r>
      <w:r w:rsidR="00955C15" w:rsidRPr="00840874">
        <w:rPr>
          <w:rFonts w:asciiTheme="minorHAnsi" w:hAnsiTheme="minorHAnsi" w:cs="Arial"/>
        </w:rPr>
        <w:t>l</w:t>
      </w:r>
      <w:r w:rsidR="00B64229" w:rsidRPr="00840874">
        <w:rPr>
          <w:rFonts w:asciiTheme="minorHAnsi" w:hAnsiTheme="minorHAnsi" w:cs="Arial"/>
        </w:rPr>
        <w:t xml:space="preserve">a </w:t>
      </w:r>
      <w:r w:rsidR="00B64229" w:rsidRPr="00840874">
        <w:rPr>
          <w:rFonts w:asciiTheme="minorHAnsi" w:hAnsiTheme="minorHAnsi" w:cs="Arial"/>
          <w:bCs/>
        </w:rPr>
        <w:t>C</w:t>
      </w:r>
      <w:r w:rsidR="00B64229" w:rsidRPr="00840874">
        <w:rPr>
          <w:rFonts w:asciiTheme="minorHAnsi" w:hAnsiTheme="minorHAnsi" w:cs="Arial"/>
        </w:rPr>
        <w:t>onvocante</w:t>
      </w:r>
      <w:r w:rsidR="00B64229" w:rsidRPr="00840874">
        <w:rPr>
          <w:rFonts w:asciiTheme="minorHAnsi" w:hAnsiTheme="minorHAnsi" w:cs="Arial"/>
          <w:b/>
        </w:rPr>
        <w:t xml:space="preserve">, </w:t>
      </w:r>
      <w:r w:rsidR="00A8300D" w:rsidRPr="00840874">
        <w:rPr>
          <w:rFonts w:asciiTheme="minorHAnsi" w:hAnsiTheme="minorHAnsi"/>
        </w:rPr>
        <w:t xml:space="preserve">se realizará con recurso </w:t>
      </w:r>
      <w:r w:rsidR="00A02DCA" w:rsidRPr="00840874">
        <w:rPr>
          <w:rFonts w:asciiTheme="minorHAnsi" w:hAnsiTheme="minorHAnsi"/>
        </w:rPr>
        <w:t>del presupuesto FASSA tipo de presupuesto 110101</w:t>
      </w:r>
      <w:r w:rsidR="00A8300D" w:rsidRPr="00840874">
        <w:rPr>
          <w:rFonts w:asciiTheme="minorHAnsi" w:hAnsiTheme="minorHAnsi"/>
        </w:rPr>
        <w:t xml:space="preserve">, Partida </w:t>
      </w:r>
      <w:r w:rsidR="00A02DCA" w:rsidRPr="00840874">
        <w:rPr>
          <w:rFonts w:asciiTheme="minorHAnsi" w:hAnsiTheme="minorHAnsi"/>
        </w:rPr>
        <w:t>35801</w:t>
      </w:r>
      <w:r w:rsidR="00A8300D" w:rsidRPr="00840874">
        <w:rPr>
          <w:rFonts w:asciiTheme="minorHAnsi" w:hAnsiTheme="minorHAnsi"/>
        </w:rPr>
        <w:t xml:space="preserve">, programa </w:t>
      </w:r>
      <w:r w:rsidR="00A02DCA" w:rsidRPr="00840874">
        <w:rPr>
          <w:rFonts w:asciiTheme="minorHAnsi" w:hAnsiTheme="minorHAnsi"/>
        </w:rPr>
        <w:t>010508, 020508, 350503 y 430508</w:t>
      </w:r>
      <w:r w:rsidR="00A8300D" w:rsidRPr="00840874">
        <w:rPr>
          <w:rFonts w:asciiTheme="minorHAnsi" w:hAnsiTheme="minorHAnsi"/>
        </w:rPr>
        <w:t xml:space="preserve">, </w:t>
      </w:r>
      <w:r w:rsidR="00A02DCA" w:rsidRPr="00840874">
        <w:rPr>
          <w:rFonts w:asciiTheme="minorHAnsi" w:hAnsiTheme="minorHAnsi"/>
        </w:rPr>
        <w:t>cuenta bancaria</w:t>
      </w:r>
      <w:r w:rsidR="00F945BE" w:rsidRPr="00840874">
        <w:rPr>
          <w:rFonts w:asciiTheme="minorHAnsi" w:hAnsiTheme="minorHAnsi"/>
        </w:rPr>
        <w:t xml:space="preserve"> </w:t>
      </w:r>
      <w:r w:rsidR="00A02DCA" w:rsidRPr="00840874">
        <w:rPr>
          <w:rFonts w:asciiTheme="minorHAnsi" w:hAnsiTheme="minorHAnsi"/>
        </w:rPr>
        <w:t xml:space="preserve">0255127055, con cargo a distintas unidades; y del presupuesto Seguro Popular Anexo IV, tipo de presupuesto </w:t>
      </w:r>
      <w:r w:rsidR="00840874" w:rsidRPr="00840874">
        <w:rPr>
          <w:rFonts w:asciiTheme="minorHAnsi" w:hAnsiTheme="minorHAnsi"/>
        </w:rPr>
        <w:t>30305</w:t>
      </w:r>
      <w:r w:rsidR="00A02DCA" w:rsidRPr="00840874">
        <w:rPr>
          <w:rFonts w:asciiTheme="minorHAnsi" w:hAnsiTheme="minorHAnsi"/>
        </w:rPr>
        <w:t>, Partida 35801, programa 010508, 020508, 350503 y 430508, cuenta bancaria 0260464848,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FB7B79" w:rsidRDefault="00F945BE" w:rsidP="00FB7B79">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el anexo</w:t>
      </w:r>
      <w:r w:rsidR="00FB7B79" w:rsidRPr="00FB7B79">
        <w:rPr>
          <w:rFonts w:asciiTheme="minorHAnsi" w:hAnsiTheme="minorHAnsi"/>
        </w:rPr>
        <w:t xml:space="preserve"> 1 de estas bases, se señala la descripción, presentación y cantidades que requieren las Unidades de la Convocante, conforme a la información proporcionada por ellas; dichas cantidades son referenciales y podrán variar, sin rebasar los presupuestos autorizados para cada unidad.</w:t>
      </w:r>
    </w:p>
    <w:p w:rsidR="00FB7B79" w:rsidRDefault="00FB7B79" w:rsidP="00FB7B79">
      <w:pPr>
        <w:pStyle w:val="Prrafodelista"/>
        <w:tabs>
          <w:tab w:val="right" w:pos="1418"/>
        </w:tabs>
        <w:ind w:left="1418"/>
        <w:jc w:val="both"/>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Los licitantes participantes deberán cotizar todas las partidas que aparecen en el Anexo 1 y la adjudicación será por paquete a un solo licitante.</w:t>
      </w:r>
    </w:p>
    <w:p w:rsidR="00FB7B79" w:rsidRPr="00FB7B79" w:rsidRDefault="00FB7B79" w:rsidP="00FB7B79">
      <w:pPr>
        <w:pStyle w:val="Prrafodelista"/>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lastRenderedPageBreak/>
        <w:t xml:space="preserve">Los licitantes deberán contar con la cantidad suficiente para prestar el servicio mencionado en </w:t>
      </w:r>
      <w:r w:rsidR="00D4536C">
        <w:rPr>
          <w:rFonts w:asciiTheme="minorHAnsi" w:hAnsiTheme="minorHAnsi"/>
        </w:rPr>
        <w:t>los Anexos</w:t>
      </w:r>
      <w:r w:rsidRPr="00FB7B79">
        <w:rPr>
          <w:rFonts w:asciiTheme="minorHAnsi" w:hAnsiTheme="minorHAnsi"/>
        </w:rPr>
        <w:t xml:space="preserve"> 1</w:t>
      </w:r>
      <w:r w:rsidR="00D4536C">
        <w:rPr>
          <w:rFonts w:asciiTheme="minorHAnsi" w:hAnsiTheme="minorHAnsi"/>
        </w:rPr>
        <w:t xml:space="preserve"> y 1-A</w:t>
      </w:r>
      <w:r w:rsidRPr="00FB7B79">
        <w:rPr>
          <w:rFonts w:asciiTheme="minorHAnsi" w:hAnsiTheme="minorHAnsi"/>
        </w:rPr>
        <w:t xml:space="preserve"> de las presentes bases. Servicios de Salud de Nuevo León O.P.D no proporcionará ninguna de las prendas requeridas en la presente </w:t>
      </w:r>
      <w:r>
        <w:rPr>
          <w:rFonts w:asciiTheme="minorHAnsi" w:hAnsiTheme="minorHAnsi"/>
        </w:rPr>
        <w:t>licitación</w:t>
      </w:r>
      <w:r w:rsidRPr="00FB7B79">
        <w:rPr>
          <w:rFonts w:asciiTheme="minorHAnsi" w:hAnsiTheme="minorHAnsi"/>
        </w:rPr>
        <w:t xml:space="preserve">, por lo que el servicio de </w:t>
      </w:r>
      <w:r w:rsidR="00F945BE">
        <w:rPr>
          <w:rFonts w:asciiTheme="minorHAnsi" w:hAnsiTheme="minorHAnsi"/>
        </w:rPr>
        <w:t xml:space="preserve">arrendamiento de ropa </w:t>
      </w:r>
      <w:r w:rsidRPr="00FB7B79">
        <w:rPr>
          <w:rFonts w:asciiTheme="minorHAnsi" w:hAnsiTheme="minorHAnsi"/>
        </w:rPr>
        <w:t>deberá incluirlas.</w:t>
      </w:r>
    </w:p>
    <w:p w:rsidR="00FB7B79" w:rsidRPr="00FB7B79" w:rsidRDefault="00FB7B79" w:rsidP="00FB7B79">
      <w:pPr>
        <w:pStyle w:val="Prrafodelista"/>
        <w:rPr>
          <w:rFonts w:asciiTheme="minorHAnsi" w:hAnsiTheme="minorHAnsi"/>
        </w:rPr>
      </w:pPr>
    </w:p>
    <w:p w:rsidR="00FB7B79" w:rsidRP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El licitante deberá de oferta</w:t>
      </w:r>
      <w:r w:rsidR="00F945BE">
        <w:rPr>
          <w:rFonts w:asciiTheme="minorHAnsi" w:hAnsiTheme="minorHAnsi"/>
        </w:rPr>
        <w:t>r lo solicitado en los anexos 1</w:t>
      </w:r>
      <w:r w:rsidR="00E92CB8">
        <w:rPr>
          <w:rFonts w:asciiTheme="minorHAnsi" w:hAnsiTheme="minorHAnsi"/>
        </w:rPr>
        <w:t xml:space="preserve"> y 1-A</w:t>
      </w:r>
      <w:r w:rsidRPr="00FB7B79">
        <w:rPr>
          <w:rFonts w:asciiTheme="minorHAnsi" w:hAnsiTheme="minorHAnsi"/>
        </w:rPr>
        <w:t xml:space="preserve"> de estas bases; asimismo deberá ofrecer en su proposición técnica todas las especificaciones solicitadas por la Convocante</w:t>
      </w:r>
      <w:r w:rsidRPr="00FB7B79">
        <w:rPr>
          <w:rFonts w:asciiTheme="minorHAnsi" w:hAnsiTheme="minorHAnsi"/>
          <w:sz w:val="22"/>
        </w:rPr>
        <w:t xml:space="preserve">; </w:t>
      </w:r>
      <w:r w:rsidRPr="00FB7B79">
        <w:rPr>
          <w:rFonts w:asciiTheme="minorHAnsi" w:hAnsiTheme="minorHAnsi"/>
        </w:rPr>
        <w:t>además en el evento de Entrega de Propuestas y Apertura Técnica, los licitantes participantes deberán hacer entrega de muestras de cada una de las partidas.</w:t>
      </w:r>
    </w:p>
    <w:p w:rsidR="00FB7B79" w:rsidRPr="001E395F" w:rsidRDefault="00FB7B79" w:rsidP="00FB7B79">
      <w:pPr>
        <w:pStyle w:val="Prrafodelista"/>
        <w:rPr>
          <w:rFonts w:asciiTheme="minorHAnsi" w:hAnsiTheme="minorHAnsi" w:cs="Arial"/>
        </w:rPr>
      </w:pPr>
    </w:p>
    <w:p w:rsidR="00FB7B79" w:rsidRPr="001E395F" w:rsidRDefault="00FB7B79" w:rsidP="005452FD">
      <w:pPr>
        <w:pStyle w:val="Prrafodelista"/>
        <w:numPr>
          <w:ilvl w:val="2"/>
          <w:numId w:val="26"/>
        </w:numPr>
        <w:tabs>
          <w:tab w:val="right" w:pos="1276"/>
        </w:tabs>
        <w:ind w:left="1418"/>
        <w:jc w:val="both"/>
        <w:rPr>
          <w:rFonts w:asciiTheme="minorHAnsi" w:hAnsiTheme="minorHAnsi"/>
        </w:rPr>
      </w:pPr>
      <w:r w:rsidRPr="001E395F">
        <w:rPr>
          <w:rFonts w:asciiTheme="minorHAnsi" w:hAnsiTheme="minorHAnsi" w:cs="Arial"/>
        </w:rPr>
        <w:t>Los licitantes deberán contar con la capacidad de distribución, organización,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w:t>
      </w:r>
      <w:r w:rsidR="00F945BE">
        <w:rPr>
          <w:rFonts w:asciiTheme="minorHAnsi" w:hAnsiTheme="minorHAnsi" w:cs="Arial"/>
        </w:rPr>
        <w:t>iscal</w:t>
      </w:r>
      <w:r w:rsidRPr="001E395F">
        <w:rPr>
          <w:rFonts w:asciiTheme="minorHAnsi" w:hAnsiTheme="minorHAnsi" w:cs="Arial"/>
        </w:rPr>
        <w:t xml:space="preserve"> y de seguridad social que al respecto pudiera existir por la contratación del </w:t>
      </w:r>
      <w:r>
        <w:rPr>
          <w:rFonts w:asciiTheme="minorHAnsi" w:hAnsiTheme="minorHAnsi" w:cs="Arial"/>
        </w:rPr>
        <w:t>servicio de que se trata.</w:t>
      </w:r>
    </w:p>
    <w:p w:rsidR="00FB7B79" w:rsidRPr="001E395F" w:rsidRDefault="00FB7B79" w:rsidP="00FB7B79">
      <w:pPr>
        <w:pStyle w:val="Prrafodelista"/>
        <w:rPr>
          <w:rFonts w:asciiTheme="minorHAnsi" w:hAnsiTheme="minorHAnsi" w:cs="Arial"/>
        </w:rPr>
      </w:pPr>
    </w:p>
    <w:p w:rsidR="00FB7B79" w:rsidRPr="001E395F" w:rsidRDefault="00FB7B79" w:rsidP="005452FD">
      <w:pPr>
        <w:pStyle w:val="Prrafodelista"/>
        <w:numPr>
          <w:ilvl w:val="2"/>
          <w:numId w:val="26"/>
        </w:numPr>
        <w:tabs>
          <w:tab w:val="right" w:pos="1276"/>
        </w:tabs>
        <w:ind w:left="1418"/>
        <w:jc w:val="both"/>
        <w:rPr>
          <w:rFonts w:asciiTheme="minorHAnsi" w:hAnsiTheme="minorHAnsi"/>
        </w:rPr>
      </w:pPr>
      <w:r w:rsidRPr="001E395F">
        <w:rPr>
          <w:rFonts w:asciiTheme="minorHAnsi" w:hAnsiTheme="minorHAnsi" w:cs="Arial"/>
        </w:rPr>
        <w:t>Los licitantes deberán presentar  la descripción completa de su proceso de lavado donde incluyan los rangos de alcalinidad, temperatura, blanqueo, neutralización y suavizado de las prendas; además deberá indicar los controles que tiene establecidos para garantizar la efectividad del lavado de las prendas; así como las fórmulas de lavado para ropa con sangre y ropa sin sangre.</w:t>
      </w:r>
    </w:p>
    <w:p w:rsidR="00FB7B79" w:rsidRPr="001E395F" w:rsidRDefault="00FB7B79" w:rsidP="00FB7B79">
      <w:pPr>
        <w:pStyle w:val="Prrafodelista"/>
        <w:rPr>
          <w:rFonts w:asciiTheme="minorHAnsi" w:hAnsiTheme="minorHAnsi" w:cs="Arial"/>
        </w:rPr>
      </w:pPr>
    </w:p>
    <w:p w:rsidR="00E87248" w:rsidRPr="00B1660C" w:rsidRDefault="00FB7B79" w:rsidP="005452FD">
      <w:pPr>
        <w:pStyle w:val="Prrafodelista"/>
        <w:numPr>
          <w:ilvl w:val="2"/>
          <w:numId w:val="26"/>
        </w:numPr>
        <w:tabs>
          <w:tab w:val="right" w:pos="1418"/>
        </w:tabs>
        <w:ind w:left="1418" w:right="51" w:hanging="567"/>
        <w:jc w:val="both"/>
        <w:rPr>
          <w:rFonts w:asciiTheme="minorHAnsi" w:hAnsiTheme="minorHAnsi"/>
        </w:rPr>
      </w:pPr>
      <w:r w:rsidRPr="001E395F">
        <w:rPr>
          <w:rFonts w:asciiTheme="minorHAnsi" w:hAnsiTheme="minorHAnsi" w:cs="Arial"/>
        </w:rPr>
        <w:t>El licitante deberá contar con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w:t>
      </w:r>
      <w:r w:rsidR="00F945BE">
        <w:rPr>
          <w:rFonts w:asciiTheme="minorHAnsi" w:hAnsiTheme="minorHAnsi" w:cs="Arial"/>
        </w:rPr>
        <w:t xml:space="preserve">ejido, tipo de ligamento, etc. </w:t>
      </w:r>
      <w:r w:rsidRPr="00B02B7B">
        <w:rPr>
          <w:rFonts w:asciiTheme="minorHAnsi" w:hAnsiTheme="minorHAnsi" w:cs="Arial"/>
        </w:rPr>
        <w:t xml:space="preserve"> En los cuales se apliquen las Normas correspondientes.</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5452FD">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840874" w:rsidRDefault="00E87248" w:rsidP="005452FD">
      <w:pPr>
        <w:pStyle w:val="Prrafodelista"/>
        <w:numPr>
          <w:ilvl w:val="2"/>
          <w:numId w:val="26"/>
        </w:numPr>
        <w:tabs>
          <w:tab w:val="right" w:pos="1418"/>
        </w:tabs>
        <w:ind w:left="1418" w:right="51" w:hanging="567"/>
        <w:jc w:val="both"/>
        <w:rPr>
          <w:rFonts w:asciiTheme="minorHAnsi" w:hAnsiTheme="minorHAnsi"/>
        </w:rPr>
      </w:pPr>
      <w:r w:rsidRPr="00840874">
        <w:rPr>
          <w:rFonts w:asciiTheme="minorHAnsi" w:hAnsiTheme="minorHAnsi"/>
        </w:rPr>
        <w:t>P</w:t>
      </w:r>
      <w:r w:rsidR="00B81B08" w:rsidRPr="00840874">
        <w:rPr>
          <w:rFonts w:asciiTheme="minorHAnsi" w:hAnsiTheme="minorHAnsi"/>
        </w:rPr>
        <w:t>ara el desarrollo de los eventos y menciones en las presentes bases se señalan los domicilios de la Sub</w:t>
      </w:r>
      <w:r w:rsidR="00221835" w:rsidRPr="00840874">
        <w:rPr>
          <w:rFonts w:asciiTheme="minorHAnsi" w:hAnsiTheme="minorHAnsi"/>
        </w:rPr>
        <w:t>secretaria</w:t>
      </w:r>
      <w:r w:rsidR="00B81B08" w:rsidRPr="00840874">
        <w:rPr>
          <w:rFonts w:asciiTheme="minorHAnsi" w:hAnsiTheme="minorHAnsi"/>
        </w:rPr>
        <w:t xml:space="preserve"> de </w:t>
      </w:r>
      <w:r w:rsidR="00572EFD" w:rsidRPr="00840874">
        <w:rPr>
          <w:rFonts w:asciiTheme="minorHAnsi" w:hAnsiTheme="minorHAnsi"/>
        </w:rPr>
        <w:t xml:space="preserve">Prevención y Control de Enfermedades </w:t>
      </w:r>
      <w:r w:rsidR="00B81B08" w:rsidRPr="00840874">
        <w:rPr>
          <w:rFonts w:asciiTheme="minorHAnsi" w:hAnsiTheme="minorHAnsi"/>
        </w:rPr>
        <w:t xml:space="preserve">y la Dirección Administrativa de la Convocante, ubicadas en Matamoros No. 520 </w:t>
      </w:r>
      <w:proofErr w:type="spellStart"/>
      <w:r w:rsidR="00B81B08" w:rsidRPr="00840874">
        <w:rPr>
          <w:rFonts w:asciiTheme="minorHAnsi" w:hAnsiTheme="minorHAnsi"/>
        </w:rPr>
        <w:t>Ote</w:t>
      </w:r>
      <w:proofErr w:type="spellEnd"/>
      <w:r w:rsidR="00B81B08" w:rsidRPr="00840874">
        <w:rPr>
          <w:rFonts w:asciiTheme="minorHAnsi" w:hAnsiTheme="minorHAnsi"/>
        </w:rPr>
        <w:t xml:space="preserve">, </w:t>
      </w:r>
      <w:r w:rsidR="00221835" w:rsidRPr="00840874">
        <w:rPr>
          <w:rFonts w:asciiTheme="minorHAnsi" w:hAnsiTheme="minorHAnsi"/>
        </w:rPr>
        <w:t>3</w:t>
      </w:r>
      <w:r w:rsidR="00B81B08" w:rsidRPr="00840874">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40874">
        <w:rPr>
          <w:rFonts w:asciiTheme="minorHAnsi" w:hAnsiTheme="minorHAnsi"/>
          <w:sz w:val="20"/>
        </w:rPr>
        <w:t xml:space="preserve">El servicio se prestará a partir del </w:t>
      </w:r>
      <w:r w:rsidR="00840874" w:rsidRPr="00840874">
        <w:rPr>
          <w:rFonts w:asciiTheme="minorHAnsi" w:hAnsiTheme="minorHAnsi"/>
          <w:sz w:val="20"/>
        </w:rPr>
        <w:t>1</w:t>
      </w:r>
      <w:r w:rsidRPr="00840874">
        <w:rPr>
          <w:rFonts w:asciiTheme="minorHAnsi" w:hAnsiTheme="minorHAnsi"/>
          <w:sz w:val="20"/>
        </w:rPr>
        <w:t xml:space="preserve"> de </w:t>
      </w:r>
      <w:r w:rsidR="00840874" w:rsidRPr="00840874">
        <w:rPr>
          <w:rFonts w:asciiTheme="minorHAnsi" w:hAnsiTheme="minorHAnsi"/>
          <w:sz w:val="20"/>
        </w:rPr>
        <w:t>Febrero</w:t>
      </w:r>
      <w:r w:rsidRPr="00840874">
        <w:rPr>
          <w:rFonts w:asciiTheme="minorHAnsi" w:hAnsiTheme="minorHAnsi"/>
          <w:sz w:val="20"/>
        </w:rPr>
        <w:t xml:space="preserve"> del 201</w:t>
      </w:r>
      <w:r w:rsidR="00D4536C" w:rsidRPr="00840874">
        <w:rPr>
          <w:rFonts w:asciiTheme="minorHAnsi" w:hAnsiTheme="minorHAnsi"/>
          <w:sz w:val="20"/>
        </w:rPr>
        <w:t>7</w:t>
      </w:r>
      <w:r w:rsidRPr="00840874">
        <w:rPr>
          <w:rFonts w:asciiTheme="minorHAnsi" w:hAnsiTheme="minorHAnsi"/>
          <w:sz w:val="20"/>
        </w:rPr>
        <w:t xml:space="preserve"> al </w:t>
      </w:r>
      <w:r w:rsidR="00840874" w:rsidRPr="00840874">
        <w:rPr>
          <w:rFonts w:asciiTheme="minorHAnsi" w:hAnsiTheme="minorHAnsi"/>
          <w:sz w:val="20"/>
        </w:rPr>
        <w:t>31 de Julio del 2017</w:t>
      </w:r>
      <w:r w:rsidRPr="00840874">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6"/>
        <w:gridCol w:w="7148"/>
      </w:tblGrid>
      <w:tr w:rsidR="00137FC1" w:rsidRPr="00896288" w:rsidTr="00566EE4">
        <w:trPr>
          <w:jc w:val="center"/>
        </w:trPr>
        <w:tc>
          <w:tcPr>
            <w:tcW w:w="4046"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lastRenderedPageBreak/>
              <w:t>Unidad</w:t>
            </w:r>
          </w:p>
        </w:tc>
        <w:tc>
          <w:tcPr>
            <w:tcW w:w="7148"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Metropolitano “Dr. Bernardo Sepúlveda”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 xml:space="preserve">Ave. Adolfo López Mateos No. 4600, Col. Bosques del </w:t>
            </w:r>
            <w:proofErr w:type="spellStart"/>
            <w:r w:rsidRPr="00137FC1">
              <w:rPr>
                <w:rFonts w:asciiTheme="minorHAnsi" w:hAnsiTheme="minorHAnsi"/>
                <w:sz w:val="16"/>
              </w:rPr>
              <w:t>Nogalar</w:t>
            </w:r>
            <w:proofErr w:type="spellEnd"/>
            <w:r w:rsidRPr="00137FC1">
              <w:rPr>
                <w:rFonts w:asciiTheme="minorHAnsi" w:hAnsiTheme="minorHAnsi"/>
                <w:sz w:val="16"/>
              </w:rPr>
              <w:t xml:space="preserve"> </w:t>
            </w:r>
            <w:r>
              <w:rPr>
                <w:rFonts w:asciiTheme="minorHAnsi" w:hAnsiTheme="minorHAnsi"/>
                <w:sz w:val="16"/>
              </w:rPr>
              <w:t>en San Nicolás de los Garza, N.</w:t>
            </w:r>
            <w:r w:rsidRPr="00137FC1">
              <w:rPr>
                <w:rFonts w:asciiTheme="minorHAnsi" w:hAnsiTheme="minorHAnsi"/>
                <w:sz w:val="16"/>
              </w:rPr>
              <w:t>L., C.P. 66480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Regional de Alta Especialidad Materno Infantil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Aldama e Independencia, Colonia San Rafael en Guadalupe, N.L.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Dr. Arroyo, N.L.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Padre Severiano Martínez S/N Dr. Arroyo, N. L. C.P. 67900.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Centro de Especialidades Dentales</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Baja California No. 356, Colonia Independencia, Monterrey, Nuevo León.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Jurisdicción Sanitaria No. 4</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Ave. 20 de Noviembre No. 720, Col. 20 de Noviembre, Guadalupe,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UNEME Pediátrica</w:t>
            </w:r>
          </w:p>
        </w:tc>
        <w:tc>
          <w:tcPr>
            <w:tcW w:w="7148" w:type="dxa"/>
            <w:vAlign w:val="center"/>
          </w:tcPr>
          <w:p w:rsidR="00137FC1" w:rsidRPr="00137FC1" w:rsidRDefault="00137FC1" w:rsidP="00137FC1">
            <w:pPr>
              <w:pStyle w:val="Textoindependiente23"/>
              <w:rPr>
                <w:rFonts w:asciiTheme="minorHAnsi" w:hAnsiTheme="minorHAnsi"/>
                <w:sz w:val="16"/>
              </w:rPr>
            </w:pPr>
            <w:r w:rsidRPr="00137FC1">
              <w:rPr>
                <w:rFonts w:asciiTheme="minorHAnsi" w:hAnsiTheme="minorHAnsi"/>
                <w:sz w:val="16"/>
              </w:rPr>
              <w:t xml:space="preserve">Isabel la Católica No. 110, </w:t>
            </w:r>
            <w:proofErr w:type="spellStart"/>
            <w:r w:rsidRPr="00137FC1">
              <w:rPr>
                <w:rFonts w:asciiTheme="minorHAnsi" w:hAnsiTheme="minorHAnsi"/>
                <w:sz w:val="16"/>
              </w:rPr>
              <w:t>Fracc</w:t>
            </w:r>
            <w:proofErr w:type="spellEnd"/>
            <w:r w:rsidRPr="00137FC1">
              <w:rPr>
                <w:rFonts w:asciiTheme="minorHAnsi" w:hAnsiTheme="minorHAnsi"/>
                <w:sz w:val="16"/>
              </w:rPr>
              <w:t>. Centro, Monterrey, N.L., C.P. 64720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Sabinas Hidalgo, N. 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Alberto Chapa No. 500, Sabinas Hidalgo,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Unidad de Rehabilitación Psiquiátrica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Capitán Mariano Azueta No. 680, Col. Buenos Aires, Monterrey, N. L.</w:t>
            </w:r>
          </w:p>
        </w:tc>
      </w:tr>
      <w:tr w:rsidR="00F945BE" w:rsidRPr="002F4475" w:rsidTr="00566EE4">
        <w:trPr>
          <w:jc w:val="center"/>
        </w:trPr>
        <w:tc>
          <w:tcPr>
            <w:tcW w:w="4046"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Unidad Tierra y Libertad</w:t>
            </w:r>
          </w:p>
        </w:tc>
        <w:tc>
          <w:tcPr>
            <w:tcW w:w="7148"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Almazán y Rodrigo Gómez , Col. Francisco I. Madero, Monterrey, N.L. C.P. 64249</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Montemorelos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proofErr w:type="spellStart"/>
            <w:r w:rsidRPr="00736871">
              <w:rPr>
                <w:rFonts w:asciiTheme="minorHAnsi" w:hAnsiTheme="minorHAnsi"/>
                <w:sz w:val="16"/>
              </w:rPr>
              <w:t>Amel</w:t>
            </w:r>
            <w:proofErr w:type="spellEnd"/>
            <w:r w:rsidRPr="00736871">
              <w:rPr>
                <w:rFonts w:asciiTheme="minorHAnsi" w:hAnsiTheme="minorHAnsi"/>
                <w:sz w:val="16"/>
              </w:rPr>
              <w:t xml:space="preserve"> </w:t>
            </w:r>
            <w:proofErr w:type="spellStart"/>
            <w:r w:rsidRPr="00736871">
              <w:rPr>
                <w:rFonts w:asciiTheme="minorHAnsi" w:hAnsiTheme="minorHAnsi"/>
                <w:sz w:val="16"/>
              </w:rPr>
              <w:t>Barocio</w:t>
            </w:r>
            <w:proofErr w:type="spellEnd"/>
            <w:r w:rsidRPr="00736871">
              <w:rPr>
                <w:rFonts w:asciiTheme="minorHAnsi" w:hAnsiTheme="minorHAnsi"/>
                <w:sz w:val="16"/>
              </w:rPr>
              <w:t xml:space="preserve"> y Panamá, Barrio Zaragoza, Montemorelos, N. 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Linares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 xml:space="preserve">Ave. </w:t>
            </w:r>
            <w:proofErr w:type="spellStart"/>
            <w:r w:rsidRPr="00736871">
              <w:rPr>
                <w:rFonts w:asciiTheme="minorHAnsi" w:hAnsiTheme="minorHAnsi"/>
                <w:sz w:val="16"/>
              </w:rPr>
              <w:t>Alamo</w:t>
            </w:r>
            <w:proofErr w:type="spellEnd"/>
            <w:r w:rsidRPr="00736871">
              <w:rPr>
                <w:rFonts w:asciiTheme="minorHAnsi" w:hAnsiTheme="minorHAnsi"/>
                <w:sz w:val="16"/>
              </w:rPr>
              <w:t xml:space="preserve"> y Naranjo S/N Col. </w:t>
            </w:r>
            <w:proofErr w:type="spellStart"/>
            <w:r w:rsidRPr="00736871">
              <w:rPr>
                <w:rFonts w:asciiTheme="minorHAnsi" w:hAnsiTheme="minorHAnsi"/>
                <w:sz w:val="16"/>
              </w:rPr>
              <w:t>Provileon</w:t>
            </w:r>
            <w:proofErr w:type="spellEnd"/>
            <w:r w:rsidRPr="00736871">
              <w:rPr>
                <w:rFonts w:asciiTheme="minorHAnsi" w:hAnsiTheme="minorHAnsi"/>
                <w:sz w:val="16"/>
              </w:rPr>
              <w:t xml:space="preserve"> Linares, Linares, 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Galeana</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Carretera a Galeana-Linares Km 1, Galeana, N. L. C.P. 67850.</w:t>
            </w:r>
          </w:p>
        </w:tc>
      </w:tr>
      <w:tr w:rsidR="00140E17" w:rsidRPr="002F4475" w:rsidTr="00140E17">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140E17" w:rsidRPr="002F4475" w:rsidRDefault="009C7EC8" w:rsidP="00140E17">
            <w:pPr>
              <w:rPr>
                <w:rFonts w:asciiTheme="minorHAnsi" w:hAnsiTheme="minorHAnsi"/>
                <w:sz w:val="16"/>
              </w:rPr>
            </w:pPr>
            <w:r w:rsidRPr="009C7EC8">
              <w:rPr>
                <w:rFonts w:asciiTheme="minorHAnsi" w:hAnsiTheme="minorHAnsi"/>
                <w:sz w:val="16"/>
              </w:rPr>
              <w:t>Unidad de Shock Trauma</w:t>
            </w:r>
          </w:p>
        </w:tc>
        <w:tc>
          <w:tcPr>
            <w:tcW w:w="7148" w:type="dxa"/>
            <w:tcBorders>
              <w:top w:val="single" w:sz="4" w:space="0" w:color="auto"/>
              <w:left w:val="single" w:sz="4" w:space="0" w:color="auto"/>
              <w:bottom w:val="single" w:sz="4" w:space="0" w:color="auto"/>
              <w:right w:val="single" w:sz="4" w:space="0" w:color="auto"/>
            </w:tcBorders>
            <w:vAlign w:val="center"/>
          </w:tcPr>
          <w:p w:rsidR="00140E17" w:rsidRPr="00736871" w:rsidRDefault="00140E17" w:rsidP="00140E17">
            <w:pPr>
              <w:jc w:val="both"/>
              <w:rPr>
                <w:rFonts w:asciiTheme="minorHAnsi" w:hAnsiTheme="minorHAnsi"/>
                <w:sz w:val="16"/>
              </w:rPr>
            </w:pPr>
          </w:p>
        </w:tc>
      </w:tr>
    </w:tbl>
    <w:p w:rsidR="00896288" w:rsidRPr="002F4475" w:rsidRDefault="00896288" w:rsidP="00896288">
      <w:pPr>
        <w:pStyle w:val="Textoindependiente220"/>
        <w:rPr>
          <w:rFonts w:asciiTheme="minorHAnsi" w:hAnsiTheme="minorHAnsi"/>
          <w:sz w:val="16"/>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La ropa que entregue en las Unidades deberá estar debidamente lavada, libre de toda contaminación, física, química o biológica, seca, planchada y en atados.</w:t>
      </w:r>
      <w:r w:rsidRPr="006B43A0">
        <w:rPr>
          <w:rFonts w:asciiTheme="minorHAnsi" w:hAnsiTheme="minorHAnsi" w:cs="Arial"/>
        </w:rPr>
        <w:t xml:space="preserve"> </w:t>
      </w:r>
    </w:p>
    <w:p w:rsidR="00137FC1" w:rsidRPr="006B43A0" w:rsidRDefault="00137FC1" w:rsidP="00137FC1">
      <w:pPr>
        <w:pStyle w:val="Prrafodelista"/>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Es indispensable que cada paquete contenga un reactivo físico químico laminado, sensible a temperatura mínima de </w:t>
      </w:r>
      <w:smartTag w:uri="urn:schemas-microsoft-com:office:smarttags" w:element="metricconverter">
        <w:smartTagPr>
          <w:attr w:name="ProductID" w:val="121ﾰC"/>
        </w:smartTagPr>
        <w:r w:rsidRPr="006B43A0">
          <w:rPr>
            <w:rFonts w:asciiTheme="minorHAnsi" w:hAnsiTheme="minorHAnsi" w:cs="Arial"/>
          </w:rPr>
          <w:t>121°C</w:t>
        </w:r>
      </w:smartTag>
      <w:r w:rsidRPr="006B43A0">
        <w:rPr>
          <w:rFonts w:asciiTheme="minorHAnsi" w:hAnsiTheme="minorHAnsi" w:cs="Arial"/>
        </w:rPr>
        <w:t>. Saturación de vapor y tiempo de exposición.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Para garantizar el proceso de lavado, </w:t>
      </w:r>
      <w:proofErr w:type="spellStart"/>
      <w:r w:rsidRPr="006B43A0">
        <w:rPr>
          <w:rFonts w:asciiTheme="minorHAnsi" w:hAnsiTheme="minorHAnsi" w:cs="Arial"/>
        </w:rPr>
        <w:t>sanitización</w:t>
      </w:r>
      <w:proofErr w:type="spellEnd"/>
      <w:r w:rsidRPr="006B43A0">
        <w:rPr>
          <w:rFonts w:asciiTheme="minorHAnsi" w:hAnsiTheme="minorHAnsi" w:cs="Arial"/>
        </w:rPr>
        <w:t xml:space="preserve"> y desinfección de prendas se deberán cumplir las siguientes especificaciones: </w:t>
      </w:r>
    </w:p>
    <w:p w:rsidR="00137FC1" w:rsidRPr="006B43A0" w:rsidRDefault="00137FC1" w:rsidP="00137FC1">
      <w:pPr>
        <w:tabs>
          <w:tab w:val="left" w:pos="9923"/>
        </w:tabs>
        <w:ind w:left="141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La ropa sucia se deberá clasificar por tipo de prenda y suciedad, a fin de que se aplique la fórmula de lavado correspondiente;</w:t>
      </w:r>
    </w:p>
    <w:p w:rsidR="00137FC1" w:rsidRPr="006B43A0" w:rsidRDefault="00137FC1" w:rsidP="00137FC1">
      <w:pPr>
        <w:tabs>
          <w:tab w:val="left" w:pos="9923"/>
        </w:tabs>
        <w:ind w:left="226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 xml:space="preserve">Los productos químicos que se utilicen en el proceso de lavado deberán contar con hojas de datos de seguridad del material requeridos por </w:t>
      </w:r>
      <w:smartTag w:uri="urn:schemas-microsoft-com:office:smarttags" w:element="PersonName">
        <w:smartTagPr>
          <w:attr w:name="ProductID" w:val="la Secretar￭a"/>
        </w:smartTagPr>
        <w:r w:rsidRPr="006B43A0">
          <w:rPr>
            <w:rFonts w:asciiTheme="minorHAnsi" w:hAnsiTheme="minorHAnsi" w:cs="Arial"/>
          </w:rPr>
          <w:t>la Secretaría</w:t>
        </w:r>
      </w:smartTag>
      <w:r w:rsidRPr="006B43A0">
        <w:rPr>
          <w:rFonts w:asciiTheme="minorHAnsi" w:hAnsiTheme="minorHAnsi" w:cs="Arial"/>
        </w:rPr>
        <w:t xml:space="preserve"> de Trabajo y Prevención Social, el licitante deberá anexar copia de dichos certificados en su propuesta técnica.</w:t>
      </w:r>
    </w:p>
    <w:p w:rsidR="00137FC1" w:rsidRPr="006B43A0" w:rsidRDefault="00137FC1" w:rsidP="00137FC1">
      <w:pPr>
        <w:tabs>
          <w:tab w:val="right" w:pos="1276"/>
          <w:tab w:val="left" w:pos="9923"/>
        </w:tabs>
        <w:ind w:left="1418" w:hanging="425"/>
        <w:jc w:val="both"/>
        <w:rPr>
          <w:rFonts w:asciiTheme="minorHAnsi" w:hAnsiTheme="minorHAnsi"/>
        </w:rPr>
      </w:pPr>
    </w:p>
    <w:p w:rsidR="00137FC1" w:rsidRPr="006B43A0" w:rsidRDefault="00137FC1" w:rsidP="005452FD">
      <w:pPr>
        <w:pStyle w:val="Prrafodelista"/>
        <w:numPr>
          <w:ilvl w:val="0"/>
          <w:numId w:val="27"/>
        </w:numPr>
        <w:tabs>
          <w:tab w:val="right" w:pos="1276"/>
        </w:tabs>
        <w:ind w:left="1560" w:hanging="284"/>
        <w:jc w:val="both"/>
        <w:rPr>
          <w:rFonts w:asciiTheme="minorHAnsi" w:hAnsiTheme="minorHAnsi"/>
        </w:rPr>
      </w:pPr>
      <w:r w:rsidRPr="006B43A0">
        <w:rPr>
          <w:rFonts w:asciiTheme="minorHAnsi" w:hAnsiTheme="minorHAnsi" w:cs="Arial"/>
        </w:rPr>
        <w:t>El licitante que resulte ganador deberá mantener en las Unidades el inventario de acuerdo a los fondos fijos por día solicitados y mantener en su inventario el triple de lo requerido de acuerdo al fondo fijo por partida.</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 xml:space="preserve">El licitante deberá </w:t>
      </w:r>
      <w:r w:rsidRPr="006B43A0">
        <w:rPr>
          <w:rFonts w:asciiTheme="minorHAnsi" w:hAnsiTheme="minorHAnsi" w:cs="Arial"/>
        </w:rPr>
        <w:t>estar de acuerdo en recoger la ropa sucia que le entregue a las Unidades de acuerdo a un programa establecido por ambas partes según sus necesidades y el costo de esta recolección será por cuenta y riesgo del licitante.</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rPr>
        <w:lastRenderedPageBreak/>
        <w:t>El licitante deberá contar con personal propio en las Unidades para la recolección y entrega de la ropa sucia y limpia.</w:t>
      </w:r>
    </w:p>
    <w:p w:rsidR="00137FC1" w:rsidRPr="006B43A0" w:rsidRDefault="00137FC1" w:rsidP="00137FC1">
      <w:pPr>
        <w:ind w:left="1560" w:hanging="284"/>
        <w:jc w:val="both"/>
        <w:rPr>
          <w:rFonts w:asciiTheme="minorHAnsi" w:hAnsiTheme="minorHAnsi" w:cs="Arial"/>
        </w:rPr>
      </w:pPr>
    </w:p>
    <w:p w:rsidR="00137FC1" w:rsidRPr="00C76B53" w:rsidRDefault="00137FC1" w:rsidP="005452FD">
      <w:pPr>
        <w:pStyle w:val="Prrafodelista"/>
        <w:numPr>
          <w:ilvl w:val="0"/>
          <w:numId w:val="27"/>
        </w:numPr>
        <w:tabs>
          <w:tab w:val="left" w:pos="851"/>
        </w:tabs>
        <w:ind w:left="1560" w:hanging="284"/>
        <w:jc w:val="both"/>
        <w:rPr>
          <w:rFonts w:asciiTheme="minorHAnsi" w:hAnsiTheme="minorHAnsi" w:cs="Arial"/>
        </w:rPr>
      </w:pPr>
      <w:r w:rsidRPr="006B43A0">
        <w:rPr>
          <w:rFonts w:asciiTheme="minorHAnsi" w:hAnsiTheme="minorHAnsi" w:cs="Arial"/>
        </w:rPr>
        <w:t xml:space="preserve">La recolección de la ropa sucia se hará en un área destinada exclusivamente para este uso dos veces al día dentro de los turnos matutino y vespertino; sin mezclarse con la ropa limpia, y se deberá hacer en unidades de caja cerrada, las cuales el licitante que resulte ganador </w:t>
      </w:r>
      <w:proofErr w:type="spellStart"/>
      <w:r w:rsidRPr="006B43A0">
        <w:rPr>
          <w:rFonts w:asciiTheme="minorHAnsi" w:hAnsiTheme="minorHAnsi" w:cs="Arial"/>
        </w:rPr>
        <w:t>sanitizará</w:t>
      </w:r>
      <w:proofErr w:type="spellEnd"/>
      <w:r w:rsidRPr="006B43A0">
        <w:rPr>
          <w:rFonts w:asciiTheme="minorHAnsi" w:hAnsiTheme="minorHAnsi" w:cs="Arial"/>
        </w:rPr>
        <w:t xml:space="preserve"> para </w:t>
      </w:r>
      <w:r w:rsidRPr="00C76B53">
        <w:rPr>
          <w:rFonts w:asciiTheme="minorHAnsi" w:hAnsiTheme="minorHAnsi" w:cs="Arial"/>
        </w:rPr>
        <w:t xml:space="preserve">recibir posteriormente la ropa limpia. Asimismo, el licitante deberá proporcionar bolsas de plástico adecuadas para la recolección de la ropa sucia. La ropa se trasladará en carros de plástico diseñados para el uso dentro de hospitales. La recolección de la ropa sucia se deberá  hacer de acuerdo a la norma. </w:t>
      </w:r>
    </w:p>
    <w:p w:rsidR="00137FC1" w:rsidRPr="00C76B53" w:rsidRDefault="00137FC1" w:rsidP="00137FC1">
      <w:pPr>
        <w:tabs>
          <w:tab w:val="left" w:pos="851"/>
          <w:tab w:val="right" w:pos="1276"/>
        </w:tabs>
        <w:ind w:right="49"/>
        <w:jc w:val="both"/>
        <w:rPr>
          <w:rFonts w:asciiTheme="minorHAnsi" w:hAnsiTheme="minorHAnsi"/>
          <w:b/>
          <w:bCs/>
        </w:rPr>
      </w:pPr>
    </w:p>
    <w:p w:rsidR="00137FC1" w:rsidRPr="00C76B53" w:rsidRDefault="00137FC1" w:rsidP="00137FC1">
      <w:pPr>
        <w:tabs>
          <w:tab w:val="left" w:pos="851"/>
          <w:tab w:val="right" w:pos="1276"/>
        </w:tabs>
        <w:ind w:left="567" w:right="49"/>
        <w:jc w:val="both"/>
        <w:rPr>
          <w:rFonts w:asciiTheme="minorHAnsi" w:hAnsiTheme="minorHAnsi"/>
          <w:b/>
          <w:bCs/>
          <w:u w:val="single"/>
        </w:rPr>
      </w:pPr>
      <w:r w:rsidRPr="00C76B53">
        <w:rPr>
          <w:rFonts w:asciiTheme="minorHAnsi" w:hAnsiTheme="minorHAnsi"/>
          <w:b/>
          <w:bCs/>
          <w:u w:val="single"/>
        </w:rPr>
        <w:t>1.3.- Identificación de la Ropa.</w:t>
      </w:r>
    </w:p>
    <w:p w:rsidR="00137FC1" w:rsidRPr="00C76B53" w:rsidRDefault="00137FC1" w:rsidP="00137FC1">
      <w:pPr>
        <w:tabs>
          <w:tab w:val="left" w:pos="851"/>
          <w:tab w:val="right" w:pos="1276"/>
        </w:tabs>
        <w:ind w:left="567" w:right="49"/>
        <w:jc w:val="both"/>
        <w:rPr>
          <w:rFonts w:asciiTheme="minorHAnsi" w:hAnsiTheme="minorHAnsi"/>
          <w:b/>
          <w:bCs/>
        </w:rPr>
      </w:pPr>
    </w:p>
    <w:p w:rsidR="00137FC1" w:rsidRPr="006B43A0" w:rsidRDefault="00137FC1" w:rsidP="00137FC1">
      <w:pPr>
        <w:ind w:left="567"/>
        <w:jc w:val="both"/>
        <w:rPr>
          <w:rFonts w:asciiTheme="minorHAnsi" w:hAnsiTheme="minorHAnsi"/>
          <w:b/>
        </w:rPr>
      </w:pPr>
      <w:r w:rsidRPr="00C76B53">
        <w:rPr>
          <w:rFonts w:asciiTheme="minorHAnsi" w:hAnsiTheme="minorHAnsi" w:cs="Arial"/>
        </w:rPr>
        <w:t>La ropa suministrada deberá estar identificada con una etiqueta adherida a la prenda  y que contenga cuando menos el nombre del prestador del servicio. Los paquetes de Ropa Quirúrgica, deben identificarse con los datos del licitante adjudicado, fecha del proceso de esterilización y fecha de vencimiento.  Por  ningún motivo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ind w:left="567"/>
        <w:jc w:val="both"/>
        <w:rPr>
          <w:rFonts w:asciiTheme="minorHAnsi" w:hAnsiTheme="minorHAnsi"/>
          <w:b/>
          <w:u w:val="single"/>
        </w:rPr>
      </w:pPr>
      <w:r w:rsidRPr="001E395F">
        <w:rPr>
          <w:rFonts w:asciiTheme="minorHAnsi" w:hAnsiTheme="minorHAnsi"/>
          <w:b/>
          <w:u w:val="single"/>
        </w:rPr>
        <w:t xml:space="preserve">1.4.- Período de Garantía sobre la Calidad del Servicio. </w:t>
      </w:r>
    </w:p>
    <w:p w:rsidR="00137FC1" w:rsidRPr="006B43A0" w:rsidRDefault="00137FC1" w:rsidP="00137FC1">
      <w:pPr>
        <w:ind w:left="567" w:right="51"/>
        <w:jc w:val="both"/>
        <w:rPr>
          <w:rFonts w:asciiTheme="minorHAnsi" w:hAnsiTheme="minorHAnsi"/>
        </w:rPr>
      </w:pPr>
    </w:p>
    <w:p w:rsidR="00137FC1" w:rsidRPr="006B43A0" w:rsidRDefault="00137FC1" w:rsidP="00137FC1">
      <w:pPr>
        <w:ind w:left="567"/>
        <w:jc w:val="both"/>
        <w:rPr>
          <w:rFonts w:asciiTheme="minorHAnsi" w:hAnsiTheme="minorHAnsi"/>
        </w:rPr>
      </w:pPr>
      <w:r w:rsidRPr="006B43A0">
        <w:rPr>
          <w:rFonts w:asciiTheme="minorHAnsi" w:hAnsiTheme="minorHAnsi"/>
        </w:rPr>
        <w:t>El período de garantía de la prestación del servicio, estará sujeta a la vigencia del contrato</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tabs>
          <w:tab w:val="left" w:pos="851"/>
          <w:tab w:val="right" w:pos="1276"/>
        </w:tabs>
        <w:ind w:left="567" w:right="49"/>
        <w:jc w:val="both"/>
        <w:rPr>
          <w:rFonts w:asciiTheme="minorHAnsi" w:hAnsiTheme="minorHAnsi"/>
          <w:b/>
          <w:u w:val="single"/>
        </w:rPr>
      </w:pPr>
      <w:r w:rsidRPr="001E395F">
        <w:rPr>
          <w:rFonts w:asciiTheme="minorHAnsi" w:hAnsiTheme="minorHAnsi"/>
          <w:b/>
          <w:u w:val="single"/>
        </w:rPr>
        <w:t>1.5</w:t>
      </w:r>
      <w:r w:rsidRPr="001E395F">
        <w:rPr>
          <w:rFonts w:asciiTheme="minorHAnsi" w:hAnsiTheme="minorHAnsi"/>
          <w:b/>
          <w:u w:val="single"/>
        </w:rPr>
        <w:tab/>
        <w:t>.- Control de Calidad:</w:t>
      </w:r>
    </w:p>
    <w:p w:rsidR="00137FC1" w:rsidRPr="006B43A0" w:rsidRDefault="00137FC1" w:rsidP="00137FC1">
      <w:pPr>
        <w:tabs>
          <w:tab w:val="left" w:pos="851"/>
          <w:tab w:val="right" w:pos="1276"/>
        </w:tabs>
        <w:ind w:left="567" w:right="49"/>
        <w:jc w:val="both"/>
        <w:rPr>
          <w:rFonts w:asciiTheme="minorHAnsi" w:hAnsiTheme="minorHAnsi"/>
          <w:b/>
        </w:rPr>
      </w:pPr>
    </w:p>
    <w:p w:rsidR="00137FC1" w:rsidRPr="006B43A0" w:rsidRDefault="00137FC1" w:rsidP="00137FC1">
      <w:pPr>
        <w:tabs>
          <w:tab w:val="left" w:pos="851"/>
          <w:tab w:val="right" w:pos="1276"/>
        </w:tabs>
        <w:ind w:left="567" w:right="49"/>
        <w:jc w:val="both"/>
        <w:rPr>
          <w:rFonts w:asciiTheme="minorHAnsi" w:hAnsiTheme="minorHAnsi"/>
        </w:rPr>
      </w:pPr>
      <w:r w:rsidRPr="006B43A0">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137FC1" w:rsidRPr="006B43A0" w:rsidRDefault="00137FC1" w:rsidP="00137FC1">
      <w:pPr>
        <w:tabs>
          <w:tab w:val="left" w:pos="851"/>
          <w:tab w:val="right" w:pos="1276"/>
        </w:tabs>
        <w:ind w:left="567" w:right="49"/>
        <w:jc w:val="both"/>
        <w:rPr>
          <w:rFonts w:asciiTheme="minorHAnsi" w:hAnsiTheme="minorHAnsi"/>
        </w:rPr>
      </w:pPr>
    </w:p>
    <w:p w:rsidR="00137FC1" w:rsidRPr="006B43A0" w:rsidRDefault="00137FC1" w:rsidP="00137FC1">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6B43A0">
          <w:rPr>
            <w:rFonts w:asciiTheme="minorHAnsi" w:hAnsiTheme="minorHAnsi" w:cs="Arial"/>
          </w:rPr>
          <w:t>La Convocante</w:t>
        </w:r>
      </w:smartTag>
      <w:r w:rsidRPr="006B43A0">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137FC1" w:rsidRDefault="00137FC1" w:rsidP="00137FC1">
      <w:pPr>
        <w:tabs>
          <w:tab w:val="left" w:pos="851"/>
        </w:tabs>
        <w:ind w:left="567"/>
        <w:rPr>
          <w:rFonts w:asciiTheme="minorHAnsi" w:hAnsiTheme="minorHAnsi"/>
          <w:b/>
        </w:rPr>
      </w:pPr>
    </w:p>
    <w:p w:rsidR="00137FC1" w:rsidRDefault="00137FC1" w:rsidP="00137FC1">
      <w:pPr>
        <w:tabs>
          <w:tab w:val="left" w:pos="851"/>
        </w:tabs>
        <w:ind w:left="567"/>
        <w:rPr>
          <w:rFonts w:asciiTheme="minorHAnsi" w:hAnsiTheme="minorHAnsi"/>
          <w:b/>
          <w:u w:val="single"/>
        </w:rPr>
      </w:pPr>
      <w:r w:rsidRPr="001E395F">
        <w:rPr>
          <w:rFonts w:asciiTheme="minorHAnsi" w:hAnsiTheme="minorHAnsi"/>
          <w:b/>
          <w:u w:val="single"/>
        </w:rPr>
        <w:t>1.6.- Devoluciones:</w:t>
      </w:r>
    </w:p>
    <w:p w:rsidR="00137FC1" w:rsidRDefault="00137FC1" w:rsidP="00137FC1">
      <w:pPr>
        <w:tabs>
          <w:tab w:val="left" w:pos="851"/>
        </w:tabs>
        <w:ind w:left="567"/>
        <w:rPr>
          <w:rFonts w:asciiTheme="minorHAnsi" w:hAnsiTheme="minorHAnsi"/>
          <w:b/>
          <w:u w:val="single"/>
        </w:rPr>
      </w:pPr>
    </w:p>
    <w:p w:rsidR="007A104D" w:rsidRPr="00137FC1" w:rsidRDefault="00137FC1" w:rsidP="00137FC1">
      <w:pPr>
        <w:tabs>
          <w:tab w:val="left" w:pos="851"/>
        </w:tabs>
        <w:ind w:left="567"/>
        <w:rPr>
          <w:rFonts w:asciiTheme="minorHAnsi" w:hAnsiTheme="minorHAnsi"/>
          <w:b/>
          <w:u w:val="single"/>
        </w:rPr>
      </w:pPr>
      <w:r w:rsidRPr="006B43A0">
        <w:rPr>
          <w:rFonts w:asciiTheme="minorHAnsi" w:hAnsiTheme="minorHAnsi"/>
        </w:rPr>
        <w:t>La Convocante, podrá hacer devoluciones si se comprueban deficiencias en la calidad del servicio, en relación al suministro de la Ropa Quirúrgica y Ropa Hospitalaria de Piso y Cirugía (No estéril), imputable al licitante ganador, en caso de que se de este supuesto la compañía deberá de reponerlo en un término de 24 horas, siguientes a la devolución.</w:t>
      </w: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00D4536C">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D7063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E7F44"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137FC1" w:rsidRDefault="003E6595" w:rsidP="00137FC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137FC1" w:rsidRPr="00137FC1" w:rsidRDefault="00137FC1" w:rsidP="00137FC1">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137FC1" w:rsidRDefault="00137FC1" w:rsidP="00137FC1">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eximiendo a la convocante de cualquier responsabilidad laboral, física y de seguridad social que al respecto pudiera existir por la contratación del servicio de que se trata.</w:t>
      </w:r>
    </w:p>
    <w:p w:rsidR="00F945BE" w:rsidRPr="00F945BE" w:rsidRDefault="00137FC1" w:rsidP="00F945BE">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 xml:space="preserve">Copia de los certificados de laboratorio de la tela para sabanas, batas y campos, otorgados por la Cámara Nacional de la Industria Textil correspondiente a identificación de contenido de fibras, masa, resistencia a la tracción, </w:t>
      </w:r>
      <w:r w:rsidRPr="00137FC1">
        <w:rPr>
          <w:rFonts w:asciiTheme="minorHAnsi" w:hAnsiTheme="minorHAnsi" w:cs="Arial"/>
        </w:rPr>
        <w:lastRenderedPageBreak/>
        <w:t>resistencia al rasgado, cambio dimensional, resistencia a la formación de frisas, tipo de t</w:t>
      </w:r>
      <w:r w:rsidR="00F945BE">
        <w:rPr>
          <w:rFonts w:asciiTheme="minorHAnsi" w:hAnsiTheme="minorHAnsi" w:cs="Arial"/>
        </w:rPr>
        <w:t xml:space="preserve">ejido, tipo de ligamento, etc. </w:t>
      </w:r>
      <w:r w:rsidRPr="00137FC1">
        <w:rPr>
          <w:rFonts w:asciiTheme="minorHAnsi" w:hAnsiTheme="minorHAnsi" w:cs="Arial"/>
        </w:rPr>
        <w:t>En los cuales se apliq</w:t>
      </w:r>
      <w:r w:rsidR="00F945BE">
        <w:rPr>
          <w:rFonts w:asciiTheme="minorHAnsi" w:hAnsiTheme="minorHAnsi" w:cs="Arial"/>
        </w:rPr>
        <w:t>uen las normas correspondientes.</w:t>
      </w:r>
    </w:p>
    <w:p w:rsidR="00137FC1" w:rsidRPr="00F945BE" w:rsidRDefault="00D4536C" w:rsidP="00F945BE">
      <w:pPr>
        <w:numPr>
          <w:ilvl w:val="0"/>
          <w:numId w:val="8"/>
        </w:numPr>
        <w:tabs>
          <w:tab w:val="left" w:pos="1134"/>
        </w:tabs>
        <w:ind w:right="49"/>
        <w:jc w:val="both"/>
        <w:rPr>
          <w:rFonts w:asciiTheme="minorHAnsi" w:hAnsiTheme="minorHAnsi"/>
          <w:color w:val="000000"/>
        </w:rPr>
      </w:pPr>
      <w:r>
        <w:rPr>
          <w:rFonts w:asciiTheme="minorHAnsi" w:hAnsiTheme="minorHAnsi"/>
        </w:rPr>
        <w:t>M</w:t>
      </w:r>
      <w:r w:rsidR="00F945BE">
        <w:rPr>
          <w:rFonts w:asciiTheme="minorHAnsi" w:hAnsiTheme="minorHAnsi"/>
        </w:rPr>
        <w:t>ínimo dos</w:t>
      </w:r>
      <w:r w:rsidR="00137FC1" w:rsidRPr="00F945BE">
        <w:rPr>
          <w:rFonts w:asciiTheme="minorHAnsi" w:hAnsiTheme="minorHAnsi"/>
        </w:rPr>
        <w:t xml:space="preserve"> cartas</w:t>
      </w:r>
      <w:r w:rsidR="00F945BE">
        <w:rPr>
          <w:rFonts w:asciiTheme="minorHAnsi" w:hAnsiTheme="minorHAnsi"/>
        </w:rPr>
        <w:t xml:space="preserve"> originales</w:t>
      </w:r>
      <w:r w:rsidR="00137FC1" w:rsidRPr="00F945BE">
        <w:rPr>
          <w:rFonts w:asciiTheme="minorHAnsi" w:hAnsiTheme="minorHAnsi"/>
        </w:rPr>
        <w:t>, en las cuales estipulen que han prestado buen servicio de lavandería de ropa ante  unidades hospitalarias, mismas que la Convocante se reserva el derecho de verificar dicha información, para su participación en el presente evento.</w:t>
      </w:r>
    </w:p>
    <w:p w:rsidR="00137FC1" w:rsidRPr="00C76B53" w:rsidRDefault="00137FC1" w:rsidP="00137FC1">
      <w:pPr>
        <w:numPr>
          <w:ilvl w:val="0"/>
          <w:numId w:val="8"/>
        </w:numPr>
        <w:tabs>
          <w:tab w:val="left" w:pos="1276"/>
        </w:tabs>
        <w:ind w:right="49"/>
        <w:jc w:val="both"/>
        <w:rPr>
          <w:rFonts w:asciiTheme="minorHAnsi" w:hAnsiTheme="minorHAnsi"/>
        </w:rPr>
      </w:pPr>
      <w:r w:rsidRPr="00C76B53">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w:t>
      </w:r>
      <w:r w:rsidRPr="00336407">
        <w:rPr>
          <w:rFonts w:asciiTheme="minorHAnsi" w:hAnsiTheme="minorHAnsi" w:cs="Arial"/>
        </w:rPr>
        <w:t xml:space="preserve">las regla </w:t>
      </w:r>
      <w:r w:rsidR="00336407" w:rsidRPr="00336407">
        <w:rPr>
          <w:rFonts w:asciiTheme="minorHAnsi" w:hAnsiTheme="minorHAnsi" w:cs="Arial"/>
        </w:rPr>
        <w:t>2.1.31</w:t>
      </w:r>
      <w:r w:rsidRPr="00336407">
        <w:rPr>
          <w:rFonts w:asciiTheme="minorHAnsi" w:hAnsiTheme="minorHAnsi" w:cs="Arial"/>
        </w:rPr>
        <w:t xml:space="preserve"> de la Miscelánea Fiscal pa</w:t>
      </w:r>
      <w:r w:rsidR="00EB74D1" w:rsidRPr="00336407">
        <w:rPr>
          <w:rFonts w:asciiTheme="minorHAnsi" w:hAnsiTheme="minorHAnsi" w:cs="Arial"/>
        </w:rPr>
        <w:t>ra el Ejercicio 2017</w:t>
      </w:r>
      <w:r w:rsidR="00336407" w:rsidRPr="00336407">
        <w:rPr>
          <w:rFonts w:asciiTheme="minorHAnsi" w:hAnsiTheme="minorHAnsi" w:cs="Arial"/>
        </w:rPr>
        <w:t xml:space="preserve"> publicada en el DOF el 23 de Diciembre de 2016</w:t>
      </w:r>
      <w:r w:rsidRPr="00336407">
        <w:rPr>
          <w:rFonts w:asciiTheme="minorHAnsi" w:hAnsiTheme="minorHAnsi" w:cs="Arial"/>
        </w:rPr>
        <w:t>,</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w:t>
      </w:r>
      <w:r w:rsidRPr="00B36399">
        <w:rPr>
          <w:rFonts w:asciiTheme="minorHAnsi" w:hAnsiTheme="minorHAnsi" w:cs="Arial"/>
          <w:lang w:val="es-MX"/>
        </w:rPr>
        <w:lastRenderedPageBreak/>
        <w:t xml:space="preserve">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EE7F44"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pena convencional (</w:t>
      </w:r>
      <w:r w:rsidRPr="00566EE4">
        <w:rPr>
          <w:rFonts w:ascii="Calibri" w:hAnsi="Calibri"/>
        </w:rPr>
        <w:t xml:space="preserve">Sanción) </w:t>
      </w:r>
      <w:r w:rsidR="00E470E9" w:rsidRPr="00566EE4">
        <w:rPr>
          <w:rFonts w:ascii="Calibri" w:hAnsi="Calibri"/>
        </w:rPr>
        <w:t>del 4</w:t>
      </w:r>
      <w:r w:rsidRPr="00566EE4">
        <w:rPr>
          <w:rFonts w:ascii="Calibri" w:hAnsi="Calibri"/>
        </w:rPr>
        <w:t>% por</w:t>
      </w:r>
      <w:r w:rsidRPr="0039320A">
        <w:rPr>
          <w:rFonts w:ascii="Calibri" w:hAnsi="Calibri"/>
        </w:rPr>
        <w:t xml:space="preserve">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w:t>
      </w:r>
      <w:r w:rsidRPr="00DB6160">
        <w:rPr>
          <w:rFonts w:ascii="Calibri" w:hAnsi="Calibri"/>
          <w:bCs/>
        </w:rPr>
        <w:lastRenderedPageBreak/>
        <w:t>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566EE4"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566EE4" w:rsidRPr="00566EE4">
        <w:rPr>
          <w:rFonts w:asciiTheme="minorHAnsi" w:hAnsiTheme="minorHAnsi"/>
          <w:color w:val="auto"/>
          <w:sz w:val="20"/>
          <w:szCs w:val="20"/>
        </w:rPr>
        <w:t>9 de Enero del 2017</w:t>
      </w:r>
      <w:r w:rsidRPr="00566EE4">
        <w:rPr>
          <w:rFonts w:asciiTheme="minorHAnsi" w:hAnsiTheme="minorHAnsi"/>
          <w:color w:val="auto"/>
          <w:sz w:val="20"/>
          <w:szCs w:val="20"/>
        </w:rPr>
        <w:t xml:space="preserve">. </w:t>
      </w:r>
    </w:p>
    <w:p w:rsidR="007F700B" w:rsidRPr="00566EE4"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566EE4" w:rsidRPr="00566EE4">
        <w:rPr>
          <w:rFonts w:asciiTheme="minorHAnsi" w:hAnsiTheme="minorHAnsi"/>
          <w:color w:val="auto"/>
          <w:sz w:val="20"/>
          <w:szCs w:val="20"/>
        </w:rPr>
        <w:t>el 9 de Enero del 2017</w:t>
      </w:r>
      <w:r w:rsidRPr="00566EE4">
        <w:rPr>
          <w:rFonts w:asciiTheme="minorHAnsi" w:hAnsiTheme="minorHAnsi"/>
          <w:color w:val="auto"/>
          <w:sz w:val="20"/>
          <w:szCs w:val="20"/>
        </w:rPr>
        <w:t>.</w:t>
      </w: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840874">
              <w:rPr>
                <w:rFonts w:ascii="Century Gothic" w:hAnsi="Century Gothic" w:cs="Arial"/>
                <w:b/>
                <w:color w:val="000000"/>
                <w:sz w:val="18"/>
              </w:rPr>
              <w:t>N5-2017</w:t>
            </w:r>
          </w:p>
          <w:p w:rsidR="007F700B" w:rsidRPr="00E50172" w:rsidRDefault="007F700B" w:rsidP="00137FC1">
            <w:pPr>
              <w:jc w:val="center"/>
              <w:rPr>
                <w:rFonts w:ascii="Century Gothic" w:hAnsi="Century Gothic" w:cs="Arial"/>
                <w:b/>
                <w:bCs/>
                <w:color w:val="000000"/>
                <w:sz w:val="16"/>
              </w:rPr>
            </w:pPr>
            <w:r w:rsidRPr="00E50172">
              <w:rPr>
                <w:rFonts w:ascii="Century Gothic" w:hAnsi="Century Gothic" w:cs="Arial"/>
                <w:b/>
                <w:color w:val="000000"/>
                <w:sz w:val="18"/>
              </w:rPr>
              <w:t>“</w:t>
            </w:r>
            <w:r w:rsidR="00137FC1">
              <w:rPr>
                <w:rFonts w:ascii="Century Gothic" w:hAnsi="Century Gothic" w:cs="Arial"/>
                <w:b/>
                <w:color w:val="000000"/>
                <w:sz w:val="18"/>
              </w:rPr>
              <w:t>ARRENDAMIENTO DE ROPA QUIRÚRGICA Y HOSPITALARIA DE PISO Y CIRUGÍA, NO ESTÉRIL</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566EE4" w:rsidP="00B160FB">
            <w:pPr>
              <w:jc w:val="center"/>
              <w:rPr>
                <w:rFonts w:ascii="Century Gothic" w:hAnsi="Century Gothic" w:cs="Arial"/>
                <w:sz w:val="16"/>
                <w:szCs w:val="18"/>
              </w:rPr>
            </w:pPr>
            <w:r w:rsidRPr="00566EE4">
              <w:rPr>
                <w:rFonts w:ascii="Century Gothic" w:hAnsi="Century Gothic" w:cs="Arial"/>
                <w:sz w:val="16"/>
                <w:szCs w:val="18"/>
              </w:rPr>
              <w:t>18/01/2017</w:t>
            </w:r>
          </w:p>
          <w:p w:rsidR="007F700B" w:rsidRPr="00566EE4" w:rsidRDefault="00566EE4" w:rsidP="00137FC1">
            <w:pPr>
              <w:jc w:val="center"/>
              <w:rPr>
                <w:rFonts w:ascii="Century Gothic" w:hAnsi="Century Gothic" w:cs="Arial"/>
                <w:sz w:val="16"/>
                <w:szCs w:val="18"/>
              </w:rPr>
            </w:pPr>
            <w:r w:rsidRPr="00566EE4">
              <w:rPr>
                <w:rFonts w:ascii="Century Gothic" w:hAnsi="Century Gothic" w:cs="Arial"/>
                <w:sz w:val="16"/>
                <w:szCs w:val="18"/>
              </w:rPr>
              <w:t>12</w:t>
            </w:r>
            <w:r w:rsidR="007F700B" w:rsidRPr="00566EE4">
              <w:rPr>
                <w:rFonts w:ascii="Century Gothic" w:hAnsi="Century Gothic" w:cs="Arial"/>
                <w:sz w:val="16"/>
                <w:szCs w:val="18"/>
              </w:rPr>
              <w:t>:</w:t>
            </w:r>
            <w:r w:rsidRPr="00566EE4">
              <w:rPr>
                <w:rFonts w:ascii="Century Gothic" w:hAnsi="Century Gothic" w:cs="Arial"/>
                <w:sz w:val="16"/>
                <w:szCs w:val="18"/>
              </w:rPr>
              <w:t>0</w:t>
            </w:r>
            <w:r w:rsidR="007F700B" w:rsidRPr="00566EE4">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566EE4" w:rsidRDefault="00052955" w:rsidP="00B160FB">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w:t>
            </w:r>
            <w:r w:rsidR="00D4536C" w:rsidRPr="00566EE4">
              <w:rPr>
                <w:rFonts w:ascii="Century Gothic" w:hAnsi="Century Gothic" w:cs="Arial"/>
                <w:color w:val="000000"/>
                <w:sz w:val="16"/>
                <w:szCs w:val="18"/>
              </w:rPr>
              <w:t xml:space="preserve">Dirección Administrativa y de la </w:t>
            </w:r>
            <w:r w:rsidRPr="00566EE4">
              <w:rPr>
                <w:rFonts w:ascii="Century Gothic" w:hAnsi="Century Gothic" w:cs="Arial"/>
                <w:color w:val="000000"/>
                <w:sz w:val="16"/>
                <w:szCs w:val="18"/>
              </w:rPr>
              <w:t xml:space="preserve">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xml:space="preserve">, </w:t>
            </w:r>
            <w:r w:rsidR="00D4536C" w:rsidRPr="00566EE4">
              <w:rPr>
                <w:rFonts w:ascii="Century Gothic" w:hAnsi="Century Gothic" w:cs="Arial"/>
                <w:color w:val="000000"/>
                <w:sz w:val="16"/>
                <w:szCs w:val="18"/>
              </w:rPr>
              <w:t xml:space="preserve">segundo y </w:t>
            </w:r>
            <w:r w:rsidRPr="00566EE4">
              <w:rPr>
                <w:rFonts w:ascii="Century Gothic" w:hAnsi="Century Gothic" w:cs="Arial"/>
                <w:color w:val="000000"/>
                <w:sz w:val="16"/>
                <w:szCs w:val="18"/>
              </w:rPr>
              <w:t>tercer piso,</w:t>
            </w:r>
            <w:r w:rsidR="00D4536C" w:rsidRPr="00566EE4">
              <w:rPr>
                <w:rFonts w:ascii="Century Gothic" w:hAnsi="Century Gothic" w:cs="Arial"/>
                <w:color w:val="000000"/>
                <w:sz w:val="16"/>
                <w:szCs w:val="18"/>
              </w:rPr>
              <w:t xml:space="preserve"> respectivamente,</w:t>
            </w:r>
            <w:r w:rsidRPr="00566EE4">
              <w:rPr>
                <w:rFonts w:ascii="Century Gothic" w:hAnsi="Century Gothic" w:cs="Arial"/>
                <w:color w:val="000000"/>
                <w:sz w:val="16"/>
                <w:szCs w:val="18"/>
              </w:rPr>
              <w:t xml:space="preserve"> Centro de Monterrey, Nuevo León, C.P. 64000</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566EE4" w:rsidP="00B160FB">
            <w:pPr>
              <w:jc w:val="center"/>
              <w:rPr>
                <w:rFonts w:ascii="Century Gothic" w:hAnsi="Century Gothic" w:cs="Arial"/>
                <w:sz w:val="16"/>
                <w:szCs w:val="18"/>
              </w:rPr>
            </w:pPr>
            <w:r w:rsidRPr="00566EE4">
              <w:rPr>
                <w:rFonts w:ascii="Century Gothic" w:hAnsi="Century Gothic" w:cs="Arial"/>
                <w:sz w:val="16"/>
                <w:szCs w:val="18"/>
              </w:rPr>
              <w:t>26/01/2017</w:t>
            </w:r>
          </w:p>
          <w:p w:rsidR="007F700B" w:rsidRPr="00566EE4" w:rsidRDefault="00B37F01" w:rsidP="00137FC1">
            <w:pPr>
              <w:jc w:val="center"/>
              <w:rPr>
                <w:rFonts w:ascii="Century Gothic" w:hAnsi="Century Gothic" w:cs="Arial"/>
                <w:sz w:val="16"/>
                <w:szCs w:val="18"/>
              </w:rPr>
            </w:pPr>
            <w:r w:rsidRPr="00566EE4">
              <w:rPr>
                <w:rFonts w:ascii="Century Gothic" w:hAnsi="Century Gothic" w:cs="Arial"/>
                <w:sz w:val="16"/>
                <w:szCs w:val="18"/>
              </w:rPr>
              <w:t>1</w:t>
            </w:r>
            <w:r w:rsidR="00566EE4" w:rsidRPr="00566EE4">
              <w:rPr>
                <w:rFonts w:ascii="Century Gothic" w:hAnsi="Century Gothic" w:cs="Arial"/>
                <w:sz w:val="16"/>
                <w:szCs w:val="18"/>
              </w:rPr>
              <w:t>3</w:t>
            </w:r>
            <w:r w:rsidR="007F700B" w:rsidRPr="00566EE4">
              <w:rPr>
                <w:rFonts w:ascii="Century Gothic" w:hAnsi="Century Gothic" w:cs="Arial"/>
                <w:sz w:val="16"/>
                <w:szCs w:val="18"/>
              </w:rPr>
              <w:t>:</w:t>
            </w:r>
            <w:r w:rsidR="00B54A80" w:rsidRPr="00566EE4">
              <w:rPr>
                <w:rFonts w:ascii="Century Gothic" w:hAnsi="Century Gothic" w:cs="Arial"/>
                <w:sz w:val="16"/>
                <w:szCs w:val="18"/>
              </w:rPr>
              <w:t>0</w:t>
            </w:r>
            <w:r w:rsidR="007F700B" w:rsidRPr="00566EE4">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both"/>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566EE4" w:rsidP="00B160FB">
            <w:pPr>
              <w:jc w:val="center"/>
              <w:rPr>
                <w:rFonts w:ascii="Century Gothic" w:hAnsi="Century Gothic" w:cs="Arial"/>
                <w:sz w:val="16"/>
                <w:szCs w:val="18"/>
              </w:rPr>
            </w:pPr>
            <w:r w:rsidRPr="00566EE4">
              <w:rPr>
                <w:rFonts w:ascii="Century Gothic" w:hAnsi="Century Gothic" w:cs="Arial"/>
                <w:sz w:val="16"/>
                <w:szCs w:val="18"/>
              </w:rPr>
              <w:t>30</w:t>
            </w:r>
            <w:r w:rsidR="007F700B" w:rsidRPr="00566EE4">
              <w:rPr>
                <w:rFonts w:ascii="Century Gothic" w:hAnsi="Century Gothic" w:cs="Arial"/>
                <w:sz w:val="16"/>
                <w:szCs w:val="18"/>
              </w:rPr>
              <w:t>/</w:t>
            </w:r>
            <w:r w:rsidR="00B54A80" w:rsidRPr="00566EE4">
              <w:rPr>
                <w:rFonts w:ascii="Century Gothic" w:hAnsi="Century Gothic" w:cs="Arial"/>
                <w:sz w:val="16"/>
                <w:szCs w:val="18"/>
              </w:rPr>
              <w:t>01</w:t>
            </w:r>
            <w:r w:rsidR="007F700B" w:rsidRPr="00566EE4">
              <w:rPr>
                <w:rFonts w:ascii="Century Gothic" w:hAnsi="Century Gothic" w:cs="Arial"/>
                <w:sz w:val="16"/>
                <w:szCs w:val="18"/>
              </w:rPr>
              <w:t>/201</w:t>
            </w:r>
            <w:r w:rsidR="00D4536C" w:rsidRPr="00566EE4">
              <w:rPr>
                <w:rFonts w:ascii="Century Gothic" w:hAnsi="Century Gothic" w:cs="Arial"/>
                <w:sz w:val="16"/>
                <w:szCs w:val="18"/>
              </w:rPr>
              <w:t>7</w:t>
            </w:r>
          </w:p>
          <w:p w:rsidR="007F700B" w:rsidRPr="00566EE4" w:rsidRDefault="00566EE4" w:rsidP="00137FC1">
            <w:pPr>
              <w:jc w:val="center"/>
              <w:rPr>
                <w:rFonts w:ascii="Century Gothic" w:hAnsi="Century Gothic" w:cs="Arial"/>
                <w:sz w:val="16"/>
                <w:szCs w:val="18"/>
              </w:rPr>
            </w:pPr>
            <w:r w:rsidRPr="00566EE4">
              <w:rPr>
                <w:rFonts w:ascii="Century Gothic" w:hAnsi="Century Gothic" w:cs="Arial"/>
                <w:sz w:val="16"/>
                <w:szCs w:val="18"/>
              </w:rPr>
              <w:t>11</w:t>
            </w:r>
            <w:r w:rsidR="007F700B" w:rsidRPr="00566EE4">
              <w:rPr>
                <w:rFonts w:ascii="Century Gothic" w:hAnsi="Century Gothic" w:cs="Arial"/>
                <w:sz w:val="16"/>
                <w:szCs w:val="18"/>
              </w:rPr>
              <w:t>:</w:t>
            </w:r>
            <w:r w:rsidR="00137FC1" w:rsidRPr="00566EE4">
              <w:rPr>
                <w:rFonts w:ascii="Century Gothic" w:hAnsi="Century Gothic" w:cs="Arial"/>
                <w:sz w:val="16"/>
                <w:szCs w:val="18"/>
              </w:rPr>
              <w:t>3</w:t>
            </w:r>
            <w:r w:rsidR="00B54A80" w:rsidRPr="00566EE4">
              <w:rPr>
                <w:rFonts w:ascii="Century Gothic" w:hAnsi="Century Gothic" w:cs="Arial"/>
                <w:sz w:val="16"/>
                <w:szCs w:val="18"/>
              </w:rPr>
              <w:t>0</w:t>
            </w:r>
            <w:r w:rsidR="007F700B"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566EE4" w:rsidP="00B160FB">
            <w:pPr>
              <w:jc w:val="center"/>
              <w:rPr>
                <w:rFonts w:ascii="Century Gothic" w:hAnsi="Century Gothic" w:cs="Arial"/>
                <w:sz w:val="16"/>
                <w:szCs w:val="18"/>
              </w:rPr>
            </w:pPr>
            <w:r w:rsidRPr="00566EE4">
              <w:rPr>
                <w:rFonts w:ascii="Century Gothic" w:hAnsi="Century Gothic" w:cs="Arial"/>
                <w:sz w:val="16"/>
                <w:szCs w:val="18"/>
              </w:rPr>
              <w:t>30</w:t>
            </w:r>
            <w:r w:rsidR="007F700B" w:rsidRPr="00566EE4">
              <w:rPr>
                <w:rFonts w:ascii="Century Gothic" w:hAnsi="Century Gothic" w:cs="Arial"/>
                <w:sz w:val="16"/>
                <w:szCs w:val="18"/>
              </w:rPr>
              <w:t>/</w:t>
            </w:r>
            <w:r w:rsidR="00B54A80" w:rsidRPr="00566EE4">
              <w:rPr>
                <w:rFonts w:ascii="Century Gothic" w:hAnsi="Century Gothic" w:cs="Arial"/>
                <w:sz w:val="16"/>
                <w:szCs w:val="18"/>
              </w:rPr>
              <w:t>01</w:t>
            </w:r>
            <w:r w:rsidR="007F700B" w:rsidRPr="00566EE4">
              <w:rPr>
                <w:rFonts w:ascii="Century Gothic" w:hAnsi="Century Gothic" w:cs="Arial"/>
                <w:sz w:val="16"/>
                <w:szCs w:val="18"/>
              </w:rPr>
              <w:t>/201</w:t>
            </w:r>
            <w:r w:rsidR="00D4536C" w:rsidRPr="00566EE4">
              <w:rPr>
                <w:rFonts w:ascii="Century Gothic" w:hAnsi="Century Gothic" w:cs="Arial"/>
                <w:sz w:val="16"/>
                <w:szCs w:val="18"/>
              </w:rPr>
              <w:t>7</w:t>
            </w:r>
          </w:p>
          <w:p w:rsidR="007F700B" w:rsidRPr="00566EE4" w:rsidRDefault="00566EE4" w:rsidP="00137FC1">
            <w:pPr>
              <w:jc w:val="center"/>
              <w:rPr>
                <w:rFonts w:ascii="Century Gothic" w:hAnsi="Century Gothic" w:cs="Arial"/>
                <w:sz w:val="16"/>
                <w:szCs w:val="18"/>
              </w:rPr>
            </w:pPr>
            <w:r w:rsidRPr="00566EE4">
              <w:rPr>
                <w:rFonts w:ascii="Century Gothic" w:hAnsi="Century Gothic" w:cs="Arial"/>
                <w:sz w:val="16"/>
                <w:szCs w:val="18"/>
              </w:rPr>
              <w:t>12</w:t>
            </w:r>
            <w:r w:rsidR="007F700B" w:rsidRPr="00566EE4">
              <w:rPr>
                <w:rFonts w:ascii="Century Gothic" w:hAnsi="Century Gothic" w:cs="Arial"/>
                <w:sz w:val="16"/>
                <w:szCs w:val="18"/>
              </w:rPr>
              <w:t>:</w:t>
            </w:r>
            <w:r w:rsidRPr="00566EE4">
              <w:rPr>
                <w:rFonts w:ascii="Century Gothic" w:hAnsi="Century Gothic" w:cs="Arial"/>
                <w:sz w:val="16"/>
                <w:szCs w:val="18"/>
              </w:rPr>
              <w:t>0</w:t>
            </w:r>
            <w:r w:rsidR="00137FC1" w:rsidRPr="00566EE4">
              <w:rPr>
                <w:rFonts w:ascii="Century Gothic" w:hAnsi="Century Gothic" w:cs="Arial"/>
                <w:sz w:val="16"/>
                <w:szCs w:val="18"/>
              </w:rPr>
              <w:t>0</w:t>
            </w:r>
            <w:r w:rsidR="007F700B"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566EE4" w:rsidP="00B160FB">
            <w:pPr>
              <w:jc w:val="center"/>
              <w:rPr>
                <w:rFonts w:ascii="Century Gothic" w:hAnsi="Century Gothic" w:cs="Arial"/>
                <w:sz w:val="16"/>
                <w:szCs w:val="18"/>
              </w:rPr>
            </w:pPr>
            <w:r w:rsidRPr="00566EE4">
              <w:rPr>
                <w:rFonts w:ascii="Century Gothic" w:hAnsi="Century Gothic" w:cs="Arial"/>
                <w:sz w:val="16"/>
                <w:szCs w:val="18"/>
              </w:rPr>
              <w:t>30</w:t>
            </w:r>
            <w:r w:rsidR="007F700B" w:rsidRPr="00566EE4">
              <w:rPr>
                <w:rFonts w:ascii="Century Gothic" w:hAnsi="Century Gothic" w:cs="Arial"/>
                <w:sz w:val="16"/>
                <w:szCs w:val="18"/>
              </w:rPr>
              <w:t>/</w:t>
            </w:r>
            <w:r w:rsidR="00B54A80" w:rsidRPr="00566EE4">
              <w:rPr>
                <w:rFonts w:ascii="Century Gothic" w:hAnsi="Century Gothic" w:cs="Arial"/>
                <w:sz w:val="16"/>
                <w:szCs w:val="18"/>
              </w:rPr>
              <w:t>01</w:t>
            </w:r>
            <w:r w:rsidR="007F700B" w:rsidRPr="00566EE4">
              <w:rPr>
                <w:rFonts w:ascii="Century Gothic" w:hAnsi="Century Gothic" w:cs="Arial"/>
                <w:sz w:val="16"/>
                <w:szCs w:val="18"/>
              </w:rPr>
              <w:t>/201</w:t>
            </w:r>
            <w:r w:rsidR="00D4536C" w:rsidRPr="00566EE4">
              <w:rPr>
                <w:rFonts w:ascii="Century Gothic" w:hAnsi="Century Gothic" w:cs="Arial"/>
                <w:sz w:val="16"/>
                <w:szCs w:val="18"/>
              </w:rPr>
              <w:t>7</w:t>
            </w:r>
          </w:p>
          <w:p w:rsidR="007F700B" w:rsidRPr="00566EE4" w:rsidRDefault="00566EE4" w:rsidP="00137FC1">
            <w:pPr>
              <w:jc w:val="center"/>
              <w:rPr>
                <w:rFonts w:ascii="Century Gothic" w:hAnsi="Century Gothic" w:cs="Arial"/>
                <w:sz w:val="16"/>
                <w:szCs w:val="18"/>
              </w:rPr>
            </w:pPr>
            <w:r w:rsidRPr="00566EE4">
              <w:rPr>
                <w:rFonts w:ascii="Century Gothic" w:hAnsi="Century Gothic" w:cs="Arial"/>
                <w:sz w:val="16"/>
                <w:szCs w:val="18"/>
              </w:rPr>
              <w:t>12</w:t>
            </w:r>
            <w:r w:rsidR="007F700B" w:rsidRPr="00566EE4">
              <w:rPr>
                <w:rFonts w:ascii="Century Gothic" w:hAnsi="Century Gothic" w:cs="Arial"/>
                <w:sz w:val="16"/>
                <w:szCs w:val="18"/>
              </w:rPr>
              <w:t>:</w:t>
            </w:r>
            <w:r w:rsidRPr="00566EE4">
              <w:rPr>
                <w:rFonts w:ascii="Century Gothic" w:hAnsi="Century Gothic" w:cs="Arial"/>
                <w:sz w:val="16"/>
                <w:szCs w:val="18"/>
              </w:rPr>
              <w:t>30</w:t>
            </w:r>
            <w:r w:rsidR="007F700B"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566EE4" w:rsidRDefault="007F700B" w:rsidP="00B37F01">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566EE4" w:rsidRPr="00566EE4">
              <w:rPr>
                <w:rFonts w:ascii="Century Gothic" w:hAnsi="Century Gothic" w:cs="Arial"/>
                <w:sz w:val="16"/>
                <w:szCs w:val="18"/>
              </w:rPr>
              <w:t>día 14</w:t>
            </w:r>
            <w:r w:rsidRPr="00566EE4">
              <w:rPr>
                <w:rFonts w:ascii="Century Gothic" w:hAnsi="Century Gothic" w:cs="Arial"/>
                <w:sz w:val="16"/>
                <w:szCs w:val="18"/>
              </w:rPr>
              <w:t xml:space="preserve"> de </w:t>
            </w:r>
            <w:r w:rsidR="00566EE4" w:rsidRPr="00566EE4">
              <w:rPr>
                <w:rFonts w:ascii="Century Gothic" w:hAnsi="Century Gothic" w:cs="Arial"/>
                <w:sz w:val="16"/>
                <w:szCs w:val="18"/>
              </w:rPr>
              <w:t>Febrero</w:t>
            </w:r>
            <w:r w:rsidRPr="00566EE4">
              <w:rPr>
                <w:rFonts w:ascii="Century Gothic" w:hAnsi="Century Gothic" w:cs="Arial"/>
                <w:sz w:val="16"/>
                <w:szCs w:val="18"/>
              </w:rPr>
              <w:t xml:space="preserve"> de 201</w:t>
            </w:r>
            <w:r w:rsidR="00D4536C" w:rsidRPr="00566EE4">
              <w:rPr>
                <w:rFonts w:ascii="Century Gothic" w:hAnsi="Century Gothic" w:cs="Arial"/>
                <w:sz w:val="16"/>
                <w:szCs w:val="18"/>
              </w:rPr>
              <w:t>7</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EE7F44"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por p</w:t>
      </w:r>
      <w:r w:rsidR="00FD2C77" w:rsidRPr="00F22C42">
        <w:rPr>
          <w:rFonts w:ascii="Calibri" w:hAnsi="Calibri"/>
          <w:b/>
          <w:i/>
        </w:rPr>
        <w:t>aquete</w:t>
      </w:r>
      <w:r w:rsidRPr="00F22C42">
        <w:rPr>
          <w:rFonts w:ascii="Calibri" w:hAnsi="Calibri"/>
          <w:b/>
          <w:i/>
        </w:rPr>
        <w:t xml:space="preserve"> </w:t>
      </w:r>
      <w:r w:rsidRPr="00F22C42">
        <w:rPr>
          <w:rFonts w:ascii="Calibri" w:hAnsi="Calibri"/>
        </w:rPr>
        <w:t xml:space="preserve">que incluye </w:t>
      </w:r>
      <w:r w:rsidR="00FD2C77" w:rsidRPr="00F22C42">
        <w:rPr>
          <w:rFonts w:ascii="Calibri" w:hAnsi="Calibri"/>
        </w:rPr>
        <w:t xml:space="preserve">la prestación del servicio </w:t>
      </w:r>
      <w:r w:rsidRPr="00F22C42">
        <w:rPr>
          <w:rFonts w:ascii="Calibri" w:hAnsi="Calibri"/>
        </w:rPr>
        <w:t>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F22C42">
        <w:rPr>
          <w:rFonts w:ascii="Calibri" w:hAnsi="Calibri"/>
        </w:rPr>
        <w:t>las</w:t>
      </w:r>
      <w:r w:rsidRPr="0039320A">
        <w:rPr>
          <w:rFonts w:ascii="Calibri" w:hAnsi="Calibri"/>
        </w:rPr>
        <w:t xml:space="preserve">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566EE4">
        <w:rPr>
          <w:rFonts w:ascii="Calibri" w:hAnsi="Calibri"/>
          <w:sz w:val="20"/>
        </w:rPr>
        <w:t xml:space="preserve">La vigencia del contrato que se derive </w:t>
      </w:r>
      <w:r w:rsidR="009E04A4" w:rsidRPr="00566EE4">
        <w:rPr>
          <w:rFonts w:ascii="Calibri" w:hAnsi="Calibri"/>
          <w:sz w:val="20"/>
        </w:rPr>
        <w:t xml:space="preserve">de la </w:t>
      </w:r>
      <w:r w:rsidRPr="00566EE4">
        <w:rPr>
          <w:rFonts w:ascii="Calibri" w:hAnsi="Calibri"/>
          <w:sz w:val="20"/>
        </w:rPr>
        <w:t xml:space="preserve">presente </w:t>
      </w:r>
      <w:r w:rsidR="009E04A4" w:rsidRPr="00566EE4">
        <w:rPr>
          <w:rFonts w:ascii="Calibri" w:hAnsi="Calibri"/>
          <w:sz w:val="20"/>
        </w:rPr>
        <w:t>licitación</w:t>
      </w:r>
      <w:r w:rsidRPr="00566EE4">
        <w:rPr>
          <w:rFonts w:ascii="Calibri" w:hAnsi="Calibri"/>
          <w:sz w:val="20"/>
        </w:rPr>
        <w:t xml:space="preserve">, será del </w:t>
      </w:r>
      <w:r w:rsidR="008C4582" w:rsidRPr="00566EE4">
        <w:rPr>
          <w:rFonts w:ascii="Calibri" w:hAnsi="Calibri"/>
          <w:sz w:val="20"/>
        </w:rPr>
        <w:t>1</w:t>
      </w:r>
      <w:r w:rsidRPr="00566EE4">
        <w:rPr>
          <w:rFonts w:ascii="Calibri" w:hAnsi="Calibri"/>
          <w:sz w:val="20"/>
        </w:rPr>
        <w:t xml:space="preserve"> de </w:t>
      </w:r>
      <w:r w:rsidR="00566EE4" w:rsidRPr="00566EE4">
        <w:rPr>
          <w:rFonts w:ascii="Calibri" w:hAnsi="Calibri"/>
          <w:sz w:val="20"/>
        </w:rPr>
        <w:t>Febrero</w:t>
      </w:r>
      <w:r w:rsidRPr="00566EE4">
        <w:rPr>
          <w:rFonts w:ascii="Calibri" w:hAnsi="Calibri"/>
          <w:sz w:val="20"/>
        </w:rPr>
        <w:t xml:space="preserve"> del 201</w:t>
      </w:r>
      <w:r w:rsidR="00D4536C" w:rsidRPr="00566EE4">
        <w:rPr>
          <w:rFonts w:ascii="Calibri" w:hAnsi="Calibri"/>
          <w:sz w:val="20"/>
        </w:rPr>
        <w:t>7</w:t>
      </w:r>
      <w:r w:rsidRPr="00566EE4">
        <w:rPr>
          <w:rFonts w:ascii="Calibri" w:hAnsi="Calibri"/>
          <w:sz w:val="20"/>
        </w:rPr>
        <w:t xml:space="preserve"> al </w:t>
      </w:r>
      <w:r w:rsidR="00566EE4" w:rsidRPr="00566EE4">
        <w:rPr>
          <w:rFonts w:ascii="Calibri" w:hAnsi="Calibri"/>
          <w:sz w:val="20"/>
        </w:rPr>
        <w:t>31</w:t>
      </w:r>
      <w:r w:rsidRPr="00566EE4">
        <w:rPr>
          <w:rFonts w:ascii="Calibri" w:hAnsi="Calibri"/>
          <w:sz w:val="20"/>
        </w:rPr>
        <w:t xml:space="preserve"> de </w:t>
      </w:r>
      <w:r w:rsidR="00566EE4" w:rsidRPr="00566EE4">
        <w:rPr>
          <w:rFonts w:ascii="Calibri" w:hAnsi="Calibri"/>
          <w:sz w:val="20"/>
        </w:rPr>
        <w:t>Diciembre</w:t>
      </w:r>
      <w:r w:rsidRPr="00566EE4">
        <w:rPr>
          <w:rFonts w:ascii="Calibri" w:hAnsi="Calibri"/>
          <w:sz w:val="20"/>
        </w:rPr>
        <w:t xml:space="preserve"> del 201</w:t>
      </w:r>
      <w:r w:rsidR="00D4536C" w:rsidRPr="00566EE4">
        <w:rPr>
          <w:rFonts w:ascii="Calibri" w:hAnsi="Calibri"/>
          <w:sz w:val="20"/>
        </w:rPr>
        <w:t>7</w:t>
      </w:r>
      <w:r w:rsidRPr="00566EE4">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EB74D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566EE4">
        <w:rPr>
          <w:rFonts w:asciiTheme="minorHAnsi" w:hAnsiTheme="minorHAnsi"/>
          <w:b/>
        </w:rPr>
        <w:t>9 DE ENERO DEL 2017</w:t>
      </w: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bookmarkStart w:id="0" w:name="_GoBack"/>
      <w:bookmarkEnd w:id="0"/>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137FC1" w:rsidRDefault="00137FC1" w:rsidP="00137FC1">
      <w:pPr>
        <w:jc w:val="center"/>
        <w:rPr>
          <w:rFonts w:asciiTheme="minorHAnsi" w:hAnsiTheme="minorHAnsi"/>
          <w:b/>
        </w:rPr>
      </w:pPr>
    </w:p>
    <w:tbl>
      <w:tblPr>
        <w:tblW w:w="11420" w:type="dxa"/>
        <w:jc w:val="center"/>
        <w:tblCellMar>
          <w:left w:w="70" w:type="dxa"/>
          <w:right w:w="70" w:type="dxa"/>
        </w:tblCellMar>
        <w:tblLook w:val="04A0" w:firstRow="1" w:lastRow="0" w:firstColumn="1" w:lastColumn="0" w:noHBand="0" w:noVBand="1"/>
      </w:tblPr>
      <w:tblGrid>
        <w:gridCol w:w="1189"/>
        <w:gridCol w:w="1280"/>
        <w:gridCol w:w="1191"/>
        <w:gridCol w:w="1190"/>
        <w:gridCol w:w="1190"/>
        <w:gridCol w:w="2371"/>
        <w:gridCol w:w="1189"/>
        <w:gridCol w:w="1820"/>
      </w:tblGrid>
      <w:tr w:rsidR="00C41D42" w:rsidRPr="00C41D42" w:rsidTr="00C41D42">
        <w:trPr>
          <w:trHeight w:val="300"/>
          <w:jc w:val="center"/>
        </w:trPr>
        <w:tc>
          <w:tcPr>
            <w:tcW w:w="1200" w:type="dxa"/>
            <w:tcBorders>
              <w:top w:val="single" w:sz="8" w:space="0" w:color="auto"/>
              <w:left w:val="single" w:sz="8" w:space="0" w:color="auto"/>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Partida</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Cantidad</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Unidad de Medida</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Renglón</w:t>
            </w:r>
          </w:p>
        </w:tc>
        <w:tc>
          <w:tcPr>
            <w:tcW w:w="2400" w:type="dxa"/>
            <w:tcBorders>
              <w:top w:val="single" w:sz="8" w:space="0" w:color="auto"/>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Descripción </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Unidad</w:t>
            </w:r>
          </w:p>
        </w:tc>
        <w:tc>
          <w:tcPr>
            <w:tcW w:w="1820" w:type="dxa"/>
            <w:tcBorders>
              <w:top w:val="single" w:sz="8" w:space="0" w:color="auto"/>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 CANTIDAD</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el Hospital Metropolitano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jc w:val="both"/>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el Hospital Metropolitano:</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para aislamiento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24,500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71,500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"1 bata microfibra"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3,900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"4 campos azules"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"cirugía mayor"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"cirugía menor"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Bulto "equipo de </w:t>
            </w:r>
            <w:proofErr w:type="spellStart"/>
            <w:r w:rsidRPr="00C41D42">
              <w:rPr>
                <w:rFonts w:ascii="Calibri" w:hAnsi="Calibri"/>
                <w:color w:val="000000"/>
                <w:sz w:val="18"/>
                <w:szCs w:val="18"/>
                <w:lang w:val="es-MX" w:eastAsia="es-MX"/>
              </w:rPr>
              <w:t>oftalmo</w:t>
            </w:r>
            <w:proofErr w:type="spellEnd"/>
            <w:r w:rsidRPr="00C41D42">
              <w:rPr>
                <w:rFonts w:ascii="Calibri" w:hAnsi="Calibri"/>
                <w:color w:val="000000"/>
                <w:sz w:val="18"/>
                <w:szCs w:val="18"/>
                <w:lang w:val="es-MX" w:eastAsia="es-MX"/>
              </w:rPr>
              <w:t>"</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3,900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"parto"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8,900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"tres batas para cirujano"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"una bata"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“sabana de pubis“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Cobertor neonatal</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Filipina chica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Filipina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Filipina jumbo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Filipina mediana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Fondo geriátrico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14,900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Funda almohada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Pantalón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Pantalón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Pantalón jumbo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4,671</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Pantalón mediano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clínica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19,900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pediátrica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59,900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149,940</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Servicio de lavandería de Ropa Quirúrgica y </w:t>
            </w:r>
            <w:r w:rsidRPr="00C41D42">
              <w:rPr>
                <w:rFonts w:ascii="Calibri" w:hAnsi="Calibri"/>
                <w:color w:val="000000"/>
                <w:sz w:val="18"/>
                <w:szCs w:val="18"/>
                <w:lang w:val="es-MX" w:eastAsia="es-MX"/>
              </w:rPr>
              <w:lastRenderedPageBreak/>
              <w:t>Hospitalaria de Piso y Cirugía (No Estéril) para el Hospital Regional Materno Infantil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lastRenderedPageBreak/>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el Hospital Regional Materno Infantil</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escolar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infantil</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para aislamiento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58,000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pediátrica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"1 bata microfibra"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"2 campos azules"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"4 campos azules"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"cirugía mayor"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Bulto "equipo de </w:t>
            </w:r>
            <w:proofErr w:type="spellStart"/>
            <w:r w:rsidRPr="00C41D42">
              <w:rPr>
                <w:rFonts w:ascii="Calibri" w:hAnsi="Calibri"/>
                <w:color w:val="000000"/>
                <w:sz w:val="18"/>
                <w:szCs w:val="18"/>
                <w:lang w:val="es-MX" w:eastAsia="es-MX"/>
              </w:rPr>
              <w:t>oftalmo</w:t>
            </w:r>
            <w:proofErr w:type="spellEnd"/>
            <w:r w:rsidRPr="00C41D42">
              <w:rPr>
                <w:rFonts w:ascii="Calibri" w:hAnsi="Calibri"/>
                <w:color w:val="000000"/>
                <w:sz w:val="18"/>
                <w:szCs w:val="18"/>
                <w:lang w:val="es-MX" w:eastAsia="es-MX"/>
              </w:rPr>
              <w:t>"</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"parto"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"tres batas para cirujano"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"una bata"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doble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doble mediano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sencillo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sencillo mediano verde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Cobertor matrimonial cuadrado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Cobertor neonatal</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Cobertor pediátrico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Filipina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9,843</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Fondo geriátrico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25,000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Funda almohada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Pantalón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clínica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pediátrica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98,000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98,000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Toalla de mano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Servicio de lavandería de Ropa Quirúrgica y Hospitalaria de Piso y Cirugía </w:t>
            </w:r>
            <w:r w:rsidRPr="00C41D42">
              <w:rPr>
                <w:rFonts w:ascii="Calibri" w:hAnsi="Calibri"/>
                <w:color w:val="000000"/>
                <w:sz w:val="18"/>
                <w:szCs w:val="18"/>
                <w:lang w:val="es-MX" w:eastAsia="es-MX"/>
              </w:rPr>
              <w:lastRenderedPageBreak/>
              <w:t>(No Estéril) para el Hospital General de Dr. Arroyo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lastRenderedPageBreak/>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el Hospital General de Dr. Arroyo:</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 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escolar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infantil</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11,700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"4 campos azules"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1,392</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"cirugía mayor"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"cirugía menor"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503</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"parto"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492</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"tres batas para cirujano"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514</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"una bata"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doble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691</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doble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doble mediano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1,296</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sencillo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sencillo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sencillo mediano verde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1,300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Cobertor matrimonial cuadrado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Filipina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600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Fondo geriátrico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1,950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Funda almohada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Pantalón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637</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clínica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12,216</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pediátrica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19,800</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4</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la Jurisdicción Sanitaria No. 4</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la Jurisdicción Sanitaria No. 4:</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infantil</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132</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165</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"4 campos azules"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165</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"cirugía mayor"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99</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"cirugía menor"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133</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"parto"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132</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"una bata"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66</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Filipina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Funda almohada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660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Pantalón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1,145</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1,546</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el Centro de Especialidades Dentales</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el Centro de Especialidades Dentales:</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7,194</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6</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la UNEME Pediátrica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la UNEME Pediátrica:</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escolar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800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infantil</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para aislamiento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pediátrica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2,003</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"2 campos azules"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1,622</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"una bata"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Cobertor matrimonial cuadrado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Fondo geriátrico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clínica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2,500</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7</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Servicio de lavandería de Ropa Quirúrgica y Hospitalaria de Piso y Cirugía (No Estéril) para el Hospital General de </w:t>
            </w:r>
            <w:r w:rsidRPr="00C41D42">
              <w:rPr>
                <w:rFonts w:ascii="Calibri" w:hAnsi="Calibri"/>
                <w:color w:val="000000"/>
                <w:sz w:val="18"/>
                <w:szCs w:val="18"/>
                <w:lang w:val="es-MX" w:eastAsia="es-MX"/>
              </w:rPr>
              <w:lastRenderedPageBreak/>
              <w:t>Sabinas Hidalgo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lastRenderedPageBreak/>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el Hospital General de Sabinas Hidalgo</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 xml:space="preserve"> 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escolar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250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infantil</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250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Bota de lona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800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"4 campos azules"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250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"cirugía mayor"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250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"cirugía menor"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"tres batas para cirujano"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"una bata"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Bulto de parto o legrado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300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doble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1,801</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doble mediano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sencillo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1,481</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Campo sencillo mediano verde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Cobertor matrimonial cuadrado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Filipina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Fondo geriátrico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Pantalón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clínica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3,500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pediátrica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22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8</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Servicio de lavandería de Ropa Quirúrgica y Hospitalaria de Piso y Cirugía (No Estéril) para la Unidad de Rehabilitación Psiquiátrica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Servicio de lavandería de Ropa Quirúrgica y Hospitalaria de Piso y Cirugía (No Estéril) para la Unidad de Rehabilitación Psiquiátrica</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Cobertor matrimonial cuadrado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Filipina blanca extra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3,523</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Filipina blanca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Filipina blanca mediano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Funda almohada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13,002</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Pantalón blanco extra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2,600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Pantalón blanco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8,000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Pantalón blanco mediano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clínica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13,000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13,000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Toalla de baño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17,000</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9</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Servicio de Lavandería de </w:t>
            </w:r>
            <w:r w:rsidRPr="00C41D42">
              <w:rPr>
                <w:rFonts w:ascii="Calibri" w:hAnsi="Calibri"/>
                <w:bCs/>
                <w:color w:val="000000"/>
                <w:sz w:val="18"/>
                <w:szCs w:val="18"/>
                <w:lang w:val="es-MX" w:eastAsia="es-MX"/>
              </w:rPr>
              <w:lastRenderedPageBreak/>
              <w:t>Ropa Quirúrgica y Hospitalaria de Piso y Cirugía (No Estéril)  para el Hospital General de Hospital Montemorelos:</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lastRenderedPageBreak/>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Servicio de Lavandería de Ropa Quirúrgica y Hospitalaria de Piso y Cirugía (No Estéril)  para el Hospital General de Hospital Montemorelos:</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 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escolar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800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infantil</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11,700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"4 campos azules"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1,403</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"cirugía mayor"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600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"cirugía menor"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600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"parto"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600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"tres batas para cirujano"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780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"una bata"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1,006</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mediano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1,296</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mediano verde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Cobertor matrimonial cuadrado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Filipina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Fondo geriátrico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1,950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Funda almohada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Pantalón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clínica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12,216</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pediátrica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19,800</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10</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Servicio de Lavandería de Ropa Quirúrgica y Hospitalaria de Piso y Cirugía (No Estéril)  para el Hospital General de </w:t>
            </w:r>
            <w:r w:rsidRPr="00C41D42">
              <w:rPr>
                <w:rFonts w:ascii="Calibri" w:hAnsi="Calibri"/>
                <w:bCs/>
                <w:color w:val="000000"/>
                <w:sz w:val="18"/>
                <w:szCs w:val="18"/>
                <w:lang w:val="es-MX" w:eastAsia="es-MX"/>
              </w:rPr>
              <w:lastRenderedPageBreak/>
              <w:t>Hospital Linares (</w:t>
            </w:r>
            <w:proofErr w:type="spellStart"/>
            <w:r w:rsidRPr="00C41D42">
              <w:rPr>
                <w:rFonts w:ascii="Calibri" w:hAnsi="Calibri"/>
                <w:bCs/>
                <w:color w:val="000000"/>
                <w:sz w:val="18"/>
                <w:szCs w:val="18"/>
                <w:lang w:val="es-MX" w:eastAsia="es-MX"/>
              </w:rPr>
              <w:t>Provileon</w:t>
            </w:r>
            <w:proofErr w:type="spellEnd"/>
            <w:r w:rsidRPr="00C41D42">
              <w:rPr>
                <w:rFonts w:ascii="Calibri" w:hAnsi="Calibri"/>
                <w:bCs/>
                <w:color w:val="000000"/>
                <w:sz w:val="18"/>
                <w:szCs w:val="18"/>
                <w:lang w:val="es-MX" w:eastAsia="es-MX"/>
              </w:rPr>
              <w:t>):</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lastRenderedPageBreak/>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Servicio de Lavandería de Ropa Quirúrgica y Hospitalaria de Piso y Cirugía (No Estéril)  para el Hospital General de Hospital Linares (</w:t>
            </w:r>
            <w:proofErr w:type="spellStart"/>
            <w:r w:rsidRPr="00C41D42">
              <w:rPr>
                <w:rFonts w:ascii="Calibri" w:hAnsi="Calibri"/>
                <w:bCs/>
                <w:color w:val="000000"/>
                <w:sz w:val="18"/>
                <w:szCs w:val="18"/>
                <w:lang w:val="es-MX" w:eastAsia="es-MX"/>
              </w:rPr>
              <w:t>Provileon</w:t>
            </w:r>
            <w:proofErr w:type="spellEnd"/>
            <w:r w:rsidRPr="00C41D42">
              <w:rPr>
                <w:rFonts w:ascii="Calibri" w:hAnsi="Calibri"/>
                <w:bCs/>
                <w:color w:val="000000"/>
                <w:sz w:val="18"/>
                <w:szCs w:val="18"/>
                <w:lang w:val="es-MX" w:eastAsia="es-MX"/>
              </w:rPr>
              <w:t>):</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 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escolar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infantil</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13,000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"4 campos azules"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1,800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"cirugía mayor"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"cirugía menor"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"parto"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"tres batas para cirujano"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"una bata"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mediano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2,992</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mediano verde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5,001</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Cobertor matrimonial cuadrado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Filipina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Fondo geriátrico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3,000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Funda almohada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Pantalón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2,472</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clínica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15,000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pediátrica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20,500</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Servicio de Lavandería de Ropa Quirúrgica y Hospitalaria de Piso y Cirugía (No Estéril)  para el Hospital General de Hospital Galeana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Servicio de Lavandería de Ropa Quirúrgica y Hospitalaria de Piso y Cirugía (No Estéril)  para el Hospital General de Hospital Galeana</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 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escolar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infantil</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"4 campos azules"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"cirugía mayor"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"cirugía menor"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434</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"parto"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"tres batas para cirujano"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"una bata"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495</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mediano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1,045</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mediano verde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Cobertor matrimonial cuadrado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900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Filipina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Fondo geriátrico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Funda almohada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Pantalón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637</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clínica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pediátrica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1,226</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12</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Servicio de Lavandería de Ropa Quirúrgica y Hospitalaria de Piso y Cirugía (No Estéril)  para la Unidad de Shock Trauma</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 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mediano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500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color w:val="000000"/>
                <w:sz w:val="18"/>
                <w:szCs w:val="18"/>
                <w:lang w:val="es-MX" w:eastAsia="es-MX"/>
              </w:rPr>
            </w:pPr>
            <w:r w:rsidRPr="00C41D42">
              <w:rPr>
                <w:rFonts w:ascii="Calibri" w:hAnsi="Calibri"/>
                <w:color w:val="000000"/>
                <w:sz w:val="18"/>
                <w:szCs w:val="18"/>
                <w:lang w:val="es-MX" w:eastAsia="es-MX"/>
              </w:rPr>
              <w:t>Toalla de mano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color w:val="000000"/>
                <w:sz w:val="18"/>
                <w:szCs w:val="18"/>
                <w:lang w:val="es-MX" w:eastAsia="es-MX"/>
              </w:rPr>
            </w:pPr>
            <w:r w:rsidRPr="00C41D42">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Toalla de baño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700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1,000</w:t>
            </w:r>
          </w:p>
        </w:tc>
      </w:tr>
      <w:tr w:rsidR="00C41D42" w:rsidRPr="00C41D42" w:rsidTr="00C41D42">
        <w:trPr>
          <w:trHeight w:val="30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Servicio de Lavandería de Ropa Quirúrgica y Hospitalaria de Piso y Cirugía (No Estéril)  para el Hospital Tierra y Libertad</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Paquete</w:t>
            </w:r>
          </w:p>
        </w:tc>
        <w:tc>
          <w:tcPr>
            <w:tcW w:w="662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Servicio de Lavandería de Ropa Quirúrgica y Hospitalaria de Piso y Cirugía (No Estéril)  para el Hospital General de Hospital Galeana</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Renglón</w:t>
            </w:r>
          </w:p>
        </w:tc>
        <w:tc>
          <w:tcPr>
            <w:tcW w:w="24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Descripción </w:t>
            </w:r>
          </w:p>
        </w:tc>
        <w:tc>
          <w:tcPr>
            <w:tcW w:w="120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Unidad</w:t>
            </w:r>
          </w:p>
        </w:tc>
        <w:tc>
          <w:tcPr>
            <w:tcW w:w="1820" w:type="dxa"/>
            <w:tcBorders>
              <w:top w:val="nil"/>
              <w:left w:val="nil"/>
              <w:bottom w:val="single" w:sz="8" w:space="0" w:color="auto"/>
              <w:right w:val="single" w:sz="8" w:space="0" w:color="auto"/>
            </w:tcBorders>
            <w:shd w:val="clear" w:color="000000" w:fill="94E6E4"/>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 xml:space="preserve"> CANTIDAD</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escolar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infantil</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Bata para paciente adulto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"4 campos azules"</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"cirugía mayor"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"cirugía menor"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"parto"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"tres batas para cirujano"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"una bata"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Bulto de campo hendido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doble mediano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chico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15</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16</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Campo sencillo mediano verde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17</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Cobertor matrimonial cuadrado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18</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Filipina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19</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Fondo geriátrico</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20</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Funda almohada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21</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Pantalón grande</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22</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clínica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23</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pediátrica</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r w:rsidR="00C41D42" w:rsidRPr="00C41D42" w:rsidTr="00C41D42">
        <w:trPr>
          <w:trHeight w:val="300"/>
          <w:jc w:val="center"/>
        </w:trPr>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C41D42" w:rsidRPr="00C41D42" w:rsidRDefault="00C41D42" w:rsidP="00C41D42">
            <w:pPr>
              <w:rPr>
                <w:rFonts w:ascii="Calibri" w:hAnsi="Calibri"/>
                <w:bCs/>
                <w:color w:val="000000"/>
                <w:sz w:val="18"/>
                <w:szCs w:val="18"/>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24</w:t>
            </w:r>
          </w:p>
        </w:tc>
        <w:tc>
          <w:tcPr>
            <w:tcW w:w="24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rPr>
                <w:rFonts w:ascii="Calibri" w:hAnsi="Calibri"/>
                <w:bCs/>
                <w:color w:val="000000"/>
                <w:sz w:val="18"/>
                <w:szCs w:val="18"/>
                <w:lang w:val="es-MX" w:eastAsia="es-MX"/>
              </w:rPr>
            </w:pPr>
            <w:r w:rsidRPr="00C41D42">
              <w:rPr>
                <w:rFonts w:ascii="Calibri" w:hAnsi="Calibri"/>
                <w:bCs/>
                <w:color w:val="000000"/>
                <w:sz w:val="18"/>
                <w:szCs w:val="18"/>
                <w:lang w:val="es-MX" w:eastAsia="es-MX"/>
              </w:rPr>
              <w:t>Sábana regular</w:t>
            </w:r>
          </w:p>
        </w:tc>
        <w:tc>
          <w:tcPr>
            <w:tcW w:w="1200" w:type="dxa"/>
            <w:tcBorders>
              <w:top w:val="nil"/>
              <w:left w:val="nil"/>
              <w:bottom w:val="single" w:sz="8" w:space="0" w:color="auto"/>
              <w:right w:val="single" w:sz="8" w:space="0" w:color="auto"/>
            </w:tcBorders>
            <w:shd w:val="clear" w:color="auto" w:fill="auto"/>
            <w:vAlign w:val="center"/>
            <w:hideMark/>
          </w:tcPr>
          <w:p w:rsidR="00C41D42" w:rsidRPr="00C41D42" w:rsidRDefault="00C41D42" w:rsidP="00C41D42">
            <w:pPr>
              <w:jc w:val="center"/>
              <w:rPr>
                <w:rFonts w:ascii="Calibri" w:hAnsi="Calibri"/>
                <w:bCs/>
                <w:color w:val="000000"/>
                <w:sz w:val="18"/>
                <w:szCs w:val="18"/>
                <w:lang w:val="es-MX" w:eastAsia="es-MX"/>
              </w:rPr>
            </w:pPr>
            <w:r w:rsidRPr="00C41D42">
              <w:rPr>
                <w:rFonts w:ascii="Calibri" w:hAnsi="Calibri"/>
                <w:bCs/>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center"/>
            <w:hideMark/>
          </w:tcPr>
          <w:p w:rsidR="00C41D42" w:rsidRPr="00C41D42" w:rsidRDefault="00C41D42" w:rsidP="00C41D42">
            <w:pPr>
              <w:jc w:val="right"/>
              <w:rPr>
                <w:rFonts w:ascii="Calibri" w:hAnsi="Calibri"/>
                <w:color w:val="000000"/>
                <w:sz w:val="18"/>
                <w:szCs w:val="18"/>
                <w:lang w:val="es-MX" w:eastAsia="es-MX"/>
              </w:rPr>
            </w:pPr>
            <w:r w:rsidRPr="00C41D42">
              <w:rPr>
                <w:rFonts w:ascii="Calibri" w:hAnsi="Calibri"/>
                <w:color w:val="000000"/>
                <w:sz w:val="18"/>
                <w:szCs w:val="18"/>
                <w:lang w:val="es-MX" w:eastAsia="es-MX"/>
              </w:rPr>
              <w:t>100</w:t>
            </w:r>
          </w:p>
        </w:tc>
      </w:tr>
    </w:tbl>
    <w:p w:rsidR="00246FF0" w:rsidRDefault="00246FF0" w:rsidP="008B470B">
      <w:pPr>
        <w:tabs>
          <w:tab w:val="left" w:pos="2760"/>
        </w:tabs>
        <w:rPr>
          <w:rFonts w:asciiTheme="minorHAnsi" w:hAnsiTheme="minorHAnsi" w:cs="Arial"/>
          <w:sz w:val="18"/>
          <w:szCs w:val="18"/>
          <w:lang w:val="es-MX"/>
        </w:rPr>
      </w:pPr>
    </w:p>
    <w:p w:rsidR="00A44FD3" w:rsidRDefault="00A44FD3" w:rsidP="008B470B">
      <w:pPr>
        <w:tabs>
          <w:tab w:val="left" w:pos="2760"/>
        </w:tabs>
        <w:rPr>
          <w:rFonts w:asciiTheme="minorHAnsi" w:hAnsiTheme="minorHAnsi" w:cs="Arial"/>
          <w:sz w:val="18"/>
          <w:szCs w:val="18"/>
          <w:lang w:val="es-MX"/>
        </w:rPr>
      </w:pPr>
    </w:p>
    <w:p w:rsidR="00A44FD3" w:rsidRDefault="00A44FD3" w:rsidP="008B470B">
      <w:pPr>
        <w:tabs>
          <w:tab w:val="left" w:pos="2760"/>
        </w:tabs>
        <w:rPr>
          <w:rFonts w:asciiTheme="minorHAnsi" w:hAnsiTheme="minorHAnsi" w:cs="Arial"/>
          <w:sz w:val="18"/>
          <w:szCs w:val="18"/>
          <w:lang w:val="es-MX"/>
        </w:rPr>
      </w:pPr>
    </w:p>
    <w:p w:rsidR="00A44FD3" w:rsidRDefault="00A44FD3"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C41D42" w:rsidRDefault="00C41D42" w:rsidP="008B470B">
      <w:pPr>
        <w:tabs>
          <w:tab w:val="left" w:pos="2760"/>
        </w:tabs>
        <w:rPr>
          <w:rFonts w:asciiTheme="minorHAnsi" w:hAnsiTheme="minorHAnsi" w:cs="Arial"/>
          <w:sz w:val="18"/>
          <w:szCs w:val="18"/>
          <w:lang w:val="es-MX"/>
        </w:rPr>
      </w:pPr>
    </w:p>
    <w:p w:rsidR="00D477A3"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D477A3" w:rsidRPr="00AB7D71"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Pr>
          <w:rFonts w:asciiTheme="minorHAnsi" w:hAnsiTheme="minorHAnsi"/>
          <w:b/>
        </w:rPr>
        <w:t>ESPECIFICACIONES TÉCNICAS</w:t>
      </w:r>
      <w:r w:rsidR="00674265">
        <w:rPr>
          <w:rFonts w:asciiTheme="minorHAnsi" w:hAnsiTheme="minorHAnsi"/>
          <w:b/>
        </w:rPr>
        <w:t xml:space="preserve"> DE CADA PRENDA</w:t>
      </w:r>
    </w:p>
    <w:p w:rsidR="00A44FD3" w:rsidRDefault="00A44FD3" w:rsidP="008B470B">
      <w:pPr>
        <w:tabs>
          <w:tab w:val="left" w:pos="2760"/>
        </w:tabs>
        <w:rPr>
          <w:rFonts w:asciiTheme="minorHAnsi" w:hAnsiTheme="minorHAnsi" w:cs="Arial"/>
          <w:sz w:val="18"/>
          <w:szCs w:val="18"/>
          <w:lang w:val="es-MX"/>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D4536C" w:rsidRPr="00A44FD3" w:rsidTr="00D4536C">
        <w:trPr>
          <w:jc w:val="center"/>
        </w:trPr>
        <w:tc>
          <w:tcPr>
            <w:tcW w:w="988" w:type="dxa"/>
          </w:tcPr>
          <w:p w:rsidR="00D4536C" w:rsidRPr="00A44FD3" w:rsidRDefault="00D4536C" w:rsidP="00D4536C">
            <w:pPr>
              <w:tabs>
                <w:tab w:val="right" w:pos="1418"/>
              </w:tabs>
              <w:jc w:val="center"/>
              <w:rPr>
                <w:rFonts w:ascii="Arial" w:hAnsi="Arial"/>
                <w:sz w:val="16"/>
                <w:szCs w:val="16"/>
              </w:rPr>
            </w:pPr>
            <w:r>
              <w:rPr>
                <w:rFonts w:ascii="Arial" w:hAnsi="Arial"/>
                <w:sz w:val="16"/>
                <w:szCs w:val="16"/>
              </w:rPr>
              <w:t>NO. PRENDA</w:t>
            </w:r>
          </w:p>
        </w:tc>
        <w:tc>
          <w:tcPr>
            <w:tcW w:w="2121" w:type="dxa"/>
          </w:tcPr>
          <w:p w:rsidR="00D4536C" w:rsidRPr="00A44FD3" w:rsidRDefault="00D4536C" w:rsidP="00D4536C">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rsidR="00D4536C" w:rsidRPr="00A44FD3" w:rsidRDefault="00D4536C" w:rsidP="00D4536C">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A44FD3" w:rsidRPr="00A44FD3" w:rsidTr="00D4536C">
        <w:trPr>
          <w:jc w:val="center"/>
        </w:trPr>
        <w:tc>
          <w:tcPr>
            <w:tcW w:w="988" w:type="dxa"/>
          </w:tcPr>
          <w:p w:rsidR="00A44FD3" w:rsidRPr="00A44FD3" w:rsidRDefault="00A44FD3" w:rsidP="00736871">
            <w:pPr>
              <w:tabs>
                <w:tab w:val="right" w:pos="1418"/>
              </w:tabs>
              <w:jc w:val="both"/>
              <w:rPr>
                <w:rFonts w:ascii="Arial" w:hAnsi="Arial"/>
                <w:sz w:val="16"/>
                <w:szCs w:val="16"/>
              </w:rPr>
            </w:pPr>
          </w:p>
          <w:p w:rsidR="00A44FD3" w:rsidRPr="00A44FD3" w:rsidRDefault="00A44FD3" w:rsidP="00736871">
            <w:pPr>
              <w:tabs>
                <w:tab w:val="right" w:pos="1418"/>
              </w:tabs>
              <w:jc w:val="both"/>
              <w:rPr>
                <w:rFonts w:ascii="Arial" w:hAnsi="Arial"/>
                <w:sz w:val="16"/>
                <w:szCs w:val="16"/>
              </w:rPr>
            </w:pPr>
            <w:r w:rsidRPr="00A44FD3">
              <w:rPr>
                <w:rFonts w:ascii="Arial" w:hAnsi="Arial"/>
                <w:sz w:val="16"/>
                <w:szCs w:val="16"/>
              </w:rPr>
              <w:t>1</w:t>
            </w:r>
          </w:p>
          <w:p w:rsidR="00A44FD3" w:rsidRPr="00A44FD3" w:rsidRDefault="00A44FD3" w:rsidP="00736871">
            <w:pPr>
              <w:tabs>
                <w:tab w:val="right" w:pos="1418"/>
              </w:tabs>
              <w:jc w:val="both"/>
              <w:rPr>
                <w:rFonts w:ascii="Arial" w:hAnsi="Arial"/>
                <w:sz w:val="16"/>
                <w:szCs w:val="16"/>
              </w:rPr>
            </w:pPr>
          </w:p>
        </w:tc>
        <w:tc>
          <w:tcPr>
            <w:tcW w:w="2121" w:type="dxa"/>
          </w:tcPr>
          <w:p w:rsidR="00A44FD3" w:rsidRPr="00A44FD3" w:rsidRDefault="00A44FD3" w:rsidP="00736871">
            <w:pPr>
              <w:tabs>
                <w:tab w:val="right" w:pos="1418"/>
              </w:tabs>
              <w:jc w:val="both"/>
              <w:rPr>
                <w:rFonts w:ascii="Arial" w:hAnsi="Arial" w:cs="Arial"/>
                <w:color w:val="000000"/>
                <w:sz w:val="16"/>
                <w:szCs w:val="16"/>
              </w:rPr>
            </w:pPr>
          </w:p>
          <w:p w:rsidR="00A44FD3" w:rsidRPr="00A44FD3" w:rsidRDefault="00A44FD3" w:rsidP="00736871">
            <w:pPr>
              <w:tabs>
                <w:tab w:val="right" w:pos="1418"/>
              </w:tabs>
              <w:jc w:val="both"/>
              <w:rPr>
                <w:rFonts w:ascii="Arial" w:hAnsi="Arial"/>
                <w:sz w:val="16"/>
                <w:szCs w:val="16"/>
              </w:rPr>
            </w:pPr>
            <w:r w:rsidRPr="00A44FD3">
              <w:rPr>
                <w:rFonts w:ascii="Arial" w:hAnsi="Arial" w:cs="Arial"/>
                <w:color w:val="000000"/>
                <w:sz w:val="16"/>
                <w:szCs w:val="16"/>
              </w:rPr>
              <w:t>BATA AISLAMIENTO</w:t>
            </w:r>
          </w:p>
        </w:tc>
        <w:tc>
          <w:tcPr>
            <w:tcW w:w="8216" w:type="dxa"/>
          </w:tcPr>
          <w:p w:rsidR="00A44FD3" w:rsidRPr="00A44FD3" w:rsidRDefault="00A44FD3" w:rsidP="00736871">
            <w:pPr>
              <w:tabs>
                <w:tab w:val="right" w:pos="1418"/>
              </w:tabs>
              <w:jc w:val="both"/>
              <w:rPr>
                <w:rFonts w:ascii="Arial" w:hAnsi="Arial"/>
                <w:sz w:val="16"/>
                <w:szCs w:val="16"/>
              </w:rPr>
            </w:pPr>
            <w:r w:rsidRPr="00A44FD3">
              <w:rPr>
                <w:rFonts w:ascii="Arial" w:hAnsi="Arial" w:cs="Arial"/>
                <w:color w:val="000000"/>
                <w:sz w:val="16"/>
                <w:szCs w:val="16"/>
              </w:rPr>
              <w:t xml:space="preserve">TELA BRAMANTE ESTAMPADA, COMPOSICIÓN 50% POLIÉSTER 50% ALGODÓN. COLOR DE LA TELA: FONDO BLANCO CON LOGO ESTAMPADO, PUÑOS EN MANGAS COMPOSICIÓN 100% POLIÉSTER,  APERTURA TRASERA Y 4 CORDONES (2 EN EL CUELLO Y 2 EN LA PARTE DE LA CINTURA) </w:t>
            </w:r>
            <w:r w:rsidRPr="00A44FD3">
              <w:rPr>
                <w:rFonts w:ascii="Arial" w:hAnsi="Arial" w:cs="Arial"/>
                <w:color w:val="000000"/>
                <w:sz w:val="16"/>
                <w:szCs w:val="16"/>
              </w:rPr>
              <w:br/>
              <w:t>MEDIDAS: LARGO TOTAL 126CM+/-2CM, ANCHO INFERIOR 68+/-3CM, ANCHO DE MANGAS 69CM +/-3CM, LARGO DE TODOS LOS CORDONES 34CM+/-1.5 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ESCOLAR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A44FD3">
              <w:rPr>
                <w:rFonts w:ascii="Arial" w:hAnsi="Arial" w:cs="Arial"/>
                <w:color w:val="000000"/>
                <w:sz w:val="16"/>
                <w:szCs w:val="16"/>
              </w:rPr>
              <w:br/>
              <w:t>MEDIDAS: LARGO TOTAL 93CM +/-2CM, ANCHO INFERIOR 66CM +/-3CM,  LARGO DE TODOS LOS CORDONES 34CM +/-1.5 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INFANTIL NIÑO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A44FD3">
              <w:rPr>
                <w:rFonts w:ascii="Arial" w:hAnsi="Arial" w:cs="Arial"/>
                <w:color w:val="000000"/>
                <w:sz w:val="16"/>
                <w:szCs w:val="16"/>
              </w:rPr>
              <w:br/>
              <w:t>MEDIDAS: LARGO TOTAL 65CM +/-2CM, ANCHO INFERIOR 57CM +/-3CM,  LARGO DE TODOS LOS CORDONES 34CM +/-1.5</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LACTANCIA ABIERTA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ESTAMPADA, COMPOSICIÓN 50% POLIÉSTER 50% ALGODÓN, COLOR DE LA TELA: FONDO BLANCO CON LOGO ESTAMPADO, APERTURA TRASERA Y 6 CORDONES (2 EN EL CUELLO Y 4 EN LA PARTE DE LA CINTURA), 2 ABERTURAS FRONTALES A LA ALTURA DEL PECHO DE 25+/-2CM</w:t>
            </w:r>
            <w:r w:rsidRPr="00A44FD3">
              <w:rPr>
                <w:rFonts w:ascii="Arial" w:hAnsi="Arial" w:cs="Arial"/>
                <w:color w:val="000000"/>
                <w:sz w:val="16"/>
                <w:szCs w:val="16"/>
              </w:rPr>
              <w:br/>
              <w:t>MEDIDAS: LARGO TOTAL 118CM +/-2CM, ANCHO INFERIOR 117CM +/-5CM (INCLUYENDO PASTELONES),  LARGO DE TODOS LOS CORDONES 34CM +/-1.5CM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PACIENTE</w:t>
            </w:r>
          </w:p>
        </w:tc>
        <w:tc>
          <w:tcPr>
            <w:tcW w:w="8216" w:type="dxa"/>
            <w:vAlign w:val="bottom"/>
          </w:tcPr>
          <w:p w:rsidR="00A44FD3" w:rsidRPr="00A44FD3" w:rsidRDefault="00A44FD3" w:rsidP="00736871">
            <w:pPr>
              <w:rPr>
                <w:rFonts w:ascii="Arial" w:hAnsi="Arial" w:cs="Arial"/>
                <w:color w:val="000000"/>
                <w:sz w:val="16"/>
                <w:szCs w:val="16"/>
              </w:rPr>
            </w:pP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TELA DOBLE EN EL PECHO, APERTURA TRASERA Y 8 CORDONES (4 EN EL CUELLO Y 4 EN LA PARTE DE LA CINTURA) </w:t>
            </w:r>
            <w:r w:rsidRPr="00A44FD3">
              <w:rPr>
                <w:rFonts w:ascii="Arial" w:hAnsi="Arial" w:cs="Arial"/>
                <w:color w:val="000000"/>
                <w:sz w:val="16"/>
                <w:szCs w:val="16"/>
              </w:rPr>
              <w:br/>
              <w:t>MEDIDAS: LARGO TOTAL 121CM +/-2CM, ANCHO INFERIOR 84CM +/-2CM , LARGO DE TODOS LOS CORDONES 34CM +/-1.5CM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6</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PEDIÁTRICA (BEBE)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APERTURA TRASERA Y 2 CORDONES EN EL CUELLO </w:t>
            </w:r>
            <w:r w:rsidRPr="00A44FD3">
              <w:rPr>
                <w:rFonts w:ascii="Arial" w:hAnsi="Arial" w:cs="Arial"/>
                <w:color w:val="000000"/>
                <w:sz w:val="16"/>
                <w:szCs w:val="16"/>
              </w:rPr>
              <w:br/>
              <w:t>MEDIDAS: LARGO TOTAL 40CM +/-2CM, ANCHO INFERIOR 34CM +/-3CM,  LARGO DE TODOS LOS CORDONES 25CM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7</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BOTA DE LONA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LONA, COMPOSICIÓN 100% ALGODÓN. COLOR DE LA TELA: CRUDO , CON DOS CORDONES A LA ALTURA EN LA PARTE SUPERIOR DE 34+/-1CM</w:t>
            </w:r>
            <w:r w:rsidRPr="00A44FD3">
              <w:rPr>
                <w:rFonts w:ascii="Arial" w:hAnsi="Arial" w:cs="Arial"/>
                <w:color w:val="000000"/>
                <w:sz w:val="16"/>
                <w:szCs w:val="16"/>
              </w:rPr>
              <w:br/>
              <w:t>MEDIDAS: LARGO TOTAL 34CM +/-1CM, DIÁMETRO MAYOR DE LA SUELA (LARGO) 37CM +/-1CM , ANCHO DE LA SUELA 17CM +/-1CM, LARGO DE TODOS LOS CORDONES 34CM +/-1.5CM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8</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1 BATA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BATA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 +/-2CM ANCHO INFERIOR X 124CM +/-4CM LARGO</w:t>
            </w:r>
            <w:r w:rsidRPr="00A44FD3">
              <w:rPr>
                <w:rFonts w:ascii="Arial" w:hAnsi="Arial" w:cs="Arial"/>
                <w:color w:val="000000"/>
                <w:sz w:val="16"/>
                <w:szCs w:val="16"/>
              </w:rPr>
              <w:br/>
              <w:t xml:space="preserve">1 TOALLA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 +/-2CM X 65CM +/-2CM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9</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1 BATA MICROFIBRA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BATA CIRUGÍA MICROFIBRA :</w:t>
            </w:r>
            <w:r w:rsidRPr="00A44FD3">
              <w:rPr>
                <w:rFonts w:ascii="Arial" w:hAnsi="Arial" w:cs="Arial"/>
                <w:color w:val="000000"/>
                <w:sz w:val="16"/>
                <w:szCs w:val="16"/>
              </w:rPr>
              <w:br/>
              <w:t>TELA COMPEL BICAPA EN PARTE FRONTAL Y MANGA HASTA EL CODO COLOR AZUL, COMPOSICIÓN 100% POLIÉSTER Y RESTO DE LA BATA TELA ATENAS REPELENTE COLOR AZUL, COMPOSICIÓN 80% POLIÉSTER Y 20% ALGODÓN, ABIERTA POR LA PARTE POSTERIOR CON CINTAS DE AMARRE.</w:t>
            </w:r>
            <w:r w:rsidRPr="00A44FD3">
              <w:rPr>
                <w:rFonts w:ascii="Arial" w:hAnsi="Arial" w:cs="Arial"/>
                <w:color w:val="000000"/>
                <w:sz w:val="16"/>
                <w:szCs w:val="16"/>
              </w:rPr>
              <w:br/>
              <w:t>MEDIDA: 65CM +/-2CM ANCHO INFERIOR POR 125CM +/-3CM DE LARGO</w:t>
            </w:r>
            <w:r w:rsidRPr="00A44FD3">
              <w:rPr>
                <w:rFonts w:ascii="Arial" w:hAnsi="Arial" w:cs="Arial"/>
                <w:color w:val="000000"/>
                <w:sz w:val="16"/>
                <w:szCs w:val="16"/>
              </w:rPr>
              <w:br/>
              <w:t xml:space="preserve">1 TOALLA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 +/-2CM POR 65CM +/-2 CM</w:t>
            </w: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lastRenderedPageBreak/>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10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3 BATAS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3 BATAS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 +/-2CM ANCHO INFERIOR X 124CM +/-4CM LARGO</w:t>
            </w:r>
            <w:r w:rsidRPr="00A44FD3">
              <w:rPr>
                <w:rFonts w:ascii="Arial" w:hAnsi="Arial" w:cs="Arial"/>
                <w:color w:val="000000"/>
                <w:sz w:val="16"/>
                <w:szCs w:val="16"/>
              </w:rPr>
              <w:br/>
              <w:t xml:space="preserve">3 TOALLAS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 +/-2CM X 65CM +/-2CM</w:t>
            </w: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 +/-2CM X 85CM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4 CAMPOS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4 CAMPOS SENCILLOS AZULES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 +/-2CM X 85CM +/-2CM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12</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CAMPO HENDIDO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1 CAMPO HENDIDO 90 AZUL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MEDIDA: 85.0+/-2.0CM X 85.0+/-2.0CM, PARCHE 24.0+/-2CM X  24.0+/-2CM, HENDIDURA DE 8.0+/-1.0CM </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13</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2 CAMPOS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2 CAMPOS SENCILLOS AZULES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 +/-2CM X 85CM +/-2CM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14</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CATÉTER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BULTO DE CATÉTER VAPOR</w:t>
            </w:r>
            <w:r w:rsidRPr="00A44FD3">
              <w:rPr>
                <w:rFonts w:ascii="Arial" w:hAnsi="Arial" w:cs="Arial"/>
                <w:color w:val="000000"/>
                <w:sz w:val="16"/>
                <w:szCs w:val="16"/>
              </w:rPr>
              <w:br/>
              <w:t>1 SÁBANA DE RIÑÓN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 +/-4CM X 280CM +/-6CM</w:t>
            </w:r>
            <w:r w:rsidRPr="00A44FD3">
              <w:rPr>
                <w:rFonts w:ascii="Arial" w:hAnsi="Arial" w:cs="Arial"/>
                <w:color w:val="000000"/>
                <w:sz w:val="16"/>
                <w:szCs w:val="16"/>
              </w:rPr>
              <w:br/>
              <w:t xml:space="preserve">1 SÁBANA HENDIDA: </w:t>
            </w:r>
            <w:r w:rsidRPr="00A44FD3">
              <w:rPr>
                <w:rFonts w:ascii="Arial" w:hAnsi="Arial" w:cs="Arial"/>
                <w:color w:val="000000"/>
                <w:sz w:val="16"/>
                <w:szCs w:val="16"/>
              </w:rPr>
              <w:br/>
              <w:t>TELA ATENAS COLOR AZUL, COMPOSICIÓN 80% POLIÉSTER, 20% ALGODÓN, CON REFUERZO  DE TELA ATENAS REPELENTE DE 100.0+/-3.0CM CMS X 100.0+/-3.0CM Y ORIFICIO RECTANGULAR DE 60CM+/-2CM X 10CM +/-1.0CM</w:t>
            </w:r>
            <w:r w:rsidRPr="00A44FD3">
              <w:rPr>
                <w:rFonts w:ascii="Arial" w:hAnsi="Arial" w:cs="Arial"/>
                <w:color w:val="000000"/>
                <w:sz w:val="16"/>
                <w:szCs w:val="16"/>
              </w:rPr>
              <w:br/>
              <w:t>MEDIDA: 166CM +/-4.0CM X 290CM +/-6.0CM</w:t>
            </w:r>
            <w:r w:rsidRPr="00A44FD3">
              <w:rPr>
                <w:rFonts w:ascii="Arial" w:hAnsi="Arial" w:cs="Arial"/>
                <w:color w:val="000000"/>
                <w:sz w:val="16"/>
                <w:szCs w:val="16"/>
              </w:rPr>
              <w:br/>
              <w:t>1 BATAS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63CM+/-2CM ANCHO INFERIOR X 124CM +/-4CM LARGO</w:t>
            </w:r>
            <w:r w:rsidRPr="00A44FD3">
              <w:rPr>
                <w:rFonts w:ascii="Arial" w:hAnsi="Arial" w:cs="Arial"/>
                <w:color w:val="000000"/>
                <w:sz w:val="16"/>
                <w:szCs w:val="16"/>
              </w:rPr>
              <w:br/>
              <w:t xml:space="preserve">3 TOALLAS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 +/-2CM X 65CM+/-2CM</w:t>
            </w:r>
            <w:r w:rsidRPr="00A44FD3">
              <w:rPr>
                <w:rFonts w:ascii="Arial" w:hAnsi="Arial" w:cs="Arial"/>
                <w:color w:val="000000"/>
                <w:sz w:val="16"/>
                <w:szCs w:val="16"/>
              </w:rPr>
              <w:br/>
              <w:t>1 BOLSA DE PLÁSTICO ESTÉRIL, LA BOLSA DE PLÁSTICO ESTÉRIL VA</w:t>
            </w:r>
            <w:r w:rsidRPr="00A44FD3">
              <w:rPr>
                <w:rFonts w:ascii="Arial" w:hAnsi="Arial" w:cs="Arial"/>
                <w:color w:val="000000"/>
                <w:sz w:val="16"/>
                <w:szCs w:val="16"/>
              </w:rPr>
              <w:br/>
              <w:t>DENTRO DE UNA BOLSA DE PAPEL GRADO MÉDICO SELLADA</w:t>
            </w:r>
            <w:r w:rsidRPr="00A44FD3">
              <w:rPr>
                <w:rFonts w:ascii="Arial" w:hAnsi="Arial" w:cs="Arial"/>
                <w:color w:val="000000"/>
                <w:sz w:val="16"/>
                <w:szCs w:val="16"/>
              </w:rPr>
              <w:br/>
              <w:t>MEDIDA: LARGO: 31CM+/-2CM ANCHO 20CM+/-2CM</w:t>
            </w:r>
            <w:r w:rsidRPr="00A44FD3">
              <w:rPr>
                <w:rFonts w:ascii="Arial" w:hAnsi="Arial" w:cs="Arial"/>
                <w:color w:val="000000"/>
                <w:sz w:val="16"/>
                <w:szCs w:val="16"/>
              </w:rPr>
              <w:b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15</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CIRUGÍA GENERAL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FUNDA MAYO:</w:t>
            </w:r>
            <w:r w:rsidRPr="00A44FD3">
              <w:rPr>
                <w:rFonts w:ascii="Arial" w:hAnsi="Arial" w:cs="Arial"/>
                <w:color w:val="000000"/>
                <w:sz w:val="16"/>
                <w:szCs w:val="16"/>
              </w:rPr>
              <w:br/>
              <w:t xml:space="preserve">TELA ATENAS EN LA PARTE SUPERIOR Y TELA ATENAS REPELENTE EN LA PARTE INFERIOR, COLOR AZUL, COMPOSICIÓN 80% POLIÉSTER, 20% ALGODÓN. </w:t>
            </w:r>
            <w:r w:rsidRPr="00A44FD3">
              <w:rPr>
                <w:rFonts w:ascii="Arial" w:hAnsi="Arial" w:cs="Arial"/>
                <w:color w:val="000000"/>
                <w:sz w:val="16"/>
                <w:szCs w:val="16"/>
              </w:rPr>
              <w:br/>
              <w:t>MEDIDA 55CM+/-2CM X127CM+/-4CM</w:t>
            </w:r>
            <w:r w:rsidRPr="00A44FD3">
              <w:rPr>
                <w:rFonts w:ascii="Arial" w:hAnsi="Arial" w:cs="Arial"/>
                <w:color w:val="000000"/>
                <w:sz w:val="16"/>
                <w:szCs w:val="16"/>
              </w:rPr>
              <w:br/>
              <w:t xml:space="preserve"> 2 SÁBANAS PUBIS: </w:t>
            </w:r>
            <w:r w:rsidRPr="00A44FD3">
              <w:rPr>
                <w:rFonts w:ascii="Arial" w:hAnsi="Arial" w:cs="Arial"/>
                <w:color w:val="000000"/>
                <w:sz w:val="16"/>
                <w:szCs w:val="16"/>
              </w:rPr>
              <w:br/>
            </w:r>
            <w:r w:rsidRPr="00A44FD3">
              <w:rPr>
                <w:rFonts w:ascii="Arial" w:hAnsi="Arial" w:cs="Arial"/>
                <w:color w:val="000000"/>
                <w:sz w:val="16"/>
                <w:szCs w:val="16"/>
              </w:rPr>
              <w:lastRenderedPageBreak/>
              <w:t>TELA ATENAS COLOR AZUL, COMPOSICIÓN 80% POLIÉSTER, 20% ALGODÓN.</w:t>
            </w:r>
            <w:r w:rsidRPr="00A44FD3">
              <w:rPr>
                <w:rFonts w:ascii="Arial" w:hAnsi="Arial" w:cs="Arial"/>
                <w:color w:val="000000"/>
                <w:sz w:val="16"/>
                <w:szCs w:val="16"/>
              </w:rPr>
              <w:br/>
              <w:t xml:space="preserve"> MEDIDA: 170CM+/-4CM X 220CM+/-5CM</w:t>
            </w:r>
            <w:r w:rsidRPr="00A44FD3">
              <w:rPr>
                <w:rFonts w:ascii="Arial" w:hAnsi="Arial" w:cs="Arial"/>
                <w:color w:val="000000"/>
                <w:sz w:val="16"/>
                <w:szCs w:val="16"/>
              </w:rPr>
              <w:br/>
              <w:t xml:space="preserve"> 6 CAMPOS SENCILLOS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 xml:space="preserve">1 SÁBANA HENDIDA: </w:t>
            </w:r>
            <w:r w:rsidRPr="00A44FD3">
              <w:rPr>
                <w:rFonts w:ascii="Arial" w:hAnsi="Arial" w:cs="Arial"/>
                <w:color w:val="000000"/>
                <w:sz w:val="16"/>
                <w:szCs w:val="16"/>
              </w:rPr>
              <w:br/>
              <w:t>TELA ATENAS COLOR AZUL, COMPOSICIÓN 80% POLIÉSTER, 20% ALGODÓN, CON REFUERZO  DE TELA ATENAS REPELENTE DE 100CM+/-3CM  X 100CM+/-3.CM Y ORIFICIO RECTANGULAR DE 60CM+/-2CM X 10CM+/-1CM</w:t>
            </w:r>
            <w:r w:rsidRPr="00A44FD3">
              <w:rPr>
                <w:rFonts w:ascii="Arial" w:hAnsi="Arial" w:cs="Arial"/>
                <w:color w:val="000000"/>
                <w:sz w:val="16"/>
                <w:szCs w:val="16"/>
              </w:rPr>
              <w:br/>
              <w:t>MEDIDA: 166CM+/-4CM X 290CM+/-6CM</w:t>
            </w:r>
            <w:r w:rsidRPr="00A44FD3">
              <w:rPr>
                <w:rFonts w:ascii="Arial" w:hAnsi="Arial" w:cs="Arial"/>
                <w:color w:val="000000"/>
                <w:sz w:val="16"/>
                <w:szCs w:val="16"/>
              </w:rPr>
              <w:br/>
              <w:t xml:space="preserve"> 1 SÁBANA DE RIÑÓN :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170CM+/-4CM X 280CM+/-6CM</w:t>
            </w:r>
            <w:r w:rsidRPr="00A44FD3">
              <w:rPr>
                <w:rFonts w:ascii="Arial" w:hAnsi="Arial" w:cs="Arial"/>
                <w:color w:val="000000"/>
                <w:sz w:val="16"/>
                <w:szCs w:val="16"/>
              </w:rPr>
              <w:br/>
              <w:t xml:space="preserve"> 1 CAMPO SENCILLO DE ENVOLTURA GRANDE:</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115CM+/-2CM X  115CM+/-2CM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16</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CIRUGÍA MENOR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4 CAMPOS SENCILLOS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1 FUNDA MAYO:</w:t>
            </w:r>
            <w:r w:rsidRPr="00A44FD3">
              <w:rPr>
                <w:rFonts w:ascii="Arial" w:hAnsi="Arial" w:cs="Arial"/>
                <w:color w:val="000000"/>
                <w:sz w:val="16"/>
                <w:szCs w:val="16"/>
              </w:rPr>
              <w:br/>
              <w:t xml:space="preserve">TELA ATENAS EN LA PARTE SUPERIOR Y TELA ATENAS REPELENTE EN LA PARTE INFERIOR, COLOR AZUL, COMPOSICIÓN 80% POLIÉSTER, 20% ALGODÓN. </w:t>
            </w:r>
            <w:r w:rsidRPr="00A44FD3">
              <w:rPr>
                <w:rFonts w:ascii="Arial" w:hAnsi="Arial" w:cs="Arial"/>
                <w:color w:val="000000"/>
                <w:sz w:val="16"/>
                <w:szCs w:val="16"/>
              </w:rPr>
              <w:br/>
              <w:t>MEDIDA 55CM+/-2CM X 127</w:t>
            </w:r>
            <w:r w:rsidR="00D477A3">
              <w:rPr>
                <w:rFonts w:ascii="Arial" w:hAnsi="Arial" w:cs="Arial"/>
                <w:color w:val="000000"/>
                <w:sz w:val="16"/>
                <w:szCs w:val="16"/>
              </w:rPr>
              <w:t>CM+/-4CM</w:t>
            </w:r>
            <w:r w:rsidR="00D477A3">
              <w:rPr>
                <w:rFonts w:ascii="Arial" w:hAnsi="Arial" w:cs="Arial"/>
                <w:color w:val="000000"/>
                <w:sz w:val="16"/>
                <w:szCs w:val="16"/>
              </w:rPr>
              <w:br/>
              <w:t>2</w:t>
            </w:r>
            <w:r w:rsidRPr="00A44FD3">
              <w:rPr>
                <w:rFonts w:ascii="Arial" w:hAnsi="Arial" w:cs="Arial"/>
                <w:color w:val="000000"/>
                <w:sz w:val="16"/>
                <w:szCs w:val="16"/>
              </w:rPr>
              <w:t xml:space="preserve"> SÁBANA</w:t>
            </w:r>
            <w:r w:rsidR="00D477A3">
              <w:rPr>
                <w:rFonts w:ascii="Arial" w:hAnsi="Arial" w:cs="Arial"/>
                <w:color w:val="000000"/>
                <w:sz w:val="16"/>
                <w:szCs w:val="16"/>
              </w:rPr>
              <w:t>S</w:t>
            </w:r>
            <w:r w:rsidRPr="00A44FD3">
              <w:rPr>
                <w:rFonts w:ascii="Arial" w:hAnsi="Arial" w:cs="Arial"/>
                <w:color w:val="000000"/>
                <w:sz w:val="16"/>
                <w:szCs w:val="16"/>
              </w:rPr>
              <w:t xml:space="preserve"> PUBIS: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 MEDIDA: 170CM+/-4CM X 220CM+/-5CM</w:t>
            </w:r>
            <w:r w:rsidRPr="00A44FD3">
              <w:rPr>
                <w:rFonts w:ascii="Arial" w:hAnsi="Arial" w:cs="Arial"/>
                <w:color w:val="000000"/>
                <w:sz w:val="16"/>
                <w:szCs w:val="16"/>
              </w:rPr>
              <w:br/>
              <w:t>1 SÁBANA DE RIÑÓN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170CM+/-4CM X 280CM+/-6CM</w:t>
            </w:r>
            <w:r w:rsidRPr="00A44FD3">
              <w:rPr>
                <w:rFonts w:ascii="Arial" w:hAnsi="Arial" w:cs="Arial"/>
                <w:color w:val="000000"/>
                <w:sz w:val="16"/>
                <w:szCs w:val="16"/>
              </w:rPr>
              <w:b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17</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OFTALMOLOGÍA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6 CAMPOS SENCILLOS AZULES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1 FUNDA MAYO:</w:t>
            </w:r>
            <w:r w:rsidRPr="00A44FD3">
              <w:rPr>
                <w:rFonts w:ascii="Arial" w:hAnsi="Arial" w:cs="Arial"/>
                <w:color w:val="000000"/>
                <w:sz w:val="16"/>
                <w:szCs w:val="16"/>
              </w:rPr>
              <w:br/>
              <w:t xml:space="preserve">TELA ATENAS EN LA PARTE SUPERIOR Y TELA ATENAS REPELENTE EN LA PARTE INFERIOR, COLOR AZUL, COMPOSICIÓN 80% POLIÉSTER, 20% ALGODÓN. </w:t>
            </w:r>
            <w:r w:rsidRPr="00A44FD3">
              <w:rPr>
                <w:rFonts w:ascii="Arial" w:hAnsi="Arial" w:cs="Arial"/>
                <w:color w:val="000000"/>
                <w:sz w:val="16"/>
                <w:szCs w:val="16"/>
              </w:rPr>
              <w:br/>
              <w:t>MEDIDA 55CM+/-2CM X 127CM+/-4CM</w:t>
            </w:r>
            <w:r w:rsidRPr="00A44FD3">
              <w:rPr>
                <w:rFonts w:ascii="Arial" w:hAnsi="Arial" w:cs="Arial"/>
                <w:color w:val="000000"/>
                <w:sz w:val="16"/>
                <w:szCs w:val="16"/>
              </w:rPr>
              <w:br/>
              <w:t xml:space="preserve"> 2 SÁBANAS PUBIS: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 MEDIDA: 170CM +/-4CM X 220CM+/-5CM</w:t>
            </w:r>
            <w:r w:rsidRPr="00A44FD3">
              <w:rPr>
                <w:rFonts w:ascii="Arial" w:hAnsi="Arial" w:cs="Arial"/>
                <w:color w:val="000000"/>
                <w:sz w:val="16"/>
                <w:szCs w:val="16"/>
              </w:rPr>
              <w:br/>
              <w:t>1 CAMPO DE OJO</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 PARCHE 24CM+/-1CM X  24CM+/-1CM, HENDIDURA CIRCULAR 10CM+/-1CM DE DIÁMETRO.</w:t>
            </w:r>
            <w:r w:rsidRPr="00A44FD3">
              <w:rPr>
                <w:rFonts w:ascii="Arial" w:hAnsi="Arial" w:cs="Arial"/>
                <w:color w:val="000000"/>
                <w:sz w:val="16"/>
                <w:szCs w:val="16"/>
              </w:rPr>
              <w:br/>
              <w:t xml:space="preserve"> 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18</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PARTO O LEGRADO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 2 PIERNERAS: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 xml:space="preserve"> MEDIDA: 66CM+/-2CM ANCHO X 101CM+/-3CM LARGO</w:t>
            </w:r>
            <w:r w:rsidRPr="00A44FD3">
              <w:rPr>
                <w:rFonts w:ascii="Arial" w:hAnsi="Arial" w:cs="Arial"/>
                <w:color w:val="000000"/>
                <w:sz w:val="16"/>
                <w:szCs w:val="16"/>
              </w:rPr>
              <w:br/>
              <w:t xml:space="preserve"> 1 SÁBANA DE RIÑÓN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170CM+/-4CM X 280CM+/-6CM</w:t>
            </w:r>
            <w:r w:rsidRPr="00A44FD3">
              <w:rPr>
                <w:rFonts w:ascii="Arial" w:hAnsi="Arial" w:cs="Arial"/>
                <w:color w:val="000000"/>
                <w:sz w:val="16"/>
                <w:szCs w:val="16"/>
              </w:rPr>
              <w:br/>
              <w:t>4 CAMPOS SENCILLOS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r>
            <w:r w:rsidRPr="00A44FD3">
              <w:rPr>
                <w:rFonts w:ascii="Arial" w:hAnsi="Arial" w:cs="Arial"/>
                <w:color w:val="000000"/>
                <w:sz w:val="16"/>
                <w:szCs w:val="16"/>
              </w:rPr>
              <w:lastRenderedPageBreak/>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19</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FLUOROSCOPIO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FUNDA DE INDIOLINO:</w:t>
            </w:r>
            <w:r w:rsidRPr="00A44FD3">
              <w:rPr>
                <w:rFonts w:ascii="Arial" w:hAnsi="Arial" w:cs="Arial"/>
                <w:color w:val="000000"/>
                <w:sz w:val="16"/>
                <w:szCs w:val="16"/>
              </w:rPr>
              <w:br/>
              <w:t>TELA INDIOLINO COLOR VERDE, COMPOSICIÓN 100% ALGODÓN.</w:t>
            </w:r>
            <w:r w:rsidRPr="00A44FD3">
              <w:rPr>
                <w:rFonts w:ascii="Arial" w:hAnsi="Arial" w:cs="Arial"/>
                <w:color w:val="000000"/>
                <w:sz w:val="16"/>
                <w:szCs w:val="16"/>
              </w:rPr>
              <w:br/>
              <w:t>MEDIDA: 53CM+/-2CM X 143CM+/-4.0CM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55CM+/-2CM X 55CM+/-2CM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PEDIATRICO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2 CAMPOS SENCILLOS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1 BATA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63CM+/-2CM ANCHO INFERIOR X 124CM+/-4.CM LARGO</w:t>
            </w:r>
            <w:r w:rsidRPr="00A44FD3">
              <w:rPr>
                <w:rFonts w:ascii="Arial" w:hAnsi="Arial" w:cs="Arial"/>
                <w:color w:val="000000"/>
                <w:sz w:val="16"/>
                <w:szCs w:val="16"/>
              </w:rPr>
              <w:br/>
              <w:t xml:space="preserve">1 TOALLA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38CM+/-2CM X 65CM+/-2CM</w:t>
            </w:r>
            <w:r w:rsidRPr="00A44FD3">
              <w:rPr>
                <w:rFonts w:ascii="Arial" w:hAnsi="Arial" w:cs="Arial"/>
                <w:color w:val="000000"/>
                <w:sz w:val="16"/>
                <w:szCs w:val="16"/>
              </w:rPr>
              <w:b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SABANA PUBIS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2 SÁBANAS PUBIS: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 MEDIDA: 170CM+/-4CM X 220CM+/-5CM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55CM+/-2CM X 55CM+/-2CM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22</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CHICO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TELA DOBLE , MEDIDA: 67CM+/-2CM X 67CM+/-2CM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23</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GRANDE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135CM+/-2CM X 135CM+/-2CM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24</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MEDIANO ATENAS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ATENAS COLOR VERDE MUSGO, COMPOSICIÓN 80% POLIÉSTER, 20% ALGODÓN.</w:t>
            </w:r>
            <w:r w:rsidRPr="00A44FD3">
              <w:rPr>
                <w:rFonts w:ascii="Arial" w:hAnsi="Arial" w:cs="Arial"/>
                <w:color w:val="000000"/>
                <w:sz w:val="16"/>
                <w:szCs w:val="16"/>
              </w:rPr>
              <w:br/>
              <w:t xml:space="preserve"> TELA DOBLE , MEDIDA: 96CM+/-2CM X 96CM+/-2CM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25</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MEDIANO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TELA DOBLE , MEDIDA: 96CM+/-2CM X 100CM+/-2CM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26</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CHICO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67CM +/-2CM X 67CM+/-2CM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27</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GRANDE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135CM+/-2CM X 135CM+/-2CM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28</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MEDIANO ATENAS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ATENAS COLOR VERDE MUSGO, COMPOSICIÓN 80% POLIÉSTER, 20% ALGODÓN.</w:t>
            </w:r>
            <w:r w:rsidRPr="00A44FD3">
              <w:rPr>
                <w:rFonts w:ascii="Arial" w:hAnsi="Arial" w:cs="Arial"/>
                <w:color w:val="000000"/>
                <w:sz w:val="16"/>
                <w:szCs w:val="16"/>
              </w:rPr>
              <w:br/>
              <w:t>MEDIDA: 96CM+/-2CM X 96CM+/-2CM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29</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MEDIANO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96CM+/-2CM X 100CM+/-2CM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COBERTOR MATRIMONIAL CUADRADO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ESTAMPADO EN CUADROS VARIOS COLORES, COMPOSICIÓN 87% POLIÉSTER, 10% ACRÍLICO, 1% FIBRA CELULOSA, 1% POLIAMIDA  Y 1% FIBRA PROTEICA. </w:t>
            </w:r>
            <w:r w:rsidRPr="00A44FD3">
              <w:rPr>
                <w:rFonts w:ascii="Arial" w:hAnsi="Arial" w:cs="Arial"/>
                <w:color w:val="000000"/>
                <w:sz w:val="16"/>
                <w:szCs w:val="16"/>
              </w:rPr>
              <w:br/>
              <w:t>MEDIDA: MÍNIMO 1.65 MTS POR MÍNIMO 2.14MTS</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COBERTOR NEONATO 80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100% ACRÍLICO VIRGEN, FIBRA CORTA COLOR: AZUL CLARO</w:t>
            </w:r>
            <w:r w:rsidRPr="00A44FD3">
              <w:rPr>
                <w:rFonts w:ascii="Arial" w:hAnsi="Arial" w:cs="Arial"/>
                <w:color w:val="000000"/>
                <w:sz w:val="16"/>
                <w:szCs w:val="16"/>
              </w:rPr>
              <w:br/>
              <w:t>MEDIDA: LARGO: 80CM +/- 3CM ANCHO: 60CM +/- 3CM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32</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COBIJA BEBE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 TELA FRANELA ESTAMPADA RAYAS 100% ALGODÓN.</w:t>
            </w:r>
            <w:r w:rsidRPr="00A44FD3">
              <w:rPr>
                <w:rFonts w:ascii="Arial" w:hAnsi="Arial" w:cs="Arial"/>
                <w:color w:val="000000"/>
                <w:sz w:val="16"/>
                <w:szCs w:val="16"/>
              </w:rPr>
              <w:br/>
              <w:t>MEDIDA: 100CM+/-3CM POR 100CM+/-3CM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33</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CHICA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MEDIDA: ANCHO INFERIOR 55CM+/-2CM X LARGO TOTAL 73CM+/-2CM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34</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EXTRAGRANDE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55CM+/-2CM X LARGO TOTAL 73CM+/-2CM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35</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GRANDE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71CM+/-2CM X LARGO TOTAL 80CM+/-2CM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36</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JUMBO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80CM+/-2CM X LARGO TOTAL 84CM+/-2CM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37</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MEDIANA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60CM+/-2CM X LARGO TOTAL 75CM+/-2CM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38</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UNITALLA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68CM+/-2CM X LARGO TOTAL 77CM+/-2CM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39</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FONDO GERIÁTRICO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BASE COMPOSICIÓN 100% POLIÉSTER, CAPA INTERMEDIA COMPOSICIÓN 100% POLIÉSTER Y BARRERA DE VINIL VERDE COMPOSICIÓN 100% POLIÉSTER.</w:t>
            </w:r>
            <w:r w:rsidRPr="00A44FD3">
              <w:rPr>
                <w:rFonts w:ascii="Arial" w:hAnsi="Arial" w:cs="Arial"/>
                <w:color w:val="000000"/>
                <w:sz w:val="16"/>
                <w:szCs w:val="16"/>
              </w:rPr>
              <w:br/>
              <w:t xml:space="preserve"> MEDIDA: MÍNIMO 83CM X MÍNIMO 86CM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FUNDA DE ALMOHADA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COMPOSICIÓN: 50% POLIÉSTER 50%</w:t>
            </w:r>
            <w:r w:rsidRPr="00A44FD3">
              <w:rPr>
                <w:rFonts w:ascii="Arial" w:hAnsi="Arial" w:cs="Arial"/>
                <w:color w:val="000000"/>
                <w:sz w:val="16"/>
                <w:szCs w:val="16"/>
              </w:rPr>
              <w:br/>
              <w:t>ALGODÓN COLOR BLANCO</w:t>
            </w:r>
            <w:r w:rsidRPr="00A44FD3">
              <w:rPr>
                <w:rFonts w:ascii="Arial" w:hAnsi="Arial" w:cs="Arial"/>
                <w:color w:val="000000"/>
                <w:sz w:val="16"/>
                <w:szCs w:val="16"/>
              </w:rPr>
              <w:br/>
              <w:t>MEDIDAS: LARGO: 80CM+/-3CM, ANCHO: 58CM+/-3CM, ANCHO BASTILLA  7CM+/-1CM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CHICO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52CM+/-2CM X LARGO TOTAL 105CM+/-4CM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42</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EXTRAGRANDE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62CM+/-2CM X LARGO TOTAL 114CM+/-4CM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43</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GRANDE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60CM+/-2CM X LARGO TOTAL 112CM+/-4CM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44</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JUMBO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70CM+/-2CM X LARGO TOTAL 120CM+/-4CM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45</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MEDIANO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56CM+/-2CM X LARGO TOTAL 111CM+/-4CM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46</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UNTARLA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62CM+/-2CM X LARGO TOTAL 111CM+/-4CM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47</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SABANA CLÍNICA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 COMPOSICIÓN: 50% POLIÉSTER 50% ALGODÓN COLOR BLANCO.</w:t>
            </w:r>
            <w:r w:rsidRPr="00A44FD3">
              <w:rPr>
                <w:rFonts w:ascii="Arial" w:hAnsi="Arial" w:cs="Arial"/>
                <w:color w:val="000000"/>
                <w:sz w:val="16"/>
                <w:szCs w:val="16"/>
              </w:rPr>
              <w:br/>
              <w:t>MEDIDAS: LARGO: 223CM+/- 3CM, ANCHO 136CM +/-2.CM, ANCHO DE BASTILLA EN CABECERA 4CM+/-1CM. COLOR  DEL HILO EN BASTILLAS AZUL REY</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48</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SABANA PEDIÁTRICA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COMPOSICIÓN: 50% POLIÉSTER 50% ALGODÓN COLOR BLANCO</w:t>
            </w:r>
            <w:r w:rsidRPr="00A44FD3">
              <w:rPr>
                <w:rFonts w:ascii="Arial" w:hAnsi="Arial" w:cs="Arial"/>
                <w:color w:val="000000"/>
                <w:sz w:val="16"/>
                <w:szCs w:val="16"/>
              </w:rPr>
              <w:br/>
              <w:t>MEDIDAS: LARGO 143CM+/- 2CM, ANCHO 120CM+/-2CM, ANCHO DE BASTILLA EN CABECERA 4CM+/-1CM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49</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SABANA REGULAR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 COMPOSICIÓN: 50% POLIÉSTER 50% ALGODÓN COLOR BLANCO</w:t>
            </w:r>
            <w:r w:rsidRPr="00A44FD3">
              <w:rPr>
                <w:rFonts w:ascii="Arial" w:hAnsi="Arial" w:cs="Arial"/>
                <w:color w:val="000000"/>
                <w:sz w:val="16"/>
                <w:szCs w:val="16"/>
              </w:rPr>
              <w:br/>
              <w:t>MEDIDAS: LARGO: MÍN. 272CM, MÁX: 284CM, ANCHO: 205CM +/-3CM, ANCHO DE BASTILLA EN CABECERA 4CM+/-1CM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50</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TOALLA DE BAÑO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FELPA TEJIDO DE RIZO COMPOSICIÓN: 100% ALGODÓN, COLOR BLANCO</w:t>
            </w:r>
            <w:r w:rsidRPr="00A44FD3">
              <w:rPr>
                <w:rFonts w:ascii="Arial" w:hAnsi="Arial" w:cs="Arial"/>
                <w:color w:val="000000"/>
                <w:sz w:val="16"/>
                <w:szCs w:val="16"/>
              </w:rPr>
              <w:br/>
              <w:t>MEDIDAS: LARGO: 140CM+/-4CM , ANCHO: MÍNIMO 78CM MÁXIMO 86CM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51</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TOALLA DE MANO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FELPA TEJIDO DE RIZO COMPOSICIÓN: 100% ALGODÓN, COLOR BLANCO</w:t>
            </w:r>
            <w:r w:rsidRPr="00A44FD3">
              <w:rPr>
                <w:rFonts w:ascii="Arial" w:hAnsi="Arial" w:cs="Arial"/>
                <w:color w:val="000000"/>
                <w:sz w:val="16"/>
                <w:szCs w:val="16"/>
              </w:rPr>
              <w:br/>
              <w:t>MEDIDAS: LARGO: 76CM+/-3CM , ANCHO: 40CM+/- 2CM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52</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COBERTOR PEDIÁTRICO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MICROBRISA, COMPOSICIÓN: 100% POLIÉSTER, COLOR BLANCO PERLA,</w:t>
            </w: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MEDIDAS: LARGO: MÍN 135 CM, ANCHO: MÍN 106CM</w:t>
            </w:r>
          </w:p>
        </w:tc>
      </w:tr>
    </w:tbl>
    <w:p w:rsidR="00A44FD3" w:rsidRPr="00A44FD3" w:rsidRDefault="00A44FD3" w:rsidP="008B470B">
      <w:pPr>
        <w:tabs>
          <w:tab w:val="left" w:pos="2760"/>
        </w:tabs>
        <w:rPr>
          <w:rFonts w:asciiTheme="minorHAnsi" w:hAnsiTheme="minorHAnsi" w:cs="Arial"/>
          <w:sz w:val="18"/>
          <w:szCs w:val="18"/>
        </w:rPr>
      </w:pPr>
    </w:p>
    <w:p w:rsidR="00A44FD3" w:rsidRDefault="00A44FD3"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r w:rsidR="00674265">
        <w:rPr>
          <w:rFonts w:ascii="Calibri" w:hAnsi="Calibri"/>
        </w:rPr>
        <w:t xml:space="preserve"> y 1-A</w:t>
      </w:r>
      <w:r w:rsidRPr="001512E5">
        <w:rPr>
          <w:rFonts w:ascii="Calibri" w:hAnsi="Calibri"/>
        </w:rPr>
        <w:t>)</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137FC1" w:rsidRDefault="00137FC1" w:rsidP="00137FC1">
      <w:pPr>
        <w:tabs>
          <w:tab w:val="left" w:pos="7080"/>
        </w:tabs>
        <w:rPr>
          <w:rFonts w:asciiTheme="minorHAnsi" w:hAnsiTheme="minorHAnsi"/>
          <w:sz w:val="22"/>
        </w:rPr>
      </w:pP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969"/>
        <w:gridCol w:w="1275"/>
        <w:gridCol w:w="1135"/>
        <w:gridCol w:w="1272"/>
        <w:gridCol w:w="1280"/>
      </w:tblGrid>
      <w:tr w:rsidR="00137FC1" w:rsidRPr="006B43A0" w:rsidTr="00F75484">
        <w:trPr>
          <w:trHeight w:val="48"/>
          <w:jc w:val="center"/>
        </w:trPr>
        <w:tc>
          <w:tcPr>
            <w:tcW w:w="851" w:type="dxa"/>
            <w:shd w:val="clear" w:color="auto" w:fill="94E6E4"/>
            <w:vAlign w:val="center"/>
          </w:tcPr>
          <w:p w:rsidR="00137FC1"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PARTIDA</w:t>
            </w:r>
          </w:p>
        </w:tc>
        <w:tc>
          <w:tcPr>
            <w:tcW w:w="3969"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DESCRIPCIÓN</w:t>
            </w:r>
          </w:p>
        </w:tc>
        <w:tc>
          <w:tcPr>
            <w:tcW w:w="127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UNIDAD DE MEDIDA</w:t>
            </w:r>
          </w:p>
        </w:tc>
        <w:tc>
          <w:tcPr>
            <w:tcW w:w="113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CANTIDAD OFERTADA</w:t>
            </w:r>
          </w:p>
        </w:tc>
        <w:tc>
          <w:tcPr>
            <w:tcW w:w="2552" w:type="dxa"/>
            <w:gridSpan w:val="2"/>
            <w:shd w:val="clear" w:color="auto" w:fill="94E6E4"/>
          </w:tcPr>
          <w:p w:rsidR="00137FC1" w:rsidRPr="006B43A0" w:rsidRDefault="00137FC1" w:rsidP="00137FC1">
            <w:pPr>
              <w:jc w:val="center"/>
              <w:rPr>
                <w:rFonts w:asciiTheme="minorHAnsi" w:hAnsiTheme="minorHAnsi" w:cs="Arial"/>
                <w:b/>
                <w:sz w:val="14"/>
                <w:szCs w:val="14"/>
              </w:rPr>
            </w:pPr>
            <w:r w:rsidRPr="006B43A0">
              <w:rPr>
                <w:rFonts w:asciiTheme="minorHAnsi" w:hAnsiTheme="minorHAnsi" w:cs="Arial"/>
                <w:b/>
                <w:sz w:val="14"/>
                <w:szCs w:val="14"/>
              </w:rPr>
              <w:t>PARA SER LLENADO EXCLUSIVAMENTE POR EL COMITÉ EVALUADOR</w:t>
            </w:r>
          </w:p>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ACEPTADO            RECHAZADO</w:t>
            </w:r>
          </w:p>
        </w:tc>
      </w:tr>
      <w:tr w:rsidR="00137FC1" w:rsidRPr="006B43A0" w:rsidTr="00F75484">
        <w:trPr>
          <w:jc w:val="center"/>
        </w:trPr>
        <w:tc>
          <w:tcPr>
            <w:tcW w:w="851" w:type="dxa"/>
          </w:tcPr>
          <w:p w:rsidR="00137FC1" w:rsidRPr="006B43A0" w:rsidRDefault="00137FC1" w:rsidP="00137FC1">
            <w:pPr>
              <w:jc w:val="center"/>
              <w:rPr>
                <w:rFonts w:asciiTheme="minorHAnsi" w:hAnsiTheme="minorHAnsi" w:cs="Arial"/>
                <w:b/>
                <w:sz w:val="14"/>
                <w:szCs w:val="14"/>
              </w:rPr>
            </w:pPr>
          </w:p>
          <w:p w:rsidR="00137FC1" w:rsidRPr="006B43A0" w:rsidRDefault="00137FC1" w:rsidP="00137FC1">
            <w:pPr>
              <w:jc w:val="center"/>
              <w:rPr>
                <w:rFonts w:asciiTheme="minorHAnsi" w:hAnsiTheme="minorHAnsi" w:cs="Arial"/>
                <w:b/>
                <w:sz w:val="14"/>
                <w:szCs w:val="14"/>
              </w:rPr>
            </w:pPr>
          </w:p>
        </w:tc>
        <w:tc>
          <w:tcPr>
            <w:tcW w:w="3969" w:type="dxa"/>
          </w:tcPr>
          <w:p w:rsidR="00137FC1" w:rsidRPr="006B43A0" w:rsidRDefault="00137FC1" w:rsidP="00137FC1">
            <w:pPr>
              <w:jc w:val="center"/>
              <w:rPr>
                <w:rFonts w:asciiTheme="minorHAnsi" w:hAnsiTheme="minorHAnsi" w:cs="Arial"/>
                <w:b/>
                <w:sz w:val="14"/>
                <w:szCs w:val="14"/>
              </w:rPr>
            </w:pPr>
          </w:p>
        </w:tc>
        <w:tc>
          <w:tcPr>
            <w:tcW w:w="1275" w:type="dxa"/>
          </w:tcPr>
          <w:p w:rsidR="00137FC1" w:rsidRPr="006B43A0" w:rsidRDefault="00137FC1" w:rsidP="00137FC1">
            <w:pPr>
              <w:jc w:val="center"/>
              <w:rPr>
                <w:rFonts w:asciiTheme="minorHAnsi" w:hAnsiTheme="minorHAnsi" w:cs="Arial"/>
                <w:b/>
                <w:sz w:val="14"/>
                <w:szCs w:val="14"/>
              </w:rPr>
            </w:pPr>
          </w:p>
        </w:tc>
        <w:tc>
          <w:tcPr>
            <w:tcW w:w="1135" w:type="dxa"/>
          </w:tcPr>
          <w:p w:rsidR="00137FC1" w:rsidRPr="006B43A0" w:rsidRDefault="00137FC1" w:rsidP="00137FC1">
            <w:pPr>
              <w:jc w:val="center"/>
              <w:rPr>
                <w:rFonts w:asciiTheme="minorHAnsi" w:hAnsiTheme="minorHAnsi" w:cs="Arial"/>
                <w:sz w:val="14"/>
                <w:szCs w:val="14"/>
              </w:rPr>
            </w:pPr>
          </w:p>
        </w:tc>
        <w:tc>
          <w:tcPr>
            <w:tcW w:w="1272" w:type="dxa"/>
          </w:tcPr>
          <w:p w:rsidR="00137FC1" w:rsidRPr="006B43A0" w:rsidRDefault="00137FC1" w:rsidP="00137FC1">
            <w:pPr>
              <w:jc w:val="center"/>
              <w:rPr>
                <w:rFonts w:asciiTheme="minorHAnsi" w:hAnsiTheme="minorHAnsi" w:cs="Arial"/>
                <w:sz w:val="14"/>
                <w:szCs w:val="14"/>
              </w:rPr>
            </w:pPr>
          </w:p>
        </w:tc>
        <w:tc>
          <w:tcPr>
            <w:tcW w:w="1280" w:type="dxa"/>
          </w:tcPr>
          <w:p w:rsidR="00137FC1" w:rsidRPr="006B43A0" w:rsidRDefault="00137FC1" w:rsidP="00137FC1">
            <w:pPr>
              <w:jc w:val="center"/>
              <w:rPr>
                <w:rFonts w:asciiTheme="minorHAnsi" w:hAnsiTheme="minorHAnsi" w:cs="Arial"/>
                <w:sz w:val="14"/>
                <w:szCs w:val="14"/>
              </w:rPr>
            </w:pPr>
          </w:p>
        </w:tc>
      </w:tr>
    </w:tbl>
    <w:p w:rsidR="00137FC1" w:rsidRPr="006B43A0" w:rsidRDefault="00137FC1" w:rsidP="00137FC1">
      <w:pPr>
        <w:tabs>
          <w:tab w:val="left" w:pos="7080"/>
        </w:tabs>
        <w:rPr>
          <w:rFonts w:asciiTheme="minorHAnsi" w:hAnsiTheme="minorHAnsi"/>
          <w:sz w:val="22"/>
        </w:rPr>
      </w:pPr>
    </w:p>
    <w:p w:rsidR="00137FC1" w:rsidRPr="006B43A0" w:rsidRDefault="00F75484" w:rsidP="00137FC1">
      <w:pPr>
        <w:tabs>
          <w:tab w:val="left" w:pos="7080"/>
        </w:tabs>
        <w:jc w:val="center"/>
        <w:rPr>
          <w:rFonts w:asciiTheme="minorHAnsi" w:hAnsiTheme="minorHAnsi"/>
          <w:b/>
          <w:i/>
          <w:sz w:val="22"/>
        </w:rPr>
      </w:pPr>
      <w:r>
        <w:rPr>
          <w:rFonts w:asciiTheme="minorHAnsi" w:hAnsiTheme="minorHAnsi"/>
          <w:b/>
          <w:i/>
          <w:sz w:val="22"/>
        </w:rPr>
        <w:t>***</w:t>
      </w:r>
      <w:r w:rsidR="00137FC1" w:rsidRPr="006B43A0">
        <w:rPr>
          <w:rFonts w:asciiTheme="minorHAnsi" w:hAnsiTheme="minorHAnsi"/>
          <w:b/>
          <w:i/>
          <w:sz w:val="22"/>
        </w:rPr>
        <w:t>LLENAR UN FORMATO PARA CADA PARTIDA</w:t>
      </w:r>
      <w:r>
        <w:rPr>
          <w:rFonts w:asciiTheme="minorHAnsi" w:hAnsiTheme="minorHAnsi"/>
          <w:b/>
          <w:i/>
          <w:sz w:val="22"/>
        </w:rPr>
        <w:t>***</w:t>
      </w:r>
    </w:p>
    <w:p w:rsidR="00137FC1" w:rsidRDefault="00137FC1" w:rsidP="00137FC1">
      <w:pPr>
        <w:tabs>
          <w:tab w:val="left" w:pos="7080"/>
        </w:tabs>
        <w:rPr>
          <w:rFonts w:asciiTheme="minorHAnsi" w:hAnsiTheme="minorHAnsi"/>
          <w:sz w:val="22"/>
        </w:rPr>
      </w:pPr>
    </w:p>
    <w:p w:rsidR="00F75484" w:rsidRDefault="00674265" w:rsidP="00137FC1">
      <w:pPr>
        <w:jc w:val="center"/>
        <w:rPr>
          <w:rFonts w:asciiTheme="minorHAnsi" w:hAnsiTheme="minorHAnsi"/>
          <w:b/>
        </w:rPr>
      </w:pPr>
      <w:r>
        <w:rPr>
          <w:rFonts w:asciiTheme="minorHAnsi" w:hAnsiTheme="minorHAnsi"/>
          <w:b/>
        </w:rPr>
        <w:t>ESPECIFICACIONES TÉCNICAS DE CADA PRENDA (PARA TODAS LAS PARTIDAS):</w:t>
      </w:r>
    </w:p>
    <w:p w:rsidR="00D4536C" w:rsidRDefault="00D4536C" w:rsidP="00137FC1">
      <w:pPr>
        <w:jc w:val="center"/>
        <w:rPr>
          <w:rFonts w:asciiTheme="minorHAnsi" w:hAnsiTheme="minorHAnsi"/>
          <w:b/>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D4536C" w:rsidRPr="00A44FD3" w:rsidTr="00736871">
        <w:trPr>
          <w:jc w:val="center"/>
        </w:trPr>
        <w:tc>
          <w:tcPr>
            <w:tcW w:w="988" w:type="dxa"/>
          </w:tcPr>
          <w:p w:rsidR="00D4536C" w:rsidRPr="00A44FD3" w:rsidRDefault="00D4536C" w:rsidP="00736871">
            <w:pPr>
              <w:tabs>
                <w:tab w:val="right" w:pos="1418"/>
              </w:tabs>
              <w:jc w:val="center"/>
              <w:rPr>
                <w:rFonts w:ascii="Arial" w:hAnsi="Arial"/>
                <w:sz w:val="16"/>
                <w:szCs w:val="16"/>
              </w:rPr>
            </w:pPr>
            <w:r>
              <w:rPr>
                <w:rFonts w:ascii="Arial" w:hAnsi="Arial"/>
                <w:sz w:val="16"/>
                <w:szCs w:val="16"/>
              </w:rPr>
              <w:t>NO. PRENDA</w:t>
            </w:r>
          </w:p>
        </w:tc>
        <w:tc>
          <w:tcPr>
            <w:tcW w:w="2121"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bl>
    <w:p w:rsidR="00D4536C" w:rsidRDefault="00D4536C" w:rsidP="00137FC1">
      <w:pPr>
        <w:jc w:val="center"/>
        <w:rPr>
          <w:rFonts w:asciiTheme="minorHAnsi" w:hAnsiTheme="minorHAnsi"/>
          <w:b/>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Descripción completa del proceso de lavado incluyendo los rangos de alcalinidad, temperatura, blanqueo, neutralización y suavizado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w:t>
      </w:r>
      <w:r w:rsidR="00F75484">
        <w:rPr>
          <w:rFonts w:asciiTheme="minorHAnsi" w:hAnsiTheme="minorHAnsi" w:cs="Arial"/>
          <w:sz w:val="18"/>
        </w:rPr>
        <w:t>______________</w:t>
      </w:r>
      <w:r w:rsidRPr="00F75484">
        <w:rPr>
          <w:rFonts w:asciiTheme="minorHAnsi" w:hAnsiTheme="minorHAnsi" w:cs="Arial"/>
          <w:sz w:val="18"/>
        </w:rPr>
        <w:t>___</w:t>
      </w:r>
    </w:p>
    <w:p w:rsidR="00F75484" w:rsidRPr="00F75484" w:rsidRDefault="00F75484" w:rsidP="00137FC1">
      <w:pPr>
        <w:tabs>
          <w:tab w:val="left" w:pos="9923"/>
        </w:tabs>
        <w:ind w:left="360"/>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Controles que tiene establecidos para garantizar la efectividad del lavado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137FC1" w:rsidRPr="00F75484" w:rsidRDefault="00137FC1" w:rsidP="00137FC1">
      <w:pPr>
        <w:tabs>
          <w:tab w:val="left" w:pos="9923"/>
        </w:tabs>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Fórmulas de lavado para ropa con sangre y ropa sin sangre:</w:t>
      </w:r>
    </w:p>
    <w:p w:rsidR="00137FC1" w:rsidRPr="00F75484"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F75484" w:rsidRPr="00007CCB" w:rsidRDefault="00F7548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840874">
              <w:rPr>
                <w:rFonts w:ascii="Calibri" w:hAnsi="Calibri"/>
                <w:bCs/>
              </w:rPr>
              <w:t>N5-2017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40874">
              <w:rPr>
                <w:rFonts w:asciiTheme="minorHAnsi" w:hAnsiTheme="minorHAnsi" w:cs="Arial"/>
                <w:bCs/>
                <w:u w:val="single"/>
              </w:rPr>
              <w:t>N5-2017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566EE4" w:rsidRDefault="00566EE4"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EB74D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566EE4">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EB74D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840874">
        <w:rPr>
          <w:rFonts w:ascii="Calibri" w:hAnsi="Calibri" w:cs="Calibri"/>
          <w:b/>
          <w:bCs/>
          <w:sz w:val="20"/>
          <w:szCs w:val="20"/>
        </w:rPr>
        <w:t>N5-2017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66EE4" w:rsidRDefault="00566EE4" w:rsidP="00566EE4">
      <w:pPr>
        <w:jc w:val="center"/>
        <w:rPr>
          <w:rFonts w:ascii="Calibri" w:hAnsi="Calibri" w:cs="Arial"/>
          <w:b/>
          <w:i/>
          <w:sz w:val="18"/>
        </w:rPr>
      </w:pPr>
    </w:p>
    <w:p w:rsidR="00246FF0" w:rsidRDefault="00246FF0" w:rsidP="00566EE4">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246FF0" w:rsidRDefault="00BA09CD" w:rsidP="00BA09CD">
      <w:pPr>
        <w:jc w:val="both"/>
        <w:rPr>
          <w:rFonts w:ascii="Calibri" w:hAnsi="Calibri" w:cs="Arial"/>
        </w:rPr>
      </w:pPr>
      <w:r w:rsidRPr="00246FF0">
        <w:rPr>
          <w:rFonts w:ascii="Calibri" w:hAnsi="Calibri" w:cs="Arial"/>
        </w:rPr>
        <w:t>Monto de ventas totales del Ejercicio Fiscal 201</w:t>
      </w:r>
      <w:r w:rsidR="00EB74D1" w:rsidRPr="00246FF0">
        <w:rPr>
          <w:rFonts w:ascii="Calibri" w:hAnsi="Calibri" w:cs="Arial"/>
        </w:rPr>
        <w:t>5</w:t>
      </w:r>
      <w:r w:rsidRPr="00246FF0">
        <w:rPr>
          <w:rFonts w:ascii="Calibri" w:hAnsi="Calibri" w:cs="Arial"/>
        </w:rPr>
        <w:t>:</w:t>
      </w:r>
    </w:p>
    <w:p w:rsidR="00BA09CD" w:rsidRPr="00246FF0" w:rsidRDefault="00BA09CD" w:rsidP="00BA09CD">
      <w:pPr>
        <w:jc w:val="both"/>
        <w:rPr>
          <w:rFonts w:ascii="Calibri" w:hAnsi="Calibri" w:cs="Arial"/>
        </w:rPr>
      </w:pPr>
      <w:r w:rsidRPr="00246FF0">
        <w:rPr>
          <w:rFonts w:ascii="Calibri" w:hAnsi="Calibri" w:cs="Arial"/>
        </w:rPr>
        <w:t>Nombre del apoderado o representante:</w:t>
      </w:r>
    </w:p>
    <w:p w:rsidR="00BA09CD" w:rsidRPr="00246FF0" w:rsidRDefault="00BA09CD" w:rsidP="00BA09CD">
      <w:pPr>
        <w:jc w:val="both"/>
        <w:rPr>
          <w:rFonts w:ascii="Calibri" w:hAnsi="Calibri" w:cs="Arial"/>
        </w:rPr>
      </w:pPr>
      <w:r w:rsidRPr="00246FF0">
        <w:rPr>
          <w:rFonts w:ascii="Calibri" w:hAnsi="Calibri" w:cs="Arial"/>
        </w:rPr>
        <w:t>Datos del documento mediante el cual acredita su personalidad y facultades.-</w:t>
      </w:r>
    </w:p>
    <w:p w:rsidR="00BA09CD" w:rsidRPr="00246FF0" w:rsidRDefault="00BA09CD" w:rsidP="00BA09CD">
      <w:pPr>
        <w:jc w:val="both"/>
        <w:rPr>
          <w:rFonts w:ascii="Calibri" w:hAnsi="Calibri" w:cs="Arial"/>
        </w:rPr>
      </w:pPr>
      <w:r w:rsidRPr="00246FF0">
        <w:rPr>
          <w:rFonts w:ascii="Calibri" w:hAnsi="Calibri" w:cs="Arial"/>
        </w:rPr>
        <w:t>Escritura pública número: Fecha:</w:t>
      </w:r>
    </w:p>
    <w:p w:rsidR="00BA09CD" w:rsidRPr="00246FF0" w:rsidRDefault="00BA09CD" w:rsidP="00BA09CD">
      <w:pPr>
        <w:jc w:val="both"/>
        <w:rPr>
          <w:rFonts w:ascii="Calibri" w:hAnsi="Calibri" w:cs="Arial"/>
        </w:rPr>
      </w:pPr>
      <w:r w:rsidRPr="00246FF0">
        <w:rPr>
          <w:rFonts w:ascii="Calibri" w:hAnsi="Calibri" w:cs="Arial"/>
        </w:rPr>
        <w:t>Nombre, número y lugar del Notario Público ante el cual se otorgó</w:t>
      </w:r>
    </w:p>
    <w:p w:rsidR="00BA09CD" w:rsidRPr="00246FF0" w:rsidRDefault="00BA09CD" w:rsidP="00BA09CD">
      <w:pPr>
        <w:jc w:val="both"/>
        <w:rPr>
          <w:rFonts w:ascii="Calibri" w:hAnsi="Calibri" w:cs="Arial"/>
        </w:rPr>
      </w:pPr>
      <w:r w:rsidRPr="00246FF0">
        <w:rPr>
          <w:rFonts w:ascii="Calibri" w:hAnsi="Calibri" w:cs="Arial"/>
        </w:rPr>
        <w:t>Datos de inscripción ante el Registro Público de la Propiedad y del Comercio.</w:t>
      </w:r>
    </w:p>
    <w:p w:rsidR="00BA09CD" w:rsidRPr="00246FF0" w:rsidRDefault="00BA09CD" w:rsidP="00BA09CD">
      <w:pPr>
        <w:jc w:val="center"/>
        <w:rPr>
          <w:rFonts w:ascii="Calibri" w:hAnsi="Calibri" w:cs="Arial"/>
        </w:rPr>
      </w:pPr>
    </w:p>
    <w:p w:rsidR="00BA09CD" w:rsidRPr="00246FF0" w:rsidRDefault="00BA09CD" w:rsidP="00BA09CD">
      <w:pPr>
        <w:jc w:val="center"/>
        <w:rPr>
          <w:rFonts w:ascii="Calibri" w:hAnsi="Calibri" w:cs="Arial"/>
          <w:b/>
        </w:rPr>
      </w:pPr>
      <w:r w:rsidRPr="00246FF0">
        <w:rPr>
          <w:rFonts w:ascii="Calibri" w:hAnsi="Calibri" w:cs="Arial"/>
          <w:b/>
        </w:rPr>
        <w:t>(Lugar y fecha)</w:t>
      </w:r>
    </w:p>
    <w:p w:rsidR="00BA09CD" w:rsidRPr="00246FF0" w:rsidRDefault="00BA09CD" w:rsidP="00BA09CD">
      <w:pPr>
        <w:jc w:val="center"/>
        <w:rPr>
          <w:rFonts w:ascii="Calibri" w:hAnsi="Calibri" w:cs="Arial"/>
          <w:b/>
        </w:rPr>
      </w:pPr>
      <w:r w:rsidRPr="00246FF0">
        <w:rPr>
          <w:rFonts w:ascii="Calibri" w:hAnsi="Calibri" w:cs="Arial"/>
          <w:b/>
        </w:rPr>
        <w:t>Protesto lo necesario.</w:t>
      </w:r>
    </w:p>
    <w:p w:rsidR="00BA09CD" w:rsidRPr="00246FF0" w:rsidRDefault="00BA09CD" w:rsidP="00BA09CD">
      <w:pPr>
        <w:jc w:val="center"/>
        <w:rPr>
          <w:rFonts w:ascii="Calibri" w:hAnsi="Calibri" w:cs="Arial"/>
          <w:b/>
        </w:rPr>
      </w:pPr>
      <w:r w:rsidRPr="00246FF0">
        <w:rPr>
          <w:rFonts w:ascii="Calibri" w:hAnsi="Calibri" w:cs="Arial"/>
          <w:b/>
        </w:rPr>
        <w:t>(firma)</w:t>
      </w:r>
    </w:p>
    <w:p w:rsidR="00BA09CD" w:rsidRPr="00246FF0" w:rsidRDefault="00BA09CD" w:rsidP="00BA09CD">
      <w:pPr>
        <w:jc w:val="both"/>
        <w:rPr>
          <w:rFonts w:ascii="Calibri" w:hAnsi="Calibri" w:cs="Arial"/>
          <w:sz w:val="18"/>
        </w:rPr>
      </w:pPr>
      <w:r w:rsidRPr="00246FF0">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246FF0">
        <w:rPr>
          <w:rFonts w:ascii="Calibri" w:hAnsi="Calibri" w:cs="Arial"/>
          <w:sz w:val="16"/>
          <w:szCs w:val="16"/>
        </w:rPr>
        <w:t xml:space="preserve">---Ventas totales mínimas requeridas: Deberá acreditarse con la declaración correspondiente </w:t>
      </w:r>
      <w:r w:rsidR="00EB74D1" w:rsidRPr="00246FF0">
        <w:rPr>
          <w:rFonts w:ascii="Calibri" w:hAnsi="Calibri" w:cs="Arial"/>
          <w:sz w:val="16"/>
          <w:szCs w:val="16"/>
        </w:rPr>
        <w:t>al ejercicio fiscal del 2015</w:t>
      </w:r>
      <w:r w:rsidRPr="00246FF0">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w:t>
      </w:r>
      <w:r w:rsidR="00EB74D1" w:rsidRPr="00246FF0">
        <w:rPr>
          <w:rFonts w:ascii="Calibri" w:hAnsi="Calibri" w:cs="Arial"/>
          <w:sz w:val="16"/>
          <w:szCs w:val="16"/>
        </w:rPr>
        <w:t>al ejercicio fiscal del 2015</w:t>
      </w:r>
      <w:r w:rsidRPr="00246FF0">
        <w:rPr>
          <w:rFonts w:ascii="Calibri" w:hAnsi="Calibri" w:cs="Arial"/>
          <w:sz w:val="16"/>
          <w:szCs w:val="16"/>
        </w:rPr>
        <w:t xml:space="preserve">, demostrando su capacidad financiera mediante la comprobación de que las ventas totales son de por lo menos </w:t>
      </w:r>
      <w:r w:rsidR="003E2381" w:rsidRPr="00246FF0">
        <w:rPr>
          <w:rFonts w:ascii="Calibri" w:hAnsi="Calibri" w:cs="Arial"/>
          <w:sz w:val="16"/>
          <w:szCs w:val="16"/>
        </w:rPr>
        <w:t>el 50% de su oferta económica que presente para la presente licitación</w:t>
      </w:r>
      <w:r w:rsidRPr="00246FF0">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w:t>
      </w:r>
      <w:r w:rsidRPr="00AA0B61">
        <w:rPr>
          <w:rFonts w:ascii="Calibri" w:hAnsi="Calibri" w:cs="Arial"/>
          <w:sz w:val="16"/>
          <w:szCs w:val="16"/>
        </w:rPr>
        <w:t xml:space="preserve">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EB74D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840874">
        <w:rPr>
          <w:rFonts w:asciiTheme="minorHAnsi" w:hAnsiTheme="minorHAnsi" w:cstheme="minorHAnsi"/>
          <w:b/>
          <w:u w:val="single"/>
        </w:rPr>
        <w:t>N5-2017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246FF0" w:rsidRDefault="00246FF0"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EB74D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840874">
        <w:rPr>
          <w:rFonts w:ascii="Calibri" w:hAnsi="Calibri" w:cs="Calibri"/>
          <w:b/>
          <w:bCs/>
          <w:sz w:val="20"/>
          <w:szCs w:val="20"/>
        </w:rPr>
        <w:t>N5-2017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840874">
        <w:rPr>
          <w:rFonts w:ascii="Calibri" w:hAnsi="Calibri"/>
          <w:b/>
          <w:bCs/>
          <w:sz w:val="20"/>
          <w:szCs w:val="20"/>
        </w:rPr>
        <w:t>N5-2017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F22C42" w:rsidRPr="00AA0B61" w:rsidTr="003632F9">
        <w:trPr>
          <w:trHeight w:val="64"/>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F22C42" w:rsidRPr="00F22C42" w:rsidRDefault="00F22C42" w:rsidP="00F22C42">
            <w:pPr>
              <w:tabs>
                <w:tab w:val="left" w:pos="1418"/>
              </w:tabs>
              <w:ind w:left="13"/>
              <w:jc w:val="both"/>
              <w:rPr>
                <w:bCs/>
                <w:sz w:val="14"/>
                <w:szCs w:val="14"/>
              </w:rPr>
            </w:pPr>
            <w:r w:rsidRPr="00F22C42">
              <w:rPr>
                <w:rFonts w:asciiTheme="minorHAnsi" w:hAnsiTheme="minorHAnsi" w:cs="Arial"/>
                <w:b/>
                <w:sz w:val="14"/>
                <w:szCs w:val="14"/>
              </w:rPr>
              <w:t>ANEXO 13.</w:t>
            </w:r>
            <w:r w:rsidRPr="00F22C42">
              <w:rPr>
                <w:rFonts w:asciiTheme="minorHAnsi" w:hAnsiTheme="minorHAnsi" w:cs="Arial"/>
                <w:sz w:val="14"/>
                <w:szCs w:val="14"/>
              </w:rPr>
              <w:t xml:space="preserve"> Cédula de entrega de documentos.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F22C42">
              <w:rPr>
                <w:rFonts w:asciiTheme="minorHAnsi" w:hAnsiTheme="minorHAnsi" w:cs="Arial"/>
                <w:sz w:val="14"/>
                <w:szCs w:val="14"/>
              </w:rPr>
              <w:t>su metodología y la experiencia comprobable en prestación de servicios relacionadas a la presente,</w:t>
            </w:r>
            <w:r w:rsidRPr="00F22C42">
              <w:rPr>
                <w:rFonts w:asciiTheme="minorHAnsi" w:hAnsiTheme="minorHAnsi"/>
                <w:sz w:val="14"/>
                <w:szCs w:val="14"/>
              </w:rPr>
              <w:t xml:space="preserve"> demostrándolo mediante una relación de las principales operaciones de ventas o prestación de servicios de los últimos 12 meses en donde compruebe </w:t>
            </w:r>
            <w:r w:rsidRPr="00F22C4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2</w:t>
            </w:r>
            <w:r w:rsidRPr="00F22C42">
              <w:rPr>
                <w:rFonts w:asciiTheme="minorHAnsi" w:hAnsiTheme="minorHAnsi"/>
                <w:sz w:val="14"/>
                <w:szCs w:val="14"/>
              </w:rPr>
              <w:t xml:space="preserve">. Propuesta Técnica conforme al formato del anexo 2 de las presentes bases.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81"/>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182B2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182B29">
        <w:trPr>
          <w:trHeight w:val="6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Copia de los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tejido, tipo de ligamento, etc. En los cuales se apliquen las normas correspondientes.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65"/>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sz w:val="14"/>
                <w:szCs w:val="14"/>
              </w:rPr>
              <w:t>Los licitantes que quieran participar en el presente concurso y no hayan establecido una relación comercial con la Convocante, deberán presentar como mínimo dos cartas originales, en las cuales estipulen que han prestado buen servicio de lavandería de ropa ante otras unidades hospitalarias, mismas que la Convocante se reserva el derecho de verificar dicha información, para su participación en el presente evento.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7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F22C42" w:rsidRPr="00F22C42" w:rsidRDefault="00F22C42" w:rsidP="00F22C42">
            <w:pPr>
              <w:tabs>
                <w:tab w:val="left" w:pos="1276"/>
              </w:tabs>
              <w:ind w:left="13"/>
              <w:jc w:val="both"/>
              <w:rPr>
                <w:sz w:val="14"/>
                <w:szCs w:val="14"/>
              </w:rPr>
            </w:pPr>
            <w:r w:rsidRPr="00F22C42">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8C0E47">
        <w:trPr>
          <w:trHeight w:val="96"/>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F22C42" w:rsidRPr="00F22C42" w:rsidRDefault="00F22C42" w:rsidP="00F22C42">
            <w:pPr>
              <w:tabs>
                <w:tab w:val="left" w:pos="993"/>
              </w:tabs>
              <w:ind w:left="13"/>
              <w:jc w:val="both"/>
              <w:rPr>
                <w:sz w:val="14"/>
                <w:szCs w:val="14"/>
              </w:rPr>
            </w:pPr>
            <w:r w:rsidRPr="00F22C42">
              <w:rPr>
                <w:rFonts w:asciiTheme="minorHAnsi" w:hAnsiTheme="minorHAnsi"/>
                <w:bCs/>
                <w:sz w:val="14"/>
                <w:szCs w:val="14"/>
              </w:rPr>
              <w:t xml:space="preserve">Cd o USB que contenga el total de los documentos incluidos en el sobre técnico en formato </w:t>
            </w:r>
            <w:proofErr w:type="spellStart"/>
            <w:r w:rsidRPr="00F22C42">
              <w:rPr>
                <w:rFonts w:asciiTheme="minorHAnsi" w:hAnsiTheme="minorHAnsi"/>
                <w:bCs/>
                <w:sz w:val="14"/>
                <w:szCs w:val="14"/>
              </w:rPr>
              <w:t>pdf</w:t>
            </w:r>
            <w:proofErr w:type="spellEnd"/>
            <w:r w:rsidRPr="00F22C42">
              <w:rPr>
                <w:rFonts w:asciiTheme="minorHAnsi" w:hAnsiTheme="minorHAnsi"/>
                <w:bCs/>
                <w:sz w:val="14"/>
                <w:szCs w:val="14"/>
              </w:rPr>
              <w:t xml:space="preserve">, </w:t>
            </w:r>
            <w:proofErr w:type="spellStart"/>
            <w:r w:rsidRPr="00F22C42">
              <w:rPr>
                <w:rFonts w:asciiTheme="minorHAnsi" w:hAnsiTheme="minorHAnsi"/>
                <w:bCs/>
                <w:sz w:val="14"/>
                <w:szCs w:val="14"/>
              </w:rPr>
              <w:t>word</w:t>
            </w:r>
            <w:proofErr w:type="spellEnd"/>
            <w:r w:rsidRPr="00F22C42">
              <w:rPr>
                <w:rFonts w:asciiTheme="minorHAnsi" w:hAnsiTheme="minorHAnsi"/>
                <w:bCs/>
                <w:sz w:val="14"/>
                <w:szCs w:val="14"/>
              </w:rPr>
              <w:t xml:space="preserve"> o </w:t>
            </w:r>
            <w:proofErr w:type="spellStart"/>
            <w:r w:rsidRPr="00F22C42">
              <w:rPr>
                <w:rFonts w:asciiTheme="minorHAnsi" w:hAnsiTheme="minorHAnsi"/>
                <w:bCs/>
                <w:sz w:val="14"/>
                <w:szCs w:val="14"/>
              </w:rPr>
              <w:t>excel</w:t>
            </w:r>
            <w:proofErr w:type="spellEnd"/>
            <w:r w:rsidRPr="00F22C42">
              <w:rPr>
                <w:rFonts w:asciiTheme="minorHAnsi" w:hAnsiTheme="minorHAnsi"/>
                <w:bCs/>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5</w:t>
            </w:r>
            <w:r w:rsidRPr="00F22C42">
              <w:rPr>
                <w:rFonts w:asciiTheme="minorHAnsi" w:hAnsiTheme="minorHAnsi"/>
                <w:sz w:val="14"/>
                <w:szCs w:val="14"/>
              </w:rPr>
              <w:t xml:space="preserve">. </w:t>
            </w:r>
            <w:r w:rsidRPr="00F22C42">
              <w:rPr>
                <w:rFonts w:asciiTheme="minorHAnsi" w:hAnsiTheme="minorHAnsi" w:cs="Arial"/>
                <w:sz w:val="14"/>
                <w:szCs w:val="14"/>
              </w:rPr>
              <w:t>Carta de presentación de proposiciones</w:t>
            </w:r>
            <w:r w:rsidRPr="00F22C42">
              <w:rPr>
                <w:rFonts w:asciiTheme="minorHAnsi" w:hAnsiTheme="minorHAnsi"/>
                <w:color w:val="000000"/>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6</w:t>
            </w:r>
            <w:r w:rsidRPr="00F22C42">
              <w:rPr>
                <w:rFonts w:asciiTheme="minorHAnsi" w:hAnsiTheme="minorHAnsi"/>
                <w:color w:val="000000"/>
                <w:sz w:val="14"/>
                <w:szCs w:val="14"/>
              </w:rPr>
              <w:t>. Recibo de proposiciones.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7</w:t>
            </w:r>
            <w:r w:rsidRPr="00F22C42">
              <w:rPr>
                <w:rFonts w:asciiTheme="minorHAnsi" w:hAnsiTheme="minorHAnsi" w:cstheme="minorHAnsi"/>
                <w:sz w:val="14"/>
                <w:szCs w:val="14"/>
              </w:rPr>
              <w:t xml:space="preserve">. Declaración de no encontrarse en alguno de los supuestos establecidos en los </w:t>
            </w:r>
            <w:r w:rsidRPr="00F22C42">
              <w:rPr>
                <w:rFonts w:asciiTheme="minorHAnsi" w:hAnsiTheme="minorHAnsi" w:cstheme="minorHAnsi"/>
                <w:i/>
                <w:sz w:val="14"/>
                <w:szCs w:val="14"/>
              </w:rPr>
              <w:t>Artículos 37 y 95</w:t>
            </w:r>
            <w:r w:rsidRPr="00F22C42">
              <w:rPr>
                <w:rFonts w:asciiTheme="minorHAnsi" w:hAnsiTheme="minorHAnsi" w:cstheme="minorHAnsi"/>
                <w:sz w:val="14"/>
                <w:szCs w:val="14"/>
              </w:rPr>
              <w:t xml:space="preserve"> de la Ley, </w:t>
            </w:r>
            <w:r w:rsidRPr="00F22C42">
              <w:rPr>
                <w:rFonts w:asciiTheme="minorHAnsi" w:hAnsiTheme="minorHAnsi" w:cs="Arial"/>
                <w:i/>
                <w:sz w:val="14"/>
                <w:szCs w:val="14"/>
              </w:rPr>
              <w:t>Artículo 50</w:t>
            </w:r>
            <w:r w:rsidRPr="00F22C42">
              <w:rPr>
                <w:rFonts w:asciiTheme="minorHAnsi" w:hAnsiTheme="minorHAnsi" w:cs="Arial"/>
                <w:sz w:val="14"/>
                <w:szCs w:val="14"/>
              </w:rPr>
              <w:t xml:space="preserve"> </w:t>
            </w:r>
            <w:proofErr w:type="spellStart"/>
            <w:r w:rsidRPr="00F22C42">
              <w:rPr>
                <w:rFonts w:asciiTheme="minorHAnsi" w:hAnsiTheme="minorHAnsi" w:cs="Arial"/>
                <w:sz w:val="14"/>
                <w:szCs w:val="14"/>
              </w:rPr>
              <w:t>Fracc</w:t>
            </w:r>
            <w:proofErr w:type="spellEnd"/>
            <w:r w:rsidRPr="00F22C42">
              <w:rPr>
                <w:rFonts w:asciiTheme="minorHAnsi" w:hAnsiTheme="minorHAnsi" w:cs="Arial"/>
                <w:sz w:val="14"/>
                <w:szCs w:val="14"/>
              </w:rPr>
              <w:t xml:space="preserve">. XXIII de La Ley de responsabilidades de los Servidores Públicos del Estado y Municipios de Nuevo León y </w:t>
            </w:r>
            <w:r w:rsidRPr="00F22C42">
              <w:rPr>
                <w:rFonts w:asciiTheme="minorHAnsi" w:hAnsiTheme="minorHAnsi" w:cs="Arial"/>
                <w:i/>
                <w:sz w:val="14"/>
                <w:szCs w:val="14"/>
              </w:rPr>
              <w:t>Artículo 38</w:t>
            </w:r>
            <w:r w:rsidRPr="00F22C42">
              <w:rPr>
                <w:rFonts w:asciiTheme="minorHAnsi" w:hAnsiTheme="minorHAnsi" w:cs="Arial"/>
                <w:sz w:val="14"/>
                <w:szCs w:val="14"/>
              </w:rPr>
              <w:t xml:space="preserve"> del Reglamento de la Ley de Adquisiciones, arrendamientos y Contrataciones de Servicios del Estado de Nuevo León</w:t>
            </w:r>
            <w:r w:rsidRPr="00F22C42">
              <w:rPr>
                <w:rFonts w:asciiTheme="minorHAnsi" w:hAnsiTheme="minorHAnsi" w:cstheme="minorHAnsi"/>
                <w:sz w:val="14"/>
                <w:szCs w:val="14"/>
              </w:rPr>
              <w:t>, Declaración de integridad y Certificado de Determinación Independiente de Propuesta.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9</w:t>
            </w:r>
            <w:r w:rsidRPr="00F22C42">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16</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11</w:t>
            </w:r>
            <w:r w:rsidRPr="00F22C4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17</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12</w:t>
            </w:r>
            <w:r w:rsidRPr="00F22C42">
              <w:rPr>
                <w:rFonts w:asciiTheme="minorHAnsi" w:hAnsiTheme="minorHAnsi" w:cstheme="minorHAnsi"/>
                <w:sz w:val="14"/>
                <w:szCs w:val="14"/>
              </w:rPr>
              <w:t>. Escrito a que hace referencia a la Estratificación de Micro, Pequeña o Mediana empresa.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 xml:space="preserve">Documentos que acrediten encontrarse al corriente en el cumplimiento de sus obligaciones fiscales, ya sean federales </w:t>
            </w:r>
            <w:proofErr w:type="spellStart"/>
            <w:r w:rsidRPr="00F22C42">
              <w:rPr>
                <w:rFonts w:asciiTheme="minorHAnsi" w:hAnsiTheme="minorHAnsi" w:cs="Arial"/>
                <w:sz w:val="14"/>
                <w:szCs w:val="14"/>
              </w:rPr>
              <w:t>ó</w:t>
            </w:r>
            <w:proofErr w:type="spellEnd"/>
            <w:r w:rsidRPr="00F22C42">
              <w:rPr>
                <w:rFonts w:asciiTheme="minorHAnsi" w:hAnsiTheme="minorHAnsi" w:cs="Arial"/>
                <w:sz w:val="14"/>
                <w:szCs w:val="14"/>
              </w:rPr>
              <w:t xml:space="preserve"> estatales </w:t>
            </w:r>
            <w:proofErr w:type="spellStart"/>
            <w:r w:rsidRPr="00F22C42">
              <w:rPr>
                <w:rFonts w:asciiTheme="minorHAnsi" w:hAnsiTheme="minorHAnsi" w:cs="Arial"/>
                <w:sz w:val="14"/>
                <w:szCs w:val="14"/>
              </w:rPr>
              <w:t>ó</w:t>
            </w:r>
            <w:proofErr w:type="spellEnd"/>
            <w:r w:rsidRPr="00F22C42">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w:t>
            </w:r>
            <w:r w:rsidR="00336407" w:rsidRPr="00336407">
              <w:rPr>
                <w:rFonts w:asciiTheme="minorHAnsi" w:hAnsiTheme="minorHAnsi" w:cs="Arial"/>
                <w:sz w:val="14"/>
                <w:szCs w:val="14"/>
              </w:rPr>
              <w:t>2.1.31 de la Miscelánea Fiscal para el Ejercicio 2017 publicada en el DOF el 23 de Diciembre de 2016</w:t>
            </w:r>
            <w:r w:rsidRPr="00F22C42">
              <w:rPr>
                <w:rFonts w:asciiTheme="minorHAnsi" w:hAnsiTheme="minorHAnsi" w:cs="Arial"/>
                <w:sz w:val="14"/>
                <w:szCs w:val="14"/>
              </w:rPr>
              <w:t xml:space="preserve">, Comprobante del último pago de: Impuesto sobre Nóminas, </w:t>
            </w:r>
            <w:r w:rsidRPr="00F22C42">
              <w:rPr>
                <w:rFonts w:asciiTheme="minorHAnsi" w:hAnsiTheme="minorHAnsi" w:cs="Arial"/>
                <w:sz w:val="14"/>
                <w:szCs w:val="14"/>
              </w:rPr>
              <w:lastRenderedPageBreak/>
              <w:t>Refrendo y/o Tenencia de los vehículos de su propiedad e Impuesto predial del domicilio fiscal del licitan</w:t>
            </w:r>
            <w:r w:rsidR="00336407">
              <w:rPr>
                <w:rFonts w:asciiTheme="minorHAnsi" w:hAnsiTheme="minorHAnsi" w:cs="Arial"/>
                <w:sz w:val="14"/>
                <w:szCs w:val="14"/>
              </w:rPr>
              <w:t>te, en caso de ser propietario.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F22C42" w:rsidRPr="00F22C42" w:rsidRDefault="00F22C42" w:rsidP="00F22C42">
            <w:pPr>
              <w:ind w:left="13"/>
              <w:rPr>
                <w:sz w:val="14"/>
                <w:szCs w:val="14"/>
              </w:rPr>
            </w:pPr>
            <w:r w:rsidRPr="00F22C42">
              <w:rPr>
                <w:rFonts w:asciiTheme="minorHAnsi" w:hAnsiTheme="minorHAnsi" w:cs="Arial"/>
                <w:sz w:val="14"/>
                <w:szCs w:val="14"/>
              </w:rPr>
              <w:t>Para el caso del</w:t>
            </w:r>
            <w:r w:rsidRPr="00F22C42">
              <w:rPr>
                <w:rFonts w:asciiTheme="minorHAnsi" w:hAnsiTheme="minorHAnsi" w:cs="Arial"/>
                <w:sz w:val="14"/>
                <w:szCs w:val="14"/>
                <w:lang w:val="es-MX"/>
              </w:rPr>
              <w:t xml:space="preserve">(los) </w:t>
            </w:r>
            <w:r w:rsidRPr="00F22C42">
              <w:rPr>
                <w:rFonts w:asciiTheme="minorHAnsi" w:hAnsiTheme="minorHAnsi" w:cs="Arial"/>
                <w:bCs/>
                <w:sz w:val="14"/>
                <w:szCs w:val="14"/>
                <w:lang w:val="es-MX"/>
              </w:rPr>
              <w:t>PARTICIPANTE(s)</w:t>
            </w:r>
            <w:r w:rsidRPr="00F22C42">
              <w:rPr>
                <w:rFonts w:asciiTheme="minorHAnsi" w:hAnsiTheme="minorHAnsi" w:cs="Arial"/>
                <w:sz w:val="14"/>
                <w:szCs w:val="14"/>
                <w:lang w:val="es-MX"/>
              </w:rPr>
              <w:t xml:space="preserve"> que opte(n) por la presentación conjunta de propuestas, de conformidad con los </w:t>
            </w:r>
            <w:r w:rsidRPr="00F22C42">
              <w:rPr>
                <w:rFonts w:asciiTheme="minorHAnsi" w:hAnsiTheme="minorHAnsi" w:cs="Arial"/>
                <w:i/>
                <w:sz w:val="14"/>
                <w:szCs w:val="14"/>
                <w:lang w:val="es-MX"/>
              </w:rPr>
              <w:t>Artículos 36</w:t>
            </w:r>
            <w:r w:rsidRPr="00F22C42">
              <w:rPr>
                <w:rFonts w:asciiTheme="minorHAnsi" w:hAnsiTheme="minorHAnsi" w:cs="Arial"/>
                <w:sz w:val="14"/>
                <w:szCs w:val="14"/>
                <w:lang w:val="es-MX"/>
              </w:rPr>
              <w:t xml:space="preserve"> de la Ley de Adquisiciones, Arrendamientos y Contratación de Servicios</w:t>
            </w:r>
            <w:r w:rsidRPr="00F22C42">
              <w:rPr>
                <w:rFonts w:asciiTheme="minorHAnsi" w:hAnsiTheme="minorHAnsi" w:cs="Arial"/>
                <w:bCs/>
                <w:sz w:val="14"/>
                <w:szCs w:val="14"/>
                <w:lang w:val="es-MX"/>
              </w:rPr>
              <w:t xml:space="preserve"> del Estado de Nuevo León </w:t>
            </w:r>
            <w:r w:rsidRPr="00F22C42">
              <w:rPr>
                <w:rFonts w:asciiTheme="minorHAnsi" w:hAnsiTheme="minorHAnsi" w:cs="Arial"/>
                <w:sz w:val="14"/>
                <w:szCs w:val="14"/>
                <w:lang w:val="es-MX"/>
              </w:rPr>
              <w:t xml:space="preserve">y </w:t>
            </w:r>
            <w:r w:rsidRPr="00F22C42">
              <w:rPr>
                <w:rFonts w:asciiTheme="minorHAnsi" w:hAnsiTheme="minorHAnsi" w:cs="Arial"/>
                <w:i/>
                <w:sz w:val="14"/>
                <w:szCs w:val="14"/>
                <w:lang w:val="es-MX"/>
              </w:rPr>
              <w:t>76</w:t>
            </w:r>
            <w:r w:rsidRPr="00F22C4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22C42">
              <w:rPr>
                <w:rFonts w:asciiTheme="minorHAnsi" w:hAnsiTheme="minorHAnsi"/>
                <w:sz w:val="14"/>
                <w:szCs w:val="14"/>
                <w:lang w:val="es-MX"/>
              </w:rPr>
              <w:t>Las personas que integran</w:t>
            </w:r>
            <w:r w:rsidRPr="00F22C4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F22C4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22C4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22C4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84B06" w:rsidRDefault="00884B06" w:rsidP="00BA09CD">
      <w:pPr>
        <w:tabs>
          <w:tab w:val="left" w:pos="4253"/>
          <w:tab w:val="left" w:pos="8080"/>
        </w:tabs>
        <w:ind w:right="1"/>
        <w:jc w:val="both"/>
        <w:rPr>
          <w:rFonts w:ascii="Calibri" w:hAnsi="Calibri"/>
          <w:sz w:val="18"/>
          <w:szCs w:val="18"/>
        </w:rPr>
      </w:pPr>
    </w:p>
    <w:p w:rsidR="00884B06" w:rsidRDefault="00884B06"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840874">
        <w:rPr>
          <w:rFonts w:asciiTheme="minorHAnsi" w:hAnsiTheme="minorHAnsi"/>
          <w:color w:val="auto"/>
          <w:sz w:val="18"/>
          <w:szCs w:val="16"/>
        </w:rPr>
        <w:t>N5-2017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840874">
        <w:rPr>
          <w:rFonts w:asciiTheme="minorHAnsi" w:hAnsiTheme="minorHAnsi"/>
          <w:color w:val="auto"/>
          <w:sz w:val="18"/>
          <w:szCs w:val="16"/>
        </w:rPr>
        <w:t>N5-2017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EB74D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D70630" w:rsidRPr="00D70630">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74D1">
        <w:rPr>
          <w:rFonts w:asciiTheme="minorHAnsi" w:hAnsiTheme="minorHAnsi"/>
          <w:sz w:val="17"/>
          <w:szCs w:val="17"/>
        </w:rPr>
        <w:t xml:space="preserve">C.P. </w:t>
      </w:r>
      <w:proofErr w:type="spellStart"/>
      <w:r w:rsidR="00EB74D1">
        <w:rPr>
          <w:rFonts w:asciiTheme="minorHAnsi" w:hAnsiTheme="minorHAnsi"/>
          <w:sz w:val="17"/>
          <w:szCs w:val="17"/>
        </w:rPr>
        <w:t>Aaron</w:t>
      </w:r>
      <w:proofErr w:type="spellEnd"/>
      <w:r w:rsidR="00EB74D1">
        <w:rPr>
          <w:rFonts w:asciiTheme="minorHAnsi" w:hAnsiTheme="minorHAnsi"/>
          <w:sz w:val="17"/>
          <w:szCs w:val="17"/>
        </w:rPr>
        <w:t xml:space="preserve"> Serrato Araoz</w:t>
      </w:r>
      <w:r w:rsidR="00D70630" w:rsidRPr="00D70630">
        <w:rPr>
          <w:rFonts w:asciiTheme="minorHAnsi" w:hAnsiTheme="minorHAnsi"/>
          <w:sz w:val="17"/>
          <w:szCs w:val="17"/>
        </w:rPr>
        <w:t xml:space="preserve">  justifica su personalidad mediante oficio No. </w:t>
      </w:r>
      <w:r w:rsidR="00EB74D1">
        <w:rPr>
          <w:rFonts w:asciiTheme="minorHAnsi" w:hAnsiTheme="minorHAnsi"/>
          <w:sz w:val="17"/>
          <w:szCs w:val="17"/>
        </w:rPr>
        <w:t>_____</w:t>
      </w:r>
      <w:r w:rsidR="00D70630" w:rsidRPr="00D70630">
        <w:rPr>
          <w:rFonts w:asciiTheme="minorHAnsi" w:hAnsiTheme="minorHAnsi"/>
          <w:sz w:val="17"/>
          <w:szCs w:val="17"/>
        </w:rPr>
        <w:t xml:space="preserve">, de fecha </w:t>
      </w:r>
      <w:r w:rsidR="00EB74D1">
        <w:rPr>
          <w:rFonts w:asciiTheme="minorHAnsi" w:hAnsiTheme="minorHAnsi"/>
          <w:sz w:val="17"/>
          <w:szCs w:val="17"/>
        </w:rPr>
        <w:t>__ de</w:t>
      </w:r>
      <w:r w:rsidR="00D70630" w:rsidRPr="00D70630">
        <w:rPr>
          <w:rFonts w:asciiTheme="minorHAnsi" w:hAnsiTheme="minorHAnsi"/>
          <w:sz w:val="17"/>
          <w:szCs w:val="17"/>
        </w:rPr>
        <w:t xml:space="preserve"> Octubre de </w:t>
      </w:r>
      <w:r w:rsidR="00EB74D1">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840874">
        <w:rPr>
          <w:rFonts w:asciiTheme="minorHAnsi" w:hAnsiTheme="minorHAnsi"/>
          <w:sz w:val="17"/>
          <w:szCs w:val="17"/>
        </w:rPr>
        <w:t>N5-2017</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840874">
        <w:rPr>
          <w:rFonts w:asciiTheme="minorHAnsi" w:hAnsiTheme="minorHAnsi" w:cs="Tahoma"/>
          <w:sz w:val="17"/>
          <w:szCs w:val="17"/>
        </w:rPr>
        <w:t>N5-2017</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187521">
        <w:rPr>
          <w:rFonts w:asciiTheme="minorHAnsi" w:hAnsiTheme="minorHAnsi" w:cs="Tahoma"/>
          <w:sz w:val="17"/>
          <w:szCs w:val="17"/>
        </w:rPr>
        <w:t>Ote</w:t>
      </w:r>
      <w:proofErr w:type="spellEnd"/>
      <w:r w:rsidRPr="00187521">
        <w:rPr>
          <w:rFonts w:asciiTheme="minorHAnsi" w:hAnsiTheme="minorHAnsi" w:cs="Tahoma"/>
          <w:sz w:val="17"/>
          <w:szCs w:val="17"/>
        </w:rPr>
        <w:t>.,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 xml:space="preserve">Para garantizar el proceso de lavado, </w:t>
      </w:r>
      <w:proofErr w:type="spellStart"/>
      <w:r w:rsidRPr="00187521">
        <w:rPr>
          <w:rFonts w:asciiTheme="minorHAnsi" w:hAnsiTheme="minorHAnsi" w:cs="Tahoma"/>
          <w:sz w:val="17"/>
          <w:szCs w:val="17"/>
        </w:rPr>
        <w:t>sanitización</w:t>
      </w:r>
      <w:proofErr w:type="spellEnd"/>
      <w:r w:rsidRPr="00187521">
        <w:rPr>
          <w:rFonts w:asciiTheme="minorHAnsi" w:hAnsiTheme="minorHAnsi" w:cs="Tahoma"/>
          <w:sz w:val="17"/>
          <w:szCs w:val="17"/>
        </w:rPr>
        <w:t xml:space="preserve">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 xml:space="preserve">La recolección de la ropa sucia se hará en un área destinada exclusivamente para este uso dos veces al día dentro de los turnos matutino y vespertino; sin mezclarse con la ropa limpia, y se deberá hacer en unidades de caja cerrada, las cuales “EL PROVEEDOR” </w:t>
      </w:r>
      <w:proofErr w:type="spellStart"/>
      <w:r w:rsidRPr="00187521">
        <w:rPr>
          <w:rFonts w:asciiTheme="minorHAnsi" w:hAnsiTheme="minorHAnsi" w:cs="Tahoma"/>
          <w:sz w:val="17"/>
          <w:szCs w:val="17"/>
        </w:rPr>
        <w:t>sanitizará</w:t>
      </w:r>
      <w:proofErr w:type="spellEnd"/>
      <w:r w:rsidRPr="00187521">
        <w:rPr>
          <w:rFonts w:asciiTheme="minorHAnsi" w:hAnsiTheme="minorHAnsi" w:cs="Tahoma"/>
          <w:sz w:val="17"/>
          <w:szCs w:val="17"/>
        </w:rPr>
        <w:t xml:space="preserve">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OCTAVA: PENA CONVENCIONAL.- Se aplicará una pena convencional por no iniciar en el tiempo pactado los servicios solicitados y será del 1%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EB74D1"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A7" w:rsidRDefault="006179A7" w:rsidP="007F0B73">
      <w:r>
        <w:separator/>
      </w:r>
    </w:p>
  </w:endnote>
  <w:endnote w:type="continuationSeparator" w:id="0">
    <w:p w:rsidR="006179A7" w:rsidRDefault="006179A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140E17" w:rsidRPr="00CE2E1F" w:rsidRDefault="00140E17" w:rsidP="004C675C">
        <w:pPr>
          <w:pStyle w:val="Piedepgina"/>
          <w:jc w:val="center"/>
          <w:rPr>
            <w:b/>
            <w:color w:val="009999"/>
          </w:rPr>
        </w:pPr>
        <w:r>
          <w:rPr>
            <w:color w:val="009999"/>
          </w:rPr>
          <w:t>_____________________________________________________________________________________________________</w:t>
        </w:r>
      </w:p>
      <w:p w:rsidR="00140E17" w:rsidRDefault="00140E17" w:rsidP="004C675C">
        <w:pPr>
          <w:pStyle w:val="Piedepgina"/>
          <w:ind w:right="-232" w:hanging="284"/>
          <w:jc w:val="center"/>
          <w:rPr>
            <w:rFonts w:ascii="Century Gothic" w:hAnsi="Century Gothic"/>
            <w:b/>
            <w:color w:val="009999"/>
            <w:sz w:val="18"/>
            <w:szCs w:val="14"/>
          </w:rPr>
        </w:pPr>
      </w:p>
      <w:p w:rsidR="00140E17" w:rsidRPr="00CE2E1F" w:rsidRDefault="00140E1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140E17" w:rsidRPr="00CE2E1F" w:rsidRDefault="00140E17"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65873">
                  <w:rPr>
                    <w:rFonts w:ascii="Century Gothic" w:hAnsi="Century Gothic"/>
                    <w:b/>
                    <w:noProof/>
                    <w:color w:val="009999"/>
                    <w:sz w:val="18"/>
                    <w:szCs w:val="16"/>
                  </w:rPr>
                  <w:t>20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65873">
                  <w:rPr>
                    <w:rFonts w:ascii="Century Gothic" w:hAnsi="Century Gothic"/>
                    <w:b/>
                    <w:noProof/>
                    <w:color w:val="009999"/>
                    <w:sz w:val="18"/>
                    <w:szCs w:val="16"/>
                  </w:rPr>
                  <w:t>54</w:t>
                </w:r>
                <w:r w:rsidRPr="00CE2E1F">
                  <w:rPr>
                    <w:rFonts w:ascii="Century Gothic" w:hAnsi="Century Gothic"/>
                    <w:b/>
                    <w:color w:val="009999"/>
                    <w:sz w:val="18"/>
                    <w:szCs w:val="16"/>
                  </w:rPr>
                  <w:fldChar w:fldCharType="end"/>
                </w:r>
              </w:sdtContent>
            </w:sdt>
          </w:sdtContent>
        </w:sdt>
      </w:p>
      <w:p w:rsidR="00140E17" w:rsidRPr="00CE2E1F" w:rsidRDefault="006179A7" w:rsidP="004C675C">
        <w:pPr>
          <w:pStyle w:val="Piedepgina"/>
          <w:jc w:val="center"/>
          <w:rPr>
            <w:b/>
            <w:color w:val="009999"/>
          </w:rPr>
        </w:pPr>
      </w:p>
    </w:sdtContent>
  </w:sdt>
  <w:p w:rsidR="00140E17" w:rsidRPr="004C675C" w:rsidRDefault="00140E17" w:rsidP="004C675C">
    <w:pPr>
      <w:pStyle w:val="Piedepgina"/>
    </w:pPr>
  </w:p>
  <w:p w:rsidR="00140E17" w:rsidRDefault="00140E17"/>
  <w:p w:rsidR="00140E17" w:rsidRDefault="00140E17"/>
  <w:p w:rsidR="00140E17" w:rsidRDefault="00140E17"/>
  <w:p w:rsidR="00140E17" w:rsidRDefault="00140E17"/>
  <w:p w:rsidR="00140E17" w:rsidRDefault="00140E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A7" w:rsidRDefault="006179A7" w:rsidP="007F0B73">
      <w:r>
        <w:separator/>
      </w:r>
    </w:p>
  </w:footnote>
  <w:footnote w:type="continuationSeparator" w:id="0">
    <w:p w:rsidR="006179A7" w:rsidRDefault="006179A7"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17" w:rsidRPr="00C765F1" w:rsidRDefault="00140E1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140E17" w:rsidRPr="00C765F1" w:rsidRDefault="00140E17" w:rsidP="00313C66">
    <w:pPr>
      <w:jc w:val="center"/>
      <w:rPr>
        <w:rFonts w:ascii="Corbel" w:hAnsi="Corbel"/>
        <w:b/>
        <w:szCs w:val="16"/>
      </w:rPr>
    </w:pPr>
    <w:r w:rsidRPr="00C765F1">
      <w:rPr>
        <w:rFonts w:ascii="Corbel" w:hAnsi="Corbel"/>
        <w:b/>
        <w:szCs w:val="16"/>
      </w:rPr>
      <w:t>SERVICIOS DE SALUD DE NUEVO LEÓN</w:t>
    </w:r>
  </w:p>
  <w:p w:rsidR="00140E17" w:rsidRPr="00180FA7" w:rsidRDefault="00140E1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140E17" w:rsidRDefault="00140E17"/>
  <w:p w:rsidR="00140E17" w:rsidRDefault="00140E17"/>
  <w:p w:rsidR="00140E17" w:rsidRDefault="00140E17"/>
  <w:p w:rsidR="00140E17" w:rsidRDefault="00140E17"/>
  <w:p w:rsidR="00140E17" w:rsidRDefault="00140E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8"/>
  </w:num>
  <w:num w:numId="3">
    <w:abstractNumId w:val="20"/>
  </w:num>
  <w:num w:numId="4">
    <w:abstractNumId w:val="28"/>
  </w:num>
  <w:num w:numId="5">
    <w:abstractNumId w:val="6"/>
  </w:num>
  <w:num w:numId="6">
    <w:abstractNumId w:val="0"/>
  </w:num>
  <w:num w:numId="7">
    <w:abstractNumId w:val="15"/>
  </w:num>
  <w:num w:numId="8">
    <w:abstractNumId w:val="14"/>
  </w:num>
  <w:num w:numId="9">
    <w:abstractNumId w:val="26"/>
  </w:num>
  <w:num w:numId="10">
    <w:abstractNumId w:val="16"/>
  </w:num>
  <w:num w:numId="11">
    <w:abstractNumId w:val="10"/>
  </w:num>
  <w:num w:numId="12">
    <w:abstractNumId w:val="11"/>
  </w:num>
  <w:num w:numId="13">
    <w:abstractNumId w:val="12"/>
  </w:num>
  <w:num w:numId="14">
    <w:abstractNumId w:val="17"/>
  </w:num>
  <w:num w:numId="15">
    <w:abstractNumId w:val="19"/>
  </w:num>
  <w:num w:numId="16">
    <w:abstractNumId w:val="25"/>
  </w:num>
  <w:num w:numId="17">
    <w:abstractNumId w:val="23"/>
  </w:num>
  <w:num w:numId="18">
    <w:abstractNumId w:val="22"/>
  </w:num>
  <w:num w:numId="19">
    <w:abstractNumId w:val="21"/>
  </w:num>
  <w:num w:numId="20">
    <w:abstractNumId w:val="32"/>
  </w:num>
  <w:num w:numId="21">
    <w:abstractNumId w:val="9"/>
  </w:num>
  <w:num w:numId="22">
    <w:abstractNumId w:val="24"/>
  </w:num>
  <w:num w:numId="23">
    <w:abstractNumId w:val="18"/>
  </w:num>
  <w:num w:numId="24">
    <w:abstractNumId w:val="27"/>
  </w:num>
  <w:num w:numId="25">
    <w:abstractNumId w:val="30"/>
  </w:num>
  <w:num w:numId="26">
    <w:abstractNumId w:val="29"/>
  </w:num>
  <w:num w:numId="27">
    <w:abstractNumId w:val="7"/>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2BD2"/>
    <w:rsid w:val="00124B69"/>
    <w:rsid w:val="00125C4F"/>
    <w:rsid w:val="00126089"/>
    <w:rsid w:val="001260C9"/>
    <w:rsid w:val="001334E1"/>
    <w:rsid w:val="00133C07"/>
    <w:rsid w:val="00137738"/>
    <w:rsid w:val="00137FC1"/>
    <w:rsid w:val="00140E17"/>
    <w:rsid w:val="00142657"/>
    <w:rsid w:val="00143206"/>
    <w:rsid w:val="0014435E"/>
    <w:rsid w:val="0014744D"/>
    <w:rsid w:val="0014767F"/>
    <w:rsid w:val="00147930"/>
    <w:rsid w:val="001516EC"/>
    <w:rsid w:val="00153B44"/>
    <w:rsid w:val="0015768D"/>
    <w:rsid w:val="001629C3"/>
    <w:rsid w:val="00165873"/>
    <w:rsid w:val="0016702D"/>
    <w:rsid w:val="001706F1"/>
    <w:rsid w:val="00173DD1"/>
    <w:rsid w:val="001800A0"/>
    <w:rsid w:val="00180FA7"/>
    <w:rsid w:val="00181514"/>
    <w:rsid w:val="00182B29"/>
    <w:rsid w:val="00187521"/>
    <w:rsid w:val="00187FE5"/>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46FF0"/>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2F4475"/>
    <w:rsid w:val="00301ECA"/>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407"/>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1748"/>
    <w:rsid w:val="004A4C14"/>
    <w:rsid w:val="004A58DC"/>
    <w:rsid w:val="004A73D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6DA1"/>
    <w:rsid w:val="00517054"/>
    <w:rsid w:val="005222C5"/>
    <w:rsid w:val="005255EA"/>
    <w:rsid w:val="00526791"/>
    <w:rsid w:val="005272F7"/>
    <w:rsid w:val="00530046"/>
    <w:rsid w:val="005323AE"/>
    <w:rsid w:val="00534C07"/>
    <w:rsid w:val="005352EF"/>
    <w:rsid w:val="00540A9C"/>
    <w:rsid w:val="00541E82"/>
    <w:rsid w:val="00544481"/>
    <w:rsid w:val="005452FD"/>
    <w:rsid w:val="005478DA"/>
    <w:rsid w:val="005523FF"/>
    <w:rsid w:val="005569D0"/>
    <w:rsid w:val="0056156A"/>
    <w:rsid w:val="0056254E"/>
    <w:rsid w:val="005653C6"/>
    <w:rsid w:val="00566EE4"/>
    <w:rsid w:val="00572D88"/>
    <w:rsid w:val="00572EFD"/>
    <w:rsid w:val="0057776D"/>
    <w:rsid w:val="0058000A"/>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179A7"/>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4265"/>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08F"/>
    <w:rsid w:val="006D7491"/>
    <w:rsid w:val="006E031A"/>
    <w:rsid w:val="006E5452"/>
    <w:rsid w:val="006E5523"/>
    <w:rsid w:val="006E6DB1"/>
    <w:rsid w:val="006F25D2"/>
    <w:rsid w:val="006F697A"/>
    <w:rsid w:val="0070099E"/>
    <w:rsid w:val="007032AA"/>
    <w:rsid w:val="00704902"/>
    <w:rsid w:val="0071071F"/>
    <w:rsid w:val="007211AA"/>
    <w:rsid w:val="0072316E"/>
    <w:rsid w:val="00724040"/>
    <w:rsid w:val="007250AE"/>
    <w:rsid w:val="007269C5"/>
    <w:rsid w:val="00727A6A"/>
    <w:rsid w:val="00734605"/>
    <w:rsid w:val="00735FBC"/>
    <w:rsid w:val="00736871"/>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03AF"/>
    <w:rsid w:val="008037DE"/>
    <w:rsid w:val="00804679"/>
    <w:rsid w:val="0081059B"/>
    <w:rsid w:val="00813559"/>
    <w:rsid w:val="00813A03"/>
    <w:rsid w:val="0081748F"/>
    <w:rsid w:val="0082023F"/>
    <w:rsid w:val="008213A0"/>
    <w:rsid w:val="00825003"/>
    <w:rsid w:val="00826752"/>
    <w:rsid w:val="0082731F"/>
    <w:rsid w:val="00833292"/>
    <w:rsid w:val="0083552D"/>
    <w:rsid w:val="00836EE6"/>
    <w:rsid w:val="008374DF"/>
    <w:rsid w:val="00840874"/>
    <w:rsid w:val="00843C0D"/>
    <w:rsid w:val="00851D35"/>
    <w:rsid w:val="008566B0"/>
    <w:rsid w:val="00856B50"/>
    <w:rsid w:val="008602E6"/>
    <w:rsid w:val="00860FF7"/>
    <w:rsid w:val="00861D52"/>
    <w:rsid w:val="008627EC"/>
    <w:rsid w:val="008630D6"/>
    <w:rsid w:val="008769BE"/>
    <w:rsid w:val="008807F7"/>
    <w:rsid w:val="00880D51"/>
    <w:rsid w:val="0088241C"/>
    <w:rsid w:val="00883100"/>
    <w:rsid w:val="00884B06"/>
    <w:rsid w:val="008872E6"/>
    <w:rsid w:val="00893BA2"/>
    <w:rsid w:val="00893E81"/>
    <w:rsid w:val="00896288"/>
    <w:rsid w:val="008A0301"/>
    <w:rsid w:val="008A0788"/>
    <w:rsid w:val="008B1AF9"/>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A7F"/>
    <w:rsid w:val="009C4A79"/>
    <w:rsid w:val="009C7D4D"/>
    <w:rsid w:val="009C7EC8"/>
    <w:rsid w:val="009D460F"/>
    <w:rsid w:val="009D555E"/>
    <w:rsid w:val="009E04A4"/>
    <w:rsid w:val="009E3F06"/>
    <w:rsid w:val="009E7EBF"/>
    <w:rsid w:val="009F25D5"/>
    <w:rsid w:val="009F3005"/>
    <w:rsid w:val="009F4F5A"/>
    <w:rsid w:val="00A02465"/>
    <w:rsid w:val="00A02DCA"/>
    <w:rsid w:val="00A0351D"/>
    <w:rsid w:val="00A04199"/>
    <w:rsid w:val="00A0483B"/>
    <w:rsid w:val="00A05319"/>
    <w:rsid w:val="00A10B88"/>
    <w:rsid w:val="00A1360A"/>
    <w:rsid w:val="00A15F38"/>
    <w:rsid w:val="00A1692B"/>
    <w:rsid w:val="00A16B2E"/>
    <w:rsid w:val="00A1701D"/>
    <w:rsid w:val="00A23C9C"/>
    <w:rsid w:val="00A23CBF"/>
    <w:rsid w:val="00A245D6"/>
    <w:rsid w:val="00A25224"/>
    <w:rsid w:val="00A306B7"/>
    <w:rsid w:val="00A44FD3"/>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481A"/>
    <w:rsid w:val="00B65DA6"/>
    <w:rsid w:val="00B66AA9"/>
    <w:rsid w:val="00B70781"/>
    <w:rsid w:val="00B7261F"/>
    <w:rsid w:val="00B73968"/>
    <w:rsid w:val="00B81B08"/>
    <w:rsid w:val="00B82FB5"/>
    <w:rsid w:val="00B84540"/>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5284"/>
    <w:rsid w:val="00BF6189"/>
    <w:rsid w:val="00C02600"/>
    <w:rsid w:val="00C06B6F"/>
    <w:rsid w:val="00C1246A"/>
    <w:rsid w:val="00C14267"/>
    <w:rsid w:val="00C367FC"/>
    <w:rsid w:val="00C3718C"/>
    <w:rsid w:val="00C4183B"/>
    <w:rsid w:val="00C41D42"/>
    <w:rsid w:val="00C42BF6"/>
    <w:rsid w:val="00C43A0E"/>
    <w:rsid w:val="00C50B96"/>
    <w:rsid w:val="00C521B1"/>
    <w:rsid w:val="00C53500"/>
    <w:rsid w:val="00C552DE"/>
    <w:rsid w:val="00C552E3"/>
    <w:rsid w:val="00C6175F"/>
    <w:rsid w:val="00C658F8"/>
    <w:rsid w:val="00C66C75"/>
    <w:rsid w:val="00C7072C"/>
    <w:rsid w:val="00C71F4F"/>
    <w:rsid w:val="00C74259"/>
    <w:rsid w:val="00C77B3E"/>
    <w:rsid w:val="00C77E3E"/>
    <w:rsid w:val="00C80593"/>
    <w:rsid w:val="00CA04EA"/>
    <w:rsid w:val="00CA35BE"/>
    <w:rsid w:val="00CA606E"/>
    <w:rsid w:val="00CB0B2E"/>
    <w:rsid w:val="00CB4CB1"/>
    <w:rsid w:val="00CC13EB"/>
    <w:rsid w:val="00CC5ACA"/>
    <w:rsid w:val="00CC6881"/>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36C"/>
    <w:rsid w:val="00D45B5A"/>
    <w:rsid w:val="00D46954"/>
    <w:rsid w:val="00D477A3"/>
    <w:rsid w:val="00D479E2"/>
    <w:rsid w:val="00D51B7C"/>
    <w:rsid w:val="00D60AD8"/>
    <w:rsid w:val="00D664C4"/>
    <w:rsid w:val="00D70630"/>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470E9"/>
    <w:rsid w:val="00E518F6"/>
    <w:rsid w:val="00E553E2"/>
    <w:rsid w:val="00E558AD"/>
    <w:rsid w:val="00E63971"/>
    <w:rsid w:val="00E64D32"/>
    <w:rsid w:val="00E73AB6"/>
    <w:rsid w:val="00E8124D"/>
    <w:rsid w:val="00E87248"/>
    <w:rsid w:val="00E872C1"/>
    <w:rsid w:val="00E92CB8"/>
    <w:rsid w:val="00E93550"/>
    <w:rsid w:val="00E9636F"/>
    <w:rsid w:val="00EA0C6B"/>
    <w:rsid w:val="00EA4456"/>
    <w:rsid w:val="00EA7EF6"/>
    <w:rsid w:val="00EB0A9B"/>
    <w:rsid w:val="00EB5703"/>
    <w:rsid w:val="00EB74D1"/>
    <w:rsid w:val="00EC225E"/>
    <w:rsid w:val="00EC278C"/>
    <w:rsid w:val="00EC47BC"/>
    <w:rsid w:val="00EC70A5"/>
    <w:rsid w:val="00ED4597"/>
    <w:rsid w:val="00EE5326"/>
    <w:rsid w:val="00EE5F02"/>
    <w:rsid w:val="00EE6430"/>
    <w:rsid w:val="00EE7F44"/>
    <w:rsid w:val="00EF115D"/>
    <w:rsid w:val="00EF17F7"/>
    <w:rsid w:val="00EF2025"/>
    <w:rsid w:val="00EF5429"/>
    <w:rsid w:val="00EF586F"/>
    <w:rsid w:val="00EF7E15"/>
    <w:rsid w:val="00F026E5"/>
    <w:rsid w:val="00F046FB"/>
    <w:rsid w:val="00F05265"/>
    <w:rsid w:val="00F0714E"/>
    <w:rsid w:val="00F1332C"/>
    <w:rsid w:val="00F172EF"/>
    <w:rsid w:val="00F22C42"/>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945BE"/>
    <w:rsid w:val="00FA118E"/>
    <w:rsid w:val="00FA2C73"/>
    <w:rsid w:val="00FA2D01"/>
    <w:rsid w:val="00FA4A0F"/>
    <w:rsid w:val="00FA5DAE"/>
    <w:rsid w:val="00FA6A93"/>
    <w:rsid w:val="00FB1736"/>
    <w:rsid w:val="00FB5D7E"/>
    <w:rsid w:val="00FB7B79"/>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06B17F05"/>
  <w15:docId w15:val="{1ECC5B3F-D134-43CB-A70F-604C79D9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paragraph" w:customStyle="1" w:styleId="msonormal0">
    <w:name w:val="msonormal"/>
    <w:basedOn w:val="Normal"/>
    <w:rsid w:val="00246FF0"/>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82918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6053672">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09D3-1176-4671-A0F5-8DD32DF9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21307</Words>
  <Characters>117190</Characters>
  <Application>Microsoft Office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13</cp:revision>
  <cp:lastPrinted>2015-12-23T15:27:00Z</cp:lastPrinted>
  <dcterms:created xsi:type="dcterms:W3CDTF">2017-01-06T22:20:00Z</dcterms:created>
  <dcterms:modified xsi:type="dcterms:W3CDTF">2017-01-09T21:41:00Z</dcterms:modified>
</cp:coreProperties>
</file>