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324414">
        <w:rPr>
          <w:rFonts w:ascii="Meiryo" w:eastAsia="Meiryo" w:hAnsi="Meiryo" w:cs="Meiryo"/>
          <w:color w:val="33CCCC"/>
          <w:sz w:val="28"/>
          <w:szCs w:val="28"/>
          <w:lang w:val="es-ES" w:eastAsia="en-US"/>
        </w:rPr>
        <w:t>I13-2017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00324414">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24414">
        <w:rPr>
          <w:rFonts w:asciiTheme="minorHAnsi" w:hAnsiTheme="minorHAnsi" w:cs="Arial"/>
        </w:rPr>
        <w:t>I13-2017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24414">
        <w:rPr>
          <w:rFonts w:asciiTheme="minorHAnsi" w:hAnsiTheme="minorHAnsi" w:cs="Arial"/>
        </w:rPr>
        <w:t>I13-2017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24414">
        <w:rPr>
          <w:rFonts w:asciiTheme="minorHAnsi" w:hAnsiTheme="minorHAnsi" w:cs="Arial"/>
        </w:rPr>
        <w:t>I13-2017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bookmarkStart w:id="0" w:name="_GoBack"/>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w:t>
      </w:r>
      <w:bookmarkEnd w:id="0"/>
      <w:r w:rsidRPr="00F63839">
        <w:rPr>
          <w:rFonts w:asciiTheme="minorHAnsi" w:hAnsiTheme="minorHAnsi" w:cs="Arial"/>
        </w:rPr>
        <w:t>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w:t>
      </w:r>
      <w:r w:rsidR="00F63839">
        <w:rPr>
          <w:rFonts w:asciiTheme="minorHAnsi" w:hAnsiTheme="minorHAnsi" w:cs="Arial"/>
        </w:rPr>
        <w:t xml:space="preserve">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 xml:space="preserve">110101 FASSA, </w:t>
      </w:r>
      <w:r w:rsidR="00FB5482">
        <w:rPr>
          <w:rFonts w:asciiTheme="minorHAnsi" w:hAnsiTheme="minorHAnsi" w:cs="Arial"/>
        </w:rPr>
        <w:t>Programas 470508, 940808, 010508, 350508, 020508 y 950808</w:t>
      </w:r>
      <w:r w:rsidR="00B64229" w:rsidRPr="00C66C75">
        <w:rPr>
          <w:rFonts w:asciiTheme="minorHAnsi" w:hAnsiTheme="minorHAnsi" w:cs="Arial"/>
        </w:rPr>
        <w:t xml:space="preserve">, Partida </w:t>
      </w:r>
      <w:r w:rsidR="00F63839">
        <w:rPr>
          <w:rFonts w:asciiTheme="minorHAnsi" w:hAnsiTheme="minorHAnsi" w:cs="Arial"/>
        </w:rPr>
        <w:t>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00FB5482">
        <w:rPr>
          <w:rFonts w:asciiTheme="minorHAnsi" w:hAnsiTheme="minorHAnsi" w:cs="Arial"/>
        </w:rPr>
        <w:t xml:space="preserve">s 010508 y </w:t>
      </w:r>
      <w:r w:rsidR="00F63839">
        <w:rPr>
          <w:rFonts w:asciiTheme="minorHAnsi" w:hAnsiTheme="minorHAnsi" w:cs="Arial"/>
        </w:rPr>
        <w:t xml:space="preserve">020508, partida 25401 </w:t>
      </w:r>
      <w:r w:rsidRPr="00C66C75">
        <w:rPr>
          <w:rFonts w:asciiTheme="minorHAnsi" w:hAnsiTheme="minorHAnsi" w:cs="Arial"/>
        </w:rPr>
        <w:t xml:space="preserve">ambos con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 ubicado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1"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1"/>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Las compañías participantes deberán incluir en su sobre de propuestas técnicas, copias de registros sanitarios, legibles y por ambos lados de cuando menos </w:t>
      </w:r>
      <w:r>
        <w:rPr>
          <w:rFonts w:asciiTheme="minorHAnsi" w:hAnsiTheme="minorHAnsi"/>
        </w:rPr>
        <w:t>7</w:t>
      </w:r>
      <w:r w:rsidRPr="00194C59">
        <w:rPr>
          <w:rFonts w:asciiTheme="minorHAnsi" w:hAnsiTheme="minorHAnsi"/>
        </w:rPr>
        <w:t xml:space="preserve">0% de los insumos ofertados y deberán incluir una carta compromiso de que si resultan adjudicados cumplirán con la entrega del </w:t>
      </w:r>
      <w:r>
        <w:rPr>
          <w:rFonts w:asciiTheme="minorHAnsi" w:hAnsiTheme="minorHAnsi"/>
        </w:rPr>
        <w:t>3</w:t>
      </w:r>
      <w:r w:rsidRPr="00194C59">
        <w:rPr>
          <w:rFonts w:asciiTheme="minorHAnsi" w:hAnsiTheme="minorHAnsi"/>
        </w:rPr>
        <w:t>0%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lastRenderedPageBreak/>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324414">
        <w:rPr>
          <w:rFonts w:asciiTheme="minorHAnsi" w:hAnsiTheme="minorHAnsi" w:cstheme="minorHAnsi"/>
        </w:rPr>
        <w:t>1</w:t>
      </w:r>
      <w:r>
        <w:rPr>
          <w:rFonts w:asciiTheme="minorHAnsi" w:hAnsiTheme="minorHAnsi" w:cstheme="minorHAnsi"/>
        </w:rPr>
        <w:t xml:space="preserve"> de </w:t>
      </w:r>
      <w:r w:rsidR="00324414">
        <w:rPr>
          <w:rFonts w:asciiTheme="minorHAnsi" w:hAnsiTheme="minorHAnsi" w:cstheme="minorHAnsi"/>
        </w:rPr>
        <w:t>Febrero</w:t>
      </w:r>
      <w:r w:rsidR="00954A60">
        <w:rPr>
          <w:rFonts w:asciiTheme="minorHAnsi" w:hAnsiTheme="minorHAnsi" w:cstheme="minorHAnsi"/>
        </w:rPr>
        <w:t xml:space="preserve"> de</w:t>
      </w:r>
      <w:r w:rsidR="00324414">
        <w:rPr>
          <w:rFonts w:asciiTheme="minorHAnsi" w:hAnsiTheme="minorHAnsi" w:cstheme="minorHAnsi"/>
        </w:rPr>
        <w:t>l</w:t>
      </w:r>
      <w:r w:rsidR="00954A60">
        <w:rPr>
          <w:rFonts w:asciiTheme="minorHAnsi" w:hAnsiTheme="minorHAnsi" w:cstheme="minorHAnsi"/>
        </w:rPr>
        <w:t xml:space="preserve"> 2017</w:t>
      </w:r>
      <w:r>
        <w:rPr>
          <w:rFonts w:asciiTheme="minorHAnsi" w:hAnsiTheme="minorHAnsi" w:cstheme="minorHAnsi"/>
        </w:rPr>
        <w:t xml:space="preserve"> </w:t>
      </w:r>
      <w:r w:rsidR="00C9461A">
        <w:rPr>
          <w:rFonts w:asciiTheme="minorHAnsi" w:hAnsiTheme="minorHAnsi" w:cstheme="minorHAnsi"/>
        </w:rPr>
        <w:t>cuando menos el 9</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194C59">
        <w:rPr>
          <w:rFonts w:asciiTheme="minorHAnsi" w:hAnsiTheme="minorHAnsi"/>
        </w:rPr>
        <w:t xml:space="preserve">0%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material de curación será del 10</w:t>
      </w:r>
      <w:r w:rsidRPr="00EE37D3">
        <w:rPr>
          <w:rFonts w:asciiTheme="minorHAnsi" w:hAnsiTheme="minorHAnsi" w:cstheme="minorHAnsi"/>
        </w:rPr>
        <w:t xml:space="preserve"> de </w:t>
      </w:r>
      <w:r w:rsidR="00324414">
        <w:rPr>
          <w:rFonts w:asciiTheme="minorHAnsi" w:hAnsiTheme="minorHAnsi" w:cstheme="minorHAnsi"/>
        </w:rPr>
        <w:t>Febrero</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31 de Diciembre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xml:space="preserve">. Las Unidades Aplicativas harán la solicitud de insumos requeridos en el formato de Orden de Envío debidamente foliado, dicho formato será firmado por el Administrador y Encargado de Recursos Materiales </w:t>
      </w:r>
      <w:r w:rsidRPr="00A6680A">
        <w:rPr>
          <w:rFonts w:asciiTheme="minorHAnsi" w:hAnsiTheme="minorHAnsi"/>
        </w:rPr>
        <w:lastRenderedPageBreak/>
        <w:t>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3C0F1A" w:rsidRDefault="003C0F1A" w:rsidP="002B6BE9">
      <w:pPr>
        <w:ind w:left="284"/>
        <w:jc w:val="both"/>
        <w:rPr>
          <w:rFonts w:asciiTheme="minorHAnsi" w:hAnsiTheme="minorHAnsi" w:cs="Arial"/>
        </w:rPr>
      </w:pPr>
    </w:p>
    <w:p w:rsidR="00324414" w:rsidRDefault="0032441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Copias de registros sanitarios legibles y por ambos lados de cuando menos </w:t>
      </w:r>
      <w:r w:rsidR="00C56D6B">
        <w:rPr>
          <w:rFonts w:asciiTheme="minorHAnsi" w:hAnsiTheme="minorHAnsi"/>
        </w:rPr>
        <w:t>7</w:t>
      </w:r>
      <w:r w:rsidRPr="00A6680A">
        <w:rPr>
          <w:rFonts w:asciiTheme="minorHAnsi" w:hAnsiTheme="minorHAnsi"/>
        </w:rPr>
        <w:t xml:space="preserve">0% de los insumos ofertados y carta compromiso de que si resultan adjudicados cumplirán con la entrega del </w:t>
      </w:r>
      <w:r w:rsidR="00C56D6B">
        <w:rPr>
          <w:rFonts w:asciiTheme="minorHAnsi" w:hAnsiTheme="minorHAnsi"/>
        </w:rPr>
        <w:t>3</w:t>
      </w:r>
      <w:r w:rsidRPr="00A6680A">
        <w:rPr>
          <w:rFonts w:asciiTheme="minorHAnsi" w:hAnsiTheme="minorHAnsi"/>
        </w:rPr>
        <w:t>0%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w:t>
      </w:r>
      <w:r w:rsidRPr="000D5CC3">
        <w:rPr>
          <w:rFonts w:asciiTheme="minorHAnsi" w:hAnsiTheme="minorHAnsi" w:cs="Arial"/>
          <w:bCs/>
          <w:lang w:val="es-MX"/>
        </w:rPr>
        <w:lastRenderedPageBreak/>
        <w:t>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B36399">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324414">
        <w:rPr>
          <w:rFonts w:ascii="Calibri" w:hAnsi="Calibri"/>
        </w:rPr>
        <w:t>25</w:t>
      </w:r>
      <w:r w:rsidRPr="00190C8C">
        <w:rPr>
          <w:rFonts w:ascii="Calibri" w:hAnsi="Calibri"/>
        </w:rPr>
        <w:t xml:space="preserve"> de </w:t>
      </w:r>
      <w:r w:rsidR="00852093">
        <w:rPr>
          <w:rFonts w:ascii="Calibri" w:hAnsi="Calibri"/>
        </w:rPr>
        <w:t>Enero del 2017</w:t>
      </w:r>
      <w:r w:rsidRPr="00190C8C">
        <w:rPr>
          <w:rFonts w:ascii="Calibri" w:hAnsi="Calibri"/>
        </w:rPr>
        <w:t xml:space="preserve"> a las </w:t>
      </w:r>
      <w:r w:rsidR="006E0108">
        <w:rPr>
          <w:rFonts w:ascii="Calibri" w:hAnsi="Calibri"/>
        </w:rPr>
        <w:t>1</w:t>
      </w:r>
      <w:r w:rsidR="00852093">
        <w:rPr>
          <w:rFonts w:ascii="Calibri" w:hAnsi="Calibri"/>
        </w:rPr>
        <w:t>1</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324414">
        <w:rPr>
          <w:rFonts w:ascii="Calibri" w:hAnsi="Calibri"/>
        </w:rPr>
        <w:t>Subsecretaria de Prevención y Control de Enfermedades</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324414">
        <w:rPr>
          <w:rFonts w:ascii="Calibri" w:hAnsi="Calibri"/>
        </w:rPr>
        <w:t>tercer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C9461A" w:rsidRPr="0039320A" w:rsidRDefault="00C9461A" w:rsidP="000B78E5">
      <w:pPr>
        <w:ind w:right="49"/>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324414" w:rsidRPr="0039320A" w:rsidRDefault="000B78E5" w:rsidP="00324414">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324414">
        <w:rPr>
          <w:rFonts w:ascii="Calibri" w:hAnsi="Calibri" w:cs="Arial"/>
        </w:rPr>
        <w:t>2</w:t>
      </w:r>
      <w:r w:rsidRPr="00190C8C">
        <w:rPr>
          <w:rFonts w:ascii="Calibri" w:hAnsi="Calibri" w:cs="Arial"/>
        </w:rPr>
        <w:t xml:space="preserve"> de </w:t>
      </w:r>
      <w:r w:rsidR="00324414">
        <w:rPr>
          <w:rFonts w:ascii="Calibri" w:hAnsi="Calibri" w:cs="Arial"/>
        </w:rPr>
        <w:t>Febrero</w:t>
      </w:r>
      <w:r w:rsidR="00852093">
        <w:rPr>
          <w:rFonts w:ascii="Calibri" w:hAnsi="Calibri" w:cs="Arial"/>
        </w:rPr>
        <w:t xml:space="preserve"> del 2017</w:t>
      </w:r>
      <w:r w:rsidRPr="00190C8C">
        <w:rPr>
          <w:rFonts w:ascii="Calibri" w:hAnsi="Calibri" w:cs="Arial"/>
        </w:rPr>
        <w:t xml:space="preserve"> a las </w:t>
      </w:r>
      <w:r w:rsidR="00324414">
        <w:rPr>
          <w:rFonts w:ascii="Calibri" w:hAnsi="Calibri" w:cs="Arial"/>
        </w:rPr>
        <w:t>08:3</w:t>
      </w:r>
      <w:r w:rsidRPr="00190C8C">
        <w:rPr>
          <w:rFonts w:ascii="Calibri" w:hAnsi="Calibri" w:cs="Arial"/>
        </w:rPr>
        <w:t xml:space="preserve">0 horas </w:t>
      </w:r>
      <w:r w:rsidR="00190C8C" w:rsidRPr="00190C8C">
        <w:rPr>
          <w:rFonts w:ascii="Calibri" w:hAnsi="Calibri" w:cs="Arial"/>
        </w:rPr>
        <w:t>en la</w:t>
      </w:r>
      <w:r w:rsidR="00324414" w:rsidRPr="00015CAF">
        <w:rPr>
          <w:rFonts w:ascii="Calibri" w:hAnsi="Calibri"/>
        </w:rPr>
        <w:t xml:space="preserve"> Sala de Juntas de la</w:t>
      </w:r>
      <w:r w:rsidR="00324414" w:rsidRPr="0039320A">
        <w:rPr>
          <w:rFonts w:ascii="Calibri" w:hAnsi="Calibri"/>
        </w:rPr>
        <w:t xml:space="preserve"> </w:t>
      </w:r>
      <w:r w:rsidR="00324414">
        <w:rPr>
          <w:rFonts w:ascii="Calibri" w:hAnsi="Calibri"/>
        </w:rPr>
        <w:t>Subsecretaria de Prevención y Control de Enfermedades de l</w:t>
      </w:r>
      <w:r w:rsidR="00324414" w:rsidRPr="0039320A">
        <w:rPr>
          <w:rFonts w:ascii="Calibri" w:hAnsi="Calibri"/>
        </w:rPr>
        <w:t xml:space="preserve">a </w:t>
      </w:r>
      <w:r w:rsidR="00324414" w:rsidRPr="00DB6160">
        <w:rPr>
          <w:rFonts w:ascii="Calibri" w:hAnsi="Calibri"/>
        </w:rPr>
        <w:t>Convocante</w:t>
      </w:r>
      <w:r w:rsidR="00324414" w:rsidRPr="0039320A">
        <w:rPr>
          <w:rFonts w:ascii="Calibri" w:hAnsi="Calibri"/>
        </w:rPr>
        <w:t xml:space="preserve">, ubicada en Matamoros No. 520 </w:t>
      </w:r>
      <w:r w:rsidR="00324414">
        <w:rPr>
          <w:rFonts w:ascii="Calibri" w:hAnsi="Calibri"/>
        </w:rPr>
        <w:t>oriente, tercer piso</w:t>
      </w:r>
      <w:r w:rsidR="00324414" w:rsidRPr="0039320A">
        <w:rPr>
          <w:rFonts w:ascii="Calibri" w:hAnsi="Calibri"/>
        </w:rPr>
        <w:t>, Centro de la Ciudad, Monterrey Nuevo León, C.P. 64000.</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lastRenderedPageBreak/>
        <w:t>En esta etapa los licitantes deberán de presentar en sobres cerrados sus propuestas técnicas y económicas conteniendo la información que se solicitó.</w:t>
      </w:r>
    </w:p>
    <w:p w:rsidR="003E3F99" w:rsidRDefault="003E3F99" w:rsidP="000B78E5">
      <w:pPr>
        <w:pStyle w:val="Textoindependiente3"/>
        <w:ind w:right="-1"/>
        <w:rPr>
          <w:rFonts w:ascii="Calibri" w:hAnsi="Calibri"/>
          <w:b w:val="0"/>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324414" w:rsidRPr="0039320A" w:rsidRDefault="000B78E5" w:rsidP="00324414">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324414">
        <w:rPr>
          <w:rFonts w:ascii="Calibri" w:hAnsi="Calibri" w:cs="Arial"/>
        </w:rPr>
        <w:t>7</w:t>
      </w:r>
      <w:r w:rsidR="00FA4A0F" w:rsidRPr="00190C8C">
        <w:rPr>
          <w:rFonts w:ascii="Calibri" w:hAnsi="Calibri" w:cs="Arial"/>
        </w:rPr>
        <w:t xml:space="preserve"> de </w:t>
      </w:r>
      <w:r w:rsidR="00324414">
        <w:rPr>
          <w:rFonts w:ascii="Calibri" w:hAnsi="Calibri" w:cs="Arial"/>
        </w:rPr>
        <w:t>Febrero</w:t>
      </w:r>
      <w:r w:rsidR="00852093">
        <w:rPr>
          <w:rFonts w:ascii="Calibri" w:hAnsi="Calibri" w:cs="Arial"/>
        </w:rPr>
        <w:t xml:space="preserve"> del 2017</w:t>
      </w:r>
      <w:r w:rsidRPr="00190C8C">
        <w:rPr>
          <w:rFonts w:ascii="Calibri" w:hAnsi="Calibri" w:cs="Arial"/>
        </w:rPr>
        <w:t xml:space="preserve"> a las 1</w:t>
      </w:r>
      <w:r w:rsidR="00324414">
        <w:rPr>
          <w:rFonts w:ascii="Calibri" w:hAnsi="Calibri" w:cs="Arial"/>
        </w:rPr>
        <w:t>6</w:t>
      </w:r>
      <w:r w:rsidRPr="00190C8C">
        <w:rPr>
          <w:rFonts w:ascii="Calibri" w:hAnsi="Calibri" w:cs="Arial"/>
        </w:rPr>
        <w:t>:</w:t>
      </w:r>
      <w:r w:rsidR="00324414">
        <w:rPr>
          <w:rFonts w:ascii="Calibri" w:hAnsi="Calibri" w:cs="Arial"/>
        </w:rPr>
        <w:t>3</w:t>
      </w:r>
      <w:r w:rsidRPr="00190C8C">
        <w:rPr>
          <w:rFonts w:ascii="Calibri" w:hAnsi="Calibri" w:cs="Arial"/>
        </w:rPr>
        <w:t xml:space="preserve">0 horas </w:t>
      </w:r>
      <w:r w:rsidR="00324414" w:rsidRPr="00015CAF">
        <w:rPr>
          <w:rFonts w:ascii="Calibri" w:hAnsi="Calibri"/>
        </w:rPr>
        <w:t>en la Sala de Juntas de la</w:t>
      </w:r>
      <w:r w:rsidR="00324414" w:rsidRPr="0039320A">
        <w:rPr>
          <w:rFonts w:ascii="Calibri" w:hAnsi="Calibri"/>
        </w:rPr>
        <w:t xml:space="preserve"> </w:t>
      </w:r>
      <w:r w:rsidR="00324414">
        <w:rPr>
          <w:rFonts w:ascii="Calibri" w:hAnsi="Calibri"/>
        </w:rPr>
        <w:t>Subsecretaria de Prevención y Control de Enfermedades de l</w:t>
      </w:r>
      <w:r w:rsidR="00324414" w:rsidRPr="0039320A">
        <w:rPr>
          <w:rFonts w:ascii="Calibri" w:hAnsi="Calibri"/>
        </w:rPr>
        <w:t xml:space="preserve">a </w:t>
      </w:r>
      <w:r w:rsidR="00324414" w:rsidRPr="00DB6160">
        <w:rPr>
          <w:rFonts w:ascii="Calibri" w:hAnsi="Calibri"/>
        </w:rPr>
        <w:t>Convocante</w:t>
      </w:r>
      <w:r w:rsidR="00324414" w:rsidRPr="0039320A">
        <w:rPr>
          <w:rFonts w:ascii="Calibri" w:hAnsi="Calibri"/>
        </w:rPr>
        <w:t xml:space="preserve">, ubicada en Matamoros No. 520 </w:t>
      </w:r>
      <w:r w:rsidR="00324414">
        <w:rPr>
          <w:rFonts w:ascii="Calibri" w:hAnsi="Calibri"/>
        </w:rPr>
        <w:t>oriente, tercer piso</w:t>
      </w:r>
      <w:r w:rsidR="00324414" w:rsidRPr="0039320A">
        <w:rPr>
          <w:rFonts w:ascii="Calibri" w:hAnsi="Calibri"/>
        </w:rPr>
        <w:t>, Centro de la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324414">
        <w:rPr>
          <w:rFonts w:ascii="Calibri" w:hAnsi="Calibri" w:cs="Arial"/>
        </w:rPr>
        <w:t>8</w:t>
      </w:r>
      <w:r w:rsidR="00852093" w:rsidRPr="00190C8C">
        <w:rPr>
          <w:rFonts w:ascii="Calibri" w:hAnsi="Calibri" w:cs="Arial"/>
        </w:rPr>
        <w:t xml:space="preserve"> de </w:t>
      </w:r>
      <w:r w:rsidR="00324414">
        <w:rPr>
          <w:rFonts w:ascii="Calibri" w:hAnsi="Calibri" w:cs="Arial"/>
        </w:rPr>
        <w:t xml:space="preserve">Febrero </w:t>
      </w:r>
      <w:r w:rsidR="00852093">
        <w:rPr>
          <w:rFonts w:ascii="Calibri" w:hAnsi="Calibri" w:cs="Arial"/>
        </w:rPr>
        <w:t>del 2017</w:t>
      </w:r>
      <w:r w:rsidR="00852093" w:rsidRPr="00190C8C">
        <w:rPr>
          <w:rFonts w:ascii="Calibri" w:hAnsi="Calibri" w:cs="Arial"/>
        </w:rPr>
        <w:t xml:space="preserve"> </w:t>
      </w:r>
      <w:r w:rsidR="00FA4A0F" w:rsidRPr="009E04A4">
        <w:rPr>
          <w:rFonts w:ascii="Calibri" w:hAnsi="Calibri" w:cs="Arial"/>
        </w:rPr>
        <w:t xml:space="preserve">a </w:t>
      </w:r>
      <w:r w:rsidRPr="009E04A4">
        <w:rPr>
          <w:rFonts w:ascii="Calibri" w:hAnsi="Calibri" w:cs="Arial"/>
        </w:rPr>
        <w:t>las 1</w:t>
      </w:r>
      <w:r w:rsidR="00324414">
        <w:rPr>
          <w:rFonts w:ascii="Calibri" w:hAnsi="Calibri" w:cs="Arial"/>
        </w:rPr>
        <w:t>0</w:t>
      </w:r>
      <w:r w:rsidR="00852093">
        <w:rPr>
          <w:rFonts w:ascii="Calibri" w:hAnsi="Calibri" w:cs="Arial"/>
        </w:rPr>
        <w:t>:00</w:t>
      </w:r>
      <w:r w:rsidRPr="009E04A4">
        <w:rPr>
          <w:rFonts w:ascii="Calibri" w:hAnsi="Calibri" w:cs="Arial"/>
        </w:rPr>
        <w:t xml:space="preserve"> horas </w:t>
      </w:r>
      <w:r w:rsidR="00324414" w:rsidRPr="00015CAF">
        <w:rPr>
          <w:rFonts w:ascii="Calibri" w:hAnsi="Calibri"/>
        </w:rPr>
        <w:t>en la Sala de Juntas de la</w:t>
      </w:r>
      <w:r w:rsidR="00324414" w:rsidRPr="0039320A">
        <w:rPr>
          <w:rFonts w:ascii="Calibri" w:hAnsi="Calibri"/>
        </w:rPr>
        <w:t xml:space="preserve"> </w:t>
      </w:r>
      <w:r w:rsidR="00324414">
        <w:rPr>
          <w:rFonts w:ascii="Calibri" w:hAnsi="Calibri"/>
        </w:rPr>
        <w:t>Subsecretaria de Prevención y Control de Enfermedades de l</w:t>
      </w:r>
      <w:r w:rsidR="00324414" w:rsidRPr="0039320A">
        <w:rPr>
          <w:rFonts w:ascii="Calibri" w:hAnsi="Calibri"/>
        </w:rPr>
        <w:t xml:space="preserve">a </w:t>
      </w:r>
      <w:r w:rsidR="00324414" w:rsidRPr="00DB6160">
        <w:rPr>
          <w:rFonts w:ascii="Calibri" w:hAnsi="Calibri"/>
        </w:rPr>
        <w:t>Convocante</w:t>
      </w:r>
      <w:r w:rsidR="00324414" w:rsidRPr="0039320A">
        <w:rPr>
          <w:rFonts w:ascii="Calibri" w:hAnsi="Calibri"/>
        </w:rPr>
        <w:t xml:space="preserve">, ubicada en Matamoros No. 520 </w:t>
      </w:r>
      <w:r w:rsidR="00324414">
        <w:rPr>
          <w:rFonts w:ascii="Calibri" w:hAnsi="Calibri"/>
        </w:rPr>
        <w:t>oriente, tercer piso</w:t>
      </w:r>
      <w:r w:rsidR="00324414" w:rsidRPr="0039320A">
        <w:rPr>
          <w:rFonts w:ascii="Calibri" w:hAnsi="Calibri"/>
        </w:rPr>
        <w:t>, Centro de la Ciudad, M</w:t>
      </w:r>
      <w:r w:rsidR="00324414">
        <w:rPr>
          <w:rFonts w:ascii="Calibri" w:hAnsi="Calibri"/>
        </w:rPr>
        <w:t xml:space="preserve">onterrey Nuevo León, C.P. 64000,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324414">
      <w:pPr>
        <w:ind w:right="5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324414">
        <w:rPr>
          <w:rFonts w:ascii="Calibri" w:hAnsi="Calibri" w:cs="Arial"/>
        </w:rPr>
        <w:t>8</w:t>
      </w:r>
      <w:r w:rsidR="00852093" w:rsidRPr="00190C8C">
        <w:rPr>
          <w:rFonts w:ascii="Calibri" w:hAnsi="Calibri" w:cs="Arial"/>
        </w:rPr>
        <w:t xml:space="preserve"> de </w:t>
      </w:r>
      <w:r w:rsidR="00324414">
        <w:rPr>
          <w:rFonts w:ascii="Calibri" w:hAnsi="Calibri" w:cs="Arial"/>
        </w:rPr>
        <w:t>Febrero</w:t>
      </w:r>
      <w:r w:rsidR="00852093">
        <w:rPr>
          <w:rFonts w:ascii="Calibri" w:hAnsi="Calibri" w:cs="Arial"/>
        </w:rPr>
        <w:t xml:space="preserve"> del 2017</w:t>
      </w:r>
      <w:r w:rsidR="00852093" w:rsidRPr="00190C8C">
        <w:rPr>
          <w:rFonts w:ascii="Calibri" w:hAnsi="Calibri" w:cs="Arial"/>
        </w:rPr>
        <w:t xml:space="preserve"> </w:t>
      </w:r>
      <w:r w:rsidR="00852093" w:rsidRPr="009E04A4">
        <w:rPr>
          <w:rFonts w:ascii="Calibri" w:hAnsi="Calibri" w:cs="Arial"/>
        </w:rPr>
        <w:t>a las 1</w:t>
      </w:r>
      <w:r w:rsidR="00324414">
        <w:rPr>
          <w:rFonts w:ascii="Calibri" w:hAnsi="Calibri" w:cs="Arial"/>
        </w:rPr>
        <w:t>1</w:t>
      </w:r>
      <w:r w:rsidR="00852093">
        <w:rPr>
          <w:rFonts w:ascii="Calibri" w:hAnsi="Calibri" w:cs="Arial"/>
        </w:rPr>
        <w:t xml:space="preserve">:00 </w:t>
      </w:r>
      <w:r w:rsidRPr="009E04A4">
        <w:rPr>
          <w:rFonts w:ascii="Calibri" w:hAnsi="Calibri"/>
        </w:rPr>
        <w:t xml:space="preserve">horas </w:t>
      </w:r>
      <w:r w:rsidR="00324414" w:rsidRPr="00015CAF">
        <w:rPr>
          <w:rFonts w:ascii="Calibri" w:hAnsi="Calibri"/>
        </w:rPr>
        <w:t>en la Sala de Juntas de la</w:t>
      </w:r>
      <w:r w:rsidR="00324414" w:rsidRPr="0039320A">
        <w:rPr>
          <w:rFonts w:ascii="Calibri" w:hAnsi="Calibri"/>
        </w:rPr>
        <w:t xml:space="preserve"> </w:t>
      </w:r>
      <w:r w:rsidR="00324414">
        <w:rPr>
          <w:rFonts w:ascii="Calibri" w:hAnsi="Calibri"/>
        </w:rPr>
        <w:t>Subsecretaria de Prevención y Control de Enfermedades de l</w:t>
      </w:r>
      <w:r w:rsidR="00324414" w:rsidRPr="0039320A">
        <w:rPr>
          <w:rFonts w:ascii="Calibri" w:hAnsi="Calibri"/>
        </w:rPr>
        <w:t xml:space="preserve">a </w:t>
      </w:r>
      <w:r w:rsidR="00324414" w:rsidRPr="00DB6160">
        <w:rPr>
          <w:rFonts w:ascii="Calibri" w:hAnsi="Calibri"/>
        </w:rPr>
        <w:t>Convocante</w:t>
      </w:r>
      <w:r w:rsidR="00324414" w:rsidRPr="0039320A">
        <w:rPr>
          <w:rFonts w:ascii="Calibri" w:hAnsi="Calibri"/>
        </w:rPr>
        <w:t xml:space="preserve">, ubicada en Matamoros No. 520 </w:t>
      </w:r>
      <w:r w:rsidR="00324414">
        <w:rPr>
          <w:rFonts w:ascii="Calibri" w:hAnsi="Calibri"/>
        </w:rPr>
        <w:t>oriente, tercer piso</w:t>
      </w:r>
      <w:r w:rsidR="00324414" w:rsidRPr="0039320A">
        <w:rPr>
          <w:rFonts w:ascii="Calibri" w:hAnsi="Calibri"/>
        </w:rPr>
        <w:t>, Centro de la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5E531C" w:rsidRDefault="005E531C"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24414">
        <w:rPr>
          <w:rFonts w:ascii="Calibri" w:hAnsi="Calibri"/>
          <w:sz w:val="20"/>
        </w:rPr>
        <w:t>1</w:t>
      </w:r>
      <w:r w:rsidR="001D0F79">
        <w:rPr>
          <w:rFonts w:ascii="Calibri" w:hAnsi="Calibri"/>
          <w:sz w:val="20"/>
        </w:rPr>
        <w:t>0</w:t>
      </w:r>
      <w:r w:rsidRPr="009E04A4">
        <w:rPr>
          <w:rFonts w:ascii="Calibri" w:hAnsi="Calibri"/>
          <w:sz w:val="20"/>
        </w:rPr>
        <w:t xml:space="preserve"> de </w:t>
      </w:r>
      <w:r w:rsidR="00324414">
        <w:rPr>
          <w:rFonts w:ascii="Calibri" w:hAnsi="Calibri"/>
          <w:sz w:val="20"/>
        </w:rPr>
        <w:t>Febrero</w:t>
      </w:r>
      <w:r w:rsidRPr="009E04A4">
        <w:rPr>
          <w:rFonts w:ascii="Calibri" w:hAnsi="Calibri"/>
          <w:sz w:val="20"/>
        </w:rPr>
        <w:t xml:space="preserve"> del 201</w:t>
      </w:r>
      <w:r w:rsidR="00852093">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852093">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lastRenderedPageBreak/>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24414">
        <w:rPr>
          <w:rFonts w:asciiTheme="minorHAnsi" w:hAnsiTheme="minorHAnsi"/>
          <w:b/>
        </w:rPr>
        <w:t>18</w:t>
      </w:r>
      <w:r w:rsidRPr="0078059E">
        <w:rPr>
          <w:rFonts w:asciiTheme="minorHAnsi" w:hAnsiTheme="minorHAnsi"/>
          <w:b/>
        </w:rPr>
        <w:t xml:space="preserve"> DE </w:t>
      </w:r>
      <w:r w:rsidR="00324414">
        <w:rPr>
          <w:rFonts w:asciiTheme="minorHAnsi" w:hAnsiTheme="minorHAnsi"/>
          <w:b/>
        </w:rPr>
        <w:t>ENERO</w:t>
      </w:r>
      <w:r w:rsidR="000D7D14" w:rsidRPr="0078059E">
        <w:rPr>
          <w:rFonts w:asciiTheme="minorHAnsi" w:hAnsiTheme="minorHAnsi"/>
          <w:b/>
        </w:rPr>
        <w:t xml:space="preserve"> DEL 201</w:t>
      </w:r>
      <w:r w:rsidR="00324414">
        <w:rPr>
          <w:rFonts w:asciiTheme="minorHAnsi" w:hAnsiTheme="minorHAnsi"/>
          <w:b/>
        </w:rPr>
        <w:t>7</w:t>
      </w: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Default="00C9461A" w:rsidP="007F0B73">
      <w:pPr>
        <w:ind w:right="284"/>
        <w:jc w:val="center"/>
        <w:rPr>
          <w:rFonts w:asciiTheme="minorHAnsi" w:hAnsiTheme="minorHAnsi"/>
        </w:rPr>
      </w:pPr>
    </w:p>
    <w:p w:rsidR="00C9461A" w:rsidRPr="00037DE1" w:rsidRDefault="00C9461A" w:rsidP="007F0B73">
      <w:pPr>
        <w:ind w:right="284"/>
        <w:jc w:val="center"/>
        <w:rPr>
          <w:rFonts w:asciiTheme="minorHAnsi" w:hAnsiTheme="minorHAnsi"/>
        </w:rPr>
      </w:pPr>
    </w:p>
    <w:p w:rsidR="001A3AC3" w:rsidRDefault="001A3AC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tbl>
      <w:tblPr>
        <w:tblW w:w="11798" w:type="dxa"/>
        <w:jc w:val="center"/>
        <w:tblCellMar>
          <w:left w:w="70" w:type="dxa"/>
          <w:right w:w="70" w:type="dxa"/>
        </w:tblCellMar>
        <w:tblLook w:val="04A0" w:firstRow="1" w:lastRow="0" w:firstColumn="1" w:lastColumn="0" w:noHBand="0" w:noVBand="1"/>
      </w:tblPr>
      <w:tblGrid>
        <w:gridCol w:w="700"/>
        <w:gridCol w:w="1200"/>
        <w:gridCol w:w="7026"/>
        <w:gridCol w:w="1131"/>
        <w:gridCol w:w="1006"/>
        <w:gridCol w:w="735"/>
      </w:tblGrid>
      <w:tr w:rsidR="00405A0A" w:rsidRPr="00405A0A" w:rsidTr="00405A0A">
        <w:trPr>
          <w:trHeight w:val="180"/>
          <w:jc w:val="center"/>
        </w:trPr>
        <w:tc>
          <w:tcPr>
            <w:tcW w:w="700" w:type="dxa"/>
            <w:tcBorders>
              <w:top w:val="single" w:sz="4" w:space="0" w:color="auto"/>
              <w:left w:val="single" w:sz="4" w:space="0" w:color="auto"/>
              <w:bottom w:val="single" w:sz="4" w:space="0" w:color="auto"/>
              <w:right w:val="single" w:sz="4" w:space="0" w:color="auto"/>
            </w:tcBorders>
            <w:shd w:val="clear" w:color="auto" w:fill="00FFFF"/>
            <w:vAlign w:val="bottom"/>
            <w:hideMark/>
          </w:tcPr>
          <w:p w:rsidR="00405A0A" w:rsidRPr="00405A0A" w:rsidRDefault="00405A0A" w:rsidP="00405A0A">
            <w:pPr>
              <w:jc w:val="center"/>
              <w:rPr>
                <w:rFonts w:ascii="Calibri" w:hAnsi="Calibri"/>
                <w:b/>
                <w:bCs/>
                <w:sz w:val="16"/>
                <w:szCs w:val="16"/>
                <w:lang w:val="es-MX" w:eastAsia="es-MX"/>
              </w:rPr>
            </w:pPr>
            <w:r w:rsidRPr="00405A0A">
              <w:rPr>
                <w:rFonts w:ascii="Calibri" w:hAnsi="Calibri"/>
                <w:b/>
                <w:bCs/>
                <w:sz w:val="16"/>
                <w:szCs w:val="16"/>
                <w:lang w:val="es-MX" w:eastAsia="es-MX"/>
              </w:rPr>
              <w:t>Renglón</w:t>
            </w:r>
          </w:p>
        </w:tc>
        <w:tc>
          <w:tcPr>
            <w:tcW w:w="1200" w:type="dxa"/>
            <w:tcBorders>
              <w:top w:val="single" w:sz="4" w:space="0" w:color="auto"/>
              <w:left w:val="nil"/>
              <w:bottom w:val="single" w:sz="4" w:space="0" w:color="auto"/>
              <w:right w:val="single" w:sz="4" w:space="0" w:color="auto"/>
            </w:tcBorders>
            <w:shd w:val="clear" w:color="auto" w:fill="00FFFF"/>
            <w:vAlign w:val="bottom"/>
            <w:hideMark/>
          </w:tcPr>
          <w:p w:rsidR="00405A0A" w:rsidRPr="00405A0A" w:rsidRDefault="00405A0A" w:rsidP="00405A0A">
            <w:pPr>
              <w:jc w:val="center"/>
              <w:rPr>
                <w:rFonts w:ascii="Calibri" w:hAnsi="Calibri"/>
                <w:b/>
                <w:bCs/>
                <w:sz w:val="16"/>
                <w:szCs w:val="16"/>
                <w:lang w:val="es-MX" w:eastAsia="es-MX"/>
              </w:rPr>
            </w:pPr>
            <w:r w:rsidRPr="00405A0A">
              <w:rPr>
                <w:rFonts w:ascii="Calibri" w:hAnsi="Calibri"/>
                <w:b/>
                <w:bCs/>
                <w:sz w:val="16"/>
                <w:szCs w:val="16"/>
                <w:lang w:val="es-MX" w:eastAsia="es-MX"/>
              </w:rPr>
              <w:t>Clave</w:t>
            </w:r>
          </w:p>
        </w:tc>
        <w:tc>
          <w:tcPr>
            <w:tcW w:w="7026" w:type="dxa"/>
            <w:tcBorders>
              <w:top w:val="single" w:sz="4" w:space="0" w:color="auto"/>
              <w:left w:val="nil"/>
              <w:bottom w:val="single" w:sz="4" w:space="0" w:color="auto"/>
              <w:right w:val="single" w:sz="4" w:space="0" w:color="auto"/>
            </w:tcBorders>
            <w:shd w:val="clear" w:color="auto" w:fill="00FFFF"/>
            <w:hideMark/>
          </w:tcPr>
          <w:p w:rsidR="00405A0A" w:rsidRPr="00405A0A" w:rsidRDefault="00405A0A" w:rsidP="00405A0A">
            <w:pPr>
              <w:jc w:val="center"/>
              <w:rPr>
                <w:rFonts w:ascii="Calibri" w:hAnsi="Calibri"/>
                <w:b/>
                <w:bCs/>
                <w:sz w:val="16"/>
                <w:szCs w:val="16"/>
                <w:lang w:val="es-MX" w:eastAsia="es-MX"/>
              </w:rPr>
            </w:pPr>
            <w:r>
              <w:rPr>
                <w:rFonts w:ascii="Calibri" w:hAnsi="Calibri"/>
                <w:b/>
                <w:bCs/>
                <w:sz w:val="16"/>
                <w:szCs w:val="16"/>
                <w:lang w:val="es-MX" w:eastAsia="es-MX"/>
              </w:rPr>
              <w:t>Descripció</w:t>
            </w:r>
            <w:r w:rsidRPr="00405A0A">
              <w:rPr>
                <w:rFonts w:ascii="Calibri" w:hAnsi="Calibri"/>
                <w:b/>
                <w:bCs/>
                <w:sz w:val="16"/>
                <w:szCs w:val="16"/>
                <w:lang w:val="es-MX" w:eastAsia="es-MX"/>
              </w:rPr>
              <w:t>n</w:t>
            </w:r>
          </w:p>
        </w:tc>
        <w:tc>
          <w:tcPr>
            <w:tcW w:w="1131" w:type="dxa"/>
            <w:tcBorders>
              <w:top w:val="single" w:sz="4" w:space="0" w:color="auto"/>
              <w:left w:val="nil"/>
              <w:bottom w:val="single" w:sz="4" w:space="0" w:color="auto"/>
              <w:right w:val="single" w:sz="4" w:space="0" w:color="auto"/>
            </w:tcBorders>
            <w:shd w:val="clear" w:color="auto" w:fill="00FFFF"/>
            <w:vAlign w:val="bottom"/>
            <w:hideMark/>
          </w:tcPr>
          <w:p w:rsidR="00405A0A" w:rsidRPr="00405A0A" w:rsidRDefault="00405A0A" w:rsidP="00405A0A">
            <w:pPr>
              <w:jc w:val="center"/>
              <w:rPr>
                <w:rFonts w:ascii="Calibri" w:hAnsi="Calibri"/>
                <w:b/>
                <w:bCs/>
                <w:sz w:val="16"/>
                <w:szCs w:val="16"/>
                <w:lang w:val="es-MX" w:eastAsia="es-MX"/>
              </w:rPr>
            </w:pPr>
            <w:r>
              <w:rPr>
                <w:rFonts w:ascii="Calibri" w:hAnsi="Calibri"/>
                <w:b/>
                <w:bCs/>
                <w:sz w:val="16"/>
                <w:szCs w:val="16"/>
                <w:lang w:val="es-MX" w:eastAsia="es-MX"/>
              </w:rPr>
              <w:t>Unidad</w:t>
            </w:r>
          </w:p>
        </w:tc>
        <w:tc>
          <w:tcPr>
            <w:tcW w:w="1006" w:type="dxa"/>
            <w:tcBorders>
              <w:top w:val="single" w:sz="4" w:space="0" w:color="auto"/>
              <w:left w:val="nil"/>
              <w:bottom w:val="single" w:sz="4" w:space="0" w:color="auto"/>
              <w:right w:val="single" w:sz="4" w:space="0" w:color="auto"/>
            </w:tcBorders>
            <w:shd w:val="clear" w:color="auto" w:fill="00FFFF"/>
            <w:vAlign w:val="bottom"/>
            <w:hideMark/>
          </w:tcPr>
          <w:p w:rsidR="00405A0A" w:rsidRPr="00405A0A" w:rsidRDefault="00405A0A" w:rsidP="00405A0A">
            <w:pPr>
              <w:jc w:val="center"/>
              <w:rPr>
                <w:rFonts w:ascii="Calibri" w:hAnsi="Calibri"/>
                <w:b/>
                <w:bCs/>
                <w:sz w:val="16"/>
                <w:szCs w:val="16"/>
                <w:lang w:val="es-MX" w:eastAsia="es-MX"/>
              </w:rPr>
            </w:pPr>
            <w:r>
              <w:rPr>
                <w:rFonts w:ascii="Calibri" w:hAnsi="Calibri"/>
                <w:b/>
                <w:bCs/>
                <w:sz w:val="16"/>
                <w:szCs w:val="16"/>
                <w:lang w:val="es-MX" w:eastAsia="es-MX"/>
              </w:rPr>
              <w:t>Presentació</w:t>
            </w:r>
            <w:r w:rsidRPr="00405A0A">
              <w:rPr>
                <w:rFonts w:ascii="Calibri" w:hAnsi="Calibri"/>
                <w:b/>
                <w:bCs/>
                <w:sz w:val="16"/>
                <w:szCs w:val="16"/>
                <w:lang w:val="es-MX" w:eastAsia="es-MX"/>
              </w:rPr>
              <w:t>n</w:t>
            </w:r>
          </w:p>
        </w:tc>
        <w:tc>
          <w:tcPr>
            <w:tcW w:w="735" w:type="dxa"/>
            <w:tcBorders>
              <w:top w:val="single" w:sz="4" w:space="0" w:color="auto"/>
              <w:left w:val="nil"/>
              <w:bottom w:val="single" w:sz="4" w:space="0" w:color="auto"/>
              <w:right w:val="single" w:sz="4" w:space="0" w:color="auto"/>
            </w:tcBorders>
            <w:shd w:val="clear" w:color="auto" w:fill="00FFFF"/>
            <w:vAlign w:val="bottom"/>
            <w:hideMark/>
          </w:tcPr>
          <w:p w:rsidR="00405A0A" w:rsidRPr="00405A0A" w:rsidRDefault="00405A0A" w:rsidP="00405A0A">
            <w:pPr>
              <w:jc w:val="center"/>
              <w:rPr>
                <w:rFonts w:ascii="Calibri" w:hAnsi="Calibri"/>
                <w:b/>
                <w:bCs/>
                <w:sz w:val="16"/>
                <w:szCs w:val="16"/>
                <w:lang w:val="es-MX" w:eastAsia="es-MX"/>
              </w:rPr>
            </w:pPr>
            <w:r w:rsidRPr="00405A0A">
              <w:rPr>
                <w:rFonts w:ascii="Calibri" w:hAnsi="Calibri"/>
                <w:b/>
                <w:bCs/>
                <w:sz w:val="16"/>
                <w:szCs w:val="16"/>
                <w:lang w:val="es-MX" w:eastAsia="es-MX"/>
              </w:rPr>
              <w:t>Cantidad</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600160154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ACEITE MINERAL PARA USO EXTERNO.  ENVASE CON 250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600160261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ACEITE HIDROSOLUBLE PARA LUBRICAR Y PREVENIR EL DETERIORO DEL INSTRUMENTAL QUIRÚRGICO. INCLUYE: ENVASE CON ATOMIZADOR PARA APLICACIÓN.240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600340228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DE ACERO INOXIDABLE, PARA BIOPSIA ATRAVÉS DE TRASDUCTOR DE ULTRASONIDO INTRACAVITARIO. REUTILIZABLE. LONGITUD 10 CM CALIBRE 14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600400287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ANESTESIA EPIDURAL DE PAREDES DELGADAS MODELO TOUHY LONGITUD 7.5 A 8.6 CM. CALIBRE 16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600400543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1677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600400790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AGUJAS PARA BIOPSIA DE HUESO. REESTERILIZABLE.  TIPO: JAMSHIDI. LONGITUD. 10 CM  CALIBRE. 11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600400840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BIOPSIA, DESECHABLE. TIPO: TRUCUT. LONGITUD: CALIBRE: 20 CM 18 G.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600400956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P/BIOPSIA REESTERILIZABLE, CON MANDRIL TIPO SILVERMAN, LONG. 8.5 CM. CAL. 14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600402028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ANESTESIA EPIDURAL DE PAREDES DELGADAS MODELO TOUHY, LONGITUD 7.5 A 8.6 CM. CALIBRE 18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600402342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DE VENOCLISIS 0.8X20MM LGO. 30CM CALIBRE 21G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600403711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HIPODERMICA CON PABELLON LUER LOCK HEMBRA DE PLASTICO DESECHABLE LONGITUD 32MM. CALIBRE 20G.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2705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600403729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HIPODERMICA CON PABELLON LUER-LOCK HEMBRA DE PLASTICO, DESECHABLE LONGITUD 38 MM, CALIBRE 20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600403745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HIPODERMICA CON PABELLON LUER LOCK HEMBRA DE PLASTICO DESECHABLE LONGITUD 32MM. CALIBRE 21G.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600403760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HIPODERMICA CON PABELLON LUER LOCK HEMBRA DE PLASTICO DESECHABLE LONGITUD 16MM. CALIBRE 25G.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1209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600403786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HIPODERMICA CON PABELLON LUER LOCK HEMBRA DE PLASTICO DESECHABLE LONGITUD 32MM. CALIBRE 22G.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743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600407605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BIOPSIA DESECHABLE TIPO TRUCUT, LONGITUD 15.20 CM. CALIBRE 14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600407613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BIOPSIA, DESECHABLE, TIPO: TRUCUT. LONG. 9.65 CM. CAL. 14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600409007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RAQUIANTESTESIA O BLOQUEO SUBARACNOIDEO DE ACERO INOXIDABLE, PUNTA TIPO LÁPIZ, CONECTOR ROSCADO LUER HEMBRA TRASLÚCIDO Y MANDRIL CON BOTÓN INDICADOR; SIN DEPÓSITO O CON DEPÓSITO DE 0.2 ML EN PABELLÓN PARA LÍQUIDO CEFALORRAQUÍDEO. ESTÉRIL Y DESECHABLE. TIPO: WHITACRE. LONGITUD: 8.7 A 9.1 CM. CALIBRE: 22 G.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600580153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ALGODON EN LAMINAS ENROLLADO O PLISADO 300 GR.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600660039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ALCOHOL DESNATURALIZADO  1 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4339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600660054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JABON NEUTRO, ADICIONADO CON GLICERINA PASTILLA DE 100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1851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600660062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JABON PARA USO PREQUIRURGICO, LIQUIDO Y NEUTRO (PH7) , DE 3.850 LITROS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600660609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CLORURO DE BENZALCONIO TINTURA 1 X 400 (0.25%) CON COLORANTE, DE 3.750 A 4 LITROS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600660658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IODOPOVIDONA, ESPUMA, CADA 100 ML. CONTIENEN: IODOPOVIDONA 8 G. EQUIVALENTE  A 0.8 G. DE YODO.   3.5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600660666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IODOPOVIDONA, SOLUCION, CADA 100 ML. CONTIENEN: IODOPOVIDONA 11 G. EQUIVALENTE A 1.1 G. DE YODO  3.5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600660757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CLORURO DE BENZALCONIO AL 12%  CADA 100 ML CONTIENEN: CLORURO DE BENZALCONIO 12 G., NITRITO DE SODIO (ANTIOXIDANTE) 5 G.   500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600660765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GLUTARALDEHIDO AL 2%, CON ACTIVADOR EN POLVO (COLOR VERDE AL ACTIVARSE) CON EFECTIVIDAD DE 14 DIAS   4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600660773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ALCOHOL DESNATURALIZADO   20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600660872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1648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600660880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600660906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GEL ANTISÉPTICO PARA MANOS QUE NO REQUIERE ENJUAGUE. FORMULADO A BASE DE ALCOHOL ETÍLICO DE 60-80% W/W; ADICIONADO CON HUMECTANTES Y EMOLIENTES; HIPOALERGÉNICO. ENVASE CON 500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570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600660914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344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600660922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26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1290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600660930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600660963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ANTISEPTICO Y GERMICIDA DESINFECTANTE DE ALTO NIVEL COMPUESTO POR ORTOFTALALDEHIDO AL 0.55 %,  CON 3.785 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600660997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SOLUCION ANTISEPTICA Y DESINFECTANTE DE CLORURO DE SODIO Y CLORO ACTIVO. SOLUCION AL 50%, ENVASE CON 250 ML A 5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600661011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600661024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IODOPOVIDONA, ESPUMA, CADA 100 ML. CONTIENEN: IODOPOVIDONA 8 G. EQUIVALENTE  A 0.8 G. DE YODO.   120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5616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600661052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SOLUCIÓN CON GLUCONATO DE CLORHEXIDINA AL 2% P/V EN ALCOHOL ISOPROPÍLICO AL 70% CON TINTA NARANJA. CONTIENE:  3 ML ESTÉRIL Y DESECHABLE. ENVASE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5158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600661060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SOLUCIÓN CON GLUCONATO DE CLORHEXIDINA AL 2% P/V EN ALCOHOL ISOPROPÍLICO AL 70% CON TINTA NARANJA. CONTIENE:  26 ML ESTÉRIL Y DESECHABLE. ENVASE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3819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600820054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APLICADORES SIN ALGODON DE MADERA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C/750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600880017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TRANSPARENTE, MICROPOROSO, AUTOADHERIBLES, ESTERILE Y DESECHABLE. MEDIDAS: 7.0 A 8.5 X 5. 08 A 6.0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744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600880025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TRANSPARENTE, MICROPOROSO, AUTOADHERIBLE, ESTERILE Y DESECHABLE, MEDIDAS, 10.0 A 10.16. X 12.0 A 14.0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342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600880060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AUTO ADHERIBLE ESTÉRIL DESECHABLE CON ALMOHADILLA DE ALGODÓN DE 9 X 20 CMS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600880108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COMBINADO DE CELULOSA CON TELA NO TEJIDA, MEDIDAS 20 X 13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1857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600880504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CON PETROLATO. MEDIDAS: 10 X 10 CM. ENVASE INDIVIDUAL.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600880652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HIDROCOLOIDE PARA EL TRATAMIENTO DE HERIDAS EXTRADELGADO, AUTOADHERIBLE, ESTERIL, TAMAÑO DE 10.0 CM, 0.6 CM X 10.0 CM 0.6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629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600880660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HIDROCOLOIDES, CON BORDES AUTOADHERIBLES, CON O SIN CAPA EXTERNA DE ESPUMA DE POLIURETANO O CLORURO DE POLIVINILO, CON GROSOR MÍNIMO DE 2 MM. ESTÉRIL.TAMAÑO: DE 15.0 CM ± 3.0 CM X 16.0 CM ± 4.0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600880678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HIDROCOLOIDES, PARA EL TRATAMIENTO DE HERIDAS. ESTÉRIL. TAMAÑO: DE 15 A 21 CM X 15 A 21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600880686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ABSORBENTES, A BASE DE ALGINATO DE CALCIO Y SODIO DE ORIGEN NATURAL. ESTÉRIL. TAMAÑO: DE 9.0 CM ± 2.0 CM X 10.0 CM ± 2.0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600880694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ABSORBENTE A BASE DE ALGINATO DE CALCIO Y SODIO DE ORIGEN NATURAL. ESTÉRIL. TAMAÑO DE 10.0 CM ± 2.0 CM X 20.0 CM ± 2.0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600880702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EN FORMA DE MECHA, COMPUESTOS POR FIBRAS DE ALGINATO DE CALCIO Y SODIO DE ORIGEN NATURAL. ESTÉRIL. TAMAÑO: DE 30 CM ± 0.5 CM (2 G).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55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600880710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DE NYLON TRENZADO Y SELLADO AL CALOR QUE CONTIENE UN TEJIDO DE CARBON ACTIVADO IMPREGNADO DE PLATA, DE 10.5 X 10.5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600880728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DE NYLON TRENZADO Y SELLADO AL CALOR QUE CONTIENE UN TEJIDO DE CARBON ACTIVADO IMPREGNADO DE PLATA DE 10.5 CM 19.5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600880744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HIDROGEL CON ALANTOÍNA AL 0.6% Y COLÁGENO PARA HUMECTACIÓN Y REGENERACIÓN DE TEJIDO. ENVASE CON 90 GR.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600880769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DE HIDROGEL CON ALGINATO SÓDICO PARA GRANULACIÓN Y EPITELIZACIÓN. TAMAÑO 15 X 20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600880777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CON 80% A 90% DE COLÁGENO Y 10 A 20% DE ALGINATO. MEDIDA DE 10 A 10.2 CM X 11 A 11.25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600880793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APOSITOS DE HIDROPOLÍMERO, PARA TRATAMIENTO DE HERIDAS. 10 A 11 CM X 11 A 16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600880827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CON BARRERA ANTIMICROBIANA. ESTERIL Y DESECHABLE. 10 CM X 10 CM A 20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600880835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CON BARRERA ANTIMICROBIANA. ESTERIL Y DESECHABLE. 40 CM X 20 CM A 40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600880843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7.5 X 7.5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600880850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12.5 X 12.5 CMS.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600880876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600880884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SIN PEGAMENTO ESTÉRIL Y DESECHABLE MEDIDA  15 X 15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600880892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HIDROCELULAR DE POLIURETANO EN FORMA DE SACRO, 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 22 X22 CMS.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600880900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HIDROCELULAR DE POLIURETANO EN FORMA DE TALÓN CON ESTRUCTURA TRILAMINAR COMPUESTACON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MEDIDAS 10.5 X 13.5  CMS.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601000011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BABERO DE TELA NO TEJIDA DE RAYON. ANATOMICO, AUTOAJUSTABLE, DESECHABLE. TAMAÑO: ADULTO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30752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601100067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BALON POSTPARTO DE BAKRI 100% SILICON,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601250228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UROCULTIVO (NIÑO) ESTERIL DE PLASTICO GRADO MEDICO, FORMA RECTANGULAR CON CAPACIDAD DE 50 ML. Y ESCALA DE 10, 20, 30 Y 50 ML. CON ORIFICIO REDONDO DE 30 MM. AREA ADHESIVA DE 45 X 60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5578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601250244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4322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601250483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w:t>
            </w:r>
            <w:r w:rsidRPr="00405A0A">
              <w:rPr>
                <w:rFonts w:ascii="Calibri" w:hAnsi="Calibri"/>
                <w:sz w:val="16"/>
                <w:szCs w:val="16"/>
                <w:lang w:val="es-MX" w:eastAsia="es-MX"/>
              </w:rPr>
              <w:lastRenderedPageBreak/>
              <w:t>VALVULA DE SEGURIDAD INTEGRADA DE POLIPROPILENO Y FILTRO DE MATERIAL ABSORBENTE INTEGRADO, CON CAPACIDAD PARA ATRAPAR MICROPARTICULAS DE HASTA 0.45 MICRAS. 3. PUERTO PARA CONEXION DE BOLSAS EN SERIE (TANDEM) CON CONECTOR A PRESION TIPO HE</w:t>
            </w:r>
            <w:r>
              <w:rPr>
                <w:rFonts w:ascii="Calibri" w:hAnsi="Calibri"/>
                <w:sz w:val="16"/>
                <w:szCs w:val="16"/>
                <w:lang w:val="es-MX" w:eastAsia="es-MX"/>
              </w:rPr>
              <w:t xml:space="preserve">MBRA, DIAMETRO INTERNO DE 7 MM. </w:t>
            </w:r>
            <w:r w:rsidRPr="00405A0A">
              <w:rPr>
                <w:rFonts w:ascii="Calibri" w:hAnsi="Calibri"/>
                <w:sz w:val="16"/>
                <w:szCs w:val="16"/>
                <w:lang w:val="es-MX" w:eastAsia="es-MX"/>
              </w:rPr>
              <w:t>4. PUERTO PARA ACCESORIOS PARA TOMA DE MUESTRA, O BIEN OPCIONAL PARA PODER VERTER EL POLVO GELATINIZANTE, DIAMETRO INTERNO 7 MM. CAPACIDAD. 1000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601250491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w:t>
            </w:r>
            <w:r>
              <w:rPr>
                <w:rFonts w:ascii="Calibri" w:hAnsi="Calibri"/>
                <w:sz w:val="16"/>
                <w:szCs w:val="16"/>
                <w:lang w:val="es-MX" w:eastAsia="es-MX"/>
              </w:rPr>
              <w:t>MBRA, DIAMETRO INTERNO DE 7 MM.</w:t>
            </w:r>
            <w:r w:rsidRPr="00405A0A">
              <w:rPr>
                <w:rFonts w:ascii="Calibri" w:hAnsi="Calibri"/>
                <w:sz w:val="16"/>
                <w:szCs w:val="16"/>
                <w:lang w:val="es-MX" w:eastAsia="es-MX"/>
              </w:rPr>
              <w:t>4. PUERTO PARA ACCESORIOS PARA TOMA DE MUESTRA, O BIEN OPCIONAL PARA PODER VERTER EL POLVO GELATINIZANTE, DIAMETRO INTERNO 7 MM. CAPACIDAD 1500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1474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601250533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w:t>
            </w:r>
            <w:r>
              <w:rPr>
                <w:rFonts w:ascii="Calibri" w:hAnsi="Calibri"/>
                <w:sz w:val="16"/>
                <w:szCs w:val="16"/>
                <w:lang w:val="es-MX" w:eastAsia="es-MX"/>
              </w:rPr>
              <w:t xml:space="preserve">MBRA, DIAMETRO INTERNO DE 7 MM </w:t>
            </w:r>
            <w:r w:rsidRPr="00405A0A">
              <w:rPr>
                <w:rFonts w:ascii="Calibri" w:hAnsi="Calibri"/>
                <w:sz w:val="16"/>
                <w:szCs w:val="16"/>
                <w:lang w:val="es-MX" w:eastAsia="es-MX"/>
              </w:rPr>
              <w:t>4. PUERTO PARA ACCESORIOS PARA TOMA DE MUESTRA, O BIEN OPCIONAL PARA PODER VERTER EL POLVO GELATINIZANTE, DIAMETRO INTERNO 7 MM. CAPACIDAD 3000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762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601250582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601250590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601251879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RECOLECCION DE ORINA, RECTANGULAR ELABORADA A BASE DE CLORURO DE POLIVINILO CON GRADUACIONES CADA 100ML. Y LECTURA CADA 200ML. SISTEMA CERRADO CAPACIDAD: 2000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6770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601251895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601251929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MEDICO, CON POROSIDAD CONTROLADA, HIDROFUGO, PARA ESTERILIZAR CON GAS O VAPOR. CON O SIN TRATAMIENTO ANTIBACTERIANO, CON REACTIVO QUIMICO IMPRESO Y PELICULA PLÁSTICA TRANSPARENTE, TERMOSOLDABLE DE: 40.0 X 58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601252505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USO GENERAL, DE POLIETILENO. MEDIDA: 30 X 20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601252653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MEDICO. PARA ESTERILIZAR CON GAS O VAPOR. CON O SIN TRATAMIENTO ANTIBACTERIANO, CON REACTIVO QUIMICO IMPRESO Y SISTEMA DE APERTURA MEDIDAS: 7.5 X 23.0 X 4.0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83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601252679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MEDICO. PARA ESTERILIZAR CON GAS O VAPOR.CON O SIN TRATAMIENTO ANTIBACTERIANO; CON REACTIVO QUIMICO IMPRESO Y SISTEMA DE APERTURA. MEDIDAS 12.0 X 26.0 X 4.0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601252711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ESTERILIZAR GRADO MEDICO. PARA ESTERILIZAR, CON GAS O VAPOR. CON O SIN TRATAMIENTO ANTIBACTERIANO. CON REACTIVO QUIMICO IMPRESO Y SISTEMA DE APERTURA MEDIDAS: 7.5 X 48.0 X 4.0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601252760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MEDICO. PARA ESTERILIZAR CON GAS O VAPOR.  CON O SIN TRATAMIENTO ANTIBACTERIANO; CON REACTIVO QUIMICO IMPRESO Y SISTEMA DE APERTURA. MEDIDA 6.0 X 18.0 X 3.0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601252836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MÉDICO. PARA ESTERILIZAR CON GAS O VAPOR. CON O SIN TRATAMIENTO ANTIBACTERIANO; CON REACTIVO QUÍMICO IMPRESO Y SISTEMA DE APERTURA. MEDIDAS: 25 X 38 X 8 CM. ENVASE CON 250 A 500 PIEZAS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601252844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MEDICO. PARA ESTERILIZAR, CON GAS O VAPOR. CON O SIN TRATAMIENTO ANTIBACTERIANO. CON REACTIVO QUIMICO IMPRESO Y SISTEMA DE APERTURA. MEDIDAS: 32.0 X 62.0 X 12.0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601252877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MEDICO. PARA ESTERILIZAR, CON GAS O VAPOR. CON O SIN TRATAMIENTO ANTIBACTERIANO. CON REACTIVO QUIMICO IMPRESO Y SISTEMA DE APERTURA . MEDIDAS 18.0 X 33.O X 6.0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601253602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NUTRICIÓN ENTERAL, ESTÉRIL, CON EQUIPO INTEGRADO PARA BOMBA, CAPACIDAD DE 1000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601253917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601253933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POLIETILENO COLOR ROJO TRASLÚCIDO, IMPERMEABLE, MARCADA CON LA LEYENDA: "RESIDUOS PELIGROSOS BIOLÓGICO-INFECCIOSO" Y CON EL SÍMBOLO UNIVERSAL DE: RIESGO BIOLÓGICO. CALIBRE MÍNIMO 200. TAMAÑO DE 25 X 35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6956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601253941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POLIETILENO COLOR ROJO TRASLÚCIDO, IMPERMEABLE, MARCADA CON LA LEYENDA: "RESIDUOS PELIGROSOS BIOLÓGICO-INFECCIOSO" Y CON EL SÍMBOLO UNIVERSAL DE: RIESGO BIOLÓGICO. CALIBRE MÍNIMO 200. TAMAÑO DE 30 X 70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10553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601253974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POLIETILENO COLOR ROJO TRASLÚCIDO, IMPERMEABLE, MARCADA CON LA LEYENDA: "RESIDUOS PELIGROSOS BIOLÓGICO-INFECCIOSO" Y CON EL SÍMBOLO UNIVERSAL DE: RIESGO BIOLÓGICO. CALIBRE MÍNIMO 200. TAMAÑO DE 90 X 120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601300015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BOTA QUIRÚRGICA DE TELA NO TEJIDA 100% DE POLIPROPILENO, TIPO SMS, DE 35 G/M2 MÍNIMO, IMPERMEABLE A LA PENETRACIÓN DE LÍQUIDOS Y FLUIDOS, ANTIESTÁTICA, CON DOS CINTAS DE SUJECIÓN. DESECHABLE. PAR.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107221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601300023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CUBREZAPATOS CON ELÁSTICO A LA ALTURA DEL TALÓN, DE TELA NO TEJIDA DE POLIPROPILENO, DE MÁS DE TRES CAPAS, IMPERMEABLE A LA PENETRACIÓN DE LÍQUIDOS Y FLUIDOS, ANTIESTÁTICA Y PLANTIL</w:t>
            </w:r>
            <w:r>
              <w:rPr>
                <w:rFonts w:ascii="Calibri" w:hAnsi="Calibri"/>
                <w:sz w:val="16"/>
                <w:szCs w:val="16"/>
                <w:lang w:val="es-MX" w:eastAsia="es-MX"/>
              </w:rPr>
              <w:t>LA REFORZADA. DESECHABLE. PAR.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5981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601320054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BRAZALETES PARA IDENTIFICACIÓN. DE PLÁSTICO. ADULTO. ENVASE CON 100 PIEZAS.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601320203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BRAZALETES PARA IDENTIFICACIÓN. DE PLÁSTICO. INFANTIL. ENVASE CON 100 PIEZAS.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601510019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CAMPANA PARA CIRCUNCISION ESTERIL, DESECHABLE. TIPO HOLLISTER TAMAÑO NO.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601510050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CAMPANA PARA CIRCUNCISION ESTERIL, DESECHABLE. TIPO HOLLISTER TAMAÑO NO.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601640014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PERMANENCIA PROLONGADA. DE ELASTÓMERO DE SILICÓN, CON GLOBO DE AUTORRETENCIÓN DE 5 ML CON VÁLVULA PARA JERINGA. ESTÉRIL Y DESECHABLE. TIPO: FOLEY DE DOS VÍAS. CALIBRE  8 FR.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601640022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PERMANENCIA PROLONGADA. DE ELASTÓMERO DE SILICÓN, CON GLOBO DE AUTORRETENCIÓN DE 5 ML CON VÁLVULA PARA JERINGA. ESTÉRIL Y DESECHABLE. TIPO: FOLEY DE DOS VÍAS. CALIBRE  10 FR.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601650740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CATÉTER VENOSO SUBCUTÁNEO IMPLANTABLE, QUE CONTIENE: UN CONTENEDOR METÁLICO DE TITANIO CON MEMBRANA DE SILICÓN PARA PUNCIONAR Y UN CATÉTER DE ELASTÓMERO DE SILICÓN PARA ADMINISTRACIÓN DE BOLO O INFUSIÓN CONTINUA. PIEZA. CALIBRE 7FR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103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601650815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DE UN LUMEN, DE ELASTOMERO DE SILICON, RADIOPACO, CON AGUJA INTRODUCTORA PERCUTANEA. ESTERIL Y DESECHABLE. NEONATAL CALIBRE 2.0 A 3.0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601650823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DE UN LUMEN, DE ELASTOMERO DE SILICON, RADIOPACO, CON AGUJA INTRODUCTORA PERCUTANEA.  ESTERIL Y DESECHABLE. NEONATAL.  CALIBRE 4.0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601650831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DE UN LUMEN, DE ELASTOMERO DE SILICON, RADIOPACO, CON AGUJA INTRODUCTORA PERCUTANEA. ESTERIL Y DESECHABLE. NEONATAL.  CALIBRE 4.8 A 5.0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601650849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601650864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DRENAJE TORACICO, CON INTRODUCTOR Y MARCA RADIOPACA. ESTERIL Y DESECHABLE. CALIBRE 12.0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601650872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DRENAJE TORACICO, CON INTRODUCTOR Y MARCA RADIOPACA. ESTERIL Y DESECHABLE. CALIBRE 14.0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109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601660103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VENOCLISIS. DE POLITETRAFLUORETILENO O POLIURETANO, RADIOPACO. CON AGUJA. LONGITUD 17-24 MM. CALIBRE 24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866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GRADUADOS CON MARCA RADIOPACA, ESTERIL Y DESECHABLE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601660236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 CON MARCA RADIOPACA, ESTERIL Y DESECHABLE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601660244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  CON MARCA RADIOPACA ESTERIL Y DESECHABLE,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601660251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  CON MARCA RADIOPACA, ESTERIL Y DESECHABLE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601660269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  CON MARCA RADIOPACA, ESTERIL Y DESECHABLE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 CON MARCA RADIOPACA, ESTERIL Y DESECHABLE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601660285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GRADUADOS, CON MARCA RADIOPACA, ESTERILES Y DESECHABLES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601660293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CLORURO DE POLIVINILO TRANSPARENTE, GRADUADOS, CON MARCA RADIOPACA, ESTERILES Y DESECHABLES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601660301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TRAQUEOSTOMÍA, PEDIÁTRICA, DE CLORURO DEPOLIVINILO, SIN GLOBO, RADIOPACA, CON CONECTOR INCLUIDO CON ENTRADA DE 15 MM, SIN ENDOCÁNULA, CON OBTURADOR Y CINTA DE FIJACIÓN. ESTÉRIL Y DESECHABLE. DIÁMETRO INTERNO. 3.0 MM ± 0.15 MM DIÁMETRO EXTERNO. 5.0 MM ± 0.5 MM LONGITUDE. 37  MM ± 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601661001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DRENAJE DE BLAKE 19 FR.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601661549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URETERAL DOBLE "J", DE POLIURETANO, RADIOPACO , LONGITUD 24 CM. CALIBRE 6 FR. CON GUIA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601661564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URETERAL DOBLE "J", DE POLIURETANO, RADIOPACO, LONGITUD 24 CM. CALIBRE 7 FR. CON GUIA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601661903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601661911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CALIBRE 5 FR Y 13CM DE LONGITUD, DE POLIURETANO O SILICÓN, RADIOPACO,ESTÉRIL Y DESECHABLE, CON DOS LÚMENES INTERNOSCALIBRES 18 G Y 20 G, CON PUNTA FLEXIBLE, CON AGUJACALIBRE 20 G, CON CATÉTER INTRODUCTOR CALIBRE 20 G,SOBRE UNA AGUJA CALIBRE 22 G, CON GUÍA DE ALAMBREDE 0.53 MM DE DIÁMETRO Y 45 CM DE LONGITUD Y PUNTA EN "J" CON UN DILATADOR VENOSO, UNA JERINGA DE 5 CC DOS CÁPSULAS DE INYECCIÓN LUER LOCK.</w:t>
            </w:r>
            <w:r w:rsidRPr="00405A0A">
              <w:rPr>
                <w:rFonts w:ascii="Calibri" w:hAnsi="Calibri"/>
                <w:sz w:val="16"/>
                <w:szCs w:val="16"/>
                <w:lang w:val="es-MX" w:eastAsia="es-MX"/>
              </w:rPr>
              <w:br/>
            </w:r>
            <w:r w:rsidRPr="00405A0A">
              <w:rPr>
                <w:rFonts w:ascii="Calibri" w:hAnsi="Calibri"/>
                <w:sz w:val="16"/>
                <w:szCs w:val="16"/>
                <w:lang w:val="es-MX" w:eastAsia="es-MX"/>
              </w:rPr>
              <w:lastRenderedPageBreak/>
              <w:br/>
              <w:t>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601662158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CATÉTER PARA DIÁLISIS PERITONEAL, DE INSTALACIÓN SUBCUTÁNEA, BLANDO DE SILICÓN, CON DOS COJINETES DE POLIÉSTER O DACRÓN, CON CONECTOR, TAPÓN Y SEGURO, CON BANDA RADIOPACA. ESTÉRIL Y DESECHABLE. TIPO: COLA DE COCHINO. TAMAÑO: PEDIÁTRICO.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601662943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TRAQUEOSTOMÍA, NEONATAL, DE CLORURO DEPOLIVINILO, SIN GLOBO, RADIOPACA, CON CONECTOR INCLUIDO CON ENTRADA DE 15 MM, SIN ENDOCÁNULA, CON OBTURADOR Y CINTA DE FIJACIÓN. ESTÉRIL Y DESECHABLE.DIÁMETRO INTERNO. 2.5 MM ± 0.5 MM DIÁMETRO EXTERNO. 4.5 MM ± 0.5 MM LONGITUD. 30 MM  ± 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601663016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TRAQUEOSTOMÍA NEONATAL, DE CLORURO DE POLIVINILO, SIN GLOBO, RADIOPACA, CON CONECTOR INCLUIDO CON ENTRADA DE 15 MM, SIN ENDOCÁNULA, CON OBTURADOR Y CINTA DE FIJACIÓN, ESTÉRIL Y DESECHABLE. DIÁMETRO INTERNO 3.5 MM +/-0.15 MM DIÁMETRO EXTERNO 5.8 MM +/- 0.5 MM LONGITUD 34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601663057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180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947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601663347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ASPIRACION, DE PLASTICO TRANSPARENTE LIBRE DE PIROGENOS, ATOXICO, DE 55 CM. DE LONGITUD CON VALVULA DE CONTROL DE ASPIRACION, CON PUNTA ROMA. ESTERIL Y DESECHABLE.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129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601663354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ASPIRACION, DE PLASTICO TRANSPARENTE LIBRE DE PIROGENOS, ATOXICO, DE 55 CM DE LONGITUD CON VALVULA DE CONTROL DE ASPIRACION, CON PUNTA ROMA. ESTERIL Y DESECHABLE.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549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601663370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CÁNULA PARA BIOPSIA DE MAMA POR ESTEREOATAXIA G11. ENVASE CON 5 PIEZAS.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601670458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TRANSPARENTE MODELO: GUEDEL/BERMAN TAMAÑO 0 LONGITUD 50MM.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601670466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TRANSPARENTE MODELO: GUEDEL/BERMAN TAMAÑO 2 LONGITUD 70MM.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601670482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TRANSPARENTE MODELO: GUEDEL/BERMAN TAMAÑO 4 LONGITUD 90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601670680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TRANSPARENTE MODELO: GUEDEL/BERMAN TAMAÑO 6 LONGITUD 110MM.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601670789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601670920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TRAQUEOSTOMÍA, PEDIÁTRICA, DE CLORURO DE POLIVINILO, SIN GLOBO, RADIOPACA, CON CONECTOR INCLUIDO CON ENTRADA DE 15 MM, SIN ENDOCÁNULA, CON OBTURADOR Y CINTA DE FIJACIÓN. ESTÉRIL Y DESECHABLE. DIÁMETRO  INTERNO: 4.0 MM ± 0.15 MM DIÁMETRO EXTERNO: 6.1 MM ± 0.5 MM LONGITUD: 41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601670946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TRAQUEOSTOMÍA, PEDIATRICA, DE CLORURO DE POLIVINILO, SIN GLOBO, RADIOPACA, CON CONECTOR INCLUIDO CON ENTRADA DE 15 MM, SIN ENDOCANULA, CON OBTURADOR Y CINTA DE FIJACIÓN. ESTÉRIL Y DESECHABLE. DIAMETRO INTERNO: 4.5 MM ± 0.15 MM DIAMETRO  EXTERNO: 6.6 MM ± 0.5 MM  LONGITUD: 45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601670979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TRAQUEOSTOMÍA, NEONATAL, DE CLORURO DEPOLIVINILO, SIN GLOBO, RADIOPACA, CON CONECTOR INCLUIDO CON ENTRADA DE 15 MM, SIN ENDOCÁNULA, CON OBTURADOR Y CINTA DE FIJACIÓN. ESTÉRIL Y DESECHABLE. DIÁMETRO INTERNO. 5.5 MM ± 0.15 MM DIÁMETRO EXTERNO. 7.8 MM ± 0.5 MM LONGITUDE. 48  MM ± 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601672181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601673304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TAMANO 0 X 40 MM LACTANTE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601673312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TRANSPARENTE MODELO: GUEDEL/BERMAN TAMAÑO 1 LONGITUD 60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285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142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601673320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TRANSPARENTE MODELO: GUEDEL/BERMAN TAMAÑO 3 LONGITUD 80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601673346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OROFARINGEA DE PLASTICO TRANSPARENTE MODELO: GUEDEL/BERMAN TAMAÑO 5 LONGITUD 100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601673387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EMBOLECTOMIA, ESTERIL Y DESECHABLE MODELO FOGARTY, LONGITUD 80 CM. CALIBRE 3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601673403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EMBOLECTOMIA, ESTERIL Y DESECHABLE MODELO FOGARTY, LONGITUD 80 CM CALIBRE 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601673726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DRENAJE TORACICO, CON MARCA RADIOPACA, LONGITUD 45 CM, CALIBRE 28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601674419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EMBOLECTOMIA, ESTERIL Y DESECHABLE, MODELO FOGARTY, LONGITUD 80 CM CALIBRE 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601674922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149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601674930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28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601674948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30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601675010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SUMINISTRO DE OXIGENO CON TUBO DE CONEXION Y CANULA NASAL, DE PLASTICO. CON DIAMETRO INTERNO DE 2 MM. LONGITUD 180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1644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601676463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BALON PARA EXTRACCIÓN DE CÁLCULOS DE VÍAS BILIARES, CON DOBLE VÍA LONGITUD 200 CM CALIBRE 4.8 FR 2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601676471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BALON PARA EXTRACCIÓN DE CÁLCULOS DE VÍAS BILIARES, CON DOBLE VÍA LONGITUD 200 CM CALIBRE 6.8 FR 2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601676638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VASOS UMBILICALES. RADIOPACO DE CLORURO DE POLIVINILO O POLIURETANO. ESTERIL Y DESECHABLE LONGITUD DE 35 A 38 CM. CALIBRE 3.5 FR., CON ACOTACIONES A 5,10 Y 15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601676646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VASOS UMBILICALES. RADIOOPACO DE CLORURO DE POLIVINILO O POLIURETANO, ESTERIL Y DESCHABLE LONGITUD DE 35 A 38 CM. CALIBRE 5.0 FR., CON ACOTACIONES A 5,10 Y 15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601676653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601676661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601676885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sidRPr="00405A0A">
              <w:rPr>
                <w:rFonts w:ascii="Calibri" w:hAnsi="Calibri"/>
                <w:sz w:val="16"/>
                <w:szCs w:val="16"/>
                <w:lang w:val="es-MX" w:eastAsia="es-MX"/>
              </w:rPr>
              <w:br/>
              <w:t>* EN LA ADQUISICION DE ESTA CLAVE DEBERA ACATARSE, EL MATERIAL ESPECIFICO QUE SOLICITE CADA INSTITUCION.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159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601676935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TRAQUEOSTOMÍA, PEDIÁTRICA, DE CLORURO DE POLIVINILO, SIN GLOBO, RADIOPACA, CON CONECTOR INCLUIDO CON ENTRADA DE 15 MM, SIN ENDOCÁNULA, CON OBTURADOR Y CINTA DE FIJACIÓN. ESTÉRIL Y DESECHABLE. DIÁMETRO  INTERNO: 3.5 MM ± 0.15 MM DIÁMETRO EXTERNO: 5.3  MM ± 0.5 MM LONGITUD: 40 MM ± 5 MM.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601677974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NEUMOTORAX CON VALVULA DE HEIMLICH CON AGUJA 18 G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601678089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ALIMENTACION. DE PLASTICO TRANSPARENTE, ESTERIL Y DESECHABLE CON UN ORIFICIO EN EL EXTREMO PROXIMAL Y OTRO EN LOS PRIMEROS 2 CM. TAMAÑO INFANTIL,  LONGITUD 38.5 CM.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12822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162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601678121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PERMANENCIA PROLONGADA, DE ELASTOMERO DE SILICON, CON GLOBO DE AUTORRETENCION DE 5 ML. ESTERIL Y DESECHABLE. TIPO FOLEY DE DOS VIAS.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601678147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PERMANENCIA PROLONGADA. DE ELASTOMERO DE SILICON, CON GLOBO DE AUTORRETENCION DE 5 ML. ESTERIL Y DESECHABLE. TIPO FOLEY DE DOS VIAS.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601678154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PERMANENCIA PROLONGADA. DE ELASTOMERO DE SILICON, CON GLOBO DE AUTORRETENCION DE 5 ML. ESTERIL Y DESECHABLE. TIPO FOLEY DE DOS VIAS.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601678162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PERMANENCIA PROLONGADA. DE ELASTOMERO DE SILICON, CON GLOBO DE AUTORRETENCION DE 5 ML. ESTERIL Y DESECHABLE. TIPO FOLEY DE DOS VIAS.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601678220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GRADUADOS,  CON MARCA RADIOPACA,  ESTERIL Y DESECHABLE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601678238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  CON MARCA RADIOPACA,  ESTERIL Y DESECHABLE,  CALIBRE 10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601678782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CATÉTER VENOSO SUBCUTÁNEO IMPLANTABLE, QUE CONTIENE: UN CONTENEDOR METÁLICO DE TITANIO CON MEMBRANA DE ELASTÓMERO DE SILICÓN PARA PUNCIONAR Y UN CATÉTER DE SILICÓN PARA ADMINISTRACIÓN DE BOLO O INFUSIÓN CONTINUA. CALIBRE 5 FR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169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601680077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ASPIRAR SECRECIONES. DE PLASTICO, ESTERIL Y DESECHALBLE, CON VALVULA DE CONTROL. TAMAÑO  ADULTO, LONGITUD 55 CM. CALIBRE 18 FR., DIAMETRO  EXTERNO . 6.0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601680085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ASPIRAR SECRECIONES. DE PLASTICO,  ESTERIL Y DESECHABLE, CON VALVULA DE CONTROL. TAMAÑO INFANTIL, LONGITUD 55 CM. CALIBRE 10 FR. DIAMETRO EXTERNO 3.3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4102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601681356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601681455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  CON MARCA RADIOPACA,  ESTERIL Y DESECHABLE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601681752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601682214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601682446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601682453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w:t>
            </w:r>
            <w:r>
              <w:rPr>
                <w:rFonts w:ascii="Calibri" w:hAnsi="Calibri"/>
                <w:sz w:val="16"/>
                <w:szCs w:val="16"/>
                <w:lang w:val="es-MX" w:eastAsia="es-MX"/>
              </w:rPr>
              <w:t xml:space="preserve"> </w:t>
            </w:r>
            <w:r w:rsidRPr="00405A0A">
              <w:rPr>
                <w:rFonts w:ascii="Calibri" w:hAnsi="Calibri"/>
                <w:sz w:val="16"/>
                <w:szCs w:val="16"/>
                <w:lang w:val="es-MX" w:eastAsia="es-MX"/>
              </w:rPr>
              <w:t>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601682495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601682511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7.0MM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641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601682529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INDIVIDUAL.CALIBRE DE DIAMETRO INTERNO DE 7.5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601682537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8.0 MM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181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601682552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8.5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601682560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601682578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601682594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10.0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601683311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 CON GLOBO DE AUTORRETENCION DE 3 ML. CON VALVULA PARA JERINGA. ESTERIL Y DESECHABLE. TIPO: FOLEY  DE DOS VIAS.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601683394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601684277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GASTROINTESTINAL DESECHABLE Y CON  MARCA OPACA A LOS RAYOS X . TIPO: LEVIN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601684418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GASTROINTESTINAL DESECHABLE Y CON MARCA OPACA A LOS RAYOS X. TIPO: LEVIN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246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601685340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GRADUADOS, CON MARCA RADIOPACA, ESTERIL Y DESECHABLE CAL.14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601685365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  CON MARCA RADIOPACA,  ESTERIL Y DESECHABLE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601685381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  CON MARCA RADIOPACA, ESTERIL Y DESECHABLE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601685399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  CON MARCA RADIOPACA, ESTERILY DESECHABLE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601685407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  CON MARCA RADIOPACA, ESTERIL Y  DESECHABLE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601685456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SIN GLOBO DE ELASTOMERO DE SILICON TRANSPARENTE, GRADUADOS, CON MARCA RADIOPACA, ESTERILES Y DESECHABLES CAL. 26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601686439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URETRALES PARA IRRIGACION CONTINUA. DE LATEX, CON GLOBO DE 30 ML Y VALVULA. TIPO: FOLEY-OWEN ( DE 3 VIAS ).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601686454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URETRALES PARA IRRIGACION CONTINUA. DE LATEX, CON GLOBO DE 30 ML Y VALVULA. TIPO: FOLEY-OWEN ( DE 3 VIAS).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601686512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URETRALES PARA IRRIGACION CONTINUA. DE LATEX, CON GLOBO DE 30 ML Y VALVULA. TIPO: FOLEY-OWEN ( DE 3 VIAS ).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601686520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URETRALES PARA IRRIGACION CONTINUA. DE LATEX, CON GLOBO DE 30 ML Y VALVULA. TIPO: FOLEY-OWEN ( DE 3 VIAS ). CALIBRE 26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199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601686595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10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285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VENOCLISIS DE POLITETRAFLUORETILENO O POLIURETANO, RADIOPACO CON AGUJA LONGITUD 46-52MM. CALIBRE 14G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601686629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VENOCLISIS DE POLITETRAFLUORETILENO O POLIURETANO, RADIOPACO CON AGUJA LONGITUD 46-52MM. CALIBRE 16G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601686645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VENOCLISIS DE POLITETRAFLUORETILENO O POLIURETANO, RADIOPACO CON AGUJA LONGITUD 28-34 MM. CALIBRE 18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581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205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VENOCLISIS. DE POLITETRAFLUORETILENO O POLIURETANO, RADIOPACO. CON AGUJA. LONGITUD 28-34 MM. CALIBRE 20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898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REDONDA.TIPO: NELATON LONGITUD: 40 CM.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601686686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VENOCLISIS. DE POLITETRAFLUORETILENO O POLIURETANO, RADIOPACO. CON AGUJA. LONGITUD 23-27 MM. CALIBRE 22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209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601688138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8.0 MM DIÁMETRO INTERNO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601688146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601688211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601688237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601688245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PARA TRAQUEOSTOMIA, ADULTO, DE CLORURO DE POLIVINILO,SIN GLOBO, RADIOPACA, CON ENDOCANULA.  PLACA DE RETENCION CON ANILLO ROSCADO PARA LA FIJACION DE LA ENDOCANULA Y GUIA DE INSERCION. ESTERIL Y DESECHABLE.  DIAMETRO INTERNO 8.0 MM +_ 0.2 MM  DIAMETRO EXTERNO 11.3 MM +_ 0.5 MM  LONGITUD 74 MM +_ 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601688302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601688310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601688328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DE LATEX, PUNTA REDONDA. TIPO: NELATON.  LONGITUD 40 CM.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601689243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ALIMENTACION. DE PLASTICO  TRANSPARENTE,  ESTERIL Y DESECHABLE CON UN ORIFICIO EN EL EXTREMO PROXIMAL Y OTRO EN LOS PRIMEROS 2 CM. TAMAÑO PREMATURO, LONGITUD 38.5 CM. CALIBRE  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601689268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ALIMENTACION. DE PLASTICO TRANSPARENTE, ESTERIL Y DESECHABLE CON UN ORIFICIO EN EL EXTREMO PROXIMAL Y OTRO EN LOS PRIMEROS 2 CM.  TAMAÑO ADULTO, LONGITUD 125.0 CM.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601689367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DIALISIS PERITONEAL DE PLASTICO RIGIDO ESTERIL Y DESECHABLE CON ORIFICIOS LATERALES, ESTILETE METALICO Y TUBO DE CONEXION INFANTIL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601689375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DIALISIS PERITONEAL DE PLASTICO RIGIDO ESTERIL Y DESECHABLE CON ORIFICIOS LATERALES ESTILETE METALICO Y TUBO DE CONEXION ADULTO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601689425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EN FORMA DE T. DE LATEX. MODELO: KEHR.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601689433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EN FORMA DE T. DE LATEX. MODELO: KEHR.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601689441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EN FORMA DE T. DE LATEX. MODELO: KEHR.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601689482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CON GLOBO DE AUTORRETENCION DE 3 ML. CON VALVULA PARA JERINGA. ESTERIL Y DESECHABLE. TIPO: FOLEY DE DOS VIAS. CAL. 10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601689599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DESECHABLE, CON GLOBO DE AUTORRETENCION DE 5 ML, CON VALVULA PARA JERINGA, TIPO FOLEY ( DE DOS VIAS), CALIBRE 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DESECHABLE, CON GLOBO DE AUTORRETENCION DE 5 ML., CON VALVULA PARA JERINGA ,  TIPO FOLEY (DE DOS VIAS). CALIBRE 10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5 ML. CON VALVULA PARA JERINGA, TIPO: FOLEY (DE DOS VIAS).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5 ML. CON VALVULA PARA JERINGA TIPO: FOLEY (DE DOS VIAS)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1496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229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601689631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5 ML. CON VALVULA PARA JERINGA TIPO:. FOLEY (DE DOS VIAS)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3406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230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 ESTERIL, Y DESECHABLE, CON GLOBO DE AUTORRETENCION DE 5 ML. CON VALVULA PARA JERINGA ,TIPO; FOLEY (DE DOS VIAS). CALIBRE 18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 ESTERIL Y DESECHABLE, CON GLOBO DE AUTORRETENCION DE 5 ML., CON VALVULA PARA JERINGA, TIPO: FOLEY (DE DOS VIAS), CALIBRE 20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601689664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5 ML. CON VALVULA PARA JERINGA, TIPO: FOLEY ( DE DOS VIAS). CALIBRE 22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601689672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5 ML. CON VALVULA PARA JERINGA. TIPO: FOLEY (DE DOS VIAS).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601689730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30 ML. CON VALVULA PARA JERINGA, TIPO: FOLEY ( DE DOS VIAS).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601689755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30 ML. CON VALVULA PARA JERINGA. TIPO: FOLEY (DE DOS VIAS).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601689763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URINARIO.  DE LATEX, ESTERIL Y DESECHABLE, CON GLOBO DE AUTORRETENCION DE 30 ML. CON VALVULA PARA JERINGA, TIPO: FOLEY ( DE DOS  VIAS), CALIBRE 18 FR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601689888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ESOFAGO.  DE TRES VIAS, PUNTA CERRADA CON 4 ORIFICIOS, DE LATEX, CON ARILLO RADIOPACO. ESTERIL Y DESECHABLE. TIPOO SENGSTAKEN BLAKEMORE. LONGITUD. 100 CM. CALIBRE. 21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601689896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GASTROINTESTINAL DESECHABLE Y CON MARCA OPACA A LOS RAYOS X.  TIPO: LEVIN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454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601689904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GASTROINTESTINAL DESECHABLE Y CON MARCA OPACA A LOS RAYOS X . TIPO: LEVIN, CALIBRE 16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775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601890049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CEPILLO PARA ESTUDIO CITOLOGICO (TOMA DE MUESTRA) DEL CANAL ENDOCERVICAL A BASE DE COLECTOR CELULAR,  CON CERDAS SUAVES FIJADAS A UN MANGO ARISTADO.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1843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601890304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CEPILLO PARA USO QUIRURGICO, DE PLASTICO DE FORMA RECTANGULAR, CON DOS AGARRADERAS LATERALES SIMETRICAS Y CERDAS DE NYLON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13378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601960057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CERA PARA HUESOS, (PASTA DE BECK) ESTERIL SOBRE DE 2.5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602030108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METRICA AHULADA GRADUADA EN CENTIMETROS Y MILIMETROS LONGITUD: 1.50 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602030165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UMBILICAL DE ALGODON TEJIDO PLANO (TRENZADO DE 21 HILOS) ESTERILES LONGITUD 41 CM. ANCHO 4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602030298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TESTIGO PARA ESTERILIZACION CON GAS DE OXIDO DE ETILENO, TAMANO: 18MM X 50M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602030306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MICROPOROSA, DE TELA NO TEJIDA UNIDIRECCIONAL DE COLOR BLANCO CON RECUBRIMIENTOS ADHESIVOS EN UNA DE SUS CARAS. LONGITUD: 10 M. ANCHO 1.25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602030363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MICROPOROSA DE TELA NO TEJIDA, UNIDIRECCIONAL, DE COLOR BLANCO CON RECUBRIMIENTOS ADHESIVOS EN UNA DE SUS CARAS LONGITUD 10 M. ANCHO 5.0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602030397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MICROPOROSA, DE TELA NO TEJIDA UNIDIRECCIONAL, DE COLOR BLANCO, CON RECUBRIMIENTOS ADHESIVOS EN UNA DE SUS CARAS. LONGITUD: 10 M. ANCHO 2.50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1030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249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602030405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MICROPOROSA DE TELA NO TEJIDA, UNIDIRECCIONAL, DE COLOR BLANCO, CON RECUBRIMIENTOS ADHESIVOS EN UNA DE SUS CARAS. LONGITUD 10 M. ANCHO 7.50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602030553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TRANSPARENTE PLÁSTICA, MICROPERFORADA, DE POLIETILENO; CON ADHESIVO, HIPOALERGÉNICA. LONGITUD DE 9-9.5 M. ANCHO DE 2.5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424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602070013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CIRCUITO DE VENTILACION PARA ANESTESIA, DE POLIVINILO, CONSTA DE DOS MANGUERAS, UN FILTRO, CONEXION EN "Y" DE PLASTICO, CODO, MASCARILLA Y BOLSAS DE 3 Y 5 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602070014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CIRCUITOS CORRUGADOS DESECHABLES CON CÁMARA AUTORELLENABLE COMO CONSUMIBLE DE LA 531.941.0980 VENTILADOR VOLUMÉTRICO NEONATAL-PEDIÁTRICO-ADULTO.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602070015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CIRCUITOS DE VENTILACIÓN DESECHABLES MEDIDA 0015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602150972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MARCADOR QUIRÚRGICO ESTÉRIL TINTA DE VIOLETA DE GENCIANA PARA MARCAJE EN PIEL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602180093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602180119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DEPÓSITO DESECHABLES DE PUNZO-CORTANTES, DE POLIPROPILENO, ESTERILIZABLE, INCINERABLE Y NO CONTAMINANTE, RESISTENTE A LA PERFORACIÓN, AL IMPACTO Y A LA PÉRDIDA DEL CONTENIDO AL </w:t>
            </w:r>
            <w:r w:rsidRPr="00405A0A">
              <w:rPr>
                <w:rFonts w:ascii="Calibri" w:hAnsi="Calibri"/>
                <w:sz w:val="16"/>
                <w:szCs w:val="16"/>
                <w:lang w:val="es-MX" w:eastAsia="es-MX"/>
              </w:rPr>
              <w:lastRenderedPageBreak/>
              <w:t>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  DE 7.50 A 9.40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602180127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11.30 A 13.25 LITROS.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602180135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CONTENEDOR DESECHABLE DE PUNZO-CORTANTES DE POLIPROPILENO,  ESTERILIZABLE,  INCINERABLE. Y NO CONTAMINANTE,RESISTENTE A LA PERFORACION, AL IMPACTO Y A LA PERDIDA DEL CONTENIDO AL CAERSE. CON O SIN SEPARADOR DE AGUJAS Y ABERTURA PARA EL DEPOSITO DE OTROS PUNZO-CORTANTES, CON TAPAS DE SEGURIDAD PARA LAS ABERTURAS, DE COLOR ROJO ETIQUETADO CON LA LEYENDA "PELIGRO RESIDUOS PUNZO- CORTANTES BIOLOGICO-INFECCIOSOS" Y MARCADO CON EL SIMBOLO UNIVERSAL DE RIESGO BIOLOGICO. CAPACIDAD:  DE 15.00 A 22.70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259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602181000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ETIQUETA SIN IMRESION BLANCA TERMICA DIARECTA 102MM X 102MM (4"X4")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602310104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COMPRESA PARA VIENTRE DE ALGODON, CON TRAMA OPACA A LOS RAYOS X, LONGITUD:70 CM ANCHO 45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10580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602310658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602310666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4729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602310674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602330011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CONECTOR DE UNA VIA DE PLASTICO Y DESECHABLE MODELO: SIMS, DELGADO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602330037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CONECTOR DE DOS VIAS EN (Y) DE PLASTICO,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602330052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CONECTOR DE UNA VIA DE PLASTICO Y DESECHABLE MODELO SIMS, GRUESO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602331002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CONECTOR EN ESPIRAL PARA JERINGA DE INYECCIÓN AUTOMÁTICA COMO CONSUMIBLE DE LA CLAVE 531.254.0031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603080177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CONDON DE HULE LATEX</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269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603140054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603300054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 DE BROCHE PARA MONITOREO CONTINUO, DESECHABLE, CON ADHESIVO HIPOALERGÉNICO NO ABRASIVO, PASTA CONDUCTIVA.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44926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603370164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ENGRAPADORA PARA PIEL CON EXTRACTOR DE GRAPAS.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603370180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ENGRAPADORA LINEAL RECARGABLE. CARTUCHO CON GRAPAS. PIEZA. 60MM CARTUCHO AZUL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603370181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CARTUCHO DE GRAPAS CONSUMIBLE DE LA CLAVE 060.337.0180 ENGRAPADORA LINEAL RECARGABLE.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603370214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ENGRAPADORA LINEAL CORTANTE. CARTUCHO CON 35 GRAPAS. PIEZA.  60MM CARTUCHO AZUL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603370230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ENGRAPADORA CIRCULAR PARA ANASTOMOSIS TERMINOTERMINAL. PIEZA. MEDIDA 28/29</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603400235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CON FILTRO M 100 PARA PRISMA DE GAMBRO COMO CONSUMIBLE DE LA CLAVE 531.340.0235 EQUIPO DE HEMOFILTRACIO?N PARA TERAPIA RENAL CONTINUA. EQUIPO.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603410325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ESCOBILLON DE ALAMBRE GALVANIZADO CON CERDAS DE NYLON CHICO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278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603410333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ESCOBILLON DE ALAMBRE GALVANIZADO CON CERDAS DE NYLON O DE ORIGEN ANIMAL.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603410341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ESCOBILLON DE ALAMBRE GALVANIZADO CON CERDAS DE NYLON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603450222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603450230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PARA NEFROSTOMÍA PERCUTÁNEA. CONSTA DE: - CATÉTER COLA DE COCHINO DE POLIURETANO, RADIOPACO, CALIBRE 1</w:t>
            </w:r>
            <w:r>
              <w:rPr>
                <w:rFonts w:ascii="Calibri" w:hAnsi="Calibri"/>
                <w:sz w:val="16"/>
                <w:szCs w:val="16"/>
                <w:lang w:val="es-MX" w:eastAsia="es-MX"/>
              </w:rPr>
              <w:t xml:space="preserve">2 FR X 25 A 35 CM DE LONGITUD.  </w:t>
            </w:r>
            <w:r w:rsidRPr="00405A0A">
              <w:rPr>
                <w:rFonts w:ascii="Calibri" w:hAnsi="Calibri"/>
                <w:sz w:val="16"/>
                <w:szCs w:val="16"/>
                <w:lang w:val="es-MX" w:eastAsia="es-MX"/>
              </w:rPr>
              <w:t xml:space="preserve">- GUÍA METÁLICA DE 0.038" (0.097 MM) DE DIÁMETRO Y 80 CM DE LONGITUD </w:t>
            </w:r>
            <w:r>
              <w:rPr>
                <w:rFonts w:ascii="Calibri" w:hAnsi="Calibri"/>
                <w:sz w:val="16"/>
                <w:szCs w:val="16"/>
                <w:lang w:val="es-MX" w:eastAsia="es-MX"/>
              </w:rPr>
              <w:t xml:space="preserve">CON PUNTA DE SEGURIDAD EN "J".  </w:t>
            </w:r>
            <w:r w:rsidRPr="00405A0A">
              <w:rPr>
                <w:rFonts w:ascii="Calibri" w:hAnsi="Calibri"/>
                <w:sz w:val="16"/>
                <w:szCs w:val="16"/>
                <w:lang w:val="es-MX" w:eastAsia="es-MX"/>
              </w:rPr>
              <w:t xml:space="preserve">- DILATADORES RADIOPACOS CALIBRE 6, 8, 10, 12 Y 14 FR CON LONGITUD DE 20 A 24 CM. </w:t>
            </w:r>
            <w:r>
              <w:rPr>
                <w:rFonts w:ascii="Calibri" w:hAnsi="Calibri"/>
                <w:sz w:val="16"/>
                <w:szCs w:val="16"/>
                <w:lang w:val="es-MX" w:eastAsia="es-MX"/>
              </w:rPr>
              <w:t xml:space="preserve"> </w:t>
            </w:r>
            <w:r w:rsidRPr="00405A0A">
              <w:rPr>
                <w:rFonts w:ascii="Calibri" w:hAnsi="Calibri"/>
                <w:sz w:val="16"/>
                <w:szCs w:val="16"/>
                <w:lang w:val="es-MX" w:eastAsia="es-MX"/>
              </w:rPr>
              <w:t xml:space="preserve"> AGUJA TIPO MITTY-POLLACK, CALIBRE 22 G X 22 CM DE LONGITUD Y CALIBRE 18 G X 14 CM DE LONGITUD, CON ESTILETE FLEXIBLE, O DOS AGUJAS TIPO SHIBA, CALIBRE </w:t>
            </w:r>
            <w:r>
              <w:rPr>
                <w:rFonts w:ascii="Calibri" w:hAnsi="Calibri"/>
                <w:sz w:val="16"/>
                <w:szCs w:val="16"/>
                <w:lang w:val="es-MX" w:eastAsia="es-MX"/>
              </w:rPr>
              <w:t xml:space="preserve"> </w:t>
            </w:r>
            <w:r w:rsidRPr="00405A0A">
              <w:rPr>
                <w:rFonts w:ascii="Calibri" w:hAnsi="Calibri"/>
                <w:sz w:val="16"/>
                <w:szCs w:val="16"/>
                <w:lang w:val="es-MX" w:eastAsia="es-MX"/>
              </w:rPr>
              <w:t>22 G X 20 A 25 CM DE LONGITUD Y CALIBRE 18 G X 20 A 25 CM DE LONGITUD, CO</w:t>
            </w:r>
            <w:r>
              <w:rPr>
                <w:rFonts w:ascii="Calibri" w:hAnsi="Calibri"/>
                <w:sz w:val="16"/>
                <w:szCs w:val="16"/>
                <w:lang w:val="es-MX" w:eastAsia="es-MX"/>
              </w:rPr>
              <w:t xml:space="preserve">N SU RESPECTIVA GUÍA METÁLICA.  </w:t>
            </w:r>
            <w:r w:rsidRPr="00405A0A">
              <w:rPr>
                <w:rFonts w:ascii="Calibri" w:hAnsi="Calibri"/>
                <w:sz w:val="16"/>
                <w:szCs w:val="16"/>
                <w:lang w:val="es-MX" w:eastAsia="es-MX"/>
              </w:rPr>
              <w:t xml:space="preserve">- TUBO DE DRENAJE CON CONECTOR LUER LOCK CALIBRE 14 FR X 30 CM DE LONGITUD U OTRO SISTEMA QUE PERMITA LA  INTRODUCCIÓN Y EXTRACCIÓN DEL CATÉTER, CON SISTEMA DE FIJACIÓN A LA PIEL. </w:t>
            </w:r>
            <w:r>
              <w:rPr>
                <w:rFonts w:ascii="Calibri" w:hAnsi="Calibri"/>
                <w:sz w:val="16"/>
                <w:szCs w:val="16"/>
                <w:lang w:val="es-MX" w:eastAsia="es-MX"/>
              </w:rPr>
              <w:t xml:space="preserve"> </w:t>
            </w:r>
            <w:r w:rsidRPr="00405A0A">
              <w:rPr>
                <w:rFonts w:ascii="Calibri" w:hAnsi="Calibri"/>
                <w:sz w:val="16"/>
                <w:szCs w:val="16"/>
                <w:lang w:val="es-MX" w:eastAsia="es-MX"/>
              </w:rPr>
              <w:t>EQ</w:t>
            </w:r>
            <w:r>
              <w:rPr>
                <w:rFonts w:ascii="Calibri" w:hAnsi="Calibri"/>
                <w:sz w:val="16"/>
                <w:szCs w:val="16"/>
                <w:lang w:val="es-MX" w:eastAsia="es-MX"/>
              </w:rPr>
              <w:t xml:space="preserve">UIPO.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603450289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NEFROSTOMÍA PERCUTÁNEA. CONSTA DE: - CATÉTER MALECOT DE POLIURETANO RADIOPACO, CALIBRE 14 FR X 30 A 35 CM DE LONGITUD. - GUÍA METÁLICA DE 0.038” (0.097 MM.) 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LONGITUD U OTRO SISTEMA QUE PERMITA LA INTRODUCCIÓN Y EXTRACCIÓN DEL CATÉTER, CON SISTEMA DE FIJACIÓN A LA PIEL. EQUIPO.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603450305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603450503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APLICACIÓN DE VOLÚMENES MEDIDOS. DE PLÁSTICO GRADO MÉDICO, ESTÉRIL, DESECHABLE, CONSTA DE: BAYONETA, FILTRO DE AIRE, CÁMARA BURETA FLEXIBLE CON UNA CAPACIDAD DE 100 ML Y ESCALA GRADUADA EN MILÍMETROS, CÁMARA DE GOTEO FLEXIBLE, MICROGOTERO, TUBO TRANSPORTADOR, MECANISMO REGULADOR DE FLUJO, DISPOSITIVO PARA LA ADMINISTRACIÓN DE MEDICAMENTOS, OBTURADOR DEL TUBO TRANSPORTADOR, ADAPTADOR DE AGUJA, PROTECTOR DE LA BAYONETA Y PROTECTOR DEL ADAPTADOR.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8305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603450594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EQUIPOS PARA PROCEDIMIENTOS UROLÓGICOS CONSTA DE:  CATÉTER URETERAL RADIOPACO DOBLE "J", DE POLIURETANO, CALIBRE. 5 FR. LONGITUD. 26 CM  GUÍA METÁLICA DE ALAMBRE AFINADO, CON PUNTA RECTA FLEXIBLE.   LONGITUD.70 CM. CALIBRE 0.035" (0.089 MM) </w:t>
            </w:r>
            <w:proofErr w:type="spellStart"/>
            <w:r w:rsidRPr="00405A0A">
              <w:rPr>
                <w:rFonts w:ascii="Calibri" w:hAnsi="Calibri"/>
                <w:sz w:val="16"/>
                <w:szCs w:val="16"/>
                <w:lang w:val="es-MX" w:eastAsia="es-MX"/>
              </w:rPr>
              <w:t>Ó</w:t>
            </w:r>
            <w:proofErr w:type="spellEnd"/>
            <w:r w:rsidRPr="00405A0A">
              <w:rPr>
                <w:rFonts w:ascii="Calibri" w:hAnsi="Calibri"/>
                <w:sz w:val="16"/>
                <w:szCs w:val="16"/>
                <w:lang w:val="es-MX" w:eastAsia="es-MX"/>
              </w:rPr>
              <w:t xml:space="preserve"> 0.038" (0.097 MM).  PROPULSOR DE PLÁSTICO GRADO MÉDICO, RÍGIDO, RADIOPACO DE 50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603450743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603451002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DE CPAP NASAL NEONATAL 00.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603451003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TRAQUEOSTOMÍA PERCUTÁNEA CON EQUIPO COMPLETO PARA TÉCNICA DE SELDINGER Y CÁNULA 8, 8.5 Y 9 FR.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603451200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DE GASTROSTOMÍA PARA ENDOSCOPÍA 24 FR. EQUIPO.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603451378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VENOCLISIS EN FORMA DE MARIPOSA (PEDIATRICO) DE PLASTICO, ESTERIL Y DESECHABLE CONSTA DE: TUBO, ADAPTADOR Y MARIPOSA. CALIBRE DE LA AGUJA 21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603451386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VENOCLISIS (PEDIATRICO). EN FORMA DE MARIPOSA. DE PLASTICO, ESTERIL Y DESECHABLE. CONSTA DE: TUBO, ADAPTADOR Y MARIPOSA. CALIBRE DE LA AGUJA: 23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292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603451865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603451873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603452152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EQUIPO PARA BLOQUEO MIXTO (EPIDURAL-SUBDURAL) BASICO, ESTERIL, DESECHABLE. CONTIENE: A) AGUJA TIPO TOUHY CALIBRE 16 </w:t>
            </w:r>
            <w:proofErr w:type="spellStart"/>
            <w:r w:rsidRPr="00405A0A">
              <w:rPr>
                <w:rFonts w:ascii="Calibri" w:hAnsi="Calibri"/>
                <w:sz w:val="16"/>
                <w:szCs w:val="16"/>
                <w:lang w:val="es-MX" w:eastAsia="es-MX"/>
              </w:rPr>
              <w:t>Ó</w:t>
            </w:r>
            <w:proofErr w:type="spellEnd"/>
            <w:r w:rsidRPr="00405A0A">
              <w:rPr>
                <w:rFonts w:ascii="Calibri" w:hAnsi="Calibri"/>
                <w:sz w:val="16"/>
                <w:szCs w:val="16"/>
                <w:lang w:val="es-MX" w:eastAsia="es-MX"/>
              </w:rPr>
              <w:t xml:space="preserve"> 17 G, LONGITUD DE 75 A 91 MM, CON ADAPTADOR LUER LOCK HEMBRA Y MANDRIL, PLASTICO CON BOTON INDICADOR DE ORIENTACION DEL BISEL, CON O SIN ORIFICIO EN LA PARTE CURVA DEL BISEL. B) CATETER EPIDURAL CON ADAPTADOR GUIA, ESTERIL, DESECHABLE,CALIBRE 18 </w:t>
            </w:r>
            <w:proofErr w:type="spellStart"/>
            <w:r w:rsidRPr="00405A0A">
              <w:rPr>
                <w:rFonts w:ascii="Calibri" w:hAnsi="Calibri"/>
                <w:sz w:val="16"/>
                <w:szCs w:val="16"/>
                <w:lang w:val="es-MX" w:eastAsia="es-MX"/>
              </w:rPr>
              <w:t>Ó</w:t>
            </w:r>
            <w:proofErr w:type="spellEnd"/>
            <w:r w:rsidRPr="00405A0A">
              <w:rPr>
                <w:rFonts w:ascii="Calibri" w:hAnsi="Calibri"/>
                <w:sz w:val="16"/>
                <w:szCs w:val="16"/>
                <w:lang w:val="es-MX" w:eastAsia="es-MX"/>
              </w:rPr>
              <w:t xml:space="preserve">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5288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603452301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  MAHURKAR. ADULTO. EQUIPO.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603452350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INTUBACIÓN LAGRIMAL, ESTÉRIL, QUE CONTIENE: DOS SONDAS DE ACERO  INOXIDABLE DE 0.60 MM DE DIÁMETRO Y 17 CM DE LONGITUD Y UN TUBO DE ELASTÓMERO DE  SILICÓN DE 30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299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603452467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DRENAJE VENTRICULAR EXTERNO, INCLUYE: CATÉTER VENTRICULAR DE ELASTÓMERO DE SILICÓN RADIOPACO, LONGITUD DE 20 A 40 CM. UN ESTILETE DE ACERO INOXIDABLE PARA COLOCACIÓN DEL CATÉTER VENTRICULAR. UN TUBO DE PLÁSTICO CON DOS PINZAS PARA AJUSTE DE GOTEO Y CON SITIO DE INYECCIÓN. UNA BOLSA DE RECOLECCIÓN, DE VINIL DE 500 A 700 ML GRADUADA Y CON ASA PARA COLGAR. ESTÉRIL Y DESECHABLE. EQUIPO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603452483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DRENAJE VENTRICULAR Y MONITOREO DE LÍQUIDO CEFALORRAQUÍDEO, INCLUYE: UN CATÉTER VENTRICULAR DE ELASTÓMERO DE SILICÓN RADIOPACO, DE 20 A 35 CM DE LONGITUD, UN ESTILETE DE ACERO INOXIDABLE PARA LA COLOCACIÓN DEL CATÉTER, UN TROCAR CURVO DE ACERO INOXIDABLE CON PUNTA AGUDA PARA EL PASO DEL CATÉTER SUBCUTÁNEAMENTE, VÁLVULA DE CONEXIÓN CON CATÉTER DISTAL, TABLA INTEGRADA DE PRESIÓN INTRACRANEAL EN MM DE HG Y CM DE AGUA, CÁMARA DE GOTEO DE 50 A 75 CM, CON VÁLVULA ANTIRREFLUJO Y TAPA PARA CONSERVAR LA ESTERILIDAD, TUBO DE PLÁSTICO DE 150 A 170 CM DE LONGITUD, CON DOS PINZAS PARA AJUSTE, DOS LLAVES DE PASO, DOS SITIOS PARA INYECCIÓN, UNA BOLSA DE RECOLECCIÓN DE VINIL CON CAPACIDAD PARA 700 ML CON MARCAS CADA 50 ML Y ASA PARA COLGAR, AJUSTABLE A LA ALTURA DESEADA. ESTÉRIL Y DESECHABLE. EQUIPO.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603453119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Pr>
                <w:rFonts w:ascii="Calibri" w:hAnsi="Calibri"/>
                <w:sz w:val="16"/>
                <w:szCs w:val="16"/>
                <w:lang w:val="es-MX" w:eastAsia="es-MX"/>
              </w:rPr>
              <w:t xml:space="preserve"> </w:t>
            </w:r>
            <w:r w:rsidRPr="00405A0A">
              <w:rPr>
                <w:rFonts w:ascii="Calibri" w:hAnsi="Calibri"/>
                <w:sz w:val="16"/>
                <w:szCs w:val="16"/>
                <w:lang w:val="es-MX" w:eastAsia="es-MX"/>
              </w:rPr>
              <w:t>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603453143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TRANSPARENTE, ENSAMBLADA A UNA PIEZA EN</w:t>
            </w:r>
            <w:r>
              <w:rPr>
                <w:rFonts w:ascii="Calibri" w:hAnsi="Calibri"/>
                <w:sz w:val="16"/>
                <w:szCs w:val="16"/>
                <w:lang w:val="es-MX" w:eastAsia="es-MX"/>
              </w:rPr>
              <w:t xml:space="preserve"> </w:t>
            </w:r>
            <w:r w:rsidRPr="00405A0A">
              <w:rPr>
                <w:rFonts w:ascii="Calibri" w:hAnsi="Calibri"/>
                <w:sz w:val="16"/>
                <w:szCs w:val="16"/>
                <w:lang w:val="es-MX" w:eastAsia="es-MX"/>
              </w:rPr>
              <w:t xml:space="preserve">FORMA DE "T" O "L", TRANSPARENTE, CON PUERTO PARA IRRIGACIÓN, CON UNA O DOS CONEXIONES LATERALES CÓNICAS CON ENTRADA MACHO DE 15 A 16 MM DE DIÁMETRO EXTERNO Y UNA CONEXIÓN CÓNICA CON ENTRADA HEMBRA DE 15 MM DE </w:t>
            </w:r>
            <w:r w:rsidRPr="00405A0A">
              <w:rPr>
                <w:rFonts w:ascii="Calibri" w:hAnsi="Calibri"/>
                <w:sz w:val="16"/>
                <w:szCs w:val="16"/>
                <w:lang w:val="es-MX" w:eastAsia="es-MX"/>
              </w:rPr>
              <w:lastRenderedPageBreak/>
              <w:t>DIÁMETRO INTERNO EN LA PARTE CENTRAL, EN SU EXTREMO DISTAL SE ENCUENTRA ENSAMBLADA LA VÁLVULA PARA CONTROLAR LA SUCCIÓN, CON CONEXIÓN ESTRIADA UNIVERSAL.</w:t>
            </w:r>
            <w:r>
              <w:rPr>
                <w:rFonts w:ascii="Calibri" w:hAnsi="Calibri"/>
                <w:sz w:val="16"/>
                <w:szCs w:val="16"/>
                <w:lang w:val="es-MX" w:eastAsia="es-MX"/>
              </w:rPr>
              <w:t xml:space="preserve"> </w:t>
            </w:r>
            <w:r w:rsidRPr="00405A0A">
              <w:rPr>
                <w:rFonts w:ascii="Calibri" w:hAnsi="Calibri"/>
                <w:sz w:val="16"/>
                <w:szCs w:val="16"/>
                <w:lang w:val="es-MX" w:eastAsia="es-MX"/>
              </w:rPr>
              <w:t>INCLUYE ETIQUETA DE IDENTIFICACIÓN PARA CONTROL.</w:t>
            </w:r>
            <w:r>
              <w:rPr>
                <w:rFonts w:ascii="Calibri" w:hAnsi="Calibri"/>
                <w:sz w:val="16"/>
                <w:szCs w:val="16"/>
                <w:lang w:val="es-MX" w:eastAsia="es-MX"/>
              </w:rPr>
              <w:t xml:space="preserve"> </w:t>
            </w:r>
            <w:r w:rsidRPr="00405A0A">
              <w:rPr>
                <w:rFonts w:ascii="Calibri" w:hAnsi="Calibri"/>
                <w:sz w:val="16"/>
                <w:szCs w:val="16"/>
                <w:lang w:val="es-MX" w:eastAsia="es-MX"/>
              </w:rPr>
              <w:t>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603453168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DE SUCCIÓN, CERRADO, PARA PACIENTE CON TRAQUEOSTOMÍA, CONECTADO A VENTILADOR, 14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Pr>
                <w:rFonts w:ascii="Calibri" w:hAnsi="Calibri"/>
                <w:sz w:val="16"/>
                <w:szCs w:val="16"/>
                <w:lang w:val="es-MX" w:eastAsia="es-MX"/>
              </w:rPr>
              <w:t xml:space="preserve"> </w:t>
            </w:r>
            <w:r w:rsidRPr="00405A0A">
              <w:rPr>
                <w:rFonts w:ascii="Calibri" w:hAnsi="Calibri"/>
                <w:sz w:val="16"/>
                <w:szCs w:val="16"/>
                <w:lang w:val="es-MX" w:eastAsia="es-MX"/>
              </w:rPr>
              <w:t xml:space="preserve">INCLUYE CONECTOR DE TUBO CORRUGADO, CONECTOR GIRATORIO Y ETIQUETA </w:t>
            </w:r>
            <w:r>
              <w:rPr>
                <w:rFonts w:ascii="Calibri" w:hAnsi="Calibri"/>
                <w:sz w:val="16"/>
                <w:szCs w:val="16"/>
                <w:lang w:val="es-MX" w:eastAsia="es-MX"/>
              </w:rPr>
              <w:t xml:space="preserve">DE IDENTIFICACIÓN PARA CONTROL. </w:t>
            </w:r>
            <w:r w:rsidRPr="00405A0A">
              <w:rPr>
                <w:rFonts w:ascii="Calibri" w:hAnsi="Calibri"/>
                <w:sz w:val="16"/>
                <w:szCs w:val="16"/>
                <w:lang w:val="es-MX" w:eastAsia="es-MX"/>
              </w:rPr>
              <w:t>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603453176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DE SUCCIÓN, CERRADO, PARA PACIENTE CON TRAQUEOSTOMÍA, CONECTADO A VENTILADOR, 16 FR, CONTIENE: UN TUBO DE SUCCIÓN DE CLORURO DE POLIVINILO, DE 30.5 CM DE LARGO, MARCA TOPE A 4.5 CM.</w:t>
            </w:r>
            <w:r>
              <w:rPr>
                <w:rFonts w:ascii="Calibri" w:hAnsi="Calibri"/>
                <w:sz w:val="16"/>
                <w:szCs w:val="16"/>
                <w:lang w:val="es-MX" w:eastAsia="es-MX"/>
              </w:rPr>
              <w:t xml:space="preserve"> </w:t>
            </w:r>
            <w:r w:rsidRPr="00405A0A">
              <w:rPr>
                <w:rFonts w:ascii="Calibri" w:hAnsi="Calibri"/>
                <w:sz w:val="16"/>
                <w:szCs w:val="16"/>
                <w:lang w:val="es-MX" w:eastAsia="es-MX"/>
              </w:rPr>
              <w:t>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w:t>
            </w:r>
            <w:r>
              <w:rPr>
                <w:rFonts w:ascii="Calibri" w:hAnsi="Calibri"/>
                <w:sz w:val="16"/>
                <w:szCs w:val="16"/>
                <w:lang w:val="es-MX" w:eastAsia="es-MX"/>
              </w:rPr>
              <w:t xml:space="preserve">ON CONEXIÓN ESTRIADA UNIVERSAL. </w:t>
            </w:r>
            <w:r w:rsidRPr="00405A0A">
              <w:rPr>
                <w:rFonts w:ascii="Calibri" w:hAnsi="Calibri"/>
                <w:sz w:val="16"/>
                <w:szCs w:val="16"/>
                <w:lang w:val="es-MX" w:eastAsia="es-MX"/>
              </w:rPr>
              <w:t>INCLUYE CONECTOR DE TUBO CORRUGADO, CONECTOR GIRATORIO Y ETIQUETA DE IDENTIFICACIÓN PARA CONTROL.</w:t>
            </w:r>
            <w:r>
              <w:rPr>
                <w:rFonts w:ascii="Calibri" w:hAnsi="Calibri"/>
                <w:sz w:val="16"/>
                <w:szCs w:val="16"/>
                <w:lang w:val="es-MX" w:eastAsia="es-MX"/>
              </w:rPr>
              <w:t xml:space="preserve"> </w:t>
            </w:r>
            <w:r w:rsidRPr="00405A0A">
              <w:rPr>
                <w:rFonts w:ascii="Calibri" w:hAnsi="Calibri"/>
                <w:sz w:val="16"/>
                <w:szCs w:val="16"/>
                <w:lang w:val="es-MX" w:eastAsia="es-MX"/>
              </w:rPr>
              <w:t>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603453424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603453770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GASTROTOMÍA PERCUTÁNEA, DE ELASTÓMERO DE SILICÓN. CONTIENE: BOTÓN CON DISPOSITIVO DE RETENCIÓN Y OBTURADOR, RADIOPACO. INCLUYE ACCESORIOS PARA SU COLOCACIÓN. ESTÉRIL. CALIBRE: 24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603453788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603460015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ESFINTEROTOMO PARA VÍAS BILIARES DE TRIPLE LUMEN, CALIBRE DEL CATÉTER 7 FR CON PUNTA DISTAL DE 5 FR Y 200 CM DE LONGITUD. TIPO TRI LOME ESTÉRIL Y DESECHABLE CON ÁREA DE CORTE DE 25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309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603460023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ESFINTEROTOMO PARA VÍAS BILIARES DE TRIPLE LUMEN, CALIBRE DEL CATÉTER 7 FR CON PUNTA DISTAL DE 5 FR Y 200 CM DE LONGITUD ESTÉRIL Y DESECHABLE CON ÁREA DE CORTE DE 30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603540014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ESPATULA DE AIRE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312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603600032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ESPEJO VAGINAL DESECHABLE, MEDIANO, VALVA SUPERIOR DE 10.7 CM. VALVA INFERIOR DE 12.0 CM. ORIFICIO CENTRAL DE 3.4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14043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603871001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BULBO DE SUCCION DE 100 CC PARA DRENAJE BLAKE 19 FR.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604090035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TRANSDUCTOR DE PRESION, CON ACCESORIOS COMPLETOS. DESECHABLES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604360057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GASA SECA CORTADA, DE ALGODÓN 100%. TEJIDA. DOBLADA EN 12 CAPAS. NO ESTÉRIL. TIPO DE TEJIDO VII. DE 20 X 12TÍTULO DE HILO DE 28 A 32 M/G TANTO EN URDIMBRE COMO EN TRAMA. PESO MÍNIMO POR M2 19G/ M2LARGO: ANCHO: AREA 7.5 CM  5 CM. 432 CM2ENVASE CON 200.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2299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604360107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GASA SECA CORTADA, DE ALGODÓN 100%. TEJIDA. DOBLADA EN 12 CAPAS. NO ESTÉRIL. TIPO DE TEJIDO VII. DE 20 X 12TÍTULO DE HILO DE 28 A 32 M/G TANTO EN URDIMBRE COMO EN TRAMA. PESO MÍNIMO POR M2 19G/ M2LARGO: ANCHO: AREA10 CM 10 CM. 1152 CM2ENVASE CON 200.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6499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604360206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GASA SIMPLE, SECA. DE ALGODÓN, TIPO HOSPITAL. ROLLO TEJIDO PLANO (DOBLADA). LARGO: ANCHO: 91 M 91 CM. ROLLO.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604360552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GASA SECA CORTADA, DE ALGODÓN CON MARCA RADIOPACA. LARGO:  ANCHO: 10 CM  10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1267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604390039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GORRO DE TELA NO TEJIDA DE POLIPROPILENO, DESECHABLE. IMPERMEABLE A LA PENETRACIÓN DE LÍQUIDOS Y FLUIDOS; ANTIESTÁTICA Y RESISTENTE A LA TENSIÓN. CINTAS DE AJUSTE EN EL EXTREMO DISTAL. TAMAÑO ESTÁNDAR.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83390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604390054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GORRO REDONDO CON ELÁSTICO AJUSTABLE AL CONTORNO DE LA CARA, DE TELA NO TEJIDA DE POLIPROPILENO, DESECHABLE. IMPERMEABLE A LA PENETRACIÓN DE LÍQUIDOS Y FLUIDOS; ANTIESTÁTICA Y RESISTENTE A LA TENSIÓN. TAMAÑO: CHICODESECHABLEPIEZA.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93414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604460014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GRAPA HEMOSTATICA. DE TITANIUM, FERRONOMAGNETICAS, CON PINZA DESECHABLE Y CARTUCHO CON GRAPAS.  TAMAÑO: CHICO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604460022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GRAPA HEMOSTATICA. DE TITANIUM, FERRONOMAGNETICAS, CON PINZA DESECHABLE Y CARTUCHO CON GRAPAS.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604460030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GRAPA HEMOSTATICA. DE TITANIUM, FERRONOMAGNETICAS, CON PINZA DESECHABLE Y CARTUCHO CON GRAPAS.  TAMAÑO: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604560037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PARA EXPLORACION, AMBIDIESTRO, ESTERILES. DE POLIETILENO, DESECHABLES.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604560300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PARA CIRUGIA. DE LATEX NATURAL, ESTERILES Y DESECHABLES. TALLA 6 1/2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44764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604560318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PARA CIRUGIA. DE LATEX NATURAL, ESTERILES Y DESECHABLES TALLA 7</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38514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604560334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PARA CIRUGIA. DE LATEX NATURAL, ESTERILES Y DESECHABLES TALLA 7 1/2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36320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329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604560359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PARA CIRUGIA. DE LATEX NATURAL, ESTERILES Y DESECHABLES TALLA 8</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7952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604560367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PARA CIRUGIA. DE LATEX NATURAL, ESTERILES Y DESECHABLES TALLA 8 1/2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8745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604560383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 PARA EXPLORACION AMBIDIESTRO ESTERILES, DE LATEX, DESECHABLES TAMANO: CHICO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1964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604560391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 PARA EXPLORACION AMBIDIESTRO, ESTERILES, DE LATEX, DESECHABLES TAMANO: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7466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604560409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 PARA EXPLORACION AMBIDIESTRO, ESTERILES DE LATEX, DESECHABLES TAMANO: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1637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604560649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DE NITRILO O POLIBUTADINEACRYLONITRILO, LIBRE DE LÁTEX, AMBIDIESTRO, DESECHABLE, ESTÉRIL. TAMAÑO: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942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604610147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GUATA  DE TELA NO TEJIDA DE ALGODON O FIBRAS DERIVADAS DE LA CELULOSA Y RESINAS. LONGITUD 5 M. ANCHO 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604610154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GUATA  DE TELA NO TEJIDA DE ALGODON O FIBRAS DERIVADAS DE LA CELULOSA Y RESINAS. LONITUD 5 M. ANCHO 10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604610162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GUATA  DE TELA NO TEJIDA DE ALGODON O FIBRAS DERIVADAS DE LA CELULOSA Y RESINAS. LONGITUD 5 M. ANCHO 15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604610188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GUATA  DE TELA NO TEJIDA DE ALGODON O FIBRAS DERIVADAS DE LA CELULOSA Y RESINAS. LONGITUD 5 M. ANCHO 20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604610279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GUATA SINTETICA DE ACRILICO, REPELENTE AL AGUA, DE SECADO INSTANTANEO, PARA COLOCARSE CON VENDA INMOVILIZADORA DE FIBRA DE VIDRIO. LONGITUD 3.65 M.  ANCHO 7.6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604631838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CABLE GUÍA PARA VÍAS BILIARES CON RECUBRIMIENTO DE POLITETRAFLUORETILENO, DIÁMETR 0.035 MM, LONGITUD 480 CM TIPO TRACER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604700112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ESPONJA HEMOSTATICA DE GELATINA O COLAGENO 50 A 100 X 70 A 125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604700146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SATIN HEMOSTATICO ABSORBIBLE.SOBRE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604830091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BISTURI DE ACERO INOXIDABLE ESTERIL Y DESECHABLE, NUMERO 10,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BISTURI DE ACERO INOXIDABLE ESTERIL Y DESECHABLE, NUMERO 12,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BISTURI DE ACERO INOXIDABLE ESTERIL Y DESECHABLE, NUMERO 11,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348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604830133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BISTURI DE ACERO INOXIDABLE ESTERIL Y DESECHABLE, NUMERO 20,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349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BISTURI DE ACERO INOXIDABLE ESTERIL Y DESECHABLE, NUMERO 15,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BISTURI DE ACERO INOXIDABLE, ESTERIL Y DESECHABLE, NUMERO 21,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604830166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HOJA PARA BISTURI N0. 22, DE ACERO INOXIDABLE ESTERIL Y DESECHABLE,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604830174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BISTURI DE ACERO INOXIDABLE ESTERIL Y DESECHABLE, NUMERO 23,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5464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604830182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P/BISTURI # 24, DE ACERO INOXIDABLE ESTERIL Y DESECHABLE, EMPAQUE INDIVIDUAL.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604830737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HOJA PARA SIERRA CORTADORA DE YESO. DE ACUERDO A MARCA Y MODELO DEL EQUIPO.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604830778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SIERRA MANUAL GIGLI</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605062736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INJERTO DE EPIDERMIS HUMANA, CULTIVADO IN VITRO, CONGELADO. ESTÉRIL. TAMAÑO: 56 CM2.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605063809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MATRIZ DE GELATINA DE COLÁGENO (DERIVADO BOVINO), UN COMPONENTE DE TROMBINA HUMANA 500 UI/ML, UN DILUYENTE Y ACCESORIOS PARA SU RECONSTITUCIÓN. PRESENTACIÓN DE 5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605270420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INTRODUCTOR DE CATETER ARTERIAL. CONSTA DE: UNA GUIA METALICA DE 0.038" CON DILATADOR DE VASO, UNA FUNDA O CAMISA CON VALVULA HEMOSTATICA Y PUERTO LATERAL. CALIBRE 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359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605270560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INTRODUCTOR DE CATÉTER ARTERIAL. CONSTA DE : UNA GUÍA METÁLICA DE 0.035" A 0.038" CON DILATADOR DE VASO, UNA FUNDA O CAMISA CON VÁLVULA HEMOSTÁTICA Y PUERTO LATERAL. CALIBRE 7 FR.     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605270579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INSPIRÓMETRO INCENTIVO. AMPLIO RANGO DE FLUJO 600 A 1200 CC/SEC. TRES CÁMARAS DE PELOTAS CODIFICADORAS POR COLORES. FLUJO MÍNIMO IMPRESO EN CADA CÁMARA. DISEÑO COMPACTO. MATERIAL PLÁSTICO RESISTENTE A IMPACTOS.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605320019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IRRIGACIÓN TRANSURETRAL, EN "Y", PARA ADAPTARSE A LA BOLSA DE PLÁSTICO CON ENTRADA ESPECIAL. COMPLEMENTO DE LA CLAVE 060.833.0015.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605320084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VENOCLISIS SIN AGUJA, ESTERIL Y DESECHABLE.  MICROGOTERO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2397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605320167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VENOCLISIS SIN AGUJA, ESTERIL Y DESECHABLE.  NORMOGOTERO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46717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605320175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PARA TRANSFUSION, CON FILTRO, SIN AGUJA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605430115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JALEA LUBRICANTE ASEPTICA   135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2282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605430180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LÍQUIDO ADHESIVO ESTÉRIL MASTISOL VIAL DE 3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605430181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REMOVEDOR DE ADHESIVO DETACHOL VIAL DE  3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605500222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JERINGAS DE PLASTICO.SIN AGUJA, CON PIVOTE TIPO LUER LOCK ESTERILES Y DESECHABLES CAPACIDAD 3 ML. DIVISIONES DE 0.5 Y SUBDIVISIONES DE 0.1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369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605500438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JERINGAS DE PLASTICO. SIN AGUJA, CON PIVOTE TIPO LUER LOCK ESTERILES Y DESECHABLES CAPACIDAD 5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605500446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JERINGAS DE PLASTICO. SIN AGUJA, CON PIVOTE TIPO LUER LOCK ESTERILES Y DESECHABLES CAPACIDAD 10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2585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605500453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JERINGAS DE PLASTICO. SIN AGUJA, CON PIVOTE TIPO LUER LOCK ESTERILES Y DESECHABLES CAPACIDAD 20 ML. DIVISIONES DE 5.0 Y SUBDIVISIONES DE 1.0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605500677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2040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605500685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PARA EXTRAER SANGRE O INYECTAR SUSTANCIAS, CON PIVOTE TIPO LUER LOCK, DE POLIPROPILENO, VOLUMEN DE 5 ML. Y AGUJA CALIBRE 21 G. Y 32 MM. DE LONGITUD. ESTERIL.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605500800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VIDRIO SIN AGUJA CON PIVOTE DE VIDRIO REUTILIZABLE,  CAPACIDAD 5 ML. ESCALA GRADUADA EN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605500826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VIDRIO SIN AGUJA CON PIVOTE DE VIDRIO REUTILIZABLE, CAPACIDAD 10 ML. ESCALA GRADUADA EN ML. DIVISIONES DE 1.0 Y SUBDIVISIONES DE 0.2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605500891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VIDRIO CON BULBO DE HULE, REUTILIZABLES. CAPACIDAD 90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605501001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200 ML PARA INYECTOR DE TOMOGRAFÍA COMO CONSUMIBLE DE LA CLAVE 531.254.0031 UNIDAD PARA TOMOGRAFÍA COMPUTARIZADA HELICOIDAL.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605501014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VIDRIO SIN AGUJA CON PIVOTE EXCENTRICO DE VIDRIO REUTILIZABLE CAPACIDAD 50 ML. ESCALA GRADUADA EN ML. DIVISIONES DE 10.0 Y SUBDIVISIONES DE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605501089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5 ML. CON AGUJA 20 X 32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10468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605501279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24433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382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605502186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PARA INSULINA, DE PLÁSTICO GRADO MÉDICO; GRADUADA DE 0 A 100 UNIDADES, CON CAPACIDAD DE 1 ML. CON AGUJA DE ACERO INOXIDABLE, LONGITUD 13 MM, CALIBRE 27 G. 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132827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605502590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PLASTICO GRADO MEDICO, DE 1 ML. DE CAPACIDAD, ESCALA GRADUADA EN ML, CON DIVISIONES DE 0.1 Y SUBDIVISIONES DE 0.01 ML. Y AGUJA DE 22 G. Y 32 MM. DE LONGITUD.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93834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605502640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1642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605502657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605502699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605502707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INUTILIZACIÓN DE LA MISMA DESPUES DE SU USO.  CON LA LEYENDA "VACUNACION UNIVERSAL".  CAJA INCINERABLE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605502715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DESECHABLE PARA APLICAR 0.5 ML. DE LAS VACUNAS: ANTIINFLUENZA EN ADULTOS; DPT+HEPATITIS B+HIB; DPT, Y TOXOIDE TETANICO; CAPACIDAD DE 0.5 ML, GRADUADA EN DECIMAS DE ML, CON DOS AGUJAS:  UNA CALIBRE 20 X 32 MM PARA CARGAR LA JERINGA CON EL BIOLOGICO Y OTRA DE CALIBRE 22 X 32 MM PARA APLICAR LA VACUNA; CON ÉMBOLO QUE PERMITA LA INUTILIZACION DE LA MISMA DESPUES DE SU USO.  CON LA LEYENDA "VACUNACION UNIVERSAL".  CAJA INCINERABLE.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605512227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4,5,6,7,8,9 Y 12 MM. DE DIAMETRO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605960137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GEL LUBRICANTE A BASE DE AGUA. ENVASE CON 5 A 10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605980010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605980036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LLAVE DE TRES VIAS, CON TUBO DE EXTENSION DE PLASTICO RIGIDO O EQUIVALENTE, CON TUBO DE EXTENSION DE CLORURO DE POLIVINILO DE 80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605980226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LLAVE DE CUATRO VIAS SIN EXTENSION, DE PLASTICO.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606000057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MAMILA DE HULE LATEX</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606030011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MALLA SEPARADORA DE TEJIDOS A BASE DE POLIPROPILENO LIGERO CON CAPA DE CELULOSA OXIDADA REGENERADA PARA PONER CONTACTO CON VÌSCERAS ABDOMINALES. MEDIDA 30 X 30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606030012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MALLA SEPARADORA DE TEJIDOS A BASE DE POLIPROPILENO LIGERO CON CAPA DE CELULOSA OXIDADA REGENERADA PARA PONER CONTACTO CON VÌSCERAS ABDOMINALES. MEDIDA 20 X 20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606030013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MALLA DE POLIPROPILENO ANUDADO DE 25 A 35 CM. X 25 A 35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606030014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MALLA PARCIALMENTE ABSORBIBLE A BASE DE POLIPROPILENO Y POLIGLECAPRONE 25 CON PESO DE 28 G/M2 Y PORO DE 3 MM. MEDIDA 6 X 11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399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606030016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MALLA PARCIALMENTE ABSORBIBLE A BASE DE POLIPROPILENO Y POLIGLECAPRONE 25 CON PESO DE 28 G/M2 Y PORO DE 3 MM. MEDIDA 30 X 30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400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606150019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MANGUERA PARA ANESTESIA, CORRUGADA, DE HULE CONDUCTIVO, DIA-METRO: 2.3 CM LONGITUD: 100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606150085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MANGUERA CORRUGADA 22MM DE DIÁMETRO X 30.5MTS DE LARGO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606210400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PEDIÁTRICA FACIAL CON COJINETE #0.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606210401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PEDIÁTRICA FACIAL CON COJINETE #1.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606210482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MASCARILLAS DESECHABLE PARA ADMINISTRACION DE OXIGENO CON TUBO DE CONEXION DE 180 CM. Y ADAPTADOR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1855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606210656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CUBREBOCA QUIRÚRGICO ELABORADO CON DOS CAPAS EXTERNAS DE TELA NO TEJIDA, UN FILTRO INTERMEDIO DE POLIPROPILENO; PLANO O PLISADO; CON AJUSTE NASAL MOLDEABLE. RESISTENTE A FLUIDOS, ANTIESTÁTICO, HIPOALERGÉNICO. CON BANDAS O AJUSTE ELÁSTICO ENTORCHADO A LA CAB</w:t>
            </w:r>
            <w:r>
              <w:rPr>
                <w:rFonts w:ascii="Calibri" w:hAnsi="Calibri"/>
                <w:sz w:val="16"/>
                <w:szCs w:val="16"/>
                <w:lang w:val="es-MX" w:eastAsia="es-MX"/>
              </w:rPr>
              <w:t>EZA O RETROAURICULAR.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606210664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PROTECTOR RESPIRATORIO CON EFICIENCIA DE FILTRACIÓN MICROBIOLÓGICA DEL 95% O MAYOR, PROTECCIÓN RESPIRATORIACONTRA PARTÍCULAS MENORES A 0.1 µ. RESISTENTE A FLUIDOS,ANTIESTÁTICO, HIPOALERGÉNICO; AJUSTE NASAL MOLDEABLE QUESE ADAPTA A LA CARA IMPIDIENDO EL PASO DEL AIRE. CON BANDAS O AJUSTE ELÁSTICO ENTORCHADO A LA CABEZA.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409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606810034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PAÑAL DE FORMA ANATOMICA DESECHABLE PARA NIÑO, MEDIDA: CHICO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38623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606810042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PAÑAL DE FORMA ANATOMICA DESECHABLE PARA NIÑO, MEDIDA: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606810059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PAÑAL DE FORMA ANATOMICA DESECHABLE PARA NIÑO, MEDIDA: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1225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606810067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PAÑAL PREDOBLADO, DESECHABLE PARA ADULTO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16166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606970267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PASTA O GEL CONDUCTIVA. PARA ELECTROCARDIOGRAMA. ENVASE CON 120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606970341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PASTA CONDUCTORA PARA ELECTROMIOGRAFIA TUBO CON 270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607010360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PERILLA, PARA ASPIRACION DE SECRECIONES. DE HULE. NO.2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607010378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PERILLA PARA ASPIRACION DE SECRECIONES DE HULE NO. 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607110046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CONTROLES BIOLOGICOS PARA MATERIAL ESTERILIZADO EN VAPOR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607110145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6189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607270055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POLVO A BASE DE MALTODEXTRINA, FRUCTOSO, ACIDO ASCROBICO Y AGUA PURIFICADA, COMO COADYUVANTE EN EL MANEJO DE HERIDAS. TUBO CON 45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607400001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ANTIFAZ PROTECTOR DE TEJIDO AMOLDABLE E HIDROGEL ADHESIVO. TAMAÑO CHICO Y MEDIANO. ENVASE CON 50 PIEZAS.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607400025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PROTECTOR DE PIEL. TINTURA DE BENJUI AL 20%.    1000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607472354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ENDOPRÓTESIS PLASTICA PARA CONDUCTO BILIAR TIPO COTTON LEUNG LONGITUD 10 CM, CALIBRE 10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607710050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RASTRILLO CON DIENTES DE BORDES ROMOS Y HOJA DE UN FILO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2341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607710068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11218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608200341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608200366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PARA ADMINISTRACIÓN DE PRESIÓN POSITIVA CONTINUA POR VÍA NASAL. CONTIENE:</w:t>
            </w:r>
            <w:r w:rsidRPr="00405A0A">
              <w:rPr>
                <w:rFonts w:ascii="Calibri" w:hAnsi="Calibri"/>
                <w:sz w:val="16"/>
                <w:szCs w:val="16"/>
                <w:lang w:val="es-MX" w:eastAsia="es-MX"/>
              </w:rPr>
              <w:br/>
            </w:r>
            <w:r w:rsidRPr="00405A0A">
              <w:rPr>
                <w:rFonts w:ascii="Calibri" w:hAnsi="Calibri"/>
                <w:sz w:val="16"/>
                <w:szCs w:val="16"/>
                <w:lang w:val="es-MX" w:eastAsia="es-MX"/>
              </w:rPr>
              <w:br/>
              <w:t>UNA CÁNULA NASAL, DOS CODOS PARA CONEXIÓN, UN PUERTO PARA MONITORIZACIÓN, DOS TUBOS DE FLUJO SUAVE DE 180 CM DE LONGITUD, UNA LÍNEA PARA MONITORIZACIÓN DE LA PRESIÓN, UN GORRO, UNA CINTA DE VELCRO, ESTÉRIL Y DESECHABLE. NEONATAL (00).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608200374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428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608200382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429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608200390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608307070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TORACICO, DE ELASTOMERO DE SILICON, OPACA A LOS RAYOS X.  LONGITUD 45 A 51 CM  CALIBRE 36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608307088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TORACICO, DE ELASTOMERO DE SILICON, OPACA A LOS RAYOS X. 45 A 51 CM CALIBRE 19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608307187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NUTRICION ENTERAL CON ESTILETE PUNTA DE TUNGSTENO Y GUIA DE ALAMBRE  CON ADAPTADOR. LONGITUD 114 CM.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608307195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PARA DRENAJE TORACICO, DE ELASTOMERO DE SILICON, OPACA A LOS RAYOS X. LONGITUD 45 A 51 CM CALIBRE 28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608330015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SOLUCION PARA IRRIGACION TRANSURETRAL DE GLICINA, EN ENVASE CON ENTRADA QUE SE ADAPTE AL EQUIPO PARA IRRIGACION TRANSURETRAL, 3000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608330098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SOLUCION HIALURONATO DE SODIO, SOLUCION OFTALMICA. CADA  ML. CONTIENE HIALORUTANO DE SODIO 10 MG. O 16 MG.  CON UNA JERINGA CON 0.4 ML  A 1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608330270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HIDROGEL DE MANOSA ACETILADA. (EXTRACTO DE ALOE VERA 0.2%) PARA LIMPIEZA Y HUMECTACIÓN DE HERIDAS. TUBO CON 85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608330288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SPRAY DE MANOSA ACETILADA. (EXTRACTO DE ALOE VERA 0.2%) PARA LIMPIEZA Y HUMECTACIÓN DE HERIDAS. FRASCO ATOMIZADOR CON 180 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608370011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SUJETADOR PARA MASCARILLA DE VENTILADORES DE PRESION POSITIVA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608410023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TRENZADA CON AGUJA. 1/4 DE CIRCULO, DOBLE ARMADO ESPATULADA (6- 8.73 MM), LONGITUD DE LA HEBRA 45 CM, CALIBRE 6/0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608410031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SINTETICOS ABSORBIBLES, POLIMEROS DE ACIDO GLICOLICOTRENZADO, CON AGUJA DE 1/4 DE CIRCULO, DOBLE ARMADO, ESPATULADA DE 6- 8.73 MM, LONGITUD DE LA HEBRA 45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608410049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POLIESTER TRENZADO,  CON RECUBRIMIENTO, CON AGUJA. 1/2 CIRCULO AHUSADA (25-26 MM), LONGITUD DE LA HEBRA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608410072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POLIESTER TRENZADO,CON RECUBRIMIENTO, CON AGUJA. 1/2  CIRCULO DOBLE ARMADO AHUSADA (25-26 MM). LONGITUD DE LA HEBRA 90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608410148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3/8 DE CIRULO, REVERSO CORTANTE (11-13 MM), LONGITUD DE LA HEBRA 45 CM. CALIBRE 6/0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608410171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3/8 DE  CIRCULO, REVERSO CORTANTE (16-17 MM), LONGITUD DE LA HEBRA 45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608410197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3/8 DE CIRCULO, REVERSO CORTANTE (19-20  MM),LONGITUD DE LA HEBRA 45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608410205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3/8 DE  CIRCULO, REVERSO CORTANTE (24-26 MM), LONGITUD DE LA HEBRA 45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608410221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MONOFILEMENTO DE POLIPROPILENO, CON AGUJA . 3/8 DE CIRCULO, REVERSO CORTANTE (24-26 MM), LONGITUD DE LA HEBRA 45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608410254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3/8 CIRCULO, DOBLE ARMADO AHUSADA (12-13 MM) . LONGITUD DE LA HEBRA 75 CM. CALIBRE. 6/0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449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608410262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.1/2 CIRCULO DOBLE ARMADO AHUSADA (15-17 MM),  LONGITUD DE LA HEBRA  90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608410296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1/2 CIRCULO, DOBLE ARMADO AHUSADA (25-26 MM) LONGITUD DE LA HEBRA 90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608410312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1/2 CIRCULO, DOBLE ARMADO AHUSADA (25-26 MM), LONGITUD DE LA HEBRA 90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608410445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NYLON, CON AGUJA DE 3/8 DE CIRCULO, REVERSO CORTANTE (12-13 MM), LONGITUD DE LA HEBRA  45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453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608410460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ABSORBIBLES MONOFILAMENTO DE NYLON, CON AGUJA DE 3/8 DE CIRCULO, REVERSO CORTANTE (12-13 MM) LONGITUD DE LA HEBRA 45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608410478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ABSORBIBLES MONOFILAMENTO DE NYLON, CON AGUJA DE 3/8 DE CIRCULO, CORTANTE (19-26 MM), LONGITUD DE LA HEBRA 45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525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608410486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ABSORBIBLES MONOFILAMENTO DE NYLON, CON AGUJA DE 3/8 DE CIRCULO, CORTANTE (19-26 MM) LONGITUD DE LA HEBRA 45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575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608410551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DE 1/2 CIRCULO AHUSADA (35-37 MM), CALIBRE DE LA HEBRA 68 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644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608410569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DE 1/2 CIRCULO AHUSADA (35-37 MM), LONGITUD DE LA HEBRA 68 A 75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776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608410601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CON AGUJA DE 1/2 CIRCULO AHUSADA (20-25 MM) LONGITUD   DE LA HEBRA 75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459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608410619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CON AGUJA DE 1/2 CIRCULO AHUSADA (25-26 MM),  LONGITUD DE LA HEBRA 75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608410627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CON AGUJA DE 1/2 CIRCULO AHUSADA (25-26 MM), LONGITUD DE LA HEBRA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608410718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SIN AGUJA. LONGITUD DE LA HEBRA 75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608410734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SIN AGUJA. LONGITUD DE LA HEBRA 75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608410742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SIN AGUJA, LONGITUD DE LA HEBRA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608410767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SIN AGUJA, LONGITUD DE LA HEBRA 75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608410775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SIN AGUJA. LONGITUD DE LA HEBRA 75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608410825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TRENZADA CON AGUJA. 1/2 CIRCULO AHUSADA (15-20 MM),LONGITUD DE LA HEBRA 67-75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608410833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TRENZADA CON AGUJA. 1/2 CIRCULO AHUSADA (25-26 MM), LONGITUD DE LA HEBRA 67-70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608410858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TRENZADA CON AGUJA. 1/2 CIRCULO AHUSADA (25-26 MM), LONGITUD DE LA HEBRA 67-70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469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608410866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TRENZADA CON AGUJA. 1/2 CIRCULO AHUSADA (25-26 MM),LONGITUD DE LA HEBRA 67-70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5696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608410882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TRENZADA CON AGUJA .1/2 CIRCULO AHUSADA (35-37 MM),LONGITUD DE LA HEBRA 67-70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577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608410890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GLICOLICO.TRENZADA CON AGUJA. 1/2 CIRCULO AHUSADA (35-37 MM), LONGITUD DE LA HEBRA  67-70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5645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608410916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TRENZADA CON AGUJA. 1/2 CIRCULO AHUSADA (35-37 MM), LONGITUD DE LA HEBRA 67-70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608410924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TRENZADO, CON AGUJA 3/8 DE CIRCULO, REVERSO CORTANTE (19-19.5 MM). LONGITUD DE LA HEBRA 67 CM. CALIBRE DE LA SUTURA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608410973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POLIMERO DE ACIDO GLICOLICO, TRENZADO, CON AGUJA DE 3/8 DE CIRCULO, REVERSO CORTANTE (24 MM), LONGITUD DE LA HEBRA 67 CM. CALIBRE DE LA SUTURA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608411161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SINTÉTICA ABSORBIBLE, MONOFILAMENTO DE POLIDOXANONA CON AGUJA 3/8 CÍRCULO, PUNTA AHUSADA DOBLE ARMADO (11-13MM), LONGITUD DE LA HEBRA 70 A 75CM,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608411211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POLIESTER TRENZADO, CON RECUBRIMIENTO, CON AGUJA. 1/2 CIRCULO CORTANTE (47-50 MM), LONGITUD DE LA HEBRA 75 CM, CALIBRE 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608411336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POLIESTER TRENZADO, CON RECUBRIMIENTO, CON AGUJA. 1/2 CIRCULO CORTANTE 40 A 45 MM, LONGITUD DE LA HEBRA 75 CM, CALIBRE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608411393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SIMPLE CON AGUJA. DE 1/2 CIRCULO AHUSADA (25-27 MM). LONGITUD DE LA HEBRA  DE 68 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608411914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CON AGUJA.  DE 1/2 CIRCULO AHUSADA (20-25 MM), LONGITUD DE LA HEBRA 75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608411948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CON AGUJA. DE 1/2 CIRCULO AHUSADA (35-37 MM) LONGITUD DE LA HEBRA 75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608411955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SEDA NEGRA TRENZADA CON AGUJA DE 1/2 CIRCULO AHUSADA (25-26 MM) LONGITUD DE LA HEBRA 75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482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608412268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NYLON, CON AGUJA . 3/8 DE CIRCULO, REVERSO CORTANTE (10-13 MM), LONGITUD DE LA HEBRA 45 CM.  CALIBRE 6/0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608412441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MONOFILAMENTO NYLON, CON AGUJA DE 1/2 CIRCULO, PUNTA ESPATULADA, DOBLE ARMADO (6 MM), CALIBRE 10-0 LONGITUD DE LA HEBRA 30-45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608412565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DE 1/2 CIRCULO AHUSADA (19-20 MM).LONGITUD DE LA HEBRA  DE 68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608412623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DE 1/2 CIRCULO AHUSADA (35-37 MM), CALIBRE DE LA HEBRA  68 A 75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471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608413894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AGUJA.3/8 DE CIRCULO,  REVERSO CORTANTE (24 -26 MM), LONGITUD DE LA HEBRA 45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608414231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SIMPLE SIN AGUJA,  LONGITUD DE LA HEBRA 135-150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608414249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SIMPLE SIN AGUJA, LONGITUD DE LA HEBRA 135-150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608414256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SIMPLE SIN AGUJA, LONGITUD DE LA HEBRA 135-150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608414264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SIMPLE CON AGUJA. DE 1/2 CIRCULO AHUSADA (25-27 MM.) LONGITUD DE LA HEBRA 68 A 75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608414371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DE 1/2 CIRCULO AHUSADA (25-27 MM) LONGITUD DE LA HEBRA 68 A 75 CM,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608414447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 DE 1/2 CIRCULO AHUSADA (25-27) MM.), LONGITUD DE LA HEBRA 68 A 75 CM,, CALIBRE1 /0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608414462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DE 1/2 CIRCULO AHUSADA (25-27 MM), LONGITUD DE LA HEBRA 68 A 75 CM, CALIBRE 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608414470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CATGUT CROMICO CON AGUJA. DE 1/2 CIRCULO AHUSADA (25-27 MM),LONGITUD DE LA HEBRA 68 A 75 CM, CALIBRE 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608420477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MONOFILAMENTO DE POLIDOXANONA CON AGUJA 3/8 CIRCULO, PUNTA AHUSADA DOBLE ARMADO (11-13 MM), LONGITUD DE LA HEBRA 70 A 75 CM. CALIBRE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608420485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ABSORBIBLE. MONOFILAMENTO DE POLIDIOXANONA CON AGUJA. LONGITUD DE LA HEBRA. 70 A 75 CM. CALIBRE 6/0, AGUJA 3/8 CIRCULO, PUNTA AHUSADA DOBLE ARMADO (11-13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608420519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1/2  CIRCULO CORTANTE (24-26 MM), LONGITUD DE LA HEBRA 75 CM. CALIBRE 1-0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608420527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1/2 CIRCULO CORTANTE (35-37 MM), LONGITUD DE LA HEBRA 75 CM. CALIBRE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499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608420535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SINTETICA NO ABSORBIBLE, MONOFILAMENTO DE POLIPROPILENO, CON AGUJA DE 1/2 CIRCULO, CORTANTE (35-37 MM), LONGITUD DE LA HEBRA 75 CM. CALIBRE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608490207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TALCO PARA PACIENTES.  COMPUESTO DE SILICATO DE MAGNESIO HIDRATADO Y SILICATO DE ALUMINIO CON PERFUME.   100 GR.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608591001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HIPERINFLACIÓN DE 1 L.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608690103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TELA ADHESIVA,  DE ACETATO CON ADHESIVO EN UNA DE SUS CARAS. LONGITUD 10 M. ANCHO 1.25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608690152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TELA ADHESIVA,  DE ACETATO CON ADHESIVO EN UNA DE SUS CARAS. LONGITUD 10 M. , ANCHO 2.50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1045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608690202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TELA ADHESIVA, DE ACETATO CON ADHESIVO EN UNA DE SUS CARAS. LONGITUD 10 M., ANCHO 5.00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608940052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TOALLA PARA GINECO-OBSTETRICIA. RECTANGULARES, CONSTITUIDAS POR CUATRO CAPAS DE MATERIAL ABSORBENTE.  DESECHABLES.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704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609080015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PARA CANALIZACION DE LATEX NATURAL, OPACA A LOS RAYOS X LONGITUD 45 CM. DIAMETRO 7.94 MM.(5/16")</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509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609080114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P/CANALIZACION DE LATEX NATURAL, OPACO A LOS RAYOS X LONG. 45 CM. DIAM. 12.70 MM DE (1/2")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609080122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PARA CANALIZACION DE LATEX NATURAL, OPACOS A LOS RAYOS X. LONGITUD: 45 CM. DIAMETRO 19.05 MM. (3/4")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609080130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PARA CANALIZACION DE LATEX NATURAL OPACOS A LOS RAYOS X LONGITUD 45 CM. DIAMETRO: 25.40 MM.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609080478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w:t>
            </w:r>
            <w:r w:rsidRPr="00405A0A">
              <w:rPr>
                <w:rFonts w:ascii="Calibri" w:hAnsi="Calibri"/>
                <w:sz w:val="16"/>
                <w:szCs w:val="16"/>
                <w:lang w:val="es-MX" w:eastAsia="es-MX"/>
              </w:rPr>
              <w:lastRenderedPageBreak/>
              <w:t>(TRAQUEAL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w:t>
            </w:r>
            <w:r>
              <w:rPr>
                <w:rFonts w:ascii="Calibri" w:hAnsi="Calibri"/>
                <w:sz w:val="16"/>
                <w:szCs w:val="16"/>
                <w:lang w:val="es-MX" w:eastAsia="es-MX"/>
              </w:rPr>
              <w:t xml:space="preserve"> </w:t>
            </w:r>
            <w:r w:rsidRPr="00405A0A">
              <w:rPr>
                <w:rFonts w:ascii="Calibri" w:hAnsi="Calibri"/>
                <w:sz w:val="16"/>
                <w:szCs w:val="16"/>
                <w:lang w:val="es-MX" w:eastAsia="es-MX"/>
              </w:rPr>
              <w:t>DE SUCCIÓN, ADAPTADOR Y TUBO TIPO CARLENS UNIDO A CONECTORES DE POLIPROPILENO Y DOS CATÉTERES DE SUCCIÓN EXTRALARGOS, ESTÉRILES, CALIBRE 39 FR, DIÁMETRO DEL LUMEN TRAQUEAL 7.0 MM, DIÁME</w:t>
            </w:r>
            <w:r>
              <w:rPr>
                <w:rFonts w:ascii="Calibri" w:hAnsi="Calibri"/>
                <w:sz w:val="16"/>
                <w:szCs w:val="16"/>
                <w:lang w:val="es-MX" w:eastAsia="es-MX"/>
              </w:rPr>
              <w:t xml:space="preserve">TRO DEL LUMEN BRONQUIAL 7.0 MM. </w:t>
            </w:r>
            <w:r w:rsidRPr="00405A0A">
              <w:rPr>
                <w:rFonts w:ascii="Calibri" w:hAnsi="Calibri"/>
                <w:sz w:val="16"/>
                <w:szCs w:val="16"/>
                <w:lang w:val="es-MX" w:eastAsia="es-MX"/>
              </w:rPr>
              <w:t>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609080544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37 FR, DIÁMETRO DEL LUMEN TRAQUEAL 6.5 MM, DIÁMETRO DEL LUMEN BRONQUIAL 6.5 MM.</w:t>
            </w:r>
            <w:r>
              <w:rPr>
                <w:rFonts w:ascii="Calibri" w:hAnsi="Calibri"/>
                <w:sz w:val="16"/>
                <w:szCs w:val="16"/>
                <w:lang w:val="es-MX" w:eastAsia="es-MX"/>
              </w:rPr>
              <w:t xml:space="preserve"> </w:t>
            </w:r>
            <w:r w:rsidRPr="00405A0A">
              <w:rPr>
                <w:rFonts w:ascii="Calibri" w:hAnsi="Calibri"/>
                <w:sz w:val="16"/>
                <w:szCs w:val="16"/>
                <w:lang w:val="es-MX" w:eastAsia="es-MX"/>
              </w:rPr>
              <w:t>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609080627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609080890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PARA TORNIQUETE, DE LATEX, COLOR AMBAR CON ESPESOR DE LA  PARED DE 1.13-1.37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METRO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609080924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PARA ASPIRADOR, DE HULE LATEX, COLOR AMBAR DIAMETRO INTERIOR 6.3 MM, ESPESOR DE PARED 3.77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609390059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VASELINA LIQUIDA.   18 LTS.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609410982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INTERCAMBIADOR DE CALOR - NARIZ ARTIFICIAL COMO CONSUMIBLE DE LA 531.941.0980 VENTILADOR VOLUMÉTRICO NEONATAL-PEDIÁTRICO-ADULTO.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609460019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VASO PARA MEDICAMENTOS DE VIDRIO, CAPACIDAD:  30 ML   (1 ONZA)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609460035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VASO PARA MEDICAMENTOS, DE PLASTICO, CAPACIDAD 30 ML (1 ONZA)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609530092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ELASTICA  ADHESIVA, DE ALGODON Y FIBRA SINTETICA, CON ADHESIVO EN UNA DE SUS CARAS LONGITUD 2.7 M.  ANCHO: 10.0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370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609530100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ELASTICA  ADHESIVA, DE ALGODON Y FIBRA SINTETICA, CON ADHESIVO EN UNA DE SUS CARAS LONGITUD 2.7 M. ANCHO 7.5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609530209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GASA DE ALGODON. LONGITUD 2.7 M., ANCHO 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609530456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ENYESADA, DE GASA DE ALGODON, RECUBIERTAS DE UNA CAPA UNIFORME DE YESO GRADO MEDICO. LONGITUD 2.75 M. ANCHO 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609530555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ENYESADA, DE GASA DE ALGODON, RECUBIERTAS DE UNA CAPA UNIFORME DE YESO GRADO MEDICO. LONGITUD 2.75 M., ANCHO 10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565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609530571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ENYESADA. DE GASA DE ALGODON, RECUBIERTAS DE UNA CAPA UNIFORME DE YESO GRADO MEDICO. LONGITUD 2.75 M. ANCHO 15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609530597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ENYESADA. DE GASA DE ALGODON, RECUBIERTAS DE UNA CAPA UNIFORME DE YESO GRADO MEDICO. LONGITUD 2.75 M, ANCHO 20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609530746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MALLA ELASTICA FORMA TUBULAR LONGITUD 100 M. NUMERO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529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609530753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MALLA ELASTICA FORMA TUBULAR, LONGITUD 100 M. NUMERO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609530761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MALLA ELASTICA FORMA TUBULAR, LONGITUD 100 M. NUMERO 3</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609530779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MALLA ELASTICA FORMA TUBULAR, LONGITUD 100 M. NUMERO 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609530787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MALLA ELASTICA FORMA TUBULAR, LONGITUD 100 M. NUMERO 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609530795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MALLA ELASTICA FORMA TUBULAR, LONGITUD 100 M. NUMERO 6</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609530969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GUATA TUBULAR DE ALGODON, ESTOQUINETE Y DIMENSIONES INTERMEDIAS ENTRE LAS ESPECIFICADAS. LONGITUD 22.81 M. ANCHO 7.5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609531603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DE GASA, ANCHO 10 CMS.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609532825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ELASTICA DE TEJIDO PLANO DE ALGODON CON FIBRAS SINTETICAS LONG. 5 M. ANCHO 30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4619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537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609532858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ELASTICA DE TEJIDO PLANO: DE ALGODON CON FIBRAS SINTETICAS. LONGITUD 5 M..ANCHO 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966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609532866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ELASTICA DE TEJIDO PLANO: DE ALGODON CON FIBRAS SINTETICAS. LONGITUD 5 M. ANCHO 10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1794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609532874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ELASTICA DE TEJIDO PLANO: DE ALGODON CON FIBRAS SINTETICAS. LONGITUD 5 M. ANCHO 15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640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609532890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ELASTICA, ANCHO: 25 CM  X 5 M TEJIDO PLANO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609533195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GUATA TUBULAR DE ALGODON, ESTOQUINETE Y DIMENSIONES INTERMEDIAS ENTRE LAS ESPECIFICADAS. LONGITUD 22.81 M. ANCHO 15.0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609533278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609533302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1302580392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THOMAS. BLANDO, PARA LIMITAR LA FLEXION DORSAL Y VENTRAL DE LA COLUMNA CERVICAL, AJUSTABLE, ACOJINADO, ELABORADO EN HULE ESPUMA, FORRADO EN ESTOQUINETE, CIERRE DE VELCRO CHICO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1302580400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THOMAS. BLANDO, PARA LIMITAR LA FLEXION DORSAL Y VENTRAL DE LA COLUMNA CERVICAL, AJUSTABLE, ACOJINADO, ELEBORADO EN HULE ESPUMA, FORRADO EN ESTOQUINETE, CIERRE DE VELCRO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1302580426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THOMAS. BLANDO, PARA LIMITAR LA FLEXION DORSAL Y VENTRAL DE LA COLUMNA CERVICAL, AJUSTABLE, ACOJINADO, ELABORADO EN HULE ESPUMA, FORRADO EN ESTOQUINETE, CIERRE DE VELCRO.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1302580434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THOMAS. BLANDO, PARA LIMITAR LA FLEXION DORSAL Y VENTRAL DE LA COLUMNA CERVICAL, AJUSTABLE, ACOJINADO, ELABORADO EN HULE ESPUMA, FORRADO EN ESTOQUINETE, CIERRE DE VELCRO PEDIATRICO.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1302580517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549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1302580525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1302580541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1302580558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1302580608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1302580616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1302580624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COLLARIN TIPO FILADELFIA EVITA MOVIMIENTOS DE FELXION DORSAL, VENTRAL Y LATERALES. ELABORADO EN ESPUMA PLASTICA, BIVALVO, CON ORIFICIOS PARA VENTILACION, EN LA PARTE DORSAL Y EN LA VENTRAL, ABERTURA TRAQUEAL CON MARCO RIGIDO Y ALMA DE PLASTICO DE ALTA </w:t>
            </w:r>
            <w:r w:rsidRPr="00405A0A">
              <w:rPr>
                <w:rFonts w:ascii="Calibri" w:hAnsi="Calibri"/>
                <w:sz w:val="16"/>
                <w:szCs w:val="16"/>
                <w:lang w:val="es-MX" w:eastAsia="es-MX"/>
              </w:rPr>
              <w:lastRenderedPageBreak/>
              <w:t>RESISTENCIA ALREDEDOR DE TODO EL COLLARIN CON APOYO OCCIPITAL Y EN MENTON, CON AJUSTE DE ALTURA Y CIRCUNFERENCIA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1302580632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1302580640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4040660050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SOLUCIÓN CON GLUCONATO DE CLORHEXIDINA AL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559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4041000002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HISOPOS DE ALUMINIO C/PUNTA DE RAYON CON MEDIO DE TRANSPORTE STUART MODIFICADO  PARA TOMA DE MUESTRAS EN AREAS DE DIFICIL ACCESO COMO OTICAS, NASOFARINGEAS, URETRALES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4041250302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BALON PARA HIPERINFLACION NEONATAL DE 500 ML. CON VALVULA DE AJUSTABLE PARA EL CONTROL DEL SISTEMA DE PRESION.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702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4041250310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BOLSA DE PAPEL GRADO MÉDICO DE 38 X 12. 5 X 54.9 CM PARA ESTERILIZACIÓN EN VAPOR O GAS DE ÓXIDO DE ETILENO. CON INDICADOR </w:t>
            </w:r>
            <w:r w:rsidRPr="00405A0A">
              <w:rPr>
                <w:rFonts w:ascii="Calibri" w:hAnsi="Calibri"/>
                <w:sz w:val="16"/>
                <w:szCs w:val="16"/>
                <w:lang w:val="es-MX" w:eastAsia="es-MX"/>
              </w:rPr>
              <w:br/>
              <w:t>QUÍMICO PARA VAPOR. CON PAPEL GRADO MÉDICO CON GRAMAJE DE MÍNIMO 60 G/M2. CAJA CON 250 BOLSAS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4041250311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DE PAPEL GRADO MÉDICO DE 11 X 3 X 19.6 CM PARA ESTERILIZACIÓN EN VAPOR O GAS DE ÓXIDO DE ETILENO. CON INDICADOR QUÍMICO PARA VAPOR. CON PAPEL GRADO MÉDICO CON GRAMAJE DE MÍNIMO 60 G/M2. CAJA CON 1000 BOLSAS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4041320300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BRAZALETE PARA PRESION ARTERIAL NO INVASIVA NEONATAL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4041320311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BRAZALETE CELESTE FOLIADO, TRIO/MADRE (1)/INFANTE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C/300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4041320312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BRAZALETE ROSA FOLIADO, TRIO/MADRE (1)/INFANTE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C/300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4041680001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TORACICO NO.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4041680402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NASOGASTRICA 10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4041680502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VENOSO DOBLE LUMEN 4 FR. X 13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569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4042070303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CIRCUITO DE ANESTECIAS NO CONDUICTIVO ISOFLEX CON "Y" FIJA, PUENTE DE MUESTREO CON BOLSA DE 3 LTOS. Y FILTRO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279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4042070400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KIT DE CIRCUITO DE ANESTESIA. INFANTIL O ADULTO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4043300003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 NEONATAL DESECHABLE CON CABLE CONECTOR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1560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4045500301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DE 60 ML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4046210201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PARA ANESTESIA, DE HULE TRANSPARENTE, CONDUCTIVO CON CONECTOR Y COJIN INFLABLE TAM. 3</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4046210500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CON RESERVORIO, TAM. ADULTO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1070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4046210502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RESERVORIO TIPO OMAYA ADULTO 24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4046210601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DESECHABLE PEDIATRICA NO.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4046210651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DESECHABLE ADULTO NO. 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4048590300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TAPON ADAPTADOR PARA SELLO DE HEPARINA CON MEMBRANA MULTIPUNCIONALBE CON SUPERFICIE PLANA LIBRE DE LATEX, DE PAREDES TRANSPARENTES Y CONEXION LUER LOCK,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4049080304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PREFORMADOS DE POLIURETANO C/GLOBO DE ELASTOMERO DE ALTO VOLUMEN Y BAJA RESISTENCIA CAL. 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4049080305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PREFORMADOS DE POLIURETANO C/GLOBO DE ELASTOMERO DE ALTO VOLUMEN Y BAJA RESISTENCIA CAL. 5.5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4049080306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PREFORMADOS DE POLIURETANO C/GLOBO DE ELASTOMERO DE ALTO VOLUMEN Y BAJA RESISTENCIA CAL. 6.0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4049080313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PARA CANALIZACION DE LATEX CAL. 1/4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4049500008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PINZA UMBILICAL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8952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4049500028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TAPETE  ANTISEPTICO DESCONTAMINANTE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4049500029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PLACAS DESECHABLE PARA ELECTROCAUTERIO NEONATAL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4049500050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LAPIZ PARA ELECTROCAUTERIO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3032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590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ASPIRADOR DE MECONIO CON PUERTO, LIBRE DE LATEX</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NEBULIZADOR MICRO MIST CON PIEZA T BOQUILLA, TUBO PARA OXIGENO DE 7 PIES, CON CONECTOR UNIVERSAL. RECIPIENTE GCC A PRUEBA DE DERRAMES CON TAPA ROSCA, DESEMPENO EN ANGULOS HASTA DE 90.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1940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MICRONEBULIZADOR DESECHABLE INCLUYE LINEA, MASCARILLA Y CARTUCHO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1379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CARTUCHO PARA NEBULIZADOR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287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4049500326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PLACA PARA ELECTROCAUTERIO DESECHABLE ADULTO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1236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ESPEJO VAGINAL CHICO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4049500382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ARNES DE PAVLIK TAMAÑO PEQUEÑO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4049500383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ARNES DE PAVLIK TAMAÑO MEDIANO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5040400185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RAQUIANESTESIA O BLOQUEO SUBARACNOIDEO DE ACERO INOXIDABLE, PUNTA CERRADA CON ORIFICIO LATERAL Y CONECTOR LUER LOCK HEMBRA TRANSLUCIDO, ESTÉRIL Y DESECHABLE, PUNTA LÁPIZ LONGITUD 0.42 CM A 88 CM. CALIBRE 25G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599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5040400186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RAQUIANESTESIA O BLOQUEO SUBARACNOIDEO DE ACERO INOXIDABLE, CON BOTÓN INDICADOR DE ORIENTACIÓN DE BISEL CON FILO Y CONECTOR LUER LOCK HEMBRA TRANSLUCIDO, ESTÉRIL Y DESECHABLE, PUNTA QUINCKE LONGITUD 0.42MM A 88MM CALIBRE 25G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5040400205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HIPODERMICA DESECHABLE 23 G. X 25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5040400221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357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5040400452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AISLADA PARA BLOQUEO NERVIOSO BISEL 30 GDO. DE 22G X 50MM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5040400453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AGUJA AISLADA PARA BLOQUEO NERVIOSO BISEL 30GDO DE 24G X 25MM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5040660061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JABÓN PREQUIRÚRGICO ENVASE DE 5 LTS PARA LIMPIEZA Y DESINFECCIÓN DE MATERIAL DE CURACIÓN.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 DE 5LTS</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5040660065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ALCOHOL EN GEL AL 70%. LITRO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5040661061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SOLUCIÓN CON GLUCONATO DE CLORHEXIDINA AL 2% P/V EN ALCOHOL ISOPROPÍLICO AL 70% CON TINTA NARANJA. CONTIENE:  3 ML ESTÉRIL Y DESECHABLE.   APLICADOR FREPP CON 1.5ML S/TINTE LINEA VASCULAR APLICADOR SEPP CON 0.67ML S/TINTE LINEA VASCULAR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2806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5040661062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SOLUCIÓN CON GLUCONATO DE CLORHEXIDINA AL 2% P/V EN ALCOHOL ISOPROPÍLICO AL 70% CON TINTA NARANJA. CONTIENE:  3 ML ESTÉRIL Y DESECHABLE. ENVASE  APLICADOR FREPP CON 1.5ML S/TINTE LINEA VASCULAR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2237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5041180052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BIBERON DE PLASTICO DE 120 ML. (4 ONZAS)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609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5041180102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BIBERON DE PLASTICO DE 240 ML. (8 ONZAS)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5041250200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 RECOLECTORA DE ORINA ADULTO (PARA PIERNA)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5041320001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BRAZALETE PARA BAUMANOMETRO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5041570005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LATA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5041650824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5041650825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CATETER CENTRAL DE INSERCIÓN PERIFÉRICA, DE LARGA PERMANENCIA DE SILICÓN, DE 3 FR X 25 CM DE LONGITUD DE UN LUMEN CON INTRODUCTOR O FUNDA DESPRENDIBLE, ESTILETE HIDROFÍLICO, INCLUYE KIT COMPLETO DE COLOCACIÓN QUE CONTIENE: 1 CATÉTER PICC DE SILICÓN, 1 ESTILETE HIDROFÍLICO, 1 SET DE EXTENSIÓN CON PUERTO, 1 INTRODUCTOR DE SEGURIDAD INTROSYTE, 2 MÁSCARAS, 1 CINTA </w:t>
            </w:r>
            <w:r w:rsidRPr="00405A0A">
              <w:rPr>
                <w:rFonts w:ascii="Calibri" w:hAnsi="Calibri"/>
                <w:sz w:val="16"/>
                <w:szCs w:val="16"/>
                <w:lang w:val="es-MX" w:eastAsia="es-MX"/>
              </w:rPr>
              <w:lastRenderedPageBreak/>
              <w:t>MÉTRICA, 2 CAMPOS, 3 HISOPOS PREIMPREGNADOS CON ALCOHOL, 1 TOALLITA CON SOLUCIÓN NORMAL SALINA, 1 TORNIQUETE, 4 GASAS 4 PULGADAS X 4 PULGADAS, 2 GASAS 2 PULGADAS X 2 PULGADAS, 2 JERINGAS DE 10 CC, 1 ADAPTADOR PARA VIAL, 1 VÁLVULA DE ACCESO IV, 1 TIJERAS, 1 PINZA DE DISECCIÓN, 4 CINTAS ACOLCHONADAS PARA FIJACIÓN, 1 CINTA PARA FIJACIÓN, 1 HISOPO CON PROTECTOR PARA PIEL Y APÓSITO TRANSPARENTE.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TORACICO NO. 12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5041680044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TORACICO NO. 16</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5041680046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TORACICO CALIBRE 18</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5041680047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TORACICO #32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5041680060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TORACICO NO. 28</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5041680072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ENDOTRAQUEAL C/GLOBO CAL. 3.0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5041680073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ENDOTRAQUEAL C/GLOBO CAL. 3.5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5041680074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ENDOTRAQUEAL C/GLOBO CALIBRE 4.0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5041680075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ENDOTRAQUEAL CON GLOBO CAL. 4.5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5041680227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CANULA DE TRAQUEOSTOMÍA DE VÁSTAGO LARGO, CON CUERPO DE ALMA DE ACERO CALIBRE 8FR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5041680229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FIJADOR PARA TRAQUEOSTOMIA TAMAÑO PEQUEÑO 9"</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ESTOMACAL MODELO LEVIN CAL. 10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629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14 F.R. 1.5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5041680518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14 F.R. 1.7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16 F.R. 1.2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5041680521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16 F.R. 1.5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5041680522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16 F.R. 1.7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5041680523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18 F.R. 1.2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18 F.R. 1.5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5041680526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18 F.R. 1.7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5041680527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20 F.R. 1.5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5041680528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 BOTON DE RECAMBIO DE BAJO PERFIL 20 F.R. 1.7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5041820036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PASTA TEN 20 PARA ESTUDIOS DE POTENCIALES EVOCADOS (ERC)</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5042000607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FILTRO INSPIRATORIO NEONATAL REUSABLE PARA VENTILADOR 840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5042000611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FILTRO EXHALATORIO NEONATAL DESECHABLE PARA VENTILADOR 840 CON VASO COLECTOR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5042310200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COMPRESAS FRIAS  MEDIDAS 36CMS. X 28 CMS. CAT. NO. 1500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5042331004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CIRCUITO CON DIAFRAGMA PARA VENTILADOR DE ALTA FRECUENCIA OSCILATORIA. TAMAÑO NEONATAL. CONSUMIBLE DE LA CLAVE 531.941.1012 VENTILADOR DE ALTA FRECUENCIA OSCILATORIA PEDIÁTRICO-NEONATAL CON MODO CONVENCIONAL.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5042331005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PUNTILLAS NASALES NEONATALES. ENVASE.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5042331017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FILTRO Y HUMIDIFICADOR INSPIRATORIO PARA VÍA AÉREA PARA CONECTARSE A CIRCUITO VENTILADOR MECÁNICO Y TUBO ENDOTRAQUEAL HME SIN PUERTO PARA CAPNOGRAFÍA. TAMAÑO NEONATAL.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665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5042332001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INSTRUMENTO CON AGUJA BIOPSIA 14 G X 13 CMS.  COMPATIBLE CON PISTOLA BARD.  CAJA CON 10 EMPAQUES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5042332002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ALAMBRE PARA LOCALIZAR LESIONES DE GLANDULA MAMARIA  20 G X 13 .7 CMS.  SIMILAR CON  BARD.  CAJA CON 10 EMPAQUES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5043300015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 MONOPOLAR DESECHABLE DE 50MM. DE LARGO 902-MG 650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C/48</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668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5043300020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 MONOPOLAR DESECHABLE DE 75MM. DE LARGO 902-MG</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669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5043300035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ELECTRODOS DE PARCHE DE 2"</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5043300040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ELECTRODOS DE PARCHE DE 3"</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5043300050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 DE DISCO 2MM. P/ELECTROMIOGRAFIA CAT.# 6030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5043300055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 DE ANILLO P/.ELECTROMIOGRAFIA CAT # 6030 18" X 2MM.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5043451001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CÁMARA DE HUMIDIFICACIÓN TIPO CASCADA. CONSUMIBLE DE LA CLAVE 531.941.0980 VENTILADOR VOLUMÉTRICO NEONATAL-PEDIÁTRICO-ADULTO.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5043451003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HUMIDIFICADOR DESECHABLE PRELLENADO DE AGUA ESTERIL 340 ML CON ADAPTADOR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195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5043451005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HUMIDIFICADOR DESECHABLE PRELLENADO DE AGUA ESTERIL 650 ML. CON ADAPTADOR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5043451006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NASAL PARA CPAP DE BURBUJA MEDIANA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677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5043451007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DE SUMINISTRO PARA CPAP CON CAMARA HUMIFICADA DESECHABLE VALVULA DE LIBERACION DE PRESION GENERADOR DE CPAP DE BRUJULA Y CIRCUITO CALENTADO DE LA RAMA INSPIRATORIA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5043451008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NASAL INTERFASE PARA EL CPAP DE BURBUJA DE 70 CM EVACUA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5043451401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(KIT) PARA MONITOREO DE GASTO CARDIACO POR TERMODILUCION, CONSUMIBLE PARA CENTRAL DE MONITOREO PARA MÚLTIPLES CAMAS DE TERAPIA INTENSIVA.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KIT</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5044560001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EXTRA CHICOS DE LATEX ESTERIL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5044560002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GUANTES DE LATEX MEDIANOS ESTERIL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454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5044561002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COMPLETO PARA ANESTESIA EPIDURAL CON LOS COMPONENTES NECESARIOS PARA ASEPSIA, INFILTRACIÓN Y PROCEDIMIENTO. COMPONENTES PARA ASEPSIA: 3 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5045270001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5045270002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CON RESERVORIO, TAM. PEDIATRICO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668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5045270006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NASOGASTICA PEDIATRICA DE SILICON CON TRES ABERTURAS DE LA PUNTA PROXIMAL A LA PUNTA DISTAL DE 1CM ENTRE UNA RANURA Y OTRA CALIBRE 9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5045270007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SONDA NASOGASTICA PEDIATRICA DE SILICON CON TRES ABERTURAS DE LA PUNTA PROXIMAL A LA PUNTA DISTAL DE 1CM ENTRE UNA RANURA Y OTRA CALIBRE 12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5045300080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ELECTRODO FACIAL DE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5045430005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GEL P/TRANSMISION DE ULTRASONIDO, GALON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5045500501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HIPODERMICA DESECHABLE 3 ML C/AGUJA 23 X 25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5045500610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JERINGA HIPODERMICA DE 0.5 ML CON  AGUJAS, 20 X 32 Y 23 X 25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5046030017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MALLA DE POLIPROPILENO ESTÁNDAR CON CUBIERTA DE ÁCIDO HIALURÓNICO Y CARBOXIMETILCELULOSA RECTANGULAR DE 12 X 14 PULGADAS, (30.5 X 35.6 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5046150001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CIRCUITO RESPIRATORIO "BAIN" INFANTIL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5046150002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CIRCUITO RESPIRATORIO "BAIN" ADULTO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5046210518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LARINGEA TUBO DE VIA AREA, CONECTOR DE 15MM, LINEA DE INFLAMACION, BALON, VALVULA Y MANGUITO INFLABLE MAT PVC GRADO MEDICO CALIBRE 2.5</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699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5046210519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LARINGEA TUBO DE VIA AREA, CONECTOR DE 15MM, LINEA DE INFLAMACION, BALON, VALVULA Y MANGUITO INFLABLE MAT PVC GRADO MEDICO CALIBRE 4</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5046210520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MASCARILLA QUIRÚRGICA CON VISOR. CAJA CON 25 PIEZAS.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5046930007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PARAFINA PREPARADA CON PUNTO DE FUSION DE 37 GRADOS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BOLSA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5048410035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DE POLIDIOXANONA PARA REPARACIÓN DE VÍA BILIAR CON AGUJA REDONDA 5-0 HEBRA DE 70 CMS MEDIO CÍRCULO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5048410036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SET DE LIGADURA DE VARICES ESOFAGICAS, TAMBOR CON 7 LIGAS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5048410037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PROLENE C/A REDONDA DEL 0. AGUJA MEDIO CIRCULO AHUSADA 36.4 MM DE 75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5048410038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PROLENE C/A REDONDA DEL 1  AGUJA MEDIO CIRCULO AHUSADA 36.4 MM DE 75 CM DE LONGITUD</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5048410040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PINZA LIGASURE CON CUCHILA LONGITUD DE EJE 20 CM Y 10 MM DE DIAMETRO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5048410041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PINZA LIGASURE ATLAS CON CUCHILLA LONGITUD DE EJE 37 CM Y 10 MM DE DIAMETRO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709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5048410042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SET DE LIGADURA DE VARICES ESOFAGICAS TAMBOR CON 6 LIGAS (1 BARRIL)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5048410718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POLIGLACTINA 910 RECUBIERTA DE POLIGLACTINA 370 Y ESTERATO DE CALCIO, AGUJA 3/8 CIRCULAR 19MM, MATERIAL INCOLORO, LONGITUD 70CMS TRENZADO CALIBRE 3/0 CORTANTE.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 CON 12 SOBRES</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5048410719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DE FIBRA DE POLIESTE CON RECUBRIMIENTO DE POLIBUTILANO, AGUJA 1/2 CÍRCULO DOBLE ARMADA 20MM MATERIAL VERDE TRENZADO LONGITUD DE 75CMS CALIBRE 2/0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 CON 12 SOBRES</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5048410720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ABSORBIBLE, RECUBIERTA  DE POLIGLACTINA 370, VIOLETA TRENZADA AGUJA 3/8 DE CIRCULO (CORTANTE LATERAL CON ESPATULA) DOBLE ARMADA 6.5 MM LONGITUD 45 CMS, CALIBRE 7 CEROS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5048410721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SUTURA ABSORBIBLE, RECUBIERTA  DE POLIGLACTINA 910 RECUBIERTA DE POLIGLACTINA 370 Y ESTERATO DE CALCIO, AGUJA 3/4 DE CIRCULO, DOBLE ARMADA (ESPATULA SABRELOC) 8.0 MM LONGITUD 45 CMS CALIBRE 6 CEROS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lastRenderedPageBreak/>
              <w:t>714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5048590519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35674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5048590520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EQUIPO DE INFUSIÓN ALADO AL PUNTO DE INYECCIÓN 19 GA 2CM X 20.3CM CAPACIDAD 0.3CC</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5049080100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CONECTOR DE OXIGENO DE PLÁSTICO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979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5049080150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CONECTOR P/DRENAJE URINARIO 7.4 DIAMETRO INTERNO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5049080198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PREFORMADO DE POLIURETANO CON GLOBO DE ELASTOMERO DE ALTO VOLUMEN Y BAJA RESISTENCIA CAL 4.5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719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5049080199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PREFORMADO DE POLIURETANO CON GLOBO DE ELASTOMERO DE ALTO VOLUMEN Y BAJA RESISTENCIA CAL 4.0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720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5049080201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TUBOS DE VENTILACION MOD. SHEPPARD CAL. 1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98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721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5049080628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DE VENTILACIÓN EN "T" 1.14 X12MM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722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5049080629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TRAMPA DE ASPIRACION DE MUCOSA 10 FR CAP 20 ML 3.33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723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5049322790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VÁLVULA DE DERIVACIÓN VENTRÍCULO PERITONEAL PRESIÓN MEDIA TIPO BASE PLANA CONTORNEADA TAMAÑO NEONATAL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724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5049322797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VALVULA PARA DERIVACION DE LIQUIDO CEFALORRAQUIDEO DE DIAFRAGMA,PRESION MEDIA DE 60  A 80 MM. DE H20. CATETER CEFALICO O VENTRICULAR DE 13 CM.  MINIMO LONGITUD, CATETER PERITONEAL DE 90 CM MINIMO  DE LONGITUD TAMAÑO INFANTIL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725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5049500018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ASAS P/AMIGDALECTOMIA # 7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PAQUETE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5049500188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SOLUCION PARA LIMPIAR AUTOCLAVE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BOTE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5049500194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CABLE DE MARCAPASO TEMPORAL DE 5 FR. DE 100 CMS. BIPOLARES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5049500291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PUNTAS PARA ELECTROCAUTERIO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5049500293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BANDITAS (CURITAS)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5049500296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LIMPIADOR DE PUNTAS DE CAUTERIO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CONTENEDORES PARA PUNZO-CORTANTES CAP. 1.0 LTO.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41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5049500340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CABLE PARA MARCAPASOS TEMPORAL CON EQUIPO COMPLETO PARA INSTALACIÓN CON TÉCNICA DE SELDINGER CALIBRE 6 FR.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739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5049500347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0.</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5049500349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Pr>
                <w:rFonts w:ascii="Calibri" w:hAnsi="Calibri"/>
                <w:sz w:val="16"/>
                <w:szCs w:val="16"/>
                <w:lang w:val="es-MX" w:eastAsia="es-MX"/>
              </w:rPr>
              <w:t xml:space="preserve"> </w:t>
            </w:r>
            <w:r w:rsidRPr="00405A0A">
              <w:rPr>
                <w:rFonts w:ascii="Calibri" w:hAnsi="Calibri"/>
                <w:sz w:val="16"/>
                <w:szCs w:val="16"/>
                <w:lang w:val="es-MX" w:eastAsia="es-MX"/>
              </w:rPr>
              <w:t>ESTÉRIL Y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143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5049500353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CATETER PARA CATETERISMO VENOSO CENTRAL, DE UN LUMEN, DE ELASTOMERO DE SILICON, RADIOPACO, CON AGUJA INTRODUCTORA PERCUTANEA. ESTERIL Y DESECHABLE. NEONATAL CALIBRE 1.9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5049500355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SISTEMA PARA ADMINISTRACIÓN DE PRESIÓN POSITIVA CONTINUA POR VÍA NASAL. CONTIENE: UNA CÁNULA NASAL, DOS CODOS PARA CONEXIÓN, UN PUERTO PARA MONITORIZACIÓN, DOS TUBOS DE </w:t>
            </w:r>
            <w:r w:rsidRPr="00405A0A">
              <w:rPr>
                <w:rFonts w:ascii="Calibri" w:hAnsi="Calibri"/>
                <w:sz w:val="16"/>
                <w:szCs w:val="16"/>
                <w:lang w:val="es-MX" w:eastAsia="es-MX"/>
              </w:rPr>
              <w:lastRenderedPageBreak/>
              <w:t>FLUJO SUAVE DE 180 CM DE LONGITUD, UNA LÍNEA PARA MONITORIZACIÓN DE LA PRESIÓN, UN GORRO, UNA CINTA DE VELCRO, ESTÉRIL Y DESECHABLE. TAMAÑO 1.</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113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5049500356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PLACAS DESECHABLE PARA ELECTROCAUTERIO INFANTIL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685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5049500357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AGUJA DESECHABLE HIPODÉRMICA CALIBRE 18 </w:t>
            </w:r>
            <w:proofErr w:type="spellStart"/>
            <w:r w:rsidRPr="00405A0A">
              <w:rPr>
                <w:rFonts w:ascii="Calibri" w:hAnsi="Calibri"/>
                <w:sz w:val="16"/>
                <w:szCs w:val="16"/>
                <w:lang w:val="es-MX" w:eastAsia="es-MX"/>
              </w:rPr>
              <w:t>Ó</w:t>
            </w:r>
            <w:proofErr w:type="spellEnd"/>
            <w:r w:rsidRPr="00405A0A">
              <w:rPr>
                <w:rFonts w:ascii="Calibri" w:hAnsi="Calibri"/>
                <w:sz w:val="16"/>
                <w:szCs w:val="16"/>
                <w:lang w:val="es-MX" w:eastAsia="es-MX"/>
              </w:rPr>
              <w:t xml:space="preserve"> 18 G X 25 MM. CAJA CON 100 PIEZAS.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5049500359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747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5049500378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ANTIMICROBIANO CON ALGINATO DE  PLATA 2.5CM X 30.5 CM C/5 APOSITOS</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5049500393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LIMPIADOR DE INSTRUMENTOS DE TRIPLE ENZIMA. SOLUCIÓN ACUOSA DE ENZIMAS Y SURFACTANES Y SALES ÁCIDAS ORGÁNICAS.SOLUCIÓN ACUOSA CON PH NEUTRO DE ENZIMAS PROTEASAS, LIPASA </w:t>
            </w:r>
            <w:r w:rsidRPr="00405A0A">
              <w:rPr>
                <w:rFonts w:ascii="Calibri" w:hAnsi="Calibri"/>
                <w:sz w:val="16"/>
                <w:szCs w:val="16"/>
                <w:lang w:val="es-MX" w:eastAsia="es-MX"/>
              </w:rPr>
              <w:br/>
              <w:t xml:space="preserve">Y AMILASA CON INHIBIDOR DE LA CORROSIÓN Y SURFACTANTE EMPLEA UNA COMBINACIÓN DE TRES ENZIMAS DE ALTO RENDIMIENTO. </w:t>
            </w:r>
            <w:r w:rsidRPr="00405A0A">
              <w:rPr>
                <w:rFonts w:ascii="Calibri" w:hAnsi="Calibri"/>
                <w:sz w:val="16"/>
                <w:szCs w:val="16"/>
                <w:lang w:val="es-MX" w:eastAsia="es-MX"/>
              </w:rPr>
              <w:br/>
              <w:t>ESTAS SON COMPLETAMENTE EFI CACES PARA LA DIGESTIÓN DE TODOS LOS RESIDUOS Y DEPÓSITOS QUE SUELEN APARECER EN LOS INSTRUMENTOS Y APARATOS QUIRÚRGICOS, INCLUYENDO PROTEÍNAS, LÍPIDOS, CARBOHIDRATOS Y MUCOPOLISACÁRIDOS. ENVASE CON 5 LT</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127</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5049500402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PASTA STOMASIVE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5049500403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POLVO STOMASIVE CON 28.34 GR.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BOTE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5049500417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HIDROGEL DE COLAGENO TIPO I BOVINO HIDROLIZADO CON OXIDO DE PLATA (1%). TUBO DE 1.5 OZ (44.36 ML). MATERIAL POLIMÉRICO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39</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5049500433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ADHESIVO TISULAR DERIVADO DEL ENBUCRILATO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5049500444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COMODO CHICO. PLASTICO LAVABLE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759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5049500445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COMODO GRANDE. PLASTICO LAVABLE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5049500520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MANGO PARA BISTURI NO. 3</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5049500530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AMBU PEDIATRICO. REUSABLE CON MASCARILLA Y VALVULA DE PEEP</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5049500531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AMBU ADULTO REUSABLE CON MASCARILLA Y VALVULA DE PEEP</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5049500538</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ASEPTO JERINGA DE 90 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5049500550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AMBU NEONATAL REUSABLE CON MASCARILLA Y VALVULA DE PEEP</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5049500565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CAMPOS DESECHABLES ESTERIL DE 90 X 90 CON ADHESIVO SIN YODOPOBIDONA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767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5049500575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APOSITO ANTIMICROBIANO CON ALGINATO DE  PLATA 10CM X 20CM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770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5049504012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MICRONEBULIZADOR MEDIDA ESTANDAR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771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5049504021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NEBULIZADOR DE LARGO VOLUMEN 500ML</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78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772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5049506021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SISTEMA OBTURADOR GYNECARE TVT (MALLA PROTECTOR SIN TENSION PARA LA INCONTINENCIA)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776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5049800603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HASTA 120 MLCON ESCUDO INSTITUCIONAL DEL MISMO COLOR AL DEL AFORO Y TAPA DE POLIPROPILENO COLOR BLANCO, RESISTENTE A LA ESTERILIZACION Y ROSCA UNIVERSAL INTERNA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777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5049800604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TAPA DE POLIPROPILRNO COLOR BLANCO CON ROSCA UNIVERSAL INTERNA PARA FRASCO DE VIDRIO CON DIAMETRO DE 5.5 CM EN LA BOCA DEL FRASCO RESISTENTE A LA ESTERILIZACION</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16</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779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5049800702</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GUIADOR ESTILETE PARA FERULIZAR TUBO ENDOTRAQUEAL PUNTA SUAVE CALIBRE 14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5049800703</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ENDOBRONQUEAL DOBLE LUMEN DERECHO, GRADUADO PVC GRADO MEDICO, ATOXICO TRANSPARENTE CON LINEA ENTERA RADIOPACA, BALON BAJA PRESION. CODIFICADO A COLOR CONECTOR GIRATORIO CON ENTRADA ADICIONAL . ESTERIL CALIBRE 35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781</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5049800704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REFORZADO CON ESPIRAL DE ALMBRE CON GLOBO CALIBRE 7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5049800705</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REFORZADO CON ESPIRAL DE ALMBRE CON GLOBO CALIBRE 6.5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5049800706</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REFORZADO CON ESPIRAL DE ALMBRE CON GLOBO CALIBRE 6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5049800707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TUBO ENDOTRAQUEAL REFORZADO CON ESPIRAL DE ALMBRE CON GLOBO CALIBRE 5.5 FR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5049950501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ESTUCHE DE GRAPAS PARA ENGRAPADORA MODELO GIA 55 ML CARTUCHO AZUL LINEAL CORTANTE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38</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5049961007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 xml:space="preserve">CATETER VENOSO CENTRAL, CALIBRE 4 FR, LONGITUD 30CM, DE POLIURETANO O SILICÓN, RADIOPACO, CON DOS LUMENES INTERNOS DE 22 G, CON PUNTA FLEXIBLE, AGUJA CALIBRE 21G, CON CATETER INTRODUCTOR CALIBRE 22 G, SOBRE UNA AGUJA CALIBRE 25 G, CON GUIA DE ALAMBRE DE 0.46MM DE </w:t>
            </w:r>
            <w:r w:rsidRPr="00405A0A">
              <w:rPr>
                <w:rFonts w:ascii="Calibri" w:hAnsi="Calibri"/>
                <w:sz w:val="16"/>
                <w:szCs w:val="16"/>
                <w:lang w:val="es-MX" w:eastAsia="es-MX"/>
              </w:rPr>
              <w:lastRenderedPageBreak/>
              <w:t>DIAMETRO Y 45 CM DE LONGITUD Y PUNTA EN "J" CON UN DILATADOR  VENOSO, UNA JERINGA DE 5ML Y DOS CAPSULAS DE INYECCION LUER-LOCK, ESTERIL Y DESECHABLE.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788</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5313590159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ESPEJO VAGINAL CON ADAPTADOR PARA EVACUACION DE HUMO AUXILIAR EN LOS PROCEDIMIENTOS ELECTROQUIRÚRGICOS GINECOLÓGICOS POR VÍA VAGINAL, CON LAS SIGUIENTES CARACTERÍSTICAS, SELECCIONABLES DE ACUERDO A LAS NECESIDADES DE LAS UNIDADES MÉDICAS: MODELO GRAVES. TAMAÑO. TUBO METÁLICO INTEGRADO A LA VALVA ANTERIOR. QUE PERMITA LA ADAPTACIÓN DEL TUBO DE ASPIRADOR AL EXTREMO DISTAL. AISLAMIENTO NO CONDUCTIVO DE LA ELECTRICIDAD. ESTERILIZABLE.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789</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5377740211</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Reglas. Cinta métrica. Metálica o de plástico. Escala en centímetros. Longitud: 200 cm.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51</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790</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6015600114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FERULA NASAL INTERNA DE SILICONA CON VÍA ABIERTA TIPO DOYLE</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792</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600040109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ABATELENGUAS. DE MADERA, DESECHABLES. LARGO 142 MM. ANCHO 18 MM.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C/500</w:t>
            </w:r>
          </w:p>
        </w:tc>
        <w:tc>
          <w:tcPr>
            <w:tcW w:w="735" w:type="dxa"/>
            <w:tcBorders>
              <w:top w:val="nil"/>
              <w:left w:val="nil"/>
              <w:bottom w:val="single" w:sz="4" w:space="0" w:color="auto"/>
              <w:right w:val="single" w:sz="4" w:space="0" w:color="auto"/>
            </w:tcBorders>
            <w:shd w:val="clear" w:color="auto" w:fill="auto"/>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793</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609040100</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ALGODON TORUNDAS.   500 GR.</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794</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600820104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APLICADORES CON ALGODON DE MADERA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C/150</w:t>
            </w:r>
          </w:p>
        </w:tc>
        <w:tc>
          <w:tcPr>
            <w:tcW w:w="735" w:type="dxa"/>
            <w:tcBorders>
              <w:top w:val="nil"/>
              <w:left w:val="nil"/>
              <w:bottom w:val="single" w:sz="4" w:space="0" w:color="auto"/>
              <w:right w:val="single" w:sz="4" w:space="0" w:color="auto"/>
            </w:tcBorders>
            <w:shd w:val="clear" w:color="auto" w:fill="auto"/>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795</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602030207</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CINTA TESTIGO, PARA ESTERILIZACION EN VAPOR A PRESION, TAMANO. 18 MM X 50 M</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796</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606210524</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CUBREBOCAS DE DOS CAPAS DE TELA NO TEJIDA, RESISTENTE A FLUIDOS, ANTIESTÁTICO, HIPOALERGÉNICO, CON BANDAS O AJUSTE ELÁSTICO A LA CABEZA. DESECHABLE. PIEZA.</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500</w:t>
            </w:r>
          </w:p>
        </w:tc>
      </w:tr>
      <w:tr w:rsidR="00405A0A" w:rsidRPr="00405A0A" w:rsidTr="00405A0A">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405A0A" w:rsidRPr="00405A0A" w:rsidRDefault="00405A0A" w:rsidP="00405A0A">
            <w:pPr>
              <w:jc w:val="center"/>
              <w:rPr>
                <w:rFonts w:ascii="Calibri" w:hAnsi="Calibri"/>
                <w:sz w:val="16"/>
                <w:szCs w:val="16"/>
                <w:lang w:val="es-MX" w:eastAsia="es-MX"/>
              </w:rPr>
            </w:pPr>
            <w:r w:rsidRPr="00405A0A">
              <w:rPr>
                <w:rFonts w:ascii="Calibri" w:hAnsi="Calibri"/>
                <w:sz w:val="16"/>
                <w:szCs w:val="16"/>
                <w:lang w:val="es-MX" w:eastAsia="es-MX"/>
              </w:rPr>
              <w:t>797</w:t>
            </w:r>
          </w:p>
        </w:tc>
        <w:tc>
          <w:tcPr>
            <w:tcW w:w="1200"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3116855119</w:t>
            </w:r>
          </w:p>
        </w:tc>
        <w:tc>
          <w:tcPr>
            <w:tcW w:w="7026" w:type="dxa"/>
            <w:tcBorders>
              <w:top w:val="nil"/>
              <w:left w:val="nil"/>
              <w:bottom w:val="single" w:sz="4" w:space="0" w:color="auto"/>
              <w:right w:val="single" w:sz="4" w:space="0" w:color="auto"/>
            </w:tcBorders>
            <w:shd w:val="clear" w:color="auto" w:fill="auto"/>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PAPEL PARA ENVOLTURA. KRAFT DE 70 KG. Y 45 CM. DE ANCHO</w:t>
            </w:r>
          </w:p>
        </w:tc>
        <w:tc>
          <w:tcPr>
            <w:tcW w:w="1131"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05A0A" w:rsidRPr="00405A0A" w:rsidRDefault="00405A0A" w:rsidP="00405A0A">
            <w:pPr>
              <w:rPr>
                <w:rFonts w:ascii="Calibri" w:hAnsi="Calibri"/>
                <w:sz w:val="16"/>
                <w:szCs w:val="16"/>
                <w:lang w:val="es-MX" w:eastAsia="es-MX"/>
              </w:rPr>
            </w:pPr>
            <w:r w:rsidRPr="00405A0A">
              <w:rPr>
                <w:rFonts w:ascii="Calibri" w:hAnsi="Calibri"/>
                <w:sz w:val="16"/>
                <w:szCs w:val="16"/>
                <w:lang w:val="es-MX" w:eastAsia="es-MX"/>
              </w:rPr>
              <w:t>C/1</w:t>
            </w:r>
          </w:p>
        </w:tc>
        <w:tc>
          <w:tcPr>
            <w:tcW w:w="735" w:type="dxa"/>
            <w:tcBorders>
              <w:top w:val="nil"/>
              <w:left w:val="nil"/>
              <w:bottom w:val="single" w:sz="4" w:space="0" w:color="auto"/>
              <w:right w:val="single" w:sz="4" w:space="0" w:color="auto"/>
            </w:tcBorders>
            <w:shd w:val="clear" w:color="auto" w:fill="auto"/>
            <w:hideMark/>
          </w:tcPr>
          <w:p w:rsidR="00405A0A" w:rsidRPr="00405A0A" w:rsidRDefault="00405A0A" w:rsidP="00405A0A">
            <w:pPr>
              <w:jc w:val="right"/>
              <w:rPr>
                <w:rFonts w:ascii="Calibri" w:hAnsi="Calibri"/>
                <w:sz w:val="16"/>
                <w:szCs w:val="16"/>
                <w:lang w:val="es-MX" w:eastAsia="es-MX"/>
              </w:rPr>
            </w:pPr>
            <w:r w:rsidRPr="00405A0A">
              <w:rPr>
                <w:rFonts w:ascii="Calibri" w:hAnsi="Calibri"/>
                <w:sz w:val="16"/>
                <w:szCs w:val="16"/>
                <w:lang w:val="es-MX" w:eastAsia="es-MX"/>
              </w:rPr>
              <w:t>200</w:t>
            </w:r>
          </w:p>
        </w:tc>
      </w:tr>
    </w:tbl>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324414">
              <w:rPr>
                <w:rFonts w:ascii="Calibri" w:hAnsi="Calibri"/>
                <w:b/>
                <w:bCs/>
              </w:rPr>
              <w:t>I13-2017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324414">
              <w:rPr>
                <w:rFonts w:asciiTheme="minorHAnsi" w:hAnsiTheme="minorHAnsi" w:cs="Arial"/>
                <w:bCs/>
                <w:u w:val="single"/>
              </w:rPr>
              <w:t>I13-2017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324414">
        <w:rPr>
          <w:rFonts w:ascii="Calibri" w:hAnsi="Calibri" w:cs="Calibri"/>
          <w:b/>
          <w:bCs/>
          <w:sz w:val="20"/>
          <w:szCs w:val="20"/>
        </w:rPr>
        <w:t>I13-2017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54A60">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lastRenderedPageBreak/>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324414">
        <w:rPr>
          <w:rFonts w:ascii="Calibri" w:hAnsi="Calibri" w:cs="Calibri"/>
          <w:b/>
          <w:bCs/>
          <w:sz w:val="20"/>
          <w:szCs w:val="20"/>
        </w:rPr>
        <w:t>I13-2017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5F1933" w:rsidRPr="00174D9C" w:rsidRDefault="005F1933"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324414">
        <w:rPr>
          <w:rFonts w:ascii="Calibri" w:hAnsi="Calibri"/>
          <w:b/>
          <w:bCs/>
          <w:sz w:val="20"/>
          <w:szCs w:val="20"/>
        </w:rPr>
        <w:t>I13-2017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Copias de registros sanitarios legibles y por ambos lados de cuando menos 70% de los insumos ofertados y carta compromiso de que si resultan adjudicados cumplirán con la entrega del 30%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D2094D">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2017 publicada en el DOF el 23 de Diciembre de 2016</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w:t>
            </w:r>
            <w:r w:rsidRPr="00E5363D">
              <w:rPr>
                <w:rFonts w:asciiTheme="minorHAnsi" w:hAnsiTheme="minorHAnsi" w:cs="Arial"/>
                <w:sz w:val="17"/>
                <w:szCs w:val="17"/>
                <w:lang w:val="es-MX"/>
              </w:rPr>
              <w:lastRenderedPageBreak/>
              <w:t>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324414">
        <w:rPr>
          <w:rFonts w:asciiTheme="minorHAnsi" w:hAnsiTheme="minorHAnsi"/>
          <w:b/>
          <w:color w:val="auto"/>
          <w:sz w:val="18"/>
          <w:szCs w:val="16"/>
        </w:rPr>
        <w:t>I13-2017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324414">
        <w:rPr>
          <w:rFonts w:asciiTheme="minorHAnsi" w:hAnsiTheme="minorHAnsi"/>
          <w:b/>
          <w:color w:val="auto"/>
          <w:sz w:val="18"/>
          <w:szCs w:val="16"/>
        </w:rPr>
        <w:t>I13-2017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324414">
        <w:rPr>
          <w:rFonts w:asciiTheme="minorHAnsi" w:hAnsiTheme="minorHAnsi" w:cs="Arial"/>
          <w:sz w:val="14"/>
          <w:szCs w:val="14"/>
        </w:rPr>
        <w:t>I13-2017</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324414">
        <w:rPr>
          <w:rFonts w:ascii="Calibri" w:hAnsi="Calibri"/>
          <w:sz w:val="14"/>
          <w:szCs w:val="14"/>
        </w:rPr>
        <w:t>I13-2017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AA0A4C">
      <w:pPr>
        <w:numPr>
          <w:ilvl w:val="0"/>
          <w:numId w:val="29"/>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AA0A4C">
      <w:pPr>
        <w:numPr>
          <w:ilvl w:val="0"/>
          <w:numId w:val="29"/>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AA0A4C">
      <w:pPr>
        <w:numPr>
          <w:ilvl w:val="0"/>
          <w:numId w:val="29"/>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bCs/>
          <w:sz w:val="14"/>
          <w:szCs w:val="14"/>
        </w:rPr>
        <w:t>Trámite de pago</w:t>
      </w:r>
      <w:r w:rsidRPr="00192B2D">
        <w:rPr>
          <w:rFonts w:ascii="Calibri" w:hAnsi="Calibri"/>
          <w:bCs/>
          <w:sz w:val="14"/>
          <w:szCs w:val="14"/>
        </w:rPr>
        <w:t xml:space="preserve">. </w:t>
      </w:r>
      <w:r w:rsidRPr="00192B2D">
        <w:rPr>
          <w:rFonts w:ascii="Calibri" w:hAnsi="Calibri" w:cs="Tahoma"/>
          <w:b/>
          <w:sz w:val="14"/>
          <w:szCs w:val="14"/>
        </w:rPr>
        <w:t>“EL PROVEEDOR”</w:t>
      </w:r>
      <w:r w:rsidR="001B47EB" w:rsidRPr="00192B2D">
        <w:rPr>
          <w:rFonts w:ascii="Calibri" w:hAnsi="Calibri" w:cs="Tahoma"/>
          <w:b/>
          <w:sz w:val="14"/>
          <w:szCs w:val="14"/>
        </w:rPr>
        <w:t xml:space="preserve"> </w:t>
      </w:r>
      <w:r w:rsidRPr="00192B2D">
        <w:rPr>
          <w:rFonts w:ascii="Calibri" w:hAnsi="Calibri"/>
          <w:sz w:val="14"/>
          <w:szCs w:val="14"/>
        </w:rPr>
        <w:t xml:space="preserve">deberá presentar las facturas correspondientes, en original y copia debidamente selladas de recibido y de </w:t>
      </w:r>
      <w:r w:rsidR="00296CA2" w:rsidRPr="00192B2D">
        <w:rPr>
          <w:rFonts w:ascii="Calibri" w:hAnsi="Calibri"/>
          <w:sz w:val="14"/>
          <w:szCs w:val="14"/>
        </w:rPr>
        <w:t>insumos</w:t>
      </w:r>
      <w:r w:rsidRPr="00192B2D">
        <w:rPr>
          <w:rFonts w:ascii="Calibri" w:hAnsi="Calibri"/>
          <w:sz w:val="14"/>
          <w:szCs w:val="14"/>
        </w:rPr>
        <w:t xml:space="preserve"> revisada y firmadas por el Administrador de la Unidad, en el área de Recursos Financieros de </w:t>
      </w:r>
      <w:r w:rsidRPr="00192B2D">
        <w:rPr>
          <w:rFonts w:ascii="Calibri" w:hAnsi="Calibri" w:cs="Tahoma"/>
          <w:b/>
          <w:sz w:val="14"/>
          <w:szCs w:val="14"/>
        </w:rPr>
        <w:t>“</w:t>
      </w:r>
      <w:proofErr w:type="spellStart"/>
      <w:r w:rsidRPr="00192B2D">
        <w:rPr>
          <w:rFonts w:ascii="Calibri" w:hAnsi="Calibri" w:cs="Tahoma"/>
          <w:b/>
          <w:sz w:val="14"/>
          <w:szCs w:val="14"/>
        </w:rPr>
        <w:t>S.S.N.L.”</w:t>
      </w:r>
      <w:r w:rsidRPr="00192B2D">
        <w:rPr>
          <w:rFonts w:ascii="Calibri" w:hAnsi="Calibri"/>
          <w:sz w:val="14"/>
          <w:szCs w:val="14"/>
        </w:rPr>
        <w:t>para</w:t>
      </w:r>
      <w:proofErr w:type="spellEnd"/>
      <w:r w:rsidRPr="00192B2D">
        <w:rPr>
          <w:rFonts w:ascii="Calibri" w:hAnsi="Calibri"/>
          <w:sz w:val="14"/>
          <w:szCs w:val="14"/>
        </w:rPr>
        <w:t xml:space="preserve"> su pago posterior.</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1B47EB">
      <w:pPr>
        <w:numPr>
          <w:ilvl w:val="0"/>
          <w:numId w:val="29"/>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lastRenderedPageBreak/>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3D" w:rsidRDefault="0039733D" w:rsidP="007F0B73">
      <w:r>
        <w:separator/>
      </w:r>
    </w:p>
  </w:endnote>
  <w:endnote w:type="continuationSeparator" w:id="0">
    <w:p w:rsidR="0039733D" w:rsidRDefault="0039733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C9461A" w:rsidRPr="00CE2E1F" w:rsidRDefault="00C9461A" w:rsidP="004C675C">
        <w:pPr>
          <w:pStyle w:val="Piedepgina"/>
          <w:jc w:val="center"/>
          <w:rPr>
            <w:b/>
            <w:color w:val="009999"/>
          </w:rPr>
        </w:pPr>
        <w:r>
          <w:rPr>
            <w:color w:val="009999"/>
          </w:rPr>
          <w:t>_____________________________________________________________________________________________________</w:t>
        </w:r>
      </w:p>
      <w:p w:rsidR="00C9461A" w:rsidRDefault="00C9461A" w:rsidP="004C675C">
        <w:pPr>
          <w:pStyle w:val="Piedepgina"/>
          <w:ind w:right="-232" w:hanging="284"/>
          <w:jc w:val="center"/>
          <w:rPr>
            <w:rFonts w:ascii="Century Gothic" w:hAnsi="Century Gothic"/>
            <w:b/>
            <w:color w:val="009999"/>
            <w:sz w:val="18"/>
            <w:szCs w:val="14"/>
          </w:rPr>
        </w:pPr>
      </w:p>
      <w:p w:rsidR="00C9461A" w:rsidRPr="00CE2E1F" w:rsidRDefault="00C9461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C9461A" w:rsidRPr="00CE2E1F" w:rsidRDefault="00C9461A" w:rsidP="004C675C">
        <w:pPr>
          <w:pStyle w:val="Piedepgina"/>
          <w:jc w:val="center"/>
          <w:rPr>
            <w:b/>
            <w:color w:val="009999"/>
            <w:szCs w:val="16"/>
          </w:rPr>
        </w:pPr>
        <w:r>
          <w:rPr>
            <w:rFonts w:ascii="Century Gothic" w:hAnsi="Century Gothic"/>
            <w:b/>
            <w:color w:val="009999"/>
            <w:sz w:val="18"/>
            <w:szCs w:val="16"/>
          </w:rPr>
          <w:t>No. LP-919044992-I13-2017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E7655">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E7655">
                  <w:rPr>
                    <w:rFonts w:ascii="Century Gothic" w:hAnsi="Century Gothic"/>
                    <w:b/>
                    <w:noProof/>
                    <w:color w:val="009999"/>
                    <w:sz w:val="18"/>
                    <w:szCs w:val="16"/>
                  </w:rPr>
                  <w:t>77</w:t>
                </w:r>
                <w:r w:rsidRPr="00CE2E1F">
                  <w:rPr>
                    <w:rFonts w:ascii="Century Gothic" w:hAnsi="Century Gothic"/>
                    <w:b/>
                    <w:color w:val="009999"/>
                    <w:sz w:val="18"/>
                    <w:szCs w:val="16"/>
                  </w:rPr>
                  <w:fldChar w:fldCharType="end"/>
                </w:r>
              </w:sdtContent>
            </w:sdt>
          </w:sdtContent>
        </w:sdt>
      </w:p>
      <w:p w:rsidR="00C9461A" w:rsidRPr="00CE2E1F" w:rsidRDefault="0039733D" w:rsidP="004C675C">
        <w:pPr>
          <w:pStyle w:val="Piedepgina"/>
          <w:jc w:val="center"/>
          <w:rPr>
            <w:b/>
            <w:color w:val="009999"/>
          </w:rPr>
        </w:pPr>
      </w:p>
    </w:sdtContent>
  </w:sdt>
  <w:p w:rsidR="00C9461A" w:rsidRPr="004C675C" w:rsidRDefault="00C9461A" w:rsidP="004C675C">
    <w:pPr>
      <w:pStyle w:val="Piedepgina"/>
    </w:pPr>
  </w:p>
  <w:p w:rsidR="00C9461A" w:rsidRDefault="00C9461A"/>
  <w:p w:rsidR="00C9461A" w:rsidRDefault="00C9461A"/>
  <w:p w:rsidR="00C9461A" w:rsidRDefault="00C9461A"/>
  <w:p w:rsidR="00C9461A" w:rsidRDefault="00C9461A"/>
  <w:p w:rsidR="00C9461A" w:rsidRDefault="00C946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3D" w:rsidRDefault="0039733D" w:rsidP="007F0B73">
      <w:r>
        <w:separator/>
      </w:r>
    </w:p>
  </w:footnote>
  <w:footnote w:type="continuationSeparator" w:id="0">
    <w:p w:rsidR="0039733D" w:rsidRDefault="0039733D"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1A" w:rsidRPr="00C765F1" w:rsidRDefault="00C9461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9461A" w:rsidRPr="00C765F1" w:rsidRDefault="00C9461A" w:rsidP="00313C66">
    <w:pPr>
      <w:jc w:val="center"/>
      <w:rPr>
        <w:rFonts w:ascii="Corbel" w:hAnsi="Corbel"/>
        <w:b/>
        <w:szCs w:val="16"/>
      </w:rPr>
    </w:pPr>
    <w:r w:rsidRPr="00C765F1">
      <w:rPr>
        <w:rFonts w:ascii="Corbel" w:hAnsi="Corbel"/>
        <w:b/>
        <w:szCs w:val="16"/>
      </w:rPr>
      <w:t>SERVICIOS DE SALUD DE NUEVO LEÓN</w:t>
    </w:r>
  </w:p>
  <w:p w:rsidR="00C9461A" w:rsidRPr="00180FA7" w:rsidRDefault="00C9461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9461A" w:rsidRDefault="00C9461A"/>
  <w:p w:rsidR="00C9461A" w:rsidRDefault="00C9461A"/>
  <w:p w:rsidR="00C9461A" w:rsidRDefault="00C9461A"/>
  <w:p w:rsidR="00C9461A" w:rsidRDefault="00C9461A"/>
  <w:p w:rsidR="00C9461A" w:rsidRDefault="00C946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E67465"/>
    <w:multiLevelType w:val="hybridMultilevel"/>
    <w:tmpl w:val="13E232EC"/>
    <w:lvl w:ilvl="0" w:tplc="FA92592A">
      <w:start w:val="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E84488E"/>
    <w:multiLevelType w:val="hybridMultilevel"/>
    <w:tmpl w:val="8750B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9"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4"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5"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8"/>
  </w:num>
  <w:num w:numId="2">
    <w:abstractNumId w:val="8"/>
  </w:num>
  <w:num w:numId="3">
    <w:abstractNumId w:val="27"/>
  </w:num>
  <w:num w:numId="4">
    <w:abstractNumId w:val="40"/>
  </w:num>
  <w:num w:numId="5">
    <w:abstractNumId w:val="6"/>
  </w:num>
  <w:num w:numId="6">
    <w:abstractNumId w:val="0"/>
  </w:num>
  <w:num w:numId="7">
    <w:abstractNumId w:val="16"/>
  </w:num>
  <w:num w:numId="8">
    <w:abstractNumId w:val="14"/>
  </w:num>
  <w:num w:numId="9">
    <w:abstractNumId w:val="36"/>
  </w:num>
  <w:num w:numId="10">
    <w:abstractNumId w:val="17"/>
  </w:num>
  <w:num w:numId="11">
    <w:abstractNumId w:val="10"/>
  </w:num>
  <w:num w:numId="12">
    <w:abstractNumId w:val="12"/>
  </w:num>
  <w:num w:numId="13">
    <w:abstractNumId w:val="13"/>
  </w:num>
  <w:num w:numId="14">
    <w:abstractNumId w:val="21"/>
  </w:num>
  <w:num w:numId="15">
    <w:abstractNumId w:val="25"/>
  </w:num>
  <w:num w:numId="16">
    <w:abstractNumId w:val="35"/>
  </w:num>
  <w:num w:numId="17">
    <w:abstractNumId w:val="33"/>
  </w:num>
  <w:num w:numId="18">
    <w:abstractNumId w:val="30"/>
  </w:num>
  <w:num w:numId="19">
    <w:abstractNumId w:val="29"/>
  </w:num>
  <w:num w:numId="20">
    <w:abstractNumId w:val="50"/>
  </w:num>
  <w:num w:numId="21">
    <w:abstractNumId w:val="9"/>
  </w:num>
  <w:num w:numId="22">
    <w:abstractNumId w:val="34"/>
  </w:num>
  <w:num w:numId="23">
    <w:abstractNumId w:val="49"/>
  </w:num>
  <w:num w:numId="24">
    <w:abstractNumId w:val="31"/>
  </w:num>
  <w:num w:numId="25">
    <w:abstractNumId w:val="41"/>
  </w:num>
  <w:num w:numId="26">
    <w:abstractNumId w:val="19"/>
  </w:num>
  <w:num w:numId="27">
    <w:abstractNumId w:val="44"/>
  </w:num>
  <w:num w:numId="28">
    <w:abstractNumId w:val="23"/>
  </w:num>
  <w:num w:numId="29">
    <w:abstractNumId w:val="46"/>
  </w:num>
  <w:num w:numId="3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2"/>
  </w:num>
  <w:num w:numId="33">
    <w:abstractNumId w:val="51"/>
  </w:num>
  <w:num w:numId="34">
    <w:abstractNumId w:val="20"/>
  </w:num>
  <w:num w:numId="35">
    <w:abstractNumId w:val="47"/>
  </w:num>
  <w:num w:numId="36">
    <w:abstractNumId w:val="43"/>
  </w:num>
  <w:num w:numId="37">
    <w:abstractNumId w:val="28"/>
  </w:num>
  <w:num w:numId="38">
    <w:abstractNumId w:val="38"/>
  </w:num>
  <w:num w:numId="39">
    <w:abstractNumId w:val="32"/>
  </w:num>
  <w:num w:numId="40">
    <w:abstractNumId w:val="11"/>
  </w:num>
  <w:num w:numId="41">
    <w:abstractNumId w:val="37"/>
  </w:num>
  <w:num w:numId="42">
    <w:abstractNumId w:val="39"/>
  </w:num>
  <w:num w:numId="43">
    <w:abstractNumId w:val="18"/>
  </w:num>
  <w:num w:numId="44">
    <w:abstractNumId w:val="24"/>
  </w:num>
  <w:num w:numId="45">
    <w:abstractNumId w:val="15"/>
  </w:num>
  <w:num w:numId="46">
    <w:abstractNumId w:val="22"/>
  </w:num>
  <w:num w:numId="47">
    <w:abstractNumId w:val="7"/>
  </w:num>
  <w:num w:numId="4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363AF"/>
    <w:rsid w:val="00D441ED"/>
    <w:rsid w:val="00D45B5A"/>
    <w:rsid w:val="00D479E2"/>
    <w:rsid w:val="00D51B7C"/>
    <w:rsid w:val="00D60AD8"/>
    <w:rsid w:val="00D61C5C"/>
    <w:rsid w:val="00D61FCA"/>
    <w:rsid w:val="00D664C4"/>
    <w:rsid w:val="00D773BF"/>
    <w:rsid w:val="00D8666B"/>
    <w:rsid w:val="00D94CE2"/>
    <w:rsid w:val="00D97E2C"/>
    <w:rsid w:val="00DA6342"/>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E36B-BB3B-4A6B-B93A-DE9607A3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42165</Words>
  <Characters>231912</Characters>
  <Application>Microsoft Office Word</Application>
  <DocSecurity>0</DocSecurity>
  <Lines>1932</Lines>
  <Paragraphs>547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2015-12-07T18:43:00Z</cp:lastPrinted>
  <dcterms:created xsi:type="dcterms:W3CDTF">2017-01-18T21:33:00Z</dcterms:created>
  <dcterms:modified xsi:type="dcterms:W3CDTF">2017-01-18T23:36:00Z</dcterms:modified>
</cp:coreProperties>
</file>