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149ED">
        <w:rPr>
          <w:rFonts w:ascii="Meiryo" w:eastAsia="Meiryo" w:hAnsi="Meiryo" w:cs="Meiryo"/>
          <w:color w:val="33CCCC"/>
          <w:sz w:val="28"/>
          <w:szCs w:val="28"/>
          <w:lang w:val="es-ES" w:eastAsia="en-US"/>
        </w:rPr>
        <w:t>N16-2017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96288" w:rsidRPr="00896288">
        <w:rPr>
          <w:rFonts w:ascii="Arial Black" w:hAnsi="Arial Black"/>
          <w:b/>
          <w:color w:val="33CCCC"/>
          <w:sz w:val="36"/>
          <w:szCs w:val="28"/>
        </w:rPr>
        <w:t xml:space="preserve">SERVICIO DE FOTOCOPIADO Y EQUIPOS EN </w:t>
      </w:r>
      <w:r w:rsidR="00896288" w:rsidRPr="00465F04">
        <w:rPr>
          <w:rFonts w:ascii="Arial Black" w:hAnsi="Arial Black"/>
          <w:b/>
          <w:color w:val="33CCCC"/>
          <w:sz w:val="36"/>
          <w:szCs w:val="28"/>
        </w:rPr>
        <w:t>COMODATO</w:t>
      </w:r>
      <w:r w:rsidR="001149ED">
        <w:rPr>
          <w:rFonts w:ascii="Arial Black" w:hAnsi="Arial Black"/>
          <w:b/>
          <w:color w:val="33CCCC"/>
          <w:sz w:val="36"/>
          <w:szCs w:val="28"/>
        </w:rPr>
        <w:t>, 2ª VUELTA</w:t>
      </w:r>
      <w:r w:rsidRPr="00465F04">
        <w:rPr>
          <w:rFonts w:ascii="Arial Black" w:hAnsi="Arial Black"/>
          <w:b/>
          <w:color w:val="33CCCC"/>
          <w:sz w:val="36"/>
          <w:szCs w:val="28"/>
        </w:rPr>
        <w:t>”</w:t>
      </w:r>
    </w:p>
    <w:p w:rsidR="002021D2" w:rsidRPr="00465F04" w:rsidRDefault="002021D2" w:rsidP="00813559">
      <w:pPr>
        <w:jc w:val="center"/>
        <w:rPr>
          <w:rFonts w:asciiTheme="minorHAnsi" w:hAnsiTheme="minorHAnsi"/>
          <w:b/>
          <w:sz w:val="36"/>
        </w:rPr>
      </w:pPr>
    </w:p>
    <w:p w:rsidR="007F0B73" w:rsidRPr="00465F04"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465F04">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580573">
        <w:rPr>
          <w:rFonts w:asciiTheme="minorHAnsi" w:hAnsiTheme="minorHAnsi"/>
          <w:b/>
          <w:sz w:val="32"/>
        </w:rPr>
        <w:t>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149ED">
        <w:rPr>
          <w:rFonts w:asciiTheme="minorHAnsi" w:hAnsiTheme="minorHAnsi" w:cs="Arial"/>
        </w:rPr>
        <w:t>N16-2017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96288" w:rsidRPr="00896288">
        <w:rPr>
          <w:rFonts w:asciiTheme="minorHAnsi" w:hAnsiTheme="minorHAnsi"/>
        </w:rPr>
        <w:t>SERVICIO DE FOTOCOPIADO Y EQUIPOS EN COMODATO</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el año del </w:t>
      </w:r>
      <w:r w:rsidRPr="00896288">
        <w:rPr>
          <w:rFonts w:asciiTheme="minorHAnsi" w:hAnsiTheme="minorHAnsi" w:cs="Arial"/>
        </w:rPr>
        <w:t>201</w:t>
      </w:r>
      <w:r w:rsidR="00F23CAF">
        <w:rPr>
          <w:rFonts w:asciiTheme="minorHAnsi" w:hAnsiTheme="minorHAnsi" w:cs="Arial"/>
        </w:rPr>
        <w:t>7</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149ED">
        <w:rPr>
          <w:rFonts w:asciiTheme="minorHAnsi" w:hAnsiTheme="minorHAnsi" w:cs="Arial"/>
        </w:rPr>
        <w:t>N16-2017</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96288" w:rsidRPr="00896288">
        <w:rPr>
          <w:rFonts w:asciiTheme="minorHAnsi" w:hAnsiTheme="minorHAnsi" w:cs="Arial"/>
        </w:rPr>
        <w:t>SERVICIO DE FOTOCOPIADO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EE43C6" w:rsidP="00EE43C6">
      <w:pPr>
        <w:tabs>
          <w:tab w:val="left" w:pos="3825"/>
        </w:tabs>
        <w:rPr>
          <w:rFonts w:asciiTheme="minorHAnsi" w:hAnsiTheme="minorHAnsi"/>
          <w:b/>
          <w:bCs/>
          <w:lang w:val="es-ES"/>
        </w:rPr>
      </w:pPr>
      <w:r>
        <w:rPr>
          <w:rFonts w:asciiTheme="minorHAnsi" w:hAnsiTheme="minorHAnsi"/>
          <w:b/>
          <w:bCs/>
          <w:lang w:val="es-ES"/>
        </w:rPr>
        <w:tab/>
      </w:r>
    </w:p>
    <w:p w:rsidR="00EE43C6" w:rsidRDefault="00EE43C6" w:rsidP="002021D2">
      <w:pPr>
        <w:rPr>
          <w:rFonts w:asciiTheme="minorHAnsi" w:hAnsiTheme="minorHAnsi"/>
          <w:b/>
          <w:bCs/>
          <w:lang w:val="es-ES"/>
        </w:rPr>
      </w:pPr>
    </w:p>
    <w:p w:rsidR="00037DE1" w:rsidRPr="00EE43C6" w:rsidRDefault="00EE43C6" w:rsidP="00EE43C6">
      <w:pPr>
        <w:pStyle w:val="Ttulo3"/>
        <w:rPr>
          <w:lang w:val="es-ES"/>
        </w:rPr>
      </w:pPr>
      <w:r>
        <w:rPr>
          <w:lang w:val="es-ES"/>
        </w:rPr>
        <w:lastRenderedPageBreak/>
        <w:tab/>
      </w:r>
      <w:bookmarkStart w:id="0" w:name="_GoBack"/>
      <w:bookmarkEnd w:id="0"/>
    </w:p>
    <w:p w:rsidR="007F0B73" w:rsidRPr="00BC2F13" w:rsidRDefault="00EE43C6" w:rsidP="00EE43C6">
      <w:pPr>
        <w:tabs>
          <w:tab w:val="left" w:pos="3450"/>
          <w:tab w:val="center" w:pos="5320"/>
        </w:tabs>
        <w:rPr>
          <w:rFonts w:asciiTheme="minorHAnsi" w:hAnsiTheme="minorHAnsi"/>
          <w:b/>
          <w:bCs/>
          <w:sz w:val="60"/>
          <w:szCs w:val="60"/>
        </w:rPr>
      </w:pPr>
      <w:r>
        <w:rPr>
          <w:rFonts w:asciiTheme="minorHAnsi" w:hAnsiTheme="minorHAnsi"/>
          <w:b/>
          <w:bCs/>
          <w:sz w:val="60"/>
          <w:szCs w:val="60"/>
        </w:rPr>
        <w:tab/>
      </w:r>
      <w:r>
        <w:rPr>
          <w:rFonts w:asciiTheme="minorHAnsi" w:hAnsiTheme="minorHAnsi"/>
          <w:b/>
          <w:bCs/>
          <w:sz w:val="60"/>
          <w:szCs w:val="60"/>
        </w:rPr>
        <w:tab/>
      </w:r>
      <w:r w:rsidR="007F0B73"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1149ED">
        <w:rPr>
          <w:rFonts w:asciiTheme="minorHAnsi" w:hAnsiTheme="minorHAnsi" w:cs="Arial"/>
        </w:rPr>
        <w:t>N16-2017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580573">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666C78" w:rsidRPr="00666C78">
        <w:rPr>
          <w:rFonts w:asciiTheme="minorHAnsi" w:hAnsiTheme="minorHAnsi"/>
        </w:rPr>
        <w:t>ESTATAL</w:t>
      </w:r>
      <w:r w:rsidR="00A8300D" w:rsidRPr="00666C78">
        <w:rPr>
          <w:rFonts w:asciiTheme="minorHAnsi" w:hAnsiTheme="minorHAnsi"/>
        </w:rPr>
        <w:t xml:space="preserve"> </w:t>
      </w:r>
      <w:r w:rsidR="00666C78" w:rsidRPr="00666C78">
        <w:rPr>
          <w:rFonts w:asciiTheme="minorHAnsi" w:hAnsiTheme="minorHAnsi"/>
        </w:rPr>
        <w:t>202001</w:t>
      </w:r>
      <w:r w:rsidR="00A8300D" w:rsidRPr="00666C78">
        <w:rPr>
          <w:rFonts w:asciiTheme="minorHAnsi" w:hAnsiTheme="minorHAnsi"/>
        </w:rPr>
        <w:t xml:space="preserve">, Partida </w:t>
      </w:r>
      <w:r w:rsidR="00666C78" w:rsidRPr="00666C78">
        <w:rPr>
          <w:rFonts w:asciiTheme="minorHAnsi" w:hAnsiTheme="minorHAnsi"/>
        </w:rPr>
        <w:t>32601</w:t>
      </w:r>
      <w:r w:rsidR="00A8300D" w:rsidRPr="00666C78">
        <w:rPr>
          <w:rFonts w:asciiTheme="minorHAnsi" w:hAnsiTheme="minorHAnsi"/>
        </w:rPr>
        <w:t>, programa 110101</w:t>
      </w:r>
      <w:r w:rsidR="00666C78" w:rsidRPr="00666C78">
        <w:rPr>
          <w:rFonts w:asciiTheme="minorHAnsi" w:hAnsiTheme="minorHAnsi"/>
        </w:rPr>
        <w:t>, 090101, 150301, 390503, 201603, 430503, 020210</w:t>
      </w:r>
      <w:r w:rsidR="00A8300D" w:rsidRPr="00666C78">
        <w:rPr>
          <w:rFonts w:asciiTheme="minorHAnsi" w:hAnsiTheme="minorHAnsi"/>
        </w:rPr>
        <w:t xml:space="preserve"> y UA0809, </w:t>
      </w:r>
      <w:r w:rsidR="00D93EBB" w:rsidRPr="00666C78">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896288">
        <w:rPr>
          <w:rFonts w:asciiTheme="minorHAnsi" w:hAnsiTheme="minorHAnsi"/>
          <w:b/>
          <w:u w:val="single"/>
        </w:rPr>
        <w:t>DESCRIPCIÓN</w:t>
      </w:r>
      <w:r w:rsidR="00724040" w:rsidRPr="00CE2E1F">
        <w:rPr>
          <w:rFonts w:asciiTheme="minorHAnsi" w:hAnsiTheme="minorHAnsi"/>
          <w:b/>
          <w:u w:val="single"/>
        </w:rPr>
        <w:t xml:space="preserve">. </w:t>
      </w:r>
      <w:r w:rsidR="00896288" w:rsidRPr="00896288">
        <w:rPr>
          <w:rFonts w:asciiTheme="minorHAnsi" w:hAnsiTheme="minorHAnsi"/>
          <w:b/>
          <w:u w:val="single"/>
        </w:rPr>
        <w:t>Información específica de servicio de Fotocopiado</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96288" w:rsidRDefault="00896288" w:rsidP="00896288">
      <w:pPr>
        <w:pStyle w:val="Prrafodelista"/>
        <w:numPr>
          <w:ilvl w:val="2"/>
          <w:numId w:val="23"/>
        </w:numPr>
        <w:tabs>
          <w:tab w:val="right" w:pos="1418"/>
        </w:tabs>
        <w:ind w:left="1418" w:hanging="567"/>
        <w:jc w:val="both"/>
        <w:rPr>
          <w:rFonts w:asciiTheme="minorHAnsi" w:hAnsiTheme="minorHAnsi"/>
        </w:rPr>
      </w:pPr>
      <w:r w:rsidRPr="00896288">
        <w:rPr>
          <w:rFonts w:asciiTheme="minorHAnsi" w:hAnsiTheme="minorHAnsi"/>
        </w:rPr>
        <w:t>En el Anexo 1 de estas bases, se señalan las cantidades promedio anuales que se erogarán en el Servicio de Fotocopiado en cada una de las Unidades Administrativas de la Convocante, las cuales podrán variar sin rebasar los presupuestos autorizados.</w:t>
      </w:r>
    </w:p>
    <w:p w:rsidR="00896288" w:rsidRDefault="00896288" w:rsidP="00896288">
      <w:pPr>
        <w:pStyle w:val="Prrafodelista"/>
        <w:tabs>
          <w:tab w:val="right" w:pos="1418"/>
        </w:tabs>
        <w:ind w:left="1418"/>
        <w:jc w:val="both"/>
        <w:rPr>
          <w:rFonts w:asciiTheme="minorHAnsi" w:hAnsiTheme="minorHAnsi"/>
        </w:rPr>
      </w:pPr>
    </w:p>
    <w:p w:rsidR="00896288" w:rsidRPr="00896288" w:rsidRDefault="002E333C" w:rsidP="00896288">
      <w:pPr>
        <w:pStyle w:val="Prrafodelista"/>
        <w:numPr>
          <w:ilvl w:val="2"/>
          <w:numId w:val="23"/>
        </w:numPr>
        <w:tabs>
          <w:tab w:val="right" w:pos="1418"/>
        </w:tabs>
        <w:ind w:left="1418" w:hanging="567"/>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Pr>
          <w:rFonts w:asciiTheme="minorHAnsi" w:hAnsiTheme="minorHAnsi"/>
        </w:rPr>
        <w:t xml:space="preserve">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w:t>
      </w:r>
      <w:r>
        <w:rPr>
          <w:rFonts w:asciiTheme="minorHAnsi" w:hAnsiTheme="minorHAnsi"/>
        </w:rPr>
        <w:lastRenderedPageBreak/>
        <w:t>para el pago de las cuotas respectivas, así mismo asumirá</w:t>
      </w:r>
      <w:r w:rsidRPr="00B3461D">
        <w:rPr>
          <w:rFonts w:asciiTheme="minorHAnsi" w:hAnsiTheme="minorHAnsi"/>
        </w:rPr>
        <w:t xml:space="preserve">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w:t>
      </w:r>
      <w:r>
        <w:rPr>
          <w:rFonts w:asciiTheme="minorHAnsi" w:hAnsiTheme="minorHAnsi"/>
        </w:rPr>
        <w:t>ocante no será patrón sustituto</w:t>
      </w:r>
      <w:r w:rsidR="00896288" w:rsidRPr="00896288">
        <w:rPr>
          <w:rFonts w:asciiTheme="minorHAnsi" w:hAnsiTheme="minorHAnsi"/>
        </w:rPr>
        <w:t>.</w:t>
      </w:r>
    </w:p>
    <w:p w:rsidR="00896288" w:rsidRDefault="00896288" w:rsidP="00896288">
      <w:pPr>
        <w:ind w:left="426" w:right="51"/>
        <w:jc w:val="both"/>
        <w:rPr>
          <w:rFonts w:asciiTheme="minorHAnsi" w:hAnsiTheme="minorHAnsi"/>
        </w:rPr>
      </w:pPr>
    </w:p>
    <w:p w:rsidR="00E87248" w:rsidRPr="00B1660C" w:rsidRDefault="00896288" w:rsidP="00896288">
      <w:pPr>
        <w:pStyle w:val="Prrafodelista"/>
        <w:numPr>
          <w:ilvl w:val="2"/>
          <w:numId w:val="23"/>
        </w:numPr>
        <w:tabs>
          <w:tab w:val="right" w:pos="1418"/>
        </w:tabs>
        <w:ind w:left="1418" w:right="51" w:hanging="567"/>
        <w:jc w:val="both"/>
        <w:rPr>
          <w:rFonts w:asciiTheme="minorHAnsi" w:hAnsiTheme="minorHAnsi"/>
        </w:rPr>
      </w:pPr>
      <w:r w:rsidRPr="00A55BC3">
        <w:rPr>
          <w:rFonts w:asciiTheme="minorHAnsi" w:hAnsiTheme="minorHAnsi"/>
        </w:rPr>
        <w:t xml:space="preserve">En caso de que el licitante que resulte adjudicado tuviera problemas de carácter laboral con sus empleados y de estos resultara un paro o huelga, se suspenderán los efectos de este contrato, quedando la Convocante </w:t>
      </w:r>
      <w:r w:rsidRPr="00DF02EA">
        <w:rPr>
          <w:rFonts w:asciiTheme="minorHAnsi" w:hAnsiTheme="minorHAnsi"/>
        </w:rPr>
        <w:t>en libertad de contratar estos servicios con otra compañía.</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1149ED">
        <w:rPr>
          <w:rFonts w:asciiTheme="minorHAnsi" w:hAnsiTheme="minorHAnsi"/>
          <w:sz w:val="20"/>
        </w:rPr>
        <w:t>21</w:t>
      </w:r>
      <w:r w:rsidR="003149FF">
        <w:rPr>
          <w:rFonts w:asciiTheme="minorHAnsi" w:hAnsiTheme="minorHAnsi"/>
          <w:sz w:val="20"/>
        </w:rPr>
        <w:t xml:space="preserve"> de Febrero</w:t>
      </w:r>
      <w:r w:rsidR="004E768A">
        <w:rPr>
          <w:rFonts w:asciiTheme="minorHAnsi" w:hAnsiTheme="minorHAnsi"/>
          <w:sz w:val="20"/>
        </w:rPr>
        <w:t xml:space="preserve"> del 2017</w:t>
      </w:r>
      <w:r w:rsidRPr="00E87248">
        <w:rPr>
          <w:rFonts w:asciiTheme="minorHAnsi" w:hAnsiTheme="minorHAnsi"/>
          <w:sz w:val="20"/>
        </w:rPr>
        <w:t xml:space="preserve">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004E768A">
        <w:rPr>
          <w:rFonts w:asciiTheme="minorHAnsi" w:hAnsiTheme="minorHAnsi"/>
          <w:sz w:val="20"/>
        </w:rPr>
        <w:t xml:space="preserve"> del 2017</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2"/>
        <w:rPr>
          <w:rFonts w:cs="Arial"/>
          <w:bCs/>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614"/>
        <w:gridCol w:w="6309"/>
      </w:tblGrid>
      <w:tr w:rsidR="0076312A" w:rsidRPr="00896288" w:rsidTr="0076312A">
        <w:tc>
          <w:tcPr>
            <w:tcW w:w="425" w:type="dxa"/>
            <w:shd w:val="clear" w:color="auto" w:fill="A2EAE8"/>
          </w:tcPr>
          <w:p w:rsidR="0076312A" w:rsidRPr="00896288" w:rsidRDefault="0076312A" w:rsidP="00ED4597">
            <w:pPr>
              <w:jc w:val="center"/>
              <w:rPr>
                <w:rFonts w:asciiTheme="minorHAnsi" w:hAnsiTheme="minorHAnsi" w:cs="Arial"/>
                <w:b/>
                <w:sz w:val="16"/>
                <w:szCs w:val="16"/>
              </w:rPr>
            </w:pPr>
          </w:p>
        </w:tc>
        <w:tc>
          <w:tcPr>
            <w:tcW w:w="3614"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309"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1</w:t>
            </w:r>
          </w:p>
        </w:tc>
        <w:tc>
          <w:tcPr>
            <w:tcW w:w="3614" w:type="dxa"/>
            <w:vAlign w:val="center"/>
          </w:tcPr>
          <w:p w:rsidR="0076312A" w:rsidRPr="0076312A" w:rsidRDefault="0076312A" w:rsidP="0076312A">
            <w:pPr>
              <w:rPr>
                <w:rFonts w:asciiTheme="minorHAnsi" w:hAnsiTheme="minorHAnsi" w:cs="Arial"/>
                <w:bCs/>
                <w:sz w:val="12"/>
                <w:szCs w:val="16"/>
              </w:rPr>
            </w:pPr>
            <w:r w:rsidRPr="0076312A">
              <w:rPr>
                <w:rFonts w:asciiTheme="minorHAnsi" w:hAnsiTheme="minorHAnsi" w:cs="Arial"/>
                <w:bCs/>
                <w:sz w:val="12"/>
                <w:szCs w:val="16"/>
              </w:rPr>
              <w:t xml:space="preserve">Hospital Metropolitano “Dr. Bernardo Sepúlveda” (1er. Piso </w:t>
            </w:r>
            <w:proofErr w:type="spellStart"/>
            <w:r w:rsidRPr="0076312A">
              <w:rPr>
                <w:rFonts w:asciiTheme="minorHAnsi" w:hAnsiTheme="minorHAnsi" w:cs="Arial"/>
                <w:bCs/>
                <w:sz w:val="12"/>
                <w:szCs w:val="16"/>
              </w:rPr>
              <w:t>Adm</w:t>
            </w:r>
            <w:r>
              <w:rPr>
                <w:rFonts w:asciiTheme="minorHAnsi" w:hAnsiTheme="minorHAnsi" w:cs="Arial"/>
                <w:bCs/>
                <w:sz w:val="12"/>
                <w:szCs w:val="16"/>
              </w:rPr>
              <w:t>on</w:t>
            </w:r>
            <w:proofErr w:type="spellEnd"/>
            <w:r w:rsidRPr="0076312A">
              <w:rPr>
                <w:rFonts w:asciiTheme="minorHAnsi" w:hAnsiTheme="minorHAnsi" w:cs="Arial"/>
                <w:bCs/>
                <w:sz w:val="12"/>
                <w:szCs w:val="16"/>
              </w:rPr>
              <w:t>)</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2</w:t>
            </w:r>
          </w:p>
        </w:tc>
        <w:tc>
          <w:tcPr>
            <w:tcW w:w="3614" w:type="dxa"/>
            <w:vAlign w:val="center"/>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Hospital Metropolitano “Dr. Bernardo Sepúlveda” (Rec. Humanos)</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lang w:val="it-IT"/>
              </w:rPr>
            </w:pPr>
            <w:r w:rsidRPr="0076312A">
              <w:rPr>
                <w:rFonts w:asciiTheme="minorHAnsi" w:hAnsiTheme="minorHAnsi" w:cs="Arial"/>
                <w:bCs/>
                <w:sz w:val="12"/>
                <w:szCs w:val="16"/>
                <w:lang w:val="it-IT"/>
              </w:rPr>
              <w:t>3</w:t>
            </w:r>
          </w:p>
        </w:tc>
        <w:tc>
          <w:tcPr>
            <w:tcW w:w="3614" w:type="dxa"/>
            <w:vAlign w:val="center"/>
          </w:tcPr>
          <w:p w:rsidR="0076312A" w:rsidRPr="0076312A" w:rsidRDefault="0076312A" w:rsidP="0076312A">
            <w:pPr>
              <w:rPr>
                <w:rFonts w:asciiTheme="minorHAnsi" w:hAnsiTheme="minorHAnsi" w:cs="Arial"/>
                <w:bCs/>
                <w:sz w:val="12"/>
                <w:szCs w:val="16"/>
                <w:lang w:val="it-IT"/>
              </w:rPr>
            </w:pPr>
            <w:r w:rsidRPr="0076312A">
              <w:rPr>
                <w:rFonts w:asciiTheme="minorHAnsi" w:hAnsiTheme="minorHAnsi" w:cs="Arial"/>
                <w:bCs/>
                <w:sz w:val="12"/>
                <w:szCs w:val="16"/>
                <w:lang w:val="it-IT"/>
              </w:rPr>
              <w:t>Hospital Metropolitano “Dr. Bernardo Sepúlveda” (</w:t>
            </w:r>
            <w:r>
              <w:rPr>
                <w:rFonts w:asciiTheme="minorHAnsi" w:hAnsiTheme="minorHAnsi" w:cs="Arial"/>
                <w:bCs/>
                <w:sz w:val="12"/>
                <w:szCs w:val="16"/>
                <w:lang w:val="it-IT"/>
              </w:rPr>
              <w:t>9</w:t>
            </w:r>
            <w:r w:rsidRPr="0076312A">
              <w:rPr>
                <w:rFonts w:asciiTheme="minorHAnsi" w:hAnsiTheme="minorHAnsi" w:cs="Arial"/>
                <w:bCs/>
                <w:sz w:val="12"/>
                <w:szCs w:val="16"/>
                <w:lang w:val="it-IT"/>
              </w:rPr>
              <w:t xml:space="preserve"> Piso Biblioteca)</w:t>
            </w:r>
          </w:p>
        </w:tc>
        <w:tc>
          <w:tcPr>
            <w:tcW w:w="6309" w:type="dxa"/>
            <w:vAlign w:val="center"/>
          </w:tcPr>
          <w:p w:rsidR="0076312A" w:rsidRPr="0076312A" w:rsidRDefault="0076312A" w:rsidP="00ED4597">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B2090F" w:rsidP="00896288">
            <w:pPr>
              <w:rPr>
                <w:rFonts w:asciiTheme="minorHAnsi" w:hAnsiTheme="minorHAnsi" w:cs="Arial"/>
                <w:bCs/>
                <w:sz w:val="12"/>
                <w:szCs w:val="16"/>
                <w:lang w:val="it-IT"/>
              </w:rPr>
            </w:pPr>
            <w:r>
              <w:rPr>
                <w:rFonts w:asciiTheme="minorHAnsi" w:hAnsiTheme="minorHAnsi" w:cs="Arial"/>
                <w:bCs/>
                <w:sz w:val="12"/>
                <w:szCs w:val="16"/>
                <w:lang w:val="it-IT"/>
              </w:rPr>
              <w:t>4</w:t>
            </w:r>
          </w:p>
        </w:tc>
        <w:tc>
          <w:tcPr>
            <w:tcW w:w="3614" w:type="dxa"/>
            <w:vAlign w:val="center"/>
          </w:tcPr>
          <w:p w:rsidR="00B2090F" w:rsidRPr="0076312A" w:rsidRDefault="00B2090F" w:rsidP="0076312A">
            <w:pPr>
              <w:rPr>
                <w:rFonts w:asciiTheme="minorHAnsi" w:hAnsiTheme="minorHAnsi" w:cs="Arial"/>
                <w:bCs/>
                <w:sz w:val="12"/>
                <w:szCs w:val="16"/>
                <w:lang w:val="it-IT"/>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(Planta Baja Archivo)</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p>
        </w:tc>
        <w:tc>
          <w:tcPr>
            <w:tcW w:w="3614" w:type="dxa"/>
            <w:vAlign w:val="center"/>
          </w:tcPr>
          <w:p w:rsidR="00385845" w:rsidRPr="004F3351" w:rsidRDefault="00385845" w:rsidP="00385845">
            <w:pPr>
              <w:rPr>
                <w:rFonts w:asciiTheme="minorHAnsi" w:hAnsiTheme="minorHAnsi" w:cs="Arial"/>
                <w:color w:val="000000"/>
                <w:sz w:val="12"/>
                <w:szCs w:val="12"/>
                <w:lang w:val="es-ES"/>
              </w:rPr>
            </w:pPr>
            <w:r>
              <w:rPr>
                <w:rFonts w:asciiTheme="minorHAnsi" w:hAnsiTheme="minorHAnsi" w:cs="Arial"/>
                <w:color w:val="000000"/>
                <w:sz w:val="12"/>
                <w:szCs w:val="12"/>
                <w:lang w:val="es-ES"/>
              </w:rPr>
              <w:t>Hospital</w:t>
            </w:r>
            <w:r w:rsidRPr="004F3351">
              <w:rPr>
                <w:rFonts w:asciiTheme="minorHAnsi" w:hAnsiTheme="minorHAnsi" w:cs="Arial"/>
                <w:color w:val="000000"/>
                <w:sz w:val="12"/>
                <w:szCs w:val="12"/>
                <w:lang w:val="es-ES"/>
              </w:rPr>
              <w:t xml:space="preserve">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w:t>
            </w:r>
            <w:r>
              <w:rPr>
                <w:rFonts w:asciiTheme="minorHAnsi" w:hAnsiTheme="minorHAnsi" w:cs="Arial"/>
                <w:color w:val="000000"/>
                <w:sz w:val="12"/>
                <w:szCs w:val="12"/>
                <w:lang w:val="es-ES"/>
              </w:rPr>
              <w:t>Farmacia</w:t>
            </w:r>
            <w:r w:rsidRPr="004F3351">
              <w:rPr>
                <w:rFonts w:asciiTheme="minorHAnsi" w:hAnsiTheme="minorHAnsi" w:cs="Arial"/>
                <w:color w:val="000000"/>
                <w:sz w:val="12"/>
                <w:szCs w:val="12"/>
                <w:lang w:val="es-ES"/>
              </w:rPr>
              <w:t>)</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5</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(Dirección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6</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(Almacén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7</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(Adquisiciones)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8</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(3er Piso Enfermería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9</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(5o Piso Enfermería)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10</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(Jurídico)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11</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(Enfermería)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Unidad de Rehabilitación Psiquiátrica</w:t>
            </w:r>
          </w:p>
        </w:tc>
        <w:tc>
          <w:tcPr>
            <w:tcW w:w="6309" w:type="dxa"/>
            <w:tcBorders>
              <w:bottom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Capitán Mariano Azueta 680, Colonia Buenos Aires,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Hospital General de </w:t>
            </w:r>
            <w:proofErr w:type="spellStart"/>
            <w:r w:rsidRPr="0076312A">
              <w:rPr>
                <w:rFonts w:asciiTheme="minorHAnsi" w:hAnsiTheme="minorHAnsi" w:cs="Arial"/>
                <w:bCs/>
                <w:sz w:val="12"/>
                <w:szCs w:val="16"/>
              </w:rPr>
              <w:t>Cerralvo</w:t>
            </w:r>
            <w:proofErr w:type="spellEnd"/>
            <w:r w:rsidRPr="0076312A">
              <w:rPr>
                <w:rFonts w:asciiTheme="minorHAnsi" w:hAnsiTheme="minorHAnsi" w:cs="Arial"/>
                <w:bCs/>
                <w:sz w:val="12"/>
                <w:szCs w:val="16"/>
              </w:rPr>
              <w:t>, N.L.</w:t>
            </w:r>
          </w:p>
        </w:tc>
        <w:tc>
          <w:tcPr>
            <w:tcW w:w="6309" w:type="dxa"/>
            <w:tcBorders>
              <w:right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Dr. Cornelio González Ramos No. 400, Libramiento Carretera Monterrey-Miguel Alemán en </w:t>
            </w:r>
            <w:proofErr w:type="spellStart"/>
            <w:r w:rsidRPr="0076312A">
              <w:rPr>
                <w:rFonts w:asciiTheme="minorHAnsi" w:hAnsiTheme="minorHAnsi" w:cs="Arial"/>
                <w:sz w:val="12"/>
                <w:szCs w:val="16"/>
              </w:rPr>
              <w:t>Cerralvo</w:t>
            </w:r>
            <w:proofErr w:type="spellEnd"/>
            <w:r w:rsidRPr="0076312A">
              <w:rPr>
                <w:rFonts w:asciiTheme="minorHAnsi" w:hAnsiTheme="minorHAnsi" w:cs="Arial"/>
                <w:sz w:val="12"/>
                <w:szCs w:val="16"/>
              </w:rPr>
              <w:t>, Nuevo León C.P. 65900.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Sabinas Hidalgo, N.L.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Alberto Chapa No. 500, Sabinas Hidalgo,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Galeana, N.L.</w:t>
            </w:r>
          </w:p>
        </w:tc>
        <w:tc>
          <w:tcPr>
            <w:tcW w:w="6309" w:type="dxa"/>
            <w:vAlign w:val="center"/>
          </w:tcPr>
          <w:p w:rsidR="00385845" w:rsidRPr="0076312A" w:rsidRDefault="00385845" w:rsidP="00385845">
            <w:pPr>
              <w:rPr>
                <w:rFonts w:asciiTheme="minorHAnsi" w:hAnsiTheme="minorHAnsi" w:cs="Arial"/>
                <w:b/>
                <w:sz w:val="12"/>
                <w:szCs w:val="16"/>
              </w:rPr>
            </w:pPr>
            <w:r w:rsidRPr="0076312A">
              <w:rPr>
                <w:rFonts w:asciiTheme="minorHAnsi" w:hAnsiTheme="minorHAnsi" w:cs="Arial"/>
                <w:sz w:val="12"/>
                <w:szCs w:val="16"/>
              </w:rPr>
              <w:t>Carretera a Galeana-Linares Km. 1, Galeana, N. L. C.P. 67850.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Dr. Arroyo, N.L.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Padre Severiano Martínez S/No., Dr. Arroyo, N. L. C.P. 67900.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Montemorelos, N.L.</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Amel</w:t>
            </w:r>
            <w:proofErr w:type="spellEnd"/>
            <w:r w:rsidRPr="0076312A">
              <w:rPr>
                <w:rFonts w:asciiTheme="minorHAnsi" w:hAnsiTheme="minorHAnsi" w:cs="Arial"/>
                <w:sz w:val="12"/>
                <w:szCs w:val="16"/>
              </w:rPr>
              <w:t xml:space="preserve"> </w:t>
            </w:r>
            <w:proofErr w:type="spellStart"/>
            <w:r w:rsidRPr="0076312A">
              <w:rPr>
                <w:rFonts w:asciiTheme="minorHAnsi" w:hAnsiTheme="minorHAnsi" w:cs="Arial"/>
                <w:sz w:val="12"/>
                <w:szCs w:val="16"/>
              </w:rPr>
              <w:t>Barocio</w:t>
            </w:r>
            <w:proofErr w:type="spellEnd"/>
            <w:r w:rsidRPr="0076312A">
              <w:rPr>
                <w:rFonts w:asciiTheme="minorHAnsi" w:hAnsiTheme="minorHAnsi" w:cs="Arial"/>
                <w:sz w:val="12"/>
                <w:szCs w:val="16"/>
              </w:rPr>
              <w:t xml:space="preserve"> y Panamá, Barrio Zaragoza, Montemorelos,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Linares, N.L.</w:t>
            </w:r>
          </w:p>
        </w:tc>
        <w:tc>
          <w:tcPr>
            <w:tcW w:w="6309" w:type="dxa"/>
            <w:vAlign w:val="center"/>
          </w:tcPr>
          <w:p w:rsidR="00385845" w:rsidRPr="0076312A" w:rsidRDefault="00385845" w:rsidP="00385845">
            <w:pPr>
              <w:pStyle w:val="Textoindependiente23"/>
              <w:rPr>
                <w:rFonts w:asciiTheme="minorHAnsi" w:hAnsiTheme="minorHAnsi" w:cs="Arial"/>
                <w:bCs/>
                <w:sz w:val="12"/>
                <w:szCs w:val="16"/>
              </w:rPr>
            </w:pPr>
            <w:r w:rsidRPr="0076312A">
              <w:rPr>
                <w:rFonts w:asciiTheme="minorHAnsi" w:hAnsiTheme="minorHAnsi" w:cs="Arial"/>
                <w:bCs/>
                <w:sz w:val="12"/>
                <w:szCs w:val="16"/>
              </w:rPr>
              <w:t xml:space="preserve">Ave. </w:t>
            </w:r>
            <w:proofErr w:type="spellStart"/>
            <w:r w:rsidRPr="0076312A">
              <w:rPr>
                <w:rFonts w:asciiTheme="minorHAnsi" w:hAnsiTheme="minorHAnsi" w:cs="Arial"/>
                <w:bCs/>
                <w:sz w:val="12"/>
                <w:szCs w:val="16"/>
              </w:rPr>
              <w:t>Alamo</w:t>
            </w:r>
            <w:proofErr w:type="spellEnd"/>
            <w:r w:rsidRPr="0076312A">
              <w:rPr>
                <w:rFonts w:asciiTheme="minorHAnsi" w:hAnsiTheme="minorHAnsi" w:cs="Arial"/>
                <w:bCs/>
                <w:sz w:val="12"/>
                <w:szCs w:val="16"/>
              </w:rPr>
              <w:t xml:space="preserve"> y Naranjo s/n, Col. </w:t>
            </w:r>
            <w:proofErr w:type="spellStart"/>
            <w:r w:rsidRPr="0076312A">
              <w:rPr>
                <w:rFonts w:asciiTheme="minorHAnsi" w:hAnsiTheme="minorHAnsi" w:cs="Arial"/>
                <w:bCs/>
                <w:sz w:val="12"/>
                <w:szCs w:val="16"/>
              </w:rPr>
              <w:t>Provileón</w:t>
            </w:r>
            <w:proofErr w:type="spellEnd"/>
            <w:r w:rsidRPr="0076312A">
              <w:rPr>
                <w:rFonts w:asciiTheme="minorHAnsi" w:hAnsiTheme="minorHAnsi" w:cs="Arial"/>
                <w:bCs/>
                <w:sz w:val="12"/>
                <w:szCs w:val="16"/>
              </w:rPr>
              <w:t xml:space="preserve">, en  Linares, N.L. </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1</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Emilio Carranza No. 730, 1er. Piso,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 Tierra y Libertad ( J.S. No. 1)</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Almazan</w:t>
            </w:r>
            <w:proofErr w:type="spellEnd"/>
            <w:r w:rsidRPr="0076312A">
              <w:rPr>
                <w:rFonts w:asciiTheme="minorHAnsi" w:hAnsiTheme="minorHAnsi" w:cs="Arial"/>
                <w:sz w:val="12"/>
                <w:szCs w:val="16"/>
              </w:rPr>
              <w:t xml:space="preserve"> cruz con Rodrigo </w:t>
            </w:r>
            <w:proofErr w:type="spellStart"/>
            <w:r w:rsidRPr="0076312A">
              <w:rPr>
                <w:rFonts w:asciiTheme="minorHAnsi" w:hAnsiTheme="minorHAnsi" w:cs="Arial"/>
                <w:sz w:val="12"/>
                <w:szCs w:val="16"/>
              </w:rPr>
              <w:t>Gomez</w:t>
            </w:r>
            <w:proofErr w:type="spellEnd"/>
            <w:r w:rsidRPr="0076312A">
              <w:rPr>
                <w:rFonts w:asciiTheme="minorHAnsi" w:hAnsiTheme="minorHAnsi" w:cs="Arial"/>
                <w:sz w:val="12"/>
                <w:szCs w:val="16"/>
              </w:rPr>
              <w:t>, Col. Tierra y Libertad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2 (Oficina)</w:t>
            </w:r>
            <w:r>
              <w:rPr>
                <w:rFonts w:asciiTheme="minorHAnsi" w:hAnsiTheme="minorHAnsi" w:cs="Arial"/>
                <w:bCs/>
                <w:sz w:val="12"/>
                <w:szCs w:val="16"/>
              </w:rPr>
              <w:t xml:space="preserve">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Félix U. Gómez  y Rafael </w:t>
            </w:r>
            <w:proofErr w:type="spellStart"/>
            <w:r w:rsidRPr="0076312A">
              <w:rPr>
                <w:rFonts w:asciiTheme="minorHAnsi" w:hAnsiTheme="minorHAnsi" w:cs="Arial"/>
                <w:sz w:val="12"/>
                <w:szCs w:val="16"/>
              </w:rPr>
              <w:t>Najera</w:t>
            </w:r>
            <w:proofErr w:type="spellEnd"/>
            <w:r w:rsidRPr="0076312A">
              <w:rPr>
                <w:rFonts w:asciiTheme="minorHAnsi" w:hAnsiTheme="minorHAnsi" w:cs="Arial"/>
                <w:sz w:val="12"/>
                <w:szCs w:val="16"/>
              </w:rPr>
              <w:t xml:space="preserve"> No. 1700, Col. Terminal, Monterrey, N.L., C.P. 64580. </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 Terminal</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Félix U. Gómez  y Rafael </w:t>
            </w:r>
            <w:proofErr w:type="spellStart"/>
            <w:r w:rsidRPr="0076312A">
              <w:rPr>
                <w:rFonts w:asciiTheme="minorHAnsi" w:hAnsiTheme="minorHAnsi" w:cs="Arial"/>
                <w:sz w:val="12"/>
                <w:szCs w:val="16"/>
              </w:rPr>
              <w:t>Najera</w:t>
            </w:r>
            <w:proofErr w:type="spellEnd"/>
            <w:r w:rsidRPr="0076312A">
              <w:rPr>
                <w:rFonts w:asciiTheme="minorHAnsi" w:hAnsiTheme="minorHAnsi" w:cs="Arial"/>
                <w:sz w:val="12"/>
                <w:szCs w:val="16"/>
              </w:rPr>
              <w:t xml:space="preserve"> No. 1700, Col. Terminal, Monterrey, N.L., C.P. 64580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lastRenderedPageBreak/>
              <w:t>23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Fomerrey 34</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Francisco Severo No.102,Col. Fomerrey 34, San </w:t>
            </w:r>
            <w:proofErr w:type="spellStart"/>
            <w:r w:rsidRPr="0076312A">
              <w:rPr>
                <w:rFonts w:asciiTheme="minorHAnsi" w:hAnsiTheme="minorHAnsi" w:cs="Arial"/>
                <w:sz w:val="12"/>
                <w:szCs w:val="16"/>
              </w:rPr>
              <w:t>Nicolas</w:t>
            </w:r>
            <w:proofErr w:type="spellEnd"/>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Carmen Romano</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Finlandeses No.900,Col .Carmen Romano San </w:t>
            </w:r>
            <w:proofErr w:type="spellStart"/>
            <w:r w:rsidRPr="0076312A">
              <w:rPr>
                <w:rFonts w:asciiTheme="minorHAnsi" w:hAnsiTheme="minorHAnsi" w:cs="Arial"/>
                <w:sz w:val="12"/>
                <w:szCs w:val="16"/>
              </w:rPr>
              <w:t>Nicolas</w:t>
            </w:r>
            <w:proofErr w:type="spellEnd"/>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Las Encinas</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Donato Elizondo No.104,Col. Las Encinas, </w:t>
            </w:r>
            <w:proofErr w:type="spellStart"/>
            <w:r w:rsidRPr="0076312A">
              <w:rPr>
                <w:rFonts w:asciiTheme="minorHAnsi" w:hAnsiTheme="minorHAnsi" w:cs="Arial"/>
                <w:sz w:val="12"/>
                <w:szCs w:val="16"/>
              </w:rPr>
              <w:t>Escobedo,N.L</w:t>
            </w:r>
            <w:proofErr w:type="spellEnd"/>
            <w:r w:rsidRPr="0076312A">
              <w:rPr>
                <w:rFonts w:asciiTheme="minorHAnsi" w:hAnsiTheme="minorHAnsi" w:cs="Arial"/>
                <w:sz w:val="12"/>
                <w:szCs w:val="16"/>
              </w:rPr>
              <w:t>.</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Agustín Lara No. 106, Col. Buenos Aires, Monterrey, N.L., C.P. 64800.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Depto. de fotocopiado Administración</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Agustín Lara No. 106, Col. Buenos Aires, Monterrey, N.L., C.P. 64800.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Arturo B. de la Garza</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Elvira Rentería N21.900, col. Centro,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La Fama</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lang w:val="it-IT"/>
              </w:rPr>
              <w:t xml:space="preserve">Ave. San Francisco No.169, Col. La Fama Sta. </w:t>
            </w:r>
            <w:r w:rsidRPr="0076312A">
              <w:rPr>
                <w:rFonts w:asciiTheme="minorHAnsi" w:hAnsiTheme="minorHAnsi" w:cs="Arial"/>
                <w:sz w:val="12"/>
                <w:szCs w:val="16"/>
              </w:rPr>
              <w:t>Catarina</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Pio x</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Priv.Moctezuma</w:t>
            </w:r>
            <w:proofErr w:type="spellEnd"/>
            <w:r w:rsidRPr="0076312A">
              <w:rPr>
                <w:rFonts w:asciiTheme="minorHAnsi" w:hAnsiTheme="minorHAnsi" w:cs="Arial"/>
                <w:sz w:val="12"/>
                <w:szCs w:val="16"/>
              </w:rPr>
              <w:t xml:space="preserve">  S/</w:t>
            </w:r>
            <w:proofErr w:type="spellStart"/>
            <w:r w:rsidRPr="0076312A">
              <w:rPr>
                <w:rFonts w:asciiTheme="minorHAnsi" w:hAnsiTheme="minorHAnsi" w:cs="Arial"/>
                <w:sz w:val="12"/>
                <w:szCs w:val="16"/>
              </w:rPr>
              <w:t>N</w:t>
            </w:r>
            <w:proofErr w:type="gramStart"/>
            <w:r w:rsidRPr="0076312A">
              <w:rPr>
                <w:rFonts w:asciiTheme="minorHAnsi" w:hAnsiTheme="minorHAnsi" w:cs="Arial"/>
                <w:sz w:val="12"/>
                <w:szCs w:val="16"/>
              </w:rPr>
              <w:t>,Col.PIo</w:t>
            </w:r>
            <w:proofErr w:type="spellEnd"/>
            <w:proofErr w:type="gramEnd"/>
            <w:r w:rsidRPr="0076312A">
              <w:rPr>
                <w:rFonts w:asciiTheme="minorHAnsi" w:hAnsiTheme="minorHAnsi" w:cs="Arial"/>
                <w:sz w:val="12"/>
                <w:szCs w:val="16"/>
              </w:rPr>
              <w:t xml:space="preserve"> X, </w:t>
            </w:r>
            <w:proofErr w:type="spellStart"/>
            <w:r w:rsidRPr="0076312A">
              <w:rPr>
                <w:rFonts w:asciiTheme="minorHAnsi" w:hAnsiTheme="minorHAnsi" w:cs="Arial"/>
                <w:sz w:val="12"/>
                <w:szCs w:val="16"/>
              </w:rPr>
              <w:t>Monterrey.N.L</w:t>
            </w:r>
            <w:proofErr w:type="spellEnd"/>
            <w:r w:rsidRPr="0076312A">
              <w:rPr>
                <w:rFonts w:asciiTheme="minorHAnsi" w:hAnsiTheme="minorHAnsi" w:cs="Arial"/>
                <w:sz w:val="12"/>
                <w:szCs w:val="16"/>
              </w:rPr>
              <w:t>.</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4</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Ave. 20 de Noviembre No. 720, Col. 20 de Noviembre, Guadalupe, N.L.</w:t>
            </w:r>
          </w:p>
        </w:tc>
      </w:tr>
      <w:tr w:rsidR="00385845" w:rsidRPr="00896288" w:rsidTr="0076312A">
        <w:tc>
          <w:tcPr>
            <w:tcW w:w="425" w:type="dxa"/>
            <w:tcBorders>
              <w:bottom w:val="single" w:sz="4" w:space="0" w:color="auto"/>
            </w:tcBorders>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32</w:t>
            </w:r>
          </w:p>
        </w:tc>
        <w:tc>
          <w:tcPr>
            <w:tcW w:w="3614" w:type="dxa"/>
            <w:tcBorders>
              <w:bottom w:val="single" w:sz="4" w:space="0" w:color="auto"/>
            </w:tcBorders>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5</w:t>
            </w:r>
          </w:p>
        </w:tc>
        <w:tc>
          <w:tcPr>
            <w:tcW w:w="6309" w:type="dxa"/>
            <w:tcBorders>
              <w:bottom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Alberto Chapa No. 550, Col. Bella VISTA, Sabinas </w:t>
            </w:r>
            <w:proofErr w:type="spellStart"/>
            <w:r w:rsidRPr="0076312A">
              <w:rPr>
                <w:rFonts w:asciiTheme="minorHAnsi" w:hAnsiTheme="minorHAnsi" w:cs="Arial"/>
                <w:sz w:val="12"/>
                <w:szCs w:val="16"/>
              </w:rPr>
              <w:t>Hgo</w:t>
            </w:r>
            <w:proofErr w:type="spellEnd"/>
            <w:r w:rsidRPr="0076312A">
              <w:rPr>
                <w:rFonts w:asciiTheme="minorHAnsi" w:hAnsiTheme="minorHAnsi" w:cs="Arial"/>
                <w:sz w:val="12"/>
                <w:szCs w:val="16"/>
              </w:rPr>
              <w:t>., N.L.</w:t>
            </w:r>
          </w:p>
        </w:tc>
      </w:tr>
      <w:tr w:rsidR="00385845" w:rsidRPr="00896288" w:rsidTr="0076312A">
        <w:tc>
          <w:tcPr>
            <w:tcW w:w="425" w:type="dxa"/>
            <w:tcBorders>
              <w:top w:val="single" w:sz="4" w:space="0" w:color="auto"/>
              <w:left w:val="single" w:sz="4" w:space="0" w:color="auto"/>
              <w:bottom w:val="single" w:sz="4" w:space="0" w:color="auto"/>
              <w:right w:val="single" w:sz="4" w:space="0" w:color="auto"/>
            </w:tcBorders>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33</w:t>
            </w:r>
          </w:p>
        </w:tc>
        <w:tc>
          <w:tcPr>
            <w:tcW w:w="3614" w:type="dxa"/>
            <w:tcBorders>
              <w:top w:val="single" w:sz="4" w:space="0" w:color="auto"/>
              <w:left w:val="single" w:sz="4" w:space="0" w:color="auto"/>
              <w:bottom w:val="single" w:sz="4" w:space="0" w:color="auto"/>
              <w:right w:val="single" w:sz="4" w:space="0" w:color="auto"/>
            </w:tcBorders>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6</w:t>
            </w:r>
          </w:p>
        </w:tc>
        <w:tc>
          <w:tcPr>
            <w:tcW w:w="6309" w:type="dxa"/>
            <w:tcBorders>
              <w:top w:val="single" w:sz="4" w:space="0" w:color="auto"/>
              <w:left w:val="single" w:sz="4" w:space="0" w:color="auto"/>
              <w:bottom w:val="single" w:sz="4" w:space="0" w:color="auto"/>
              <w:right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Zaragoza No. 500, Esq. con Martín de Zavala, Cadereyta Jiménez, N. L.</w:t>
            </w:r>
          </w:p>
        </w:tc>
      </w:tr>
      <w:tr w:rsidR="00385845" w:rsidRPr="00896288" w:rsidTr="0076312A">
        <w:tc>
          <w:tcPr>
            <w:tcW w:w="425" w:type="dxa"/>
            <w:tcBorders>
              <w:top w:val="single" w:sz="4" w:space="0" w:color="auto"/>
            </w:tcBorders>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34</w:t>
            </w:r>
          </w:p>
        </w:tc>
        <w:tc>
          <w:tcPr>
            <w:tcW w:w="3614" w:type="dxa"/>
            <w:tcBorders>
              <w:top w:val="single" w:sz="4" w:space="0" w:color="auto"/>
            </w:tcBorders>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7 (oficinas Jurisdiccionales )</w:t>
            </w:r>
          </w:p>
        </w:tc>
        <w:tc>
          <w:tcPr>
            <w:tcW w:w="6309" w:type="dxa"/>
            <w:tcBorders>
              <w:top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Calle libertad entre Tapia e Iturbide</w:t>
            </w:r>
            <w:r>
              <w:rPr>
                <w:rFonts w:asciiTheme="minorHAnsi" w:hAnsiTheme="minorHAnsi" w:cs="Arial"/>
                <w:sz w:val="12"/>
                <w:szCs w:val="16"/>
              </w:rPr>
              <w:t xml:space="preserve"> </w:t>
            </w:r>
            <w:r w:rsidRPr="0076312A">
              <w:rPr>
                <w:rFonts w:asciiTheme="minorHAnsi" w:hAnsiTheme="minorHAnsi" w:cs="Arial"/>
                <w:sz w:val="12"/>
                <w:szCs w:val="16"/>
              </w:rPr>
              <w:t>Barrio Paras , Montemorelos,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7 (almacén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Calle libertad entre Tapia e Iturbide, Barrio Paras , Montemorelos,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8</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Padre Severiano Martínez S/No., Carretera A Matehuala, Dr. Arroyo,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Centro Estatal de la Transfusión Sanguínea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Hermosillo No. 3363, Col. Mitras Centro,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Centro de Rehabilitación Física y Ortopedia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Lázaro Cárdenas No. 450 Col. Vivienda Popular, Guadalupe,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Laboratorio Estatal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Serafín Peña No. 2211, Col. 2 de Mayo,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Centro de Especialidades Dentales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Baja California No. 356, Col. Independencia,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Planeación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Subsecretaría de Prevención y Control de Enfermedades 3er.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Enfermería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lang w:val="it-IT"/>
              </w:rPr>
              <w:t xml:space="preserve">Vicente Suarez No.1720., Col. Terminal, Monterrey. </w:t>
            </w:r>
            <w:r w:rsidRPr="0076312A">
              <w:rPr>
                <w:rFonts w:asciiTheme="minorHAnsi" w:hAnsiTheme="minorHAnsi" w:cs="Arial"/>
                <w:sz w:val="12"/>
                <w:szCs w:val="16"/>
              </w:rPr>
              <w:t>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General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Jurídica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Jurídica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Dirección Jurídica </w:t>
            </w:r>
            <w:r>
              <w:rPr>
                <w:rFonts w:asciiTheme="minorHAnsi" w:hAnsiTheme="minorHAnsi" w:cs="Arial"/>
                <w:bCs/>
                <w:sz w:val="12"/>
                <w:szCs w:val="16"/>
              </w:rPr>
              <w:t xml:space="preserve">del </w:t>
            </w:r>
            <w:proofErr w:type="spellStart"/>
            <w:r>
              <w:rPr>
                <w:rFonts w:asciiTheme="minorHAnsi" w:hAnsiTheme="minorHAnsi" w:cs="Arial"/>
                <w:bCs/>
                <w:sz w:val="12"/>
                <w:szCs w:val="16"/>
              </w:rPr>
              <w:t>Hosp</w:t>
            </w:r>
            <w:proofErr w:type="spellEnd"/>
            <w:r>
              <w:rPr>
                <w:rFonts w:asciiTheme="minorHAnsi" w:hAnsiTheme="minorHAnsi" w:cs="Arial"/>
                <w:bCs/>
                <w:sz w:val="12"/>
                <w:szCs w:val="16"/>
              </w:rPr>
              <w:t>.</w:t>
            </w:r>
            <w:r w:rsidRPr="0076312A">
              <w:rPr>
                <w:rFonts w:asciiTheme="minorHAnsi" w:hAnsiTheme="minorHAnsi" w:cs="Arial"/>
                <w:bCs/>
                <w:sz w:val="12"/>
                <w:szCs w:val="16"/>
              </w:rPr>
              <w:t xml:space="preserve"> Metropolitano</w:t>
            </w:r>
            <w:r>
              <w:rPr>
                <w:rFonts w:asciiTheme="minorHAnsi" w:hAnsiTheme="minorHAnsi" w:cs="Arial"/>
                <w:bCs/>
                <w:sz w:val="12"/>
                <w:szCs w:val="16"/>
              </w:rPr>
              <w:t>,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Recursos Financieros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Recursos Financieros 2do. Piso. (Depto. de Contabilidad)</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Administrativa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Recursos Materiales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Departamento de Adquisiciones 1er. Piso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Emilio Carranza 732, Piso 10, Centro de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Recursos Humanos 1er.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Obras y Conservación y Mantenimiento (Sótano)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Departamento de Servicios Generales (Sótano)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Edificio </w:t>
            </w:r>
            <w:proofErr w:type="spellStart"/>
            <w:r w:rsidRPr="0076312A">
              <w:rPr>
                <w:rFonts w:asciiTheme="minorHAnsi" w:hAnsiTheme="minorHAnsi" w:cs="Arial"/>
                <w:bCs/>
                <w:sz w:val="12"/>
                <w:szCs w:val="16"/>
              </w:rPr>
              <w:t>Canavati</w:t>
            </w:r>
            <w:proofErr w:type="spellEnd"/>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Zuazua 250 Sur, Centro de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Almacén Estatal</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Prol</w:t>
            </w:r>
            <w:proofErr w:type="spellEnd"/>
            <w:r w:rsidRPr="0076312A">
              <w:rPr>
                <w:rFonts w:asciiTheme="minorHAnsi" w:hAnsiTheme="minorHAnsi" w:cs="Arial"/>
                <w:sz w:val="12"/>
                <w:szCs w:val="16"/>
              </w:rPr>
              <w:t xml:space="preserve">. Díaz Ordaz No. 204, Col. Díaz Ordaz, San </w:t>
            </w:r>
            <w:proofErr w:type="spellStart"/>
            <w:r w:rsidRPr="0076312A">
              <w:rPr>
                <w:rFonts w:asciiTheme="minorHAnsi" w:hAnsiTheme="minorHAnsi" w:cs="Arial"/>
                <w:sz w:val="12"/>
                <w:szCs w:val="16"/>
              </w:rPr>
              <w:t>Nicolas</w:t>
            </w:r>
            <w:proofErr w:type="spellEnd"/>
            <w:r w:rsidRPr="0076312A">
              <w:rPr>
                <w:rFonts w:asciiTheme="minorHAnsi" w:hAnsiTheme="minorHAnsi" w:cs="Arial"/>
                <w:sz w:val="12"/>
                <w:szCs w:val="16"/>
              </w:rPr>
              <w:t xml:space="preserve"> de los Garza,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Consejo Ciudadano de Salud (Dirección General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No.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N.L.</w:t>
            </w:r>
          </w:p>
        </w:tc>
      </w:tr>
      <w:tr w:rsidR="00385845" w:rsidRPr="00896288" w:rsidTr="0076312A">
        <w:tc>
          <w:tcPr>
            <w:tcW w:w="425" w:type="dxa"/>
          </w:tcPr>
          <w:p w:rsidR="00385845" w:rsidRPr="0076312A" w:rsidRDefault="00B55F23" w:rsidP="00385845">
            <w:pPr>
              <w:rPr>
                <w:rFonts w:asciiTheme="minorHAnsi" w:hAnsiTheme="minorHAnsi" w:cs="Arial"/>
                <w:bCs/>
                <w:sz w:val="12"/>
                <w:szCs w:val="16"/>
              </w:rPr>
            </w:pPr>
            <w:r>
              <w:rPr>
                <w:rFonts w:asciiTheme="minorHAnsi" w:hAnsiTheme="minorHAnsi" w:cs="Arial"/>
                <w:bCs/>
                <w:sz w:val="12"/>
                <w:szCs w:val="16"/>
              </w:rPr>
              <w:t>59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Depto. de Prevención de Accidentes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Eugenio Garza Sada  No.1702, Col. Nuevo Repueblo </w:t>
            </w:r>
          </w:p>
        </w:tc>
      </w:tr>
      <w:tr w:rsidR="00385845" w:rsidRPr="00896288" w:rsidTr="0076312A">
        <w:tc>
          <w:tcPr>
            <w:tcW w:w="425" w:type="dxa"/>
          </w:tcPr>
          <w:p w:rsidR="00385845" w:rsidRPr="0076312A" w:rsidRDefault="00B55F23" w:rsidP="00385845">
            <w:pPr>
              <w:rPr>
                <w:rFonts w:asciiTheme="minorHAnsi" w:hAnsiTheme="minorHAnsi" w:cs="Arial"/>
                <w:bCs/>
                <w:sz w:val="12"/>
                <w:szCs w:val="16"/>
              </w:rPr>
            </w:pPr>
            <w:r>
              <w:rPr>
                <w:rFonts w:asciiTheme="minorHAnsi" w:hAnsiTheme="minorHAnsi" w:cs="Arial"/>
                <w:bCs/>
                <w:sz w:val="12"/>
                <w:szCs w:val="16"/>
              </w:rPr>
              <w:t>60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Adicciones (Salud Mental)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lang w:val="it-IT"/>
              </w:rPr>
              <w:t xml:space="preserve">Edificio Chapa, Emilio Carranza, 2do. </w:t>
            </w:r>
            <w:r w:rsidRPr="0076312A">
              <w:rPr>
                <w:rFonts w:asciiTheme="minorHAnsi" w:hAnsiTheme="minorHAnsi" w:cs="Arial"/>
                <w:sz w:val="12"/>
                <w:szCs w:val="16"/>
                <w:lang w:val="es-MX"/>
              </w:rPr>
              <w:t xml:space="preserve">Piso, Oficina 202, </w:t>
            </w:r>
            <w:r w:rsidRPr="0076312A">
              <w:rPr>
                <w:rFonts w:asciiTheme="minorHAnsi" w:hAnsiTheme="minorHAnsi" w:cs="Arial"/>
                <w:sz w:val="12"/>
                <w:szCs w:val="16"/>
              </w:rPr>
              <w:t>Centro de Monterrey, N. L.</w:t>
            </w:r>
          </w:p>
        </w:tc>
      </w:tr>
      <w:tr w:rsidR="00385845" w:rsidRPr="00896288" w:rsidTr="0076312A">
        <w:tc>
          <w:tcPr>
            <w:tcW w:w="425" w:type="dxa"/>
          </w:tcPr>
          <w:p w:rsidR="00385845" w:rsidRDefault="00B55F23" w:rsidP="00385845">
            <w:pPr>
              <w:rPr>
                <w:rFonts w:asciiTheme="minorHAnsi" w:hAnsiTheme="minorHAnsi" w:cs="Arial"/>
                <w:bCs/>
                <w:sz w:val="12"/>
                <w:szCs w:val="16"/>
              </w:rPr>
            </w:pPr>
            <w:r>
              <w:rPr>
                <w:rFonts w:asciiTheme="minorHAnsi" w:hAnsiTheme="minorHAnsi" w:cs="Arial"/>
                <w:bCs/>
                <w:sz w:val="12"/>
                <w:szCs w:val="16"/>
              </w:rPr>
              <w:t>61</w:t>
            </w:r>
          </w:p>
        </w:tc>
        <w:tc>
          <w:tcPr>
            <w:tcW w:w="3614" w:type="dxa"/>
            <w:vAlign w:val="center"/>
          </w:tcPr>
          <w:p w:rsidR="00385845" w:rsidRPr="0076312A" w:rsidRDefault="00385845" w:rsidP="00385845">
            <w:pPr>
              <w:rPr>
                <w:rFonts w:asciiTheme="minorHAnsi" w:hAnsiTheme="minorHAnsi" w:cs="Arial"/>
                <w:bCs/>
                <w:sz w:val="12"/>
                <w:szCs w:val="16"/>
              </w:rPr>
            </w:pPr>
            <w:r w:rsidRPr="00346621">
              <w:rPr>
                <w:rFonts w:asciiTheme="minorHAnsi" w:hAnsiTheme="minorHAnsi" w:cs="Arial"/>
                <w:bCs/>
                <w:sz w:val="12"/>
                <w:szCs w:val="16"/>
              </w:rPr>
              <w:t>Subsecretaria de Regulación y Fomento Sanitario</w:t>
            </w:r>
          </w:p>
        </w:tc>
        <w:tc>
          <w:tcPr>
            <w:tcW w:w="6309" w:type="dxa"/>
            <w:vAlign w:val="center"/>
          </w:tcPr>
          <w:p w:rsidR="00385845" w:rsidRPr="0076312A" w:rsidRDefault="00385845" w:rsidP="00385845">
            <w:pPr>
              <w:rPr>
                <w:rFonts w:asciiTheme="minorHAnsi" w:hAnsiTheme="minorHAnsi" w:cs="Arial"/>
                <w:sz w:val="12"/>
                <w:szCs w:val="16"/>
                <w:lang w:val="it-IT"/>
              </w:rPr>
            </w:pPr>
            <w:r w:rsidRPr="00346621">
              <w:rPr>
                <w:rFonts w:asciiTheme="minorHAnsi" w:hAnsiTheme="minorHAnsi" w:cs="Arial"/>
                <w:sz w:val="12"/>
                <w:szCs w:val="16"/>
                <w:lang w:val="it-IT"/>
              </w:rPr>
              <w:t xml:space="preserve">Matamoros #520 oriente, </w:t>
            </w:r>
            <w:r>
              <w:rPr>
                <w:rFonts w:asciiTheme="minorHAnsi" w:hAnsiTheme="minorHAnsi" w:cs="Arial"/>
                <w:sz w:val="12"/>
                <w:szCs w:val="16"/>
                <w:lang w:val="it-IT"/>
              </w:rPr>
              <w:t xml:space="preserve">planta baja, </w:t>
            </w:r>
            <w:r w:rsidRPr="00346621">
              <w:rPr>
                <w:rFonts w:asciiTheme="minorHAnsi" w:hAnsiTheme="minorHAnsi" w:cs="Arial"/>
                <w:sz w:val="12"/>
                <w:szCs w:val="16"/>
                <w:lang w:val="it-IT"/>
              </w:rPr>
              <w:t>Colonia Centro, Ciudad de Monterrey, N.L., C.P. 64000</w:t>
            </w:r>
          </w:p>
        </w:tc>
      </w:tr>
      <w:tr w:rsidR="00B55F23" w:rsidRPr="0076312A" w:rsidTr="00385845">
        <w:tc>
          <w:tcPr>
            <w:tcW w:w="425" w:type="dxa"/>
            <w:tcBorders>
              <w:top w:val="single" w:sz="4" w:space="0" w:color="auto"/>
              <w:left w:val="single" w:sz="4" w:space="0" w:color="auto"/>
              <w:bottom w:val="single" w:sz="4" w:space="0" w:color="auto"/>
              <w:right w:val="single" w:sz="4" w:space="0" w:color="auto"/>
            </w:tcBorders>
          </w:tcPr>
          <w:p w:rsidR="00B55F23" w:rsidRDefault="00B55F23" w:rsidP="00B55F23">
            <w:pPr>
              <w:rPr>
                <w:rFonts w:asciiTheme="minorHAnsi" w:hAnsiTheme="minorHAnsi" w:cs="Arial"/>
                <w:bCs/>
                <w:sz w:val="12"/>
                <w:szCs w:val="16"/>
              </w:rPr>
            </w:pPr>
            <w:r>
              <w:rPr>
                <w:rFonts w:asciiTheme="minorHAnsi" w:hAnsiTheme="minorHAnsi" w:cs="Arial"/>
                <w:bCs/>
                <w:sz w:val="12"/>
                <w:szCs w:val="16"/>
              </w:rPr>
              <w:t>62</w:t>
            </w:r>
          </w:p>
        </w:tc>
        <w:tc>
          <w:tcPr>
            <w:tcW w:w="3614" w:type="dxa"/>
            <w:tcBorders>
              <w:top w:val="single" w:sz="4" w:space="0" w:color="auto"/>
              <w:left w:val="single" w:sz="4" w:space="0" w:color="auto"/>
              <w:bottom w:val="single" w:sz="4" w:space="0" w:color="auto"/>
              <w:right w:val="single" w:sz="4" w:space="0" w:color="auto"/>
            </w:tcBorders>
            <w:vAlign w:val="center"/>
          </w:tcPr>
          <w:p w:rsidR="00B55F23" w:rsidRPr="0076312A" w:rsidRDefault="00B55F23" w:rsidP="00B55F23">
            <w:pPr>
              <w:rPr>
                <w:rFonts w:asciiTheme="minorHAnsi" w:hAnsiTheme="minorHAnsi" w:cs="Arial"/>
                <w:bCs/>
                <w:sz w:val="12"/>
                <w:szCs w:val="16"/>
              </w:rPr>
            </w:pPr>
            <w:r>
              <w:rPr>
                <w:rFonts w:asciiTheme="minorHAnsi" w:hAnsiTheme="minorHAnsi" w:cs="Arial"/>
                <w:bCs/>
                <w:sz w:val="12"/>
                <w:szCs w:val="16"/>
              </w:rPr>
              <w:t>Dirección de Controlaría Interna</w:t>
            </w:r>
          </w:p>
        </w:tc>
        <w:tc>
          <w:tcPr>
            <w:tcW w:w="6309" w:type="dxa"/>
            <w:tcBorders>
              <w:top w:val="single" w:sz="4" w:space="0" w:color="auto"/>
              <w:left w:val="single" w:sz="4" w:space="0" w:color="auto"/>
              <w:bottom w:val="single" w:sz="4" w:space="0" w:color="auto"/>
              <w:right w:val="single" w:sz="4" w:space="0" w:color="auto"/>
            </w:tcBorders>
            <w:vAlign w:val="center"/>
          </w:tcPr>
          <w:p w:rsidR="00B55F23" w:rsidRPr="0076312A" w:rsidRDefault="00B55F23" w:rsidP="00B55F23">
            <w:pPr>
              <w:rPr>
                <w:rFonts w:asciiTheme="minorHAnsi" w:hAnsiTheme="minorHAnsi" w:cs="Arial"/>
                <w:sz w:val="12"/>
                <w:szCs w:val="16"/>
                <w:lang w:val="it-IT"/>
              </w:rPr>
            </w:pPr>
            <w:r w:rsidRPr="00346621">
              <w:rPr>
                <w:rFonts w:asciiTheme="minorHAnsi" w:hAnsiTheme="minorHAnsi" w:cs="Arial"/>
                <w:sz w:val="12"/>
                <w:szCs w:val="16"/>
                <w:lang w:val="it-IT"/>
              </w:rPr>
              <w:t xml:space="preserve">Matamoros #520 oriente, </w:t>
            </w:r>
            <w:r>
              <w:rPr>
                <w:rFonts w:asciiTheme="minorHAnsi" w:hAnsiTheme="minorHAnsi" w:cs="Arial"/>
                <w:sz w:val="12"/>
                <w:szCs w:val="16"/>
                <w:lang w:val="it-IT"/>
              </w:rPr>
              <w:t xml:space="preserve">cuartopiso, </w:t>
            </w:r>
            <w:r w:rsidRPr="00346621">
              <w:rPr>
                <w:rFonts w:asciiTheme="minorHAnsi" w:hAnsiTheme="minorHAnsi" w:cs="Arial"/>
                <w:sz w:val="12"/>
                <w:szCs w:val="16"/>
                <w:lang w:val="it-IT"/>
              </w:rPr>
              <w:t>Colonia Centro, Ciudad de Monterrey, N.L., C.P. 64000</w:t>
            </w:r>
          </w:p>
        </w:tc>
      </w:tr>
      <w:tr w:rsidR="00B55F23" w:rsidRPr="0076312A" w:rsidTr="00385845">
        <w:tc>
          <w:tcPr>
            <w:tcW w:w="425" w:type="dxa"/>
            <w:tcBorders>
              <w:top w:val="single" w:sz="4" w:space="0" w:color="auto"/>
              <w:left w:val="single" w:sz="4" w:space="0" w:color="auto"/>
              <w:bottom w:val="single" w:sz="4" w:space="0" w:color="auto"/>
              <w:right w:val="single" w:sz="4" w:space="0" w:color="auto"/>
            </w:tcBorders>
          </w:tcPr>
          <w:p w:rsidR="00B55F23" w:rsidRDefault="00B55F23" w:rsidP="00B55F23">
            <w:pPr>
              <w:rPr>
                <w:rFonts w:asciiTheme="minorHAnsi" w:hAnsiTheme="minorHAnsi" w:cs="Arial"/>
                <w:bCs/>
                <w:sz w:val="12"/>
                <w:szCs w:val="16"/>
              </w:rPr>
            </w:pPr>
            <w:r>
              <w:rPr>
                <w:rFonts w:asciiTheme="minorHAnsi" w:hAnsiTheme="minorHAnsi" w:cs="Arial"/>
                <w:bCs/>
                <w:sz w:val="12"/>
                <w:szCs w:val="16"/>
              </w:rPr>
              <w:t>63</w:t>
            </w:r>
          </w:p>
        </w:tc>
        <w:tc>
          <w:tcPr>
            <w:tcW w:w="3614" w:type="dxa"/>
            <w:tcBorders>
              <w:top w:val="single" w:sz="4" w:space="0" w:color="auto"/>
              <w:left w:val="single" w:sz="4" w:space="0" w:color="auto"/>
              <w:bottom w:val="single" w:sz="4" w:space="0" w:color="auto"/>
              <w:right w:val="single" w:sz="4" w:space="0" w:color="auto"/>
            </w:tcBorders>
            <w:vAlign w:val="center"/>
          </w:tcPr>
          <w:p w:rsidR="00B55F23" w:rsidRPr="0076312A" w:rsidRDefault="00B55F23" w:rsidP="00B55F23">
            <w:pPr>
              <w:rPr>
                <w:rFonts w:asciiTheme="minorHAnsi" w:hAnsiTheme="minorHAnsi" w:cs="Arial"/>
                <w:bCs/>
                <w:sz w:val="12"/>
                <w:szCs w:val="16"/>
              </w:rPr>
            </w:pPr>
            <w:r>
              <w:rPr>
                <w:rFonts w:asciiTheme="minorHAnsi" w:hAnsiTheme="minorHAnsi" w:cs="Arial"/>
                <w:bCs/>
                <w:sz w:val="12"/>
                <w:szCs w:val="16"/>
              </w:rPr>
              <w:t>UNEME Pediátrica</w:t>
            </w:r>
          </w:p>
        </w:tc>
        <w:tc>
          <w:tcPr>
            <w:tcW w:w="6309" w:type="dxa"/>
            <w:tcBorders>
              <w:top w:val="single" w:sz="4" w:space="0" w:color="auto"/>
              <w:left w:val="single" w:sz="4" w:space="0" w:color="auto"/>
              <w:bottom w:val="single" w:sz="4" w:space="0" w:color="auto"/>
              <w:right w:val="single" w:sz="4" w:space="0" w:color="auto"/>
            </w:tcBorders>
            <w:vAlign w:val="center"/>
          </w:tcPr>
          <w:p w:rsidR="00B55F23" w:rsidRPr="00617A45" w:rsidRDefault="00617A45" w:rsidP="00B55F23">
            <w:pPr>
              <w:rPr>
                <w:rFonts w:asciiTheme="minorHAnsi" w:hAnsiTheme="minorHAnsi" w:cs="Arial"/>
                <w:sz w:val="12"/>
                <w:szCs w:val="16"/>
              </w:rPr>
            </w:pPr>
            <w:r w:rsidRPr="00617A45">
              <w:rPr>
                <w:rFonts w:asciiTheme="minorHAnsi" w:hAnsiTheme="minorHAnsi" w:cs="Arial"/>
                <w:sz w:val="12"/>
                <w:szCs w:val="16"/>
                <w:lang w:val="it-IT"/>
              </w:rPr>
              <w:t>Isabel La Católica No. 1100 Col. Centro, Monterrey, N.L. C.P. 64720.</w:t>
            </w:r>
          </w:p>
        </w:tc>
      </w:tr>
    </w:tbl>
    <w:p w:rsidR="00896288" w:rsidRDefault="00896288" w:rsidP="00896288">
      <w:pPr>
        <w:pStyle w:val="Textoindependiente222"/>
        <w:rPr>
          <w:rFonts w:cs="Arial"/>
          <w:bCs/>
          <w:sz w:val="20"/>
          <w:lang w:val="it-IT"/>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ED4597" w:rsidRPr="007D61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Los equipos de fotocopiado  requeridos deberán ser  digitales y no deben tener una antigüedad mayor a 4 años.</w:t>
      </w:r>
    </w:p>
    <w:p w:rsidR="00ED4597" w:rsidRPr="0076673B" w:rsidRDefault="00ED4597" w:rsidP="00C71F4F">
      <w:pPr>
        <w:tabs>
          <w:tab w:val="left" w:pos="851"/>
          <w:tab w:val="right" w:pos="1276"/>
        </w:tabs>
        <w:ind w:left="1276" w:right="49" w:hanging="425"/>
        <w:jc w:val="both"/>
        <w:rPr>
          <w:rFonts w:asciiTheme="minorHAnsi" w:hAnsiTheme="minorHAnsi"/>
          <w:b/>
          <w:bCs/>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bCs/>
        </w:rPr>
        <w:t xml:space="preserve">El Mantenimiento preventivo y correctivo que se haga a los equipos que se instalen en cada una de las Unidades Administrativas, se realizarán sin ningún costo adicional para la Convocante. Así mismo, el tiempo de respuesta para realizar estos mantenimientos deberá ser como máximo </w:t>
      </w:r>
      <w:r w:rsidRPr="007D614F">
        <w:rPr>
          <w:rFonts w:asciiTheme="minorHAnsi" w:hAnsiTheme="minorHAnsi"/>
        </w:rPr>
        <w:t xml:space="preserve">3 horas dentro de la zona urbana y 8 horas para las unidades que se encuentren en el área foránea y en el caso de que el equipo falle más de 3 veces en una misma semana el licitante deberá de cambiar o sustituir el equipo sin ningún costo.  </w:t>
      </w:r>
    </w:p>
    <w:p w:rsidR="00ED4597" w:rsidRPr="004F3351" w:rsidRDefault="00ED4597" w:rsidP="00C71F4F">
      <w:pPr>
        <w:tabs>
          <w:tab w:val="right" w:pos="709"/>
          <w:tab w:val="left" w:pos="851"/>
          <w:tab w:val="right" w:pos="1276"/>
        </w:tabs>
        <w:ind w:left="1276" w:hanging="425"/>
        <w:jc w:val="both"/>
        <w:rPr>
          <w:rFonts w:asciiTheme="minorHAnsi" w:hAnsiTheme="minorHAnsi"/>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Será responsabilidad del licitante que resulte con la adjudicación suministrar el tóner y los materiales o consumibles que se requieran para el Servicio de Fotocopiado, mantener un cartucho por copiadora como stock y un tiempo de respuesta máxima de 3 horas para reponerlo.</w:t>
      </w:r>
    </w:p>
    <w:p w:rsidR="00ED4597" w:rsidRPr="0076673B" w:rsidRDefault="00ED4597" w:rsidP="00C71F4F">
      <w:pPr>
        <w:tabs>
          <w:tab w:val="right" w:pos="1276"/>
        </w:tabs>
        <w:spacing w:line="240" w:lineRule="atLeast"/>
        <w:ind w:left="1276" w:hanging="425"/>
        <w:jc w:val="both"/>
        <w:rPr>
          <w:rFonts w:asciiTheme="minorHAnsi" w:hAnsiTheme="minorHAnsi" w:cs="Arial"/>
          <w:b/>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licitantes deberán contar con un centro de servicio, tener sucursales </w:t>
      </w:r>
      <w:r w:rsidR="002E333C">
        <w:rPr>
          <w:rFonts w:asciiTheme="minorHAnsi" w:hAnsiTheme="minorHAnsi"/>
        </w:rPr>
        <w:t>de</w:t>
      </w:r>
      <w:r w:rsidRPr="007D614F">
        <w:rPr>
          <w:rFonts w:asciiTheme="minorHAnsi" w:hAnsiTheme="minorHAnsi"/>
        </w:rPr>
        <w:t xml:space="preserve"> la misma, contar con una línea 01 800 y deberán presentar carta del fabricante dirigida a la Convocante de que es distribuidor autorizado del equipo de fotocopiado que ofrecen para el servicio solicitado por la misma, lo anterior deberá de incluirlo en el sobre de </w:t>
      </w:r>
      <w:r w:rsidRPr="007D614F">
        <w:rPr>
          <w:rFonts w:asciiTheme="minorHAnsi" w:hAnsiTheme="minorHAnsi"/>
        </w:rPr>
        <w:lastRenderedPageBreak/>
        <w:t>propuesta técnica, así mismo deberá de presentar dentro de su propuesta técnica, el nombre o nombres de las personas con las que se contactará para las solicitudes, así como el domicilio, teléfono de la oficina, y teléfono móvil.</w:t>
      </w:r>
    </w:p>
    <w:p w:rsidR="00ED4597" w:rsidRPr="0076673B" w:rsidRDefault="00ED4597" w:rsidP="00C71F4F">
      <w:pPr>
        <w:tabs>
          <w:tab w:val="right" w:pos="709"/>
          <w:tab w:val="left" w:pos="851"/>
          <w:tab w:val="right" w:pos="1276"/>
        </w:tabs>
        <w:ind w:left="1276" w:hanging="425"/>
        <w:jc w:val="both"/>
        <w:rPr>
          <w:rFonts w:asciiTheme="minorHAnsi" w:hAnsiTheme="minorHAnsi"/>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equipos que proporcione el Licitante ganador, podrán ser nuevos o </w:t>
      </w:r>
      <w:proofErr w:type="spellStart"/>
      <w:r w:rsidRPr="007D614F">
        <w:rPr>
          <w:rFonts w:asciiTheme="minorHAnsi" w:hAnsiTheme="minorHAnsi"/>
        </w:rPr>
        <w:t>remanufacturados</w:t>
      </w:r>
      <w:proofErr w:type="spellEnd"/>
      <w:r w:rsidRPr="007D614F">
        <w:rPr>
          <w:rFonts w:asciiTheme="minorHAnsi" w:hAnsiTheme="minorHAnsi"/>
        </w:rPr>
        <w:t xml:space="preserve"> y deberán tener un contador de copias, que permita verificar el consumo en cada unidad.</w:t>
      </w:r>
    </w:p>
    <w:p w:rsidR="00ED4597" w:rsidRPr="0076673B" w:rsidRDefault="00ED4597" w:rsidP="00C71F4F">
      <w:pPr>
        <w:tabs>
          <w:tab w:val="right" w:pos="709"/>
          <w:tab w:val="right" w:pos="1276"/>
        </w:tabs>
        <w:ind w:left="1276" w:hanging="425"/>
        <w:jc w:val="both"/>
        <w:rPr>
          <w:rFonts w:asciiTheme="minorHAnsi" w:hAnsiTheme="minorHAnsi"/>
          <w:sz w:val="12"/>
          <w:szCs w:val="12"/>
        </w:rPr>
      </w:pPr>
    </w:p>
    <w:p w:rsidR="00ED4597" w:rsidRPr="007D61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Las facturas que resulten del número de copias utilizadas por las Unidades correspondientes deberán acompañarse de un reporte mensual y estar firmadas por el Admini</w:t>
      </w:r>
      <w:r w:rsidR="002E333C">
        <w:rPr>
          <w:rFonts w:asciiTheme="minorHAnsi" w:hAnsiTheme="minorHAnsi"/>
        </w:rPr>
        <w:t>strador o Jefe del Departamento o equivalente.</w:t>
      </w:r>
    </w:p>
    <w:p w:rsidR="00ED4597" w:rsidRPr="0076673B" w:rsidRDefault="00ED4597" w:rsidP="00C71F4F">
      <w:pPr>
        <w:tabs>
          <w:tab w:val="left" w:pos="900"/>
          <w:tab w:val="right" w:pos="1276"/>
        </w:tabs>
        <w:ind w:left="1276" w:hanging="425"/>
        <w:jc w:val="both"/>
        <w:rPr>
          <w:rFonts w:asciiTheme="minorHAnsi" w:hAnsiTheme="minorHAnsi"/>
          <w:b/>
          <w:sz w:val="12"/>
          <w:szCs w:val="12"/>
        </w:rPr>
      </w:pPr>
    </w:p>
    <w:p w:rsidR="00ED4597" w:rsidRPr="007D614F" w:rsidRDefault="00DB796B" w:rsidP="00C71F4F">
      <w:pPr>
        <w:pStyle w:val="Prrafodelista"/>
        <w:numPr>
          <w:ilvl w:val="0"/>
          <w:numId w:val="47"/>
        </w:numPr>
        <w:tabs>
          <w:tab w:val="right" w:pos="1276"/>
        </w:tabs>
        <w:ind w:left="1276" w:hanging="425"/>
        <w:jc w:val="both"/>
        <w:rPr>
          <w:rFonts w:asciiTheme="minorHAnsi" w:hAnsiTheme="minorHAnsi"/>
          <w:bCs/>
        </w:rPr>
      </w:pPr>
      <w:r>
        <w:rPr>
          <w:rFonts w:asciiTheme="minorHAnsi" w:hAnsiTheme="minorHAnsi"/>
          <w:bCs/>
        </w:rPr>
        <w:t>Se requiere que todas las má</w:t>
      </w:r>
      <w:r w:rsidR="00ED4597" w:rsidRPr="007D614F">
        <w:rPr>
          <w:rFonts w:asciiTheme="minorHAnsi" w:hAnsiTheme="minorHAnsi"/>
          <w:bCs/>
        </w:rPr>
        <w:t>quinas sean instaladas con conectividad a red y con opción a impresión pública e impresión privada (Código de seguridad por usuario).</w:t>
      </w:r>
    </w:p>
    <w:p w:rsidR="00ED4597" w:rsidRPr="004F3351" w:rsidRDefault="00ED4597" w:rsidP="00C71F4F">
      <w:pPr>
        <w:tabs>
          <w:tab w:val="right" w:pos="1276"/>
        </w:tabs>
        <w:ind w:left="1276" w:hanging="425"/>
        <w:jc w:val="both"/>
        <w:rPr>
          <w:rFonts w:asciiTheme="minorHAnsi" w:hAnsiTheme="minorHAnsi"/>
          <w:b/>
        </w:rPr>
      </w:pPr>
    </w:p>
    <w:p w:rsidR="00C71F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Todos los equipos digitales deben contar con compaginador, alimentador automático de 100 originales como mínimo, casete de alto volumen y tener como mínimo requerido las siguientes características de velocidad de copiado:</w:t>
      </w:r>
    </w:p>
    <w:tbl>
      <w:tblPr>
        <w:tblW w:w="7920" w:type="dxa"/>
        <w:jc w:val="center"/>
        <w:tblCellMar>
          <w:left w:w="70" w:type="dxa"/>
          <w:right w:w="70" w:type="dxa"/>
        </w:tblCellMar>
        <w:tblLook w:val="04A0" w:firstRow="1" w:lastRow="0" w:firstColumn="1" w:lastColumn="0" w:noHBand="0" w:noVBand="1"/>
      </w:tblPr>
      <w:tblGrid>
        <w:gridCol w:w="5820"/>
        <w:gridCol w:w="2100"/>
      </w:tblGrid>
      <w:tr w:rsidR="00B559D0" w:rsidRPr="00B559D0" w:rsidTr="00B559D0">
        <w:trPr>
          <w:trHeight w:val="102"/>
          <w:jc w:val="center"/>
        </w:trPr>
        <w:tc>
          <w:tcPr>
            <w:tcW w:w="5820" w:type="dxa"/>
            <w:tcBorders>
              <w:top w:val="single" w:sz="8" w:space="0" w:color="auto"/>
              <w:left w:val="single" w:sz="8" w:space="0" w:color="auto"/>
              <w:bottom w:val="single" w:sz="8" w:space="0" w:color="000000"/>
              <w:right w:val="single" w:sz="8" w:space="0" w:color="auto"/>
            </w:tcBorders>
            <w:shd w:val="clear" w:color="000000" w:fill="A1E9E7"/>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w:t>
            </w:r>
          </w:p>
        </w:tc>
        <w:tc>
          <w:tcPr>
            <w:tcW w:w="2100" w:type="dxa"/>
            <w:tcBorders>
              <w:top w:val="single" w:sz="8" w:space="0" w:color="000000"/>
              <w:left w:val="nil"/>
              <w:bottom w:val="nil"/>
              <w:right w:val="single" w:sz="8" w:space="0" w:color="000000"/>
            </w:tcBorders>
            <w:shd w:val="clear" w:color="000000" w:fill="A1E9E7"/>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CANTIDAD DE EQUIPOS</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Metropolitano(</w:t>
            </w:r>
            <w:proofErr w:type="spellStart"/>
            <w:r w:rsidRPr="00B559D0">
              <w:rPr>
                <w:rFonts w:ascii="Calibri" w:hAnsi="Calibri"/>
                <w:color w:val="000000"/>
                <w:sz w:val="16"/>
                <w:szCs w:val="16"/>
                <w:lang w:val="es-MX" w:eastAsia="es-MX"/>
              </w:rPr>
              <w:t>Admon</w:t>
            </w:r>
            <w:proofErr w:type="spellEnd"/>
            <w:r w:rsidRPr="00B559D0">
              <w:rPr>
                <w:rFonts w:ascii="Calibri" w:hAnsi="Calibri"/>
                <w:color w:val="000000"/>
                <w:sz w:val="16"/>
                <w:szCs w:val="16"/>
                <w:lang w:val="es-MX" w:eastAsia="es-MX"/>
              </w:rPr>
              <w:t>. 1er. Piso) (1 equipo)</w:t>
            </w:r>
          </w:p>
        </w:tc>
        <w:tc>
          <w:tcPr>
            <w:tcW w:w="2100" w:type="dxa"/>
            <w:tcBorders>
              <w:top w:val="single" w:sz="8" w:space="0" w:color="000000"/>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Metropolitano (Rec. Humanos)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Hospital Metropolitano Piso 9 Biblioteca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Metropolitano (Planta Baja Archivo)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(Dirección)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(Almacén)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(Adquisiciones)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(3er Piso Enfermería)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(5o Piso Enfermería)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(Jurídico)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(Enfermería)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Unidad de Rehabilitación Psiquiátrica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Gral. De </w:t>
            </w:r>
            <w:proofErr w:type="spellStart"/>
            <w:r w:rsidRPr="00B559D0">
              <w:rPr>
                <w:rFonts w:ascii="Calibri" w:hAnsi="Calibri"/>
                <w:color w:val="000000"/>
                <w:sz w:val="16"/>
                <w:szCs w:val="16"/>
                <w:lang w:val="es-MX" w:eastAsia="es-MX"/>
              </w:rPr>
              <w:t>Cerralvo</w:t>
            </w:r>
            <w:proofErr w:type="spellEnd"/>
            <w:r w:rsidRPr="00B559D0">
              <w:rPr>
                <w:rFonts w:ascii="Calibri" w:hAnsi="Calibri"/>
                <w:color w:val="000000"/>
                <w:sz w:val="16"/>
                <w:szCs w:val="16"/>
                <w:lang w:val="es-MX" w:eastAsia="es-MX"/>
              </w:rPr>
              <w:t xml:space="preserve">, N.L.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Gral. de Sabinas, N.L.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Gral. de Galeana, N.L.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Gral.  Dr. Arroyo, N.L.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Gral. de Montemorelos, N.L.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General de Linares, N.L.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Jurisdicción No. 1 (45equipos)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5</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Unidad Tierra y Libertad (1equipo)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2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Terminal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Fomerrey 34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Las Encinas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3 </w:t>
            </w:r>
            <w:proofErr w:type="spellStart"/>
            <w:r w:rsidRPr="00B559D0">
              <w:rPr>
                <w:rFonts w:ascii="Calibri" w:hAnsi="Calibri"/>
                <w:color w:val="000000"/>
                <w:sz w:val="16"/>
                <w:szCs w:val="16"/>
                <w:lang w:val="es-MX" w:eastAsia="es-MX"/>
              </w:rPr>
              <w:t>Depto</w:t>
            </w:r>
            <w:proofErr w:type="spellEnd"/>
            <w:r w:rsidRPr="00B559D0">
              <w:rPr>
                <w:rFonts w:ascii="Calibri" w:hAnsi="Calibri"/>
                <w:color w:val="000000"/>
                <w:sz w:val="16"/>
                <w:szCs w:val="16"/>
                <w:lang w:val="es-MX" w:eastAsia="es-MX"/>
              </w:rPr>
              <w:t xml:space="preserve"> de Fotocopiado Administración (3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3</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Arturo B. de la Garza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La Fama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Pio X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Jurisdicción No. 4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Jurisdicción No. 5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Jurisdicción No. 6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7, oficinas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Jurisdicción No. 7, almacén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lastRenderedPageBreak/>
              <w:t xml:space="preserve">Jurisdicción No. 8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Centro Estatal de la Transfusión Sanguínea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Rehabilitación Física y Ortopedia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Laboratorio Estatal de Salud Pública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Centro de Especialidades Dentales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Planeación 4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General 4to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General Consejo Ciudadano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Jurídica 2do.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Jurídica 4to.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Jurídica </w:t>
            </w: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Metropolitano “Dr. Bernardo </w:t>
            </w:r>
            <w:proofErr w:type="spellStart"/>
            <w:r w:rsidRPr="00B559D0">
              <w:rPr>
                <w:rFonts w:ascii="Calibri" w:hAnsi="Calibri"/>
                <w:color w:val="000000"/>
                <w:sz w:val="16"/>
                <w:szCs w:val="16"/>
                <w:lang w:val="es-MX" w:eastAsia="es-MX"/>
              </w:rPr>
              <w:t>Sepulveda</w:t>
            </w:r>
            <w:proofErr w:type="spellEnd"/>
            <w:r w:rsidRPr="00B559D0">
              <w:rPr>
                <w:rFonts w:ascii="Calibri" w:hAnsi="Calibri"/>
                <w:color w:val="000000"/>
                <w:sz w:val="16"/>
                <w:szCs w:val="16"/>
                <w:lang w:val="es-MX" w:eastAsia="es-MX"/>
              </w:rPr>
              <w:t>”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Subsecretaria. Prevención y Control de Enfermedades 3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Enfermería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Promoción de la Salud (Depto. de Prevención de Accidentes)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Subdirección de Rec. Financieros 2do</w:t>
            </w:r>
            <w:proofErr w:type="gramStart"/>
            <w:r w:rsidRPr="00B559D0">
              <w:rPr>
                <w:rFonts w:ascii="Calibri" w:hAnsi="Calibri"/>
                <w:color w:val="000000"/>
                <w:sz w:val="16"/>
                <w:szCs w:val="16"/>
                <w:lang w:val="es-MX" w:eastAsia="es-MX"/>
              </w:rPr>
              <w:t>..</w:t>
            </w:r>
            <w:proofErr w:type="gramEnd"/>
            <w:r w:rsidRPr="00B559D0">
              <w:rPr>
                <w:rFonts w:ascii="Calibri" w:hAnsi="Calibri"/>
                <w:color w:val="000000"/>
                <w:sz w:val="16"/>
                <w:szCs w:val="16"/>
                <w:lang w:val="es-MX" w:eastAsia="es-MX"/>
              </w:rPr>
              <w:t xml:space="preserve"> piso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Administrativa 2dp.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Subdirección de Recursos Materiales Oficina Central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Almacén Estatal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Rec. Humanos 1er. Piso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Subdirección de Obras y Conservación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Depto. de Servicios Generales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Enseñanza (Edificio </w:t>
            </w:r>
            <w:proofErr w:type="spellStart"/>
            <w:r w:rsidRPr="00B559D0">
              <w:rPr>
                <w:rFonts w:ascii="Calibri" w:hAnsi="Calibri"/>
                <w:color w:val="000000"/>
                <w:sz w:val="16"/>
                <w:szCs w:val="16"/>
                <w:lang w:val="es-MX" w:eastAsia="es-MX"/>
              </w:rPr>
              <w:t>Canavati</w:t>
            </w:r>
            <w:proofErr w:type="spellEnd"/>
            <w:r w:rsidRPr="00B559D0">
              <w:rPr>
                <w:rFonts w:ascii="Calibri" w:hAnsi="Calibri"/>
                <w:color w:val="000000"/>
                <w:sz w:val="16"/>
                <w:szCs w:val="16"/>
                <w:lang w:val="es-MX" w:eastAsia="es-MX"/>
              </w:rPr>
              <w:t>)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COESIDA (CAPASITS)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COESIDA (Edificio </w:t>
            </w:r>
            <w:proofErr w:type="spellStart"/>
            <w:r w:rsidRPr="00B559D0">
              <w:rPr>
                <w:rFonts w:ascii="Calibri" w:hAnsi="Calibri"/>
                <w:color w:val="000000"/>
                <w:sz w:val="16"/>
                <w:szCs w:val="16"/>
                <w:lang w:val="es-MX" w:eastAsia="es-MX"/>
              </w:rPr>
              <w:t>Canavati</w:t>
            </w:r>
            <w:proofErr w:type="spellEnd"/>
            <w:r w:rsidRPr="00B559D0">
              <w:rPr>
                <w:rFonts w:ascii="Calibri" w:hAnsi="Calibri"/>
                <w:color w:val="000000"/>
                <w:sz w:val="16"/>
                <w:szCs w:val="16"/>
                <w:lang w:val="es-MX" w:eastAsia="es-MX"/>
              </w:rPr>
              <w:t>)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adicciones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Jurisdicciones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auto"/>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Subsecretaria de Regulación y Fomento Sanitario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bl>
    <w:p w:rsidR="00B559D0" w:rsidRPr="00B559D0" w:rsidRDefault="00B559D0" w:rsidP="00B559D0">
      <w:pPr>
        <w:pStyle w:val="Prrafodelista"/>
        <w:rPr>
          <w:rFonts w:asciiTheme="minorHAnsi" w:hAnsiTheme="minorHAnsi"/>
        </w:rPr>
      </w:pP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267"/>
        <w:gridCol w:w="4909"/>
      </w:tblGrid>
      <w:tr w:rsidR="00C71F4F" w:rsidRPr="004F3351" w:rsidTr="00DB796B">
        <w:trPr>
          <w:jc w:val="center"/>
        </w:trPr>
        <w:tc>
          <w:tcPr>
            <w:tcW w:w="790" w:type="dxa"/>
            <w:tcBorders>
              <w:top w:val="nil"/>
              <w:left w:val="nil"/>
              <w:bottom w:val="nil"/>
              <w:right w:val="single" w:sz="4" w:space="0" w:color="auto"/>
            </w:tcBorders>
            <w:shd w:val="clear" w:color="auto" w:fill="auto"/>
          </w:tcPr>
          <w:p w:rsidR="00C71F4F" w:rsidRPr="004F3351" w:rsidRDefault="00C71F4F" w:rsidP="0082023F">
            <w:pPr>
              <w:tabs>
                <w:tab w:val="right" w:pos="1276"/>
              </w:tabs>
              <w:jc w:val="center"/>
              <w:rPr>
                <w:rFonts w:asciiTheme="minorHAnsi" w:hAnsiTheme="minorHAnsi"/>
                <w:b/>
                <w:bCs/>
              </w:rPr>
            </w:pPr>
          </w:p>
        </w:tc>
        <w:tc>
          <w:tcPr>
            <w:tcW w:w="2267" w:type="dxa"/>
            <w:tcBorders>
              <w:left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CANTIDAD DE EQUIPOS</w:t>
            </w:r>
          </w:p>
        </w:tc>
        <w:tc>
          <w:tcPr>
            <w:tcW w:w="4909" w:type="dxa"/>
            <w:tcBorders>
              <w:bottom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VELOCIDAD DE COPIADO MÍNIMA REQUERIDA</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B559D0" w:rsidP="0082023F">
            <w:pPr>
              <w:tabs>
                <w:tab w:val="right" w:pos="1276"/>
              </w:tabs>
              <w:jc w:val="center"/>
              <w:rPr>
                <w:rFonts w:asciiTheme="minorHAnsi" w:hAnsiTheme="minorHAnsi"/>
              </w:rPr>
            </w:pPr>
            <w:r>
              <w:rPr>
                <w:rFonts w:asciiTheme="minorHAnsi" w:hAnsiTheme="minorHAnsi"/>
              </w:rPr>
              <w:t>28</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45 </w:t>
            </w:r>
            <w:r w:rsidRPr="007D614F">
              <w:rPr>
                <w:rFonts w:asciiTheme="minorHAnsi" w:hAnsiTheme="minorHAnsi"/>
              </w:rPr>
              <w:t>A 50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B559D0" w:rsidP="0082023F">
            <w:pPr>
              <w:tabs>
                <w:tab w:val="right" w:pos="1276"/>
              </w:tabs>
              <w:jc w:val="center"/>
              <w:rPr>
                <w:rFonts w:asciiTheme="minorHAnsi" w:hAnsiTheme="minorHAnsi"/>
              </w:rPr>
            </w:pPr>
            <w:r>
              <w:rPr>
                <w:rFonts w:asciiTheme="minorHAnsi" w:hAnsiTheme="minorHAnsi"/>
              </w:rPr>
              <w:t>38</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35 A </w:t>
            </w:r>
            <w:r w:rsidRPr="007D614F">
              <w:rPr>
                <w:rFonts w:asciiTheme="minorHAnsi" w:hAnsiTheme="minorHAnsi"/>
              </w:rPr>
              <w:t>40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C71F4F" w:rsidP="0082023F">
            <w:pPr>
              <w:tabs>
                <w:tab w:val="right" w:pos="1276"/>
              </w:tabs>
              <w:jc w:val="center"/>
              <w:rPr>
                <w:rFonts w:asciiTheme="minorHAnsi" w:hAnsiTheme="minorHAnsi"/>
              </w:rPr>
            </w:pPr>
            <w:r w:rsidRPr="004F3351">
              <w:rPr>
                <w:rFonts w:asciiTheme="minorHAnsi" w:hAnsiTheme="minorHAnsi"/>
              </w:rPr>
              <w:t>6</w:t>
            </w:r>
          </w:p>
        </w:tc>
        <w:tc>
          <w:tcPr>
            <w:tcW w:w="4909" w:type="dxa"/>
            <w:tcBorders>
              <w:bottom w:val="single" w:sz="4" w:space="0" w:color="auto"/>
            </w:tcBorders>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85 A </w:t>
            </w:r>
            <w:r w:rsidRPr="007D614F">
              <w:rPr>
                <w:rFonts w:asciiTheme="minorHAnsi" w:hAnsiTheme="minorHAnsi"/>
              </w:rPr>
              <w:t xml:space="preserve"> 90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FE353E" w:rsidRDefault="00C71F4F" w:rsidP="0082023F">
            <w:pPr>
              <w:tabs>
                <w:tab w:val="right" w:pos="1276"/>
              </w:tabs>
              <w:jc w:val="right"/>
              <w:rPr>
                <w:rFonts w:asciiTheme="minorHAnsi" w:hAnsiTheme="minorHAnsi"/>
                <w:b/>
              </w:rPr>
            </w:pPr>
            <w:r w:rsidRPr="00FE353E">
              <w:rPr>
                <w:rFonts w:asciiTheme="minorHAnsi" w:hAnsiTheme="minorHAnsi"/>
                <w:b/>
              </w:rPr>
              <w:t>TOTAL</w:t>
            </w:r>
          </w:p>
        </w:tc>
        <w:tc>
          <w:tcPr>
            <w:tcW w:w="2267" w:type="dxa"/>
            <w:tcBorders>
              <w:left w:val="single" w:sz="4" w:space="0" w:color="auto"/>
              <w:right w:val="single" w:sz="4" w:space="0" w:color="auto"/>
            </w:tcBorders>
          </w:tcPr>
          <w:p w:rsidR="00C71F4F" w:rsidRPr="00FE353E" w:rsidRDefault="005E2494" w:rsidP="00346621">
            <w:pPr>
              <w:tabs>
                <w:tab w:val="right" w:pos="1276"/>
              </w:tabs>
              <w:jc w:val="center"/>
              <w:rPr>
                <w:rFonts w:asciiTheme="minorHAnsi" w:hAnsiTheme="minorHAnsi"/>
                <w:b/>
              </w:rPr>
            </w:pPr>
            <w:r>
              <w:rPr>
                <w:rFonts w:asciiTheme="minorHAnsi" w:hAnsiTheme="minorHAnsi"/>
                <w:b/>
              </w:rPr>
              <w:t>7</w:t>
            </w:r>
            <w:r w:rsidR="00B559D0">
              <w:rPr>
                <w:rFonts w:asciiTheme="minorHAnsi" w:hAnsiTheme="minorHAnsi"/>
                <w:b/>
              </w:rPr>
              <w:t>2</w:t>
            </w:r>
          </w:p>
        </w:tc>
        <w:tc>
          <w:tcPr>
            <w:tcW w:w="4909" w:type="dxa"/>
            <w:tcBorders>
              <w:top w:val="single" w:sz="4" w:space="0" w:color="auto"/>
              <w:left w:val="single" w:sz="4" w:space="0" w:color="auto"/>
              <w:bottom w:val="nil"/>
              <w:right w:val="nil"/>
            </w:tcBorders>
          </w:tcPr>
          <w:p w:rsidR="00C71F4F" w:rsidRDefault="00C71F4F" w:rsidP="0082023F">
            <w:pPr>
              <w:tabs>
                <w:tab w:val="right" w:pos="1276"/>
              </w:tabs>
              <w:jc w:val="center"/>
              <w:rPr>
                <w:rFonts w:asciiTheme="minorHAnsi" w:hAnsiTheme="minorHAnsi"/>
              </w:rPr>
            </w:pPr>
          </w:p>
        </w:tc>
      </w:tr>
    </w:tbl>
    <w:p w:rsidR="00C71F4F" w:rsidRDefault="00C71F4F" w:rsidP="00C71F4F">
      <w:pPr>
        <w:pStyle w:val="Prrafodelista"/>
        <w:rPr>
          <w:rFonts w:asciiTheme="minorHAnsi" w:hAnsiTheme="minorHAnsi"/>
          <w:bCs/>
        </w:rPr>
      </w:pPr>
    </w:p>
    <w:p w:rsidR="00ED4597" w:rsidRPr="00C71F4F" w:rsidRDefault="00ED4597" w:rsidP="00C71F4F">
      <w:pPr>
        <w:pStyle w:val="Prrafodelista"/>
        <w:numPr>
          <w:ilvl w:val="0"/>
          <w:numId w:val="47"/>
        </w:numPr>
        <w:tabs>
          <w:tab w:val="right" w:pos="1276"/>
        </w:tabs>
        <w:ind w:left="1276" w:hanging="425"/>
        <w:jc w:val="both"/>
        <w:rPr>
          <w:rFonts w:asciiTheme="minorHAnsi" w:hAnsiTheme="minorHAnsi"/>
        </w:rPr>
      </w:pPr>
      <w:r w:rsidRPr="00C71F4F">
        <w:rPr>
          <w:rFonts w:asciiTheme="minorHAnsi" w:hAnsiTheme="minorHAnsi"/>
          <w:bCs/>
        </w:rPr>
        <w:t>Se requiere la instalación en todos los equipos de conectividad con opción a impresión publica e impresión privada, scanner de red con multiusuarios y contraseña, tipo de e</w:t>
      </w:r>
      <w:r w:rsidR="00DB796B">
        <w:rPr>
          <w:rFonts w:asciiTheme="minorHAnsi" w:hAnsiTheme="minorHAnsi"/>
          <w:bCs/>
        </w:rPr>
        <w:t>scaneo .</w:t>
      </w:r>
      <w:proofErr w:type="spellStart"/>
      <w:r w:rsidR="00DB796B">
        <w:rPr>
          <w:rFonts w:asciiTheme="minorHAnsi" w:hAnsiTheme="minorHAnsi"/>
          <w:bCs/>
        </w:rPr>
        <w:t>pdf</w:t>
      </w:r>
      <w:proofErr w:type="spellEnd"/>
      <w:r w:rsidR="00DB796B">
        <w:rPr>
          <w:rFonts w:asciiTheme="minorHAnsi" w:hAnsiTheme="minorHAnsi"/>
          <w:bCs/>
        </w:rPr>
        <w:t>, .</w:t>
      </w:r>
      <w:proofErr w:type="spellStart"/>
      <w:r w:rsidR="00DB796B">
        <w:rPr>
          <w:rFonts w:asciiTheme="minorHAnsi" w:hAnsiTheme="minorHAnsi"/>
          <w:bCs/>
        </w:rPr>
        <w:t>t</w:t>
      </w:r>
      <w:r w:rsidRPr="00C71F4F">
        <w:rPr>
          <w:rFonts w:asciiTheme="minorHAnsi" w:hAnsiTheme="minorHAnsi"/>
          <w:bCs/>
        </w:rPr>
        <w:t>if</w:t>
      </w:r>
      <w:proofErr w:type="spellEnd"/>
      <w:r w:rsidRPr="00C71F4F">
        <w:rPr>
          <w:rFonts w:asciiTheme="minorHAnsi" w:hAnsiTheme="minorHAnsi"/>
          <w:bCs/>
        </w:rPr>
        <w:t>.</w:t>
      </w:r>
      <w:r w:rsidR="00DB796B">
        <w:rPr>
          <w:rFonts w:asciiTheme="minorHAnsi" w:hAnsiTheme="minorHAnsi"/>
          <w:bCs/>
        </w:rPr>
        <w:t>,</w:t>
      </w:r>
      <w:r w:rsidRPr="00C71F4F">
        <w:rPr>
          <w:rFonts w:asciiTheme="minorHAnsi" w:hAnsiTheme="minorHAnsi"/>
          <w:bCs/>
        </w:rPr>
        <w:t xml:space="preserve"> </w:t>
      </w:r>
      <w:proofErr w:type="spellStart"/>
      <w:r w:rsidRPr="00C71F4F">
        <w:rPr>
          <w:rFonts w:asciiTheme="minorHAnsi" w:hAnsiTheme="minorHAnsi"/>
          <w:bCs/>
        </w:rPr>
        <w:t>unipágina</w:t>
      </w:r>
      <w:proofErr w:type="spellEnd"/>
      <w:r w:rsidRPr="00C71F4F">
        <w:rPr>
          <w:rFonts w:asciiTheme="minorHAnsi" w:hAnsiTheme="minorHAnsi"/>
          <w:bCs/>
        </w:rPr>
        <w:t xml:space="preserve"> y </w:t>
      </w:r>
      <w:r w:rsidR="00796526">
        <w:rPr>
          <w:rFonts w:asciiTheme="minorHAnsi" w:hAnsiTheme="minorHAnsi"/>
          <w:bCs/>
        </w:rPr>
        <w:t>.</w:t>
      </w:r>
      <w:proofErr w:type="spellStart"/>
      <w:r w:rsidRPr="00C71F4F">
        <w:rPr>
          <w:rFonts w:asciiTheme="minorHAnsi" w:hAnsiTheme="minorHAnsi"/>
          <w:bCs/>
        </w:rPr>
        <w:t>tif</w:t>
      </w:r>
      <w:proofErr w:type="spellEnd"/>
      <w:r w:rsidRPr="00C71F4F">
        <w:rPr>
          <w:rFonts w:asciiTheme="minorHAnsi" w:hAnsiTheme="minorHAnsi"/>
          <w:bCs/>
        </w:rPr>
        <w:t xml:space="preserve"> con </w:t>
      </w:r>
      <w:proofErr w:type="spellStart"/>
      <w:r w:rsidRPr="00C71F4F">
        <w:rPr>
          <w:rFonts w:asciiTheme="minorHAnsi" w:hAnsiTheme="minorHAnsi"/>
          <w:bCs/>
        </w:rPr>
        <w:t>multipágina</w:t>
      </w:r>
      <w:proofErr w:type="spellEnd"/>
      <w:r w:rsidRPr="00C71F4F">
        <w:rPr>
          <w:rFonts w:asciiTheme="minorHAnsi" w:hAnsiTheme="minorHAnsi"/>
          <w:bCs/>
        </w:rPr>
        <w:t>, opción de poder mandar y recibir correos electrónicos con autenticación, opción de fax que puedan guardarse en un archivo para los</w:t>
      </w:r>
      <w:r w:rsidRPr="00C71F4F">
        <w:rPr>
          <w:rFonts w:asciiTheme="minorHAnsi" w:hAnsiTheme="minorHAnsi"/>
          <w:b/>
          <w:sz w:val="22"/>
        </w:rPr>
        <w:t xml:space="preserve"> </w:t>
      </w:r>
      <w:r w:rsidRPr="00C71F4F">
        <w:rPr>
          <w:rFonts w:asciiTheme="minorHAnsi" w:hAnsiTheme="minorHAnsi"/>
        </w:rPr>
        <w:t>equipos digitales.</w:t>
      </w:r>
    </w:p>
    <w:p w:rsidR="00ED4597" w:rsidRPr="00ED4597" w:rsidRDefault="00ED4597" w:rsidP="00ED4597">
      <w:pPr>
        <w:tabs>
          <w:tab w:val="left" w:pos="851"/>
          <w:tab w:val="right" w:pos="1276"/>
        </w:tabs>
        <w:ind w:left="709"/>
        <w:jc w:val="both"/>
        <w:rPr>
          <w:rFonts w:asciiTheme="minorHAnsi" w:hAnsiTheme="minorHAnsi"/>
          <w:b/>
          <w:bCs/>
        </w:rPr>
      </w:pPr>
    </w:p>
    <w:p w:rsidR="00ED4597" w:rsidRPr="00ED4597" w:rsidRDefault="00ED4597" w:rsidP="00ED4597">
      <w:pPr>
        <w:ind w:left="709"/>
        <w:jc w:val="both"/>
        <w:rPr>
          <w:rFonts w:asciiTheme="minorHAnsi" w:hAnsiTheme="minorHAnsi"/>
          <w:b/>
        </w:rPr>
      </w:pPr>
      <w:r w:rsidRPr="00ED4597">
        <w:rPr>
          <w:rFonts w:asciiTheme="minorHAnsi" w:hAnsiTheme="minorHAnsi"/>
          <w:b/>
        </w:rPr>
        <w:t>1.3</w:t>
      </w:r>
      <w:r w:rsidR="00DB796B">
        <w:rPr>
          <w:rFonts w:asciiTheme="minorHAnsi" w:hAnsiTheme="minorHAnsi"/>
          <w:b/>
        </w:rPr>
        <w:t xml:space="preserve">.- </w:t>
      </w:r>
      <w:r w:rsidRPr="00ED4597">
        <w:rPr>
          <w:rFonts w:asciiTheme="minorHAnsi" w:hAnsiTheme="minorHAnsi"/>
          <w:b/>
        </w:rPr>
        <w:t>Período de Garantía</w:t>
      </w:r>
      <w:r w:rsidR="00DB796B">
        <w:rPr>
          <w:rFonts w:asciiTheme="minorHAnsi" w:hAnsiTheme="minorHAnsi"/>
          <w:b/>
        </w:rPr>
        <w:t xml:space="preserve"> sobre la Calidad del Servicio:</w:t>
      </w:r>
    </w:p>
    <w:p w:rsidR="00ED4597" w:rsidRPr="00ED4597" w:rsidRDefault="00ED4597" w:rsidP="00ED4597">
      <w:pPr>
        <w:ind w:left="709"/>
        <w:jc w:val="both"/>
        <w:rPr>
          <w:rFonts w:asciiTheme="minorHAnsi" w:hAnsiTheme="minorHAnsi"/>
        </w:rPr>
      </w:pPr>
    </w:p>
    <w:p w:rsidR="00ED4597" w:rsidRPr="00ED4597" w:rsidRDefault="00ED4597" w:rsidP="00ED4597">
      <w:pPr>
        <w:ind w:left="709"/>
        <w:jc w:val="both"/>
        <w:rPr>
          <w:rFonts w:asciiTheme="minorHAnsi" w:hAnsiTheme="minorHAnsi"/>
        </w:rPr>
      </w:pPr>
      <w:r w:rsidRPr="00ED4597">
        <w:rPr>
          <w:rFonts w:asciiTheme="minorHAnsi" w:hAnsiTheme="minorHAnsi"/>
        </w:rPr>
        <w:t>El período de garantía de la prestación del servicio, estará sujeta a la vigencia del contrato</w:t>
      </w:r>
      <w:r w:rsidR="00DB796B">
        <w:rPr>
          <w:rFonts w:asciiTheme="minorHAnsi" w:hAnsiTheme="minorHAnsi"/>
        </w:rPr>
        <w:t>.</w:t>
      </w:r>
    </w:p>
    <w:p w:rsidR="00ED4597" w:rsidRPr="00ED4597" w:rsidRDefault="00ED4597" w:rsidP="00ED4597">
      <w:pPr>
        <w:ind w:left="709"/>
        <w:jc w:val="both"/>
        <w:rPr>
          <w:rFonts w:asciiTheme="minorHAnsi" w:hAnsiTheme="minorHAnsi"/>
        </w:rPr>
      </w:pPr>
    </w:p>
    <w:p w:rsidR="00ED4597" w:rsidRPr="00ED4597" w:rsidRDefault="00ED4597" w:rsidP="00ED4597">
      <w:pPr>
        <w:tabs>
          <w:tab w:val="left" w:pos="851"/>
          <w:tab w:val="right" w:pos="1276"/>
        </w:tabs>
        <w:ind w:left="709"/>
        <w:jc w:val="both"/>
        <w:rPr>
          <w:rFonts w:asciiTheme="minorHAnsi" w:hAnsiTheme="minorHAnsi"/>
          <w:b/>
        </w:rPr>
      </w:pPr>
      <w:r w:rsidRPr="00ED4597">
        <w:rPr>
          <w:rFonts w:asciiTheme="minorHAnsi" w:hAnsiTheme="minorHAnsi"/>
          <w:b/>
        </w:rPr>
        <w:t>1.4</w:t>
      </w:r>
      <w:r w:rsidR="00DB796B">
        <w:rPr>
          <w:rFonts w:asciiTheme="minorHAnsi" w:hAnsiTheme="minorHAnsi"/>
          <w:b/>
        </w:rPr>
        <w:t xml:space="preserve">.- </w:t>
      </w:r>
      <w:r w:rsidRPr="00ED4597">
        <w:rPr>
          <w:rFonts w:asciiTheme="minorHAnsi" w:hAnsiTheme="minorHAnsi"/>
          <w:b/>
        </w:rPr>
        <w:tab/>
        <w:t>Control de Calidad:</w:t>
      </w:r>
    </w:p>
    <w:p w:rsidR="00ED4597" w:rsidRPr="00ED4597" w:rsidRDefault="00ED4597" w:rsidP="00ED4597">
      <w:pPr>
        <w:tabs>
          <w:tab w:val="left" w:pos="851"/>
          <w:tab w:val="right" w:pos="1276"/>
        </w:tabs>
        <w:ind w:left="709"/>
        <w:jc w:val="both"/>
        <w:rPr>
          <w:rFonts w:asciiTheme="minorHAnsi" w:hAnsiTheme="minorHAnsi"/>
          <w:b/>
        </w:rPr>
      </w:pPr>
    </w:p>
    <w:p w:rsidR="00ED4597" w:rsidRPr="00ED4597" w:rsidRDefault="00ED4597" w:rsidP="00ED4597">
      <w:pPr>
        <w:tabs>
          <w:tab w:val="left" w:pos="851"/>
          <w:tab w:val="right" w:pos="1276"/>
        </w:tabs>
        <w:ind w:left="709"/>
        <w:jc w:val="both"/>
        <w:rPr>
          <w:rFonts w:asciiTheme="minorHAnsi" w:hAnsiTheme="minorHAnsi"/>
        </w:rPr>
      </w:pPr>
      <w:r w:rsidRPr="00ED4597">
        <w:rPr>
          <w:rFonts w:asciiTheme="minorHAnsi" w:hAnsiTheme="minorHAnsi"/>
        </w:rPr>
        <w:t>El control de calidad será llevado a cabo por cada una de las unidades aplicativas y se hará conforme a los lineamientos de la Convocante.</w:t>
      </w:r>
    </w:p>
    <w:p w:rsidR="00ED4597" w:rsidRPr="00ED4597" w:rsidRDefault="00ED4597" w:rsidP="00ED4597">
      <w:pPr>
        <w:tabs>
          <w:tab w:val="left" w:pos="851"/>
          <w:tab w:val="right" w:pos="1276"/>
        </w:tabs>
        <w:ind w:left="709"/>
        <w:jc w:val="both"/>
        <w:rPr>
          <w:rFonts w:asciiTheme="minorHAnsi" w:hAnsiTheme="minorHAnsi"/>
        </w:rPr>
      </w:pPr>
    </w:p>
    <w:p w:rsidR="00ED4597" w:rsidRPr="00ED4597" w:rsidRDefault="00ED4597" w:rsidP="00ED4597">
      <w:pPr>
        <w:tabs>
          <w:tab w:val="left" w:pos="851"/>
        </w:tabs>
        <w:ind w:left="709"/>
        <w:rPr>
          <w:rFonts w:asciiTheme="minorHAnsi" w:hAnsiTheme="minorHAnsi"/>
          <w:b/>
        </w:rPr>
      </w:pPr>
      <w:r w:rsidRPr="00ED4597">
        <w:rPr>
          <w:rFonts w:asciiTheme="minorHAnsi" w:hAnsiTheme="minorHAnsi"/>
          <w:b/>
        </w:rPr>
        <w:t>1.5</w:t>
      </w:r>
      <w:r w:rsidR="00DB796B">
        <w:rPr>
          <w:rFonts w:asciiTheme="minorHAnsi" w:hAnsiTheme="minorHAnsi"/>
          <w:b/>
        </w:rPr>
        <w:t xml:space="preserve">.- </w:t>
      </w:r>
      <w:r w:rsidRPr="00ED4597">
        <w:rPr>
          <w:rFonts w:asciiTheme="minorHAnsi" w:hAnsiTheme="minorHAnsi"/>
          <w:b/>
        </w:rPr>
        <w:t>Devoluciones:</w:t>
      </w:r>
    </w:p>
    <w:p w:rsidR="00ED4597" w:rsidRPr="00ED4597" w:rsidRDefault="00ED4597" w:rsidP="00ED4597">
      <w:pPr>
        <w:tabs>
          <w:tab w:val="left" w:pos="851"/>
        </w:tabs>
        <w:ind w:left="709"/>
        <w:rPr>
          <w:rFonts w:asciiTheme="minorHAnsi" w:hAnsiTheme="minorHAnsi"/>
          <w:b/>
        </w:rPr>
      </w:pPr>
    </w:p>
    <w:p w:rsidR="007A104D" w:rsidRPr="00ED4597" w:rsidRDefault="00ED4597" w:rsidP="00ED4597">
      <w:pPr>
        <w:tabs>
          <w:tab w:val="right" w:pos="1276"/>
        </w:tabs>
        <w:ind w:left="709"/>
        <w:jc w:val="both"/>
        <w:rPr>
          <w:rFonts w:asciiTheme="minorHAnsi" w:hAnsiTheme="minorHAnsi"/>
        </w:rPr>
      </w:pPr>
      <w:r w:rsidRPr="00ED4597">
        <w:rPr>
          <w:rFonts w:asciiTheme="minorHAnsi" w:hAnsiTheme="minorHAnsi"/>
        </w:rPr>
        <w:t>La Convocante podrá devolver el equipo que no cumpla con los requisitos solicitados, así como, cuando se comprueben deficiencias en la calidad de los servicios suministrados, imputables al licitante por su personal a su cargo, en caso de  que se den estos supuestos, la compañía prestadora del servicio deberá prever con anticipación estas anomalías para que las Unidades en las que se prestará el servicio no se queden sin éste.</w:t>
      </w:r>
    </w:p>
    <w:p w:rsidR="005E2494" w:rsidRDefault="005E2494"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Default="00A83A41" w:rsidP="002B6BE9">
      <w:pPr>
        <w:ind w:left="284"/>
        <w:jc w:val="both"/>
        <w:rPr>
          <w:rFonts w:asciiTheme="minorHAnsi" w:hAnsiTheme="minorHAnsi"/>
          <w:b/>
        </w:rPr>
      </w:pPr>
    </w:p>
    <w:p w:rsidR="000E7EC3" w:rsidRPr="00037DE1" w:rsidRDefault="000E7EC3"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00B559D0">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sidR="00E44C3A">
        <w:rPr>
          <w:rFonts w:asciiTheme="minorHAnsi" w:hAnsiTheme="minorHAnsi"/>
        </w:rPr>
        <w:t xml:space="preserve"> y económica</w:t>
      </w:r>
      <w:r w:rsidRPr="00E27A5A">
        <w:rPr>
          <w:rFonts w:asciiTheme="minorHAnsi" w:hAnsiTheme="minorHAnsi"/>
        </w:rPr>
        <w:t xml:space="preserve">, </w:t>
      </w:r>
      <w:r w:rsidR="002E333C">
        <w:rPr>
          <w:rFonts w:asciiTheme="minorHAnsi" w:hAnsiTheme="minorHAnsi"/>
        </w:rPr>
        <w:t>incluida</w:t>
      </w:r>
      <w:r w:rsidRPr="00E27A5A">
        <w:rPr>
          <w:rFonts w:asciiTheme="minorHAnsi" w:hAnsiTheme="minorHAnsi"/>
        </w:rPr>
        <w:t xml:space="preserve">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sidR="002E333C">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2E333C">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w:t>
      </w:r>
      <w:r>
        <w:rPr>
          <w:rFonts w:asciiTheme="minorHAnsi" w:hAnsiTheme="minorHAnsi" w:cs="Arial"/>
        </w:rPr>
        <w:lastRenderedPageBreak/>
        <w:t>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 xml:space="preserve">Carta </w:t>
      </w:r>
      <w:r w:rsidR="002E333C">
        <w:rPr>
          <w:rFonts w:asciiTheme="minorHAnsi" w:hAnsiTheme="minorHAnsi"/>
        </w:rPr>
        <w:t xml:space="preserve">original </w:t>
      </w:r>
      <w:r w:rsidRPr="00DF02EA">
        <w:rPr>
          <w:rFonts w:asciiTheme="minorHAnsi" w:hAnsiTheme="minorHAnsi"/>
        </w:rPr>
        <w:t>de</w:t>
      </w:r>
      <w:r w:rsidR="002E333C">
        <w:rPr>
          <w:rFonts w:asciiTheme="minorHAnsi" w:hAnsiTheme="minorHAnsi"/>
        </w:rPr>
        <w:t>l</w:t>
      </w:r>
      <w:r w:rsidRPr="00DF02EA">
        <w:rPr>
          <w:rFonts w:asciiTheme="minorHAnsi" w:hAnsiTheme="minorHAnsi"/>
        </w:rPr>
        <w:t xml:space="preserve"> distribuidor autorizado de la marca del  equipo de fotocopiado que ofrece para dar el servicio.</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Folletos de los equipo con su instructivo y características de los equipo en español.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eximiendo a la convocante de cualquier responsabilidad laboral, física y de seguridad social que al respecto pudiera existir por la contratación del servicio de que se trata.</w:t>
      </w:r>
    </w:p>
    <w:p w:rsidR="00B37F01" w:rsidRPr="005E2494" w:rsidRDefault="00B37F01" w:rsidP="00B37F01">
      <w:pPr>
        <w:numPr>
          <w:ilvl w:val="0"/>
          <w:numId w:val="8"/>
        </w:numPr>
        <w:jc w:val="both"/>
        <w:rPr>
          <w:rFonts w:asciiTheme="minorHAnsi" w:hAnsiTheme="minorHAnsi"/>
        </w:rPr>
      </w:pPr>
      <w:r w:rsidRPr="00DF02EA">
        <w:rPr>
          <w:rFonts w:asciiTheme="minorHAnsi" w:hAnsiTheme="minorHAnsi"/>
        </w:rPr>
        <w:t xml:space="preserve">Los licitantes que quieran participar en el presente concurso, deberán presentar como mínimo dos cartas emitidas por clientes en original y en papel membrado en las cuales estipulen que ha prestado buen servicio de </w:t>
      </w:r>
      <w:r w:rsidRPr="005E2494">
        <w:rPr>
          <w:rFonts w:asciiTheme="minorHAnsi" w:hAnsiTheme="minorHAnsi"/>
        </w:rPr>
        <w:t>fotocopiado; la Convocante se reserva el derecho de verificar dicha información.</w:t>
      </w:r>
    </w:p>
    <w:p w:rsidR="004A58DC" w:rsidRPr="005E2494" w:rsidRDefault="00B37F01" w:rsidP="00B37F01">
      <w:pPr>
        <w:pStyle w:val="Prrafodelista"/>
        <w:numPr>
          <w:ilvl w:val="0"/>
          <w:numId w:val="8"/>
        </w:numPr>
        <w:tabs>
          <w:tab w:val="left" w:pos="993"/>
        </w:tabs>
        <w:jc w:val="both"/>
        <w:rPr>
          <w:rFonts w:asciiTheme="minorHAnsi" w:hAnsiTheme="minorHAnsi"/>
        </w:rPr>
      </w:pPr>
      <w:r w:rsidRPr="005E2494">
        <w:rPr>
          <w:rFonts w:asciiTheme="minorHAnsi" w:hAnsiTheme="minorHAnsi"/>
        </w:rPr>
        <w:t>Carta compromiso de cumplir con cada uno de los requisitos señalados en el punto 1.2.3 de estas bases, relativo a las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w:t>
      </w:r>
      <w:r w:rsidR="006F2FFE"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xml:space="preserve">, </w:t>
      </w:r>
      <w:r w:rsidRPr="007E5216">
        <w:rPr>
          <w:rFonts w:asciiTheme="minorHAnsi" w:hAnsiTheme="minorHAnsi" w:cs="Arial"/>
        </w:rPr>
        <w:lastRenderedPageBreak/>
        <w:t xml:space="preserve">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xml:space="preserve">, las que para estos </w:t>
      </w:r>
      <w:r w:rsidR="000B78E5"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4E768A">
        <w:rPr>
          <w:rFonts w:ascii="Calibri" w:hAnsi="Calibri"/>
        </w:rPr>
        <w:t>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1149ED" w:rsidRDefault="001149ED" w:rsidP="001149ED">
      <w:pPr>
        <w:pStyle w:val="Default"/>
        <w:jc w:val="both"/>
        <w:rPr>
          <w:rFonts w:asciiTheme="minorHAnsi" w:hAnsiTheme="minorHAnsi"/>
          <w:b/>
          <w:bCs/>
          <w:sz w:val="20"/>
          <w:szCs w:val="20"/>
        </w:rPr>
      </w:pPr>
    </w:p>
    <w:p w:rsidR="001149ED" w:rsidRDefault="001149ED" w:rsidP="001149E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 de Febrero del 2017</w:t>
      </w:r>
      <w:r w:rsidRPr="001A3D86">
        <w:rPr>
          <w:rFonts w:asciiTheme="minorHAnsi" w:hAnsiTheme="minorHAnsi"/>
          <w:color w:val="auto"/>
          <w:sz w:val="20"/>
          <w:szCs w:val="20"/>
        </w:rPr>
        <w:t xml:space="preserve">. </w:t>
      </w:r>
    </w:p>
    <w:p w:rsidR="001149ED" w:rsidRDefault="001149ED" w:rsidP="001149ED">
      <w:pPr>
        <w:pStyle w:val="Default"/>
        <w:jc w:val="both"/>
        <w:rPr>
          <w:rFonts w:asciiTheme="minorHAnsi" w:hAnsiTheme="minorHAnsi"/>
          <w:b/>
          <w:color w:val="auto"/>
          <w:sz w:val="20"/>
          <w:szCs w:val="20"/>
        </w:rPr>
      </w:pPr>
    </w:p>
    <w:p w:rsidR="001149ED" w:rsidRDefault="001149ED" w:rsidP="001149ED">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 de Febrero del 2017.</w:t>
      </w:r>
    </w:p>
    <w:p w:rsidR="001149ED" w:rsidRDefault="001149ED" w:rsidP="001149ED">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1149ED" w:rsidRPr="004A4FC1" w:rsidTr="00DB7AAB">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1149ED" w:rsidRPr="00E50172" w:rsidRDefault="001149ED" w:rsidP="00DB7AA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N15-2017</w:t>
            </w:r>
          </w:p>
          <w:p w:rsidR="001149ED" w:rsidRPr="00E50172" w:rsidRDefault="001149ED" w:rsidP="00DB7AAB">
            <w:pPr>
              <w:jc w:val="center"/>
              <w:rPr>
                <w:rFonts w:ascii="Century Gothic" w:hAnsi="Century Gothic" w:cs="Arial"/>
                <w:b/>
                <w:bCs/>
                <w:color w:val="000000"/>
                <w:sz w:val="16"/>
              </w:rPr>
            </w:pPr>
            <w:r w:rsidRPr="00E50172">
              <w:rPr>
                <w:rFonts w:ascii="Century Gothic" w:hAnsi="Century Gothic" w:cs="Arial"/>
                <w:b/>
                <w:color w:val="000000"/>
                <w:sz w:val="18"/>
              </w:rPr>
              <w:t>“</w:t>
            </w:r>
            <w:r w:rsidRPr="00ED56FC">
              <w:rPr>
                <w:rFonts w:ascii="Century Gothic" w:hAnsi="Century Gothic" w:cs="Arial"/>
                <w:b/>
                <w:color w:val="000000"/>
                <w:sz w:val="18"/>
              </w:rPr>
              <w:t>SERVICIO DE RECOLECCIÓN, TRANSPORTACIÓN, TRATAMIENTO Y DISPOSICIÓN FINAL DE RESIDUOS PELIGROSOS BIOLÓGICO INFECCIOSOS</w:t>
            </w:r>
            <w:r>
              <w:rPr>
                <w:rFonts w:ascii="Century Gothic" w:hAnsi="Century Gothic" w:cs="Arial"/>
                <w:b/>
                <w:color w:val="000000"/>
                <w:sz w:val="18"/>
              </w:rPr>
              <w:t>, 2ª VUELTA”</w:t>
            </w:r>
          </w:p>
        </w:tc>
      </w:tr>
      <w:tr w:rsidR="001149ED" w:rsidRPr="004A4FC1" w:rsidTr="00DB7AA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1149ED" w:rsidRPr="00E50172" w:rsidRDefault="001149ED" w:rsidP="00DB7AA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1149ED" w:rsidRPr="00E50172" w:rsidRDefault="001149ED" w:rsidP="00DB7AA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1149ED" w:rsidRPr="00E50172" w:rsidRDefault="001149ED" w:rsidP="00DB7AA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1149ED" w:rsidRPr="00E50172" w:rsidTr="00DB7AA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9ED" w:rsidRPr="00E50172" w:rsidRDefault="001149ED" w:rsidP="00DB7AAB">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1149ED" w:rsidRPr="00E50172" w:rsidRDefault="001149ED" w:rsidP="00DB7AA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1149ED" w:rsidRPr="00E50172" w:rsidTr="00DB7AA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149ED" w:rsidRPr="00E50172" w:rsidRDefault="001149ED" w:rsidP="00DB7AA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1149ED" w:rsidRPr="00E50172" w:rsidRDefault="001149ED" w:rsidP="00DB7AA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149ED" w:rsidRDefault="001149ED" w:rsidP="00DB7AAB">
            <w:pPr>
              <w:jc w:val="center"/>
              <w:rPr>
                <w:rFonts w:ascii="Century Gothic" w:hAnsi="Century Gothic" w:cs="Arial"/>
                <w:sz w:val="16"/>
                <w:szCs w:val="18"/>
              </w:rPr>
            </w:pPr>
            <w:r>
              <w:rPr>
                <w:rFonts w:ascii="Century Gothic" w:hAnsi="Century Gothic" w:cs="Arial"/>
                <w:sz w:val="16"/>
                <w:szCs w:val="18"/>
              </w:rPr>
              <w:t>09/02/2017</w:t>
            </w:r>
          </w:p>
          <w:p w:rsidR="001149ED" w:rsidRPr="00F47B28" w:rsidRDefault="001149ED" w:rsidP="001149ED">
            <w:pPr>
              <w:jc w:val="center"/>
              <w:rPr>
                <w:rFonts w:ascii="Century Gothic" w:hAnsi="Century Gothic" w:cs="Arial"/>
                <w:sz w:val="16"/>
                <w:szCs w:val="18"/>
              </w:rPr>
            </w:pPr>
            <w:r>
              <w:rPr>
                <w:rFonts w:ascii="Century Gothic" w:hAnsi="Century Gothic" w:cs="Arial"/>
                <w:sz w:val="16"/>
                <w:szCs w:val="18"/>
              </w:rPr>
              <w:t>12:00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1149ED" w:rsidRPr="00E50172" w:rsidRDefault="001149ED" w:rsidP="00DB7AA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y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1149ED" w:rsidRPr="00E50172" w:rsidTr="00DB7AA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149ED" w:rsidRPr="00E50172" w:rsidRDefault="001149ED" w:rsidP="00DB7AA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1149ED" w:rsidRPr="00E50172" w:rsidRDefault="001149ED" w:rsidP="00DB7AA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1149ED" w:rsidRPr="00F47B28" w:rsidRDefault="001149ED" w:rsidP="00DB7AAB">
            <w:pPr>
              <w:jc w:val="center"/>
              <w:rPr>
                <w:rFonts w:ascii="Century Gothic" w:hAnsi="Century Gothic" w:cs="Arial"/>
                <w:sz w:val="16"/>
                <w:szCs w:val="18"/>
              </w:rPr>
            </w:pPr>
            <w:r>
              <w:rPr>
                <w:rFonts w:ascii="Century Gothic" w:hAnsi="Century Gothic" w:cs="Arial"/>
                <w:sz w:val="16"/>
                <w:szCs w:val="18"/>
              </w:rPr>
              <w:t>17/02/2017</w:t>
            </w:r>
          </w:p>
          <w:p w:rsidR="001149ED" w:rsidRPr="00F47B28" w:rsidRDefault="001149ED" w:rsidP="00DB7AAB">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1149ED" w:rsidRPr="00E50172" w:rsidRDefault="001149ED" w:rsidP="00DB7AAB">
            <w:pPr>
              <w:jc w:val="both"/>
              <w:rPr>
                <w:rFonts w:ascii="Century Gothic" w:hAnsi="Century Gothic" w:cs="Arial"/>
                <w:color w:val="000000"/>
                <w:sz w:val="16"/>
                <w:szCs w:val="18"/>
              </w:rPr>
            </w:pPr>
          </w:p>
        </w:tc>
      </w:tr>
      <w:tr w:rsidR="001149ED" w:rsidRPr="00E50172" w:rsidTr="00DB7AA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149ED" w:rsidRPr="00E50172" w:rsidRDefault="001149ED" w:rsidP="00DB7AA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1149ED" w:rsidRPr="00E50172" w:rsidRDefault="001149ED" w:rsidP="00DB7AA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1149ED" w:rsidRPr="00F47B28" w:rsidRDefault="001149ED" w:rsidP="001149ED">
            <w:pPr>
              <w:jc w:val="center"/>
              <w:rPr>
                <w:rFonts w:ascii="Century Gothic" w:hAnsi="Century Gothic" w:cs="Arial"/>
                <w:sz w:val="16"/>
                <w:szCs w:val="18"/>
              </w:rPr>
            </w:pPr>
            <w:r>
              <w:rPr>
                <w:rFonts w:ascii="Century Gothic" w:hAnsi="Century Gothic" w:cs="Arial"/>
                <w:sz w:val="16"/>
                <w:szCs w:val="18"/>
              </w:rPr>
              <w:t>20/02/2017</w:t>
            </w:r>
            <w:r w:rsidRPr="00F47B28">
              <w:rPr>
                <w:rFonts w:ascii="Century Gothic" w:hAnsi="Century Gothic" w:cs="Arial"/>
                <w:sz w:val="16"/>
                <w:szCs w:val="18"/>
              </w:rPr>
              <w:t xml:space="preserve"> </w:t>
            </w:r>
            <w:r>
              <w:rPr>
                <w:rFonts w:ascii="Century Gothic" w:hAnsi="Century Gothic" w:cs="Arial"/>
                <w:sz w:val="16"/>
                <w:szCs w:val="18"/>
              </w:rPr>
              <w:t xml:space="preserve">11:30 </w:t>
            </w:r>
            <w:r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1149ED" w:rsidRPr="00E50172" w:rsidRDefault="001149ED" w:rsidP="00DB7AAB">
            <w:pPr>
              <w:jc w:val="center"/>
              <w:rPr>
                <w:rFonts w:ascii="Century Gothic" w:hAnsi="Century Gothic" w:cs="Arial"/>
                <w:color w:val="000000"/>
                <w:sz w:val="16"/>
                <w:szCs w:val="18"/>
              </w:rPr>
            </w:pPr>
          </w:p>
        </w:tc>
      </w:tr>
      <w:tr w:rsidR="001149ED" w:rsidRPr="00E50172" w:rsidTr="00DB7AA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149ED" w:rsidRPr="00E50172" w:rsidRDefault="001149ED" w:rsidP="00DB7AA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1149ED" w:rsidRPr="00E50172" w:rsidRDefault="001149ED" w:rsidP="00DB7AA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1149ED" w:rsidRPr="00F47B28" w:rsidRDefault="001149ED" w:rsidP="00DB7AAB">
            <w:pPr>
              <w:jc w:val="center"/>
              <w:rPr>
                <w:rFonts w:ascii="Century Gothic" w:hAnsi="Century Gothic" w:cs="Arial"/>
                <w:sz w:val="16"/>
                <w:szCs w:val="18"/>
              </w:rPr>
            </w:pPr>
            <w:r>
              <w:rPr>
                <w:rFonts w:ascii="Century Gothic" w:hAnsi="Century Gothic" w:cs="Arial"/>
                <w:sz w:val="16"/>
                <w:szCs w:val="18"/>
              </w:rPr>
              <w:t>20</w:t>
            </w:r>
            <w:r w:rsidRPr="00F47B28">
              <w:rPr>
                <w:rFonts w:ascii="Century Gothic" w:hAnsi="Century Gothic" w:cs="Arial"/>
                <w:sz w:val="16"/>
                <w:szCs w:val="18"/>
              </w:rPr>
              <w:t>/0</w:t>
            </w:r>
            <w:r>
              <w:rPr>
                <w:rFonts w:ascii="Century Gothic" w:hAnsi="Century Gothic" w:cs="Arial"/>
                <w:sz w:val="16"/>
                <w:szCs w:val="18"/>
              </w:rPr>
              <w:t>2</w:t>
            </w:r>
            <w:r w:rsidRPr="00F47B28">
              <w:rPr>
                <w:rFonts w:ascii="Century Gothic" w:hAnsi="Century Gothic" w:cs="Arial"/>
                <w:sz w:val="16"/>
                <w:szCs w:val="18"/>
              </w:rPr>
              <w:t>/201</w:t>
            </w:r>
            <w:r>
              <w:rPr>
                <w:rFonts w:ascii="Century Gothic" w:hAnsi="Century Gothic" w:cs="Arial"/>
                <w:sz w:val="16"/>
                <w:szCs w:val="18"/>
              </w:rPr>
              <w:t>7</w:t>
            </w:r>
          </w:p>
          <w:p w:rsidR="001149ED" w:rsidRPr="00F47B28" w:rsidRDefault="001149ED" w:rsidP="00DB7AAB">
            <w:pPr>
              <w:jc w:val="center"/>
              <w:rPr>
                <w:rFonts w:ascii="Century Gothic" w:hAnsi="Century Gothic" w:cs="Arial"/>
                <w:sz w:val="16"/>
                <w:szCs w:val="18"/>
              </w:rPr>
            </w:pPr>
            <w:r>
              <w:rPr>
                <w:rFonts w:ascii="Century Gothic" w:hAnsi="Century Gothic" w:cs="Arial"/>
                <w:sz w:val="16"/>
                <w:szCs w:val="18"/>
              </w:rPr>
              <w:t>11:45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1149ED" w:rsidRPr="00E50172" w:rsidRDefault="001149ED" w:rsidP="00DB7AAB">
            <w:pPr>
              <w:jc w:val="center"/>
              <w:rPr>
                <w:rFonts w:ascii="Century Gothic" w:hAnsi="Century Gothic" w:cs="Arial"/>
                <w:color w:val="000000"/>
                <w:sz w:val="16"/>
                <w:szCs w:val="18"/>
              </w:rPr>
            </w:pPr>
          </w:p>
        </w:tc>
      </w:tr>
      <w:tr w:rsidR="001149ED" w:rsidRPr="00E50172" w:rsidTr="00DB7AA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149ED" w:rsidRPr="00E50172" w:rsidRDefault="001149ED" w:rsidP="00DB7AA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1149ED" w:rsidRPr="00E50172" w:rsidRDefault="001149ED" w:rsidP="00DB7AA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1149ED" w:rsidRPr="00F47B28" w:rsidRDefault="001149ED" w:rsidP="00DB7AAB">
            <w:pPr>
              <w:jc w:val="center"/>
              <w:rPr>
                <w:rFonts w:ascii="Century Gothic" w:hAnsi="Century Gothic" w:cs="Arial"/>
                <w:sz w:val="16"/>
                <w:szCs w:val="18"/>
              </w:rPr>
            </w:pPr>
            <w:r>
              <w:rPr>
                <w:rFonts w:ascii="Century Gothic" w:hAnsi="Century Gothic" w:cs="Arial"/>
                <w:sz w:val="16"/>
                <w:szCs w:val="18"/>
              </w:rPr>
              <w:t>20/02/2017</w:t>
            </w:r>
          </w:p>
          <w:p w:rsidR="001149ED" w:rsidRPr="00F47B28" w:rsidRDefault="001149ED" w:rsidP="00DB7AAB">
            <w:pPr>
              <w:jc w:val="center"/>
              <w:rPr>
                <w:rFonts w:ascii="Century Gothic" w:hAnsi="Century Gothic" w:cs="Arial"/>
                <w:sz w:val="16"/>
                <w:szCs w:val="18"/>
              </w:rPr>
            </w:pPr>
            <w:r>
              <w:rPr>
                <w:rFonts w:ascii="Century Gothic" w:hAnsi="Century Gothic" w:cs="Arial"/>
                <w:sz w:val="16"/>
                <w:szCs w:val="18"/>
              </w:rPr>
              <w:t>12:00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1149ED" w:rsidRPr="00E50172" w:rsidRDefault="001149ED" w:rsidP="00DB7AAB">
            <w:pPr>
              <w:jc w:val="center"/>
              <w:rPr>
                <w:rFonts w:ascii="Century Gothic" w:hAnsi="Century Gothic" w:cs="Arial"/>
                <w:color w:val="000000"/>
                <w:sz w:val="16"/>
                <w:szCs w:val="18"/>
              </w:rPr>
            </w:pPr>
          </w:p>
        </w:tc>
      </w:tr>
      <w:tr w:rsidR="001149ED" w:rsidRPr="00E50172" w:rsidTr="00DB7AA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9ED" w:rsidRPr="00E50172" w:rsidRDefault="001149ED" w:rsidP="00DB7AA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1149ED" w:rsidRPr="00E50172" w:rsidRDefault="001149ED" w:rsidP="00DB7AA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Pr>
                <w:rFonts w:ascii="Century Gothic" w:hAnsi="Century Gothic" w:cs="Arial"/>
                <w:sz w:val="16"/>
                <w:szCs w:val="18"/>
              </w:rPr>
              <w:t>6</w:t>
            </w:r>
            <w:r w:rsidRPr="008C4582">
              <w:rPr>
                <w:rFonts w:ascii="Century Gothic" w:hAnsi="Century Gothic" w:cs="Arial"/>
                <w:sz w:val="16"/>
                <w:szCs w:val="18"/>
              </w:rPr>
              <w:t xml:space="preserve"> de </w:t>
            </w:r>
            <w:r>
              <w:rPr>
                <w:rFonts w:ascii="Century Gothic" w:hAnsi="Century Gothic" w:cs="Arial"/>
                <w:sz w:val="16"/>
                <w:szCs w:val="18"/>
              </w:rPr>
              <w:t>Marzo</w:t>
            </w:r>
            <w:r w:rsidRPr="008C4582">
              <w:rPr>
                <w:rFonts w:ascii="Century Gothic" w:hAnsi="Century Gothic" w:cs="Arial"/>
                <w:sz w:val="16"/>
                <w:szCs w:val="18"/>
              </w:rPr>
              <w:t xml:space="preserve"> de 201</w:t>
            </w:r>
            <w:r>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1149ED" w:rsidRPr="00E50172" w:rsidTr="00DB7AA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9ED" w:rsidRPr="00E50172" w:rsidRDefault="001149ED" w:rsidP="00DB7AA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1149ED" w:rsidRPr="00E50172" w:rsidRDefault="001149ED" w:rsidP="00DB7AA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1149ED" w:rsidRDefault="001149E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w:t>
      </w:r>
      <w:r w:rsidRPr="0039320A">
        <w:rPr>
          <w:rFonts w:ascii="Calibri" w:hAnsi="Calibri"/>
        </w:rPr>
        <w:lastRenderedPageBreak/>
        <w:t xml:space="preserve">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381404">
        <w:rPr>
          <w:rFonts w:ascii="Calibri" w:hAnsi="Calibri"/>
          <w:sz w:val="20"/>
        </w:rPr>
        <w:t>2</w:t>
      </w:r>
      <w:r w:rsidR="00A759BF">
        <w:rPr>
          <w:rFonts w:ascii="Calibri" w:hAnsi="Calibri"/>
          <w:sz w:val="20"/>
        </w:rPr>
        <w:t>1</w:t>
      </w:r>
      <w:r w:rsidRPr="009E04A4">
        <w:rPr>
          <w:rFonts w:ascii="Calibri" w:hAnsi="Calibri"/>
          <w:sz w:val="20"/>
        </w:rPr>
        <w:t xml:space="preserve"> de </w:t>
      </w:r>
      <w:r w:rsidR="00346621">
        <w:rPr>
          <w:rFonts w:ascii="Calibri" w:hAnsi="Calibri"/>
          <w:sz w:val="20"/>
        </w:rPr>
        <w:t>Febrero</w:t>
      </w:r>
      <w:r w:rsidRPr="009E04A4">
        <w:rPr>
          <w:rFonts w:ascii="Calibri" w:hAnsi="Calibri"/>
          <w:sz w:val="20"/>
        </w:rPr>
        <w:t xml:space="preserve"> del 201</w:t>
      </w:r>
      <w:r w:rsidR="00A759BF">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A759BF">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0E7EC3" w:rsidRDefault="000E7EC3" w:rsidP="005E531C">
      <w:pPr>
        <w:ind w:right="-1"/>
        <w:jc w:val="both"/>
        <w:rPr>
          <w:rFonts w:ascii="Calibri" w:hAnsi="Calibri"/>
          <w:b/>
        </w:rPr>
      </w:pPr>
    </w:p>
    <w:p w:rsidR="000E7EC3" w:rsidRDefault="000E7EC3" w:rsidP="005E531C">
      <w:pPr>
        <w:ind w:right="-1"/>
        <w:jc w:val="both"/>
        <w:rPr>
          <w:rFonts w:ascii="Calibri" w:hAnsi="Calibri"/>
          <w:b/>
        </w:rPr>
      </w:pPr>
    </w:p>
    <w:p w:rsidR="000E7EC3" w:rsidRDefault="000E7EC3"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 xml:space="preserve">y demás disposiciones que de ella se deriven, serán aplicables la Ley de Administración Financiera para el Estado de Nuevo León, la </w:t>
      </w:r>
      <w:r w:rsidRPr="0039320A">
        <w:rPr>
          <w:rFonts w:ascii="Calibri" w:hAnsi="Calibri"/>
        </w:rPr>
        <w:lastRenderedPageBreak/>
        <w:t>Ley de Egresos correspondiente, el Código Civil para el Estado de Nuevo León y el Código de Procedimientos Civiles del Estado de Nuevo León, vigentes en el Estado</w:t>
      </w:r>
      <w:r w:rsidR="00A91551">
        <w:rPr>
          <w:rFonts w:ascii="Calibri" w:hAnsi="Calibri"/>
        </w:rPr>
        <w:t>.</w:t>
      </w:r>
    </w:p>
    <w:p w:rsidR="0024243C" w:rsidRDefault="0024243C" w:rsidP="007F0B73">
      <w:pPr>
        <w:ind w:right="49"/>
        <w:jc w:val="center"/>
        <w:rPr>
          <w:rFonts w:asciiTheme="minorHAnsi" w:hAnsiTheme="minorHAnsi"/>
          <w:b/>
        </w:rPr>
      </w:pPr>
    </w:p>
    <w:p w:rsidR="00346621" w:rsidRPr="00037DE1" w:rsidRDefault="0034662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580573"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381404">
        <w:rPr>
          <w:rFonts w:asciiTheme="minorHAnsi" w:hAnsiTheme="minorHAnsi"/>
          <w:b/>
        </w:rPr>
        <w:t>1</w:t>
      </w:r>
      <w:r w:rsidR="00A759BF">
        <w:rPr>
          <w:rFonts w:asciiTheme="minorHAnsi" w:hAnsiTheme="minorHAnsi"/>
          <w:b/>
        </w:rPr>
        <w:t xml:space="preserve"> DE </w:t>
      </w:r>
      <w:r w:rsidR="00381404">
        <w:rPr>
          <w:rFonts w:asciiTheme="minorHAnsi" w:hAnsiTheme="minorHAnsi"/>
          <w:b/>
        </w:rPr>
        <w:t>FEBRERO</w:t>
      </w:r>
      <w:r w:rsidR="00A759BF">
        <w:rPr>
          <w:rFonts w:asciiTheme="minorHAnsi" w:hAnsiTheme="minorHAnsi"/>
          <w:b/>
        </w:rPr>
        <w:t xml:space="preserve"> DEL 2017</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6A393A"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 xml:space="preserve">“LA CANTIDAD DE COPIAS SOLICITADA ES LA </w:t>
      </w:r>
      <w:r w:rsidR="003149FF">
        <w:rPr>
          <w:rFonts w:asciiTheme="minorHAnsi" w:hAnsiTheme="minorHAnsi" w:cs="Arial"/>
          <w:b/>
          <w:color w:val="000000"/>
          <w:sz w:val="16"/>
          <w:szCs w:val="14"/>
        </w:rPr>
        <w:t xml:space="preserve">QUE </w:t>
      </w:r>
      <w:r>
        <w:rPr>
          <w:rFonts w:asciiTheme="minorHAnsi" w:hAnsiTheme="minorHAnsi" w:cs="Arial"/>
          <w:b/>
          <w:color w:val="000000"/>
          <w:sz w:val="16"/>
          <w:szCs w:val="14"/>
        </w:rPr>
        <w:t>PODRÁ UTILIZARSE DURANTE LA VIGENCIA DEL CONTRATO”</w:t>
      </w:r>
    </w:p>
    <w:p w:rsidR="00833608"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“LA CANTIDAD DE COPIAS SOLICITADAS ES POR LA TOTALIDAD DE LOS EQUIPOS EN CADA ÁREA O EDIFICIO”</w:t>
      </w:r>
    </w:p>
    <w:p w:rsidR="00833608" w:rsidRDefault="00833608" w:rsidP="008B470B">
      <w:pPr>
        <w:tabs>
          <w:tab w:val="left" w:pos="2760"/>
        </w:tabs>
        <w:rPr>
          <w:rFonts w:asciiTheme="minorHAnsi" w:hAnsiTheme="minorHAnsi" w:cs="Arial"/>
          <w:b/>
          <w:color w:val="000000"/>
          <w:sz w:val="16"/>
          <w:szCs w:val="14"/>
        </w:rPr>
      </w:pPr>
    </w:p>
    <w:tbl>
      <w:tblPr>
        <w:tblW w:w="10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31"/>
        <w:gridCol w:w="1276"/>
        <w:gridCol w:w="850"/>
        <w:gridCol w:w="1134"/>
        <w:gridCol w:w="6810"/>
      </w:tblGrid>
      <w:tr w:rsidR="0076312A" w:rsidRPr="004F3351" w:rsidTr="00833608">
        <w:trPr>
          <w:jc w:val="center"/>
        </w:trPr>
        <w:tc>
          <w:tcPr>
            <w:tcW w:w="831"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lastRenderedPageBreak/>
              <w:t>Partida</w:t>
            </w:r>
          </w:p>
        </w:tc>
        <w:tc>
          <w:tcPr>
            <w:tcW w:w="1276"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Unidad de Medida</w:t>
            </w:r>
          </w:p>
        </w:tc>
        <w:tc>
          <w:tcPr>
            <w:tcW w:w="681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Especificaciones Técnicas</w:t>
            </w:r>
          </w:p>
        </w:tc>
      </w:tr>
      <w:tr w:rsidR="0076312A" w:rsidRPr="004F3351" w:rsidTr="00833608">
        <w:trPr>
          <w:trHeight w:val="308"/>
          <w:jc w:val="center"/>
        </w:trPr>
        <w:tc>
          <w:tcPr>
            <w:tcW w:w="831"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Servicio de Fotocopiado</w:t>
            </w:r>
          </w:p>
        </w:tc>
        <w:tc>
          <w:tcPr>
            <w:tcW w:w="850"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Paquete</w:t>
            </w:r>
          </w:p>
        </w:tc>
        <w:tc>
          <w:tcPr>
            <w:tcW w:w="6810" w:type="dxa"/>
            <w:tcBorders>
              <w:top w:val="single" w:sz="4" w:space="0" w:color="000000"/>
              <w:left w:val="single" w:sz="4" w:space="0" w:color="000000"/>
              <w:bottom w:val="single" w:sz="4" w:space="0" w:color="000000"/>
              <w:right w:val="single" w:sz="4" w:space="0" w:color="000000"/>
            </w:tcBorders>
          </w:tcPr>
          <w:tbl>
            <w:tblPr>
              <w:tblW w:w="6668" w:type="dxa"/>
              <w:tblLayout w:type="fixed"/>
              <w:tblCellMar>
                <w:left w:w="70" w:type="dxa"/>
                <w:right w:w="70" w:type="dxa"/>
              </w:tblCellMar>
              <w:tblLook w:val="04A0" w:firstRow="1" w:lastRow="0" w:firstColumn="1" w:lastColumn="0" w:noHBand="0" w:noVBand="1"/>
            </w:tblPr>
            <w:tblGrid>
              <w:gridCol w:w="4768"/>
              <w:gridCol w:w="1842"/>
              <w:gridCol w:w="58"/>
            </w:tblGrid>
            <w:tr w:rsidR="000E7EC3" w:rsidRPr="00B559D0" w:rsidTr="000E7EC3">
              <w:trPr>
                <w:gridAfter w:val="1"/>
                <w:wAfter w:w="58" w:type="dxa"/>
                <w:trHeight w:val="162"/>
              </w:trPr>
              <w:tc>
                <w:tcPr>
                  <w:tcW w:w="6610" w:type="dxa"/>
                  <w:gridSpan w:val="2"/>
                  <w:tcBorders>
                    <w:top w:val="single" w:sz="8" w:space="0" w:color="auto"/>
                    <w:left w:val="nil"/>
                    <w:bottom w:val="single" w:sz="8" w:space="0" w:color="auto"/>
                    <w:right w:val="single" w:sz="8" w:space="0" w:color="auto"/>
                  </w:tcBorders>
                  <w:shd w:val="clear" w:color="000000" w:fill="A1E9E7"/>
                  <w:vAlign w:val="center"/>
                </w:tcPr>
                <w:p w:rsidR="000E7EC3" w:rsidRPr="00B559D0" w:rsidRDefault="000E7EC3" w:rsidP="000E7EC3">
                  <w:pPr>
                    <w:jc w:val="center"/>
                    <w:rPr>
                      <w:rFonts w:ascii="Calibri" w:hAnsi="Calibri"/>
                      <w:color w:val="000000"/>
                      <w:sz w:val="16"/>
                      <w:szCs w:val="16"/>
                      <w:lang w:val="es-MX" w:eastAsia="es-MX"/>
                    </w:rPr>
                  </w:pPr>
                  <w:r>
                    <w:rPr>
                      <w:rFonts w:ascii="Calibri" w:hAnsi="Calibri"/>
                      <w:color w:val="000000"/>
                      <w:sz w:val="16"/>
                      <w:szCs w:val="16"/>
                    </w:rPr>
                    <w:t>5,372,093</w:t>
                  </w:r>
                  <w:r>
                    <w:rPr>
                      <w:rFonts w:ascii="Calibri" w:hAnsi="Calibri"/>
                      <w:color w:val="000000"/>
                      <w:sz w:val="16"/>
                      <w:szCs w:val="16"/>
                      <w:lang w:val="es-MX" w:eastAsia="es-MX"/>
                    </w:rPr>
                    <w:t xml:space="preserve"> COPIAS</w:t>
                  </w:r>
                </w:p>
              </w:tc>
            </w:tr>
            <w:tr w:rsidR="00B559D0" w:rsidRPr="00B559D0" w:rsidTr="00B559D0">
              <w:trPr>
                <w:trHeight w:val="162"/>
              </w:trPr>
              <w:tc>
                <w:tcPr>
                  <w:tcW w:w="4768" w:type="dxa"/>
                  <w:tcBorders>
                    <w:top w:val="single" w:sz="8" w:space="0" w:color="auto"/>
                    <w:left w:val="nil"/>
                    <w:bottom w:val="single" w:sz="8" w:space="0" w:color="auto"/>
                    <w:right w:val="single" w:sz="8" w:space="0" w:color="auto"/>
                  </w:tcBorders>
                  <w:shd w:val="clear" w:color="000000" w:fill="A1E9E7"/>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UNIDAD</w:t>
                  </w:r>
                </w:p>
              </w:tc>
              <w:tc>
                <w:tcPr>
                  <w:tcW w:w="1900" w:type="dxa"/>
                  <w:gridSpan w:val="2"/>
                  <w:tcBorders>
                    <w:top w:val="single" w:sz="8" w:space="0" w:color="auto"/>
                    <w:left w:val="nil"/>
                    <w:bottom w:val="single" w:sz="8" w:space="0" w:color="auto"/>
                    <w:right w:val="nil"/>
                  </w:tcBorders>
                  <w:shd w:val="clear" w:color="000000" w:fill="FFFFFF"/>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CANTIDAD DE COPIAS </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M</w:t>
                  </w:r>
                  <w:r>
                    <w:rPr>
                      <w:rFonts w:ascii="Calibri" w:hAnsi="Calibri"/>
                      <w:color w:val="000000"/>
                      <w:sz w:val="16"/>
                      <w:szCs w:val="16"/>
                      <w:lang w:val="es-MX" w:eastAsia="es-MX"/>
                    </w:rPr>
                    <w:t>etropolitano(</w:t>
                  </w:r>
                  <w:proofErr w:type="spellStart"/>
                  <w:r>
                    <w:rPr>
                      <w:rFonts w:ascii="Calibri" w:hAnsi="Calibri"/>
                      <w:color w:val="000000"/>
                      <w:sz w:val="16"/>
                      <w:szCs w:val="16"/>
                      <w:lang w:val="es-MX" w:eastAsia="es-MX"/>
                    </w:rPr>
                    <w:t>Admon</w:t>
                  </w:r>
                  <w:proofErr w:type="spellEnd"/>
                  <w:r>
                    <w:rPr>
                      <w:rFonts w:ascii="Calibri" w:hAnsi="Calibri"/>
                      <w:color w:val="000000"/>
                      <w:sz w:val="16"/>
                      <w:szCs w:val="16"/>
                      <w:lang w:val="es-MX" w:eastAsia="es-MX"/>
                    </w:rPr>
                    <w:t xml:space="preserve">. 1er. Piso)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172,000</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Metropolitano (Rec. Humanos)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Hospital Metropolitano Piso 9 Biblioteca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Metropolitano (Planta Baja Archivo)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Regional Materno Infantil (Dirección)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400,000</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w:t>
                  </w:r>
                  <w:r>
                    <w:rPr>
                      <w:rFonts w:ascii="Calibri" w:hAnsi="Calibri"/>
                      <w:color w:val="000000"/>
                      <w:sz w:val="16"/>
                      <w:szCs w:val="16"/>
                      <w:lang w:val="es-MX" w:eastAsia="es-MX"/>
                    </w:rPr>
                    <w:t xml:space="preserve">nal Materno Infantil (Almacén)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(Adquisiciones)</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Regional Materno Infantil (3er Piso Enfermería)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Regional Materno Infantil  (5o Piso Enfermería)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Regional Materno Infantil  (Jurídico)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Regional </w:t>
                  </w:r>
                  <w:r>
                    <w:rPr>
                      <w:rFonts w:ascii="Calibri" w:hAnsi="Calibri"/>
                      <w:color w:val="000000"/>
                      <w:sz w:val="16"/>
                      <w:szCs w:val="16"/>
                      <w:lang w:val="es-MX" w:eastAsia="es-MX"/>
                    </w:rPr>
                    <w:t xml:space="preserve">Materno Infantil  (Enfermería)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Unidad de Rehabilitación Psiquiátrica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186,047</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Gral. De </w:t>
                  </w:r>
                  <w:proofErr w:type="spellStart"/>
                  <w:r w:rsidRPr="00B559D0">
                    <w:rPr>
                      <w:rFonts w:ascii="Calibri" w:hAnsi="Calibri"/>
                      <w:color w:val="000000"/>
                      <w:sz w:val="16"/>
                      <w:szCs w:val="16"/>
                      <w:lang w:val="es-MX" w:eastAsia="es-MX"/>
                    </w:rPr>
                    <w:t>Cerralvo</w:t>
                  </w:r>
                  <w:proofErr w:type="spellEnd"/>
                  <w:r w:rsidRPr="00B559D0">
                    <w:rPr>
                      <w:rFonts w:ascii="Calibri" w:hAnsi="Calibri"/>
                      <w:color w:val="000000"/>
                      <w:sz w:val="16"/>
                      <w:szCs w:val="16"/>
                      <w:lang w:val="es-MX" w:eastAsia="es-MX"/>
                    </w:rPr>
                    <w:t xml:space="preserve">,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139,538</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Gral. de Sabinas,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209,305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Pr>
                      <w:rFonts w:ascii="Calibri" w:hAnsi="Calibri"/>
                      <w:color w:val="000000"/>
                      <w:sz w:val="16"/>
                      <w:szCs w:val="16"/>
                      <w:lang w:val="es-MX" w:eastAsia="es-MX"/>
                    </w:rPr>
                    <w:t>Hosp</w:t>
                  </w:r>
                  <w:proofErr w:type="spellEnd"/>
                  <w:r>
                    <w:rPr>
                      <w:rFonts w:ascii="Calibri" w:hAnsi="Calibri"/>
                      <w:color w:val="000000"/>
                      <w:sz w:val="16"/>
                      <w:szCs w:val="16"/>
                      <w:lang w:val="es-MX" w:eastAsia="es-MX"/>
                    </w:rPr>
                    <w:t xml:space="preserve">. Gral. de Galeana,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104,652</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Pr>
                      <w:rFonts w:ascii="Calibri" w:hAnsi="Calibri"/>
                      <w:color w:val="000000"/>
                      <w:sz w:val="16"/>
                      <w:szCs w:val="16"/>
                      <w:lang w:val="es-MX" w:eastAsia="es-MX"/>
                    </w:rPr>
                    <w:t>Hosp</w:t>
                  </w:r>
                  <w:proofErr w:type="spellEnd"/>
                  <w:r>
                    <w:rPr>
                      <w:rFonts w:ascii="Calibri" w:hAnsi="Calibri"/>
                      <w:color w:val="000000"/>
                      <w:sz w:val="16"/>
                      <w:szCs w:val="16"/>
                      <w:lang w:val="es-MX" w:eastAsia="es-MX"/>
                    </w:rPr>
                    <w:t xml:space="preserve">. Gral.  Dr. Arroyo,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255,815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Gral. de Montemorelos,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93,025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General de Linares,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232,558</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1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bCs/>
                      <w:color w:val="000000"/>
                      <w:sz w:val="16"/>
                      <w:szCs w:val="16"/>
                      <w:lang w:val="es-MX" w:eastAsia="es-MX"/>
                    </w:rPr>
                  </w:pPr>
                  <w:r w:rsidRPr="00B559D0">
                    <w:rPr>
                      <w:rFonts w:ascii="Calibri" w:hAnsi="Calibri"/>
                      <w:bCs/>
                      <w:color w:val="000000"/>
                      <w:sz w:val="16"/>
                      <w:szCs w:val="16"/>
                      <w:lang w:val="es-MX" w:eastAsia="es-MX"/>
                    </w:rPr>
                    <w:t>302,325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Unidad Tierra y Libertad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b/>
                      <w:bCs/>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2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232,559</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C.S. Terminal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C.S. Fomerrey 34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C.S. Las Encinas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3 </w:t>
                  </w:r>
                  <w:proofErr w:type="spellStart"/>
                  <w:r w:rsidRPr="00B559D0">
                    <w:rPr>
                      <w:rFonts w:ascii="Calibri" w:hAnsi="Calibri"/>
                      <w:color w:val="000000"/>
                      <w:sz w:val="16"/>
                      <w:szCs w:val="16"/>
                      <w:lang w:val="es-MX" w:eastAsia="es-MX"/>
                    </w:rPr>
                    <w:t>Depto</w:t>
                  </w:r>
                  <w:proofErr w:type="spellEnd"/>
                  <w:r w:rsidRPr="00B559D0">
                    <w:rPr>
                      <w:rFonts w:ascii="Calibri" w:hAnsi="Calibri"/>
                      <w:color w:val="000000"/>
                      <w:sz w:val="16"/>
                      <w:szCs w:val="16"/>
                      <w:lang w:val="es-MX" w:eastAsia="es-MX"/>
                    </w:rPr>
                    <w:t xml:space="preserve"> de Fotocopiado Administración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270,000</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ind w:firstLineChars="500" w:firstLine="800"/>
                    <w:rPr>
                      <w:rFonts w:ascii="Calibri" w:hAnsi="Calibri"/>
                      <w:color w:val="000000"/>
                      <w:sz w:val="16"/>
                      <w:szCs w:val="16"/>
                      <w:lang w:val="es-MX" w:eastAsia="es-MX"/>
                    </w:rPr>
                  </w:pPr>
                  <w:r>
                    <w:rPr>
                      <w:rFonts w:ascii="Calibri" w:hAnsi="Calibri"/>
                      <w:color w:val="000000"/>
                      <w:sz w:val="16"/>
                      <w:szCs w:val="16"/>
                      <w:lang w:val="es-MX" w:eastAsia="es-MX"/>
                    </w:rPr>
                    <w:t xml:space="preserve">C.S. Arturo B. de la Garza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C.S. La Fama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C.S. Pio X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Jurisdicción No. 4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348,837</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5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104,651</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6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104,652</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Jurisdicción No. 7, oficinas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197,675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7, almacén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8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69,767</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Centro Estatal de la Transfusión Sanguínea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46,512</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Reh</w:t>
                  </w:r>
                  <w:r w:rsidR="000E7EC3">
                    <w:rPr>
                      <w:rFonts w:ascii="Calibri" w:hAnsi="Calibri"/>
                      <w:color w:val="000000"/>
                      <w:sz w:val="16"/>
                      <w:szCs w:val="16"/>
                      <w:lang w:val="es-MX" w:eastAsia="es-MX"/>
                    </w:rPr>
                    <w:t xml:space="preserve">abilitación Física y Ortopedia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104,652</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Laboratorio Estatal de Salud Pública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93,025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Cen</w:t>
                  </w:r>
                  <w:r w:rsidR="000E7EC3">
                    <w:rPr>
                      <w:rFonts w:ascii="Calibri" w:hAnsi="Calibri"/>
                      <w:color w:val="000000"/>
                      <w:sz w:val="16"/>
                      <w:szCs w:val="16"/>
                      <w:lang w:val="es-MX" w:eastAsia="es-MX"/>
                    </w:rPr>
                    <w:t xml:space="preserve">tro de Especialidades Dentales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139,535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de  Planeación 4 piso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69,767</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General 4to piso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39,535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General Consejo Ciudadano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Jurídica 2do. Piso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139,535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Jurídica 4to. Piso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Jurídica </w:t>
                  </w: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Metropolitano “Dr. Bernardo </w:t>
                  </w:r>
                  <w:proofErr w:type="spellStart"/>
                  <w:r w:rsidRPr="00B559D0">
                    <w:rPr>
                      <w:rFonts w:ascii="Calibri" w:hAnsi="Calibri"/>
                      <w:color w:val="000000"/>
                      <w:sz w:val="16"/>
                      <w:szCs w:val="16"/>
                      <w:lang w:val="es-MX" w:eastAsia="es-MX"/>
                    </w:rPr>
                    <w:t>Sepulveda</w:t>
                  </w:r>
                  <w:proofErr w:type="spellEnd"/>
                  <w:r w:rsidRPr="00B559D0">
                    <w:rPr>
                      <w:rFonts w:ascii="Calibri" w:hAnsi="Calibri"/>
                      <w:color w:val="000000"/>
                      <w:sz w:val="16"/>
                      <w:szCs w:val="16"/>
                      <w:lang w:val="es-MX" w:eastAsia="es-MX"/>
                    </w:rPr>
                    <w:t xml:space="preserve">”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Subsecretaria. Prevención y Control de Enfermedades 3 piso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90,000</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de Enfermería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lastRenderedPageBreak/>
                    <w:t xml:space="preserve">Dirección de Promoción de la Salud (Depto. de Prevención de Accidentes)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51,162</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Subdirección de Rec. Financieros 2do. piso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136,788</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Administrativa 2dp. Piso </w:t>
                  </w:r>
                </w:p>
              </w:tc>
              <w:tc>
                <w:tcPr>
                  <w:tcW w:w="1900" w:type="dxa"/>
                  <w:gridSpan w:val="2"/>
                  <w:tcBorders>
                    <w:top w:val="nil"/>
                    <w:left w:val="single" w:sz="8" w:space="0" w:color="auto"/>
                    <w:bottom w:val="nil"/>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23,256</w:t>
                  </w:r>
                </w:p>
              </w:tc>
            </w:tr>
            <w:tr w:rsidR="00B559D0" w:rsidRPr="00B559D0" w:rsidTr="00B559D0">
              <w:trPr>
                <w:trHeight w:val="162"/>
              </w:trPr>
              <w:tc>
                <w:tcPr>
                  <w:tcW w:w="4768" w:type="dxa"/>
                  <w:tcBorders>
                    <w:top w:val="nil"/>
                    <w:left w:val="nil"/>
                    <w:bottom w:val="single" w:sz="8" w:space="0" w:color="auto"/>
                    <w:right w:val="nil"/>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Subdirección de Recur</w:t>
                  </w:r>
                  <w:r w:rsidR="000E7EC3">
                    <w:rPr>
                      <w:rFonts w:ascii="Calibri" w:hAnsi="Calibri"/>
                      <w:color w:val="000000"/>
                      <w:sz w:val="16"/>
                      <w:szCs w:val="16"/>
                      <w:lang w:val="es-MX" w:eastAsia="es-MX"/>
                    </w:rPr>
                    <w:t xml:space="preserve">sos Materiales Oficina Central </w:t>
                  </w:r>
                </w:p>
              </w:tc>
              <w:tc>
                <w:tcPr>
                  <w:tcW w:w="190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142,000</w:t>
                  </w:r>
                </w:p>
              </w:tc>
            </w:tr>
            <w:tr w:rsidR="00B559D0" w:rsidRPr="00B559D0" w:rsidTr="00B559D0">
              <w:trPr>
                <w:trHeight w:val="162"/>
              </w:trPr>
              <w:tc>
                <w:tcPr>
                  <w:tcW w:w="4768" w:type="dxa"/>
                  <w:tcBorders>
                    <w:top w:val="nil"/>
                    <w:left w:val="nil"/>
                    <w:bottom w:val="single" w:sz="8" w:space="0" w:color="auto"/>
                    <w:right w:val="nil"/>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Almacén Estatal</w:t>
                  </w:r>
                </w:p>
              </w:tc>
              <w:tc>
                <w:tcPr>
                  <w:tcW w:w="1900" w:type="dxa"/>
                  <w:gridSpan w:val="2"/>
                  <w:vMerge/>
                  <w:tcBorders>
                    <w:top w:val="single" w:sz="8" w:space="0" w:color="auto"/>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nil"/>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REC MATERIALES ADQUISICIONES</w:t>
                  </w:r>
                </w:p>
              </w:tc>
              <w:tc>
                <w:tcPr>
                  <w:tcW w:w="1900" w:type="dxa"/>
                  <w:gridSpan w:val="2"/>
                  <w:vMerge/>
                  <w:tcBorders>
                    <w:top w:val="single" w:sz="8" w:space="0" w:color="auto"/>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nil"/>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REC MATERIALES ED CHAPA</w:t>
                  </w:r>
                </w:p>
              </w:tc>
              <w:tc>
                <w:tcPr>
                  <w:tcW w:w="1900" w:type="dxa"/>
                  <w:gridSpan w:val="2"/>
                  <w:vMerge/>
                  <w:tcBorders>
                    <w:top w:val="single" w:sz="8" w:space="0" w:color="auto"/>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w:t>
                  </w:r>
                  <w:r w:rsidR="000E7EC3">
                    <w:rPr>
                      <w:rFonts w:ascii="Calibri" w:hAnsi="Calibri"/>
                      <w:color w:val="000000"/>
                      <w:sz w:val="16"/>
                      <w:szCs w:val="16"/>
                      <w:lang w:val="es-MX" w:eastAsia="es-MX"/>
                    </w:rPr>
                    <w:t xml:space="preserve">ción de Rec. Humanos 1er. Piso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140,001</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Subdir</w:t>
                  </w:r>
                  <w:r w:rsidR="000E7EC3">
                    <w:rPr>
                      <w:rFonts w:ascii="Calibri" w:hAnsi="Calibri"/>
                      <w:color w:val="000000"/>
                      <w:sz w:val="16"/>
                      <w:szCs w:val="16"/>
                      <w:lang w:val="es-MX" w:eastAsia="es-MX"/>
                    </w:rPr>
                    <w:t xml:space="preserve">ección de Obras y Conservación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104,651</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Depto</w:t>
                  </w:r>
                  <w:r w:rsidR="000E7EC3">
                    <w:rPr>
                      <w:rFonts w:ascii="Calibri" w:hAnsi="Calibri"/>
                      <w:color w:val="000000"/>
                      <w:sz w:val="16"/>
                      <w:szCs w:val="16"/>
                      <w:lang w:val="es-MX" w:eastAsia="es-MX"/>
                    </w:rPr>
                    <w:t xml:space="preserve">. de Servicios Generales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150,000</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Enseñanza (Edificio </w:t>
                  </w:r>
                  <w:proofErr w:type="spellStart"/>
                  <w:r w:rsidRPr="00B559D0">
                    <w:rPr>
                      <w:rFonts w:ascii="Calibri" w:hAnsi="Calibri"/>
                      <w:color w:val="000000"/>
                      <w:sz w:val="16"/>
                      <w:szCs w:val="16"/>
                      <w:lang w:val="es-MX" w:eastAsia="es-MX"/>
                    </w:rPr>
                    <w:t>Canavati</w:t>
                  </w:r>
                  <w:proofErr w:type="spellEnd"/>
                  <w:r w:rsidRPr="00B559D0">
                    <w:rPr>
                      <w:rFonts w:ascii="Calibri" w:hAnsi="Calibri"/>
                      <w:color w:val="000000"/>
                      <w:sz w:val="16"/>
                      <w:szCs w:val="16"/>
                      <w:lang w:val="es-MX" w:eastAsia="es-MX"/>
                    </w:rPr>
                    <w:t xml:space="preserve">)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51,163</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COESIDA (CAPASITS)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51,165</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COESIDA (Edificio </w:t>
                  </w:r>
                  <w:proofErr w:type="spellStart"/>
                  <w:r>
                    <w:rPr>
                      <w:rFonts w:ascii="Calibri" w:hAnsi="Calibri"/>
                      <w:color w:val="000000"/>
                      <w:sz w:val="16"/>
                      <w:szCs w:val="16"/>
                      <w:lang w:val="es-MX" w:eastAsia="es-MX"/>
                    </w:rPr>
                    <w:t>Canavati</w:t>
                  </w:r>
                  <w:proofErr w:type="spellEnd"/>
                  <w:r>
                    <w:rPr>
                      <w:rFonts w:ascii="Calibri" w:hAnsi="Calibri"/>
                      <w:color w:val="000000"/>
                      <w:sz w:val="16"/>
                      <w:szCs w:val="16"/>
                      <w:lang w:val="es-MX" w:eastAsia="es-MX"/>
                    </w:rPr>
                    <w:t xml:space="preserve">)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de adicciones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28,440</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de Jurisdicciones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22,500</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Subsecretaria de Regulación y Fomento Sanitario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130,000</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CONTRALORIA</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145,000</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HOSP INF AMBULATORIO</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50,000</w:t>
                  </w:r>
                </w:p>
              </w:tc>
            </w:tr>
          </w:tbl>
          <w:p w:rsidR="0076312A" w:rsidRDefault="0076312A" w:rsidP="00182B29">
            <w:pPr>
              <w:tabs>
                <w:tab w:val="right" w:pos="4130"/>
                <w:tab w:val="right" w:pos="5330"/>
              </w:tabs>
              <w:rPr>
                <w:rFonts w:asciiTheme="minorHAnsi" w:hAnsiTheme="minorHAnsi" w:cs="Arial"/>
                <w:color w:val="000000"/>
                <w:sz w:val="16"/>
                <w:szCs w:val="16"/>
              </w:rPr>
            </w:pPr>
          </w:p>
          <w:p w:rsidR="0076312A" w:rsidRDefault="0076312A" w:rsidP="00182B29">
            <w:pPr>
              <w:tabs>
                <w:tab w:val="right" w:pos="4130"/>
                <w:tab w:val="right" w:pos="5330"/>
              </w:tabs>
              <w:rPr>
                <w:rFonts w:asciiTheme="minorHAnsi" w:hAnsiTheme="minorHAnsi" w:cs="Arial"/>
                <w:color w:val="000000"/>
                <w:sz w:val="16"/>
                <w:szCs w:val="16"/>
              </w:rPr>
            </w:pPr>
          </w:p>
          <w:p w:rsidR="0076312A" w:rsidRPr="004F3351" w:rsidRDefault="0076312A" w:rsidP="00182B29">
            <w:pPr>
              <w:tabs>
                <w:tab w:val="right" w:pos="4130"/>
                <w:tab w:val="right" w:pos="5330"/>
              </w:tabs>
              <w:rPr>
                <w:rFonts w:asciiTheme="minorHAnsi" w:hAnsiTheme="minorHAnsi" w:cs="Arial"/>
                <w:color w:val="000000"/>
                <w:sz w:val="16"/>
                <w:szCs w:val="16"/>
              </w:rPr>
            </w:pPr>
          </w:p>
        </w:tc>
      </w:tr>
    </w:tbl>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A0218C" w:rsidRDefault="00A0218C"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346621"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346621" w:rsidRDefault="00346621" w:rsidP="00CD79F0">
            <w:pPr>
              <w:tabs>
                <w:tab w:val="right" w:pos="9781"/>
              </w:tabs>
              <w:jc w:val="center"/>
              <w:rPr>
                <w:rFonts w:asciiTheme="minorHAnsi" w:hAnsiTheme="minorHAnsi"/>
                <w:sz w:val="18"/>
              </w:rPr>
            </w:pPr>
            <w:r w:rsidRPr="00346621">
              <w:rPr>
                <w:rFonts w:asciiTheme="minorHAnsi" w:hAnsiTheme="minorHAnsi"/>
                <w:sz w:val="18"/>
              </w:rPr>
              <w:t>SERVICIO DE FOTOCOPIADO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paquete</w:t>
            </w: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1</w:t>
            </w: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lastRenderedPageBreak/>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1149ED">
              <w:rPr>
                <w:rFonts w:ascii="Calibri" w:hAnsi="Calibri"/>
                <w:bCs/>
              </w:rPr>
              <w:t>N16-2017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346621"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346621" w:rsidP="003632F9">
            <w:pPr>
              <w:jc w:val="center"/>
              <w:rPr>
                <w:rFonts w:ascii="Calibri" w:hAnsi="Calibri"/>
                <w:noProof/>
              </w:rPr>
            </w:pPr>
            <w:r>
              <w:rPr>
                <w:rFonts w:ascii="Calibri" w:hAnsi="Calibri"/>
                <w:noProof/>
              </w:rPr>
              <w:t>1</w:t>
            </w:r>
          </w:p>
          <w:p w:rsidR="00346621" w:rsidRPr="002522C8" w:rsidRDefault="00346621"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lastRenderedPageBreak/>
              <w:t xml:space="preserve">No. </w:t>
            </w:r>
            <w:r>
              <w:rPr>
                <w:rFonts w:asciiTheme="minorHAnsi" w:hAnsiTheme="minorHAnsi" w:cs="Arial"/>
                <w:bCs/>
                <w:u w:val="single"/>
              </w:rPr>
              <w:t>LP</w:t>
            </w:r>
            <w:r w:rsidRPr="0093321E">
              <w:rPr>
                <w:rFonts w:asciiTheme="minorHAnsi" w:hAnsiTheme="minorHAnsi" w:cs="Arial"/>
                <w:bCs/>
                <w:u w:val="single"/>
              </w:rPr>
              <w:t>-919044992-</w:t>
            </w:r>
            <w:r w:rsidR="001149ED">
              <w:rPr>
                <w:rFonts w:asciiTheme="minorHAnsi" w:hAnsiTheme="minorHAnsi" w:cs="Arial"/>
                <w:bCs/>
                <w:u w:val="single"/>
              </w:rPr>
              <w:t>N16-2017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182B29" w:rsidRDefault="00182B29" w:rsidP="00234ED2">
      <w:pPr>
        <w:ind w:left="851"/>
        <w:rPr>
          <w:rFonts w:asciiTheme="minorHAnsi" w:hAnsiTheme="minorHAnsi"/>
        </w:rPr>
      </w:pPr>
    </w:p>
    <w:p w:rsidR="00182B29" w:rsidRDefault="00182B29" w:rsidP="00234ED2">
      <w:pPr>
        <w:ind w:left="851"/>
        <w:rPr>
          <w:rFonts w:asciiTheme="minorHAnsi" w:hAnsiTheme="minorHAnsi"/>
        </w:rPr>
      </w:pP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rsidTr="005A33F5">
        <w:trPr>
          <w:jc w:val="center"/>
        </w:trPr>
        <w:tc>
          <w:tcPr>
            <w:tcW w:w="568" w:type="dxa"/>
            <w:tcBorders>
              <w:bottom w:val="single" w:sz="4" w:space="0" w:color="auto"/>
            </w:tcBorders>
            <w:shd w:val="clear" w:color="auto" w:fill="97E7E5"/>
            <w:vAlign w:val="center"/>
          </w:tcPr>
          <w:p w:rsidR="005A33F5" w:rsidRPr="00B3461D" w:rsidRDefault="005A33F5" w:rsidP="00AE6737">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182B29" w:rsidP="00AE6737">
            <w:pPr>
              <w:ind w:right="-116"/>
              <w:jc w:val="center"/>
              <w:rPr>
                <w:rFonts w:asciiTheme="minorHAnsi" w:hAnsiTheme="minorHAnsi"/>
                <w:b/>
                <w:sz w:val="16"/>
              </w:rPr>
            </w:pPr>
            <w:r>
              <w:rPr>
                <w:rFonts w:asciiTheme="minorHAnsi" w:hAnsiTheme="minorHAnsi"/>
                <w:b/>
                <w:sz w:val="16"/>
              </w:rPr>
              <w:t>DESCRIPCION</w:t>
            </w:r>
          </w:p>
        </w:tc>
        <w:tc>
          <w:tcPr>
            <w:tcW w:w="850" w:type="dxa"/>
            <w:tcBorders>
              <w:left w:val="nil"/>
            </w:tcBorders>
            <w:shd w:val="clear" w:color="auto" w:fill="97E7E5"/>
            <w:vAlign w:val="center"/>
          </w:tcPr>
          <w:p w:rsidR="005A33F5" w:rsidRPr="00B3461D" w:rsidRDefault="005A33F5" w:rsidP="00AE6737">
            <w:pPr>
              <w:pStyle w:val="Ttulo8"/>
              <w:rPr>
                <w:rFonts w:asciiTheme="minorHAnsi" w:hAnsiTheme="minorHAnsi"/>
                <w:sz w:val="16"/>
              </w:rPr>
            </w:pPr>
            <w:r w:rsidRPr="00B3461D">
              <w:rPr>
                <w:rFonts w:asciiTheme="minorHAnsi" w:hAnsiTheme="minorHAnsi"/>
                <w:sz w:val="16"/>
              </w:rPr>
              <w:t>No.</w:t>
            </w:r>
          </w:p>
          <w:p w:rsidR="005A33F5" w:rsidRPr="00B3461D" w:rsidRDefault="00182B29" w:rsidP="00AE6737">
            <w:pPr>
              <w:pStyle w:val="Ttulo8"/>
              <w:rPr>
                <w:rFonts w:asciiTheme="minorHAnsi" w:hAnsiTheme="minorHAnsi"/>
                <w:sz w:val="16"/>
              </w:rPr>
            </w:pPr>
            <w:r>
              <w:rPr>
                <w:rFonts w:asciiTheme="minorHAnsi" w:hAnsiTheme="minorHAnsi"/>
                <w:sz w:val="16"/>
              </w:rPr>
              <w:t>EQUIPOS</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 xml:space="preserve">COSTO </w:t>
            </w:r>
            <w:r w:rsidR="00182B29">
              <w:rPr>
                <w:rFonts w:asciiTheme="minorHAnsi" w:hAnsiTheme="minorHAnsi"/>
                <w:sz w:val="14"/>
              </w:rPr>
              <w:t>POR COPIA</w:t>
            </w:r>
          </w:p>
          <w:p w:rsidR="005A33F5" w:rsidRPr="00CB6E5D" w:rsidRDefault="005A33F5" w:rsidP="00AE6737">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 xml:space="preserve">COSTO </w:t>
            </w:r>
            <w:r w:rsidR="00182B29">
              <w:rPr>
                <w:rFonts w:asciiTheme="minorHAnsi" w:hAnsiTheme="minorHAnsi"/>
                <w:sz w:val="14"/>
              </w:rPr>
              <w:t>POR COPIA</w:t>
            </w:r>
          </w:p>
          <w:p w:rsidR="005A33F5" w:rsidRPr="00CB6E5D" w:rsidRDefault="005A33F5" w:rsidP="00AE6737">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SUBTOTAL SIN IVA</w:t>
            </w:r>
          </w:p>
        </w:tc>
        <w:tc>
          <w:tcPr>
            <w:tcW w:w="1134"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TOTAL CON IVA</w:t>
            </w:r>
          </w:p>
        </w:tc>
      </w:tr>
      <w:tr w:rsidR="00182B29" w:rsidRPr="00B3461D" w:rsidTr="00182B29">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182B29" w:rsidRPr="00C45380" w:rsidRDefault="00182B29" w:rsidP="00AE6737">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r>
      <w:tr w:rsidR="00182B29" w:rsidRPr="00B3461D" w:rsidTr="00182B29">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pStyle w:val="Ttulo7"/>
              <w:rPr>
                <w:rFonts w:asciiTheme="minorHAnsi" w:hAnsiTheme="minorHAnsi"/>
                <w:b w:val="0"/>
                <w:bCs/>
                <w:sz w:val="16"/>
                <w:szCs w:val="16"/>
                <w:lang w:val="es-ES"/>
              </w:rPr>
            </w:pP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r>
      <w:tr w:rsidR="00182B29" w:rsidRPr="00B3461D" w:rsidTr="00182B29">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r>
    </w:tbl>
    <w:p w:rsidR="005A33F5" w:rsidRDefault="005A33F5" w:rsidP="00234ED2">
      <w:pPr>
        <w:ind w:left="851"/>
        <w:rPr>
          <w:rFonts w:asciiTheme="minorHAnsi" w:hAnsiTheme="minorHAnsi"/>
        </w:rPr>
      </w:pPr>
    </w:p>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lastRenderedPageBreak/>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580573"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lastRenderedPageBreak/>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xml:space="preserve">, Declaración de integridad y Certificado de Determinación </w:t>
      </w:r>
      <w:r w:rsidRPr="001C3B83">
        <w:rPr>
          <w:rFonts w:ascii="Calibri" w:hAnsi="Calibri" w:cs="Calibri"/>
          <w:sz w:val="18"/>
          <w:szCs w:val="20"/>
        </w:rPr>
        <w:lastRenderedPageBreak/>
        <w:t>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w:t>
      </w:r>
      <w:r w:rsidR="00A759B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580573"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149ED">
        <w:rPr>
          <w:rFonts w:ascii="Calibri" w:hAnsi="Calibri" w:cs="Calibri"/>
          <w:b/>
          <w:bCs/>
          <w:sz w:val="20"/>
          <w:szCs w:val="20"/>
        </w:rPr>
        <w:t>N16-2017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E7EC3" w:rsidRDefault="000E7E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6F2FFE">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F2FFE">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F2FFE">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580573"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1149ED">
        <w:rPr>
          <w:rFonts w:asciiTheme="minorHAnsi" w:hAnsiTheme="minorHAnsi" w:cstheme="minorHAnsi"/>
          <w:b/>
          <w:u w:val="single"/>
        </w:rPr>
        <w:t>N16-2017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0E7EC3" w:rsidRDefault="000E7EC3"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80573"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1149ED">
        <w:rPr>
          <w:rFonts w:ascii="Calibri" w:hAnsi="Calibri" w:cs="Calibri"/>
          <w:b/>
          <w:bCs/>
          <w:sz w:val="20"/>
          <w:szCs w:val="20"/>
        </w:rPr>
        <w:t>N16-2017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w:t>
      </w:r>
      <w:r w:rsidRPr="00174D9C">
        <w:rPr>
          <w:rFonts w:ascii="Calibri" w:hAnsi="Calibri" w:cs="Calibri"/>
          <w:b/>
          <w:bCs/>
          <w:sz w:val="20"/>
          <w:szCs w:val="23"/>
        </w:rPr>
        <w:lastRenderedPageBreak/>
        <w:t xml:space="preserve">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1149ED">
        <w:rPr>
          <w:rFonts w:ascii="Calibri" w:hAnsi="Calibri"/>
          <w:b/>
          <w:bCs/>
          <w:sz w:val="20"/>
          <w:szCs w:val="20"/>
        </w:rPr>
        <w:t>N16-2017</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B38CE" w:rsidRPr="00AA0B61" w:rsidTr="003632F9">
        <w:trPr>
          <w:trHeight w:val="64"/>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cs="Arial"/>
                <w:b/>
                <w:sz w:val="14"/>
                <w:szCs w:val="14"/>
              </w:rPr>
              <w:t>ANEXO 13.</w:t>
            </w:r>
            <w:r w:rsidRPr="00CB38CE">
              <w:rPr>
                <w:rFonts w:asciiTheme="minorHAnsi" w:hAnsiTheme="minorHAnsi" w:cs="Arial"/>
                <w:sz w:val="14"/>
                <w:szCs w:val="14"/>
              </w:rPr>
              <w:t xml:space="preserve"> Cédula de entrega de documentos.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B38CE">
              <w:rPr>
                <w:rFonts w:asciiTheme="minorHAnsi" w:hAnsiTheme="minorHAnsi" w:cs="Arial"/>
                <w:sz w:val="14"/>
                <w:szCs w:val="14"/>
              </w:rPr>
              <w:t>su metodología y la experiencia comprobable en prestación de servicios relacionadas a la presente,</w:t>
            </w:r>
            <w:r w:rsidRPr="00CB38CE">
              <w:rPr>
                <w:rFonts w:asciiTheme="minorHAnsi" w:hAnsiTheme="minorHAnsi"/>
                <w:sz w:val="14"/>
                <w:szCs w:val="14"/>
              </w:rPr>
              <w:t xml:space="preserve"> demostrándolo mediante una relación de las principales operaciones de ventas o prestación de servicios de los últimos 12 meses en donde compruebe </w:t>
            </w:r>
            <w:r w:rsidRPr="00CB38CE">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2</w:t>
            </w:r>
            <w:r w:rsidRPr="00CB38CE">
              <w:rPr>
                <w:rFonts w:asciiTheme="minorHAnsi" w:hAnsiTheme="minorHAnsi"/>
                <w:sz w:val="14"/>
                <w:szCs w:val="14"/>
              </w:rPr>
              <w:t xml:space="preserve">. Propuesta Técnica conforme al formato del anexo 2 de las presentes bases.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81"/>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Carta original del distribuidor autorizado de la marca del  equipo de fotocopiado que ofrece para dar 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Folletos de los equipo con su instructivo y características de los equipo en español.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5"/>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7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Los licitantes que quieran participar en el presente concurso, deberán presentar como mínimo dos cartas emitidas por clientes en original y en papel membrado en las cuales estipulen que ha prestado buen servicio de fotocopiado; la Convocante se reserva el derecho de verificar dicha información.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8C0E47">
        <w:trPr>
          <w:trHeight w:val="96"/>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sz w:val="14"/>
                <w:szCs w:val="14"/>
              </w:rPr>
              <w:t>Carta compromiso de cumplir con cada uno de los requisitos señalados en el punto 1.2.3 de estas bases, relativo a las condiciones de prestación del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bCs/>
                <w:sz w:val="14"/>
                <w:szCs w:val="14"/>
              </w:rPr>
              <w:t xml:space="preserve">Cd o USB que contenga el total de los documentos incluidos en el sobre técnico en formato </w:t>
            </w:r>
            <w:proofErr w:type="spellStart"/>
            <w:r w:rsidRPr="00CB38CE">
              <w:rPr>
                <w:rFonts w:asciiTheme="minorHAnsi" w:hAnsiTheme="minorHAnsi"/>
                <w:bCs/>
                <w:sz w:val="14"/>
                <w:szCs w:val="14"/>
              </w:rPr>
              <w:t>pdf</w:t>
            </w:r>
            <w:proofErr w:type="spellEnd"/>
            <w:r w:rsidRPr="00CB38CE">
              <w:rPr>
                <w:rFonts w:asciiTheme="minorHAnsi" w:hAnsiTheme="minorHAnsi"/>
                <w:bCs/>
                <w:sz w:val="14"/>
                <w:szCs w:val="14"/>
              </w:rPr>
              <w:t xml:space="preserve">, </w:t>
            </w:r>
            <w:proofErr w:type="spellStart"/>
            <w:r w:rsidRPr="00CB38CE">
              <w:rPr>
                <w:rFonts w:asciiTheme="minorHAnsi" w:hAnsiTheme="minorHAnsi"/>
                <w:bCs/>
                <w:sz w:val="14"/>
                <w:szCs w:val="14"/>
              </w:rPr>
              <w:t>word</w:t>
            </w:r>
            <w:proofErr w:type="spellEnd"/>
            <w:r w:rsidRPr="00CB38CE">
              <w:rPr>
                <w:rFonts w:asciiTheme="minorHAnsi" w:hAnsiTheme="minorHAnsi"/>
                <w:bCs/>
                <w:sz w:val="14"/>
                <w:szCs w:val="14"/>
              </w:rPr>
              <w:t xml:space="preserve"> o </w:t>
            </w:r>
            <w:proofErr w:type="spellStart"/>
            <w:r w:rsidRPr="00CB38CE">
              <w:rPr>
                <w:rFonts w:asciiTheme="minorHAnsi" w:hAnsiTheme="minorHAnsi"/>
                <w:bCs/>
                <w:sz w:val="14"/>
                <w:szCs w:val="14"/>
              </w:rPr>
              <w:t>excel</w:t>
            </w:r>
            <w:proofErr w:type="spellEnd"/>
            <w:r w:rsidRPr="00CB38CE">
              <w:rPr>
                <w:rFonts w:asciiTheme="minorHAnsi" w:hAnsiTheme="minorHAnsi"/>
                <w:bCs/>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5</w:t>
            </w:r>
            <w:r w:rsidRPr="00CB38CE">
              <w:rPr>
                <w:rFonts w:asciiTheme="minorHAnsi" w:hAnsiTheme="minorHAnsi"/>
                <w:sz w:val="14"/>
                <w:szCs w:val="14"/>
              </w:rPr>
              <w:t xml:space="preserve">. </w:t>
            </w:r>
            <w:r w:rsidRPr="00CB38CE">
              <w:rPr>
                <w:rFonts w:asciiTheme="minorHAnsi" w:hAnsiTheme="minorHAnsi" w:cs="Arial"/>
                <w:sz w:val="14"/>
                <w:szCs w:val="14"/>
              </w:rPr>
              <w:t>Carta de presentación de proposiciones</w:t>
            </w:r>
            <w:r w:rsidRPr="00CB38CE">
              <w:rPr>
                <w:rFonts w:asciiTheme="minorHAnsi" w:hAnsiTheme="minorHAnsi"/>
                <w:color w:val="000000"/>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6</w:t>
            </w:r>
            <w:r w:rsidRPr="00CB38CE">
              <w:rPr>
                <w:rFonts w:asciiTheme="minorHAnsi" w:hAnsiTheme="minorHAnsi"/>
                <w:color w:val="000000"/>
                <w:sz w:val="14"/>
                <w:szCs w:val="14"/>
              </w:rPr>
              <w:t>. Recibo de proposiciones.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7</w:t>
            </w:r>
            <w:r w:rsidRPr="00CB38CE">
              <w:rPr>
                <w:rFonts w:asciiTheme="minorHAnsi" w:hAnsiTheme="minorHAnsi" w:cstheme="minorHAnsi"/>
                <w:sz w:val="14"/>
                <w:szCs w:val="14"/>
              </w:rPr>
              <w:t xml:space="preserve">. Declaración de no encontrarse en alguno de los supuestos establecidos en los </w:t>
            </w:r>
            <w:r w:rsidRPr="00CB38CE">
              <w:rPr>
                <w:rFonts w:asciiTheme="minorHAnsi" w:hAnsiTheme="minorHAnsi" w:cstheme="minorHAnsi"/>
                <w:i/>
                <w:sz w:val="14"/>
                <w:szCs w:val="14"/>
              </w:rPr>
              <w:t>Artículos 37 y 95</w:t>
            </w:r>
            <w:r w:rsidRPr="00CB38CE">
              <w:rPr>
                <w:rFonts w:asciiTheme="minorHAnsi" w:hAnsiTheme="minorHAnsi" w:cstheme="minorHAnsi"/>
                <w:sz w:val="14"/>
                <w:szCs w:val="14"/>
              </w:rPr>
              <w:t xml:space="preserve"> de la Ley, </w:t>
            </w:r>
            <w:r w:rsidRPr="00CB38CE">
              <w:rPr>
                <w:rFonts w:asciiTheme="minorHAnsi" w:hAnsiTheme="minorHAnsi" w:cs="Arial"/>
                <w:i/>
                <w:sz w:val="14"/>
                <w:szCs w:val="14"/>
              </w:rPr>
              <w:t>Artículo 50</w:t>
            </w:r>
            <w:r w:rsidRPr="00CB38CE">
              <w:rPr>
                <w:rFonts w:asciiTheme="minorHAnsi" w:hAnsiTheme="minorHAnsi" w:cs="Arial"/>
                <w:sz w:val="14"/>
                <w:szCs w:val="14"/>
              </w:rPr>
              <w:t xml:space="preserve"> </w:t>
            </w:r>
            <w:proofErr w:type="spellStart"/>
            <w:r w:rsidRPr="00CB38CE">
              <w:rPr>
                <w:rFonts w:asciiTheme="minorHAnsi" w:hAnsiTheme="minorHAnsi" w:cs="Arial"/>
                <w:sz w:val="14"/>
                <w:szCs w:val="14"/>
              </w:rPr>
              <w:t>Fracc</w:t>
            </w:r>
            <w:proofErr w:type="spellEnd"/>
            <w:r w:rsidRPr="00CB38CE">
              <w:rPr>
                <w:rFonts w:asciiTheme="minorHAnsi" w:hAnsiTheme="minorHAnsi" w:cs="Arial"/>
                <w:sz w:val="14"/>
                <w:szCs w:val="14"/>
              </w:rPr>
              <w:t xml:space="preserve">. XXIII de La Ley de responsabilidades de los Servidores Públicos del Estado y Municipios de Nuevo León y </w:t>
            </w:r>
            <w:r w:rsidRPr="00CB38CE">
              <w:rPr>
                <w:rFonts w:asciiTheme="minorHAnsi" w:hAnsiTheme="minorHAnsi" w:cs="Arial"/>
                <w:i/>
                <w:sz w:val="14"/>
                <w:szCs w:val="14"/>
              </w:rPr>
              <w:t>Artículo 38</w:t>
            </w:r>
            <w:r w:rsidRPr="00CB38CE">
              <w:rPr>
                <w:rFonts w:asciiTheme="minorHAnsi" w:hAnsiTheme="minorHAnsi" w:cs="Arial"/>
                <w:sz w:val="14"/>
                <w:szCs w:val="14"/>
              </w:rPr>
              <w:t xml:space="preserve"> del Reglamento de la Ley de Adquisiciones, arrendamientos y Contrataciones de Servicios del Estado de Nuevo León</w:t>
            </w:r>
            <w:r w:rsidRPr="00CB38CE">
              <w:rPr>
                <w:rFonts w:asciiTheme="minorHAnsi" w:hAnsiTheme="minorHAnsi" w:cstheme="minorHAnsi"/>
                <w:sz w:val="14"/>
                <w:szCs w:val="14"/>
              </w:rPr>
              <w:t>, Declaración de integridad y Certificado de Determinación Independiente de Propuesta.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16</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9</w:t>
            </w:r>
            <w:r w:rsidRPr="00CB38CE">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17</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11</w:t>
            </w:r>
            <w:r w:rsidRPr="00CB38CE">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12</w:t>
            </w:r>
            <w:r w:rsidRPr="00CB38CE">
              <w:rPr>
                <w:rFonts w:asciiTheme="minorHAnsi" w:hAnsiTheme="minorHAnsi" w:cstheme="minorHAnsi"/>
                <w:sz w:val="14"/>
                <w:szCs w:val="14"/>
              </w:rPr>
              <w:t>. Escrito a que hace referencia a la Estratificación de Micro, Pequeña o Mediana empresa.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 xml:space="preserve">Documentos que acrediten encontrarse al corriente en el cumplimiento de sus obligaciones fiscales, ya sean federales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estatales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006F2FFE" w:rsidRPr="006F2FFE">
              <w:rPr>
                <w:rFonts w:asciiTheme="minorHAnsi" w:hAnsiTheme="minorHAnsi" w:cs="Arial"/>
                <w:sz w:val="14"/>
                <w:szCs w:val="14"/>
              </w:rPr>
              <w:t>2.1.31 de la Miscelánea Fiscal para el Ejercicio 2017 publicada en el DOF el 23 de Diciembre de 2016</w:t>
            </w:r>
            <w:r w:rsidRPr="00CB38CE">
              <w:rPr>
                <w:rFonts w:asciiTheme="minorHAnsi" w:hAnsiTheme="minorHAnsi" w:cs="Arial"/>
                <w:sz w:val="14"/>
                <w:szCs w:val="14"/>
              </w:rPr>
              <w:t>, Comprobante del último pago de: Impuesto sobre Nóminas, Refrendo y/o Tenencia de los vehículos de su propiedad e Impuesto predial del domicilio fiscal del licitan</w:t>
            </w:r>
            <w:r w:rsidR="006F2FFE">
              <w:rPr>
                <w:rFonts w:asciiTheme="minorHAnsi" w:hAnsiTheme="minorHAnsi" w:cs="Arial"/>
                <w:sz w:val="14"/>
                <w:szCs w:val="14"/>
              </w:rPr>
              <w:t>te, en caso de ser propietario.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w:t>
            </w:r>
            <w:r w:rsidRPr="00CB38CE">
              <w:rPr>
                <w:rFonts w:asciiTheme="minorHAnsi" w:hAnsiTheme="minorHAnsi" w:cs="Arial"/>
                <w:sz w:val="14"/>
                <w:szCs w:val="14"/>
                <w:lang w:val="es-MX"/>
              </w:rPr>
              <w:lastRenderedPageBreak/>
              <w:t>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lastRenderedPageBreak/>
              <w:t>24</w:t>
            </w:r>
          </w:p>
        </w:tc>
        <w:tc>
          <w:tcPr>
            <w:tcW w:w="7506" w:type="dxa"/>
          </w:tcPr>
          <w:p w:rsidR="00CB38CE" w:rsidRPr="00CB38CE" w:rsidRDefault="00CB38CE" w:rsidP="00CB38CE">
            <w:pPr>
              <w:ind w:left="13"/>
              <w:rPr>
                <w:sz w:val="14"/>
                <w:szCs w:val="14"/>
              </w:rPr>
            </w:pPr>
            <w:r w:rsidRPr="00CB38CE">
              <w:rPr>
                <w:rFonts w:asciiTheme="minorHAnsi" w:hAnsiTheme="minorHAnsi" w:cs="Arial"/>
                <w:sz w:val="14"/>
                <w:szCs w:val="14"/>
              </w:rPr>
              <w:t>Para el caso del</w:t>
            </w:r>
            <w:r w:rsidRPr="00CB38CE">
              <w:rPr>
                <w:rFonts w:asciiTheme="minorHAnsi" w:hAnsiTheme="minorHAnsi" w:cs="Arial"/>
                <w:sz w:val="14"/>
                <w:szCs w:val="14"/>
                <w:lang w:val="es-MX"/>
              </w:rPr>
              <w:t xml:space="preserve">(los) </w:t>
            </w:r>
            <w:r w:rsidRPr="00CB38CE">
              <w:rPr>
                <w:rFonts w:asciiTheme="minorHAnsi" w:hAnsiTheme="minorHAnsi" w:cs="Arial"/>
                <w:bCs/>
                <w:sz w:val="14"/>
                <w:szCs w:val="14"/>
                <w:lang w:val="es-MX"/>
              </w:rPr>
              <w:t>PARTICIPANTE(s)</w:t>
            </w:r>
            <w:r w:rsidRPr="00CB38CE">
              <w:rPr>
                <w:rFonts w:asciiTheme="minorHAnsi" w:hAnsiTheme="minorHAnsi" w:cs="Arial"/>
                <w:sz w:val="14"/>
                <w:szCs w:val="14"/>
                <w:lang w:val="es-MX"/>
              </w:rPr>
              <w:t xml:space="preserve"> que opte(n) por la presentación conjunta de propuestas, de conformidad con los </w:t>
            </w:r>
            <w:r w:rsidRPr="00CB38CE">
              <w:rPr>
                <w:rFonts w:asciiTheme="minorHAnsi" w:hAnsiTheme="minorHAnsi" w:cs="Arial"/>
                <w:i/>
                <w:sz w:val="14"/>
                <w:szCs w:val="14"/>
                <w:lang w:val="es-MX"/>
              </w:rPr>
              <w:t>Artículos 36</w:t>
            </w:r>
            <w:r w:rsidRPr="00CB38CE">
              <w:rPr>
                <w:rFonts w:asciiTheme="minorHAnsi" w:hAnsiTheme="minorHAnsi" w:cs="Arial"/>
                <w:sz w:val="14"/>
                <w:szCs w:val="14"/>
                <w:lang w:val="es-MX"/>
              </w:rPr>
              <w:t xml:space="preserve"> de la Ley de Adquisiciones, Arrendamientos y Contratación de Servicios</w:t>
            </w:r>
            <w:r w:rsidRPr="00CB38CE">
              <w:rPr>
                <w:rFonts w:asciiTheme="minorHAnsi" w:hAnsiTheme="minorHAnsi" w:cs="Arial"/>
                <w:bCs/>
                <w:sz w:val="14"/>
                <w:szCs w:val="14"/>
                <w:lang w:val="es-MX"/>
              </w:rPr>
              <w:t xml:space="preserve"> del Estado de Nuevo León </w:t>
            </w:r>
            <w:r w:rsidRPr="00CB38CE">
              <w:rPr>
                <w:rFonts w:asciiTheme="minorHAnsi" w:hAnsiTheme="minorHAnsi" w:cs="Arial"/>
                <w:sz w:val="14"/>
                <w:szCs w:val="14"/>
                <w:lang w:val="es-MX"/>
              </w:rPr>
              <w:t xml:space="preserve">y </w:t>
            </w:r>
            <w:r w:rsidRPr="00CB38CE">
              <w:rPr>
                <w:rFonts w:asciiTheme="minorHAnsi" w:hAnsiTheme="minorHAnsi" w:cs="Arial"/>
                <w:i/>
                <w:sz w:val="14"/>
                <w:szCs w:val="14"/>
                <w:lang w:val="es-MX"/>
              </w:rPr>
              <w:t>76</w:t>
            </w:r>
            <w:r w:rsidRPr="00CB38CE">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B38CE">
              <w:rPr>
                <w:rFonts w:asciiTheme="minorHAnsi" w:hAnsiTheme="minorHAnsi"/>
                <w:sz w:val="14"/>
                <w:szCs w:val="14"/>
                <w:lang w:val="es-MX"/>
              </w:rPr>
              <w:t>Las personas que integran</w:t>
            </w:r>
            <w:r w:rsidRPr="00CB38CE">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B38CE">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B38CE">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B38CE">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0E7EC3" w:rsidRDefault="000E7EC3"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149ED">
        <w:rPr>
          <w:rFonts w:asciiTheme="minorHAnsi" w:hAnsiTheme="minorHAnsi"/>
          <w:color w:val="auto"/>
          <w:sz w:val="18"/>
          <w:szCs w:val="16"/>
        </w:rPr>
        <w:t>N16-2017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149ED">
        <w:rPr>
          <w:rFonts w:asciiTheme="minorHAnsi" w:hAnsiTheme="minorHAnsi"/>
          <w:color w:val="auto"/>
          <w:sz w:val="18"/>
          <w:szCs w:val="16"/>
        </w:rPr>
        <w:t>N16-2017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lastRenderedPageBreak/>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DA0C43" w:rsidRDefault="003632F9" w:rsidP="003632F9">
      <w:pPr>
        <w:autoSpaceDE w:val="0"/>
        <w:autoSpaceDN w:val="0"/>
        <w:adjustRightInd w:val="0"/>
        <w:jc w:val="center"/>
        <w:rPr>
          <w:rFonts w:asciiTheme="minorHAnsi" w:hAnsiTheme="minorHAnsi" w:cstheme="minorHAnsi"/>
          <w:b/>
          <w:sz w:val="18"/>
          <w:szCs w:val="18"/>
          <w:lang w:val="es-MX"/>
        </w:rPr>
      </w:pPr>
      <w:r w:rsidRPr="00DA0C43">
        <w:rPr>
          <w:rFonts w:asciiTheme="minorHAnsi" w:hAnsiTheme="minorHAnsi" w:cstheme="minorHAnsi"/>
          <w:b/>
          <w:sz w:val="18"/>
          <w:szCs w:val="18"/>
          <w:lang w:val="es-MX"/>
        </w:rPr>
        <w:t>MODELO DE CONTRATO</w:t>
      </w:r>
    </w:p>
    <w:p w:rsidR="00095E6C" w:rsidRPr="00DA0C43" w:rsidRDefault="00FF24B4" w:rsidP="00FF24B4">
      <w:pPr>
        <w:autoSpaceDE w:val="0"/>
        <w:autoSpaceDN w:val="0"/>
        <w:adjustRightInd w:val="0"/>
        <w:jc w:val="right"/>
        <w:rPr>
          <w:rFonts w:asciiTheme="minorHAnsi" w:hAnsiTheme="minorHAnsi" w:cstheme="minorHAnsi"/>
          <w:b/>
          <w:sz w:val="18"/>
          <w:szCs w:val="18"/>
          <w:lang w:val="es-MX"/>
        </w:rPr>
      </w:pPr>
      <w:r w:rsidRPr="00DA0C43">
        <w:rPr>
          <w:rFonts w:asciiTheme="minorHAnsi" w:hAnsiTheme="minorHAnsi" w:cstheme="minorHAnsi"/>
          <w:b/>
          <w:sz w:val="18"/>
          <w:szCs w:val="18"/>
          <w:lang w:val="es-MX"/>
        </w:rPr>
        <w:t>CONTRATO No: __________</w:t>
      </w:r>
    </w:p>
    <w:p w:rsidR="00FF24B4" w:rsidRPr="00DA0C43" w:rsidRDefault="00FF24B4" w:rsidP="00FF24B4">
      <w:pPr>
        <w:autoSpaceDE w:val="0"/>
        <w:autoSpaceDN w:val="0"/>
        <w:adjustRightInd w:val="0"/>
        <w:rPr>
          <w:rFonts w:asciiTheme="minorHAnsi" w:hAnsiTheme="minorHAnsi" w:cstheme="minorHAnsi"/>
          <w:sz w:val="18"/>
          <w:szCs w:val="18"/>
          <w:lang w:val="es-MX"/>
        </w:rPr>
      </w:pPr>
    </w:p>
    <w:p w:rsidR="00095E6C" w:rsidRPr="00DA0C43" w:rsidRDefault="00182B29" w:rsidP="00FF24B4">
      <w:pPr>
        <w:ind w:right="-5"/>
        <w:jc w:val="both"/>
        <w:rPr>
          <w:rFonts w:asciiTheme="minorHAnsi" w:hAnsiTheme="minorHAnsi"/>
          <w:b/>
          <w:sz w:val="18"/>
          <w:szCs w:val="18"/>
        </w:rPr>
      </w:pPr>
      <w:r w:rsidRPr="00DA0C43">
        <w:rPr>
          <w:rFonts w:asciiTheme="minorHAnsi" w:hAnsiTheme="minorHAnsi"/>
          <w:b/>
          <w:sz w:val="18"/>
          <w:szCs w:val="18"/>
        </w:rPr>
        <w:t>CONTRATO DE PRESTACIÓN DEL SERVICIO DE FOTOCOPIADO Y EQUIPOS EN COMODATO</w:t>
      </w:r>
      <w:r w:rsidR="00A73086" w:rsidRPr="00DA0C43">
        <w:rPr>
          <w:rFonts w:asciiTheme="minorHAnsi" w:hAnsiTheme="minorHAnsi"/>
          <w:b/>
          <w:sz w:val="18"/>
          <w:szCs w:val="18"/>
        </w:rPr>
        <w:t xml:space="preserve">, QUE CELEBRAN POR UNA PARTE SERVICIOS DE SALUD DE NUEVO LEÓN, </w:t>
      </w:r>
      <w:r w:rsidR="00E73AB6" w:rsidRPr="00DA0C43">
        <w:rPr>
          <w:rFonts w:asciiTheme="minorHAnsi" w:hAnsiTheme="minorHAnsi"/>
          <w:b/>
          <w:sz w:val="18"/>
          <w:szCs w:val="18"/>
        </w:rPr>
        <w:t xml:space="preserve">ORGANISMO PÚBLICO DESCENTRALIZADO, REPRESENTADO POR SU DIRECTOR GENERAL, EL  DR.MED.MANUEL ENRIQUE DE LA O CAVAZOS Y EL DIRECTOR ADMINISTRATIVO, </w:t>
      </w:r>
      <w:r w:rsidR="00580573">
        <w:rPr>
          <w:rFonts w:asciiTheme="minorHAnsi" w:hAnsiTheme="minorHAnsi"/>
          <w:b/>
          <w:sz w:val="18"/>
          <w:szCs w:val="18"/>
        </w:rPr>
        <w:t>C.P. AARÓN SERRATO ARAOZ</w:t>
      </w:r>
      <w:r w:rsidR="00E73AB6" w:rsidRPr="00DA0C43">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DA0C43" w:rsidRDefault="00095E6C" w:rsidP="00FF24B4">
      <w:pPr>
        <w:ind w:left="284" w:right="-5"/>
        <w:jc w:val="both"/>
        <w:rPr>
          <w:rFonts w:asciiTheme="minorHAnsi" w:hAnsiTheme="minorHAnsi"/>
          <w:b/>
          <w:sz w:val="18"/>
          <w:szCs w:val="18"/>
        </w:rPr>
      </w:pPr>
    </w:p>
    <w:p w:rsidR="00095E6C" w:rsidRPr="00DA0C43" w:rsidRDefault="00095E6C" w:rsidP="00E73AB6">
      <w:pPr>
        <w:pStyle w:val="Ttulo6"/>
        <w:ind w:left="0"/>
        <w:rPr>
          <w:rFonts w:asciiTheme="minorHAnsi" w:hAnsiTheme="minorHAnsi" w:cs="Tahoma"/>
          <w:sz w:val="18"/>
          <w:szCs w:val="18"/>
        </w:rPr>
      </w:pPr>
      <w:r w:rsidRPr="00DA0C43">
        <w:rPr>
          <w:rFonts w:asciiTheme="minorHAnsi" w:hAnsiTheme="minorHAnsi" w:cs="Tahoma"/>
          <w:sz w:val="18"/>
          <w:szCs w:val="18"/>
        </w:rPr>
        <w:t>D E C L A R A C I O N E S</w:t>
      </w:r>
    </w:p>
    <w:p w:rsidR="00095E6C" w:rsidRPr="00DA0C43" w:rsidRDefault="0078059E" w:rsidP="0078059E">
      <w:pPr>
        <w:tabs>
          <w:tab w:val="left" w:pos="2400"/>
        </w:tabs>
        <w:ind w:right="-5"/>
        <w:jc w:val="both"/>
        <w:rPr>
          <w:rFonts w:asciiTheme="minorHAnsi" w:hAnsiTheme="minorHAnsi" w:cs="Tahoma"/>
          <w:sz w:val="18"/>
          <w:szCs w:val="18"/>
        </w:rPr>
      </w:pPr>
      <w:r w:rsidRPr="00DA0C43">
        <w:rPr>
          <w:rFonts w:asciiTheme="minorHAnsi" w:hAnsiTheme="minorHAnsi" w:cs="Tahoma"/>
          <w:sz w:val="18"/>
          <w:szCs w:val="18"/>
        </w:rPr>
        <w:tab/>
      </w:r>
    </w:p>
    <w:p w:rsidR="00095E6C" w:rsidRPr="00DA0C43" w:rsidRDefault="00095E6C" w:rsidP="000A4F8C">
      <w:pPr>
        <w:ind w:left="284" w:right="-5"/>
        <w:jc w:val="both"/>
        <w:rPr>
          <w:rFonts w:asciiTheme="minorHAnsi" w:hAnsiTheme="minorHAnsi" w:cs="Tahoma"/>
          <w:b/>
          <w:sz w:val="18"/>
          <w:szCs w:val="18"/>
        </w:rPr>
      </w:pPr>
      <w:r w:rsidRPr="00DA0C43">
        <w:rPr>
          <w:rFonts w:asciiTheme="minorHAnsi" w:hAnsiTheme="minorHAnsi" w:cs="Tahoma"/>
          <w:b/>
          <w:sz w:val="18"/>
          <w:szCs w:val="18"/>
        </w:rPr>
        <w:t>I.-   Declara “S.S.N.L.”:</w:t>
      </w:r>
    </w:p>
    <w:p w:rsidR="00095E6C" w:rsidRPr="00DA0C43" w:rsidRDefault="00095E6C" w:rsidP="000A4F8C">
      <w:pPr>
        <w:ind w:left="851" w:right="-5" w:hanging="567"/>
        <w:jc w:val="both"/>
        <w:rPr>
          <w:rFonts w:asciiTheme="minorHAnsi" w:hAnsiTheme="minorHAnsi" w:cs="Tahoma"/>
          <w:sz w:val="18"/>
          <w:szCs w:val="18"/>
        </w:rPr>
      </w:pP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I.1.</w:t>
      </w:r>
      <w:r w:rsidRPr="00DA0C43">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I.2.</w:t>
      </w:r>
      <w:r w:rsidRPr="00DA0C43">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DA0C43" w:rsidRDefault="00572D88" w:rsidP="000A4F8C">
      <w:pPr>
        <w:pStyle w:val="Sangradetextonormal"/>
        <w:spacing w:after="0"/>
        <w:ind w:left="426" w:right="-5" w:hanging="426"/>
        <w:jc w:val="both"/>
        <w:rPr>
          <w:rFonts w:asciiTheme="minorHAnsi" w:hAnsiTheme="minorHAnsi" w:cs="Arial"/>
          <w:sz w:val="18"/>
          <w:szCs w:val="18"/>
        </w:rPr>
      </w:pPr>
      <w:r w:rsidRPr="00DA0C43">
        <w:rPr>
          <w:rFonts w:asciiTheme="minorHAnsi" w:hAnsiTheme="minorHAnsi" w:cs="Arial"/>
          <w:sz w:val="18"/>
          <w:szCs w:val="18"/>
        </w:rPr>
        <w:t xml:space="preserve">I.3.-. </w:t>
      </w:r>
      <w:r w:rsidRPr="00DA0C43">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580573">
        <w:rPr>
          <w:rFonts w:asciiTheme="minorHAnsi" w:hAnsiTheme="minorHAnsi"/>
          <w:sz w:val="18"/>
          <w:szCs w:val="18"/>
        </w:rPr>
        <w:t>C.P. Aarón Serrato Araoz</w:t>
      </w:r>
      <w:r w:rsidRPr="00DA0C43">
        <w:rPr>
          <w:rFonts w:asciiTheme="minorHAnsi" w:hAnsiTheme="minorHAnsi"/>
          <w:sz w:val="18"/>
          <w:szCs w:val="18"/>
        </w:rPr>
        <w:t xml:space="preserve">  justifica su personalidad mediante oficio No. SRH-NOM-030, de fecha 23 DE Octubre de 2015.</w:t>
      </w:r>
    </w:p>
    <w:p w:rsidR="00095E6C" w:rsidRPr="00DA0C43" w:rsidRDefault="000A4F8C" w:rsidP="000A4F8C">
      <w:pPr>
        <w:ind w:left="426" w:hanging="426"/>
        <w:jc w:val="both"/>
        <w:rPr>
          <w:rFonts w:asciiTheme="minorHAnsi" w:hAnsiTheme="minorHAnsi" w:cs="Tahoma"/>
          <w:sz w:val="18"/>
          <w:szCs w:val="18"/>
        </w:rPr>
      </w:pPr>
      <w:r w:rsidRPr="00DA0C43">
        <w:rPr>
          <w:rFonts w:asciiTheme="minorHAnsi" w:hAnsiTheme="minorHAnsi"/>
          <w:sz w:val="18"/>
          <w:szCs w:val="18"/>
        </w:rPr>
        <w:t xml:space="preserve">I.4.-Que cuenta con recursos suficientes y disponibles en su presupuesto autorizado mediante el oficio número _____, con cargo al Presupuesto _____, Programa _____, Partida </w:t>
      </w:r>
      <w:r w:rsidR="00FF4657" w:rsidRPr="00DA0C43">
        <w:rPr>
          <w:rFonts w:asciiTheme="minorHAnsi" w:hAnsiTheme="minorHAnsi"/>
          <w:sz w:val="18"/>
          <w:szCs w:val="18"/>
        </w:rPr>
        <w:t>_____</w:t>
      </w:r>
      <w:r w:rsidRPr="00DA0C43">
        <w:rPr>
          <w:rFonts w:asciiTheme="minorHAnsi" w:hAnsiTheme="minorHAnsi"/>
          <w:sz w:val="18"/>
          <w:szCs w:val="18"/>
        </w:rPr>
        <w:t xml:space="preserve">, para llevar a cabo el presente contrato relativo a la Prestación del </w:t>
      </w:r>
      <w:r w:rsidR="00E37B1E" w:rsidRPr="00DA0C43">
        <w:rPr>
          <w:rFonts w:asciiTheme="minorHAnsi" w:hAnsiTheme="minorHAnsi"/>
          <w:sz w:val="18"/>
          <w:szCs w:val="18"/>
        </w:rPr>
        <w:t>_____</w:t>
      </w:r>
      <w:r w:rsidRPr="00DA0C43">
        <w:rPr>
          <w:rFonts w:asciiTheme="minorHAnsi" w:hAnsiTheme="minorHAnsi"/>
          <w:sz w:val="18"/>
          <w:szCs w:val="18"/>
        </w:rPr>
        <w:t>y equipo en comodato que fue adjudicado en la Licitación Pública Nacional Presencial No. LP-919044992-</w:t>
      </w:r>
      <w:r w:rsidR="001149ED">
        <w:rPr>
          <w:rFonts w:asciiTheme="minorHAnsi" w:hAnsiTheme="minorHAnsi"/>
          <w:sz w:val="18"/>
          <w:szCs w:val="18"/>
        </w:rPr>
        <w:t>N16-2017</w:t>
      </w:r>
      <w:r w:rsidRPr="00DA0C43">
        <w:rPr>
          <w:rFonts w:asciiTheme="minorHAnsi" w:hAnsiTheme="minorHAnsi"/>
          <w:sz w:val="18"/>
          <w:szCs w:val="18"/>
        </w:rPr>
        <w:t>.</w:t>
      </w:r>
    </w:p>
    <w:p w:rsidR="00095E6C" w:rsidRPr="00DA0C43" w:rsidRDefault="00095E6C" w:rsidP="000A4F8C">
      <w:pPr>
        <w:pStyle w:val="Sangradetextonormal"/>
        <w:spacing w:after="0"/>
        <w:ind w:left="426" w:right="-5" w:hanging="426"/>
        <w:rPr>
          <w:rFonts w:asciiTheme="minorHAnsi" w:hAnsiTheme="minorHAnsi" w:cs="Tahoma"/>
          <w:sz w:val="18"/>
          <w:szCs w:val="18"/>
        </w:rPr>
      </w:pPr>
      <w:r w:rsidRPr="00DA0C43">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Número 520, entre Escobedo y Zaragoza, Centro de Monterrey, Nuevo León, C.P. 64000.</w:t>
      </w:r>
    </w:p>
    <w:p w:rsidR="004E14F5" w:rsidRPr="00DA0C43" w:rsidRDefault="004E14F5" w:rsidP="000A4F8C">
      <w:pPr>
        <w:jc w:val="both"/>
        <w:rPr>
          <w:rFonts w:asciiTheme="minorHAnsi" w:hAnsiTheme="minorHAnsi" w:cs="Tahoma"/>
          <w:sz w:val="18"/>
          <w:szCs w:val="18"/>
        </w:rPr>
      </w:pPr>
    </w:p>
    <w:p w:rsidR="000A4F8C" w:rsidRPr="00DA0C43" w:rsidRDefault="000A4F8C" w:rsidP="000A4F8C">
      <w:pPr>
        <w:ind w:right="-5"/>
        <w:jc w:val="both"/>
        <w:rPr>
          <w:rFonts w:asciiTheme="minorHAnsi" w:hAnsiTheme="minorHAnsi"/>
          <w:b/>
          <w:sz w:val="18"/>
          <w:szCs w:val="18"/>
        </w:rPr>
      </w:pPr>
      <w:r w:rsidRPr="00DA0C43">
        <w:rPr>
          <w:rFonts w:asciiTheme="minorHAnsi" w:hAnsiTheme="minorHAnsi"/>
          <w:b/>
          <w:sz w:val="18"/>
          <w:szCs w:val="18"/>
        </w:rPr>
        <w:t>II.-</w:t>
      </w:r>
      <w:r w:rsidRPr="00DA0C43">
        <w:rPr>
          <w:rFonts w:asciiTheme="minorHAnsi" w:hAnsiTheme="minorHAnsi"/>
          <w:b/>
          <w:sz w:val="18"/>
          <w:szCs w:val="18"/>
        </w:rPr>
        <w:tab/>
        <w:t>Declara “EL PROVEEDOR”:</w:t>
      </w:r>
    </w:p>
    <w:p w:rsidR="000A4F8C" w:rsidRPr="00DA0C43" w:rsidRDefault="000A4F8C" w:rsidP="000A4F8C">
      <w:pPr>
        <w:ind w:left="709" w:right="-5" w:hanging="425"/>
        <w:jc w:val="both"/>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II.1.- Que fue constituida la Compañía denominada </w:t>
      </w:r>
      <w:r w:rsidRPr="00DA0C43">
        <w:rPr>
          <w:rFonts w:asciiTheme="minorHAnsi" w:hAnsiTheme="minorHAnsi" w:cs="Tahoma"/>
          <w:sz w:val="18"/>
          <w:szCs w:val="18"/>
        </w:rPr>
        <w:t>____________________</w:t>
      </w:r>
      <w:r w:rsidRPr="00DA0C43">
        <w:rPr>
          <w:rFonts w:asciiTheme="minorHAnsi" w:hAnsiTheme="minorHAnsi"/>
          <w:sz w:val="18"/>
          <w:szCs w:val="18"/>
        </w:rPr>
        <w:t xml:space="preserve">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 de Noviembre de </w:t>
      </w:r>
      <w:r w:rsidRPr="00DA0C43">
        <w:rPr>
          <w:rFonts w:asciiTheme="minorHAnsi" w:hAnsiTheme="minorHAnsi" w:cs="Tahoma"/>
          <w:sz w:val="18"/>
          <w:szCs w:val="18"/>
        </w:rPr>
        <w:t>_____</w:t>
      </w:r>
      <w:r w:rsidRPr="00DA0C43">
        <w:rPr>
          <w:rFonts w:asciiTheme="minorHAnsi" w:hAnsiTheme="minorHAnsi"/>
          <w:sz w:val="18"/>
          <w:szCs w:val="18"/>
        </w:rPr>
        <w:t xml:space="preserve">, pasada ante la fe de el Lic. </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w:t>
      </w:r>
      <w:r w:rsidRPr="00DA0C43">
        <w:rPr>
          <w:rFonts w:asciiTheme="minorHAnsi" w:hAnsiTheme="minorHAnsi"/>
          <w:sz w:val="18"/>
          <w:szCs w:val="18"/>
        </w:rPr>
        <w:t xml:space="preserve">, e inscrita en el Registro Público de la Propiedad y del Comercio, bajo el número </w:t>
      </w:r>
      <w:r w:rsidRPr="00DA0C43">
        <w:rPr>
          <w:rFonts w:asciiTheme="minorHAnsi" w:hAnsiTheme="minorHAnsi" w:cs="Tahoma"/>
          <w:sz w:val="18"/>
          <w:szCs w:val="18"/>
        </w:rPr>
        <w:t>_____</w:t>
      </w:r>
      <w:r w:rsidRPr="00DA0C43">
        <w:rPr>
          <w:rFonts w:asciiTheme="minorHAnsi" w:hAnsiTheme="minorHAnsi"/>
          <w:sz w:val="18"/>
          <w:szCs w:val="18"/>
        </w:rPr>
        <w:t xml:space="preserve">, volumen </w:t>
      </w:r>
      <w:r w:rsidRPr="00DA0C43">
        <w:rPr>
          <w:rFonts w:asciiTheme="minorHAnsi" w:hAnsiTheme="minorHAnsi" w:cs="Tahoma"/>
          <w:sz w:val="18"/>
          <w:szCs w:val="18"/>
        </w:rPr>
        <w:t>_____</w:t>
      </w:r>
      <w:r w:rsidRPr="00DA0C43">
        <w:rPr>
          <w:rFonts w:asciiTheme="minorHAnsi" w:hAnsiTheme="minorHAnsi"/>
          <w:sz w:val="18"/>
          <w:szCs w:val="18"/>
        </w:rPr>
        <w:t xml:space="preserve">, Libro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xml:space="preserve">. Que su Registro Federal de Contribuyentes es </w:t>
      </w:r>
      <w:r w:rsidRPr="00DA0C43">
        <w:rPr>
          <w:rFonts w:asciiTheme="minorHAnsi" w:hAnsiTheme="minorHAnsi" w:cs="Tahoma"/>
          <w:sz w:val="18"/>
          <w:szCs w:val="18"/>
        </w:rPr>
        <w:t>____________</w:t>
      </w:r>
      <w:r w:rsidRPr="00DA0C43">
        <w:rPr>
          <w:rFonts w:asciiTheme="minorHAnsi" w:hAnsiTheme="minorHAnsi"/>
          <w:sz w:val="18"/>
          <w:szCs w:val="18"/>
        </w:rPr>
        <w:t>.</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II.3.- Que el representante legal de dicha compañía, acredita la personalidad y carácter con que interviene en este acto,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de fecha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pasada ante la fe del Lic. ___________</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__________</w:t>
      </w:r>
      <w:r w:rsidRPr="00DA0C43">
        <w:rPr>
          <w:rFonts w:asciiTheme="minorHAnsi" w:hAnsiTheme="minorHAnsi"/>
          <w:sz w:val="18"/>
          <w:szCs w:val="18"/>
        </w:rPr>
        <w:t xml:space="preserve">, inscrita con el folio mercantil electrónico número </w:t>
      </w:r>
      <w:r w:rsidRPr="00DA0C43">
        <w:rPr>
          <w:rFonts w:asciiTheme="minorHAnsi" w:hAnsiTheme="minorHAnsi" w:cs="Tahoma"/>
          <w:sz w:val="18"/>
          <w:szCs w:val="18"/>
        </w:rPr>
        <w:t xml:space="preserve">_____ </w:t>
      </w:r>
      <w:r w:rsidRPr="00DA0C43">
        <w:rPr>
          <w:rFonts w:asciiTheme="minorHAnsi" w:hAnsiTheme="minorHAnsi"/>
          <w:sz w:val="18"/>
          <w:szCs w:val="18"/>
        </w:rPr>
        <w:t xml:space="preserve">en el Registro Público de la Propiedad y del Comercio, el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Manifestando bajo protesta de decir verdad que su cargo y facultades conferidas no le han sido revocadas o disminuidas a la fecha.</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II.4.-Continúa manifestando que tiene capacidad jurídica y reúne las condiciones técnicas y económicas para obligarse a la prestación del servicio, objeto del presente contrato. </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DA0C43" w:rsidRDefault="000A4F8C" w:rsidP="000A4F8C">
      <w:pPr>
        <w:pStyle w:val="Textodebloque"/>
        <w:ind w:left="0" w:firstLine="0"/>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lastRenderedPageBreak/>
        <w:t xml:space="preserve">II.6.- Que para los fines y efectos legales de este contrato señala como su domicilio, el ubicado en </w:t>
      </w:r>
      <w:r w:rsidRPr="00DA0C43">
        <w:rPr>
          <w:rFonts w:asciiTheme="minorHAnsi" w:hAnsiTheme="minorHAnsi" w:cs="Tahoma"/>
          <w:b/>
          <w:sz w:val="18"/>
          <w:szCs w:val="18"/>
        </w:rPr>
        <w:t>_____</w:t>
      </w:r>
      <w:r w:rsidRPr="00DA0C43">
        <w:rPr>
          <w:rFonts w:asciiTheme="minorHAnsi" w:hAnsiTheme="minorHAnsi"/>
          <w:sz w:val="18"/>
          <w:szCs w:val="18"/>
        </w:rPr>
        <w:t xml:space="preserve"> No. </w:t>
      </w:r>
      <w:r w:rsidRPr="00DA0C43">
        <w:rPr>
          <w:rFonts w:asciiTheme="minorHAnsi" w:hAnsiTheme="minorHAnsi" w:cs="Tahoma"/>
          <w:b/>
          <w:sz w:val="18"/>
          <w:szCs w:val="18"/>
        </w:rPr>
        <w:t>_____</w:t>
      </w:r>
      <w:r w:rsidRPr="00DA0C43">
        <w:rPr>
          <w:rFonts w:asciiTheme="minorHAnsi" w:hAnsiTheme="minorHAnsi"/>
          <w:sz w:val="18"/>
          <w:szCs w:val="18"/>
        </w:rPr>
        <w:t xml:space="preserve"> Col. </w:t>
      </w:r>
      <w:r w:rsidRPr="00DA0C43">
        <w:rPr>
          <w:rFonts w:asciiTheme="minorHAnsi" w:hAnsiTheme="minorHAnsi" w:cs="Tahoma"/>
          <w:b/>
          <w:sz w:val="18"/>
          <w:szCs w:val="18"/>
        </w:rPr>
        <w:t>_____</w:t>
      </w:r>
      <w:r w:rsidRPr="00DA0C43">
        <w:rPr>
          <w:rFonts w:asciiTheme="minorHAnsi" w:hAnsiTheme="minorHAnsi"/>
          <w:sz w:val="18"/>
          <w:szCs w:val="18"/>
        </w:rPr>
        <w:t xml:space="preserve">, </w:t>
      </w:r>
      <w:r w:rsidRPr="00DA0C43">
        <w:rPr>
          <w:rFonts w:asciiTheme="minorHAnsi" w:hAnsiTheme="minorHAnsi" w:cs="Tahoma"/>
          <w:b/>
          <w:sz w:val="18"/>
          <w:szCs w:val="18"/>
        </w:rPr>
        <w:t>_____</w:t>
      </w:r>
      <w:r w:rsidRPr="00DA0C43">
        <w:rPr>
          <w:rFonts w:asciiTheme="minorHAnsi" w:hAnsiTheme="minorHAnsi"/>
          <w:sz w:val="18"/>
          <w:szCs w:val="18"/>
        </w:rPr>
        <w:t xml:space="preserve">, C.P. </w:t>
      </w:r>
      <w:r w:rsidRPr="00DA0C43">
        <w:rPr>
          <w:rFonts w:asciiTheme="minorHAnsi" w:hAnsiTheme="minorHAnsi" w:cs="Tahoma"/>
          <w:b/>
          <w:sz w:val="18"/>
          <w:szCs w:val="18"/>
        </w:rPr>
        <w:t>_____</w:t>
      </w:r>
      <w:r w:rsidRPr="00DA0C43">
        <w:rPr>
          <w:rFonts w:asciiTheme="minorHAnsi" w:hAnsiTheme="minorHAnsi"/>
          <w:sz w:val="18"/>
          <w:szCs w:val="18"/>
        </w:rPr>
        <w:t>.</w:t>
      </w:r>
    </w:p>
    <w:p w:rsidR="000A4F8C" w:rsidRPr="00DA0C43" w:rsidRDefault="000A4F8C" w:rsidP="000A4F8C">
      <w:pPr>
        <w:ind w:right="-5"/>
        <w:jc w:val="both"/>
        <w:rPr>
          <w:rFonts w:asciiTheme="minorHAnsi" w:hAnsiTheme="minorHAnsi"/>
          <w:b/>
          <w:sz w:val="18"/>
          <w:szCs w:val="18"/>
        </w:rPr>
      </w:pPr>
    </w:p>
    <w:p w:rsidR="000A4F8C" w:rsidRPr="00DA0C43" w:rsidRDefault="000A4F8C" w:rsidP="000A4F8C">
      <w:pPr>
        <w:ind w:left="851" w:right="-5" w:hanging="851"/>
        <w:jc w:val="both"/>
        <w:rPr>
          <w:rFonts w:asciiTheme="minorHAnsi" w:hAnsiTheme="minorHAnsi"/>
          <w:b/>
          <w:sz w:val="18"/>
          <w:szCs w:val="18"/>
        </w:rPr>
      </w:pPr>
      <w:r w:rsidRPr="00DA0C43">
        <w:rPr>
          <w:rFonts w:asciiTheme="minorHAnsi" w:hAnsiTheme="minorHAnsi"/>
          <w:b/>
          <w:sz w:val="18"/>
          <w:szCs w:val="18"/>
        </w:rPr>
        <w:t>III.- DECLARAN “LAS PARTES”:</w:t>
      </w:r>
    </w:p>
    <w:p w:rsidR="000A4F8C" w:rsidRPr="00DA0C43" w:rsidRDefault="000A4F8C" w:rsidP="000A4F8C">
      <w:pPr>
        <w:ind w:left="851" w:right="-5" w:hanging="851"/>
        <w:jc w:val="both"/>
        <w:rPr>
          <w:rFonts w:asciiTheme="minorHAnsi" w:hAnsiTheme="minorHAnsi"/>
          <w:sz w:val="18"/>
          <w:szCs w:val="18"/>
        </w:rPr>
      </w:pPr>
    </w:p>
    <w:p w:rsidR="000A4F8C" w:rsidRPr="00DA0C43" w:rsidRDefault="000A4F8C" w:rsidP="000A4F8C">
      <w:pPr>
        <w:ind w:right="-5"/>
        <w:jc w:val="both"/>
        <w:rPr>
          <w:rFonts w:asciiTheme="minorHAnsi" w:hAnsiTheme="minorHAnsi"/>
          <w:sz w:val="18"/>
          <w:szCs w:val="18"/>
        </w:rPr>
      </w:pPr>
      <w:r w:rsidRPr="00DA0C43">
        <w:rPr>
          <w:rFonts w:asciiTheme="minorHAnsi" w:hAnsiTheme="minorHAnsi"/>
          <w:sz w:val="18"/>
          <w:szCs w:val="18"/>
        </w:rPr>
        <w:t>III.1.-Que se reconocen la personalidad con la que comparecen y acuerdan celebrar el presente contrato al tenor de las siguientes:</w:t>
      </w:r>
    </w:p>
    <w:p w:rsidR="000A4F8C" w:rsidRPr="00DA0C43" w:rsidRDefault="000A4F8C" w:rsidP="000A4F8C">
      <w:pPr>
        <w:ind w:right="-5"/>
        <w:jc w:val="center"/>
        <w:rPr>
          <w:rFonts w:asciiTheme="minorHAnsi" w:hAnsiTheme="minorHAnsi"/>
          <w:b/>
          <w:sz w:val="18"/>
          <w:szCs w:val="18"/>
        </w:rPr>
      </w:pPr>
    </w:p>
    <w:p w:rsidR="00182B29" w:rsidRPr="00DA0C43" w:rsidRDefault="00182B29" w:rsidP="00182B29">
      <w:pPr>
        <w:ind w:right="51"/>
        <w:jc w:val="both"/>
        <w:rPr>
          <w:rFonts w:asciiTheme="minorHAnsi" w:hAnsiTheme="minorHAnsi" w:cs="Tahoma"/>
          <w:b/>
          <w:sz w:val="18"/>
          <w:szCs w:val="18"/>
        </w:rPr>
      </w:pPr>
      <w:r w:rsidRPr="00DA0C43">
        <w:rPr>
          <w:rFonts w:asciiTheme="minorHAnsi" w:hAnsiTheme="minorHAnsi" w:cs="Tahoma"/>
          <w:b/>
          <w:sz w:val="18"/>
          <w:szCs w:val="18"/>
        </w:rPr>
        <w:t xml:space="preserve">C L Á U S U L A S </w:t>
      </w:r>
    </w:p>
    <w:p w:rsidR="00182B29" w:rsidRPr="00DA0C43" w:rsidRDefault="00182B29" w:rsidP="00182B29">
      <w:pPr>
        <w:ind w:right="51"/>
        <w:jc w:val="both"/>
        <w:rPr>
          <w:rFonts w:asciiTheme="minorHAnsi" w:hAnsiTheme="minorHAnsi" w:cs="Tahoma"/>
          <w:b/>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PRIMERA: OBJETO.- “EL PROVEEDOR” se obliga a prestar a “S.S.N.L.” el servicio de fotocopiado y equipo en comodato, en las cantidades, precio y especificaciones descritas en el Anexo 1, mismo que forma parte integral del presente instrumento, así como demás especificaciones solicitadas por “S.S.N.L.” en las bases de la Licitación Pública Nacional Presencial No. LA-919044992-N16-2015, conforme a la propuesta técnica y oferta económica presentadas por “EL PROVEEDOR” las cuales, de igual manera, forman parte de éste contrato.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SEGUNDA: MONTO DEL CONTRATO.- El monto del presente contrato será por la cantidad de $_____ (_____pesos 00/100 M.N.) incluyendo el impuesto al valor agregado, que “S.S.N.L.” cubrirá a “EL PROVEEDOR” por concepto del servicio objeto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Cuando el servicio no se ajuste a lo pactado, “S.S.N.L.” no liquidará a “EL PROVEEDOR”, el importe que resulte del mismo.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presente instrumento, se celebra bajo la condición de precio fijo, conforme a los precios establecidos por “EL PROVEEDOR” en su propuesta económica.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PROVEEDOR” se obliga a respetar el precio fijo, en el supuesto de que “S.S.N.L.” realice compras directas, cuando se presenten circunstancias especiales o se establezcan programas que hagan necesaria la adquisición de dicho servicio que este comprendido dentro de las necesidades objeto de este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TERCERA: FORMA DE PAGO.- El pago del servicio se realizará en Pesos Mexicanos, dentro de los 30 días siguientes en que “EL PROVEEDOR” presente la factura en el área de Recursos Financieros de “S.S.N.L.” y debidamente validada por el Administrador de la Unidad.</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Las facturas que resulten del servicio, serán a favor de “S.S.N.L.”, R.F.C. SSN970115 QI9, con domicilio en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No. 520, entre Escobedo y Zaragoza, Centro de Monterrey, N.L., C.P. 64000, deberán estar selladas y firmadas por el Administrador y Director de cada Unidad Aplicativa, y presentarla para su contra recibo y pago en la Subdirección de Recursos Financieros.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liquidación total del servicio no significará la aceptación del mismo, por lo tanto “S.S.N.L.” se reserva expresamente el derecho de reclamar los vicios ocultos, los servicios faltantes o el pago de lo indebido.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se deslinda del pago de las facturas que no sean presentadas para su pago antes de 90 días posteriores a la fecha de recibo en la Unidad a la que va destinado el servicio.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CUARTA: PLAZO Y LUGAR DE ENTREGA.- “EL PROVEEDOR” prestará el servicio a partir del ____  hasta el ____.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lugar de entrega del servicio de Arrendamiento de fotocopiado y equipo en comodato será en las siguientes unidades: ______</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w:t>
      </w:r>
      <w:r w:rsidRPr="00DA0C43">
        <w:rPr>
          <w:rFonts w:asciiTheme="minorHAnsi" w:hAnsiTheme="minorHAnsi" w:cs="Tahoma"/>
          <w:sz w:val="18"/>
          <w:szCs w:val="18"/>
        </w:rPr>
        <w:lastRenderedPageBreak/>
        <w:t xml:space="preserve">en que se apoye su solicitud; “S.S.N.L.” resolverá sobre la justificación y procedencia de la prórroga y en su caso, concederá la que estime conveniente, mediante la celebración de un convenio modificatorio.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Segunda.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QUINTA: CONDICIONES DE PRESTACIÓN DEL SERVICIO.- a) Los equipos de fotocopiado deberán ser digitales y no tener una antigüedad mayor a 4 años.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b) El mantenimiento preventivo y correctivo que se haga a los equipos que se instalen en cada una de las Unidades Aplicativas se realizarán sin costo alguno. El tiempo de respuesta para realizar estos mantenimientos deberá ser máximo 3 horas dentro de la zona urbana y 8 horas para las unidades que se encuentren en el área foránea, y en el caso de que el equipo falle más de 3 veces en una misma semana, “EL PROVEEDOR” deberá de cambiar o sustituir el equipo sin costo alguno.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 Será responsabilidad de “EL PROVEEDOR” suministrar el tóner y los materiales o consumibles que se requieran para el Servicio de Fotocopiado, mantener un cartucho por copiadora como stock y un tiempo de respuesta máxima de 3 horas para reponerlo.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d) “EL PORVEEDOR” deberá contar con un centro de servicio, tener sucursales en la misma y contar con una línea 01 800.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 Los equipos que proporcione “EL PROVEEDOR” podrán ser nuevos o </w:t>
      </w:r>
      <w:proofErr w:type="spellStart"/>
      <w:r w:rsidRPr="00DA0C43">
        <w:rPr>
          <w:rFonts w:asciiTheme="minorHAnsi" w:hAnsiTheme="minorHAnsi" w:cs="Tahoma"/>
          <w:sz w:val="18"/>
          <w:szCs w:val="18"/>
        </w:rPr>
        <w:t>remanufacturados</w:t>
      </w:r>
      <w:proofErr w:type="spellEnd"/>
      <w:r w:rsidRPr="00DA0C43">
        <w:rPr>
          <w:rFonts w:asciiTheme="minorHAnsi" w:hAnsiTheme="minorHAnsi" w:cs="Tahoma"/>
          <w:sz w:val="18"/>
          <w:szCs w:val="18"/>
        </w:rPr>
        <w:t xml:space="preserve"> y deberán tener un contador de copias, que permita verificar el consumo den cada unidad. Las facturas que resulten del número de copias utilizadas por las Unidades correspondientes deberán acompañarse de un reporte mensual y estar firmadas por el Administrador o Jefe de Departamento.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f) Las máquinas deberán instalarse con conectividad a red y con opción a impresión pública e impresión privada (Código de seguridad por usuario).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Todos los equipos digitales deberán contar con compaginador, alimentador automático de 100 originales como mínimo, casete de alto volumen y tener mínimo requerido las siguientes características de velocidad de copiado: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CANTIDAD DE EQUIPOS</w:t>
      </w:r>
      <w:r w:rsidRPr="00DA0C43">
        <w:rPr>
          <w:rFonts w:asciiTheme="minorHAnsi" w:hAnsiTheme="minorHAnsi" w:cs="Tahoma"/>
          <w:sz w:val="18"/>
          <w:szCs w:val="18"/>
        </w:rPr>
        <w:tab/>
        <w:t>VELOCIDAD DE COPIADO MÍNIMA REQUERIDA</w:t>
      </w:r>
    </w:p>
    <w:p w:rsidR="00182B29" w:rsidRPr="00DA0C43" w:rsidRDefault="00DA0C43" w:rsidP="00182B29">
      <w:pPr>
        <w:ind w:right="51"/>
        <w:jc w:val="both"/>
        <w:rPr>
          <w:rFonts w:asciiTheme="minorHAnsi" w:hAnsiTheme="minorHAnsi" w:cs="Tahoma"/>
          <w:sz w:val="18"/>
          <w:szCs w:val="18"/>
        </w:rPr>
      </w:pPr>
      <w:r w:rsidRPr="00DA0C43">
        <w:rPr>
          <w:rFonts w:asciiTheme="minorHAnsi" w:hAnsiTheme="minorHAnsi" w:cs="Tahoma"/>
          <w:sz w:val="18"/>
          <w:szCs w:val="18"/>
        </w:rPr>
        <w:t>32</w:t>
      </w:r>
      <w:r w:rsidR="00182B29" w:rsidRPr="00DA0C43">
        <w:rPr>
          <w:rFonts w:asciiTheme="minorHAnsi" w:hAnsiTheme="minorHAnsi" w:cs="Tahoma"/>
          <w:sz w:val="18"/>
          <w:szCs w:val="18"/>
        </w:rPr>
        <w:tab/>
        <w:t>45 A 50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41</w:t>
      </w:r>
      <w:r w:rsidRPr="00DA0C43">
        <w:rPr>
          <w:rFonts w:asciiTheme="minorHAnsi" w:hAnsiTheme="minorHAnsi" w:cs="Tahoma"/>
          <w:sz w:val="18"/>
          <w:szCs w:val="18"/>
        </w:rPr>
        <w:tab/>
        <w:t>35 A 40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6</w:t>
      </w:r>
      <w:r w:rsidRPr="00DA0C43">
        <w:rPr>
          <w:rFonts w:asciiTheme="minorHAnsi" w:hAnsiTheme="minorHAnsi" w:cs="Tahoma"/>
          <w:sz w:val="18"/>
          <w:szCs w:val="18"/>
        </w:rPr>
        <w:tab/>
        <w:t>85 A 90 COPIAS POR MINUTO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SEXTA: DEVOLUCIONES.-“S.S.N.L.” podrá devolver el equipo que no cumpla con los requisitos solicitados, así como, cuando se comprueben deficiencias en la calidad del servicio suministrado, imputables a “EL PROVEEDOR” por su personal a su cargo, en caso de que se den estos supuestos, “EL PROVEEDOR” deberá prever con anticipación estas anomalías para que las Unidades en las que se prestará el servicio no se queden sin éste.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 xml:space="preserve">OCTAVA: PENA CONVENCIONAL.- Se aplicará una pena convencional (Sanción) del 1% por cada hora de retraso en la reposición del servicio después de las primeras 3 horas sobre el monto anual contratado de la Unidad en que se incumpla.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VIGENCIA DEL CONTRATO.- La vigencia del contrato será del ____  al ____, en la inteligencia de que si a la fecha de la conclusión de la vigencia del contrato el servicio no ha sido prestado a satisfacción de “S.S.N.L.” el instrumento continuará vigente hasta en tanto no se cumpla dicha condición.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suspender temporalmente todo o en parte la ejecución de los servicios objeto del presente contrato, en cualquier momento por causas justificadas o por razones de interés general, sin que ello implique su terminación definitiva, lo que se hará del conocimiento de “EL PROVEEDOR” por escrito.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a).-Que la Fianza se otorga en los términos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c).-Que esta fianza continuará vigente en el caso de que se otorgue prórroga a “EL PROVEEDOR” para el cumplimiento de las obligaciones que se afianzan, </w:t>
      </w:r>
      <w:proofErr w:type="spellStart"/>
      <w:r w:rsidRPr="00DA0C43">
        <w:rPr>
          <w:rFonts w:asciiTheme="minorHAnsi" w:hAnsiTheme="minorHAnsi" w:cs="Tahoma"/>
          <w:sz w:val="18"/>
          <w:szCs w:val="18"/>
        </w:rPr>
        <w:t>aún</w:t>
      </w:r>
      <w:proofErr w:type="spellEnd"/>
      <w:r w:rsidRPr="00DA0C43">
        <w:rPr>
          <w:rFonts w:asciiTheme="minorHAnsi" w:hAnsiTheme="minorHAnsi" w:cs="Tahoma"/>
          <w:sz w:val="18"/>
          <w:szCs w:val="18"/>
        </w:rPr>
        <w:t xml:space="preserve"> cuando haya sido solicitada y autorizada extemporáneamente.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d).-Que sólo podrá ser cancelada mediante aviso por escrito de “S.S.N.L.”.</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 xml:space="preserve">e).-Que la Institución Afianzadora acepta lo preceptuado por los </w:t>
      </w:r>
      <w:r w:rsidRPr="00DA0C43">
        <w:rPr>
          <w:rFonts w:asciiTheme="minorHAnsi" w:hAnsiTheme="minorHAnsi" w:cstheme="minorHAnsi"/>
          <w:sz w:val="18"/>
          <w:szCs w:val="18"/>
          <w:lang w:val="es-MX"/>
        </w:rPr>
        <w:t xml:space="preserve">artículos 11, 36, 75, 174,  178, 282, 283 y 289 </w:t>
      </w:r>
      <w:r w:rsidRPr="00DA0C43">
        <w:rPr>
          <w:rFonts w:asciiTheme="minorHAnsi" w:hAnsiTheme="minorHAnsi" w:cs="Tahoma"/>
          <w:sz w:val="18"/>
          <w:szCs w:val="18"/>
        </w:rPr>
        <w:t>de la Ley Federal de Instituciones de Fianzas en vigor.</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    El incumplimiento grave de las obligaciones contraídas por “EL PROVEEDOR”.</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    Si “EL PROVEEDOR” no presta 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   Si “EL PROVEEDOR” no entrega dentro del plazo señalado, la totalidad del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    Si no otorga la fianza de cumplimiento, en los términos que se establecen en la cláusula décima primera, siendo a su cargo los daños y perjuicios que pudiere sufrir “S.S.N.L.” por la falta de entrega del servicio objeto del presente instrumento.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    Si “EL PROVEEDOR” incumple con cualquiera de las obligaciones establecidas en 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f).-    Si “EL PROVEEDOR” no presta el servicio objeto del presente contrato, conforme a la cantidad, y precio establecido en el Anexo No.1.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Si no da las facilidades necesarias a los supervisores que al efecto designe “S.S.N.L.”, para el ejercicio de su función.</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h).-    Por negativa a repetir o completar la prestación del servicio y equipo que “S.S.N.L.” no acepte por deficientes.</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i).-</w:t>
      </w:r>
      <w:r w:rsidRPr="00DA0C43">
        <w:rPr>
          <w:rFonts w:asciiTheme="minorHAnsi" w:hAnsiTheme="minorHAnsi" w:cs="Tahoma"/>
          <w:sz w:val="18"/>
          <w:szCs w:val="18"/>
        </w:rPr>
        <w:tab/>
        <w:t xml:space="preserve">     Por no cubrir con personal suficiente y capacitado para realizar la entrega del servicio y equipo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j).-    Si cede, traspasa o subcontrata el servicio objeto de este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k).-   Si es declarado en estado de quiebra o suspensión de pagos,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Dicha rescisión operará de pleno derecho y sin necesidad de Declaración Judicial, bastando para ello que “S.S.N.L.” comunique a “EL PROVEEDOR” por escrito tal determinación. Contra la resolución que se emita no procederá recurso alguno.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QUINTA: CONFIDENCIALIDAD.- “EL PROVEEDOR” se obliga en su totalidad el contenido del disco duro de la copiadora, o en su defecto, si fuera necesario un reemplazo de algún equipo, se elimine el contenido de dicho disco; en ambos supuestos, ante la presencia del personal del Departamento de Tecnología de la información de la Dirección de Planeación de “S.S.N.L.””, quienes deberán asegurarse de que en el disco duro sea formateado.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SEXTA: LICENCIAS O PERMISOS.- “EL PROVEEDOR” se obliga a cumplir con las licencias, autorizaciones y/o permisos que conforme a otras disposiciones sea necesario contar para la celebración del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735FBC"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DA0C43" w:rsidRDefault="006F25D2" w:rsidP="009A4F2F">
      <w:pPr>
        <w:jc w:val="both"/>
        <w:rPr>
          <w:rFonts w:asciiTheme="minorHAnsi" w:hAnsiTheme="minorHAnsi" w:cs="Tahoma"/>
          <w:sz w:val="18"/>
          <w:szCs w:val="18"/>
        </w:rPr>
      </w:pPr>
    </w:p>
    <w:p w:rsidR="000A4F8C" w:rsidRPr="00DA0C43" w:rsidRDefault="009A4F2F" w:rsidP="009A4F2F">
      <w:pPr>
        <w:jc w:val="both"/>
        <w:rPr>
          <w:rFonts w:asciiTheme="minorHAnsi" w:hAnsiTheme="minorHAnsi" w:cs="Tahoma"/>
          <w:sz w:val="18"/>
          <w:szCs w:val="18"/>
        </w:rPr>
      </w:pPr>
      <w:r w:rsidRPr="00DA0C43">
        <w:rPr>
          <w:rFonts w:asciiTheme="minorHAnsi" w:hAnsiTheme="minorHAnsi" w:cs="Tahoma"/>
          <w:sz w:val="18"/>
          <w:szCs w:val="18"/>
        </w:rPr>
        <w:t xml:space="preserve">Leído que fue el presente contrato y enteradas las partes de su valor y consecuencias legales, se firma por triplicado en la ciudad de Monterrey, Nuevo León, al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del </w:t>
      </w:r>
      <w:r w:rsidRPr="00DA0C43">
        <w:rPr>
          <w:rFonts w:asciiTheme="minorHAnsi" w:hAnsiTheme="minorHAnsi"/>
          <w:b/>
          <w:sz w:val="18"/>
          <w:szCs w:val="18"/>
          <w:lang w:val="es-MX"/>
        </w:rPr>
        <w:t>____</w:t>
      </w:r>
      <w:r w:rsidRPr="00DA0C43">
        <w:rPr>
          <w:rFonts w:asciiTheme="minorHAnsi" w:hAnsiTheme="minorHAnsi" w:cs="Tahoma"/>
          <w:sz w:val="18"/>
          <w:szCs w:val="18"/>
        </w:rPr>
        <w:t>.</w:t>
      </w:r>
    </w:p>
    <w:p w:rsidR="00572D88" w:rsidRPr="00DA0C43" w:rsidRDefault="00572D88" w:rsidP="00FF24B4">
      <w:pPr>
        <w:ind w:right="-5"/>
        <w:jc w:val="both"/>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“S.S.N.L.”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sectPr w:rsidR="00572D88" w:rsidRPr="00DA0C43"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lastRenderedPageBreak/>
        <w:t>DR. MED.MANUEL ENRIQUE DE LA O CAVAZOS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GENERAL</w:t>
      </w:r>
    </w:p>
    <w:p w:rsidR="00572D88" w:rsidRPr="00DA0C43" w:rsidRDefault="00580573" w:rsidP="00572D88">
      <w:pPr>
        <w:ind w:right="-5"/>
        <w:jc w:val="center"/>
        <w:rPr>
          <w:rFonts w:asciiTheme="minorHAnsi" w:hAnsiTheme="minorHAnsi"/>
          <w:sz w:val="18"/>
          <w:szCs w:val="18"/>
        </w:rPr>
      </w:pPr>
      <w:r>
        <w:rPr>
          <w:rFonts w:asciiTheme="minorHAnsi" w:hAnsiTheme="minorHAnsi"/>
          <w:sz w:val="18"/>
          <w:szCs w:val="18"/>
        </w:rPr>
        <w:lastRenderedPageBreak/>
        <w:t>C.P. AARÓN SERRATO ARAOZ</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ADMINISTRATIVO</w:t>
      </w:r>
    </w:p>
    <w:p w:rsidR="00572D88" w:rsidRPr="00DA0C43" w:rsidRDefault="00572D88" w:rsidP="00572D88">
      <w:pPr>
        <w:ind w:right="-5"/>
        <w:jc w:val="center"/>
        <w:rPr>
          <w:rFonts w:asciiTheme="minorHAnsi" w:hAnsiTheme="minorHAnsi"/>
          <w:sz w:val="18"/>
          <w:szCs w:val="18"/>
        </w:rPr>
        <w:sectPr w:rsidR="00572D88" w:rsidRPr="00DA0C43" w:rsidSect="00572D88">
          <w:type w:val="continuous"/>
          <w:pgSz w:w="12240" w:h="15840" w:code="1"/>
          <w:pgMar w:top="2370" w:right="748" w:bottom="1134" w:left="851" w:header="567" w:footer="567" w:gutter="0"/>
          <w:cols w:num="2" w:space="708"/>
          <w:docGrid w:linePitch="360"/>
        </w:sectPr>
      </w:pP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“EL PROVEEDOR”</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C. ___________________________________</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REPRESENTANTE LEGAL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“TESTIGOS”: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 xml:space="preserve">____________________________________ </w:t>
      </w:r>
      <w:r w:rsidRPr="00DA0C43">
        <w:rPr>
          <w:rFonts w:asciiTheme="minorHAnsi" w:hAnsiTheme="minorHAnsi"/>
          <w:sz w:val="18"/>
          <w:szCs w:val="18"/>
        </w:rPr>
        <w:tab/>
        <w:t>____________________________________</w:t>
      </w:r>
    </w:p>
    <w:sectPr w:rsidR="00572D88" w:rsidRPr="00DA0C4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15" w:rsidRDefault="00982915" w:rsidP="007F0B73">
      <w:r>
        <w:separator/>
      </w:r>
    </w:p>
  </w:endnote>
  <w:endnote w:type="continuationSeparator" w:id="0">
    <w:p w:rsidR="00982915" w:rsidRDefault="0098291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B559D0" w:rsidRPr="00CE2E1F" w:rsidRDefault="00B559D0" w:rsidP="004C675C">
        <w:pPr>
          <w:pStyle w:val="Piedepgina"/>
          <w:jc w:val="center"/>
          <w:rPr>
            <w:b/>
            <w:color w:val="009999"/>
          </w:rPr>
        </w:pPr>
        <w:r>
          <w:rPr>
            <w:color w:val="009999"/>
          </w:rPr>
          <w:t>_____________________________________________________________________________________________________</w:t>
        </w:r>
      </w:p>
      <w:p w:rsidR="00B559D0" w:rsidRDefault="00B559D0" w:rsidP="004C675C">
        <w:pPr>
          <w:pStyle w:val="Piedepgina"/>
          <w:ind w:right="-232" w:hanging="284"/>
          <w:jc w:val="center"/>
          <w:rPr>
            <w:rFonts w:ascii="Century Gothic" w:hAnsi="Century Gothic"/>
            <w:b/>
            <w:color w:val="009999"/>
            <w:sz w:val="18"/>
            <w:szCs w:val="14"/>
          </w:rPr>
        </w:pPr>
      </w:p>
      <w:p w:rsidR="00B559D0" w:rsidRPr="00CE2E1F" w:rsidRDefault="00B559D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B559D0" w:rsidRPr="00CE2E1F" w:rsidRDefault="00B559D0"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w:t>
        </w:r>
        <w:r w:rsidR="00EE43C6">
          <w:rPr>
            <w:rFonts w:ascii="Century Gothic" w:hAnsi="Century Gothic"/>
            <w:b/>
            <w:color w:val="009999"/>
            <w:sz w:val="18"/>
            <w:szCs w:val="16"/>
          </w:rPr>
          <w:t>1</w:t>
        </w:r>
        <w:r>
          <w:rPr>
            <w:rFonts w:ascii="Century Gothic" w:hAnsi="Century Gothic"/>
            <w:b/>
            <w:color w:val="009999"/>
            <w:sz w:val="18"/>
            <w:szCs w:val="16"/>
          </w:rPr>
          <w:t>6-2017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E43C6">
                  <w:rPr>
                    <w:rFonts w:ascii="Century Gothic" w:hAnsi="Century Gothic"/>
                    <w:b/>
                    <w:noProof/>
                    <w:color w:val="009999"/>
                    <w:sz w:val="18"/>
                    <w:szCs w:val="16"/>
                  </w:rPr>
                  <w:t>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E43C6">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B559D0" w:rsidRPr="00CE2E1F" w:rsidRDefault="00982915" w:rsidP="004C675C">
        <w:pPr>
          <w:pStyle w:val="Piedepgina"/>
          <w:jc w:val="center"/>
          <w:rPr>
            <w:b/>
            <w:color w:val="009999"/>
          </w:rPr>
        </w:pPr>
      </w:p>
    </w:sdtContent>
  </w:sdt>
  <w:p w:rsidR="00B559D0" w:rsidRPr="004C675C" w:rsidRDefault="00B559D0" w:rsidP="004C675C">
    <w:pPr>
      <w:pStyle w:val="Piedepgina"/>
    </w:pPr>
  </w:p>
  <w:p w:rsidR="00B559D0" w:rsidRDefault="00B559D0"/>
  <w:p w:rsidR="00B559D0" w:rsidRDefault="00B559D0"/>
  <w:p w:rsidR="00B559D0" w:rsidRDefault="00B559D0"/>
  <w:p w:rsidR="00B559D0" w:rsidRDefault="00B559D0"/>
  <w:p w:rsidR="00B559D0" w:rsidRDefault="00B559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15" w:rsidRDefault="00982915" w:rsidP="007F0B73">
      <w:r>
        <w:separator/>
      </w:r>
    </w:p>
  </w:footnote>
  <w:footnote w:type="continuationSeparator" w:id="0">
    <w:p w:rsidR="00982915" w:rsidRDefault="0098291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9D0" w:rsidRPr="00C765F1" w:rsidRDefault="00B559D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B559D0" w:rsidRPr="00C765F1" w:rsidRDefault="00B559D0" w:rsidP="00313C66">
    <w:pPr>
      <w:jc w:val="center"/>
      <w:rPr>
        <w:rFonts w:ascii="Corbel" w:hAnsi="Corbel"/>
        <w:b/>
        <w:szCs w:val="16"/>
      </w:rPr>
    </w:pPr>
    <w:r w:rsidRPr="00C765F1">
      <w:rPr>
        <w:rFonts w:ascii="Corbel" w:hAnsi="Corbel"/>
        <w:b/>
        <w:szCs w:val="16"/>
      </w:rPr>
      <w:t>SERVICIOS DE SALUD DE NUEVO LEÓN</w:t>
    </w:r>
  </w:p>
  <w:p w:rsidR="00B559D0" w:rsidRPr="00180FA7" w:rsidRDefault="00B559D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559D0" w:rsidRDefault="00B559D0"/>
  <w:p w:rsidR="00B559D0" w:rsidRDefault="00B559D0"/>
  <w:p w:rsidR="00B559D0" w:rsidRDefault="00B559D0"/>
  <w:p w:rsidR="00B559D0" w:rsidRDefault="00B559D0"/>
  <w:p w:rsidR="00B559D0" w:rsidRDefault="00B559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9">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3"/>
  </w:num>
  <w:num w:numId="3">
    <w:abstractNumId w:val="32"/>
  </w:num>
  <w:num w:numId="4">
    <w:abstractNumId w:val="43"/>
  </w:num>
  <w:num w:numId="5">
    <w:abstractNumId w:val="6"/>
  </w:num>
  <w:num w:numId="6">
    <w:abstractNumId w:val="0"/>
  </w:num>
  <w:num w:numId="7">
    <w:abstractNumId w:val="23"/>
  </w:num>
  <w:num w:numId="8">
    <w:abstractNumId w:val="22"/>
  </w:num>
  <w:num w:numId="9">
    <w:abstractNumId w:val="39"/>
  </w:num>
  <w:num w:numId="10">
    <w:abstractNumId w:val="24"/>
  </w:num>
  <w:num w:numId="11">
    <w:abstractNumId w:val="15"/>
  </w:num>
  <w:num w:numId="12">
    <w:abstractNumId w:val="16"/>
  </w:num>
  <w:num w:numId="13">
    <w:abstractNumId w:val="17"/>
  </w:num>
  <w:num w:numId="14">
    <w:abstractNumId w:val="26"/>
  </w:num>
  <w:num w:numId="15">
    <w:abstractNumId w:val="31"/>
  </w:num>
  <w:num w:numId="16">
    <w:abstractNumId w:val="38"/>
  </w:num>
  <w:num w:numId="17">
    <w:abstractNumId w:val="36"/>
  </w:num>
  <w:num w:numId="18">
    <w:abstractNumId w:val="35"/>
  </w:num>
  <w:num w:numId="19">
    <w:abstractNumId w:val="33"/>
  </w:num>
  <w:num w:numId="20">
    <w:abstractNumId w:val="50"/>
  </w:num>
  <w:num w:numId="21">
    <w:abstractNumId w:val="14"/>
  </w:num>
  <w:num w:numId="22">
    <w:abstractNumId w:val="37"/>
  </w:num>
  <w:num w:numId="23">
    <w:abstractNumId w:val="29"/>
  </w:num>
  <w:num w:numId="24">
    <w:abstractNumId w:val="40"/>
  </w:num>
  <w:num w:numId="25">
    <w:abstractNumId w:val="45"/>
  </w:num>
  <w:num w:numId="26">
    <w:abstractNumId w:val="12"/>
  </w:num>
  <w:num w:numId="27">
    <w:abstractNumId w:val="44"/>
  </w:num>
  <w:num w:numId="28">
    <w:abstractNumId w:val="46"/>
  </w:num>
  <w:num w:numId="29">
    <w:abstractNumId w:val="28"/>
  </w:num>
  <w:num w:numId="30">
    <w:abstractNumId w:val="34"/>
  </w:num>
  <w:num w:numId="31">
    <w:abstractNumId w:val="51"/>
  </w:num>
  <w:num w:numId="32">
    <w:abstractNumId w:val="42"/>
  </w:num>
  <w:num w:numId="33">
    <w:abstractNumId w:val="52"/>
  </w:num>
  <w:num w:numId="34">
    <w:abstractNumId w:val="30"/>
  </w:num>
  <w:num w:numId="35">
    <w:abstractNumId w:val="21"/>
  </w:num>
  <w:num w:numId="36">
    <w:abstractNumId w:val="9"/>
  </w:num>
  <w:num w:numId="37">
    <w:abstractNumId w:val="41"/>
  </w:num>
  <w:num w:numId="38">
    <w:abstractNumId w:val="47"/>
  </w:num>
  <w:num w:numId="39">
    <w:abstractNumId w:val="20"/>
  </w:num>
  <w:num w:numId="40">
    <w:abstractNumId w:val="19"/>
  </w:num>
  <w:num w:numId="41">
    <w:abstractNumId w:val="25"/>
  </w:num>
  <w:num w:numId="42">
    <w:abstractNumId w:val="8"/>
  </w:num>
  <w:num w:numId="43">
    <w:abstractNumId w:val="11"/>
  </w:num>
  <w:num w:numId="44">
    <w:abstractNumId w:val="27"/>
  </w:num>
  <w:num w:numId="45">
    <w:abstractNumId w:val="49"/>
  </w:num>
  <w:num w:numId="46">
    <w:abstractNumId w:val="18"/>
  </w:num>
  <w:num w:numId="47">
    <w:abstractNumId w:val="10"/>
  </w:num>
  <w:num w:numId="48">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E7EC3"/>
    <w:rsid w:val="000F10D2"/>
    <w:rsid w:val="000F1356"/>
    <w:rsid w:val="000F1FE2"/>
    <w:rsid w:val="000F3098"/>
    <w:rsid w:val="000F51FA"/>
    <w:rsid w:val="000F63CC"/>
    <w:rsid w:val="000F6CD0"/>
    <w:rsid w:val="000F72BF"/>
    <w:rsid w:val="001001BE"/>
    <w:rsid w:val="001045E8"/>
    <w:rsid w:val="00104D64"/>
    <w:rsid w:val="001149ED"/>
    <w:rsid w:val="00115038"/>
    <w:rsid w:val="001161D4"/>
    <w:rsid w:val="00116652"/>
    <w:rsid w:val="00124B69"/>
    <w:rsid w:val="00125C4F"/>
    <w:rsid w:val="00126089"/>
    <w:rsid w:val="001260C9"/>
    <w:rsid w:val="001334E1"/>
    <w:rsid w:val="00133C07"/>
    <w:rsid w:val="00137738"/>
    <w:rsid w:val="0014190E"/>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4BB6"/>
    <w:rsid w:val="00190C8C"/>
    <w:rsid w:val="00191051"/>
    <w:rsid w:val="00193A35"/>
    <w:rsid w:val="00197078"/>
    <w:rsid w:val="00197F66"/>
    <w:rsid w:val="001A0EBB"/>
    <w:rsid w:val="001A154A"/>
    <w:rsid w:val="001A2B75"/>
    <w:rsid w:val="001A3AC3"/>
    <w:rsid w:val="001A6EAA"/>
    <w:rsid w:val="001A7A7D"/>
    <w:rsid w:val="001B5AF2"/>
    <w:rsid w:val="001C147E"/>
    <w:rsid w:val="001C24ED"/>
    <w:rsid w:val="001C2CDE"/>
    <w:rsid w:val="001C7D4C"/>
    <w:rsid w:val="001D05DE"/>
    <w:rsid w:val="001D45A1"/>
    <w:rsid w:val="001E66DB"/>
    <w:rsid w:val="001E6B43"/>
    <w:rsid w:val="001F0E80"/>
    <w:rsid w:val="001F11C3"/>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33C"/>
    <w:rsid w:val="002E38D0"/>
    <w:rsid w:val="002E7B82"/>
    <w:rsid w:val="002F0BF1"/>
    <w:rsid w:val="002F2667"/>
    <w:rsid w:val="002F4109"/>
    <w:rsid w:val="00305C08"/>
    <w:rsid w:val="00306A6D"/>
    <w:rsid w:val="00310ACA"/>
    <w:rsid w:val="003110CA"/>
    <w:rsid w:val="00311440"/>
    <w:rsid w:val="00311634"/>
    <w:rsid w:val="00311B0C"/>
    <w:rsid w:val="00313C66"/>
    <w:rsid w:val="003149FF"/>
    <w:rsid w:val="003179CA"/>
    <w:rsid w:val="00321765"/>
    <w:rsid w:val="003226DC"/>
    <w:rsid w:val="00325647"/>
    <w:rsid w:val="00325F91"/>
    <w:rsid w:val="0032677F"/>
    <w:rsid w:val="003333E2"/>
    <w:rsid w:val="00336DC6"/>
    <w:rsid w:val="00340D61"/>
    <w:rsid w:val="00344C04"/>
    <w:rsid w:val="0034525E"/>
    <w:rsid w:val="00346621"/>
    <w:rsid w:val="0035685B"/>
    <w:rsid w:val="00357A32"/>
    <w:rsid w:val="00360AC7"/>
    <w:rsid w:val="003632F9"/>
    <w:rsid w:val="00364DB0"/>
    <w:rsid w:val="00366E7B"/>
    <w:rsid w:val="00367F8B"/>
    <w:rsid w:val="00371AE4"/>
    <w:rsid w:val="00374189"/>
    <w:rsid w:val="00381404"/>
    <w:rsid w:val="00385845"/>
    <w:rsid w:val="003915FB"/>
    <w:rsid w:val="00394C2E"/>
    <w:rsid w:val="003A12A5"/>
    <w:rsid w:val="003A1ACD"/>
    <w:rsid w:val="003A2E13"/>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56066"/>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243D"/>
    <w:rsid w:val="004968C3"/>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E768A"/>
    <w:rsid w:val="004F278A"/>
    <w:rsid w:val="004F27C5"/>
    <w:rsid w:val="00502229"/>
    <w:rsid w:val="0050254B"/>
    <w:rsid w:val="00502717"/>
    <w:rsid w:val="00503AB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78DA"/>
    <w:rsid w:val="005523FF"/>
    <w:rsid w:val="00552406"/>
    <w:rsid w:val="005569D0"/>
    <w:rsid w:val="0056156A"/>
    <w:rsid w:val="0056254E"/>
    <w:rsid w:val="005653C6"/>
    <w:rsid w:val="00572D88"/>
    <w:rsid w:val="00572EFD"/>
    <w:rsid w:val="0057776D"/>
    <w:rsid w:val="0058000A"/>
    <w:rsid w:val="00580573"/>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17A45"/>
    <w:rsid w:val="006218FB"/>
    <w:rsid w:val="00623E9B"/>
    <w:rsid w:val="00624D6B"/>
    <w:rsid w:val="00625C08"/>
    <w:rsid w:val="00636A62"/>
    <w:rsid w:val="006406C4"/>
    <w:rsid w:val="00642C31"/>
    <w:rsid w:val="00642ED4"/>
    <w:rsid w:val="00644EBE"/>
    <w:rsid w:val="006473F8"/>
    <w:rsid w:val="00652FD7"/>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2FFE"/>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A6384"/>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05D4"/>
    <w:rsid w:val="008213A0"/>
    <w:rsid w:val="00825003"/>
    <w:rsid w:val="00826752"/>
    <w:rsid w:val="0082731F"/>
    <w:rsid w:val="00833292"/>
    <w:rsid w:val="00833608"/>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B1AF9"/>
    <w:rsid w:val="008B470B"/>
    <w:rsid w:val="008B58D8"/>
    <w:rsid w:val="008B695F"/>
    <w:rsid w:val="008B698D"/>
    <w:rsid w:val="008C0E47"/>
    <w:rsid w:val="008C13EE"/>
    <w:rsid w:val="008C4582"/>
    <w:rsid w:val="008D17B5"/>
    <w:rsid w:val="008D548E"/>
    <w:rsid w:val="008D592B"/>
    <w:rsid w:val="008E4DDD"/>
    <w:rsid w:val="008F083A"/>
    <w:rsid w:val="008F1241"/>
    <w:rsid w:val="008F3402"/>
    <w:rsid w:val="008F4E54"/>
    <w:rsid w:val="008F6C49"/>
    <w:rsid w:val="00915F11"/>
    <w:rsid w:val="00916BE4"/>
    <w:rsid w:val="00917BF3"/>
    <w:rsid w:val="00920772"/>
    <w:rsid w:val="00920C84"/>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2915"/>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1F3"/>
    <w:rsid w:val="009C2A7F"/>
    <w:rsid w:val="009C4A79"/>
    <w:rsid w:val="009C7D4D"/>
    <w:rsid w:val="009D460F"/>
    <w:rsid w:val="009D555E"/>
    <w:rsid w:val="009E04A4"/>
    <w:rsid w:val="009E3F06"/>
    <w:rsid w:val="009E7EBF"/>
    <w:rsid w:val="009F25D5"/>
    <w:rsid w:val="009F3005"/>
    <w:rsid w:val="009F4F5A"/>
    <w:rsid w:val="009F6381"/>
    <w:rsid w:val="00A0218C"/>
    <w:rsid w:val="00A02465"/>
    <w:rsid w:val="00A0351D"/>
    <w:rsid w:val="00A04199"/>
    <w:rsid w:val="00A0483B"/>
    <w:rsid w:val="00A05319"/>
    <w:rsid w:val="00A10B88"/>
    <w:rsid w:val="00A1692B"/>
    <w:rsid w:val="00A16B2E"/>
    <w:rsid w:val="00A1701D"/>
    <w:rsid w:val="00A23C9C"/>
    <w:rsid w:val="00A23CBF"/>
    <w:rsid w:val="00A23E03"/>
    <w:rsid w:val="00A245D6"/>
    <w:rsid w:val="00A25224"/>
    <w:rsid w:val="00A306B7"/>
    <w:rsid w:val="00A43EF8"/>
    <w:rsid w:val="00A469AB"/>
    <w:rsid w:val="00A46AFE"/>
    <w:rsid w:val="00A50A01"/>
    <w:rsid w:val="00A51063"/>
    <w:rsid w:val="00A547B5"/>
    <w:rsid w:val="00A55736"/>
    <w:rsid w:val="00A56D1D"/>
    <w:rsid w:val="00A57CB2"/>
    <w:rsid w:val="00A57EE5"/>
    <w:rsid w:val="00A618E9"/>
    <w:rsid w:val="00A62BF8"/>
    <w:rsid w:val="00A634B3"/>
    <w:rsid w:val="00A63F53"/>
    <w:rsid w:val="00A72FF2"/>
    <w:rsid w:val="00A73086"/>
    <w:rsid w:val="00A759BF"/>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4A80"/>
    <w:rsid w:val="00B559D0"/>
    <w:rsid w:val="00B55F23"/>
    <w:rsid w:val="00B56FE4"/>
    <w:rsid w:val="00B62A5E"/>
    <w:rsid w:val="00B64229"/>
    <w:rsid w:val="00B65DA6"/>
    <w:rsid w:val="00B66AA9"/>
    <w:rsid w:val="00B67AA6"/>
    <w:rsid w:val="00B70781"/>
    <w:rsid w:val="00B7261F"/>
    <w:rsid w:val="00B73968"/>
    <w:rsid w:val="00B7620B"/>
    <w:rsid w:val="00B81B08"/>
    <w:rsid w:val="00B82FB5"/>
    <w:rsid w:val="00B906DD"/>
    <w:rsid w:val="00B911F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35BE"/>
    <w:rsid w:val="00CA606E"/>
    <w:rsid w:val="00CB0B2E"/>
    <w:rsid w:val="00CB38C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B7C"/>
    <w:rsid w:val="00D60AD8"/>
    <w:rsid w:val="00D664C4"/>
    <w:rsid w:val="00D87871"/>
    <w:rsid w:val="00D93EBB"/>
    <w:rsid w:val="00D94CE2"/>
    <w:rsid w:val="00D96186"/>
    <w:rsid w:val="00D97E2C"/>
    <w:rsid w:val="00DA0C43"/>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43C6"/>
    <w:rsid w:val="00EE5326"/>
    <w:rsid w:val="00EE5F02"/>
    <w:rsid w:val="00EE6430"/>
    <w:rsid w:val="00EF115D"/>
    <w:rsid w:val="00EF17F7"/>
    <w:rsid w:val="00EF2025"/>
    <w:rsid w:val="00EF5429"/>
    <w:rsid w:val="00EF586F"/>
    <w:rsid w:val="00EF7E15"/>
    <w:rsid w:val="00F026E5"/>
    <w:rsid w:val="00F046FB"/>
    <w:rsid w:val="00F0714E"/>
    <w:rsid w:val="00F14BB9"/>
    <w:rsid w:val="00F172EF"/>
    <w:rsid w:val="00F23CAF"/>
    <w:rsid w:val="00F24884"/>
    <w:rsid w:val="00F30073"/>
    <w:rsid w:val="00F31658"/>
    <w:rsid w:val="00F371BB"/>
    <w:rsid w:val="00F372BA"/>
    <w:rsid w:val="00F37F8E"/>
    <w:rsid w:val="00F40439"/>
    <w:rsid w:val="00F4378F"/>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C026D"/>
    <w:rsid w:val="00FC2C69"/>
    <w:rsid w:val="00FC59D9"/>
    <w:rsid w:val="00FC6911"/>
    <w:rsid w:val="00FD2C77"/>
    <w:rsid w:val="00FD2D77"/>
    <w:rsid w:val="00FD57F2"/>
    <w:rsid w:val="00FD5D13"/>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49EA2A2-B99B-48BC-ABCC-EA2E599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79653662">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298490887">
      <w:bodyDiv w:val="1"/>
      <w:marLeft w:val="0"/>
      <w:marRight w:val="0"/>
      <w:marTop w:val="0"/>
      <w:marBottom w:val="0"/>
      <w:divBdr>
        <w:top w:val="none" w:sz="0" w:space="0" w:color="auto"/>
        <w:left w:val="none" w:sz="0" w:space="0" w:color="auto"/>
        <w:bottom w:val="none" w:sz="0" w:space="0" w:color="auto"/>
        <w:right w:val="none" w:sz="0" w:space="0" w:color="auto"/>
      </w:divBdr>
    </w:div>
    <w:div w:id="1311709489">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9CFDC-4E39-4C92-8BBC-B69DADE3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18123</Words>
  <Characters>99677</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Adquisiciones</cp:lastModifiedBy>
  <cp:revision>5</cp:revision>
  <cp:lastPrinted>2016-02-03T23:56:00Z</cp:lastPrinted>
  <dcterms:created xsi:type="dcterms:W3CDTF">2017-02-01T16:26:00Z</dcterms:created>
  <dcterms:modified xsi:type="dcterms:W3CDTF">2017-02-01T20:35:00Z</dcterms:modified>
</cp:coreProperties>
</file>