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C96B24" w:rsidP="001B5AF2">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LICITACIÓN PÚBLICA INTERNACIONAL BAJO LA COBERTURA DE TRATADOS PRESENCIAL</w:t>
      </w:r>
    </w:p>
    <w:p w:rsidR="001B5AF2" w:rsidRDefault="001B5AF2" w:rsidP="001B5AF2"/>
    <w:p w:rsidR="001B5AF2" w:rsidRPr="00A351DF" w:rsidRDefault="001B5AF2" w:rsidP="001B5AF2"/>
    <w:p w:rsidR="001B5AF2" w:rsidRPr="001B5AF2" w:rsidRDefault="00F63839" w:rsidP="001B5AF2">
      <w:pPr>
        <w:pStyle w:val="Ttulo9"/>
        <w:ind w:right="-232"/>
        <w:jc w:val="center"/>
        <w:rPr>
          <w:rFonts w:ascii="Meiryo" w:eastAsia="Meiryo" w:hAnsi="Meiryo" w:cs="Meiryo"/>
          <w:color w:val="33CCCC"/>
          <w:sz w:val="28"/>
          <w:szCs w:val="28"/>
          <w:lang w:val="es-ES" w:eastAsia="en-US"/>
        </w:rPr>
      </w:pPr>
      <w:r>
        <w:rPr>
          <w:rFonts w:ascii="Meiryo" w:eastAsia="Meiryo" w:hAnsi="Meiryo" w:cs="Meiryo"/>
          <w:color w:val="33CCCC"/>
          <w:sz w:val="28"/>
          <w:szCs w:val="28"/>
          <w:lang w:val="es-ES" w:eastAsia="en-US"/>
        </w:rPr>
        <w:t>LP-919044992-</w:t>
      </w:r>
      <w:r w:rsidR="006100F2">
        <w:rPr>
          <w:rFonts w:ascii="Meiryo" w:eastAsia="Meiryo" w:hAnsi="Meiryo" w:cs="Meiryo"/>
          <w:color w:val="33CCCC"/>
          <w:sz w:val="28"/>
          <w:szCs w:val="28"/>
          <w:lang w:val="es-ES" w:eastAsia="en-US"/>
        </w:rPr>
        <w:t>I23-2018</w:t>
      </w:r>
    </w:p>
    <w:p w:rsidR="001B5AF2" w:rsidRPr="001B5AF2" w:rsidRDefault="001B5AF2" w:rsidP="001B5AF2">
      <w:pPr>
        <w:jc w:val="center"/>
        <w:rPr>
          <w:b/>
          <w:color w:val="2AA9A6"/>
          <w:sz w:val="28"/>
          <w:szCs w:val="28"/>
        </w:rPr>
      </w:pPr>
    </w:p>
    <w:p w:rsidR="001B5AF2" w:rsidRPr="001B5AF2" w:rsidRDefault="001B5AF2" w:rsidP="001B5AF2">
      <w:pPr>
        <w:jc w:val="center"/>
        <w:rPr>
          <w:b/>
          <w:color w:val="2AA9A6"/>
          <w:sz w:val="28"/>
          <w:szCs w:val="28"/>
        </w:rPr>
      </w:pPr>
    </w:p>
    <w:p w:rsidR="001B5AF2" w:rsidRPr="001B5AF2" w:rsidRDefault="001B5AF2" w:rsidP="001B5AF2">
      <w:pPr>
        <w:jc w:val="center"/>
        <w:rPr>
          <w:rFonts w:ascii="Arial Black" w:hAnsi="Arial Black"/>
          <w:color w:val="33CCCC"/>
          <w:sz w:val="36"/>
          <w:szCs w:val="28"/>
        </w:rPr>
      </w:pPr>
      <w:r w:rsidRPr="001B5AF2">
        <w:rPr>
          <w:rFonts w:ascii="Arial Black" w:hAnsi="Arial Black"/>
          <w:b/>
          <w:color w:val="33CCCC"/>
          <w:sz w:val="36"/>
          <w:szCs w:val="28"/>
        </w:rPr>
        <w:t>“</w:t>
      </w:r>
      <w:r w:rsidR="00BF5155" w:rsidRPr="00BF5155">
        <w:rPr>
          <w:rFonts w:ascii="Arial Black" w:hAnsi="Arial Black"/>
          <w:b/>
          <w:color w:val="33CCCC"/>
          <w:sz w:val="36"/>
          <w:szCs w:val="28"/>
        </w:rPr>
        <w:t>REACTIVOS PARA LA DETERMINACIÓN DE CARGA VIRAL</w:t>
      </w:r>
      <w:r w:rsidR="006100F2">
        <w:rPr>
          <w:rFonts w:ascii="Arial Black" w:hAnsi="Arial Black"/>
          <w:b/>
          <w:color w:val="33CCCC"/>
          <w:sz w:val="36"/>
          <w:szCs w:val="28"/>
        </w:rPr>
        <w:t>, REACTIVOS PARA LA DETERMINACIÓN CUATITATIVA DE SUBPOBLACIONES LINFOCITARIAS</w:t>
      </w:r>
      <w:r w:rsidR="00BF5155" w:rsidRPr="00BF5155">
        <w:rPr>
          <w:rFonts w:ascii="Arial Black" w:hAnsi="Arial Black"/>
          <w:b/>
          <w:color w:val="33CCCC"/>
          <w:sz w:val="36"/>
          <w:szCs w:val="28"/>
        </w:rPr>
        <w:t xml:space="preserve"> Y EQUIPO EN COMODATO</w:t>
      </w:r>
      <w:r w:rsidR="006100F2">
        <w:rPr>
          <w:rFonts w:ascii="Arial Black" w:hAnsi="Arial Black"/>
          <w:b/>
          <w:color w:val="33CCCC"/>
          <w:sz w:val="36"/>
          <w:szCs w:val="28"/>
        </w:rPr>
        <w:t xml:space="preserve"> PARA AMBAS DETERMINACIONES</w:t>
      </w:r>
      <w:r w:rsidRPr="001B5AF2">
        <w:rPr>
          <w:rFonts w:ascii="Arial Black" w:hAnsi="Arial Black"/>
          <w:b/>
          <w:color w:val="33CCCC"/>
          <w:sz w:val="36"/>
          <w:szCs w:val="28"/>
        </w:rPr>
        <w:t>”</w:t>
      </w:r>
    </w:p>
    <w:p w:rsidR="002021D2" w:rsidRDefault="002021D2" w:rsidP="00813559">
      <w:pPr>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2021D2" w:rsidRPr="00037DE1" w:rsidRDefault="002021D2" w:rsidP="007F0B73">
      <w:pPr>
        <w:jc w:val="both"/>
        <w:rPr>
          <w:rFonts w:asciiTheme="minorHAnsi" w:hAnsiTheme="minorHAnsi"/>
        </w:rPr>
      </w:pPr>
    </w:p>
    <w:p w:rsidR="002021D2" w:rsidRPr="00037DE1" w:rsidRDefault="002021D2" w:rsidP="007F0B73">
      <w:pPr>
        <w:jc w:val="both"/>
        <w:rPr>
          <w:rFonts w:asciiTheme="minorHAnsi" w:hAnsiTheme="minorHAnsi"/>
        </w:rPr>
      </w:pPr>
    </w:p>
    <w:p w:rsidR="007F0B73" w:rsidRPr="00037DE1"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C96B24" w:rsidRPr="00C96B24">
        <w:rPr>
          <w:rFonts w:asciiTheme="minorHAnsi" w:hAnsiTheme="minorHAnsi"/>
        </w:rPr>
        <w:t>LICITACIÓN PÚBLICA INTERNACIONAL BAJO LA COBERTURA DE TRATADOS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6100F2">
        <w:rPr>
          <w:rFonts w:asciiTheme="minorHAnsi" w:hAnsiTheme="minorHAnsi" w:cs="Arial"/>
        </w:rPr>
        <w:t>I23-2018</w:t>
      </w:r>
      <w:r w:rsidRPr="0078059E">
        <w:rPr>
          <w:rFonts w:asciiTheme="minorHAnsi" w:hAnsiTheme="minorHAnsi"/>
        </w:rPr>
        <w:t>; as</w:t>
      </w:r>
      <w:r w:rsidR="00F70B66" w:rsidRPr="0078059E">
        <w:rPr>
          <w:rFonts w:asciiTheme="minorHAnsi" w:hAnsiTheme="minorHAnsi"/>
        </w:rPr>
        <w:t xml:space="preserve">í mismo describe </w:t>
      </w:r>
      <w:r w:rsidR="00D34CF7">
        <w:rPr>
          <w:rFonts w:asciiTheme="minorHAnsi" w:hAnsiTheme="minorHAnsi"/>
        </w:rPr>
        <w:t>la adquisición</w:t>
      </w:r>
      <w:r w:rsidR="001B5AF2">
        <w:rPr>
          <w:rFonts w:asciiTheme="minorHAnsi" w:hAnsiTheme="minorHAnsi"/>
        </w:rPr>
        <w:t xml:space="preserve"> de </w:t>
      </w:r>
      <w:r w:rsidR="000E2A16" w:rsidRPr="0078059E">
        <w:rPr>
          <w:rFonts w:asciiTheme="minorHAnsi" w:hAnsiTheme="minorHAnsi"/>
        </w:rPr>
        <w:t>“</w:t>
      </w:r>
      <w:r w:rsidR="006100F2">
        <w:rPr>
          <w:rFonts w:asciiTheme="minorHAnsi" w:hAnsiTheme="minorHAnsi"/>
          <w:b/>
        </w:rPr>
        <w:t>REACTIVOS PARA LA DETERMINACIÓN DE CARGA VIRAL, REACTIVOS PARA LA DETERMINACIÓN CUATITATIVA DE SUBPOBLACIONES LINFOCITARIAS Y EQUIPO EN COMODATO PARA AMBAS DETERMINACIONES</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90355D">
        <w:rPr>
          <w:rFonts w:asciiTheme="minorHAnsi" w:hAnsiTheme="minorHAnsi"/>
        </w:rPr>
        <w:t>del Laboratorio Estatal</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1B5AF2">
        <w:rPr>
          <w:rFonts w:asciiTheme="minorHAnsi" w:hAnsiTheme="minorHAnsi" w:cs="Arial"/>
        </w:rPr>
        <w:t xml:space="preserve">I y </w:t>
      </w:r>
      <w:r w:rsidR="001E66DB" w:rsidRPr="0078059E">
        <w:rPr>
          <w:rFonts w:asciiTheme="minorHAnsi" w:hAnsiTheme="minorHAnsi" w:cs="Arial"/>
        </w:rPr>
        <w:t>II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Artículo</w:t>
      </w:r>
      <w:r w:rsidR="0090355D">
        <w:rPr>
          <w:rFonts w:asciiTheme="minorHAnsi" w:hAnsiTheme="minorHAnsi"/>
        </w:rPr>
        <w:t>s</w:t>
      </w:r>
      <w:r w:rsidR="00037DE1" w:rsidRPr="0078059E">
        <w:rPr>
          <w:rFonts w:asciiTheme="minorHAnsi" w:hAnsiTheme="minorHAnsi"/>
        </w:rPr>
        <w:t xml:space="preserve">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 </w:t>
      </w:r>
      <w:r w:rsidRPr="0078059E">
        <w:rPr>
          <w:rFonts w:asciiTheme="minorHAnsi" w:hAnsiTheme="minorHAnsi" w:cs="Arial"/>
        </w:rPr>
        <w:t>la Ley de Egresos para el año del 201</w:t>
      </w:r>
      <w:r w:rsidR="006100F2">
        <w:rPr>
          <w:rFonts w:asciiTheme="minorHAnsi" w:hAnsiTheme="minorHAnsi" w:cs="Arial"/>
        </w:rPr>
        <w:t>8</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sidR="00B32CA1">
        <w:rPr>
          <w:rFonts w:asciiTheme="minorHAnsi" w:hAnsiTheme="minorHAnsi" w:cs="Arial"/>
        </w:rPr>
        <w:t xml:space="preserve">Licitación Pública </w:t>
      </w:r>
      <w:r w:rsidR="00FB5482">
        <w:rPr>
          <w:rFonts w:asciiTheme="minorHAnsi" w:hAnsiTheme="minorHAnsi" w:cs="Arial"/>
        </w:rPr>
        <w:t xml:space="preserve">Internacional Bajo la Cobertura de Tratados </w:t>
      </w:r>
      <w:r w:rsidR="00B32CA1">
        <w:rPr>
          <w:rFonts w:asciiTheme="minorHAnsi" w:hAnsiTheme="minorHAnsi" w:cs="Arial"/>
        </w:rPr>
        <w:t>Presencial</w:t>
      </w:r>
      <w:r w:rsidR="0058000A" w:rsidRPr="0078059E">
        <w:rPr>
          <w:rFonts w:asciiTheme="minorHAnsi" w:hAnsiTheme="minorHAnsi" w:cs="Arial"/>
        </w:rPr>
        <w:t xml:space="preserve"> </w:t>
      </w:r>
      <w:r w:rsidRPr="0078059E">
        <w:rPr>
          <w:rFonts w:asciiTheme="minorHAnsi" w:hAnsiTheme="minorHAnsi" w:cs="Arial"/>
        </w:rPr>
        <w:t xml:space="preserve">No. </w:t>
      </w:r>
      <w:r w:rsidR="00B32CA1">
        <w:rPr>
          <w:rFonts w:asciiTheme="minorHAnsi" w:hAnsiTheme="minorHAnsi" w:cs="Arial"/>
        </w:rPr>
        <w:t>LP</w:t>
      </w:r>
      <w:r w:rsidRPr="0078059E">
        <w:rPr>
          <w:rFonts w:asciiTheme="minorHAnsi" w:hAnsiTheme="minorHAnsi" w:cs="Arial"/>
        </w:rPr>
        <w:t>-919044992-</w:t>
      </w:r>
      <w:r w:rsidR="006100F2">
        <w:rPr>
          <w:rFonts w:asciiTheme="minorHAnsi" w:hAnsiTheme="minorHAnsi" w:cs="Arial"/>
        </w:rPr>
        <w:t>I23-2018</w:t>
      </w:r>
      <w:r w:rsidRPr="0078059E">
        <w:rPr>
          <w:rFonts w:asciiTheme="minorHAnsi" w:hAnsiTheme="minorHAnsi" w:cs="Arial"/>
        </w:rPr>
        <w:t xml:space="preserve"> para </w:t>
      </w:r>
      <w:r w:rsidR="00BC5687" w:rsidRPr="0078059E">
        <w:rPr>
          <w:rFonts w:asciiTheme="minorHAnsi" w:hAnsiTheme="minorHAnsi" w:cs="Arial"/>
        </w:rPr>
        <w:t xml:space="preserve">la </w:t>
      </w:r>
      <w:r w:rsidR="00D34CF7">
        <w:rPr>
          <w:rFonts w:asciiTheme="minorHAnsi" w:hAnsiTheme="minorHAnsi" w:cs="Arial"/>
        </w:rPr>
        <w:t xml:space="preserve">adquisición </w:t>
      </w:r>
      <w:r w:rsidR="00CA35BE" w:rsidRPr="0078059E">
        <w:rPr>
          <w:rFonts w:asciiTheme="minorHAnsi" w:hAnsiTheme="minorHAnsi" w:cs="Arial"/>
        </w:rPr>
        <w:t xml:space="preserve">de </w:t>
      </w:r>
      <w:r w:rsidR="000E2A16" w:rsidRPr="0078059E">
        <w:rPr>
          <w:rFonts w:asciiTheme="minorHAnsi" w:hAnsiTheme="minorHAnsi" w:cs="Arial"/>
        </w:rPr>
        <w:t>“</w:t>
      </w:r>
      <w:r w:rsidR="006100F2">
        <w:rPr>
          <w:rFonts w:asciiTheme="minorHAnsi" w:hAnsiTheme="minorHAnsi" w:cs="Arial"/>
        </w:rPr>
        <w:t>REACTIVOS PARA LA DETERMINACIÓN DE CARGA VIRAL, REACTIVOS PARA LA DETERMINACIÓN CUATITATIVA DE SUBPOBLACIONES LINFOCITARIAS Y EQUIPO EN COMODATO PARA AMBAS DETERMINACIONES</w:t>
      </w:r>
      <w:r w:rsidR="000E2A16" w:rsidRPr="0078059E">
        <w:rPr>
          <w:rFonts w:asciiTheme="minorHAnsi" w:hAnsiTheme="minorHAnsi" w:cs="Arial"/>
        </w:rPr>
        <w:t>”</w:t>
      </w:r>
      <w:r w:rsidR="00F70B66" w:rsidRPr="0078059E">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F94E18" w:rsidRDefault="00F94E18" w:rsidP="002021D2">
      <w:pPr>
        <w:rPr>
          <w:rFonts w:asciiTheme="minorHAnsi" w:hAnsiTheme="minorHAnsi"/>
          <w:b/>
          <w:bCs/>
          <w:lang w:val="es-ES"/>
        </w:rPr>
      </w:pPr>
    </w:p>
    <w:p w:rsidR="006E0108" w:rsidRDefault="006E0108" w:rsidP="002021D2">
      <w:pPr>
        <w:rPr>
          <w:rFonts w:asciiTheme="minorHAnsi" w:hAnsiTheme="minorHAnsi"/>
          <w:b/>
          <w:bCs/>
          <w:lang w:val="es-ES"/>
        </w:rPr>
      </w:pPr>
    </w:p>
    <w:p w:rsidR="006E0108" w:rsidRDefault="006E0108" w:rsidP="002021D2">
      <w:pPr>
        <w:rPr>
          <w:rFonts w:asciiTheme="minorHAnsi" w:hAnsiTheme="minorHAnsi"/>
          <w:b/>
          <w:bCs/>
          <w:lang w:val="es-ES"/>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261F27" w:rsidRDefault="00261F27" w:rsidP="007F0B73">
      <w:pPr>
        <w:jc w:val="center"/>
        <w:rPr>
          <w:rFonts w:asciiTheme="minorHAnsi" w:hAnsiTheme="minorHAnsi"/>
          <w:b/>
          <w:bCs/>
          <w:sz w:val="24"/>
          <w:szCs w:val="24"/>
        </w:rPr>
      </w:pPr>
    </w:p>
    <w:p w:rsidR="00AB7D71" w:rsidRPr="0078059E" w:rsidRDefault="00AB7D71" w:rsidP="00BC2F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EC015A" w:rsidRDefault="00EC015A" w:rsidP="00EC015A">
      <w:pPr>
        <w:numPr>
          <w:ilvl w:val="0"/>
          <w:numId w:val="9"/>
        </w:numPr>
        <w:tabs>
          <w:tab w:val="left" w:pos="284"/>
        </w:tabs>
        <w:ind w:right="-1"/>
        <w:jc w:val="both"/>
        <w:rPr>
          <w:rFonts w:asciiTheme="minorHAnsi" w:hAnsiTheme="minorHAnsi" w:cs="Arial"/>
        </w:rPr>
      </w:pPr>
      <w:r w:rsidRPr="00EC015A">
        <w:rPr>
          <w:rFonts w:asciiTheme="minorHAnsi" w:hAnsiTheme="minorHAnsi" w:cs="Arial"/>
        </w:rPr>
        <w:t xml:space="preserve">La presente </w:t>
      </w:r>
      <w:r>
        <w:rPr>
          <w:rFonts w:asciiTheme="minorHAnsi" w:hAnsiTheme="minorHAnsi" w:cs="Arial"/>
        </w:rPr>
        <w:t>Licitación Pública</w:t>
      </w:r>
      <w:r w:rsidRPr="00EC015A">
        <w:rPr>
          <w:rFonts w:asciiTheme="minorHAnsi" w:hAnsiTheme="minorHAnsi" w:cs="Arial"/>
        </w:rPr>
        <w:t xml:space="preserve"> Internacional </w:t>
      </w:r>
      <w:r w:rsidR="0090355D">
        <w:rPr>
          <w:rFonts w:asciiTheme="minorHAnsi" w:hAnsiTheme="minorHAnsi" w:cs="Arial"/>
        </w:rPr>
        <w:t>Bajo la Cobertura de Tratados</w:t>
      </w:r>
      <w:r w:rsidRPr="00EC015A">
        <w:rPr>
          <w:rFonts w:asciiTheme="minorHAnsi" w:hAnsiTheme="minorHAnsi" w:cs="Arial"/>
        </w:rPr>
        <w:t xml:space="preserve"> </w:t>
      </w:r>
      <w:r>
        <w:rPr>
          <w:rFonts w:asciiTheme="minorHAnsi" w:hAnsiTheme="minorHAnsi" w:cs="Arial"/>
        </w:rPr>
        <w:t>Presencial</w:t>
      </w:r>
      <w:r w:rsidRPr="00EC015A">
        <w:rPr>
          <w:rFonts w:asciiTheme="minorHAnsi" w:hAnsiTheme="minorHAnsi" w:cs="Arial"/>
        </w:rPr>
        <w:t xml:space="preserve"> se convoca bajo la cobertura de los siguientes Tratados de Libre Comercio con los que México tiene suscritos Títulos o Capítulos de Compras del Sector Público:</w:t>
      </w:r>
    </w:p>
    <w:p w:rsidR="00EC015A" w:rsidRPr="00EC015A" w:rsidRDefault="00EC015A" w:rsidP="00EC015A">
      <w:pPr>
        <w:tabs>
          <w:tab w:val="left" w:pos="284"/>
        </w:tabs>
        <w:ind w:left="72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de América del Norte, Capítulo X, publicado en el DOF el 20 de diciembre de 1993;</w:t>
      </w:r>
    </w:p>
    <w:p w:rsidR="00EC015A" w:rsidRDefault="00EC015A" w:rsidP="00EC015A">
      <w:pPr>
        <w:pStyle w:val="Prrafodelista"/>
        <w:tabs>
          <w:tab w:val="left" w:pos="284"/>
        </w:tabs>
        <w:ind w:left="1080" w:right="-1"/>
        <w:jc w:val="both"/>
        <w:rPr>
          <w:rFonts w:asciiTheme="minorHAnsi" w:hAnsiTheme="minorHAnsi" w:cs="Arial"/>
        </w:rPr>
      </w:pPr>
    </w:p>
    <w:p w:rsid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Colombia, Capítulo XV, publicado en el DOF el 9 de enero de 1995;</w:t>
      </w:r>
    </w:p>
    <w:p w:rsidR="00EC015A" w:rsidRP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Costa Rica, Capítulo XII, publicado en el DOF el 10 de enero de 1995;</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Gobierno de la República de Nicaragua, Capítulo XV, publicado en el DOF el 1 de julio de 1998;</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Estado de Israel, Capítulo VI, publicado en el DOF el 28 de junio de 2000;</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los Estados de la Asociación Europea de Libre Comercio, Capítulo V, publicado en el DOF el 29 de junio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Acuerdo para el Fortalecimiento de la Asociación Económica entre los Estados Unidos Mexicanos y el Japón, Capítulo 11, publicado en el DOF el 31 de marzo de 2005; y</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7103A">
      <w:pPr>
        <w:pStyle w:val="Prrafodelista"/>
        <w:numPr>
          <w:ilvl w:val="0"/>
          <w:numId w:val="25"/>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y a República de Chile, Capítulo 15-bis, publicado en el Diario Oficial de la Federación el 27 de Octubre de 2008.</w:t>
      </w:r>
    </w:p>
    <w:p w:rsidR="00EC015A" w:rsidRDefault="00EC015A" w:rsidP="00EC015A">
      <w:pPr>
        <w:tabs>
          <w:tab w:val="left" w:pos="284"/>
        </w:tabs>
        <w:ind w:left="720"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Departamento de Adquisiciones,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006464AA">
        <w:rPr>
          <w:rFonts w:asciiTheme="minorHAnsi" w:hAnsiTheme="minorHAnsi" w:cs="Arial"/>
        </w:rPr>
        <w:t>: 81 30 70 49</w:t>
      </w:r>
      <w:r w:rsidR="00267C25" w:rsidRPr="0078059E">
        <w:rPr>
          <w:rFonts w:asciiTheme="minorHAnsi" w:hAnsiTheme="minorHAnsi" w:cs="Arial"/>
        </w:rPr>
        <w:t>.</w:t>
      </w:r>
    </w:p>
    <w:p w:rsidR="00BC2F13" w:rsidRPr="0078059E" w:rsidRDefault="00BC2F13" w:rsidP="00BC2F13">
      <w:pPr>
        <w:tabs>
          <w:tab w:val="left" w:pos="284"/>
        </w:tabs>
        <w:ind w:left="720" w:right="-1"/>
        <w:jc w:val="both"/>
        <w:rPr>
          <w:rFonts w:asciiTheme="minorHAnsi" w:hAnsiTheme="minorHAnsi" w:cs="Arial"/>
        </w:rPr>
      </w:pP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w:t>
      </w:r>
      <w:r w:rsidR="001A0EBB">
        <w:rPr>
          <w:rFonts w:asciiTheme="minorHAnsi" w:hAnsiTheme="minorHAnsi" w:cs="Arial"/>
        </w:rPr>
        <w:t>e</w:t>
      </w:r>
      <w:r w:rsidR="003561D9">
        <w:rPr>
          <w:rFonts w:asciiTheme="minorHAnsi" w:hAnsiTheme="minorHAnsi" w:cs="Arial"/>
        </w:rPr>
        <w:t>n</w:t>
      </w:r>
      <w:r w:rsidR="001A0EBB">
        <w:rPr>
          <w:rFonts w:asciiTheme="minorHAnsi" w:hAnsiTheme="minorHAnsi" w:cs="Arial"/>
        </w:rPr>
        <w:t xml:space="preserve"> la parte inferior, en el apartado “licitaciones”, </w:t>
      </w:r>
      <w:r w:rsidRPr="00CE2E1F">
        <w:rPr>
          <w:rFonts w:asciiTheme="minorHAnsi" w:hAnsiTheme="minorHAnsi" w:cs="Arial"/>
        </w:rPr>
        <w:t xml:space="preserve">o en su caso a través del Departamento de Adquisiciones de los Servicios de Salud de Nuevo León, </w:t>
      </w:r>
      <w:r w:rsidRPr="00CE2E1F">
        <w:rPr>
          <w:rFonts w:asciiTheme="minorHAnsi" w:hAnsiTheme="minorHAnsi" w:cs="Arial"/>
        </w:rPr>
        <w:lastRenderedPageBreak/>
        <w:t xml:space="preserve">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1A0EBB">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la Ciudad de Monterrey, Nuevo León</w:t>
      </w:r>
      <w:r w:rsidR="001A0EBB">
        <w:rPr>
          <w:rFonts w:asciiTheme="minorHAnsi" w:hAnsiTheme="minorHAnsi" w:cs="Arial"/>
        </w:rPr>
        <w:t>, en un horario de 9:00 a.m. a 3</w:t>
      </w:r>
      <w:r w:rsidRPr="00CE2E1F">
        <w:rPr>
          <w:rFonts w:asciiTheme="minorHAnsi" w:hAnsiTheme="minorHAnsi" w:cs="Arial"/>
        </w:rPr>
        <w:t xml:space="preserve">:00 p.m. </w:t>
      </w:r>
    </w:p>
    <w:p w:rsidR="00BC2F13" w:rsidRPr="00BC2F13" w:rsidRDefault="00BC2F13" w:rsidP="00BC2F13">
      <w:pPr>
        <w:pStyle w:val="Prrafodelista"/>
        <w:rPr>
          <w:rFonts w:asciiTheme="minorHAnsi" w:hAnsiTheme="minorHAnsi" w:cs="Arial"/>
        </w:rPr>
      </w:pPr>
    </w:p>
    <w:p w:rsidR="00A62BF8" w:rsidRDefault="00FB5482" w:rsidP="003C7CE4">
      <w:pPr>
        <w:pStyle w:val="Default"/>
        <w:numPr>
          <w:ilvl w:val="0"/>
          <w:numId w:val="9"/>
        </w:numPr>
        <w:jc w:val="both"/>
        <w:rPr>
          <w:rFonts w:asciiTheme="minorHAnsi" w:hAnsiTheme="minorHAnsi" w:cs="Arial"/>
          <w:color w:val="auto"/>
          <w:sz w:val="20"/>
          <w:szCs w:val="20"/>
          <w:lang w:val="es-ES_tradnl" w:eastAsia="es-ES"/>
        </w:rPr>
      </w:pPr>
      <w:r>
        <w:rPr>
          <w:rFonts w:asciiTheme="minorHAnsi" w:hAnsiTheme="minorHAnsi" w:cs="Arial"/>
          <w:color w:val="auto"/>
          <w:sz w:val="20"/>
          <w:szCs w:val="20"/>
          <w:lang w:val="es-ES_tradnl" w:eastAsia="es-ES"/>
        </w:rPr>
        <w:t>La p</w:t>
      </w:r>
      <w:r w:rsidR="000C5771" w:rsidRPr="0078059E">
        <w:rPr>
          <w:rFonts w:asciiTheme="minorHAnsi" w:hAnsiTheme="minorHAnsi" w:cs="Arial"/>
          <w:color w:val="auto"/>
          <w:sz w:val="20"/>
          <w:szCs w:val="20"/>
          <w:lang w:val="es-ES_tradnl" w:eastAsia="es-ES"/>
        </w:rPr>
        <w:t>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000C5771"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 xml:space="preserve">ácter </w:t>
      </w:r>
      <w:r>
        <w:rPr>
          <w:rFonts w:asciiTheme="minorHAnsi" w:hAnsiTheme="minorHAnsi" w:cs="Arial"/>
          <w:color w:val="auto"/>
          <w:sz w:val="20"/>
          <w:szCs w:val="20"/>
          <w:lang w:val="es-ES_tradnl" w:eastAsia="es-ES"/>
        </w:rPr>
        <w:t>Internacional Bajo la Cobertura de Tratados</w:t>
      </w:r>
      <w:r w:rsidR="00CE2E1F">
        <w:rPr>
          <w:rFonts w:asciiTheme="minorHAnsi" w:hAnsiTheme="minorHAnsi" w:cs="Arial"/>
          <w:color w:val="auto"/>
          <w:sz w:val="20"/>
          <w:szCs w:val="20"/>
          <w:lang w:val="es-ES_tradnl" w:eastAsia="es-ES"/>
        </w:rPr>
        <w:t>.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CE2E1F" w:rsidRDefault="00CE2E1F" w:rsidP="00CE2E1F">
      <w:pPr>
        <w:pStyle w:val="Prrafodelista"/>
        <w:rPr>
          <w:rFonts w:asciiTheme="minorHAnsi" w:hAnsiTheme="minorHAnsi" w:cs="Arial"/>
        </w:rPr>
      </w:pPr>
    </w:p>
    <w:p w:rsidR="00A62BF8" w:rsidRPr="00485F6C" w:rsidRDefault="00267C25" w:rsidP="003C7CE4">
      <w:pPr>
        <w:pStyle w:val="Prrafodelista"/>
        <w:numPr>
          <w:ilvl w:val="0"/>
          <w:numId w:val="9"/>
        </w:numPr>
        <w:tabs>
          <w:tab w:val="left" w:pos="284"/>
        </w:tabs>
        <w:ind w:right="-1"/>
        <w:jc w:val="both"/>
        <w:rPr>
          <w:rFonts w:asciiTheme="minorHAnsi" w:hAnsiTheme="minorHAnsi" w:cs="Arial"/>
        </w:rPr>
      </w:pPr>
      <w:r w:rsidRPr="00485F6C">
        <w:rPr>
          <w:rFonts w:asciiTheme="minorHAnsi" w:hAnsiTheme="minorHAnsi" w:cs="Arial"/>
        </w:rPr>
        <w:t xml:space="preserve">La presente </w:t>
      </w:r>
      <w:r w:rsidR="00CE2E1F" w:rsidRPr="00485F6C">
        <w:rPr>
          <w:rFonts w:asciiTheme="minorHAnsi" w:hAnsiTheme="minorHAnsi" w:cs="Arial"/>
        </w:rPr>
        <w:t xml:space="preserve">Licitación Pública </w:t>
      </w:r>
      <w:r w:rsidR="00FB5482" w:rsidRPr="00485F6C">
        <w:rPr>
          <w:rFonts w:asciiTheme="minorHAnsi" w:hAnsiTheme="minorHAnsi" w:cs="Arial"/>
        </w:rPr>
        <w:t>Internacional</w:t>
      </w:r>
      <w:r w:rsidR="0090355D" w:rsidRPr="00485F6C">
        <w:rPr>
          <w:rFonts w:asciiTheme="minorHAnsi" w:hAnsiTheme="minorHAnsi" w:cs="Arial"/>
        </w:rPr>
        <w:t xml:space="preserve"> Bajo la Cobertura de Tratados </w:t>
      </w:r>
      <w:r w:rsidR="00CE2E1F" w:rsidRPr="00485F6C">
        <w:rPr>
          <w:rFonts w:asciiTheme="minorHAnsi" w:hAnsiTheme="minorHAnsi" w:cs="Arial"/>
        </w:rPr>
        <w:t>Presencial</w:t>
      </w:r>
      <w:r w:rsidRPr="00485F6C">
        <w:rPr>
          <w:rFonts w:asciiTheme="minorHAnsi" w:hAnsiTheme="minorHAnsi" w:cs="Arial"/>
        </w:rPr>
        <w:t xml:space="preserve"> será identificada por el No</w:t>
      </w:r>
      <w:r w:rsidR="001A0EBB" w:rsidRPr="00485F6C">
        <w:rPr>
          <w:rFonts w:asciiTheme="minorHAnsi" w:hAnsiTheme="minorHAnsi" w:cs="Arial"/>
        </w:rPr>
        <w:t>.</w:t>
      </w:r>
      <w:r w:rsidRPr="00485F6C">
        <w:rPr>
          <w:rFonts w:asciiTheme="minorHAnsi" w:hAnsiTheme="minorHAnsi" w:cs="Arial"/>
        </w:rPr>
        <w:t xml:space="preserve"> </w:t>
      </w:r>
      <w:r w:rsidR="00CE2E1F" w:rsidRPr="00485F6C">
        <w:rPr>
          <w:rFonts w:asciiTheme="minorHAnsi" w:hAnsiTheme="minorHAnsi" w:cs="Arial"/>
        </w:rPr>
        <w:t>LP</w:t>
      </w:r>
      <w:r w:rsidRPr="00485F6C">
        <w:rPr>
          <w:rFonts w:asciiTheme="minorHAnsi" w:hAnsiTheme="minorHAnsi" w:cs="Arial"/>
        </w:rPr>
        <w:t>-919044992-</w:t>
      </w:r>
      <w:r w:rsidR="006100F2">
        <w:rPr>
          <w:rFonts w:asciiTheme="minorHAnsi" w:hAnsiTheme="minorHAnsi" w:cs="Arial"/>
        </w:rPr>
        <w:t>I23-2018</w:t>
      </w:r>
      <w:r w:rsidRPr="00485F6C">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F63839" w:rsidRDefault="00B64229" w:rsidP="00F63839">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adquisición de los </w:t>
      </w:r>
      <w:r w:rsidR="003D39A2">
        <w:rPr>
          <w:rFonts w:asciiTheme="minorHAnsi" w:hAnsiTheme="minorHAnsi" w:cs="Arial"/>
        </w:rPr>
        <w:t>reactivos incluyendo el equipo en comodato que se señalan</w:t>
      </w:r>
      <w:r w:rsidRPr="0078059E">
        <w:rPr>
          <w:rFonts w:asciiTheme="minorHAnsi" w:hAnsiTheme="minorHAnsi" w:cs="Arial"/>
        </w:rPr>
        <w:t xml:space="preserve"> en esta </w:t>
      </w:r>
      <w:r w:rsidR="00B82FB5" w:rsidRPr="0078059E">
        <w:rPr>
          <w:rFonts w:asciiTheme="minorHAnsi" w:hAnsiTheme="minorHAnsi" w:cs="Arial"/>
        </w:rPr>
        <w:t>Convocatoria</w:t>
      </w:r>
      <w:r w:rsidRPr="0078059E">
        <w:rPr>
          <w:rFonts w:asciiTheme="minorHAnsi" w:hAnsiTheme="minorHAnsi" w:cs="Arial"/>
        </w:rPr>
        <w:t xml:space="preserve"> corresponde al ejercicio fiscal 201</w:t>
      </w:r>
      <w:r w:rsidR="006100F2">
        <w:rPr>
          <w:rFonts w:asciiTheme="minorHAnsi" w:hAnsiTheme="minorHAnsi" w:cs="Arial"/>
        </w:rPr>
        <w:t>8</w:t>
      </w:r>
      <w:r w:rsidRPr="0078059E">
        <w:rPr>
          <w:rFonts w:asciiTheme="minorHAnsi" w:hAnsiTheme="minorHAnsi" w:cs="Arial"/>
        </w:rPr>
        <w:t>.</w:t>
      </w:r>
    </w:p>
    <w:p w:rsidR="00F63839" w:rsidRPr="00F63839" w:rsidRDefault="00F63839" w:rsidP="00F63839">
      <w:pPr>
        <w:pStyle w:val="Prrafodelista"/>
        <w:rPr>
          <w:rFonts w:asciiTheme="minorHAnsi" w:hAnsiTheme="minorHAnsi" w:cs="Arial"/>
        </w:rPr>
      </w:pPr>
    </w:p>
    <w:p w:rsidR="00F63839" w:rsidRPr="00C16313" w:rsidRDefault="00F63839" w:rsidP="00F63839">
      <w:pPr>
        <w:pStyle w:val="Prrafodelista"/>
        <w:numPr>
          <w:ilvl w:val="0"/>
          <w:numId w:val="9"/>
        </w:numPr>
        <w:tabs>
          <w:tab w:val="left" w:pos="284"/>
        </w:tabs>
        <w:ind w:right="-1"/>
        <w:jc w:val="both"/>
        <w:rPr>
          <w:rFonts w:asciiTheme="minorHAnsi" w:hAnsiTheme="minorHAnsi" w:cs="Arial"/>
        </w:rPr>
      </w:pPr>
      <w:r w:rsidRPr="00F63839">
        <w:rPr>
          <w:rFonts w:asciiTheme="minorHAnsi" w:hAnsiTheme="minorHAnsi" w:cs="Arial"/>
        </w:rPr>
        <w:t xml:space="preserve">Las proposiciones, </w:t>
      </w:r>
      <w:r w:rsidR="00EC1705">
        <w:rPr>
          <w:rFonts w:asciiTheme="minorHAnsi" w:hAnsiTheme="minorHAnsi" w:cs="Arial"/>
        </w:rPr>
        <w:t>folletos</w:t>
      </w:r>
      <w:r w:rsidRPr="00F63839">
        <w:rPr>
          <w:rFonts w:asciiTheme="minorHAnsi" w:hAnsiTheme="minorHAnsi" w:cs="Arial"/>
        </w:rPr>
        <w:t xml:space="preserve"> u otra información </w:t>
      </w:r>
      <w:r w:rsidR="00B149A6">
        <w:rPr>
          <w:rFonts w:asciiTheme="minorHAnsi" w:hAnsiTheme="minorHAnsi" w:cs="Arial"/>
        </w:rPr>
        <w:t xml:space="preserve">de los </w:t>
      </w:r>
      <w:r w:rsidR="00EB1FF4">
        <w:rPr>
          <w:rFonts w:asciiTheme="minorHAnsi" w:hAnsiTheme="minorHAnsi" w:cs="Arial"/>
        </w:rPr>
        <w:t xml:space="preserve">equipos </w:t>
      </w:r>
      <w:r w:rsidRPr="00F63839">
        <w:rPr>
          <w:rFonts w:asciiTheme="minorHAnsi" w:hAnsiTheme="minorHAnsi" w:cs="Arial"/>
        </w:rPr>
        <w:t xml:space="preserve">que se presenten deberán ser en idioma </w:t>
      </w:r>
      <w:r w:rsidRPr="00C16313">
        <w:rPr>
          <w:rFonts w:asciiTheme="minorHAnsi" w:hAnsiTheme="minorHAnsi" w:cs="Arial"/>
        </w:rPr>
        <w:t>español. En caso de que los últimos sean en idioma diferente, deberán presentarse con traducción simple al español.</w:t>
      </w:r>
    </w:p>
    <w:p w:rsidR="00CE2E1F" w:rsidRPr="00C16313" w:rsidRDefault="00CE2E1F" w:rsidP="00CE2E1F">
      <w:pPr>
        <w:pStyle w:val="Prrafodelista"/>
        <w:rPr>
          <w:rFonts w:asciiTheme="minorHAnsi" w:hAnsiTheme="minorHAnsi" w:cs="Arial"/>
        </w:rPr>
      </w:pPr>
    </w:p>
    <w:p w:rsidR="00B64229" w:rsidRPr="006464AA" w:rsidRDefault="001A0EBB" w:rsidP="003C7CE4">
      <w:pPr>
        <w:pStyle w:val="Prrafodelista"/>
        <w:numPr>
          <w:ilvl w:val="0"/>
          <w:numId w:val="9"/>
        </w:numPr>
        <w:tabs>
          <w:tab w:val="left" w:pos="284"/>
        </w:tabs>
        <w:ind w:right="51"/>
        <w:jc w:val="both"/>
        <w:rPr>
          <w:rFonts w:asciiTheme="minorHAnsi" w:hAnsiTheme="minorHAnsi" w:cs="Arial"/>
        </w:rPr>
      </w:pPr>
      <w:r w:rsidRPr="006100F2">
        <w:rPr>
          <w:rFonts w:asciiTheme="minorHAnsi" w:hAnsiTheme="minorHAnsi" w:cs="Arial"/>
          <w:highlight w:val="yellow"/>
        </w:rPr>
        <w:t xml:space="preserve">La adquisición </w:t>
      </w:r>
      <w:r w:rsidR="00EC1705" w:rsidRPr="006100F2">
        <w:rPr>
          <w:rFonts w:asciiTheme="minorHAnsi" w:hAnsiTheme="minorHAnsi" w:cs="Arial"/>
          <w:highlight w:val="yellow"/>
        </w:rPr>
        <w:t>de los reactivos</w:t>
      </w:r>
      <w:r w:rsidR="005763A8" w:rsidRPr="006100F2">
        <w:rPr>
          <w:rFonts w:asciiTheme="minorHAnsi" w:hAnsiTheme="minorHAnsi" w:cs="Arial"/>
          <w:highlight w:val="yellow"/>
        </w:rPr>
        <w:t xml:space="preserve"> </w:t>
      </w:r>
      <w:r w:rsidR="00B64229" w:rsidRPr="006100F2">
        <w:rPr>
          <w:rFonts w:asciiTheme="minorHAnsi" w:hAnsiTheme="minorHAnsi" w:cs="Arial"/>
          <w:highlight w:val="yellow"/>
        </w:rPr>
        <w:t>requerido</w:t>
      </w:r>
      <w:r w:rsidR="00EC1705" w:rsidRPr="006100F2">
        <w:rPr>
          <w:rFonts w:asciiTheme="minorHAnsi" w:hAnsiTheme="minorHAnsi" w:cs="Arial"/>
          <w:highlight w:val="yellow"/>
        </w:rPr>
        <w:t>s</w:t>
      </w:r>
      <w:r w:rsidR="00B64229" w:rsidRPr="006100F2">
        <w:rPr>
          <w:rFonts w:asciiTheme="minorHAnsi" w:hAnsiTheme="minorHAnsi" w:cs="Arial"/>
          <w:highlight w:val="yellow"/>
        </w:rPr>
        <w:t xml:space="preserve"> por </w:t>
      </w:r>
      <w:r w:rsidR="00FB5482" w:rsidRPr="006100F2">
        <w:rPr>
          <w:rFonts w:asciiTheme="minorHAnsi" w:hAnsiTheme="minorHAnsi" w:cs="Arial"/>
          <w:bCs/>
          <w:highlight w:val="yellow"/>
        </w:rPr>
        <w:t>l</w:t>
      </w:r>
      <w:r w:rsidR="00B64229" w:rsidRPr="006100F2">
        <w:rPr>
          <w:rFonts w:asciiTheme="minorHAnsi" w:hAnsiTheme="minorHAnsi" w:cs="Arial"/>
          <w:highlight w:val="yellow"/>
        </w:rPr>
        <w:t xml:space="preserve">a </w:t>
      </w:r>
      <w:r w:rsidR="00B64229" w:rsidRPr="006100F2">
        <w:rPr>
          <w:rFonts w:asciiTheme="minorHAnsi" w:hAnsiTheme="minorHAnsi" w:cs="Arial"/>
          <w:bCs/>
          <w:highlight w:val="yellow"/>
        </w:rPr>
        <w:t>C</w:t>
      </w:r>
      <w:r w:rsidR="00B64229" w:rsidRPr="006100F2">
        <w:rPr>
          <w:rFonts w:asciiTheme="minorHAnsi" w:hAnsiTheme="minorHAnsi" w:cs="Arial"/>
          <w:highlight w:val="yellow"/>
        </w:rPr>
        <w:t xml:space="preserve">onvocante, se realizará con recursos del tipo de presupuesto </w:t>
      </w:r>
      <w:r w:rsidR="006100F2">
        <w:rPr>
          <w:rFonts w:asciiTheme="minorHAnsi" w:hAnsiTheme="minorHAnsi" w:cs="Arial"/>
          <w:highlight w:val="yellow"/>
        </w:rPr>
        <w:t>202001</w:t>
      </w:r>
      <w:r w:rsidR="00B64229" w:rsidRPr="006100F2">
        <w:rPr>
          <w:rFonts w:asciiTheme="minorHAnsi" w:hAnsiTheme="minorHAnsi" w:cs="Arial"/>
          <w:highlight w:val="yellow"/>
        </w:rPr>
        <w:t>,</w:t>
      </w:r>
      <w:r w:rsidR="00C16313" w:rsidRPr="006100F2">
        <w:rPr>
          <w:rFonts w:asciiTheme="minorHAnsi" w:hAnsiTheme="minorHAnsi" w:cs="Arial"/>
          <w:highlight w:val="yellow"/>
        </w:rPr>
        <w:t xml:space="preserve"> </w:t>
      </w:r>
      <w:r w:rsidR="00FB5482" w:rsidRPr="006100F2">
        <w:rPr>
          <w:rFonts w:asciiTheme="minorHAnsi" w:hAnsiTheme="minorHAnsi" w:cs="Arial"/>
          <w:highlight w:val="yellow"/>
        </w:rPr>
        <w:t>Programa</w:t>
      </w:r>
      <w:r w:rsidR="00EC1705" w:rsidRPr="006100F2">
        <w:rPr>
          <w:rFonts w:asciiTheme="minorHAnsi" w:hAnsiTheme="minorHAnsi" w:cs="Arial"/>
          <w:highlight w:val="yellow"/>
        </w:rPr>
        <w:t xml:space="preserve"> 39050</w:t>
      </w:r>
      <w:r w:rsidR="006100F2">
        <w:rPr>
          <w:rFonts w:asciiTheme="minorHAnsi" w:hAnsiTheme="minorHAnsi" w:cs="Arial"/>
          <w:highlight w:val="yellow"/>
        </w:rPr>
        <w:t>3</w:t>
      </w:r>
      <w:r w:rsidR="002018C5" w:rsidRPr="006100F2">
        <w:rPr>
          <w:rFonts w:asciiTheme="minorHAnsi" w:hAnsiTheme="minorHAnsi" w:cs="Arial"/>
          <w:highlight w:val="yellow"/>
        </w:rPr>
        <w:t>, partida 25</w:t>
      </w:r>
      <w:r w:rsidR="00EC1705" w:rsidRPr="006100F2">
        <w:rPr>
          <w:rFonts w:asciiTheme="minorHAnsi" w:hAnsiTheme="minorHAnsi" w:cs="Arial"/>
          <w:highlight w:val="yellow"/>
        </w:rPr>
        <w:t>101</w:t>
      </w:r>
      <w:r w:rsidR="00F63839" w:rsidRPr="006100F2">
        <w:rPr>
          <w:rFonts w:asciiTheme="minorHAnsi" w:hAnsiTheme="minorHAnsi" w:cs="Arial"/>
          <w:highlight w:val="yellow"/>
        </w:rPr>
        <w:t xml:space="preserve"> </w:t>
      </w:r>
      <w:r w:rsidRPr="006100F2">
        <w:rPr>
          <w:rFonts w:asciiTheme="minorHAnsi" w:hAnsiTheme="minorHAnsi" w:cs="Arial"/>
          <w:highlight w:val="yellow"/>
        </w:rPr>
        <w:t xml:space="preserve">ambos con cargo </w:t>
      </w:r>
      <w:r w:rsidR="00EC1705" w:rsidRPr="006100F2">
        <w:rPr>
          <w:rFonts w:asciiTheme="minorHAnsi" w:hAnsiTheme="minorHAnsi" w:cs="Arial"/>
          <w:highlight w:val="yellow"/>
        </w:rPr>
        <w:t>al Laboratorio Estatal</w:t>
      </w:r>
      <w:r w:rsidRPr="006464AA">
        <w:rPr>
          <w:rFonts w:asciiTheme="minorHAnsi" w:hAnsiTheme="minorHAnsi" w:cs="Arial"/>
        </w:rPr>
        <w:t>.</w:t>
      </w:r>
    </w:p>
    <w:p w:rsidR="00CE2E1F" w:rsidRPr="00C16313" w:rsidRDefault="00CE2E1F" w:rsidP="00CE2E1F">
      <w:pPr>
        <w:pStyle w:val="Prrafodelista"/>
        <w:tabs>
          <w:tab w:val="left" w:pos="284"/>
        </w:tabs>
        <w:ind w:left="720" w:right="-1"/>
        <w:jc w:val="both"/>
        <w:rPr>
          <w:rFonts w:asciiTheme="minorHAnsi" w:hAnsiTheme="minorHAnsi" w:cs="Arial"/>
        </w:rPr>
      </w:pPr>
    </w:p>
    <w:p w:rsidR="00A91686" w:rsidRPr="00C16313" w:rsidRDefault="00B64229" w:rsidP="00A91686">
      <w:pPr>
        <w:pStyle w:val="Prrafodelista"/>
        <w:numPr>
          <w:ilvl w:val="0"/>
          <w:numId w:val="9"/>
        </w:numPr>
        <w:tabs>
          <w:tab w:val="left" w:pos="284"/>
        </w:tabs>
        <w:ind w:right="-1"/>
        <w:jc w:val="both"/>
        <w:rPr>
          <w:rFonts w:asciiTheme="minorHAnsi" w:hAnsiTheme="minorHAnsi" w:cs="Arial"/>
        </w:rPr>
      </w:pPr>
      <w:r w:rsidRPr="00C16313">
        <w:rPr>
          <w:rFonts w:asciiTheme="minorHAnsi" w:hAnsiTheme="minorHAnsi" w:cs="Arial"/>
        </w:rPr>
        <w:t xml:space="preserve">Para la presente </w:t>
      </w:r>
      <w:r w:rsidR="00CE2E1F" w:rsidRPr="00C16313">
        <w:rPr>
          <w:rFonts w:asciiTheme="minorHAnsi" w:hAnsiTheme="minorHAnsi" w:cs="Arial"/>
        </w:rPr>
        <w:t>licitación</w:t>
      </w:r>
      <w:r w:rsidRPr="00C16313">
        <w:rPr>
          <w:rFonts w:asciiTheme="minorHAnsi" w:hAnsiTheme="minorHAnsi" w:cs="Arial"/>
        </w:rPr>
        <w:t xml:space="preserve"> ninguna de las condiciones contenidas en estas bases, así como en las propuestas presentadas por los licitantes, podrán ser negociadas.</w:t>
      </w:r>
    </w:p>
    <w:p w:rsidR="00A91686" w:rsidRPr="00A91686" w:rsidRDefault="00A91686" w:rsidP="00A91686">
      <w:pPr>
        <w:pStyle w:val="Prrafodelista"/>
        <w:rPr>
          <w:rFonts w:asciiTheme="minorHAnsi" w:hAnsiTheme="minorHAnsi" w:cstheme="minorHAnsi"/>
        </w:rPr>
      </w:pPr>
    </w:p>
    <w:p w:rsidR="00A1692B" w:rsidRPr="00455A7A" w:rsidRDefault="00724040" w:rsidP="00FB5482">
      <w:pPr>
        <w:pStyle w:val="Prrafodelista"/>
        <w:numPr>
          <w:ilvl w:val="1"/>
          <w:numId w:val="23"/>
        </w:numPr>
        <w:ind w:right="-1"/>
        <w:jc w:val="both"/>
        <w:rPr>
          <w:rFonts w:asciiTheme="minorHAnsi" w:hAnsiTheme="minorHAnsi"/>
          <w:b/>
          <w:u w:val="single"/>
        </w:rPr>
      </w:pPr>
      <w:r w:rsidRPr="00455A7A">
        <w:rPr>
          <w:rFonts w:asciiTheme="minorHAnsi" w:hAnsiTheme="minorHAnsi"/>
          <w:b/>
          <w:u w:val="single"/>
        </w:rPr>
        <w:t xml:space="preserve">OBJETO Y ALCANCE. </w:t>
      </w:r>
      <w:r w:rsidR="00A1692B" w:rsidRPr="00455A7A">
        <w:rPr>
          <w:rFonts w:asciiTheme="minorHAnsi" w:hAnsiTheme="minorHAnsi"/>
          <w:b/>
          <w:u w:val="single"/>
        </w:rPr>
        <w:t xml:space="preserve">Descripción </w:t>
      </w:r>
      <w:r w:rsidR="00CE2E1F" w:rsidRPr="00455A7A">
        <w:rPr>
          <w:rFonts w:asciiTheme="minorHAnsi" w:hAnsiTheme="minorHAnsi"/>
          <w:b/>
          <w:u w:val="single"/>
        </w:rPr>
        <w:t>c</w:t>
      </w:r>
      <w:r w:rsidR="00A1692B" w:rsidRPr="00455A7A">
        <w:rPr>
          <w:rFonts w:asciiTheme="minorHAnsi" w:hAnsiTheme="minorHAnsi"/>
          <w:b/>
          <w:u w:val="single"/>
        </w:rPr>
        <w:t xml:space="preserve">ompleta </w:t>
      </w:r>
      <w:r w:rsidR="002018C5" w:rsidRPr="00455A7A">
        <w:rPr>
          <w:rFonts w:asciiTheme="minorHAnsi" w:hAnsiTheme="minorHAnsi"/>
          <w:b/>
          <w:u w:val="single"/>
        </w:rPr>
        <w:t xml:space="preserve">de los </w:t>
      </w:r>
      <w:r w:rsidR="00D34CF7">
        <w:rPr>
          <w:rFonts w:asciiTheme="minorHAnsi" w:hAnsiTheme="minorHAnsi"/>
          <w:b/>
          <w:u w:val="single"/>
        </w:rPr>
        <w:t>reactivos</w:t>
      </w:r>
      <w:r w:rsidR="002018C5" w:rsidRPr="00455A7A">
        <w:rPr>
          <w:rFonts w:asciiTheme="minorHAnsi" w:hAnsiTheme="minorHAnsi"/>
          <w:b/>
          <w:u w:val="single"/>
        </w:rPr>
        <w:t xml:space="preserve"> objeto de esta licitación</w:t>
      </w:r>
      <w:r w:rsidR="001C147E" w:rsidRPr="00455A7A">
        <w:rPr>
          <w:rFonts w:asciiTheme="minorHAnsi" w:hAnsiTheme="minorHAnsi"/>
          <w:b/>
          <w:u w:val="single"/>
        </w:rPr>
        <w:t>.</w:t>
      </w:r>
    </w:p>
    <w:p w:rsidR="00D86D21" w:rsidRDefault="00D86D21" w:rsidP="00D86D21">
      <w:pPr>
        <w:jc w:val="both"/>
        <w:rPr>
          <w:rFonts w:asciiTheme="minorHAnsi" w:hAnsiTheme="minorHAnsi" w:cstheme="minorHAnsi"/>
        </w:rPr>
      </w:pPr>
    </w:p>
    <w:p w:rsidR="00D86D21" w:rsidRPr="009A4CC0" w:rsidRDefault="00D86D21" w:rsidP="00D86D21">
      <w:pPr>
        <w:pStyle w:val="Prrafodelista"/>
        <w:numPr>
          <w:ilvl w:val="2"/>
          <w:numId w:val="23"/>
        </w:numPr>
        <w:ind w:left="1418" w:hanging="567"/>
        <w:jc w:val="both"/>
        <w:rPr>
          <w:rFonts w:asciiTheme="minorHAnsi" w:hAnsiTheme="minorHAnsi" w:cstheme="minorHAnsi"/>
        </w:rPr>
      </w:pPr>
      <w:r w:rsidRPr="009A4CC0">
        <w:rPr>
          <w:rFonts w:asciiTheme="minorHAnsi" w:hAnsiTheme="minorHAnsi" w:cs="Arial"/>
        </w:rPr>
        <w:t>En el Anexo 1 de éstas bases, se describen las pruebas para las que se requieren los reactivos de carga vira</w:t>
      </w:r>
      <w:r w:rsidRPr="009A4CC0">
        <w:rPr>
          <w:rFonts w:asciiTheme="minorHAnsi" w:hAnsiTheme="minorHAnsi" w:cstheme="minorHAnsi"/>
        </w:rPr>
        <w:t>l</w:t>
      </w:r>
      <w:r w:rsidR="006100F2">
        <w:rPr>
          <w:rFonts w:asciiTheme="minorHAnsi" w:hAnsiTheme="minorHAnsi" w:cstheme="minorHAnsi"/>
        </w:rPr>
        <w:t xml:space="preserve"> y determinación cuantitativa de subpoblaciones linfocitarias</w:t>
      </w:r>
      <w:r w:rsidRPr="009A4CC0">
        <w:rPr>
          <w:rFonts w:asciiTheme="minorHAnsi" w:hAnsiTheme="minorHAnsi" w:cstheme="minorHAnsi"/>
        </w:rPr>
        <w:t>.</w:t>
      </w:r>
    </w:p>
    <w:p w:rsidR="00D86D21" w:rsidRPr="00087D4A" w:rsidRDefault="00D86D21" w:rsidP="00D86D21">
      <w:pPr>
        <w:pStyle w:val="Prrafodelista"/>
        <w:rPr>
          <w:rFonts w:asciiTheme="minorHAnsi" w:hAnsiTheme="minorHAnsi" w:cs="Arial"/>
        </w:rPr>
      </w:pPr>
    </w:p>
    <w:p w:rsidR="00D86D21" w:rsidRPr="00087D4A" w:rsidRDefault="00664844"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E</w:t>
      </w:r>
      <w:r w:rsidR="00D86D21" w:rsidRPr="00087D4A">
        <w:rPr>
          <w:rFonts w:asciiTheme="minorHAnsi" w:hAnsiTheme="minorHAnsi" w:cs="Arial"/>
        </w:rPr>
        <w:t xml:space="preserve">n el Anexo </w:t>
      </w:r>
      <w:r w:rsidRPr="00087D4A">
        <w:rPr>
          <w:rFonts w:asciiTheme="minorHAnsi" w:hAnsiTheme="minorHAnsi" w:cs="Arial"/>
        </w:rPr>
        <w:t>1-A</w:t>
      </w:r>
      <w:r w:rsidR="00D86D21" w:rsidRPr="00087D4A">
        <w:rPr>
          <w:rFonts w:asciiTheme="minorHAnsi" w:hAnsiTheme="minorHAnsi" w:cs="Arial"/>
        </w:rPr>
        <w:t xml:space="preserve"> </w:t>
      </w:r>
      <w:r w:rsidRPr="00087D4A">
        <w:rPr>
          <w:rFonts w:asciiTheme="minorHAnsi" w:hAnsiTheme="minorHAnsi" w:cs="Arial"/>
        </w:rPr>
        <w:t xml:space="preserve">se describen </w:t>
      </w:r>
      <w:r w:rsidR="00D86D21" w:rsidRPr="00087D4A">
        <w:rPr>
          <w:rFonts w:asciiTheme="minorHAnsi" w:hAnsiTheme="minorHAnsi" w:cs="Arial"/>
        </w:rPr>
        <w:t>las características y especificaciones de los equipos en comodato para la determinación de sus resultados. Cabe aclarar que las características</w:t>
      </w:r>
      <w:r w:rsidR="008573EA" w:rsidRPr="00087D4A">
        <w:rPr>
          <w:rFonts w:asciiTheme="minorHAnsi" w:hAnsiTheme="minorHAnsi" w:cs="Arial"/>
        </w:rPr>
        <w:t xml:space="preserve"> de referencia</w:t>
      </w:r>
      <w:r w:rsidR="00D86D21" w:rsidRPr="00087D4A">
        <w:rPr>
          <w:rFonts w:asciiTheme="minorHAnsi" w:hAnsiTheme="minorHAnsi" w:cs="Arial"/>
        </w:rPr>
        <w:t xml:space="preserve"> correspondientes a dicho equipo</w:t>
      </w:r>
      <w:r w:rsidR="008573EA" w:rsidRPr="00087D4A">
        <w:rPr>
          <w:rFonts w:asciiTheme="minorHAnsi" w:hAnsiTheme="minorHAnsi" w:cs="Arial"/>
        </w:rPr>
        <w:t>, que deberá tener una antigüedad no mayor a 3 años;</w:t>
      </w:r>
      <w:r w:rsidR="00D86D21" w:rsidRPr="00087D4A">
        <w:rPr>
          <w:rFonts w:asciiTheme="minorHAnsi" w:hAnsiTheme="minorHAnsi" w:cs="Arial"/>
        </w:rPr>
        <w:t xml:space="preserve"> así como las cantidades de pruebas de análisis, objeto del presente concurso corresponden a lo solicitado por el Laboratorio Estatal de la Convocante, </w:t>
      </w:r>
      <w:r w:rsidR="00D86D21" w:rsidRPr="00087D4A">
        <w:rPr>
          <w:rFonts w:asciiTheme="minorHAnsi" w:hAnsiTheme="minorHAnsi"/>
        </w:rPr>
        <w:t>dichas cantidades podrán variar, sin rebasar los presupuestos autorizados.</w:t>
      </w:r>
    </w:p>
    <w:p w:rsidR="00D86D21" w:rsidRPr="00087D4A" w:rsidRDefault="00D86D21" w:rsidP="00D86D21">
      <w:pPr>
        <w:pStyle w:val="Prrafodelista"/>
        <w:rPr>
          <w:rFonts w:asciiTheme="minorHAnsi" w:hAnsiTheme="minorHAnsi" w:cs="Arial"/>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El</w:t>
      </w:r>
      <w:r w:rsidR="006100F2">
        <w:rPr>
          <w:rFonts w:asciiTheme="minorHAnsi" w:hAnsiTheme="minorHAnsi" w:cs="Arial"/>
        </w:rPr>
        <w:t xml:space="preserve"> (los)</w:t>
      </w:r>
      <w:r w:rsidRPr="00087D4A">
        <w:rPr>
          <w:rFonts w:asciiTheme="minorHAnsi" w:hAnsiTheme="minorHAnsi" w:cs="Arial"/>
        </w:rPr>
        <w:t xml:space="preserve"> licitante</w:t>
      </w:r>
      <w:r w:rsidR="006100F2">
        <w:rPr>
          <w:rFonts w:asciiTheme="minorHAnsi" w:hAnsiTheme="minorHAnsi" w:cs="Arial"/>
        </w:rPr>
        <w:t xml:space="preserve"> (s)</w:t>
      </w:r>
      <w:r w:rsidRPr="00087D4A">
        <w:rPr>
          <w:rFonts w:asciiTheme="minorHAnsi" w:hAnsiTheme="minorHAnsi" w:cs="Arial"/>
        </w:rPr>
        <w:t xml:space="preserve"> que resulte con adjudicación proporcionará los equipos en comodato para realizar las pruebas de carga viral</w:t>
      </w:r>
      <w:r w:rsidR="006100F2">
        <w:rPr>
          <w:rFonts w:asciiTheme="minorHAnsi" w:hAnsiTheme="minorHAnsi" w:cs="Arial"/>
        </w:rPr>
        <w:t xml:space="preserve"> </w:t>
      </w:r>
      <w:r w:rsidR="006100F2">
        <w:rPr>
          <w:rFonts w:asciiTheme="minorHAnsi" w:hAnsiTheme="minorHAnsi" w:cstheme="minorHAnsi"/>
        </w:rPr>
        <w:t>y determinación cuantitativa de subpoblaciones linfocitarias</w:t>
      </w:r>
      <w:r w:rsidRPr="00087D4A">
        <w:rPr>
          <w:rFonts w:asciiTheme="minorHAnsi" w:hAnsiTheme="minorHAnsi" w:cs="Arial"/>
        </w:rPr>
        <w:t xml:space="preserve">, de acuerdo a su propuesta técnica presentada, la cual deberá </w:t>
      </w:r>
      <w:r w:rsidR="008573EA" w:rsidRPr="00087D4A">
        <w:rPr>
          <w:rFonts w:asciiTheme="minorHAnsi" w:hAnsiTheme="minorHAnsi" w:cs="Arial"/>
        </w:rPr>
        <w:t>cumplir</w:t>
      </w:r>
      <w:r w:rsidRPr="00087D4A">
        <w:rPr>
          <w:rFonts w:asciiTheme="minorHAnsi" w:hAnsiTheme="minorHAnsi" w:cs="Arial"/>
        </w:rPr>
        <w:t xml:space="preserve"> las especificaciones técnicas</w:t>
      </w:r>
      <w:r w:rsidR="008573EA" w:rsidRPr="00087D4A">
        <w:rPr>
          <w:rFonts w:asciiTheme="minorHAnsi" w:hAnsiTheme="minorHAnsi" w:cs="Arial"/>
        </w:rPr>
        <w:t xml:space="preserve"> de referencia</w:t>
      </w:r>
      <w:r w:rsidRPr="00087D4A">
        <w:rPr>
          <w:rFonts w:asciiTheme="minorHAnsi" w:hAnsiTheme="minorHAnsi" w:cs="Arial"/>
        </w:rPr>
        <w:t xml:space="preserve"> establecidas en el Anexo </w:t>
      </w:r>
      <w:r w:rsidR="00942711" w:rsidRPr="00087D4A">
        <w:rPr>
          <w:rFonts w:asciiTheme="minorHAnsi" w:hAnsiTheme="minorHAnsi" w:cs="Arial"/>
        </w:rPr>
        <w:t>1-A</w:t>
      </w:r>
      <w:r w:rsidRPr="00087D4A">
        <w:rPr>
          <w:rFonts w:asciiTheme="minorHAnsi" w:hAnsiTheme="minorHAnsi" w:cs="Arial"/>
        </w:rPr>
        <w:t xml:space="preserve"> de las presentes bases, </w:t>
      </w:r>
      <w:r w:rsidR="008573EA" w:rsidRPr="00087D4A">
        <w:rPr>
          <w:rFonts w:asciiTheme="minorHAnsi" w:hAnsiTheme="minorHAnsi" w:cs="Arial"/>
        </w:rPr>
        <w:t xml:space="preserve">así como las modificaciones efectuadas en la junta de aclaraciones, </w:t>
      </w:r>
      <w:r w:rsidRPr="00087D4A">
        <w:rPr>
          <w:rFonts w:asciiTheme="minorHAnsi" w:hAnsiTheme="minorHAnsi" w:cs="Arial"/>
        </w:rPr>
        <w:t>dicha propuesta será evaluada por el Comité Técnico que designe la Convocante.</w:t>
      </w:r>
    </w:p>
    <w:p w:rsidR="00D86D21" w:rsidRPr="00087D4A" w:rsidRDefault="00D86D21" w:rsidP="00D86D21">
      <w:pPr>
        <w:pStyle w:val="Prrafodelista"/>
        <w:rPr>
          <w:rFonts w:asciiTheme="minorHAnsi" w:hAnsiTheme="minorHAnsi" w:cs="Arial"/>
        </w:rPr>
      </w:pPr>
    </w:p>
    <w:p w:rsidR="00D86D21" w:rsidRPr="00087D4A" w:rsidRDefault="006100F2"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El</w:t>
      </w:r>
      <w:r>
        <w:rPr>
          <w:rFonts w:asciiTheme="minorHAnsi" w:hAnsiTheme="minorHAnsi" w:cs="Arial"/>
        </w:rPr>
        <w:t xml:space="preserve"> (los)</w:t>
      </w:r>
      <w:r w:rsidRPr="00087D4A">
        <w:rPr>
          <w:rFonts w:asciiTheme="minorHAnsi" w:hAnsiTheme="minorHAnsi" w:cs="Arial"/>
        </w:rPr>
        <w:t xml:space="preserve"> licitante</w:t>
      </w:r>
      <w:r>
        <w:rPr>
          <w:rFonts w:asciiTheme="minorHAnsi" w:hAnsiTheme="minorHAnsi" w:cs="Arial"/>
        </w:rPr>
        <w:t xml:space="preserve"> (s)</w:t>
      </w:r>
      <w:r w:rsidRPr="00087D4A">
        <w:rPr>
          <w:rFonts w:asciiTheme="minorHAnsi" w:hAnsiTheme="minorHAnsi" w:cs="Arial"/>
        </w:rPr>
        <w:t xml:space="preserve"> </w:t>
      </w:r>
      <w:r w:rsidR="00D86D21" w:rsidRPr="00087D4A">
        <w:rPr>
          <w:rFonts w:asciiTheme="minorHAnsi" w:hAnsiTheme="minorHAnsi" w:cs="Arial"/>
        </w:rPr>
        <w:t>proporcionará</w:t>
      </w:r>
      <w:r>
        <w:rPr>
          <w:rFonts w:asciiTheme="minorHAnsi" w:hAnsiTheme="minorHAnsi" w:cs="Arial"/>
        </w:rPr>
        <w:t xml:space="preserve"> (n)</w:t>
      </w:r>
      <w:r w:rsidR="00D86D21" w:rsidRPr="00087D4A">
        <w:rPr>
          <w:rFonts w:asciiTheme="minorHAnsi" w:hAnsiTheme="minorHAnsi" w:cs="Arial"/>
        </w:rPr>
        <w:t xml:space="preserve"> la capacitación y asesoría al personal que designe el Laboratorio Estatal de la Convocante, durante el tiempo que estimen conveniente dicha unidad,  para el adecuado manejo de los equipos.</w:t>
      </w:r>
    </w:p>
    <w:p w:rsidR="00D86D21" w:rsidRPr="00087D4A" w:rsidRDefault="00D86D21" w:rsidP="00D86D21">
      <w:pPr>
        <w:pStyle w:val="Prrafodelista"/>
        <w:rPr>
          <w:rFonts w:asciiTheme="minorHAnsi" w:hAnsiTheme="minorHAnsi" w:cs="Arial"/>
        </w:rPr>
      </w:pPr>
    </w:p>
    <w:p w:rsidR="00D86D21" w:rsidRPr="00087D4A" w:rsidRDefault="006100F2"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El</w:t>
      </w:r>
      <w:r>
        <w:rPr>
          <w:rFonts w:asciiTheme="minorHAnsi" w:hAnsiTheme="minorHAnsi" w:cs="Arial"/>
        </w:rPr>
        <w:t xml:space="preserve"> (los)</w:t>
      </w:r>
      <w:r w:rsidRPr="00087D4A">
        <w:rPr>
          <w:rFonts w:asciiTheme="minorHAnsi" w:hAnsiTheme="minorHAnsi" w:cs="Arial"/>
        </w:rPr>
        <w:t xml:space="preserve"> licitante</w:t>
      </w:r>
      <w:r>
        <w:rPr>
          <w:rFonts w:asciiTheme="minorHAnsi" w:hAnsiTheme="minorHAnsi" w:cs="Arial"/>
        </w:rPr>
        <w:t xml:space="preserve"> (s)</w:t>
      </w:r>
      <w:r w:rsidRPr="00087D4A">
        <w:rPr>
          <w:rFonts w:asciiTheme="minorHAnsi" w:hAnsiTheme="minorHAnsi" w:cs="Arial"/>
        </w:rPr>
        <w:t xml:space="preserve"> </w:t>
      </w:r>
      <w:r w:rsidR="00942711" w:rsidRPr="00087D4A">
        <w:rPr>
          <w:rFonts w:asciiTheme="minorHAnsi" w:hAnsiTheme="minorHAnsi" w:cs="Arial"/>
        </w:rPr>
        <w:t>ganador</w:t>
      </w:r>
      <w:r>
        <w:rPr>
          <w:rFonts w:asciiTheme="minorHAnsi" w:hAnsiTheme="minorHAnsi" w:cs="Arial"/>
        </w:rPr>
        <w:t>(es)</w:t>
      </w:r>
      <w:r w:rsidR="00942711" w:rsidRPr="00087D4A">
        <w:rPr>
          <w:rFonts w:asciiTheme="minorHAnsi" w:hAnsiTheme="minorHAnsi" w:cs="Arial"/>
        </w:rPr>
        <w:t xml:space="preserve"> deberá</w:t>
      </w:r>
      <w:r>
        <w:rPr>
          <w:rFonts w:asciiTheme="minorHAnsi" w:hAnsiTheme="minorHAnsi" w:cs="Arial"/>
        </w:rPr>
        <w:t xml:space="preserve"> (n)</w:t>
      </w:r>
      <w:r w:rsidR="00942711" w:rsidRPr="00087D4A">
        <w:rPr>
          <w:rFonts w:asciiTheme="minorHAnsi" w:hAnsiTheme="minorHAnsi" w:cs="Arial"/>
        </w:rPr>
        <w:t xml:space="preserve"> </w:t>
      </w:r>
      <w:r w:rsidR="00D86D21" w:rsidRPr="00087D4A">
        <w:rPr>
          <w:rFonts w:asciiTheme="minorHAnsi" w:hAnsiTheme="minorHAnsi" w:cs="Arial"/>
        </w:rPr>
        <w:t>comprometerse a corregir en un término no mayor a 24 horas</w:t>
      </w:r>
      <w:r w:rsidR="00942711" w:rsidRPr="00087D4A">
        <w:rPr>
          <w:rFonts w:asciiTheme="minorHAnsi" w:hAnsiTheme="minorHAnsi" w:cs="Arial"/>
        </w:rPr>
        <w:t xml:space="preserve"> y</w:t>
      </w:r>
      <w:r w:rsidR="00D86D21" w:rsidRPr="00087D4A">
        <w:rPr>
          <w:rFonts w:asciiTheme="minorHAnsi" w:hAnsiTheme="minorHAnsi" w:cs="Arial"/>
        </w:rPr>
        <w:t xml:space="preserve"> reparar cualquier falla o avería que se presente en los equipos.</w:t>
      </w:r>
    </w:p>
    <w:p w:rsidR="00D86D21" w:rsidRPr="00087D4A" w:rsidRDefault="00D86D21" w:rsidP="00D86D21">
      <w:pPr>
        <w:pStyle w:val="Prrafodelista"/>
        <w:rPr>
          <w:rFonts w:asciiTheme="minorHAnsi" w:hAnsiTheme="minorHAnsi" w:cs="Arial"/>
        </w:rPr>
      </w:pPr>
    </w:p>
    <w:p w:rsidR="00D86D21" w:rsidRPr="009A4CC0" w:rsidRDefault="00D86D21" w:rsidP="00D86D21">
      <w:pPr>
        <w:pStyle w:val="Prrafodelista"/>
        <w:numPr>
          <w:ilvl w:val="2"/>
          <w:numId w:val="23"/>
        </w:numPr>
        <w:ind w:left="1418" w:hanging="567"/>
        <w:jc w:val="both"/>
        <w:rPr>
          <w:rFonts w:asciiTheme="minorHAnsi" w:hAnsiTheme="minorHAnsi" w:cstheme="minorHAnsi"/>
        </w:rPr>
      </w:pPr>
      <w:r w:rsidRPr="009A4CC0">
        <w:rPr>
          <w:rFonts w:asciiTheme="minorHAnsi" w:hAnsiTheme="minorHAnsi" w:cs="Arial"/>
        </w:rPr>
        <w:t xml:space="preserve">En el supuesto que no se subsane la anomalía en el término establecido </w:t>
      </w:r>
      <w:r w:rsidR="008573EA">
        <w:rPr>
          <w:rFonts w:asciiTheme="minorHAnsi" w:hAnsiTheme="minorHAnsi" w:cs="Arial"/>
        </w:rPr>
        <w:t xml:space="preserve">(24 </w:t>
      </w:r>
      <w:proofErr w:type="spellStart"/>
      <w:r w:rsidR="008573EA">
        <w:rPr>
          <w:rFonts w:asciiTheme="minorHAnsi" w:hAnsiTheme="minorHAnsi" w:cs="Arial"/>
        </w:rPr>
        <w:t>Hrs</w:t>
      </w:r>
      <w:proofErr w:type="spellEnd"/>
      <w:r w:rsidR="008573EA">
        <w:rPr>
          <w:rFonts w:asciiTheme="minorHAnsi" w:hAnsiTheme="minorHAnsi" w:cs="Arial"/>
        </w:rPr>
        <w:t xml:space="preserve">) </w:t>
      </w:r>
      <w:r w:rsidRPr="009A4CC0">
        <w:rPr>
          <w:rFonts w:asciiTheme="minorHAnsi" w:hAnsiTheme="minorHAnsi" w:cs="Arial"/>
        </w:rPr>
        <w:t xml:space="preserve">o que el equipo o equipos no tengan compostura, la Convocante tomará las medidas necesarias a fin de que se garantice el servicio a los pacientes, por lo cual, </w:t>
      </w:r>
      <w:r w:rsidR="006100F2">
        <w:rPr>
          <w:rFonts w:asciiTheme="minorHAnsi" w:hAnsiTheme="minorHAnsi" w:cs="Arial"/>
        </w:rPr>
        <w:t>e</w:t>
      </w:r>
      <w:r w:rsidR="006100F2" w:rsidRPr="00087D4A">
        <w:rPr>
          <w:rFonts w:asciiTheme="minorHAnsi" w:hAnsiTheme="minorHAnsi" w:cs="Arial"/>
        </w:rPr>
        <w:t>l</w:t>
      </w:r>
      <w:r w:rsidR="006100F2">
        <w:rPr>
          <w:rFonts w:asciiTheme="minorHAnsi" w:hAnsiTheme="minorHAnsi" w:cs="Arial"/>
        </w:rPr>
        <w:t xml:space="preserve"> (los)</w:t>
      </w:r>
      <w:r w:rsidR="006100F2" w:rsidRPr="00087D4A">
        <w:rPr>
          <w:rFonts w:asciiTheme="minorHAnsi" w:hAnsiTheme="minorHAnsi" w:cs="Arial"/>
        </w:rPr>
        <w:t xml:space="preserve"> licitante</w:t>
      </w:r>
      <w:r w:rsidR="006100F2">
        <w:rPr>
          <w:rFonts w:asciiTheme="minorHAnsi" w:hAnsiTheme="minorHAnsi" w:cs="Arial"/>
        </w:rPr>
        <w:t xml:space="preserve"> (s)</w:t>
      </w:r>
      <w:r w:rsidR="006100F2" w:rsidRPr="00087D4A">
        <w:rPr>
          <w:rFonts w:asciiTheme="minorHAnsi" w:hAnsiTheme="minorHAnsi" w:cs="Arial"/>
        </w:rPr>
        <w:t xml:space="preserve"> </w:t>
      </w:r>
      <w:r w:rsidRPr="009A4CC0">
        <w:rPr>
          <w:rFonts w:asciiTheme="minorHAnsi" w:hAnsiTheme="minorHAnsi" w:cs="Arial"/>
        </w:rPr>
        <w:t>será</w:t>
      </w:r>
      <w:r w:rsidR="006100F2">
        <w:rPr>
          <w:rFonts w:asciiTheme="minorHAnsi" w:hAnsiTheme="minorHAnsi" w:cs="Arial"/>
        </w:rPr>
        <w:t xml:space="preserve"> (n)</w:t>
      </w:r>
      <w:r w:rsidRPr="009A4CC0">
        <w:rPr>
          <w:rFonts w:asciiTheme="minorHAnsi" w:hAnsiTheme="minorHAnsi" w:cs="Arial"/>
        </w:rPr>
        <w:t xml:space="preserve"> responsable</w:t>
      </w:r>
      <w:r w:rsidR="006100F2">
        <w:rPr>
          <w:rFonts w:asciiTheme="minorHAnsi" w:hAnsiTheme="minorHAnsi" w:cs="Arial"/>
        </w:rPr>
        <w:t xml:space="preserve"> (s)</w:t>
      </w:r>
      <w:r w:rsidRPr="009A4CC0">
        <w:rPr>
          <w:rFonts w:asciiTheme="minorHAnsi" w:hAnsiTheme="minorHAnsi" w:cs="Arial"/>
        </w:rPr>
        <w:t xml:space="preserve"> de los gastos que se generen en demasía por su incumplimiento en la prestación del servicio. </w:t>
      </w:r>
    </w:p>
    <w:p w:rsidR="00D86D21" w:rsidRPr="009A4CC0" w:rsidRDefault="00D86D21" w:rsidP="00D86D21">
      <w:pPr>
        <w:pStyle w:val="Prrafodelista"/>
        <w:rPr>
          <w:rFonts w:asciiTheme="minorHAnsi" w:hAnsiTheme="minorHAnsi" w:cs="Arial"/>
        </w:rPr>
      </w:pPr>
    </w:p>
    <w:p w:rsidR="00D86D21" w:rsidRPr="009A4CC0" w:rsidRDefault="00D86D21" w:rsidP="00D86D21">
      <w:pPr>
        <w:pStyle w:val="Prrafodelista"/>
        <w:numPr>
          <w:ilvl w:val="2"/>
          <w:numId w:val="23"/>
        </w:numPr>
        <w:ind w:left="1418" w:hanging="567"/>
        <w:jc w:val="both"/>
        <w:rPr>
          <w:rFonts w:asciiTheme="minorHAnsi" w:hAnsiTheme="minorHAnsi" w:cstheme="minorHAnsi"/>
        </w:rPr>
      </w:pPr>
      <w:r w:rsidRPr="009A4CC0">
        <w:rPr>
          <w:rFonts w:asciiTheme="minorHAnsi" w:hAnsiTheme="minorHAnsi" w:cs="Arial"/>
        </w:rPr>
        <w:t xml:space="preserve">En caso que </w:t>
      </w:r>
      <w:r w:rsidR="006100F2">
        <w:rPr>
          <w:rFonts w:asciiTheme="minorHAnsi" w:hAnsiTheme="minorHAnsi" w:cs="Arial"/>
        </w:rPr>
        <w:t>e</w:t>
      </w:r>
      <w:r w:rsidR="006100F2" w:rsidRPr="00087D4A">
        <w:rPr>
          <w:rFonts w:asciiTheme="minorHAnsi" w:hAnsiTheme="minorHAnsi" w:cs="Arial"/>
        </w:rPr>
        <w:t>l</w:t>
      </w:r>
      <w:r w:rsidR="006100F2">
        <w:rPr>
          <w:rFonts w:asciiTheme="minorHAnsi" w:hAnsiTheme="minorHAnsi" w:cs="Arial"/>
        </w:rPr>
        <w:t xml:space="preserve"> (los)</w:t>
      </w:r>
      <w:r w:rsidR="006100F2" w:rsidRPr="00087D4A">
        <w:rPr>
          <w:rFonts w:asciiTheme="minorHAnsi" w:hAnsiTheme="minorHAnsi" w:cs="Arial"/>
        </w:rPr>
        <w:t xml:space="preserve"> licitante</w:t>
      </w:r>
      <w:r w:rsidR="006100F2">
        <w:rPr>
          <w:rFonts w:asciiTheme="minorHAnsi" w:hAnsiTheme="minorHAnsi" w:cs="Arial"/>
        </w:rPr>
        <w:t xml:space="preserve"> (s)</w:t>
      </w:r>
      <w:r w:rsidR="006100F2" w:rsidRPr="00087D4A">
        <w:rPr>
          <w:rFonts w:asciiTheme="minorHAnsi" w:hAnsiTheme="minorHAnsi" w:cs="Arial"/>
        </w:rPr>
        <w:t xml:space="preserve"> </w:t>
      </w:r>
      <w:r w:rsidRPr="009A4CC0">
        <w:rPr>
          <w:rFonts w:asciiTheme="minorHAnsi" w:hAnsiTheme="minorHAnsi" w:cs="Arial"/>
        </w:rPr>
        <w:t>ofrezca</w:t>
      </w:r>
      <w:r w:rsidR="006100F2">
        <w:rPr>
          <w:rFonts w:asciiTheme="minorHAnsi" w:hAnsiTheme="minorHAnsi" w:cs="Arial"/>
        </w:rPr>
        <w:t xml:space="preserve"> (n)</w:t>
      </w:r>
      <w:r w:rsidRPr="009A4CC0">
        <w:rPr>
          <w:rFonts w:asciiTheme="minorHAnsi" w:hAnsiTheme="minorHAnsi" w:cs="Arial"/>
        </w:rPr>
        <w:t xml:space="preserve"> equipos distintos a los establecidos originalmente, para solventar lo establecido en el punto 1.1.</w:t>
      </w:r>
      <w:r w:rsidR="003D39A2">
        <w:rPr>
          <w:rFonts w:asciiTheme="minorHAnsi" w:hAnsiTheme="minorHAnsi" w:cs="Arial"/>
        </w:rPr>
        <w:t>3</w:t>
      </w:r>
      <w:r w:rsidRPr="009A4CC0">
        <w:rPr>
          <w:rFonts w:asciiTheme="minorHAnsi" w:hAnsiTheme="minorHAnsi" w:cs="Arial"/>
        </w:rPr>
        <w:t xml:space="preserve">., la Convocante se reserva el derecho de evaluar dichos equipos, para determinar si cumplen con lo originalmente solicitado en las bases y acuerdos derivados </w:t>
      </w:r>
      <w:r w:rsidR="00942711">
        <w:rPr>
          <w:rFonts w:asciiTheme="minorHAnsi" w:hAnsiTheme="minorHAnsi" w:cs="Arial"/>
        </w:rPr>
        <w:t>de la junta</w:t>
      </w:r>
      <w:r w:rsidRPr="009A4CC0">
        <w:rPr>
          <w:rFonts w:asciiTheme="minorHAnsi" w:hAnsiTheme="minorHAnsi" w:cs="Arial"/>
        </w:rPr>
        <w:t xml:space="preserve"> de aclaraciones.</w:t>
      </w:r>
    </w:p>
    <w:p w:rsidR="00D86D21" w:rsidRPr="00087D4A" w:rsidRDefault="00D86D21" w:rsidP="00D86D21">
      <w:pPr>
        <w:pStyle w:val="Prrafodelista"/>
        <w:rPr>
          <w:rFonts w:asciiTheme="minorHAnsi" w:hAnsiTheme="minorHAnsi" w:cs="Arial"/>
        </w:rPr>
      </w:pPr>
    </w:p>
    <w:p w:rsidR="00D86D21" w:rsidRPr="00087D4A" w:rsidRDefault="006100F2" w:rsidP="00942711">
      <w:pPr>
        <w:pStyle w:val="Prrafodelista"/>
        <w:numPr>
          <w:ilvl w:val="2"/>
          <w:numId w:val="23"/>
        </w:numPr>
        <w:ind w:left="1418" w:hanging="567"/>
        <w:jc w:val="both"/>
        <w:rPr>
          <w:rFonts w:asciiTheme="minorHAnsi" w:hAnsiTheme="minorHAnsi" w:cstheme="minorHAnsi"/>
        </w:rPr>
      </w:pPr>
      <w:r>
        <w:rPr>
          <w:rFonts w:asciiTheme="minorHAnsi" w:hAnsiTheme="minorHAnsi" w:cs="Arial"/>
        </w:rPr>
        <w:t>E</w:t>
      </w:r>
      <w:r w:rsidRPr="00087D4A">
        <w:rPr>
          <w:rFonts w:asciiTheme="minorHAnsi" w:hAnsiTheme="minorHAnsi" w:cs="Arial"/>
        </w:rPr>
        <w:t>l</w:t>
      </w:r>
      <w:r>
        <w:rPr>
          <w:rFonts w:asciiTheme="minorHAnsi" w:hAnsiTheme="minorHAnsi" w:cs="Arial"/>
        </w:rPr>
        <w:t xml:space="preserve"> (los)</w:t>
      </w:r>
      <w:r w:rsidRPr="00087D4A">
        <w:rPr>
          <w:rFonts w:asciiTheme="minorHAnsi" w:hAnsiTheme="minorHAnsi" w:cs="Arial"/>
        </w:rPr>
        <w:t xml:space="preserve"> licitante</w:t>
      </w:r>
      <w:r>
        <w:rPr>
          <w:rFonts w:asciiTheme="minorHAnsi" w:hAnsiTheme="minorHAnsi" w:cs="Arial"/>
        </w:rPr>
        <w:t xml:space="preserve"> (s) que</w:t>
      </w:r>
      <w:r w:rsidRPr="00087D4A">
        <w:rPr>
          <w:rFonts w:asciiTheme="minorHAnsi" w:hAnsiTheme="minorHAnsi" w:cs="Arial"/>
        </w:rPr>
        <w:t xml:space="preserve"> </w:t>
      </w:r>
      <w:r w:rsidR="00D86D21" w:rsidRPr="00087D4A">
        <w:rPr>
          <w:rFonts w:asciiTheme="minorHAnsi" w:hAnsiTheme="minorHAnsi" w:cs="Arial"/>
        </w:rPr>
        <w:t>resulte</w:t>
      </w:r>
      <w:r>
        <w:rPr>
          <w:rFonts w:asciiTheme="minorHAnsi" w:hAnsiTheme="minorHAnsi" w:cs="Arial"/>
        </w:rPr>
        <w:t xml:space="preserve"> (n)</w:t>
      </w:r>
      <w:r w:rsidR="00D86D21" w:rsidRPr="00087D4A">
        <w:rPr>
          <w:rFonts w:asciiTheme="minorHAnsi" w:hAnsiTheme="minorHAnsi" w:cs="Arial"/>
        </w:rPr>
        <w:t xml:space="preserve"> con adjudicación se responsabilizará</w:t>
      </w:r>
      <w:r>
        <w:rPr>
          <w:rFonts w:asciiTheme="minorHAnsi" w:hAnsiTheme="minorHAnsi" w:cs="Arial"/>
        </w:rPr>
        <w:t xml:space="preserve"> (n)</w:t>
      </w:r>
      <w:r w:rsidR="00D86D21" w:rsidRPr="00087D4A">
        <w:rPr>
          <w:rFonts w:asciiTheme="minorHAnsi" w:hAnsiTheme="minorHAnsi" w:cs="Arial"/>
        </w:rPr>
        <w:t xml:space="preserve"> del mantenimiento preventivo y correctivo de los equipos proporcionados en comodato, cuando sea necesario el traslado del equipo a las oficinas del licitante para su mantenimiento y se prolongue por más de 24 horas, el proveedor  proporcionará inmediatamente otro equipo igual, de tal manera que el servicio no se vea interrumpido, para lo cual deberá ajustarse a las especificaciones contenidas en los Anexos 1 y </w:t>
      </w:r>
      <w:r w:rsidR="00942711" w:rsidRPr="00087D4A">
        <w:rPr>
          <w:rFonts w:asciiTheme="minorHAnsi" w:hAnsiTheme="minorHAnsi" w:cs="Arial"/>
        </w:rPr>
        <w:t>1-A</w:t>
      </w:r>
      <w:r w:rsidR="00D86D21" w:rsidRPr="00087D4A">
        <w:rPr>
          <w:rFonts w:asciiTheme="minorHAnsi" w:hAnsiTheme="minorHAnsi" w:cs="Arial"/>
        </w:rPr>
        <w:t>.</w:t>
      </w:r>
    </w:p>
    <w:p w:rsidR="00D86D21" w:rsidRPr="00087D4A" w:rsidRDefault="00D86D21" w:rsidP="00D86D21">
      <w:pPr>
        <w:pStyle w:val="Prrafodelista"/>
        <w:rPr>
          <w:rFonts w:asciiTheme="minorHAnsi" w:hAnsiTheme="minorHAnsi" w:cs="Arial"/>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El licitante ofertará en su propuesta técnica el número de reactivos, así como los controles de calidad necesarios para realizar  cada una de las  pruebas de laboratorio, de acuerdo a las cantidades y</w:t>
      </w:r>
      <w:r w:rsidRPr="00087D4A">
        <w:rPr>
          <w:rFonts w:asciiTheme="minorHAnsi" w:hAnsiTheme="minorHAnsi"/>
        </w:rPr>
        <w:t xml:space="preserve"> especificaciones contenidas en el A</w:t>
      </w:r>
      <w:r w:rsidR="0069016D" w:rsidRPr="00087D4A">
        <w:rPr>
          <w:rFonts w:asciiTheme="minorHAnsi" w:hAnsiTheme="minorHAnsi"/>
        </w:rPr>
        <w:t>nexo 1, correrán por cuenta del proveedor los reactivos que se utilicen para control de calidad, calibración, los que tengan fallas o defectos técnicos, los que no resulten efectivos por fallas del equipo y aquellos que salgan fueran de los límites de linealidad, que den como consecuencia la repetición de la prueba.</w:t>
      </w:r>
    </w:p>
    <w:p w:rsidR="008573EA" w:rsidRPr="00087D4A" w:rsidRDefault="008573EA" w:rsidP="008573EA">
      <w:pPr>
        <w:pStyle w:val="Prrafodelista"/>
        <w:rPr>
          <w:rFonts w:asciiTheme="minorHAnsi" w:hAnsiTheme="minorHAnsi" w:cstheme="minorHAnsi"/>
        </w:rPr>
      </w:pPr>
    </w:p>
    <w:p w:rsidR="008573EA" w:rsidRPr="008C7258" w:rsidRDefault="00AD05E1" w:rsidP="00D86D21">
      <w:pPr>
        <w:pStyle w:val="Prrafodelista"/>
        <w:numPr>
          <w:ilvl w:val="2"/>
          <w:numId w:val="23"/>
        </w:numPr>
        <w:ind w:left="1418" w:hanging="567"/>
        <w:jc w:val="both"/>
        <w:rPr>
          <w:rFonts w:asciiTheme="minorHAnsi" w:hAnsiTheme="minorHAnsi"/>
        </w:rPr>
      </w:pPr>
      <w:r>
        <w:rPr>
          <w:rFonts w:asciiTheme="minorHAnsi" w:hAnsiTheme="minorHAnsi" w:cs="Arial"/>
        </w:rPr>
        <w:t>E</w:t>
      </w:r>
      <w:r w:rsidRPr="00087D4A">
        <w:rPr>
          <w:rFonts w:asciiTheme="minorHAnsi" w:hAnsiTheme="minorHAnsi" w:cs="Arial"/>
        </w:rPr>
        <w:t>l</w:t>
      </w:r>
      <w:r>
        <w:rPr>
          <w:rFonts w:asciiTheme="minorHAnsi" w:hAnsiTheme="minorHAnsi" w:cs="Arial"/>
        </w:rPr>
        <w:t xml:space="preserve"> (</w:t>
      </w:r>
      <w:r w:rsidRPr="008C7258">
        <w:rPr>
          <w:rFonts w:asciiTheme="minorHAnsi" w:hAnsiTheme="minorHAnsi"/>
        </w:rPr>
        <w:t xml:space="preserve">los) licitante (s) </w:t>
      </w:r>
      <w:r w:rsidR="008573EA" w:rsidRPr="008C7258">
        <w:rPr>
          <w:rFonts w:asciiTheme="minorHAnsi" w:hAnsiTheme="minorHAnsi"/>
        </w:rPr>
        <w:t>deberá</w:t>
      </w:r>
      <w:r w:rsidRPr="008C7258">
        <w:rPr>
          <w:rFonts w:asciiTheme="minorHAnsi" w:hAnsiTheme="minorHAnsi"/>
        </w:rPr>
        <w:t xml:space="preserve"> (n)</w:t>
      </w:r>
      <w:r w:rsidR="008573EA" w:rsidRPr="008C7258">
        <w:rPr>
          <w:rFonts w:asciiTheme="minorHAnsi" w:hAnsiTheme="minorHAnsi"/>
        </w:rPr>
        <w:t xml:space="preserve"> ofertar en su propuesta técnica la implementación de la </w:t>
      </w:r>
      <w:proofErr w:type="spellStart"/>
      <w:r w:rsidR="008573EA" w:rsidRPr="008C7258">
        <w:rPr>
          <w:rFonts w:asciiTheme="minorHAnsi" w:hAnsiTheme="minorHAnsi"/>
        </w:rPr>
        <w:t>interfase</w:t>
      </w:r>
      <w:proofErr w:type="spellEnd"/>
      <w:r w:rsidR="008573EA" w:rsidRPr="008C7258">
        <w:rPr>
          <w:rFonts w:asciiTheme="minorHAnsi" w:hAnsiTheme="minorHAnsi"/>
        </w:rPr>
        <w:t xml:space="preserve"> de comunicación </w:t>
      </w:r>
      <w:r w:rsidR="0069016D" w:rsidRPr="008C7258">
        <w:rPr>
          <w:rFonts w:asciiTheme="minorHAnsi" w:hAnsiTheme="minorHAnsi"/>
        </w:rPr>
        <w:t xml:space="preserve">del equipo automatizado para la cuantificación de carga viral </w:t>
      </w:r>
      <w:r w:rsidR="008C7258" w:rsidRPr="008C7258">
        <w:rPr>
          <w:rFonts w:asciiTheme="minorHAnsi" w:hAnsiTheme="minorHAnsi"/>
        </w:rPr>
        <w:t xml:space="preserve"> </w:t>
      </w:r>
      <w:r w:rsidR="008C7258" w:rsidRPr="008C7258">
        <w:rPr>
          <w:rFonts w:asciiTheme="minorHAnsi" w:hAnsiTheme="minorHAnsi"/>
        </w:rPr>
        <w:t>así como del equipo automatizado para subpoblaciones linfocitarias</w:t>
      </w:r>
      <w:r w:rsidR="008C7258" w:rsidRPr="008C7258">
        <w:rPr>
          <w:rFonts w:asciiTheme="minorHAnsi" w:hAnsiTheme="minorHAnsi"/>
        </w:rPr>
        <w:t xml:space="preserve"> </w:t>
      </w:r>
      <w:r w:rsidR="008573EA" w:rsidRPr="008C7258">
        <w:rPr>
          <w:rFonts w:asciiTheme="minorHAnsi" w:hAnsiTheme="minorHAnsi"/>
        </w:rPr>
        <w:t>con el sistema SALVAR</w:t>
      </w:r>
      <w:r w:rsidR="0069016D" w:rsidRPr="008C7258">
        <w:rPr>
          <w:rFonts w:asciiTheme="minorHAnsi" w:hAnsiTheme="minorHAnsi"/>
        </w:rPr>
        <w:t>, la interfaz deberá ser capaz de buscar el ID y validar que el paciente este registrado en el SALVAR, además de generar listas de trabajo y etiquetas con código de barras que puedan ser leídas por los equipos de laboratorio y el sistema SALVAR, todo lo anterior de manera automatizada; además deberá proporcionar el equipo en comodato necesario (computadora, impresora y cualquier otro necesario) para que opere y funcione dicha interfaz.</w:t>
      </w:r>
    </w:p>
    <w:p w:rsidR="00D86D21" w:rsidRPr="00087D4A" w:rsidRDefault="00D86D21" w:rsidP="00D86D21">
      <w:pPr>
        <w:pStyle w:val="Prrafodelista"/>
        <w:rPr>
          <w:rFonts w:asciiTheme="minorHAnsi" w:hAnsiTheme="minorHAnsi"/>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rPr>
        <w:t xml:space="preserve">El Laboratorio Estatal hará la solicitud de </w:t>
      </w:r>
      <w:r w:rsidR="00000ADE" w:rsidRPr="00087D4A">
        <w:rPr>
          <w:rFonts w:asciiTheme="minorHAnsi" w:hAnsiTheme="minorHAnsi"/>
        </w:rPr>
        <w:t>reactivos</w:t>
      </w:r>
      <w:r w:rsidRPr="00087D4A">
        <w:rPr>
          <w:rFonts w:asciiTheme="minorHAnsi" w:hAnsiTheme="minorHAnsi"/>
        </w:rPr>
        <w:t xml:space="preserve"> requeridos en el formato de Orden de Envío debidamente foliado, dicho formato será firmado por el Administrador y/o Encargado de Recursos Materiales o Almacén de </w:t>
      </w:r>
      <w:r w:rsidR="003D39A2" w:rsidRPr="00087D4A">
        <w:rPr>
          <w:rFonts w:asciiTheme="minorHAnsi" w:hAnsiTheme="minorHAnsi"/>
        </w:rPr>
        <w:t>la</w:t>
      </w:r>
      <w:r w:rsidRPr="00087D4A">
        <w:rPr>
          <w:rFonts w:asciiTheme="minorHAnsi" w:hAnsiTheme="minorHAnsi"/>
        </w:rPr>
        <w:t xml:space="preserve"> Unidad Aplicativa, y deberá ser enviado vía fax, o algún otro conducto al </w:t>
      </w:r>
      <w:r w:rsidR="003D39A2" w:rsidRPr="00087D4A">
        <w:rPr>
          <w:rFonts w:asciiTheme="minorHAnsi" w:hAnsiTheme="minorHAnsi"/>
        </w:rPr>
        <w:t>licitante ganador</w:t>
      </w:r>
      <w:r w:rsidRPr="00087D4A">
        <w:rPr>
          <w:rFonts w:asciiTheme="minorHAnsi" w:hAnsiTheme="minorHAnsi"/>
        </w:rPr>
        <w:t xml:space="preserve">, recabando el Laboratorio Estatal acuse de recibo de la Orden de Envío con firma y fecha por parte del </w:t>
      </w:r>
      <w:r w:rsidR="003D39A2" w:rsidRPr="00087D4A">
        <w:rPr>
          <w:rFonts w:asciiTheme="minorHAnsi" w:hAnsiTheme="minorHAnsi"/>
        </w:rPr>
        <w:t>licitante ganador</w:t>
      </w:r>
      <w:r w:rsidRPr="00087D4A">
        <w:rPr>
          <w:rFonts w:asciiTheme="minorHAnsi" w:hAnsiTheme="minorHAnsi"/>
        </w:rPr>
        <w:t xml:space="preserve">, dicho acuse deberá el </w:t>
      </w:r>
      <w:r w:rsidR="003D39A2" w:rsidRPr="00087D4A">
        <w:rPr>
          <w:rFonts w:asciiTheme="minorHAnsi" w:hAnsiTheme="minorHAnsi"/>
        </w:rPr>
        <w:t>licitante ganador</w:t>
      </w:r>
      <w:r w:rsidRPr="00087D4A">
        <w:rPr>
          <w:rFonts w:asciiTheme="minorHAnsi" w:hAnsiTheme="minorHAnsi"/>
        </w:rPr>
        <w:t xml:space="preserve"> hacerlo el mismo día de la elaboración de la Orden de Envío o a más tardar al siguiente día hábil, acuses con fechas posteriores a lo antes referido no serán válidos como acuses de recibo y se tomará para contabilizar las entregas de</w:t>
      </w:r>
      <w:r w:rsidR="00000ADE" w:rsidRPr="00087D4A">
        <w:rPr>
          <w:rFonts w:asciiTheme="minorHAnsi" w:hAnsiTheme="minorHAnsi"/>
        </w:rPr>
        <w:t xml:space="preserve"> los reactivos</w:t>
      </w:r>
      <w:r w:rsidRPr="00087D4A">
        <w:rPr>
          <w:rFonts w:asciiTheme="minorHAnsi" w:hAnsiTheme="minorHAnsi"/>
        </w:rPr>
        <w:t xml:space="preserve"> el día de elaboración de la Orden de Envío, lo anterior se tomará en cuenta por el Laboratorio Estatal, para el cálculo y elaboración de sanción por el atraso en la entrega de mercancías.</w:t>
      </w:r>
    </w:p>
    <w:p w:rsidR="00D86D21" w:rsidRPr="00087D4A" w:rsidRDefault="00D86D21" w:rsidP="00D86D21">
      <w:pPr>
        <w:pStyle w:val="Prrafodelista"/>
        <w:rPr>
          <w:rFonts w:asciiTheme="minorHAnsi" w:hAnsiTheme="minorHAnsi" w:cs="Arial"/>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 xml:space="preserve">Para las Ordenes de Envío, de las cuales los licitantes adjudicados no remitan acuse de recibo o no se tenga respuesta alguna por parte de estos, será tomada en cuenta por </w:t>
      </w:r>
      <w:r w:rsidRPr="00087D4A">
        <w:rPr>
          <w:rFonts w:asciiTheme="minorHAnsi" w:hAnsiTheme="minorHAnsi"/>
        </w:rPr>
        <w:t>el Laboratorio Estatal</w:t>
      </w:r>
      <w:r w:rsidRPr="00087D4A">
        <w:rPr>
          <w:rFonts w:asciiTheme="minorHAnsi" w:hAnsiTheme="minorHAnsi" w:cs="Arial"/>
        </w:rPr>
        <w:t xml:space="preserve"> como fecha de acuse el día en que se elabore la Orden de Envío para el cálculo y elaboración de sanción por el atraso en la entrega de mercancías.</w:t>
      </w:r>
    </w:p>
    <w:p w:rsidR="00D86D21" w:rsidRPr="009A4CC0" w:rsidRDefault="00D86D21" w:rsidP="00D86D21">
      <w:pPr>
        <w:pStyle w:val="Prrafodelista"/>
        <w:tabs>
          <w:tab w:val="right" w:pos="1276"/>
        </w:tabs>
        <w:ind w:left="1996" w:right="49"/>
        <w:jc w:val="both"/>
        <w:rPr>
          <w:rFonts w:asciiTheme="minorHAnsi" w:hAnsiTheme="minorHAnsi" w:cs="Arial"/>
        </w:rPr>
      </w:pPr>
    </w:p>
    <w:p w:rsidR="00D86D21" w:rsidRPr="00087D4A" w:rsidRDefault="00277A21" w:rsidP="00D86D21">
      <w:pPr>
        <w:pStyle w:val="Prrafodelista"/>
        <w:numPr>
          <w:ilvl w:val="2"/>
          <w:numId w:val="23"/>
        </w:numPr>
        <w:ind w:left="1418" w:hanging="567"/>
        <w:jc w:val="both"/>
        <w:rPr>
          <w:rFonts w:asciiTheme="minorHAnsi" w:hAnsiTheme="minorHAnsi" w:cstheme="minorHAnsi"/>
        </w:rPr>
      </w:pPr>
      <w:r>
        <w:rPr>
          <w:rFonts w:asciiTheme="minorHAnsi" w:hAnsiTheme="minorHAnsi" w:cs="Arial"/>
        </w:rPr>
        <w:t>E</w:t>
      </w:r>
      <w:r w:rsidRPr="00087D4A">
        <w:rPr>
          <w:rFonts w:asciiTheme="minorHAnsi" w:hAnsiTheme="minorHAnsi" w:cs="Arial"/>
        </w:rPr>
        <w:t>l</w:t>
      </w:r>
      <w:r>
        <w:rPr>
          <w:rFonts w:asciiTheme="minorHAnsi" w:hAnsiTheme="minorHAnsi" w:cs="Arial"/>
        </w:rPr>
        <w:t xml:space="preserve"> (los)</w:t>
      </w:r>
      <w:r w:rsidRPr="00087D4A">
        <w:rPr>
          <w:rFonts w:asciiTheme="minorHAnsi" w:hAnsiTheme="minorHAnsi" w:cs="Arial"/>
        </w:rPr>
        <w:t xml:space="preserve"> licitante</w:t>
      </w:r>
      <w:r>
        <w:rPr>
          <w:rFonts w:asciiTheme="minorHAnsi" w:hAnsiTheme="minorHAnsi" w:cs="Arial"/>
        </w:rPr>
        <w:t xml:space="preserve"> (s)</w:t>
      </w:r>
      <w:r w:rsidRPr="00087D4A">
        <w:rPr>
          <w:rFonts w:asciiTheme="minorHAnsi" w:hAnsiTheme="minorHAnsi" w:cs="Arial"/>
        </w:rPr>
        <w:t xml:space="preserve"> </w:t>
      </w:r>
      <w:r w:rsidR="00D86D21" w:rsidRPr="009A4CC0">
        <w:rPr>
          <w:rFonts w:asciiTheme="minorHAnsi" w:hAnsiTheme="minorHAnsi" w:cs="Arial"/>
        </w:rPr>
        <w:t>deberá</w:t>
      </w:r>
      <w:r>
        <w:rPr>
          <w:rFonts w:asciiTheme="minorHAnsi" w:hAnsiTheme="minorHAnsi" w:cs="Arial"/>
        </w:rPr>
        <w:t xml:space="preserve"> (n)</w:t>
      </w:r>
      <w:r w:rsidR="00D86D21" w:rsidRPr="009A4CC0">
        <w:rPr>
          <w:rFonts w:asciiTheme="minorHAnsi" w:hAnsiTheme="minorHAnsi" w:cs="Arial"/>
        </w:rPr>
        <w:t xml:space="preserve"> estar establecida en el área metropolitana de la Ciudad de Monterrey, Nuevo León </w:t>
      </w:r>
      <w:r w:rsidR="00D86D21" w:rsidRPr="00087D4A">
        <w:rPr>
          <w:rFonts w:asciiTheme="minorHAnsi" w:hAnsiTheme="minorHAnsi" w:cs="Arial"/>
        </w:rPr>
        <w:t>o tener sucursales en la misma y  “contar con Staff de Ingeniería” para cualquier situación de urgencia, el cual detallarán en su propuesta técnica. Por lo que deberá anexar a su propuesta técnica, Currículums, Diplomas y Certificados del Staff de Ingeniería.</w:t>
      </w:r>
    </w:p>
    <w:p w:rsidR="00D86D21" w:rsidRPr="00087D4A" w:rsidRDefault="00D86D21" w:rsidP="00D86D21">
      <w:pPr>
        <w:pStyle w:val="Prrafodelista"/>
        <w:ind w:left="1418"/>
        <w:jc w:val="both"/>
        <w:rPr>
          <w:rFonts w:asciiTheme="minorHAnsi" w:hAnsiTheme="minorHAnsi" w:cstheme="minorHAnsi"/>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La asignación será por partida al licitante que ofrezca el mejor costo total, por lo que los licitantes deberán cotizar el total de las pruebas que integran las partidas.</w:t>
      </w:r>
    </w:p>
    <w:p w:rsidR="00D86D21" w:rsidRPr="00087D4A" w:rsidRDefault="00D86D21" w:rsidP="00D86D21">
      <w:pPr>
        <w:pStyle w:val="Prrafodelista"/>
        <w:rPr>
          <w:rFonts w:asciiTheme="minorHAnsi" w:hAnsiTheme="minorHAnsi" w:cs="Arial"/>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Los proveedores deberán cotizar el 100% del volumen requerido por partida.</w:t>
      </w:r>
    </w:p>
    <w:p w:rsidR="00D86D21" w:rsidRPr="00087D4A" w:rsidRDefault="00D86D21" w:rsidP="00D86D21">
      <w:pPr>
        <w:pStyle w:val="Prrafodelista"/>
        <w:rPr>
          <w:rFonts w:asciiTheme="minorHAnsi" w:hAnsiTheme="minorHAnsi" w:cs="Arial"/>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cs="Arial"/>
        </w:rPr>
        <w:t>El costo de cada prueba deber</w:t>
      </w:r>
      <w:r w:rsidR="00EB058A" w:rsidRPr="00087D4A">
        <w:rPr>
          <w:rFonts w:asciiTheme="minorHAnsi" w:hAnsiTheme="minorHAnsi" w:cs="Arial"/>
        </w:rPr>
        <w:t>á incluir el equipo en comodato, la instalación y mantenimiento del equipo automatizado para la cuantificación de carga viral</w:t>
      </w:r>
      <w:r w:rsidR="00277A21">
        <w:rPr>
          <w:rFonts w:asciiTheme="minorHAnsi" w:hAnsiTheme="minorHAnsi" w:cs="Arial"/>
        </w:rPr>
        <w:t xml:space="preserve"> y determinación de subpoblaciones linfocitarias</w:t>
      </w:r>
      <w:r w:rsidR="00EB058A" w:rsidRPr="00087D4A">
        <w:rPr>
          <w:rFonts w:asciiTheme="minorHAnsi" w:hAnsiTheme="minorHAnsi" w:cs="Arial"/>
        </w:rPr>
        <w:t>, así como el suministro, instalación y mantenimiento de todo el hardware y el software necesario para la interface al sistema SALVAR.</w:t>
      </w:r>
    </w:p>
    <w:p w:rsidR="00D86D21" w:rsidRPr="00087D4A" w:rsidRDefault="00D86D21" w:rsidP="00D86D21">
      <w:pPr>
        <w:pStyle w:val="Prrafodelista"/>
        <w:rPr>
          <w:rFonts w:asciiTheme="minorHAnsi" w:hAnsiTheme="minorHAnsi" w:cs="Arial"/>
        </w:rPr>
      </w:pPr>
    </w:p>
    <w:p w:rsidR="00D86D21" w:rsidRPr="00087D4A" w:rsidRDefault="00D86D21"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rPr>
        <w:t>Los licitantes deberán cumplir con las normas de calidad (Normas Oficiales Mexicanas, Normas Mexicanas o las Normas de Referencia Aplicables), debiendo enunciarlas, cuyo cumplimiento sea aplicable para demostrar que los reactivos</w:t>
      </w:r>
      <w:r w:rsidR="00580BA1" w:rsidRPr="00087D4A">
        <w:rPr>
          <w:rFonts w:asciiTheme="minorHAnsi" w:hAnsiTheme="minorHAnsi"/>
        </w:rPr>
        <w:t>, equipo, hardware y software,</w:t>
      </w:r>
      <w:r w:rsidRPr="00087D4A">
        <w:rPr>
          <w:rFonts w:asciiTheme="minorHAnsi" w:hAnsiTheme="minorHAnsi"/>
        </w:rPr>
        <w:t xml:space="preserve"> a los que hace referencia la presente convocatoria cumplen con los estándares de calidad </w:t>
      </w:r>
      <w:r w:rsidR="00580BA1" w:rsidRPr="00087D4A">
        <w:rPr>
          <w:rFonts w:asciiTheme="minorHAnsi" w:hAnsiTheme="minorHAnsi"/>
        </w:rPr>
        <w:t>y/o</w:t>
      </w:r>
      <w:r w:rsidRPr="00087D4A">
        <w:rPr>
          <w:rFonts w:asciiTheme="minorHAnsi" w:hAnsiTheme="minorHAnsi"/>
        </w:rPr>
        <w:t xml:space="preserve"> unidades de medida requeridas.</w:t>
      </w:r>
    </w:p>
    <w:p w:rsidR="00D86D21" w:rsidRPr="00087D4A" w:rsidRDefault="002E1D95" w:rsidP="00D86D21">
      <w:pPr>
        <w:pStyle w:val="Prrafodelista"/>
        <w:rPr>
          <w:rFonts w:asciiTheme="minorHAnsi" w:hAnsiTheme="minorHAnsi"/>
        </w:rPr>
      </w:pPr>
      <w:r w:rsidRPr="00087D4A">
        <w:rPr>
          <w:rFonts w:asciiTheme="minorHAnsi" w:hAnsiTheme="minorHAnsi"/>
        </w:rPr>
        <w:t xml:space="preserve"> </w:t>
      </w:r>
    </w:p>
    <w:p w:rsidR="00F63839" w:rsidRPr="00D86D21" w:rsidRDefault="00EB1FF4" w:rsidP="00D86D21">
      <w:pPr>
        <w:pStyle w:val="Prrafodelista"/>
        <w:numPr>
          <w:ilvl w:val="2"/>
          <w:numId w:val="23"/>
        </w:numPr>
        <w:ind w:left="1418" w:hanging="567"/>
        <w:jc w:val="both"/>
        <w:rPr>
          <w:rFonts w:asciiTheme="minorHAnsi" w:hAnsiTheme="minorHAnsi" w:cstheme="minorHAnsi"/>
        </w:rPr>
      </w:pPr>
      <w:r w:rsidRPr="00087D4A">
        <w:rPr>
          <w:rFonts w:asciiTheme="minorHAnsi" w:hAnsiTheme="minorHAnsi"/>
        </w:rPr>
        <w:t xml:space="preserve">Para el desarrollo de los eventos y menciones en las presentes bases se señalan los domicilios de la Subsecretaria de Prevención y Control de Enfermedades y la Dirección Administrativa de la Convocante, ubicadas en Matamoros No. 520 </w:t>
      </w:r>
      <w:proofErr w:type="spellStart"/>
      <w:r w:rsidRPr="00087D4A">
        <w:rPr>
          <w:rFonts w:asciiTheme="minorHAnsi" w:hAnsiTheme="minorHAnsi"/>
        </w:rPr>
        <w:t>Ote</w:t>
      </w:r>
      <w:proofErr w:type="spellEnd"/>
      <w:r w:rsidRPr="00087D4A">
        <w:rPr>
          <w:rFonts w:asciiTheme="minorHAnsi" w:hAnsiTheme="minorHAnsi"/>
        </w:rPr>
        <w:t>, 3er. y 2do piso</w:t>
      </w:r>
      <w:r w:rsidR="003D39A2" w:rsidRPr="00087D4A">
        <w:rPr>
          <w:rFonts w:asciiTheme="minorHAnsi" w:hAnsiTheme="minorHAnsi"/>
        </w:rPr>
        <w:t xml:space="preserve"> respectivamente</w:t>
      </w:r>
      <w:r w:rsidRPr="00087D4A">
        <w:rPr>
          <w:rFonts w:asciiTheme="minorHAnsi" w:hAnsiTheme="minorHAnsi"/>
        </w:rPr>
        <w:t xml:space="preserve">, Centro de </w:t>
      </w:r>
      <w:r w:rsidRPr="00D86D21">
        <w:rPr>
          <w:rFonts w:asciiTheme="minorHAnsi" w:hAnsiTheme="minorHAnsi"/>
        </w:rPr>
        <w:t>Monterrey Nuevo León, C.P. 64000</w:t>
      </w:r>
      <w:r w:rsidR="00F63839" w:rsidRPr="00D86D21">
        <w:rPr>
          <w:rFonts w:asciiTheme="minorHAnsi" w:hAnsiTheme="minorHAnsi"/>
        </w:rPr>
        <w:t>.</w:t>
      </w:r>
    </w:p>
    <w:p w:rsidR="001578FF" w:rsidRDefault="001578FF" w:rsidP="00A1692B">
      <w:pPr>
        <w:tabs>
          <w:tab w:val="left" w:pos="851"/>
        </w:tabs>
        <w:ind w:right="-1"/>
        <w:jc w:val="both"/>
        <w:rPr>
          <w:rFonts w:asciiTheme="minorHAnsi" w:hAnsiTheme="minorHAnsi"/>
          <w:b/>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Pr="001A154A">
        <w:rPr>
          <w:rFonts w:asciiTheme="minorHAnsi" w:hAnsiTheme="minorHAnsi"/>
          <w:b/>
          <w:u w:val="single"/>
        </w:rPr>
        <w:t>Período y lugar de entrega.</w:t>
      </w:r>
    </w:p>
    <w:p w:rsidR="00A1692B" w:rsidRPr="00037DE1" w:rsidRDefault="00A1692B" w:rsidP="00A1692B">
      <w:pPr>
        <w:tabs>
          <w:tab w:val="left" w:pos="851"/>
        </w:tabs>
        <w:ind w:right="-1"/>
        <w:jc w:val="both"/>
        <w:rPr>
          <w:rFonts w:asciiTheme="minorHAnsi" w:hAnsiTheme="minorHAnsi"/>
          <w:b/>
        </w:rPr>
      </w:pPr>
    </w:p>
    <w:p w:rsidR="002B4A2A" w:rsidRDefault="00A1692B" w:rsidP="002B4A2A">
      <w:pPr>
        <w:tabs>
          <w:tab w:val="left" w:pos="851"/>
        </w:tabs>
        <w:ind w:left="709" w:right="-1"/>
        <w:jc w:val="both"/>
        <w:rPr>
          <w:rFonts w:asciiTheme="minorHAnsi" w:hAnsiTheme="minorHAnsi"/>
          <w:b/>
        </w:rPr>
      </w:pPr>
      <w:r w:rsidRPr="00037DE1">
        <w:rPr>
          <w:rFonts w:asciiTheme="minorHAnsi" w:hAnsiTheme="minorHAnsi"/>
          <w:b/>
        </w:rPr>
        <w:t>1.2.1</w:t>
      </w:r>
      <w:r w:rsidR="001A154A">
        <w:rPr>
          <w:rFonts w:asciiTheme="minorHAnsi" w:hAnsiTheme="minorHAnsi"/>
          <w:b/>
        </w:rPr>
        <w:t xml:space="preserve">. </w:t>
      </w:r>
      <w:r w:rsidRPr="00037DE1">
        <w:rPr>
          <w:rFonts w:asciiTheme="minorHAnsi" w:hAnsiTheme="minorHAnsi"/>
          <w:b/>
        </w:rPr>
        <w:t xml:space="preserve">Período de </w:t>
      </w:r>
      <w:r w:rsidR="00DA6E70">
        <w:rPr>
          <w:rFonts w:asciiTheme="minorHAnsi" w:hAnsiTheme="minorHAnsi"/>
          <w:b/>
        </w:rPr>
        <w:t>entrega</w:t>
      </w:r>
      <w:r w:rsidR="001C147E" w:rsidRPr="00AB7D71">
        <w:rPr>
          <w:rFonts w:asciiTheme="minorHAnsi" w:hAnsiTheme="minorHAnsi"/>
          <w:b/>
        </w:rPr>
        <w:t>:</w:t>
      </w:r>
      <w:r w:rsidR="00A83A41" w:rsidRPr="00AB7D71">
        <w:rPr>
          <w:rFonts w:asciiTheme="minorHAnsi" w:hAnsiTheme="minorHAnsi"/>
          <w:b/>
        </w:rPr>
        <w:t xml:space="preserve"> </w:t>
      </w:r>
    </w:p>
    <w:p w:rsidR="002B4A2A" w:rsidRDefault="002B4A2A" w:rsidP="002B4A2A">
      <w:pPr>
        <w:tabs>
          <w:tab w:val="left" w:pos="851"/>
        </w:tabs>
        <w:ind w:left="709" w:right="-1"/>
        <w:jc w:val="both"/>
        <w:rPr>
          <w:rFonts w:asciiTheme="minorHAnsi" w:hAnsiTheme="minorHAnsi"/>
          <w:b/>
        </w:rPr>
      </w:pPr>
    </w:p>
    <w:p w:rsidR="00AA554B" w:rsidRPr="009A4CC0" w:rsidRDefault="00AA554B" w:rsidP="008A7DA0">
      <w:pPr>
        <w:pStyle w:val="Prrafodelista"/>
        <w:numPr>
          <w:ilvl w:val="1"/>
          <w:numId w:val="26"/>
        </w:numPr>
        <w:ind w:left="1276" w:right="49"/>
        <w:jc w:val="both"/>
        <w:rPr>
          <w:rFonts w:asciiTheme="minorHAnsi" w:hAnsiTheme="minorHAnsi"/>
        </w:rPr>
      </w:pPr>
      <w:r w:rsidRPr="009A4CC0">
        <w:rPr>
          <w:rFonts w:asciiTheme="minorHAnsi" w:hAnsiTheme="minorHAnsi"/>
        </w:rPr>
        <w:t>Los reactivos se entregarán dentro de los 7 días naturales posteriores a la recepción de la Orden de Envío por parte del licitante que resulte con adjudicación y se hará conforme al contrato que se celebre.</w:t>
      </w:r>
    </w:p>
    <w:p w:rsidR="00AA554B" w:rsidRPr="009A4CC0" w:rsidRDefault="00AA554B" w:rsidP="00AA554B">
      <w:pPr>
        <w:pStyle w:val="BlockText2"/>
        <w:ind w:left="1276" w:right="0" w:hanging="360"/>
        <w:rPr>
          <w:rFonts w:asciiTheme="minorHAnsi" w:hAnsiTheme="minorHAnsi" w:cs="Arial"/>
          <w:sz w:val="20"/>
        </w:rPr>
      </w:pPr>
    </w:p>
    <w:p w:rsidR="00AA554B" w:rsidRPr="009A4CC0" w:rsidRDefault="00AA554B" w:rsidP="008A7DA0">
      <w:pPr>
        <w:pStyle w:val="BlockText2"/>
        <w:numPr>
          <w:ilvl w:val="1"/>
          <w:numId w:val="26"/>
        </w:numPr>
        <w:ind w:left="1276" w:right="0"/>
        <w:rPr>
          <w:rFonts w:asciiTheme="minorHAnsi" w:hAnsiTheme="minorHAnsi" w:cs="Arial"/>
          <w:sz w:val="20"/>
        </w:rPr>
      </w:pPr>
      <w:r w:rsidRPr="009A4CC0">
        <w:rPr>
          <w:rFonts w:asciiTheme="minorHAnsi" w:hAnsiTheme="minorHAnsi" w:cs="Arial"/>
          <w:sz w:val="20"/>
        </w:rPr>
        <w:t xml:space="preserve">La entrega de reactivos y prestación del servicio se realizará del </w:t>
      </w:r>
      <w:r w:rsidR="00277A21">
        <w:rPr>
          <w:rFonts w:asciiTheme="minorHAnsi" w:hAnsiTheme="minorHAnsi" w:cs="Arial"/>
          <w:sz w:val="20"/>
        </w:rPr>
        <w:t>20</w:t>
      </w:r>
      <w:r w:rsidRPr="009A4CC0">
        <w:rPr>
          <w:rFonts w:asciiTheme="minorHAnsi" w:hAnsiTheme="minorHAnsi" w:cs="Arial"/>
          <w:sz w:val="20"/>
        </w:rPr>
        <w:t xml:space="preserve"> de </w:t>
      </w:r>
      <w:r w:rsidR="00277A21">
        <w:rPr>
          <w:rFonts w:asciiTheme="minorHAnsi" w:hAnsiTheme="minorHAnsi" w:cs="Arial"/>
          <w:sz w:val="20"/>
        </w:rPr>
        <w:t>Junio</w:t>
      </w:r>
      <w:r w:rsidRPr="009A4CC0">
        <w:rPr>
          <w:rFonts w:asciiTheme="minorHAnsi" w:hAnsiTheme="minorHAnsi" w:cs="Arial"/>
          <w:sz w:val="20"/>
        </w:rPr>
        <w:t xml:space="preserve"> del 201</w:t>
      </w:r>
      <w:r w:rsidR="00277A21">
        <w:rPr>
          <w:rFonts w:asciiTheme="minorHAnsi" w:hAnsiTheme="minorHAnsi" w:cs="Arial"/>
          <w:sz w:val="20"/>
        </w:rPr>
        <w:t>8</w:t>
      </w:r>
      <w:r w:rsidRPr="009A4CC0">
        <w:rPr>
          <w:rFonts w:asciiTheme="minorHAnsi" w:hAnsiTheme="minorHAnsi" w:cs="Arial"/>
          <w:sz w:val="20"/>
        </w:rPr>
        <w:t xml:space="preserve"> al 31 de Diciembre del 201</w:t>
      </w:r>
      <w:r w:rsidR="00277A21">
        <w:rPr>
          <w:rFonts w:asciiTheme="minorHAnsi" w:hAnsiTheme="minorHAnsi" w:cs="Arial"/>
          <w:sz w:val="20"/>
        </w:rPr>
        <w:t>8</w:t>
      </w:r>
      <w:r w:rsidRPr="009A4CC0">
        <w:rPr>
          <w:rFonts w:asciiTheme="minorHAnsi" w:hAnsiTheme="minorHAnsi" w:cs="Arial"/>
          <w:sz w:val="20"/>
        </w:rPr>
        <w:t xml:space="preserve">. </w:t>
      </w:r>
    </w:p>
    <w:p w:rsidR="00AA554B" w:rsidRPr="009A4CC0" w:rsidRDefault="00AA554B" w:rsidP="00AA554B">
      <w:pPr>
        <w:tabs>
          <w:tab w:val="right" w:pos="1276"/>
        </w:tabs>
        <w:ind w:left="1276" w:right="-1" w:hanging="360"/>
        <w:jc w:val="both"/>
        <w:rPr>
          <w:rFonts w:asciiTheme="minorHAnsi" w:hAnsiTheme="minorHAnsi" w:cs="Arial"/>
        </w:rPr>
      </w:pPr>
    </w:p>
    <w:p w:rsidR="00AA554B" w:rsidRDefault="00AA554B" w:rsidP="008A7DA0">
      <w:pPr>
        <w:pStyle w:val="Prrafodelista"/>
        <w:numPr>
          <w:ilvl w:val="1"/>
          <w:numId w:val="26"/>
        </w:numPr>
        <w:tabs>
          <w:tab w:val="right" w:pos="1276"/>
        </w:tabs>
        <w:ind w:left="1276" w:right="-1"/>
        <w:jc w:val="both"/>
        <w:rPr>
          <w:rFonts w:asciiTheme="minorHAnsi" w:hAnsiTheme="minorHAnsi" w:cs="Arial"/>
        </w:rPr>
      </w:pPr>
      <w:r w:rsidRPr="009A4CC0">
        <w:rPr>
          <w:rFonts w:asciiTheme="minorHAnsi" w:hAnsiTheme="minorHAnsi" w:cs="Arial"/>
        </w:rPr>
        <w:t xml:space="preserve">Horario de entrega de reactivos en las unidades: será de </w:t>
      </w:r>
      <w:proofErr w:type="gramStart"/>
      <w:r w:rsidRPr="009A4CC0">
        <w:rPr>
          <w:rFonts w:asciiTheme="minorHAnsi" w:hAnsiTheme="minorHAnsi" w:cs="Arial"/>
        </w:rPr>
        <w:t>Lunes</w:t>
      </w:r>
      <w:proofErr w:type="gramEnd"/>
      <w:r w:rsidRPr="009A4CC0">
        <w:rPr>
          <w:rFonts w:asciiTheme="minorHAnsi" w:hAnsiTheme="minorHAnsi" w:cs="Arial"/>
        </w:rPr>
        <w:t xml:space="preserve"> a Viernes de 9:00 a 14:00 horas.</w:t>
      </w:r>
    </w:p>
    <w:p w:rsidR="00AA554B" w:rsidRPr="00AA554B" w:rsidRDefault="00AA554B" w:rsidP="00AA554B">
      <w:pPr>
        <w:pStyle w:val="Prrafodelista"/>
        <w:rPr>
          <w:rFonts w:asciiTheme="minorHAnsi" w:hAnsiTheme="minorHAnsi" w:cs="Arial"/>
        </w:rPr>
      </w:pPr>
    </w:p>
    <w:p w:rsidR="00AA554B" w:rsidRPr="00087D4A" w:rsidRDefault="00AA554B" w:rsidP="008A7DA0">
      <w:pPr>
        <w:pStyle w:val="Prrafodelista"/>
        <w:numPr>
          <w:ilvl w:val="1"/>
          <w:numId w:val="26"/>
        </w:numPr>
        <w:tabs>
          <w:tab w:val="right" w:pos="1276"/>
        </w:tabs>
        <w:ind w:left="1276" w:right="-1"/>
        <w:jc w:val="both"/>
        <w:rPr>
          <w:rFonts w:asciiTheme="minorHAnsi" w:hAnsiTheme="minorHAnsi" w:cs="Arial"/>
        </w:rPr>
      </w:pPr>
      <w:r w:rsidRPr="00AA554B">
        <w:rPr>
          <w:rFonts w:asciiTheme="minorHAnsi" w:hAnsiTheme="minorHAnsi"/>
        </w:rPr>
        <w:t xml:space="preserve">El </w:t>
      </w:r>
      <w:r w:rsidRPr="00087D4A">
        <w:rPr>
          <w:rFonts w:asciiTheme="minorHAnsi" w:hAnsiTheme="minorHAnsi"/>
        </w:rPr>
        <w:t>licitante adjudicado entregará, instalará y pondrá en operación los equipos</w:t>
      </w:r>
      <w:r w:rsidR="00BA0ACD" w:rsidRPr="00087D4A">
        <w:rPr>
          <w:rFonts w:asciiTheme="minorHAnsi" w:hAnsiTheme="minorHAnsi"/>
        </w:rPr>
        <w:t xml:space="preserve"> e interfaz al sistema SALVAR</w:t>
      </w:r>
      <w:r w:rsidRPr="00087D4A">
        <w:rPr>
          <w:rFonts w:asciiTheme="minorHAnsi" w:hAnsiTheme="minorHAnsi"/>
        </w:rPr>
        <w:t xml:space="preserve"> dentro de los 15 días naturales siguientes a la resolución de adjudicación, al respecto la </w:t>
      </w:r>
      <w:r w:rsidRPr="00087D4A">
        <w:rPr>
          <w:rFonts w:asciiTheme="minorHAnsi" w:hAnsiTheme="minorHAnsi"/>
          <w:b/>
        </w:rPr>
        <w:t>Convocante</w:t>
      </w:r>
      <w:r w:rsidRPr="00087D4A">
        <w:rPr>
          <w:rFonts w:asciiTheme="minorHAnsi" w:hAnsiTheme="minorHAnsi"/>
        </w:rPr>
        <w:t xml:space="preserve"> no otorgará prórroga alguna.</w:t>
      </w:r>
    </w:p>
    <w:p w:rsidR="00AA554B" w:rsidRPr="00AA554B" w:rsidRDefault="00AA554B" w:rsidP="00AA554B">
      <w:pPr>
        <w:pStyle w:val="BlockText2"/>
        <w:ind w:left="709" w:right="-1" w:firstLine="0"/>
        <w:rPr>
          <w:rFonts w:asciiTheme="minorHAnsi" w:hAnsiTheme="minorHAnsi"/>
        </w:rPr>
      </w:pPr>
    </w:p>
    <w:p w:rsidR="00DA6E70" w:rsidRDefault="00A1692B" w:rsidP="00DA6E70">
      <w:pPr>
        <w:ind w:left="709" w:right="-1"/>
        <w:jc w:val="both"/>
        <w:rPr>
          <w:rFonts w:asciiTheme="minorHAnsi" w:hAnsiTheme="minorHAnsi"/>
        </w:rPr>
      </w:pPr>
      <w:r w:rsidRPr="00A16B2E">
        <w:rPr>
          <w:rFonts w:asciiTheme="minorHAnsi" w:hAnsiTheme="minorHAnsi"/>
          <w:b/>
        </w:rPr>
        <w:t>1.2.2</w:t>
      </w:r>
      <w:r w:rsidR="00D16279">
        <w:rPr>
          <w:rFonts w:asciiTheme="minorHAnsi" w:hAnsiTheme="minorHAnsi"/>
          <w:b/>
        </w:rPr>
        <w:t xml:space="preserve">. </w:t>
      </w:r>
      <w:r w:rsidR="003C0F1A" w:rsidRPr="00A16B2E">
        <w:rPr>
          <w:rFonts w:asciiTheme="minorHAnsi" w:hAnsiTheme="minorHAnsi"/>
          <w:b/>
        </w:rPr>
        <w:t>Lugar de entrega:</w:t>
      </w:r>
      <w:r w:rsidR="003C0F1A">
        <w:rPr>
          <w:rFonts w:asciiTheme="minorHAnsi" w:hAnsiTheme="minorHAnsi"/>
          <w:b/>
        </w:rPr>
        <w:t xml:space="preserve"> </w:t>
      </w:r>
    </w:p>
    <w:p w:rsidR="00DA6E70" w:rsidRDefault="00DA6E70" w:rsidP="00DA6E70">
      <w:pPr>
        <w:ind w:left="709" w:right="-1"/>
        <w:jc w:val="both"/>
        <w:rPr>
          <w:rFonts w:asciiTheme="minorHAnsi" w:hAnsiTheme="minorHAnsi"/>
        </w:rPr>
      </w:pPr>
    </w:p>
    <w:p w:rsidR="00DA6E70" w:rsidRDefault="00236689" w:rsidP="00DA6E70">
      <w:pPr>
        <w:ind w:left="709" w:right="-1"/>
        <w:jc w:val="both"/>
        <w:rPr>
          <w:rFonts w:asciiTheme="minorHAnsi" w:hAnsiTheme="minorHAnsi"/>
        </w:rPr>
      </w:pPr>
      <w:r>
        <w:rPr>
          <w:rFonts w:asciiTheme="minorHAnsi" w:hAnsiTheme="minorHAnsi"/>
        </w:rPr>
        <w:t xml:space="preserve">La entrega de los </w:t>
      </w:r>
      <w:r w:rsidR="00D34CF7">
        <w:rPr>
          <w:rFonts w:asciiTheme="minorHAnsi" w:hAnsiTheme="minorHAnsi"/>
        </w:rPr>
        <w:t>reactivos y equipo a comodato</w:t>
      </w:r>
      <w:r>
        <w:rPr>
          <w:rFonts w:asciiTheme="minorHAnsi" w:hAnsiTheme="minorHAnsi"/>
        </w:rPr>
        <w:t xml:space="preserve"> se realizará</w:t>
      </w:r>
      <w:r w:rsidR="00D34CF7">
        <w:rPr>
          <w:rFonts w:asciiTheme="minorHAnsi" w:hAnsiTheme="minorHAnsi"/>
        </w:rPr>
        <w:t xml:space="preserve"> en</w:t>
      </w:r>
      <w:r w:rsidR="00DA6E70" w:rsidRPr="00721ADF">
        <w:rPr>
          <w:rFonts w:asciiTheme="minorHAnsi" w:hAnsiTheme="minorHAnsi"/>
        </w:rPr>
        <w:t>:</w:t>
      </w:r>
    </w:p>
    <w:p w:rsidR="00277A21" w:rsidRPr="00DA6E70" w:rsidRDefault="00277A21" w:rsidP="00DA6E70">
      <w:pPr>
        <w:ind w:left="709" w:right="-1"/>
        <w:jc w:val="both"/>
        <w:rPr>
          <w:rFonts w:asciiTheme="minorHAnsi" w:hAnsiTheme="minorHAnsi"/>
        </w:rPr>
      </w:pPr>
    </w:p>
    <w:p w:rsidR="003C0F1A" w:rsidRDefault="003C0F1A" w:rsidP="003C0F1A">
      <w:pPr>
        <w:ind w:left="709" w:right="-1"/>
        <w:jc w:val="both"/>
        <w:rPr>
          <w:rFonts w:asciiTheme="minorHAnsi" w:hAnsiTheme="minorHAnsi"/>
        </w:rPr>
      </w:pPr>
    </w:p>
    <w:tbl>
      <w:tblPr>
        <w:tblW w:w="992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6096"/>
      </w:tblGrid>
      <w:tr w:rsidR="003C0F1A" w:rsidRPr="00780E06" w:rsidTr="00D12ED7">
        <w:trPr>
          <w:trHeight w:val="60"/>
        </w:trPr>
        <w:tc>
          <w:tcPr>
            <w:tcW w:w="3827" w:type="dxa"/>
            <w:shd w:val="clear" w:color="auto" w:fill="A5EBE9"/>
            <w:vAlign w:val="center"/>
          </w:tcPr>
          <w:p w:rsidR="003C0F1A" w:rsidRPr="00780E06" w:rsidRDefault="003C0F1A" w:rsidP="00EC015A">
            <w:pPr>
              <w:ind w:left="284"/>
              <w:jc w:val="center"/>
              <w:rPr>
                <w:rFonts w:asciiTheme="minorHAnsi" w:hAnsiTheme="minorHAnsi" w:cstheme="minorHAnsi"/>
                <w:b/>
                <w:bCs/>
              </w:rPr>
            </w:pPr>
            <w:r w:rsidRPr="00780E06">
              <w:rPr>
                <w:rFonts w:asciiTheme="minorHAnsi" w:hAnsiTheme="minorHAnsi" w:cstheme="minorHAnsi"/>
                <w:b/>
                <w:bCs/>
              </w:rPr>
              <w:t>Unidad</w:t>
            </w:r>
          </w:p>
        </w:tc>
        <w:tc>
          <w:tcPr>
            <w:tcW w:w="6096" w:type="dxa"/>
            <w:shd w:val="clear" w:color="auto" w:fill="A5EBE9"/>
            <w:vAlign w:val="center"/>
          </w:tcPr>
          <w:p w:rsidR="003C0F1A" w:rsidRPr="00780E06" w:rsidRDefault="003C0F1A" w:rsidP="00EC015A">
            <w:pPr>
              <w:ind w:left="284"/>
              <w:jc w:val="center"/>
              <w:rPr>
                <w:rFonts w:asciiTheme="minorHAnsi" w:hAnsiTheme="minorHAnsi" w:cstheme="minorHAnsi"/>
                <w:b/>
                <w:bCs/>
              </w:rPr>
            </w:pPr>
            <w:r w:rsidRPr="00780E06">
              <w:rPr>
                <w:rFonts w:asciiTheme="minorHAnsi" w:hAnsiTheme="minorHAnsi" w:cstheme="minorHAnsi"/>
                <w:b/>
                <w:bCs/>
              </w:rPr>
              <w:t>Dirección</w:t>
            </w:r>
          </w:p>
        </w:tc>
      </w:tr>
      <w:tr w:rsidR="003C0F1A" w:rsidRPr="00780E06" w:rsidTr="001578FF">
        <w:tc>
          <w:tcPr>
            <w:tcW w:w="3827" w:type="dxa"/>
            <w:tcBorders>
              <w:top w:val="single" w:sz="4" w:space="0" w:color="auto"/>
              <w:left w:val="single" w:sz="4" w:space="0" w:color="auto"/>
              <w:bottom w:val="single" w:sz="4" w:space="0" w:color="auto"/>
              <w:right w:val="single" w:sz="4" w:space="0" w:color="auto"/>
            </w:tcBorders>
            <w:vAlign w:val="center"/>
          </w:tcPr>
          <w:p w:rsidR="003C0F1A" w:rsidRPr="001578FF" w:rsidRDefault="00AA554B" w:rsidP="00DA6E70">
            <w:pPr>
              <w:rPr>
                <w:rFonts w:ascii="Century Gothic" w:hAnsi="Century Gothic" w:cstheme="minorHAnsi"/>
                <w:sz w:val="17"/>
                <w:szCs w:val="17"/>
              </w:rPr>
            </w:pPr>
            <w:r w:rsidRPr="00AA554B">
              <w:rPr>
                <w:rFonts w:ascii="Century Gothic" w:hAnsi="Century Gothic" w:cstheme="minorHAnsi"/>
                <w:sz w:val="17"/>
                <w:szCs w:val="17"/>
              </w:rPr>
              <w:t>Laboratorio Estatal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1578FF" w:rsidRDefault="00AA554B" w:rsidP="00EC015A">
            <w:pPr>
              <w:jc w:val="both"/>
              <w:rPr>
                <w:rFonts w:ascii="Century Gothic" w:hAnsi="Century Gothic" w:cstheme="minorHAnsi"/>
                <w:sz w:val="17"/>
                <w:szCs w:val="17"/>
              </w:rPr>
            </w:pPr>
            <w:r w:rsidRPr="00AA554B">
              <w:rPr>
                <w:rFonts w:ascii="Century Gothic" w:hAnsi="Century Gothic" w:cstheme="minorHAnsi"/>
                <w:sz w:val="17"/>
                <w:szCs w:val="17"/>
              </w:rPr>
              <w:t>Ave. Serafín Peña No. 2211, Col. Valles de la Silla, Guadalupe, N. L.</w:t>
            </w:r>
          </w:p>
        </w:tc>
      </w:tr>
    </w:tbl>
    <w:p w:rsidR="00C75C58" w:rsidRDefault="00C75C58" w:rsidP="00F63839">
      <w:pPr>
        <w:ind w:left="709" w:right="-1"/>
        <w:jc w:val="both"/>
        <w:rPr>
          <w:rFonts w:asciiTheme="minorHAnsi" w:hAnsiTheme="minorHAnsi"/>
        </w:rPr>
      </w:pPr>
    </w:p>
    <w:p w:rsidR="00F63839" w:rsidRPr="00EE37D3" w:rsidRDefault="00F63839" w:rsidP="00AA554B">
      <w:pPr>
        <w:ind w:left="709"/>
        <w:jc w:val="both"/>
        <w:rPr>
          <w:rFonts w:asciiTheme="minorHAnsi" w:hAnsiTheme="minorHAnsi" w:cstheme="minorHAnsi"/>
          <w:b/>
        </w:rPr>
      </w:pPr>
      <w:r w:rsidRPr="00EE37D3">
        <w:rPr>
          <w:rFonts w:asciiTheme="minorHAnsi" w:hAnsiTheme="minorHAnsi" w:cstheme="minorHAnsi"/>
          <w:b/>
        </w:rPr>
        <w:t>1.2.3.</w:t>
      </w:r>
      <w:r w:rsidR="00B149A6">
        <w:rPr>
          <w:rFonts w:asciiTheme="minorHAnsi" w:hAnsiTheme="minorHAnsi" w:cstheme="minorHAnsi"/>
          <w:b/>
        </w:rPr>
        <w:t>- Condiciones de Entrega</w:t>
      </w:r>
      <w:r w:rsidRPr="00EE37D3">
        <w:rPr>
          <w:rFonts w:asciiTheme="minorHAnsi" w:hAnsiTheme="minorHAnsi" w:cstheme="minorHAnsi"/>
          <w:b/>
        </w:rPr>
        <w:t>:</w:t>
      </w:r>
    </w:p>
    <w:p w:rsidR="00F63839" w:rsidRPr="00EE37D3" w:rsidRDefault="00F63839" w:rsidP="00F63839">
      <w:pPr>
        <w:ind w:left="993"/>
        <w:jc w:val="both"/>
        <w:rPr>
          <w:rFonts w:asciiTheme="minorHAnsi" w:hAnsiTheme="minorHAnsi" w:cstheme="minorHAnsi"/>
          <w:b/>
        </w:rPr>
      </w:pPr>
    </w:p>
    <w:p w:rsid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Transportación.</w:t>
      </w:r>
      <w:r w:rsidRPr="00A6680A">
        <w:rPr>
          <w:rFonts w:asciiTheme="minorHAnsi" w:hAnsiTheme="minorHAnsi" w:cs="Arial"/>
        </w:rPr>
        <w:t xml:space="preserve"> El licitante que resulte ganador será responsable de la trasportación </w:t>
      </w:r>
      <w:r w:rsidR="00AA554B">
        <w:rPr>
          <w:rFonts w:asciiTheme="minorHAnsi" w:hAnsiTheme="minorHAnsi" w:cs="Arial"/>
        </w:rPr>
        <w:t>de los reactivos y equipos</w:t>
      </w:r>
      <w:r w:rsidR="009B05C2">
        <w:rPr>
          <w:rFonts w:asciiTheme="minorHAnsi" w:hAnsiTheme="minorHAnsi" w:cs="Arial"/>
        </w:rPr>
        <w:t xml:space="preserve"> </w:t>
      </w:r>
      <w:r w:rsidRPr="00A6680A">
        <w:rPr>
          <w:rFonts w:asciiTheme="minorHAnsi" w:hAnsiTheme="minorHAnsi" w:cs="Arial"/>
        </w:rPr>
        <w:t xml:space="preserve">hasta el lugar de entrega en el medio de transporte y en las condiciones adecuadas de acuerdo a las características de los </w:t>
      </w:r>
      <w:r w:rsidR="00AA554B">
        <w:rPr>
          <w:rFonts w:asciiTheme="minorHAnsi" w:hAnsiTheme="minorHAnsi" w:cs="Arial"/>
        </w:rPr>
        <w:t>reactivos</w:t>
      </w:r>
      <w:r w:rsidRPr="00A6680A">
        <w:rPr>
          <w:rFonts w:asciiTheme="minorHAnsi" w:hAnsiTheme="minorHAnsi" w:cs="Arial"/>
        </w:rPr>
        <w:t xml:space="preserve"> que se tengan que entregar.</w:t>
      </w:r>
    </w:p>
    <w:p w:rsidR="003C0F1A" w:rsidRPr="00A6680A" w:rsidRDefault="003C0F1A" w:rsidP="003C0F1A">
      <w:pPr>
        <w:pStyle w:val="Prrafodelista"/>
        <w:ind w:left="1560"/>
        <w:jc w:val="both"/>
        <w:rPr>
          <w:rFonts w:asciiTheme="minorHAnsi" w:hAnsiTheme="minorHAnsi" w:cs="Arial"/>
        </w:rPr>
      </w:pPr>
    </w:p>
    <w:p w:rsidR="003C0F1A" w:rsidRPr="00000ADE"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Presentación.</w:t>
      </w:r>
      <w:r w:rsidRPr="00A6680A">
        <w:rPr>
          <w:rFonts w:asciiTheme="minorHAnsi" w:hAnsiTheme="minorHAnsi" w:cs="Arial"/>
        </w:rPr>
        <w:t xml:space="preserve"> </w:t>
      </w:r>
      <w:r w:rsidRPr="00647B68">
        <w:rPr>
          <w:rFonts w:asciiTheme="minorHAnsi" w:hAnsiTheme="minorHAnsi" w:cs="Arial"/>
        </w:rPr>
        <w:t xml:space="preserve">Los </w:t>
      </w:r>
      <w:r w:rsidR="00D12ED7" w:rsidRPr="00000ADE">
        <w:rPr>
          <w:rFonts w:asciiTheme="minorHAnsi" w:hAnsiTheme="minorHAnsi" w:cs="Arial"/>
        </w:rPr>
        <w:t>reactivos</w:t>
      </w:r>
      <w:r w:rsidRPr="00000ADE">
        <w:rPr>
          <w:rFonts w:asciiTheme="minorHAnsi" w:hAnsiTheme="minorHAnsi" w:cs="Arial"/>
        </w:rPr>
        <w:t xml:space="preserve"> entregados deberán cumplir la presentación y especificaciones solicitadas; los cuales se relacionan en </w:t>
      </w:r>
      <w:r w:rsidR="003D39A2">
        <w:rPr>
          <w:rFonts w:asciiTheme="minorHAnsi" w:hAnsiTheme="minorHAnsi" w:cs="Arial"/>
        </w:rPr>
        <w:t>el</w:t>
      </w:r>
      <w:r w:rsidRPr="00000ADE">
        <w:rPr>
          <w:rFonts w:asciiTheme="minorHAnsi" w:hAnsiTheme="minorHAnsi" w:cs="Arial"/>
        </w:rPr>
        <w:t xml:space="preserve"> anexo 1.</w:t>
      </w:r>
    </w:p>
    <w:p w:rsidR="003C0F1A" w:rsidRPr="003C0F1A" w:rsidRDefault="003C0F1A" w:rsidP="003C0F1A">
      <w:pPr>
        <w:pStyle w:val="Prrafodelista"/>
        <w:ind w:left="1560"/>
        <w:jc w:val="both"/>
        <w:rPr>
          <w:rFonts w:asciiTheme="minorHAnsi" w:hAnsiTheme="minorHAnsi" w:cs="Arial"/>
        </w:rPr>
      </w:pPr>
    </w:p>
    <w:p w:rsidR="003C0F1A" w:rsidRPr="00A6680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cs="Arial"/>
          <w:i/>
        </w:rPr>
        <w:t>Patentes.</w:t>
      </w:r>
      <w:r w:rsidRPr="00A6680A">
        <w:rPr>
          <w:rFonts w:asciiTheme="minorHAnsi" w:hAnsiTheme="minorHAnsi" w:cs="Arial"/>
        </w:rPr>
        <w:t xml:space="preserve"> El licitante que resulte adjudicado asumirá totalmente la responsabilidad legal, en el caso de que al suministrar los </w:t>
      </w:r>
      <w:r w:rsidR="00AA554B">
        <w:rPr>
          <w:rFonts w:asciiTheme="minorHAnsi" w:hAnsiTheme="minorHAnsi" w:cs="Arial"/>
        </w:rPr>
        <w:t>reactivos</w:t>
      </w:r>
      <w:r w:rsidRPr="00A6680A">
        <w:rPr>
          <w:rFonts w:asciiTheme="minorHAnsi" w:hAnsiTheme="minorHAnsi" w:cs="Arial"/>
        </w:rPr>
        <w:t xml:space="preserve"> objeto de esta licitación infrinja o viole las normas en materia de patentes, marcas, obligaciones fiscales, de comercio, registros, derechos de autor, constancia de calidad, certificados analíticos de producto terminado, así como el resto de trámites o documentación inherentes a los </w:t>
      </w:r>
      <w:r w:rsidR="00000ADE">
        <w:rPr>
          <w:rFonts w:asciiTheme="minorHAnsi" w:hAnsiTheme="minorHAnsi" w:cs="Arial"/>
        </w:rPr>
        <w:t>reactivos</w:t>
      </w:r>
      <w:r w:rsidRPr="00A6680A">
        <w:rPr>
          <w:rFonts w:asciiTheme="minorHAnsi" w:hAnsiTheme="minorHAnsi" w:cs="Arial"/>
        </w:rPr>
        <w:t xml:space="preserve"> a surtir.</w:t>
      </w:r>
    </w:p>
    <w:p w:rsidR="003C0F1A" w:rsidRPr="003C0F1A" w:rsidRDefault="003C0F1A" w:rsidP="003C0F1A">
      <w:pPr>
        <w:pStyle w:val="Prrafodelista"/>
        <w:ind w:left="1560"/>
        <w:jc w:val="both"/>
        <w:rPr>
          <w:rFonts w:asciiTheme="minorHAnsi" w:hAnsiTheme="minorHAnsi" w:cs="Arial"/>
        </w:rPr>
      </w:pPr>
    </w:p>
    <w:p w:rsidR="003C0F1A" w:rsidRPr="009B05C2" w:rsidRDefault="003C0F1A" w:rsidP="009B05C2">
      <w:pPr>
        <w:pStyle w:val="Prrafodelista"/>
        <w:numPr>
          <w:ilvl w:val="0"/>
          <w:numId w:val="24"/>
        </w:numPr>
        <w:ind w:left="1560"/>
        <w:jc w:val="both"/>
        <w:rPr>
          <w:rFonts w:asciiTheme="minorHAnsi" w:hAnsiTheme="minorHAnsi" w:cs="Arial"/>
        </w:rPr>
      </w:pPr>
      <w:r w:rsidRPr="003C0F1A">
        <w:rPr>
          <w:rFonts w:asciiTheme="minorHAnsi" w:hAnsiTheme="minorHAnsi" w:cs="Arial"/>
          <w:i/>
        </w:rPr>
        <w:t xml:space="preserve">Caducidad. </w:t>
      </w:r>
      <w:r w:rsidRPr="00A6680A">
        <w:rPr>
          <w:rFonts w:asciiTheme="minorHAnsi" w:hAnsiTheme="minorHAnsi" w:cs="Arial"/>
        </w:rPr>
        <w:t xml:space="preserve">La caducidad de </w:t>
      </w:r>
      <w:r w:rsidR="00F77C83">
        <w:rPr>
          <w:rFonts w:asciiTheme="minorHAnsi" w:hAnsiTheme="minorHAnsi" w:cs="Arial"/>
        </w:rPr>
        <w:t xml:space="preserve">los </w:t>
      </w:r>
      <w:r w:rsidR="00AA554B">
        <w:rPr>
          <w:rFonts w:asciiTheme="minorHAnsi" w:hAnsiTheme="minorHAnsi" w:cs="Arial"/>
        </w:rPr>
        <w:t>reactivos</w:t>
      </w:r>
      <w:r w:rsidRPr="00A6680A">
        <w:rPr>
          <w:rFonts w:asciiTheme="minorHAnsi" w:hAnsiTheme="minorHAnsi" w:cs="Arial"/>
        </w:rPr>
        <w:t xml:space="preserve"> deberá ser de 1 año, como mínimo, contado a partir de la recepción en </w:t>
      </w:r>
      <w:r w:rsidR="00AA554B">
        <w:rPr>
          <w:rFonts w:asciiTheme="minorHAnsi" w:hAnsiTheme="minorHAnsi" w:cs="Arial"/>
        </w:rPr>
        <w:t>la</w:t>
      </w:r>
      <w:r w:rsidRPr="00A6680A">
        <w:rPr>
          <w:rFonts w:asciiTheme="minorHAnsi" w:hAnsiTheme="minorHAnsi" w:cs="Arial"/>
        </w:rPr>
        <w:t xml:space="preserve"> Unidad Aplicativa de la Convocante, en caso de suministrar </w:t>
      </w:r>
      <w:r w:rsidR="00AA554B">
        <w:rPr>
          <w:rFonts w:asciiTheme="minorHAnsi" w:hAnsiTheme="minorHAnsi" w:cs="Arial"/>
        </w:rPr>
        <w:t>reactivos</w:t>
      </w:r>
      <w:r w:rsidRPr="009B05C2">
        <w:rPr>
          <w:rFonts w:asciiTheme="minorHAnsi" w:hAnsiTheme="minorHAnsi" w:cs="Arial"/>
        </w:rPr>
        <w:t xml:space="preserve"> con menor caducidad a la establecida, se podrán devolver los mismos a juicio y responsabilidad de la Unidad Aplicativa.</w:t>
      </w:r>
    </w:p>
    <w:p w:rsidR="003C0F1A" w:rsidRPr="003C0F1A" w:rsidRDefault="003C0F1A" w:rsidP="003C0F1A">
      <w:pPr>
        <w:pStyle w:val="Prrafodelista"/>
        <w:ind w:left="1560"/>
        <w:jc w:val="both"/>
        <w:rPr>
          <w:rFonts w:asciiTheme="minorHAnsi" w:hAnsiTheme="minorHAnsi" w:cs="Arial"/>
        </w:rPr>
      </w:pPr>
    </w:p>
    <w:p w:rsidR="003C0F1A" w:rsidRP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i/>
        </w:rPr>
        <w:t>Cambios por Caducidad.</w:t>
      </w:r>
      <w:r w:rsidRPr="00A6680A">
        <w:rPr>
          <w:rFonts w:asciiTheme="minorHAnsi" w:hAnsiTheme="minorHAnsi"/>
        </w:rPr>
        <w:t xml:space="preserve"> El licitante adjudicado deberá cambiar los </w:t>
      </w:r>
      <w:r w:rsidR="00AA554B">
        <w:rPr>
          <w:rFonts w:asciiTheme="minorHAnsi" w:hAnsiTheme="minorHAnsi"/>
        </w:rPr>
        <w:t>reactivos</w:t>
      </w:r>
      <w:r w:rsidRPr="00A6680A">
        <w:rPr>
          <w:rFonts w:asciiTheme="minorHAnsi" w:hAnsiTheme="minorHAnsi"/>
        </w:rPr>
        <w:t xml:space="preserve"> que por algún motivo no fueren consumidos, tres meses antes de su caducidad de acuerdo a los lotes entregados en sus facturas.</w:t>
      </w:r>
    </w:p>
    <w:p w:rsidR="003C0F1A" w:rsidRPr="003C0F1A" w:rsidRDefault="003C0F1A" w:rsidP="003C0F1A">
      <w:pPr>
        <w:pStyle w:val="Prrafodelista"/>
        <w:ind w:left="1560"/>
        <w:jc w:val="both"/>
        <w:rPr>
          <w:rFonts w:asciiTheme="minorHAnsi" w:hAnsiTheme="minorHAnsi" w:cs="Arial"/>
        </w:rPr>
      </w:pPr>
    </w:p>
    <w:p w:rsidR="00AB7FB6" w:rsidRPr="003C0F1A" w:rsidRDefault="003C0F1A" w:rsidP="0027103A">
      <w:pPr>
        <w:pStyle w:val="Prrafodelista"/>
        <w:numPr>
          <w:ilvl w:val="0"/>
          <w:numId w:val="24"/>
        </w:numPr>
        <w:ind w:left="1560"/>
        <w:jc w:val="both"/>
        <w:rPr>
          <w:rFonts w:asciiTheme="minorHAnsi" w:hAnsiTheme="minorHAnsi" w:cs="Arial"/>
        </w:rPr>
      </w:pPr>
      <w:r w:rsidRPr="003C0F1A">
        <w:rPr>
          <w:rFonts w:asciiTheme="minorHAnsi" w:hAnsiTheme="minorHAnsi"/>
          <w:i/>
        </w:rPr>
        <w:t>Control de Calidad.</w:t>
      </w:r>
      <w:r w:rsidRPr="003C0F1A">
        <w:rPr>
          <w:rFonts w:asciiTheme="minorHAnsi" w:hAnsiTheme="minorHAnsi"/>
        </w:rPr>
        <w:t xml:space="preserve"> El control de calidad será llevado a cabo por cada una de las unidades aplicativas y se hará conforme a los lineamientos de la Convocante y se inicia desde el recibo de </w:t>
      </w:r>
      <w:r w:rsidR="00000ADE">
        <w:rPr>
          <w:rFonts w:asciiTheme="minorHAnsi" w:hAnsiTheme="minorHAnsi"/>
        </w:rPr>
        <w:t>los reactivos</w:t>
      </w:r>
      <w:r w:rsidRPr="003C0F1A">
        <w:rPr>
          <w:rFonts w:asciiTheme="minorHAnsi" w:hAnsiTheme="minorHAnsi"/>
        </w:rPr>
        <w:t xml:space="preserve"> hasta su aplicación o uso de los </w:t>
      </w:r>
      <w:r w:rsidR="00374519">
        <w:rPr>
          <w:rFonts w:asciiTheme="minorHAnsi" w:hAnsiTheme="minorHAnsi"/>
        </w:rPr>
        <w:t>mismos</w:t>
      </w:r>
    </w:p>
    <w:p w:rsidR="00D12ED7" w:rsidRDefault="00D12ED7" w:rsidP="002B6BE9">
      <w:pPr>
        <w:ind w:left="284"/>
        <w:jc w:val="both"/>
        <w:rPr>
          <w:rFonts w:asciiTheme="minorHAnsi" w:hAnsiTheme="minorHAnsi" w:cs="Arial"/>
        </w:rPr>
      </w:pPr>
    </w:p>
    <w:p w:rsidR="00AA554B" w:rsidRPr="00AA554B" w:rsidRDefault="00AA554B" w:rsidP="006624CB">
      <w:pPr>
        <w:tabs>
          <w:tab w:val="left" w:pos="851"/>
          <w:tab w:val="right" w:pos="1276"/>
        </w:tabs>
        <w:ind w:left="284" w:right="49"/>
        <w:jc w:val="both"/>
        <w:rPr>
          <w:rFonts w:asciiTheme="minorHAnsi" w:hAnsiTheme="minorHAnsi"/>
          <w:b/>
          <w:u w:val="single"/>
        </w:rPr>
      </w:pPr>
      <w:r w:rsidRPr="00AA554B">
        <w:rPr>
          <w:rFonts w:asciiTheme="minorHAnsi" w:hAnsiTheme="minorHAnsi"/>
          <w:b/>
          <w:u w:val="single"/>
        </w:rPr>
        <w:t>1.3.- Control de Calidad:</w:t>
      </w:r>
    </w:p>
    <w:p w:rsidR="00AA554B" w:rsidRPr="009A4CC0" w:rsidRDefault="00AA554B" w:rsidP="006624CB">
      <w:pPr>
        <w:tabs>
          <w:tab w:val="left" w:pos="851"/>
          <w:tab w:val="right" w:pos="1276"/>
        </w:tabs>
        <w:ind w:left="284" w:right="49"/>
        <w:jc w:val="both"/>
        <w:rPr>
          <w:rFonts w:asciiTheme="minorHAnsi" w:hAnsiTheme="minorHAnsi"/>
          <w:b/>
        </w:rPr>
      </w:pPr>
    </w:p>
    <w:p w:rsidR="00AA554B" w:rsidRPr="009A4CC0" w:rsidRDefault="00AA554B" w:rsidP="006624CB">
      <w:pPr>
        <w:tabs>
          <w:tab w:val="left" w:pos="851"/>
          <w:tab w:val="right" w:pos="1276"/>
        </w:tabs>
        <w:ind w:left="284" w:right="49"/>
        <w:jc w:val="both"/>
        <w:rPr>
          <w:rFonts w:asciiTheme="minorHAnsi" w:hAnsiTheme="minorHAnsi"/>
        </w:rPr>
      </w:pPr>
      <w:r w:rsidRPr="009A4CC0">
        <w:rPr>
          <w:rFonts w:asciiTheme="minorHAnsi" w:hAnsiTheme="minorHAnsi"/>
        </w:rPr>
        <w:t xml:space="preserve">El control de calidad será llevado a cabo por el Laboratorio Estatal y se hará conforme a los lineamientos de la Convocante y se inicia desde el recibo de </w:t>
      </w:r>
      <w:r>
        <w:rPr>
          <w:rFonts w:asciiTheme="minorHAnsi" w:hAnsiTheme="minorHAnsi"/>
        </w:rPr>
        <w:t>los reactivos</w:t>
      </w:r>
      <w:r w:rsidRPr="009A4CC0">
        <w:rPr>
          <w:rFonts w:asciiTheme="minorHAnsi" w:hAnsiTheme="minorHAnsi"/>
        </w:rPr>
        <w:t xml:space="preserve"> hasta su aplicación.</w:t>
      </w:r>
    </w:p>
    <w:p w:rsidR="00AA554B" w:rsidRPr="009A4CC0" w:rsidRDefault="00AA554B" w:rsidP="006624CB">
      <w:pPr>
        <w:tabs>
          <w:tab w:val="left" w:pos="851"/>
          <w:tab w:val="right" w:pos="1276"/>
        </w:tabs>
        <w:ind w:left="284"/>
        <w:jc w:val="both"/>
        <w:rPr>
          <w:rFonts w:asciiTheme="minorHAnsi" w:hAnsiTheme="minorHAnsi"/>
        </w:rPr>
      </w:pPr>
    </w:p>
    <w:p w:rsidR="00AA554B" w:rsidRPr="009A4CC0" w:rsidRDefault="00AA554B" w:rsidP="006624CB">
      <w:pPr>
        <w:tabs>
          <w:tab w:val="left" w:pos="851"/>
          <w:tab w:val="right" w:pos="1276"/>
        </w:tabs>
        <w:ind w:left="284"/>
        <w:jc w:val="both"/>
        <w:rPr>
          <w:rFonts w:asciiTheme="minorHAnsi" w:hAnsiTheme="minorHAnsi"/>
        </w:rPr>
      </w:pPr>
      <w:r w:rsidRPr="009A4CC0">
        <w:rPr>
          <w:rFonts w:asciiTheme="minorHAnsi" w:hAnsiTheme="minorHAnsi"/>
        </w:rPr>
        <w:t>La Convocante podrá aplicar las medidas de control de calidad  que considere convenientes y aquellas requeridas por la normatividad vigente.</w:t>
      </w:r>
    </w:p>
    <w:p w:rsidR="00D34CF7" w:rsidRDefault="00D34CF7" w:rsidP="006624CB">
      <w:pPr>
        <w:ind w:left="284"/>
        <w:jc w:val="both"/>
        <w:rPr>
          <w:rFonts w:asciiTheme="minorHAnsi" w:hAnsiTheme="minorHAnsi" w:cs="Arial"/>
          <w:b/>
          <w:bCs/>
          <w:i/>
          <w:iCs/>
        </w:rPr>
      </w:pPr>
    </w:p>
    <w:p w:rsidR="00374519" w:rsidRPr="00E44B28" w:rsidRDefault="00374519" w:rsidP="006624CB">
      <w:pPr>
        <w:ind w:left="284"/>
        <w:jc w:val="both"/>
        <w:rPr>
          <w:rFonts w:asciiTheme="minorHAnsi" w:hAnsiTheme="minorHAnsi"/>
          <w:b/>
          <w:u w:val="single"/>
        </w:rPr>
      </w:pPr>
      <w:r w:rsidRPr="00E44B28">
        <w:rPr>
          <w:rFonts w:asciiTheme="minorHAnsi" w:hAnsiTheme="minorHAnsi"/>
          <w:b/>
          <w:u w:val="single"/>
        </w:rPr>
        <w:t>1.</w:t>
      </w:r>
      <w:r w:rsidR="004B19E5">
        <w:rPr>
          <w:rFonts w:asciiTheme="minorHAnsi" w:hAnsiTheme="minorHAnsi"/>
          <w:b/>
          <w:u w:val="single"/>
        </w:rPr>
        <w:t>4</w:t>
      </w:r>
      <w:r w:rsidRPr="00E44B28">
        <w:rPr>
          <w:rFonts w:asciiTheme="minorHAnsi" w:hAnsiTheme="minorHAnsi"/>
          <w:b/>
          <w:u w:val="single"/>
        </w:rPr>
        <w:t>. Devoluciones:</w:t>
      </w:r>
    </w:p>
    <w:p w:rsidR="00374519" w:rsidRPr="00E44B28" w:rsidRDefault="00374519" w:rsidP="006624CB">
      <w:pPr>
        <w:tabs>
          <w:tab w:val="right" w:pos="1276"/>
        </w:tabs>
        <w:ind w:left="284"/>
        <w:jc w:val="both"/>
        <w:rPr>
          <w:rFonts w:asciiTheme="minorHAnsi" w:hAnsiTheme="minorHAnsi"/>
        </w:rPr>
      </w:pPr>
    </w:p>
    <w:p w:rsidR="006624CB" w:rsidRPr="009A4CC0" w:rsidRDefault="006624CB" w:rsidP="006624CB">
      <w:pPr>
        <w:pStyle w:val="BodyText22"/>
        <w:tabs>
          <w:tab w:val="left" w:pos="851"/>
        </w:tabs>
        <w:ind w:left="284" w:right="-1"/>
        <w:rPr>
          <w:rFonts w:asciiTheme="minorHAnsi" w:hAnsiTheme="minorHAnsi" w:cs="Arial"/>
          <w:b/>
          <w:sz w:val="20"/>
        </w:rPr>
      </w:pPr>
      <w:r w:rsidRPr="009A4CC0">
        <w:rPr>
          <w:rFonts w:asciiTheme="minorHAnsi" w:hAnsiTheme="minorHAnsi" w:cs="Arial"/>
          <w:sz w:val="20"/>
        </w:rPr>
        <w:t>La Convocante a través del Laboratorio Estatal, podrá hacer devoluciones cuando se comprueben deficiencias en la calidad de los reactivos suministrados imputables al proveedor, en caso de que se dé este supuesto, la compañía deberá de solventar la reposición en un término no mayor a 24 horas.</w:t>
      </w:r>
    </w:p>
    <w:p w:rsidR="006624CB" w:rsidRPr="009A4CC0" w:rsidRDefault="006624CB" w:rsidP="006624CB">
      <w:pPr>
        <w:pStyle w:val="Textoindependiente21"/>
        <w:tabs>
          <w:tab w:val="clear" w:pos="1276"/>
          <w:tab w:val="left" w:pos="851"/>
        </w:tabs>
        <w:ind w:left="284" w:right="0"/>
        <w:rPr>
          <w:rFonts w:asciiTheme="minorHAnsi" w:hAnsiTheme="minorHAnsi"/>
          <w:b w:val="0"/>
          <w:sz w:val="20"/>
        </w:rPr>
      </w:pPr>
    </w:p>
    <w:p w:rsidR="00E50CE0" w:rsidRDefault="006624CB" w:rsidP="006624CB">
      <w:pPr>
        <w:ind w:left="284"/>
        <w:jc w:val="both"/>
        <w:rPr>
          <w:rFonts w:asciiTheme="minorHAnsi" w:hAnsiTheme="minorHAnsi" w:cs="Arial"/>
        </w:rPr>
      </w:pPr>
      <w:r w:rsidRPr="004B19E5">
        <w:rPr>
          <w:rFonts w:asciiTheme="minorHAnsi" w:hAnsiTheme="minorHAnsi"/>
          <w:sz w:val="22"/>
        </w:rPr>
        <w:lastRenderedPageBreak/>
        <w:t>E</w:t>
      </w:r>
      <w:r w:rsidRPr="009A4CC0">
        <w:rPr>
          <w:rFonts w:asciiTheme="minorHAnsi" w:hAnsiTheme="minorHAnsi"/>
        </w:rPr>
        <w:t>n caso de que el Licitante ganador entregue equipos que no cumplan con las especificaciones técnicas mínimas ofertadas, la convocante rechazará la recepción de éstos. El Licitante de que se trate tendrá 10 días hábiles para la instalación de los mismos; sin embargo, se hará acreedor a las penas establecidas por atraso en la entrega.</w:t>
      </w:r>
    </w:p>
    <w:p w:rsidR="00E50CE0" w:rsidRDefault="00E50CE0" w:rsidP="002B6BE9">
      <w:pPr>
        <w:ind w:left="284"/>
        <w:jc w:val="both"/>
        <w:rPr>
          <w:rFonts w:asciiTheme="minorHAnsi" w:hAnsiTheme="minorHAnsi" w:cs="Arial"/>
        </w:rPr>
      </w:pPr>
    </w:p>
    <w:p w:rsidR="00D12ED7" w:rsidRDefault="00D12ED7" w:rsidP="002B6BE9">
      <w:pPr>
        <w:ind w:left="284"/>
        <w:jc w:val="both"/>
        <w:rPr>
          <w:rFonts w:asciiTheme="minorHAnsi" w:hAnsiTheme="minorHAnsi" w:cs="Arial"/>
        </w:rPr>
      </w:pPr>
    </w:p>
    <w:p w:rsidR="007F0B73" w:rsidRPr="00037DE1" w:rsidRDefault="00A83A41" w:rsidP="003C7CE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435E03" w:rsidRDefault="00435E03" w:rsidP="007F0B73">
      <w:pPr>
        <w:jc w:val="both"/>
        <w:rPr>
          <w:rFonts w:asciiTheme="minorHAnsi" w:hAnsiTheme="minorHAnsi"/>
          <w:b/>
        </w:rPr>
      </w:pPr>
    </w:p>
    <w:p w:rsidR="007F0B73" w:rsidRPr="001925AF"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Requisitos que deberán presen</w:t>
      </w:r>
      <w:r w:rsidR="007F0B73" w:rsidRPr="001925AF">
        <w:rPr>
          <w:rFonts w:asciiTheme="minorHAnsi" w:hAnsiTheme="minorHAnsi"/>
          <w:b/>
          <w:u w:val="single"/>
        </w:rPr>
        <w:t xml:space="preserve">tar los interesados al </w:t>
      </w:r>
      <w:r w:rsidR="00D16830" w:rsidRPr="001925AF">
        <w:rPr>
          <w:rFonts w:asciiTheme="minorHAnsi" w:hAnsiTheme="minorHAnsi"/>
          <w:b/>
          <w:u w:val="single"/>
        </w:rPr>
        <w:t>momento de su inscripción:</w:t>
      </w:r>
    </w:p>
    <w:p w:rsidR="00A83A41" w:rsidRPr="001925AF" w:rsidRDefault="00A83A41" w:rsidP="002B6BE9">
      <w:pPr>
        <w:ind w:left="284"/>
        <w:jc w:val="both"/>
        <w:rPr>
          <w:rFonts w:asciiTheme="minorHAnsi" w:hAnsiTheme="minorHAnsi"/>
          <w:b/>
        </w:rPr>
      </w:pPr>
    </w:p>
    <w:p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Infor</w:t>
      </w:r>
      <w:r w:rsidR="009B032C" w:rsidRPr="001925AF">
        <w:rPr>
          <w:rFonts w:asciiTheme="minorHAnsi" w:hAnsiTheme="minorHAnsi"/>
          <w:bCs/>
        </w:rPr>
        <w:t xml:space="preserve">mación sobre la compañía </w:t>
      </w:r>
      <w:r w:rsidR="00263BDA" w:rsidRPr="001925AF">
        <w:rPr>
          <w:rFonts w:asciiTheme="minorHAnsi" w:hAnsiTheme="minorHAnsi"/>
          <w:bCs/>
        </w:rPr>
        <w:t>conformen a</w:t>
      </w:r>
      <w:r w:rsidR="00C75C58">
        <w:rPr>
          <w:rFonts w:asciiTheme="minorHAnsi" w:hAnsiTheme="minorHAnsi"/>
          <w:bCs/>
        </w:rPr>
        <w:t>l</w:t>
      </w:r>
      <w:r w:rsidR="00263BDA" w:rsidRPr="001925AF">
        <w:rPr>
          <w:rFonts w:asciiTheme="minorHAnsi" w:hAnsiTheme="minorHAnsi"/>
          <w:bCs/>
        </w:rPr>
        <w:t xml:space="preserve"> </w:t>
      </w:r>
      <w:r w:rsidR="00D441ED" w:rsidRPr="001925AF">
        <w:rPr>
          <w:rFonts w:asciiTheme="minorHAnsi" w:hAnsiTheme="minorHAnsi"/>
          <w:bCs/>
        </w:rPr>
        <w:t>A</w:t>
      </w:r>
      <w:r w:rsidR="009B032C" w:rsidRPr="001925AF">
        <w:rPr>
          <w:rFonts w:asciiTheme="minorHAnsi" w:hAnsiTheme="minorHAnsi"/>
          <w:bCs/>
        </w:rPr>
        <w:t xml:space="preserve">nexo </w:t>
      </w:r>
      <w:r w:rsidR="003D39A2">
        <w:rPr>
          <w:rFonts w:asciiTheme="minorHAnsi" w:hAnsiTheme="minorHAnsi"/>
          <w:bCs/>
        </w:rPr>
        <w:t>8</w:t>
      </w:r>
      <w:r w:rsidRPr="001925AF">
        <w:rPr>
          <w:rFonts w:asciiTheme="minorHAnsi" w:hAnsiTheme="minorHAnsi"/>
          <w:bCs/>
        </w:rPr>
        <w:t>, de estas bases.</w:t>
      </w:r>
      <w:r w:rsidR="008037DE" w:rsidRPr="001925AF">
        <w:rPr>
          <w:rFonts w:asciiTheme="minorHAnsi" w:hAnsiTheme="minorHAnsi"/>
          <w:bCs/>
        </w:rPr>
        <w:t xml:space="preserve"> El domicilio que se señale en este</w:t>
      </w:r>
      <w:r w:rsidR="0023262D" w:rsidRPr="001925AF">
        <w:rPr>
          <w:rFonts w:asciiTheme="minorHAnsi" w:hAnsiTheme="minorHAnsi"/>
          <w:bCs/>
        </w:rPr>
        <w:t xml:space="preserve"> anexo</w:t>
      </w:r>
      <w:r w:rsidR="008037DE" w:rsidRPr="001925AF">
        <w:rPr>
          <w:rFonts w:asciiTheme="minorHAnsi" w:hAnsiTheme="minorHAnsi"/>
          <w:bCs/>
        </w:rPr>
        <w:t>, será aquel en que el licitante pueda recibir todo tipo de notificaciones y documentos que resulten, así mismo deberá señalar un correo electrónico de contacto.</w:t>
      </w:r>
    </w:p>
    <w:p w:rsidR="003C0F1A" w:rsidRPr="001925AF" w:rsidRDefault="003C0F1A" w:rsidP="003C0F1A">
      <w:pPr>
        <w:pStyle w:val="Prrafodelista"/>
        <w:tabs>
          <w:tab w:val="right" w:pos="851"/>
        </w:tabs>
        <w:ind w:left="567" w:right="49"/>
        <w:jc w:val="both"/>
        <w:rPr>
          <w:rFonts w:asciiTheme="minorHAnsi" w:hAnsiTheme="minorHAnsi"/>
          <w:bCs/>
        </w:rPr>
      </w:pPr>
    </w:p>
    <w:p w:rsidR="00526791"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 xml:space="preserve">Tratándose de Personas Morales: Los representantes de los </w:t>
      </w:r>
      <w:r w:rsidR="00F92E0A" w:rsidRPr="001925AF">
        <w:rPr>
          <w:rFonts w:asciiTheme="minorHAnsi" w:hAnsiTheme="minorHAnsi"/>
          <w:bCs/>
        </w:rPr>
        <w:t>licitante</w:t>
      </w:r>
      <w:r w:rsidR="00526791" w:rsidRPr="001925AF">
        <w:rPr>
          <w:rFonts w:asciiTheme="minorHAnsi" w:hAnsiTheme="minorHAnsi"/>
          <w:bCs/>
        </w:rPr>
        <w:t xml:space="preserve">s </w:t>
      </w:r>
      <w:r w:rsidRPr="001925AF">
        <w:rPr>
          <w:rFonts w:asciiTheme="minorHAnsi" w:hAnsiTheme="minorHAnsi"/>
          <w:bCs/>
        </w:rPr>
        <w:t>deberán de acreditar dentro del periodo de inscripción</w:t>
      </w:r>
      <w:r w:rsidR="00B06D4A" w:rsidRPr="001925AF">
        <w:rPr>
          <w:rFonts w:asciiTheme="minorHAnsi" w:hAnsiTheme="minorHAnsi"/>
          <w:bCs/>
        </w:rPr>
        <w:t xml:space="preserve"> su existencia legal y</w:t>
      </w:r>
      <w:r w:rsidRPr="001925AF">
        <w:rPr>
          <w:rFonts w:asciiTheme="minorHAnsi" w:hAnsiTheme="minorHAnsi"/>
          <w:bCs/>
        </w:rPr>
        <w:t xml:space="preserve"> la personalidad jurídica que ostentan</w:t>
      </w:r>
      <w:r w:rsidR="00B06D4A" w:rsidRPr="001925AF">
        <w:rPr>
          <w:rFonts w:asciiTheme="minorHAnsi" w:hAnsiTheme="minorHAnsi"/>
          <w:bCs/>
        </w:rPr>
        <w:t xml:space="preserve"> para la suscripción de las propuestas y, en su caso, firma del contrato</w:t>
      </w:r>
      <w:r w:rsidRPr="001925AF">
        <w:rPr>
          <w:rFonts w:asciiTheme="minorHAnsi" w:hAnsiTheme="minorHAnsi"/>
          <w:bCs/>
        </w:rPr>
        <w:t xml:space="preserve">, acreditación que se hará mediante </w:t>
      </w:r>
      <w:r w:rsidR="00B06D4A" w:rsidRPr="001925AF">
        <w:rPr>
          <w:rFonts w:asciiTheme="minorHAnsi" w:hAnsiTheme="minorHAnsi"/>
          <w:bCs/>
        </w:rPr>
        <w:t>Acta Constit</w:t>
      </w:r>
      <w:r w:rsidR="003A2E13" w:rsidRPr="001925AF">
        <w:rPr>
          <w:rFonts w:asciiTheme="minorHAnsi" w:hAnsiTheme="minorHAnsi"/>
          <w:bCs/>
        </w:rPr>
        <w:t>utiva en</w:t>
      </w:r>
      <w:r w:rsidR="00B06D4A" w:rsidRPr="001925AF">
        <w:rPr>
          <w:rFonts w:asciiTheme="minorHAnsi" w:hAnsiTheme="minorHAnsi"/>
          <w:bCs/>
        </w:rPr>
        <w:t xml:space="preserve"> </w:t>
      </w:r>
      <w:r w:rsidRPr="001925AF">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1925AF">
        <w:rPr>
          <w:rFonts w:asciiTheme="minorHAnsi" w:hAnsiTheme="minorHAnsi"/>
          <w:bCs/>
        </w:rPr>
        <w:t>s</w:t>
      </w:r>
      <w:r w:rsidRPr="001925AF">
        <w:rPr>
          <w:rFonts w:asciiTheme="minorHAnsi" w:hAnsiTheme="minorHAnsi"/>
          <w:bCs/>
        </w:rPr>
        <w:t>, así como de fallo</w:t>
      </w:r>
      <w:r w:rsidR="007B6782" w:rsidRPr="001925AF">
        <w:rPr>
          <w:rFonts w:asciiTheme="minorHAnsi" w:hAnsiTheme="minorHAnsi"/>
          <w:bCs/>
        </w:rPr>
        <w:t xml:space="preserve"> técnico</w:t>
      </w:r>
      <w:r w:rsidR="00E44C3A" w:rsidRPr="001925AF">
        <w:rPr>
          <w:rFonts w:asciiTheme="minorHAnsi" w:hAnsiTheme="minorHAnsi"/>
          <w:bCs/>
        </w:rPr>
        <w:t>, apertura económica y fallo</w:t>
      </w:r>
      <w:r w:rsidRPr="001925AF">
        <w:rPr>
          <w:rFonts w:asciiTheme="minorHAnsi" w:hAnsiTheme="minorHAnsi"/>
          <w:bCs/>
        </w:rPr>
        <w:t xml:space="preserve">, persona distinta a la que </w:t>
      </w:r>
      <w:r w:rsidR="00526791" w:rsidRPr="001925AF">
        <w:rPr>
          <w:rFonts w:asciiTheme="minorHAnsi" w:hAnsiTheme="minorHAnsi"/>
          <w:bCs/>
        </w:rPr>
        <w:t>firma las proposiciones, bastará con que presente un escrito</w:t>
      </w:r>
      <w:r w:rsidR="00F31658" w:rsidRPr="001925AF">
        <w:rPr>
          <w:rFonts w:asciiTheme="minorHAnsi" w:hAnsiTheme="minorHAnsi"/>
          <w:bCs/>
        </w:rPr>
        <w:t xml:space="preserve"> (Carta Poder)</w:t>
      </w:r>
      <w:r w:rsidR="00526791" w:rsidRPr="001925AF">
        <w:rPr>
          <w:rFonts w:asciiTheme="minorHAnsi" w:hAnsiTheme="minorHAnsi"/>
          <w:bCs/>
        </w:rPr>
        <w:t xml:space="preserve"> en el que su firmante manifieste, bajo protesta de decir verdad, que cuenta con facultades suficientes para comprometers</w:t>
      </w:r>
      <w:r w:rsidR="003C0F1A">
        <w:rPr>
          <w:rFonts w:asciiTheme="minorHAnsi" w:hAnsiTheme="minorHAnsi"/>
          <w:bCs/>
        </w:rPr>
        <w:t>e por la persona que representa.</w:t>
      </w:r>
    </w:p>
    <w:p w:rsidR="003C0F1A" w:rsidRPr="001925AF" w:rsidRDefault="003C0F1A" w:rsidP="003C0F1A">
      <w:pPr>
        <w:pStyle w:val="Prrafodelista"/>
        <w:tabs>
          <w:tab w:val="right" w:pos="851"/>
        </w:tabs>
        <w:ind w:left="567" w:right="49"/>
        <w:jc w:val="both"/>
        <w:rPr>
          <w:rFonts w:asciiTheme="minorHAnsi" w:hAnsiTheme="minorHAnsi"/>
          <w:bCs/>
        </w:rPr>
      </w:pPr>
    </w:p>
    <w:p w:rsidR="00985062" w:rsidRPr="001925AF"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Tratándose  de Personas  Físicas: Deberán acreditar su personalidad a través de: Constancia de Alta ante la Secretaría de Hacienda y Crédito Público</w:t>
      </w:r>
      <w:r w:rsidR="003F146D">
        <w:rPr>
          <w:rFonts w:asciiTheme="minorHAnsi" w:hAnsiTheme="minorHAnsi"/>
          <w:bCs/>
        </w:rPr>
        <w:t>,</w:t>
      </w:r>
      <w:r w:rsidRPr="001925AF">
        <w:rPr>
          <w:rFonts w:asciiTheme="minorHAnsi" w:hAnsiTheme="minorHAnsi"/>
          <w:bCs/>
        </w:rPr>
        <w:t xml:space="preserve"> identificación oficial con fotografía</w:t>
      </w:r>
      <w:r w:rsidR="00E44C3A" w:rsidRPr="001925AF">
        <w:rPr>
          <w:rFonts w:asciiTheme="minorHAnsi" w:hAnsiTheme="minorHAnsi"/>
          <w:bCs/>
        </w:rPr>
        <w:t xml:space="preserve"> y con acta de nacimiento</w:t>
      </w:r>
      <w:r w:rsidRPr="001925AF">
        <w:rPr>
          <w:rFonts w:asciiTheme="minorHAnsi" w:hAnsiTheme="minorHAnsi"/>
          <w:bCs/>
        </w:rPr>
        <w:t>.</w:t>
      </w:r>
      <w:r w:rsidR="00985062" w:rsidRPr="001925AF">
        <w:rPr>
          <w:rFonts w:asciiTheme="minorHAnsi" w:hAnsiTheme="minorHAnsi"/>
          <w:bCs/>
        </w:rPr>
        <w:t xml:space="preserve"> </w:t>
      </w:r>
    </w:p>
    <w:p w:rsidR="003C0F1A" w:rsidRDefault="003C0F1A" w:rsidP="003C0F1A">
      <w:pPr>
        <w:pStyle w:val="Prrafodelista"/>
        <w:tabs>
          <w:tab w:val="right" w:pos="851"/>
        </w:tabs>
        <w:ind w:left="567" w:right="49"/>
        <w:jc w:val="both"/>
        <w:rPr>
          <w:rFonts w:asciiTheme="minorHAnsi" w:hAnsiTheme="minorHAnsi"/>
          <w:bCs/>
        </w:rPr>
      </w:pPr>
    </w:p>
    <w:p w:rsidR="0077129F" w:rsidRPr="001925AF" w:rsidRDefault="003E6595"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Registro</w:t>
      </w:r>
      <w:r w:rsidR="00985062" w:rsidRPr="001925AF">
        <w:rPr>
          <w:rFonts w:asciiTheme="minorHAnsi" w:hAnsiTheme="minorHAnsi"/>
          <w:bCs/>
        </w:rPr>
        <w:t xml:space="preserve"> vigente en el Padrón de Proveedores de Gobierno del Estado; en caso de no presentar este requisito, sus proposiciones estarán condicionadas al registro en el Padrón a más tardar a la fecha de la resolución de adjudicación correspondiente. </w:t>
      </w:r>
    </w:p>
    <w:p w:rsidR="0078059E" w:rsidRPr="001925AF" w:rsidRDefault="0078059E" w:rsidP="00EC225E">
      <w:pPr>
        <w:ind w:left="284"/>
        <w:jc w:val="both"/>
        <w:rPr>
          <w:rFonts w:asciiTheme="minorHAnsi" w:hAnsiTheme="minorHAnsi"/>
          <w:b/>
        </w:rPr>
      </w:pPr>
    </w:p>
    <w:p w:rsidR="005E6330" w:rsidRDefault="005E6330" w:rsidP="00EC225E">
      <w:pPr>
        <w:ind w:left="284"/>
        <w:jc w:val="both"/>
        <w:rPr>
          <w:rFonts w:asciiTheme="minorHAnsi" w:hAnsiTheme="minorHAnsi"/>
          <w:b/>
        </w:rPr>
      </w:pPr>
      <w:r w:rsidRPr="001925AF">
        <w:rPr>
          <w:rFonts w:asciiTheme="minorHAnsi" w:hAnsiTheme="minorHAnsi"/>
        </w:rPr>
        <w:t xml:space="preserve">Los Licitantes que resulten adjudicados, previo a la firma de los contratos, deberán exhibir original para su cotejo y copia simple de los documentos a que se hace alusión en el formato que se integra como anexo </w:t>
      </w:r>
      <w:r w:rsidR="00AB2AC2" w:rsidRPr="001925AF">
        <w:rPr>
          <w:rFonts w:asciiTheme="minorHAnsi" w:hAnsiTheme="minorHAnsi"/>
        </w:rPr>
        <w:t>8A.</w:t>
      </w:r>
    </w:p>
    <w:p w:rsidR="00E50CE0" w:rsidRDefault="00E50CE0" w:rsidP="005E6330">
      <w:pPr>
        <w:ind w:left="284" w:right="-1"/>
        <w:jc w:val="both"/>
        <w:rPr>
          <w:rFonts w:ascii="Calibri" w:hAnsi="Calibri"/>
          <w:b/>
          <w:u w:val="single"/>
        </w:rPr>
      </w:pPr>
    </w:p>
    <w:p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rsidR="005E6330" w:rsidRDefault="005E6330" w:rsidP="005E6330">
      <w:pPr>
        <w:ind w:right="-1"/>
        <w:jc w:val="both"/>
        <w:rPr>
          <w:rFonts w:ascii="Calibri" w:hAnsi="Calibri"/>
        </w:rPr>
      </w:pPr>
    </w:p>
    <w:p w:rsidR="005E6330" w:rsidRPr="0039320A" w:rsidRDefault="005E6330" w:rsidP="005E6330">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Departamento de Adquisiciones ubicado en Matamoros 520 </w:t>
      </w:r>
      <w:r>
        <w:rPr>
          <w:rFonts w:ascii="Calibri" w:hAnsi="Calibri"/>
        </w:rPr>
        <w:t>oriente, primer piso</w:t>
      </w:r>
      <w:r w:rsidRPr="0039320A">
        <w:rPr>
          <w:rFonts w:ascii="Calibri" w:hAnsi="Calibri"/>
        </w:rPr>
        <w:t xml:space="preserve">, Centro de </w:t>
      </w:r>
      <w:smartTag w:uri="urn:schemas-microsoft-com:office:smarttags" w:element="PersonName">
        <w:smartTagPr>
          <w:attr w:name="ProductID" w:val="la Ciudad"/>
        </w:smartTagPr>
        <w:r w:rsidRPr="0039320A">
          <w:rPr>
            <w:rFonts w:ascii="Calibri" w:hAnsi="Calibri"/>
          </w:rPr>
          <w:t>la Ciudad</w:t>
        </w:r>
      </w:smartTag>
      <w:r w:rsidRPr="0039320A">
        <w:rPr>
          <w:rFonts w:ascii="Calibri" w:hAnsi="Calibri"/>
        </w:rPr>
        <w:t>, Monterrey, Nue</w:t>
      </w:r>
      <w:r>
        <w:rPr>
          <w:rFonts w:ascii="Calibri" w:hAnsi="Calibri"/>
        </w:rPr>
        <w:t xml:space="preserve">vo León, C.P. 64000, Tel.: </w:t>
      </w:r>
      <w:r w:rsidR="00277A21">
        <w:rPr>
          <w:rFonts w:ascii="Calibri" w:hAnsi="Calibri"/>
        </w:rPr>
        <w:t>81307049</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 xml:space="preserve">Artículo </w:t>
      </w:r>
      <w:r w:rsidR="003F146D">
        <w:rPr>
          <w:rFonts w:ascii="Calibri" w:hAnsi="Calibri"/>
          <w:i/>
        </w:rPr>
        <w:t xml:space="preserve">66 del Reglamento </w:t>
      </w:r>
      <w:r w:rsidRPr="000B14D2">
        <w:rPr>
          <w:rFonts w:ascii="Calibri" w:hAnsi="Calibri"/>
        </w:rPr>
        <w:t>de la Ley de Adquisiciones, Arrendamientos y Contratación de Servicios del Estado de Nuevo León</w:t>
      </w:r>
      <w:r w:rsidRPr="0039320A">
        <w:rPr>
          <w:rFonts w:ascii="Calibri" w:hAnsi="Calibri"/>
        </w:rPr>
        <w:t>.</w:t>
      </w:r>
    </w:p>
    <w:p w:rsidR="005E6330" w:rsidRPr="0039320A" w:rsidRDefault="005E6330" w:rsidP="005E6330">
      <w:pPr>
        <w:ind w:left="284" w:right="-1"/>
        <w:jc w:val="both"/>
        <w:rPr>
          <w:rFonts w:ascii="Calibri" w:hAnsi="Calibri"/>
        </w:rPr>
      </w:pPr>
    </w:p>
    <w:p w:rsidR="005E6330" w:rsidRDefault="005E6330" w:rsidP="005E6330">
      <w:pPr>
        <w:ind w:left="284"/>
        <w:jc w:val="both"/>
        <w:rPr>
          <w:rFonts w:ascii="Calibri" w:hAnsi="Calibri"/>
        </w:rPr>
      </w:pPr>
      <w:r w:rsidRPr="0039320A">
        <w:rPr>
          <w:rFonts w:ascii="Calibri" w:hAnsi="Calibri"/>
        </w:rPr>
        <w:t xml:space="preserve">Cualquier persona podrá asistir a los diferentes actos de la </w:t>
      </w:r>
      <w:r w:rsidR="00572D88">
        <w:rPr>
          <w:rFonts w:ascii="Calibri" w:hAnsi="Calibri"/>
        </w:rPr>
        <w:t xml:space="preserve">licitación </w:t>
      </w:r>
      <w:r w:rsidRPr="0039320A">
        <w:rPr>
          <w:rFonts w:ascii="Calibri" w:hAnsi="Calibri"/>
        </w:rPr>
        <w:t xml:space="preserve">en calidad de observador, sin necesidad de adquirir las bases, registrándose previamente antes </w:t>
      </w:r>
      <w:r w:rsidR="00E44C3A">
        <w:rPr>
          <w:rFonts w:ascii="Calibri" w:hAnsi="Calibri"/>
        </w:rPr>
        <w:t>del inicio de cada uno de ellos, de conformidad con el Artículo 31 fracción XXIII de la Ley.</w:t>
      </w:r>
    </w:p>
    <w:p w:rsidR="00E50CE0" w:rsidRDefault="00E50CE0" w:rsidP="005E6330">
      <w:pPr>
        <w:ind w:left="284"/>
        <w:jc w:val="both"/>
        <w:rPr>
          <w:rFonts w:asciiTheme="minorHAnsi" w:hAnsiTheme="minorHAnsi"/>
          <w:b/>
        </w:rPr>
      </w:pPr>
    </w:p>
    <w:p w:rsidR="00277A21" w:rsidRDefault="00277A21" w:rsidP="005E6330">
      <w:pPr>
        <w:ind w:left="284"/>
        <w:jc w:val="both"/>
        <w:rPr>
          <w:rFonts w:asciiTheme="minorHAnsi" w:hAnsiTheme="minorHAnsi"/>
          <w:b/>
        </w:rPr>
      </w:pPr>
    </w:p>
    <w:p w:rsidR="00E50CE0" w:rsidRDefault="00E50CE0" w:rsidP="005E6330">
      <w:pPr>
        <w:ind w:left="284"/>
        <w:jc w:val="both"/>
        <w:rPr>
          <w:rFonts w:asciiTheme="minorHAnsi" w:hAnsiTheme="minorHAnsi"/>
          <w:b/>
        </w:rPr>
      </w:pPr>
    </w:p>
    <w:p w:rsidR="007F0B73" w:rsidRPr="00037DE1" w:rsidRDefault="000B78E5" w:rsidP="003E659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49"/>
        <w:jc w:val="both"/>
        <w:rPr>
          <w:rFonts w:asciiTheme="minorHAnsi" w:hAnsiTheme="minorHAnsi"/>
          <w:b/>
        </w:rPr>
      </w:pPr>
      <w:r>
        <w:rPr>
          <w:rFonts w:asciiTheme="minorHAnsi" w:hAnsiTheme="minorHAnsi"/>
          <w:b/>
        </w:rPr>
        <w:lastRenderedPageBreak/>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rsidR="00A16B2E" w:rsidRPr="00037DE1" w:rsidRDefault="00A16B2E" w:rsidP="007F0B73">
      <w:pPr>
        <w:ind w:right="49"/>
        <w:jc w:val="both"/>
        <w:rPr>
          <w:rFonts w:asciiTheme="minorHAnsi" w:hAnsiTheme="minorHAnsi"/>
          <w:b/>
        </w:rPr>
      </w:pPr>
    </w:p>
    <w:p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695181" w:rsidRPr="00E27A5A" w:rsidRDefault="00695181" w:rsidP="00695181">
      <w:pPr>
        <w:pStyle w:val="Prrafodelista"/>
        <w:ind w:left="1065" w:right="49"/>
        <w:jc w:val="both"/>
        <w:rPr>
          <w:rFonts w:asciiTheme="minorHAnsi" w:hAnsiTheme="minorHAnsi"/>
          <w:b/>
        </w:rPr>
      </w:pPr>
    </w:p>
    <w:p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3E6595" w:rsidRPr="003E6595" w:rsidRDefault="003E6595" w:rsidP="003E6595"/>
    <w:p w:rsidR="000C5D7E" w:rsidRPr="008B33A1" w:rsidRDefault="000C5D7E" w:rsidP="000C5D7E">
      <w:pPr>
        <w:numPr>
          <w:ilvl w:val="0"/>
          <w:numId w:val="3"/>
        </w:numPr>
        <w:tabs>
          <w:tab w:val="right" w:pos="1418"/>
        </w:tabs>
        <w:ind w:left="1418"/>
        <w:jc w:val="both"/>
        <w:rPr>
          <w:rFonts w:asciiTheme="minorHAnsi" w:hAnsiTheme="minorHAnsi"/>
        </w:rPr>
      </w:pPr>
      <w:r w:rsidRPr="008B33A1">
        <w:rPr>
          <w:rFonts w:asciiTheme="minorHAnsi" w:hAnsiTheme="minorHAnsi"/>
          <w:b/>
          <w:bCs/>
        </w:rPr>
        <w:t xml:space="preserve">Presentación de las Propuestas.- </w:t>
      </w:r>
      <w:r w:rsidRPr="008B33A1">
        <w:rPr>
          <w:rFonts w:asciiTheme="minorHAnsi" w:hAnsiTheme="minorHAnsi"/>
        </w:rPr>
        <w:t xml:space="preserve">El Licitante presentará en original sus propuestas técnica y económica, en papel membretado de su empresa, llenado a máquina o computadora y firmado por el representante legal, en el formato anexo a las bases expedido por la Convocante. </w:t>
      </w:r>
      <w:r w:rsidRPr="008B33A1">
        <w:rPr>
          <w:rFonts w:asciiTheme="minorHAnsi" w:hAnsiTheme="minorHAnsi" w:cstheme="minorHAnsi"/>
        </w:rPr>
        <w:t>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w:t>
      </w:r>
      <w:r w:rsidR="00C32721">
        <w:rPr>
          <w:rFonts w:asciiTheme="minorHAnsi" w:hAnsiTheme="minorHAnsi" w:cstheme="minorHAnsi"/>
        </w:rPr>
        <w:t>s</w:t>
      </w:r>
      <w:r w:rsidRPr="008B33A1">
        <w:rPr>
          <w:rFonts w:asciiTheme="minorHAnsi" w:hAnsiTheme="minorHAnsi" w:cstheme="minorHAnsi"/>
        </w:rPr>
        <w:t xml:space="preserve"> y Contratación de Servicios del Estado de Nuevo León.</w:t>
      </w:r>
    </w:p>
    <w:p w:rsidR="004F439F" w:rsidRDefault="004F439F" w:rsidP="004F439F">
      <w:pPr>
        <w:pStyle w:val="Prrafodelista"/>
        <w:rPr>
          <w:rFonts w:asciiTheme="minorHAnsi" w:hAnsiTheme="minorHAnsi"/>
          <w:b/>
        </w:rPr>
      </w:pPr>
    </w:p>
    <w:p w:rsidR="00695181" w:rsidRPr="004F439F" w:rsidRDefault="00695181" w:rsidP="004F439F">
      <w:pPr>
        <w:numPr>
          <w:ilvl w:val="0"/>
          <w:numId w:val="3"/>
        </w:numPr>
        <w:tabs>
          <w:tab w:val="right" w:pos="1418"/>
        </w:tabs>
        <w:ind w:left="1418"/>
        <w:jc w:val="both"/>
        <w:rPr>
          <w:rFonts w:asciiTheme="minorHAnsi" w:hAnsiTheme="minorHAnsi"/>
        </w:rPr>
      </w:pPr>
      <w:r w:rsidRPr="004F439F">
        <w:rPr>
          <w:rFonts w:asciiTheme="minorHAnsi" w:hAnsiTheme="minorHAnsi"/>
          <w:b/>
        </w:rPr>
        <w:t xml:space="preserve">Costos de preparación de Propuestas. </w:t>
      </w:r>
      <w:r w:rsidRPr="004F439F">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C96B24" w:rsidRPr="004F439F">
        <w:rPr>
          <w:rFonts w:asciiTheme="minorHAnsi" w:hAnsiTheme="minorHAnsi"/>
        </w:rPr>
        <w:t>LICITACIÓN PÚBLICA INTERNACIONAL BAJO LA COBERTURA DE TRATADOS PRESENCIAL</w:t>
      </w:r>
      <w:r w:rsidRPr="004F439F">
        <w:rPr>
          <w:rFonts w:asciiTheme="minorHAnsi" w:hAnsiTheme="minorHAnsi"/>
        </w:rPr>
        <w:t>.</w:t>
      </w:r>
    </w:p>
    <w:p w:rsidR="00E101E9" w:rsidRDefault="00E101E9" w:rsidP="00EC225E">
      <w:pPr>
        <w:pStyle w:val="Prrafodelista"/>
        <w:ind w:left="426"/>
        <w:rPr>
          <w:rFonts w:asciiTheme="minorHAnsi" w:hAnsiTheme="minorHAnsi"/>
        </w:rPr>
      </w:pPr>
    </w:p>
    <w:p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695181" w:rsidRPr="00E27A5A" w:rsidRDefault="00695181" w:rsidP="00695181">
      <w:pPr>
        <w:pStyle w:val="Prrafodelista"/>
        <w:tabs>
          <w:tab w:val="left" w:pos="720"/>
          <w:tab w:val="left" w:pos="9639"/>
        </w:tabs>
        <w:ind w:left="1065"/>
        <w:jc w:val="both"/>
        <w:rPr>
          <w:rFonts w:asciiTheme="minorHAnsi" w:hAnsiTheme="minorHAnsi"/>
          <w:b/>
        </w:rPr>
      </w:pPr>
    </w:p>
    <w:p w:rsidR="00B64527" w:rsidRDefault="00B64527" w:rsidP="00B64527">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 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sus propuestas técnicas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w:t>
      </w:r>
      <w:r>
        <w:rPr>
          <w:rFonts w:asciiTheme="minorHAnsi" w:hAnsiTheme="minorHAnsi"/>
        </w:rPr>
        <w:t>n</w:t>
      </w:r>
      <w:r w:rsidRPr="00E27A5A">
        <w:rPr>
          <w:rFonts w:asciiTheme="minorHAnsi" w:hAnsiTheme="minorHAnsi"/>
        </w:rPr>
        <w:t xml:space="preserve"> con todas y cada una de las indicaciones contenidas en los formatos que para tal efecto, se anexan.</w:t>
      </w:r>
      <w:r>
        <w:rPr>
          <w:rFonts w:asciiTheme="minorHAnsi" w:hAnsiTheme="minorHAnsi"/>
        </w:rPr>
        <w:t xml:space="preserve"> Al momento de entregar sus sobres, el licitante deberá entregar las cartas a que hace referencia en el punto 3.1 de las bases, fuera de los sobres.</w:t>
      </w:r>
    </w:p>
    <w:p w:rsidR="003E6595" w:rsidRPr="00E27A5A" w:rsidRDefault="003E6595" w:rsidP="003E6595">
      <w:pPr>
        <w:pStyle w:val="Prrafodelista"/>
        <w:tabs>
          <w:tab w:val="left" w:pos="9639"/>
        </w:tabs>
        <w:ind w:left="1418"/>
        <w:jc w:val="both"/>
        <w:rPr>
          <w:rFonts w:asciiTheme="minorHAnsi" w:hAnsiTheme="minorHAnsi"/>
        </w:rPr>
      </w:pPr>
    </w:p>
    <w:p w:rsidR="00695181" w:rsidRPr="00E27A5A"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 xml:space="preserve">deberán estar dirigidas al Director Administrativo de Servicios de Salud de Nuevo León, contener firma autógrafa del representante legal </w:t>
      </w:r>
      <w:r w:rsidR="000C5D7E">
        <w:rPr>
          <w:rFonts w:asciiTheme="minorHAnsi" w:hAnsiTheme="minorHAnsi"/>
        </w:rPr>
        <w:t>en dichos</w:t>
      </w:r>
      <w:r w:rsidRPr="00E27A5A">
        <w:rPr>
          <w:rFonts w:asciiTheme="minorHAnsi" w:hAnsiTheme="minorHAnsi"/>
        </w:rPr>
        <w:t xml:space="preserve"> documentos; la falta de presentación, omisión o incumplimiento de cualquiera de los requisitos y documentos antes señalados será motivo de rechazo de sus propuestas</w:t>
      </w:r>
      <w:r w:rsidR="008919D3">
        <w:rPr>
          <w:rFonts w:asciiTheme="minorHAnsi" w:hAnsiTheme="minorHAnsi"/>
        </w:rPr>
        <w:t>.</w:t>
      </w:r>
    </w:p>
    <w:p w:rsidR="008A7C89" w:rsidRDefault="008A7C89" w:rsidP="00EC225E">
      <w:pPr>
        <w:pStyle w:val="Prrafodelista"/>
        <w:tabs>
          <w:tab w:val="left" w:pos="720"/>
          <w:tab w:val="left" w:pos="9639"/>
        </w:tabs>
        <w:ind w:left="426"/>
        <w:jc w:val="both"/>
        <w:rPr>
          <w:rFonts w:asciiTheme="minorHAnsi" w:hAnsiTheme="minorHAnsi"/>
        </w:rPr>
      </w:pPr>
    </w:p>
    <w:p w:rsidR="00695181" w:rsidRPr="00A85BB6" w:rsidRDefault="003E6595" w:rsidP="003C7CE4">
      <w:pPr>
        <w:pStyle w:val="Prrafodelista"/>
        <w:numPr>
          <w:ilvl w:val="0"/>
          <w:numId w:val="2"/>
        </w:numPr>
        <w:ind w:right="49"/>
        <w:jc w:val="both"/>
        <w:rPr>
          <w:rFonts w:asciiTheme="minorHAnsi" w:hAnsiTheme="minorHAnsi"/>
          <w:b/>
          <w:bCs/>
          <w:u w:val="single"/>
        </w:rPr>
      </w:pPr>
      <w:r w:rsidRPr="00A85BB6">
        <w:rPr>
          <w:rFonts w:asciiTheme="minorHAnsi" w:hAnsiTheme="minorHAnsi"/>
          <w:b/>
          <w:bCs/>
          <w:u w:val="single"/>
        </w:rPr>
        <w:t xml:space="preserve">EL SOBRE DE DOCUMENTOS </w:t>
      </w:r>
      <w:r w:rsidR="00E44C3A" w:rsidRPr="00A85BB6">
        <w:rPr>
          <w:rFonts w:asciiTheme="minorHAnsi" w:hAnsiTheme="minorHAnsi"/>
          <w:b/>
          <w:bCs/>
          <w:u w:val="single"/>
        </w:rPr>
        <w:t>DE</w:t>
      </w:r>
      <w:r w:rsidRPr="00A85BB6">
        <w:rPr>
          <w:rFonts w:asciiTheme="minorHAnsi" w:hAnsiTheme="minorHAnsi"/>
          <w:b/>
          <w:bCs/>
          <w:u w:val="single"/>
        </w:rPr>
        <w:t xml:space="preserve"> PROPUESTA TÉCNICA DEBERÁ CONTENER:</w:t>
      </w:r>
    </w:p>
    <w:p w:rsidR="00E101E9" w:rsidRPr="00A85BB6" w:rsidRDefault="00E101E9" w:rsidP="007A1C0C">
      <w:pPr>
        <w:pStyle w:val="Prrafodelista"/>
        <w:ind w:left="426" w:right="49"/>
        <w:jc w:val="both"/>
        <w:rPr>
          <w:rFonts w:asciiTheme="minorHAnsi" w:hAnsiTheme="minorHAnsi"/>
          <w:b/>
          <w:bCs/>
        </w:rPr>
      </w:pPr>
    </w:p>
    <w:p w:rsidR="003E6595" w:rsidRPr="00A85BB6" w:rsidRDefault="003E6595" w:rsidP="003C7CE4">
      <w:pPr>
        <w:numPr>
          <w:ilvl w:val="0"/>
          <w:numId w:val="8"/>
        </w:numPr>
        <w:tabs>
          <w:tab w:val="left" w:pos="1418"/>
        </w:tabs>
        <w:ind w:right="49"/>
        <w:jc w:val="both"/>
        <w:rPr>
          <w:rFonts w:asciiTheme="minorHAnsi" w:hAnsiTheme="minorHAnsi"/>
          <w:bCs/>
        </w:rPr>
      </w:pPr>
      <w:r w:rsidRPr="00A85BB6">
        <w:rPr>
          <w:rFonts w:asciiTheme="minorHAnsi" w:hAnsiTheme="minorHAnsi" w:cs="Arial"/>
          <w:b/>
        </w:rPr>
        <w:t xml:space="preserve">ANEXO </w:t>
      </w:r>
      <w:r w:rsidR="008919D3" w:rsidRPr="00A85BB6">
        <w:rPr>
          <w:rFonts w:asciiTheme="minorHAnsi" w:hAnsiTheme="minorHAnsi" w:cs="Arial"/>
          <w:b/>
        </w:rPr>
        <w:t>13</w:t>
      </w:r>
      <w:r w:rsidRPr="00A85BB6">
        <w:rPr>
          <w:rFonts w:asciiTheme="minorHAnsi" w:hAnsiTheme="minorHAnsi" w:cs="Arial"/>
          <w:b/>
        </w:rPr>
        <w:t>.</w:t>
      </w:r>
      <w:r w:rsidRPr="00A85BB6">
        <w:rPr>
          <w:rFonts w:asciiTheme="minorHAnsi" w:hAnsiTheme="minorHAnsi" w:cs="Arial"/>
        </w:rPr>
        <w:t xml:space="preserve"> Cédula de entrega de documentos.</w:t>
      </w:r>
    </w:p>
    <w:p w:rsidR="003E6595" w:rsidRPr="00A85BB6" w:rsidRDefault="003E6595" w:rsidP="003C7CE4">
      <w:pPr>
        <w:pStyle w:val="Prrafodelista"/>
        <w:numPr>
          <w:ilvl w:val="0"/>
          <w:numId w:val="8"/>
        </w:numPr>
        <w:tabs>
          <w:tab w:val="left" w:pos="1418"/>
        </w:tabs>
        <w:ind w:right="49"/>
        <w:jc w:val="both"/>
        <w:rPr>
          <w:rFonts w:asciiTheme="minorHAnsi" w:hAnsiTheme="minorHAnsi"/>
          <w:bCs/>
        </w:rPr>
      </w:pPr>
      <w:r w:rsidRPr="00A85BB6">
        <w:rPr>
          <w:rFonts w:asciiTheme="minorHAnsi" w:hAnsiTheme="minorHAnsi"/>
        </w:rPr>
        <w:t>Identificación oficial vigente de quien firma las proposiciones, quien deberá contar con facultades de administración y/o dominio, o poder especial para actos de licitación pública.</w:t>
      </w:r>
    </w:p>
    <w:p w:rsidR="003E6595" w:rsidRPr="00A85BB6" w:rsidRDefault="007D3169" w:rsidP="00F63839">
      <w:pPr>
        <w:pStyle w:val="Prrafodelista"/>
        <w:numPr>
          <w:ilvl w:val="0"/>
          <w:numId w:val="8"/>
        </w:numPr>
        <w:tabs>
          <w:tab w:val="left" w:pos="1418"/>
        </w:tabs>
        <w:ind w:right="49"/>
        <w:jc w:val="both"/>
        <w:rPr>
          <w:rFonts w:asciiTheme="minorHAnsi" w:hAnsiTheme="minorHAnsi"/>
          <w:bCs/>
        </w:rPr>
      </w:pPr>
      <w:r>
        <w:rPr>
          <w:rFonts w:asciiTheme="minorHAnsi" w:hAnsiTheme="minorHAnsi"/>
        </w:rPr>
        <w:lastRenderedPageBreak/>
        <w:t>Currículum de la empresa</w:t>
      </w:r>
      <w:r w:rsidR="00F63839" w:rsidRPr="00A85BB6">
        <w:rPr>
          <w:rFonts w:asciiTheme="minorHAnsi" w:hAnsiTheme="minorHAnsi"/>
        </w:rPr>
        <w:t xml:space="preserve">,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w:t>
      </w:r>
      <w:r>
        <w:rPr>
          <w:rFonts w:asciiTheme="minorHAnsi" w:hAnsiTheme="minorHAnsi"/>
        </w:rPr>
        <w:t xml:space="preserve">del suministro </w:t>
      </w:r>
      <w:r w:rsidR="00B86433">
        <w:rPr>
          <w:rFonts w:asciiTheme="minorHAnsi" w:hAnsiTheme="minorHAnsi"/>
        </w:rPr>
        <w:t>reactivos</w:t>
      </w:r>
      <w:r>
        <w:rPr>
          <w:rFonts w:asciiTheme="minorHAnsi" w:hAnsiTheme="minorHAnsi"/>
        </w:rPr>
        <w:t xml:space="preserve">, </w:t>
      </w:r>
      <w:r w:rsidR="00F63839" w:rsidRPr="00A85BB6">
        <w:rPr>
          <w:rFonts w:asciiTheme="minorHAnsi" w:hAnsiTheme="minorHAnsi"/>
        </w:rPr>
        <w:t xml:space="preserve">que demuestre experiencia en </w:t>
      </w:r>
      <w:r w:rsidR="00BE6C5E">
        <w:rPr>
          <w:rFonts w:asciiTheme="minorHAnsi" w:hAnsiTheme="minorHAnsi"/>
        </w:rPr>
        <w:t>Instituciones de</w:t>
      </w:r>
      <w:r w:rsidR="00F63839" w:rsidRPr="00A85BB6">
        <w:rPr>
          <w:rFonts w:asciiTheme="minorHAnsi" w:hAnsiTheme="minorHAnsi"/>
        </w:rPr>
        <w:t xml:space="preserve"> Salud</w:t>
      </w:r>
      <w:r w:rsidR="00BE6C5E">
        <w:rPr>
          <w:rFonts w:asciiTheme="minorHAnsi" w:hAnsiTheme="minorHAnsi"/>
        </w:rPr>
        <w:t xml:space="preserve"> públicas y privadas</w:t>
      </w:r>
      <w:r w:rsidR="00F63839" w:rsidRPr="00A85BB6">
        <w:rPr>
          <w:rFonts w:asciiTheme="minorHAnsi" w:hAnsiTheme="minorHAnsi"/>
        </w:rPr>
        <w:t>, enfatizando su infraestructura física, capacidad de distribución y de recursos humanos y el listado de vehículos con que cuenta.</w:t>
      </w:r>
    </w:p>
    <w:p w:rsidR="00B5716B" w:rsidRPr="00A85BB6" w:rsidRDefault="00C66C75"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B5716B" w:rsidRPr="00A85BB6">
        <w:rPr>
          <w:rFonts w:asciiTheme="minorHAnsi" w:hAnsiTheme="minorHAnsi"/>
          <w:b/>
        </w:rPr>
        <w:t>2</w:t>
      </w:r>
      <w:r w:rsidR="003E6595" w:rsidRPr="00A85BB6">
        <w:rPr>
          <w:rFonts w:asciiTheme="minorHAnsi" w:hAnsiTheme="minorHAnsi"/>
        </w:rPr>
        <w:t xml:space="preserve">. Propuesta Técnica conforme al formato del anexo </w:t>
      </w:r>
      <w:r w:rsidR="008919D3" w:rsidRPr="00A85BB6">
        <w:rPr>
          <w:rFonts w:asciiTheme="minorHAnsi" w:hAnsiTheme="minorHAnsi"/>
        </w:rPr>
        <w:t xml:space="preserve">2 </w:t>
      </w:r>
      <w:r w:rsidR="003E6595" w:rsidRPr="00A85BB6">
        <w:rPr>
          <w:rFonts w:asciiTheme="minorHAnsi" w:hAnsiTheme="minorHAnsi"/>
        </w:rPr>
        <w:t>de las presentes bases.</w:t>
      </w:r>
    </w:p>
    <w:p w:rsidR="003E6595" w:rsidRPr="00A85BB6" w:rsidRDefault="003E6595"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 xml:space="preserve">Certificado o escrito bajo protesta de decir verdad  de que cumplen con las Normas Oficiales Mexicanas o las Normas Mexicanas o Normas Internacionales aplicables y en el que manifieste que los </w:t>
      </w:r>
      <w:r w:rsidR="00BE6C5E">
        <w:rPr>
          <w:rFonts w:asciiTheme="minorHAnsi" w:hAnsiTheme="minorHAnsi" w:cs="Arial"/>
          <w:lang w:val="es-MX"/>
        </w:rPr>
        <w:t>reactivos</w:t>
      </w:r>
      <w:r w:rsidRPr="00A85BB6">
        <w:rPr>
          <w:rFonts w:asciiTheme="minorHAnsi" w:hAnsiTheme="minorHAnsi" w:cs="Arial"/>
          <w:lang w:val="es-MX"/>
        </w:rPr>
        <w:t xml:space="preserve"> que oferte cumplen con la legislación sanitaria vigente, para las partidas y renglones que aplica, y con las Normas Oficiales Mexicanas, las Normas Mexicanas y a falta de éstas, con las Normas Internacionales.</w:t>
      </w:r>
    </w:p>
    <w:p w:rsidR="005815BB" w:rsidRPr="009A4CC0" w:rsidRDefault="005815BB" w:rsidP="005815BB">
      <w:pPr>
        <w:numPr>
          <w:ilvl w:val="0"/>
          <w:numId w:val="8"/>
        </w:numPr>
        <w:tabs>
          <w:tab w:val="left" w:pos="1134"/>
        </w:tabs>
        <w:ind w:right="49"/>
        <w:jc w:val="both"/>
        <w:rPr>
          <w:rFonts w:asciiTheme="minorHAnsi" w:hAnsiTheme="minorHAnsi"/>
          <w:color w:val="000000"/>
        </w:rPr>
      </w:pPr>
      <w:r w:rsidRPr="009A4CC0">
        <w:rPr>
          <w:rFonts w:asciiTheme="minorHAnsi" w:hAnsiTheme="minorHAnsi"/>
          <w:color w:val="000000"/>
        </w:rPr>
        <w:t xml:space="preserve">Carta de apoyo del fabricante o distribuidor </w:t>
      </w:r>
      <w:r w:rsidR="00BE6C5E">
        <w:rPr>
          <w:rFonts w:asciiTheme="minorHAnsi" w:hAnsiTheme="minorHAnsi"/>
          <w:color w:val="000000"/>
        </w:rPr>
        <w:t>mayorista</w:t>
      </w:r>
      <w:r w:rsidRPr="009A4CC0">
        <w:rPr>
          <w:rFonts w:asciiTheme="minorHAnsi" w:hAnsiTheme="minorHAnsi"/>
          <w:color w:val="000000"/>
        </w:rPr>
        <w:t xml:space="preserve"> del Reactivo</w:t>
      </w:r>
      <w:r w:rsidR="00295717">
        <w:rPr>
          <w:rFonts w:asciiTheme="minorHAnsi" w:hAnsiTheme="minorHAnsi"/>
          <w:color w:val="000000"/>
        </w:rPr>
        <w:t xml:space="preserve"> y equipo</w:t>
      </w:r>
      <w:r w:rsidRPr="009A4CC0">
        <w:rPr>
          <w:rFonts w:asciiTheme="minorHAnsi" w:hAnsiTheme="minorHAnsi"/>
          <w:color w:val="000000"/>
        </w:rPr>
        <w:t xml:space="preserve"> para la determinación de Carga viral</w:t>
      </w:r>
      <w:r w:rsidR="00277A21">
        <w:rPr>
          <w:rFonts w:asciiTheme="minorHAnsi" w:hAnsiTheme="minorHAnsi"/>
          <w:color w:val="000000"/>
        </w:rPr>
        <w:t xml:space="preserve"> y determinación cuantitativa de subpoblaciones linfocitarias</w:t>
      </w:r>
      <w:r w:rsidR="00BA0ACD" w:rsidRPr="009A4CC0">
        <w:rPr>
          <w:rFonts w:asciiTheme="minorHAnsi" w:hAnsiTheme="minorHAnsi"/>
          <w:color w:val="000000"/>
        </w:rPr>
        <w:t xml:space="preserve"> </w:t>
      </w:r>
      <w:r w:rsidRPr="009A4CC0">
        <w:rPr>
          <w:rFonts w:asciiTheme="minorHAnsi" w:hAnsiTheme="minorHAnsi"/>
          <w:color w:val="000000"/>
        </w:rPr>
        <w:t>que se solicita</w:t>
      </w:r>
      <w:r w:rsidR="00277A21">
        <w:rPr>
          <w:rFonts w:asciiTheme="minorHAnsi" w:hAnsiTheme="minorHAnsi"/>
          <w:color w:val="000000"/>
        </w:rPr>
        <w:t>n</w:t>
      </w:r>
      <w:r w:rsidRPr="009A4CC0">
        <w:rPr>
          <w:rFonts w:asciiTheme="minorHAnsi" w:hAnsiTheme="minorHAnsi"/>
          <w:color w:val="000000"/>
        </w:rPr>
        <w:t xml:space="preserve"> en el anexo 1 de estas bases en la que se mencione el número de </w:t>
      </w:r>
      <w:r>
        <w:rPr>
          <w:rFonts w:asciiTheme="minorHAnsi" w:hAnsiTheme="minorHAnsi"/>
          <w:color w:val="000000"/>
        </w:rPr>
        <w:t>licitación</w:t>
      </w:r>
      <w:r w:rsidRPr="009A4CC0">
        <w:rPr>
          <w:rFonts w:asciiTheme="minorHAnsi" w:hAnsiTheme="minorHAnsi"/>
          <w:color w:val="000000"/>
        </w:rPr>
        <w:t xml:space="preserve"> y se describan las partidas</w:t>
      </w:r>
      <w:r w:rsidR="00BA0ACD">
        <w:rPr>
          <w:rFonts w:asciiTheme="minorHAnsi" w:hAnsiTheme="minorHAnsi"/>
          <w:color w:val="000000"/>
        </w:rPr>
        <w:t>, marcas y cantidades ofertadas.</w:t>
      </w:r>
    </w:p>
    <w:p w:rsidR="005815BB" w:rsidRPr="00087D4A" w:rsidRDefault="005815BB" w:rsidP="005815BB">
      <w:pPr>
        <w:numPr>
          <w:ilvl w:val="0"/>
          <w:numId w:val="8"/>
        </w:numPr>
        <w:ind w:right="49"/>
        <w:jc w:val="both"/>
        <w:rPr>
          <w:rFonts w:asciiTheme="minorHAnsi" w:hAnsiTheme="minorHAnsi" w:cs="Arial"/>
        </w:rPr>
      </w:pPr>
      <w:r w:rsidRPr="009A4CC0">
        <w:rPr>
          <w:rFonts w:asciiTheme="minorHAnsi" w:hAnsiTheme="minorHAnsi" w:cs="Arial"/>
        </w:rPr>
        <w:t xml:space="preserve">Carta bajo protesta de decir verdad firmada por el representante legal, que manifieste que su representada cumple </w:t>
      </w:r>
      <w:r w:rsidRPr="00087D4A">
        <w:rPr>
          <w:rFonts w:asciiTheme="minorHAnsi" w:hAnsiTheme="minorHAnsi" w:cs="Arial"/>
        </w:rPr>
        <w:t>con todos los registros sanitarios para funcionar como negocio en la venta de productos de consumo en el Sector  Salud.</w:t>
      </w:r>
    </w:p>
    <w:p w:rsidR="005815BB" w:rsidRPr="00087D4A" w:rsidRDefault="005815BB" w:rsidP="005815BB">
      <w:pPr>
        <w:numPr>
          <w:ilvl w:val="0"/>
          <w:numId w:val="8"/>
        </w:numPr>
        <w:ind w:right="-1"/>
        <w:jc w:val="both"/>
        <w:rPr>
          <w:rFonts w:asciiTheme="minorHAnsi" w:hAnsiTheme="minorHAnsi" w:cs="Arial"/>
        </w:rPr>
      </w:pPr>
      <w:r w:rsidRPr="00087D4A">
        <w:rPr>
          <w:rFonts w:asciiTheme="minorHAnsi" w:hAnsiTheme="minorHAnsi" w:cs="Arial"/>
        </w:rPr>
        <w:t>Folletos en español de los Equipos en Comodato que describan cuando menos las características solicitadas en el Anexo 1-A</w:t>
      </w:r>
      <w:r w:rsidR="00295717" w:rsidRPr="00087D4A">
        <w:rPr>
          <w:rFonts w:asciiTheme="minorHAnsi" w:hAnsiTheme="minorHAnsi" w:cs="Arial"/>
        </w:rPr>
        <w:t>; así como formatos de generación de captura a través de la Interfaz con el Sistema SALVAR (F01 y F02), y muestras de etiquetas de códigos de barra con ID de paciente del sistema SALVAR.</w:t>
      </w:r>
    </w:p>
    <w:p w:rsidR="005815BB" w:rsidRPr="00087D4A" w:rsidRDefault="005815BB" w:rsidP="005815BB">
      <w:pPr>
        <w:numPr>
          <w:ilvl w:val="0"/>
          <w:numId w:val="8"/>
        </w:numPr>
        <w:ind w:right="-1"/>
        <w:jc w:val="both"/>
        <w:rPr>
          <w:rFonts w:asciiTheme="minorHAnsi" w:hAnsiTheme="minorHAnsi" w:cs="Arial"/>
        </w:rPr>
      </w:pPr>
      <w:r w:rsidRPr="00087D4A">
        <w:rPr>
          <w:rFonts w:asciiTheme="minorHAnsi" w:hAnsiTheme="minorHAnsi" w:cs="Arial"/>
        </w:rPr>
        <w:t>Carta compromiso de que proporcionará la capacitación y asesoría al personal del Laboratorio Estatal de la Convocante, durante el tiempo que estime conveniente dicha unidad,  para el adecuado manejo de los equipos.</w:t>
      </w:r>
    </w:p>
    <w:p w:rsidR="005815BB" w:rsidRPr="009A4CC0" w:rsidRDefault="005815BB" w:rsidP="005815BB">
      <w:pPr>
        <w:pStyle w:val="Prrafodelista"/>
        <w:numPr>
          <w:ilvl w:val="0"/>
          <w:numId w:val="8"/>
        </w:numPr>
        <w:ind w:right="-1"/>
        <w:jc w:val="both"/>
        <w:rPr>
          <w:rFonts w:asciiTheme="minorHAnsi" w:hAnsiTheme="minorHAnsi" w:cs="Arial"/>
        </w:rPr>
      </w:pPr>
      <w:r w:rsidRPr="00087D4A">
        <w:rPr>
          <w:rFonts w:asciiTheme="minorHAnsi" w:hAnsiTheme="minorHAnsi" w:cs="Arial"/>
        </w:rPr>
        <w:t xml:space="preserve">Carta donde detalle el Staff </w:t>
      </w:r>
      <w:r w:rsidRPr="009A4CC0">
        <w:rPr>
          <w:rFonts w:asciiTheme="minorHAnsi" w:hAnsiTheme="minorHAnsi" w:cs="Arial"/>
        </w:rPr>
        <w:t xml:space="preserve">de Ingeniería; deberá incluir nombres de las personas, Currículums, Diplomas y Certificados y teléfonos de urgencia, además de los nombres y teléfonos de las personas con los cuales se contactará el Laboratorio Estatal para las solicitudes de abasto o devoluciones, así como el domicilio, </w:t>
      </w:r>
      <w:r>
        <w:rPr>
          <w:rFonts w:asciiTheme="minorHAnsi" w:hAnsiTheme="minorHAnsi" w:cs="Arial"/>
        </w:rPr>
        <w:t>teléfono de la oficina, celular y correos electrónicos.</w:t>
      </w:r>
      <w:r w:rsidRPr="009A4CC0">
        <w:rPr>
          <w:rFonts w:asciiTheme="minorHAnsi" w:hAnsiTheme="minorHAnsi" w:cs="Arial"/>
        </w:rPr>
        <w:t xml:space="preserve"> </w:t>
      </w:r>
    </w:p>
    <w:p w:rsidR="005815BB" w:rsidRPr="009A4CC0" w:rsidRDefault="005815BB" w:rsidP="005815BB">
      <w:pPr>
        <w:numPr>
          <w:ilvl w:val="0"/>
          <w:numId w:val="8"/>
        </w:numPr>
        <w:ind w:right="-1"/>
        <w:jc w:val="both"/>
        <w:rPr>
          <w:rFonts w:asciiTheme="minorHAnsi" w:hAnsiTheme="minorHAnsi" w:cs="Arial"/>
        </w:rPr>
      </w:pPr>
      <w:r w:rsidRPr="009A4CC0">
        <w:rPr>
          <w:rFonts w:asciiTheme="minorHAnsi" w:hAnsiTheme="minorHAnsi" w:cs="Arial"/>
        </w:rPr>
        <w:t xml:space="preserve">Carta compromiso de que en caso de resultar adjudicado, se corregirá en un término no mayor a 24 horas cualquier falla o avería que se presenten en los equipos, así como de que, en el supuesto que no se subsane la anomalía en el término establecido o que el equipo o equipos no tengan compostura, la Convocante tomará las medidas necesarias a fin de que se garantice el servicio a los pacientes, por lo cual, el licitante será responsable de los gastos que se generen en demasía por su incumplimiento en la prestación del servicio. </w:t>
      </w:r>
    </w:p>
    <w:p w:rsidR="005815BB" w:rsidRPr="009A4CC0" w:rsidRDefault="005815BB" w:rsidP="005815BB">
      <w:pPr>
        <w:pStyle w:val="Prrafodelista"/>
        <w:numPr>
          <w:ilvl w:val="0"/>
          <w:numId w:val="8"/>
        </w:numPr>
        <w:ind w:right="6"/>
        <w:jc w:val="both"/>
        <w:rPr>
          <w:rFonts w:asciiTheme="minorHAnsi" w:hAnsiTheme="minorHAnsi" w:cs="Arial"/>
        </w:rPr>
      </w:pPr>
      <w:r w:rsidRPr="009A4CC0">
        <w:rPr>
          <w:rFonts w:asciiTheme="minorHAnsi" w:hAnsiTheme="minorHAnsi" w:cs="Arial"/>
        </w:rPr>
        <w:t>Carta compromiso de que en caso de resultar adjudicado se responsabilizará del mantenimiento preventivo y correctivo de los equipos proporcionados en comodato, cuando sea necesario el traslado del equipo a las oficinas del licitante, para su mantenimiento y se prolongue por más de 24 horas  proporcionará inmediatamente otro equipo igual, de tal manera que el servicio no se vea interrumpido.</w:t>
      </w:r>
    </w:p>
    <w:p w:rsidR="005815BB" w:rsidRPr="009A4CC0" w:rsidRDefault="005815BB" w:rsidP="005815BB">
      <w:pPr>
        <w:numPr>
          <w:ilvl w:val="0"/>
          <w:numId w:val="8"/>
        </w:numPr>
        <w:tabs>
          <w:tab w:val="left" w:pos="1134"/>
        </w:tabs>
        <w:ind w:right="49"/>
        <w:jc w:val="both"/>
        <w:rPr>
          <w:rFonts w:asciiTheme="minorHAnsi" w:hAnsiTheme="minorHAnsi" w:cs="Arial"/>
        </w:rPr>
      </w:pPr>
      <w:r w:rsidRPr="009A4CC0">
        <w:rPr>
          <w:rFonts w:asciiTheme="minorHAnsi" w:hAnsiTheme="minorHAnsi" w:cs="Arial"/>
        </w:rPr>
        <w:t>Escrito en el que garantice que el período de caducidad de los Reactivos deberá ser de un año, como mínimo, contado a partir de la recepción en el Laboratorio Estatal de la Convocante</w:t>
      </w:r>
      <w:r>
        <w:rPr>
          <w:rFonts w:asciiTheme="minorHAnsi" w:hAnsiTheme="minorHAnsi" w:cs="Arial"/>
        </w:rPr>
        <w:t xml:space="preserve"> y que</w:t>
      </w:r>
      <w:r w:rsidRPr="009A4CC0">
        <w:rPr>
          <w:rFonts w:asciiTheme="minorHAnsi" w:hAnsiTheme="minorHAnsi" w:cs="Arial"/>
        </w:rPr>
        <w:t xml:space="preserve"> en caso de suministrar </w:t>
      </w:r>
      <w:r w:rsidR="00000ADE">
        <w:rPr>
          <w:rFonts w:asciiTheme="minorHAnsi" w:hAnsiTheme="minorHAnsi" w:cs="Arial"/>
        </w:rPr>
        <w:t>reactivos</w:t>
      </w:r>
      <w:r w:rsidRPr="009A4CC0">
        <w:rPr>
          <w:rFonts w:asciiTheme="minorHAnsi" w:hAnsiTheme="minorHAnsi" w:cs="Arial"/>
        </w:rPr>
        <w:t xml:space="preserve"> con menor caducidad a la establecida, se podrán devolver los mismos a juicio y responsabilidad del Laboratorio Estatal.</w:t>
      </w:r>
    </w:p>
    <w:p w:rsidR="005815BB" w:rsidRPr="009A4CC0" w:rsidRDefault="005815BB" w:rsidP="005815BB">
      <w:pPr>
        <w:pStyle w:val="Prrafodelista"/>
        <w:numPr>
          <w:ilvl w:val="0"/>
          <w:numId w:val="8"/>
        </w:numPr>
        <w:tabs>
          <w:tab w:val="right" w:pos="1276"/>
        </w:tabs>
        <w:ind w:right="-1"/>
        <w:jc w:val="both"/>
        <w:rPr>
          <w:rFonts w:asciiTheme="minorHAnsi" w:hAnsiTheme="minorHAnsi"/>
          <w:lang w:val="es-MX"/>
        </w:rPr>
      </w:pPr>
      <w:r w:rsidRPr="009A4CC0">
        <w:rPr>
          <w:rFonts w:asciiTheme="minorHAnsi" w:hAnsiTheme="minorHAnsi"/>
        </w:rPr>
        <w:t xml:space="preserve">Alguno de los siguientes Certificados de calidad: </w:t>
      </w:r>
      <w:r w:rsidRPr="009A4CC0">
        <w:rPr>
          <w:rFonts w:asciiTheme="minorHAnsi" w:hAnsiTheme="minorHAnsi"/>
          <w:lang w:val="es-MX"/>
        </w:rPr>
        <w:t>ISO, FDA, CE,</w:t>
      </w:r>
      <w:r w:rsidRPr="009A4CC0">
        <w:rPr>
          <w:rFonts w:asciiTheme="minorHAnsi" w:hAnsiTheme="minorHAnsi" w:cs="Arial"/>
        </w:rPr>
        <w:t xml:space="preserve"> UL, TUV. P</w:t>
      </w:r>
      <w:r w:rsidRPr="009A4CC0">
        <w:rPr>
          <w:rFonts w:asciiTheme="minorHAnsi" w:hAnsiTheme="minorHAnsi"/>
          <w:lang w:val="es-MX"/>
        </w:rPr>
        <w:t>ara equipos y reactivos fabricados en México además, la documentación de buenas prácticas de fabricación y la marca registrada en Original o copias certificadas.</w:t>
      </w:r>
    </w:p>
    <w:p w:rsidR="00D12ED7" w:rsidRPr="00D12ED7" w:rsidRDefault="005815BB" w:rsidP="005815BB">
      <w:pPr>
        <w:pStyle w:val="Prrafodelista"/>
        <w:numPr>
          <w:ilvl w:val="0"/>
          <w:numId w:val="8"/>
        </w:numPr>
        <w:ind w:right="49"/>
        <w:jc w:val="both"/>
        <w:rPr>
          <w:rFonts w:asciiTheme="minorHAnsi" w:hAnsiTheme="minorHAnsi"/>
          <w:bCs/>
        </w:rPr>
      </w:pPr>
      <w:r w:rsidRPr="009A4CC0">
        <w:rPr>
          <w:rFonts w:asciiTheme="minorHAnsi" w:hAnsiTheme="minorHAnsi"/>
          <w:lang w:val="es-MX"/>
        </w:rPr>
        <w:t xml:space="preserve">Copia simple legible del Registro Sanitario de los </w:t>
      </w:r>
      <w:r>
        <w:rPr>
          <w:rFonts w:asciiTheme="minorHAnsi" w:hAnsiTheme="minorHAnsi"/>
          <w:lang w:val="es-MX"/>
        </w:rPr>
        <w:t>reactivos y equipos propuestos.</w:t>
      </w:r>
    </w:p>
    <w:p w:rsidR="007D3169" w:rsidRPr="00E44B28" w:rsidRDefault="007D3169" w:rsidP="007D3169">
      <w:pPr>
        <w:pStyle w:val="Prrafodelista"/>
        <w:numPr>
          <w:ilvl w:val="0"/>
          <w:numId w:val="8"/>
        </w:numPr>
        <w:ind w:right="49"/>
        <w:jc w:val="both"/>
        <w:rPr>
          <w:rFonts w:asciiTheme="minorHAnsi" w:hAnsiTheme="minorHAnsi"/>
          <w:bCs/>
        </w:rPr>
      </w:pPr>
      <w:r w:rsidRPr="00E44B28">
        <w:rPr>
          <w:rFonts w:asciiTheme="minorHAnsi" w:hAnsiTheme="minorHAnsi"/>
        </w:rPr>
        <w:lastRenderedPageBreak/>
        <w:t xml:space="preserve">Los licitantes que quieran participar en el presente concurso, deberán  presentar cuando menos dos cartas en original, emitidas por clientes en </w:t>
      </w:r>
      <w:r w:rsidR="00FB02E3">
        <w:rPr>
          <w:rFonts w:asciiTheme="minorHAnsi" w:hAnsiTheme="minorHAnsi"/>
        </w:rPr>
        <w:t>hoja</w:t>
      </w:r>
      <w:r w:rsidRPr="00E44B28">
        <w:rPr>
          <w:rFonts w:asciiTheme="minorHAnsi" w:hAnsiTheme="minorHAnsi"/>
        </w:rPr>
        <w:t xml:space="preserve"> membretad</w:t>
      </w:r>
      <w:r w:rsidR="00FB02E3">
        <w:rPr>
          <w:rFonts w:asciiTheme="minorHAnsi" w:hAnsiTheme="minorHAnsi"/>
        </w:rPr>
        <w:t>a</w:t>
      </w:r>
      <w:r w:rsidRPr="00E44B28">
        <w:rPr>
          <w:rFonts w:asciiTheme="minorHAnsi" w:hAnsiTheme="minorHAnsi"/>
        </w:rPr>
        <w:t xml:space="preserve"> de estos; en las cuales estipule que han prestado servicio </w:t>
      </w:r>
      <w:r w:rsidR="00BE6C5E">
        <w:rPr>
          <w:rFonts w:asciiTheme="minorHAnsi" w:hAnsiTheme="minorHAnsi"/>
        </w:rPr>
        <w:t xml:space="preserve">en la venta de reactivo </w:t>
      </w:r>
      <w:r w:rsidRPr="00E44B28">
        <w:rPr>
          <w:rFonts w:asciiTheme="minorHAnsi" w:hAnsiTheme="minorHAnsi"/>
        </w:rPr>
        <w:t xml:space="preserve">de la misma naturaleza o similar a lo requerido en esta </w:t>
      </w:r>
      <w:r w:rsidR="00E74FB0">
        <w:rPr>
          <w:rFonts w:asciiTheme="minorHAnsi" w:hAnsiTheme="minorHAnsi"/>
        </w:rPr>
        <w:t>licitación</w:t>
      </w:r>
      <w:r w:rsidRPr="00E44B28">
        <w:rPr>
          <w:rFonts w:asciiTheme="minorHAnsi" w:hAnsiTheme="minorHAnsi"/>
        </w:rPr>
        <w:t xml:space="preserve"> y de haber prestado un </w:t>
      </w:r>
      <w:r w:rsidRPr="005815BB">
        <w:rPr>
          <w:rFonts w:asciiTheme="minorHAnsi" w:hAnsiTheme="minorHAnsi"/>
          <w:i/>
        </w:rPr>
        <w:t>buen servicio</w:t>
      </w:r>
      <w:r w:rsidRPr="00E44B28">
        <w:rPr>
          <w:rFonts w:asciiTheme="minorHAnsi" w:hAnsiTheme="minorHAnsi"/>
        </w:rPr>
        <w:t>, mismas que la Convocante se reserva el derecho de verificar, para su participación en el presente evento.</w:t>
      </w:r>
    </w:p>
    <w:p w:rsidR="00BE6C5E" w:rsidRPr="00CA04EA" w:rsidRDefault="00BE6C5E" w:rsidP="00BE6C5E">
      <w:pPr>
        <w:pStyle w:val="Prrafodelista"/>
        <w:numPr>
          <w:ilvl w:val="0"/>
          <w:numId w:val="8"/>
        </w:numPr>
        <w:tabs>
          <w:tab w:val="left" w:pos="993"/>
        </w:tabs>
        <w:jc w:val="both"/>
        <w:rPr>
          <w:rFonts w:asciiTheme="minorHAnsi" w:hAnsiTheme="minorHAnsi"/>
        </w:rPr>
      </w:pPr>
      <w:r w:rsidRPr="00CA04EA">
        <w:rPr>
          <w:rFonts w:asciiTheme="minorHAnsi" w:hAnsiTheme="minorHAnsi"/>
          <w:bCs/>
        </w:rPr>
        <w:t xml:space="preserve">Cd o USB que contenga el total de los documentos incluidos en el sobre técnico en formato </w:t>
      </w:r>
      <w:proofErr w:type="spellStart"/>
      <w:r w:rsidRPr="00CA04EA">
        <w:rPr>
          <w:rFonts w:asciiTheme="minorHAnsi" w:hAnsiTheme="minorHAnsi"/>
          <w:bCs/>
        </w:rPr>
        <w:t>pdf</w:t>
      </w:r>
      <w:proofErr w:type="spellEnd"/>
      <w:r w:rsidRPr="00CA04EA">
        <w:rPr>
          <w:rFonts w:asciiTheme="minorHAnsi" w:hAnsiTheme="minorHAnsi"/>
          <w:bCs/>
        </w:rPr>
        <w:t xml:space="preserve">, </w:t>
      </w:r>
      <w:proofErr w:type="spellStart"/>
      <w:r w:rsidRPr="00CA04EA">
        <w:rPr>
          <w:rFonts w:asciiTheme="minorHAnsi" w:hAnsiTheme="minorHAnsi"/>
          <w:bCs/>
        </w:rPr>
        <w:t>word</w:t>
      </w:r>
      <w:proofErr w:type="spellEnd"/>
      <w:r w:rsidRPr="00CA04EA">
        <w:rPr>
          <w:rFonts w:asciiTheme="minorHAnsi" w:hAnsiTheme="minorHAnsi"/>
          <w:bCs/>
        </w:rPr>
        <w:t xml:space="preserve"> </w:t>
      </w:r>
      <w:r>
        <w:rPr>
          <w:rFonts w:asciiTheme="minorHAnsi" w:hAnsiTheme="minorHAnsi"/>
          <w:bCs/>
        </w:rPr>
        <w:t>o Excel, el cual se requiere únicamente para agilizar la conducción del evento.</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835FDB" w:rsidRPr="00A85BB6">
        <w:rPr>
          <w:rFonts w:asciiTheme="minorHAnsi" w:hAnsiTheme="minorHAnsi"/>
          <w:b/>
        </w:rPr>
        <w:t>5</w:t>
      </w:r>
      <w:r w:rsidRPr="00A85BB6">
        <w:rPr>
          <w:rFonts w:asciiTheme="minorHAnsi" w:hAnsiTheme="minorHAnsi"/>
        </w:rPr>
        <w:t xml:space="preserve">. </w:t>
      </w:r>
      <w:r w:rsidRPr="00A85BB6">
        <w:rPr>
          <w:rFonts w:asciiTheme="minorHAnsi" w:hAnsiTheme="minorHAnsi" w:cs="Arial"/>
        </w:rPr>
        <w:t>Carta de presentación de proposiciones</w:t>
      </w:r>
      <w:r w:rsidRPr="00A85BB6">
        <w:rPr>
          <w:rFonts w:asciiTheme="minorHAnsi" w:hAnsiTheme="minorHAnsi"/>
          <w:color w:val="000000"/>
        </w:rPr>
        <w:t>.</w:t>
      </w:r>
    </w:p>
    <w:p w:rsidR="000D5CC3" w:rsidRPr="00A85BB6" w:rsidRDefault="005E6330" w:rsidP="000D5CC3">
      <w:pPr>
        <w:numPr>
          <w:ilvl w:val="0"/>
          <w:numId w:val="8"/>
        </w:numPr>
        <w:tabs>
          <w:tab w:val="left" w:pos="1134"/>
        </w:tabs>
        <w:ind w:right="49"/>
        <w:jc w:val="both"/>
        <w:rPr>
          <w:rFonts w:asciiTheme="minorHAnsi" w:hAnsiTheme="minorHAnsi"/>
          <w:color w:val="000000"/>
        </w:rPr>
      </w:pPr>
      <w:r w:rsidRPr="00A85BB6">
        <w:rPr>
          <w:rFonts w:asciiTheme="minorHAnsi" w:hAnsiTheme="minorHAnsi" w:cstheme="minorHAnsi"/>
          <w:b/>
        </w:rPr>
        <w:t xml:space="preserve">ANEXO </w:t>
      </w:r>
      <w:r w:rsidR="00835FDB" w:rsidRPr="00A85BB6">
        <w:rPr>
          <w:rFonts w:asciiTheme="minorHAnsi" w:hAnsiTheme="minorHAnsi" w:cstheme="minorHAnsi"/>
          <w:b/>
        </w:rPr>
        <w:t>7</w:t>
      </w:r>
      <w:r w:rsidRPr="00A85BB6">
        <w:rPr>
          <w:rFonts w:asciiTheme="minorHAnsi" w:hAnsiTheme="minorHAnsi" w:cstheme="minorHAnsi"/>
        </w:rPr>
        <w:t xml:space="preserve">. Declaración de no encontrarse en alguno de los supuestos establecidos en los </w:t>
      </w:r>
      <w:r w:rsidRPr="00A85BB6">
        <w:rPr>
          <w:rFonts w:asciiTheme="minorHAnsi" w:hAnsiTheme="minorHAnsi" w:cstheme="minorHAnsi"/>
          <w:i/>
        </w:rPr>
        <w:t>Artículos 37 y 95</w:t>
      </w:r>
      <w:r w:rsidRPr="00A85BB6">
        <w:rPr>
          <w:rFonts w:asciiTheme="minorHAnsi" w:hAnsiTheme="minorHAnsi" w:cstheme="minorHAnsi"/>
        </w:rPr>
        <w:t xml:space="preserve"> de la Ley, </w:t>
      </w:r>
      <w:r w:rsidRPr="00A85BB6">
        <w:rPr>
          <w:rFonts w:asciiTheme="minorHAnsi" w:hAnsiTheme="minorHAnsi" w:cs="Arial"/>
          <w:i/>
        </w:rPr>
        <w:t>Artículo 50</w:t>
      </w:r>
      <w:r w:rsidRPr="00A85BB6">
        <w:rPr>
          <w:rFonts w:asciiTheme="minorHAnsi" w:hAnsiTheme="minorHAnsi" w:cs="Arial"/>
        </w:rPr>
        <w:t xml:space="preserve"> </w:t>
      </w:r>
      <w:proofErr w:type="spellStart"/>
      <w:r w:rsidRPr="00A85BB6">
        <w:rPr>
          <w:rFonts w:asciiTheme="minorHAnsi" w:hAnsiTheme="minorHAnsi" w:cs="Arial"/>
        </w:rPr>
        <w:t>Fracc</w:t>
      </w:r>
      <w:proofErr w:type="spellEnd"/>
      <w:r w:rsidRPr="00A85BB6">
        <w:rPr>
          <w:rFonts w:asciiTheme="minorHAnsi" w:hAnsiTheme="minorHAnsi" w:cs="Arial"/>
        </w:rPr>
        <w:t xml:space="preserve">. XXIII de La Ley de responsabilidades de los Servidores Públicos del Estado y Municipios de Nuevo León y </w:t>
      </w:r>
      <w:r w:rsidRPr="00A85BB6">
        <w:rPr>
          <w:rFonts w:asciiTheme="minorHAnsi" w:hAnsiTheme="minorHAnsi" w:cs="Arial"/>
          <w:i/>
        </w:rPr>
        <w:t>Artículo 38</w:t>
      </w:r>
      <w:r w:rsidRPr="00A85BB6">
        <w:rPr>
          <w:rFonts w:asciiTheme="minorHAnsi" w:hAnsiTheme="minorHAnsi" w:cs="Arial"/>
        </w:rPr>
        <w:t xml:space="preserve"> del Reglamento de la Ley de Adquisiciones, arrendamientos y Contrataciones de Servicios del Estado de Nuevo León</w:t>
      </w:r>
      <w:r w:rsidRPr="00A85BB6">
        <w:rPr>
          <w:rFonts w:asciiTheme="minorHAnsi" w:hAnsiTheme="minorHAnsi" w:cstheme="minorHAnsi"/>
        </w:rPr>
        <w:t>, Declaración de integridad y Certificado de Determinación Independiente de Propuesta.</w:t>
      </w:r>
    </w:p>
    <w:p w:rsidR="000D5CC3" w:rsidRPr="00A85BB6" w:rsidRDefault="000D5CC3" w:rsidP="000D5CC3">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A85BB6">
        <w:rPr>
          <w:rFonts w:asciiTheme="minorHAnsi" w:hAnsiTheme="minorHAnsi" w:cs="Arial"/>
          <w:bCs/>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A85BB6">
        <w:rPr>
          <w:rFonts w:asciiTheme="minorHAnsi" w:hAnsiTheme="minorHAnsi" w:cs="Arial"/>
          <w:b/>
          <w:bCs/>
          <w:lang w:val="es-MX"/>
        </w:rPr>
        <w:t xml:space="preserve">Anexo </w:t>
      </w:r>
      <w:r w:rsidR="00286133" w:rsidRPr="00A85BB6">
        <w:rPr>
          <w:rFonts w:asciiTheme="minorHAnsi" w:hAnsiTheme="minorHAnsi" w:cs="Arial"/>
          <w:b/>
          <w:bCs/>
          <w:lang w:val="es-MX"/>
        </w:rPr>
        <w:t>9</w:t>
      </w:r>
      <w:r w:rsidRPr="00A85BB6">
        <w:rPr>
          <w:rFonts w:asciiTheme="minorHAnsi" w:hAnsiTheme="minorHAnsi" w:cs="Arial"/>
          <w:b/>
          <w:bCs/>
          <w:lang w:val="es-MX"/>
        </w:rPr>
        <w:t>”</w:t>
      </w:r>
      <w:r w:rsidRPr="00A85BB6">
        <w:rPr>
          <w:rFonts w:asciiTheme="minorHAnsi" w:hAnsiTheme="minorHAnsi" w:cs="Arial"/>
          <w:bCs/>
          <w:lang w:val="es-MX"/>
        </w:rPr>
        <w:t xml:space="preserve">; o con las reglas de origen correspondientes a los capítulos de compras del sector público de los tratados de libre comercio, citados en el numeral 1.1, utilizando el formato del </w:t>
      </w:r>
      <w:r w:rsidRPr="00A85BB6">
        <w:rPr>
          <w:rFonts w:asciiTheme="minorHAnsi" w:hAnsiTheme="minorHAnsi" w:cs="Arial"/>
          <w:b/>
          <w:bCs/>
          <w:lang w:val="es-MX"/>
        </w:rPr>
        <w:t>Anexo “</w:t>
      </w:r>
      <w:r w:rsidR="00286133" w:rsidRPr="00A85BB6">
        <w:rPr>
          <w:rFonts w:asciiTheme="minorHAnsi" w:hAnsiTheme="minorHAnsi" w:cs="Arial"/>
          <w:b/>
          <w:bCs/>
          <w:lang w:val="es-MX"/>
        </w:rPr>
        <w:t>9</w:t>
      </w:r>
      <w:r w:rsidRPr="00A85BB6">
        <w:rPr>
          <w:rFonts w:asciiTheme="minorHAnsi" w:hAnsiTheme="minorHAnsi" w:cs="Arial"/>
          <w:b/>
          <w:bCs/>
          <w:lang w:val="es-MX"/>
        </w:rPr>
        <w:t>-A”</w:t>
      </w:r>
      <w:r w:rsidRPr="00A85BB6">
        <w:rPr>
          <w:rFonts w:asciiTheme="minorHAnsi" w:hAnsiTheme="minorHAnsi" w:cs="Arial"/>
          <w:bCs/>
          <w:lang w:val="es-MX"/>
        </w:rPr>
        <w:t>.</w:t>
      </w:r>
      <w:r w:rsidRPr="00A85BB6">
        <w:rPr>
          <w:rFonts w:asciiTheme="minorHAnsi" w:hAnsiTheme="minorHAnsi"/>
          <w:color w:val="000000"/>
        </w:rPr>
        <w:t xml:space="preserve"> ii.- </w:t>
      </w:r>
      <w:r w:rsidRPr="00A85BB6">
        <w:rPr>
          <w:rFonts w:asciiTheme="minorHAnsi" w:hAnsiTheme="minorHAnsi" w:cs="Arial"/>
          <w:bCs/>
          <w:lang w:val="es-MX"/>
        </w:rPr>
        <w:t xml:space="preserve">Los bienes importados cumplen con las reglas de origen establecidas en el Capítulo de Compras del Sector Público del Tratado que corresponda, conforme al formato del </w:t>
      </w:r>
      <w:r w:rsidRPr="00A85BB6">
        <w:rPr>
          <w:rFonts w:asciiTheme="minorHAnsi" w:hAnsiTheme="minorHAnsi" w:cs="Arial"/>
          <w:b/>
          <w:bCs/>
          <w:lang w:val="es-MX"/>
        </w:rPr>
        <w:t>Anexo “</w:t>
      </w:r>
      <w:r w:rsidR="00286133" w:rsidRPr="00A85BB6">
        <w:rPr>
          <w:rFonts w:asciiTheme="minorHAnsi" w:hAnsiTheme="minorHAnsi" w:cs="Arial"/>
          <w:b/>
          <w:bCs/>
          <w:lang w:val="es-MX"/>
        </w:rPr>
        <w:t>9</w:t>
      </w:r>
      <w:r w:rsidRPr="00A85BB6">
        <w:rPr>
          <w:rFonts w:asciiTheme="minorHAnsi" w:hAnsiTheme="minorHAnsi" w:cs="Arial"/>
          <w:b/>
          <w:bCs/>
          <w:lang w:val="es-MX"/>
        </w:rPr>
        <w:t>-B”.</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b/>
        </w:rPr>
        <w:t xml:space="preserve">ANEXO </w:t>
      </w:r>
      <w:r w:rsidR="00835FDB" w:rsidRPr="00A85BB6">
        <w:rPr>
          <w:rFonts w:asciiTheme="minorHAnsi" w:hAnsiTheme="minorHAnsi"/>
          <w:b/>
        </w:rPr>
        <w:t>11</w:t>
      </w:r>
      <w:r w:rsidRPr="00A85BB6">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theme="minorHAnsi"/>
          <w:b/>
        </w:rPr>
        <w:t xml:space="preserve">ANEXO </w:t>
      </w:r>
      <w:r w:rsidR="00835FDB" w:rsidRPr="00A85BB6">
        <w:rPr>
          <w:rFonts w:asciiTheme="minorHAnsi" w:hAnsiTheme="minorHAnsi" w:cstheme="minorHAnsi"/>
          <w:b/>
        </w:rPr>
        <w:t>12</w:t>
      </w:r>
      <w:r w:rsidRPr="00A85BB6">
        <w:rPr>
          <w:rFonts w:asciiTheme="minorHAnsi" w:hAnsiTheme="minorHAnsi" w:cstheme="minorHAnsi"/>
        </w:rPr>
        <w:t>. Escrito a que hace referencia a la Estratificación de Micro, Pequeña o Mediana empresa.</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Escrito indicando que en caso de violaciones en materia de derechos inherentes a la propiedad intelectual asumirán la responsabilidad correspondiente.</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 xml:space="preserve">Documentos que acrediten encontrarse al corriente en el cumplimiento de sus obligaciones fiscales, tanto federales como estatales y municipales, de acuerdo a lo señalado en el </w:t>
      </w:r>
      <w:r w:rsidRPr="00A85BB6">
        <w:rPr>
          <w:rFonts w:asciiTheme="minorHAnsi" w:hAnsiTheme="minorHAnsi" w:cs="Arial"/>
          <w:i/>
        </w:rPr>
        <w:t>Artículo 33 Bis</w:t>
      </w:r>
      <w:r w:rsidRPr="00A85BB6">
        <w:rPr>
          <w:rFonts w:asciiTheme="minorHAnsi" w:hAnsiTheme="minorHAnsi" w:cs="Arial"/>
        </w:rPr>
        <w:t xml:space="preserve"> del Código Fiscal del Estado de Nuevo León, siendo los siguientes: el documento actualizado expedido por el S.A.T., en el que se emita opinión sobre el cumplimiento de sus obligaciones fiscales, conforme a lo</w:t>
      </w:r>
      <w:r w:rsidR="00FB5A57">
        <w:rPr>
          <w:rFonts w:asciiTheme="minorHAnsi" w:hAnsiTheme="minorHAnsi" w:cs="Arial"/>
        </w:rPr>
        <w:t xml:space="preserve"> establecido en las regla 2.1.31</w:t>
      </w:r>
      <w:r w:rsidRPr="00A85BB6">
        <w:rPr>
          <w:rFonts w:asciiTheme="minorHAnsi" w:hAnsiTheme="minorHAnsi" w:cs="Arial"/>
        </w:rPr>
        <w:t xml:space="preserve"> de la Miscelánea Fiscal para el Ejercicio 201</w:t>
      </w:r>
      <w:r w:rsidR="00277A21">
        <w:rPr>
          <w:rFonts w:asciiTheme="minorHAnsi" w:hAnsiTheme="minorHAnsi" w:cs="Arial"/>
        </w:rPr>
        <w:t>8</w:t>
      </w:r>
      <w:r w:rsidRPr="00A85BB6">
        <w:rPr>
          <w:rFonts w:asciiTheme="minorHAnsi" w:hAnsiTheme="minorHAnsi" w:cs="Arial"/>
        </w:rPr>
        <w:t>, Comprobante del último pago de: Impuesto sobre Nóminas, Refrendo y/o Tenencia de los vehículos de su propiedad e Impuesto predial del</w:t>
      </w:r>
      <w:r w:rsidR="00BE6C5E">
        <w:rPr>
          <w:rFonts w:asciiTheme="minorHAnsi" w:hAnsiTheme="minorHAnsi" w:cs="Arial"/>
        </w:rPr>
        <w:t xml:space="preserve"> domicilio fiscal del licitante, este último (predial) en caso de ser propietario.</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 xml:space="preserve">Carta mediante la cual manifieste que su giro comercial comprende </w:t>
      </w:r>
      <w:r w:rsidR="003F146D">
        <w:rPr>
          <w:rFonts w:asciiTheme="minorHAnsi" w:hAnsiTheme="minorHAnsi" w:cs="Arial"/>
          <w:lang w:val="es-MX"/>
        </w:rPr>
        <w:t xml:space="preserve">el suministro de los </w:t>
      </w:r>
      <w:r w:rsidR="005815BB">
        <w:rPr>
          <w:rFonts w:asciiTheme="minorHAnsi" w:hAnsiTheme="minorHAnsi" w:cs="Arial"/>
          <w:lang w:val="es-MX"/>
        </w:rPr>
        <w:t>reactivos</w:t>
      </w:r>
      <w:r w:rsidR="003F146D">
        <w:rPr>
          <w:rFonts w:asciiTheme="minorHAnsi" w:hAnsiTheme="minorHAnsi" w:cs="Arial"/>
          <w:lang w:val="es-MX"/>
        </w:rPr>
        <w:t xml:space="preserve"> y servicios</w:t>
      </w:r>
      <w:r w:rsidR="007D3169">
        <w:rPr>
          <w:rFonts w:asciiTheme="minorHAnsi" w:hAnsiTheme="minorHAnsi" w:cs="Arial"/>
          <w:lang w:val="es-MX"/>
        </w:rPr>
        <w:t xml:space="preserve"> a que se refieren los anexos 1</w:t>
      </w:r>
      <w:r w:rsidR="003F146D">
        <w:rPr>
          <w:rFonts w:asciiTheme="minorHAnsi" w:hAnsiTheme="minorHAnsi" w:cs="Arial"/>
          <w:lang w:val="es-MX"/>
        </w:rPr>
        <w:t xml:space="preserve"> y 1</w:t>
      </w:r>
      <w:r w:rsidR="005815BB">
        <w:rPr>
          <w:rFonts w:asciiTheme="minorHAnsi" w:hAnsiTheme="minorHAnsi" w:cs="Arial"/>
          <w:lang w:val="es-MX"/>
        </w:rPr>
        <w:t>-A</w:t>
      </w:r>
      <w:r w:rsidR="007D3169">
        <w:rPr>
          <w:rFonts w:asciiTheme="minorHAnsi" w:hAnsiTheme="minorHAnsi" w:cs="Arial"/>
          <w:lang w:val="es-MX"/>
        </w:rPr>
        <w:t xml:space="preserve"> </w:t>
      </w:r>
      <w:r w:rsidRPr="00A85BB6">
        <w:rPr>
          <w:rFonts w:asciiTheme="minorHAnsi" w:hAnsiTheme="minorHAnsi" w:cs="Arial"/>
          <w:lang w:val="es-MX"/>
        </w:rPr>
        <w:t>de esta convocatoria.</w:t>
      </w:r>
    </w:p>
    <w:p w:rsidR="005E6330" w:rsidRPr="00A85BB6" w:rsidRDefault="005E6330" w:rsidP="003C7CE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lang w:val="es-MX"/>
        </w:rPr>
        <w:t xml:space="preserve">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w:t>
      </w:r>
      <w:r w:rsidRPr="00A85BB6">
        <w:rPr>
          <w:rFonts w:asciiTheme="minorHAnsi" w:hAnsiTheme="minorHAnsi" w:cs="Arial"/>
          <w:lang w:val="es-MX"/>
        </w:rPr>
        <w:lastRenderedPageBreak/>
        <w:t>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5E6330" w:rsidRPr="00A85BB6" w:rsidRDefault="005E6330" w:rsidP="00C96B24">
      <w:pPr>
        <w:numPr>
          <w:ilvl w:val="0"/>
          <w:numId w:val="8"/>
        </w:numPr>
        <w:tabs>
          <w:tab w:val="left" w:pos="1134"/>
        </w:tabs>
        <w:ind w:right="49"/>
        <w:jc w:val="both"/>
        <w:rPr>
          <w:rFonts w:asciiTheme="minorHAnsi" w:hAnsiTheme="minorHAnsi"/>
          <w:color w:val="000000"/>
        </w:rPr>
      </w:pPr>
      <w:r w:rsidRPr="00A85BB6">
        <w:rPr>
          <w:rFonts w:asciiTheme="minorHAnsi" w:hAnsiTheme="minorHAnsi" w:cs="Arial"/>
        </w:rPr>
        <w:t>Para el caso del</w:t>
      </w:r>
      <w:r w:rsidRPr="00A85BB6">
        <w:rPr>
          <w:rFonts w:asciiTheme="minorHAnsi" w:hAnsiTheme="minorHAnsi" w:cs="Arial"/>
          <w:lang w:val="es-MX"/>
        </w:rPr>
        <w:t xml:space="preserve">(los) </w:t>
      </w:r>
      <w:r w:rsidRPr="00A85BB6">
        <w:rPr>
          <w:rFonts w:asciiTheme="minorHAnsi" w:hAnsiTheme="minorHAnsi" w:cs="Arial"/>
          <w:bCs/>
          <w:lang w:val="es-MX"/>
        </w:rPr>
        <w:t>PARTICIPANTE(s)</w:t>
      </w:r>
      <w:r w:rsidRPr="00A85BB6">
        <w:rPr>
          <w:rFonts w:asciiTheme="minorHAnsi" w:hAnsiTheme="minorHAnsi" w:cs="Arial"/>
          <w:lang w:val="es-MX"/>
        </w:rPr>
        <w:t xml:space="preserve"> que opte(n) por la presentación conjunta de propuestas, de conformidad con los </w:t>
      </w:r>
      <w:r w:rsidRPr="00A85BB6">
        <w:rPr>
          <w:rFonts w:asciiTheme="minorHAnsi" w:hAnsiTheme="minorHAnsi" w:cs="Arial"/>
          <w:i/>
          <w:lang w:val="es-MX"/>
        </w:rPr>
        <w:t>Artículos 36</w:t>
      </w:r>
      <w:r w:rsidRPr="00A85BB6">
        <w:rPr>
          <w:rFonts w:asciiTheme="minorHAnsi" w:hAnsiTheme="minorHAnsi" w:cs="Arial"/>
          <w:lang w:val="es-MX"/>
        </w:rPr>
        <w:t xml:space="preserve"> de la Ley de Adquisiciones, Arrendamientos y Contratación de Servicios</w:t>
      </w:r>
      <w:r w:rsidRPr="00A85BB6">
        <w:rPr>
          <w:rFonts w:asciiTheme="minorHAnsi" w:hAnsiTheme="minorHAnsi" w:cs="Arial"/>
          <w:bCs/>
          <w:lang w:val="es-MX"/>
        </w:rPr>
        <w:t xml:space="preserve"> del Estado de Nuevo León </w:t>
      </w:r>
      <w:r w:rsidRPr="00A85BB6">
        <w:rPr>
          <w:rFonts w:asciiTheme="minorHAnsi" w:hAnsiTheme="minorHAnsi" w:cs="Arial"/>
          <w:lang w:val="es-MX"/>
        </w:rPr>
        <w:t xml:space="preserve">y </w:t>
      </w:r>
      <w:r w:rsidRPr="00A85BB6">
        <w:rPr>
          <w:rFonts w:asciiTheme="minorHAnsi" w:hAnsiTheme="minorHAnsi" w:cs="Arial"/>
          <w:i/>
          <w:lang w:val="es-MX"/>
        </w:rPr>
        <w:t>76</w:t>
      </w:r>
      <w:r w:rsidRPr="00A85BB6">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A85BB6">
        <w:rPr>
          <w:rFonts w:asciiTheme="minorHAnsi" w:hAnsiTheme="minorHAnsi"/>
          <w:lang w:val="es-MX"/>
        </w:rPr>
        <w:t>Las personas que integran</w:t>
      </w:r>
      <w:r w:rsidRPr="00A85BB6">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A85BB6">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C96B24" w:rsidRPr="00A85BB6">
        <w:rPr>
          <w:rFonts w:asciiTheme="minorHAnsi" w:hAnsiTheme="minorHAnsi" w:cs="Arial"/>
          <w:lang w:val="es-MX"/>
        </w:rPr>
        <w:t>LICITACIÓN PÚBLICA INTERNACIONAL</w:t>
      </w:r>
      <w:r w:rsidR="0090355D">
        <w:rPr>
          <w:rFonts w:asciiTheme="minorHAnsi" w:hAnsiTheme="minorHAnsi" w:cs="Arial"/>
          <w:lang w:val="es-MX"/>
        </w:rPr>
        <w:t xml:space="preserve"> BAJO LA COBERTURA DE TRATADOS</w:t>
      </w:r>
      <w:r w:rsidR="00C96B24" w:rsidRPr="00A85BB6">
        <w:rPr>
          <w:rFonts w:asciiTheme="minorHAnsi" w:hAnsiTheme="minorHAnsi" w:cs="Arial"/>
          <w:lang w:val="es-MX"/>
        </w:rPr>
        <w:t xml:space="preserve"> PRESENCIAL</w:t>
      </w:r>
      <w:r w:rsidRPr="00A85BB6">
        <w:rPr>
          <w:rFonts w:asciiTheme="minorHAnsi" w:hAnsiTheme="minorHAnsi" w:cs="Arial"/>
          <w:lang w:val="es-MX"/>
        </w:rPr>
        <w:t xml:space="preserve">; Descripción de las partes objeto del contrato que corresponderá cumplir a cada persona integrante, así como la manera en que se exigirá el </w:t>
      </w:r>
      <w:r w:rsidRPr="00A85BB6">
        <w:rPr>
          <w:rFonts w:asciiTheme="minorHAnsi" w:hAnsiTheme="minorHAnsi" w:cstheme="minorHAnsi"/>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BE6C5E">
        <w:rPr>
          <w:rFonts w:asciiTheme="minorHAnsi" w:hAnsiTheme="minorHAnsi" w:cstheme="minorHAnsi"/>
          <w:lang w:val="es-MX"/>
        </w:rPr>
        <w:t xml:space="preserve"> </w:t>
      </w:r>
      <w:r w:rsidRPr="00DC12BC">
        <w:rPr>
          <w:rFonts w:asciiTheme="minorHAnsi" w:hAnsiTheme="minorHAnsi" w:cstheme="minorHAnsi"/>
          <w:i/>
        </w:rPr>
        <w:t>En caso de que no participen en propuestas conjuntas deberá manifestarlo por escrito</w:t>
      </w:r>
      <w:r w:rsidR="00DC12BC">
        <w:rPr>
          <w:rFonts w:asciiTheme="minorHAnsi" w:hAnsiTheme="minorHAnsi" w:cstheme="minorHAnsi"/>
          <w:i/>
        </w:rPr>
        <w:t>,</w:t>
      </w:r>
      <w:r w:rsidRPr="00DC12BC">
        <w:rPr>
          <w:rFonts w:asciiTheme="minorHAnsi" w:hAnsiTheme="minorHAnsi" w:cstheme="minorHAnsi"/>
          <w:i/>
        </w:rPr>
        <w:t xml:space="preserve"> </w:t>
      </w:r>
      <w:r w:rsidR="00BE6C5E" w:rsidRPr="00DC12BC">
        <w:rPr>
          <w:rFonts w:asciiTheme="minorHAnsi" w:hAnsiTheme="minorHAnsi" w:cstheme="minorHAnsi"/>
          <w:i/>
        </w:rPr>
        <w:t>sin que la omisión de dicho escrito sea motivo de rechazo</w:t>
      </w:r>
      <w:r w:rsidRPr="00DC12BC">
        <w:rPr>
          <w:rFonts w:asciiTheme="minorHAnsi" w:hAnsiTheme="minorHAnsi" w:cstheme="minorHAnsi"/>
        </w:rPr>
        <w:t>.</w:t>
      </w:r>
    </w:p>
    <w:p w:rsidR="00E50CE0" w:rsidRDefault="00E50CE0" w:rsidP="00311634">
      <w:pPr>
        <w:rPr>
          <w:rFonts w:asciiTheme="minorHAnsi" w:hAnsiTheme="minorHAnsi" w:cs="Arial"/>
          <w:lang w:val="es-MX"/>
        </w:rPr>
      </w:pPr>
    </w:p>
    <w:p w:rsidR="000B78E5" w:rsidRPr="00A16B2E"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A16B2E">
        <w:rPr>
          <w:rFonts w:ascii="Calibri" w:hAnsi="Calibri"/>
          <w:b/>
          <w:bCs/>
          <w:u w:val="single"/>
        </w:rPr>
        <w:t>EL SOBRE DE PROPUESTA ECONÓMICA DEBERÁ CONTENER:</w:t>
      </w:r>
    </w:p>
    <w:p w:rsidR="000B78E5" w:rsidRPr="00A16B2E" w:rsidRDefault="000B78E5" w:rsidP="000B78E5">
      <w:pPr>
        <w:ind w:left="720" w:right="180"/>
        <w:jc w:val="both"/>
        <w:outlineLvl w:val="0"/>
        <w:rPr>
          <w:rFonts w:ascii="Calibri" w:hAnsi="Calibri"/>
          <w:b/>
          <w:bCs/>
        </w:rPr>
      </w:pPr>
    </w:p>
    <w:p w:rsidR="000B78E5" w:rsidRPr="00835FDB" w:rsidRDefault="001578FF" w:rsidP="00AA0A4C">
      <w:pPr>
        <w:numPr>
          <w:ilvl w:val="0"/>
          <w:numId w:val="11"/>
        </w:numPr>
        <w:ind w:left="1418" w:right="180" w:hanging="284"/>
        <w:jc w:val="both"/>
        <w:rPr>
          <w:rFonts w:ascii="Calibri" w:hAnsi="Calibri"/>
          <w:bCs/>
        </w:rPr>
      </w:pPr>
      <w:r>
        <w:rPr>
          <w:rFonts w:ascii="Calibri" w:hAnsi="Calibri"/>
          <w:b/>
          <w:bCs/>
        </w:rPr>
        <w:t xml:space="preserve">ANEXOS </w:t>
      </w:r>
      <w:r w:rsidRPr="001578FF">
        <w:rPr>
          <w:rFonts w:ascii="Calibri" w:hAnsi="Calibri"/>
          <w:b/>
          <w:bCs/>
        </w:rPr>
        <w:t>3 y</w:t>
      </w:r>
      <w:r w:rsidR="000B78E5" w:rsidRPr="001578FF">
        <w:rPr>
          <w:rFonts w:ascii="Calibri" w:hAnsi="Calibri"/>
          <w:b/>
          <w:bCs/>
        </w:rPr>
        <w:t xml:space="preserve"> 4</w:t>
      </w:r>
      <w:r w:rsidR="000B78E5" w:rsidRPr="001578FF">
        <w:rPr>
          <w:rFonts w:ascii="Calibri" w:hAnsi="Calibri"/>
          <w:bCs/>
        </w:rPr>
        <w:t>.</w:t>
      </w:r>
    </w:p>
    <w:p w:rsidR="00FF38A5" w:rsidRPr="00A16B2E" w:rsidRDefault="00FF38A5" w:rsidP="00AA0A4C">
      <w:pPr>
        <w:numPr>
          <w:ilvl w:val="0"/>
          <w:numId w:val="11"/>
        </w:numPr>
        <w:ind w:left="1418" w:right="180" w:hanging="284"/>
        <w:jc w:val="both"/>
        <w:rPr>
          <w:rFonts w:ascii="Calibri" w:hAnsi="Calibri"/>
          <w:bCs/>
        </w:rPr>
      </w:pPr>
      <w:r>
        <w:rPr>
          <w:rFonts w:asciiTheme="minorHAnsi" w:hAnsiTheme="minorHAnsi"/>
          <w:bCs/>
        </w:rPr>
        <w:t xml:space="preserve">CD o USB que contenga el desglose de la oferta </w:t>
      </w:r>
      <w:r w:rsidRPr="00DC12BC">
        <w:rPr>
          <w:rFonts w:asciiTheme="minorHAnsi" w:hAnsiTheme="minorHAnsi"/>
          <w:bCs/>
        </w:rPr>
        <w:t xml:space="preserve">económica </w:t>
      </w:r>
      <w:r w:rsidR="00B86433" w:rsidRPr="00DC12BC">
        <w:rPr>
          <w:rFonts w:asciiTheme="minorHAnsi" w:hAnsiTheme="minorHAnsi"/>
          <w:bCs/>
        </w:rPr>
        <w:t xml:space="preserve">(Anexo 3 y 4) </w:t>
      </w:r>
      <w:r w:rsidRPr="00DC12BC">
        <w:rPr>
          <w:rFonts w:asciiTheme="minorHAnsi" w:hAnsiTheme="minorHAnsi"/>
          <w:bCs/>
        </w:rPr>
        <w:t xml:space="preserve">en </w:t>
      </w:r>
      <w:r w:rsidR="00DC12BC" w:rsidRPr="00DC12BC">
        <w:rPr>
          <w:rFonts w:asciiTheme="minorHAnsi" w:hAnsiTheme="minorHAnsi"/>
          <w:bCs/>
        </w:rPr>
        <w:t>formato Excel, el cual se requiere únicamente para agilizar la conducción del evento.</w:t>
      </w:r>
    </w:p>
    <w:p w:rsidR="000B78E5" w:rsidRDefault="000B78E5" w:rsidP="00311634">
      <w:pPr>
        <w:rPr>
          <w:rFonts w:asciiTheme="minorHAnsi" w:hAnsiTheme="minorHAnsi" w:cs="Arial"/>
          <w:lang w:val="es-MX"/>
        </w:rPr>
      </w:pPr>
    </w:p>
    <w:p w:rsidR="00F94E18" w:rsidRDefault="00F94E18" w:rsidP="00311634">
      <w:pPr>
        <w:rPr>
          <w:rFonts w:asciiTheme="minorHAnsi" w:hAnsiTheme="minorHAnsi" w:cs="Arial"/>
          <w:lang w:val="es-MX"/>
        </w:rPr>
      </w:pPr>
    </w:p>
    <w:p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0B78E5" w:rsidRPr="00A16B2E" w:rsidRDefault="000B78E5" w:rsidP="000B78E5">
      <w:pPr>
        <w:jc w:val="both"/>
        <w:rPr>
          <w:rFonts w:ascii="Calibri" w:hAnsi="Calibri"/>
        </w:rPr>
      </w:pPr>
    </w:p>
    <w:p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005815BB">
        <w:rPr>
          <w:rFonts w:asciiTheme="minorHAnsi" w:hAnsiTheme="minorHAnsi"/>
        </w:rPr>
        <w:t xml:space="preserve"> y anexo</w:t>
      </w:r>
      <w:r w:rsidRPr="00A16B2E">
        <w:rPr>
          <w:rFonts w:asciiTheme="minorHAnsi" w:hAnsiTheme="minorHAnsi"/>
        </w:rPr>
        <w:t>:</w:t>
      </w:r>
      <w:r w:rsidRPr="000B78E5">
        <w:rPr>
          <w:rFonts w:asciiTheme="minorHAnsi" w:hAnsiTheme="minorHAnsi"/>
        </w:rPr>
        <w:t xml:space="preserve"> </w:t>
      </w:r>
    </w:p>
    <w:p w:rsidR="000B78E5" w:rsidRPr="000B78E5" w:rsidRDefault="000B78E5" w:rsidP="000B78E5">
      <w:pPr>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w:t>
      </w:r>
      <w:r w:rsidRPr="000B78E5">
        <w:rPr>
          <w:rFonts w:asciiTheme="minorHAnsi" w:hAnsiTheme="minorHAnsi"/>
        </w:rPr>
        <w:lastRenderedPageBreak/>
        <w:t xml:space="preserve">validez obligatoria de su propuesta por 30 días contados a partir del día siguiente al acto de apertura de propuesta económica; </w:t>
      </w:r>
    </w:p>
    <w:p w:rsidR="000B78E5" w:rsidRPr="000B78E5" w:rsidRDefault="000B78E5" w:rsidP="000B78E5">
      <w:pPr>
        <w:pStyle w:val="Prrafodelista"/>
        <w:ind w:left="0"/>
        <w:jc w:val="both"/>
        <w:rPr>
          <w:rFonts w:asciiTheme="minorHAnsi" w:hAnsiTheme="minorHAnsi"/>
        </w:rPr>
      </w:pPr>
    </w:p>
    <w:p w:rsid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5815BB" w:rsidRPr="005815BB" w:rsidRDefault="005815BB" w:rsidP="005815BB">
      <w:pPr>
        <w:pStyle w:val="Prrafodelista"/>
        <w:rPr>
          <w:rFonts w:asciiTheme="minorHAnsi" w:hAnsiTheme="minorHAnsi"/>
        </w:rPr>
      </w:pPr>
    </w:p>
    <w:p w:rsidR="000B78E5" w:rsidRPr="000B78E5" w:rsidRDefault="000B78E5" w:rsidP="000B78E5">
      <w:pPr>
        <w:pStyle w:val="Prrafodelista"/>
        <w:ind w:left="360"/>
        <w:jc w:val="both"/>
        <w:rPr>
          <w:rFonts w:asciiTheme="minorHAnsi" w:hAnsiTheme="minorHAnsi"/>
        </w:rPr>
      </w:pPr>
      <w:r w:rsidRPr="000B78E5">
        <w:rPr>
          <w:rFonts w:asciiTheme="minorHAnsi" w:hAnsiTheme="minorHAnsi"/>
        </w:rPr>
        <w:t>Dichas cartas serán dirigidas al Director Administrativo de Servicios de Salud de Nuevo León, O.P.D.; por lo que la omisión o incumplimiento de cualquiera de los requisitos y documentos antes señalados, faculta de pleno derecho a la Convocante a rechazar cualquier propuesta sin darle lectura.</w:t>
      </w:r>
    </w:p>
    <w:p w:rsidR="000B78E5" w:rsidRDefault="000B78E5" w:rsidP="000B78E5">
      <w:pPr>
        <w:tabs>
          <w:tab w:val="left" w:pos="10064"/>
        </w:tabs>
        <w:ind w:right="-1"/>
        <w:jc w:val="both"/>
        <w:rPr>
          <w:rFonts w:asciiTheme="minorHAnsi" w:hAnsiTheme="minorHAnsi"/>
          <w:b/>
        </w:rPr>
      </w:pPr>
    </w:p>
    <w:p w:rsidR="00F94E18" w:rsidRDefault="00F94E18" w:rsidP="000B78E5">
      <w:pPr>
        <w:tabs>
          <w:tab w:val="left" w:pos="10064"/>
        </w:tabs>
        <w:ind w:right="-1"/>
        <w:jc w:val="both"/>
        <w:rPr>
          <w:rFonts w:asciiTheme="minorHAnsi" w:hAnsiTheme="minorHAnsi"/>
          <w:b/>
        </w:rPr>
      </w:pPr>
    </w:p>
    <w:p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0B78E5" w:rsidRPr="000B78E5" w:rsidRDefault="000B78E5" w:rsidP="000B78E5">
      <w:pPr>
        <w:tabs>
          <w:tab w:val="left" w:pos="9923"/>
        </w:tabs>
        <w:ind w:right="-1"/>
        <w:jc w:val="both"/>
        <w:rPr>
          <w:rFonts w:asciiTheme="minorHAnsi" w:hAnsiTheme="minorHAnsi"/>
          <w:b/>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0B78E5" w:rsidRPr="000B78E5" w:rsidRDefault="000B78E5" w:rsidP="000B78E5">
      <w:pPr>
        <w:tabs>
          <w:tab w:val="left" w:pos="9923"/>
        </w:tabs>
        <w:ind w:right="-1"/>
        <w:jc w:val="both"/>
        <w:rPr>
          <w:rFonts w:asciiTheme="minorHAnsi" w:hAnsiTheme="minorHAnsi"/>
        </w:rPr>
      </w:pPr>
    </w:p>
    <w:p w:rsidR="00325647"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en </w:t>
      </w:r>
      <w:r w:rsidR="00B64527">
        <w:rPr>
          <w:rFonts w:asciiTheme="minorHAnsi" w:hAnsiTheme="minorHAnsi"/>
        </w:rPr>
        <w:t>la última hoja del documento</w:t>
      </w:r>
      <w:r w:rsidR="004B19E5">
        <w:rPr>
          <w:rFonts w:asciiTheme="minorHAnsi" w:hAnsiTheme="minorHAnsi"/>
        </w:rPr>
        <w:t xml:space="preserve"> que forma cada una de dichas propuestas</w:t>
      </w:r>
      <w:r w:rsidR="004717AF">
        <w:rPr>
          <w:rFonts w:asciiTheme="minorHAnsi" w:hAnsiTheme="minorHAnsi"/>
        </w:rPr>
        <w:t>.</w:t>
      </w:r>
    </w:p>
    <w:p w:rsidR="00325647" w:rsidRDefault="00325647" w:rsidP="00325647">
      <w:pPr>
        <w:pStyle w:val="Prrafodelista"/>
        <w:rPr>
          <w:rFonts w:asciiTheme="minorHAnsi" w:hAnsiTheme="minorHAnsi" w:cstheme="minorHAnsi"/>
        </w:rPr>
      </w:pPr>
    </w:p>
    <w:p w:rsidR="00F94E18" w:rsidRDefault="00F94E18" w:rsidP="000B78E5">
      <w:pPr>
        <w:tabs>
          <w:tab w:val="left" w:pos="567"/>
        </w:tabs>
        <w:ind w:left="567" w:right="-1" w:hanging="567"/>
        <w:jc w:val="both"/>
        <w:rPr>
          <w:rFonts w:ascii="Calibri" w:hAnsi="Calibri"/>
          <w:b/>
          <w:u w:val="single"/>
        </w:rPr>
      </w:pPr>
    </w:p>
    <w:p w:rsidR="000B78E5" w:rsidRPr="00A16B2E" w:rsidRDefault="000B78E5" w:rsidP="000B78E5">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Económicas.</w:t>
      </w:r>
    </w:p>
    <w:p w:rsidR="000B78E5" w:rsidRPr="00A16B2E" w:rsidRDefault="000B78E5" w:rsidP="000B78E5">
      <w:pPr>
        <w:ind w:left="567" w:right="-1" w:hanging="567"/>
        <w:jc w:val="both"/>
        <w:rPr>
          <w:rFonts w:ascii="Calibri" w:hAnsi="Calibri"/>
          <w:b/>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iniciará en la fecha, lugar</w:t>
      </w:r>
      <w:r w:rsidR="00AF2648">
        <w:rPr>
          <w:rFonts w:ascii="Calibri" w:hAnsi="Calibri"/>
        </w:rPr>
        <w:t xml:space="preserve"> y hora señalados en el punto 11</w:t>
      </w:r>
      <w:r w:rsidRPr="00A16B2E">
        <w:rPr>
          <w:rFonts w:ascii="Calibri" w:hAnsi="Calibri"/>
        </w:rPr>
        <w:t xml:space="preserve"> de estas bases; el acto será público, pero sólo participarán los Licitantes.</w:t>
      </w:r>
    </w:p>
    <w:p w:rsidR="00F94E18" w:rsidRDefault="00F94E18" w:rsidP="00F94E18">
      <w:pPr>
        <w:ind w:left="709" w:right="-1"/>
        <w:jc w:val="both"/>
        <w:rPr>
          <w:rFonts w:ascii="Calibri" w:hAnsi="Calibri"/>
        </w:rPr>
      </w:pP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F94E18" w:rsidRDefault="00F94E18" w:rsidP="00F94E18">
      <w:pPr>
        <w:ind w:left="709" w:right="-1"/>
        <w:jc w:val="both"/>
        <w:rPr>
          <w:rFonts w:ascii="Calibri" w:hAnsi="Calibri"/>
        </w:rPr>
      </w:pPr>
    </w:p>
    <w:p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F94E18" w:rsidRDefault="00F94E18" w:rsidP="00F94E18">
      <w:pPr>
        <w:ind w:left="709" w:right="-1"/>
        <w:jc w:val="both"/>
        <w:rPr>
          <w:rFonts w:ascii="Calibri" w:hAnsi="Calibri"/>
        </w:rPr>
      </w:pPr>
    </w:p>
    <w:p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F94E18" w:rsidRDefault="00F94E18" w:rsidP="00F94E18">
      <w:pPr>
        <w:tabs>
          <w:tab w:val="left" w:pos="10064"/>
        </w:tabs>
        <w:ind w:left="709" w:right="-1"/>
        <w:jc w:val="both"/>
        <w:rPr>
          <w:rFonts w:ascii="Calibri" w:hAnsi="Calibri"/>
        </w:rPr>
      </w:pPr>
    </w:p>
    <w:p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rsidR="00F94E18" w:rsidRDefault="00F94E18" w:rsidP="00F94E18">
      <w:pPr>
        <w:ind w:left="709" w:right="-1"/>
        <w:jc w:val="both"/>
        <w:rPr>
          <w:rFonts w:ascii="Calibri" w:hAnsi="Calibri"/>
        </w:rPr>
      </w:pPr>
    </w:p>
    <w:p w:rsidR="000B78E5" w:rsidRPr="00E27A9B" w:rsidRDefault="005C3279" w:rsidP="00AA0A4C">
      <w:pPr>
        <w:numPr>
          <w:ilvl w:val="0"/>
          <w:numId w:val="13"/>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r w:rsidR="000B78E5" w:rsidRPr="00E27A9B">
        <w:rPr>
          <w:rFonts w:ascii="Calibri" w:hAnsi="Calibri"/>
        </w:rPr>
        <w:t>.</w:t>
      </w:r>
    </w:p>
    <w:p w:rsidR="00F94E18" w:rsidRDefault="00F94E18" w:rsidP="00F94E18">
      <w:pPr>
        <w:ind w:left="709" w:right="-1"/>
        <w:jc w:val="both"/>
        <w:rPr>
          <w:rFonts w:ascii="Calibri" w:hAnsi="Calibri"/>
        </w:rPr>
      </w:pPr>
    </w:p>
    <w:p w:rsidR="000B78E5" w:rsidRPr="00E27A9B" w:rsidRDefault="000B78E5" w:rsidP="00AA0A4C">
      <w:pPr>
        <w:numPr>
          <w:ilvl w:val="0"/>
          <w:numId w:val="13"/>
        </w:numPr>
        <w:ind w:left="709" w:right="-1" w:hanging="425"/>
        <w:jc w:val="both"/>
        <w:rPr>
          <w:rFonts w:ascii="Calibri" w:hAnsi="Calibri"/>
        </w:rPr>
      </w:pPr>
      <w:r w:rsidRPr="00E27A9B">
        <w:rPr>
          <w:rFonts w:ascii="Calibri" w:hAnsi="Calibri"/>
        </w:rPr>
        <w:lastRenderedPageBreak/>
        <w:t xml:space="preserve">Se levantará acta correspondiente en la que se harán constar las proposiciones recibidas, sus montos totales, así como las que hubieren sido rechazadas y las causas por las que no </w:t>
      </w:r>
      <w:r w:rsidR="004B19E5">
        <w:rPr>
          <w:rFonts w:ascii="Calibri" w:hAnsi="Calibri"/>
        </w:rPr>
        <w:t xml:space="preserve">se </w:t>
      </w:r>
      <w:r w:rsidRPr="00E27A9B">
        <w:rPr>
          <w:rFonts w:ascii="Calibri" w:hAnsi="Calibri"/>
        </w:rPr>
        <w:t>aceptaron, así como en cada una de las etapas de los eventos y en la que se dará a conocer el fallo, el día y hora señalados en el punto 1</w:t>
      </w:r>
      <w:r w:rsidR="004B19E5">
        <w:rPr>
          <w:rFonts w:ascii="Calibri" w:hAnsi="Calibri"/>
        </w:rPr>
        <w:t>1</w:t>
      </w:r>
      <w:r w:rsidRPr="00E27A9B">
        <w:rPr>
          <w:rFonts w:ascii="Calibri" w:hAnsi="Calibri"/>
        </w:rPr>
        <w:t xml:space="preserve"> de estas bases, en la Sala de Juntas de la </w:t>
      </w:r>
      <w:r w:rsidR="003F146D">
        <w:rPr>
          <w:rFonts w:ascii="Calibri" w:hAnsi="Calibri"/>
        </w:rPr>
        <w:t>Subsecretaria de Prevención y Control de Enfermedades y</w:t>
      </w:r>
      <w:r w:rsidR="004B19E5">
        <w:rPr>
          <w:rFonts w:ascii="Calibri" w:hAnsi="Calibri"/>
        </w:rPr>
        <w:t>/o</w:t>
      </w:r>
      <w:r w:rsidR="003F146D">
        <w:rPr>
          <w:rFonts w:ascii="Calibri" w:hAnsi="Calibri"/>
        </w:rPr>
        <w:t xml:space="preserve"> de la </w:t>
      </w:r>
      <w:r w:rsidR="00325647">
        <w:rPr>
          <w:rFonts w:ascii="Calibri" w:hAnsi="Calibri"/>
        </w:rPr>
        <w:t>Dirección Administrativa</w:t>
      </w:r>
      <w:r w:rsidRPr="00E27A9B">
        <w:rPr>
          <w:rFonts w:ascii="Calibri" w:hAnsi="Calibri"/>
        </w:rPr>
        <w:t xml:space="preserve"> de la Convocante, ubicada en Matamoros </w:t>
      </w:r>
      <w:r>
        <w:rPr>
          <w:rFonts w:ascii="Calibri" w:hAnsi="Calibri"/>
        </w:rPr>
        <w:t xml:space="preserve">oriente, </w:t>
      </w:r>
      <w:r w:rsidRPr="00E27A9B">
        <w:rPr>
          <w:rFonts w:ascii="Calibri" w:hAnsi="Calibri"/>
        </w:rPr>
        <w:t xml:space="preserve">No. 520, </w:t>
      </w:r>
      <w:r w:rsidR="003F146D">
        <w:rPr>
          <w:rFonts w:ascii="Calibri" w:hAnsi="Calibri"/>
        </w:rPr>
        <w:t xml:space="preserve">tercer y </w:t>
      </w:r>
      <w:r w:rsidR="00325647">
        <w:rPr>
          <w:rFonts w:ascii="Calibri" w:hAnsi="Calibri"/>
        </w:rPr>
        <w:t>segundo</w:t>
      </w:r>
      <w:r>
        <w:rPr>
          <w:rFonts w:ascii="Calibri" w:hAnsi="Calibri"/>
        </w:rPr>
        <w:t xml:space="preserve"> p</w:t>
      </w:r>
      <w:r w:rsidRPr="00E27A9B">
        <w:rPr>
          <w:rFonts w:ascii="Calibri" w:hAnsi="Calibri"/>
        </w:rPr>
        <w:t>iso</w:t>
      </w:r>
      <w:r w:rsidR="004B19E5">
        <w:rPr>
          <w:rFonts w:ascii="Calibri" w:hAnsi="Calibri"/>
        </w:rPr>
        <w:t xml:space="preserve"> respectivamente</w:t>
      </w:r>
      <w:r w:rsidRPr="00E27A9B">
        <w:rPr>
          <w:rFonts w:ascii="Calibri" w:hAnsi="Calibri"/>
        </w:rPr>
        <w:t>, Centro de la Ciudad, Monterrey Nuevo León, C.P. 64000, esto de conformidad con lo dispuesto en el Artículo 35 de la Ley de Adquisiciones, Arrendamientos y Contratación de Ser</w:t>
      </w:r>
      <w:r>
        <w:rPr>
          <w:rFonts w:ascii="Calibri" w:hAnsi="Calibri"/>
        </w:rPr>
        <w:t>vicios del Estado de Nuevo León y 74 de su reglamento.</w:t>
      </w:r>
    </w:p>
    <w:p w:rsidR="00F94E18" w:rsidRDefault="00F94E18" w:rsidP="00F94E18">
      <w:pPr>
        <w:tabs>
          <w:tab w:val="left" w:pos="10064"/>
        </w:tabs>
        <w:ind w:left="709" w:right="-1"/>
        <w:jc w:val="both"/>
        <w:rPr>
          <w:rFonts w:ascii="Calibri" w:hAnsi="Calibri"/>
        </w:rPr>
      </w:pP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F94E18" w:rsidRDefault="00F94E18" w:rsidP="00F94E18">
      <w:pPr>
        <w:tabs>
          <w:tab w:val="left" w:pos="10064"/>
        </w:tabs>
        <w:ind w:left="709" w:right="-1"/>
        <w:jc w:val="both"/>
        <w:rPr>
          <w:rFonts w:ascii="Calibri" w:hAnsi="Calibri"/>
        </w:rPr>
      </w:pP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correspondiente y en su caso, </w:t>
      </w:r>
      <w:proofErr w:type="spellStart"/>
      <w:r w:rsidRPr="0039320A">
        <w:rPr>
          <w:rFonts w:ascii="Calibri" w:hAnsi="Calibri"/>
        </w:rPr>
        <w:t>sé</w:t>
      </w:r>
      <w:proofErr w:type="spellEnd"/>
      <w:r w:rsidRPr="0039320A">
        <w:rPr>
          <w:rFonts w:ascii="Calibri" w:hAnsi="Calibri"/>
        </w:rPr>
        <w:t xml:space="preserve"> procederá a expedir nueva convocatoria.</w:t>
      </w:r>
    </w:p>
    <w:p w:rsidR="003F146D" w:rsidRDefault="003F146D" w:rsidP="000B78E5">
      <w:pPr>
        <w:tabs>
          <w:tab w:val="left" w:pos="10064"/>
        </w:tabs>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w:t>
      </w:r>
      <w:r w:rsidR="004B19E5">
        <w:rPr>
          <w:rFonts w:ascii="Calibri" w:hAnsi="Calibri"/>
        </w:rPr>
        <w:t xml:space="preserve">érminos señalados en el punto 11 </w:t>
      </w:r>
      <w:r w:rsidRPr="0039320A">
        <w:rPr>
          <w:rFonts w:ascii="Calibri" w:hAnsi="Calibri"/>
        </w:rPr>
        <w:t>de las presentes bases, así como en la parte conducente de la convocatoria de este concurso.</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25647" w:rsidRPr="00A16B2E" w:rsidRDefault="00325647"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rsidR="00A16B2E" w:rsidRDefault="00A16B2E" w:rsidP="000B78E5">
      <w:pPr>
        <w:tabs>
          <w:tab w:val="left" w:pos="705"/>
        </w:tabs>
        <w:ind w:right="-1"/>
        <w:jc w:val="both"/>
        <w:rPr>
          <w:rFonts w:ascii="Calibri" w:hAnsi="Calibri"/>
        </w:rPr>
      </w:pPr>
    </w:p>
    <w:p w:rsidR="00325647" w:rsidRPr="0039320A" w:rsidRDefault="00325647" w:rsidP="000B78E5">
      <w:pPr>
        <w:tabs>
          <w:tab w:val="left" w:pos="705"/>
        </w:tabs>
        <w:ind w:right="-1"/>
        <w:jc w:val="both"/>
        <w:rPr>
          <w:rFonts w:ascii="Calibri" w:hAnsi="Calibri"/>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0B78E5" w:rsidRPr="0039320A" w:rsidRDefault="000B78E5" w:rsidP="000B78E5">
      <w:pPr>
        <w:pStyle w:val="Textoindependiente26"/>
        <w:tabs>
          <w:tab w:val="clear" w:pos="1276"/>
        </w:tabs>
        <w:ind w:right="-1"/>
        <w:rPr>
          <w:rFonts w:ascii="Calibri" w:hAnsi="Calibri"/>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0B78E5"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0B78E5" w:rsidRPr="0039320A" w:rsidRDefault="000B78E5" w:rsidP="000B78E5">
      <w:pPr>
        <w:pStyle w:val="Textoindependiente26"/>
        <w:tabs>
          <w:tab w:val="clear" w:pos="1276"/>
        </w:tabs>
        <w:ind w:right="-1"/>
        <w:rPr>
          <w:rFonts w:ascii="Calibri" w:hAnsi="Calibri"/>
          <w:b w:val="0"/>
          <w:sz w:val="20"/>
        </w:rPr>
      </w:pPr>
    </w:p>
    <w:p w:rsidR="000B78E5" w:rsidRPr="000B78E5" w:rsidRDefault="000B78E5" w:rsidP="00190C8C">
      <w:pPr>
        <w:pStyle w:val="BodyText21"/>
        <w:ind w:right="-1"/>
        <w:jc w:val="both"/>
        <w:rPr>
          <w:rFonts w:ascii="Calibri" w:hAnsi="Calibri"/>
          <w:sz w:val="20"/>
        </w:rPr>
      </w:pPr>
      <w:r w:rsidRPr="000B78E5">
        <w:rPr>
          <w:rFonts w:ascii="Calibri" w:hAnsi="Calibri"/>
          <w:sz w:val="20"/>
        </w:rPr>
        <w:t xml:space="preserve">Los derechos y obligaciones que deriven del contrato asignado al licitante ganador, solo podrán ser subcontratados o cedidos cuando existan causas justificadas o riesgos que puedan acarrear consecuencias graves y el licitante ganador los haga del conocimiento </w:t>
      </w:r>
      <w:r w:rsidRPr="000B78E5">
        <w:rPr>
          <w:rFonts w:ascii="Calibri" w:hAnsi="Calibri"/>
          <w:sz w:val="20"/>
        </w:rPr>
        <w:lastRenderedPageBreak/>
        <w:t>oportunamente; no omitiendo mencionar que en ningún caso, la contratación o la cesión será superior al cincuenta por ciento del valor contratados.</w:t>
      </w:r>
    </w:p>
    <w:p w:rsidR="000B78E5" w:rsidRDefault="000B78E5" w:rsidP="000B78E5">
      <w:pPr>
        <w:pStyle w:val="BodyText21"/>
        <w:ind w:right="-1"/>
        <w:rPr>
          <w:rFonts w:ascii="Calibri" w:hAnsi="Calibri"/>
          <w:b/>
          <w:sz w:val="20"/>
        </w:rPr>
      </w:pPr>
    </w:p>
    <w:p w:rsidR="00295717" w:rsidRPr="0039320A" w:rsidRDefault="00295717" w:rsidP="000B78E5">
      <w:pPr>
        <w:pStyle w:val="BodyText21"/>
        <w:ind w:right="-1"/>
        <w:rPr>
          <w:rFonts w:ascii="Calibri" w:hAnsi="Calibri"/>
          <w:b/>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720"/>
        </w:tabs>
        <w:ind w:right="-1"/>
        <w:rPr>
          <w:rFonts w:ascii="Calibri" w:hAnsi="Calibri"/>
          <w:sz w:val="20"/>
        </w:rPr>
      </w:pPr>
      <w:r>
        <w:rPr>
          <w:rFonts w:ascii="Calibri" w:hAnsi="Calibri"/>
          <w:sz w:val="20"/>
        </w:rPr>
        <w:t>7. PERÍODO DE GARANTÍA DE L</w:t>
      </w:r>
      <w:r w:rsidRPr="0039320A">
        <w:rPr>
          <w:rFonts w:ascii="Calibri" w:hAnsi="Calibri"/>
          <w:sz w:val="20"/>
        </w:rPr>
        <w:t>O</w:t>
      </w:r>
      <w:r>
        <w:rPr>
          <w:rFonts w:ascii="Calibri" w:hAnsi="Calibri"/>
          <w:sz w:val="20"/>
        </w:rPr>
        <w:t xml:space="preserve">S </w:t>
      </w:r>
      <w:r w:rsidR="00000ADE">
        <w:rPr>
          <w:rFonts w:ascii="Calibri" w:hAnsi="Calibri"/>
          <w:sz w:val="20"/>
        </w:rPr>
        <w:t>REACTIVOS</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Pr="004B19E5" w:rsidRDefault="000B78E5" w:rsidP="000B78E5">
      <w:pPr>
        <w:pStyle w:val="Textoindependiente26"/>
        <w:tabs>
          <w:tab w:val="clear" w:pos="1276"/>
        </w:tabs>
        <w:ind w:right="-1"/>
        <w:rPr>
          <w:rFonts w:ascii="Calibri" w:hAnsi="Calibri"/>
          <w:b w:val="0"/>
          <w:sz w:val="20"/>
        </w:rPr>
      </w:pPr>
      <w:r w:rsidRPr="00146AD9">
        <w:rPr>
          <w:rFonts w:ascii="Calibri" w:hAnsi="Calibri"/>
          <w:b w:val="0"/>
          <w:sz w:val="20"/>
        </w:rPr>
        <w:t xml:space="preserve">El período de garantía </w:t>
      </w:r>
      <w:r w:rsidR="00B149A6">
        <w:rPr>
          <w:rFonts w:ascii="Calibri" w:hAnsi="Calibri"/>
          <w:b w:val="0"/>
          <w:sz w:val="20"/>
        </w:rPr>
        <w:t xml:space="preserve">de los </w:t>
      </w:r>
      <w:r w:rsidR="00D34CF7">
        <w:rPr>
          <w:rFonts w:ascii="Calibri" w:hAnsi="Calibri"/>
          <w:b w:val="0"/>
          <w:sz w:val="20"/>
        </w:rPr>
        <w:t>reactivos</w:t>
      </w:r>
      <w:r w:rsidR="007D3169">
        <w:rPr>
          <w:rFonts w:ascii="Calibri" w:hAnsi="Calibri"/>
          <w:b w:val="0"/>
          <w:sz w:val="20"/>
        </w:rPr>
        <w:t xml:space="preserve"> para la </w:t>
      </w:r>
      <w:r w:rsidR="00D34CF7">
        <w:rPr>
          <w:rFonts w:ascii="Calibri" w:hAnsi="Calibri"/>
          <w:b w:val="0"/>
          <w:sz w:val="20"/>
        </w:rPr>
        <w:t>para la determinación de carga viral</w:t>
      </w:r>
      <w:r w:rsidR="00AF2648">
        <w:rPr>
          <w:rFonts w:ascii="Calibri" w:hAnsi="Calibri"/>
          <w:b w:val="0"/>
          <w:sz w:val="20"/>
        </w:rPr>
        <w:t xml:space="preserve"> y determinación cuantitativa de subpoblaciones linfocitarias</w:t>
      </w:r>
      <w:r w:rsidRPr="00146AD9">
        <w:rPr>
          <w:rFonts w:ascii="Calibri" w:hAnsi="Calibri"/>
          <w:b w:val="0"/>
          <w:sz w:val="20"/>
        </w:rPr>
        <w:t xml:space="preserve">, será como </w:t>
      </w:r>
      <w:r w:rsidRPr="004C675C">
        <w:rPr>
          <w:rFonts w:ascii="Calibri" w:hAnsi="Calibri"/>
          <w:b w:val="0"/>
          <w:i/>
          <w:sz w:val="20"/>
          <w:u w:val="single"/>
        </w:rPr>
        <w:t xml:space="preserve">mínimo de </w:t>
      </w:r>
      <w:r w:rsidR="00661318">
        <w:rPr>
          <w:rFonts w:ascii="Calibri" w:hAnsi="Calibri"/>
          <w:b w:val="0"/>
          <w:i/>
          <w:sz w:val="20"/>
          <w:u w:val="single"/>
        </w:rPr>
        <w:t>1 año</w:t>
      </w:r>
      <w:r w:rsidRPr="00146AD9">
        <w:rPr>
          <w:rFonts w:ascii="Calibri" w:hAnsi="Calibri"/>
          <w:b w:val="0"/>
          <w:sz w:val="20"/>
        </w:rPr>
        <w:t>, sin perjuicio de que se haga efectiva la garantía de cumplimiento, por incumplimiento del Concursante</w:t>
      </w:r>
      <w:r w:rsidR="00325647">
        <w:rPr>
          <w:rFonts w:ascii="Calibri" w:hAnsi="Calibri"/>
          <w:b w:val="0"/>
          <w:sz w:val="20"/>
        </w:rPr>
        <w:t xml:space="preserve"> que resulte adjudicado</w:t>
      </w:r>
      <w:r w:rsidR="004B19E5">
        <w:rPr>
          <w:rFonts w:ascii="Calibri" w:hAnsi="Calibri"/>
          <w:b w:val="0"/>
          <w:sz w:val="20"/>
        </w:rPr>
        <w:t xml:space="preserve">, </w:t>
      </w:r>
      <w:r w:rsidR="004B19E5" w:rsidRPr="004B19E5">
        <w:rPr>
          <w:rFonts w:ascii="Calibri" w:hAnsi="Calibri"/>
          <w:b w:val="0"/>
          <w:sz w:val="20"/>
        </w:rPr>
        <w:t>contado a partir de la recepción en el Laboratorio Estatal de la Convocante y que en caso de suministrar reactivos con menor caducidad a la establecida, se podrán devolver los mismos a juicio y responsabilidad del Laboratorio Estatal</w:t>
      </w:r>
      <w:r w:rsidR="004B19E5">
        <w:rPr>
          <w:rFonts w:ascii="Calibri" w:hAnsi="Calibri"/>
          <w:b w:val="0"/>
          <w:sz w:val="20"/>
        </w:rPr>
        <w:t>.</w:t>
      </w:r>
    </w:p>
    <w:p w:rsidR="00F94E18" w:rsidRDefault="00F94E18" w:rsidP="000B78E5">
      <w:pPr>
        <w:ind w:right="-1"/>
        <w:jc w:val="both"/>
        <w:rPr>
          <w:rFonts w:ascii="Calibri" w:hAnsi="Calibri"/>
          <w:b/>
        </w:rPr>
      </w:pPr>
    </w:p>
    <w:p w:rsidR="00F94E18" w:rsidRPr="0039320A" w:rsidRDefault="00F94E18" w:rsidP="000B78E5">
      <w:pPr>
        <w:ind w:right="-1"/>
        <w:jc w:val="both"/>
        <w:rPr>
          <w:rFonts w:ascii="Calibri" w:hAnsi="Calibri"/>
          <w:b/>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0B78E5" w:rsidRPr="0090500C" w:rsidRDefault="000B78E5" w:rsidP="000B78E5">
      <w:pPr>
        <w:ind w:right="-1"/>
        <w:jc w:val="both"/>
        <w:rPr>
          <w:rFonts w:ascii="Calibri" w:hAnsi="Calibri"/>
        </w:rPr>
      </w:pPr>
      <w:r w:rsidRPr="0090500C">
        <w:rPr>
          <w:rFonts w:ascii="Calibri" w:hAnsi="Calibri"/>
        </w:rPr>
        <w:t xml:space="preserve">El pago </w:t>
      </w:r>
      <w:r w:rsidR="007D3169">
        <w:rPr>
          <w:rFonts w:ascii="Calibri" w:hAnsi="Calibri"/>
        </w:rPr>
        <w:t xml:space="preserve">de </w:t>
      </w:r>
      <w:r w:rsidR="006F56A8">
        <w:rPr>
          <w:rFonts w:ascii="Calibri" w:hAnsi="Calibri"/>
        </w:rPr>
        <w:t>los reactivos</w:t>
      </w:r>
      <w:r w:rsidR="006E0108">
        <w:rPr>
          <w:rFonts w:ascii="Calibri" w:hAnsi="Calibri"/>
        </w:rPr>
        <w:t xml:space="preserve"> </w:t>
      </w:r>
      <w:r w:rsidRPr="0090500C">
        <w:rPr>
          <w:rFonts w:ascii="Calibri" w:hAnsi="Calibri"/>
        </w:rPr>
        <w:t>adquirido</w:t>
      </w:r>
      <w:r w:rsidR="006F56A8">
        <w:rPr>
          <w:rFonts w:ascii="Calibri" w:hAnsi="Calibri"/>
        </w:rPr>
        <w:t>s</w:t>
      </w:r>
      <w:r w:rsidRPr="0090500C">
        <w:rPr>
          <w:rFonts w:ascii="Calibri" w:hAnsi="Calibri"/>
        </w:rPr>
        <w:t xml:space="preserve"> en el presente concurso se realizará en Pesos Mexicanos dentro de los 20 (Veinte) días naturales siguientes a la presentación de la factura en el área de Recursos Financieros de este Organismo y debidamente validada por el área encargada de su recepción.  </w:t>
      </w:r>
    </w:p>
    <w:p w:rsidR="000B78E5" w:rsidRPr="0039320A" w:rsidRDefault="000B78E5" w:rsidP="000B78E5">
      <w:pPr>
        <w:ind w:right="-1"/>
        <w:jc w:val="both"/>
        <w:rPr>
          <w:rFonts w:ascii="Calibri" w:hAnsi="Calibri"/>
        </w:rPr>
      </w:pPr>
    </w:p>
    <w:p w:rsidR="000B78E5" w:rsidRDefault="001B316B" w:rsidP="000B78E5">
      <w:pPr>
        <w:ind w:right="-1"/>
        <w:jc w:val="both"/>
        <w:rPr>
          <w:rFonts w:ascii="Calibri" w:hAnsi="Calibri" w:cs="Arial"/>
          <w:iCs/>
        </w:rPr>
      </w:pPr>
      <w:r w:rsidRPr="001B316B">
        <w:rPr>
          <w:rFonts w:ascii="Calibri" w:hAnsi="Calibri" w:cs="Arial"/>
          <w:iCs/>
        </w:rPr>
        <w:t xml:space="preserve">Las facturas que resulten </w:t>
      </w:r>
      <w:r w:rsidR="006F56A8">
        <w:rPr>
          <w:rFonts w:ascii="Calibri" w:hAnsi="Calibri" w:cs="Arial"/>
          <w:iCs/>
        </w:rPr>
        <w:t>de los reactivos</w:t>
      </w:r>
      <w:r w:rsidRPr="001B316B">
        <w:rPr>
          <w:rFonts w:ascii="Calibri" w:hAnsi="Calibri" w:cs="Arial"/>
          <w:iCs/>
        </w:rPr>
        <w:t>, en la</w:t>
      </w:r>
      <w:r w:rsidR="006F56A8">
        <w:rPr>
          <w:rFonts w:ascii="Calibri" w:hAnsi="Calibri" w:cs="Arial"/>
          <w:iCs/>
        </w:rPr>
        <w:t xml:space="preserve"> Unidad</w:t>
      </w:r>
      <w:r w:rsidRPr="001B316B">
        <w:rPr>
          <w:rFonts w:ascii="Calibri" w:hAnsi="Calibri" w:cs="Arial"/>
          <w:iCs/>
        </w:rPr>
        <w:t xml:space="preserve"> Aplicativa, deberán contener lo siguiente: sello de almacén con la fecha correspondiente, nombre y firma del almacenista que realizó la recepción y la firma del </w:t>
      </w:r>
      <w:r w:rsidR="00B86433">
        <w:rPr>
          <w:rFonts w:ascii="Calibri" w:hAnsi="Calibri" w:cs="Arial"/>
          <w:iCs/>
        </w:rPr>
        <w:t xml:space="preserve">Director y/o </w:t>
      </w:r>
      <w:r w:rsidRPr="001B316B">
        <w:rPr>
          <w:rFonts w:ascii="Calibri" w:hAnsi="Calibri" w:cs="Arial"/>
          <w:iCs/>
        </w:rPr>
        <w:t>Administrador de la Unidad Aplicativa (se an</w:t>
      </w:r>
      <w:r w:rsidR="00A85BB6">
        <w:rPr>
          <w:rFonts w:ascii="Calibri" w:hAnsi="Calibri" w:cs="Arial"/>
          <w:iCs/>
        </w:rPr>
        <w:t>exará a la factura copia de la o</w:t>
      </w:r>
      <w:r w:rsidRPr="001B316B">
        <w:rPr>
          <w:rFonts w:ascii="Calibri" w:hAnsi="Calibri" w:cs="Arial"/>
          <w:iCs/>
        </w:rPr>
        <w:t xml:space="preserve">rden de </w:t>
      </w:r>
      <w:r w:rsidR="00A85BB6">
        <w:rPr>
          <w:rFonts w:ascii="Calibri" w:hAnsi="Calibri" w:cs="Arial"/>
          <w:iCs/>
        </w:rPr>
        <w:t>e</w:t>
      </w:r>
      <w:r w:rsidRPr="001B316B">
        <w:rPr>
          <w:rFonts w:ascii="Calibri" w:hAnsi="Calibri" w:cs="Arial"/>
          <w:iCs/>
        </w:rPr>
        <w:t xml:space="preserve">nvío, mediante la cual se </w:t>
      </w:r>
      <w:r w:rsidR="00A85BB6">
        <w:rPr>
          <w:rFonts w:ascii="Calibri" w:hAnsi="Calibri" w:cs="Arial"/>
          <w:iCs/>
        </w:rPr>
        <w:t xml:space="preserve">solicitaron los </w:t>
      </w:r>
      <w:r w:rsidR="00B86433">
        <w:rPr>
          <w:rFonts w:ascii="Calibri" w:hAnsi="Calibri" w:cs="Arial"/>
          <w:iCs/>
        </w:rPr>
        <w:t>reactivos</w:t>
      </w:r>
      <w:r w:rsidRPr="001B316B">
        <w:rPr>
          <w:rFonts w:ascii="Calibri" w:hAnsi="Calibri" w:cs="Arial"/>
          <w:iCs/>
        </w:rPr>
        <w:t xml:space="preserve">); además deberá invariablemente describir en cada factura el número de licitación, </w:t>
      </w:r>
      <w:r w:rsidR="00A85BB6">
        <w:rPr>
          <w:rFonts w:ascii="Calibri" w:hAnsi="Calibri" w:cs="Arial"/>
          <w:iCs/>
        </w:rPr>
        <w:t>c</w:t>
      </w:r>
      <w:r w:rsidRPr="001B316B">
        <w:rPr>
          <w:rFonts w:ascii="Calibri" w:hAnsi="Calibri" w:cs="Arial"/>
          <w:iCs/>
        </w:rPr>
        <w:t xml:space="preserve">ontrato, marca del </w:t>
      </w:r>
      <w:r w:rsidR="00B86433">
        <w:rPr>
          <w:rFonts w:ascii="Calibri" w:hAnsi="Calibri" w:cs="Arial"/>
          <w:iCs/>
        </w:rPr>
        <w:t>reactivo</w:t>
      </w:r>
      <w:r w:rsidRPr="001B316B">
        <w:rPr>
          <w:rFonts w:ascii="Calibri" w:hAnsi="Calibri" w:cs="Arial"/>
          <w:iCs/>
        </w:rPr>
        <w:t xml:space="preserve"> y orden de envío y estarán disponibles las facturas en las Unidades Aplicativas en un plazo no mayor de </w:t>
      </w:r>
      <w:r w:rsidR="006F56A8">
        <w:rPr>
          <w:rFonts w:ascii="Calibri" w:hAnsi="Calibri" w:cs="Arial"/>
          <w:iCs/>
        </w:rPr>
        <w:t>5</w:t>
      </w:r>
      <w:r w:rsidRPr="001B316B">
        <w:rPr>
          <w:rFonts w:ascii="Calibri" w:hAnsi="Calibri" w:cs="Arial"/>
          <w:iCs/>
        </w:rPr>
        <w:t xml:space="preserve"> días hábiles.</w:t>
      </w:r>
    </w:p>
    <w:p w:rsidR="001B316B" w:rsidRDefault="001B316B" w:rsidP="000B78E5">
      <w:pPr>
        <w:ind w:right="-1"/>
        <w:jc w:val="both"/>
        <w:rPr>
          <w:rFonts w:ascii="Calibri" w:hAnsi="Calibri"/>
        </w:rPr>
      </w:pPr>
    </w:p>
    <w:p w:rsidR="00C57BB9" w:rsidRPr="00432619" w:rsidRDefault="00C57BB9" w:rsidP="00C57BB9">
      <w:pPr>
        <w:jc w:val="both"/>
        <w:rPr>
          <w:rFonts w:ascii="Calibri" w:hAnsi="Calibri" w:cs="Arial"/>
          <w:iCs/>
        </w:rPr>
      </w:pPr>
      <w:r w:rsidRPr="00432619">
        <w:rPr>
          <w:rFonts w:ascii="Calibri" w:hAnsi="Calibri" w:cs="Arial"/>
          <w:iCs/>
        </w:rPr>
        <w:t xml:space="preserve">En atención a la regla I.2.7.1.1 Almacenamiento Obligatorio de Archivos emitida por el Servicio de Administración Tributaria (SAT), misma que establece que los contribuyentes deberán almacenar en medios electrónicos los XML de los CFDI que emitan o reciban, se señala que los XML y PDF de los CFDI y Complemento de pago en modalidades de ingresos y/o egresos, todas las facturas que se deseen tramitar para pago deberán ser enviados al buzón del Organismo a través del link </w:t>
      </w:r>
      <w:hyperlink r:id="rId9" w:history="1">
        <w:r w:rsidRPr="00432619">
          <w:rPr>
            <w:rFonts w:ascii="Calibri" w:hAnsi="Calibri" w:cs="Arial"/>
            <w:iCs/>
          </w:rPr>
          <w:t>http://cfdi.saludnl.gob.mx</w:t>
        </w:r>
      </w:hyperlink>
      <w:r w:rsidRPr="00432619">
        <w:rPr>
          <w:rFonts w:ascii="Calibri" w:hAnsi="Calibri" w:cs="Arial"/>
          <w:iCs/>
        </w:rPr>
        <w:t xml:space="preserve">, mediante un usuario y contraseña que deberá solicitarse a la Subdirección de Recursos Financieros de la Convocante, si no contara con éstos, deberán enviarse la solicitud correspondiente al correo </w:t>
      </w:r>
      <w:hyperlink r:id="rId10" w:history="1">
        <w:r w:rsidRPr="00432619">
          <w:rPr>
            <w:rFonts w:ascii="Calibri" w:hAnsi="Calibri" w:cs="Arial"/>
            <w:iCs/>
          </w:rPr>
          <w:t>buzonfiscal@saludnl.gob.mx</w:t>
        </w:r>
      </w:hyperlink>
      <w:r w:rsidRPr="00432619">
        <w:rPr>
          <w:rFonts w:ascii="Calibri" w:hAnsi="Calibri" w:cs="Arial"/>
          <w:iCs/>
        </w:rPr>
        <w:t>.</w:t>
      </w:r>
    </w:p>
    <w:p w:rsidR="00C57BB9" w:rsidRPr="0090500C" w:rsidRDefault="00C57BB9" w:rsidP="000B78E5">
      <w:pPr>
        <w:ind w:right="-1"/>
        <w:jc w:val="both"/>
        <w:rPr>
          <w:rFonts w:ascii="Calibri" w:hAnsi="Calibri"/>
        </w:rPr>
      </w:pPr>
    </w:p>
    <w:p w:rsidR="000B78E5" w:rsidRDefault="000B78E5" w:rsidP="000B78E5">
      <w:pPr>
        <w:ind w:right="49"/>
        <w:jc w:val="both"/>
        <w:rPr>
          <w:rFonts w:ascii="Calibri" w:hAnsi="Calibri"/>
        </w:rPr>
      </w:pPr>
      <w:r w:rsidRPr="0090500C">
        <w:rPr>
          <w:rFonts w:ascii="Calibri" w:hAnsi="Calibri"/>
        </w:rPr>
        <w:t xml:space="preserve">La Convocante se deslinda del pago de las facturas que no sean presentadas para su pago antes de 90 días posteriores a la fecha de recibo </w:t>
      </w:r>
      <w:r w:rsidR="00510269">
        <w:rPr>
          <w:rFonts w:ascii="Calibri" w:hAnsi="Calibri"/>
        </w:rPr>
        <w:t>en la unidad</w:t>
      </w:r>
      <w:r w:rsidRPr="0090500C">
        <w:rPr>
          <w:rFonts w:ascii="Calibri" w:hAnsi="Calibri"/>
        </w:rPr>
        <w:t xml:space="preserve">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 xml:space="preserve">los </w:t>
      </w:r>
      <w:r w:rsidR="00000ADE">
        <w:rPr>
          <w:rFonts w:ascii="Calibri" w:hAnsi="Calibri"/>
        </w:rPr>
        <w:t>reactivos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w:t>
      </w:r>
      <w:r w:rsidR="006F56A8">
        <w:rPr>
          <w:rFonts w:ascii="Calibri" w:hAnsi="Calibri"/>
        </w:rPr>
        <w:t>El proceso</w:t>
      </w:r>
      <w:r w:rsidRPr="0090500C">
        <w:rPr>
          <w:rFonts w:ascii="Calibri" w:hAnsi="Calibri"/>
        </w:rPr>
        <w:t xml:space="preserve"> de pago podrá </w:t>
      </w:r>
      <w:r w:rsidR="006F56A8">
        <w:rPr>
          <w:rFonts w:ascii="Calibri" w:hAnsi="Calibri"/>
        </w:rPr>
        <w:t>modificarse</w:t>
      </w:r>
      <w:r w:rsidRPr="0090500C">
        <w:rPr>
          <w:rFonts w:ascii="Calibri" w:hAnsi="Calibri"/>
        </w:rPr>
        <w:t>, y si l</w:t>
      </w:r>
      <w:r w:rsidR="006F56A8">
        <w:rPr>
          <w:rFonts w:ascii="Calibri" w:hAnsi="Calibri"/>
        </w:rPr>
        <w:t>o</w:t>
      </w:r>
      <w:r w:rsidRPr="0090500C">
        <w:rPr>
          <w:rFonts w:ascii="Calibri" w:hAnsi="Calibri"/>
        </w:rPr>
        <w:t xml:space="preserve"> hubiere, dichas modificaciones estarán sujetas a las Leyes, Normas, Reglamentos o Directrices aplicables que señale el Gobierno Federal, a través de la Secretaría de Hacienda y Crédito Público</w:t>
      </w:r>
      <w:r w:rsidR="006F56A8">
        <w:rPr>
          <w:rFonts w:ascii="Calibri" w:hAnsi="Calibri"/>
        </w:rPr>
        <w:t>.</w:t>
      </w:r>
    </w:p>
    <w:p w:rsidR="006F56A8" w:rsidRPr="0090500C" w:rsidRDefault="006F56A8"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sidR="00B86433">
        <w:rPr>
          <w:rFonts w:ascii="Calibri" w:hAnsi="Calibri"/>
        </w:rPr>
        <w:t>reactivos</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rsidR="000B78E5" w:rsidRPr="0090500C" w:rsidRDefault="000B78E5" w:rsidP="000B78E5">
      <w:pPr>
        <w:ind w:right="51"/>
        <w:jc w:val="both"/>
        <w:rPr>
          <w:rFonts w:ascii="Calibri" w:hAnsi="Calibri"/>
        </w:rPr>
      </w:pPr>
    </w:p>
    <w:p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rsidR="000B78E5" w:rsidRPr="0090500C" w:rsidRDefault="000B78E5" w:rsidP="000B78E5">
      <w:pPr>
        <w:ind w:right="-1"/>
        <w:jc w:val="both"/>
        <w:rPr>
          <w:rFonts w:ascii="Calibri" w:hAnsi="Calibri"/>
          <w:b/>
          <w:u w:val="single"/>
        </w:rPr>
      </w:pPr>
      <w:r w:rsidRPr="0090500C">
        <w:rPr>
          <w:rFonts w:ascii="Calibri" w:hAnsi="Calibri"/>
          <w:b/>
          <w:u w:val="single"/>
        </w:rPr>
        <w:lastRenderedPageBreak/>
        <w:t>8.2. Precio.</w:t>
      </w:r>
    </w:p>
    <w:p w:rsidR="000B78E5" w:rsidRPr="0039320A" w:rsidRDefault="000B78E5" w:rsidP="000B78E5">
      <w:pPr>
        <w:ind w:right="-1"/>
        <w:jc w:val="both"/>
        <w:rPr>
          <w:rFonts w:ascii="Calibri" w:hAnsi="Calibri"/>
        </w:rPr>
      </w:pPr>
    </w:p>
    <w:p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w:t>
      </w:r>
      <w:r w:rsidR="00510269">
        <w:rPr>
          <w:rFonts w:asciiTheme="minorHAnsi" w:hAnsiTheme="minorHAnsi" w:cstheme="minorHAnsi"/>
        </w:rPr>
        <w:t>la unidad aplicativa</w:t>
      </w:r>
      <w:r w:rsidRPr="00780E06">
        <w:rPr>
          <w:rFonts w:asciiTheme="minorHAnsi" w:hAnsiTheme="minorHAnsi" w:cstheme="minorHAnsi"/>
        </w:rPr>
        <w:t xml:space="preserve"> de la Convocante realicen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rsidR="00B86433" w:rsidRDefault="00B86433" w:rsidP="000B78E5">
      <w:pPr>
        <w:ind w:right="-1"/>
        <w:jc w:val="both"/>
        <w:rPr>
          <w:rFonts w:ascii="Calibri" w:hAnsi="Calibri"/>
        </w:rPr>
      </w:pPr>
    </w:p>
    <w:p w:rsidR="00AF2648" w:rsidRPr="0039320A" w:rsidRDefault="00AF2648"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 xml:space="preserve">Se aplicará una pena convencional (Sanción) del </w:t>
      </w:r>
      <w:r w:rsidR="00295717">
        <w:rPr>
          <w:rFonts w:ascii="Calibri" w:hAnsi="Calibri"/>
        </w:rPr>
        <w:t>4</w:t>
      </w:r>
      <w:r w:rsidRPr="0039320A">
        <w:rPr>
          <w:rFonts w:ascii="Calibri" w:hAnsi="Calibri"/>
        </w:rPr>
        <w:t xml:space="preserve">% por cada día hábil de retraso sobre el monto </w:t>
      </w:r>
      <w:r w:rsidR="007D3169">
        <w:rPr>
          <w:rFonts w:ascii="Calibri" w:hAnsi="Calibri"/>
        </w:rPr>
        <w:t>de la</w:t>
      </w:r>
      <w:r w:rsidR="00B86433">
        <w:rPr>
          <w:rFonts w:ascii="Calibri" w:hAnsi="Calibri"/>
        </w:rPr>
        <w:t xml:space="preserve"> entrega de los reactivos</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D8666B" w:rsidRDefault="00D8666B"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sidR="007D3169">
        <w:rPr>
          <w:rFonts w:ascii="Calibri" w:hAnsi="Calibri" w:cs="Arial"/>
        </w:rPr>
        <w:t xml:space="preserve">la </w:t>
      </w:r>
      <w:r w:rsidR="00B86433">
        <w:rPr>
          <w:rFonts w:ascii="Calibri" w:hAnsi="Calibri" w:cs="Arial"/>
        </w:rPr>
        <w:t>entrega de los reactivos</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6E0108">
      <w:pPr>
        <w:pStyle w:val="BodyText21"/>
        <w:ind w:right="-1"/>
        <w:jc w:val="both"/>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0B78E5" w:rsidRPr="000B78E5" w:rsidRDefault="000B78E5" w:rsidP="000B78E5">
      <w:pPr>
        <w:pStyle w:val="BodyText21"/>
        <w:ind w:right="-1"/>
        <w:rPr>
          <w:rFonts w:ascii="Calibri" w:hAnsi="Calibri"/>
          <w:sz w:val="20"/>
        </w:rPr>
      </w:pPr>
    </w:p>
    <w:p w:rsidR="00661318" w:rsidRDefault="000B78E5" w:rsidP="00661318">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w:t>
      </w:r>
      <w:r w:rsidR="00000ADE">
        <w:rPr>
          <w:rFonts w:asciiTheme="minorHAnsi" w:hAnsiTheme="minorHAnsi" w:cstheme="minorHAnsi"/>
        </w:rPr>
        <w:t>reactivos</w:t>
      </w:r>
      <w:r w:rsidRPr="00780E06">
        <w:rPr>
          <w:rFonts w:asciiTheme="minorHAnsi" w:hAnsiTheme="minorHAnsi" w:cstheme="minorHAnsi"/>
        </w:rPr>
        <w:t>, de igual manera se aplicará lo establecido en el párrafo primero de este punto.</w:t>
      </w:r>
    </w:p>
    <w:p w:rsidR="007D3169" w:rsidRDefault="007D3169" w:rsidP="000B78E5">
      <w:pPr>
        <w:ind w:right="-1"/>
        <w:jc w:val="both"/>
        <w:rPr>
          <w:rFonts w:ascii="Calibri" w:hAnsi="Calibri"/>
        </w:rPr>
      </w:pPr>
    </w:p>
    <w:p w:rsidR="000B78E5" w:rsidRPr="0039320A" w:rsidRDefault="000B78E5"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190C8C" w:rsidRDefault="00190C8C" w:rsidP="000B78E5">
      <w:pPr>
        <w:ind w:right="-1"/>
        <w:jc w:val="both"/>
        <w:rPr>
          <w:rFonts w:ascii="Calibri" w:hAnsi="Calibri"/>
          <w:b/>
        </w:rPr>
      </w:pPr>
    </w:p>
    <w:p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rsidR="000B78E5" w:rsidRPr="0039320A" w:rsidRDefault="000B78E5" w:rsidP="000B78E5">
      <w:pPr>
        <w:ind w:right="-1"/>
        <w:jc w:val="both"/>
        <w:rPr>
          <w:rFonts w:ascii="Calibri" w:hAnsi="Calibri"/>
        </w:rPr>
      </w:pPr>
    </w:p>
    <w:p w:rsidR="000B78E5" w:rsidRPr="00661318" w:rsidRDefault="000B78E5" w:rsidP="000B78E5">
      <w:pPr>
        <w:pStyle w:val="Textoindependiente2"/>
        <w:ind w:right="-1"/>
        <w:rPr>
          <w:rFonts w:ascii="Calibri" w:hAnsi="Calibri"/>
          <w:sz w:val="20"/>
        </w:rPr>
      </w:pPr>
      <w:r w:rsidRPr="006F56A8">
        <w:rPr>
          <w:rFonts w:ascii="Calibri" w:hAnsi="Calibri"/>
          <w:sz w:val="20"/>
        </w:rPr>
        <w:t xml:space="preserve">Dentro de los 10 (diez) días hábiles contados a partir de la firma del contrato, el Licitante ganador deberá hacer entrega de fianza </w:t>
      </w:r>
      <w:r w:rsidR="00B86433" w:rsidRPr="006F56A8">
        <w:rPr>
          <w:rFonts w:ascii="Calibri" w:hAnsi="Calibri"/>
          <w:sz w:val="20"/>
        </w:rPr>
        <w:t xml:space="preserve"> (Anexo 10) </w:t>
      </w:r>
      <w:r w:rsidRPr="006F56A8">
        <w:rPr>
          <w:rFonts w:ascii="Calibri" w:hAnsi="Calibri"/>
          <w:sz w:val="20"/>
        </w:rPr>
        <w:t>original de cumplimiento de contrato expedida por institución legalmente autorizada por un monto equivalente al 20% del valor total</w:t>
      </w:r>
      <w:r w:rsidRPr="00661318">
        <w:rPr>
          <w:rFonts w:ascii="Calibri" w:hAnsi="Calibri"/>
          <w:sz w:val="20"/>
        </w:rPr>
        <w:t xml:space="preserve"> del contrato incluyendo el I.V.A. constituida a favor de la Secretaría de Finanzas y Tesorería General del Estado de Nuevo León, para garantizar el cumplimiento del contrato. La fianza deberá estar vigente por un año, y en el caso de defectos y/o </w:t>
      </w:r>
      <w:r w:rsidRPr="00661318">
        <w:rPr>
          <w:rFonts w:ascii="Calibri" w:hAnsi="Calibri"/>
          <w:sz w:val="20"/>
        </w:rPr>
        <w:lastRenderedPageBreak/>
        <w:t>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000ADE" w:rsidRDefault="00000ADE" w:rsidP="00AA5CD1">
      <w:pPr>
        <w:pStyle w:val="Textoindependiente2"/>
        <w:ind w:right="-1"/>
        <w:rPr>
          <w:rFonts w:ascii="Calibri" w:hAnsi="Calibri"/>
          <w:sz w:val="20"/>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rsidR="00AA5CD1" w:rsidRPr="0039320A" w:rsidRDefault="00AA5CD1" w:rsidP="00AA5CD1">
      <w:pPr>
        <w:ind w:right="-1"/>
        <w:jc w:val="both"/>
        <w:rPr>
          <w:rFonts w:ascii="Calibri" w:hAnsi="Calibri"/>
        </w:rPr>
      </w:pPr>
    </w:p>
    <w:p w:rsidR="00AA5CD1" w:rsidRDefault="00AA5CD1" w:rsidP="00AA5CD1">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1A3D86">
        <w:rPr>
          <w:rFonts w:asciiTheme="minorHAnsi" w:hAnsiTheme="minorHAnsi"/>
          <w:color w:val="auto"/>
          <w:sz w:val="20"/>
          <w:szCs w:val="20"/>
        </w:rPr>
        <w:t xml:space="preserve">, </w:t>
      </w:r>
      <w:r>
        <w:rPr>
          <w:rFonts w:asciiTheme="minorHAnsi" w:hAnsiTheme="minorHAnsi"/>
          <w:color w:val="auto"/>
          <w:sz w:val="20"/>
          <w:szCs w:val="20"/>
        </w:rPr>
        <w:t>e</w:t>
      </w:r>
      <w:r w:rsidRPr="001A3D86">
        <w:rPr>
          <w:rFonts w:asciiTheme="minorHAnsi" w:hAnsiTheme="minorHAnsi"/>
          <w:color w:val="auto"/>
          <w:sz w:val="20"/>
          <w:szCs w:val="20"/>
        </w:rPr>
        <w:t xml:space="preserve">l </w:t>
      </w:r>
      <w:r w:rsidR="00AF2648">
        <w:rPr>
          <w:rFonts w:asciiTheme="minorHAnsi" w:hAnsiTheme="minorHAnsi"/>
          <w:color w:val="auto"/>
          <w:sz w:val="20"/>
          <w:szCs w:val="20"/>
        </w:rPr>
        <w:t>28</w:t>
      </w:r>
      <w:r w:rsidRPr="001A3D86">
        <w:rPr>
          <w:rFonts w:asciiTheme="minorHAnsi" w:hAnsiTheme="minorHAnsi"/>
          <w:color w:val="auto"/>
          <w:sz w:val="20"/>
          <w:szCs w:val="20"/>
        </w:rPr>
        <w:t xml:space="preserve"> de </w:t>
      </w:r>
      <w:r w:rsidR="00AF2648">
        <w:rPr>
          <w:rFonts w:asciiTheme="minorHAnsi" w:hAnsiTheme="minorHAnsi"/>
          <w:color w:val="auto"/>
          <w:sz w:val="20"/>
          <w:szCs w:val="20"/>
        </w:rPr>
        <w:t>Mayo</w:t>
      </w:r>
      <w:r w:rsidRPr="001A3D86">
        <w:rPr>
          <w:rFonts w:asciiTheme="minorHAnsi" w:hAnsiTheme="minorHAnsi"/>
          <w:color w:val="auto"/>
          <w:sz w:val="20"/>
          <w:szCs w:val="20"/>
        </w:rPr>
        <w:t xml:space="preserve"> del 201</w:t>
      </w:r>
      <w:r w:rsidR="00AF2648">
        <w:rPr>
          <w:rFonts w:asciiTheme="minorHAnsi" w:hAnsiTheme="minorHAnsi"/>
          <w:color w:val="auto"/>
          <w:sz w:val="20"/>
          <w:szCs w:val="20"/>
        </w:rPr>
        <w:t>8</w:t>
      </w:r>
      <w:r w:rsidRPr="001A3D86">
        <w:rPr>
          <w:rFonts w:asciiTheme="minorHAnsi" w:hAnsiTheme="minorHAnsi"/>
          <w:color w:val="auto"/>
          <w:sz w:val="20"/>
          <w:szCs w:val="20"/>
        </w:rPr>
        <w:t xml:space="preserve">. </w:t>
      </w:r>
    </w:p>
    <w:p w:rsidR="00AA5CD1" w:rsidRDefault="00AA5CD1" w:rsidP="00AA5CD1">
      <w:pPr>
        <w:pStyle w:val="Default"/>
        <w:jc w:val="both"/>
        <w:rPr>
          <w:rFonts w:asciiTheme="minorHAnsi" w:hAnsiTheme="minorHAnsi"/>
          <w:sz w:val="20"/>
          <w:szCs w:val="20"/>
        </w:rPr>
      </w:pPr>
      <w:r w:rsidRPr="00B93C17">
        <w:rPr>
          <w:rFonts w:asciiTheme="minorHAnsi" w:hAnsiTheme="minorHAnsi"/>
          <w:b/>
          <w:color w:val="auto"/>
          <w:sz w:val="20"/>
          <w:szCs w:val="20"/>
        </w:rPr>
        <w:t>Publicación de bases:</w:t>
      </w:r>
      <w:r>
        <w:rPr>
          <w:rFonts w:asciiTheme="minorHAnsi" w:hAnsiTheme="minorHAnsi"/>
          <w:color w:val="auto"/>
          <w:sz w:val="20"/>
          <w:szCs w:val="20"/>
        </w:rPr>
        <w:t xml:space="preserve"> </w:t>
      </w:r>
      <w:r>
        <w:rPr>
          <w:rFonts w:asciiTheme="minorHAnsi" w:hAnsiTheme="minorHAnsi"/>
          <w:color w:val="auto"/>
          <w:sz w:val="20"/>
          <w:szCs w:val="20"/>
        </w:rPr>
        <w:tab/>
      </w:r>
      <w:r>
        <w:rPr>
          <w:rFonts w:asciiTheme="minorHAnsi" w:hAnsiTheme="minorHAnsi"/>
          <w:color w:val="auto"/>
          <w:sz w:val="20"/>
          <w:szCs w:val="20"/>
        </w:rPr>
        <w:tab/>
        <w:t xml:space="preserve">A través de la página </w:t>
      </w:r>
      <w:hyperlink r:id="rId11" w:history="1">
        <w:r w:rsidRPr="007B67A7">
          <w:rPr>
            <w:rStyle w:val="Hipervnculo"/>
            <w:rFonts w:asciiTheme="minorHAnsi" w:hAnsiTheme="minorHAnsi"/>
            <w:sz w:val="20"/>
            <w:szCs w:val="20"/>
          </w:rPr>
          <w:t>http://saludnl.gob.mx</w:t>
        </w:r>
      </w:hyperlink>
      <w:r w:rsidRPr="001A3D86">
        <w:rPr>
          <w:rFonts w:asciiTheme="minorHAnsi" w:hAnsiTheme="minorHAnsi"/>
          <w:color w:val="auto"/>
          <w:sz w:val="20"/>
          <w:szCs w:val="20"/>
        </w:rPr>
        <w:t xml:space="preserve">, </w:t>
      </w:r>
      <w:r w:rsidR="00AF2648">
        <w:rPr>
          <w:rFonts w:asciiTheme="minorHAnsi" w:hAnsiTheme="minorHAnsi"/>
          <w:color w:val="auto"/>
          <w:sz w:val="20"/>
          <w:szCs w:val="20"/>
        </w:rPr>
        <w:t>e</w:t>
      </w:r>
      <w:r w:rsidR="00AF2648" w:rsidRPr="001A3D86">
        <w:rPr>
          <w:rFonts w:asciiTheme="minorHAnsi" w:hAnsiTheme="minorHAnsi"/>
          <w:color w:val="auto"/>
          <w:sz w:val="20"/>
          <w:szCs w:val="20"/>
        </w:rPr>
        <w:t xml:space="preserve">l </w:t>
      </w:r>
      <w:r w:rsidR="00AF2648">
        <w:rPr>
          <w:rFonts w:asciiTheme="minorHAnsi" w:hAnsiTheme="minorHAnsi"/>
          <w:color w:val="auto"/>
          <w:sz w:val="20"/>
          <w:szCs w:val="20"/>
        </w:rPr>
        <w:t>28</w:t>
      </w:r>
      <w:r w:rsidR="00AF2648" w:rsidRPr="001A3D86">
        <w:rPr>
          <w:rFonts w:asciiTheme="minorHAnsi" w:hAnsiTheme="minorHAnsi"/>
          <w:color w:val="auto"/>
          <w:sz w:val="20"/>
          <w:szCs w:val="20"/>
        </w:rPr>
        <w:t xml:space="preserve"> de </w:t>
      </w:r>
      <w:r w:rsidR="00AF2648">
        <w:rPr>
          <w:rFonts w:asciiTheme="minorHAnsi" w:hAnsiTheme="minorHAnsi"/>
          <w:color w:val="auto"/>
          <w:sz w:val="20"/>
          <w:szCs w:val="20"/>
        </w:rPr>
        <w:t>Mayo</w:t>
      </w:r>
      <w:r w:rsidR="00AF2648" w:rsidRPr="001A3D86">
        <w:rPr>
          <w:rFonts w:asciiTheme="minorHAnsi" w:hAnsiTheme="minorHAnsi"/>
          <w:color w:val="auto"/>
          <w:sz w:val="20"/>
          <w:szCs w:val="20"/>
        </w:rPr>
        <w:t xml:space="preserve"> del 201</w:t>
      </w:r>
      <w:r w:rsidR="00AF2648">
        <w:rPr>
          <w:rFonts w:asciiTheme="minorHAnsi" w:hAnsiTheme="minorHAnsi"/>
          <w:color w:val="auto"/>
          <w:sz w:val="20"/>
          <w:szCs w:val="20"/>
        </w:rPr>
        <w:t>8</w:t>
      </w:r>
      <w:r>
        <w:rPr>
          <w:rFonts w:asciiTheme="minorHAnsi" w:hAnsiTheme="minorHAnsi"/>
          <w:color w:val="auto"/>
          <w:sz w:val="20"/>
          <w:szCs w:val="20"/>
        </w:rPr>
        <w:t>.</w:t>
      </w:r>
    </w:p>
    <w:p w:rsidR="00AA5CD1" w:rsidRDefault="00AA5CD1" w:rsidP="00AA5CD1">
      <w:pPr>
        <w:pStyle w:val="Default"/>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AA5CD1" w:rsidRPr="004A4FC1" w:rsidTr="00AA5CD1">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A1E9E7"/>
            <w:vAlign w:val="center"/>
          </w:tcPr>
          <w:p w:rsidR="00AA5CD1" w:rsidRDefault="00AA5CD1" w:rsidP="00AA5CD1">
            <w:pPr>
              <w:jc w:val="center"/>
              <w:rPr>
                <w:rFonts w:ascii="Century Gothic" w:hAnsi="Century Gothic" w:cs="Arial"/>
                <w:b/>
                <w:color w:val="000000"/>
                <w:sz w:val="18"/>
              </w:rPr>
            </w:pPr>
            <w:r>
              <w:rPr>
                <w:rFonts w:ascii="Century Gothic" w:hAnsi="Century Gothic" w:cs="Arial"/>
                <w:b/>
                <w:color w:val="000000"/>
                <w:sz w:val="18"/>
              </w:rPr>
              <w:t xml:space="preserve">Licitación Pública Internacional bajo la Cobertura de Tratados Presencial </w:t>
            </w:r>
          </w:p>
          <w:p w:rsidR="00AA5CD1" w:rsidRPr="00E50172" w:rsidRDefault="00AA5CD1" w:rsidP="00AA5CD1">
            <w:pPr>
              <w:jc w:val="center"/>
              <w:rPr>
                <w:rFonts w:ascii="Century Gothic" w:hAnsi="Century Gothic" w:cs="Arial"/>
                <w:b/>
                <w:color w:val="000000"/>
                <w:sz w:val="18"/>
              </w:rPr>
            </w:pP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6100F2">
              <w:rPr>
                <w:rFonts w:ascii="Century Gothic" w:hAnsi="Century Gothic" w:cs="Arial"/>
                <w:b/>
                <w:color w:val="000000"/>
                <w:sz w:val="18"/>
              </w:rPr>
              <w:t>I23-2018</w:t>
            </w:r>
          </w:p>
          <w:p w:rsidR="00AA5CD1" w:rsidRPr="00E50172" w:rsidRDefault="00AA5CD1" w:rsidP="00AA5CD1">
            <w:pPr>
              <w:jc w:val="center"/>
              <w:rPr>
                <w:rFonts w:ascii="Century Gothic" w:hAnsi="Century Gothic" w:cs="Arial"/>
                <w:b/>
                <w:bCs/>
                <w:color w:val="000000"/>
                <w:sz w:val="16"/>
              </w:rPr>
            </w:pPr>
            <w:r w:rsidRPr="00E50172">
              <w:rPr>
                <w:rFonts w:ascii="Century Gothic" w:hAnsi="Century Gothic" w:cs="Arial"/>
                <w:b/>
                <w:color w:val="000000"/>
                <w:sz w:val="18"/>
              </w:rPr>
              <w:t>“</w:t>
            </w:r>
            <w:r w:rsidR="006100F2">
              <w:rPr>
                <w:rFonts w:ascii="Century Gothic" w:hAnsi="Century Gothic" w:cs="Arial"/>
                <w:b/>
                <w:color w:val="000000"/>
                <w:sz w:val="18"/>
              </w:rPr>
              <w:t>REACTIVOS PARA LA DETERMINACIÓN DE CARGA VIRAL, REACTIVOS PARA LA DETERMINACIÓN CUATITATIVA DE SUBPOBLACIONES LINFOCITARIAS Y EQUIPO EN COMODATO PARA AMBAS DETERMINACIONES</w:t>
            </w:r>
            <w:r>
              <w:rPr>
                <w:rFonts w:ascii="Century Gothic" w:hAnsi="Century Gothic" w:cs="Arial"/>
                <w:b/>
                <w:color w:val="000000"/>
                <w:sz w:val="18"/>
              </w:rPr>
              <w:t>”</w:t>
            </w:r>
          </w:p>
        </w:tc>
      </w:tr>
      <w:tr w:rsidR="00AA5CD1" w:rsidRPr="004A4FC1" w:rsidTr="00AA5CD1">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A1E9E7"/>
            <w:vAlign w:val="center"/>
            <w:hideMark/>
          </w:tcPr>
          <w:p w:rsidR="00AA5CD1" w:rsidRPr="00E50172" w:rsidRDefault="00AA5CD1" w:rsidP="00AA5CD1">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1E9E7"/>
            <w:vAlign w:val="center"/>
          </w:tcPr>
          <w:p w:rsidR="00AA5CD1" w:rsidRPr="00E50172" w:rsidRDefault="00AA5CD1" w:rsidP="00AA5CD1">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1E9E7"/>
            <w:vAlign w:val="center"/>
          </w:tcPr>
          <w:p w:rsidR="00AA5CD1" w:rsidRPr="00E50172" w:rsidRDefault="00AA5CD1" w:rsidP="00AA5CD1">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AA5CD1" w:rsidRPr="00E50172" w:rsidTr="00AA5CD1">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AA5CD1" w:rsidRPr="00E50172" w:rsidTr="00AA5CD1">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AA5CD1" w:rsidRPr="00F47B28" w:rsidRDefault="00363A4B" w:rsidP="00AA5CD1">
            <w:pPr>
              <w:jc w:val="center"/>
              <w:rPr>
                <w:rFonts w:ascii="Century Gothic" w:hAnsi="Century Gothic" w:cs="Arial"/>
                <w:sz w:val="16"/>
                <w:szCs w:val="18"/>
              </w:rPr>
            </w:pPr>
            <w:r>
              <w:rPr>
                <w:rFonts w:ascii="Century Gothic" w:hAnsi="Century Gothic" w:cs="Arial"/>
                <w:sz w:val="16"/>
                <w:szCs w:val="18"/>
              </w:rPr>
              <w:t>08/06/2018</w:t>
            </w:r>
          </w:p>
          <w:p w:rsidR="00AA5CD1" w:rsidRPr="00F47B28" w:rsidRDefault="00363A4B" w:rsidP="00E72077">
            <w:pPr>
              <w:jc w:val="center"/>
              <w:rPr>
                <w:rFonts w:ascii="Century Gothic" w:hAnsi="Century Gothic" w:cs="Arial"/>
                <w:sz w:val="16"/>
                <w:szCs w:val="18"/>
              </w:rPr>
            </w:pPr>
            <w:r>
              <w:rPr>
                <w:rFonts w:ascii="Century Gothic" w:hAnsi="Century Gothic" w:cs="Arial"/>
                <w:sz w:val="16"/>
                <w:szCs w:val="18"/>
              </w:rPr>
              <w:t>09</w:t>
            </w:r>
            <w:r w:rsidR="00AA5CD1" w:rsidRPr="00F47B28">
              <w:rPr>
                <w:rFonts w:ascii="Century Gothic" w:hAnsi="Century Gothic" w:cs="Arial"/>
                <w:sz w:val="16"/>
                <w:szCs w:val="18"/>
              </w:rPr>
              <w:t>:</w:t>
            </w:r>
            <w:r>
              <w:rPr>
                <w:rFonts w:ascii="Century Gothic" w:hAnsi="Century Gothic" w:cs="Arial"/>
                <w:sz w:val="16"/>
                <w:szCs w:val="18"/>
              </w:rPr>
              <w:t>3</w:t>
            </w:r>
            <w:r w:rsidR="00AA5CD1">
              <w:rPr>
                <w:rFonts w:ascii="Century Gothic" w:hAnsi="Century Gothic" w:cs="Arial"/>
                <w:sz w:val="16"/>
                <w:szCs w:val="18"/>
              </w:rPr>
              <w:t>0</w:t>
            </w:r>
            <w:r w:rsidR="00AA5CD1" w:rsidRPr="00F47B28">
              <w:rPr>
                <w:rFonts w:ascii="Century Gothic" w:hAnsi="Century Gothic" w:cs="Arial"/>
                <w:sz w:val="16"/>
                <w:szCs w:val="18"/>
              </w:rPr>
              <w:t xml:space="preserve">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sidR="00295717">
              <w:rPr>
                <w:rFonts w:ascii="Century Gothic" w:hAnsi="Century Gothic" w:cs="Arial"/>
                <w:color w:val="000000"/>
                <w:sz w:val="16"/>
                <w:szCs w:val="18"/>
              </w:rPr>
              <w:t xml:space="preserve">Dirección Administrativa o de la </w:t>
            </w:r>
            <w:r>
              <w:rPr>
                <w:rFonts w:ascii="Century Gothic" w:hAnsi="Century Gothic" w:cs="Arial"/>
                <w:color w:val="000000"/>
                <w:sz w:val="16"/>
                <w:szCs w:val="18"/>
              </w:rPr>
              <w:t>Subsecretaria de Prevención y Control de Enfermedades de la Convocante</w:t>
            </w:r>
            <w:r w:rsidRPr="00E50172">
              <w:rPr>
                <w:rFonts w:ascii="Century Gothic" w:hAnsi="Century Gothic" w:cs="Arial"/>
                <w:color w:val="000000"/>
                <w:sz w:val="16"/>
                <w:szCs w:val="18"/>
              </w:rPr>
              <w:t xml:space="preserve">, ubicada en 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 xml:space="preserve">, </w:t>
            </w:r>
            <w:r w:rsidR="00295717">
              <w:rPr>
                <w:rFonts w:ascii="Century Gothic" w:hAnsi="Century Gothic" w:cs="Arial"/>
                <w:color w:val="000000"/>
                <w:sz w:val="16"/>
                <w:szCs w:val="18"/>
              </w:rPr>
              <w:t xml:space="preserve">segundo y </w:t>
            </w:r>
            <w:r>
              <w:rPr>
                <w:rFonts w:ascii="Century Gothic" w:hAnsi="Century Gothic" w:cs="Arial"/>
                <w:color w:val="000000"/>
                <w:sz w:val="16"/>
                <w:szCs w:val="18"/>
              </w:rPr>
              <w:t xml:space="preserve">tercer </w:t>
            </w:r>
            <w:r w:rsidRPr="00E50172">
              <w:rPr>
                <w:rFonts w:ascii="Century Gothic" w:hAnsi="Century Gothic" w:cs="Arial"/>
                <w:color w:val="000000"/>
                <w:sz w:val="16"/>
                <w:szCs w:val="18"/>
              </w:rPr>
              <w:t xml:space="preserve">piso, </w:t>
            </w:r>
            <w:r w:rsidR="00295717">
              <w:rPr>
                <w:rFonts w:ascii="Century Gothic" w:hAnsi="Century Gothic" w:cs="Arial"/>
                <w:color w:val="000000"/>
                <w:sz w:val="16"/>
                <w:szCs w:val="18"/>
              </w:rPr>
              <w:t xml:space="preserve">respectivamente, </w:t>
            </w:r>
            <w:r w:rsidRPr="00E50172">
              <w:rPr>
                <w:rFonts w:ascii="Century Gothic" w:hAnsi="Century Gothic" w:cs="Arial"/>
                <w:color w:val="000000"/>
                <w:sz w:val="16"/>
                <w:szCs w:val="18"/>
              </w:rPr>
              <w:t>Centro de Monterrey, Nuevo León, C.P. 64000</w:t>
            </w:r>
          </w:p>
        </w:tc>
      </w:tr>
      <w:tr w:rsidR="00AA5CD1" w:rsidRPr="00E50172" w:rsidTr="00AA5CD1">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AA5CD1" w:rsidRPr="00F47B28" w:rsidRDefault="00363A4B" w:rsidP="00AA5CD1">
            <w:pPr>
              <w:jc w:val="center"/>
              <w:rPr>
                <w:rFonts w:ascii="Century Gothic" w:hAnsi="Century Gothic" w:cs="Arial"/>
                <w:sz w:val="16"/>
                <w:szCs w:val="18"/>
              </w:rPr>
            </w:pPr>
            <w:r>
              <w:rPr>
                <w:rFonts w:ascii="Century Gothic" w:hAnsi="Century Gothic" w:cs="Arial"/>
                <w:sz w:val="16"/>
                <w:szCs w:val="18"/>
              </w:rPr>
              <w:t>18/06/2018</w:t>
            </w:r>
          </w:p>
          <w:p w:rsidR="00AA5CD1" w:rsidRPr="00F47B28" w:rsidRDefault="00363A4B" w:rsidP="00AA5CD1">
            <w:pPr>
              <w:jc w:val="center"/>
              <w:rPr>
                <w:rFonts w:ascii="Century Gothic" w:hAnsi="Century Gothic" w:cs="Arial"/>
                <w:sz w:val="16"/>
                <w:szCs w:val="18"/>
              </w:rPr>
            </w:pPr>
            <w:r>
              <w:rPr>
                <w:rFonts w:ascii="Century Gothic" w:hAnsi="Century Gothic" w:cs="Arial"/>
                <w:sz w:val="16"/>
                <w:szCs w:val="18"/>
              </w:rPr>
              <w:t>11</w:t>
            </w:r>
            <w:r w:rsidR="00AA5CD1" w:rsidRPr="00F47B28">
              <w:rPr>
                <w:rFonts w:ascii="Century Gothic" w:hAnsi="Century Gothic" w:cs="Arial"/>
                <w:sz w:val="16"/>
                <w:szCs w:val="18"/>
              </w:rPr>
              <w:t>:00 horas</w:t>
            </w:r>
          </w:p>
        </w:tc>
        <w:tc>
          <w:tcPr>
            <w:tcW w:w="4253" w:type="dxa"/>
            <w:vMerge/>
            <w:tcBorders>
              <w:left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p>
        </w:tc>
      </w:tr>
      <w:tr w:rsidR="00AA5CD1" w:rsidRPr="00E50172" w:rsidTr="00AA5CD1">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rsidR="00AA5CD1" w:rsidRPr="00F47B28" w:rsidRDefault="00363A4B" w:rsidP="00AA5CD1">
            <w:pPr>
              <w:jc w:val="center"/>
              <w:rPr>
                <w:rFonts w:ascii="Century Gothic" w:hAnsi="Century Gothic" w:cs="Arial"/>
                <w:sz w:val="16"/>
                <w:szCs w:val="18"/>
              </w:rPr>
            </w:pPr>
            <w:r>
              <w:rPr>
                <w:rFonts w:ascii="Century Gothic" w:hAnsi="Century Gothic" w:cs="Arial"/>
                <w:sz w:val="16"/>
                <w:szCs w:val="18"/>
              </w:rPr>
              <w:t>19/06/2018</w:t>
            </w:r>
          </w:p>
          <w:p w:rsidR="00AA5CD1" w:rsidRPr="00F47B28" w:rsidRDefault="00363A4B" w:rsidP="00AA5CD1">
            <w:pPr>
              <w:jc w:val="center"/>
              <w:rPr>
                <w:rFonts w:ascii="Century Gothic" w:hAnsi="Century Gothic" w:cs="Arial"/>
                <w:sz w:val="16"/>
                <w:szCs w:val="18"/>
              </w:rPr>
            </w:pPr>
            <w:r>
              <w:rPr>
                <w:rFonts w:ascii="Century Gothic" w:hAnsi="Century Gothic" w:cs="Arial"/>
                <w:sz w:val="16"/>
                <w:szCs w:val="18"/>
              </w:rPr>
              <w:t>11</w:t>
            </w:r>
            <w:r w:rsidR="00AA5CD1" w:rsidRPr="00F47B28">
              <w:rPr>
                <w:rFonts w:ascii="Century Gothic" w:hAnsi="Century Gothic" w:cs="Arial"/>
                <w:sz w:val="16"/>
                <w:szCs w:val="18"/>
              </w:rPr>
              <w:t>:</w:t>
            </w:r>
            <w:r w:rsidR="00AA5CD1">
              <w:rPr>
                <w:rFonts w:ascii="Century Gothic" w:hAnsi="Century Gothic" w:cs="Arial"/>
                <w:sz w:val="16"/>
                <w:szCs w:val="18"/>
              </w:rPr>
              <w:t>0</w:t>
            </w:r>
            <w:r w:rsidR="00AA5CD1" w:rsidRPr="00F47B28">
              <w:rPr>
                <w:rFonts w:ascii="Century Gothic" w:hAnsi="Century Gothic" w:cs="Arial"/>
                <w:sz w:val="16"/>
                <w:szCs w:val="18"/>
              </w:rPr>
              <w:t>0 horas</w:t>
            </w:r>
          </w:p>
        </w:tc>
        <w:tc>
          <w:tcPr>
            <w:tcW w:w="4253" w:type="dxa"/>
            <w:vMerge/>
            <w:tcBorders>
              <w:left w:val="single" w:sz="4" w:space="0" w:color="auto"/>
              <w:right w:val="single" w:sz="4" w:space="0" w:color="auto"/>
            </w:tcBorders>
            <w:shd w:val="clear" w:color="auto" w:fill="auto"/>
            <w:vAlign w:val="center"/>
          </w:tcPr>
          <w:p w:rsidR="00AA5CD1" w:rsidRPr="00E50172" w:rsidRDefault="00AA5CD1" w:rsidP="00AA5CD1">
            <w:pPr>
              <w:jc w:val="center"/>
              <w:rPr>
                <w:rFonts w:ascii="Century Gothic" w:hAnsi="Century Gothic" w:cs="Arial"/>
                <w:color w:val="000000"/>
                <w:sz w:val="16"/>
                <w:szCs w:val="18"/>
              </w:rPr>
            </w:pPr>
          </w:p>
        </w:tc>
      </w:tr>
      <w:tr w:rsidR="00AA5CD1" w:rsidRPr="00E50172" w:rsidTr="00AA5CD1">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363A4B" w:rsidRPr="00F47B28" w:rsidRDefault="00363A4B" w:rsidP="00363A4B">
            <w:pPr>
              <w:jc w:val="center"/>
              <w:rPr>
                <w:rFonts w:ascii="Century Gothic" w:hAnsi="Century Gothic" w:cs="Arial"/>
                <w:sz w:val="16"/>
                <w:szCs w:val="18"/>
              </w:rPr>
            </w:pPr>
            <w:r>
              <w:rPr>
                <w:rFonts w:ascii="Century Gothic" w:hAnsi="Century Gothic" w:cs="Arial"/>
                <w:sz w:val="16"/>
                <w:szCs w:val="18"/>
              </w:rPr>
              <w:t>19/06/2018</w:t>
            </w:r>
          </w:p>
          <w:p w:rsidR="00AA5CD1" w:rsidRPr="00F47B28" w:rsidRDefault="00363A4B" w:rsidP="00363A4B">
            <w:pPr>
              <w:jc w:val="center"/>
              <w:rPr>
                <w:rFonts w:ascii="Century Gothic" w:hAnsi="Century Gothic" w:cs="Arial"/>
                <w:sz w:val="16"/>
                <w:szCs w:val="18"/>
              </w:rPr>
            </w:pPr>
            <w:r>
              <w:rPr>
                <w:rFonts w:ascii="Century Gothic" w:hAnsi="Century Gothic" w:cs="Arial"/>
                <w:sz w:val="16"/>
                <w:szCs w:val="18"/>
              </w:rPr>
              <w:t>11</w:t>
            </w:r>
            <w:r w:rsidRPr="00F47B28">
              <w:rPr>
                <w:rFonts w:ascii="Century Gothic" w:hAnsi="Century Gothic" w:cs="Arial"/>
                <w:sz w:val="16"/>
                <w:szCs w:val="18"/>
              </w:rPr>
              <w:t>:</w:t>
            </w:r>
            <w:r>
              <w:rPr>
                <w:rFonts w:ascii="Century Gothic" w:hAnsi="Century Gothic" w:cs="Arial"/>
                <w:sz w:val="16"/>
                <w:szCs w:val="18"/>
              </w:rPr>
              <w:t>15</w:t>
            </w:r>
            <w:r w:rsidRPr="00F47B28">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AA5CD1" w:rsidRPr="00E50172" w:rsidRDefault="00AA5CD1" w:rsidP="00AA5CD1">
            <w:pPr>
              <w:jc w:val="center"/>
              <w:rPr>
                <w:rFonts w:ascii="Century Gothic" w:hAnsi="Century Gothic" w:cs="Arial"/>
                <w:color w:val="000000"/>
                <w:sz w:val="16"/>
                <w:szCs w:val="18"/>
              </w:rPr>
            </w:pPr>
          </w:p>
        </w:tc>
      </w:tr>
      <w:tr w:rsidR="00AA5CD1" w:rsidRPr="00E50172" w:rsidTr="00AA5CD1">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rsidR="00363A4B" w:rsidRPr="00F47B28" w:rsidRDefault="00363A4B" w:rsidP="00363A4B">
            <w:pPr>
              <w:jc w:val="center"/>
              <w:rPr>
                <w:rFonts w:ascii="Century Gothic" w:hAnsi="Century Gothic" w:cs="Arial"/>
                <w:sz w:val="16"/>
                <w:szCs w:val="18"/>
              </w:rPr>
            </w:pPr>
            <w:r>
              <w:rPr>
                <w:rFonts w:ascii="Century Gothic" w:hAnsi="Century Gothic" w:cs="Arial"/>
                <w:sz w:val="16"/>
                <w:szCs w:val="18"/>
              </w:rPr>
              <w:t>19/06/2018</w:t>
            </w:r>
          </w:p>
          <w:p w:rsidR="00AA5CD1" w:rsidRPr="00F47B28" w:rsidRDefault="00363A4B" w:rsidP="00363A4B">
            <w:pPr>
              <w:jc w:val="center"/>
              <w:rPr>
                <w:rFonts w:ascii="Century Gothic" w:hAnsi="Century Gothic" w:cs="Arial"/>
                <w:sz w:val="16"/>
                <w:szCs w:val="18"/>
              </w:rPr>
            </w:pPr>
            <w:r>
              <w:rPr>
                <w:rFonts w:ascii="Century Gothic" w:hAnsi="Century Gothic" w:cs="Arial"/>
                <w:sz w:val="16"/>
                <w:szCs w:val="18"/>
              </w:rPr>
              <w:t>11</w:t>
            </w:r>
            <w:r w:rsidRPr="00F47B28">
              <w:rPr>
                <w:rFonts w:ascii="Century Gothic" w:hAnsi="Century Gothic" w:cs="Arial"/>
                <w:sz w:val="16"/>
                <w:szCs w:val="18"/>
              </w:rPr>
              <w:t>:</w:t>
            </w:r>
            <w:r>
              <w:rPr>
                <w:rFonts w:ascii="Century Gothic" w:hAnsi="Century Gothic" w:cs="Arial"/>
                <w:sz w:val="16"/>
                <w:szCs w:val="18"/>
              </w:rPr>
              <w:t>3</w:t>
            </w:r>
            <w:r w:rsidRPr="00F47B28">
              <w:rPr>
                <w:rFonts w:ascii="Century Gothic" w:hAnsi="Century Gothic" w:cs="Arial"/>
                <w:sz w:val="16"/>
                <w:szCs w:val="18"/>
              </w:rPr>
              <w:t>0 horas</w:t>
            </w:r>
          </w:p>
        </w:tc>
        <w:tc>
          <w:tcPr>
            <w:tcW w:w="4253" w:type="dxa"/>
            <w:vMerge/>
            <w:tcBorders>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center"/>
              <w:rPr>
                <w:rFonts w:ascii="Century Gothic" w:hAnsi="Century Gothic" w:cs="Arial"/>
                <w:color w:val="000000"/>
                <w:sz w:val="16"/>
                <w:szCs w:val="18"/>
              </w:rPr>
            </w:pPr>
          </w:p>
        </w:tc>
      </w:tr>
      <w:tr w:rsidR="00AA5CD1" w:rsidRPr="00E50172" w:rsidTr="00AA5CD1">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AA5CD1" w:rsidRPr="00E50172" w:rsidRDefault="00AA5CD1" w:rsidP="00363A4B">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1A3D86">
              <w:rPr>
                <w:rFonts w:ascii="Century Gothic" w:hAnsi="Century Gothic" w:cs="Arial"/>
                <w:sz w:val="16"/>
                <w:szCs w:val="18"/>
              </w:rPr>
              <w:t xml:space="preserve">resultar adjudicados los proveedores deberán presentarse a más tardar el día </w:t>
            </w:r>
            <w:r w:rsidR="00363A4B">
              <w:rPr>
                <w:rFonts w:ascii="Century Gothic" w:hAnsi="Century Gothic" w:cs="Arial"/>
                <w:sz w:val="16"/>
                <w:szCs w:val="18"/>
              </w:rPr>
              <w:t>3</w:t>
            </w:r>
            <w:r w:rsidRPr="008C4582">
              <w:rPr>
                <w:rFonts w:ascii="Century Gothic" w:hAnsi="Century Gothic" w:cs="Arial"/>
                <w:sz w:val="16"/>
                <w:szCs w:val="18"/>
              </w:rPr>
              <w:t xml:space="preserve"> de </w:t>
            </w:r>
            <w:r w:rsidR="00363A4B">
              <w:rPr>
                <w:rFonts w:ascii="Century Gothic" w:hAnsi="Century Gothic" w:cs="Arial"/>
                <w:sz w:val="16"/>
                <w:szCs w:val="18"/>
              </w:rPr>
              <w:t>Julio</w:t>
            </w:r>
            <w:r w:rsidR="00295717">
              <w:rPr>
                <w:rFonts w:ascii="Century Gothic" w:hAnsi="Century Gothic" w:cs="Arial"/>
                <w:sz w:val="16"/>
                <w:szCs w:val="18"/>
              </w:rPr>
              <w:t xml:space="preserve"> de 201</w:t>
            </w:r>
            <w:r w:rsidR="00363A4B">
              <w:rPr>
                <w:rFonts w:ascii="Century Gothic" w:hAnsi="Century Gothic" w:cs="Arial"/>
                <w:sz w:val="16"/>
                <w:szCs w:val="18"/>
              </w:rPr>
              <w:t>8</w:t>
            </w:r>
            <w:r w:rsidRPr="008C4582">
              <w:rPr>
                <w:rFonts w:ascii="Century Gothic" w:hAnsi="Century Gothic" w:cs="Arial"/>
                <w:sz w:val="16"/>
                <w:szCs w:val="18"/>
              </w:rPr>
              <w:t xml:space="preserve"> en </w:t>
            </w:r>
            <w:r>
              <w:rPr>
                <w:rFonts w:ascii="Century Gothic" w:hAnsi="Century Gothic" w:cs="Arial"/>
                <w:sz w:val="16"/>
                <w:szCs w:val="18"/>
              </w:rPr>
              <w:t xml:space="preserve">el Departamento de Contratos de </w:t>
            </w:r>
            <w:r w:rsidRPr="008C4582">
              <w:rPr>
                <w:rFonts w:ascii="Century Gothic" w:hAnsi="Century Gothic" w:cs="Arial"/>
                <w:color w:val="000000"/>
                <w:sz w:val="16"/>
                <w:szCs w:val="18"/>
              </w:rPr>
              <w:t xml:space="preserve">la Subdirección de Recursos Materiales ubicada en Matamoros 520 </w:t>
            </w:r>
            <w:proofErr w:type="spellStart"/>
            <w:r w:rsidRPr="008C4582">
              <w:rPr>
                <w:rFonts w:ascii="Century Gothic" w:hAnsi="Century Gothic" w:cs="Arial"/>
                <w:color w:val="000000"/>
                <w:sz w:val="16"/>
                <w:szCs w:val="18"/>
              </w:rPr>
              <w:t>ote</w:t>
            </w:r>
            <w:proofErr w:type="spellEnd"/>
            <w:r w:rsidRPr="008C4582">
              <w:rPr>
                <w:rFonts w:ascii="Century Gothic" w:hAnsi="Century Gothic" w:cs="Arial"/>
                <w:color w:val="000000"/>
                <w:sz w:val="16"/>
                <w:szCs w:val="18"/>
              </w:rPr>
              <w:t>, primer piso, Centro de Monterrey, Nuevo León, C.P. 64000</w:t>
            </w:r>
            <w:r w:rsidRPr="00E50172">
              <w:rPr>
                <w:rFonts w:ascii="Century Gothic" w:hAnsi="Century Gothic" w:cs="Arial"/>
                <w:color w:val="000000"/>
                <w:sz w:val="16"/>
                <w:szCs w:val="18"/>
              </w:rPr>
              <w:t>, en el horario de 9:00 a 17:00 horas.</w:t>
            </w:r>
          </w:p>
        </w:tc>
      </w:tr>
      <w:tr w:rsidR="00AA5CD1" w:rsidRPr="00E50172" w:rsidTr="00AA5CD1">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5CD1" w:rsidRPr="00E50172" w:rsidRDefault="00AA5CD1" w:rsidP="00AA5CD1">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AA5CD1" w:rsidRPr="00E50172" w:rsidRDefault="00AA5CD1" w:rsidP="00AA5CD1">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rsidR="00AA5CD1" w:rsidRDefault="00AA5CD1" w:rsidP="00AA5CD1">
      <w:pPr>
        <w:ind w:right="51"/>
        <w:jc w:val="both"/>
        <w:rPr>
          <w:rFonts w:ascii="Calibri" w:hAnsi="Calibri"/>
        </w:rPr>
      </w:pPr>
    </w:p>
    <w:p w:rsidR="00AA5CD1" w:rsidRDefault="00AA5CD1" w:rsidP="00AA5CD1">
      <w:pPr>
        <w:ind w:right="51"/>
        <w:jc w:val="both"/>
        <w:rPr>
          <w:rFonts w:ascii="Calibri" w:hAnsi="Calibri"/>
        </w:rPr>
      </w:pPr>
      <w:r>
        <w:rPr>
          <w:rFonts w:ascii="Calibri" w:hAnsi="Calibri"/>
        </w:rPr>
        <w:t>Los eventos se llevarán bajo las siguientes condiciones:</w:t>
      </w:r>
    </w:p>
    <w:p w:rsidR="00AA5CD1" w:rsidRDefault="00AA5CD1" w:rsidP="00AA5CD1">
      <w:pPr>
        <w:ind w:right="51"/>
        <w:jc w:val="both"/>
        <w:rPr>
          <w:rFonts w:ascii="Calibri" w:hAnsi="Calibri"/>
        </w:rPr>
      </w:pPr>
    </w:p>
    <w:p w:rsidR="00AA5CD1" w:rsidRDefault="00AA5CD1" w:rsidP="008A7DA0">
      <w:pPr>
        <w:pStyle w:val="Prrafodelista"/>
        <w:numPr>
          <w:ilvl w:val="0"/>
          <w:numId w:val="27"/>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lo cual podrán hacer a más tardar 24 horas antes de la celebración del evento, en las oficinas del Departamento de Adquisiciones, ubicado en Matamoros oriente, No. 520, primer piso, Centro de la Ciudad, Monterrey, Nuevo León, C.P. 64000, Tels.: 8130 70 46 y 8130 70 47. Dichas preguntas deberán estar firmadas por el Representante Legal, caso contrario no se aceptarán. Se levantará acta de la sesión y lo acordado será obligatorio aún para quienes no asistan.</w:t>
      </w:r>
    </w:p>
    <w:p w:rsidR="00AA5CD1" w:rsidRDefault="00AA5CD1" w:rsidP="00AA5CD1">
      <w:pPr>
        <w:pStyle w:val="Prrafodelista"/>
        <w:ind w:left="720" w:right="51"/>
        <w:jc w:val="both"/>
        <w:rPr>
          <w:rFonts w:ascii="Calibri" w:hAnsi="Calibri"/>
        </w:rPr>
      </w:pPr>
    </w:p>
    <w:p w:rsidR="00AA5CD1" w:rsidRDefault="00AA5CD1" w:rsidP="008A7DA0">
      <w:pPr>
        <w:pStyle w:val="Prrafodelista"/>
        <w:numPr>
          <w:ilvl w:val="2"/>
          <w:numId w:val="28"/>
        </w:numPr>
        <w:ind w:right="51"/>
        <w:jc w:val="both"/>
        <w:rPr>
          <w:rFonts w:ascii="Calibri" w:hAnsi="Calibri"/>
        </w:rPr>
      </w:pPr>
      <w:r w:rsidRPr="00C84FE6">
        <w:rPr>
          <w:rFonts w:ascii="Calibri" w:hAnsi="Calibri"/>
          <w:b/>
          <w:i/>
          <w:u w:val="single"/>
        </w:rPr>
        <w:lastRenderedPageBreak/>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AA5CD1" w:rsidRDefault="00AA5CD1" w:rsidP="00AA5CD1">
      <w:pPr>
        <w:pStyle w:val="Prrafodelista"/>
        <w:ind w:left="1080" w:right="51"/>
        <w:jc w:val="both"/>
        <w:rPr>
          <w:rFonts w:ascii="Calibri" w:hAnsi="Calibri"/>
        </w:rPr>
      </w:pPr>
    </w:p>
    <w:p w:rsidR="00AA5CD1" w:rsidRDefault="00AA5CD1" w:rsidP="008A7DA0">
      <w:pPr>
        <w:pStyle w:val="Prrafodelista"/>
        <w:numPr>
          <w:ilvl w:val="2"/>
          <w:numId w:val="28"/>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AA5CD1" w:rsidRPr="00C84FE6" w:rsidRDefault="00AA5CD1" w:rsidP="00AA5CD1">
      <w:pPr>
        <w:pStyle w:val="Prrafodelista"/>
        <w:rPr>
          <w:rFonts w:ascii="Calibri" w:hAnsi="Calibri" w:cs="Arial"/>
        </w:rPr>
      </w:pPr>
    </w:p>
    <w:p w:rsidR="00AA5CD1" w:rsidRPr="001C463D" w:rsidRDefault="00AA5CD1" w:rsidP="008A7DA0">
      <w:pPr>
        <w:pStyle w:val="Prrafodelista"/>
        <w:numPr>
          <w:ilvl w:val="2"/>
          <w:numId w:val="28"/>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rsidR="00AA5CD1" w:rsidRPr="001C463D" w:rsidRDefault="00AA5CD1" w:rsidP="00AA5CD1">
      <w:pPr>
        <w:pStyle w:val="Prrafodelista"/>
        <w:rPr>
          <w:rFonts w:ascii="Calibri" w:hAnsi="Calibri"/>
        </w:rPr>
      </w:pPr>
    </w:p>
    <w:p w:rsidR="00AA5CD1" w:rsidRPr="009A3619" w:rsidRDefault="00AA5CD1" w:rsidP="008A7DA0">
      <w:pPr>
        <w:pStyle w:val="Prrafodelista"/>
        <w:numPr>
          <w:ilvl w:val="2"/>
          <w:numId w:val="28"/>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AA5CD1" w:rsidRPr="009A3619" w:rsidRDefault="00AA5CD1" w:rsidP="00AA5CD1">
      <w:pPr>
        <w:pStyle w:val="Prrafodelista"/>
        <w:rPr>
          <w:rFonts w:asciiTheme="minorHAnsi" w:hAnsiTheme="minorHAnsi"/>
        </w:rPr>
      </w:pPr>
    </w:p>
    <w:p w:rsidR="00AA5CD1" w:rsidRPr="009A3619" w:rsidRDefault="00AA5CD1" w:rsidP="00AA5CD1">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rsidR="00AA5CD1" w:rsidRDefault="00AA5CD1" w:rsidP="00AA5CD1">
      <w:pPr>
        <w:ind w:right="-1"/>
        <w:jc w:val="both"/>
        <w:rPr>
          <w:rFonts w:ascii="Calibri" w:hAnsi="Calibri" w:cs="Arial"/>
        </w:rPr>
      </w:pPr>
    </w:p>
    <w:p w:rsidR="00AA5CD1" w:rsidRPr="001B316B" w:rsidRDefault="00AA5CD1" w:rsidP="00AA5CD1">
      <w:pPr>
        <w:ind w:right="-1"/>
        <w:jc w:val="both"/>
        <w:rPr>
          <w:rFonts w:ascii="Calibri" w:hAnsi="Calibri" w:cs="Arial"/>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 xml:space="preserve">2. </w:t>
      </w:r>
      <w:r w:rsidRPr="0039320A">
        <w:rPr>
          <w:rFonts w:ascii="Calibri" w:hAnsi="Calibri"/>
          <w:b/>
        </w:rPr>
        <w:t>CRITERIO DE ADJUDICACIÓN.</w:t>
      </w:r>
    </w:p>
    <w:p w:rsidR="00AA5CD1" w:rsidRPr="0039320A" w:rsidRDefault="00AA5CD1" w:rsidP="00AA5CD1">
      <w:pPr>
        <w:ind w:right="-1"/>
        <w:jc w:val="both"/>
        <w:rPr>
          <w:rFonts w:ascii="Calibri" w:hAnsi="Calibri"/>
        </w:rPr>
      </w:pPr>
    </w:p>
    <w:p w:rsidR="00AA5CD1" w:rsidRPr="0039320A" w:rsidRDefault="00AA5CD1" w:rsidP="00AA5CD1">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w:t>
      </w:r>
      <w:r w:rsidRPr="004225BD">
        <w:rPr>
          <w:rFonts w:ascii="Calibri" w:hAnsi="Calibri"/>
        </w:rPr>
        <w:t xml:space="preserve">Anexo 1 </w:t>
      </w:r>
      <w:r w:rsidRPr="004225BD">
        <w:rPr>
          <w:rFonts w:ascii="Calibri" w:hAnsi="Calibri"/>
          <w:b/>
          <w:i/>
        </w:rPr>
        <w:t>por pa</w:t>
      </w:r>
      <w:r>
        <w:rPr>
          <w:rFonts w:ascii="Calibri" w:hAnsi="Calibri"/>
          <w:b/>
          <w:i/>
        </w:rPr>
        <w:t xml:space="preserve">rtida </w:t>
      </w:r>
      <w:r>
        <w:rPr>
          <w:rFonts w:ascii="Calibri" w:hAnsi="Calibri"/>
        </w:rPr>
        <w:t>que incluye el suministro de los reactivos y equipos a comodato 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 xml:space="preserve">mplimiento en el suministro de los </w:t>
      </w:r>
      <w:r w:rsidR="00000ADE">
        <w:rPr>
          <w:rFonts w:ascii="Calibri" w:hAnsi="Calibri"/>
        </w:rPr>
        <w:t>reactivos y equipos a comodato</w:t>
      </w:r>
      <w:r w:rsidRPr="0039320A">
        <w:rPr>
          <w:rFonts w:ascii="Calibri" w:hAnsi="Calibri"/>
        </w:rPr>
        <w:t xml:space="preserve"> objeto del presente concurso. </w:t>
      </w:r>
    </w:p>
    <w:p w:rsidR="00AA5CD1" w:rsidRDefault="00AA5CD1" w:rsidP="00AA5CD1">
      <w:pPr>
        <w:ind w:right="-1"/>
        <w:jc w:val="both"/>
        <w:rPr>
          <w:rFonts w:ascii="Calibri" w:hAnsi="Calibri"/>
          <w:b/>
        </w:rPr>
      </w:pPr>
    </w:p>
    <w:p w:rsidR="00AA5CD1" w:rsidRDefault="00AA5CD1" w:rsidP="00AA5CD1">
      <w:pPr>
        <w:ind w:right="51"/>
        <w:jc w:val="both"/>
        <w:rPr>
          <w:rFonts w:asciiTheme="minorHAnsi" w:hAnsiTheme="minorHAnsi"/>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AA5CD1" w:rsidRPr="0039320A" w:rsidRDefault="00AA5CD1" w:rsidP="00AA5CD1">
      <w:pPr>
        <w:ind w:right="-1"/>
        <w:jc w:val="both"/>
        <w:rPr>
          <w:rFonts w:ascii="Calibri" w:hAnsi="Calibri"/>
        </w:rPr>
      </w:pPr>
    </w:p>
    <w:p w:rsidR="00AA5CD1" w:rsidRPr="0039320A" w:rsidRDefault="00AA5CD1" w:rsidP="00AA5CD1">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AA5CD1" w:rsidRPr="0039320A" w:rsidRDefault="00AA5CD1" w:rsidP="00AA5CD1">
      <w:pPr>
        <w:ind w:right="-1"/>
        <w:jc w:val="both"/>
        <w:rPr>
          <w:rFonts w:ascii="Calibri" w:hAnsi="Calibri"/>
        </w:rPr>
      </w:pPr>
    </w:p>
    <w:p w:rsidR="00AA5CD1" w:rsidRPr="0039320A" w:rsidRDefault="00AA5CD1" w:rsidP="00AA5CD1">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AA5CD1" w:rsidRPr="0039320A" w:rsidRDefault="00AA5CD1" w:rsidP="00AA5CD1">
      <w:pPr>
        <w:numPr>
          <w:ilvl w:val="0"/>
          <w:numId w:val="16"/>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 xml:space="preserve">no se presenten en sobres cerrados, de acuerdo a lo establecido en las </w:t>
      </w:r>
      <w:r>
        <w:rPr>
          <w:rFonts w:ascii="Calibri" w:hAnsi="Calibri"/>
        </w:rPr>
        <w:t xml:space="preserve">presentes </w:t>
      </w:r>
      <w:r w:rsidRPr="0039320A">
        <w:rPr>
          <w:rFonts w:ascii="Calibri" w:hAnsi="Calibri"/>
        </w:rPr>
        <w:t>bases.</w:t>
      </w:r>
    </w:p>
    <w:p w:rsidR="00AA5CD1" w:rsidRPr="0039320A" w:rsidRDefault="00AA5CD1" w:rsidP="00AA5CD1">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AA5CD1" w:rsidRPr="0039320A" w:rsidRDefault="00AA5CD1" w:rsidP="00AA5CD1">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AA5CD1" w:rsidRPr="0039320A" w:rsidRDefault="00AA5CD1" w:rsidP="00AA5CD1">
      <w:pPr>
        <w:numPr>
          <w:ilvl w:val="0"/>
          <w:numId w:val="16"/>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cualquier otro acuerdo que tenga con fin.</w:t>
      </w:r>
    </w:p>
    <w:p w:rsidR="00AA5CD1" w:rsidRPr="0039320A" w:rsidRDefault="00AA5CD1" w:rsidP="00AA5CD1">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rsidR="00AA5CD1" w:rsidRPr="0039320A" w:rsidRDefault="00AA5CD1" w:rsidP="00AA5CD1">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AA5CD1" w:rsidRPr="0039320A" w:rsidRDefault="00AA5CD1" w:rsidP="00AA5CD1">
      <w:pPr>
        <w:numPr>
          <w:ilvl w:val="0"/>
          <w:numId w:val="16"/>
        </w:numPr>
        <w:ind w:right="-1"/>
        <w:jc w:val="both"/>
        <w:rPr>
          <w:rFonts w:ascii="Calibri" w:hAnsi="Calibri"/>
        </w:rPr>
      </w:pPr>
      <w:r w:rsidRPr="0039320A">
        <w:rPr>
          <w:rFonts w:ascii="Calibri" w:hAnsi="Calibri"/>
        </w:rPr>
        <w:t>La falta de firma del Licitante o Representante Legal en sus propuestas técnicas y/o económicas.</w:t>
      </w:r>
    </w:p>
    <w:p w:rsidR="00AA5CD1" w:rsidRPr="0039320A" w:rsidRDefault="00AA5CD1" w:rsidP="00AA5CD1">
      <w:pPr>
        <w:numPr>
          <w:ilvl w:val="0"/>
          <w:numId w:val="16"/>
        </w:numPr>
        <w:ind w:right="49"/>
        <w:jc w:val="both"/>
        <w:rPr>
          <w:rFonts w:ascii="Calibri" w:hAnsi="Calibri"/>
        </w:rPr>
      </w:pPr>
      <w:r w:rsidRPr="0039320A">
        <w:rPr>
          <w:rFonts w:ascii="Calibri" w:hAnsi="Calibri"/>
        </w:rPr>
        <w:lastRenderedPageBreak/>
        <w:t>Cuando el licitante o representante legal modifique las condiciones establecidas en estas bases y conforme a las cuales se desarrolla el concurso.</w:t>
      </w:r>
    </w:p>
    <w:p w:rsidR="00AA5CD1" w:rsidRPr="0039320A" w:rsidRDefault="00AA5CD1" w:rsidP="00AA5CD1">
      <w:pPr>
        <w:ind w:right="-1"/>
        <w:jc w:val="both"/>
        <w:rPr>
          <w:rFonts w:ascii="Calibri" w:hAnsi="Calibri"/>
        </w:rPr>
      </w:pPr>
    </w:p>
    <w:p w:rsidR="00AA5CD1" w:rsidRPr="009E04A4" w:rsidRDefault="00AA5CD1" w:rsidP="00AA5CD1">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AA5CD1" w:rsidRPr="00137FC1" w:rsidRDefault="00AA5CD1" w:rsidP="00AA5CD1">
      <w:pPr>
        <w:ind w:right="-1"/>
        <w:jc w:val="both"/>
        <w:rPr>
          <w:rFonts w:ascii="Calibri" w:hAnsi="Calibri"/>
          <w:b/>
        </w:rPr>
      </w:pPr>
    </w:p>
    <w:p w:rsidR="00AA5CD1" w:rsidRDefault="00AA5CD1" w:rsidP="00AA5CD1">
      <w:pPr>
        <w:ind w:right="-1"/>
        <w:jc w:val="both"/>
        <w:rPr>
          <w:rFonts w:ascii="Calibri" w:hAnsi="Calibri"/>
          <w:b/>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rsidR="00AA5CD1" w:rsidRPr="0039320A" w:rsidRDefault="00AA5CD1" w:rsidP="00AA5CD1">
      <w:pPr>
        <w:ind w:right="-1"/>
        <w:jc w:val="both"/>
        <w:rPr>
          <w:rFonts w:ascii="Calibri" w:hAnsi="Calibri"/>
        </w:rPr>
      </w:pPr>
    </w:p>
    <w:p w:rsidR="00AA5CD1" w:rsidRPr="0039320A" w:rsidRDefault="00AA5CD1" w:rsidP="00AA5CD1">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rsidR="00AA5CD1" w:rsidRPr="0039320A" w:rsidRDefault="00AA5CD1" w:rsidP="00AA5CD1">
      <w:pPr>
        <w:ind w:right="-1"/>
        <w:jc w:val="both"/>
        <w:rPr>
          <w:rFonts w:ascii="Calibri" w:hAnsi="Calibri"/>
        </w:rPr>
      </w:pPr>
    </w:p>
    <w:p w:rsidR="00AA5CD1" w:rsidRDefault="00AA5CD1" w:rsidP="00AA5CD1">
      <w:pPr>
        <w:ind w:left="284" w:right="-1"/>
        <w:jc w:val="both"/>
        <w:rPr>
          <w:rFonts w:ascii="Calibri" w:hAnsi="Calibri"/>
          <w:b/>
        </w:rPr>
      </w:pPr>
      <w:r>
        <w:rPr>
          <w:rFonts w:ascii="Calibri" w:hAnsi="Calibri"/>
          <w:b/>
          <w:u w:val="single"/>
        </w:rPr>
        <w:t>14.1. Modificación al contrato:</w:t>
      </w:r>
      <w:r w:rsidRPr="001126A6">
        <w:rPr>
          <w:rFonts w:ascii="Calibri" w:hAnsi="Calibri"/>
          <w:b/>
        </w:rPr>
        <w:t xml:space="preserve"> </w:t>
      </w:r>
    </w:p>
    <w:p w:rsidR="00AA5CD1" w:rsidRDefault="00AA5CD1" w:rsidP="00AA5CD1">
      <w:pPr>
        <w:ind w:left="284" w:right="-1"/>
        <w:jc w:val="both"/>
        <w:rPr>
          <w:rFonts w:ascii="Calibri" w:hAnsi="Calibri"/>
          <w:b/>
        </w:rPr>
      </w:pPr>
    </w:p>
    <w:p w:rsidR="00AA5CD1" w:rsidRPr="0039320A" w:rsidRDefault="00AA5CD1" w:rsidP="00AA5CD1">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rsidR="00AA5CD1" w:rsidRPr="0039320A" w:rsidRDefault="00AA5CD1" w:rsidP="00AA5CD1">
      <w:pPr>
        <w:ind w:left="284" w:right="-1"/>
        <w:jc w:val="both"/>
        <w:rPr>
          <w:rFonts w:ascii="Calibri" w:hAnsi="Calibri"/>
        </w:rPr>
      </w:pPr>
    </w:p>
    <w:p w:rsidR="00AA5CD1" w:rsidRPr="0039320A" w:rsidRDefault="00AA5CD1" w:rsidP="00AA5CD1">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AA5CD1" w:rsidRDefault="00AA5CD1" w:rsidP="00AA5CD1">
      <w:pPr>
        <w:ind w:left="284" w:right="-1"/>
        <w:jc w:val="both"/>
        <w:rPr>
          <w:rFonts w:ascii="Calibri" w:hAnsi="Calibri"/>
          <w:b/>
        </w:rPr>
      </w:pPr>
    </w:p>
    <w:p w:rsidR="00AA5CD1" w:rsidRDefault="00AA5CD1" w:rsidP="00AA5CD1">
      <w:pPr>
        <w:ind w:left="284" w:right="-1"/>
        <w:jc w:val="both"/>
        <w:rPr>
          <w:rFonts w:ascii="Calibri" w:hAnsi="Calibri"/>
          <w:b/>
        </w:rPr>
      </w:pPr>
      <w:r w:rsidRPr="00E1107E">
        <w:rPr>
          <w:rFonts w:ascii="Calibri" w:hAnsi="Calibri"/>
          <w:b/>
          <w:u w:val="single"/>
        </w:rPr>
        <w:t>1</w:t>
      </w:r>
      <w:r>
        <w:rPr>
          <w:rFonts w:ascii="Calibri" w:hAnsi="Calibri"/>
          <w:b/>
          <w:u w:val="single"/>
        </w:rPr>
        <w:t>4.2. Daños y Perjuicios:</w:t>
      </w:r>
      <w:r w:rsidRPr="00C23C68">
        <w:rPr>
          <w:rFonts w:ascii="Calibri" w:hAnsi="Calibri"/>
          <w:b/>
        </w:rPr>
        <w:t xml:space="preserve"> </w:t>
      </w:r>
    </w:p>
    <w:p w:rsidR="00AA5CD1" w:rsidRDefault="00AA5CD1" w:rsidP="00AA5CD1">
      <w:pPr>
        <w:ind w:left="284" w:right="-1"/>
        <w:jc w:val="both"/>
        <w:rPr>
          <w:rFonts w:ascii="Calibri" w:hAnsi="Calibri"/>
          <w:b/>
        </w:rPr>
      </w:pPr>
    </w:p>
    <w:p w:rsidR="00AA5CD1" w:rsidRPr="0039320A" w:rsidRDefault="00AA5CD1" w:rsidP="00AA5CD1">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 xml:space="preserve">de la </w:t>
      </w:r>
      <w:r w:rsidR="006F56A8">
        <w:rPr>
          <w:rFonts w:ascii="Calibri" w:hAnsi="Calibri"/>
        </w:rPr>
        <w:t>entrega de los reactivos o equipo a comodato</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AA5CD1" w:rsidRPr="0039320A" w:rsidRDefault="00AA5CD1" w:rsidP="00AA5CD1">
      <w:pPr>
        <w:ind w:left="284" w:right="-1"/>
        <w:jc w:val="both"/>
        <w:rPr>
          <w:rFonts w:ascii="Calibri" w:hAnsi="Calibri"/>
        </w:rPr>
      </w:pPr>
    </w:p>
    <w:p w:rsidR="00AA5CD1" w:rsidRDefault="00AA5CD1" w:rsidP="00AA5CD1">
      <w:pPr>
        <w:ind w:left="284" w:right="-1"/>
        <w:jc w:val="both"/>
        <w:rPr>
          <w:rFonts w:ascii="Calibri" w:hAnsi="Calibri"/>
          <w:b/>
        </w:rPr>
      </w:pPr>
      <w:r w:rsidRPr="00E1107E">
        <w:rPr>
          <w:rFonts w:ascii="Calibri" w:hAnsi="Calibri"/>
          <w:b/>
          <w:u w:val="single"/>
        </w:rPr>
        <w:t>1</w:t>
      </w:r>
      <w:r>
        <w:rPr>
          <w:rFonts w:ascii="Calibri" w:hAnsi="Calibri"/>
          <w:b/>
          <w:u w:val="single"/>
        </w:rPr>
        <w:t>4.3. Notificaciones:</w:t>
      </w:r>
      <w:r>
        <w:rPr>
          <w:rFonts w:ascii="Calibri" w:hAnsi="Calibri"/>
          <w:b/>
        </w:rPr>
        <w:t xml:space="preserve"> </w:t>
      </w:r>
    </w:p>
    <w:p w:rsidR="00AA5CD1" w:rsidRDefault="00AA5CD1" w:rsidP="00AA5CD1">
      <w:pPr>
        <w:ind w:left="284" w:right="-1"/>
        <w:jc w:val="both"/>
        <w:rPr>
          <w:rFonts w:ascii="Calibri" w:hAnsi="Calibri"/>
          <w:b/>
        </w:rPr>
      </w:pPr>
    </w:p>
    <w:p w:rsidR="00AA5CD1" w:rsidRPr="0039320A" w:rsidRDefault="00AA5CD1" w:rsidP="00AA5CD1">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AA5CD1" w:rsidRDefault="00AA5CD1" w:rsidP="00AA5CD1">
      <w:pPr>
        <w:ind w:left="284" w:right="-1"/>
        <w:jc w:val="both"/>
        <w:rPr>
          <w:rFonts w:ascii="Calibri" w:hAnsi="Calibri"/>
          <w:b/>
          <w:u w:val="single"/>
        </w:rPr>
      </w:pPr>
    </w:p>
    <w:p w:rsidR="00820057" w:rsidRDefault="00820057" w:rsidP="00AA5CD1">
      <w:pPr>
        <w:ind w:left="284" w:right="-1"/>
        <w:jc w:val="both"/>
        <w:rPr>
          <w:rFonts w:ascii="Calibri" w:hAnsi="Calibri"/>
          <w:b/>
          <w:u w:val="single"/>
        </w:rPr>
      </w:pPr>
    </w:p>
    <w:p w:rsidR="00820057" w:rsidRDefault="00820057" w:rsidP="00AA5CD1">
      <w:pPr>
        <w:ind w:left="284" w:right="-1"/>
        <w:jc w:val="both"/>
        <w:rPr>
          <w:rFonts w:ascii="Calibri" w:hAnsi="Calibri"/>
          <w:b/>
          <w:u w:val="single"/>
        </w:rPr>
      </w:pPr>
    </w:p>
    <w:p w:rsidR="00820057" w:rsidRDefault="00820057" w:rsidP="00AA5CD1">
      <w:pPr>
        <w:ind w:left="284" w:right="-1"/>
        <w:jc w:val="both"/>
        <w:rPr>
          <w:rFonts w:ascii="Calibri" w:hAnsi="Calibri"/>
          <w:b/>
          <w:u w:val="single"/>
        </w:rPr>
      </w:pPr>
    </w:p>
    <w:p w:rsidR="00820057" w:rsidRDefault="00820057" w:rsidP="00AA5CD1">
      <w:pPr>
        <w:ind w:left="284" w:right="-1"/>
        <w:jc w:val="both"/>
        <w:rPr>
          <w:rFonts w:ascii="Calibri" w:hAnsi="Calibri"/>
          <w:b/>
          <w:u w:val="single"/>
        </w:rPr>
      </w:pPr>
    </w:p>
    <w:p w:rsidR="00AA5CD1" w:rsidRDefault="00AA5CD1" w:rsidP="00AA5CD1">
      <w:pPr>
        <w:ind w:left="284" w:right="-1"/>
        <w:jc w:val="both"/>
        <w:rPr>
          <w:rFonts w:ascii="Calibri" w:hAnsi="Calibri"/>
          <w:b/>
        </w:rPr>
      </w:pPr>
      <w:r w:rsidRPr="00933CEB">
        <w:rPr>
          <w:rFonts w:ascii="Calibri" w:hAnsi="Calibri"/>
          <w:b/>
          <w:u w:val="single"/>
        </w:rPr>
        <w:t>1</w:t>
      </w:r>
      <w:r>
        <w:rPr>
          <w:rFonts w:ascii="Calibri" w:hAnsi="Calibri"/>
          <w:b/>
          <w:u w:val="single"/>
        </w:rPr>
        <w:t>4</w:t>
      </w:r>
      <w:r w:rsidRPr="00933CEB">
        <w:rPr>
          <w:rFonts w:ascii="Calibri" w:hAnsi="Calibri"/>
          <w:b/>
          <w:u w:val="single"/>
        </w:rPr>
        <w:t>.4. Vige</w:t>
      </w:r>
      <w:r>
        <w:rPr>
          <w:rFonts w:ascii="Calibri" w:hAnsi="Calibri"/>
          <w:b/>
          <w:u w:val="single"/>
        </w:rPr>
        <w:t>ncia del contrato:</w:t>
      </w:r>
      <w:r>
        <w:rPr>
          <w:rFonts w:ascii="Calibri" w:hAnsi="Calibri"/>
          <w:b/>
        </w:rPr>
        <w:t xml:space="preserve"> </w:t>
      </w:r>
    </w:p>
    <w:p w:rsidR="00AA5CD1" w:rsidRDefault="00AA5CD1" w:rsidP="00AA5CD1">
      <w:pPr>
        <w:ind w:left="284" w:right="-1"/>
        <w:jc w:val="both"/>
        <w:rPr>
          <w:rFonts w:ascii="Calibri" w:hAnsi="Calibri"/>
          <w:b/>
        </w:rPr>
      </w:pPr>
    </w:p>
    <w:p w:rsidR="00AA5CD1" w:rsidRPr="009E04A4" w:rsidRDefault="00AA5CD1" w:rsidP="00AA5CD1">
      <w:pPr>
        <w:ind w:left="284" w:right="-1"/>
        <w:jc w:val="both"/>
        <w:rPr>
          <w:rFonts w:ascii="Calibri" w:hAnsi="Calibri"/>
        </w:rPr>
      </w:pPr>
      <w:r w:rsidRPr="009E04A4">
        <w:rPr>
          <w:rFonts w:ascii="Calibri" w:hAnsi="Calibri"/>
        </w:rPr>
        <w:t xml:space="preserve">La vigencia del contrato que se derive </w:t>
      </w:r>
      <w:r>
        <w:rPr>
          <w:rFonts w:ascii="Calibri" w:hAnsi="Calibri"/>
        </w:rPr>
        <w:t xml:space="preserve">de la </w:t>
      </w:r>
      <w:r w:rsidRPr="009E04A4">
        <w:rPr>
          <w:rFonts w:ascii="Calibri" w:hAnsi="Calibri"/>
        </w:rPr>
        <w:t xml:space="preserve">presente </w:t>
      </w:r>
      <w:r w:rsidR="00FB5A57">
        <w:rPr>
          <w:rFonts w:ascii="Calibri" w:hAnsi="Calibri"/>
        </w:rPr>
        <w:t>licita</w:t>
      </w:r>
      <w:r w:rsidR="00820057">
        <w:rPr>
          <w:rFonts w:ascii="Calibri" w:hAnsi="Calibri"/>
        </w:rPr>
        <w:t>ción, será del 20</w:t>
      </w:r>
      <w:r w:rsidRPr="009E04A4">
        <w:rPr>
          <w:rFonts w:ascii="Calibri" w:hAnsi="Calibri"/>
        </w:rPr>
        <w:t xml:space="preserve"> de </w:t>
      </w:r>
      <w:r w:rsidR="00820057">
        <w:rPr>
          <w:rFonts w:ascii="Calibri" w:hAnsi="Calibri"/>
        </w:rPr>
        <w:t>Junio</w:t>
      </w:r>
      <w:r w:rsidRPr="009E04A4">
        <w:rPr>
          <w:rFonts w:ascii="Calibri" w:hAnsi="Calibri"/>
        </w:rPr>
        <w:t xml:space="preserve"> del 201</w:t>
      </w:r>
      <w:r w:rsidR="00820057">
        <w:rPr>
          <w:rFonts w:ascii="Calibri" w:hAnsi="Calibri"/>
        </w:rPr>
        <w:t>8</w:t>
      </w:r>
      <w:r w:rsidRPr="009E04A4">
        <w:rPr>
          <w:rFonts w:ascii="Calibri" w:hAnsi="Calibri"/>
        </w:rPr>
        <w:t xml:space="preserve"> al 3</w:t>
      </w:r>
      <w:r>
        <w:rPr>
          <w:rFonts w:ascii="Calibri" w:hAnsi="Calibri"/>
        </w:rPr>
        <w:t>1</w:t>
      </w:r>
      <w:r w:rsidRPr="009E04A4">
        <w:rPr>
          <w:rFonts w:ascii="Calibri" w:hAnsi="Calibri"/>
        </w:rPr>
        <w:t xml:space="preserve"> de </w:t>
      </w:r>
      <w:r>
        <w:rPr>
          <w:rFonts w:ascii="Calibri" w:hAnsi="Calibri"/>
        </w:rPr>
        <w:t>Diciembre</w:t>
      </w:r>
      <w:r w:rsidRPr="009E04A4">
        <w:rPr>
          <w:rFonts w:ascii="Calibri" w:hAnsi="Calibri"/>
        </w:rPr>
        <w:t xml:space="preserve"> del 201</w:t>
      </w:r>
      <w:r w:rsidR="00820057">
        <w:rPr>
          <w:rFonts w:ascii="Calibri" w:hAnsi="Calibri"/>
        </w:rPr>
        <w:t>8</w:t>
      </w:r>
      <w:r w:rsidRPr="006F697A">
        <w:rPr>
          <w:rFonts w:ascii="Calibri" w:hAnsi="Calibri"/>
        </w:rPr>
        <w:t xml:space="preserve">. </w:t>
      </w:r>
      <w:r w:rsidR="006F56A8">
        <w:rPr>
          <w:rFonts w:ascii="Calibri" w:hAnsi="Calibri"/>
        </w:rPr>
        <w:t>E</w:t>
      </w:r>
      <w:r w:rsidRPr="009E04A4">
        <w:rPr>
          <w:rFonts w:ascii="Calibri" w:hAnsi="Calibri"/>
        </w:rPr>
        <w:t xml:space="preserve">n la inteligencia de que si a la fecha de la conclusión de la vigencia del contrato </w:t>
      </w:r>
      <w:r w:rsidR="006F56A8">
        <w:rPr>
          <w:rFonts w:ascii="Calibri" w:hAnsi="Calibri"/>
        </w:rPr>
        <w:t xml:space="preserve">los reactivos no han sido entregados </w:t>
      </w:r>
      <w:r w:rsidRPr="009E04A4">
        <w:rPr>
          <w:rFonts w:ascii="Calibri" w:hAnsi="Calibri"/>
        </w:rPr>
        <w:t>a satisfacción de la Convocante, el instrumento continuará vigente, hasta en tanto no se cumpla dicha condición.</w:t>
      </w:r>
    </w:p>
    <w:p w:rsidR="00AA5CD1" w:rsidRDefault="00AA5CD1" w:rsidP="00AA5CD1"/>
    <w:p w:rsidR="00AA5CD1" w:rsidRPr="0039320A" w:rsidRDefault="00AA5CD1" w:rsidP="00AA5CD1">
      <w:pPr>
        <w:ind w:right="-1"/>
        <w:jc w:val="both"/>
        <w:rPr>
          <w:rFonts w:ascii="Calibri" w:hAnsi="Calibri"/>
          <w:b/>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AA5CD1" w:rsidRPr="0039320A" w:rsidRDefault="00AA5CD1" w:rsidP="00AA5CD1">
      <w:pPr>
        <w:ind w:right="-1"/>
        <w:jc w:val="both"/>
        <w:rPr>
          <w:rFonts w:ascii="Calibri" w:hAnsi="Calibri"/>
        </w:rPr>
      </w:pPr>
    </w:p>
    <w:p w:rsidR="00AA5CD1" w:rsidRDefault="00AA5CD1" w:rsidP="00AA5CD1">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AA5CD1" w:rsidRDefault="00AA5CD1" w:rsidP="00AA5CD1">
      <w:pPr>
        <w:ind w:right="-1"/>
        <w:jc w:val="both"/>
        <w:rPr>
          <w:rFonts w:ascii="Calibri" w:hAnsi="Calibri"/>
        </w:rPr>
      </w:pPr>
    </w:p>
    <w:p w:rsidR="00AA5CD1" w:rsidRPr="0039320A" w:rsidRDefault="00AA5CD1" w:rsidP="00AA5CD1">
      <w:pPr>
        <w:ind w:right="-1"/>
        <w:jc w:val="both"/>
        <w:rPr>
          <w:rFonts w:ascii="Calibri" w:hAnsi="Calibri"/>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rsidR="00AA5CD1" w:rsidRPr="0039320A" w:rsidRDefault="00AA5CD1" w:rsidP="00AA5CD1">
      <w:pPr>
        <w:ind w:right="-1"/>
        <w:jc w:val="both"/>
        <w:rPr>
          <w:rFonts w:ascii="Calibri" w:hAnsi="Calibri"/>
        </w:rPr>
      </w:pPr>
    </w:p>
    <w:p w:rsidR="00AA5CD1" w:rsidRPr="00E1107E" w:rsidRDefault="00AA5CD1" w:rsidP="00AA5CD1">
      <w:pPr>
        <w:ind w:right="-1"/>
        <w:jc w:val="both"/>
        <w:outlineLvl w:val="0"/>
        <w:rPr>
          <w:rFonts w:ascii="Calibri" w:hAnsi="Calibri"/>
        </w:rPr>
      </w:pPr>
      <w:r w:rsidRPr="00E1107E">
        <w:rPr>
          <w:rFonts w:ascii="Calibri" w:hAnsi="Calibri"/>
        </w:rPr>
        <w:t>Se hará efectiva la garantía de cumplimiento de contrato:</w:t>
      </w:r>
    </w:p>
    <w:p w:rsidR="00AA5CD1" w:rsidRPr="0039320A" w:rsidRDefault="00AA5CD1" w:rsidP="00AA5CD1">
      <w:pPr>
        <w:ind w:right="-1"/>
        <w:jc w:val="both"/>
        <w:rPr>
          <w:rFonts w:ascii="Calibri" w:hAnsi="Calibri"/>
        </w:rPr>
      </w:pPr>
    </w:p>
    <w:p w:rsidR="00AA5CD1" w:rsidRDefault="00AA5CD1" w:rsidP="00AA5CD1">
      <w:pPr>
        <w:numPr>
          <w:ilvl w:val="0"/>
          <w:numId w:val="17"/>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la </w:t>
      </w:r>
      <w:r>
        <w:rPr>
          <w:rFonts w:ascii="Calibri" w:hAnsi="Calibri"/>
        </w:rPr>
        <w:t>prestación del servicio</w:t>
      </w:r>
      <w:r w:rsidRPr="0039320A">
        <w:rPr>
          <w:rFonts w:ascii="Calibri" w:hAnsi="Calibri"/>
        </w:rPr>
        <w:t xml:space="preserve"> objeto del concurso, conforme a lo establecido en las presentes bases y el contrato correspondiente.</w:t>
      </w:r>
    </w:p>
    <w:p w:rsidR="00AA5CD1" w:rsidRDefault="00AA5CD1" w:rsidP="00AA5CD1">
      <w:pPr>
        <w:numPr>
          <w:ilvl w:val="0"/>
          <w:numId w:val="17"/>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no preste el servicio</w:t>
      </w:r>
      <w:r w:rsidRPr="0039320A">
        <w:rPr>
          <w:rFonts w:ascii="Calibri" w:hAnsi="Calibri"/>
        </w:rPr>
        <w:t xml:space="preserve"> dentro del plazo señalado.</w:t>
      </w:r>
    </w:p>
    <w:p w:rsidR="00AA5CD1" w:rsidRDefault="00AA5CD1" w:rsidP="00AA5CD1">
      <w:pPr>
        <w:numPr>
          <w:ilvl w:val="0"/>
          <w:numId w:val="17"/>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rsidR="00AA5CD1" w:rsidRDefault="00AA5CD1" w:rsidP="00AA5CD1">
      <w:pPr>
        <w:ind w:right="-1"/>
        <w:jc w:val="both"/>
        <w:rPr>
          <w:rFonts w:ascii="Calibri" w:hAnsi="Calibri"/>
          <w:b/>
        </w:rPr>
      </w:pPr>
    </w:p>
    <w:p w:rsidR="00AA5CD1" w:rsidRPr="0039320A" w:rsidRDefault="00AA5CD1" w:rsidP="00AA5CD1">
      <w:pPr>
        <w:ind w:right="-1"/>
        <w:jc w:val="both"/>
        <w:rPr>
          <w:rFonts w:ascii="Calibri" w:hAnsi="Calibri"/>
          <w:b/>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17</w:t>
      </w:r>
      <w:r w:rsidRPr="0039320A">
        <w:rPr>
          <w:rFonts w:ascii="Calibri" w:hAnsi="Calibri"/>
          <w:b/>
        </w:rPr>
        <w:t>.</w:t>
      </w:r>
      <w:r>
        <w:rPr>
          <w:rFonts w:ascii="Calibri" w:hAnsi="Calibri"/>
          <w:b/>
        </w:rPr>
        <w:t xml:space="preserve"> </w:t>
      </w:r>
      <w:r w:rsidRPr="0039320A">
        <w:rPr>
          <w:rFonts w:ascii="Calibri" w:hAnsi="Calibri"/>
          <w:b/>
        </w:rPr>
        <w:t>RESCISIÓN DE CONTRATO.</w:t>
      </w:r>
    </w:p>
    <w:p w:rsidR="00AA5CD1" w:rsidRPr="0039320A" w:rsidRDefault="00AA5CD1" w:rsidP="00AA5CD1">
      <w:pPr>
        <w:ind w:right="-1"/>
        <w:jc w:val="both"/>
        <w:rPr>
          <w:rFonts w:ascii="Calibri" w:hAnsi="Calibri"/>
        </w:rPr>
      </w:pPr>
    </w:p>
    <w:p w:rsidR="00AA5CD1" w:rsidRDefault="00AA5CD1" w:rsidP="00AA5CD1">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AA5CD1" w:rsidRPr="0039320A" w:rsidRDefault="00AA5CD1" w:rsidP="00AA5CD1">
      <w:pPr>
        <w:ind w:right="-1"/>
        <w:jc w:val="both"/>
        <w:rPr>
          <w:rFonts w:ascii="Calibri" w:hAnsi="Calibri"/>
        </w:rPr>
      </w:pPr>
    </w:p>
    <w:p w:rsidR="00AA5CD1" w:rsidRDefault="00AA5CD1" w:rsidP="00AA5CD1">
      <w:pPr>
        <w:numPr>
          <w:ilvl w:val="0"/>
          <w:numId w:val="18"/>
        </w:numPr>
        <w:ind w:right="-1"/>
        <w:jc w:val="both"/>
        <w:rPr>
          <w:rFonts w:ascii="Calibri" w:hAnsi="Calibri"/>
        </w:rPr>
      </w:pPr>
      <w:r w:rsidRPr="00472E53">
        <w:rPr>
          <w:rFonts w:ascii="Calibri" w:hAnsi="Calibri"/>
        </w:rPr>
        <w:t>Incumplimiento grave  de las obligaciones contraídas por el licitante ganador.</w:t>
      </w:r>
    </w:p>
    <w:p w:rsidR="00AA5CD1" w:rsidRPr="0039320A" w:rsidRDefault="00AA5CD1" w:rsidP="00AA5CD1">
      <w:pPr>
        <w:numPr>
          <w:ilvl w:val="0"/>
          <w:numId w:val="18"/>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 xml:space="preserve">el suministro </w:t>
      </w:r>
      <w:r w:rsidRPr="0039320A">
        <w:rPr>
          <w:rFonts w:ascii="Calibri" w:hAnsi="Calibri"/>
        </w:rPr>
        <w:t>objeto del presente concurso y contrato correspondiente.</w:t>
      </w:r>
    </w:p>
    <w:p w:rsidR="00AA5CD1" w:rsidRPr="0039320A" w:rsidRDefault="00AA5CD1" w:rsidP="00AA5CD1">
      <w:pPr>
        <w:numPr>
          <w:ilvl w:val="0"/>
          <w:numId w:val="18"/>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suministre</w:t>
      </w:r>
      <w:r w:rsidRPr="0039320A">
        <w:rPr>
          <w:rFonts w:ascii="Calibri" w:hAnsi="Calibri"/>
        </w:rPr>
        <w:t xml:space="preserve"> dentro del plazo señalado la </w:t>
      </w:r>
      <w:r>
        <w:rPr>
          <w:rFonts w:ascii="Calibri" w:hAnsi="Calibri"/>
        </w:rPr>
        <w:t xml:space="preserve">prestación del servicio </w:t>
      </w:r>
      <w:r w:rsidRPr="0039320A">
        <w:rPr>
          <w:rFonts w:ascii="Calibri" w:hAnsi="Calibri"/>
        </w:rPr>
        <w:t>objeto del presente concurso.</w:t>
      </w:r>
    </w:p>
    <w:p w:rsidR="006F56A8" w:rsidRPr="00DB6160" w:rsidRDefault="006F56A8" w:rsidP="006F56A8">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 xml:space="preserve">de la entrega de los reactivos y equipo en comodato </w:t>
      </w:r>
      <w:r w:rsidRPr="00DB6160">
        <w:rPr>
          <w:rFonts w:ascii="Calibri" w:hAnsi="Calibri"/>
        </w:rPr>
        <w:t>establecidos en el contrato correspondiente.</w:t>
      </w:r>
    </w:p>
    <w:p w:rsidR="00AA5CD1" w:rsidRPr="00DB6160" w:rsidRDefault="00AA5CD1" w:rsidP="00AA5CD1">
      <w:pPr>
        <w:numPr>
          <w:ilvl w:val="0"/>
          <w:numId w:val="18"/>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rsidR="00AA5CD1" w:rsidRPr="00DB6160" w:rsidRDefault="00AA5CD1" w:rsidP="00AA5CD1">
      <w:pPr>
        <w:numPr>
          <w:ilvl w:val="0"/>
          <w:numId w:val="18"/>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el suministro </w:t>
      </w:r>
      <w:r w:rsidRPr="00DB6160">
        <w:rPr>
          <w:rFonts w:ascii="Calibri" w:hAnsi="Calibri"/>
        </w:rPr>
        <w:t>establecid</w:t>
      </w:r>
      <w:r>
        <w:rPr>
          <w:rFonts w:ascii="Calibri" w:hAnsi="Calibri"/>
        </w:rPr>
        <w:t>o</w:t>
      </w:r>
      <w:r w:rsidRPr="00DB6160">
        <w:rPr>
          <w:rFonts w:ascii="Calibri" w:hAnsi="Calibri"/>
        </w:rPr>
        <w:t xml:space="preserve">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rsidR="00AA5CD1" w:rsidRPr="00DB6160" w:rsidRDefault="00AA5CD1" w:rsidP="00AA5CD1">
      <w:pPr>
        <w:numPr>
          <w:ilvl w:val="0"/>
          <w:numId w:val="18"/>
        </w:numPr>
        <w:ind w:right="-1"/>
        <w:jc w:val="both"/>
        <w:rPr>
          <w:rFonts w:ascii="Calibri" w:hAnsi="Calibri"/>
        </w:rPr>
      </w:pPr>
      <w:r w:rsidRPr="00DB6160">
        <w:rPr>
          <w:rFonts w:ascii="Calibri" w:hAnsi="Calibri"/>
        </w:rPr>
        <w:lastRenderedPageBreak/>
        <w:t>Si no da las facilidades necesarias a los supervisores que al efecto designe la Convocante, para el ejercicio de su función.</w:t>
      </w:r>
    </w:p>
    <w:p w:rsidR="00AA5CD1" w:rsidRPr="00DB6160" w:rsidRDefault="00AA5CD1" w:rsidP="00AA5CD1">
      <w:pPr>
        <w:numPr>
          <w:ilvl w:val="0"/>
          <w:numId w:val="18"/>
        </w:numPr>
        <w:ind w:right="51"/>
        <w:jc w:val="both"/>
        <w:rPr>
          <w:rFonts w:ascii="Calibri" w:hAnsi="Calibri"/>
        </w:rPr>
      </w:pPr>
      <w:r w:rsidRPr="00DB6160">
        <w:rPr>
          <w:rFonts w:ascii="Calibri" w:hAnsi="Calibri"/>
        </w:rPr>
        <w:t xml:space="preserve">Por negativa a repetir o completar </w:t>
      </w:r>
      <w:r>
        <w:rPr>
          <w:rFonts w:ascii="Calibri" w:hAnsi="Calibri"/>
        </w:rPr>
        <w:t>el suministro</w:t>
      </w:r>
      <w:r w:rsidRPr="00DB6160">
        <w:rPr>
          <w:rFonts w:ascii="Calibri" w:hAnsi="Calibri"/>
        </w:rPr>
        <w:t>, que la Convocante no aceptó por deficiente.</w:t>
      </w:r>
    </w:p>
    <w:p w:rsidR="00AA5CD1" w:rsidRDefault="00AA5CD1" w:rsidP="00AA5CD1">
      <w:pPr>
        <w:ind w:left="720" w:right="-1"/>
        <w:jc w:val="both"/>
        <w:rPr>
          <w:rFonts w:ascii="Calibri" w:hAnsi="Calibri"/>
        </w:rPr>
      </w:pPr>
    </w:p>
    <w:p w:rsidR="00AA5CD1" w:rsidRPr="00DB6160" w:rsidRDefault="00AA5CD1" w:rsidP="00AA5CD1">
      <w:pPr>
        <w:numPr>
          <w:ilvl w:val="0"/>
          <w:numId w:val="18"/>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la prestación del suministro</w:t>
      </w:r>
      <w:r w:rsidRPr="00DB6160">
        <w:rPr>
          <w:rFonts w:ascii="Calibri" w:hAnsi="Calibri"/>
        </w:rPr>
        <w:t xml:space="preserve"> adjudicado.</w:t>
      </w:r>
    </w:p>
    <w:p w:rsidR="00AA5CD1" w:rsidRPr="00DB6160" w:rsidRDefault="00AA5CD1" w:rsidP="00AA5CD1">
      <w:pPr>
        <w:numPr>
          <w:ilvl w:val="0"/>
          <w:numId w:val="18"/>
        </w:numPr>
        <w:ind w:right="-1"/>
        <w:jc w:val="both"/>
        <w:rPr>
          <w:rFonts w:ascii="Calibri" w:hAnsi="Calibri"/>
        </w:rPr>
      </w:pPr>
      <w:r w:rsidRPr="00DB6160">
        <w:rPr>
          <w:rFonts w:ascii="Calibri" w:hAnsi="Calibri"/>
        </w:rPr>
        <w:t xml:space="preserve">Si cede, traspasa o subcontrata </w:t>
      </w:r>
      <w:r>
        <w:rPr>
          <w:rFonts w:ascii="Calibri" w:hAnsi="Calibri"/>
        </w:rPr>
        <w:t>la prestación del suministro</w:t>
      </w:r>
      <w:r w:rsidRPr="00DB6160">
        <w:rPr>
          <w:rFonts w:ascii="Calibri" w:hAnsi="Calibri"/>
        </w:rPr>
        <w:t xml:space="preserve"> objeto de este concurso.</w:t>
      </w:r>
    </w:p>
    <w:p w:rsidR="00AA5CD1" w:rsidRPr="00DB6160" w:rsidRDefault="00AA5CD1" w:rsidP="00AA5CD1">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AA5CD1" w:rsidRPr="00DB6160" w:rsidRDefault="00AA5CD1" w:rsidP="00AA5CD1">
      <w:pPr>
        <w:ind w:right="-1"/>
        <w:jc w:val="both"/>
        <w:rPr>
          <w:rFonts w:ascii="Calibri" w:hAnsi="Calibri"/>
        </w:rPr>
      </w:pPr>
    </w:p>
    <w:p w:rsidR="00AA5CD1" w:rsidRDefault="00AA5CD1" w:rsidP="00AA5CD1">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rsidR="00AA5CD1" w:rsidRDefault="00AA5CD1" w:rsidP="00AA5CD1">
      <w:pPr>
        <w:ind w:right="-1"/>
        <w:jc w:val="both"/>
        <w:rPr>
          <w:rFonts w:ascii="Calibri" w:hAnsi="Calibri"/>
        </w:rPr>
      </w:pPr>
    </w:p>
    <w:p w:rsidR="00AA5CD1" w:rsidRPr="0039320A" w:rsidRDefault="00AA5CD1" w:rsidP="00AA5CD1">
      <w:pPr>
        <w:ind w:right="-1"/>
        <w:jc w:val="both"/>
        <w:rPr>
          <w:rFonts w:ascii="Calibri" w:hAnsi="Calibri"/>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18</w:t>
      </w:r>
      <w:r w:rsidRPr="0039320A">
        <w:rPr>
          <w:rFonts w:ascii="Calibri" w:hAnsi="Calibri"/>
          <w:b/>
        </w:rPr>
        <w:t>.</w:t>
      </w:r>
      <w:r>
        <w:rPr>
          <w:rFonts w:ascii="Calibri" w:hAnsi="Calibri"/>
          <w:b/>
        </w:rPr>
        <w:t xml:space="preserve"> </w:t>
      </w:r>
      <w:r w:rsidRPr="0039320A">
        <w:rPr>
          <w:rFonts w:ascii="Calibri" w:hAnsi="Calibri"/>
          <w:b/>
        </w:rPr>
        <w:t>RECURSOS.</w:t>
      </w:r>
    </w:p>
    <w:p w:rsidR="00AA5CD1" w:rsidRPr="0039320A" w:rsidRDefault="00AA5CD1" w:rsidP="00AA5CD1">
      <w:pPr>
        <w:ind w:right="-1"/>
        <w:jc w:val="both"/>
        <w:rPr>
          <w:rFonts w:ascii="Calibri" w:hAnsi="Calibri"/>
        </w:rPr>
      </w:pPr>
    </w:p>
    <w:p w:rsidR="00AA5CD1" w:rsidRPr="00DB6160" w:rsidRDefault="00AA5CD1" w:rsidP="00AA5CD1">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AA5CD1" w:rsidRPr="00DB6160" w:rsidRDefault="00AA5CD1" w:rsidP="00AA5CD1">
      <w:pPr>
        <w:ind w:right="-1"/>
        <w:jc w:val="both"/>
        <w:rPr>
          <w:rFonts w:ascii="Calibri" w:hAnsi="Calibri"/>
        </w:rPr>
      </w:pPr>
    </w:p>
    <w:p w:rsidR="00AA5CD1" w:rsidRPr="0039320A" w:rsidRDefault="00AA5CD1" w:rsidP="00AA5CD1">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AA5CD1" w:rsidRDefault="00AA5CD1" w:rsidP="00AA5CD1">
      <w:pPr>
        <w:ind w:right="-1"/>
        <w:jc w:val="both"/>
        <w:rPr>
          <w:rFonts w:ascii="Calibri" w:hAnsi="Calibri"/>
          <w:b/>
        </w:rPr>
      </w:pPr>
    </w:p>
    <w:p w:rsidR="00AA5CD1" w:rsidRDefault="00AA5CD1" w:rsidP="00AA5CD1">
      <w:pPr>
        <w:ind w:right="-1"/>
        <w:jc w:val="both"/>
        <w:rPr>
          <w:rFonts w:ascii="Calibri" w:hAnsi="Calibri"/>
          <w:b/>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19</w:t>
      </w:r>
      <w:r w:rsidRPr="0039320A">
        <w:rPr>
          <w:rFonts w:ascii="Calibri" w:hAnsi="Calibri"/>
          <w:b/>
        </w:rPr>
        <w:t>.</w:t>
      </w:r>
      <w:r>
        <w:rPr>
          <w:rFonts w:ascii="Calibri" w:hAnsi="Calibri"/>
          <w:b/>
        </w:rPr>
        <w:t xml:space="preserve"> </w:t>
      </w:r>
      <w:r w:rsidRPr="0039320A">
        <w:rPr>
          <w:rFonts w:ascii="Calibri" w:hAnsi="Calibri"/>
          <w:b/>
        </w:rPr>
        <w:t>CONCURSO DESIERTO.</w:t>
      </w:r>
    </w:p>
    <w:p w:rsidR="00AA5CD1" w:rsidRPr="0039320A" w:rsidRDefault="00AA5CD1" w:rsidP="00AA5CD1">
      <w:pPr>
        <w:ind w:right="-1"/>
        <w:jc w:val="both"/>
        <w:rPr>
          <w:rFonts w:ascii="Calibri" w:hAnsi="Calibri"/>
          <w:b/>
        </w:rPr>
      </w:pPr>
    </w:p>
    <w:p w:rsidR="00AA5CD1" w:rsidRPr="00DB6160" w:rsidRDefault="00AA5CD1" w:rsidP="00AA5CD1">
      <w:pPr>
        <w:ind w:right="-1"/>
        <w:jc w:val="both"/>
        <w:outlineLvl w:val="0"/>
        <w:rPr>
          <w:rFonts w:ascii="Calibri" w:hAnsi="Calibri"/>
        </w:rPr>
      </w:pPr>
      <w:r w:rsidRPr="00DB6160">
        <w:rPr>
          <w:rFonts w:ascii="Calibri" w:hAnsi="Calibri"/>
        </w:rPr>
        <w:t>Un concurso será declarado desierto por las siguientes razones:</w:t>
      </w:r>
    </w:p>
    <w:p w:rsidR="00AA5CD1" w:rsidRDefault="00AA5CD1" w:rsidP="00AA5CD1">
      <w:pPr>
        <w:ind w:left="720" w:right="-1"/>
        <w:jc w:val="both"/>
        <w:rPr>
          <w:rFonts w:ascii="Calibri" w:hAnsi="Calibri"/>
        </w:rPr>
      </w:pPr>
    </w:p>
    <w:p w:rsidR="00AA5CD1" w:rsidRPr="00DB6160" w:rsidRDefault="00AA5CD1" w:rsidP="00AA5CD1">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rsidR="00AA5CD1" w:rsidRPr="00DB6160" w:rsidRDefault="00AA5CD1" w:rsidP="00AA5CD1">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AA5CD1" w:rsidRPr="00DB6160" w:rsidRDefault="00AA5CD1" w:rsidP="00AA5CD1">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AA5CD1" w:rsidRDefault="00AA5CD1" w:rsidP="00AA5CD1">
      <w:pPr>
        <w:ind w:right="-1"/>
        <w:jc w:val="both"/>
        <w:rPr>
          <w:rFonts w:ascii="Calibri" w:hAnsi="Calibri"/>
          <w:b/>
        </w:rPr>
      </w:pPr>
    </w:p>
    <w:p w:rsidR="00AA5CD1" w:rsidRPr="0039320A" w:rsidRDefault="00AA5CD1" w:rsidP="00AA5CD1">
      <w:pPr>
        <w:ind w:right="-1"/>
        <w:jc w:val="both"/>
        <w:rPr>
          <w:rFonts w:ascii="Calibri" w:hAnsi="Calibri"/>
          <w:b/>
        </w:rPr>
      </w:pPr>
    </w:p>
    <w:p w:rsidR="00AA5CD1"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20.</w:t>
      </w:r>
      <w:r w:rsidRPr="0039320A">
        <w:rPr>
          <w:rFonts w:ascii="Calibri" w:hAnsi="Calibri"/>
          <w:b/>
        </w:rPr>
        <w:t xml:space="preserve"> </w:t>
      </w:r>
      <w:r>
        <w:rPr>
          <w:rFonts w:ascii="Calibri" w:hAnsi="Calibri"/>
          <w:b/>
        </w:rPr>
        <w:t>CONCURSO CANCELADO.</w:t>
      </w:r>
    </w:p>
    <w:p w:rsidR="00AA5CD1" w:rsidRDefault="00AA5CD1" w:rsidP="00AA5CD1">
      <w:pPr>
        <w:ind w:right="-1"/>
        <w:jc w:val="both"/>
        <w:rPr>
          <w:rFonts w:ascii="Calibri" w:hAnsi="Calibri"/>
          <w:b/>
        </w:rPr>
      </w:pPr>
    </w:p>
    <w:p w:rsidR="00AA5CD1" w:rsidRPr="00DB6160" w:rsidRDefault="00AA5CD1" w:rsidP="00AA5CD1">
      <w:pPr>
        <w:ind w:right="-1"/>
        <w:jc w:val="both"/>
        <w:rPr>
          <w:rFonts w:ascii="Calibri" w:hAnsi="Calibri"/>
        </w:rPr>
      </w:pPr>
      <w:r w:rsidRPr="00DB6160">
        <w:rPr>
          <w:rFonts w:ascii="Calibri" w:hAnsi="Calibri"/>
        </w:rPr>
        <w:t>Un concurso podrá ser declarado cancelado por las siguientes razones:</w:t>
      </w:r>
    </w:p>
    <w:p w:rsidR="00AA5CD1" w:rsidRPr="0039320A" w:rsidRDefault="00AA5CD1" w:rsidP="00AA5CD1">
      <w:pPr>
        <w:ind w:right="-1"/>
        <w:jc w:val="both"/>
        <w:rPr>
          <w:rFonts w:ascii="Calibri" w:hAnsi="Calibri"/>
          <w:b/>
        </w:rPr>
      </w:pPr>
    </w:p>
    <w:p w:rsidR="00AA5CD1" w:rsidRPr="00572D88" w:rsidRDefault="00AA5CD1" w:rsidP="00AA5CD1">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rsidR="00AA5CD1" w:rsidRPr="00DB6160" w:rsidRDefault="00AA5CD1" w:rsidP="00AA5CD1">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rsidR="00AA5CD1" w:rsidRPr="0039320A" w:rsidRDefault="00AA5CD1" w:rsidP="00AA5CD1">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AA5CD1" w:rsidRDefault="00AA5CD1" w:rsidP="00AA5CD1">
      <w:pPr>
        <w:ind w:right="-1"/>
        <w:jc w:val="both"/>
        <w:rPr>
          <w:rFonts w:ascii="Calibri" w:hAnsi="Calibri"/>
          <w:b/>
        </w:rPr>
      </w:pPr>
    </w:p>
    <w:p w:rsidR="00820057" w:rsidRDefault="00820057" w:rsidP="00AA5CD1">
      <w:pPr>
        <w:ind w:right="-1"/>
        <w:jc w:val="both"/>
        <w:rPr>
          <w:rFonts w:ascii="Calibri" w:hAnsi="Calibri"/>
          <w:b/>
        </w:rPr>
      </w:pPr>
    </w:p>
    <w:p w:rsidR="00AA5CD1" w:rsidRDefault="00AA5CD1" w:rsidP="00AA5CD1">
      <w:pPr>
        <w:ind w:right="-1"/>
        <w:jc w:val="both"/>
        <w:rPr>
          <w:rFonts w:ascii="Calibri" w:hAnsi="Calibri"/>
          <w:b/>
        </w:rPr>
      </w:pPr>
    </w:p>
    <w:p w:rsidR="00AA5CD1" w:rsidRPr="0039320A" w:rsidRDefault="00AA5CD1" w:rsidP="00AA5C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rsidR="00AA5CD1" w:rsidRPr="0039320A" w:rsidRDefault="00AA5CD1" w:rsidP="00AA5CD1">
      <w:pPr>
        <w:ind w:right="-1"/>
        <w:jc w:val="both"/>
        <w:rPr>
          <w:rFonts w:ascii="Calibri" w:hAnsi="Calibri"/>
          <w:b/>
        </w:rPr>
      </w:pPr>
    </w:p>
    <w:p w:rsidR="00AA5CD1" w:rsidRDefault="00AA5CD1" w:rsidP="00AA5CD1">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rsidR="008A7C89" w:rsidRDefault="008A7C89" w:rsidP="007F0B73">
      <w:pPr>
        <w:ind w:right="49"/>
        <w:jc w:val="center"/>
        <w:rPr>
          <w:rFonts w:asciiTheme="minorHAnsi" w:hAnsiTheme="minorHAnsi"/>
          <w:b/>
        </w:rPr>
      </w:pPr>
    </w:p>
    <w:p w:rsidR="008A7C89" w:rsidRDefault="008A7C89" w:rsidP="007F0B73">
      <w:pPr>
        <w:ind w:right="49"/>
        <w:jc w:val="center"/>
        <w:rPr>
          <w:rFonts w:asciiTheme="minorHAnsi" w:hAnsiTheme="minorHAnsi"/>
          <w:b/>
        </w:rPr>
      </w:pPr>
    </w:p>
    <w:p w:rsidR="00572D88" w:rsidRDefault="00572D88" w:rsidP="00572D88">
      <w:pPr>
        <w:jc w:val="center"/>
        <w:rPr>
          <w:rFonts w:ascii="Corbel" w:hAnsi="Corbel" w:cs="Arial"/>
          <w:b/>
        </w:rPr>
      </w:pPr>
      <w:r w:rsidRPr="00AF06AE">
        <w:rPr>
          <w:rFonts w:ascii="Corbel" w:hAnsi="Corbel" w:cs="Arial"/>
          <w:b/>
        </w:rPr>
        <w:t>ATENTAMENTE</w:t>
      </w:r>
    </w:p>
    <w:p w:rsidR="00A91551" w:rsidRDefault="00A91551" w:rsidP="00572D88">
      <w:pPr>
        <w:jc w:val="center"/>
        <w:rPr>
          <w:rFonts w:ascii="Corbel" w:hAnsi="Corbel" w:cs="Arial"/>
          <w:b/>
        </w:rPr>
      </w:pPr>
    </w:p>
    <w:p w:rsidR="00572D88" w:rsidRPr="00AF06AE" w:rsidRDefault="00FB5A57" w:rsidP="00572D88">
      <w:pPr>
        <w:jc w:val="center"/>
        <w:rPr>
          <w:rFonts w:ascii="Corbel" w:hAnsi="Corbel" w:cs="Arial"/>
          <w:b/>
        </w:rPr>
      </w:pPr>
      <w:r>
        <w:rPr>
          <w:rFonts w:ascii="Corbel" w:hAnsi="Corbel" w:cs="Arial"/>
          <w:b/>
        </w:rPr>
        <w:t>C.P. AARON SERRATO ARAOZ</w:t>
      </w:r>
    </w:p>
    <w:p w:rsidR="00572D88" w:rsidRDefault="00572D88" w:rsidP="00572D88">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FA4A0F" w:rsidRPr="00805B6B" w:rsidRDefault="00FA4A0F" w:rsidP="00572D88">
      <w:pPr>
        <w:jc w:val="center"/>
        <w:rPr>
          <w:rFonts w:ascii="Corbel" w:hAnsi="Corbel" w:cs="Arial"/>
          <w:b/>
        </w:rPr>
      </w:pPr>
      <w:r>
        <w:rPr>
          <w:rFonts w:ascii="Corbel" w:hAnsi="Corbel" w:cs="Arial"/>
          <w:b/>
        </w:rPr>
        <w:t>DE SERVICIOS DE SALUD DE NUEVO LEÓN, O.P.D.</w:t>
      </w:r>
    </w:p>
    <w:p w:rsidR="007F0B73" w:rsidRDefault="007F0B73" w:rsidP="007F0B73">
      <w:pPr>
        <w:ind w:right="284"/>
        <w:jc w:val="center"/>
        <w:rPr>
          <w:rFonts w:asciiTheme="minorHAnsi" w:hAnsiTheme="minorHAnsi"/>
          <w:b/>
        </w:rPr>
      </w:pPr>
      <w:r w:rsidRPr="0078059E">
        <w:rPr>
          <w:rFonts w:asciiTheme="minorHAnsi" w:hAnsiTheme="minorHAnsi"/>
          <w:b/>
        </w:rPr>
        <w:t xml:space="preserve">MONTERREY, NUEVO LEÓN A </w:t>
      </w:r>
      <w:r w:rsidR="00373557">
        <w:rPr>
          <w:rFonts w:asciiTheme="minorHAnsi" w:hAnsiTheme="minorHAnsi"/>
          <w:b/>
        </w:rPr>
        <w:t>2</w:t>
      </w:r>
      <w:r w:rsidR="00820057">
        <w:rPr>
          <w:rFonts w:asciiTheme="minorHAnsi" w:hAnsiTheme="minorHAnsi"/>
          <w:b/>
        </w:rPr>
        <w:t>8</w:t>
      </w:r>
      <w:r w:rsidRPr="0078059E">
        <w:rPr>
          <w:rFonts w:asciiTheme="minorHAnsi" w:hAnsiTheme="minorHAnsi"/>
          <w:b/>
        </w:rPr>
        <w:t xml:space="preserve"> DE </w:t>
      </w:r>
      <w:r w:rsidR="00820057">
        <w:rPr>
          <w:rFonts w:asciiTheme="minorHAnsi" w:hAnsiTheme="minorHAnsi"/>
          <w:b/>
        </w:rPr>
        <w:t>MAYO</w:t>
      </w:r>
      <w:r w:rsidR="000D7D14" w:rsidRPr="0078059E">
        <w:rPr>
          <w:rFonts w:asciiTheme="minorHAnsi" w:hAnsiTheme="minorHAnsi"/>
          <w:b/>
        </w:rPr>
        <w:t xml:space="preserve"> DEL 201</w:t>
      </w:r>
      <w:r w:rsidR="00820057">
        <w:rPr>
          <w:rFonts w:asciiTheme="minorHAnsi" w:hAnsiTheme="minorHAnsi"/>
          <w:b/>
        </w:rPr>
        <w:t>8</w:t>
      </w:r>
    </w:p>
    <w:p w:rsidR="00FB5A57" w:rsidRDefault="00FB5A57" w:rsidP="007F0B73">
      <w:pPr>
        <w:ind w:right="284"/>
        <w:jc w:val="center"/>
        <w:rPr>
          <w:rFonts w:asciiTheme="minorHAnsi" w:hAnsiTheme="minorHAnsi"/>
          <w:b/>
        </w:rPr>
      </w:pPr>
    </w:p>
    <w:p w:rsidR="00FB5A57" w:rsidRDefault="00FB5A57" w:rsidP="007F0B73">
      <w:pPr>
        <w:ind w:right="284"/>
        <w:jc w:val="center"/>
        <w:rPr>
          <w:rFonts w:asciiTheme="minorHAnsi" w:hAnsiTheme="minorHAnsi"/>
          <w:b/>
        </w:rPr>
      </w:pPr>
    </w:p>
    <w:p w:rsidR="00FB5A57" w:rsidRDefault="00FB5A57" w:rsidP="007F0B73">
      <w:pPr>
        <w:ind w:right="284"/>
        <w:jc w:val="center"/>
        <w:rPr>
          <w:rFonts w:asciiTheme="minorHAnsi" w:hAnsiTheme="minorHAnsi"/>
          <w:b/>
        </w:rPr>
      </w:pPr>
    </w:p>
    <w:p w:rsidR="00FB5A57" w:rsidRDefault="00FB5A57" w:rsidP="007F0B73">
      <w:pPr>
        <w:ind w:right="284"/>
        <w:jc w:val="center"/>
        <w:rPr>
          <w:rFonts w:asciiTheme="minorHAnsi" w:hAnsiTheme="minorHAnsi"/>
          <w:b/>
        </w:rPr>
      </w:pPr>
    </w:p>
    <w:p w:rsidR="00FB5A57" w:rsidRPr="00037DE1" w:rsidRDefault="00FB5A57" w:rsidP="007F0B73">
      <w:pPr>
        <w:ind w:right="284"/>
        <w:jc w:val="center"/>
        <w:rPr>
          <w:rFonts w:asciiTheme="minorHAnsi" w:hAnsiTheme="minorHAnsi"/>
        </w:rPr>
      </w:pPr>
    </w:p>
    <w:p w:rsidR="001A3AC3" w:rsidRDefault="001A3AC3" w:rsidP="007F0B73">
      <w:pPr>
        <w:jc w:val="center"/>
        <w:rPr>
          <w:rFonts w:asciiTheme="minorHAnsi" w:hAnsiTheme="minorHAnsi"/>
          <w:b/>
        </w:rPr>
      </w:pPr>
    </w:p>
    <w:p w:rsidR="008A7C89" w:rsidRDefault="008A7C89" w:rsidP="007F0B73">
      <w:pPr>
        <w:jc w:val="center"/>
        <w:rPr>
          <w:rFonts w:asciiTheme="minorHAnsi" w:hAnsiTheme="minorHAnsi"/>
          <w:b/>
        </w:rPr>
      </w:pPr>
    </w:p>
    <w:p w:rsidR="008A7C89" w:rsidRDefault="008A7C89" w:rsidP="007F0B73">
      <w:pPr>
        <w:jc w:val="center"/>
        <w:rPr>
          <w:rFonts w:asciiTheme="minorHAnsi" w:hAnsiTheme="minorHAnsi"/>
          <w:b/>
        </w:rPr>
      </w:pPr>
    </w:p>
    <w:p w:rsidR="008A7C89" w:rsidRDefault="008A7C89" w:rsidP="007F0B73">
      <w:pPr>
        <w:jc w:val="center"/>
        <w:rPr>
          <w:rFonts w:asciiTheme="minorHAnsi" w:hAnsiTheme="minorHAnsi"/>
          <w:b/>
        </w:rPr>
      </w:pPr>
    </w:p>
    <w:p w:rsidR="006E183F" w:rsidRDefault="006E183F" w:rsidP="007F0B73">
      <w:pPr>
        <w:jc w:val="center"/>
        <w:rPr>
          <w:rFonts w:asciiTheme="minorHAnsi" w:hAnsiTheme="minorHAnsi"/>
          <w:b/>
        </w:rPr>
      </w:pPr>
    </w:p>
    <w:p w:rsidR="006E183F" w:rsidRDefault="006E183F" w:rsidP="007F0B73">
      <w:pPr>
        <w:jc w:val="center"/>
        <w:rPr>
          <w:rFonts w:asciiTheme="minorHAnsi" w:hAnsiTheme="minorHAnsi"/>
          <w:b/>
        </w:rPr>
      </w:pPr>
    </w:p>
    <w:p w:rsidR="006E183F" w:rsidRDefault="006E183F" w:rsidP="007F0B73">
      <w:pPr>
        <w:jc w:val="center"/>
        <w:rPr>
          <w:rFonts w:asciiTheme="minorHAnsi" w:hAnsiTheme="minorHAnsi"/>
          <w:b/>
        </w:rPr>
      </w:pPr>
    </w:p>
    <w:p w:rsidR="006E183F" w:rsidRDefault="006E183F" w:rsidP="007F0B73">
      <w:pPr>
        <w:jc w:val="center"/>
        <w:rPr>
          <w:rFonts w:asciiTheme="minorHAnsi" w:hAnsiTheme="minorHAnsi"/>
          <w:b/>
        </w:rPr>
      </w:pPr>
    </w:p>
    <w:p w:rsidR="008A7C89" w:rsidRDefault="008A7C89" w:rsidP="007F0B73">
      <w:pPr>
        <w:jc w:val="center"/>
        <w:rPr>
          <w:rFonts w:asciiTheme="minorHAnsi" w:hAnsiTheme="minorHAnsi"/>
          <w:b/>
        </w:rPr>
      </w:pPr>
    </w:p>
    <w:p w:rsidR="00820057" w:rsidRDefault="00820057" w:rsidP="007F0B73">
      <w:pPr>
        <w:jc w:val="center"/>
        <w:rPr>
          <w:rFonts w:asciiTheme="minorHAnsi" w:hAnsiTheme="minorHAnsi"/>
          <w:b/>
        </w:rPr>
      </w:pPr>
    </w:p>
    <w:p w:rsidR="00820057" w:rsidRDefault="00820057" w:rsidP="007F0B73">
      <w:pPr>
        <w:jc w:val="center"/>
        <w:rPr>
          <w:rFonts w:asciiTheme="minorHAnsi" w:hAnsiTheme="minorHAnsi"/>
          <w:b/>
        </w:rPr>
      </w:pPr>
    </w:p>
    <w:p w:rsidR="00693258" w:rsidRDefault="00693258" w:rsidP="007F0B73">
      <w:pPr>
        <w:jc w:val="center"/>
        <w:rPr>
          <w:rFonts w:asciiTheme="minorHAnsi" w:hAnsiTheme="minorHAnsi"/>
          <w:b/>
        </w:rPr>
      </w:pPr>
    </w:p>
    <w:p w:rsidR="00820057" w:rsidRDefault="00820057" w:rsidP="007F0B73">
      <w:pPr>
        <w:jc w:val="center"/>
        <w:rPr>
          <w:rFonts w:asciiTheme="minorHAnsi" w:hAnsiTheme="minorHAnsi"/>
          <w:b/>
        </w:rPr>
      </w:pPr>
    </w:p>
    <w:p w:rsidR="00820057" w:rsidRDefault="00820057" w:rsidP="007F0B73">
      <w:pPr>
        <w:jc w:val="center"/>
        <w:rPr>
          <w:rFonts w:asciiTheme="minorHAnsi" w:hAnsiTheme="minorHAnsi"/>
          <w:b/>
        </w:rPr>
      </w:pPr>
    </w:p>
    <w:p w:rsidR="00820057" w:rsidRDefault="00820057" w:rsidP="007F0B73">
      <w:pPr>
        <w:jc w:val="center"/>
        <w:rPr>
          <w:rFonts w:asciiTheme="minorHAnsi" w:hAnsiTheme="minorHAnsi"/>
          <w:b/>
        </w:rPr>
      </w:pPr>
    </w:p>
    <w:p w:rsidR="00820057" w:rsidRDefault="00820057" w:rsidP="007F0B73">
      <w:pPr>
        <w:jc w:val="center"/>
        <w:rPr>
          <w:rFonts w:asciiTheme="minorHAnsi" w:hAnsiTheme="minorHAnsi"/>
          <w:b/>
        </w:rPr>
      </w:pPr>
    </w:p>
    <w:p w:rsidR="00820057" w:rsidRDefault="00820057" w:rsidP="007F0B73">
      <w:pPr>
        <w:jc w:val="center"/>
        <w:rPr>
          <w:rFonts w:asciiTheme="minorHAnsi" w:hAnsiTheme="minorHAnsi"/>
          <w:b/>
        </w:rPr>
      </w:pPr>
    </w:p>
    <w:p w:rsidR="00820057" w:rsidRDefault="00820057" w:rsidP="007F0B73">
      <w:pPr>
        <w:jc w:val="center"/>
        <w:rPr>
          <w:rFonts w:asciiTheme="minorHAnsi" w:hAnsiTheme="minorHAnsi"/>
          <w:b/>
        </w:rPr>
      </w:pPr>
    </w:p>
    <w:p w:rsidR="00820057" w:rsidRDefault="00820057" w:rsidP="007F0B73">
      <w:pPr>
        <w:jc w:val="center"/>
        <w:rPr>
          <w:rFonts w:asciiTheme="minorHAnsi" w:hAnsiTheme="minorHAnsi"/>
          <w:b/>
        </w:rPr>
      </w:pPr>
    </w:p>
    <w:p w:rsidR="00820057" w:rsidRDefault="00820057" w:rsidP="007F0B73">
      <w:pPr>
        <w:jc w:val="center"/>
        <w:rPr>
          <w:rFonts w:asciiTheme="minorHAnsi" w:hAnsiTheme="minorHAnsi"/>
          <w:b/>
        </w:rPr>
      </w:pPr>
    </w:p>
    <w:p w:rsidR="00820057" w:rsidRDefault="00820057" w:rsidP="007F0B73">
      <w:pPr>
        <w:jc w:val="center"/>
        <w:rPr>
          <w:rFonts w:asciiTheme="minorHAnsi" w:hAnsiTheme="minorHAnsi"/>
          <w:b/>
        </w:rPr>
      </w:pPr>
    </w:p>
    <w:p w:rsidR="00820057" w:rsidRDefault="00820057" w:rsidP="007F0B73">
      <w:pPr>
        <w:jc w:val="center"/>
        <w:rPr>
          <w:rFonts w:asciiTheme="minorHAnsi" w:hAnsiTheme="minorHAnsi"/>
          <w:b/>
        </w:rPr>
      </w:pPr>
    </w:p>
    <w:p w:rsidR="00FE283B" w:rsidRPr="00AB7D71" w:rsidRDefault="00934D52"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rsidR="00D401C2" w:rsidRPr="00D401C2" w:rsidRDefault="00D401C2">
      <w:pPr>
        <w:rPr>
          <w:rFonts w:asciiTheme="minorHAnsi" w:hAnsiTheme="minorHAnsi"/>
          <w:sz w:val="14"/>
          <w:szCs w:val="14"/>
        </w:rPr>
      </w:pPr>
    </w:p>
    <w:p w:rsidR="001B316B" w:rsidRPr="00D401C2" w:rsidRDefault="001B316B">
      <w:pPr>
        <w:rPr>
          <w:rFonts w:asciiTheme="minorHAnsi" w:hAnsiTheme="minorHAnsi"/>
          <w:sz w:val="14"/>
          <w:szCs w:val="14"/>
        </w:rPr>
      </w:pPr>
    </w:p>
    <w:tbl>
      <w:tblPr>
        <w:tblW w:w="99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92"/>
        <w:gridCol w:w="1984"/>
        <w:gridCol w:w="1344"/>
        <w:gridCol w:w="924"/>
        <w:gridCol w:w="1140"/>
        <w:gridCol w:w="3605"/>
      </w:tblGrid>
      <w:tr w:rsidR="006E183F" w:rsidTr="006E183F">
        <w:trPr>
          <w:jc w:val="center"/>
        </w:trPr>
        <w:tc>
          <w:tcPr>
            <w:tcW w:w="992"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Partida</w:t>
            </w:r>
          </w:p>
        </w:tc>
        <w:tc>
          <w:tcPr>
            <w:tcW w:w="1984"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Descripción</w:t>
            </w:r>
          </w:p>
        </w:tc>
        <w:tc>
          <w:tcPr>
            <w:tcW w:w="1344"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Presentación</w:t>
            </w:r>
          </w:p>
        </w:tc>
        <w:tc>
          <w:tcPr>
            <w:tcW w:w="924"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Cantidad</w:t>
            </w:r>
          </w:p>
        </w:tc>
        <w:tc>
          <w:tcPr>
            <w:tcW w:w="1140"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Unidad de Medida</w:t>
            </w:r>
          </w:p>
        </w:tc>
        <w:tc>
          <w:tcPr>
            <w:tcW w:w="3605" w:type="dxa"/>
            <w:tcBorders>
              <w:top w:val="single" w:sz="4" w:space="0" w:color="000000"/>
              <w:left w:val="single" w:sz="4" w:space="0" w:color="000000"/>
              <w:bottom w:val="single" w:sz="4" w:space="0" w:color="000000"/>
              <w:right w:val="single" w:sz="4" w:space="0" w:color="000000"/>
            </w:tcBorders>
            <w:shd w:val="clear" w:color="auto" w:fill="91E5E3"/>
            <w:vAlign w:val="center"/>
            <w:hideMark/>
          </w:tcPr>
          <w:p w:rsidR="006E183F" w:rsidRDefault="006E183F">
            <w:pPr>
              <w:spacing w:line="256" w:lineRule="auto"/>
              <w:jc w:val="center"/>
              <w:rPr>
                <w:rFonts w:asciiTheme="minorHAnsi" w:hAnsiTheme="minorHAnsi" w:cs="Tahoma"/>
                <w:b/>
                <w:color w:val="000000"/>
              </w:rPr>
            </w:pPr>
            <w:r>
              <w:rPr>
                <w:rFonts w:asciiTheme="minorHAnsi" w:hAnsiTheme="minorHAnsi" w:cs="Tahoma"/>
                <w:b/>
                <w:color w:val="000000"/>
              </w:rPr>
              <w:t>Especificaciones Técnicas</w:t>
            </w:r>
          </w:p>
        </w:tc>
      </w:tr>
      <w:tr w:rsidR="006E183F" w:rsidTr="006E183F">
        <w:trPr>
          <w:jc w:val="center"/>
        </w:trPr>
        <w:tc>
          <w:tcPr>
            <w:tcW w:w="992" w:type="dxa"/>
            <w:tcBorders>
              <w:top w:val="single" w:sz="4" w:space="0" w:color="000000"/>
              <w:left w:val="single" w:sz="4" w:space="0" w:color="000000"/>
              <w:bottom w:val="single" w:sz="4" w:space="0" w:color="000000"/>
              <w:right w:val="single" w:sz="4" w:space="0" w:color="000000"/>
            </w:tcBorders>
            <w:vAlign w:val="center"/>
            <w:hideMark/>
          </w:tcPr>
          <w:p w:rsidR="006E183F" w:rsidRDefault="006E183F">
            <w:pPr>
              <w:spacing w:line="256" w:lineRule="auto"/>
              <w:jc w:val="center"/>
              <w:rPr>
                <w:rFonts w:asciiTheme="minorHAnsi" w:hAnsiTheme="minorHAnsi" w:cs="Tahoma"/>
                <w:color w:val="000000"/>
              </w:rPr>
            </w:pPr>
            <w:r>
              <w:rPr>
                <w:rFonts w:asciiTheme="minorHAnsi" w:hAnsiTheme="minorHAnsi" w:cs="Tahoma"/>
                <w:color w:val="000000"/>
              </w:rPr>
              <w:t>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E183F" w:rsidRDefault="006E183F">
            <w:pPr>
              <w:spacing w:line="256" w:lineRule="auto"/>
              <w:jc w:val="center"/>
              <w:rPr>
                <w:rFonts w:asciiTheme="minorHAnsi" w:hAnsiTheme="minorHAnsi" w:cs="Tahoma"/>
                <w:color w:val="000000"/>
                <w:lang w:eastAsia="en-US"/>
              </w:rPr>
            </w:pPr>
            <w:r>
              <w:rPr>
                <w:rFonts w:asciiTheme="minorHAnsi" w:hAnsiTheme="minorHAnsi" w:cs="Tahoma"/>
                <w:color w:val="000000"/>
                <w:lang w:eastAsia="en-US"/>
              </w:rPr>
              <w:t>Reactivos para determinación de pruebas de Carga Viral</w:t>
            </w:r>
          </w:p>
          <w:p w:rsidR="00E53F90" w:rsidRDefault="00E53F90">
            <w:pPr>
              <w:spacing w:line="256" w:lineRule="auto"/>
              <w:jc w:val="center"/>
              <w:rPr>
                <w:rFonts w:asciiTheme="minorHAnsi" w:hAnsiTheme="minorHAnsi" w:cs="Tahoma"/>
                <w:color w:val="000000"/>
                <w:lang w:eastAsia="en-US"/>
              </w:rPr>
            </w:pPr>
          </w:p>
          <w:p w:rsidR="00E53F90" w:rsidRDefault="00E53F90">
            <w:pPr>
              <w:spacing w:line="256" w:lineRule="auto"/>
              <w:jc w:val="center"/>
              <w:rPr>
                <w:rFonts w:asciiTheme="minorHAnsi" w:hAnsiTheme="minorHAnsi" w:cs="Tahoma"/>
                <w:color w:val="000000"/>
              </w:rPr>
            </w:pPr>
            <w:r>
              <w:rPr>
                <w:rFonts w:asciiTheme="minorHAnsi" w:hAnsiTheme="minorHAnsi" w:cs="Tahoma"/>
                <w:color w:val="000000"/>
                <w:lang w:eastAsia="en-US"/>
              </w:rPr>
              <w:t xml:space="preserve">Clave </w:t>
            </w:r>
            <w:r w:rsidRPr="00E53F90">
              <w:rPr>
                <w:rFonts w:asciiTheme="minorHAnsi" w:hAnsiTheme="minorHAnsi" w:cs="Tahoma"/>
                <w:color w:val="000000"/>
                <w:lang w:eastAsia="en-US"/>
              </w:rPr>
              <w:t>5059801014</w:t>
            </w:r>
          </w:p>
        </w:tc>
        <w:tc>
          <w:tcPr>
            <w:tcW w:w="1344" w:type="dxa"/>
            <w:tcBorders>
              <w:top w:val="single" w:sz="4" w:space="0" w:color="000000"/>
              <w:left w:val="single" w:sz="4" w:space="0" w:color="000000"/>
              <w:bottom w:val="single" w:sz="4" w:space="0" w:color="000000"/>
              <w:right w:val="single" w:sz="4" w:space="0" w:color="000000"/>
            </w:tcBorders>
            <w:vAlign w:val="center"/>
            <w:hideMark/>
          </w:tcPr>
          <w:p w:rsidR="006E183F" w:rsidRDefault="00FB5A57">
            <w:pPr>
              <w:spacing w:line="256" w:lineRule="auto"/>
              <w:jc w:val="center"/>
              <w:rPr>
                <w:rFonts w:asciiTheme="minorHAnsi" w:hAnsiTheme="minorHAnsi" w:cs="Tahoma"/>
                <w:color w:val="000000"/>
              </w:rPr>
            </w:pPr>
            <w:r>
              <w:rPr>
                <w:rFonts w:asciiTheme="minorHAnsi" w:hAnsiTheme="minorHAnsi" w:cs="Tahoma"/>
                <w:color w:val="000000"/>
                <w:lang w:eastAsia="en-US"/>
              </w:rPr>
              <w:t>c/1</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6E183F" w:rsidRDefault="00E53F90">
            <w:pPr>
              <w:spacing w:line="256" w:lineRule="auto"/>
              <w:jc w:val="center"/>
              <w:rPr>
                <w:rFonts w:asciiTheme="minorHAnsi" w:hAnsiTheme="minorHAnsi" w:cs="Tahoma"/>
                <w:color w:val="000000"/>
              </w:rPr>
            </w:pPr>
            <w:r>
              <w:rPr>
                <w:rFonts w:asciiTheme="minorHAnsi" w:hAnsiTheme="minorHAnsi" w:cs="Tahoma"/>
                <w:color w:val="000000"/>
              </w:rPr>
              <w:t>3953</w:t>
            </w:r>
          </w:p>
        </w:tc>
        <w:tc>
          <w:tcPr>
            <w:tcW w:w="1140" w:type="dxa"/>
            <w:tcBorders>
              <w:top w:val="single" w:sz="4" w:space="0" w:color="000000"/>
              <w:left w:val="single" w:sz="4" w:space="0" w:color="000000"/>
              <w:bottom w:val="single" w:sz="4" w:space="0" w:color="000000"/>
              <w:right w:val="single" w:sz="4" w:space="0" w:color="000000"/>
            </w:tcBorders>
            <w:vAlign w:val="center"/>
            <w:hideMark/>
          </w:tcPr>
          <w:p w:rsidR="006E183F" w:rsidRDefault="00FB5A57">
            <w:pPr>
              <w:spacing w:line="256" w:lineRule="auto"/>
              <w:jc w:val="center"/>
              <w:rPr>
                <w:rFonts w:asciiTheme="minorHAnsi" w:hAnsiTheme="minorHAnsi" w:cs="Tahoma"/>
                <w:color w:val="000000"/>
              </w:rPr>
            </w:pPr>
            <w:r>
              <w:rPr>
                <w:rFonts w:asciiTheme="minorHAnsi" w:hAnsiTheme="minorHAnsi" w:cs="Tahoma"/>
                <w:color w:val="000000"/>
              </w:rPr>
              <w:t>Prueba</w:t>
            </w:r>
          </w:p>
        </w:tc>
        <w:tc>
          <w:tcPr>
            <w:tcW w:w="3605" w:type="dxa"/>
            <w:tcBorders>
              <w:top w:val="single" w:sz="4" w:space="0" w:color="000000"/>
              <w:left w:val="single" w:sz="4" w:space="0" w:color="000000"/>
              <w:bottom w:val="single" w:sz="4" w:space="0" w:color="000000"/>
              <w:right w:val="single" w:sz="4" w:space="0" w:color="000000"/>
            </w:tcBorders>
            <w:vAlign w:val="center"/>
          </w:tcPr>
          <w:p w:rsidR="006E183F" w:rsidRDefault="006E183F" w:rsidP="006E183F">
            <w:pPr>
              <w:shd w:val="clear" w:color="auto" w:fill="FFFFFF"/>
              <w:spacing w:line="360" w:lineRule="auto"/>
              <w:jc w:val="center"/>
              <w:rPr>
                <w:rFonts w:asciiTheme="minorHAnsi" w:hAnsiTheme="minorHAnsi" w:cs="Tahoma"/>
                <w:color w:val="000000"/>
                <w:lang w:eastAsia="en-US"/>
              </w:rPr>
            </w:pPr>
          </w:p>
          <w:p w:rsidR="006E183F" w:rsidRDefault="00FB5A57" w:rsidP="006E183F">
            <w:pPr>
              <w:shd w:val="clear" w:color="auto" w:fill="FFFFFF"/>
              <w:spacing w:line="360" w:lineRule="auto"/>
              <w:jc w:val="center"/>
              <w:rPr>
                <w:rFonts w:asciiTheme="minorHAnsi" w:hAnsiTheme="minorHAnsi" w:cs="Tahoma"/>
                <w:color w:val="000000"/>
                <w:lang w:eastAsia="en-US"/>
              </w:rPr>
            </w:pPr>
            <w:r>
              <w:rPr>
                <w:rFonts w:asciiTheme="minorHAnsi" w:hAnsiTheme="minorHAnsi" w:cs="Tahoma"/>
                <w:color w:val="000000"/>
                <w:lang w:eastAsia="en-US"/>
              </w:rPr>
              <w:t>Reactivo para la cuantificación de carga viral en equipo automatizado.</w:t>
            </w:r>
          </w:p>
          <w:p w:rsidR="00E53F90" w:rsidRDefault="00E53F90" w:rsidP="006E183F">
            <w:pPr>
              <w:shd w:val="clear" w:color="auto" w:fill="FFFFFF"/>
              <w:spacing w:line="360" w:lineRule="auto"/>
              <w:jc w:val="center"/>
              <w:rPr>
                <w:rFonts w:asciiTheme="minorHAnsi" w:hAnsiTheme="minorHAnsi" w:cs="Tahoma"/>
                <w:color w:val="000000"/>
                <w:lang w:eastAsia="en-US"/>
              </w:rPr>
            </w:pPr>
            <w:r w:rsidRPr="00E53F90">
              <w:rPr>
                <w:rFonts w:asciiTheme="minorHAnsi" w:hAnsiTheme="minorHAnsi" w:cs="Tahoma"/>
                <w:color w:val="000000"/>
                <w:lang w:eastAsia="en-US"/>
              </w:rPr>
              <w:t xml:space="preserve">Prueba de </w:t>
            </w:r>
            <w:proofErr w:type="spellStart"/>
            <w:r w:rsidRPr="00E53F90">
              <w:rPr>
                <w:rFonts w:asciiTheme="minorHAnsi" w:hAnsiTheme="minorHAnsi" w:cs="Tahoma"/>
                <w:color w:val="000000"/>
                <w:lang w:eastAsia="en-US"/>
              </w:rPr>
              <w:t>amplificacion</w:t>
            </w:r>
            <w:proofErr w:type="spellEnd"/>
            <w:r w:rsidRPr="00E53F90">
              <w:rPr>
                <w:rFonts w:asciiTheme="minorHAnsi" w:hAnsiTheme="minorHAnsi" w:cs="Tahoma"/>
                <w:color w:val="000000"/>
                <w:lang w:eastAsia="en-US"/>
              </w:rPr>
              <w:t xml:space="preserve"> in vitro de </w:t>
            </w:r>
            <w:proofErr w:type="spellStart"/>
            <w:r w:rsidRPr="00E53F90">
              <w:rPr>
                <w:rFonts w:asciiTheme="minorHAnsi" w:hAnsiTheme="minorHAnsi" w:cs="Tahoma"/>
                <w:color w:val="000000"/>
                <w:lang w:eastAsia="en-US"/>
              </w:rPr>
              <w:t>acidos</w:t>
            </w:r>
            <w:proofErr w:type="spellEnd"/>
            <w:r w:rsidRPr="00E53F90">
              <w:rPr>
                <w:rFonts w:asciiTheme="minorHAnsi" w:hAnsiTheme="minorHAnsi" w:cs="Tahoma"/>
                <w:color w:val="000000"/>
                <w:lang w:eastAsia="en-US"/>
              </w:rPr>
              <w:t xml:space="preserve"> nucleicos para la </w:t>
            </w:r>
            <w:proofErr w:type="spellStart"/>
            <w:r w:rsidRPr="00E53F90">
              <w:rPr>
                <w:rFonts w:asciiTheme="minorHAnsi" w:hAnsiTheme="minorHAnsi" w:cs="Tahoma"/>
                <w:color w:val="000000"/>
                <w:lang w:eastAsia="en-US"/>
              </w:rPr>
              <w:t>cuantificacion</w:t>
            </w:r>
            <w:proofErr w:type="spellEnd"/>
            <w:r w:rsidRPr="00E53F90">
              <w:rPr>
                <w:rFonts w:asciiTheme="minorHAnsi" w:hAnsiTheme="minorHAnsi" w:cs="Tahoma"/>
                <w:color w:val="000000"/>
                <w:lang w:eastAsia="en-US"/>
              </w:rPr>
              <w:t xml:space="preserve"> del </w:t>
            </w:r>
            <w:proofErr w:type="spellStart"/>
            <w:r w:rsidRPr="00E53F90">
              <w:rPr>
                <w:rFonts w:asciiTheme="minorHAnsi" w:hAnsiTheme="minorHAnsi" w:cs="Tahoma"/>
                <w:color w:val="000000"/>
                <w:lang w:eastAsia="en-US"/>
              </w:rPr>
              <w:t>arn</w:t>
            </w:r>
            <w:proofErr w:type="spellEnd"/>
            <w:r w:rsidRPr="00E53F90">
              <w:rPr>
                <w:rFonts w:asciiTheme="minorHAnsi" w:hAnsiTheme="minorHAnsi" w:cs="Tahoma"/>
                <w:color w:val="000000"/>
                <w:lang w:eastAsia="en-US"/>
              </w:rPr>
              <w:t xml:space="preserve"> del virus de la inmunodeficiencia humana tipo 1(vin-1) en plasma humano con el equipo para la </w:t>
            </w:r>
            <w:proofErr w:type="spellStart"/>
            <w:r w:rsidRPr="00E53F90">
              <w:rPr>
                <w:rFonts w:asciiTheme="minorHAnsi" w:hAnsiTheme="minorHAnsi" w:cs="Tahoma"/>
                <w:color w:val="000000"/>
                <w:lang w:eastAsia="en-US"/>
              </w:rPr>
              <w:t>amplificacion</w:t>
            </w:r>
            <w:proofErr w:type="spellEnd"/>
            <w:r w:rsidRPr="00E53F90">
              <w:rPr>
                <w:rFonts w:asciiTheme="minorHAnsi" w:hAnsiTheme="minorHAnsi" w:cs="Tahoma"/>
                <w:color w:val="000000"/>
                <w:lang w:eastAsia="en-US"/>
              </w:rPr>
              <w:t xml:space="preserve"> y la </w:t>
            </w:r>
            <w:proofErr w:type="spellStart"/>
            <w:r w:rsidRPr="00E53F90">
              <w:rPr>
                <w:rFonts w:asciiTheme="minorHAnsi" w:hAnsiTheme="minorHAnsi" w:cs="Tahoma"/>
                <w:color w:val="000000"/>
                <w:lang w:eastAsia="en-US"/>
              </w:rPr>
              <w:t>deteccion</w:t>
            </w:r>
            <w:proofErr w:type="spellEnd"/>
            <w:r w:rsidRPr="00E53F90">
              <w:rPr>
                <w:rFonts w:asciiTheme="minorHAnsi" w:hAnsiTheme="minorHAnsi" w:cs="Tahoma"/>
                <w:color w:val="000000"/>
                <w:lang w:eastAsia="en-US"/>
              </w:rPr>
              <w:t xml:space="preserve"> autorizada</w:t>
            </w:r>
          </w:p>
          <w:p w:rsidR="006E183F" w:rsidRDefault="00F94E18" w:rsidP="006E183F">
            <w:pPr>
              <w:spacing w:line="360" w:lineRule="auto"/>
              <w:jc w:val="center"/>
              <w:rPr>
                <w:rFonts w:asciiTheme="minorHAnsi" w:hAnsiTheme="minorHAnsi" w:cs="Tahoma"/>
                <w:color w:val="000000"/>
                <w:lang w:eastAsia="en-US"/>
              </w:rPr>
            </w:pPr>
            <w:r>
              <w:rPr>
                <w:rFonts w:asciiTheme="minorHAnsi" w:hAnsiTheme="minorHAnsi" w:cs="Tahoma"/>
                <w:color w:val="000000"/>
                <w:lang w:eastAsia="en-US"/>
              </w:rPr>
              <w:t>Deberá incluir las e</w:t>
            </w:r>
            <w:r w:rsidR="006E183F">
              <w:rPr>
                <w:rFonts w:asciiTheme="minorHAnsi" w:hAnsiTheme="minorHAnsi" w:cs="Tahoma"/>
                <w:color w:val="000000"/>
                <w:lang w:eastAsia="en-US"/>
              </w:rPr>
              <w:t xml:space="preserve">specificaciones completas del equipo, </w:t>
            </w:r>
            <w:r>
              <w:rPr>
                <w:rFonts w:asciiTheme="minorHAnsi" w:hAnsiTheme="minorHAnsi" w:cs="Tahoma"/>
                <w:color w:val="000000"/>
                <w:lang w:eastAsia="en-US"/>
              </w:rPr>
              <w:t xml:space="preserve">señaladas </w:t>
            </w:r>
            <w:r w:rsidR="006E183F">
              <w:rPr>
                <w:rFonts w:asciiTheme="minorHAnsi" w:hAnsiTheme="minorHAnsi" w:cs="Tahoma"/>
                <w:color w:val="000000"/>
                <w:lang w:eastAsia="en-US"/>
              </w:rPr>
              <w:t xml:space="preserve">en el Anexo 1-A de las </w:t>
            </w:r>
            <w:r>
              <w:rPr>
                <w:rFonts w:asciiTheme="minorHAnsi" w:hAnsiTheme="minorHAnsi" w:cs="Tahoma"/>
                <w:color w:val="000000"/>
                <w:lang w:eastAsia="en-US"/>
              </w:rPr>
              <w:t xml:space="preserve">presentes </w:t>
            </w:r>
            <w:r w:rsidR="006E183F">
              <w:rPr>
                <w:rFonts w:asciiTheme="minorHAnsi" w:hAnsiTheme="minorHAnsi" w:cs="Tahoma"/>
                <w:color w:val="000000"/>
                <w:lang w:eastAsia="en-US"/>
              </w:rPr>
              <w:t>bases.</w:t>
            </w:r>
          </w:p>
          <w:p w:rsidR="006E183F" w:rsidRDefault="006E183F" w:rsidP="006E183F">
            <w:pPr>
              <w:spacing w:line="360" w:lineRule="auto"/>
              <w:jc w:val="center"/>
              <w:rPr>
                <w:rFonts w:asciiTheme="minorHAnsi" w:hAnsiTheme="minorHAnsi" w:cs="Tahoma"/>
                <w:color w:val="000000"/>
                <w:lang w:eastAsia="en-US"/>
              </w:rPr>
            </w:pPr>
          </w:p>
          <w:p w:rsidR="006E183F" w:rsidRDefault="006E183F" w:rsidP="006E183F">
            <w:pPr>
              <w:spacing w:line="360" w:lineRule="auto"/>
              <w:jc w:val="center"/>
              <w:rPr>
                <w:rFonts w:asciiTheme="minorHAnsi" w:hAnsiTheme="minorHAnsi" w:cs="Tahoma"/>
                <w:color w:val="000000"/>
              </w:rPr>
            </w:pPr>
          </w:p>
        </w:tc>
      </w:tr>
      <w:tr w:rsidR="00693258" w:rsidTr="00693258">
        <w:trPr>
          <w:jc w:val="center"/>
        </w:trPr>
        <w:tc>
          <w:tcPr>
            <w:tcW w:w="992" w:type="dxa"/>
            <w:tcBorders>
              <w:top w:val="single" w:sz="4" w:space="0" w:color="000000"/>
              <w:left w:val="single" w:sz="4" w:space="0" w:color="000000"/>
              <w:bottom w:val="single" w:sz="4" w:space="0" w:color="000000"/>
              <w:right w:val="single" w:sz="4" w:space="0" w:color="000000"/>
            </w:tcBorders>
            <w:vAlign w:val="center"/>
            <w:hideMark/>
          </w:tcPr>
          <w:p w:rsidR="00693258" w:rsidRDefault="00693258" w:rsidP="00572E2E">
            <w:pPr>
              <w:spacing w:line="256" w:lineRule="auto"/>
              <w:jc w:val="center"/>
              <w:rPr>
                <w:rFonts w:asciiTheme="minorHAnsi" w:hAnsiTheme="minorHAnsi" w:cs="Tahoma"/>
                <w:color w:val="000000"/>
              </w:rPr>
            </w:pPr>
            <w:r>
              <w:rPr>
                <w:rFonts w:asciiTheme="minorHAnsi" w:hAnsiTheme="minorHAnsi" w:cs="Tahoma"/>
                <w:color w:val="000000"/>
              </w:rPr>
              <w:t>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693258" w:rsidRDefault="00693258" w:rsidP="00E53F90">
            <w:pPr>
              <w:spacing w:line="256" w:lineRule="auto"/>
              <w:jc w:val="center"/>
              <w:rPr>
                <w:rFonts w:asciiTheme="minorHAnsi" w:hAnsiTheme="minorHAnsi" w:cs="Tahoma"/>
                <w:color w:val="000000"/>
                <w:lang w:eastAsia="en-US"/>
              </w:rPr>
            </w:pPr>
            <w:r>
              <w:rPr>
                <w:rFonts w:asciiTheme="minorHAnsi" w:hAnsiTheme="minorHAnsi" w:cs="Tahoma"/>
                <w:color w:val="000000"/>
                <w:lang w:eastAsia="en-US"/>
              </w:rPr>
              <w:t xml:space="preserve">Reactivos para determinación de </w:t>
            </w:r>
            <w:r w:rsidR="00E53F90">
              <w:rPr>
                <w:rFonts w:asciiTheme="minorHAnsi" w:hAnsiTheme="minorHAnsi" w:cs="Tahoma"/>
                <w:color w:val="000000"/>
                <w:lang w:eastAsia="en-US"/>
              </w:rPr>
              <w:t>subpoblaciones linfocitarias</w:t>
            </w:r>
          </w:p>
          <w:p w:rsidR="00E53F90" w:rsidRDefault="00E53F90" w:rsidP="00E53F90">
            <w:pPr>
              <w:spacing w:line="256" w:lineRule="auto"/>
              <w:jc w:val="center"/>
              <w:rPr>
                <w:rFonts w:asciiTheme="minorHAnsi" w:hAnsiTheme="minorHAnsi" w:cs="Tahoma"/>
                <w:color w:val="000000"/>
                <w:lang w:eastAsia="en-US"/>
              </w:rPr>
            </w:pPr>
            <w:r>
              <w:rPr>
                <w:rFonts w:asciiTheme="minorHAnsi" w:hAnsiTheme="minorHAnsi" w:cs="Tahoma"/>
                <w:color w:val="000000"/>
                <w:lang w:eastAsia="en-US"/>
              </w:rPr>
              <w:t>Clave 5018887575</w:t>
            </w:r>
          </w:p>
        </w:tc>
        <w:tc>
          <w:tcPr>
            <w:tcW w:w="1344" w:type="dxa"/>
            <w:tcBorders>
              <w:top w:val="single" w:sz="4" w:space="0" w:color="000000"/>
              <w:left w:val="single" w:sz="4" w:space="0" w:color="000000"/>
              <w:bottom w:val="single" w:sz="4" w:space="0" w:color="000000"/>
              <w:right w:val="single" w:sz="4" w:space="0" w:color="000000"/>
            </w:tcBorders>
            <w:vAlign w:val="center"/>
            <w:hideMark/>
          </w:tcPr>
          <w:p w:rsidR="00693258" w:rsidRDefault="00E53F90" w:rsidP="00572E2E">
            <w:pPr>
              <w:spacing w:line="256" w:lineRule="auto"/>
              <w:jc w:val="center"/>
              <w:rPr>
                <w:rFonts w:asciiTheme="minorHAnsi" w:hAnsiTheme="minorHAnsi" w:cs="Tahoma"/>
                <w:color w:val="000000"/>
                <w:lang w:eastAsia="en-US"/>
              </w:rPr>
            </w:pPr>
            <w:r>
              <w:rPr>
                <w:rFonts w:asciiTheme="minorHAnsi" w:hAnsiTheme="minorHAnsi" w:cs="Tahoma"/>
                <w:color w:val="000000"/>
                <w:lang w:eastAsia="en-US"/>
              </w:rPr>
              <w:t>c/50</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693258" w:rsidRDefault="00E53F90" w:rsidP="00572E2E">
            <w:pPr>
              <w:spacing w:line="256" w:lineRule="auto"/>
              <w:jc w:val="center"/>
              <w:rPr>
                <w:rFonts w:asciiTheme="minorHAnsi" w:hAnsiTheme="minorHAnsi" w:cs="Tahoma"/>
                <w:color w:val="000000"/>
              </w:rPr>
            </w:pPr>
            <w:r>
              <w:rPr>
                <w:rFonts w:asciiTheme="minorHAnsi" w:hAnsiTheme="minorHAnsi" w:cs="Tahoma"/>
                <w:color w:val="000000"/>
              </w:rPr>
              <w:t>39</w:t>
            </w:r>
          </w:p>
        </w:tc>
        <w:tc>
          <w:tcPr>
            <w:tcW w:w="1140" w:type="dxa"/>
            <w:tcBorders>
              <w:top w:val="single" w:sz="4" w:space="0" w:color="000000"/>
              <w:left w:val="single" w:sz="4" w:space="0" w:color="000000"/>
              <w:bottom w:val="single" w:sz="4" w:space="0" w:color="000000"/>
              <w:right w:val="single" w:sz="4" w:space="0" w:color="000000"/>
            </w:tcBorders>
            <w:vAlign w:val="center"/>
            <w:hideMark/>
          </w:tcPr>
          <w:p w:rsidR="00693258" w:rsidRDefault="00E53F90" w:rsidP="00572E2E">
            <w:pPr>
              <w:spacing w:line="256" w:lineRule="auto"/>
              <w:jc w:val="center"/>
              <w:rPr>
                <w:rFonts w:asciiTheme="minorHAnsi" w:hAnsiTheme="minorHAnsi" w:cs="Tahoma"/>
                <w:color w:val="000000"/>
              </w:rPr>
            </w:pPr>
            <w:r>
              <w:rPr>
                <w:rFonts w:asciiTheme="minorHAnsi" w:hAnsiTheme="minorHAnsi" w:cs="Tahoma"/>
                <w:color w:val="000000"/>
              </w:rPr>
              <w:t>Envase</w:t>
            </w:r>
          </w:p>
        </w:tc>
        <w:tc>
          <w:tcPr>
            <w:tcW w:w="3605" w:type="dxa"/>
            <w:tcBorders>
              <w:top w:val="single" w:sz="4" w:space="0" w:color="000000"/>
              <w:left w:val="single" w:sz="4" w:space="0" w:color="000000"/>
              <w:bottom w:val="single" w:sz="4" w:space="0" w:color="000000"/>
              <w:right w:val="single" w:sz="4" w:space="0" w:color="000000"/>
            </w:tcBorders>
            <w:vAlign w:val="center"/>
          </w:tcPr>
          <w:p w:rsidR="00693258" w:rsidRDefault="00693258" w:rsidP="00572E2E">
            <w:pPr>
              <w:shd w:val="clear" w:color="auto" w:fill="FFFFFF"/>
              <w:spacing w:line="360" w:lineRule="auto"/>
              <w:jc w:val="center"/>
              <w:rPr>
                <w:rFonts w:asciiTheme="minorHAnsi" w:hAnsiTheme="minorHAnsi" w:cs="Tahoma"/>
                <w:color w:val="000000"/>
                <w:lang w:eastAsia="en-US"/>
              </w:rPr>
            </w:pPr>
          </w:p>
          <w:p w:rsidR="00693258" w:rsidRDefault="00693258" w:rsidP="00572E2E">
            <w:pPr>
              <w:shd w:val="clear" w:color="auto" w:fill="FFFFFF"/>
              <w:spacing w:line="360" w:lineRule="auto"/>
              <w:jc w:val="center"/>
              <w:rPr>
                <w:rFonts w:asciiTheme="minorHAnsi" w:hAnsiTheme="minorHAnsi" w:cs="Tahoma"/>
                <w:color w:val="000000"/>
                <w:lang w:eastAsia="en-US"/>
              </w:rPr>
            </w:pPr>
            <w:r>
              <w:rPr>
                <w:rFonts w:asciiTheme="minorHAnsi" w:hAnsiTheme="minorHAnsi" w:cs="Tahoma"/>
                <w:color w:val="000000"/>
                <w:lang w:eastAsia="en-US"/>
              </w:rPr>
              <w:t xml:space="preserve">Reactivo para la cuantificación de </w:t>
            </w:r>
            <w:r w:rsidR="00E53F90">
              <w:rPr>
                <w:rFonts w:asciiTheme="minorHAnsi" w:hAnsiTheme="minorHAnsi" w:cs="Tahoma"/>
                <w:color w:val="000000"/>
                <w:lang w:eastAsia="en-US"/>
              </w:rPr>
              <w:t xml:space="preserve">subpoblaciones </w:t>
            </w:r>
            <w:proofErr w:type="spellStart"/>
            <w:r w:rsidR="00E53F90">
              <w:rPr>
                <w:rFonts w:asciiTheme="minorHAnsi" w:hAnsiTheme="minorHAnsi" w:cs="Tahoma"/>
                <w:color w:val="000000"/>
                <w:lang w:eastAsia="en-US"/>
              </w:rPr>
              <w:t>linfocitrias</w:t>
            </w:r>
            <w:proofErr w:type="spellEnd"/>
            <w:r>
              <w:rPr>
                <w:rFonts w:asciiTheme="minorHAnsi" w:hAnsiTheme="minorHAnsi" w:cs="Tahoma"/>
                <w:color w:val="000000"/>
                <w:lang w:eastAsia="en-US"/>
              </w:rPr>
              <w:t xml:space="preserve"> en equipo automatizado.</w:t>
            </w:r>
          </w:p>
          <w:p w:rsidR="00693258" w:rsidRDefault="00E53F90" w:rsidP="00693258">
            <w:pPr>
              <w:shd w:val="clear" w:color="auto" w:fill="FFFFFF"/>
              <w:spacing w:line="360" w:lineRule="auto"/>
              <w:jc w:val="center"/>
              <w:rPr>
                <w:rFonts w:asciiTheme="minorHAnsi" w:hAnsiTheme="minorHAnsi" w:cs="Tahoma"/>
                <w:color w:val="000000"/>
                <w:lang w:eastAsia="en-US"/>
              </w:rPr>
            </w:pPr>
            <w:r w:rsidRPr="00E53F90">
              <w:rPr>
                <w:rFonts w:asciiTheme="minorHAnsi" w:hAnsiTheme="minorHAnsi" w:cs="Tahoma"/>
                <w:color w:val="000000"/>
                <w:lang w:eastAsia="en-US"/>
              </w:rPr>
              <w:t>REACTIVO CD4  / CD8  / CD3. FRASCO CON 50 ML PARA 50 PRUEBAS</w:t>
            </w:r>
          </w:p>
          <w:p w:rsidR="00693258" w:rsidRDefault="00693258" w:rsidP="00693258">
            <w:pPr>
              <w:shd w:val="clear" w:color="auto" w:fill="FFFFFF"/>
              <w:spacing w:line="360" w:lineRule="auto"/>
              <w:jc w:val="center"/>
              <w:rPr>
                <w:rFonts w:asciiTheme="minorHAnsi" w:hAnsiTheme="minorHAnsi" w:cs="Tahoma"/>
                <w:color w:val="000000"/>
                <w:lang w:eastAsia="en-US"/>
              </w:rPr>
            </w:pPr>
            <w:r>
              <w:rPr>
                <w:rFonts w:asciiTheme="minorHAnsi" w:hAnsiTheme="minorHAnsi" w:cs="Tahoma"/>
                <w:color w:val="000000"/>
                <w:lang w:eastAsia="en-US"/>
              </w:rPr>
              <w:t>Deberá incluir las especificaciones completas del equipo, señaladas en el Anexo 1-A de las presentes bases.</w:t>
            </w:r>
          </w:p>
          <w:p w:rsidR="00693258" w:rsidRDefault="00693258" w:rsidP="00693258">
            <w:pPr>
              <w:shd w:val="clear" w:color="auto" w:fill="FFFFFF"/>
              <w:spacing w:line="360" w:lineRule="auto"/>
              <w:jc w:val="center"/>
              <w:rPr>
                <w:rFonts w:asciiTheme="minorHAnsi" w:hAnsiTheme="minorHAnsi" w:cs="Tahoma"/>
                <w:color w:val="000000"/>
                <w:lang w:eastAsia="en-US"/>
              </w:rPr>
            </w:pPr>
          </w:p>
          <w:p w:rsidR="00693258" w:rsidRDefault="00693258" w:rsidP="00693258">
            <w:pPr>
              <w:shd w:val="clear" w:color="auto" w:fill="FFFFFF"/>
              <w:spacing w:line="360" w:lineRule="auto"/>
              <w:jc w:val="center"/>
              <w:rPr>
                <w:rFonts w:asciiTheme="minorHAnsi" w:hAnsiTheme="minorHAnsi" w:cs="Tahoma"/>
                <w:color w:val="000000"/>
                <w:lang w:eastAsia="en-US"/>
              </w:rPr>
            </w:pPr>
          </w:p>
        </w:tc>
      </w:tr>
    </w:tbl>
    <w:p w:rsidR="006E183F" w:rsidRDefault="006E183F" w:rsidP="006E183F"/>
    <w:p w:rsidR="008A7C89" w:rsidRDefault="008A7C89" w:rsidP="006E0108">
      <w:pPr>
        <w:pStyle w:val="Default"/>
        <w:jc w:val="center"/>
        <w:rPr>
          <w:rFonts w:asciiTheme="minorHAnsi" w:hAnsiTheme="minorHAnsi" w:cstheme="minorHAnsi"/>
          <w:b/>
          <w:bCs/>
          <w:sz w:val="22"/>
          <w:szCs w:val="22"/>
          <w:lang w:val="es-ES_tradnl"/>
        </w:rPr>
      </w:pPr>
    </w:p>
    <w:p w:rsidR="00E50CE0" w:rsidRPr="00AB7D71" w:rsidRDefault="00E50CE0" w:rsidP="00E50CE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ANEXO 1</w:t>
      </w:r>
      <w:r w:rsidR="008A7C89">
        <w:rPr>
          <w:rFonts w:asciiTheme="minorHAnsi" w:hAnsiTheme="minorHAnsi"/>
          <w:b/>
        </w:rPr>
        <w:t>-A</w:t>
      </w:r>
    </w:p>
    <w:p w:rsidR="00942711" w:rsidRPr="00DA069A" w:rsidRDefault="00942711" w:rsidP="00942711">
      <w:pPr>
        <w:tabs>
          <w:tab w:val="left" w:pos="851"/>
          <w:tab w:val="left" w:pos="3544"/>
          <w:tab w:val="left" w:pos="5670"/>
          <w:tab w:val="left" w:pos="8647"/>
        </w:tabs>
        <w:ind w:right="-91"/>
        <w:jc w:val="center"/>
        <w:rPr>
          <w:rFonts w:asciiTheme="minorHAnsi" w:hAnsiTheme="minorHAnsi" w:cs="Arial"/>
          <w:b/>
          <w:bCs/>
          <w:sz w:val="18"/>
        </w:rPr>
      </w:pPr>
      <w:r w:rsidRPr="00DA069A">
        <w:rPr>
          <w:rFonts w:asciiTheme="minorHAnsi" w:hAnsiTheme="minorHAnsi" w:cs="Arial"/>
          <w:b/>
          <w:bCs/>
          <w:sz w:val="18"/>
        </w:rPr>
        <w:t>CARACTERÍSTICAS Y ESPECIFICACIONES DE LOS EQUIPOS EN COMODATO PARA LA DETERMINACIÓN DE RESULTADOS</w:t>
      </w:r>
      <w:r w:rsidR="00693258">
        <w:rPr>
          <w:rFonts w:asciiTheme="minorHAnsi" w:hAnsiTheme="minorHAnsi" w:cs="Arial"/>
          <w:b/>
          <w:bCs/>
          <w:sz w:val="18"/>
        </w:rPr>
        <w:t xml:space="preserve"> DE CARGA VIRAL</w:t>
      </w:r>
    </w:p>
    <w:p w:rsidR="006E183F" w:rsidRDefault="006E183F" w:rsidP="00942711">
      <w:pPr>
        <w:tabs>
          <w:tab w:val="left" w:pos="851"/>
          <w:tab w:val="left" w:pos="3544"/>
          <w:tab w:val="left" w:pos="5670"/>
          <w:tab w:val="left" w:pos="8647"/>
        </w:tabs>
        <w:ind w:right="-91"/>
        <w:jc w:val="center"/>
        <w:rPr>
          <w:rFonts w:asciiTheme="minorHAnsi" w:hAnsiTheme="minorHAnsi" w:cs="Arial"/>
          <w:b/>
          <w:bCs/>
        </w:rPr>
      </w:pPr>
    </w:p>
    <w:p w:rsidR="006E183F" w:rsidRPr="00926A18" w:rsidRDefault="006E183F" w:rsidP="006E183F">
      <w:pPr>
        <w:tabs>
          <w:tab w:val="left" w:pos="2760"/>
        </w:tabs>
        <w:jc w:val="center"/>
        <w:rPr>
          <w:rFonts w:asciiTheme="minorHAnsi" w:hAnsiTheme="minorHAnsi" w:cs="Arial"/>
          <w:b/>
          <w:sz w:val="16"/>
          <w:szCs w:val="16"/>
          <w:lang w:val="es-MX"/>
        </w:rPr>
      </w:pPr>
      <w:r w:rsidRPr="00926A18">
        <w:rPr>
          <w:rFonts w:asciiTheme="minorHAnsi" w:hAnsiTheme="minorHAnsi" w:cs="Arial"/>
          <w:b/>
          <w:sz w:val="16"/>
          <w:szCs w:val="16"/>
          <w:u w:val="single"/>
          <w:lang w:val="es-MX"/>
        </w:rPr>
        <w:t>NOTA IMPORTANTE</w:t>
      </w:r>
      <w:r>
        <w:rPr>
          <w:rFonts w:asciiTheme="minorHAnsi" w:hAnsiTheme="minorHAnsi" w:cs="Arial"/>
          <w:b/>
          <w:sz w:val="16"/>
          <w:szCs w:val="16"/>
          <w:lang w:val="es-MX"/>
        </w:rPr>
        <w:t xml:space="preserve">: </w:t>
      </w:r>
      <w:r w:rsidRPr="00926A18">
        <w:rPr>
          <w:rFonts w:asciiTheme="minorHAnsi" w:hAnsiTheme="minorHAnsi" w:cs="Arial"/>
          <w:b/>
          <w:sz w:val="16"/>
          <w:szCs w:val="16"/>
          <w:lang w:val="es-MX"/>
        </w:rPr>
        <w:t xml:space="preserve">LA FICHAS TÉCNICAS DESCRITAS A CONTINUACIÓN SON REFERENCIALES, POR LO QUE </w:t>
      </w:r>
      <w:r w:rsidR="006F56A8">
        <w:rPr>
          <w:rFonts w:asciiTheme="minorHAnsi" w:hAnsiTheme="minorHAnsi" w:cs="Arial"/>
          <w:b/>
          <w:sz w:val="16"/>
          <w:szCs w:val="16"/>
          <w:lang w:val="es-MX"/>
        </w:rPr>
        <w:t xml:space="preserve">SE </w:t>
      </w:r>
      <w:r w:rsidRPr="00926A18">
        <w:rPr>
          <w:rFonts w:asciiTheme="minorHAnsi" w:hAnsiTheme="minorHAnsi" w:cs="Arial"/>
          <w:b/>
          <w:sz w:val="16"/>
          <w:szCs w:val="16"/>
          <w:lang w:val="es-MX"/>
        </w:rPr>
        <w:t>PODRÁ OFERTAR</w:t>
      </w:r>
      <w:r>
        <w:rPr>
          <w:rFonts w:asciiTheme="minorHAnsi" w:hAnsiTheme="minorHAnsi" w:cs="Arial"/>
          <w:b/>
          <w:sz w:val="16"/>
          <w:szCs w:val="16"/>
          <w:lang w:val="es-MX"/>
        </w:rPr>
        <w:t xml:space="preserve"> EQUIPOS QUE ASEMEJEN LAS ESPECIFICACIONES, SIEMPRE Y CUANDO CUMPLAN CON LAS CONDICIONES DEL SERVICIO.</w:t>
      </w:r>
    </w:p>
    <w:p w:rsidR="006E183F" w:rsidRDefault="006E183F" w:rsidP="006E183F">
      <w:pPr>
        <w:jc w:val="center"/>
        <w:rPr>
          <w:b/>
          <w:bCs/>
        </w:rPr>
      </w:pPr>
    </w:p>
    <w:p w:rsidR="00FB5A57" w:rsidRDefault="00FB5A57" w:rsidP="006E183F">
      <w:pPr>
        <w:jc w:val="center"/>
        <w:rPr>
          <w:b/>
          <w:bCs/>
        </w:rPr>
      </w:pPr>
    </w:p>
    <w:tbl>
      <w:tblPr>
        <w:tblW w:w="11301" w:type="dxa"/>
        <w:jc w:val="center"/>
        <w:tblCellMar>
          <w:left w:w="0" w:type="dxa"/>
          <w:right w:w="0" w:type="dxa"/>
        </w:tblCellMar>
        <w:tblLook w:val="04A0" w:firstRow="1" w:lastRow="0" w:firstColumn="1" w:lastColumn="0" w:noHBand="0" w:noVBand="1"/>
      </w:tblPr>
      <w:tblGrid>
        <w:gridCol w:w="2315"/>
        <w:gridCol w:w="8986"/>
      </w:tblGrid>
      <w:tr w:rsidR="00FB5A57" w:rsidRPr="00742833" w:rsidTr="00373557">
        <w:trPr>
          <w:trHeight w:val="369"/>
          <w:jc w:val="center"/>
        </w:trPr>
        <w:tc>
          <w:tcPr>
            <w:tcW w:w="11301" w:type="dxa"/>
            <w:gridSpan w:val="2"/>
            <w:tcBorders>
              <w:top w:val="single" w:sz="8" w:space="0" w:color="auto"/>
              <w:left w:val="single" w:sz="8" w:space="0" w:color="auto"/>
              <w:bottom w:val="single" w:sz="8" w:space="0" w:color="auto"/>
              <w:right w:val="single" w:sz="8" w:space="0" w:color="auto"/>
            </w:tcBorders>
            <w:shd w:val="clear" w:color="auto" w:fill="91E5E3"/>
            <w:tcMar>
              <w:top w:w="0" w:type="dxa"/>
              <w:left w:w="70" w:type="dxa"/>
              <w:bottom w:w="0" w:type="dxa"/>
              <w:right w:w="70" w:type="dxa"/>
            </w:tcMar>
            <w:vAlign w:val="center"/>
            <w:hideMark/>
          </w:tcPr>
          <w:p w:rsidR="00FB5A57" w:rsidRPr="00742833" w:rsidRDefault="00FB5A57" w:rsidP="00373557">
            <w:pPr>
              <w:jc w:val="center"/>
              <w:rPr>
                <w:b/>
                <w:bCs/>
                <w:sz w:val="16"/>
                <w:szCs w:val="16"/>
                <w:lang w:eastAsia="es-MX"/>
              </w:rPr>
            </w:pPr>
            <w:r w:rsidRPr="00DA069A">
              <w:rPr>
                <w:rFonts w:cs="Arial"/>
                <w:b/>
                <w:bCs/>
                <w:sz w:val="18"/>
              </w:rPr>
              <w:t xml:space="preserve">CARACTERÍSTICAS Y ESPECIFICACIONES </w:t>
            </w:r>
            <w:r>
              <w:rPr>
                <w:rFonts w:cs="Arial"/>
                <w:b/>
                <w:bCs/>
                <w:sz w:val="18"/>
              </w:rPr>
              <w:t xml:space="preserve">DEL EQUIPO </w:t>
            </w:r>
            <w:r w:rsidRPr="00DA069A">
              <w:rPr>
                <w:rFonts w:cs="Arial"/>
                <w:b/>
                <w:bCs/>
                <w:sz w:val="18"/>
              </w:rPr>
              <w:t>EN COMODATO PARA LA DETERMINACIÓN DE</w:t>
            </w:r>
            <w:r>
              <w:rPr>
                <w:rFonts w:cs="Arial"/>
                <w:b/>
                <w:bCs/>
                <w:sz w:val="18"/>
              </w:rPr>
              <w:t xml:space="preserve"> CARGA VIRAL</w:t>
            </w:r>
          </w:p>
        </w:tc>
      </w:tr>
      <w:tr w:rsidR="00FB5A57" w:rsidRPr="00742833" w:rsidTr="00373557">
        <w:trPr>
          <w:trHeight w:val="941"/>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rPr>
                <w:b/>
                <w:bCs/>
                <w:sz w:val="18"/>
                <w:szCs w:val="18"/>
                <w:lang w:eastAsia="es-MX"/>
              </w:rPr>
            </w:pPr>
            <w:r w:rsidRPr="002B644C">
              <w:rPr>
                <w:b/>
                <w:bCs/>
                <w:sz w:val="18"/>
                <w:szCs w:val="18"/>
                <w:lang w:eastAsia="es-MX"/>
              </w:rPr>
              <w:t>Descripción</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jc w:val="both"/>
              <w:rPr>
                <w:sz w:val="18"/>
                <w:szCs w:val="18"/>
                <w:lang w:eastAsia="es-MX"/>
              </w:rPr>
            </w:pPr>
            <w:r w:rsidRPr="002B644C">
              <w:rPr>
                <w:sz w:val="18"/>
                <w:szCs w:val="18"/>
                <w:lang w:eastAsia="es-MX"/>
              </w:rPr>
              <w:t>Sistema automático integral que contemple la extracción, amplificación y detección de ácidos nucleicos para la cuantificación de carga viral del Virus De La Inmunodeficiencia Humana Tipo 1 (VIH-1), basado en RT-PCR que utilice las tecnologías de 5´-nucleasa o  de Sonda Lineal de Doble Cadena Parcial</w:t>
            </w:r>
            <w:r>
              <w:rPr>
                <w:sz w:val="18"/>
                <w:szCs w:val="18"/>
                <w:lang w:eastAsia="es-MX"/>
              </w:rPr>
              <w:t>.</w:t>
            </w:r>
          </w:p>
          <w:p w:rsidR="00FB5A57" w:rsidRPr="002B644C" w:rsidRDefault="00FB5A57" w:rsidP="00FB5A57">
            <w:pPr>
              <w:pStyle w:val="Prrafodelista"/>
              <w:numPr>
                <w:ilvl w:val="0"/>
                <w:numId w:val="29"/>
              </w:numPr>
              <w:spacing w:line="276" w:lineRule="auto"/>
              <w:contextualSpacing/>
              <w:jc w:val="both"/>
              <w:rPr>
                <w:sz w:val="18"/>
                <w:szCs w:val="18"/>
                <w:lang w:eastAsia="es-MX"/>
              </w:rPr>
            </w:pPr>
            <w:r w:rsidRPr="002B644C">
              <w:rPr>
                <w:sz w:val="18"/>
                <w:szCs w:val="18"/>
                <w:lang w:eastAsia="es-MX"/>
              </w:rPr>
              <w:t xml:space="preserve">Deberá contar con un sistema de preparación de muestra integrado, diseñado para procesar muestras clínicas de forma secuencial </w:t>
            </w:r>
          </w:p>
          <w:p w:rsidR="00FB5A57" w:rsidRPr="002B644C" w:rsidRDefault="00FB5A57" w:rsidP="00FB5A57">
            <w:pPr>
              <w:pStyle w:val="Prrafodelista"/>
              <w:numPr>
                <w:ilvl w:val="0"/>
                <w:numId w:val="29"/>
              </w:numPr>
              <w:spacing w:line="276" w:lineRule="auto"/>
              <w:contextualSpacing/>
              <w:jc w:val="both"/>
              <w:rPr>
                <w:sz w:val="18"/>
                <w:szCs w:val="18"/>
                <w:lang w:eastAsia="es-MX"/>
              </w:rPr>
            </w:pPr>
            <w:r w:rsidRPr="002B644C">
              <w:rPr>
                <w:sz w:val="18"/>
                <w:szCs w:val="18"/>
                <w:lang w:eastAsia="es-MX"/>
              </w:rPr>
              <w:t>Deberá contar con un sistema que asegure que la plataforma de trabajo esté libre de contaminación.</w:t>
            </w:r>
          </w:p>
        </w:tc>
      </w:tr>
      <w:tr w:rsidR="00FB5A57" w:rsidRPr="00742833" w:rsidTr="00373557">
        <w:trPr>
          <w:trHeight w:val="348"/>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b/>
                <w:bCs/>
                <w:sz w:val="18"/>
                <w:szCs w:val="18"/>
                <w:lang w:eastAsia="es-MX"/>
              </w:rPr>
            </w:pPr>
            <w:r w:rsidRPr="002B644C">
              <w:rPr>
                <w:b/>
                <w:bCs/>
                <w:sz w:val="18"/>
                <w:szCs w:val="18"/>
                <w:lang w:eastAsia="es-MX"/>
              </w:rPr>
              <w:t>Software</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jc w:val="both"/>
              <w:rPr>
                <w:sz w:val="18"/>
                <w:szCs w:val="18"/>
                <w:lang w:eastAsia="es-MX"/>
              </w:rPr>
            </w:pPr>
            <w:r w:rsidRPr="002B644C">
              <w:rPr>
                <w:sz w:val="18"/>
                <w:szCs w:val="18"/>
                <w:lang w:eastAsia="es-MX"/>
              </w:rPr>
              <w:t>Sistema operativo amigable con el usuario y conectable bidireccionalmente con el sistema informático del laboratorio y la plataforma SALVAR.</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b/>
                <w:bCs/>
                <w:sz w:val="18"/>
                <w:szCs w:val="18"/>
                <w:lang w:eastAsia="es-MX"/>
              </w:rPr>
            </w:pPr>
            <w:r w:rsidRPr="002B644C">
              <w:rPr>
                <w:b/>
                <w:bCs/>
                <w:sz w:val="18"/>
                <w:szCs w:val="18"/>
                <w:lang w:eastAsia="es-MX"/>
              </w:rPr>
              <w:t>Capacidad Analítica</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jc w:val="both"/>
              <w:rPr>
                <w:sz w:val="18"/>
                <w:szCs w:val="18"/>
                <w:lang w:eastAsia="es-MX"/>
              </w:rPr>
            </w:pPr>
            <w:r w:rsidRPr="002B644C">
              <w:rPr>
                <w:sz w:val="18"/>
                <w:szCs w:val="18"/>
                <w:lang w:eastAsia="es-MX"/>
              </w:rPr>
              <w:t>Capacidad para procesar</w:t>
            </w:r>
            <w:r w:rsidR="008C7258">
              <w:rPr>
                <w:sz w:val="18"/>
                <w:szCs w:val="18"/>
                <w:lang w:eastAsia="es-MX"/>
              </w:rPr>
              <w:t xml:space="preserve"> simultáneamente un mínimo de 90</w:t>
            </w:r>
            <w:bookmarkStart w:id="0" w:name="_GoBack"/>
            <w:bookmarkEnd w:id="0"/>
            <w:r w:rsidRPr="002B644C">
              <w:rPr>
                <w:sz w:val="18"/>
                <w:szCs w:val="18"/>
                <w:lang w:eastAsia="es-MX"/>
              </w:rPr>
              <w:t xml:space="preserve"> muestras diarias (que se puedan distribuir en bandejas)  y hasta dos pruebas diferentes en el o los </w:t>
            </w:r>
            <w:proofErr w:type="spellStart"/>
            <w:r w:rsidRPr="002B644C">
              <w:rPr>
                <w:sz w:val="18"/>
                <w:szCs w:val="18"/>
                <w:lang w:eastAsia="es-MX"/>
              </w:rPr>
              <w:t>termocicladores</w:t>
            </w:r>
            <w:proofErr w:type="spellEnd"/>
            <w:r w:rsidRPr="002B644C">
              <w:rPr>
                <w:sz w:val="18"/>
                <w:szCs w:val="18"/>
                <w:lang w:eastAsia="es-MX"/>
              </w:rPr>
              <w:t xml:space="preserve"> (no más de dos </w:t>
            </w:r>
            <w:proofErr w:type="spellStart"/>
            <w:r w:rsidRPr="002B644C">
              <w:rPr>
                <w:sz w:val="18"/>
                <w:szCs w:val="18"/>
                <w:lang w:eastAsia="es-MX"/>
              </w:rPr>
              <w:t>termocicladores</w:t>
            </w:r>
            <w:proofErr w:type="spellEnd"/>
            <w:r w:rsidRPr="002B644C">
              <w:rPr>
                <w:sz w:val="18"/>
                <w:szCs w:val="18"/>
                <w:lang w:eastAsia="es-MX"/>
              </w:rPr>
              <w:t>)</w:t>
            </w:r>
          </w:p>
        </w:tc>
      </w:tr>
      <w:tr w:rsidR="00FB5A57" w:rsidRPr="00742833" w:rsidTr="00373557">
        <w:trPr>
          <w:trHeight w:val="372"/>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b/>
                <w:bCs/>
                <w:sz w:val="18"/>
                <w:szCs w:val="18"/>
                <w:lang w:eastAsia="es-MX"/>
              </w:rPr>
            </w:pPr>
            <w:r w:rsidRPr="002B644C">
              <w:rPr>
                <w:b/>
                <w:bCs/>
                <w:sz w:val="18"/>
                <w:szCs w:val="18"/>
                <w:lang w:eastAsia="es-MX"/>
              </w:rPr>
              <w:t>Especificación de la muestra</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jc w:val="both"/>
              <w:rPr>
                <w:sz w:val="18"/>
                <w:szCs w:val="18"/>
                <w:lang w:eastAsia="es-MX"/>
              </w:rPr>
            </w:pPr>
            <w:r w:rsidRPr="002B644C">
              <w:rPr>
                <w:sz w:val="18"/>
                <w:szCs w:val="18"/>
                <w:lang w:eastAsia="es-MX"/>
              </w:rPr>
              <w:t>Deberá procesar muestras extraídas con anticoagulante EDTA</w:t>
            </w:r>
          </w:p>
          <w:p w:rsidR="00FB5A57" w:rsidRPr="002B644C" w:rsidRDefault="00FB5A57" w:rsidP="00373557">
            <w:pPr>
              <w:jc w:val="both"/>
              <w:rPr>
                <w:sz w:val="18"/>
                <w:szCs w:val="18"/>
                <w:lang w:eastAsia="es-MX"/>
              </w:rPr>
            </w:pPr>
            <w:r w:rsidRPr="002B644C">
              <w:rPr>
                <w:sz w:val="18"/>
                <w:szCs w:val="18"/>
                <w:lang w:eastAsia="es-MX"/>
              </w:rPr>
              <w:t>Volumen de la muestra a analizar no mayor de 1000 µl.</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b/>
                <w:bCs/>
                <w:sz w:val="18"/>
                <w:szCs w:val="18"/>
                <w:lang w:eastAsia="es-MX"/>
              </w:rPr>
            </w:pPr>
            <w:r w:rsidRPr="002B644C">
              <w:rPr>
                <w:b/>
                <w:bCs/>
                <w:sz w:val="18"/>
                <w:szCs w:val="18"/>
                <w:lang w:eastAsia="es-MX"/>
              </w:rPr>
              <w:t xml:space="preserve">Controles y Calibración </w:t>
            </w:r>
          </w:p>
          <w:p w:rsidR="00FB5A57" w:rsidRPr="002B644C" w:rsidRDefault="00FB5A57" w:rsidP="00373557">
            <w:pPr>
              <w:rPr>
                <w:b/>
                <w:bCs/>
                <w:sz w:val="18"/>
                <w:szCs w:val="18"/>
                <w:lang w:eastAsia="es-MX"/>
              </w:rPr>
            </w:pP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B5A57" w:rsidRPr="001E2464" w:rsidRDefault="00FB5A57" w:rsidP="00FB5A57">
            <w:pPr>
              <w:pStyle w:val="Prrafodelista"/>
              <w:numPr>
                <w:ilvl w:val="0"/>
                <w:numId w:val="30"/>
              </w:numPr>
              <w:spacing w:line="276" w:lineRule="auto"/>
              <w:contextualSpacing/>
              <w:jc w:val="both"/>
              <w:rPr>
                <w:sz w:val="18"/>
                <w:szCs w:val="18"/>
                <w:lang w:eastAsia="es-MX"/>
              </w:rPr>
            </w:pPr>
            <w:r w:rsidRPr="001E2464">
              <w:rPr>
                <w:sz w:val="18"/>
                <w:szCs w:val="18"/>
                <w:lang w:eastAsia="es-MX"/>
              </w:rPr>
              <w:t>Positivos bajos, positivos altos y negativos para cada corrida analítica.</w:t>
            </w:r>
          </w:p>
          <w:p w:rsidR="00FB5A57" w:rsidRPr="001E2464" w:rsidRDefault="00FB5A57" w:rsidP="00FB5A57">
            <w:pPr>
              <w:pStyle w:val="Prrafodelista"/>
              <w:numPr>
                <w:ilvl w:val="0"/>
                <w:numId w:val="30"/>
              </w:numPr>
              <w:spacing w:line="276" w:lineRule="auto"/>
              <w:contextualSpacing/>
              <w:jc w:val="both"/>
              <w:rPr>
                <w:sz w:val="18"/>
                <w:szCs w:val="18"/>
                <w:lang w:eastAsia="es-MX"/>
              </w:rPr>
            </w:pPr>
            <w:r w:rsidRPr="001E2464">
              <w:rPr>
                <w:sz w:val="18"/>
                <w:szCs w:val="18"/>
                <w:lang w:eastAsia="es-MX"/>
              </w:rPr>
              <w:t>Estándares de cuantificación para cada muestra y/o control interno NO competitivo para cada muestra.</w:t>
            </w:r>
          </w:p>
          <w:p w:rsidR="00FB5A57" w:rsidRPr="001E2464" w:rsidRDefault="00FB5A57" w:rsidP="00FB5A57">
            <w:pPr>
              <w:pStyle w:val="Prrafodelista"/>
              <w:numPr>
                <w:ilvl w:val="0"/>
                <w:numId w:val="30"/>
              </w:numPr>
              <w:spacing w:line="276" w:lineRule="auto"/>
              <w:contextualSpacing/>
              <w:jc w:val="both"/>
              <w:rPr>
                <w:sz w:val="18"/>
                <w:szCs w:val="18"/>
                <w:lang w:eastAsia="es-MX"/>
              </w:rPr>
            </w:pPr>
            <w:r w:rsidRPr="001E2464">
              <w:rPr>
                <w:sz w:val="18"/>
                <w:szCs w:val="18"/>
                <w:lang w:eastAsia="es-MX"/>
              </w:rPr>
              <w:t>Calibración mediante curva teórica y/o calibración externa de 2 puntos.</w:t>
            </w:r>
          </w:p>
        </w:tc>
      </w:tr>
      <w:tr w:rsidR="00FB5A57" w:rsidRPr="00742833" w:rsidTr="00373557">
        <w:trPr>
          <w:trHeight w:val="19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b/>
                <w:bCs/>
                <w:sz w:val="18"/>
                <w:szCs w:val="18"/>
                <w:lang w:eastAsia="es-MX"/>
              </w:rPr>
            </w:pPr>
            <w:r w:rsidRPr="002B644C">
              <w:rPr>
                <w:b/>
                <w:bCs/>
                <w:sz w:val="18"/>
                <w:szCs w:val="18"/>
                <w:lang w:eastAsia="es-MX"/>
              </w:rPr>
              <w:t>Límite de detección</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FB5A57" w:rsidRPr="002B644C" w:rsidRDefault="00FB5A57" w:rsidP="00373557">
            <w:pPr>
              <w:rPr>
                <w:sz w:val="18"/>
                <w:szCs w:val="18"/>
              </w:rPr>
            </w:pPr>
            <w:r w:rsidRPr="002B644C">
              <w:rPr>
                <w:sz w:val="18"/>
                <w:szCs w:val="18"/>
              </w:rPr>
              <w:t>≤</w:t>
            </w:r>
            <w:r w:rsidRPr="002B644C">
              <w:rPr>
                <w:sz w:val="18"/>
                <w:szCs w:val="18"/>
                <w:lang w:eastAsia="es-MX"/>
              </w:rPr>
              <w:t>40 copias de ARN /ml</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rPr>
                <w:b/>
                <w:bCs/>
                <w:sz w:val="18"/>
                <w:szCs w:val="18"/>
                <w:lang w:eastAsia="es-MX"/>
              </w:rPr>
            </w:pPr>
            <w:r w:rsidRPr="002B644C">
              <w:rPr>
                <w:b/>
                <w:bCs/>
                <w:sz w:val="18"/>
                <w:szCs w:val="18"/>
                <w:lang w:eastAsia="es-MX"/>
              </w:rPr>
              <w:t xml:space="preserve">Dimensiones del área destino del equipo </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jc w:val="both"/>
              <w:rPr>
                <w:sz w:val="18"/>
                <w:szCs w:val="18"/>
                <w:lang w:eastAsia="es-MX"/>
              </w:rPr>
            </w:pPr>
            <w:r>
              <w:rPr>
                <w:sz w:val="18"/>
                <w:szCs w:val="18"/>
                <w:lang w:eastAsia="es-MX"/>
              </w:rPr>
              <w:t xml:space="preserve">No excederse de: </w:t>
            </w:r>
            <w:r w:rsidRPr="002B644C">
              <w:rPr>
                <w:sz w:val="18"/>
                <w:szCs w:val="18"/>
                <w:lang w:eastAsia="es-MX"/>
              </w:rPr>
              <w:t xml:space="preserve">215 cm de longitud  x  83 cm de profundidad  x  190 cm de alto. </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rPr>
                <w:b/>
                <w:bCs/>
                <w:sz w:val="18"/>
                <w:szCs w:val="18"/>
                <w:lang w:eastAsia="es-MX"/>
              </w:rPr>
            </w:pPr>
            <w:r w:rsidRPr="002B644C">
              <w:rPr>
                <w:b/>
                <w:bCs/>
                <w:sz w:val="18"/>
                <w:szCs w:val="18"/>
                <w:lang w:eastAsia="es-MX"/>
              </w:rPr>
              <w:t>Conexión Eléctrica</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jc w:val="both"/>
              <w:rPr>
                <w:sz w:val="18"/>
                <w:szCs w:val="18"/>
                <w:lang w:eastAsia="es-MX"/>
              </w:rPr>
            </w:pPr>
            <w:r w:rsidRPr="002B644C">
              <w:rPr>
                <w:sz w:val="18"/>
                <w:szCs w:val="18"/>
                <w:lang w:eastAsia="es-MX"/>
              </w:rPr>
              <w:t xml:space="preserve">Voltaje: 110-240 VAC, Frecuencia: 50 </w:t>
            </w:r>
            <w:proofErr w:type="spellStart"/>
            <w:r w:rsidRPr="002B644C">
              <w:rPr>
                <w:sz w:val="18"/>
                <w:szCs w:val="18"/>
                <w:lang w:eastAsia="es-MX"/>
              </w:rPr>
              <w:t>ó</w:t>
            </w:r>
            <w:proofErr w:type="spellEnd"/>
            <w:r w:rsidRPr="002B644C">
              <w:rPr>
                <w:sz w:val="18"/>
                <w:szCs w:val="18"/>
                <w:lang w:eastAsia="es-MX"/>
              </w:rPr>
              <w:t xml:space="preserve"> 60 Hz, Consumo: Analizador 600 VA PC 200 VA</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rPr>
                <w:b/>
                <w:bCs/>
                <w:sz w:val="18"/>
                <w:szCs w:val="18"/>
                <w:lang w:eastAsia="es-MX"/>
              </w:rPr>
            </w:pPr>
            <w:r w:rsidRPr="002B644C">
              <w:rPr>
                <w:b/>
                <w:bCs/>
                <w:sz w:val="18"/>
                <w:szCs w:val="18"/>
                <w:lang w:eastAsia="es-MX"/>
              </w:rPr>
              <w:t>Condiciones Ambientales</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jc w:val="both"/>
              <w:rPr>
                <w:sz w:val="18"/>
                <w:szCs w:val="18"/>
                <w:lang w:eastAsia="es-MX"/>
              </w:rPr>
            </w:pPr>
            <w:r w:rsidRPr="002B644C">
              <w:rPr>
                <w:sz w:val="18"/>
                <w:szCs w:val="18"/>
                <w:lang w:eastAsia="es-MX"/>
              </w:rPr>
              <w:t>Temperatura Ambiente: 15 a 32°C, Humedad Relativa: inferior a 80% a 32°C, Altitud: Inferior a los 3,000</w:t>
            </w:r>
            <w:r>
              <w:rPr>
                <w:sz w:val="18"/>
                <w:szCs w:val="18"/>
                <w:lang w:eastAsia="es-MX"/>
              </w:rPr>
              <w:t xml:space="preserve"> </w:t>
            </w:r>
            <w:r w:rsidRPr="002B644C">
              <w:rPr>
                <w:sz w:val="18"/>
                <w:szCs w:val="18"/>
                <w:lang w:eastAsia="es-MX"/>
              </w:rPr>
              <w:t xml:space="preserve">metros </w:t>
            </w:r>
          </w:p>
        </w:tc>
      </w:tr>
      <w:tr w:rsidR="00FB5A57" w:rsidRPr="00742833" w:rsidTr="00373557">
        <w:trPr>
          <w:trHeight w:val="50"/>
          <w:jc w:val="center"/>
        </w:trPr>
        <w:tc>
          <w:tcPr>
            <w:tcW w:w="23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rPr>
                <w:b/>
                <w:bCs/>
                <w:sz w:val="18"/>
                <w:szCs w:val="18"/>
                <w:lang w:eastAsia="es-MX"/>
              </w:rPr>
            </w:pPr>
            <w:r w:rsidRPr="002B644C">
              <w:rPr>
                <w:b/>
                <w:bCs/>
                <w:sz w:val="18"/>
                <w:szCs w:val="18"/>
                <w:lang w:eastAsia="es-MX"/>
              </w:rPr>
              <w:t>Accesorios Necesarios</w:t>
            </w:r>
          </w:p>
        </w:tc>
        <w:tc>
          <w:tcPr>
            <w:tcW w:w="89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B5A57" w:rsidRPr="002B644C" w:rsidRDefault="00FB5A57" w:rsidP="00373557">
            <w:pPr>
              <w:jc w:val="both"/>
              <w:rPr>
                <w:sz w:val="18"/>
                <w:szCs w:val="18"/>
                <w:lang w:eastAsia="es-MX"/>
              </w:rPr>
            </w:pPr>
            <w:r w:rsidRPr="002B644C">
              <w:rPr>
                <w:sz w:val="18"/>
                <w:szCs w:val="18"/>
                <w:lang w:eastAsia="es-MX"/>
              </w:rPr>
              <w:t xml:space="preserve">Deberá proporcionar el hardware necesario para garantizar en tiempo y forma las etapas pre-estudio, estudio y post-estudio y para la interfaz al sistema SALVAR. </w:t>
            </w:r>
          </w:p>
          <w:p w:rsidR="00FB5A57" w:rsidRPr="002B644C" w:rsidRDefault="00FB5A57" w:rsidP="00373557">
            <w:pPr>
              <w:jc w:val="both"/>
              <w:rPr>
                <w:sz w:val="18"/>
                <w:szCs w:val="18"/>
                <w:lang w:eastAsia="es-MX"/>
              </w:rPr>
            </w:pPr>
            <w:r w:rsidRPr="002B644C">
              <w:rPr>
                <w:sz w:val="18"/>
                <w:szCs w:val="18"/>
                <w:lang w:eastAsia="es-MX"/>
              </w:rPr>
              <w:t>(Computadoras, Impresoras   No-Break con respaldo de tiempo suficiente para terminar el proceso iniciado)</w:t>
            </w:r>
          </w:p>
        </w:tc>
      </w:tr>
    </w:tbl>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FB5A57" w:rsidRDefault="00FB5A57" w:rsidP="006E183F">
      <w:pPr>
        <w:jc w:val="center"/>
        <w:rPr>
          <w:b/>
          <w:bCs/>
        </w:rPr>
      </w:pPr>
    </w:p>
    <w:p w:rsidR="006E183F" w:rsidRDefault="006E183F" w:rsidP="00942711">
      <w:pPr>
        <w:tabs>
          <w:tab w:val="left" w:pos="851"/>
          <w:tab w:val="left" w:pos="3544"/>
          <w:tab w:val="left" w:pos="5670"/>
          <w:tab w:val="left" w:pos="8647"/>
        </w:tabs>
        <w:ind w:right="-91"/>
        <w:jc w:val="center"/>
        <w:rPr>
          <w:rFonts w:asciiTheme="minorHAnsi" w:hAnsiTheme="minorHAnsi" w:cs="Arial"/>
          <w:b/>
          <w:bCs/>
          <w:lang w:val="es-MX"/>
        </w:rPr>
      </w:pPr>
    </w:p>
    <w:p w:rsidR="00C57BB9" w:rsidRDefault="00C57BB9" w:rsidP="00942711">
      <w:pPr>
        <w:tabs>
          <w:tab w:val="left" w:pos="851"/>
          <w:tab w:val="left" w:pos="3544"/>
          <w:tab w:val="left" w:pos="5670"/>
          <w:tab w:val="left" w:pos="8647"/>
        </w:tabs>
        <w:ind w:right="-91"/>
        <w:jc w:val="center"/>
        <w:rPr>
          <w:rFonts w:asciiTheme="minorHAnsi" w:hAnsiTheme="minorHAnsi" w:cs="Arial"/>
          <w:b/>
          <w:bCs/>
          <w:lang w:val="es-MX"/>
        </w:rPr>
      </w:pPr>
    </w:p>
    <w:p w:rsidR="00E53F90" w:rsidRDefault="00E53F90" w:rsidP="00942711">
      <w:pPr>
        <w:tabs>
          <w:tab w:val="left" w:pos="851"/>
          <w:tab w:val="left" w:pos="3544"/>
          <w:tab w:val="left" w:pos="5670"/>
          <w:tab w:val="left" w:pos="8647"/>
        </w:tabs>
        <w:ind w:right="-91"/>
        <w:jc w:val="center"/>
        <w:rPr>
          <w:rFonts w:asciiTheme="minorHAnsi" w:hAnsiTheme="minorHAnsi" w:cs="Arial"/>
          <w:b/>
          <w:bCs/>
          <w:lang w:val="es-MX"/>
        </w:rPr>
      </w:pPr>
    </w:p>
    <w:p w:rsidR="00E53F90" w:rsidRPr="00DA069A" w:rsidRDefault="00E53F90" w:rsidP="00E53F90">
      <w:pPr>
        <w:tabs>
          <w:tab w:val="left" w:pos="851"/>
          <w:tab w:val="left" w:pos="3544"/>
          <w:tab w:val="left" w:pos="5670"/>
          <w:tab w:val="left" w:pos="8647"/>
        </w:tabs>
        <w:ind w:right="-91"/>
        <w:jc w:val="center"/>
        <w:rPr>
          <w:rFonts w:asciiTheme="minorHAnsi" w:hAnsiTheme="minorHAnsi" w:cs="Arial"/>
          <w:b/>
          <w:bCs/>
          <w:sz w:val="18"/>
        </w:rPr>
      </w:pPr>
      <w:r w:rsidRPr="00DA069A">
        <w:rPr>
          <w:rFonts w:asciiTheme="minorHAnsi" w:hAnsiTheme="minorHAnsi" w:cs="Arial"/>
          <w:b/>
          <w:bCs/>
          <w:sz w:val="18"/>
        </w:rPr>
        <w:lastRenderedPageBreak/>
        <w:t xml:space="preserve">CARACTERÍSTICAS Y ESPECIFICACIONES DE LOS EQUIPOS EN COMODATO PARA LA DETERMINACIÓN </w:t>
      </w:r>
      <w:r>
        <w:rPr>
          <w:rFonts w:asciiTheme="minorHAnsi" w:hAnsiTheme="minorHAnsi" w:cs="Arial"/>
          <w:b/>
          <w:bCs/>
          <w:sz w:val="18"/>
        </w:rPr>
        <w:t>CUANTITATIVA DE SUBPOBLACIONES LINFOCITARIAS</w:t>
      </w:r>
    </w:p>
    <w:p w:rsidR="00E53F90" w:rsidRPr="00926A18" w:rsidRDefault="00E53F90" w:rsidP="00E53F90">
      <w:pPr>
        <w:tabs>
          <w:tab w:val="left" w:pos="2760"/>
        </w:tabs>
        <w:jc w:val="center"/>
        <w:rPr>
          <w:rFonts w:asciiTheme="minorHAnsi" w:hAnsiTheme="minorHAnsi" w:cs="Arial"/>
          <w:b/>
          <w:sz w:val="16"/>
          <w:szCs w:val="16"/>
          <w:lang w:val="es-MX"/>
        </w:rPr>
      </w:pPr>
      <w:r w:rsidRPr="00926A18">
        <w:rPr>
          <w:rFonts w:asciiTheme="minorHAnsi" w:hAnsiTheme="minorHAnsi" w:cs="Arial"/>
          <w:b/>
          <w:sz w:val="16"/>
          <w:szCs w:val="16"/>
          <w:u w:val="single"/>
          <w:lang w:val="es-MX"/>
        </w:rPr>
        <w:t>NOTA IMPORTANTE</w:t>
      </w:r>
      <w:r>
        <w:rPr>
          <w:rFonts w:asciiTheme="minorHAnsi" w:hAnsiTheme="minorHAnsi" w:cs="Arial"/>
          <w:b/>
          <w:sz w:val="16"/>
          <w:szCs w:val="16"/>
          <w:lang w:val="es-MX"/>
        </w:rPr>
        <w:t xml:space="preserve">: </w:t>
      </w:r>
      <w:r w:rsidRPr="00926A18">
        <w:rPr>
          <w:rFonts w:asciiTheme="minorHAnsi" w:hAnsiTheme="minorHAnsi" w:cs="Arial"/>
          <w:b/>
          <w:sz w:val="16"/>
          <w:szCs w:val="16"/>
          <w:lang w:val="es-MX"/>
        </w:rPr>
        <w:t xml:space="preserve">LA FICHAS TÉCNICAS DESCRITAS A CONTINUACIÓN SON REFERENCIALES, POR LO QUE </w:t>
      </w:r>
      <w:r>
        <w:rPr>
          <w:rFonts w:asciiTheme="minorHAnsi" w:hAnsiTheme="minorHAnsi" w:cs="Arial"/>
          <w:b/>
          <w:sz w:val="16"/>
          <w:szCs w:val="16"/>
          <w:lang w:val="es-MX"/>
        </w:rPr>
        <w:t xml:space="preserve">SE </w:t>
      </w:r>
      <w:r w:rsidRPr="00926A18">
        <w:rPr>
          <w:rFonts w:asciiTheme="minorHAnsi" w:hAnsiTheme="minorHAnsi" w:cs="Arial"/>
          <w:b/>
          <w:sz w:val="16"/>
          <w:szCs w:val="16"/>
          <w:lang w:val="es-MX"/>
        </w:rPr>
        <w:t>PODRÁ OFERTAR</w:t>
      </w:r>
      <w:r>
        <w:rPr>
          <w:rFonts w:asciiTheme="minorHAnsi" w:hAnsiTheme="minorHAnsi" w:cs="Arial"/>
          <w:b/>
          <w:sz w:val="16"/>
          <w:szCs w:val="16"/>
          <w:lang w:val="es-MX"/>
        </w:rPr>
        <w:t xml:space="preserve"> EQUIPOS QUE ASEMEJEN LAS ESPECIFICACIONES, SIEMPRE Y CUANDO CUMPLAN CON LAS CONDICIONES DEL SERVICIO.</w:t>
      </w:r>
    </w:p>
    <w:p w:rsidR="00E53F90" w:rsidRPr="003A47FB" w:rsidRDefault="00E53F90" w:rsidP="00E53F90">
      <w:pPr>
        <w:jc w:val="center"/>
        <w:rPr>
          <w:b/>
          <w:bCs/>
          <w:lang w:val="es-MX"/>
        </w:rPr>
      </w:pPr>
    </w:p>
    <w:tbl>
      <w:tblPr>
        <w:tblW w:w="11301" w:type="dxa"/>
        <w:jc w:val="center"/>
        <w:tblCellMar>
          <w:left w:w="0" w:type="dxa"/>
          <w:right w:w="0" w:type="dxa"/>
        </w:tblCellMar>
        <w:tblLook w:val="04A0" w:firstRow="1" w:lastRow="0" w:firstColumn="1" w:lastColumn="0" w:noHBand="0" w:noVBand="1"/>
      </w:tblPr>
      <w:tblGrid>
        <w:gridCol w:w="11301"/>
      </w:tblGrid>
      <w:tr w:rsidR="00E53F90" w:rsidRPr="00742833" w:rsidTr="00572E2E">
        <w:trPr>
          <w:trHeight w:val="369"/>
          <w:jc w:val="center"/>
        </w:trPr>
        <w:tc>
          <w:tcPr>
            <w:tcW w:w="11301" w:type="dxa"/>
            <w:tcBorders>
              <w:top w:val="single" w:sz="8" w:space="0" w:color="auto"/>
              <w:left w:val="single" w:sz="8" w:space="0" w:color="auto"/>
              <w:bottom w:val="single" w:sz="8" w:space="0" w:color="auto"/>
              <w:right w:val="single" w:sz="8" w:space="0" w:color="auto"/>
            </w:tcBorders>
            <w:shd w:val="clear" w:color="auto" w:fill="91E5E3"/>
            <w:tcMar>
              <w:top w:w="0" w:type="dxa"/>
              <w:left w:w="70" w:type="dxa"/>
              <w:bottom w:w="0" w:type="dxa"/>
              <w:right w:w="70" w:type="dxa"/>
            </w:tcMar>
            <w:vAlign w:val="center"/>
            <w:hideMark/>
          </w:tcPr>
          <w:p w:rsidR="00E53F90" w:rsidRPr="00742833" w:rsidRDefault="00E53F90" w:rsidP="00E53F90">
            <w:pPr>
              <w:jc w:val="center"/>
              <w:rPr>
                <w:b/>
                <w:bCs/>
                <w:sz w:val="16"/>
                <w:szCs w:val="16"/>
                <w:lang w:eastAsia="es-MX"/>
              </w:rPr>
            </w:pPr>
            <w:r w:rsidRPr="00DA069A">
              <w:rPr>
                <w:rFonts w:cs="Arial"/>
                <w:b/>
                <w:bCs/>
                <w:sz w:val="18"/>
              </w:rPr>
              <w:t xml:space="preserve">CARACTERÍSTICAS Y ESPECIFICACIONES </w:t>
            </w:r>
            <w:r>
              <w:rPr>
                <w:rFonts w:cs="Arial"/>
                <w:b/>
                <w:bCs/>
                <w:sz w:val="18"/>
              </w:rPr>
              <w:t xml:space="preserve">DEL EQUIPO </w:t>
            </w:r>
            <w:r w:rsidRPr="00DA069A">
              <w:rPr>
                <w:rFonts w:cs="Arial"/>
                <w:b/>
                <w:bCs/>
                <w:sz w:val="18"/>
              </w:rPr>
              <w:t>EN C</w:t>
            </w:r>
            <w:r>
              <w:rPr>
                <w:rFonts w:cs="Arial"/>
                <w:b/>
                <w:bCs/>
                <w:sz w:val="18"/>
              </w:rPr>
              <w:t>OMODATO PARA LA DETERMINACIÓN CUANTITATIVA DE SUBPOBLACIONES LINFOCITARIAS</w:t>
            </w:r>
          </w:p>
        </w:tc>
      </w:tr>
    </w:tbl>
    <w:p w:rsidR="00E53F90" w:rsidRDefault="00E53F90" w:rsidP="00942711">
      <w:pPr>
        <w:tabs>
          <w:tab w:val="left" w:pos="851"/>
          <w:tab w:val="left" w:pos="3544"/>
          <w:tab w:val="left" w:pos="5670"/>
          <w:tab w:val="left" w:pos="8647"/>
        </w:tabs>
        <w:ind w:right="-91"/>
        <w:jc w:val="center"/>
        <w:rPr>
          <w:rFonts w:asciiTheme="minorHAnsi" w:hAnsiTheme="minorHAnsi" w:cs="Arial"/>
          <w:b/>
          <w:bCs/>
        </w:rPr>
      </w:pPr>
    </w:p>
    <w:p w:rsidR="003A47FB" w:rsidRPr="00DA2FED" w:rsidRDefault="003A47FB" w:rsidP="003A47FB">
      <w:pPr>
        <w:pStyle w:val="ParaAttribute0"/>
        <w:wordWrap/>
        <w:spacing w:after="0"/>
        <w:rPr>
          <w:rFonts w:asciiTheme="minorHAnsi" w:eastAsia="Calibri" w:hAnsiTheme="minorHAnsi" w:cstheme="minorHAnsi"/>
          <w:b/>
          <w:u w:val="single"/>
        </w:rPr>
      </w:pPr>
      <w:r w:rsidRPr="00DA2FED">
        <w:rPr>
          <w:rFonts w:asciiTheme="minorHAnsi" w:eastAsia="Calibri" w:hAnsiTheme="minorHAnsi" w:cstheme="minorHAnsi"/>
          <w:b/>
          <w:u w:val="single"/>
        </w:rPr>
        <w:t>EQUIPO DE CITOMETRÍA DE FLUJO</w:t>
      </w:r>
    </w:p>
    <w:p w:rsidR="003A47FB" w:rsidRDefault="003A47FB" w:rsidP="003A47FB">
      <w:pPr>
        <w:pStyle w:val="ParaAttribute0"/>
        <w:wordWrap/>
        <w:spacing w:after="0"/>
        <w:jc w:val="left"/>
        <w:rPr>
          <w:rFonts w:asciiTheme="minorHAnsi" w:eastAsia="Calibri" w:hAnsiTheme="minorHAnsi" w:cstheme="minorHAnsi"/>
          <w:b/>
        </w:rPr>
      </w:pPr>
    </w:p>
    <w:p w:rsidR="003A47FB" w:rsidRPr="001030C2" w:rsidRDefault="003A47FB" w:rsidP="003A47FB">
      <w:pPr>
        <w:pStyle w:val="ParaAttribute0"/>
        <w:numPr>
          <w:ilvl w:val="0"/>
          <w:numId w:val="32"/>
        </w:numPr>
        <w:wordWrap/>
        <w:spacing w:after="0"/>
        <w:jc w:val="left"/>
        <w:rPr>
          <w:rFonts w:asciiTheme="minorHAnsi" w:eastAsia="Calibri" w:hAnsiTheme="minorHAnsi" w:cstheme="minorHAnsi"/>
          <w:b/>
        </w:rPr>
      </w:pPr>
      <w:r>
        <w:rPr>
          <w:rFonts w:asciiTheme="minorHAnsi" w:eastAsia="Calibri" w:hAnsiTheme="minorHAnsi" w:cstheme="minorHAnsi"/>
          <w:b/>
        </w:rPr>
        <w:t>ESPECIFICACIONES:</w:t>
      </w:r>
    </w:p>
    <w:p w:rsidR="003A47FB" w:rsidRDefault="003A47FB" w:rsidP="003A47FB">
      <w:pPr>
        <w:tabs>
          <w:tab w:val="left" w:pos="851"/>
          <w:tab w:val="left" w:pos="3544"/>
          <w:tab w:val="left" w:pos="5670"/>
          <w:tab w:val="left" w:pos="8647"/>
        </w:tabs>
        <w:ind w:right="-91"/>
        <w:jc w:val="both"/>
        <w:rPr>
          <w:rFonts w:asciiTheme="minorHAnsi" w:hAnsiTheme="minorHAnsi" w:cs="Arial"/>
          <w:bCs/>
          <w:lang w:val="es-ES"/>
        </w:rPr>
      </w:pPr>
    </w:p>
    <w:p w:rsidR="003A47FB" w:rsidRDefault="003A47FB" w:rsidP="003A47FB">
      <w:pPr>
        <w:tabs>
          <w:tab w:val="left" w:pos="851"/>
          <w:tab w:val="left" w:pos="3544"/>
          <w:tab w:val="left" w:pos="5670"/>
          <w:tab w:val="left" w:pos="8647"/>
        </w:tabs>
        <w:ind w:right="-91"/>
        <w:jc w:val="both"/>
        <w:rPr>
          <w:rFonts w:asciiTheme="minorHAnsi" w:hAnsiTheme="minorHAnsi" w:cs="Arial"/>
          <w:bCs/>
          <w:lang w:val="es-ES"/>
        </w:rPr>
      </w:pPr>
      <w:r>
        <w:rPr>
          <w:rFonts w:asciiTheme="minorHAnsi" w:hAnsiTheme="minorHAnsi" w:cs="Arial"/>
          <w:bCs/>
          <w:lang w:val="es-ES"/>
        </w:rPr>
        <w:t>EQUIPO PREPARADOR DE MUESTRAS CON CARRUSEL PARA LA LISIS, FIJASIÓN Y ESTABILIZACIÓN DE 32 TUBOS EN FORMA AUTOMÁTICA.</w:t>
      </w:r>
    </w:p>
    <w:p w:rsidR="003A47FB" w:rsidRDefault="003A47FB" w:rsidP="003A47FB">
      <w:pPr>
        <w:tabs>
          <w:tab w:val="left" w:pos="851"/>
          <w:tab w:val="left" w:pos="3544"/>
          <w:tab w:val="left" w:pos="5670"/>
          <w:tab w:val="left" w:pos="8647"/>
        </w:tabs>
        <w:ind w:right="-91"/>
        <w:jc w:val="both"/>
        <w:rPr>
          <w:rFonts w:asciiTheme="minorHAnsi" w:hAnsiTheme="minorHAnsi" w:cs="Arial"/>
          <w:bCs/>
          <w:lang w:val="es-ES"/>
        </w:rPr>
      </w:pPr>
      <w:r>
        <w:rPr>
          <w:rFonts w:asciiTheme="minorHAnsi" w:hAnsiTheme="minorHAnsi" w:cs="Arial"/>
          <w:bCs/>
          <w:lang w:val="es-ES"/>
        </w:rPr>
        <w:t>CARRUSEL INCLUIDO PARA CORRER 32 TUBOS AUTOMÁTICAMENTE, CON AGITACIÓN TIPO VORTEX AUTOMÁTICA PARA CADA TUBO JUSTO ANTES DE LA ADQUISICIÓN, CON LECTOR VISIBLE CLASE II A 670 NM CON UN MÁXIMO DE 1 MW DE SALIDA, PARA EL USO DE CÓDIGOS DE BARRA 2-5, 39 CODABAR, CODE 128.</w:t>
      </w:r>
    </w:p>
    <w:p w:rsidR="003A47FB" w:rsidRDefault="003A47FB" w:rsidP="003A47FB">
      <w:pPr>
        <w:tabs>
          <w:tab w:val="left" w:pos="851"/>
          <w:tab w:val="left" w:pos="3544"/>
          <w:tab w:val="left" w:pos="5670"/>
          <w:tab w:val="left" w:pos="8647"/>
        </w:tabs>
        <w:ind w:right="-91"/>
        <w:jc w:val="both"/>
        <w:rPr>
          <w:rFonts w:asciiTheme="minorHAnsi" w:hAnsiTheme="minorHAnsi" w:cs="Arial"/>
          <w:bCs/>
          <w:lang w:val="es-ES"/>
        </w:rPr>
      </w:pPr>
      <w:r>
        <w:rPr>
          <w:rFonts w:asciiTheme="minorHAnsi" w:hAnsiTheme="minorHAnsi" w:cs="Arial"/>
          <w:bCs/>
          <w:lang w:val="es-ES"/>
        </w:rPr>
        <w:t>RAYO LASE ARGON DE 488 NM, 20 MW DE POTENCIA.</w:t>
      </w:r>
    </w:p>
    <w:p w:rsidR="003A47FB" w:rsidRDefault="003A47FB" w:rsidP="003A47FB">
      <w:pPr>
        <w:tabs>
          <w:tab w:val="left" w:pos="851"/>
          <w:tab w:val="left" w:pos="3544"/>
          <w:tab w:val="left" w:pos="5670"/>
          <w:tab w:val="left" w:pos="8647"/>
        </w:tabs>
        <w:ind w:right="-91"/>
        <w:jc w:val="both"/>
        <w:rPr>
          <w:rFonts w:asciiTheme="minorHAnsi" w:hAnsiTheme="minorHAnsi" w:cs="Arial"/>
          <w:bCs/>
          <w:lang w:val="es-ES"/>
        </w:rPr>
      </w:pPr>
      <w:r>
        <w:rPr>
          <w:rFonts w:asciiTheme="minorHAnsi" w:hAnsiTheme="minorHAnsi" w:cs="Arial"/>
          <w:bCs/>
          <w:lang w:val="es-ES"/>
        </w:rPr>
        <w:t xml:space="preserve">CELDA DE FLUJO DE CUARZO DE 150 X 450 </w:t>
      </w:r>
      <w:r>
        <w:rPr>
          <w:rFonts w:asciiTheme="minorHAnsi" w:hAnsiTheme="minorHAnsi" w:cs="Aharoni" w:hint="cs"/>
          <w:bCs/>
          <w:lang w:val="es-ES"/>
        </w:rPr>
        <w:t>µ</w:t>
      </w:r>
      <w:r>
        <w:rPr>
          <w:rFonts w:asciiTheme="minorHAnsi" w:hAnsiTheme="minorHAnsi" w:cs="Arial"/>
          <w:bCs/>
          <w:lang w:val="es-ES"/>
        </w:rPr>
        <w:t>m CANAL CUADRADO, CON FLUJO VERTICAL HACIA ARRIBA.</w:t>
      </w:r>
    </w:p>
    <w:p w:rsidR="003A47FB" w:rsidRDefault="003A47FB" w:rsidP="003A47FB">
      <w:pPr>
        <w:tabs>
          <w:tab w:val="left" w:pos="851"/>
          <w:tab w:val="left" w:pos="3544"/>
          <w:tab w:val="left" w:pos="5670"/>
          <w:tab w:val="left" w:pos="8647"/>
        </w:tabs>
        <w:ind w:right="-91"/>
        <w:jc w:val="both"/>
        <w:rPr>
          <w:rFonts w:asciiTheme="minorHAnsi" w:hAnsiTheme="minorHAnsi" w:cs="Arial"/>
          <w:bCs/>
          <w:lang w:val="es-ES"/>
        </w:rPr>
      </w:pPr>
      <w:r>
        <w:rPr>
          <w:rFonts w:asciiTheme="minorHAnsi" w:hAnsiTheme="minorHAnsi" w:cs="Arial"/>
          <w:bCs/>
          <w:lang w:val="es-ES"/>
        </w:rPr>
        <w:t>DETECTOR DE DISPERSION FRONTAL, DETECTOR DE DISPERSION LATERAL, DETECTORES DE FLUORESCENCIA CON SENSIBILIDAD ESPECTRAL DE 185 NM-900 NM.</w:t>
      </w:r>
    </w:p>
    <w:p w:rsidR="003A47FB" w:rsidRDefault="003A47FB" w:rsidP="003A47FB">
      <w:pPr>
        <w:tabs>
          <w:tab w:val="left" w:pos="851"/>
          <w:tab w:val="left" w:pos="3544"/>
          <w:tab w:val="left" w:pos="5670"/>
          <w:tab w:val="left" w:pos="8647"/>
        </w:tabs>
        <w:ind w:right="-91"/>
        <w:jc w:val="both"/>
        <w:rPr>
          <w:rFonts w:asciiTheme="minorHAnsi" w:hAnsiTheme="minorHAnsi" w:cs="Arial"/>
          <w:bCs/>
          <w:lang w:val="es-ES"/>
        </w:rPr>
      </w:pPr>
      <w:r>
        <w:rPr>
          <w:rFonts w:asciiTheme="minorHAnsi" w:hAnsiTheme="minorHAnsi" w:cs="Arial"/>
          <w:bCs/>
          <w:lang w:val="es-ES"/>
        </w:rPr>
        <w:t>FILTROS PASO DE BANDA (BP): 525 NM, 575 NM, 620 NM, 675NM, 75NM.</w:t>
      </w:r>
    </w:p>
    <w:p w:rsidR="003A47FB" w:rsidRDefault="003A47FB" w:rsidP="003A47FB">
      <w:pPr>
        <w:tabs>
          <w:tab w:val="left" w:pos="851"/>
          <w:tab w:val="left" w:pos="3544"/>
          <w:tab w:val="left" w:pos="5670"/>
          <w:tab w:val="left" w:pos="8647"/>
        </w:tabs>
        <w:ind w:right="-91"/>
        <w:jc w:val="both"/>
        <w:rPr>
          <w:rFonts w:asciiTheme="minorHAnsi" w:hAnsiTheme="minorHAnsi" w:cs="Arial"/>
          <w:bCs/>
          <w:lang w:val="es-ES"/>
        </w:rPr>
      </w:pPr>
      <w:r>
        <w:rPr>
          <w:rFonts w:asciiTheme="minorHAnsi" w:hAnsiTheme="minorHAnsi" w:cs="Arial"/>
          <w:bCs/>
          <w:lang w:val="es-ES"/>
        </w:rPr>
        <w:t>VELOCIDAD DE FLUJO BAJO, MEDIO, ALTO.</w:t>
      </w:r>
    </w:p>
    <w:p w:rsidR="003A47FB" w:rsidRDefault="003A47FB" w:rsidP="003A47FB">
      <w:pPr>
        <w:tabs>
          <w:tab w:val="left" w:pos="851"/>
          <w:tab w:val="left" w:pos="3544"/>
          <w:tab w:val="left" w:pos="5670"/>
          <w:tab w:val="left" w:pos="8647"/>
        </w:tabs>
        <w:ind w:right="-91"/>
        <w:jc w:val="both"/>
        <w:rPr>
          <w:rFonts w:asciiTheme="minorHAnsi" w:hAnsiTheme="minorHAnsi" w:cs="Arial"/>
          <w:bCs/>
          <w:lang w:val="es-ES"/>
        </w:rPr>
      </w:pPr>
      <w:r>
        <w:rPr>
          <w:rFonts w:asciiTheme="minorHAnsi" w:hAnsiTheme="minorHAnsi" w:cs="Arial"/>
          <w:bCs/>
          <w:lang w:val="es-ES"/>
        </w:rPr>
        <w:t>COMPENSACIÓN DE MODO DE LISTA.</w:t>
      </w:r>
    </w:p>
    <w:p w:rsidR="003A47FB" w:rsidRDefault="003A47FB" w:rsidP="003A47FB">
      <w:pPr>
        <w:tabs>
          <w:tab w:val="left" w:pos="851"/>
          <w:tab w:val="left" w:pos="3544"/>
          <w:tab w:val="left" w:pos="5670"/>
          <w:tab w:val="left" w:pos="8647"/>
        </w:tabs>
        <w:ind w:right="-91"/>
        <w:jc w:val="both"/>
        <w:rPr>
          <w:rFonts w:asciiTheme="minorHAnsi" w:hAnsiTheme="minorHAnsi" w:cs="Arial"/>
          <w:bCs/>
          <w:lang w:val="es-ES"/>
        </w:rPr>
      </w:pPr>
      <w:r>
        <w:rPr>
          <w:rFonts w:asciiTheme="minorHAnsi" w:hAnsiTheme="minorHAnsi" w:cs="Arial"/>
          <w:bCs/>
          <w:lang w:val="es-ES"/>
        </w:rPr>
        <w:t>CONTROL DE CALIDAD: SANGRE TOTAL VALORADA.</w:t>
      </w:r>
    </w:p>
    <w:p w:rsidR="003A47FB" w:rsidRPr="00BE6A3A" w:rsidRDefault="003A47FB" w:rsidP="003A47FB">
      <w:pPr>
        <w:ind w:right="20"/>
        <w:jc w:val="both"/>
        <w:rPr>
          <w:rFonts w:asciiTheme="minorHAnsi" w:hAnsiTheme="minorHAnsi" w:cs="Arial"/>
          <w:bCs/>
          <w:lang w:val="es-ES"/>
        </w:rPr>
      </w:pPr>
      <w:r w:rsidRPr="00BE6A3A">
        <w:rPr>
          <w:rFonts w:asciiTheme="minorHAnsi" w:hAnsiTheme="minorHAnsi" w:cs="Arial"/>
          <w:bCs/>
          <w:lang w:val="es-ES"/>
        </w:rPr>
        <w:t>CONTROL DE CALIDAD PARA EVALUAR EL DESEMPEÑO DEL EQUIPO.</w:t>
      </w:r>
    </w:p>
    <w:p w:rsidR="003A47FB" w:rsidRDefault="003A47FB" w:rsidP="003A47FB">
      <w:pPr>
        <w:tabs>
          <w:tab w:val="left" w:pos="851"/>
          <w:tab w:val="left" w:pos="3544"/>
          <w:tab w:val="left" w:pos="5670"/>
          <w:tab w:val="left" w:pos="8647"/>
        </w:tabs>
        <w:ind w:right="-91"/>
        <w:jc w:val="both"/>
        <w:rPr>
          <w:rFonts w:asciiTheme="minorHAnsi" w:hAnsiTheme="minorHAnsi" w:cs="Arial"/>
          <w:bCs/>
          <w:lang w:val="es-ES"/>
        </w:rPr>
      </w:pPr>
    </w:p>
    <w:p w:rsidR="003A47FB" w:rsidRPr="00DA2FED" w:rsidRDefault="003A47FB" w:rsidP="003A47FB">
      <w:pPr>
        <w:pStyle w:val="Prrafodelista"/>
        <w:numPr>
          <w:ilvl w:val="0"/>
          <w:numId w:val="32"/>
        </w:numPr>
        <w:tabs>
          <w:tab w:val="left" w:pos="851"/>
          <w:tab w:val="left" w:pos="3544"/>
          <w:tab w:val="left" w:pos="5670"/>
          <w:tab w:val="left" w:pos="8647"/>
        </w:tabs>
        <w:ind w:right="-91"/>
        <w:jc w:val="both"/>
        <w:rPr>
          <w:rFonts w:asciiTheme="minorHAnsi" w:hAnsiTheme="minorHAnsi" w:cs="Arial"/>
          <w:b/>
          <w:bCs/>
          <w:lang w:val="es-ES"/>
        </w:rPr>
      </w:pPr>
      <w:r w:rsidRPr="00DA2FED">
        <w:rPr>
          <w:rFonts w:asciiTheme="minorHAnsi" w:hAnsiTheme="minorHAnsi" w:cs="Arial"/>
          <w:b/>
          <w:bCs/>
          <w:lang w:val="es-ES"/>
        </w:rPr>
        <w:t>SOFTWARE:</w:t>
      </w:r>
    </w:p>
    <w:p w:rsidR="003A47FB" w:rsidRDefault="003A47FB" w:rsidP="003A47FB">
      <w:pPr>
        <w:tabs>
          <w:tab w:val="left" w:pos="851"/>
          <w:tab w:val="left" w:pos="3544"/>
          <w:tab w:val="left" w:pos="5670"/>
          <w:tab w:val="left" w:pos="8647"/>
        </w:tabs>
        <w:ind w:right="-91"/>
        <w:jc w:val="both"/>
        <w:rPr>
          <w:rFonts w:asciiTheme="minorHAnsi" w:hAnsiTheme="minorHAnsi" w:cs="Arial"/>
          <w:bCs/>
          <w:lang w:val="es-ES"/>
        </w:rPr>
      </w:pPr>
    </w:p>
    <w:p w:rsidR="003A47FB" w:rsidRDefault="003A47FB" w:rsidP="003A47FB">
      <w:pPr>
        <w:tabs>
          <w:tab w:val="left" w:pos="851"/>
          <w:tab w:val="left" w:pos="3544"/>
          <w:tab w:val="left" w:pos="5670"/>
          <w:tab w:val="left" w:pos="8647"/>
        </w:tabs>
        <w:ind w:right="-91"/>
        <w:jc w:val="both"/>
        <w:rPr>
          <w:rFonts w:asciiTheme="minorHAnsi" w:hAnsiTheme="minorHAnsi" w:cs="Arial"/>
          <w:bCs/>
          <w:lang w:val="es-ES"/>
        </w:rPr>
      </w:pPr>
      <w:r>
        <w:rPr>
          <w:rFonts w:asciiTheme="minorHAnsi" w:hAnsiTheme="minorHAnsi" w:cs="Arial"/>
          <w:bCs/>
          <w:lang w:val="es-ES"/>
        </w:rPr>
        <w:t>HISTOGRAMAS ILIMITADOS POR MUESTRA, ESTADÍSTICAS DEFINIDAS POR USUARIO, CONTEO ABSOLUTO, GATING POR COLORES, AUTOPURGA, AJUSTE RÁPIDO DE VOLTAJES Y GANANCIAS, AJUSTE RÁPIDO DE COMPENSACIONES, COMPENSASIÓN EN TIEMPO REAL Y EN MODO DE LISTA, HOJA DE RESULTADOS PERSONALIZABLE, SOFTWARE DE CONTROL DE CALIDAD INCLUIDO (GRÁFICAS DE LEVEY-JENNINGS).</w:t>
      </w:r>
    </w:p>
    <w:p w:rsidR="003A47FB" w:rsidRDefault="003A47FB" w:rsidP="003A47FB">
      <w:pPr>
        <w:tabs>
          <w:tab w:val="left" w:pos="851"/>
          <w:tab w:val="left" w:pos="3544"/>
          <w:tab w:val="left" w:pos="5670"/>
          <w:tab w:val="left" w:pos="8647"/>
        </w:tabs>
        <w:ind w:right="-91"/>
        <w:jc w:val="both"/>
        <w:rPr>
          <w:rFonts w:asciiTheme="minorHAnsi" w:hAnsiTheme="minorHAnsi" w:cs="Arial"/>
          <w:bCs/>
          <w:lang w:val="es-ES"/>
        </w:rPr>
      </w:pPr>
    </w:p>
    <w:p w:rsidR="003A47FB" w:rsidRPr="00DA2FED" w:rsidRDefault="003A47FB" w:rsidP="003A47FB">
      <w:pPr>
        <w:pStyle w:val="Prrafodelista"/>
        <w:numPr>
          <w:ilvl w:val="0"/>
          <w:numId w:val="32"/>
        </w:numPr>
        <w:tabs>
          <w:tab w:val="left" w:pos="851"/>
          <w:tab w:val="left" w:pos="3544"/>
          <w:tab w:val="left" w:pos="5670"/>
          <w:tab w:val="left" w:pos="8647"/>
        </w:tabs>
        <w:ind w:right="-91"/>
        <w:jc w:val="both"/>
        <w:rPr>
          <w:rFonts w:asciiTheme="minorHAnsi" w:hAnsiTheme="minorHAnsi" w:cs="Arial"/>
          <w:b/>
          <w:bCs/>
          <w:lang w:val="es-ES"/>
        </w:rPr>
      </w:pPr>
      <w:r w:rsidRPr="00DA2FED">
        <w:rPr>
          <w:rFonts w:asciiTheme="minorHAnsi" w:hAnsiTheme="minorHAnsi" w:cs="Arial"/>
          <w:b/>
          <w:bCs/>
          <w:lang w:val="es-ES"/>
        </w:rPr>
        <w:t>EQUIPO DE CÓMPUTO:</w:t>
      </w:r>
    </w:p>
    <w:p w:rsidR="003A47FB" w:rsidRDefault="003A47FB" w:rsidP="003A47FB">
      <w:pPr>
        <w:tabs>
          <w:tab w:val="left" w:pos="851"/>
          <w:tab w:val="left" w:pos="3544"/>
          <w:tab w:val="left" w:pos="5670"/>
          <w:tab w:val="left" w:pos="8647"/>
        </w:tabs>
        <w:ind w:right="-91"/>
        <w:jc w:val="both"/>
        <w:rPr>
          <w:rFonts w:asciiTheme="minorHAnsi" w:hAnsiTheme="minorHAnsi" w:cs="Arial"/>
          <w:bCs/>
          <w:lang w:val="es-ES"/>
        </w:rPr>
      </w:pPr>
    </w:p>
    <w:p w:rsidR="003A47FB" w:rsidRDefault="003A47FB" w:rsidP="003A47FB">
      <w:pPr>
        <w:tabs>
          <w:tab w:val="left" w:pos="851"/>
          <w:tab w:val="left" w:pos="3544"/>
          <w:tab w:val="left" w:pos="5670"/>
          <w:tab w:val="left" w:pos="8647"/>
        </w:tabs>
        <w:ind w:right="-91"/>
        <w:jc w:val="both"/>
        <w:rPr>
          <w:rFonts w:asciiTheme="minorHAnsi" w:hAnsiTheme="minorHAnsi" w:cs="Arial"/>
          <w:bCs/>
          <w:lang w:val="es-ES"/>
        </w:rPr>
      </w:pPr>
      <w:r>
        <w:rPr>
          <w:rFonts w:asciiTheme="minorHAnsi" w:hAnsiTheme="minorHAnsi" w:cs="Arial"/>
          <w:bCs/>
          <w:lang w:val="es-ES"/>
        </w:rPr>
        <w:t>ESTACIÓN DE TRABAJO CON PROCESADOR INTEL PENTIUM 4 (ESPECIFICACIÓN MÍNIMA), PROCESADOR 3.0 GHZ, SISTEMA BUZ 800 MHZ, 512 MB EN RAM, 40 GB EN DISCO DURO, TARJETA DE VIDEO DUAL DISPLAY, CD ROM, SISTEMA OPERATIVO MICROSOFT WINDOWS 2000.</w:t>
      </w:r>
    </w:p>
    <w:p w:rsidR="003A47FB" w:rsidRDefault="003A47FB" w:rsidP="003A47FB">
      <w:pPr>
        <w:tabs>
          <w:tab w:val="left" w:pos="851"/>
          <w:tab w:val="left" w:pos="3544"/>
          <w:tab w:val="left" w:pos="5670"/>
          <w:tab w:val="left" w:pos="8647"/>
        </w:tabs>
        <w:spacing w:line="360" w:lineRule="auto"/>
        <w:ind w:right="-91"/>
        <w:jc w:val="both"/>
        <w:rPr>
          <w:rFonts w:asciiTheme="minorHAnsi" w:hAnsiTheme="minorHAnsi" w:cs="Arial"/>
          <w:bCs/>
          <w:lang w:val="es-ES"/>
        </w:rPr>
      </w:pPr>
    </w:p>
    <w:p w:rsidR="00E53F90" w:rsidRPr="003A47FB" w:rsidRDefault="00E53F90" w:rsidP="00942711">
      <w:pPr>
        <w:tabs>
          <w:tab w:val="left" w:pos="851"/>
          <w:tab w:val="left" w:pos="3544"/>
          <w:tab w:val="left" w:pos="5670"/>
          <w:tab w:val="left" w:pos="8647"/>
        </w:tabs>
        <w:ind w:right="-91"/>
        <w:jc w:val="center"/>
        <w:rPr>
          <w:rFonts w:asciiTheme="minorHAnsi" w:hAnsiTheme="minorHAnsi" w:cs="Arial"/>
          <w:b/>
          <w:bCs/>
          <w:lang w:val="es-ES"/>
        </w:rPr>
      </w:pPr>
    </w:p>
    <w:p w:rsidR="00E53F90" w:rsidRDefault="00E53F90" w:rsidP="00942711">
      <w:pPr>
        <w:tabs>
          <w:tab w:val="left" w:pos="851"/>
          <w:tab w:val="left" w:pos="3544"/>
          <w:tab w:val="left" w:pos="5670"/>
          <w:tab w:val="left" w:pos="8647"/>
        </w:tabs>
        <w:ind w:right="-91"/>
        <w:jc w:val="center"/>
        <w:rPr>
          <w:rFonts w:asciiTheme="minorHAnsi" w:hAnsiTheme="minorHAnsi" w:cs="Arial"/>
          <w:b/>
          <w:bCs/>
        </w:rPr>
      </w:pPr>
    </w:p>
    <w:p w:rsidR="00E53F90" w:rsidRDefault="00E53F90" w:rsidP="00942711">
      <w:pPr>
        <w:tabs>
          <w:tab w:val="left" w:pos="851"/>
          <w:tab w:val="left" w:pos="3544"/>
          <w:tab w:val="left" w:pos="5670"/>
          <w:tab w:val="left" w:pos="8647"/>
        </w:tabs>
        <w:ind w:right="-91"/>
        <w:jc w:val="center"/>
        <w:rPr>
          <w:rFonts w:asciiTheme="minorHAnsi" w:hAnsiTheme="minorHAnsi" w:cs="Arial"/>
          <w:b/>
          <w:bCs/>
        </w:rPr>
      </w:pPr>
    </w:p>
    <w:p w:rsidR="00E53F90" w:rsidRDefault="00E53F90" w:rsidP="00942711">
      <w:pPr>
        <w:tabs>
          <w:tab w:val="left" w:pos="851"/>
          <w:tab w:val="left" w:pos="3544"/>
          <w:tab w:val="left" w:pos="5670"/>
          <w:tab w:val="left" w:pos="8647"/>
        </w:tabs>
        <w:ind w:right="-91"/>
        <w:jc w:val="center"/>
        <w:rPr>
          <w:rFonts w:asciiTheme="minorHAnsi" w:hAnsiTheme="minorHAnsi" w:cs="Arial"/>
          <w:b/>
          <w:bCs/>
        </w:rPr>
      </w:pPr>
    </w:p>
    <w:p w:rsidR="00E1428C" w:rsidRPr="00007CCB" w:rsidRDefault="00E1428C" w:rsidP="00E1428C">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33CCCC"/>
        <w:jc w:val="center"/>
        <w:rPr>
          <w:rFonts w:ascii="Calibri" w:hAnsi="Calibri"/>
          <w:b/>
        </w:rPr>
      </w:pPr>
      <w:r w:rsidRPr="00007CCB">
        <w:rPr>
          <w:rFonts w:ascii="Calibri" w:hAnsi="Calibri"/>
          <w:b/>
        </w:rPr>
        <w:lastRenderedPageBreak/>
        <w:t>ANEXO 2</w:t>
      </w:r>
    </w:p>
    <w:p w:rsidR="00E1428C" w:rsidRPr="00F94E18" w:rsidRDefault="00E1428C" w:rsidP="00E1428C">
      <w:pPr>
        <w:tabs>
          <w:tab w:val="left" w:pos="4253"/>
          <w:tab w:val="left" w:pos="7797"/>
        </w:tabs>
        <w:jc w:val="center"/>
        <w:rPr>
          <w:rFonts w:ascii="Calibri" w:hAnsi="Calibri"/>
        </w:rPr>
      </w:pPr>
      <w:r w:rsidRPr="00F94E18">
        <w:rPr>
          <w:rFonts w:ascii="Calibri" w:hAnsi="Calibri"/>
          <w:b/>
        </w:rPr>
        <w:t>FORMATO DE PROPOSICIÓN TÉCNICA</w:t>
      </w:r>
    </w:p>
    <w:p w:rsidR="00E1428C" w:rsidRPr="00F94E18" w:rsidRDefault="00E1428C" w:rsidP="00E1428C">
      <w:pPr>
        <w:jc w:val="center"/>
        <w:rPr>
          <w:rFonts w:ascii="Calibri" w:hAnsi="Calibri"/>
        </w:rPr>
      </w:pPr>
      <w:r w:rsidRPr="00F94E18">
        <w:rPr>
          <w:rFonts w:ascii="Calibri" w:hAnsi="Calibri"/>
        </w:rPr>
        <w:t>(Deberá contener las características solicitadas en el anexo 1</w:t>
      </w:r>
      <w:r w:rsidR="00CB2871" w:rsidRPr="00F94E18">
        <w:rPr>
          <w:rFonts w:ascii="Calibri" w:hAnsi="Calibri"/>
        </w:rPr>
        <w:t xml:space="preserve"> y 1-A</w:t>
      </w:r>
      <w:r w:rsidRPr="00F94E18">
        <w:rPr>
          <w:rFonts w:ascii="Calibri" w:hAnsi="Calibri"/>
        </w:rPr>
        <w:t>)</w:t>
      </w:r>
    </w:p>
    <w:p w:rsidR="00E1428C" w:rsidRPr="00F94E18" w:rsidRDefault="00E1428C" w:rsidP="00E1428C">
      <w:pPr>
        <w:tabs>
          <w:tab w:val="left" w:pos="4253"/>
          <w:tab w:val="left" w:pos="7797"/>
        </w:tabs>
        <w:jc w:val="right"/>
        <w:rPr>
          <w:rFonts w:ascii="Calibri" w:hAnsi="Calibri"/>
        </w:rPr>
      </w:pPr>
    </w:p>
    <w:p w:rsidR="00CB2871" w:rsidRPr="00F94E18" w:rsidRDefault="00CB2871" w:rsidP="00CB2871">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CB2871" w:rsidRPr="00F94E18" w:rsidTr="0090355D">
        <w:trPr>
          <w:jc w:val="center"/>
        </w:trPr>
        <w:tc>
          <w:tcPr>
            <w:tcW w:w="7371" w:type="dxa"/>
            <w:tcBorders>
              <w:bottom w:val="nil"/>
            </w:tcBorders>
            <w:shd w:val="clear" w:color="auto" w:fill="8AE4E2"/>
          </w:tcPr>
          <w:p w:rsidR="00CB2871" w:rsidRPr="00F94E18" w:rsidRDefault="00CB2871" w:rsidP="0090355D">
            <w:pPr>
              <w:jc w:val="center"/>
              <w:rPr>
                <w:rFonts w:ascii="Calibri" w:hAnsi="Calibri"/>
                <w:b/>
              </w:rPr>
            </w:pPr>
            <w:r w:rsidRPr="00F94E18">
              <w:rPr>
                <w:rFonts w:ascii="Calibri" w:hAnsi="Calibri"/>
                <w:b/>
              </w:rPr>
              <w:t>CONCURSO No.</w:t>
            </w:r>
          </w:p>
        </w:tc>
        <w:tc>
          <w:tcPr>
            <w:tcW w:w="1843" w:type="dxa"/>
            <w:tcBorders>
              <w:bottom w:val="nil"/>
            </w:tcBorders>
            <w:shd w:val="clear" w:color="auto" w:fill="8AE4E2"/>
          </w:tcPr>
          <w:p w:rsidR="00CB2871" w:rsidRPr="00F94E18" w:rsidRDefault="00CB2871" w:rsidP="0090355D">
            <w:pPr>
              <w:jc w:val="center"/>
              <w:rPr>
                <w:rFonts w:ascii="Calibri" w:hAnsi="Calibri"/>
                <w:b/>
              </w:rPr>
            </w:pPr>
            <w:r w:rsidRPr="00F94E18">
              <w:rPr>
                <w:rFonts w:ascii="Calibri" w:hAnsi="Calibri"/>
                <w:b/>
              </w:rPr>
              <w:t>FECHA</w:t>
            </w:r>
          </w:p>
        </w:tc>
      </w:tr>
      <w:tr w:rsidR="00CB2871" w:rsidRPr="00F94E18" w:rsidTr="0090355D">
        <w:trPr>
          <w:trHeight w:val="418"/>
          <w:jc w:val="center"/>
        </w:trPr>
        <w:tc>
          <w:tcPr>
            <w:tcW w:w="7371" w:type="dxa"/>
            <w:tcBorders>
              <w:top w:val="single" w:sz="4" w:space="0" w:color="auto"/>
              <w:left w:val="single" w:sz="4" w:space="0" w:color="auto"/>
              <w:bottom w:val="single" w:sz="4" w:space="0" w:color="auto"/>
              <w:right w:val="nil"/>
            </w:tcBorders>
            <w:vAlign w:val="center"/>
          </w:tcPr>
          <w:p w:rsidR="00CB2871" w:rsidRPr="00F94E18" w:rsidRDefault="00CB2871" w:rsidP="0090355D">
            <w:pPr>
              <w:jc w:val="center"/>
              <w:rPr>
                <w:rFonts w:ascii="Calibri" w:hAnsi="Calibri" w:cs="Arial"/>
                <w:b/>
              </w:rPr>
            </w:pPr>
            <w:r w:rsidRPr="00F94E18">
              <w:rPr>
                <w:rFonts w:ascii="Calibri" w:hAnsi="Calibri" w:cs="Arial"/>
                <w:bCs/>
              </w:rPr>
              <w:t xml:space="preserve">No. </w:t>
            </w:r>
            <w:r w:rsidRPr="00F94E18">
              <w:rPr>
                <w:rFonts w:ascii="Calibri" w:hAnsi="Calibri"/>
                <w:b/>
                <w:bCs/>
              </w:rPr>
              <w:t>LP-919044992-</w:t>
            </w:r>
            <w:r w:rsidR="006100F2">
              <w:rPr>
                <w:rFonts w:ascii="Calibri" w:hAnsi="Calibri"/>
                <w:b/>
                <w:bCs/>
              </w:rPr>
              <w:t>I23-2018</w:t>
            </w:r>
          </w:p>
        </w:tc>
        <w:tc>
          <w:tcPr>
            <w:tcW w:w="1843" w:type="dxa"/>
            <w:tcBorders>
              <w:top w:val="single" w:sz="4" w:space="0" w:color="auto"/>
              <w:left w:val="single" w:sz="4" w:space="0" w:color="auto"/>
              <w:bottom w:val="single" w:sz="4" w:space="0" w:color="auto"/>
              <w:right w:val="single" w:sz="4" w:space="0" w:color="auto"/>
            </w:tcBorders>
            <w:vAlign w:val="center"/>
          </w:tcPr>
          <w:p w:rsidR="00CB2871" w:rsidRPr="00F94E18" w:rsidRDefault="00CB2871" w:rsidP="0090355D">
            <w:pPr>
              <w:jc w:val="center"/>
              <w:rPr>
                <w:rFonts w:ascii="Calibri" w:hAnsi="Calibri"/>
              </w:rPr>
            </w:pPr>
            <w:r w:rsidRPr="00F94E18">
              <w:rPr>
                <w:rFonts w:ascii="Calibri" w:hAnsi="Calibri"/>
              </w:rPr>
              <w:t>_____________</w:t>
            </w:r>
          </w:p>
        </w:tc>
      </w:tr>
    </w:tbl>
    <w:p w:rsidR="00CB2871" w:rsidRPr="00F94E18" w:rsidRDefault="00CB2871" w:rsidP="00CB2871">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CB2871" w:rsidRPr="00F94E18" w:rsidTr="0090355D">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CB2871" w:rsidRPr="00F94E18" w:rsidRDefault="00CB2871" w:rsidP="0090355D">
            <w:pPr>
              <w:ind w:left="851"/>
              <w:jc w:val="center"/>
              <w:rPr>
                <w:rFonts w:ascii="Calibri" w:hAnsi="Calibri"/>
                <w:b/>
              </w:rPr>
            </w:pPr>
            <w:r w:rsidRPr="00F94E18">
              <w:rPr>
                <w:rFonts w:ascii="Calibri" w:hAnsi="Calibri"/>
                <w:b/>
              </w:rPr>
              <w:t xml:space="preserve">NOMBRE </w:t>
            </w:r>
            <w:proofErr w:type="spellStart"/>
            <w:r w:rsidRPr="00F94E18">
              <w:rPr>
                <w:rFonts w:ascii="Calibri" w:hAnsi="Calibri"/>
                <w:b/>
              </w:rPr>
              <w:t>Ó</w:t>
            </w:r>
            <w:proofErr w:type="spellEnd"/>
            <w:r w:rsidRPr="00F94E18">
              <w:rPr>
                <w:rFonts w:ascii="Calibri" w:hAnsi="Calibri"/>
                <w:b/>
              </w:rPr>
              <w:t xml:space="preserve"> RAZÓN SOCIAL DE LA COMPAÑÍA</w:t>
            </w:r>
          </w:p>
        </w:tc>
      </w:tr>
      <w:tr w:rsidR="00CB2871" w:rsidRPr="00F94E18" w:rsidTr="0090355D">
        <w:trPr>
          <w:jc w:val="center"/>
        </w:trPr>
        <w:tc>
          <w:tcPr>
            <w:tcW w:w="9193" w:type="dxa"/>
            <w:tcBorders>
              <w:top w:val="nil"/>
            </w:tcBorders>
          </w:tcPr>
          <w:p w:rsidR="00CB2871" w:rsidRPr="00F94E18" w:rsidRDefault="00CB2871" w:rsidP="0090355D">
            <w:pPr>
              <w:jc w:val="center"/>
              <w:rPr>
                <w:rFonts w:ascii="Calibri" w:hAnsi="Calibri"/>
              </w:rPr>
            </w:pPr>
            <w:r w:rsidRPr="00F94E18">
              <w:rPr>
                <w:rFonts w:ascii="Calibri" w:hAnsi="Calibri"/>
              </w:rPr>
              <w:t>________________________________________________________</w:t>
            </w:r>
          </w:p>
          <w:p w:rsidR="00CB2871" w:rsidRPr="00F94E18" w:rsidRDefault="00CB2871" w:rsidP="0090355D">
            <w:pPr>
              <w:ind w:left="851"/>
              <w:jc w:val="center"/>
              <w:rPr>
                <w:rFonts w:ascii="Calibri" w:hAnsi="Calibri"/>
                <w:b/>
              </w:rPr>
            </w:pPr>
          </w:p>
        </w:tc>
      </w:tr>
    </w:tbl>
    <w:p w:rsidR="00CB2871" w:rsidRPr="00F94E18" w:rsidRDefault="00CB2871" w:rsidP="00CB2871">
      <w:pPr>
        <w:ind w:left="851"/>
        <w:jc w:val="both"/>
        <w:rPr>
          <w:rFonts w:ascii="Calibri" w:hAnsi="Calibri"/>
        </w:rPr>
      </w:pP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134"/>
        <w:gridCol w:w="1701"/>
        <w:gridCol w:w="6804"/>
      </w:tblGrid>
      <w:tr w:rsidR="004065DA" w:rsidRPr="00F94E18" w:rsidTr="004065DA">
        <w:trPr>
          <w:trHeight w:val="64"/>
          <w:jc w:val="center"/>
        </w:trPr>
        <w:tc>
          <w:tcPr>
            <w:tcW w:w="842" w:type="dxa"/>
            <w:shd w:val="clear" w:color="auto" w:fill="66FFFF"/>
            <w:vAlign w:val="center"/>
          </w:tcPr>
          <w:p w:rsidR="004065DA" w:rsidRPr="00F94E18" w:rsidRDefault="004065DA" w:rsidP="00AB2D98">
            <w:pPr>
              <w:tabs>
                <w:tab w:val="right" w:pos="9781"/>
              </w:tabs>
              <w:spacing w:before="40" w:after="40"/>
              <w:jc w:val="center"/>
              <w:rPr>
                <w:rFonts w:ascii="Calibri" w:hAnsi="Calibri"/>
                <w:b/>
                <w:sz w:val="16"/>
              </w:rPr>
            </w:pPr>
            <w:r w:rsidRPr="00F94E18">
              <w:rPr>
                <w:rFonts w:ascii="Calibri" w:hAnsi="Calibri"/>
                <w:b/>
                <w:sz w:val="16"/>
              </w:rPr>
              <w:t>PARTIDA</w:t>
            </w:r>
          </w:p>
        </w:tc>
        <w:tc>
          <w:tcPr>
            <w:tcW w:w="1134" w:type="dxa"/>
            <w:shd w:val="clear" w:color="auto" w:fill="66FFFF"/>
          </w:tcPr>
          <w:p w:rsidR="004065DA" w:rsidRPr="00F94E18" w:rsidRDefault="004065DA" w:rsidP="00AB2D98">
            <w:pPr>
              <w:tabs>
                <w:tab w:val="right" w:pos="9781"/>
              </w:tabs>
              <w:spacing w:before="40" w:after="40"/>
              <w:jc w:val="center"/>
              <w:rPr>
                <w:rFonts w:ascii="Calibri" w:hAnsi="Calibri"/>
                <w:b/>
                <w:sz w:val="16"/>
              </w:rPr>
            </w:pPr>
            <w:r w:rsidRPr="00F94E18">
              <w:rPr>
                <w:rFonts w:ascii="Calibri" w:hAnsi="Calibri"/>
                <w:b/>
                <w:sz w:val="16"/>
              </w:rPr>
              <w:t>CLAVE</w:t>
            </w:r>
          </w:p>
        </w:tc>
        <w:tc>
          <w:tcPr>
            <w:tcW w:w="1701" w:type="dxa"/>
            <w:shd w:val="clear" w:color="auto" w:fill="66FFFF"/>
            <w:vAlign w:val="center"/>
          </w:tcPr>
          <w:p w:rsidR="004065DA" w:rsidRPr="00F94E18" w:rsidRDefault="004065DA" w:rsidP="00AB2D98">
            <w:pPr>
              <w:tabs>
                <w:tab w:val="right" w:pos="9781"/>
              </w:tabs>
              <w:spacing w:before="40" w:after="40"/>
              <w:jc w:val="center"/>
              <w:rPr>
                <w:rFonts w:ascii="Calibri" w:hAnsi="Calibri"/>
                <w:b/>
                <w:sz w:val="16"/>
              </w:rPr>
            </w:pPr>
            <w:r w:rsidRPr="00F94E18">
              <w:rPr>
                <w:rFonts w:ascii="Calibri" w:hAnsi="Calibri"/>
                <w:b/>
                <w:sz w:val="16"/>
              </w:rPr>
              <w:t>DESCIPCIÓN</w:t>
            </w:r>
          </w:p>
        </w:tc>
        <w:tc>
          <w:tcPr>
            <w:tcW w:w="6804" w:type="dxa"/>
            <w:shd w:val="clear" w:color="auto" w:fill="66FFFF"/>
          </w:tcPr>
          <w:p w:rsidR="004065DA" w:rsidRPr="00F94E18" w:rsidRDefault="004065DA" w:rsidP="00CB2871">
            <w:pPr>
              <w:spacing w:before="40" w:after="40"/>
              <w:jc w:val="center"/>
              <w:rPr>
                <w:rFonts w:ascii="Calibri" w:hAnsi="Calibri"/>
                <w:b/>
                <w:sz w:val="16"/>
              </w:rPr>
            </w:pPr>
            <w:r w:rsidRPr="00F94E18">
              <w:rPr>
                <w:rFonts w:ascii="Calibri" w:hAnsi="Calibri"/>
                <w:b/>
                <w:sz w:val="16"/>
              </w:rPr>
              <w:t>DESCRIPCIÓN DE LOS BIENES</w:t>
            </w:r>
          </w:p>
        </w:tc>
      </w:tr>
      <w:tr w:rsidR="004065DA" w:rsidRPr="00F94E18" w:rsidTr="004065DA">
        <w:trPr>
          <w:jc w:val="center"/>
        </w:trPr>
        <w:tc>
          <w:tcPr>
            <w:tcW w:w="842" w:type="dxa"/>
            <w:vAlign w:val="center"/>
          </w:tcPr>
          <w:p w:rsidR="004065DA" w:rsidRPr="00F94E18" w:rsidRDefault="004065DA" w:rsidP="004065DA">
            <w:pPr>
              <w:tabs>
                <w:tab w:val="right" w:pos="9781"/>
              </w:tabs>
              <w:jc w:val="center"/>
              <w:rPr>
                <w:rFonts w:ascii="Calibri" w:hAnsi="Calibri"/>
                <w:b/>
                <w:sz w:val="18"/>
              </w:rPr>
            </w:pPr>
            <w:r w:rsidRPr="00F94E18">
              <w:rPr>
                <w:rFonts w:ascii="Calibri" w:hAnsi="Calibri"/>
                <w:b/>
                <w:sz w:val="18"/>
              </w:rPr>
              <w:t>1</w:t>
            </w:r>
          </w:p>
        </w:tc>
        <w:tc>
          <w:tcPr>
            <w:tcW w:w="1134" w:type="dxa"/>
            <w:vAlign w:val="center"/>
          </w:tcPr>
          <w:p w:rsidR="004065DA" w:rsidRPr="00F94E18" w:rsidRDefault="004065DA" w:rsidP="004065DA">
            <w:pPr>
              <w:tabs>
                <w:tab w:val="right" w:pos="9781"/>
              </w:tabs>
              <w:jc w:val="center"/>
              <w:rPr>
                <w:b/>
                <w:sz w:val="18"/>
                <w:u w:val="single"/>
              </w:rPr>
            </w:pPr>
            <w:r w:rsidRPr="00F94E18">
              <w:rPr>
                <w:rFonts w:asciiTheme="minorHAnsi" w:hAnsiTheme="minorHAnsi" w:cs="Calibri"/>
                <w:color w:val="000000"/>
                <w:sz w:val="16"/>
              </w:rPr>
              <w:t>5018888134</w:t>
            </w:r>
          </w:p>
        </w:tc>
        <w:tc>
          <w:tcPr>
            <w:tcW w:w="1701" w:type="dxa"/>
            <w:shd w:val="clear" w:color="auto" w:fill="auto"/>
            <w:vAlign w:val="center"/>
          </w:tcPr>
          <w:p w:rsidR="004065DA" w:rsidRPr="00F94E18" w:rsidRDefault="004065DA" w:rsidP="004065DA">
            <w:pPr>
              <w:tabs>
                <w:tab w:val="right" w:pos="9781"/>
              </w:tabs>
              <w:jc w:val="center"/>
              <w:rPr>
                <w:b/>
                <w:sz w:val="18"/>
                <w:u w:val="single"/>
              </w:rPr>
            </w:pPr>
          </w:p>
        </w:tc>
        <w:tc>
          <w:tcPr>
            <w:tcW w:w="6804" w:type="dxa"/>
            <w:shd w:val="clear" w:color="auto" w:fill="auto"/>
          </w:tcPr>
          <w:p w:rsidR="004065DA" w:rsidRPr="00F94E18" w:rsidRDefault="004065DA" w:rsidP="00AB2D98">
            <w:pPr>
              <w:spacing w:before="120" w:after="120"/>
              <w:rPr>
                <w:rFonts w:ascii="Calibri" w:hAnsi="Calibri"/>
              </w:rPr>
            </w:pPr>
          </w:p>
          <w:p w:rsidR="004065DA" w:rsidRPr="00F94E18" w:rsidRDefault="004065DA" w:rsidP="00AB2D98">
            <w:pPr>
              <w:spacing w:before="120" w:after="120"/>
              <w:rPr>
                <w:rFonts w:ascii="Calibri" w:hAnsi="Calibri"/>
              </w:rPr>
            </w:pPr>
            <w:r w:rsidRPr="00F94E18">
              <w:rPr>
                <w:rFonts w:ascii="Calibri" w:hAnsi="Calibri"/>
              </w:rPr>
              <w:t>__________________________________________________________________</w:t>
            </w:r>
          </w:p>
          <w:p w:rsidR="004065DA" w:rsidRPr="00F94E18" w:rsidRDefault="004065DA" w:rsidP="00AB2D98">
            <w:pPr>
              <w:spacing w:before="120" w:after="120"/>
              <w:rPr>
                <w:rFonts w:ascii="Calibri" w:hAnsi="Calibri"/>
              </w:rPr>
            </w:pPr>
            <w:r w:rsidRPr="00F94E18">
              <w:rPr>
                <w:rFonts w:ascii="Calibri" w:hAnsi="Calibri"/>
              </w:rPr>
              <w:t>__________________________________________________________________</w:t>
            </w:r>
          </w:p>
          <w:p w:rsidR="004065DA" w:rsidRPr="00F94E18" w:rsidRDefault="004065DA" w:rsidP="00AB2D98">
            <w:pPr>
              <w:spacing w:before="120" w:after="120"/>
              <w:rPr>
                <w:rFonts w:ascii="Calibri" w:hAnsi="Calibri"/>
              </w:rPr>
            </w:pPr>
            <w:r w:rsidRPr="00F94E18">
              <w:rPr>
                <w:rFonts w:ascii="Calibri" w:hAnsi="Calibri"/>
              </w:rPr>
              <w:t>__________________________________________________________________</w:t>
            </w:r>
          </w:p>
          <w:p w:rsidR="004065DA" w:rsidRPr="00F94E18" w:rsidRDefault="004065DA" w:rsidP="00CB2871">
            <w:pPr>
              <w:spacing w:before="120" w:after="120"/>
              <w:rPr>
                <w:rFonts w:ascii="Calibri" w:hAnsi="Calibri"/>
                <w:b/>
              </w:rPr>
            </w:pPr>
          </w:p>
        </w:tc>
      </w:tr>
    </w:tbl>
    <w:p w:rsidR="00AB2D98" w:rsidRPr="00F94E18" w:rsidRDefault="00AB2D98" w:rsidP="00AB2D98">
      <w:pPr>
        <w:tabs>
          <w:tab w:val="right" w:pos="9781"/>
        </w:tabs>
        <w:ind w:right="141"/>
        <w:rPr>
          <w:rFonts w:ascii="Calibri" w:hAnsi="Calibri"/>
          <w:u w:val="single"/>
        </w:rPr>
      </w:pPr>
    </w:p>
    <w:p w:rsidR="00CB2871" w:rsidRPr="00F94E18" w:rsidRDefault="00CB2871" w:rsidP="00AB2D98">
      <w:pPr>
        <w:tabs>
          <w:tab w:val="right" w:pos="9781"/>
        </w:tabs>
        <w:ind w:right="141"/>
        <w:rPr>
          <w:rFonts w:ascii="Calibri" w:hAnsi="Calibri"/>
          <w:u w:val="single"/>
        </w:rPr>
      </w:pPr>
    </w:p>
    <w:p w:rsidR="00CB2871" w:rsidRPr="00F94E18" w:rsidRDefault="00CB2871" w:rsidP="00AB2D98">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AB2D98" w:rsidRPr="003655E2" w:rsidTr="00AB2D98">
        <w:trPr>
          <w:jc w:val="center"/>
        </w:trPr>
        <w:tc>
          <w:tcPr>
            <w:tcW w:w="2093" w:type="dxa"/>
            <w:shd w:val="clear" w:color="auto" w:fill="auto"/>
            <w:vAlign w:val="center"/>
          </w:tcPr>
          <w:p w:rsidR="00AB2D98" w:rsidRPr="00F94E18" w:rsidRDefault="00AB2D98" w:rsidP="00AB2D98">
            <w:pPr>
              <w:tabs>
                <w:tab w:val="right" w:pos="9356"/>
              </w:tabs>
              <w:jc w:val="both"/>
              <w:rPr>
                <w:rFonts w:ascii="Calibri" w:hAnsi="Calibri"/>
                <w:b/>
                <w:sz w:val="18"/>
              </w:rPr>
            </w:pPr>
            <w:r w:rsidRPr="00F94E18">
              <w:rPr>
                <w:rFonts w:ascii="Calibri" w:hAnsi="Calibri"/>
                <w:b/>
                <w:sz w:val="18"/>
              </w:rPr>
              <w:t>PRESENTACIÓN Y UNIDAD DE MEDIDA:</w:t>
            </w:r>
          </w:p>
        </w:tc>
        <w:tc>
          <w:tcPr>
            <w:tcW w:w="2268" w:type="dxa"/>
            <w:tcBorders>
              <w:right w:val="single" w:sz="4" w:space="0" w:color="auto"/>
            </w:tcBorders>
            <w:shd w:val="clear" w:color="auto" w:fill="auto"/>
            <w:vAlign w:val="center"/>
          </w:tcPr>
          <w:p w:rsidR="00AB2D98" w:rsidRPr="00F94E18" w:rsidRDefault="006E183F" w:rsidP="00AB2D98">
            <w:pPr>
              <w:jc w:val="center"/>
              <w:rPr>
                <w:rFonts w:ascii="Calibri" w:hAnsi="Calibri"/>
                <w:b/>
                <w:sz w:val="18"/>
              </w:rPr>
            </w:pPr>
            <w:r w:rsidRPr="00F94E18">
              <w:rPr>
                <w:rFonts w:ascii="Calibri" w:hAnsi="Calibri"/>
                <w:b/>
                <w:sz w:val="18"/>
              </w:rPr>
              <w:t>KIT</w:t>
            </w:r>
            <w:r w:rsidR="00CB2871" w:rsidRPr="00F94E18">
              <w:rPr>
                <w:rFonts w:ascii="Calibri" w:hAnsi="Calibri"/>
                <w:b/>
                <w:sz w:val="18"/>
              </w:rPr>
              <w:t xml:space="preserve"> con 48 pruebas</w:t>
            </w:r>
          </w:p>
        </w:tc>
        <w:tc>
          <w:tcPr>
            <w:tcW w:w="567" w:type="dxa"/>
            <w:tcBorders>
              <w:top w:val="nil"/>
              <w:left w:val="single" w:sz="4" w:space="0" w:color="auto"/>
              <w:bottom w:val="nil"/>
              <w:right w:val="single" w:sz="4" w:space="0" w:color="auto"/>
            </w:tcBorders>
            <w:shd w:val="clear" w:color="auto" w:fill="auto"/>
            <w:vAlign w:val="center"/>
          </w:tcPr>
          <w:p w:rsidR="00AB2D98" w:rsidRPr="00F94E18" w:rsidRDefault="00AB2D98" w:rsidP="00AB2D98">
            <w:pPr>
              <w:jc w:val="center"/>
              <w:rPr>
                <w:rFonts w:ascii="Calibri" w:hAnsi="Calibri"/>
                <w:b/>
                <w:sz w:val="18"/>
              </w:rPr>
            </w:pPr>
          </w:p>
        </w:tc>
        <w:tc>
          <w:tcPr>
            <w:tcW w:w="2126" w:type="dxa"/>
            <w:tcBorders>
              <w:left w:val="single" w:sz="4" w:space="0" w:color="auto"/>
            </w:tcBorders>
            <w:shd w:val="clear" w:color="auto" w:fill="auto"/>
            <w:vAlign w:val="center"/>
          </w:tcPr>
          <w:p w:rsidR="00AB2D98" w:rsidRPr="00F94E18" w:rsidRDefault="00AB2D98" w:rsidP="00AB2D98">
            <w:pPr>
              <w:rPr>
                <w:rFonts w:ascii="Calibri" w:hAnsi="Calibri"/>
                <w:b/>
                <w:sz w:val="18"/>
              </w:rPr>
            </w:pPr>
            <w:r w:rsidRPr="00F94E18">
              <w:rPr>
                <w:rFonts w:ascii="Calibri" w:hAnsi="Calibri"/>
                <w:b/>
                <w:sz w:val="18"/>
              </w:rPr>
              <w:t>CANTIDAD OFERTADA:</w:t>
            </w:r>
          </w:p>
        </w:tc>
        <w:tc>
          <w:tcPr>
            <w:tcW w:w="2342" w:type="dxa"/>
            <w:shd w:val="clear" w:color="auto" w:fill="auto"/>
            <w:vAlign w:val="center"/>
          </w:tcPr>
          <w:p w:rsidR="00AB2D98" w:rsidRPr="003655E2" w:rsidRDefault="00CB2871" w:rsidP="00AB2D98">
            <w:pPr>
              <w:jc w:val="center"/>
              <w:rPr>
                <w:rFonts w:ascii="Calibri" w:hAnsi="Calibri"/>
                <w:b/>
                <w:sz w:val="18"/>
              </w:rPr>
            </w:pPr>
            <w:r w:rsidRPr="00F94E18">
              <w:rPr>
                <w:rFonts w:ascii="Calibri" w:hAnsi="Calibri"/>
                <w:b/>
                <w:sz w:val="18"/>
              </w:rPr>
              <w:t>163</w:t>
            </w:r>
          </w:p>
        </w:tc>
      </w:tr>
    </w:tbl>
    <w:p w:rsidR="00AB2D98" w:rsidRDefault="00AB2D98" w:rsidP="00AB2D98">
      <w:pPr>
        <w:tabs>
          <w:tab w:val="right" w:pos="5103"/>
          <w:tab w:val="right" w:pos="9781"/>
        </w:tabs>
        <w:ind w:right="141"/>
        <w:rPr>
          <w:rFonts w:ascii="Calibri" w:hAnsi="Calibri"/>
          <w:sz w:val="18"/>
          <w:u w:val="single"/>
        </w:rPr>
      </w:pPr>
    </w:p>
    <w:p w:rsidR="006E183F" w:rsidRPr="00007CCB" w:rsidRDefault="006E183F" w:rsidP="006E183F">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6E183F" w:rsidRPr="003655E2" w:rsidTr="0090355D">
        <w:trPr>
          <w:jc w:val="center"/>
        </w:trPr>
        <w:tc>
          <w:tcPr>
            <w:tcW w:w="2093" w:type="dxa"/>
            <w:shd w:val="clear" w:color="auto" w:fill="auto"/>
            <w:vAlign w:val="center"/>
          </w:tcPr>
          <w:p w:rsidR="006E183F" w:rsidRPr="003655E2" w:rsidRDefault="006E183F" w:rsidP="0090355D">
            <w:pPr>
              <w:tabs>
                <w:tab w:val="right" w:pos="9356"/>
              </w:tabs>
              <w:jc w:val="both"/>
              <w:rPr>
                <w:rFonts w:ascii="Calibri" w:hAnsi="Calibri"/>
                <w:b/>
                <w:sz w:val="18"/>
              </w:rPr>
            </w:pPr>
            <w:r>
              <w:rPr>
                <w:rFonts w:ascii="Calibri" w:hAnsi="Calibri"/>
                <w:b/>
                <w:sz w:val="18"/>
              </w:rPr>
              <w:t>MARCA</w:t>
            </w:r>
            <w:r w:rsidR="00F94E18">
              <w:rPr>
                <w:rFonts w:ascii="Calibri" w:hAnsi="Calibri"/>
                <w:b/>
                <w:sz w:val="18"/>
              </w:rPr>
              <w:t xml:space="preserve"> DEL REACTIVO</w:t>
            </w:r>
            <w:r w:rsidRPr="003655E2">
              <w:rPr>
                <w:rFonts w:ascii="Calibri" w:hAnsi="Calibri"/>
                <w:b/>
                <w:sz w:val="18"/>
              </w:rPr>
              <w:t>:</w:t>
            </w:r>
          </w:p>
        </w:tc>
        <w:tc>
          <w:tcPr>
            <w:tcW w:w="2268" w:type="dxa"/>
            <w:tcBorders>
              <w:right w:val="single" w:sz="4" w:space="0" w:color="auto"/>
            </w:tcBorders>
            <w:shd w:val="clear" w:color="auto" w:fill="auto"/>
            <w:vAlign w:val="center"/>
          </w:tcPr>
          <w:p w:rsidR="006E183F" w:rsidRDefault="006E183F" w:rsidP="0090355D">
            <w:pPr>
              <w:jc w:val="center"/>
              <w:rPr>
                <w:rFonts w:ascii="Calibri" w:hAnsi="Calibri"/>
                <w:b/>
                <w:sz w:val="18"/>
              </w:rPr>
            </w:pPr>
          </w:p>
          <w:p w:rsidR="00CB2871" w:rsidRPr="003655E2" w:rsidRDefault="00CB2871" w:rsidP="0090355D">
            <w:pPr>
              <w:jc w:val="center"/>
              <w:rPr>
                <w:rFonts w:ascii="Calibri" w:hAnsi="Calibri"/>
                <w:b/>
                <w:sz w:val="18"/>
              </w:rPr>
            </w:pPr>
          </w:p>
        </w:tc>
        <w:tc>
          <w:tcPr>
            <w:tcW w:w="567" w:type="dxa"/>
            <w:tcBorders>
              <w:top w:val="nil"/>
              <w:left w:val="single" w:sz="4" w:space="0" w:color="auto"/>
              <w:bottom w:val="nil"/>
              <w:right w:val="single" w:sz="4" w:space="0" w:color="auto"/>
            </w:tcBorders>
            <w:shd w:val="clear" w:color="auto" w:fill="auto"/>
            <w:vAlign w:val="center"/>
          </w:tcPr>
          <w:p w:rsidR="006E183F" w:rsidRPr="003655E2" w:rsidRDefault="006E183F" w:rsidP="0090355D">
            <w:pPr>
              <w:jc w:val="center"/>
              <w:rPr>
                <w:rFonts w:ascii="Calibri" w:hAnsi="Calibri"/>
                <w:b/>
                <w:sz w:val="18"/>
              </w:rPr>
            </w:pPr>
          </w:p>
        </w:tc>
        <w:tc>
          <w:tcPr>
            <w:tcW w:w="2126" w:type="dxa"/>
            <w:tcBorders>
              <w:left w:val="single" w:sz="4" w:space="0" w:color="auto"/>
            </w:tcBorders>
            <w:shd w:val="clear" w:color="auto" w:fill="auto"/>
            <w:vAlign w:val="center"/>
          </w:tcPr>
          <w:p w:rsidR="006E183F" w:rsidRPr="003655E2" w:rsidRDefault="00CB2871" w:rsidP="00F94E18">
            <w:pPr>
              <w:rPr>
                <w:rFonts w:ascii="Calibri" w:hAnsi="Calibri"/>
                <w:b/>
                <w:sz w:val="18"/>
              </w:rPr>
            </w:pPr>
            <w:r>
              <w:rPr>
                <w:rFonts w:ascii="Calibri" w:hAnsi="Calibri"/>
                <w:b/>
                <w:sz w:val="18"/>
              </w:rPr>
              <w:t xml:space="preserve">GARANTÍA DE LOS </w:t>
            </w:r>
            <w:r w:rsidR="00F94E18">
              <w:rPr>
                <w:rFonts w:ascii="Calibri" w:hAnsi="Calibri"/>
                <w:b/>
                <w:sz w:val="18"/>
              </w:rPr>
              <w:t>REACTIVOS</w:t>
            </w:r>
            <w:r>
              <w:rPr>
                <w:rFonts w:ascii="Calibri" w:hAnsi="Calibri"/>
                <w:b/>
                <w:sz w:val="18"/>
              </w:rPr>
              <w:t xml:space="preserve"> </w:t>
            </w:r>
            <w:r w:rsidRPr="003655E2">
              <w:rPr>
                <w:rFonts w:ascii="Calibri" w:hAnsi="Calibri"/>
                <w:b/>
                <w:sz w:val="18"/>
              </w:rPr>
              <w:t>OFERTAD</w:t>
            </w:r>
            <w:r>
              <w:rPr>
                <w:rFonts w:ascii="Calibri" w:hAnsi="Calibri"/>
                <w:b/>
                <w:sz w:val="18"/>
              </w:rPr>
              <w:t>OS</w:t>
            </w:r>
            <w:r w:rsidRPr="003655E2">
              <w:rPr>
                <w:rFonts w:ascii="Calibri" w:hAnsi="Calibri"/>
                <w:b/>
                <w:sz w:val="18"/>
              </w:rPr>
              <w:t>:</w:t>
            </w:r>
          </w:p>
        </w:tc>
        <w:tc>
          <w:tcPr>
            <w:tcW w:w="2342" w:type="dxa"/>
            <w:shd w:val="clear" w:color="auto" w:fill="auto"/>
            <w:vAlign w:val="center"/>
          </w:tcPr>
          <w:p w:rsidR="006E183F" w:rsidRPr="003655E2" w:rsidRDefault="006E183F" w:rsidP="0090355D">
            <w:pPr>
              <w:jc w:val="center"/>
              <w:rPr>
                <w:rFonts w:ascii="Calibri" w:hAnsi="Calibri"/>
                <w:b/>
                <w:sz w:val="18"/>
              </w:rPr>
            </w:pPr>
          </w:p>
        </w:tc>
      </w:tr>
    </w:tbl>
    <w:p w:rsidR="006E183F" w:rsidRDefault="006E183F" w:rsidP="00E1428C">
      <w:pPr>
        <w:pStyle w:val="Default"/>
        <w:jc w:val="center"/>
        <w:rPr>
          <w:rFonts w:asciiTheme="minorHAnsi" w:hAnsiTheme="minorHAnsi"/>
          <w:b/>
          <w:sz w:val="20"/>
          <w:szCs w:val="20"/>
        </w:rPr>
      </w:pPr>
    </w:p>
    <w:p w:rsidR="00CB2871" w:rsidRPr="0087089A" w:rsidRDefault="00CB2871" w:rsidP="00CB2871">
      <w:pPr>
        <w:pBdr>
          <w:top w:val="single" w:sz="6" w:space="1" w:color="auto"/>
          <w:left w:val="single" w:sz="6" w:space="1" w:color="auto"/>
          <w:bottom w:val="single" w:sz="6" w:space="1" w:color="auto"/>
          <w:right w:val="single" w:sz="6" w:space="0" w:color="auto"/>
        </w:pBdr>
        <w:ind w:left="567"/>
        <w:jc w:val="center"/>
        <w:rPr>
          <w:rFonts w:asciiTheme="minorHAnsi" w:hAnsiTheme="minorHAnsi" w:cs="Arial"/>
          <w:b/>
        </w:rPr>
      </w:pPr>
      <w:r w:rsidRPr="0087089A">
        <w:rPr>
          <w:rFonts w:asciiTheme="minorHAnsi" w:hAnsiTheme="minorHAnsi" w:cs="Arial"/>
          <w:b/>
        </w:rPr>
        <w:t>Fabricante</w:t>
      </w:r>
    </w:p>
    <w:p w:rsidR="00CB2871" w:rsidRPr="0087089A" w:rsidRDefault="00CB2871" w:rsidP="00CB2871">
      <w:pPr>
        <w:pBdr>
          <w:top w:val="single" w:sz="6" w:space="1" w:color="auto"/>
          <w:left w:val="single" w:sz="6" w:space="1" w:color="auto"/>
          <w:bottom w:val="single" w:sz="6" w:space="1" w:color="auto"/>
          <w:right w:val="single" w:sz="6" w:space="0" w:color="auto"/>
        </w:pBdr>
        <w:ind w:left="567"/>
        <w:rPr>
          <w:rFonts w:asciiTheme="minorHAnsi" w:hAnsiTheme="minorHAnsi" w:cs="Arial"/>
        </w:rPr>
      </w:pPr>
      <w:r w:rsidRPr="0087089A">
        <w:rPr>
          <w:rFonts w:asciiTheme="minorHAnsi" w:hAnsiTheme="minorHAnsi" w:cs="Arial"/>
        </w:rPr>
        <w:t>Razón Social:</w:t>
      </w:r>
      <w:r>
        <w:rPr>
          <w:rFonts w:asciiTheme="minorHAnsi" w:hAnsiTheme="minorHAnsi" w:cs="Arial"/>
        </w:rPr>
        <w:tab/>
      </w:r>
      <w:r w:rsidRPr="0087089A">
        <w:rPr>
          <w:rFonts w:asciiTheme="minorHAnsi" w:hAnsiTheme="minorHAnsi" w:cs="Arial"/>
        </w:rPr>
        <w:t xml:space="preserve"> ________________________________________________________________________</w:t>
      </w:r>
      <w:r>
        <w:rPr>
          <w:rFonts w:asciiTheme="minorHAnsi" w:hAnsiTheme="minorHAnsi" w:cs="Arial"/>
        </w:rPr>
        <w:t>____________</w:t>
      </w:r>
    </w:p>
    <w:p w:rsidR="00CB2871" w:rsidRPr="0087089A" w:rsidRDefault="00CB2871" w:rsidP="00CB2871">
      <w:pPr>
        <w:pBdr>
          <w:top w:val="single" w:sz="6" w:space="1" w:color="auto"/>
          <w:left w:val="single" w:sz="6" w:space="1" w:color="auto"/>
          <w:bottom w:val="single" w:sz="6" w:space="1" w:color="auto"/>
          <w:right w:val="single" w:sz="6" w:space="0" w:color="auto"/>
        </w:pBdr>
        <w:ind w:left="567"/>
        <w:rPr>
          <w:rFonts w:asciiTheme="minorHAnsi" w:hAnsiTheme="minorHAnsi" w:cs="Arial"/>
        </w:rPr>
      </w:pPr>
      <w:r w:rsidRPr="0087089A">
        <w:rPr>
          <w:rFonts w:asciiTheme="minorHAnsi" w:hAnsiTheme="minorHAnsi" w:cs="Arial"/>
        </w:rPr>
        <w:t>Dirección:</w:t>
      </w:r>
      <w:r>
        <w:rPr>
          <w:rFonts w:asciiTheme="minorHAnsi" w:hAnsiTheme="minorHAnsi" w:cs="Arial"/>
        </w:rPr>
        <w:tab/>
      </w:r>
      <w:r>
        <w:rPr>
          <w:rFonts w:asciiTheme="minorHAnsi" w:hAnsiTheme="minorHAnsi" w:cs="Arial"/>
        </w:rPr>
        <w:tab/>
      </w:r>
      <w:r w:rsidRPr="0087089A">
        <w:rPr>
          <w:rFonts w:asciiTheme="minorHAnsi" w:hAnsiTheme="minorHAnsi" w:cs="Arial"/>
        </w:rPr>
        <w:t xml:space="preserve"> ___________________________________________________________________________</w:t>
      </w:r>
      <w:r>
        <w:rPr>
          <w:rFonts w:asciiTheme="minorHAnsi" w:hAnsiTheme="minorHAnsi" w:cs="Arial"/>
        </w:rPr>
        <w:t>_________</w:t>
      </w:r>
    </w:p>
    <w:p w:rsidR="00CB2871" w:rsidRPr="0087089A" w:rsidRDefault="00CB2871" w:rsidP="00CB2871">
      <w:pPr>
        <w:pBdr>
          <w:top w:val="single" w:sz="6" w:space="1" w:color="auto"/>
          <w:left w:val="single" w:sz="6" w:space="1" w:color="auto"/>
          <w:bottom w:val="single" w:sz="6" w:space="1" w:color="auto"/>
          <w:right w:val="single" w:sz="6" w:space="0" w:color="auto"/>
        </w:pBdr>
        <w:tabs>
          <w:tab w:val="left" w:pos="2127"/>
        </w:tabs>
        <w:ind w:left="567"/>
        <w:rPr>
          <w:rFonts w:asciiTheme="minorHAnsi" w:hAnsiTheme="minorHAnsi" w:cs="Arial"/>
        </w:rPr>
      </w:pPr>
      <w:r w:rsidRPr="0087089A">
        <w:rPr>
          <w:rFonts w:asciiTheme="minorHAnsi" w:hAnsiTheme="minorHAnsi" w:cs="Arial"/>
        </w:rPr>
        <w:t xml:space="preserve">País de Origen: </w:t>
      </w:r>
      <w:r>
        <w:rPr>
          <w:rFonts w:asciiTheme="minorHAnsi" w:hAnsiTheme="minorHAnsi" w:cs="Arial"/>
        </w:rPr>
        <w:tab/>
      </w:r>
      <w:r w:rsidRPr="0087089A">
        <w:rPr>
          <w:rFonts w:asciiTheme="minorHAnsi" w:hAnsiTheme="minorHAnsi" w:cs="Arial"/>
        </w:rPr>
        <w:t>______________________________________</w:t>
      </w:r>
      <w:r>
        <w:rPr>
          <w:rFonts w:asciiTheme="minorHAnsi" w:hAnsiTheme="minorHAnsi" w:cs="Arial"/>
        </w:rPr>
        <w:t>______________________________________________</w:t>
      </w:r>
    </w:p>
    <w:p w:rsidR="00CB2871" w:rsidRPr="0087089A" w:rsidRDefault="00CB2871" w:rsidP="00CB2871">
      <w:pPr>
        <w:pBdr>
          <w:top w:val="single" w:sz="6" w:space="1" w:color="auto"/>
          <w:left w:val="single" w:sz="6" w:space="1" w:color="auto"/>
          <w:bottom w:val="single" w:sz="6" w:space="1" w:color="auto"/>
          <w:right w:val="single" w:sz="6" w:space="0" w:color="auto"/>
        </w:pBdr>
        <w:tabs>
          <w:tab w:val="right" w:pos="9923"/>
        </w:tabs>
        <w:ind w:left="567"/>
        <w:rPr>
          <w:rFonts w:asciiTheme="minorHAnsi" w:hAnsiTheme="minorHAnsi" w:cs="Arial"/>
        </w:rPr>
      </w:pPr>
      <w:r w:rsidRPr="0087089A">
        <w:rPr>
          <w:rFonts w:asciiTheme="minorHAnsi" w:hAnsiTheme="minorHAnsi" w:cs="Arial"/>
        </w:rPr>
        <w:t>Teléfonos:   __________</w:t>
      </w:r>
      <w:r>
        <w:rPr>
          <w:rFonts w:asciiTheme="minorHAnsi" w:hAnsiTheme="minorHAnsi" w:cs="Arial"/>
        </w:rPr>
        <w:t>_______________________________</w:t>
      </w:r>
      <w:r>
        <w:rPr>
          <w:rFonts w:asciiTheme="minorHAnsi" w:hAnsiTheme="minorHAnsi" w:cs="Arial"/>
        </w:rPr>
        <w:tab/>
        <w:t xml:space="preserve">                                     </w:t>
      </w:r>
      <w:r w:rsidRPr="0087089A">
        <w:rPr>
          <w:rFonts w:asciiTheme="minorHAnsi" w:hAnsiTheme="minorHAnsi" w:cs="Arial"/>
        </w:rPr>
        <w:t>Fax: ________________________</w:t>
      </w:r>
      <w:r>
        <w:rPr>
          <w:rFonts w:asciiTheme="minorHAnsi" w:hAnsiTheme="minorHAnsi" w:cs="Arial"/>
        </w:rPr>
        <w:t>_____</w:t>
      </w:r>
    </w:p>
    <w:p w:rsidR="00CB2871" w:rsidRPr="0087089A" w:rsidRDefault="00CB2871" w:rsidP="00CB2871">
      <w:pPr>
        <w:ind w:left="567"/>
        <w:rPr>
          <w:rFonts w:asciiTheme="minorHAnsi" w:hAnsiTheme="minorHAnsi" w:cs="Arial"/>
        </w:rPr>
      </w:pPr>
    </w:p>
    <w:p w:rsidR="00E1428C" w:rsidRPr="0093321E" w:rsidRDefault="00E1428C" w:rsidP="00E1428C">
      <w:pPr>
        <w:pStyle w:val="Default"/>
        <w:jc w:val="center"/>
        <w:rPr>
          <w:rFonts w:asciiTheme="minorHAnsi" w:hAnsiTheme="minorHAnsi"/>
          <w:b/>
          <w:sz w:val="20"/>
          <w:szCs w:val="20"/>
        </w:rPr>
      </w:pPr>
      <w:r w:rsidRPr="0093321E">
        <w:rPr>
          <w:rFonts w:asciiTheme="minorHAnsi" w:hAnsiTheme="minorHAnsi"/>
          <w:b/>
          <w:sz w:val="20"/>
          <w:szCs w:val="20"/>
        </w:rPr>
        <w:t>Lugar y fecha</w:t>
      </w:r>
    </w:p>
    <w:p w:rsidR="00E1428C" w:rsidRPr="00007CCB" w:rsidRDefault="00E1428C" w:rsidP="00E1428C">
      <w:pPr>
        <w:pStyle w:val="Default"/>
        <w:jc w:val="center"/>
        <w:rPr>
          <w:rFonts w:ascii="Calibri" w:hAnsi="Calibri"/>
          <w:b/>
          <w:sz w:val="20"/>
          <w:szCs w:val="20"/>
        </w:rPr>
      </w:pPr>
    </w:p>
    <w:p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_________________________________________</w:t>
      </w:r>
    </w:p>
    <w:p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NOMBRE Y FIRMA DEL REPRESENTANTE LEGAL</w:t>
      </w:r>
    </w:p>
    <w:p w:rsidR="00E1428C" w:rsidRDefault="00E1428C" w:rsidP="00E1428C">
      <w:pPr>
        <w:ind w:left="426"/>
        <w:jc w:val="center"/>
        <w:rPr>
          <w:rFonts w:ascii="Calibri" w:hAnsi="Calibri"/>
          <w:b/>
        </w:rPr>
      </w:pPr>
      <w:r w:rsidRPr="00007CCB">
        <w:rPr>
          <w:rFonts w:ascii="Calibri" w:hAnsi="Calibri"/>
          <w:b/>
        </w:rPr>
        <w:t>Protesto lo necesario</w:t>
      </w:r>
    </w:p>
    <w:p w:rsidR="006E183F" w:rsidRDefault="006E183F" w:rsidP="00E1428C">
      <w:pPr>
        <w:ind w:left="426"/>
        <w:jc w:val="center"/>
        <w:rPr>
          <w:rFonts w:ascii="Calibri" w:hAnsi="Calibri"/>
          <w:b/>
        </w:rPr>
      </w:pPr>
    </w:p>
    <w:p w:rsidR="00BA09CD" w:rsidRPr="002522C8"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313C66">
        <w:trPr>
          <w:jc w:val="center"/>
        </w:trPr>
        <w:tc>
          <w:tcPr>
            <w:tcW w:w="7371"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2522C8" w:rsidRDefault="00BA09CD" w:rsidP="00647B68">
            <w:pPr>
              <w:jc w:val="center"/>
              <w:rPr>
                <w:rFonts w:ascii="Calibri" w:hAnsi="Calibri" w:cs="Arial"/>
                <w:b/>
              </w:rPr>
            </w:pPr>
            <w:r w:rsidRPr="000A0057">
              <w:rPr>
                <w:rFonts w:ascii="Calibri" w:hAnsi="Calibri" w:cs="Arial"/>
                <w:bCs/>
              </w:rPr>
              <w:t xml:space="preserve">No. </w:t>
            </w:r>
            <w:r w:rsidR="00B37CE3" w:rsidRPr="000A0057">
              <w:rPr>
                <w:rFonts w:ascii="Calibri" w:hAnsi="Calibri"/>
                <w:b/>
                <w:bCs/>
              </w:rPr>
              <w:t>LP-91904</w:t>
            </w:r>
            <w:r w:rsidR="00522392" w:rsidRPr="000A0057">
              <w:rPr>
                <w:rFonts w:ascii="Calibri" w:hAnsi="Calibri"/>
                <w:b/>
                <w:bCs/>
              </w:rPr>
              <w:t>4992-</w:t>
            </w:r>
            <w:r w:rsidR="006100F2">
              <w:rPr>
                <w:rFonts w:ascii="Calibri" w:hAnsi="Calibri"/>
                <w:b/>
                <w:bCs/>
              </w:rPr>
              <w:t>I23-2018</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313C66">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BA09CD" w:rsidRPr="002522C8" w:rsidRDefault="00BA09CD" w:rsidP="003632F9">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313C66">
        <w:trPr>
          <w:jc w:val="center"/>
        </w:trPr>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F94E18" w:rsidRDefault="00BA09CD" w:rsidP="00CB2871">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C16313" w:rsidRPr="00F94E18" w:rsidRDefault="00C16313"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313C66">
        <w:trPr>
          <w:jc w:val="center"/>
        </w:trPr>
        <w:tc>
          <w:tcPr>
            <w:tcW w:w="3071" w:type="dxa"/>
            <w:tcBorders>
              <w:top w:val="single" w:sz="4" w:space="0" w:color="auto"/>
              <w:left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3632F9">
        <w:trPr>
          <w:trHeight w:val="1270"/>
          <w:jc w:val="center"/>
        </w:trPr>
        <w:tc>
          <w:tcPr>
            <w:tcW w:w="3071" w:type="dxa"/>
            <w:tcBorders>
              <w:top w:val="single" w:sz="4" w:space="0" w:color="auto"/>
            </w:tcBorders>
          </w:tcPr>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tc>
        <w:tc>
          <w:tcPr>
            <w:tcW w:w="3071" w:type="dxa"/>
            <w:tcBorders>
              <w:top w:val="single" w:sz="4" w:space="0" w:color="auto"/>
            </w:tcBorders>
          </w:tcPr>
          <w:p w:rsidR="00BA09CD" w:rsidRPr="002522C8" w:rsidRDefault="00BA09CD" w:rsidP="003632F9">
            <w:pPr>
              <w:rPr>
                <w:rFonts w:ascii="Calibri" w:hAnsi="Calibri"/>
                <w:noProof/>
              </w:rPr>
            </w:pPr>
          </w:p>
        </w:tc>
        <w:tc>
          <w:tcPr>
            <w:tcW w:w="3072" w:type="dxa"/>
            <w:tcBorders>
              <w:top w:val="single" w:sz="4" w:space="0" w:color="auto"/>
            </w:tcBorders>
          </w:tcPr>
          <w:p w:rsidR="00BA09CD" w:rsidRPr="002522C8" w:rsidRDefault="00BA09CD" w:rsidP="003632F9">
            <w:pP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F94E18" w:rsidRDefault="00F94E18" w:rsidP="00F94E18">
      <w:pPr>
        <w:tabs>
          <w:tab w:val="left" w:pos="4253"/>
          <w:tab w:val="left" w:pos="8080"/>
        </w:tabs>
        <w:ind w:right="1"/>
        <w:jc w:val="center"/>
        <w:rPr>
          <w:rFonts w:ascii="Calibri" w:hAnsi="Calibri"/>
          <w:b/>
        </w:rPr>
      </w:pPr>
      <w:r w:rsidRPr="002522C8">
        <w:rPr>
          <w:rFonts w:ascii="Calibri" w:hAnsi="Calibri"/>
          <w:b/>
        </w:rPr>
        <w:t>*Anexar en sobre Económico</w:t>
      </w:r>
    </w:p>
    <w:p w:rsidR="00C96B24" w:rsidRDefault="00F94E18" w:rsidP="00F94E18">
      <w:pPr>
        <w:jc w:val="center"/>
        <w:rPr>
          <w:rFonts w:ascii="Calibri" w:hAnsi="Calibri"/>
          <w:b/>
        </w:rPr>
      </w:pPr>
      <w:r>
        <w:rPr>
          <w:rFonts w:ascii="Calibri" w:hAnsi="Calibri" w:cs="Arial"/>
          <w:b/>
          <w:bCs/>
        </w:rPr>
        <w:t>*Anexar también al sobre económico CD o USB con Propuesta económica en formato EXCEL.</w:t>
      </w:r>
    </w:p>
    <w:p w:rsidR="00AB2D98" w:rsidRDefault="00AB2D98" w:rsidP="00C96B24">
      <w:pPr>
        <w:rPr>
          <w:rFonts w:ascii="Calibri" w:hAnsi="Calibri"/>
          <w:b/>
        </w:rPr>
      </w:pPr>
    </w:p>
    <w:p w:rsidR="00AB2D98" w:rsidRPr="002522C8" w:rsidRDefault="00AB2D98" w:rsidP="00AB2D98">
      <w:pPr>
        <w:pBdr>
          <w:top w:val="single" w:sz="4" w:space="1"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rsidR="00AB2D98" w:rsidRDefault="00AB2D98" w:rsidP="00AB2D98">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AB2D98" w:rsidRPr="002522C8" w:rsidRDefault="00AB2D98" w:rsidP="00AB2D98">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AB2D98" w:rsidRPr="0093321E" w:rsidTr="00AB2D98">
        <w:trPr>
          <w:jc w:val="center"/>
        </w:trPr>
        <w:tc>
          <w:tcPr>
            <w:tcW w:w="7102" w:type="dxa"/>
            <w:tcBorders>
              <w:bottom w:val="nil"/>
            </w:tcBorders>
            <w:shd w:val="clear" w:color="auto" w:fill="A5EBE9"/>
          </w:tcPr>
          <w:p w:rsidR="00AB2D98" w:rsidRPr="0093321E" w:rsidRDefault="00AB2D98" w:rsidP="00AB2D98">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A5EBE9"/>
          </w:tcPr>
          <w:p w:rsidR="00AB2D98" w:rsidRPr="0093321E" w:rsidRDefault="00AB2D98" w:rsidP="00AB2D98">
            <w:pPr>
              <w:jc w:val="center"/>
              <w:rPr>
                <w:rFonts w:asciiTheme="minorHAnsi" w:hAnsiTheme="minorHAnsi"/>
                <w:b/>
              </w:rPr>
            </w:pPr>
            <w:r w:rsidRPr="0093321E">
              <w:rPr>
                <w:rFonts w:asciiTheme="minorHAnsi" w:hAnsiTheme="minorHAnsi"/>
                <w:b/>
              </w:rPr>
              <w:t>Fecha</w:t>
            </w:r>
          </w:p>
        </w:tc>
      </w:tr>
      <w:tr w:rsidR="00AB2D98" w:rsidRPr="0093321E" w:rsidTr="00AB2D98">
        <w:trPr>
          <w:trHeight w:val="60"/>
          <w:jc w:val="center"/>
        </w:trPr>
        <w:tc>
          <w:tcPr>
            <w:tcW w:w="7102" w:type="dxa"/>
            <w:tcBorders>
              <w:top w:val="single" w:sz="4" w:space="0" w:color="auto"/>
              <w:left w:val="single" w:sz="4" w:space="0" w:color="auto"/>
              <w:bottom w:val="single" w:sz="4" w:space="0" w:color="auto"/>
              <w:right w:val="nil"/>
            </w:tcBorders>
          </w:tcPr>
          <w:p w:rsidR="00AB2D98" w:rsidRDefault="00AB2D98" w:rsidP="00AB2D98">
            <w:pPr>
              <w:jc w:val="center"/>
              <w:rPr>
                <w:rFonts w:asciiTheme="minorHAnsi" w:hAnsiTheme="minorHAnsi" w:cs="Arial"/>
                <w:bCs/>
                <w:u w:val="single"/>
              </w:rPr>
            </w:pPr>
            <w:r w:rsidRPr="0093321E">
              <w:rPr>
                <w:rFonts w:asciiTheme="minorHAnsi" w:hAnsiTheme="minorHAnsi" w:cs="Arial"/>
                <w:bCs/>
                <w:u w:val="single"/>
              </w:rPr>
              <w:t xml:space="preserve">No. </w:t>
            </w:r>
            <w:r>
              <w:rPr>
                <w:rFonts w:asciiTheme="minorHAnsi" w:hAnsiTheme="minorHAnsi" w:cs="Arial"/>
                <w:bCs/>
                <w:u w:val="single"/>
              </w:rPr>
              <w:t>LP</w:t>
            </w:r>
            <w:r w:rsidRPr="0093321E">
              <w:rPr>
                <w:rFonts w:asciiTheme="minorHAnsi" w:hAnsiTheme="minorHAnsi" w:cs="Arial"/>
                <w:bCs/>
                <w:u w:val="single"/>
              </w:rPr>
              <w:t>-919044992-</w:t>
            </w:r>
            <w:r w:rsidR="006100F2">
              <w:rPr>
                <w:rFonts w:asciiTheme="minorHAnsi" w:hAnsiTheme="minorHAnsi" w:cs="Arial"/>
                <w:bCs/>
                <w:u w:val="single"/>
              </w:rPr>
              <w:t>I23-2018</w:t>
            </w:r>
          </w:p>
          <w:p w:rsidR="00455A7A" w:rsidRPr="0093321E" w:rsidRDefault="00455A7A" w:rsidP="00AB2D98">
            <w:pPr>
              <w:jc w:val="center"/>
              <w:rPr>
                <w:rFonts w:asciiTheme="minorHAnsi" w:hAnsiTheme="minorHAnsi" w:cs="Arial"/>
                <w:u w:val="single"/>
              </w:rPr>
            </w:pPr>
          </w:p>
        </w:tc>
        <w:tc>
          <w:tcPr>
            <w:tcW w:w="2899" w:type="dxa"/>
            <w:tcBorders>
              <w:top w:val="single" w:sz="4" w:space="0" w:color="auto"/>
              <w:left w:val="single" w:sz="4" w:space="0" w:color="auto"/>
              <w:bottom w:val="single" w:sz="4" w:space="0" w:color="auto"/>
              <w:right w:val="single" w:sz="4" w:space="0" w:color="auto"/>
            </w:tcBorders>
          </w:tcPr>
          <w:p w:rsidR="00AB2D98" w:rsidRPr="0093321E" w:rsidRDefault="00AB2D98" w:rsidP="00AB2D98">
            <w:pPr>
              <w:jc w:val="center"/>
              <w:rPr>
                <w:rFonts w:asciiTheme="minorHAnsi" w:hAnsiTheme="minorHAnsi"/>
              </w:rPr>
            </w:pPr>
            <w:r w:rsidRPr="0093321E">
              <w:rPr>
                <w:rFonts w:asciiTheme="minorHAnsi" w:hAnsiTheme="minorHAnsi"/>
              </w:rPr>
              <w:t>_____________</w:t>
            </w:r>
          </w:p>
        </w:tc>
      </w:tr>
    </w:tbl>
    <w:p w:rsidR="00AB2D98" w:rsidRPr="0093321E" w:rsidRDefault="00AB2D98" w:rsidP="00AB2D98">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AB2D98" w:rsidRPr="0093321E" w:rsidTr="00AB2D98">
        <w:trPr>
          <w:jc w:val="center"/>
        </w:trPr>
        <w:tc>
          <w:tcPr>
            <w:tcW w:w="10359" w:type="dxa"/>
            <w:tcBorders>
              <w:top w:val="single" w:sz="4" w:space="0" w:color="auto"/>
              <w:left w:val="single" w:sz="4" w:space="0" w:color="auto"/>
              <w:bottom w:val="single" w:sz="4" w:space="0" w:color="auto"/>
              <w:right w:val="single" w:sz="4" w:space="0" w:color="auto"/>
            </w:tcBorders>
            <w:shd w:val="clear" w:color="auto" w:fill="A5EBE9"/>
          </w:tcPr>
          <w:p w:rsidR="00AB2D98" w:rsidRPr="0093321E" w:rsidRDefault="00AB2D98" w:rsidP="00AB2D98">
            <w:pPr>
              <w:ind w:left="851"/>
              <w:jc w:val="center"/>
              <w:rPr>
                <w:rFonts w:asciiTheme="minorHAnsi" w:hAnsiTheme="minorHAnsi"/>
                <w:b/>
              </w:rPr>
            </w:pPr>
            <w:r w:rsidRPr="0093321E">
              <w:rPr>
                <w:rFonts w:asciiTheme="minorHAnsi" w:hAnsiTheme="minorHAnsi"/>
                <w:b/>
              </w:rPr>
              <w:t xml:space="preserve">Nombre </w:t>
            </w:r>
            <w:proofErr w:type="spellStart"/>
            <w:r w:rsidRPr="0093321E">
              <w:rPr>
                <w:rFonts w:asciiTheme="minorHAnsi" w:hAnsiTheme="minorHAnsi"/>
                <w:b/>
              </w:rPr>
              <w:t>ó</w:t>
            </w:r>
            <w:proofErr w:type="spellEnd"/>
            <w:r w:rsidRPr="0093321E">
              <w:rPr>
                <w:rFonts w:asciiTheme="minorHAnsi" w:hAnsiTheme="minorHAnsi"/>
                <w:b/>
              </w:rPr>
              <w:t xml:space="preserve"> Razón Social de la Compañía</w:t>
            </w:r>
          </w:p>
        </w:tc>
      </w:tr>
      <w:tr w:rsidR="00AB2D98" w:rsidRPr="0093321E" w:rsidTr="00AB2D98">
        <w:trPr>
          <w:trHeight w:val="172"/>
          <w:jc w:val="center"/>
        </w:trPr>
        <w:tc>
          <w:tcPr>
            <w:tcW w:w="10359" w:type="dxa"/>
            <w:tcBorders>
              <w:top w:val="nil"/>
            </w:tcBorders>
          </w:tcPr>
          <w:p w:rsidR="00CB2871" w:rsidRDefault="00CB2871" w:rsidP="00AB2D98">
            <w:pPr>
              <w:jc w:val="center"/>
              <w:rPr>
                <w:rFonts w:asciiTheme="minorHAnsi" w:hAnsiTheme="minorHAnsi"/>
              </w:rPr>
            </w:pPr>
          </w:p>
          <w:p w:rsidR="00AB2D98" w:rsidRDefault="00AB2D98" w:rsidP="00AB2D98">
            <w:pPr>
              <w:jc w:val="center"/>
              <w:rPr>
                <w:rFonts w:asciiTheme="minorHAnsi" w:hAnsiTheme="minorHAnsi"/>
              </w:rPr>
            </w:pPr>
            <w:r w:rsidRPr="0093321E">
              <w:rPr>
                <w:rFonts w:asciiTheme="minorHAnsi" w:hAnsiTheme="minorHAnsi"/>
              </w:rPr>
              <w:t>________________________________________________________</w:t>
            </w:r>
          </w:p>
          <w:p w:rsidR="00CB2871" w:rsidRPr="0093321E" w:rsidRDefault="00CB2871" w:rsidP="00AB2D98">
            <w:pPr>
              <w:jc w:val="center"/>
              <w:rPr>
                <w:rFonts w:asciiTheme="minorHAnsi" w:hAnsiTheme="minorHAnsi"/>
              </w:rPr>
            </w:pPr>
          </w:p>
        </w:tc>
      </w:tr>
    </w:tbl>
    <w:p w:rsidR="00AB2D98" w:rsidRDefault="00AB2D98" w:rsidP="00AB2D98">
      <w:pPr>
        <w:tabs>
          <w:tab w:val="left" w:pos="426"/>
        </w:tabs>
        <w:ind w:left="284"/>
        <w:jc w:val="center"/>
        <w:rPr>
          <w:rFonts w:asciiTheme="minorHAnsi" w:hAnsiTheme="minorHAnsi"/>
          <w:b/>
        </w:rPr>
      </w:pPr>
    </w:p>
    <w:p w:rsidR="00AB2D98" w:rsidRDefault="00AB2D98" w:rsidP="00AB2D98">
      <w:pPr>
        <w:tabs>
          <w:tab w:val="left" w:pos="426"/>
        </w:tabs>
        <w:ind w:left="284"/>
        <w:jc w:val="center"/>
        <w:rPr>
          <w:rFonts w:asciiTheme="minorHAnsi" w:hAnsiTheme="minorHAnsi"/>
          <w:b/>
        </w:rPr>
      </w:pPr>
    </w:p>
    <w:p w:rsidR="00AB2D98" w:rsidRDefault="00CB2871" w:rsidP="00AB2D98">
      <w:pPr>
        <w:tabs>
          <w:tab w:val="left" w:pos="426"/>
        </w:tabs>
        <w:ind w:left="284"/>
        <w:jc w:val="center"/>
        <w:rPr>
          <w:rFonts w:asciiTheme="minorHAnsi" w:hAnsiTheme="minorHAnsi"/>
          <w:b/>
        </w:rPr>
      </w:pPr>
      <w:r>
        <w:rPr>
          <w:rFonts w:asciiTheme="minorHAnsi" w:hAnsiTheme="minorHAnsi"/>
          <w:b/>
        </w:rPr>
        <w:t>CONFORME AL ANEXO 1</w:t>
      </w:r>
    </w:p>
    <w:p w:rsidR="00AB2D98" w:rsidRDefault="00AB2D98" w:rsidP="00AB2D98">
      <w:pPr>
        <w:tabs>
          <w:tab w:val="left" w:pos="426"/>
        </w:tabs>
        <w:ind w:left="284"/>
        <w:jc w:val="center"/>
        <w:rPr>
          <w:rFonts w:asciiTheme="minorHAnsi" w:hAnsiTheme="minorHAnsi"/>
          <w:b/>
        </w:rPr>
      </w:pPr>
    </w:p>
    <w:tbl>
      <w:tblPr>
        <w:tblW w:w="10351" w:type="dxa"/>
        <w:jc w:val="center"/>
        <w:tblLayout w:type="fixed"/>
        <w:tblCellMar>
          <w:left w:w="70" w:type="dxa"/>
          <w:right w:w="70" w:type="dxa"/>
        </w:tblCellMar>
        <w:tblLook w:val="04A0" w:firstRow="1" w:lastRow="0" w:firstColumn="1" w:lastColumn="0" w:noHBand="0" w:noVBand="1"/>
      </w:tblPr>
      <w:tblGrid>
        <w:gridCol w:w="706"/>
        <w:gridCol w:w="992"/>
        <w:gridCol w:w="992"/>
        <w:gridCol w:w="993"/>
        <w:gridCol w:w="1279"/>
        <w:gridCol w:w="1060"/>
        <w:gridCol w:w="1060"/>
        <w:gridCol w:w="1137"/>
        <w:gridCol w:w="1184"/>
        <w:gridCol w:w="948"/>
      </w:tblGrid>
      <w:tr w:rsidR="00AB2D98" w:rsidRPr="0093321E" w:rsidTr="004065DA">
        <w:trPr>
          <w:trHeight w:val="300"/>
          <w:jc w:val="center"/>
        </w:trPr>
        <w:tc>
          <w:tcPr>
            <w:tcW w:w="706"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AB2D98" w:rsidRPr="0093321E" w:rsidRDefault="00CB2871" w:rsidP="00AB2D98">
            <w:pPr>
              <w:jc w:val="center"/>
              <w:rPr>
                <w:rFonts w:asciiTheme="minorHAnsi" w:hAnsiTheme="minorHAnsi" w:cs="Calibri"/>
                <w:b/>
                <w:color w:val="000000"/>
                <w:sz w:val="14"/>
                <w:szCs w:val="16"/>
              </w:rPr>
            </w:pPr>
            <w:r>
              <w:rPr>
                <w:rFonts w:asciiTheme="minorHAnsi" w:hAnsiTheme="minorHAnsi" w:cs="Calibri"/>
                <w:b/>
                <w:color w:val="000000"/>
                <w:sz w:val="14"/>
                <w:szCs w:val="16"/>
              </w:rPr>
              <w:t>PARTIDA</w:t>
            </w:r>
          </w:p>
        </w:tc>
        <w:tc>
          <w:tcPr>
            <w:tcW w:w="992" w:type="dxa"/>
            <w:tcBorders>
              <w:top w:val="single" w:sz="4" w:space="0" w:color="auto"/>
              <w:left w:val="nil"/>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CLAVE</w:t>
            </w:r>
          </w:p>
        </w:tc>
        <w:tc>
          <w:tcPr>
            <w:tcW w:w="992" w:type="dxa"/>
            <w:tcBorders>
              <w:top w:val="single" w:sz="4" w:space="0" w:color="auto"/>
              <w:left w:val="nil"/>
              <w:bottom w:val="single" w:sz="4" w:space="0" w:color="auto"/>
              <w:right w:val="single" w:sz="4" w:space="0" w:color="auto"/>
            </w:tcBorders>
            <w:shd w:val="clear" w:color="auto" w:fill="A5EBE9"/>
            <w:vAlign w:val="center"/>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DESCRIPCION</w:t>
            </w:r>
          </w:p>
        </w:tc>
        <w:tc>
          <w:tcPr>
            <w:tcW w:w="993" w:type="dxa"/>
            <w:tcBorders>
              <w:top w:val="single" w:sz="4" w:space="0" w:color="auto"/>
              <w:left w:val="single" w:sz="4" w:space="0" w:color="auto"/>
              <w:bottom w:val="single" w:sz="4" w:space="0" w:color="auto"/>
              <w:right w:val="single" w:sz="4" w:space="0" w:color="auto"/>
            </w:tcBorders>
            <w:shd w:val="clear" w:color="auto" w:fill="A5EBE9"/>
            <w:vAlign w:val="center"/>
          </w:tcPr>
          <w:p w:rsidR="00AB2D98" w:rsidRPr="0093321E" w:rsidRDefault="00AB2D98" w:rsidP="00AB2D98">
            <w:pPr>
              <w:tabs>
                <w:tab w:val="right" w:pos="9923"/>
              </w:tabs>
              <w:jc w:val="center"/>
              <w:rPr>
                <w:rFonts w:asciiTheme="minorHAnsi" w:hAnsiTheme="minorHAnsi" w:cs="Calibri"/>
                <w:b/>
                <w:color w:val="000000"/>
                <w:sz w:val="14"/>
                <w:szCs w:val="16"/>
              </w:rPr>
            </w:pPr>
            <w:r w:rsidRPr="0093321E">
              <w:rPr>
                <w:rFonts w:asciiTheme="minorHAnsi" w:hAnsiTheme="minorHAnsi" w:cs="Calibri"/>
                <w:b/>
                <w:color w:val="000000"/>
                <w:sz w:val="14"/>
                <w:szCs w:val="16"/>
              </w:rPr>
              <w:t>UNIDAD DE MEDIDA</w:t>
            </w:r>
          </w:p>
        </w:tc>
        <w:tc>
          <w:tcPr>
            <w:tcW w:w="1279" w:type="dxa"/>
            <w:tcBorders>
              <w:top w:val="single" w:sz="4" w:space="0" w:color="auto"/>
              <w:left w:val="single" w:sz="4" w:space="0" w:color="auto"/>
              <w:bottom w:val="single" w:sz="4" w:space="0" w:color="auto"/>
              <w:right w:val="single" w:sz="4" w:space="0" w:color="auto"/>
            </w:tcBorders>
            <w:shd w:val="clear" w:color="auto" w:fill="A5EBE9"/>
            <w:vAlign w:val="center"/>
          </w:tcPr>
          <w:p w:rsidR="00AB2D98" w:rsidRPr="0093321E" w:rsidRDefault="00AB2D98" w:rsidP="00CB2871">
            <w:pPr>
              <w:tabs>
                <w:tab w:val="right" w:pos="9923"/>
              </w:tabs>
              <w:ind w:right="-66"/>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PRESENTACION</w:t>
            </w:r>
          </w:p>
        </w:tc>
        <w:tc>
          <w:tcPr>
            <w:tcW w:w="1060" w:type="dxa"/>
            <w:tcBorders>
              <w:top w:val="single" w:sz="4" w:space="0" w:color="auto"/>
              <w:left w:val="single" w:sz="4" w:space="0" w:color="auto"/>
              <w:bottom w:val="single" w:sz="4" w:space="0" w:color="auto"/>
              <w:right w:val="single" w:sz="4" w:space="0" w:color="auto"/>
            </w:tcBorders>
            <w:shd w:val="clear" w:color="auto" w:fill="A5EBE9"/>
            <w:vAlign w:val="center"/>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CANTIDAD</w:t>
            </w:r>
          </w:p>
        </w:tc>
        <w:tc>
          <w:tcPr>
            <w:tcW w:w="1137" w:type="dxa"/>
            <w:tcBorders>
              <w:top w:val="single" w:sz="4" w:space="0" w:color="auto"/>
              <w:left w:val="nil"/>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PRECIO UNITARIO</w:t>
            </w:r>
          </w:p>
        </w:tc>
        <w:tc>
          <w:tcPr>
            <w:tcW w:w="1184" w:type="dxa"/>
            <w:tcBorders>
              <w:top w:val="single" w:sz="4" w:space="0" w:color="auto"/>
              <w:left w:val="nil"/>
              <w:bottom w:val="single" w:sz="4" w:space="0" w:color="auto"/>
              <w:right w:val="single" w:sz="4" w:space="0" w:color="auto"/>
            </w:tcBorders>
            <w:shd w:val="clear" w:color="auto" w:fill="A5EBE9"/>
            <w:noWrap/>
            <w:vAlign w:val="center"/>
            <w:hideMark/>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IMPORTE</w:t>
            </w:r>
          </w:p>
        </w:tc>
        <w:tc>
          <w:tcPr>
            <w:tcW w:w="948" w:type="dxa"/>
            <w:tcBorders>
              <w:top w:val="single" w:sz="4" w:space="0" w:color="auto"/>
              <w:left w:val="nil"/>
              <w:bottom w:val="single" w:sz="4" w:space="0" w:color="auto"/>
              <w:right w:val="single" w:sz="4" w:space="0" w:color="auto"/>
            </w:tcBorders>
            <w:shd w:val="clear" w:color="auto" w:fill="A5EBE9"/>
            <w:vAlign w:val="center"/>
          </w:tcPr>
          <w:p w:rsidR="00AB2D98" w:rsidRPr="0093321E" w:rsidRDefault="00AB2D98" w:rsidP="00AB2D98">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IMPORTE TOTAL</w:t>
            </w:r>
          </w:p>
        </w:tc>
      </w:tr>
      <w:tr w:rsidR="00AB2D98" w:rsidRPr="0093321E" w:rsidTr="004065DA">
        <w:trPr>
          <w:trHeight w:val="928"/>
          <w:jc w:val="center"/>
        </w:trPr>
        <w:tc>
          <w:tcPr>
            <w:tcW w:w="706"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CB2871" w:rsidP="00AB2D98">
            <w:pPr>
              <w:jc w:val="center"/>
              <w:rPr>
                <w:rFonts w:asciiTheme="minorHAnsi" w:hAnsiTheme="minorHAnsi" w:cs="Calibri"/>
                <w:color w:val="000000"/>
              </w:rPr>
            </w:pPr>
            <w:r>
              <w:rPr>
                <w:rFonts w:asciiTheme="minorHAnsi" w:hAnsiTheme="minorHAnsi" w:cs="Calibri"/>
                <w:color w:val="000000"/>
              </w:rPr>
              <w:t>1</w:t>
            </w:r>
          </w:p>
        </w:tc>
        <w:tc>
          <w:tcPr>
            <w:tcW w:w="992" w:type="dxa"/>
            <w:tcBorders>
              <w:top w:val="nil"/>
              <w:left w:val="nil"/>
              <w:bottom w:val="single" w:sz="4" w:space="0" w:color="auto"/>
              <w:right w:val="single" w:sz="4" w:space="0" w:color="auto"/>
            </w:tcBorders>
            <w:shd w:val="clear" w:color="auto" w:fill="auto"/>
            <w:noWrap/>
            <w:vAlign w:val="center"/>
            <w:hideMark/>
          </w:tcPr>
          <w:p w:rsidR="00AB2D98" w:rsidRPr="00CB2871" w:rsidRDefault="00CB2871" w:rsidP="00AB2D98">
            <w:pPr>
              <w:jc w:val="center"/>
              <w:rPr>
                <w:rFonts w:asciiTheme="minorHAnsi" w:hAnsiTheme="minorHAnsi" w:cs="Calibri"/>
                <w:color w:val="000000"/>
                <w:sz w:val="16"/>
              </w:rPr>
            </w:pPr>
            <w:r w:rsidRPr="00CB2871">
              <w:rPr>
                <w:rFonts w:asciiTheme="minorHAnsi" w:hAnsiTheme="minorHAnsi" w:cs="Calibri"/>
                <w:color w:val="000000"/>
                <w:sz w:val="16"/>
              </w:rPr>
              <w:t>5018888134</w:t>
            </w:r>
          </w:p>
        </w:tc>
        <w:tc>
          <w:tcPr>
            <w:tcW w:w="992" w:type="dxa"/>
            <w:tcBorders>
              <w:top w:val="single" w:sz="4" w:space="0" w:color="auto"/>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993"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279"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137"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1184" w:type="dxa"/>
            <w:tcBorders>
              <w:top w:val="nil"/>
              <w:left w:val="nil"/>
              <w:bottom w:val="single" w:sz="4" w:space="0" w:color="auto"/>
              <w:right w:val="single" w:sz="4" w:space="0" w:color="auto"/>
            </w:tcBorders>
            <w:shd w:val="clear" w:color="auto" w:fill="auto"/>
            <w:noWrap/>
            <w:vAlign w:val="center"/>
            <w:hideMark/>
          </w:tcPr>
          <w:p w:rsidR="00AB2D98" w:rsidRPr="0093321E" w:rsidRDefault="00AB2D98" w:rsidP="00AB2D98">
            <w:pPr>
              <w:jc w:val="center"/>
              <w:rPr>
                <w:rFonts w:asciiTheme="minorHAnsi" w:hAnsiTheme="minorHAnsi" w:cs="Calibri"/>
                <w:color w:val="000000"/>
              </w:rPr>
            </w:pPr>
          </w:p>
        </w:tc>
        <w:tc>
          <w:tcPr>
            <w:tcW w:w="948" w:type="dxa"/>
            <w:tcBorders>
              <w:top w:val="nil"/>
              <w:left w:val="nil"/>
              <w:bottom w:val="single" w:sz="4" w:space="0" w:color="auto"/>
              <w:right w:val="single" w:sz="4" w:space="0" w:color="auto"/>
            </w:tcBorders>
            <w:vAlign w:val="center"/>
          </w:tcPr>
          <w:p w:rsidR="00AB2D98" w:rsidRPr="0093321E" w:rsidRDefault="00AB2D98" w:rsidP="00AB2D98">
            <w:pPr>
              <w:jc w:val="center"/>
              <w:rPr>
                <w:rFonts w:asciiTheme="minorHAnsi" w:hAnsiTheme="minorHAnsi" w:cs="Calibri"/>
                <w:color w:val="000000"/>
              </w:rPr>
            </w:pPr>
          </w:p>
        </w:tc>
      </w:tr>
    </w:tbl>
    <w:p w:rsidR="00AB2D98" w:rsidRDefault="00AB2D98" w:rsidP="00AB2D98">
      <w:pPr>
        <w:tabs>
          <w:tab w:val="left" w:pos="5245"/>
          <w:tab w:val="left" w:pos="7655"/>
        </w:tabs>
        <w:ind w:left="567"/>
        <w:rPr>
          <w:rFonts w:asciiTheme="minorHAnsi" w:hAnsiTheme="minorHAnsi"/>
        </w:rPr>
      </w:pPr>
    </w:p>
    <w:p w:rsidR="00C96B24" w:rsidRDefault="00C96B24" w:rsidP="00BA09CD">
      <w:pPr>
        <w:tabs>
          <w:tab w:val="left" w:pos="5245"/>
          <w:tab w:val="left" w:pos="8364"/>
        </w:tabs>
        <w:ind w:left="567"/>
        <w:jc w:val="center"/>
        <w:rPr>
          <w:rFonts w:ascii="Calibri" w:hAnsi="Calibri"/>
        </w:rPr>
      </w:pPr>
    </w:p>
    <w:p w:rsidR="004065DA" w:rsidRPr="002522C8" w:rsidRDefault="004065DA" w:rsidP="004065DA">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4065DA" w:rsidRPr="002522C8" w:rsidTr="004065DA">
        <w:trPr>
          <w:trHeight w:val="321"/>
          <w:jc w:val="center"/>
        </w:trPr>
        <w:tc>
          <w:tcPr>
            <w:tcW w:w="3071" w:type="dxa"/>
            <w:tcBorders>
              <w:top w:val="single" w:sz="4" w:space="0" w:color="auto"/>
              <w:left w:val="single" w:sz="4" w:space="0" w:color="auto"/>
              <w:bottom w:val="single" w:sz="4" w:space="0" w:color="auto"/>
            </w:tcBorders>
            <w:shd w:val="clear" w:color="auto" w:fill="8AE4E2"/>
            <w:vAlign w:val="center"/>
          </w:tcPr>
          <w:p w:rsidR="004065DA" w:rsidRPr="002522C8" w:rsidRDefault="004065DA" w:rsidP="004065DA">
            <w:pPr>
              <w:jc w:val="center"/>
              <w:rPr>
                <w:rFonts w:ascii="Calibri" w:hAnsi="Calibri"/>
                <w:b/>
                <w:noProof/>
              </w:rPr>
            </w:pPr>
            <w:r w:rsidRPr="002522C8">
              <w:rPr>
                <w:rFonts w:ascii="Calibri" w:hAnsi="Calibri"/>
                <w:b/>
                <w:noProof/>
              </w:rPr>
              <w:t xml:space="preserve">Subtotal antes de </w:t>
            </w:r>
            <w:r>
              <w:rPr>
                <w:rFonts w:ascii="Calibri" w:hAnsi="Calibri"/>
                <w:b/>
                <w:noProof/>
              </w:rPr>
              <w:t>I.V.A.</w:t>
            </w:r>
          </w:p>
        </w:tc>
        <w:tc>
          <w:tcPr>
            <w:tcW w:w="3071" w:type="dxa"/>
            <w:tcBorders>
              <w:top w:val="single" w:sz="4" w:space="0" w:color="auto"/>
              <w:bottom w:val="single" w:sz="4" w:space="0" w:color="auto"/>
            </w:tcBorders>
            <w:shd w:val="clear" w:color="auto" w:fill="8AE4E2"/>
            <w:vAlign w:val="center"/>
          </w:tcPr>
          <w:p w:rsidR="004065DA" w:rsidRPr="002522C8" w:rsidRDefault="004065DA" w:rsidP="004065DA">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rsidR="004065DA" w:rsidRPr="002522C8" w:rsidRDefault="004065DA" w:rsidP="004065DA">
            <w:pPr>
              <w:jc w:val="center"/>
              <w:rPr>
                <w:rFonts w:ascii="Calibri" w:hAnsi="Calibri"/>
                <w:b/>
                <w:noProof/>
              </w:rPr>
            </w:pPr>
            <w:r w:rsidRPr="002522C8">
              <w:rPr>
                <w:rFonts w:ascii="Calibri" w:hAnsi="Calibri"/>
                <w:b/>
                <w:noProof/>
              </w:rPr>
              <w:t>Total incluyendo I.V.A.</w:t>
            </w:r>
          </w:p>
        </w:tc>
      </w:tr>
      <w:tr w:rsidR="004065DA" w:rsidRPr="002522C8" w:rsidTr="004065DA">
        <w:trPr>
          <w:trHeight w:val="566"/>
          <w:jc w:val="center"/>
        </w:trPr>
        <w:tc>
          <w:tcPr>
            <w:tcW w:w="3071" w:type="dxa"/>
            <w:tcBorders>
              <w:top w:val="single" w:sz="4" w:space="0" w:color="auto"/>
            </w:tcBorders>
            <w:vAlign w:val="center"/>
          </w:tcPr>
          <w:p w:rsidR="004065DA" w:rsidRPr="002522C8" w:rsidRDefault="004065DA" w:rsidP="004065DA">
            <w:pPr>
              <w:jc w:val="center"/>
              <w:rPr>
                <w:rFonts w:ascii="Calibri" w:hAnsi="Calibri"/>
                <w:noProof/>
              </w:rPr>
            </w:pPr>
          </w:p>
        </w:tc>
        <w:tc>
          <w:tcPr>
            <w:tcW w:w="3071" w:type="dxa"/>
            <w:tcBorders>
              <w:top w:val="single" w:sz="4" w:space="0" w:color="auto"/>
            </w:tcBorders>
            <w:vAlign w:val="center"/>
          </w:tcPr>
          <w:p w:rsidR="004065DA" w:rsidRPr="002522C8" w:rsidRDefault="004065DA" w:rsidP="004065DA">
            <w:pPr>
              <w:jc w:val="center"/>
              <w:rPr>
                <w:rFonts w:ascii="Calibri" w:hAnsi="Calibri"/>
                <w:noProof/>
              </w:rPr>
            </w:pPr>
          </w:p>
        </w:tc>
        <w:tc>
          <w:tcPr>
            <w:tcW w:w="3072" w:type="dxa"/>
            <w:tcBorders>
              <w:top w:val="single" w:sz="4" w:space="0" w:color="auto"/>
            </w:tcBorders>
            <w:vAlign w:val="center"/>
          </w:tcPr>
          <w:p w:rsidR="004065DA" w:rsidRPr="002522C8" w:rsidRDefault="004065DA" w:rsidP="004065DA">
            <w:pPr>
              <w:jc w:val="center"/>
              <w:rPr>
                <w:rFonts w:ascii="Calibri" w:hAnsi="Calibri"/>
                <w:noProof/>
              </w:rPr>
            </w:pPr>
          </w:p>
        </w:tc>
      </w:tr>
    </w:tbl>
    <w:p w:rsidR="004065DA" w:rsidRPr="002522C8" w:rsidRDefault="004065DA" w:rsidP="004065DA">
      <w:pPr>
        <w:rPr>
          <w:rFonts w:ascii="Calibri" w:hAnsi="Calibri"/>
        </w:rPr>
      </w:pPr>
    </w:p>
    <w:p w:rsidR="00AB2D98" w:rsidRDefault="00AB2D98" w:rsidP="00BA09CD">
      <w:pPr>
        <w:tabs>
          <w:tab w:val="left" w:pos="5245"/>
          <w:tab w:val="left" w:pos="8364"/>
        </w:tabs>
        <w:ind w:left="567"/>
        <w:jc w:val="center"/>
        <w:rPr>
          <w:rFonts w:ascii="Calibri" w:hAnsi="Calibri"/>
        </w:rPr>
      </w:pPr>
    </w:p>
    <w:p w:rsidR="00AB2D98" w:rsidRDefault="00AB2D98" w:rsidP="00BA09CD">
      <w:pPr>
        <w:tabs>
          <w:tab w:val="left" w:pos="5245"/>
          <w:tab w:val="left" w:pos="8364"/>
        </w:tabs>
        <w:ind w:left="567"/>
        <w:jc w:val="center"/>
        <w:rPr>
          <w:rFonts w:ascii="Calibri" w:hAnsi="Calibri"/>
        </w:rPr>
      </w:pPr>
    </w:p>
    <w:p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rsidR="00BA09CD" w:rsidRPr="002522C8" w:rsidRDefault="00BA09CD" w:rsidP="00BA09CD">
      <w:pPr>
        <w:tabs>
          <w:tab w:val="left" w:pos="5245"/>
          <w:tab w:val="left" w:pos="8364"/>
        </w:tabs>
        <w:ind w:left="567"/>
        <w:jc w:val="center"/>
        <w:rPr>
          <w:rFonts w:ascii="Calibri" w:hAnsi="Calibri"/>
        </w:rPr>
      </w:pPr>
    </w:p>
    <w:p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BA09CD" w:rsidRPr="002522C8" w:rsidRDefault="00BA09CD" w:rsidP="00BA09CD">
      <w:pPr>
        <w:tabs>
          <w:tab w:val="left" w:pos="3686"/>
          <w:tab w:val="left" w:pos="6804"/>
          <w:tab w:val="left" w:pos="7655"/>
          <w:tab w:val="left" w:pos="9356"/>
        </w:tabs>
        <w:ind w:left="567"/>
        <w:rPr>
          <w:rFonts w:ascii="Calibri" w:hAnsi="Calibri"/>
          <w:b/>
        </w:rPr>
      </w:pPr>
    </w:p>
    <w:p w:rsidR="00E1428C" w:rsidRDefault="00BA09CD" w:rsidP="00BA09CD">
      <w:pPr>
        <w:tabs>
          <w:tab w:val="left" w:pos="4253"/>
          <w:tab w:val="left" w:pos="8080"/>
        </w:tabs>
        <w:ind w:right="1"/>
        <w:jc w:val="center"/>
        <w:rPr>
          <w:rFonts w:ascii="Calibri" w:hAnsi="Calibri"/>
          <w:b/>
        </w:rPr>
      </w:pPr>
      <w:r w:rsidRPr="002522C8">
        <w:rPr>
          <w:rFonts w:ascii="Calibri" w:hAnsi="Calibri"/>
          <w:b/>
        </w:rPr>
        <w:t>*Anexar en sobre Económico</w:t>
      </w:r>
    </w:p>
    <w:p w:rsidR="00BA09CD" w:rsidRPr="002522C8" w:rsidRDefault="0093321E" w:rsidP="00BA09CD">
      <w:pPr>
        <w:tabs>
          <w:tab w:val="left" w:pos="4253"/>
          <w:tab w:val="left" w:pos="8080"/>
        </w:tabs>
        <w:ind w:right="1"/>
        <w:jc w:val="center"/>
        <w:rPr>
          <w:rFonts w:ascii="Calibri" w:hAnsi="Calibri" w:cs="Arial"/>
          <w:b/>
          <w:bCs/>
        </w:rPr>
      </w:pPr>
      <w:r>
        <w:rPr>
          <w:rFonts w:ascii="Calibri" w:hAnsi="Calibri" w:cs="Arial"/>
          <w:b/>
          <w:bCs/>
        </w:rPr>
        <w:t xml:space="preserve">*Anexar </w:t>
      </w:r>
      <w:r w:rsidR="00F94E18">
        <w:rPr>
          <w:rFonts w:ascii="Calibri" w:hAnsi="Calibri" w:cs="Arial"/>
          <w:b/>
          <w:bCs/>
        </w:rPr>
        <w:t xml:space="preserve">también </w:t>
      </w:r>
      <w:r>
        <w:rPr>
          <w:rFonts w:ascii="Calibri" w:hAnsi="Calibri" w:cs="Arial"/>
          <w:b/>
          <w:bCs/>
        </w:rPr>
        <w:t xml:space="preserve">al sobre económico CD </w:t>
      </w:r>
      <w:r w:rsidR="00F94E18">
        <w:rPr>
          <w:rFonts w:ascii="Calibri" w:hAnsi="Calibri" w:cs="Arial"/>
          <w:b/>
          <w:bCs/>
        </w:rPr>
        <w:t xml:space="preserve">o USB </w:t>
      </w:r>
      <w:r>
        <w:rPr>
          <w:rFonts w:ascii="Calibri" w:hAnsi="Calibri" w:cs="Arial"/>
          <w:b/>
          <w:bCs/>
        </w:rPr>
        <w:t>con Propuesta económica en formato EXCEL.</w:t>
      </w:r>
    </w:p>
    <w:p w:rsidR="0093321E" w:rsidRDefault="0093321E" w:rsidP="00BA09CD">
      <w:pPr>
        <w:tabs>
          <w:tab w:val="left" w:pos="8080"/>
        </w:tabs>
        <w:spacing w:line="360" w:lineRule="auto"/>
        <w:jc w:val="both"/>
        <w:rPr>
          <w:rFonts w:ascii="Calibri" w:hAnsi="Calibri" w:cs="Arial"/>
        </w:rPr>
      </w:pPr>
    </w:p>
    <w:p w:rsidR="00E50CE0" w:rsidRDefault="00E50CE0" w:rsidP="00BA09CD">
      <w:pPr>
        <w:tabs>
          <w:tab w:val="left" w:pos="8080"/>
        </w:tabs>
        <w:spacing w:line="360" w:lineRule="auto"/>
        <w:jc w:val="both"/>
        <w:rPr>
          <w:rFonts w:ascii="Calibri" w:hAnsi="Calibri" w:cs="Arial"/>
        </w:rPr>
      </w:pPr>
    </w:p>
    <w:p w:rsidR="004065DA" w:rsidRDefault="004065DA" w:rsidP="00BA09CD">
      <w:pPr>
        <w:tabs>
          <w:tab w:val="left" w:pos="8080"/>
        </w:tabs>
        <w:spacing w:line="360" w:lineRule="auto"/>
        <w:jc w:val="both"/>
        <w:rPr>
          <w:rFonts w:ascii="Calibri" w:hAnsi="Calibri" w:cs="Arial"/>
        </w:rPr>
      </w:pPr>
    </w:p>
    <w:p w:rsidR="004065DA" w:rsidRDefault="004065DA" w:rsidP="00BA09CD">
      <w:pPr>
        <w:tabs>
          <w:tab w:val="left" w:pos="8080"/>
        </w:tabs>
        <w:spacing w:line="360" w:lineRule="auto"/>
        <w:jc w:val="both"/>
        <w:rPr>
          <w:rFonts w:ascii="Calibri" w:hAnsi="Calibri" w:cs="Arial"/>
        </w:rPr>
      </w:pPr>
    </w:p>
    <w:p w:rsidR="00E53F90" w:rsidRDefault="00E53F90" w:rsidP="00BA09CD">
      <w:pPr>
        <w:tabs>
          <w:tab w:val="left" w:pos="8080"/>
        </w:tabs>
        <w:spacing w:line="360" w:lineRule="auto"/>
        <w:jc w:val="both"/>
        <w:rPr>
          <w:rFonts w:ascii="Calibri" w:hAnsi="Calibri" w:cs="Arial"/>
        </w:rPr>
      </w:pPr>
    </w:p>
    <w:p w:rsidR="002F5444"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______________________</w:t>
      </w:r>
    </w:p>
    <w:p w:rsidR="002F5444" w:rsidRPr="005B113B" w:rsidRDefault="002F5444" w:rsidP="002F5444">
      <w:pPr>
        <w:tabs>
          <w:tab w:val="left" w:pos="4253"/>
          <w:tab w:val="left" w:pos="7938"/>
        </w:tabs>
        <w:jc w:val="right"/>
        <w:rPr>
          <w:rFonts w:ascii="Calibri" w:hAnsi="Calibri" w:cs="Arial"/>
        </w:rPr>
      </w:pPr>
    </w:p>
    <w:p w:rsidR="002F5444" w:rsidRPr="005B113B" w:rsidRDefault="002F5444" w:rsidP="002F5444">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4253"/>
          <w:tab w:val="left" w:pos="7938"/>
        </w:tabs>
        <w:rPr>
          <w:rFonts w:ascii="Calibri" w:hAnsi="Calibri" w:cs="Arial"/>
        </w:rPr>
      </w:pPr>
    </w:p>
    <w:p w:rsidR="002F5444" w:rsidRPr="00572D88" w:rsidRDefault="00FB5A57" w:rsidP="002F5444">
      <w:pPr>
        <w:rPr>
          <w:rFonts w:asciiTheme="minorHAnsi" w:hAnsiTheme="minorHAnsi" w:cs="Arial"/>
          <w:b/>
        </w:rPr>
      </w:pPr>
      <w:r>
        <w:rPr>
          <w:rFonts w:asciiTheme="minorHAnsi" w:hAnsiTheme="minorHAnsi" w:cs="Arial"/>
          <w:b/>
        </w:rPr>
        <w:t>C.P. AARÓN SERRATO ARAOZ</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Director Administrativo</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Servicios de Salud de Nuevo León  O.P.D.</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P r e s e n t e. -</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1985"/>
          <w:tab w:val="left" w:pos="6096"/>
          <w:tab w:val="left" w:pos="8647"/>
        </w:tabs>
        <w:rPr>
          <w:rFonts w:ascii="Calibri" w:hAnsi="Calibri" w:cs="Arial"/>
        </w:rPr>
      </w:pPr>
    </w:p>
    <w:p w:rsidR="002F5444" w:rsidRPr="005B113B" w:rsidRDefault="002F5444" w:rsidP="002F5444">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2F5444" w:rsidRPr="005B113B" w:rsidRDefault="002F5444" w:rsidP="002F5444">
      <w:pPr>
        <w:tabs>
          <w:tab w:val="left" w:pos="8080"/>
        </w:tabs>
        <w:jc w:val="both"/>
        <w:rPr>
          <w:rFonts w:ascii="Calibri" w:hAnsi="Calibri" w:cs="Arial"/>
        </w:rPr>
      </w:pPr>
    </w:p>
    <w:p w:rsidR="002F5444" w:rsidRPr="005B113B" w:rsidRDefault="002F5444" w:rsidP="002F5444">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2F5444" w:rsidRPr="005B113B" w:rsidRDefault="002F5444" w:rsidP="002F5444">
      <w:pPr>
        <w:tabs>
          <w:tab w:val="left" w:pos="5245"/>
          <w:tab w:val="left" w:pos="7655"/>
        </w:tabs>
        <w:rPr>
          <w:rFonts w:ascii="Calibri" w:hAnsi="Calibri" w:cs="Arial"/>
          <w:b/>
        </w:rPr>
      </w:pPr>
    </w:p>
    <w:p w:rsidR="002F5444" w:rsidRPr="005B113B" w:rsidRDefault="002F5444" w:rsidP="002F5444">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jc w:val="both"/>
        <w:rPr>
          <w:rFonts w:ascii="Calibri" w:hAnsi="Calibri" w:cs="Arial"/>
        </w:rPr>
      </w:pPr>
      <w:r w:rsidRPr="005B113B">
        <w:rPr>
          <w:rFonts w:ascii="Calibri" w:hAnsi="Calibri" w:cs="Arial"/>
          <w:b/>
        </w:rPr>
        <w:t xml:space="preserve">5.- </w:t>
      </w:r>
      <w:r w:rsidRPr="005B113B">
        <w:rPr>
          <w:rFonts w:ascii="Calibri" w:hAnsi="Calibri" w:cs="Arial"/>
        </w:rPr>
        <w:t xml:space="preserve">Asimismo manifiesto no encontrarme en ninguno de los supuestos que prevé el Artículo 37 y 95, de La Ley de Adquisiciones, Arrendamientos y Contratación de Servicios del Estado de Nuevo León, Artículo 50 </w:t>
      </w:r>
      <w:proofErr w:type="spellStart"/>
      <w:r w:rsidRPr="005B113B">
        <w:rPr>
          <w:rFonts w:ascii="Calibri" w:hAnsi="Calibri" w:cs="Arial"/>
        </w:rPr>
        <w:t>Fracc</w:t>
      </w:r>
      <w:proofErr w:type="spellEnd"/>
      <w:r w:rsidRPr="005B113B">
        <w:rPr>
          <w:rFonts w:ascii="Calibri" w:hAnsi="Calibri" w:cs="Arial"/>
        </w:rPr>
        <w:t>. XXIII de La Ley de responsabilidades de  los Servidores Públicos del Estado  y Municipios de Nuevo León y Artículo 38 del Reglamento de la Ley de Adquisiciones, Arrendamientos y Contrataciones de Servicios del Estado de Nuevo León.</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Nombre, Firma y Cargo del Representante</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de la Empresa</w:t>
      </w:r>
    </w:p>
    <w:p w:rsidR="002F5444" w:rsidRPr="005B113B" w:rsidRDefault="002F5444" w:rsidP="002F5444">
      <w:pPr>
        <w:tabs>
          <w:tab w:val="left" w:pos="5245"/>
          <w:tab w:val="left" w:pos="7655"/>
        </w:tabs>
        <w:jc w:val="center"/>
        <w:rPr>
          <w:rFonts w:ascii="Calibri" w:hAnsi="Calibri" w:cs="Arial"/>
        </w:rPr>
      </w:pPr>
    </w:p>
    <w:p w:rsidR="002F5444" w:rsidRPr="005B113B" w:rsidRDefault="002F5444" w:rsidP="002F5444">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2F5444" w:rsidRPr="005B113B" w:rsidRDefault="002F5444" w:rsidP="002F5444">
      <w:pPr>
        <w:tabs>
          <w:tab w:val="left" w:pos="5245"/>
          <w:tab w:val="left" w:pos="7655"/>
        </w:tabs>
        <w:rPr>
          <w:rFonts w:ascii="Calibri" w:hAnsi="Calibri" w:cs="Arial"/>
        </w:rPr>
      </w:pPr>
    </w:p>
    <w:p w:rsidR="002F5444" w:rsidRDefault="002F5444" w:rsidP="004065DA">
      <w:pPr>
        <w:tabs>
          <w:tab w:val="left" w:pos="5245"/>
          <w:tab w:val="left" w:pos="7655"/>
        </w:tabs>
        <w:jc w:val="center"/>
        <w:rPr>
          <w:rFonts w:ascii="Calibri" w:hAnsi="Calibri" w:cs="Arial"/>
          <w:b/>
          <w:i/>
          <w:u w:val="single"/>
        </w:rPr>
      </w:pPr>
      <w:r w:rsidRPr="005B113B">
        <w:rPr>
          <w:rFonts w:ascii="Calibri" w:hAnsi="Calibri" w:cs="Arial"/>
          <w:b/>
          <w:i/>
          <w:u w:val="single"/>
        </w:rPr>
        <w:t>*Incluir en sobre Técnico</w:t>
      </w:r>
    </w:p>
    <w:p w:rsidR="002F5444" w:rsidRPr="00C40ADF"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rsidR="002F5444" w:rsidRPr="00C40ADF" w:rsidRDefault="002F5444" w:rsidP="002F5444">
      <w:pPr>
        <w:tabs>
          <w:tab w:val="left" w:pos="4253"/>
          <w:tab w:val="left" w:pos="8080"/>
        </w:tabs>
        <w:ind w:right="1"/>
        <w:jc w:val="center"/>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Pr="00B300E6" w:rsidRDefault="002F5444" w:rsidP="002F5444">
      <w:pPr>
        <w:tabs>
          <w:tab w:val="left" w:pos="4253"/>
          <w:tab w:val="left" w:pos="7938"/>
        </w:tabs>
        <w:ind w:right="-91"/>
        <w:jc w:val="right"/>
        <w:rPr>
          <w:rFonts w:ascii="Calibri" w:hAnsi="Calibri" w:cs="Arial"/>
          <w:b/>
          <w:bCs/>
          <w:lang w:val="es-MX"/>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rsidR="002F5444" w:rsidRPr="00C40ADF"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2F5444" w:rsidRPr="00C40ADF" w:rsidTr="009230E1">
        <w:trPr>
          <w:trHeight w:val="360"/>
          <w:jc w:val="center"/>
        </w:trPr>
        <w:tc>
          <w:tcPr>
            <w:tcW w:w="4962" w:type="dxa"/>
          </w:tcPr>
          <w:p w:rsidR="002F5444" w:rsidRPr="00C40ADF" w:rsidRDefault="002F5444" w:rsidP="009230E1">
            <w:pPr>
              <w:tabs>
                <w:tab w:val="left" w:pos="5103"/>
                <w:tab w:val="left" w:pos="8080"/>
              </w:tabs>
              <w:jc w:val="center"/>
              <w:rPr>
                <w:rFonts w:ascii="Calibri" w:hAnsi="Calibri"/>
                <w:sz w:val="22"/>
              </w:rPr>
            </w:pPr>
          </w:p>
        </w:tc>
        <w:tc>
          <w:tcPr>
            <w:tcW w:w="2215" w:type="dxa"/>
            <w:vAlign w:val="center"/>
          </w:tcPr>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Proposiciones</w:t>
            </w:r>
          </w:p>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2F5444" w:rsidRPr="00B300E6" w:rsidRDefault="002F5444" w:rsidP="009230E1">
            <w:pPr>
              <w:jc w:val="center"/>
              <w:rPr>
                <w:rFonts w:ascii="Calibri" w:hAnsi="Calibri"/>
                <w:b/>
                <w:sz w:val="22"/>
              </w:rPr>
            </w:pPr>
            <w:r w:rsidRPr="00B300E6">
              <w:rPr>
                <w:rFonts w:ascii="Calibri" w:hAnsi="Calibri"/>
                <w:b/>
                <w:sz w:val="22"/>
              </w:rPr>
              <w:t>Proposiciones</w:t>
            </w:r>
          </w:p>
          <w:p w:rsidR="002F5444" w:rsidRPr="00B300E6" w:rsidRDefault="002F5444" w:rsidP="009230E1">
            <w:pPr>
              <w:jc w:val="center"/>
              <w:rPr>
                <w:rFonts w:ascii="Calibri" w:hAnsi="Calibri"/>
                <w:b/>
                <w:sz w:val="22"/>
              </w:rPr>
            </w:pPr>
            <w:r w:rsidRPr="00B300E6">
              <w:rPr>
                <w:rFonts w:ascii="Calibri" w:hAnsi="Calibri"/>
                <w:b/>
                <w:sz w:val="22"/>
              </w:rPr>
              <w:t>Económicas</w:t>
            </w:r>
          </w:p>
        </w:tc>
      </w:tr>
      <w:tr w:rsidR="002F5444" w:rsidRPr="00C40ADF" w:rsidTr="009230E1">
        <w:trPr>
          <w:trHeight w:val="1108"/>
          <w:jc w:val="center"/>
        </w:trPr>
        <w:tc>
          <w:tcPr>
            <w:tcW w:w="4962" w:type="dxa"/>
            <w:vAlign w:val="center"/>
          </w:tcPr>
          <w:p w:rsidR="002F5444" w:rsidRPr="00C40ADF" w:rsidRDefault="002F5444" w:rsidP="009230E1">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2F5444" w:rsidRPr="00C40ADF" w:rsidRDefault="002F5444" w:rsidP="009230E1">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2F5444" w:rsidRPr="00C40ADF" w:rsidRDefault="002F5444" w:rsidP="009230E1">
            <w:pPr>
              <w:jc w:val="center"/>
              <w:rPr>
                <w:rFonts w:ascii="Calibri" w:hAnsi="Calibri"/>
                <w:sz w:val="22"/>
              </w:rPr>
            </w:pPr>
            <w:r w:rsidRPr="00C40ADF">
              <w:rPr>
                <w:rFonts w:ascii="Calibri" w:hAnsi="Calibri"/>
                <w:sz w:val="22"/>
              </w:rPr>
              <w:t>(                )</w:t>
            </w:r>
          </w:p>
        </w:tc>
      </w:tr>
    </w:tbl>
    <w:p w:rsidR="002F5444" w:rsidRPr="00C40ADF" w:rsidRDefault="002F5444" w:rsidP="002F5444">
      <w:pPr>
        <w:tabs>
          <w:tab w:val="left" w:pos="5103"/>
          <w:tab w:val="left" w:pos="8080"/>
        </w:tabs>
        <w:ind w:left="567"/>
        <w:jc w:val="center"/>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B300E6" w:rsidRDefault="002F5444" w:rsidP="002F5444">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2F5444" w:rsidRPr="00C40ADF" w:rsidRDefault="002F5444" w:rsidP="002F5444">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2F5444" w:rsidRPr="002522C8" w:rsidTr="009230E1">
        <w:trPr>
          <w:trHeight w:val="1055"/>
          <w:jc w:val="center"/>
        </w:trPr>
        <w:tc>
          <w:tcPr>
            <w:tcW w:w="3106"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r>
      <w:tr w:rsidR="002F5444" w:rsidRPr="002522C8" w:rsidTr="009230E1">
        <w:trPr>
          <w:jc w:val="center"/>
        </w:trPr>
        <w:tc>
          <w:tcPr>
            <w:tcW w:w="3106"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E C H A</w:t>
            </w:r>
          </w:p>
        </w:tc>
      </w:tr>
    </w:tbl>
    <w:p w:rsidR="002F5444" w:rsidRPr="00C40ADF" w:rsidRDefault="002F5444" w:rsidP="002F5444">
      <w:pPr>
        <w:tabs>
          <w:tab w:val="left" w:pos="5103"/>
          <w:tab w:val="left" w:pos="8080"/>
        </w:tabs>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Default="002F5444" w:rsidP="002F5444">
      <w:pPr>
        <w:tabs>
          <w:tab w:val="left" w:pos="1985"/>
          <w:tab w:val="left" w:pos="6096"/>
          <w:tab w:val="left" w:pos="8647"/>
        </w:tabs>
        <w:ind w:left="567"/>
        <w:rPr>
          <w:rFonts w:ascii="Calibri" w:hAnsi="Calibri"/>
          <w:sz w:val="22"/>
        </w:rPr>
      </w:pPr>
    </w:p>
    <w:p w:rsidR="002F5444" w:rsidRPr="00C40ADF" w:rsidRDefault="002F5444" w:rsidP="002F5444">
      <w:pPr>
        <w:tabs>
          <w:tab w:val="left" w:pos="1985"/>
          <w:tab w:val="left" w:pos="6096"/>
          <w:tab w:val="left" w:pos="8647"/>
        </w:tabs>
        <w:ind w:left="567"/>
        <w:rPr>
          <w:rFonts w:ascii="Calibri" w:hAnsi="Calibri"/>
          <w:sz w:val="22"/>
        </w:rPr>
      </w:pPr>
    </w:p>
    <w:p w:rsidR="002F5444" w:rsidRDefault="002F5444" w:rsidP="002F5444">
      <w:pPr>
        <w:tabs>
          <w:tab w:val="left" w:pos="1985"/>
          <w:tab w:val="left" w:pos="6096"/>
          <w:tab w:val="left" w:pos="8647"/>
        </w:tabs>
        <w:ind w:left="567"/>
        <w:jc w:val="center"/>
        <w:rPr>
          <w:rFonts w:ascii="Calibri" w:hAnsi="Calibri"/>
          <w:b/>
          <w:i/>
          <w:sz w:val="22"/>
        </w:rPr>
      </w:pPr>
      <w:r w:rsidRPr="00AC0A05">
        <w:rPr>
          <w:rFonts w:ascii="Calibri" w:hAnsi="Calibri"/>
          <w:b/>
          <w:i/>
          <w:sz w:val="22"/>
        </w:rPr>
        <w:t>*Fuera de los Sobres</w:t>
      </w:r>
      <w:r w:rsidR="004065DA" w:rsidRPr="00AC0A05">
        <w:rPr>
          <w:rFonts w:ascii="Calibri" w:hAnsi="Calibri"/>
          <w:b/>
          <w:i/>
          <w:sz w:val="22"/>
        </w:rPr>
        <w:t>.</w:t>
      </w:r>
    </w:p>
    <w:p w:rsidR="002F5444" w:rsidRDefault="002F5444" w:rsidP="002F5444">
      <w:pPr>
        <w:tabs>
          <w:tab w:val="left" w:pos="1985"/>
          <w:tab w:val="left" w:pos="6096"/>
          <w:tab w:val="left" w:pos="8647"/>
        </w:tabs>
        <w:ind w:left="567"/>
        <w:jc w:val="center"/>
        <w:rPr>
          <w:rFonts w:ascii="Calibri" w:hAnsi="Calibri"/>
          <w:b/>
          <w:i/>
          <w:sz w:val="22"/>
        </w:rPr>
      </w:pPr>
    </w:p>
    <w:p w:rsidR="002F5444" w:rsidRDefault="002F5444" w:rsidP="002F5444">
      <w:pPr>
        <w:tabs>
          <w:tab w:val="left" w:pos="1985"/>
          <w:tab w:val="left" w:pos="6096"/>
          <w:tab w:val="left" w:pos="8647"/>
        </w:tabs>
        <w:ind w:left="567"/>
        <w:jc w:val="center"/>
        <w:rPr>
          <w:rFonts w:ascii="Calibri" w:hAnsi="Calibri"/>
          <w:b/>
          <w:i/>
          <w:sz w:val="22"/>
        </w:rPr>
      </w:pPr>
    </w:p>
    <w:p w:rsidR="002F5444" w:rsidRPr="00C40ADF"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2F5444" w:rsidRPr="001C3B83" w:rsidRDefault="002F5444" w:rsidP="002F5444">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i/>
          <w:sz w:val="18"/>
        </w:rPr>
        <w:t>Artículo 50</w:t>
      </w:r>
      <w:r w:rsidRPr="001C3B83">
        <w:rPr>
          <w:rFonts w:ascii="Calibri" w:hAnsi="Calibri"/>
          <w:sz w:val="18"/>
        </w:rPr>
        <w:t xml:space="preserve"> </w:t>
      </w:r>
      <w:proofErr w:type="spellStart"/>
      <w:r w:rsidRPr="001C3B83">
        <w:rPr>
          <w:rFonts w:ascii="Calibri" w:hAnsi="Calibri"/>
          <w:sz w:val="18"/>
        </w:rPr>
        <w:t>Fracc</w:t>
      </w:r>
      <w:proofErr w:type="spellEnd"/>
      <w:r w:rsidRPr="001C3B83">
        <w:rPr>
          <w:rFonts w:ascii="Calibri" w:hAnsi="Calibri"/>
          <w:sz w:val="18"/>
        </w:rPr>
        <w:t xml:space="preserve">. XXIII de La Ley de responsabilidades de los Servidores Públicos del Estado y Municipios de Nuevo León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2F5444" w:rsidRPr="00B63CD0" w:rsidRDefault="002F5444" w:rsidP="002F5444">
      <w:pPr>
        <w:pStyle w:val="Default"/>
        <w:jc w:val="right"/>
        <w:rPr>
          <w:rFonts w:ascii="Calibri" w:hAnsi="Calibri" w:cs="Calibri"/>
          <w:sz w:val="20"/>
          <w:szCs w:val="20"/>
        </w:rPr>
      </w:pPr>
      <w:r w:rsidRPr="00B63CD0">
        <w:rPr>
          <w:rFonts w:ascii="Calibri" w:hAnsi="Calibri" w:cs="Calibri"/>
          <w:sz w:val="20"/>
          <w:szCs w:val="20"/>
        </w:rPr>
        <w:t>____________</w:t>
      </w:r>
      <w:r w:rsidR="00647B68">
        <w:rPr>
          <w:rFonts w:ascii="Calibri" w:hAnsi="Calibri" w:cs="Calibri"/>
          <w:sz w:val="20"/>
          <w:szCs w:val="20"/>
        </w:rPr>
        <w:t xml:space="preserve">_, ____ de _____________ </w:t>
      </w:r>
      <w:proofErr w:type="spellStart"/>
      <w:r w:rsidR="00647B68">
        <w:rPr>
          <w:rFonts w:ascii="Calibri" w:hAnsi="Calibri" w:cs="Calibri"/>
          <w:sz w:val="20"/>
          <w:szCs w:val="20"/>
        </w:rPr>
        <w:t>de</w:t>
      </w:r>
      <w:proofErr w:type="spellEnd"/>
      <w:r w:rsidR="00647B68">
        <w:rPr>
          <w:rFonts w:ascii="Calibri" w:hAnsi="Calibri" w:cs="Calibri"/>
          <w:sz w:val="20"/>
          <w:szCs w:val="20"/>
        </w:rPr>
        <w:t xml:space="preserve"> 201</w:t>
      </w:r>
      <w:r w:rsidR="006C02F6">
        <w:rPr>
          <w:rFonts w:ascii="Calibri" w:hAnsi="Calibri" w:cs="Calibri"/>
          <w:sz w:val="20"/>
          <w:szCs w:val="20"/>
        </w:rPr>
        <w:t>__</w:t>
      </w:r>
    </w:p>
    <w:p w:rsidR="002F5444" w:rsidRPr="00B63CD0" w:rsidRDefault="002F5444" w:rsidP="002F5444">
      <w:pPr>
        <w:pStyle w:val="Default"/>
        <w:rPr>
          <w:rFonts w:ascii="Calibri" w:hAnsi="Calibri" w:cs="Calibri"/>
          <w:sz w:val="20"/>
          <w:szCs w:val="20"/>
        </w:rPr>
      </w:pPr>
    </w:p>
    <w:p w:rsidR="002F5444" w:rsidRPr="00B63CD0" w:rsidRDefault="00FB5A57" w:rsidP="002F5444">
      <w:pPr>
        <w:pStyle w:val="Default"/>
        <w:rPr>
          <w:rFonts w:ascii="Calibri" w:hAnsi="Calibri" w:cs="Calibri"/>
          <w:b/>
          <w:sz w:val="20"/>
          <w:szCs w:val="20"/>
        </w:rPr>
      </w:pPr>
      <w:r>
        <w:rPr>
          <w:rFonts w:asciiTheme="minorHAnsi" w:hAnsiTheme="minorHAnsi" w:cs="Arial"/>
          <w:b/>
          <w:sz w:val="20"/>
          <w:szCs w:val="20"/>
        </w:rPr>
        <w:t>C.P. AARÓN SERRATO ARAOZ</w:t>
      </w:r>
    </w:p>
    <w:p w:rsidR="002F5444" w:rsidRPr="00B63CD0" w:rsidRDefault="002F5444" w:rsidP="002F5444">
      <w:pPr>
        <w:pStyle w:val="Default"/>
        <w:rPr>
          <w:rFonts w:ascii="Calibri" w:hAnsi="Calibri" w:cs="Calibri"/>
          <w:b/>
          <w:sz w:val="20"/>
          <w:szCs w:val="20"/>
        </w:rPr>
      </w:pPr>
      <w:r w:rsidRPr="00B63CD0">
        <w:rPr>
          <w:rFonts w:ascii="Calibri" w:hAnsi="Calibri" w:cs="Calibri"/>
          <w:b/>
          <w:sz w:val="20"/>
          <w:szCs w:val="20"/>
        </w:rPr>
        <w:t>Director Administrativo</w:t>
      </w:r>
    </w:p>
    <w:p w:rsidR="002F5444" w:rsidRPr="00B63CD0" w:rsidRDefault="002F5444" w:rsidP="002F5444">
      <w:pPr>
        <w:pStyle w:val="Default"/>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w:t>
      </w:r>
      <w:r w:rsidR="00C96B24">
        <w:rPr>
          <w:rFonts w:ascii="Calibri" w:hAnsi="Calibri" w:cs="Calibri"/>
          <w:b/>
          <w:bCs/>
          <w:sz w:val="20"/>
          <w:szCs w:val="20"/>
        </w:rPr>
        <w:t>INTERNACIONAL</w:t>
      </w:r>
      <w:r w:rsidR="0090355D">
        <w:rPr>
          <w:rFonts w:ascii="Calibri" w:hAnsi="Calibri" w:cs="Calibri"/>
          <w:b/>
          <w:bCs/>
          <w:sz w:val="20"/>
          <w:szCs w:val="20"/>
        </w:rPr>
        <w:t xml:space="preserve"> BAJO LA COBERTURA DE TRATADOS </w:t>
      </w:r>
      <w:r>
        <w:rPr>
          <w:rFonts w:ascii="Calibri" w:hAnsi="Calibri" w:cs="Calibri"/>
          <w:b/>
          <w:bCs/>
          <w:sz w:val="20"/>
          <w:szCs w:val="20"/>
        </w:rPr>
        <w:t xml:space="preserve">PRESENCIAL </w:t>
      </w:r>
      <w:r w:rsidRPr="00B63CD0">
        <w:rPr>
          <w:rFonts w:ascii="Calibri" w:hAnsi="Calibri" w:cs="Calibri"/>
          <w:b/>
          <w:bCs/>
          <w:sz w:val="20"/>
          <w:szCs w:val="20"/>
        </w:rPr>
        <w:t xml:space="preserve">No. </w:t>
      </w:r>
      <w:r>
        <w:rPr>
          <w:rFonts w:ascii="Calibri" w:hAnsi="Calibri" w:cs="Calibri"/>
          <w:b/>
          <w:bCs/>
          <w:sz w:val="20"/>
          <w:szCs w:val="20"/>
        </w:rPr>
        <w:t>LP-919044992-</w:t>
      </w:r>
      <w:r w:rsidR="006100F2">
        <w:rPr>
          <w:rFonts w:ascii="Calibri" w:hAnsi="Calibri" w:cs="Calibri"/>
          <w:b/>
          <w:bCs/>
          <w:sz w:val="20"/>
          <w:szCs w:val="20"/>
        </w:rPr>
        <w:t>I23-2018</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50</w:t>
      </w:r>
      <w:r w:rsidRPr="00B63CD0">
        <w:rPr>
          <w:rFonts w:ascii="Calibri" w:hAnsi="Calibri"/>
          <w:sz w:val="20"/>
        </w:rPr>
        <w:t xml:space="preserve"> </w:t>
      </w:r>
      <w:proofErr w:type="spellStart"/>
      <w:r w:rsidRPr="00B63CD0">
        <w:rPr>
          <w:rFonts w:ascii="Calibri" w:hAnsi="Calibri"/>
          <w:sz w:val="20"/>
        </w:rPr>
        <w:t>Fracc</w:t>
      </w:r>
      <w:proofErr w:type="spellEnd"/>
      <w:r w:rsidRPr="00B63CD0">
        <w:rPr>
          <w:rFonts w:ascii="Calibri" w:hAnsi="Calibri"/>
          <w:sz w:val="20"/>
        </w:rPr>
        <w:t xml:space="preserve">. XXIII de La Ley de responsabilidades de los Servidores Públicos del Estado y Municipios de Nuevo León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2F5444" w:rsidRPr="00B63CD0" w:rsidRDefault="002F5444" w:rsidP="002F5444">
      <w:pPr>
        <w:rPr>
          <w:rFonts w:ascii="Calibri" w:hAnsi="Calibri"/>
          <w:lang w:val="es-MX"/>
        </w:rPr>
      </w:pPr>
    </w:p>
    <w:p w:rsidR="002F5444" w:rsidRPr="00B63CD0" w:rsidRDefault="002F5444" w:rsidP="002F5444">
      <w:pPr>
        <w:pStyle w:val="Default"/>
        <w:jc w:val="center"/>
        <w:rPr>
          <w:rFonts w:ascii="Calibri" w:hAnsi="Calibri" w:cs="Calibri"/>
          <w:sz w:val="20"/>
          <w:szCs w:val="20"/>
        </w:rPr>
      </w:pPr>
      <w:r w:rsidRPr="00B63CD0">
        <w:rPr>
          <w:rFonts w:ascii="Calibri" w:hAnsi="Calibri" w:cs="Calibri"/>
          <w:sz w:val="20"/>
          <w:szCs w:val="20"/>
        </w:rPr>
        <w:t>A T E N T A M E N T E</w:t>
      </w:r>
    </w:p>
    <w:p w:rsidR="002F5444" w:rsidRPr="00B63CD0" w:rsidRDefault="002F5444" w:rsidP="002F5444">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2F5444" w:rsidRPr="004A4C14" w:rsidTr="009230E1">
        <w:trPr>
          <w:trHeight w:val="457"/>
          <w:jc w:val="center"/>
        </w:trPr>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Firma</w:t>
            </w:r>
          </w:p>
        </w:tc>
      </w:tr>
    </w:tbl>
    <w:p w:rsidR="002F5444" w:rsidRPr="00B63CD0" w:rsidRDefault="002F5444" w:rsidP="002F5444">
      <w:pPr>
        <w:tabs>
          <w:tab w:val="left" w:pos="5245"/>
          <w:tab w:val="left" w:pos="7655"/>
        </w:tabs>
        <w:ind w:right="-91"/>
        <w:rPr>
          <w:rFonts w:ascii="Calibri" w:hAnsi="Calibri" w:cs="Arial"/>
          <w:b/>
          <w:i/>
        </w:rPr>
      </w:pPr>
    </w:p>
    <w:p w:rsidR="002F5444" w:rsidRPr="00B63CD0" w:rsidRDefault="002F5444" w:rsidP="002F5444">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2F5444" w:rsidRDefault="002F5444" w:rsidP="002F5444">
      <w:pPr>
        <w:jc w:val="center"/>
        <w:rPr>
          <w:rFonts w:ascii="Calibri" w:hAnsi="Calibri" w:cs="Arial"/>
          <w:b/>
          <w:i/>
          <w:sz w:val="18"/>
        </w:rPr>
      </w:pPr>
    </w:p>
    <w:p w:rsidR="00FB5A57" w:rsidRDefault="00FB5A57" w:rsidP="002F5444">
      <w:pPr>
        <w:jc w:val="center"/>
        <w:rPr>
          <w:rFonts w:ascii="Calibri" w:hAnsi="Calibri" w:cs="Arial"/>
          <w:b/>
          <w:i/>
          <w:sz w:val="18"/>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ind w:right="-91"/>
        <w:jc w:val="center"/>
        <w:outlineLvl w:val="0"/>
        <w:rPr>
          <w:rFonts w:ascii="Calibri" w:hAnsi="Calibri" w:cs="Arial"/>
          <w:b/>
        </w:rPr>
      </w:pPr>
      <w:r w:rsidRPr="001C3B83">
        <w:rPr>
          <w:rFonts w:ascii="Calibri" w:hAnsi="Calibri" w:cs="Arial"/>
          <w:b/>
        </w:rPr>
        <w:lastRenderedPageBreak/>
        <w:t xml:space="preserve">ANEXO </w:t>
      </w:r>
      <w:r w:rsidR="004065DA">
        <w:rPr>
          <w:rFonts w:ascii="Calibri" w:hAnsi="Calibri" w:cs="Arial"/>
          <w:b/>
        </w:rPr>
        <w:t>8</w:t>
      </w:r>
    </w:p>
    <w:p w:rsidR="002F5444" w:rsidRPr="001C3B83" w:rsidRDefault="002F5444" w:rsidP="002F5444">
      <w:pPr>
        <w:jc w:val="center"/>
        <w:rPr>
          <w:rFonts w:ascii="Calibri" w:hAnsi="Calibri" w:cs="Arial"/>
          <w:b/>
        </w:rPr>
      </w:pPr>
      <w:r w:rsidRPr="001C3B83">
        <w:rPr>
          <w:rFonts w:ascii="Calibri" w:hAnsi="Calibri" w:cs="Arial"/>
          <w:b/>
        </w:rPr>
        <w:t>INFORMACIÓN SOBRE LA COMPAÑIA</w:t>
      </w:r>
    </w:p>
    <w:p w:rsidR="002F5444" w:rsidRPr="001C3B83" w:rsidRDefault="002F5444" w:rsidP="002F5444">
      <w:pPr>
        <w:jc w:val="center"/>
        <w:rPr>
          <w:rFonts w:ascii="Calibri" w:hAnsi="Calibri" w:cs="Arial"/>
          <w:b/>
          <w:u w:val="single"/>
        </w:rPr>
      </w:pPr>
    </w:p>
    <w:p w:rsidR="002F5444" w:rsidRPr="001C3B83" w:rsidRDefault="002F5444" w:rsidP="002F5444">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C96B24">
        <w:rPr>
          <w:rFonts w:ascii="Calibri" w:hAnsi="Calibri" w:cs="Calibri"/>
          <w:b/>
          <w:bCs/>
        </w:rPr>
        <w:t>LICITACIÓN PÚBLICA INTERNACIONAL</w:t>
      </w:r>
      <w:r w:rsidR="0090355D">
        <w:rPr>
          <w:rFonts w:ascii="Calibri" w:hAnsi="Calibri" w:cs="Calibri"/>
          <w:b/>
          <w:bCs/>
        </w:rPr>
        <w:t xml:space="preserve"> BAJO LA COBERTURA DE TRATADOS </w:t>
      </w:r>
      <w:r w:rsidR="00C96B24">
        <w:rPr>
          <w:rFonts w:ascii="Calibri" w:hAnsi="Calibri" w:cs="Calibri"/>
          <w:b/>
          <w:bCs/>
        </w:rPr>
        <w:t>PRESENCIAL</w:t>
      </w:r>
      <w:r w:rsidRPr="001C3B83">
        <w:rPr>
          <w:rFonts w:ascii="Calibri" w:hAnsi="Calibri" w:cs="Arial"/>
        </w:rPr>
        <w:t>, a nombre y representación de: (persona física o moral)</w:t>
      </w:r>
    </w:p>
    <w:p w:rsidR="002F5444" w:rsidRDefault="002F5444" w:rsidP="002F5444">
      <w:pPr>
        <w:tabs>
          <w:tab w:val="left" w:pos="1985"/>
        </w:tabs>
        <w:jc w:val="both"/>
        <w:rPr>
          <w:rFonts w:ascii="Calibri" w:hAnsi="Calibri" w:cs="Arial"/>
        </w:rPr>
      </w:pPr>
    </w:p>
    <w:p w:rsidR="002F5444" w:rsidRDefault="00C96B24" w:rsidP="002F5444">
      <w:pPr>
        <w:tabs>
          <w:tab w:val="left" w:pos="1985"/>
        </w:tabs>
        <w:jc w:val="both"/>
        <w:rPr>
          <w:rFonts w:ascii="Calibri" w:hAnsi="Calibri" w:cs="Arial"/>
        </w:rPr>
      </w:pPr>
      <w:r>
        <w:rPr>
          <w:rFonts w:ascii="Calibri" w:hAnsi="Calibri" w:cs="Calibri"/>
          <w:b/>
          <w:bCs/>
        </w:rPr>
        <w:t>LICITACIÓN PÚBLICA INTERNACIONAL BAJO LA COBERTURA DE TRATADOS PRESENCIAL</w:t>
      </w:r>
      <w:r w:rsidRPr="001C3B83">
        <w:rPr>
          <w:rFonts w:ascii="Calibri" w:hAnsi="Calibri" w:cs="Arial"/>
        </w:rPr>
        <w:t xml:space="preserve"> </w:t>
      </w:r>
      <w:r w:rsidR="002F5444" w:rsidRPr="001C3B83">
        <w:rPr>
          <w:rFonts w:ascii="Calibri" w:hAnsi="Calibri" w:cs="Arial"/>
        </w:rPr>
        <w:t>Nº. _____________</w:t>
      </w:r>
      <w:r w:rsidR="002F5444">
        <w:rPr>
          <w:rFonts w:ascii="Calibri" w:hAnsi="Calibri" w:cs="Arial"/>
        </w:rPr>
        <w:t>_______</w:t>
      </w:r>
      <w:r w:rsidR="002F5444" w:rsidRPr="001C3B83">
        <w:rPr>
          <w:rFonts w:ascii="Calibri" w:hAnsi="Calibri" w:cs="Arial"/>
        </w:rPr>
        <w:t xml:space="preserve"> </w:t>
      </w:r>
    </w:p>
    <w:p w:rsidR="002F5444" w:rsidRPr="001C3B83" w:rsidRDefault="002F5444" w:rsidP="002F5444">
      <w:pPr>
        <w:tabs>
          <w:tab w:val="left" w:pos="1985"/>
        </w:tabs>
        <w:jc w:val="both"/>
        <w:rPr>
          <w:rFonts w:ascii="Calibri" w:hAnsi="Calibri" w:cs="Arial"/>
        </w:rPr>
      </w:pPr>
      <w:r w:rsidRPr="001C3B83">
        <w:rPr>
          <w:rFonts w:ascii="Calibri" w:hAnsi="Calibri" w:cs="Arial"/>
        </w:rPr>
        <w:t>Referente a: _________________</w:t>
      </w:r>
    </w:p>
    <w:p w:rsidR="002F5444" w:rsidRPr="001C3B83" w:rsidRDefault="002F5444" w:rsidP="002F5444">
      <w:pPr>
        <w:tabs>
          <w:tab w:val="left" w:pos="1985"/>
        </w:tabs>
        <w:jc w:val="both"/>
        <w:rPr>
          <w:rFonts w:ascii="Calibri" w:hAnsi="Calibri" w:cs="Arial"/>
        </w:rPr>
      </w:pPr>
    </w:p>
    <w:p w:rsidR="002F5444" w:rsidRPr="001C3B83" w:rsidRDefault="002F5444" w:rsidP="002F5444">
      <w:pPr>
        <w:tabs>
          <w:tab w:val="left" w:pos="1985"/>
        </w:tabs>
        <w:jc w:val="both"/>
        <w:rPr>
          <w:rFonts w:ascii="Calibri" w:hAnsi="Calibri" w:cs="Arial"/>
        </w:rPr>
      </w:pPr>
      <w:r w:rsidRPr="001C3B83">
        <w:rPr>
          <w:rFonts w:ascii="Calibri" w:hAnsi="Calibri" w:cs="Arial"/>
        </w:rPr>
        <w:t>No. De registro en el Padrón de Proveedores:</w:t>
      </w:r>
    </w:p>
    <w:p w:rsidR="002F5444" w:rsidRPr="001C3B83" w:rsidRDefault="002F5444" w:rsidP="002F5444">
      <w:pPr>
        <w:tabs>
          <w:tab w:val="left" w:pos="1985"/>
        </w:tabs>
        <w:jc w:val="both"/>
        <w:rPr>
          <w:rFonts w:ascii="Calibri" w:hAnsi="Calibri" w:cs="Arial"/>
        </w:rPr>
      </w:pPr>
      <w:r w:rsidRPr="001C3B83">
        <w:rPr>
          <w:rFonts w:ascii="Calibri" w:hAnsi="Calibri" w:cs="Arial"/>
        </w:rPr>
        <w:t>Registro Federal de Contribuyentes:</w:t>
      </w:r>
    </w:p>
    <w:p w:rsidR="002F5444" w:rsidRPr="001C3B83" w:rsidRDefault="002F5444" w:rsidP="002F5444">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2F5444" w:rsidRPr="001C3B83" w:rsidRDefault="002F5444" w:rsidP="002F5444">
      <w:pPr>
        <w:tabs>
          <w:tab w:val="left" w:pos="1985"/>
        </w:tabs>
        <w:jc w:val="both"/>
        <w:rPr>
          <w:rFonts w:ascii="Calibri" w:hAnsi="Calibri" w:cs="Arial"/>
        </w:rPr>
      </w:pPr>
      <w:r w:rsidRPr="001C3B83">
        <w:rPr>
          <w:rFonts w:ascii="Calibri" w:hAnsi="Calibri" w:cs="Arial"/>
        </w:rPr>
        <w:t>Teléfonos: Fax:</w:t>
      </w:r>
    </w:p>
    <w:p w:rsidR="002F5444" w:rsidRPr="001C3B83" w:rsidRDefault="002F5444" w:rsidP="002F5444">
      <w:pPr>
        <w:tabs>
          <w:tab w:val="left" w:pos="1985"/>
        </w:tabs>
        <w:jc w:val="both"/>
        <w:rPr>
          <w:rFonts w:ascii="Calibri" w:hAnsi="Calibri" w:cs="Arial"/>
        </w:rPr>
      </w:pPr>
      <w:r w:rsidRPr="001C3B83">
        <w:rPr>
          <w:rFonts w:ascii="Calibri" w:hAnsi="Calibri" w:cs="Arial"/>
        </w:rPr>
        <w:t>Correo Electrónico:</w:t>
      </w:r>
    </w:p>
    <w:p w:rsidR="002F5444" w:rsidRPr="001C3B83" w:rsidRDefault="002F5444" w:rsidP="002F5444">
      <w:pPr>
        <w:jc w:val="both"/>
        <w:rPr>
          <w:rFonts w:ascii="Calibri" w:hAnsi="Calibri" w:cs="Arial"/>
        </w:rPr>
      </w:pPr>
      <w:r w:rsidRPr="001C3B83">
        <w:rPr>
          <w:rFonts w:ascii="Calibri" w:hAnsi="Calibri" w:cs="Arial"/>
        </w:rPr>
        <w:t>No. de la escritura pública en la que consta su acta constitutiva: Fecha:</w:t>
      </w:r>
    </w:p>
    <w:p w:rsidR="002F5444" w:rsidRPr="001C3B83" w:rsidRDefault="002F5444" w:rsidP="002F5444">
      <w:pPr>
        <w:jc w:val="both"/>
        <w:rPr>
          <w:rFonts w:ascii="Calibri" w:hAnsi="Calibri" w:cs="Arial"/>
        </w:rPr>
      </w:pPr>
      <w:r w:rsidRPr="001C3B83">
        <w:rPr>
          <w:rFonts w:ascii="Calibri" w:hAnsi="Calibri" w:cs="Arial"/>
        </w:rPr>
        <w:t xml:space="preserve">Nombre, número y lugar del Notario Público ante el cual se </w:t>
      </w:r>
      <w:proofErr w:type="spellStart"/>
      <w:r w:rsidRPr="001C3B83">
        <w:rPr>
          <w:rFonts w:ascii="Calibri" w:hAnsi="Calibri" w:cs="Arial"/>
        </w:rPr>
        <w:t>dió</w:t>
      </w:r>
      <w:proofErr w:type="spellEnd"/>
      <w:r w:rsidRPr="001C3B83">
        <w:rPr>
          <w:rFonts w:ascii="Calibri" w:hAnsi="Calibri" w:cs="Arial"/>
        </w:rPr>
        <w:t xml:space="preserve"> fe de la misma:</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1C3B83" w:rsidRDefault="002F5444" w:rsidP="002F5444">
      <w:pPr>
        <w:jc w:val="both"/>
        <w:rPr>
          <w:rFonts w:ascii="Calibri" w:hAnsi="Calibri" w:cs="Arial"/>
        </w:rPr>
      </w:pPr>
      <w:r w:rsidRPr="001C3B83">
        <w:rPr>
          <w:rFonts w:ascii="Calibri" w:hAnsi="Calibri" w:cs="Arial"/>
        </w:rPr>
        <w:t>Relación de accionistas.-</w:t>
      </w:r>
    </w:p>
    <w:p w:rsidR="002F5444" w:rsidRPr="001C3B83" w:rsidRDefault="002F5444" w:rsidP="002F5444">
      <w:pPr>
        <w:jc w:val="both"/>
        <w:rPr>
          <w:rFonts w:ascii="Calibri" w:hAnsi="Calibri" w:cs="Arial"/>
        </w:rPr>
      </w:pPr>
      <w:r w:rsidRPr="001C3B83">
        <w:rPr>
          <w:rFonts w:ascii="Calibri" w:hAnsi="Calibri" w:cs="Arial"/>
        </w:rPr>
        <w:t>Apellido Paterno: Apellido Materno: Nombre (s) (Denominación)</w:t>
      </w:r>
    </w:p>
    <w:p w:rsidR="002F5444" w:rsidRPr="001C3B83" w:rsidRDefault="002F5444" w:rsidP="002F5444">
      <w:pPr>
        <w:jc w:val="both"/>
        <w:rPr>
          <w:rFonts w:ascii="Calibri" w:hAnsi="Calibri" w:cs="Arial"/>
        </w:rPr>
      </w:pPr>
      <w:r w:rsidRPr="001C3B83">
        <w:rPr>
          <w:rFonts w:ascii="Calibri" w:hAnsi="Calibri" w:cs="Arial"/>
        </w:rPr>
        <w:t>Descripción del objeto social:</w:t>
      </w:r>
    </w:p>
    <w:p w:rsidR="002F5444" w:rsidRPr="001C3B83" w:rsidRDefault="002F5444" w:rsidP="002F5444">
      <w:pPr>
        <w:jc w:val="both"/>
        <w:rPr>
          <w:rFonts w:ascii="Calibri" w:hAnsi="Calibri" w:cs="Arial"/>
        </w:rPr>
      </w:pPr>
      <w:r w:rsidRPr="001C3B83">
        <w:rPr>
          <w:rFonts w:ascii="Calibri" w:hAnsi="Calibri" w:cs="Arial"/>
        </w:rPr>
        <w:t>Reformas al acta constitutiva:</w:t>
      </w:r>
    </w:p>
    <w:p w:rsidR="002F5444" w:rsidRPr="001C3B83" w:rsidRDefault="002F5444" w:rsidP="002F5444">
      <w:pPr>
        <w:jc w:val="both"/>
        <w:rPr>
          <w:rFonts w:ascii="Calibri" w:hAnsi="Calibri" w:cs="Arial"/>
        </w:rPr>
      </w:pPr>
      <w:r w:rsidRPr="001C3B83">
        <w:rPr>
          <w:rFonts w:ascii="Calibri" w:hAnsi="Calibri" w:cs="Arial"/>
        </w:rPr>
        <w:t>Monto de ventas totales del Ejercicio Fiscal 201</w:t>
      </w:r>
      <w:r w:rsidR="006C02F6">
        <w:rPr>
          <w:rFonts w:ascii="Calibri" w:hAnsi="Calibri" w:cs="Arial"/>
        </w:rPr>
        <w:t>7</w:t>
      </w:r>
      <w:r w:rsidRPr="001C3B83">
        <w:rPr>
          <w:rFonts w:ascii="Calibri" w:hAnsi="Calibri" w:cs="Arial"/>
        </w:rPr>
        <w:t>:</w:t>
      </w:r>
    </w:p>
    <w:p w:rsidR="002F5444" w:rsidRPr="001C3B83" w:rsidRDefault="002F5444" w:rsidP="002F5444">
      <w:pPr>
        <w:jc w:val="both"/>
        <w:rPr>
          <w:rFonts w:ascii="Calibri" w:hAnsi="Calibri" w:cs="Arial"/>
        </w:rPr>
      </w:pPr>
      <w:r w:rsidRPr="001C3B83">
        <w:rPr>
          <w:rFonts w:ascii="Calibri" w:hAnsi="Calibri" w:cs="Arial"/>
        </w:rPr>
        <w:t>Nombre del apoderado o representante:</w:t>
      </w:r>
    </w:p>
    <w:p w:rsidR="002F5444" w:rsidRPr="001C3B83" w:rsidRDefault="002F5444" w:rsidP="002F5444">
      <w:pPr>
        <w:jc w:val="both"/>
        <w:rPr>
          <w:rFonts w:ascii="Calibri" w:hAnsi="Calibri" w:cs="Arial"/>
        </w:rPr>
      </w:pPr>
      <w:r w:rsidRPr="001C3B83">
        <w:rPr>
          <w:rFonts w:ascii="Calibri" w:hAnsi="Calibri" w:cs="Arial"/>
        </w:rPr>
        <w:t>Datos del documento mediante el cual acredita su personalidad y facultades.-</w:t>
      </w:r>
    </w:p>
    <w:p w:rsidR="002F5444" w:rsidRPr="001C3B83" w:rsidRDefault="002F5444" w:rsidP="002F5444">
      <w:pPr>
        <w:jc w:val="both"/>
        <w:rPr>
          <w:rFonts w:ascii="Calibri" w:hAnsi="Calibri" w:cs="Arial"/>
        </w:rPr>
      </w:pPr>
      <w:r w:rsidRPr="001C3B83">
        <w:rPr>
          <w:rFonts w:ascii="Calibri" w:hAnsi="Calibri" w:cs="Arial"/>
        </w:rPr>
        <w:t>Escritura pública número: Fecha:</w:t>
      </w:r>
    </w:p>
    <w:p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otorgó</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0A0057" w:rsidRDefault="002F5444" w:rsidP="002F5444">
      <w:pPr>
        <w:jc w:val="center"/>
        <w:rPr>
          <w:rFonts w:ascii="Calibri" w:hAnsi="Calibri" w:cs="Arial"/>
          <w:b/>
          <w:sz w:val="18"/>
        </w:rPr>
      </w:pPr>
      <w:r w:rsidRPr="000A0057">
        <w:rPr>
          <w:rFonts w:ascii="Calibri" w:hAnsi="Calibri" w:cs="Arial"/>
          <w:b/>
          <w:sz w:val="18"/>
        </w:rPr>
        <w:t>(Lugar y fecha)</w:t>
      </w:r>
    </w:p>
    <w:p w:rsidR="002F5444" w:rsidRPr="000A0057" w:rsidRDefault="002F5444" w:rsidP="002F5444">
      <w:pPr>
        <w:jc w:val="center"/>
        <w:rPr>
          <w:rFonts w:ascii="Calibri" w:hAnsi="Calibri" w:cs="Arial"/>
          <w:b/>
          <w:sz w:val="18"/>
        </w:rPr>
      </w:pPr>
      <w:r w:rsidRPr="000A0057">
        <w:rPr>
          <w:rFonts w:ascii="Calibri" w:hAnsi="Calibri" w:cs="Arial"/>
          <w:b/>
          <w:sz w:val="18"/>
        </w:rPr>
        <w:t>Protesto lo necesario.</w:t>
      </w:r>
    </w:p>
    <w:p w:rsidR="002F5444" w:rsidRPr="000A0057" w:rsidRDefault="002F5444" w:rsidP="002F5444">
      <w:pPr>
        <w:jc w:val="center"/>
        <w:rPr>
          <w:rFonts w:ascii="Calibri" w:hAnsi="Calibri" w:cs="Arial"/>
          <w:b/>
          <w:sz w:val="18"/>
        </w:rPr>
      </w:pPr>
      <w:r w:rsidRPr="000A0057">
        <w:rPr>
          <w:rFonts w:ascii="Calibri" w:hAnsi="Calibri" w:cs="Arial"/>
          <w:b/>
          <w:sz w:val="18"/>
        </w:rPr>
        <w:t>(firma)</w:t>
      </w:r>
    </w:p>
    <w:p w:rsidR="002F5444" w:rsidRPr="001C3B83" w:rsidRDefault="002F5444" w:rsidP="002F5444">
      <w:pPr>
        <w:jc w:val="both"/>
        <w:rPr>
          <w:rFonts w:ascii="Calibri" w:hAnsi="Calibri" w:cs="Arial"/>
          <w:sz w:val="18"/>
        </w:rPr>
      </w:pPr>
      <w:r w:rsidRPr="001C3B83">
        <w:rPr>
          <w:rFonts w:ascii="Calibri" w:hAnsi="Calibri" w:cs="Arial"/>
          <w:sz w:val="18"/>
        </w:rPr>
        <w:t xml:space="preserve">Notas: </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correspondie</w:t>
      </w:r>
      <w:r w:rsidR="00FB5A57">
        <w:rPr>
          <w:rFonts w:ascii="Calibri" w:hAnsi="Calibri" w:cs="Arial"/>
          <w:sz w:val="16"/>
          <w:szCs w:val="16"/>
        </w:rPr>
        <w:t>nte al ejercicio fiscal del 2016</w:t>
      </w:r>
      <w:r w:rsidRPr="00AA0B61">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correspondiente al ejercicio fiscal del 201</w:t>
      </w:r>
      <w:r w:rsidR="006C02F6">
        <w:rPr>
          <w:rFonts w:ascii="Calibri" w:hAnsi="Calibri" w:cs="Arial"/>
          <w:sz w:val="16"/>
          <w:szCs w:val="16"/>
        </w:rPr>
        <w:t>7</w:t>
      </w:r>
      <w:r w:rsidRPr="00AA0B61">
        <w:rPr>
          <w:rFonts w:ascii="Calibri" w:hAnsi="Calibri" w:cs="Arial"/>
          <w:sz w:val="16"/>
          <w:szCs w:val="16"/>
        </w:rPr>
        <w:t xml:space="preserve">, demostrando su capacidad financiera mediante la comprobación de que las ventas totales son de por lo menos el 50% </w:t>
      </w:r>
      <w:r w:rsidR="00385897">
        <w:rPr>
          <w:rFonts w:ascii="Calibri" w:hAnsi="Calibri" w:cs="Arial"/>
          <w:sz w:val="16"/>
          <w:szCs w:val="16"/>
        </w:rPr>
        <w:t>de su oferta económica</w:t>
      </w:r>
      <w:r w:rsidRPr="00AA0B61">
        <w:rPr>
          <w:rFonts w:ascii="Calibri" w:hAnsi="Calibri" w:cs="Arial"/>
          <w:sz w:val="16"/>
          <w:szCs w:val="16"/>
        </w:rPr>
        <w:t xml:space="preserve"> </w:t>
      </w:r>
      <w:r w:rsidR="00385897">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2F5444" w:rsidRDefault="002F5444" w:rsidP="002F5444">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2F5444" w:rsidRDefault="002F5444" w:rsidP="002F5444">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rPr>
      </w:pPr>
      <w:r w:rsidRPr="008B4324">
        <w:rPr>
          <w:rFonts w:ascii="Calibri" w:hAnsi="Calibri" w:cs="Arial"/>
          <w:b/>
          <w:bCs/>
        </w:rPr>
        <w:lastRenderedPageBreak/>
        <w:t>ANEXO</w:t>
      </w:r>
      <w:r>
        <w:rPr>
          <w:rFonts w:ascii="Calibri" w:hAnsi="Calibri" w:cs="Arial"/>
          <w:b/>
        </w:rPr>
        <w:t xml:space="preserve"> 9</w:t>
      </w:r>
    </w:p>
    <w:p w:rsidR="00286133" w:rsidRPr="008B4324" w:rsidRDefault="00286133" w:rsidP="00286133">
      <w:pPr>
        <w:jc w:val="center"/>
        <w:rPr>
          <w:rFonts w:ascii="Calibri" w:hAnsi="Calibri"/>
          <w:b/>
        </w:rPr>
      </w:pPr>
    </w:p>
    <w:p w:rsidR="00286133" w:rsidRPr="008B4324" w:rsidRDefault="00286133" w:rsidP="00286133">
      <w:pPr>
        <w:pStyle w:val="Default"/>
        <w:jc w:val="center"/>
        <w:rPr>
          <w:rFonts w:ascii="Calibri" w:hAnsi="Calibri"/>
          <w:b/>
          <w:bCs/>
          <w:color w:val="auto"/>
          <w:sz w:val="22"/>
          <w:szCs w:val="22"/>
        </w:rPr>
      </w:pPr>
      <w:r w:rsidRPr="008B4324">
        <w:rPr>
          <w:rFonts w:ascii="Calibri" w:hAnsi="Calibri"/>
          <w:b/>
          <w:bCs/>
          <w:color w:val="auto"/>
          <w:sz w:val="22"/>
          <w:szCs w:val="22"/>
        </w:rPr>
        <w:t>BIENES DE ORIGEN NACIONAL</w:t>
      </w:r>
    </w:p>
    <w:p w:rsidR="00286133" w:rsidRPr="008B4324" w:rsidRDefault="00286133" w:rsidP="00286133">
      <w:pPr>
        <w:pStyle w:val="Default"/>
        <w:jc w:val="center"/>
        <w:rPr>
          <w:rFonts w:ascii="Calibri" w:hAnsi="Calibri"/>
          <w:b/>
          <w:bCs/>
          <w:color w:val="auto"/>
          <w:sz w:val="22"/>
          <w:szCs w:val="22"/>
        </w:rPr>
      </w:pPr>
    </w:p>
    <w:p w:rsidR="00286133" w:rsidRPr="008B4324" w:rsidRDefault="00286133" w:rsidP="00286133">
      <w:pPr>
        <w:pStyle w:val="Puest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jc w:val="center"/>
        <w:rPr>
          <w:rFonts w:ascii="Calibri" w:hAnsi="Calibri" w:cs="Arial"/>
          <w:i/>
          <w:iCs/>
          <w:sz w:val="18"/>
          <w:szCs w:val="18"/>
          <w:lang w:val="es-MX"/>
        </w:rPr>
      </w:pPr>
      <w:r w:rsidRPr="008B4324">
        <w:rPr>
          <w:rFonts w:ascii="Calibri" w:hAnsi="Calibri" w:cs="Arial"/>
          <w:b/>
          <w:bCs/>
          <w:i/>
          <w:iCs/>
          <w:sz w:val="18"/>
          <w:szCs w:val="18"/>
          <w:lang w:val="es-MX"/>
        </w:rPr>
        <w:t>(En papel con membrete de la empresa, o bien con su nombre o razón social impreso</w:t>
      </w:r>
      <w:r w:rsidRPr="008B4324">
        <w:rPr>
          <w:rFonts w:ascii="Calibri" w:hAnsi="Calibri" w:cs="Arial"/>
          <w:i/>
          <w:iCs/>
          <w:sz w:val="18"/>
          <w:szCs w:val="18"/>
          <w:lang w:val="es-MX"/>
        </w:rPr>
        <w:t>)</w:t>
      </w:r>
    </w:p>
    <w:p w:rsidR="00286133" w:rsidRPr="008B4324" w:rsidRDefault="00286133" w:rsidP="00286133">
      <w:pPr>
        <w:pStyle w:val="ANOTACION"/>
        <w:spacing w:after="0" w:line="240" w:lineRule="auto"/>
        <w:rPr>
          <w:rFonts w:ascii="Calibri" w:hAnsi="Calibri"/>
          <w:sz w:val="14"/>
          <w:szCs w:val="14"/>
          <w:lang w:val="es-MX"/>
        </w:rPr>
      </w:pPr>
    </w:p>
    <w:p w:rsidR="00286133" w:rsidRPr="008B4324" w:rsidRDefault="00286133" w:rsidP="00286133">
      <w:pPr>
        <w:pStyle w:val="Texto0"/>
        <w:spacing w:after="0" w:line="240" w:lineRule="auto"/>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6"/>
          <w:szCs w:val="16"/>
        </w:rPr>
      </w:pPr>
    </w:p>
    <w:p w:rsidR="00286133" w:rsidRPr="008B4324" w:rsidRDefault="00286133" w:rsidP="00286133">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rsidR="00286133" w:rsidRPr="008B4324" w:rsidRDefault="00286133" w:rsidP="00286133">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286133" w:rsidRPr="00CB3BA8" w:rsidTr="00EC015A">
        <w:trPr>
          <w:cantSplit/>
          <w:trHeight w:val="604"/>
        </w:trPr>
        <w:tc>
          <w:tcPr>
            <w:tcW w:w="4370" w:type="dxa"/>
          </w:tcPr>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________________(8)_____________</w:t>
            </w:r>
          </w:p>
        </w:tc>
      </w:tr>
    </w:tbl>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286133" w:rsidRPr="008B4324" w:rsidRDefault="00286133" w:rsidP="00286133">
      <w:pPr>
        <w:pStyle w:val="Texto0"/>
        <w:spacing w:after="0" w:line="240" w:lineRule="auto"/>
        <w:ind w:firstLine="0"/>
        <w:rPr>
          <w:rFonts w:ascii="Calibri" w:hAnsi="Calibri"/>
          <w:sz w:val="12"/>
          <w:szCs w:val="12"/>
        </w:rPr>
      </w:pPr>
    </w:p>
    <w:p w:rsidR="00286133" w:rsidRPr="008B4324" w:rsidRDefault="00286133" w:rsidP="00286133">
      <w:pPr>
        <w:pStyle w:val="Texto0"/>
        <w:spacing w:after="0" w:line="240" w:lineRule="auto"/>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286133" w:rsidRPr="00CB3BA8" w:rsidTr="00286133">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EC015A">
        <w:trPr>
          <w:trHeight w:val="140"/>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trHeight w:val="20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8B4324">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ind w:firstLine="289"/>
        <w:rPr>
          <w:rFonts w:ascii="Calibri" w:hAnsi="Calibri"/>
          <w:b/>
          <w:sz w:val="6"/>
          <w:szCs w:val="6"/>
        </w:rPr>
      </w:pPr>
    </w:p>
    <w:p w:rsidR="00286133"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FB5A57" w:rsidRDefault="00FB5A57"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Pr="008B4324" w:rsidRDefault="00286133" w:rsidP="00286133">
      <w:pPr>
        <w:pStyle w:val="Texto0"/>
        <w:spacing w:after="0" w:line="240" w:lineRule="auto"/>
        <w:ind w:firstLine="289"/>
        <w:rPr>
          <w:rFonts w:ascii="Calibri" w:hAnsi="Calibri"/>
          <w:sz w:val="12"/>
          <w:szCs w:val="12"/>
        </w:rPr>
      </w:pPr>
    </w:p>
    <w:p w:rsidR="00286133" w:rsidRPr="008B4324" w:rsidRDefault="00286133" w:rsidP="0028613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b/>
          <w:bCs/>
          <w:sz w:val="22"/>
          <w:szCs w:val="22"/>
        </w:rPr>
      </w:pPr>
      <w:r w:rsidRPr="008B4324">
        <w:rPr>
          <w:rFonts w:ascii="Calibri" w:hAnsi="Calibri"/>
          <w:b/>
          <w:bCs/>
          <w:sz w:val="22"/>
          <w:szCs w:val="22"/>
        </w:rPr>
        <w:lastRenderedPageBreak/>
        <w:t xml:space="preserve">ANEXO </w:t>
      </w:r>
      <w:r>
        <w:rPr>
          <w:rFonts w:ascii="Calibri" w:hAnsi="Calibri"/>
          <w:b/>
          <w:bCs/>
          <w:sz w:val="22"/>
          <w:szCs w:val="22"/>
        </w:rPr>
        <w:t>9-</w:t>
      </w:r>
      <w:r w:rsidRPr="008B4324">
        <w:rPr>
          <w:rFonts w:ascii="Calibri" w:hAnsi="Calibri"/>
          <w:b/>
          <w:bCs/>
          <w:sz w:val="22"/>
          <w:szCs w:val="22"/>
        </w:rPr>
        <w:t>A</w:t>
      </w:r>
    </w:p>
    <w:p w:rsidR="00286133" w:rsidRPr="008B4324" w:rsidRDefault="00286133" w:rsidP="00286133">
      <w:pPr>
        <w:pStyle w:val="Default"/>
        <w:jc w:val="center"/>
        <w:rPr>
          <w:rFonts w:ascii="Calibri" w:hAnsi="Calibri"/>
          <w:b/>
          <w:bCs/>
          <w:sz w:val="22"/>
          <w:szCs w:val="22"/>
        </w:rPr>
      </w:pPr>
      <w:r w:rsidRPr="008B4324">
        <w:rPr>
          <w:rFonts w:ascii="Calibri" w:hAnsi="Calibri"/>
          <w:b/>
          <w:bCs/>
          <w:sz w:val="22"/>
          <w:szCs w:val="22"/>
        </w:rPr>
        <w:t>BIENES NACIONALES CON REGLAS DE ORIGEN</w:t>
      </w:r>
    </w:p>
    <w:p w:rsidR="00286133" w:rsidRPr="008B4324" w:rsidRDefault="00286133" w:rsidP="00286133">
      <w:pPr>
        <w:pStyle w:val="Default"/>
        <w:jc w:val="center"/>
        <w:rPr>
          <w:rFonts w:ascii="Calibri" w:hAnsi="Calibri"/>
          <w:b/>
          <w:bCs/>
          <w:sz w:val="22"/>
          <w:szCs w:val="22"/>
        </w:rPr>
      </w:pPr>
    </w:p>
    <w:p w:rsidR="00286133" w:rsidRPr="008B4324" w:rsidRDefault="00286133" w:rsidP="00286133">
      <w:pPr>
        <w:pStyle w:val="Puesto"/>
        <w:jc w:val="both"/>
        <w:rPr>
          <w:rFonts w:ascii="Calibri" w:eastAsia="Calibri" w:hAnsi="Calibri"/>
          <w:color w:val="000000"/>
          <w:sz w:val="18"/>
          <w:szCs w:val="18"/>
          <w:lang w:eastAsia="en-US"/>
        </w:rPr>
      </w:pPr>
      <w:bookmarkStart w:id="1"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1"/>
    </w:p>
    <w:p w:rsidR="00286133" w:rsidRPr="008B4324" w:rsidRDefault="00286133" w:rsidP="00286133">
      <w:pPr>
        <w:jc w:val="center"/>
        <w:rPr>
          <w:rFonts w:ascii="Calibri" w:hAnsi="Calibri" w:cs="Arial"/>
          <w:b/>
          <w:bCs/>
          <w:i/>
          <w:iCs/>
          <w:sz w:val="18"/>
          <w:szCs w:val="18"/>
          <w:lang w:val="es-MX"/>
        </w:rPr>
      </w:pPr>
    </w:p>
    <w:p w:rsidR="00286133" w:rsidRPr="008B4324" w:rsidRDefault="00286133" w:rsidP="00286133">
      <w:pPr>
        <w:jc w:val="center"/>
        <w:rPr>
          <w:rFonts w:ascii="Calibri" w:hAnsi="Calibri" w:cs="Arial"/>
          <w:b/>
          <w:bCs/>
          <w:i/>
          <w:iCs/>
          <w:sz w:val="18"/>
          <w:szCs w:val="18"/>
          <w:lang w:val="es-MX"/>
        </w:rPr>
      </w:pPr>
      <w:r w:rsidRPr="008B4324">
        <w:rPr>
          <w:rFonts w:ascii="Calibri" w:hAnsi="Calibri" w:cs="Arial"/>
          <w:b/>
          <w:bCs/>
          <w:i/>
          <w:iCs/>
          <w:sz w:val="18"/>
          <w:szCs w:val="18"/>
          <w:lang w:val="es-MX"/>
        </w:rPr>
        <w:t xml:space="preserve"> (En papel con membrete de la empresa, o bien con su nombre o razón social impreso)</w:t>
      </w:r>
    </w:p>
    <w:p w:rsidR="00286133" w:rsidRPr="008B4324" w:rsidRDefault="00286133" w:rsidP="00286133">
      <w:pPr>
        <w:jc w:val="center"/>
        <w:rPr>
          <w:rFonts w:ascii="Calibri" w:hAnsi="Calibri" w:cs="Arial"/>
          <w:sz w:val="18"/>
          <w:szCs w:val="18"/>
          <w:lang w:val="es-MX"/>
        </w:rPr>
      </w:pPr>
    </w:p>
    <w:p w:rsidR="00286133" w:rsidRPr="008B4324" w:rsidRDefault="00286133" w:rsidP="00286133">
      <w:pPr>
        <w:jc w:val="center"/>
        <w:rPr>
          <w:rFonts w:ascii="Calibri" w:hAnsi="Calibri" w:cs="Arial"/>
          <w:sz w:val="18"/>
          <w:szCs w:val="18"/>
          <w:lang w:val="es-MX"/>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de_______________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286133" w:rsidRPr="00CB3BA8" w:rsidTr="00EC015A">
        <w:trPr>
          <w:trHeight w:val="102"/>
        </w:trPr>
        <w:tc>
          <w:tcPr>
            <w:tcW w:w="5072" w:type="dxa"/>
            <w:noWrap/>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______________(8)______________</w:t>
            </w:r>
          </w:p>
        </w:tc>
      </w:tr>
    </w:tbl>
    <w:p w:rsidR="00286133" w:rsidRDefault="00286133" w:rsidP="00286133">
      <w:pPr>
        <w:pStyle w:val="Texto0"/>
        <w:spacing w:after="0" w:line="240" w:lineRule="auto"/>
        <w:ind w:firstLine="0"/>
        <w:rPr>
          <w:rFonts w:ascii="Calibri" w:hAnsi="Calibri"/>
          <w:b/>
        </w:rPr>
      </w:pPr>
    </w:p>
    <w:p w:rsidR="00286133" w:rsidRPr="008B4324" w:rsidRDefault="00286133" w:rsidP="00286133">
      <w:pPr>
        <w:pStyle w:val="Texto0"/>
        <w:spacing w:after="0" w:line="240" w:lineRule="auto"/>
        <w:ind w:firstLine="0"/>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286133" w:rsidRPr="00CB3BA8" w:rsidTr="00EC015A">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Default="00286133" w:rsidP="00286133">
      <w:pPr>
        <w:pStyle w:val="Texto0"/>
        <w:spacing w:after="0" w:line="240" w:lineRule="auto"/>
        <w:ind w:firstLine="289"/>
        <w:rPr>
          <w:rFonts w:ascii="Calibri" w:hAnsi="Calibri"/>
          <w:b/>
          <w:sz w:val="12"/>
          <w:szCs w:val="12"/>
        </w:rPr>
      </w:pPr>
    </w:p>
    <w:p w:rsidR="00286133" w:rsidRPr="008B4324"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192B2D" w:rsidRDefault="00192B2D" w:rsidP="00286133">
      <w:pPr>
        <w:jc w:val="center"/>
        <w:rPr>
          <w:rFonts w:ascii="Calibri" w:hAnsi="Calibri" w:cs="Arial"/>
          <w:b/>
          <w:bCs/>
        </w:rPr>
      </w:pPr>
    </w:p>
    <w:p w:rsidR="00455A7A" w:rsidRDefault="00455A7A" w:rsidP="00286133">
      <w:pPr>
        <w:jc w:val="center"/>
        <w:rPr>
          <w:rFonts w:ascii="Calibri" w:hAnsi="Calibri" w:cs="Arial"/>
          <w:b/>
          <w:bCs/>
        </w:rPr>
      </w:pPr>
    </w:p>
    <w:p w:rsidR="00192B2D" w:rsidRDefault="00192B2D" w:rsidP="00286133">
      <w:pPr>
        <w:jc w:val="center"/>
        <w:rPr>
          <w:rFonts w:ascii="Calibri" w:hAnsi="Calibri" w:cs="Arial"/>
          <w:b/>
          <w:bCs/>
        </w:rPr>
      </w:pPr>
    </w:p>
    <w:p w:rsidR="00286133" w:rsidRDefault="00286133" w:rsidP="00286133">
      <w:pPr>
        <w:jc w:val="center"/>
        <w:rPr>
          <w:rFonts w:ascii="Calibri" w:hAnsi="Calibri" w:cs="Arial"/>
          <w:b/>
          <w:bCs/>
        </w:rPr>
      </w:pPr>
    </w:p>
    <w:p w:rsidR="00286133" w:rsidRPr="008B4324" w:rsidRDefault="00286133" w:rsidP="00286133">
      <w:pPr>
        <w:jc w:val="center"/>
        <w:rPr>
          <w:rFonts w:ascii="Calibri" w:hAnsi="Calibri" w:cs="Arial"/>
          <w:b/>
          <w:bCs/>
        </w:rPr>
      </w:pP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Arial"/>
          <w:b/>
          <w:bCs/>
        </w:rPr>
      </w:pPr>
      <w:r w:rsidRPr="008B4324">
        <w:rPr>
          <w:rFonts w:ascii="Calibri" w:hAnsi="Calibri" w:cs="Arial"/>
          <w:b/>
          <w:bCs/>
        </w:rPr>
        <w:lastRenderedPageBreak/>
        <w:t xml:space="preserve">ANEXO </w:t>
      </w:r>
      <w:r>
        <w:rPr>
          <w:rFonts w:ascii="Calibri" w:hAnsi="Calibri" w:cs="Arial"/>
          <w:b/>
          <w:bCs/>
        </w:rPr>
        <w:t>9</w:t>
      </w:r>
      <w:r w:rsidRPr="008B4324">
        <w:rPr>
          <w:rFonts w:ascii="Calibri" w:hAnsi="Calibri" w:cs="Arial"/>
          <w:b/>
          <w:bCs/>
        </w:rPr>
        <w:t>-B</w:t>
      </w:r>
    </w:p>
    <w:p w:rsidR="00286133" w:rsidRPr="008B4324" w:rsidRDefault="00286133" w:rsidP="00286133">
      <w:pPr>
        <w:jc w:val="center"/>
        <w:rPr>
          <w:rFonts w:ascii="Calibri" w:hAnsi="Calibri" w:cs="Arial"/>
          <w:b/>
          <w:bCs/>
        </w:rPr>
      </w:pPr>
      <w:r w:rsidRPr="008B4324">
        <w:rPr>
          <w:rFonts w:ascii="Calibri" w:hAnsi="Calibri" w:cs="Arial"/>
          <w:b/>
          <w:bCs/>
        </w:rPr>
        <w:t>BIENES DE ORIGEN IMPORTADO</w:t>
      </w:r>
    </w:p>
    <w:p w:rsidR="00286133" w:rsidRPr="008B4324" w:rsidRDefault="00286133" w:rsidP="00286133">
      <w:pPr>
        <w:jc w:val="center"/>
        <w:rPr>
          <w:rFonts w:ascii="Calibri" w:hAnsi="Calibri" w:cs="Arial"/>
          <w:b/>
          <w:bCs/>
        </w:rPr>
      </w:pPr>
    </w:p>
    <w:p w:rsidR="00286133" w:rsidRPr="008B4324" w:rsidRDefault="00286133" w:rsidP="00286133">
      <w:pPr>
        <w:pStyle w:val="Puesto"/>
        <w:jc w:val="both"/>
        <w:rPr>
          <w:rFonts w:ascii="Calibri" w:eastAsia="Calibri" w:hAnsi="Calibri"/>
          <w:color w:val="000000"/>
          <w:sz w:val="20"/>
          <w:szCs w:val="20"/>
          <w:lang w:eastAsia="en-US"/>
        </w:rPr>
      </w:pPr>
      <w:bookmarkStart w:id="2"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2"/>
    </w:p>
    <w:p w:rsidR="00286133" w:rsidRPr="008B4324" w:rsidRDefault="00286133" w:rsidP="00286133">
      <w:pPr>
        <w:jc w:val="center"/>
        <w:rPr>
          <w:rFonts w:ascii="Calibri" w:hAnsi="Calibri" w:cs="Arial"/>
          <w:b/>
          <w:bCs/>
          <w:i/>
          <w:iCs/>
          <w:sz w:val="16"/>
          <w:szCs w:val="16"/>
          <w:lang w:val="es-MX"/>
        </w:rPr>
      </w:pPr>
      <w:r w:rsidRPr="008B4324">
        <w:rPr>
          <w:rFonts w:ascii="Calibri" w:hAnsi="Calibri" w:cs="Arial"/>
          <w:b/>
          <w:bCs/>
          <w:i/>
          <w:iCs/>
          <w:sz w:val="16"/>
          <w:szCs w:val="16"/>
          <w:lang w:val="es-MX"/>
        </w:rPr>
        <w:t xml:space="preserve"> (En papel con membrete de la empresa, o bien con su nombre o razón social impreso)</w:t>
      </w:r>
    </w:p>
    <w:p w:rsidR="00286133" w:rsidRPr="008B4324" w:rsidRDefault="00286133" w:rsidP="00286133">
      <w:pPr>
        <w:pStyle w:val="Texto0"/>
        <w:spacing w:after="0" w:line="240" w:lineRule="auto"/>
        <w:ind w:firstLine="0"/>
        <w:jc w:val="right"/>
        <w:rPr>
          <w:rFonts w:ascii="Calibri" w:hAnsi="Calibri"/>
          <w:szCs w:val="23"/>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 xml:space="preserve">____ de _______________ </w:t>
      </w:r>
      <w:proofErr w:type="spellStart"/>
      <w:r w:rsidRPr="008B4324">
        <w:rPr>
          <w:rFonts w:ascii="Calibri" w:hAnsi="Calibri"/>
          <w:szCs w:val="23"/>
        </w:rPr>
        <w:t>de</w:t>
      </w:r>
      <w:proofErr w:type="spellEnd"/>
      <w:r w:rsidRPr="008B4324">
        <w:rPr>
          <w:rFonts w:ascii="Calibri" w:hAnsi="Calibri"/>
          <w:szCs w:val="23"/>
        </w:rPr>
        <w:t xml:space="preserv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286133" w:rsidRPr="00CB3BA8" w:rsidTr="00EC015A">
        <w:trPr>
          <w:cantSplit/>
          <w:trHeight w:val="1006"/>
          <w:jc w:val="center"/>
        </w:trPr>
        <w:tc>
          <w:tcPr>
            <w:tcW w:w="4398" w:type="dxa"/>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______________(9)______________</w:t>
            </w:r>
          </w:p>
          <w:p w:rsidR="00286133" w:rsidRPr="008B4324" w:rsidRDefault="00286133" w:rsidP="00286133">
            <w:pPr>
              <w:pStyle w:val="Texto0"/>
              <w:spacing w:after="0" w:line="240" w:lineRule="auto"/>
              <w:ind w:firstLine="0"/>
              <w:rPr>
                <w:rFonts w:ascii="Calibri" w:hAnsi="Calibri"/>
                <w:szCs w:val="23"/>
              </w:rPr>
            </w:pPr>
          </w:p>
        </w:tc>
      </w:tr>
    </w:tbl>
    <w:p w:rsidR="00286133" w:rsidRPr="008B4324"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86133" w:rsidRPr="00CB3BA8" w:rsidTr="00286133">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trHeight w:val="55"/>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3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rPr>
          <w:rFonts w:ascii="Calibri" w:hAnsi="Calibri"/>
          <w:b/>
          <w:sz w:val="12"/>
          <w:szCs w:val="12"/>
        </w:rPr>
      </w:pPr>
    </w:p>
    <w:p w:rsidR="00286133" w:rsidRPr="008B4324" w:rsidRDefault="00286133" w:rsidP="00286133">
      <w:pPr>
        <w:pStyle w:val="Texto0"/>
        <w:spacing w:after="0" w:line="240" w:lineRule="auto"/>
        <w:rPr>
          <w:rFonts w:ascii="Calibri" w:hAnsi="Calibri"/>
          <w:b/>
          <w:sz w:val="12"/>
          <w:szCs w:val="12"/>
        </w:rPr>
      </w:pPr>
    </w:p>
    <w:p w:rsidR="00286133" w:rsidRDefault="00286133" w:rsidP="00286133">
      <w:pPr>
        <w:pStyle w:val="Texto0"/>
        <w:spacing w:after="0" w:line="240" w:lineRule="auto"/>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Pr="008B4324" w:rsidRDefault="00286133" w:rsidP="00286133">
      <w:pPr>
        <w:pStyle w:val="Texto0"/>
        <w:spacing w:after="0" w:line="240" w:lineRule="auto"/>
        <w:rPr>
          <w:rFonts w:ascii="Calibri" w:hAnsi="Calibri"/>
          <w:sz w:val="12"/>
          <w:szCs w:val="12"/>
        </w:rPr>
      </w:pPr>
    </w:p>
    <w:p w:rsidR="002F5444" w:rsidRPr="002522C8" w:rsidRDefault="002F5444" w:rsidP="002F5444">
      <w:pPr>
        <w:pBdr>
          <w:top w:val="single" w:sz="4" w:space="2"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2F5444" w:rsidRPr="002522C8" w:rsidRDefault="002F5444" w:rsidP="002F5444">
      <w:pPr>
        <w:tabs>
          <w:tab w:val="left" w:pos="8080"/>
        </w:tabs>
        <w:spacing w:line="360" w:lineRule="auto"/>
        <w:jc w:val="both"/>
        <w:rPr>
          <w:rFonts w:ascii="Calibri" w:hAnsi="Calibri" w:cs="Arial"/>
        </w:rPr>
      </w:pPr>
    </w:p>
    <w:p w:rsidR="00DA28FD" w:rsidRPr="002522C8" w:rsidRDefault="00DA28FD" w:rsidP="00DA28FD">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DA28FD" w:rsidRPr="002522C8" w:rsidRDefault="00DA28FD" w:rsidP="00DA28FD">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DA28FD" w:rsidRPr="002522C8" w:rsidRDefault="00DA28FD" w:rsidP="00DA28FD">
      <w:pPr>
        <w:tabs>
          <w:tab w:val="left" w:pos="3969"/>
          <w:tab w:val="left" w:pos="8080"/>
        </w:tabs>
        <w:ind w:right="1"/>
        <w:jc w:val="center"/>
        <w:rPr>
          <w:rFonts w:ascii="Calibri" w:hAnsi="Calibri" w:cs="Arial"/>
          <w:b/>
          <w:u w:val="single"/>
        </w:rPr>
      </w:pPr>
    </w:p>
    <w:p w:rsidR="00DA28FD" w:rsidRPr="0038242F" w:rsidRDefault="00DA28FD" w:rsidP="00DA28FD">
      <w:pPr>
        <w:pStyle w:val="NormalWeb"/>
        <w:spacing w:before="0" w:beforeAutospacing="0" w:after="0" w:afterAutospacing="0"/>
        <w:jc w:val="both"/>
        <w:rPr>
          <w:sz w:val="20"/>
          <w:szCs w:val="20"/>
          <w:lang w:val="es-MX" w:eastAsia="es-MX"/>
        </w:rPr>
      </w:pPr>
      <w:r w:rsidRPr="0038242F">
        <w:rPr>
          <w:rFonts w:ascii="Calibri" w:hAnsi="Calibri" w:cs="Tahoma"/>
          <w:sz w:val="20"/>
          <w:szCs w:val="20"/>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DA28FD" w:rsidRPr="0038242F" w:rsidRDefault="00DA28FD" w:rsidP="00DA28FD">
      <w:pPr>
        <w:pStyle w:val="NormalWeb"/>
        <w:spacing w:before="0" w:beforeAutospacing="0" w:after="0" w:afterAutospacing="0"/>
        <w:jc w:val="both"/>
        <w:rPr>
          <w:sz w:val="20"/>
          <w:szCs w:val="20"/>
        </w:rPr>
      </w:pPr>
      <w:r w:rsidRPr="0038242F">
        <w:rPr>
          <w:rFonts w:ascii="Calibri" w:hAnsi="Calibri" w:cs="Tahoma"/>
          <w:sz w:val="20"/>
          <w:szCs w:val="20"/>
        </w:rPr>
        <w:t> </w:t>
      </w:r>
    </w:p>
    <w:p w:rsidR="00DA28FD" w:rsidRPr="0038242F" w:rsidRDefault="00DA28FD" w:rsidP="00DA28FD">
      <w:pPr>
        <w:pStyle w:val="NormalWeb"/>
        <w:numPr>
          <w:ilvl w:val="0"/>
          <w:numId w:val="31"/>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numPr>
          <w:ilvl w:val="0"/>
          <w:numId w:val="31"/>
        </w:numPr>
        <w:spacing w:before="0" w:beforeAutospacing="0" w:after="0" w:afterAutospacing="0"/>
        <w:jc w:val="both"/>
        <w:rPr>
          <w:color w:val="000000"/>
          <w:sz w:val="20"/>
          <w:szCs w:val="20"/>
        </w:rPr>
      </w:pPr>
      <w:r w:rsidRPr="0038242F">
        <w:rPr>
          <w:rFonts w:ascii="Calibri" w:hAnsi="Calibri" w:cs="Tahoma"/>
          <w:color w:val="000000"/>
          <w:sz w:val="20"/>
          <w:szCs w:val="20"/>
        </w:rPr>
        <w:t xml:space="preserve">Ante la Secretaría de Finanzas y Tesorería General del Estado de Nuevo León, la presente fianza se otorga para garantizar por (nombre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38242F">
        <w:rPr>
          <w:rFonts w:ascii="Calibri" w:hAnsi="Calibri" w:cs="Tahoma"/>
          <w:b/>
          <w:color w:val="000000"/>
          <w:sz w:val="20"/>
          <w:szCs w:val="20"/>
        </w:rPr>
        <w:t xml:space="preserve">“S.S.N.L.”; </w:t>
      </w:r>
      <w:r w:rsidRPr="0038242F">
        <w:rPr>
          <w:rFonts w:ascii="Calibri" w:hAnsi="Calibri" w:cs="Tahoma"/>
          <w:color w:val="000000"/>
          <w:sz w:val="20"/>
          <w:szCs w:val="20"/>
        </w:rPr>
        <w:t>relativo al suministro del material de curación para diversas unidades, por un importe de (monto del contrato incluyendo I.V.A).</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c)    Que la Fianza se otorga en los términos del presente contrato, para garantizar todas y cada una de las obligaciones derivadas de la Licitación Pública Internacional bajo la Cobertura de </w:t>
      </w:r>
      <w:r w:rsidR="00C57BB9">
        <w:rPr>
          <w:rFonts w:ascii="Calibri" w:hAnsi="Calibri" w:cs="Tahoma"/>
          <w:color w:val="000000"/>
          <w:sz w:val="20"/>
          <w:szCs w:val="20"/>
        </w:rPr>
        <w:t>Tratados</w:t>
      </w:r>
      <w:r w:rsidRPr="0038242F">
        <w:rPr>
          <w:rFonts w:ascii="Calibri" w:hAnsi="Calibri" w:cs="Tahoma"/>
          <w:color w:val="000000"/>
          <w:sz w:val="20"/>
          <w:szCs w:val="20"/>
        </w:rPr>
        <w:t xml:space="preserve"> Pres</w:t>
      </w:r>
      <w:r w:rsidR="00C57BB9">
        <w:rPr>
          <w:rFonts w:ascii="Calibri" w:hAnsi="Calibri" w:cs="Tahoma"/>
          <w:color w:val="000000"/>
          <w:sz w:val="20"/>
          <w:szCs w:val="20"/>
        </w:rPr>
        <w:t>encial No. LP-919044992-I13-2018</w:t>
      </w:r>
      <w:r w:rsidRPr="0038242F">
        <w:rPr>
          <w:rFonts w:ascii="Calibri" w:hAnsi="Calibri" w:cs="Tahoma"/>
          <w:color w:val="000000"/>
          <w:sz w:val="20"/>
          <w:szCs w:val="20"/>
        </w:rPr>
        <w:t>.</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d)  Que la Fianza estará en vigor por un año, y en el caso de defectos y/o responsabilidades imputables a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e)   Que esta fianza continuará vigente en el caso de que se otorgue prórroga a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el cumplimiento de las obligaciones que se afianzan, aun cuando haya sido solicitada y autorizada extemporáneamente.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f)    Que sólo podrá ser cancelada mediante aviso por escrito de </w:t>
      </w:r>
      <w:r w:rsidRPr="0038242F">
        <w:rPr>
          <w:rFonts w:ascii="Calibri" w:hAnsi="Calibri" w:cs="Tahoma"/>
          <w:b/>
          <w:color w:val="000000"/>
          <w:sz w:val="20"/>
          <w:szCs w:val="20"/>
        </w:rPr>
        <w:t>“S.S.N.L.”</w:t>
      </w:r>
      <w:r w:rsidRPr="0038242F">
        <w:rPr>
          <w:rFonts w:ascii="Calibri" w:hAnsi="Calibri" w:cs="Tahoma"/>
          <w:color w:val="000000"/>
          <w:sz w:val="20"/>
          <w:szCs w:val="20"/>
        </w:rPr>
        <w:t>.</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g)   Que la Institución Afianzadora acepta lo preceptuado por los artículos 174, 178, 179, 282, 283 y 289 de la Ley de Instituciones de Seguros y de Fianzas en vigor.</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h)   Que </w:t>
      </w:r>
      <w:r w:rsidRPr="0038242F">
        <w:rPr>
          <w:rFonts w:ascii="Calibri" w:hAnsi="Calibri" w:cs="Tahoma"/>
          <w:b/>
          <w:color w:val="000000"/>
          <w:sz w:val="20"/>
          <w:szCs w:val="20"/>
        </w:rPr>
        <w:t xml:space="preserve">“S.S.N.L.”, </w:t>
      </w:r>
      <w:r w:rsidRPr="0038242F">
        <w:rPr>
          <w:rFonts w:ascii="Calibri" w:hAnsi="Calibri" w:cs="Tahoma"/>
          <w:color w:val="000000"/>
          <w:sz w:val="20"/>
          <w:szCs w:val="20"/>
        </w:rPr>
        <w:t xml:space="preserve">cuenta con un término de un año contado a partir del incumplimiento de </w:t>
      </w:r>
      <w:r w:rsidRPr="0038242F">
        <w:rPr>
          <w:rFonts w:ascii="Calibri" w:hAnsi="Calibri" w:cs="Tahoma"/>
          <w:b/>
          <w:color w:val="000000"/>
          <w:sz w:val="20"/>
          <w:szCs w:val="20"/>
        </w:rPr>
        <w:t xml:space="preserve">“EL PROVEEDOR”, </w:t>
      </w:r>
      <w:r w:rsidRPr="0038242F">
        <w:rPr>
          <w:rFonts w:ascii="Calibri" w:hAnsi="Calibri" w:cs="Tahoma"/>
          <w:color w:val="000000"/>
          <w:sz w:val="20"/>
          <w:szCs w:val="20"/>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xml:space="preserve">Una vez cumplidas las obligaciones de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a satisfacción de </w:t>
      </w:r>
      <w:r w:rsidRPr="0038242F">
        <w:rPr>
          <w:rFonts w:ascii="Calibri" w:hAnsi="Calibri" w:cs="Tahoma"/>
          <w:b/>
          <w:color w:val="000000"/>
          <w:sz w:val="20"/>
          <w:szCs w:val="20"/>
        </w:rPr>
        <w:t>“S.S.N.L.”</w:t>
      </w:r>
      <w:r w:rsidRPr="0038242F">
        <w:rPr>
          <w:rFonts w:ascii="Calibri" w:hAnsi="Calibri" w:cs="Tahoma"/>
          <w:color w:val="000000"/>
          <w:sz w:val="20"/>
          <w:szCs w:val="20"/>
        </w:rPr>
        <w:t xml:space="preserve">, este último procederá a extender la constancia de cumplimiento de las obligaciones contractuales para que </w:t>
      </w:r>
      <w:r w:rsidRPr="0038242F">
        <w:rPr>
          <w:rFonts w:ascii="Calibri" w:hAnsi="Calibri" w:cs="Tahoma"/>
          <w:b/>
          <w:color w:val="000000"/>
          <w:sz w:val="20"/>
          <w:szCs w:val="20"/>
        </w:rPr>
        <w:t>“EL PROVEEDOR”</w:t>
      </w:r>
      <w:r w:rsidRPr="0038242F">
        <w:rPr>
          <w:rFonts w:ascii="Calibri" w:hAnsi="Calibri" w:cs="Tahoma"/>
          <w:color w:val="000000"/>
          <w:sz w:val="20"/>
          <w:szCs w:val="20"/>
        </w:rPr>
        <w:t xml:space="preserve"> de inicio a los trámites para la cancelación de la garantía de cumplimiento prevista en esta cláusula.</w:t>
      </w:r>
    </w:p>
    <w:p w:rsidR="00DA28FD" w:rsidRPr="0038242F" w:rsidRDefault="00DA28FD" w:rsidP="00DA28FD">
      <w:pPr>
        <w:pStyle w:val="NormalWeb"/>
        <w:spacing w:before="0" w:beforeAutospacing="0" w:after="0" w:afterAutospacing="0"/>
        <w:ind w:left="720"/>
        <w:jc w:val="both"/>
        <w:rPr>
          <w:color w:val="000000"/>
          <w:sz w:val="20"/>
          <w:szCs w:val="20"/>
        </w:rPr>
      </w:pPr>
      <w:r w:rsidRPr="0038242F">
        <w:rPr>
          <w:rFonts w:ascii="Calibri" w:hAnsi="Calibri" w:cs="Tahoma"/>
          <w:color w:val="000000"/>
          <w:sz w:val="20"/>
          <w:szCs w:val="20"/>
        </w:rPr>
        <w:t> </w:t>
      </w:r>
    </w:p>
    <w:p w:rsidR="002F5444" w:rsidRDefault="002F5444" w:rsidP="002F5444">
      <w:pPr>
        <w:autoSpaceDE w:val="0"/>
        <w:autoSpaceDN w:val="0"/>
        <w:adjustRightInd w:val="0"/>
        <w:rPr>
          <w:rFonts w:ascii="Arial" w:hAnsi="Arial" w:cs="Arial"/>
          <w:sz w:val="18"/>
          <w:szCs w:val="18"/>
        </w:rPr>
      </w:pPr>
    </w:p>
    <w:p w:rsidR="002F5444" w:rsidRPr="00174D9C"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0"/>
          <w:szCs w:val="20"/>
        </w:rPr>
      </w:pPr>
      <w:r>
        <w:rPr>
          <w:rFonts w:ascii="Calibri" w:hAnsi="Calibri" w:cs="Calibri"/>
          <w:b/>
          <w:bCs/>
          <w:sz w:val="20"/>
          <w:szCs w:val="20"/>
        </w:rPr>
        <w:lastRenderedPageBreak/>
        <w:t>ANEXO 11</w:t>
      </w:r>
    </w:p>
    <w:p w:rsidR="002F5444" w:rsidRPr="00174D9C" w:rsidRDefault="002F5444" w:rsidP="002F5444">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FB5A57" w:rsidP="002F5444">
      <w:pPr>
        <w:pStyle w:val="Default"/>
        <w:rPr>
          <w:rFonts w:ascii="Calibri" w:hAnsi="Calibri" w:cs="Calibri"/>
          <w:b/>
          <w:bCs/>
          <w:sz w:val="20"/>
          <w:szCs w:val="20"/>
        </w:rPr>
      </w:pPr>
      <w:r>
        <w:rPr>
          <w:rFonts w:asciiTheme="minorHAnsi" w:hAnsiTheme="minorHAnsi" w:cs="Arial"/>
          <w:b/>
          <w:sz w:val="20"/>
          <w:szCs w:val="20"/>
        </w:rPr>
        <w:t>C.P. AARÓN SERRATO ARAOZ</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DIRECTOR ADMINISTRATIVO</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PRESENTE.</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social)___________________________________________, declaro bajo protesta de decir verdad que mi representada o por su conducto, no participan en este procedimiento de </w:t>
      </w:r>
      <w:r w:rsidR="00C96B24">
        <w:rPr>
          <w:rFonts w:ascii="Calibri" w:hAnsi="Calibri" w:cs="Calibri"/>
          <w:b/>
          <w:bCs/>
          <w:sz w:val="20"/>
          <w:szCs w:val="20"/>
        </w:rPr>
        <w:t>LICITACIÓN PÚBLICA INTERNACIONAL BAJO LA COBERTURA DE TRATADOS PRESENCIAL</w:t>
      </w:r>
      <w:r w:rsidR="00C96B24" w:rsidRPr="00174D9C">
        <w:rPr>
          <w:rFonts w:ascii="Calibri" w:hAnsi="Calibri" w:cs="Calibri"/>
          <w:b/>
          <w:bCs/>
          <w:sz w:val="20"/>
          <w:szCs w:val="20"/>
        </w:rPr>
        <w:t xml:space="preserve"> </w:t>
      </w:r>
      <w:r w:rsidRPr="00174D9C">
        <w:rPr>
          <w:rFonts w:ascii="Calibri" w:hAnsi="Calibri" w:cs="Calibri"/>
          <w:b/>
          <w:bCs/>
          <w:sz w:val="20"/>
          <w:szCs w:val="20"/>
        </w:rPr>
        <w:t xml:space="preserve">No. </w:t>
      </w:r>
      <w:r w:rsidR="00E50CE0">
        <w:rPr>
          <w:rFonts w:ascii="Calibri" w:hAnsi="Calibri" w:cs="Calibri"/>
          <w:b/>
          <w:bCs/>
          <w:sz w:val="20"/>
          <w:szCs w:val="20"/>
        </w:rPr>
        <w:t>LP-919044992-</w:t>
      </w:r>
      <w:r w:rsidR="006100F2">
        <w:rPr>
          <w:rFonts w:ascii="Calibri" w:hAnsi="Calibri" w:cs="Calibri"/>
          <w:b/>
          <w:bCs/>
          <w:sz w:val="20"/>
          <w:szCs w:val="20"/>
        </w:rPr>
        <w:t>I23-2018</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2F5444" w:rsidRPr="00174D9C" w:rsidRDefault="002F5444" w:rsidP="002F5444">
      <w:pPr>
        <w:pStyle w:val="Default"/>
        <w:spacing w:line="360" w:lineRule="auto"/>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2F5444" w:rsidRPr="00174D9C" w:rsidRDefault="002F5444" w:rsidP="002F5444">
      <w:pPr>
        <w:pStyle w:val="Default"/>
        <w:jc w:val="both"/>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2F5444" w:rsidRPr="00174D9C"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2F5444" w:rsidRPr="00174D9C" w:rsidRDefault="002F5444" w:rsidP="002F5444">
      <w:pPr>
        <w:pStyle w:val="Default"/>
        <w:jc w:val="both"/>
        <w:rPr>
          <w:rFonts w:ascii="Calibri" w:hAnsi="Calibri" w:cs="Calibri"/>
          <w:b/>
          <w:bCs/>
          <w:sz w:val="22"/>
          <w:szCs w:val="23"/>
        </w:rPr>
      </w:pPr>
    </w:p>
    <w:p w:rsidR="002F5444" w:rsidRPr="00174D9C" w:rsidRDefault="002F5444" w:rsidP="002F5444">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2F5444" w:rsidRPr="00174D9C" w:rsidRDefault="002F5444" w:rsidP="002F5444">
      <w:pPr>
        <w:pStyle w:val="Default"/>
        <w:rPr>
          <w:rFonts w:ascii="Calibri" w:hAnsi="Calibri" w:cs="Calibri"/>
          <w:i/>
          <w:iCs/>
          <w:sz w:val="20"/>
          <w:szCs w:val="22"/>
        </w:rPr>
      </w:pPr>
    </w:p>
    <w:p w:rsidR="002F5444" w:rsidRPr="00174D9C" w:rsidRDefault="002F5444" w:rsidP="002F5444">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2F5444" w:rsidRPr="00174D9C" w:rsidRDefault="002F5444" w:rsidP="002F5444">
      <w:pPr>
        <w:pStyle w:val="Default"/>
        <w:rPr>
          <w:rFonts w:ascii="Calibri" w:hAnsi="Calibri" w:cs="Calibri"/>
          <w:sz w:val="20"/>
          <w:szCs w:val="22"/>
        </w:rPr>
      </w:pPr>
    </w:p>
    <w:p w:rsidR="002F5444" w:rsidRPr="00174D9C" w:rsidRDefault="002F5444" w:rsidP="002F5444">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 xml:space="preserve">___________(2)____________ </w:t>
      </w:r>
      <w:r w:rsidRPr="00174D9C">
        <w:rPr>
          <w:rFonts w:ascii="Calibri" w:hAnsi="Calibri" w:cs="Calibri"/>
          <w:sz w:val="14"/>
          <w:szCs w:val="16"/>
          <w:lang w:val="es-MX"/>
        </w:rPr>
        <w:br/>
        <w:t>PRESENTE.</w:t>
      </w: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_______(3)___________ NO. __(4)____ EN EL QUE MI REPRESENTADA, LA EMPRESA _______________(5)___________________ PARTICIPA A TRAVÉS DE LA PROPUESTA QUE SE CONTIENE EN EL PRESENTE SOBRE.</w:t>
      </w:r>
    </w:p>
    <w:p w:rsidR="002F5444" w:rsidRPr="00174D9C" w:rsidRDefault="002F5444" w:rsidP="002F5444">
      <w:pPr>
        <w:spacing w:line="216" w:lineRule="exact"/>
        <w:ind w:firstLine="288"/>
        <w:jc w:val="both"/>
        <w:rPr>
          <w:rFonts w:ascii="Calibri" w:hAnsi="Calibri" w:cs="Calibri"/>
          <w:sz w:val="14"/>
          <w:szCs w:val="16"/>
          <w:lang w:val="es-MX"/>
        </w:rPr>
      </w:pP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2F5444" w:rsidRPr="00174D9C" w:rsidRDefault="002F5444" w:rsidP="002F5444">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F5444" w:rsidRPr="00EF115D" w:rsidTr="009230E1">
        <w:trPr>
          <w:trHeight w:val="96"/>
        </w:trPr>
        <w:tc>
          <w:tcPr>
            <w:tcW w:w="9639" w:type="dxa"/>
            <w:gridSpan w:val="5"/>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TAMAÑO</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SECTOR</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4.6</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2"/>
                <w:szCs w:val="4"/>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93</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95</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235</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2F5444" w:rsidRPr="00174D9C" w:rsidRDefault="002F5444" w:rsidP="009230E1">
            <w:pPr>
              <w:jc w:val="center"/>
              <w:rPr>
                <w:rFonts w:ascii="Calibri" w:hAnsi="Calibri" w:cs="Calibri"/>
                <w:sz w:val="14"/>
                <w:szCs w:val="16"/>
                <w:lang w:val="es-MX"/>
              </w:rPr>
            </w:pPr>
          </w:p>
        </w:tc>
        <w:tc>
          <w:tcPr>
            <w:tcW w:w="1701" w:type="dxa"/>
            <w:vMerge/>
          </w:tcPr>
          <w:p w:rsidR="002F5444" w:rsidRPr="00174D9C" w:rsidRDefault="002F5444" w:rsidP="009230E1">
            <w:pPr>
              <w:jc w:val="center"/>
              <w:rPr>
                <w:rFonts w:ascii="Calibri" w:hAnsi="Calibri" w:cs="Calibri"/>
                <w:sz w:val="14"/>
                <w:szCs w:val="16"/>
                <w:lang w:val="es-MX"/>
              </w:rPr>
            </w:pP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250</w:t>
            </w:r>
          </w:p>
        </w:tc>
      </w:tr>
    </w:tbl>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2F5444" w:rsidRPr="00174D9C" w:rsidRDefault="002F5444" w:rsidP="002F5444">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__________________(11)_________________</w:t>
      </w:r>
    </w:p>
    <w:p w:rsidR="002F5444" w:rsidRPr="00174D9C" w:rsidRDefault="002F5444" w:rsidP="002F5444">
      <w:pPr>
        <w:spacing w:line="216" w:lineRule="exact"/>
        <w:jc w:val="center"/>
        <w:rPr>
          <w:rFonts w:ascii="Calibri" w:hAnsi="Calibri" w:cs="Calibri"/>
          <w:b/>
          <w:sz w:val="16"/>
          <w:szCs w:val="16"/>
          <w:lang w:val="es-MX"/>
        </w:rPr>
      </w:pPr>
    </w:p>
    <w:p w:rsidR="002F5444" w:rsidRPr="00174D9C" w:rsidRDefault="002F5444" w:rsidP="002F5444">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2F5444" w:rsidRPr="00EF115D" w:rsidTr="009230E1">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2F5444" w:rsidRPr="00AA0B6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rsidR="002F5444" w:rsidRPr="00AA0B61" w:rsidRDefault="002F5444" w:rsidP="002F5444">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C96B24" w:rsidRDefault="00C96B24" w:rsidP="002F5444">
      <w:pPr>
        <w:pStyle w:val="Default"/>
        <w:jc w:val="center"/>
        <w:rPr>
          <w:rFonts w:ascii="Calibri" w:hAnsi="Calibri"/>
          <w:b/>
          <w:bCs/>
          <w:sz w:val="20"/>
          <w:szCs w:val="20"/>
        </w:rPr>
      </w:pPr>
      <w:r>
        <w:rPr>
          <w:rFonts w:ascii="Calibri" w:hAnsi="Calibri" w:cs="Calibri"/>
          <w:b/>
          <w:bCs/>
          <w:sz w:val="20"/>
          <w:szCs w:val="20"/>
        </w:rPr>
        <w:t>LICITACIÓN PÚBLICA INTERNACIONAL BAJO LA COBERTURA DE TRATADOS PRESENCIAL</w:t>
      </w:r>
      <w:r w:rsidRPr="00AA0B61">
        <w:rPr>
          <w:rFonts w:ascii="Calibri" w:hAnsi="Calibri"/>
          <w:b/>
          <w:bCs/>
          <w:sz w:val="20"/>
          <w:szCs w:val="20"/>
        </w:rPr>
        <w:t xml:space="preserve"> </w:t>
      </w:r>
    </w:p>
    <w:p w:rsidR="002F5444" w:rsidRPr="00AA0B61" w:rsidRDefault="002F5444" w:rsidP="002F5444">
      <w:pPr>
        <w:pStyle w:val="Default"/>
        <w:jc w:val="center"/>
        <w:rPr>
          <w:rFonts w:ascii="Calibri" w:hAnsi="Calibri"/>
          <w:b/>
          <w:bCs/>
          <w:color w:val="548DD4"/>
          <w:sz w:val="20"/>
          <w:szCs w:val="20"/>
        </w:rPr>
      </w:pPr>
      <w:r w:rsidRPr="00AA0B61">
        <w:rPr>
          <w:rFonts w:ascii="Calibri" w:hAnsi="Calibri"/>
          <w:b/>
          <w:bCs/>
          <w:sz w:val="20"/>
          <w:szCs w:val="20"/>
        </w:rPr>
        <w:t>No.</w:t>
      </w:r>
      <w:r w:rsidR="00C96B24">
        <w:rPr>
          <w:rFonts w:ascii="Calibri" w:hAnsi="Calibri"/>
          <w:b/>
          <w:bCs/>
          <w:sz w:val="20"/>
          <w:szCs w:val="20"/>
        </w:rPr>
        <w:t xml:space="preserve"> LP-919044992-</w:t>
      </w:r>
      <w:r w:rsidR="006100F2">
        <w:rPr>
          <w:rFonts w:ascii="Calibri" w:hAnsi="Calibri"/>
          <w:b/>
          <w:bCs/>
          <w:sz w:val="20"/>
          <w:szCs w:val="20"/>
        </w:rPr>
        <w:t>I23-2018</w:t>
      </w:r>
    </w:p>
    <w:p w:rsidR="002F5444" w:rsidRDefault="002F5444" w:rsidP="002F5444">
      <w:pPr>
        <w:pStyle w:val="Default"/>
        <w:rPr>
          <w:rFonts w:ascii="Calibri" w:hAnsi="Calibri"/>
          <w:b/>
          <w:bCs/>
          <w:sz w:val="20"/>
          <w:szCs w:val="20"/>
        </w:rPr>
      </w:pPr>
    </w:p>
    <w:p w:rsidR="002F5444" w:rsidRDefault="002F5444" w:rsidP="002F5444">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BA09CD" w:rsidRPr="00AA0B61" w:rsidRDefault="00BA09CD" w:rsidP="00BA09CD">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BA09CD" w:rsidRPr="00AA0B61" w:rsidTr="00AB2D98">
        <w:trPr>
          <w:trHeight w:val="77"/>
          <w:jc w:val="center"/>
        </w:trPr>
        <w:tc>
          <w:tcPr>
            <w:tcW w:w="674" w:type="dxa"/>
            <w:shd w:val="clear" w:color="auto" w:fill="8AE4E2"/>
            <w:vAlign w:val="center"/>
          </w:tcPr>
          <w:p w:rsidR="00BA09CD" w:rsidRPr="00AA0B61" w:rsidRDefault="00BA09CD" w:rsidP="003632F9">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8AE4E2"/>
            <w:vAlign w:val="center"/>
          </w:tcPr>
          <w:p w:rsidR="00BA09CD" w:rsidRPr="00AA0B61" w:rsidRDefault="00BA09CD" w:rsidP="003632F9">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AE4E2"/>
            <w:vAlign w:val="center"/>
          </w:tcPr>
          <w:p w:rsidR="00BA09CD" w:rsidRPr="00AA0B61" w:rsidRDefault="00BA09CD" w:rsidP="003632F9">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AE4E2"/>
            <w:vAlign w:val="center"/>
          </w:tcPr>
          <w:p w:rsidR="00BA09CD" w:rsidRPr="00AA0B61" w:rsidRDefault="00BA09CD" w:rsidP="003632F9">
            <w:pPr>
              <w:pStyle w:val="Default"/>
              <w:jc w:val="center"/>
              <w:rPr>
                <w:rFonts w:ascii="Calibri" w:hAnsi="Calibri"/>
                <w:b/>
                <w:bCs/>
                <w:sz w:val="15"/>
                <w:szCs w:val="15"/>
              </w:rPr>
            </w:pPr>
            <w:r w:rsidRPr="00AA0B61">
              <w:rPr>
                <w:rFonts w:ascii="Calibri" w:hAnsi="Calibri"/>
                <w:b/>
                <w:bCs/>
                <w:sz w:val="15"/>
                <w:szCs w:val="15"/>
              </w:rPr>
              <w:t>OBSERVACIONES</w:t>
            </w:r>
          </w:p>
        </w:tc>
      </w:tr>
      <w:tr w:rsidR="00AC0A05" w:rsidRPr="00AA0B61" w:rsidTr="003632F9">
        <w:trPr>
          <w:trHeight w:val="64"/>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w:t>
            </w:r>
          </w:p>
        </w:tc>
        <w:tc>
          <w:tcPr>
            <w:tcW w:w="7506" w:type="dxa"/>
          </w:tcPr>
          <w:p w:rsidR="00AC0A05" w:rsidRPr="00AC0A05" w:rsidRDefault="00AC0A05" w:rsidP="00AC0A05">
            <w:pPr>
              <w:tabs>
                <w:tab w:val="left" w:pos="1418"/>
              </w:tabs>
              <w:ind w:left="13"/>
              <w:jc w:val="both"/>
              <w:rPr>
                <w:bCs/>
                <w:sz w:val="17"/>
                <w:szCs w:val="17"/>
              </w:rPr>
            </w:pPr>
            <w:r w:rsidRPr="00AC0A05">
              <w:rPr>
                <w:rFonts w:asciiTheme="minorHAnsi" w:hAnsiTheme="minorHAnsi" w:cs="Arial"/>
                <w:b/>
                <w:sz w:val="17"/>
                <w:szCs w:val="17"/>
              </w:rPr>
              <w:t>ANEXO 13.</w:t>
            </w:r>
            <w:r w:rsidRPr="00AC0A05">
              <w:rPr>
                <w:rFonts w:asciiTheme="minorHAnsi" w:hAnsiTheme="minorHAnsi" w:cs="Arial"/>
                <w:sz w:val="17"/>
                <w:szCs w:val="17"/>
              </w:rPr>
              <w:t xml:space="preserve"> Cédula de entrega de documentos.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02"/>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2</w:t>
            </w:r>
          </w:p>
        </w:tc>
        <w:tc>
          <w:tcPr>
            <w:tcW w:w="7506" w:type="dxa"/>
          </w:tcPr>
          <w:p w:rsidR="00AC0A05" w:rsidRPr="00AC0A05" w:rsidRDefault="00AC0A05" w:rsidP="00AC0A05">
            <w:pPr>
              <w:tabs>
                <w:tab w:val="left" w:pos="1418"/>
              </w:tabs>
              <w:ind w:left="13"/>
              <w:jc w:val="both"/>
              <w:rPr>
                <w:bCs/>
                <w:sz w:val="17"/>
                <w:szCs w:val="17"/>
              </w:rPr>
            </w:pPr>
            <w:r w:rsidRPr="00AC0A05">
              <w:rPr>
                <w:rFonts w:asciiTheme="minorHAnsi" w:hAnsiTheme="minorHAnsi"/>
                <w:sz w:val="17"/>
                <w:szCs w:val="17"/>
              </w:rPr>
              <w:t>Identificación oficial vigente de quien firma las proposiciones, quien deberá contar con facultades de administración y/o dominio, o poder especial para actos de licitación pública.</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02"/>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3</w:t>
            </w:r>
          </w:p>
        </w:tc>
        <w:tc>
          <w:tcPr>
            <w:tcW w:w="7506" w:type="dxa"/>
          </w:tcPr>
          <w:p w:rsidR="00AC0A05" w:rsidRPr="00AC0A05" w:rsidRDefault="00AC0A05" w:rsidP="00AC0A05">
            <w:pPr>
              <w:tabs>
                <w:tab w:val="left" w:pos="1418"/>
              </w:tabs>
              <w:ind w:left="13"/>
              <w:jc w:val="both"/>
              <w:rPr>
                <w:bCs/>
                <w:sz w:val="17"/>
                <w:szCs w:val="17"/>
              </w:rPr>
            </w:pPr>
            <w:r w:rsidRPr="00AC0A05">
              <w:rPr>
                <w:rFonts w:asciiTheme="minorHAnsi" w:hAnsiTheme="minorHAnsi"/>
                <w:sz w:val="17"/>
                <w:szCs w:val="17"/>
              </w:rPr>
              <w:t>Currículum de la empresa,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del suministro reactivos, que demuestre experiencia en Instituciones de Salud públicas y privadas, enfatizando su infraestructura física, capacidad de distribución y de recursos humanos y el listado de vehículos con que cuenta.</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02"/>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4</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b/>
                <w:sz w:val="17"/>
                <w:szCs w:val="17"/>
              </w:rPr>
              <w:t>ANEXO 2</w:t>
            </w:r>
            <w:r w:rsidRPr="00AC0A05">
              <w:rPr>
                <w:rFonts w:asciiTheme="minorHAnsi" w:hAnsiTheme="minorHAnsi"/>
                <w:sz w:val="17"/>
                <w:szCs w:val="17"/>
              </w:rPr>
              <w:t>. Propuesta Técnica conforme al formato del anexo 2 de las presentes bases.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69"/>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5</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lang w:val="es-MX"/>
              </w:rPr>
              <w:t>Certificado o escrito bajo protesta de decir verdad  de que cumplen con las Normas Oficiales Mexicanas o las Normas Mexicanas o Normas Internacionales aplicables y en el que manifieste que los reactivos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81"/>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6</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olor w:val="000000"/>
                <w:sz w:val="17"/>
                <w:szCs w:val="17"/>
              </w:rPr>
              <w:t>Carta de apoyo del fabricante o distribuidor mayorista del Reactivo</w:t>
            </w:r>
            <w:r w:rsidR="00295717">
              <w:rPr>
                <w:rFonts w:asciiTheme="minorHAnsi" w:hAnsiTheme="minorHAnsi"/>
                <w:color w:val="000000"/>
                <w:sz w:val="17"/>
                <w:szCs w:val="17"/>
              </w:rPr>
              <w:t xml:space="preserve"> y equipo</w:t>
            </w:r>
            <w:r w:rsidRPr="00AC0A05">
              <w:rPr>
                <w:rFonts w:asciiTheme="minorHAnsi" w:hAnsiTheme="minorHAnsi"/>
                <w:color w:val="000000"/>
                <w:sz w:val="17"/>
                <w:szCs w:val="17"/>
              </w:rPr>
              <w:t xml:space="preserve"> para la determinación de Carga viral</w:t>
            </w:r>
            <w:r w:rsidR="00AF405F">
              <w:rPr>
                <w:rFonts w:asciiTheme="minorHAnsi" w:hAnsiTheme="minorHAnsi"/>
                <w:color w:val="000000"/>
                <w:sz w:val="17"/>
                <w:szCs w:val="17"/>
              </w:rPr>
              <w:t xml:space="preserve"> y determinación de subpoblaciones linfocitarias</w:t>
            </w:r>
            <w:r w:rsidRPr="00AC0A05">
              <w:rPr>
                <w:rFonts w:asciiTheme="minorHAnsi" w:hAnsiTheme="minorHAnsi"/>
                <w:color w:val="000000"/>
                <w:sz w:val="17"/>
                <w:szCs w:val="17"/>
              </w:rPr>
              <w:t xml:space="preserve"> que se solicita en el anexo 1 de estas bases en la que se mencione el número de licitación y se describan las partidas, marcas y cantidades ofertadas.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218"/>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7</w:t>
            </w:r>
          </w:p>
        </w:tc>
        <w:tc>
          <w:tcPr>
            <w:tcW w:w="7506" w:type="dxa"/>
          </w:tcPr>
          <w:p w:rsidR="00AC0A05" w:rsidRPr="00087D4A" w:rsidRDefault="00AC0A05" w:rsidP="00AC0A05">
            <w:pPr>
              <w:ind w:left="13"/>
              <w:jc w:val="both"/>
              <w:rPr>
                <w:rFonts w:cs="Arial"/>
                <w:sz w:val="17"/>
                <w:szCs w:val="17"/>
              </w:rPr>
            </w:pPr>
            <w:r w:rsidRPr="00087D4A">
              <w:rPr>
                <w:rFonts w:asciiTheme="minorHAnsi" w:hAnsiTheme="minorHAnsi" w:cs="Arial"/>
                <w:sz w:val="17"/>
                <w:szCs w:val="17"/>
              </w:rPr>
              <w:t>Carta bajo protesta de decir verdad firmada por el representante legal, que manifieste que su representada cumple con todos los registros sanitarios para funcionar como negocio en la venta de productos de consumo en el Sector  Salud.</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69"/>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8</w:t>
            </w:r>
          </w:p>
        </w:tc>
        <w:tc>
          <w:tcPr>
            <w:tcW w:w="7506" w:type="dxa"/>
          </w:tcPr>
          <w:p w:rsidR="00AC0A05" w:rsidRPr="00087D4A" w:rsidRDefault="00AC0A05" w:rsidP="00AC0A05">
            <w:pPr>
              <w:ind w:left="13"/>
              <w:jc w:val="both"/>
              <w:rPr>
                <w:rFonts w:cs="Arial"/>
                <w:sz w:val="17"/>
                <w:szCs w:val="17"/>
              </w:rPr>
            </w:pPr>
            <w:r w:rsidRPr="00087D4A">
              <w:rPr>
                <w:rFonts w:asciiTheme="minorHAnsi" w:hAnsiTheme="minorHAnsi" w:cs="Arial"/>
                <w:sz w:val="17"/>
                <w:szCs w:val="17"/>
              </w:rPr>
              <w:t>Folletos en español de los Equipos en Comodato que describan cuando menos las característi</w:t>
            </w:r>
            <w:r w:rsidR="00295717" w:rsidRPr="00087D4A">
              <w:rPr>
                <w:rFonts w:asciiTheme="minorHAnsi" w:hAnsiTheme="minorHAnsi" w:cs="Arial"/>
                <w:sz w:val="17"/>
                <w:szCs w:val="17"/>
              </w:rPr>
              <w:t>cas solicitadas en el Anexo 1-A, así como formatos de generación de captura a través de la Interfaz con el Sistema SALVAR (F01 y F02), y muestras de etiquetas de códigos de barra con ID de paciente del sistema SALVAR</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65"/>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9</w:t>
            </w:r>
          </w:p>
        </w:tc>
        <w:tc>
          <w:tcPr>
            <w:tcW w:w="7506" w:type="dxa"/>
          </w:tcPr>
          <w:p w:rsidR="00AC0A05" w:rsidRPr="00AC0A05" w:rsidRDefault="00AC0A05" w:rsidP="00AC0A05">
            <w:pPr>
              <w:ind w:left="13"/>
              <w:jc w:val="both"/>
              <w:rPr>
                <w:rFonts w:cs="Arial"/>
                <w:sz w:val="17"/>
                <w:szCs w:val="17"/>
              </w:rPr>
            </w:pPr>
            <w:r w:rsidRPr="00AC0A05">
              <w:rPr>
                <w:rFonts w:asciiTheme="minorHAnsi" w:hAnsiTheme="minorHAnsi" w:cs="Arial"/>
                <w:sz w:val="17"/>
                <w:szCs w:val="17"/>
              </w:rPr>
              <w:t>Carta compromiso de que proporcionará la capacitación y asesoría al personal del Laboratorio Estatal de la Convocante, durante el tiempo que estime conveniente dicha unidad,  para el adecuado manejo de los equipos.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70"/>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10</w:t>
            </w:r>
          </w:p>
        </w:tc>
        <w:tc>
          <w:tcPr>
            <w:tcW w:w="7506" w:type="dxa"/>
          </w:tcPr>
          <w:p w:rsidR="00AC0A05" w:rsidRPr="00AC0A05" w:rsidRDefault="00AC0A05" w:rsidP="00AC0A05">
            <w:pPr>
              <w:ind w:left="13"/>
              <w:jc w:val="both"/>
              <w:rPr>
                <w:rFonts w:cs="Arial"/>
                <w:sz w:val="17"/>
                <w:szCs w:val="17"/>
              </w:rPr>
            </w:pPr>
            <w:r w:rsidRPr="00AC0A05">
              <w:rPr>
                <w:rFonts w:asciiTheme="minorHAnsi" w:hAnsiTheme="minorHAnsi" w:cs="Arial"/>
                <w:sz w:val="17"/>
                <w:szCs w:val="17"/>
              </w:rPr>
              <w:t xml:space="preserve">Carta donde detalle el Staff de Ingeniería; deberá incluir nombres de las personas, Currículums, Diplomas y Certificados y teléfonos de urgencia, además de los nombres y teléfonos de las personas con los cuales se contactará el Laboratorio Estatal para las solicitudes de abasto o devoluciones, así como el domicilio, teléfono de la oficina, celular y correos electrónicos.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70"/>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11</w:t>
            </w:r>
          </w:p>
        </w:tc>
        <w:tc>
          <w:tcPr>
            <w:tcW w:w="7506" w:type="dxa"/>
          </w:tcPr>
          <w:p w:rsidR="00AC0A05" w:rsidRPr="00AC0A05" w:rsidRDefault="00AC0A05" w:rsidP="00AC0A05">
            <w:pPr>
              <w:ind w:left="13"/>
              <w:jc w:val="both"/>
              <w:rPr>
                <w:rFonts w:cs="Arial"/>
                <w:sz w:val="17"/>
                <w:szCs w:val="17"/>
              </w:rPr>
            </w:pPr>
            <w:r w:rsidRPr="00AC0A05">
              <w:rPr>
                <w:rFonts w:asciiTheme="minorHAnsi" w:hAnsiTheme="minorHAnsi" w:cs="Arial"/>
                <w:sz w:val="17"/>
                <w:szCs w:val="17"/>
              </w:rPr>
              <w:t xml:space="preserve">Carta compromiso de que en caso de resultar adjudicado, se corregirá en un término no mayor a 24 horas cualquier falla o avería que se presenten en los equipos, así como de que, en el supuesto que no se subsane la anomalía en el término establecido o que el equipo o equipos no tengan compostura, la Convocante tomará las medidas necesarias a fin de que se garantice el servicio a los pacientes, por lo cual, el licitante será responsable de los gastos que se generen en demasía por su incumplimiento en la prestación del servicio.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69"/>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12</w:t>
            </w:r>
          </w:p>
        </w:tc>
        <w:tc>
          <w:tcPr>
            <w:tcW w:w="7506" w:type="dxa"/>
          </w:tcPr>
          <w:p w:rsidR="00AC0A05" w:rsidRPr="00AC0A05" w:rsidRDefault="00AC0A05" w:rsidP="00AC0A05">
            <w:pPr>
              <w:ind w:left="13"/>
              <w:jc w:val="both"/>
              <w:rPr>
                <w:rFonts w:cs="Arial"/>
                <w:sz w:val="17"/>
                <w:szCs w:val="17"/>
              </w:rPr>
            </w:pPr>
            <w:r w:rsidRPr="00AC0A05">
              <w:rPr>
                <w:rFonts w:asciiTheme="minorHAnsi" w:hAnsiTheme="minorHAnsi" w:cs="Arial"/>
                <w:sz w:val="17"/>
                <w:szCs w:val="17"/>
              </w:rPr>
              <w:t xml:space="preserve">Carta compromiso de que en caso de resultar adjudicado se responsabilizará del mantenimiento preventivo y correctivo de los equipos proporcionados en comodato, cuando sea necesario el traslado del </w:t>
            </w:r>
            <w:r w:rsidRPr="00AC0A05">
              <w:rPr>
                <w:rFonts w:asciiTheme="minorHAnsi" w:hAnsiTheme="minorHAnsi" w:cs="Arial"/>
                <w:sz w:val="17"/>
                <w:szCs w:val="17"/>
              </w:rPr>
              <w:lastRenderedPageBreak/>
              <w:t>equipo a las oficinas del licitante, para su mantenimiento y se prolongue por más de 24 horas  proporcionará inmediatamente otro equipo igual, de tal manera que el servicio no se vea interrumpido.</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lastRenderedPageBreak/>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60"/>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13</w:t>
            </w:r>
          </w:p>
        </w:tc>
        <w:tc>
          <w:tcPr>
            <w:tcW w:w="7506" w:type="dxa"/>
          </w:tcPr>
          <w:p w:rsidR="00AC0A05" w:rsidRPr="00AC0A05" w:rsidRDefault="00AC0A05" w:rsidP="00AC0A05">
            <w:pPr>
              <w:tabs>
                <w:tab w:val="left" w:pos="1134"/>
              </w:tabs>
              <w:ind w:left="13"/>
              <w:jc w:val="both"/>
              <w:rPr>
                <w:rFonts w:cs="Arial"/>
                <w:sz w:val="17"/>
                <w:szCs w:val="17"/>
              </w:rPr>
            </w:pPr>
            <w:r w:rsidRPr="00AC0A05">
              <w:rPr>
                <w:rFonts w:asciiTheme="minorHAnsi" w:hAnsiTheme="minorHAnsi" w:cs="Arial"/>
                <w:sz w:val="17"/>
                <w:szCs w:val="17"/>
              </w:rPr>
              <w:t>Escrito en el que garantice que el período de caducidad de los Reactivos deberá ser de un año, como mínimo, contado a partir de la recepción en el Laboratorio Estatal de la Convocante y que en caso de suministrar reactivos con menor caducidad a la establecida, se podrán devolver los mismos a juicio y responsabilidad del Laboratorio Estatal.</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60"/>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14</w:t>
            </w:r>
          </w:p>
        </w:tc>
        <w:tc>
          <w:tcPr>
            <w:tcW w:w="7506" w:type="dxa"/>
          </w:tcPr>
          <w:p w:rsidR="00AC0A05" w:rsidRPr="00AC0A05" w:rsidRDefault="00AC0A05" w:rsidP="00AC0A05">
            <w:pPr>
              <w:tabs>
                <w:tab w:val="right" w:pos="1276"/>
              </w:tabs>
              <w:ind w:left="13"/>
              <w:jc w:val="both"/>
              <w:rPr>
                <w:sz w:val="17"/>
                <w:szCs w:val="17"/>
              </w:rPr>
            </w:pPr>
            <w:r w:rsidRPr="00AC0A05">
              <w:rPr>
                <w:rFonts w:asciiTheme="minorHAnsi" w:hAnsiTheme="minorHAnsi"/>
                <w:sz w:val="17"/>
                <w:szCs w:val="17"/>
              </w:rPr>
              <w:t xml:space="preserve">Alguno de los siguientes Certificados de calidad: </w:t>
            </w:r>
            <w:r w:rsidRPr="00AC0A05">
              <w:rPr>
                <w:rFonts w:asciiTheme="minorHAnsi" w:hAnsiTheme="minorHAnsi"/>
                <w:sz w:val="17"/>
                <w:szCs w:val="17"/>
                <w:lang w:val="es-MX"/>
              </w:rPr>
              <w:t>ISO, FDA, CE,</w:t>
            </w:r>
            <w:r w:rsidRPr="00AC0A05">
              <w:rPr>
                <w:rFonts w:asciiTheme="minorHAnsi" w:hAnsiTheme="minorHAnsi" w:cs="Arial"/>
                <w:sz w:val="17"/>
                <w:szCs w:val="17"/>
              </w:rPr>
              <w:t xml:space="preserve"> UL, TUV. P</w:t>
            </w:r>
            <w:r w:rsidRPr="00AC0A05">
              <w:rPr>
                <w:rFonts w:asciiTheme="minorHAnsi" w:hAnsiTheme="minorHAnsi"/>
                <w:sz w:val="17"/>
                <w:szCs w:val="17"/>
                <w:lang w:val="es-MX"/>
              </w:rPr>
              <w:t>ara equipos y reactivos fabricados en México además, la documentación de buenas prácticas de fabricación y la marca registrada en Original o copias certificadas.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60"/>
          <w:jc w:val="center"/>
        </w:trPr>
        <w:tc>
          <w:tcPr>
            <w:tcW w:w="674" w:type="dxa"/>
            <w:vAlign w:val="center"/>
          </w:tcPr>
          <w:p w:rsidR="00AC0A05" w:rsidRPr="002F46FE" w:rsidRDefault="00AC0A05" w:rsidP="003632F9">
            <w:pPr>
              <w:pStyle w:val="Default"/>
              <w:jc w:val="center"/>
              <w:rPr>
                <w:rFonts w:ascii="Calibri" w:hAnsi="Calibri"/>
                <w:b/>
                <w:sz w:val="16"/>
                <w:szCs w:val="16"/>
              </w:rPr>
            </w:pPr>
            <w:r w:rsidRPr="002F46FE">
              <w:rPr>
                <w:rFonts w:ascii="Calibri" w:hAnsi="Calibri"/>
                <w:b/>
                <w:sz w:val="16"/>
                <w:szCs w:val="16"/>
              </w:rPr>
              <w:t>15</w:t>
            </w:r>
          </w:p>
        </w:tc>
        <w:tc>
          <w:tcPr>
            <w:tcW w:w="7506" w:type="dxa"/>
          </w:tcPr>
          <w:p w:rsidR="00AC0A05" w:rsidRPr="00AC0A05" w:rsidRDefault="00AC0A05" w:rsidP="00AC0A05">
            <w:pPr>
              <w:ind w:left="13"/>
              <w:jc w:val="both"/>
              <w:rPr>
                <w:bCs/>
                <w:sz w:val="17"/>
                <w:szCs w:val="17"/>
              </w:rPr>
            </w:pPr>
            <w:r w:rsidRPr="00AC0A05">
              <w:rPr>
                <w:rFonts w:asciiTheme="minorHAnsi" w:hAnsiTheme="minorHAnsi"/>
                <w:sz w:val="17"/>
                <w:szCs w:val="17"/>
                <w:lang w:val="es-MX"/>
              </w:rPr>
              <w:t>Copia simple legible del Registro Sanitario de los reactivos y equipos propuestos.</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60"/>
          <w:jc w:val="center"/>
        </w:trPr>
        <w:tc>
          <w:tcPr>
            <w:tcW w:w="674" w:type="dxa"/>
            <w:vAlign w:val="center"/>
          </w:tcPr>
          <w:p w:rsidR="00AC0A05" w:rsidRPr="00AA0B61" w:rsidRDefault="00AC0A05" w:rsidP="003632F9">
            <w:pPr>
              <w:pStyle w:val="Default"/>
              <w:jc w:val="center"/>
              <w:rPr>
                <w:rFonts w:ascii="Calibri" w:hAnsi="Calibri"/>
                <w:b/>
                <w:sz w:val="16"/>
                <w:szCs w:val="16"/>
              </w:rPr>
            </w:pPr>
            <w:r>
              <w:rPr>
                <w:rFonts w:ascii="Calibri" w:hAnsi="Calibri"/>
                <w:b/>
                <w:sz w:val="16"/>
                <w:szCs w:val="16"/>
              </w:rPr>
              <w:t>16</w:t>
            </w:r>
          </w:p>
        </w:tc>
        <w:tc>
          <w:tcPr>
            <w:tcW w:w="7506" w:type="dxa"/>
          </w:tcPr>
          <w:p w:rsidR="00AC0A05" w:rsidRPr="00AC0A05" w:rsidRDefault="00AC0A05" w:rsidP="00AC0A05">
            <w:pPr>
              <w:ind w:left="13"/>
              <w:jc w:val="both"/>
              <w:rPr>
                <w:bCs/>
                <w:sz w:val="17"/>
                <w:szCs w:val="17"/>
              </w:rPr>
            </w:pPr>
            <w:r w:rsidRPr="00AC0A05">
              <w:rPr>
                <w:rFonts w:asciiTheme="minorHAnsi" w:hAnsiTheme="minorHAnsi"/>
                <w:sz w:val="17"/>
                <w:szCs w:val="17"/>
              </w:rPr>
              <w:t xml:space="preserve">Los licitantes que quieran participar en el presente concurso, deberán  presentar cuando menos dos cartas en original, emitidas por clientes en hoja membretada de estos; en las cuales estipule que han prestado servicio en la venta de reactivo de la misma naturaleza o similar a lo requerido en esta licitación y de haber prestado un </w:t>
            </w:r>
            <w:r w:rsidRPr="00AC0A05">
              <w:rPr>
                <w:rFonts w:asciiTheme="minorHAnsi" w:hAnsiTheme="minorHAnsi"/>
                <w:i/>
                <w:sz w:val="17"/>
                <w:szCs w:val="17"/>
              </w:rPr>
              <w:t>buen servicio</w:t>
            </w:r>
            <w:r w:rsidRPr="00AC0A05">
              <w:rPr>
                <w:rFonts w:asciiTheme="minorHAnsi" w:hAnsiTheme="minorHAnsi"/>
                <w:sz w:val="17"/>
                <w:szCs w:val="17"/>
              </w:rPr>
              <w:t>, mismas que la Convocante se reserva el derecho de verificar, para su participación en el presente evento.</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Pr="00AA0B61" w:rsidRDefault="00AC0A05" w:rsidP="003632F9">
            <w:pPr>
              <w:pStyle w:val="Default"/>
              <w:jc w:val="center"/>
              <w:rPr>
                <w:rFonts w:ascii="Calibri" w:hAnsi="Calibri"/>
                <w:b/>
                <w:sz w:val="16"/>
                <w:szCs w:val="16"/>
              </w:rPr>
            </w:pPr>
            <w:r>
              <w:rPr>
                <w:rFonts w:ascii="Calibri" w:hAnsi="Calibri"/>
                <w:b/>
                <w:sz w:val="16"/>
                <w:szCs w:val="16"/>
              </w:rPr>
              <w:t>17</w:t>
            </w:r>
          </w:p>
        </w:tc>
        <w:tc>
          <w:tcPr>
            <w:tcW w:w="7506" w:type="dxa"/>
          </w:tcPr>
          <w:p w:rsidR="00AC0A05" w:rsidRPr="00AC0A05" w:rsidRDefault="00AC0A05" w:rsidP="00AC0A05">
            <w:pPr>
              <w:tabs>
                <w:tab w:val="left" w:pos="993"/>
              </w:tabs>
              <w:ind w:left="13"/>
              <w:jc w:val="both"/>
              <w:rPr>
                <w:sz w:val="17"/>
                <w:szCs w:val="17"/>
              </w:rPr>
            </w:pPr>
            <w:r w:rsidRPr="00AC0A05">
              <w:rPr>
                <w:rFonts w:asciiTheme="minorHAnsi" w:hAnsiTheme="minorHAnsi"/>
                <w:bCs/>
                <w:sz w:val="17"/>
                <w:szCs w:val="17"/>
              </w:rPr>
              <w:t xml:space="preserve">Cd o USB que contenga el total de los documentos incluidos en el sobre técnico en formato </w:t>
            </w:r>
            <w:proofErr w:type="spellStart"/>
            <w:r w:rsidRPr="00AC0A05">
              <w:rPr>
                <w:rFonts w:asciiTheme="minorHAnsi" w:hAnsiTheme="minorHAnsi"/>
                <w:bCs/>
                <w:sz w:val="17"/>
                <w:szCs w:val="17"/>
              </w:rPr>
              <w:t>pdf</w:t>
            </w:r>
            <w:proofErr w:type="spellEnd"/>
            <w:r w:rsidRPr="00AC0A05">
              <w:rPr>
                <w:rFonts w:asciiTheme="minorHAnsi" w:hAnsiTheme="minorHAnsi"/>
                <w:bCs/>
                <w:sz w:val="17"/>
                <w:szCs w:val="17"/>
              </w:rPr>
              <w:t xml:space="preserve">, </w:t>
            </w:r>
            <w:proofErr w:type="spellStart"/>
            <w:r w:rsidRPr="00AC0A05">
              <w:rPr>
                <w:rFonts w:asciiTheme="minorHAnsi" w:hAnsiTheme="minorHAnsi"/>
                <w:bCs/>
                <w:sz w:val="17"/>
                <w:szCs w:val="17"/>
              </w:rPr>
              <w:t>word</w:t>
            </w:r>
            <w:proofErr w:type="spellEnd"/>
            <w:r w:rsidRPr="00AC0A05">
              <w:rPr>
                <w:rFonts w:asciiTheme="minorHAnsi" w:hAnsiTheme="minorHAnsi"/>
                <w:bCs/>
                <w:sz w:val="17"/>
                <w:szCs w:val="17"/>
              </w:rPr>
              <w:t xml:space="preserve"> o Excel, el cual se requiere únicamente para agilizar la conducción del evento.</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Pr="00AA0B61" w:rsidRDefault="00AC0A05" w:rsidP="003632F9">
            <w:pPr>
              <w:pStyle w:val="Default"/>
              <w:jc w:val="center"/>
              <w:rPr>
                <w:rFonts w:ascii="Calibri" w:hAnsi="Calibri"/>
                <w:b/>
                <w:bCs/>
                <w:sz w:val="16"/>
                <w:szCs w:val="16"/>
              </w:rPr>
            </w:pPr>
            <w:r>
              <w:rPr>
                <w:rFonts w:ascii="Calibri" w:hAnsi="Calibri"/>
                <w:b/>
                <w:bCs/>
                <w:sz w:val="16"/>
                <w:szCs w:val="16"/>
              </w:rPr>
              <w:t>18</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b/>
                <w:sz w:val="17"/>
                <w:szCs w:val="17"/>
              </w:rPr>
              <w:t>ANEXO 5</w:t>
            </w:r>
            <w:r w:rsidRPr="00AC0A05">
              <w:rPr>
                <w:rFonts w:asciiTheme="minorHAnsi" w:hAnsiTheme="minorHAnsi"/>
                <w:sz w:val="17"/>
                <w:szCs w:val="17"/>
              </w:rPr>
              <w:t xml:space="preserve">. </w:t>
            </w:r>
            <w:r w:rsidRPr="00AC0A05">
              <w:rPr>
                <w:rFonts w:asciiTheme="minorHAnsi" w:hAnsiTheme="minorHAnsi" w:cs="Arial"/>
                <w:sz w:val="17"/>
                <w:szCs w:val="17"/>
              </w:rPr>
              <w:t>Carta de presentación de proposiciones</w:t>
            </w:r>
            <w:r w:rsidRPr="00AC0A05">
              <w:rPr>
                <w:rFonts w:asciiTheme="minorHAnsi" w:hAnsiTheme="minorHAnsi"/>
                <w:color w:val="000000"/>
                <w:sz w:val="17"/>
                <w:szCs w:val="17"/>
              </w:rPr>
              <w:t>.</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Pr="00AA0B61" w:rsidRDefault="00AC0A05" w:rsidP="003632F9">
            <w:pPr>
              <w:pStyle w:val="Default"/>
              <w:jc w:val="center"/>
              <w:rPr>
                <w:rFonts w:ascii="Calibri" w:hAnsi="Calibri"/>
                <w:b/>
                <w:bCs/>
                <w:sz w:val="16"/>
                <w:szCs w:val="16"/>
              </w:rPr>
            </w:pPr>
            <w:r>
              <w:rPr>
                <w:rFonts w:ascii="Calibri" w:hAnsi="Calibri"/>
                <w:b/>
                <w:bCs/>
                <w:sz w:val="16"/>
                <w:szCs w:val="16"/>
              </w:rPr>
              <w:t>19</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theme="minorHAnsi"/>
                <w:b/>
                <w:sz w:val="17"/>
                <w:szCs w:val="17"/>
              </w:rPr>
              <w:t>ANEXO 7</w:t>
            </w:r>
            <w:r w:rsidRPr="00AC0A05">
              <w:rPr>
                <w:rFonts w:asciiTheme="minorHAnsi" w:hAnsiTheme="minorHAnsi" w:cstheme="minorHAnsi"/>
                <w:sz w:val="17"/>
                <w:szCs w:val="17"/>
              </w:rPr>
              <w:t xml:space="preserve">. Declaración de no encontrarse en alguno de los supuestos establecidos en los </w:t>
            </w:r>
            <w:r w:rsidRPr="00AC0A05">
              <w:rPr>
                <w:rFonts w:asciiTheme="minorHAnsi" w:hAnsiTheme="minorHAnsi" w:cstheme="minorHAnsi"/>
                <w:i/>
                <w:sz w:val="17"/>
                <w:szCs w:val="17"/>
              </w:rPr>
              <w:t>Artículos 37 y 95</w:t>
            </w:r>
            <w:r w:rsidRPr="00AC0A05">
              <w:rPr>
                <w:rFonts w:asciiTheme="minorHAnsi" w:hAnsiTheme="minorHAnsi" w:cstheme="minorHAnsi"/>
                <w:sz w:val="17"/>
                <w:szCs w:val="17"/>
              </w:rPr>
              <w:t xml:space="preserve"> de la Ley, </w:t>
            </w:r>
            <w:r w:rsidRPr="00AC0A05">
              <w:rPr>
                <w:rFonts w:asciiTheme="minorHAnsi" w:hAnsiTheme="minorHAnsi" w:cs="Arial"/>
                <w:i/>
                <w:sz w:val="17"/>
                <w:szCs w:val="17"/>
              </w:rPr>
              <w:t>Artículo 50</w:t>
            </w:r>
            <w:r w:rsidRPr="00AC0A05">
              <w:rPr>
                <w:rFonts w:asciiTheme="minorHAnsi" w:hAnsiTheme="minorHAnsi" w:cs="Arial"/>
                <w:sz w:val="17"/>
                <w:szCs w:val="17"/>
              </w:rPr>
              <w:t xml:space="preserve"> </w:t>
            </w:r>
            <w:proofErr w:type="spellStart"/>
            <w:r w:rsidRPr="00AC0A05">
              <w:rPr>
                <w:rFonts w:asciiTheme="minorHAnsi" w:hAnsiTheme="minorHAnsi" w:cs="Arial"/>
                <w:sz w:val="17"/>
                <w:szCs w:val="17"/>
              </w:rPr>
              <w:t>Fracc</w:t>
            </w:r>
            <w:proofErr w:type="spellEnd"/>
            <w:r w:rsidRPr="00AC0A05">
              <w:rPr>
                <w:rFonts w:asciiTheme="minorHAnsi" w:hAnsiTheme="minorHAnsi" w:cs="Arial"/>
                <w:sz w:val="17"/>
                <w:szCs w:val="17"/>
              </w:rPr>
              <w:t xml:space="preserve">. XXIII de La Ley de responsabilidades de los Servidores Públicos del Estado y Municipios de Nuevo León y </w:t>
            </w:r>
            <w:r w:rsidRPr="00AC0A05">
              <w:rPr>
                <w:rFonts w:asciiTheme="minorHAnsi" w:hAnsiTheme="minorHAnsi" w:cs="Arial"/>
                <w:i/>
                <w:sz w:val="17"/>
                <w:szCs w:val="17"/>
              </w:rPr>
              <w:t>Artículo 38</w:t>
            </w:r>
            <w:r w:rsidRPr="00AC0A05">
              <w:rPr>
                <w:rFonts w:asciiTheme="minorHAnsi" w:hAnsiTheme="minorHAnsi" w:cs="Arial"/>
                <w:sz w:val="17"/>
                <w:szCs w:val="17"/>
              </w:rPr>
              <w:t xml:space="preserve"> del Reglamento de la Ley de Adquisiciones, arrendamientos y Contrataciones de Servicios del Estado de Nuevo León</w:t>
            </w:r>
            <w:r w:rsidRPr="00AC0A05">
              <w:rPr>
                <w:rFonts w:asciiTheme="minorHAnsi" w:hAnsiTheme="minorHAnsi" w:cstheme="minorHAnsi"/>
                <w:sz w:val="17"/>
                <w:szCs w:val="17"/>
              </w:rPr>
              <w:t>, Declaración de integridad y Certificado de Determinación Independiente de Propuesta.</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Pr="00AA0B61" w:rsidRDefault="00AC0A05" w:rsidP="003632F9">
            <w:pPr>
              <w:pStyle w:val="Default"/>
              <w:jc w:val="center"/>
              <w:rPr>
                <w:rFonts w:ascii="Calibri" w:hAnsi="Calibri"/>
                <w:b/>
                <w:bCs/>
                <w:sz w:val="16"/>
                <w:szCs w:val="16"/>
              </w:rPr>
            </w:pPr>
            <w:r>
              <w:rPr>
                <w:rFonts w:ascii="Calibri" w:hAnsi="Calibri"/>
                <w:b/>
                <w:bCs/>
                <w:sz w:val="16"/>
                <w:szCs w:val="16"/>
              </w:rPr>
              <w:t>20</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AC0A05">
              <w:rPr>
                <w:rFonts w:asciiTheme="minorHAnsi" w:hAnsiTheme="minorHAnsi" w:cs="Arial"/>
                <w:bCs/>
                <w:sz w:val="17"/>
                <w:szCs w:val="17"/>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AC0A05">
              <w:rPr>
                <w:rFonts w:asciiTheme="minorHAnsi" w:hAnsiTheme="minorHAnsi" w:cs="Arial"/>
                <w:b/>
                <w:bCs/>
                <w:sz w:val="17"/>
                <w:szCs w:val="17"/>
                <w:lang w:val="es-MX"/>
              </w:rPr>
              <w:t>Anexo 9”</w:t>
            </w:r>
            <w:r w:rsidRPr="00AC0A05">
              <w:rPr>
                <w:rFonts w:asciiTheme="minorHAnsi" w:hAnsiTheme="minorHAnsi" w:cs="Arial"/>
                <w:bCs/>
                <w:sz w:val="17"/>
                <w:szCs w:val="17"/>
                <w:lang w:val="es-MX"/>
              </w:rPr>
              <w:t xml:space="preserve">; o con las reglas de origen correspondientes a los capítulos de compras del sector público de los tratados de libre comercio, citados en el numeral 1.1, utilizando el formato del </w:t>
            </w:r>
            <w:r w:rsidRPr="00AC0A05">
              <w:rPr>
                <w:rFonts w:asciiTheme="minorHAnsi" w:hAnsiTheme="minorHAnsi" w:cs="Arial"/>
                <w:b/>
                <w:bCs/>
                <w:sz w:val="17"/>
                <w:szCs w:val="17"/>
                <w:lang w:val="es-MX"/>
              </w:rPr>
              <w:t>Anexo “9-A”</w:t>
            </w:r>
            <w:r w:rsidRPr="00AC0A05">
              <w:rPr>
                <w:rFonts w:asciiTheme="minorHAnsi" w:hAnsiTheme="minorHAnsi" w:cs="Arial"/>
                <w:bCs/>
                <w:sz w:val="17"/>
                <w:szCs w:val="17"/>
                <w:lang w:val="es-MX"/>
              </w:rPr>
              <w:t>.</w:t>
            </w:r>
            <w:r w:rsidRPr="00AC0A05">
              <w:rPr>
                <w:rFonts w:asciiTheme="minorHAnsi" w:hAnsiTheme="minorHAnsi"/>
                <w:color w:val="000000"/>
                <w:sz w:val="17"/>
                <w:szCs w:val="17"/>
              </w:rPr>
              <w:t xml:space="preserve"> ii.- </w:t>
            </w:r>
            <w:r w:rsidRPr="00AC0A05">
              <w:rPr>
                <w:rFonts w:asciiTheme="minorHAnsi" w:hAnsiTheme="minorHAnsi" w:cs="Arial"/>
                <w:bCs/>
                <w:sz w:val="17"/>
                <w:szCs w:val="17"/>
                <w:lang w:val="es-MX"/>
              </w:rPr>
              <w:t xml:space="preserve">Los bienes importados cumplen con las reglas de origen establecidas en el Capítulo de Compras del Sector Público del Tratado que corresponda, conforme al formato del </w:t>
            </w:r>
            <w:r w:rsidRPr="00AC0A05">
              <w:rPr>
                <w:rFonts w:asciiTheme="minorHAnsi" w:hAnsiTheme="minorHAnsi" w:cs="Arial"/>
                <w:b/>
                <w:bCs/>
                <w:sz w:val="17"/>
                <w:szCs w:val="17"/>
                <w:lang w:val="es-MX"/>
              </w:rPr>
              <w:t>Anexo “9-B”.</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Pr="00AA0B61" w:rsidRDefault="00AC0A05" w:rsidP="003632F9">
            <w:pPr>
              <w:pStyle w:val="Default"/>
              <w:jc w:val="center"/>
              <w:rPr>
                <w:rFonts w:ascii="Calibri" w:hAnsi="Calibri"/>
                <w:b/>
                <w:bCs/>
                <w:sz w:val="16"/>
                <w:szCs w:val="16"/>
              </w:rPr>
            </w:pPr>
            <w:r>
              <w:rPr>
                <w:rFonts w:ascii="Calibri" w:hAnsi="Calibri"/>
                <w:b/>
                <w:bCs/>
                <w:sz w:val="16"/>
                <w:szCs w:val="16"/>
              </w:rPr>
              <w:t>21</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b/>
                <w:sz w:val="17"/>
                <w:szCs w:val="17"/>
              </w:rPr>
              <w:t>ANEXO 11</w:t>
            </w:r>
            <w:r w:rsidRPr="00AC0A05">
              <w:rPr>
                <w:rFonts w:asciiTheme="minorHAnsi" w:hAnsiTheme="minorHAnsi"/>
                <w:sz w:val="17"/>
                <w:szCs w:val="17"/>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22</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theme="minorHAnsi"/>
                <w:b/>
                <w:sz w:val="17"/>
                <w:szCs w:val="17"/>
              </w:rPr>
              <w:t>ANEXO 12</w:t>
            </w:r>
            <w:r w:rsidRPr="00AC0A05">
              <w:rPr>
                <w:rFonts w:asciiTheme="minorHAnsi" w:hAnsiTheme="minorHAnsi" w:cstheme="minorHAnsi"/>
                <w:sz w:val="17"/>
                <w:szCs w:val="17"/>
              </w:rPr>
              <w:t>. Escrito a que hace referencia a la Estratificación de Micro, Pequeña o Mediana empresa.</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23</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lang w:val="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24</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rPr>
              <w:t>Escrito indicando que en caso de violaciones en materia de derechos inherentes a la propiedad intelectual asumirán la responsabilidad correspondiente.</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25</w:t>
            </w:r>
          </w:p>
        </w:tc>
        <w:tc>
          <w:tcPr>
            <w:tcW w:w="7506" w:type="dxa"/>
          </w:tcPr>
          <w:p w:rsidR="00AC0A05" w:rsidRPr="00AC0A05" w:rsidRDefault="00AC0A05" w:rsidP="00FB5A57">
            <w:pPr>
              <w:tabs>
                <w:tab w:val="left" w:pos="1134"/>
              </w:tabs>
              <w:ind w:left="13"/>
              <w:jc w:val="both"/>
              <w:rPr>
                <w:color w:val="000000"/>
                <w:sz w:val="17"/>
                <w:szCs w:val="17"/>
              </w:rPr>
            </w:pPr>
            <w:r w:rsidRPr="00AC0A05">
              <w:rPr>
                <w:rFonts w:asciiTheme="minorHAnsi" w:hAnsiTheme="minorHAnsi" w:cs="Arial"/>
                <w:sz w:val="17"/>
                <w:szCs w:val="17"/>
              </w:rPr>
              <w:t xml:space="preserve">Documentos que acrediten encontrarse al corriente en el cumplimiento de sus obligaciones fiscales, tanto federales como estatales y municipales, de acuerdo a lo señalado en el </w:t>
            </w:r>
            <w:r w:rsidRPr="00AC0A05">
              <w:rPr>
                <w:rFonts w:asciiTheme="minorHAnsi" w:hAnsiTheme="minorHAnsi" w:cs="Arial"/>
                <w:i/>
                <w:sz w:val="17"/>
                <w:szCs w:val="17"/>
              </w:rPr>
              <w:t>Artículo 33 Bis</w:t>
            </w:r>
            <w:r w:rsidRPr="00AC0A05">
              <w:rPr>
                <w:rFonts w:asciiTheme="minorHAnsi" w:hAnsiTheme="minorHAnsi" w:cs="Arial"/>
                <w:sz w:val="17"/>
                <w:szCs w:val="17"/>
              </w:rPr>
              <w:t xml:space="preserve"> del Código Fiscal del Estado de Nuevo León, siendo los siguientes: el documento actualizado expedido por el S.A.T., en el que se emita opinión sobre el cumplimiento de sus obligaciones fiscales, conforme a lo</w:t>
            </w:r>
            <w:r w:rsidR="00FB5A57">
              <w:rPr>
                <w:rFonts w:asciiTheme="minorHAnsi" w:hAnsiTheme="minorHAnsi" w:cs="Arial"/>
                <w:sz w:val="17"/>
                <w:szCs w:val="17"/>
              </w:rPr>
              <w:t xml:space="preserve"> establecido en las regla 2.1.31</w:t>
            </w:r>
            <w:r w:rsidRPr="00AC0A05">
              <w:rPr>
                <w:rFonts w:asciiTheme="minorHAnsi" w:hAnsiTheme="minorHAnsi" w:cs="Arial"/>
                <w:sz w:val="17"/>
                <w:szCs w:val="17"/>
              </w:rPr>
              <w:t xml:space="preserve"> de la Miscelánea Fiscal para el Ejercicio 201</w:t>
            </w:r>
            <w:r w:rsidR="00FB5A57">
              <w:rPr>
                <w:rFonts w:asciiTheme="minorHAnsi" w:hAnsiTheme="minorHAnsi" w:cs="Arial"/>
                <w:sz w:val="17"/>
                <w:szCs w:val="17"/>
              </w:rPr>
              <w:t>7</w:t>
            </w:r>
            <w:r w:rsidRPr="00AC0A05">
              <w:rPr>
                <w:rFonts w:asciiTheme="minorHAnsi" w:hAnsiTheme="minorHAnsi" w:cs="Arial"/>
                <w:sz w:val="17"/>
                <w:szCs w:val="17"/>
              </w:rPr>
              <w:t xml:space="preserve">, Comprobante del último pago de: Impuesto sobre </w:t>
            </w:r>
            <w:r w:rsidRPr="00AC0A05">
              <w:rPr>
                <w:rFonts w:asciiTheme="minorHAnsi" w:hAnsiTheme="minorHAnsi" w:cs="Arial"/>
                <w:sz w:val="17"/>
                <w:szCs w:val="17"/>
              </w:rPr>
              <w:lastRenderedPageBreak/>
              <w:t>Nóminas, Refrendo y/o Tenencia de los vehículos de su propiedad e Impuesto predial del domicilio fiscal del licitante, este último (predial) en caso de ser propietario.</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lastRenderedPageBreak/>
              <w:t>Si ( )</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26</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lang w:val="es-MX"/>
              </w:rPr>
              <w:t>Carta mediante la cual manifieste que su giro comercial comprende el suministro de los reactivos y servicios a que se refieren los anexos 1 y 1-A de esta convocatoria.</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23049A">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27</w:t>
            </w:r>
          </w:p>
        </w:tc>
        <w:tc>
          <w:tcPr>
            <w:tcW w:w="7506" w:type="dxa"/>
          </w:tcPr>
          <w:p w:rsidR="00AC0A05" w:rsidRPr="00AC0A05" w:rsidRDefault="00AC0A05" w:rsidP="00AC0A05">
            <w:pPr>
              <w:tabs>
                <w:tab w:val="left" w:pos="1134"/>
              </w:tabs>
              <w:ind w:left="13"/>
              <w:jc w:val="both"/>
              <w:rPr>
                <w:color w:val="000000"/>
                <w:sz w:val="17"/>
                <w:szCs w:val="17"/>
              </w:rPr>
            </w:pPr>
            <w:r w:rsidRPr="00AC0A05">
              <w:rPr>
                <w:rFonts w:asciiTheme="minorHAnsi" w:hAnsiTheme="minorHAnsi" w:cs="Arial"/>
                <w:sz w:val="17"/>
                <w:szCs w:val="17"/>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rsidR="00AC0A05" w:rsidRPr="00AA0B61" w:rsidRDefault="00AC0A05" w:rsidP="0090355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90355D">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r w:rsidR="00AC0A05" w:rsidRPr="00AA0B61" w:rsidTr="003632F9">
        <w:trPr>
          <w:trHeight w:val="126"/>
          <w:jc w:val="center"/>
        </w:trPr>
        <w:tc>
          <w:tcPr>
            <w:tcW w:w="674" w:type="dxa"/>
            <w:vAlign w:val="center"/>
          </w:tcPr>
          <w:p w:rsidR="00AC0A05" w:rsidRDefault="00AC0A05" w:rsidP="003632F9">
            <w:pPr>
              <w:pStyle w:val="Default"/>
              <w:jc w:val="center"/>
              <w:rPr>
                <w:rFonts w:ascii="Calibri" w:hAnsi="Calibri"/>
                <w:b/>
                <w:bCs/>
                <w:sz w:val="16"/>
                <w:szCs w:val="16"/>
              </w:rPr>
            </w:pPr>
            <w:r>
              <w:rPr>
                <w:rFonts w:ascii="Calibri" w:hAnsi="Calibri"/>
                <w:b/>
                <w:bCs/>
                <w:sz w:val="16"/>
                <w:szCs w:val="16"/>
              </w:rPr>
              <w:t>28</w:t>
            </w:r>
          </w:p>
        </w:tc>
        <w:tc>
          <w:tcPr>
            <w:tcW w:w="7506" w:type="dxa"/>
          </w:tcPr>
          <w:p w:rsidR="00AC0A05" w:rsidRPr="00AC0A05" w:rsidRDefault="00AC0A05" w:rsidP="00AC0A05">
            <w:pPr>
              <w:ind w:left="13"/>
              <w:rPr>
                <w:sz w:val="17"/>
                <w:szCs w:val="17"/>
              </w:rPr>
            </w:pPr>
            <w:r w:rsidRPr="00AC0A05">
              <w:rPr>
                <w:rFonts w:asciiTheme="minorHAnsi" w:hAnsiTheme="minorHAnsi" w:cs="Arial"/>
                <w:sz w:val="17"/>
                <w:szCs w:val="17"/>
              </w:rPr>
              <w:t>Para el caso del</w:t>
            </w:r>
            <w:r w:rsidRPr="00AC0A05">
              <w:rPr>
                <w:rFonts w:asciiTheme="minorHAnsi" w:hAnsiTheme="minorHAnsi" w:cs="Arial"/>
                <w:sz w:val="17"/>
                <w:szCs w:val="17"/>
                <w:lang w:val="es-MX"/>
              </w:rPr>
              <w:t xml:space="preserve">(los) </w:t>
            </w:r>
            <w:r w:rsidRPr="00AC0A05">
              <w:rPr>
                <w:rFonts w:asciiTheme="minorHAnsi" w:hAnsiTheme="minorHAnsi" w:cs="Arial"/>
                <w:bCs/>
                <w:sz w:val="17"/>
                <w:szCs w:val="17"/>
                <w:lang w:val="es-MX"/>
              </w:rPr>
              <w:t>PARTICIPANTE(s)</w:t>
            </w:r>
            <w:r w:rsidRPr="00AC0A05">
              <w:rPr>
                <w:rFonts w:asciiTheme="minorHAnsi" w:hAnsiTheme="minorHAnsi" w:cs="Arial"/>
                <w:sz w:val="17"/>
                <w:szCs w:val="17"/>
                <w:lang w:val="es-MX"/>
              </w:rPr>
              <w:t xml:space="preserve"> que opte(n) por la presentación conjunta de propuestas, de conformidad con los </w:t>
            </w:r>
            <w:r w:rsidRPr="00AC0A05">
              <w:rPr>
                <w:rFonts w:asciiTheme="minorHAnsi" w:hAnsiTheme="minorHAnsi" w:cs="Arial"/>
                <w:i/>
                <w:sz w:val="17"/>
                <w:szCs w:val="17"/>
                <w:lang w:val="es-MX"/>
              </w:rPr>
              <w:t>Artículos 36</w:t>
            </w:r>
            <w:r w:rsidRPr="00AC0A05">
              <w:rPr>
                <w:rFonts w:asciiTheme="minorHAnsi" w:hAnsiTheme="minorHAnsi" w:cs="Arial"/>
                <w:sz w:val="17"/>
                <w:szCs w:val="17"/>
                <w:lang w:val="es-MX"/>
              </w:rPr>
              <w:t xml:space="preserve"> de la Ley de Adquisiciones, Arrendamientos y Contratación de Servicios</w:t>
            </w:r>
            <w:r w:rsidRPr="00AC0A05">
              <w:rPr>
                <w:rFonts w:asciiTheme="minorHAnsi" w:hAnsiTheme="minorHAnsi" w:cs="Arial"/>
                <w:bCs/>
                <w:sz w:val="17"/>
                <w:szCs w:val="17"/>
                <w:lang w:val="es-MX"/>
              </w:rPr>
              <w:t xml:space="preserve"> del Estado de Nuevo León </w:t>
            </w:r>
            <w:r w:rsidRPr="00AC0A05">
              <w:rPr>
                <w:rFonts w:asciiTheme="minorHAnsi" w:hAnsiTheme="minorHAnsi" w:cs="Arial"/>
                <w:sz w:val="17"/>
                <w:szCs w:val="17"/>
                <w:lang w:val="es-MX"/>
              </w:rPr>
              <w:t xml:space="preserve">y </w:t>
            </w:r>
            <w:r w:rsidRPr="00AC0A05">
              <w:rPr>
                <w:rFonts w:asciiTheme="minorHAnsi" w:hAnsiTheme="minorHAnsi" w:cs="Arial"/>
                <w:i/>
                <w:sz w:val="17"/>
                <w:szCs w:val="17"/>
                <w:lang w:val="es-MX"/>
              </w:rPr>
              <w:t>76</w:t>
            </w:r>
            <w:r w:rsidRPr="00AC0A05">
              <w:rPr>
                <w:rFonts w:asciiTheme="minorHAnsi" w:hAnsiTheme="minorHAnsi" w:cs="Arial"/>
                <w:sz w:val="17"/>
                <w:szCs w:val="17"/>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AC0A05">
              <w:rPr>
                <w:rFonts w:asciiTheme="minorHAnsi" w:hAnsiTheme="minorHAnsi"/>
                <w:sz w:val="17"/>
                <w:szCs w:val="17"/>
                <w:lang w:val="es-MX"/>
              </w:rPr>
              <w:t>Las personas que integran</w:t>
            </w:r>
            <w:r w:rsidRPr="00AC0A05">
              <w:rPr>
                <w:rFonts w:asciiTheme="minorHAnsi" w:hAnsiTheme="minorHAnsi" w:cs="Arial"/>
                <w:sz w:val="17"/>
                <w:szCs w:val="17"/>
              </w:rPr>
              <w:t xml:space="preserve"> la agrupación deberán celebrar en los términos de la legislación aplicable el convenio de propuesta conjunta, en el que se establecerán con precisión los aspectos siguientes.- </w:t>
            </w:r>
            <w:r w:rsidRPr="00AC0A05">
              <w:rPr>
                <w:rFonts w:asciiTheme="minorHAnsi" w:hAnsiTheme="minorHAnsi" w:cs="Arial"/>
                <w:sz w:val="17"/>
                <w:szCs w:val="17"/>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TRATADOS PRESENCIAL; Descripción de las partes objeto del contrato que corresponderá cumplir a cada persona integrante, así como la manera en que se exigirá el </w:t>
            </w:r>
            <w:r w:rsidRPr="00AC0A05">
              <w:rPr>
                <w:rFonts w:asciiTheme="minorHAnsi" w:hAnsiTheme="minorHAnsi" w:cstheme="minorHAnsi"/>
                <w:sz w:val="17"/>
                <w:szCs w:val="17"/>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AC0A05">
              <w:rPr>
                <w:rFonts w:asciiTheme="minorHAnsi" w:hAnsiTheme="minorHAnsi" w:cstheme="minorHAnsi"/>
                <w:i/>
                <w:sz w:val="17"/>
                <w:szCs w:val="17"/>
              </w:rPr>
              <w:t>En caso de que no participen en propuestas conjuntas deberá manifestarlo por escrito, sin que la omisión de dicho escrito sea motivo de rechazo</w:t>
            </w:r>
          </w:p>
        </w:tc>
        <w:tc>
          <w:tcPr>
            <w:tcW w:w="709" w:type="dxa"/>
            <w:vAlign w:val="center"/>
          </w:tcPr>
          <w:p w:rsidR="00AC0A05" w:rsidRPr="00AA0B61" w:rsidRDefault="00AC0A05" w:rsidP="0090355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AC0A05" w:rsidRPr="00AA0B61" w:rsidRDefault="00AC0A05" w:rsidP="0090355D">
            <w:pPr>
              <w:pStyle w:val="Default"/>
              <w:jc w:val="center"/>
              <w:rPr>
                <w:rFonts w:ascii="Calibri" w:hAnsi="Calibri"/>
                <w:sz w:val="16"/>
                <w:szCs w:val="16"/>
              </w:rPr>
            </w:pPr>
            <w:r w:rsidRPr="00AA0B61">
              <w:rPr>
                <w:rFonts w:ascii="Calibri" w:hAnsi="Calibri"/>
                <w:sz w:val="16"/>
                <w:szCs w:val="16"/>
              </w:rPr>
              <w:t>No ( )</w:t>
            </w:r>
          </w:p>
        </w:tc>
        <w:tc>
          <w:tcPr>
            <w:tcW w:w="930" w:type="dxa"/>
          </w:tcPr>
          <w:p w:rsidR="00AC0A05" w:rsidRPr="00AA0B61" w:rsidRDefault="00AC0A05" w:rsidP="003632F9">
            <w:pPr>
              <w:pStyle w:val="Default"/>
              <w:rPr>
                <w:rFonts w:ascii="Calibri" w:hAnsi="Calibri"/>
                <w:sz w:val="16"/>
                <w:szCs w:val="16"/>
              </w:rPr>
            </w:pPr>
          </w:p>
        </w:tc>
      </w:tr>
    </w:tbl>
    <w:p w:rsidR="00BA09CD" w:rsidRPr="00AA0B61" w:rsidRDefault="00BA09CD" w:rsidP="00BA09C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rsidTr="003632F9">
        <w:trPr>
          <w:trHeight w:val="474"/>
          <w:jc w:val="center"/>
        </w:trPr>
        <w:tc>
          <w:tcPr>
            <w:tcW w:w="4890" w:type="dxa"/>
          </w:tcPr>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rsidR="00BA09CD" w:rsidRDefault="00BA09CD" w:rsidP="00BA09CD">
      <w:pPr>
        <w:pStyle w:val="Default"/>
        <w:jc w:val="both"/>
        <w:rPr>
          <w:rFonts w:ascii="Calibri" w:hAnsi="Calibri"/>
          <w:sz w:val="16"/>
          <w:szCs w:val="16"/>
        </w:rPr>
      </w:pP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BA09CD" w:rsidRDefault="00BA09CD" w:rsidP="00BA09C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w:t>
      </w:r>
      <w:r w:rsidR="00C23289">
        <w:rPr>
          <w:rFonts w:ascii="Calibri" w:hAnsi="Calibri"/>
          <w:b/>
          <w:bCs/>
          <w:sz w:val="16"/>
          <w:szCs w:val="16"/>
        </w:rPr>
        <w:t>2</w:t>
      </w:r>
      <w:r w:rsidRPr="00AA0B61">
        <w:rPr>
          <w:rFonts w:ascii="Calibri" w:hAnsi="Calibri"/>
          <w:b/>
          <w:bCs/>
          <w:sz w:val="16"/>
          <w:szCs w:val="16"/>
        </w:rPr>
        <w:t xml:space="preserve"> y 3.</w:t>
      </w:r>
      <w:r w:rsidR="00C23289">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xml:space="preserve">, sin embargo no ampara que la documentación presentada esté debidamente </w:t>
      </w:r>
      <w:proofErr w:type="spellStart"/>
      <w:r w:rsidRPr="00AA0B61">
        <w:rPr>
          <w:rFonts w:ascii="Calibri" w:hAnsi="Calibri"/>
          <w:sz w:val="16"/>
          <w:szCs w:val="16"/>
        </w:rPr>
        <w:t>requisitada</w:t>
      </w:r>
      <w:proofErr w:type="spellEnd"/>
      <w:r w:rsidRPr="00AA0B61">
        <w:rPr>
          <w:rFonts w:ascii="Calibri" w:hAnsi="Calibri"/>
          <w:sz w:val="16"/>
          <w:szCs w:val="16"/>
        </w:rPr>
        <w:t xml:space="preserve"> conforme a lo estipulado en la convocatoria, por lo que dicho contenido será evaluado por la convocante</w:t>
      </w:r>
      <w:r w:rsidRPr="00AA0B61">
        <w:rPr>
          <w:rFonts w:ascii="Calibri" w:hAnsi="Calibri"/>
          <w:sz w:val="18"/>
          <w:szCs w:val="18"/>
        </w:rPr>
        <w:t>.</w:t>
      </w:r>
    </w:p>
    <w:p w:rsidR="00BA09CD" w:rsidRDefault="00BA09CD" w:rsidP="00BA09CD">
      <w:pPr>
        <w:tabs>
          <w:tab w:val="left" w:pos="4253"/>
          <w:tab w:val="left" w:pos="8080"/>
        </w:tabs>
        <w:ind w:right="1"/>
        <w:jc w:val="center"/>
        <w:rPr>
          <w:rFonts w:ascii="Calibri" w:hAnsi="Calibri" w:cs="Arial"/>
          <w:b/>
          <w:bCs/>
        </w:rPr>
      </w:pPr>
    </w:p>
    <w:p w:rsidR="004065DA" w:rsidRDefault="004065DA" w:rsidP="00BA09CD">
      <w:pPr>
        <w:tabs>
          <w:tab w:val="left" w:pos="4253"/>
          <w:tab w:val="left" w:pos="8080"/>
        </w:tabs>
        <w:ind w:right="1"/>
        <w:jc w:val="center"/>
        <w:rPr>
          <w:rFonts w:ascii="Calibri" w:hAnsi="Calibri" w:cs="Arial"/>
          <w:b/>
          <w:bCs/>
        </w:rPr>
      </w:pPr>
    </w:p>
    <w:p w:rsidR="004065DA" w:rsidRDefault="004065DA" w:rsidP="00BA09CD">
      <w:pPr>
        <w:tabs>
          <w:tab w:val="left" w:pos="4253"/>
          <w:tab w:val="left" w:pos="8080"/>
        </w:tabs>
        <w:ind w:right="1"/>
        <w:jc w:val="center"/>
        <w:rPr>
          <w:rFonts w:ascii="Calibri" w:hAnsi="Calibri" w:cs="Arial"/>
          <w:b/>
          <w:bCs/>
        </w:rPr>
      </w:pPr>
    </w:p>
    <w:p w:rsidR="004065DA" w:rsidRDefault="004065DA" w:rsidP="00BA09CD">
      <w:pPr>
        <w:tabs>
          <w:tab w:val="left" w:pos="4253"/>
          <w:tab w:val="left" w:pos="8080"/>
        </w:tabs>
        <w:ind w:right="1"/>
        <w:jc w:val="center"/>
        <w:rPr>
          <w:rFonts w:ascii="Calibri" w:hAnsi="Calibri" w:cs="Arial"/>
          <w:b/>
          <w:bCs/>
        </w:rPr>
      </w:pPr>
    </w:p>
    <w:p w:rsidR="002F5444" w:rsidRPr="00C765F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sz w:val="20"/>
          <w:szCs w:val="20"/>
        </w:rPr>
      </w:pPr>
      <w:r>
        <w:rPr>
          <w:rFonts w:asciiTheme="minorHAnsi" w:hAnsiTheme="minorHAnsi"/>
          <w:b/>
          <w:bCs/>
          <w:sz w:val="20"/>
          <w:szCs w:val="20"/>
        </w:rPr>
        <w:t>ANEXO 14</w:t>
      </w: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C96B24" w:rsidRPr="00C96B24" w:rsidRDefault="00C96B24" w:rsidP="002F5444">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BAJO LA COBERTURA DE TRATADOS PRESENCIAL</w:t>
      </w:r>
      <w:r w:rsidR="002F5444" w:rsidRPr="00C96B24">
        <w:rPr>
          <w:rFonts w:asciiTheme="minorHAnsi" w:hAnsiTheme="minorHAnsi"/>
          <w:color w:val="auto"/>
          <w:sz w:val="18"/>
          <w:szCs w:val="16"/>
        </w:rPr>
        <w:t xml:space="preserve"> </w:t>
      </w:r>
    </w:p>
    <w:p w:rsidR="002F5444" w:rsidRPr="00C96B24" w:rsidRDefault="002F5444" w:rsidP="002F5444">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LP-919044992-</w:t>
      </w:r>
      <w:r w:rsidR="006100F2">
        <w:rPr>
          <w:rFonts w:asciiTheme="minorHAnsi" w:hAnsiTheme="minorHAnsi"/>
          <w:b/>
          <w:color w:val="auto"/>
          <w:sz w:val="18"/>
          <w:szCs w:val="16"/>
        </w:rPr>
        <w:t>I23-2018</w:t>
      </w:r>
    </w:p>
    <w:p w:rsidR="002F5444" w:rsidRPr="00C96B24" w:rsidRDefault="002F5444" w:rsidP="002F5444">
      <w:pPr>
        <w:pStyle w:val="Default"/>
        <w:jc w:val="right"/>
        <w:rPr>
          <w:rFonts w:asciiTheme="minorHAnsi" w:hAnsiTheme="minorHAnsi"/>
          <w:color w:val="auto"/>
          <w:sz w:val="18"/>
          <w:szCs w:val="16"/>
        </w:rPr>
      </w:pPr>
    </w:p>
    <w:p w:rsidR="002F5444" w:rsidRPr="00C96B24" w:rsidRDefault="002F5444" w:rsidP="002F5444">
      <w:pPr>
        <w:pStyle w:val="Default"/>
        <w:jc w:val="right"/>
        <w:rPr>
          <w:rFonts w:asciiTheme="minorHAnsi" w:hAnsiTheme="minorHAnsi"/>
          <w:color w:val="auto"/>
          <w:sz w:val="18"/>
          <w:szCs w:val="16"/>
        </w:rPr>
      </w:pPr>
    </w:p>
    <w:p w:rsidR="002F5444" w:rsidRPr="00C765F1" w:rsidRDefault="002F5444" w:rsidP="002F5444">
      <w:pPr>
        <w:pStyle w:val="Default"/>
        <w:jc w:val="both"/>
        <w:rPr>
          <w:rFonts w:asciiTheme="minorHAnsi" w:hAnsiTheme="minorHAnsi"/>
          <w:sz w:val="18"/>
          <w:szCs w:val="16"/>
        </w:rPr>
      </w:pPr>
      <w:r w:rsidRPr="00C96B24">
        <w:rPr>
          <w:rFonts w:asciiTheme="minorHAnsi" w:hAnsiTheme="minorHAnsi"/>
          <w:color w:val="auto"/>
          <w:sz w:val="18"/>
          <w:szCs w:val="16"/>
        </w:rPr>
        <w:t xml:space="preserve">Con fundamento en el Artículo 33 Bis., Segundo Párrafo, de la Ley de Adquisiciones, Arrendamientos y Servicios del Sector Público, manifiesto que es de mi interés participar en la </w:t>
      </w:r>
      <w:r w:rsidR="00C96B24" w:rsidRPr="00C96B24">
        <w:rPr>
          <w:rFonts w:ascii="Calibri" w:hAnsi="Calibri" w:cs="Calibri"/>
          <w:b/>
          <w:bCs/>
          <w:color w:val="auto"/>
          <w:sz w:val="20"/>
          <w:szCs w:val="20"/>
        </w:rPr>
        <w:t>LICITACIÓN PÚBLICA INTERNACIONAL</w:t>
      </w:r>
      <w:r w:rsidR="0090355D">
        <w:rPr>
          <w:rFonts w:ascii="Calibri" w:hAnsi="Calibri" w:cs="Calibri"/>
          <w:b/>
          <w:bCs/>
          <w:color w:val="auto"/>
          <w:sz w:val="20"/>
          <w:szCs w:val="20"/>
        </w:rPr>
        <w:t xml:space="preserve"> BAJO LA COBERTURA DE TRATADOS </w:t>
      </w:r>
      <w:r w:rsidR="00C96B24" w:rsidRPr="00C96B24">
        <w:rPr>
          <w:rFonts w:ascii="Calibri" w:hAnsi="Calibri" w:cs="Calibri"/>
          <w:b/>
          <w:bCs/>
          <w:color w:val="auto"/>
          <w:sz w:val="20"/>
          <w:szCs w:val="20"/>
        </w:rPr>
        <w:t>PRESENCIAL</w:t>
      </w:r>
      <w:r w:rsidR="00C96B24" w:rsidRPr="00C96B24">
        <w:rPr>
          <w:rFonts w:asciiTheme="minorHAnsi" w:hAnsiTheme="minorHAnsi"/>
          <w:color w:val="auto"/>
          <w:sz w:val="18"/>
          <w:szCs w:val="16"/>
        </w:rPr>
        <w:t xml:space="preserve"> </w:t>
      </w: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w:t>
      </w:r>
      <w:r w:rsidR="00C96B24" w:rsidRPr="00C96B24">
        <w:rPr>
          <w:rFonts w:asciiTheme="minorHAnsi" w:hAnsiTheme="minorHAnsi"/>
          <w:b/>
          <w:color w:val="auto"/>
          <w:sz w:val="18"/>
          <w:szCs w:val="16"/>
        </w:rPr>
        <w:t>-919044992-</w:t>
      </w:r>
      <w:r w:rsidR="006100F2">
        <w:rPr>
          <w:rFonts w:asciiTheme="minorHAnsi" w:hAnsiTheme="minorHAnsi"/>
          <w:b/>
          <w:color w:val="auto"/>
          <w:sz w:val="18"/>
          <w:szCs w:val="16"/>
        </w:rPr>
        <w:t>I23-2018</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s para solicitar aclaraciones a los aspectos contenidos en la convocatoria y suscribir la Proposición en la presente a nombre y representación de: ___</w:t>
      </w:r>
      <w:proofErr w:type="gramStart"/>
      <w:r w:rsidRPr="00C765F1">
        <w:rPr>
          <w:rFonts w:asciiTheme="minorHAnsi" w:hAnsiTheme="minorHAnsi"/>
          <w:sz w:val="18"/>
          <w:szCs w:val="16"/>
        </w:rPr>
        <w:t>_(</w:t>
      </w:r>
      <w:proofErr w:type="gramEnd"/>
      <w:r w:rsidRPr="00C765F1">
        <w:rPr>
          <w:rFonts w:asciiTheme="minorHAnsi" w:hAnsiTheme="minorHAnsi"/>
          <w:sz w:val="18"/>
          <w:szCs w:val="16"/>
        </w:rPr>
        <w:t xml:space="preserve">persona física o moral)______________así como todos los datos aquí asentados, son ciertos y han sido verificados. </w:t>
      </w:r>
    </w:p>
    <w:p w:rsidR="002F5444" w:rsidRPr="00C765F1" w:rsidRDefault="002F5444" w:rsidP="002F5444">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Fax: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F5444" w:rsidRPr="00C765F1" w:rsidTr="009230E1">
        <w:trPr>
          <w:trHeight w:val="188"/>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Relación de accionistas:</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190C8C" w:rsidRDefault="002F5444" w:rsidP="002F5444">
      <w:pPr>
        <w:tabs>
          <w:tab w:val="left" w:pos="4253"/>
          <w:tab w:val="left" w:pos="8080"/>
        </w:tabs>
        <w:ind w:right="1"/>
        <w:jc w:val="center"/>
        <w:rPr>
          <w:rFonts w:ascii="Calibri" w:hAnsi="Calibri" w:cs="Arial"/>
          <w:b/>
          <w:bCs/>
          <w:lang w:val="es-MX"/>
        </w:rPr>
      </w:pPr>
    </w:p>
    <w:p w:rsidR="002F5444" w:rsidRDefault="002F5444" w:rsidP="002F5444">
      <w:pPr>
        <w:tabs>
          <w:tab w:val="left" w:pos="4253"/>
          <w:tab w:val="left" w:pos="8080"/>
        </w:tabs>
        <w:ind w:right="1"/>
        <w:jc w:val="center"/>
        <w:rPr>
          <w:rFonts w:ascii="Calibri" w:hAnsi="Calibri" w:cs="Arial"/>
          <w:b/>
          <w:bCs/>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2835"/>
          <w:tab w:val="left" w:pos="5670"/>
          <w:tab w:val="left" w:pos="7655"/>
        </w:tabs>
        <w:ind w:right="-91"/>
        <w:jc w:val="center"/>
        <w:rPr>
          <w:rFonts w:ascii="Calibri" w:hAnsi="Calibri"/>
          <w:b/>
        </w:rPr>
      </w:pPr>
      <w:r w:rsidRPr="001C3B83">
        <w:rPr>
          <w:rFonts w:ascii="Calibri" w:hAnsi="Calibri"/>
          <w:b/>
        </w:rPr>
        <w:t>ANEXO 1</w:t>
      </w:r>
      <w:r>
        <w:rPr>
          <w:rFonts w:ascii="Calibri" w:hAnsi="Calibri"/>
          <w:b/>
        </w:rPr>
        <w:t>4-A</w:t>
      </w:r>
    </w:p>
    <w:p w:rsidR="002F5444" w:rsidRPr="001C3B83" w:rsidRDefault="00C96B24" w:rsidP="002F5444">
      <w:pPr>
        <w:ind w:right="-91"/>
        <w:jc w:val="center"/>
        <w:rPr>
          <w:rFonts w:ascii="Calibri" w:hAnsi="Calibri"/>
          <w:i/>
        </w:rPr>
      </w:pPr>
      <w:r>
        <w:rPr>
          <w:rFonts w:ascii="Calibri" w:hAnsi="Calibri" w:cs="Calibri"/>
          <w:b/>
          <w:bCs/>
        </w:rPr>
        <w:t>LICITACIÓN PÚBLICA INTERNACIONAL BAJO LA COBERTURA DE TRATADOS PRESENCIAL</w:t>
      </w:r>
      <w:r w:rsidRPr="001C3B83">
        <w:rPr>
          <w:rFonts w:ascii="Calibri" w:hAnsi="Calibri"/>
          <w:b/>
          <w:i/>
        </w:rPr>
        <w:t xml:space="preserve"> </w:t>
      </w:r>
      <w:r w:rsidR="002F5444" w:rsidRPr="001C3B83">
        <w:rPr>
          <w:rFonts w:ascii="Calibri" w:hAnsi="Calibri"/>
          <w:b/>
          <w:i/>
        </w:rPr>
        <w:t>No.____________________</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ind w:left="851"/>
        <w:rPr>
          <w:rFonts w:ascii="Calibri" w:hAnsi="Calibri" w:cs="Arial"/>
        </w:rPr>
      </w:pPr>
      <w:r w:rsidRPr="002522C8">
        <w:rPr>
          <w:rFonts w:ascii="Calibri" w:hAnsi="Calibri"/>
          <w:b/>
        </w:rPr>
        <w:t xml:space="preserve">A) </w:t>
      </w:r>
      <w:r w:rsidRPr="002522C8">
        <w:rPr>
          <w:rFonts w:ascii="Calibri" w:hAnsi="Calibri"/>
          <w:b/>
          <w:i/>
        </w:rPr>
        <w:t>Dudas Administrativas</w:t>
      </w:r>
      <w:r w:rsidRPr="002522C8">
        <w:rPr>
          <w:rFonts w:ascii="Calibri" w:hAnsi="Calibri"/>
          <w:b/>
        </w:rPr>
        <w:t>:</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ind w:left="851"/>
        <w:rPr>
          <w:rFonts w:ascii="Calibri" w:hAnsi="Calibri" w:cs="Arial"/>
        </w:rPr>
      </w:pPr>
      <w:r w:rsidRPr="002522C8">
        <w:rPr>
          <w:rFonts w:ascii="Calibri" w:hAnsi="Calibri"/>
          <w:b/>
        </w:rPr>
        <w:t xml:space="preserve">B) </w:t>
      </w:r>
      <w:r w:rsidRPr="002522C8">
        <w:rPr>
          <w:rFonts w:ascii="Calibri" w:hAnsi="Calibri"/>
          <w:b/>
          <w:i/>
        </w:rPr>
        <w:t>Dudas del Anexo 1 de Requerimientos:    (Técnicas)</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center"/>
        <w:rPr>
          <w:rFonts w:ascii="Calibri" w:hAnsi="Calibri"/>
        </w:rPr>
      </w:pP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2F5444" w:rsidRPr="002522C8" w:rsidRDefault="002F5444" w:rsidP="002F5444">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2F5444" w:rsidRPr="00BA09CD" w:rsidRDefault="002F5444" w:rsidP="002F5444">
      <w:pPr>
        <w:autoSpaceDE w:val="0"/>
        <w:autoSpaceDN w:val="0"/>
        <w:adjustRightInd w:val="0"/>
        <w:jc w:val="right"/>
        <w:rPr>
          <w:rFonts w:asciiTheme="minorHAnsi" w:hAnsiTheme="minorHAnsi" w:cstheme="minorHAnsi"/>
          <w:b/>
        </w:rPr>
      </w:pPr>
    </w:p>
    <w:p w:rsidR="002F5444" w:rsidRDefault="002F5444" w:rsidP="002F5444">
      <w:pPr>
        <w:autoSpaceDE w:val="0"/>
        <w:autoSpaceDN w:val="0"/>
        <w:adjustRightInd w:val="0"/>
        <w:jc w:val="right"/>
        <w:rPr>
          <w:rFonts w:asciiTheme="minorHAnsi" w:hAnsiTheme="minorHAnsi" w:cstheme="minorHAnsi"/>
          <w:b/>
          <w:lang w:val="es-MX"/>
        </w:rPr>
      </w:pPr>
    </w:p>
    <w:p w:rsidR="00192B2D" w:rsidRDefault="00192B2D" w:rsidP="002F5444">
      <w:pPr>
        <w:autoSpaceDE w:val="0"/>
        <w:autoSpaceDN w:val="0"/>
        <w:adjustRightInd w:val="0"/>
        <w:jc w:val="right"/>
        <w:rPr>
          <w:rFonts w:asciiTheme="minorHAnsi" w:hAnsiTheme="minorHAnsi" w:cstheme="minorHAnsi"/>
          <w:b/>
          <w:lang w:val="es-MX"/>
        </w:rPr>
      </w:pPr>
    </w:p>
    <w:p w:rsidR="00AC0A05" w:rsidRDefault="00AC0A05" w:rsidP="002F5444">
      <w:pPr>
        <w:autoSpaceDE w:val="0"/>
        <w:autoSpaceDN w:val="0"/>
        <w:adjustRightInd w:val="0"/>
        <w:jc w:val="right"/>
        <w:rPr>
          <w:rFonts w:asciiTheme="minorHAnsi" w:hAnsiTheme="minorHAnsi" w:cstheme="minorHAnsi"/>
          <w:b/>
          <w:lang w:val="es-MX"/>
        </w:rPr>
      </w:pPr>
    </w:p>
    <w:p w:rsidR="00B37CE3" w:rsidRDefault="002F5444" w:rsidP="00B37C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t>ANEXO 15</w:t>
      </w:r>
    </w:p>
    <w:p w:rsidR="00B149A6" w:rsidRPr="00E74FB0" w:rsidRDefault="00B149A6" w:rsidP="00B149A6">
      <w:pPr>
        <w:jc w:val="center"/>
        <w:rPr>
          <w:rFonts w:asciiTheme="minorHAnsi" w:hAnsiTheme="minorHAnsi" w:cstheme="minorHAnsi"/>
          <w:sz w:val="16"/>
          <w:szCs w:val="16"/>
          <w:lang w:val="es-MX"/>
        </w:rPr>
      </w:pPr>
      <w:r w:rsidRPr="00E74FB0">
        <w:rPr>
          <w:rFonts w:asciiTheme="minorHAnsi" w:hAnsiTheme="minorHAnsi" w:cstheme="minorHAnsi"/>
          <w:sz w:val="16"/>
          <w:szCs w:val="16"/>
          <w:lang w:val="es-MX"/>
        </w:rPr>
        <w:t>MODELO DE CONTRATO</w:t>
      </w:r>
    </w:p>
    <w:p w:rsidR="00B149A6" w:rsidRPr="00E74FB0" w:rsidRDefault="00B149A6" w:rsidP="00B149A6">
      <w:pPr>
        <w:jc w:val="both"/>
        <w:rPr>
          <w:rFonts w:asciiTheme="minorHAnsi" w:hAnsiTheme="minorHAnsi" w:cstheme="minorHAnsi"/>
          <w:sz w:val="16"/>
          <w:szCs w:val="16"/>
          <w:lang w:val="es-MX"/>
        </w:rPr>
      </w:pPr>
    </w:p>
    <w:p w:rsidR="00AB2D98" w:rsidRPr="00E74FB0" w:rsidRDefault="004065DA" w:rsidP="00AB2D98">
      <w:pPr>
        <w:pStyle w:val="Sangra2detindependiente"/>
        <w:ind w:left="0"/>
        <w:jc w:val="both"/>
        <w:rPr>
          <w:rFonts w:asciiTheme="minorHAnsi" w:hAnsiTheme="minorHAnsi"/>
          <w:sz w:val="16"/>
          <w:szCs w:val="16"/>
        </w:rPr>
      </w:pPr>
      <w:r w:rsidRPr="004065DA">
        <w:rPr>
          <w:rFonts w:asciiTheme="minorHAnsi" w:hAnsiTheme="minorHAnsi"/>
          <w:bCs/>
          <w:sz w:val="16"/>
          <w:szCs w:val="16"/>
        </w:rPr>
        <w:t xml:space="preserve">CONTRATO DE COMPRAVENTA DE </w:t>
      </w:r>
      <w:r w:rsidR="006100F2">
        <w:rPr>
          <w:rFonts w:asciiTheme="minorHAnsi" w:hAnsiTheme="minorHAnsi"/>
          <w:bCs/>
          <w:sz w:val="16"/>
          <w:szCs w:val="16"/>
        </w:rPr>
        <w:t>REACTIVOS PARA LA DETERMINACIÓN DE CARGA VIRAL, REACTIVOS PARA LA DETERMINACIÓN CUATITATIVA DE SUBPOBLACIONES LINFOCITARIAS Y EQUIPO EN COMODATO PARA AMBAS DETERMINACIONES</w:t>
      </w:r>
      <w:r w:rsidR="00AB2D98" w:rsidRPr="00E74FB0">
        <w:rPr>
          <w:rFonts w:asciiTheme="minorHAnsi" w:hAnsiTheme="minorHAnsi"/>
          <w:bCs/>
          <w:sz w:val="16"/>
          <w:szCs w:val="16"/>
        </w:rPr>
        <w:t>, SERVICIOS DE SALUD DE NUEVO LEÓN</w:t>
      </w:r>
      <w:r w:rsidR="00AB2D98" w:rsidRPr="00E74FB0">
        <w:rPr>
          <w:rFonts w:asciiTheme="minorHAnsi" w:hAnsiTheme="minorHAnsi"/>
          <w:sz w:val="16"/>
          <w:szCs w:val="16"/>
        </w:rPr>
        <w:t xml:space="preserve">, ORGANISMO PÚBLICO DESCENTRALIZADO, </w:t>
      </w:r>
      <w:r w:rsidR="00E74FB0" w:rsidRPr="00E74FB0">
        <w:rPr>
          <w:rFonts w:asciiTheme="minorHAnsi" w:hAnsiTheme="minorHAnsi"/>
          <w:b/>
          <w:sz w:val="16"/>
          <w:szCs w:val="16"/>
        </w:rPr>
        <w:t xml:space="preserve">REPRESENTADO POR SU DIRECTOR GENERAL, EL  DR.MED.MANUEL ENRIQUE DE LA O CAVAZOS Y EL DIRECTOR ADMINISTRATIVO, </w:t>
      </w:r>
      <w:r w:rsidR="00FB5A57">
        <w:rPr>
          <w:rFonts w:asciiTheme="minorHAnsi" w:hAnsiTheme="minorHAnsi"/>
          <w:b/>
          <w:sz w:val="16"/>
          <w:szCs w:val="16"/>
        </w:rPr>
        <w:t>C.P. AARÓN SERRATO ARAOZ</w:t>
      </w:r>
      <w:r w:rsidR="00AB2D98" w:rsidRPr="00E74FB0">
        <w:rPr>
          <w:rFonts w:asciiTheme="minorHAnsi" w:hAnsiTheme="minorHAnsi"/>
          <w:sz w:val="16"/>
          <w:szCs w:val="16"/>
        </w:rPr>
        <w:t xml:space="preserve"> A QUIEN EN LO SUCESIVO SE DENOMINARÁ “S.S.N.L.”, Y POR LA OTRA PARTE, LA COMPAÑÍA DENOMINADA _____ REPRESENTADA POR EL </w:t>
      </w:r>
      <w:r w:rsidR="00AB2D98" w:rsidRPr="00E74FB0">
        <w:rPr>
          <w:rFonts w:asciiTheme="minorHAnsi" w:hAnsiTheme="minorHAnsi"/>
          <w:bCs/>
          <w:sz w:val="16"/>
          <w:szCs w:val="16"/>
        </w:rPr>
        <w:t xml:space="preserve">C. _____________ </w:t>
      </w:r>
      <w:r w:rsidR="00AB2D98" w:rsidRPr="00E74FB0">
        <w:rPr>
          <w:rFonts w:asciiTheme="minorHAnsi" w:hAnsiTheme="minorHAnsi"/>
          <w:sz w:val="16"/>
          <w:szCs w:val="16"/>
        </w:rPr>
        <w:t>EN SU CARÁCTER DE REPRESENTANTE LEGAL, A QUIEN EN LO SUCESIVO SE LE DENOMINARÁ “EL PROVEEDOR”, AL TENOR DE LAS SIGUIENTES:</w:t>
      </w:r>
    </w:p>
    <w:p w:rsidR="00AB2D98" w:rsidRPr="00E74FB0" w:rsidRDefault="00AB2D98" w:rsidP="00AB2D98">
      <w:pPr>
        <w:ind w:right="-5"/>
        <w:jc w:val="both"/>
        <w:rPr>
          <w:rFonts w:asciiTheme="minorHAnsi" w:hAnsiTheme="minorHAnsi"/>
          <w:sz w:val="16"/>
          <w:szCs w:val="16"/>
        </w:rPr>
      </w:pPr>
    </w:p>
    <w:p w:rsidR="00AB2D98" w:rsidRPr="00E74FB0" w:rsidRDefault="00AB2D98" w:rsidP="00AB2D98">
      <w:pPr>
        <w:jc w:val="both"/>
        <w:rPr>
          <w:rFonts w:asciiTheme="minorHAnsi" w:hAnsiTheme="minorHAnsi" w:cs="Tahoma"/>
          <w:b/>
          <w:sz w:val="16"/>
          <w:szCs w:val="16"/>
        </w:rPr>
      </w:pPr>
      <w:r w:rsidRPr="00E74FB0">
        <w:rPr>
          <w:rFonts w:asciiTheme="minorHAnsi" w:hAnsiTheme="minorHAnsi"/>
          <w:b/>
          <w:sz w:val="16"/>
          <w:szCs w:val="16"/>
        </w:rPr>
        <w:t xml:space="preserve">  </w:t>
      </w:r>
      <w:r w:rsidRPr="00E74FB0">
        <w:rPr>
          <w:rFonts w:asciiTheme="minorHAnsi" w:hAnsiTheme="minorHAnsi" w:cs="Tahoma"/>
          <w:b/>
          <w:sz w:val="16"/>
          <w:szCs w:val="16"/>
        </w:rPr>
        <w:t>D E C L A R A C I O N E S</w:t>
      </w:r>
    </w:p>
    <w:p w:rsidR="00AB2D98" w:rsidRPr="00E74FB0" w:rsidRDefault="00AB2D98" w:rsidP="00AB2D98">
      <w:pPr>
        <w:jc w:val="both"/>
        <w:rPr>
          <w:rFonts w:asciiTheme="minorHAnsi" w:hAnsiTheme="minorHAnsi" w:cs="Tahoma"/>
          <w:sz w:val="16"/>
          <w:szCs w:val="16"/>
        </w:rPr>
      </w:pPr>
    </w:p>
    <w:p w:rsidR="00AB2D98" w:rsidRPr="00E74FB0" w:rsidRDefault="00AB2D98" w:rsidP="00AB2D98">
      <w:pPr>
        <w:ind w:left="567" w:hanging="567"/>
        <w:jc w:val="both"/>
        <w:rPr>
          <w:rFonts w:asciiTheme="minorHAnsi" w:hAnsiTheme="minorHAnsi"/>
          <w:b/>
          <w:sz w:val="16"/>
          <w:szCs w:val="16"/>
        </w:rPr>
      </w:pPr>
      <w:r w:rsidRPr="00E74FB0">
        <w:rPr>
          <w:rFonts w:asciiTheme="minorHAnsi" w:hAnsiTheme="minorHAnsi"/>
          <w:b/>
          <w:sz w:val="16"/>
          <w:szCs w:val="16"/>
        </w:rPr>
        <w:t>I.-   Declara “S.S.N.L.”:</w:t>
      </w:r>
    </w:p>
    <w:p w:rsidR="00AB2D98" w:rsidRPr="00E74FB0" w:rsidRDefault="00AB2D98" w:rsidP="00AB2D98">
      <w:pPr>
        <w:ind w:left="851" w:hanging="567"/>
        <w:jc w:val="both"/>
        <w:rPr>
          <w:rFonts w:asciiTheme="minorHAnsi" w:hAnsiTheme="minorHAnsi"/>
          <w:sz w:val="16"/>
          <w:szCs w:val="16"/>
        </w:rPr>
      </w:pPr>
    </w:p>
    <w:p w:rsidR="00AB2D98" w:rsidRPr="00E74FB0" w:rsidRDefault="00AB2D98" w:rsidP="00AB2D98">
      <w:pPr>
        <w:pStyle w:val="Sangra3detindependiente"/>
        <w:spacing w:after="0"/>
        <w:ind w:left="180" w:hanging="360"/>
        <w:jc w:val="both"/>
        <w:rPr>
          <w:rFonts w:asciiTheme="minorHAnsi" w:hAnsiTheme="minorHAnsi"/>
        </w:rPr>
      </w:pPr>
      <w:r w:rsidRPr="00E74FB0">
        <w:rPr>
          <w:rFonts w:asciiTheme="minorHAnsi" w:hAnsiTheme="minorHAnsi"/>
        </w:rPr>
        <w:t>I.1.- Que es un Organismo Público Descentralizado con personalidad jurídica y patrimonio propios, creado por decreto número 328 de fecha 18 de Diciembre de 1996. Con Registro Federal de Contribuyentes SSN-970115-QI9.</w:t>
      </w:r>
    </w:p>
    <w:p w:rsidR="00AB2D98" w:rsidRPr="00E74FB0" w:rsidRDefault="00AB2D98" w:rsidP="00AB2D98">
      <w:pPr>
        <w:ind w:left="851" w:hanging="851"/>
        <w:jc w:val="both"/>
        <w:rPr>
          <w:rFonts w:asciiTheme="minorHAnsi" w:hAnsiTheme="minorHAnsi" w:cs="Tahoma"/>
          <w:sz w:val="16"/>
          <w:szCs w:val="16"/>
        </w:rPr>
      </w:pPr>
      <w:r w:rsidRPr="00E74FB0">
        <w:rPr>
          <w:rFonts w:asciiTheme="minorHAnsi" w:hAnsiTheme="minorHAnsi" w:cs="Tahoma"/>
          <w:sz w:val="16"/>
          <w:szCs w:val="16"/>
        </w:rPr>
        <w:t xml:space="preserve"> </w:t>
      </w:r>
    </w:p>
    <w:p w:rsidR="00AB2D98" w:rsidRPr="00E74FB0" w:rsidRDefault="00AB2D98" w:rsidP="00AB2D98">
      <w:pPr>
        <w:pStyle w:val="Sangra3detindependiente"/>
        <w:spacing w:after="0"/>
        <w:ind w:left="180" w:hanging="360"/>
        <w:jc w:val="both"/>
        <w:rPr>
          <w:rFonts w:asciiTheme="minorHAnsi" w:hAnsiTheme="minorHAnsi"/>
        </w:rPr>
      </w:pPr>
      <w:r w:rsidRPr="00E74FB0">
        <w:rPr>
          <w:rFonts w:asciiTheme="minorHAnsi" w:hAnsiTheme="minorHAnsi"/>
        </w:rPr>
        <w:t xml:space="preserve">I.2.- 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AB2D98" w:rsidRPr="00E74FB0" w:rsidRDefault="00AB2D98" w:rsidP="00AB2D98">
      <w:pPr>
        <w:pStyle w:val="Sangra3detindependiente"/>
        <w:spacing w:after="0"/>
        <w:ind w:left="180" w:hanging="360"/>
        <w:jc w:val="both"/>
        <w:rPr>
          <w:rFonts w:asciiTheme="minorHAnsi" w:hAnsiTheme="minorHAnsi"/>
          <w:b/>
        </w:rPr>
      </w:pPr>
      <w:r w:rsidRPr="00E74FB0">
        <w:rPr>
          <w:rFonts w:asciiTheme="minorHAnsi" w:hAnsiTheme="minorHAnsi"/>
          <w:b/>
        </w:rPr>
        <w:t xml:space="preserve"> </w:t>
      </w:r>
    </w:p>
    <w:p w:rsidR="00E74FB0" w:rsidRPr="00E74FB0" w:rsidRDefault="00E74FB0" w:rsidP="00E74FB0">
      <w:pPr>
        <w:pStyle w:val="Sangradetextonormal"/>
        <w:ind w:left="426" w:right="-5" w:hanging="426"/>
        <w:jc w:val="both"/>
        <w:rPr>
          <w:rFonts w:asciiTheme="minorHAnsi" w:hAnsiTheme="minorHAnsi" w:cs="Arial"/>
          <w:sz w:val="16"/>
          <w:szCs w:val="16"/>
        </w:rPr>
      </w:pPr>
      <w:r w:rsidRPr="00E74FB0">
        <w:rPr>
          <w:rFonts w:asciiTheme="minorHAnsi" w:hAnsiTheme="minorHAnsi" w:cs="Arial"/>
          <w:sz w:val="16"/>
          <w:szCs w:val="16"/>
        </w:rPr>
        <w:t xml:space="preserve">I.3.-. </w:t>
      </w:r>
      <w:r w:rsidRPr="00E74FB0">
        <w:rPr>
          <w:rFonts w:asciiTheme="minorHAnsi" w:hAnsiTheme="minorHAnsi"/>
          <w:sz w:val="16"/>
          <w:szCs w:val="16"/>
        </w:rPr>
        <w:t xml:space="preserve">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w:t>
      </w:r>
      <w:r w:rsidR="00FB5A57">
        <w:rPr>
          <w:rFonts w:asciiTheme="minorHAnsi" w:hAnsiTheme="minorHAnsi"/>
          <w:sz w:val="16"/>
          <w:szCs w:val="16"/>
        </w:rPr>
        <w:t>C.P. Aarón Serrato Araoz</w:t>
      </w:r>
      <w:r w:rsidRPr="00E74FB0">
        <w:rPr>
          <w:rFonts w:asciiTheme="minorHAnsi" w:hAnsiTheme="minorHAnsi"/>
          <w:sz w:val="16"/>
          <w:szCs w:val="16"/>
        </w:rPr>
        <w:t xml:space="preserve">  justifica su personalidad m</w:t>
      </w:r>
      <w:r w:rsidR="00752685">
        <w:rPr>
          <w:rFonts w:asciiTheme="minorHAnsi" w:hAnsiTheme="minorHAnsi"/>
          <w:sz w:val="16"/>
          <w:szCs w:val="16"/>
        </w:rPr>
        <w:t>ediante oficio No.</w:t>
      </w:r>
      <w:r w:rsidR="00FB5A57">
        <w:rPr>
          <w:rFonts w:asciiTheme="minorHAnsi" w:hAnsiTheme="minorHAnsi"/>
          <w:sz w:val="16"/>
          <w:szCs w:val="16"/>
        </w:rPr>
        <w:t xml:space="preserve"> ______</w:t>
      </w:r>
      <w:r w:rsidR="00752685">
        <w:rPr>
          <w:rFonts w:asciiTheme="minorHAnsi" w:hAnsiTheme="minorHAnsi"/>
          <w:sz w:val="16"/>
          <w:szCs w:val="16"/>
        </w:rPr>
        <w:t>.</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 I.4.-Que cuenta con recursos suficientes y disponibles en su presupuesto autorizado mediante oficio número </w:t>
      </w:r>
      <w:r w:rsidR="00E74FB0">
        <w:rPr>
          <w:rFonts w:asciiTheme="minorHAnsi" w:hAnsiTheme="minorHAnsi" w:cs="Tahoma"/>
          <w:sz w:val="16"/>
          <w:szCs w:val="16"/>
        </w:rPr>
        <w:t>____</w:t>
      </w:r>
      <w:r w:rsidRPr="00E74FB0">
        <w:rPr>
          <w:rFonts w:asciiTheme="minorHAnsi" w:hAnsiTheme="minorHAnsi" w:cs="Tahoma"/>
          <w:sz w:val="16"/>
          <w:szCs w:val="16"/>
        </w:rPr>
        <w:t xml:space="preserve">, con cargo al Presupuesto </w:t>
      </w:r>
      <w:r w:rsidR="00E74FB0">
        <w:rPr>
          <w:rFonts w:asciiTheme="minorHAnsi" w:hAnsiTheme="minorHAnsi" w:cs="Tahoma"/>
          <w:sz w:val="16"/>
          <w:szCs w:val="16"/>
        </w:rPr>
        <w:t>____</w:t>
      </w:r>
      <w:r w:rsidRPr="00E74FB0">
        <w:rPr>
          <w:rFonts w:asciiTheme="minorHAnsi" w:hAnsiTheme="minorHAnsi" w:cs="Tahoma"/>
          <w:sz w:val="16"/>
          <w:szCs w:val="16"/>
        </w:rPr>
        <w:t xml:space="preserve">, partida </w:t>
      </w:r>
      <w:r w:rsidR="00E74FB0">
        <w:rPr>
          <w:rFonts w:asciiTheme="minorHAnsi" w:hAnsiTheme="minorHAnsi" w:cs="Tahoma"/>
          <w:sz w:val="16"/>
          <w:szCs w:val="16"/>
        </w:rPr>
        <w:t>____</w:t>
      </w:r>
      <w:r w:rsidRPr="00E74FB0">
        <w:rPr>
          <w:rFonts w:asciiTheme="minorHAnsi" w:hAnsiTheme="minorHAnsi" w:cs="Tahoma"/>
          <w:sz w:val="16"/>
          <w:szCs w:val="16"/>
        </w:rPr>
        <w:t xml:space="preserve">, programa </w:t>
      </w:r>
      <w:r w:rsidR="00E74FB0">
        <w:rPr>
          <w:rFonts w:asciiTheme="minorHAnsi" w:hAnsiTheme="minorHAnsi" w:cs="Tahoma"/>
          <w:sz w:val="16"/>
          <w:szCs w:val="16"/>
        </w:rPr>
        <w:t>____</w:t>
      </w:r>
      <w:r w:rsidRPr="00E74FB0">
        <w:rPr>
          <w:rFonts w:asciiTheme="minorHAnsi" w:hAnsiTheme="minorHAnsi" w:cs="Tahoma"/>
          <w:sz w:val="16"/>
          <w:szCs w:val="16"/>
        </w:rPr>
        <w:t xml:space="preserve">, para celebrar el presente contrato que fue adjudicado en la </w:t>
      </w:r>
      <w:r w:rsidR="00E74FB0">
        <w:rPr>
          <w:rFonts w:asciiTheme="minorHAnsi" w:hAnsiTheme="minorHAnsi" w:cs="Tahoma"/>
          <w:sz w:val="16"/>
          <w:szCs w:val="16"/>
        </w:rPr>
        <w:t>Licitación pública</w:t>
      </w:r>
      <w:r w:rsidRPr="00E74FB0">
        <w:rPr>
          <w:rFonts w:asciiTheme="minorHAnsi" w:hAnsiTheme="minorHAnsi" w:cs="Tahoma"/>
          <w:sz w:val="16"/>
          <w:szCs w:val="16"/>
        </w:rPr>
        <w:t xml:space="preserve"> Internacional bajo la Cobertura de Tratados </w:t>
      </w:r>
      <w:r w:rsidR="00E74FB0">
        <w:rPr>
          <w:rFonts w:asciiTheme="minorHAnsi" w:hAnsiTheme="minorHAnsi" w:cs="Tahoma"/>
          <w:sz w:val="16"/>
          <w:szCs w:val="16"/>
        </w:rPr>
        <w:t xml:space="preserve">Presencial </w:t>
      </w:r>
      <w:r w:rsidRPr="00E74FB0">
        <w:rPr>
          <w:rFonts w:asciiTheme="minorHAnsi" w:hAnsiTheme="minorHAnsi" w:cs="Tahoma"/>
          <w:sz w:val="16"/>
          <w:szCs w:val="16"/>
        </w:rPr>
        <w:t xml:space="preserve">No. </w:t>
      </w:r>
      <w:r w:rsidR="00E74FB0">
        <w:rPr>
          <w:rFonts w:asciiTheme="minorHAnsi" w:hAnsiTheme="minorHAnsi" w:cs="Tahoma"/>
          <w:sz w:val="16"/>
          <w:szCs w:val="16"/>
        </w:rPr>
        <w:t>LP</w:t>
      </w:r>
      <w:r w:rsidRPr="00E74FB0">
        <w:rPr>
          <w:rFonts w:asciiTheme="minorHAnsi" w:hAnsiTheme="minorHAnsi" w:cs="Tahoma"/>
          <w:sz w:val="16"/>
          <w:szCs w:val="16"/>
        </w:rPr>
        <w:t>-919044992-</w:t>
      </w:r>
      <w:r w:rsidR="006100F2">
        <w:rPr>
          <w:rFonts w:asciiTheme="minorHAnsi" w:hAnsiTheme="minorHAnsi" w:cs="Tahoma"/>
          <w:sz w:val="16"/>
          <w:szCs w:val="16"/>
        </w:rPr>
        <w:t>I23-2018</w:t>
      </w:r>
      <w:r w:rsidRPr="00E74FB0">
        <w:rPr>
          <w:rFonts w:asciiTheme="minorHAnsi" w:hAnsiTheme="minorHAnsi" w:cs="Tahoma"/>
          <w:sz w:val="16"/>
          <w:szCs w:val="16"/>
        </w:rPr>
        <w:t xml:space="preserve"> referente a la </w:t>
      </w:r>
      <w:r w:rsidR="004065DA" w:rsidRPr="004065DA">
        <w:rPr>
          <w:rFonts w:asciiTheme="minorHAnsi" w:hAnsiTheme="minorHAnsi" w:cs="Tahoma"/>
          <w:sz w:val="16"/>
          <w:szCs w:val="16"/>
        </w:rPr>
        <w:t xml:space="preserve">Compraventa de </w:t>
      </w:r>
      <w:r w:rsidR="006100F2">
        <w:rPr>
          <w:rFonts w:asciiTheme="minorHAnsi" w:hAnsiTheme="minorHAnsi" w:cs="Tahoma"/>
          <w:sz w:val="16"/>
          <w:szCs w:val="16"/>
        </w:rPr>
        <w:t>REACTIVOS PARA LA DETERMINACIÓN DE CARGA VIRAL, REACTIVOS PARA LA DETERMINACIÓN CUATITATIVA DE SUBPOBLACIONES LINFOCITARIAS Y EQUIPO EN COMODATO PARA AMBAS DETERMINACIONES</w:t>
      </w:r>
      <w:r w:rsidR="004065DA" w:rsidRPr="004065DA">
        <w:rPr>
          <w:rFonts w:asciiTheme="minorHAnsi" w:hAnsiTheme="minorHAnsi" w:cs="Tahoma"/>
          <w:sz w:val="16"/>
          <w:szCs w:val="16"/>
        </w:rPr>
        <w:t>.</w:t>
      </w:r>
    </w:p>
    <w:p w:rsidR="00AB2D98" w:rsidRPr="00E74FB0" w:rsidRDefault="00AB2D98" w:rsidP="00AB2D98">
      <w:pPr>
        <w:pStyle w:val="Sangradetextonormal"/>
        <w:spacing w:after="0"/>
        <w:ind w:left="426" w:right="-5" w:hanging="426"/>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I.5.-Que para los fines y efectos legales del presente instrumento señala como su domicilio el ubicado en la calle Matamoros Oriente, número 520, entre Escobedo y Zaragoza en el Centro de Monterrey, Nuevo León, C.P. 64000.</w:t>
      </w:r>
    </w:p>
    <w:p w:rsidR="00AB2D98" w:rsidRPr="00E74FB0" w:rsidRDefault="00AB2D98" w:rsidP="00AB2D98">
      <w:pPr>
        <w:ind w:left="709" w:right="-5" w:hanging="425"/>
        <w:jc w:val="both"/>
        <w:rPr>
          <w:rFonts w:asciiTheme="minorHAnsi" w:hAnsiTheme="minorHAnsi" w:cs="Tahoma"/>
          <w:sz w:val="16"/>
          <w:szCs w:val="16"/>
        </w:rPr>
      </w:pPr>
    </w:p>
    <w:p w:rsidR="00AB2D98" w:rsidRPr="00E74FB0" w:rsidRDefault="00AB2D98" w:rsidP="00AB2D98">
      <w:pPr>
        <w:ind w:left="426" w:hanging="426"/>
        <w:jc w:val="both"/>
        <w:rPr>
          <w:rFonts w:asciiTheme="minorHAnsi" w:hAnsiTheme="minorHAnsi" w:cs="Tahoma"/>
          <w:b/>
          <w:bCs/>
          <w:sz w:val="16"/>
          <w:szCs w:val="16"/>
        </w:rPr>
      </w:pPr>
      <w:r w:rsidRPr="00E74FB0">
        <w:rPr>
          <w:rFonts w:asciiTheme="minorHAnsi" w:hAnsiTheme="minorHAnsi" w:cs="Tahoma"/>
          <w:b/>
          <w:bCs/>
          <w:sz w:val="16"/>
          <w:szCs w:val="16"/>
        </w:rPr>
        <w:t>II.-</w:t>
      </w:r>
      <w:r w:rsidRPr="00E74FB0">
        <w:rPr>
          <w:rFonts w:asciiTheme="minorHAnsi" w:hAnsiTheme="minorHAnsi" w:cs="Tahoma"/>
          <w:b/>
          <w:bCs/>
          <w:sz w:val="16"/>
          <w:szCs w:val="16"/>
        </w:rPr>
        <w:tab/>
        <w:t>Declara “EL PROVEEDOR”:</w:t>
      </w:r>
    </w:p>
    <w:p w:rsidR="00AB2D98" w:rsidRPr="00E74FB0" w:rsidRDefault="00AB2D98" w:rsidP="00AB2D98">
      <w:pPr>
        <w:jc w:val="both"/>
        <w:rPr>
          <w:rFonts w:asciiTheme="minorHAnsi" w:hAnsiTheme="minorHAnsi" w:cs="Tahoma"/>
          <w:b/>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II.1.-</w:t>
      </w:r>
      <w:r w:rsidRPr="00E74FB0">
        <w:rPr>
          <w:rFonts w:asciiTheme="minorHAnsi" w:hAnsiTheme="minorHAnsi"/>
          <w:sz w:val="16"/>
          <w:szCs w:val="16"/>
        </w:rPr>
        <w:t xml:space="preserve"> Que acredita la legal existencia de la compañía denominada</w:t>
      </w:r>
      <w:r w:rsidRPr="00E74FB0">
        <w:rPr>
          <w:rFonts w:asciiTheme="minorHAnsi" w:hAnsiTheme="minorHAnsi" w:cs="Tahoma"/>
          <w:sz w:val="16"/>
          <w:szCs w:val="16"/>
        </w:rPr>
        <w:t xml:space="preserve"> </w:t>
      </w:r>
      <w:r w:rsidRPr="00E74FB0">
        <w:rPr>
          <w:rFonts w:asciiTheme="minorHAnsi" w:hAnsiTheme="minorHAnsi"/>
          <w:sz w:val="16"/>
          <w:szCs w:val="16"/>
        </w:rPr>
        <w:t>_____</w:t>
      </w:r>
      <w:r w:rsidRPr="00E74FB0">
        <w:rPr>
          <w:rFonts w:asciiTheme="minorHAnsi" w:hAnsiTheme="minorHAnsi" w:cs="Tahoma"/>
          <w:sz w:val="16"/>
          <w:szCs w:val="16"/>
        </w:rPr>
        <w:t xml:space="preserve">, con Escritura Pública número ___ de fecha ___ de ___ </w:t>
      </w:r>
      <w:proofErr w:type="spellStart"/>
      <w:r w:rsidRPr="00E74FB0">
        <w:rPr>
          <w:rFonts w:asciiTheme="minorHAnsi" w:hAnsiTheme="minorHAnsi" w:cs="Tahoma"/>
          <w:sz w:val="16"/>
          <w:szCs w:val="16"/>
        </w:rPr>
        <w:t>de</w:t>
      </w:r>
      <w:proofErr w:type="spellEnd"/>
      <w:r w:rsidRPr="00E74FB0">
        <w:rPr>
          <w:rFonts w:asciiTheme="minorHAnsi" w:hAnsiTheme="minorHAnsi" w:cs="Tahoma"/>
          <w:sz w:val="16"/>
          <w:szCs w:val="16"/>
        </w:rPr>
        <w:t xml:space="preserve"> ___, pasada ante la fe del Lic. ___, titular de la Notaría Pública número ___, con ejercicio en la Ciudad de ___, ___, e inscrita en el Registro Público de la Propiedad y de Comercio bajo el número ___, a fojas ___, tomo ___, libro ___, que su Registro Federal de Contribuyentes es ___-___-___.</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 </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II.2.- 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II.3.-</w:t>
      </w:r>
      <w:r w:rsidRPr="00E74FB0">
        <w:rPr>
          <w:rFonts w:asciiTheme="minorHAnsi" w:hAnsiTheme="minorHAnsi"/>
          <w:sz w:val="16"/>
          <w:szCs w:val="16"/>
        </w:rPr>
        <w:t xml:space="preserve"> Que el Representante Legal de dicha compañía, acredita la personalidad y carácter con que interviene en este acto, con Escritura Pública número </w:t>
      </w:r>
      <w:r w:rsidRPr="00E74FB0">
        <w:rPr>
          <w:rFonts w:asciiTheme="minorHAnsi" w:hAnsiTheme="minorHAnsi" w:cs="Tahoma"/>
          <w:sz w:val="16"/>
          <w:szCs w:val="16"/>
        </w:rPr>
        <w:t xml:space="preserve">___, de fecha ___ de ___ </w:t>
      </w:r>
      <w:proofErr w:type="spellStart"/>
      <w:r w:rsidRPr="00E74FB0">
        <w:rPr>
          <w:rFonts w:asciiTheme="minorHAnsi" w:hAnsiTheme="minorHAnsi" w:cs="Tahoma"/>
          <w:sz w:val="16"/>
          <w:szCs w:val="16"/>
        </w:rPr>
        <w:t>de</w:t>
      </w:r>
      <w:proofErr w:type="spellEnd"/>
      <w:r w:rsidRPr="00E74FB0">
        <w:rPr>
          <w:rFonts w:asciiTheme="minorHAnsi" w:hAnsiTheme="minorHAnsi" w:cs="Tahoma"/>
          <w:sz w:val="16"/>
          <w:szCs w:val="16"/>
        </w:rPr>
        <w:t xml:space="preserve"> ___, pasada ante la fe del Lic. _________, notario auxiliar de la Notaría Pública número ___, con ejercicio en la Ciudad de ___, ___, e inscrita en el Registro Público de la Propiedad y del Comercio bajo el número ___, a fojas ___, tomo ___, libro ___</w:t>
      </w:r>
      <w:r w:rsidRPr="00E74FB0">
        <w:rPr>
          <w:rFonts w:asciiTheme="minorHAnsi" w:hAnsiTheme="minorHAnsi"/>
          <w:sz w:val="16"/>
          <w:szCs w:val="16"/>
        </w:rPr>
        <w:t>. Manifestando bajo protesta de decir verdad que su cargo y facultades conferidas no le han sido revocadas o disminuidas a la fecha</w:t>
      </w:r>
      <w:r w:rsidRPr="00E74FB0">
        <w:rPr>
          <w:rFonts w:asciiTheme="minorHAnsi" w:hAnsiTheme="minorHAnsi" w:cs="Tahoma"/>
          <w:sz w:val="16"/>
          <w:szCs w:val="16"/>
        </w:rPr>
        <w:t>.</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II.4.- Continúa manifestando que su representada tiene capacidad jurídica y reúne las condiciones técnicas y económicas para obligarse a la venta del equipo objeto del presente contrato. </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 xml:space="preserve">II.5.- Que conoce el contenido y los requisitos que establece la Ley de Adquisiciones, Arrendamientos y Contratación de Servicios del Estado de Nuevo León y las reglas generales para la contratación y ejecución de Adquisiciones, así como los términos del  presente contrato. </w:t>
      </w: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lastRenderedPageBreak/>
        <w:t xml:space="preserve">II.6.- </w:t>
      </w:r>
      <w:r w:rsidRPr="00E74FB0">
        <w:rPr>
          <w:rFonts w:asciiTheme="minorHAnsi" w:hAnsiTheme="minorHAnsi"/>
          <w:sz w:val="16"/>
          <w:szCs w:val="16"/>
        </w:rPr>
        <w:t>Que para los fines y efectos legales del mismo, señala como su domicilio, el ubicado en</w:t>
      </w:r>
      <w:r w:rsidRPr="00E74FB0">
        <w:rPr>
          <w:rFonts w:asciiTheme="minorHAnsi" w:hAnsiTheme="minorHAnsi" w:cs="Tahoma"/>
          <w:sz w:val="16"/>
          <w:szCs w:val="16"/>
        </w:rPr>
        <w:t xml:space="preserve"> ___ No. ___, Colonia ___, ___, ___, C.P. ___</w:t>
      </w:r>
      <w:r w:rsidRPr="00E74FB0">
        <w:rPr>
          <w:rFonts w:asciiTheme="minorHAnsi" w:hAnsiTheme="minorHAnsi"/>
          <w:sz w:val="16"/>
          <w:szCs w:val="16"/>
        </w:rPr>
        <w:t>.</w:t>
      </w:r>
    </w:p>
    <w:p w:rsidR="00AB2D98" w:rsidRPr="00E74FB0" w:rsidRDefault="00AB2D98" w:rsidP="00AB2D98">
      <w:pPr>
        <w:pStyle w:val="Sangradetextonormal"/>
        <w:spacing w:after="0"/>
        <w:ind w:left="426" w:right="-5" w:hanging="426"/>
        <w:jc w:val="both"/>
        <w:rPr>
          <w:rFonts w:asciiTheme="minorHAnsi" w:hAnsiTheme="minorHAnsi" w:cs="Tahoma"/>
          <w:b/>
          <w:bCs/>
          <w:sz w:val="16"/>
          <w:szCs w:val="16"/>
        </w:rPr>
      </w:pPr>
    </w:p>
    <w:p w:rsidR="00AB2D98" w:rsidRPr="00E74FB0" w:rsidRDefault="00AB2D98" w:rsidP="00AB2D98">
      <w:pPr>
        <w:pStyle w:val="Sangradetextonormal"/>
        <w:spacing w:after="0"/>
        <w:ind w:left="426" w:right="-5" w:hanging="426"/>
        <w:jc w:val="both"/>
        <w:rPr>
          <w:rFonts w:asciiTheme="minorHAnsi" w:hAnsiTheme="minorHAnsi" w:cs="Tahoma"/>
          <w:b/>
          <w:bCs/>
          <w:sz w:val="16"/>
          <w:szCs w:val="16"/>
        </w:rPr>
      </w:pPr>
      <w:r w:rsidRPr="00E74FB0">
        <w:rPr>
          <w:rFonts w:asciiTheme="minorHAnsi" w:hAnsiTheme="minorHAnsi" w:cs="Tahoma"/>
          <w:b/>
          <w:bCs/>
          <w:sz w:val="16"/>
          <w:szCs w:val="16"/>
        </w:rPr>
        <w:t>III.- DECLARAN “LAS PARTES”:</w:t>
      </w:r>
    </w:p>
    <w:p w:rsidR="00AB2D98" w:rsidRPr="00E74FB0" w:rsidRDefault="00AB2D98" w:rsidP="00AB2D98">
      <w:pPr>
        <w:ind w:left="851" w:right="-5" w:hanging="851"/>
        <w:jc w:val="both"/>
        <w:rPr>
          <w:rFonts w:asciiTheme="minorHAnsi" w:hAnsiTheme="minorHAnsi" w:cs="Tahoma"/>
          <w:sz w:val="16"/>
          <w:szCs w:val="16"/>
        </w:rPr>
      </w:pPr>
    </w:p>
    <w:p w:rsidR="00AB2D98" w:rsidRPr="00E74FB0" w:rsidRDefault="00AB2D98" w:rsidP="00AB2D98">
      <w:pPr>
        <w:pStyle w:val="Sangradetextonormal"/>
        <w:spacing w:after="0"/>
        <w:ind w:left="180" w:right="-5" w:hanging="360"/>
        <w:jc w:val="both"/>
        <w:rPr>
          <w:rFonts w:asciiTheme="minorHAnsi" w:hAnsiTheme="minorHAnsi" w:cs="Tahoma"/>
          <w:sz w:val="16"/>
          <w:szCs w:val="16"/>
        </w:rPr>
      </w:pPr>
      <w:r w:rsidRPr="00E74FB0">
        <w:rPr>
          <w:rFonts w:asciiTheme="minorHAnsi" w:hAnsiTheme="minorHAnsi" w:cs="Tahoma"/>
          <w:sz w:val="16"/>
          <w:szCs w:val="16"/>
        </w:rPr>
        <w:t>III.1.- Que se reconocen la personalidad con la que comparecen y acuerdan celebrar el presente contrato al tenor de las siguientes:</w:t>
      </w:r>
    </w:p>
    <w:p w:rsidR="00AB2D98" w:rsidRPr="00E74FB0" w:rsidRDefault="00AB2D98" w:rsidP="00AB2D98">
      <w:pPr>
        <w:ind w:right="-5"/>
        <w:jc w:val="both"/>
        <w:rPr>
          <w:rFonts w:asciiTheme="minorHAnsi" w:hAnsiTheme="minorHAnsi" w:cs="Tahoma"/>
          <w:b/>
          <w:sz w:val="16"/>
          <w:szCs w:val="16"/>
        </w:rPr>
      </w:pPr>
    </w:p>
    <w:p w:rsidR="00AB2D98" w:rsidRDefault="00AB2D98" w:rsidP="00E74FB0">
      <w:pPr>
        <w:ind w:right="-5"/>
        <w:jc w:val="center"/>
        <w:rPr>
          <w:rFonts w:asciiTheme="minorHAnsi" w:hAnsiTheme="minorHAnsi" w:cs="Tahoma"/>
          <w:b/>
          <w:sz w:val="16"/>
          <w:szCs w:val="16"/>
        </w:rPr>
      </w:pPr>
      <w:r w:rsidRPr="00E74FB0">
        <w:rPr>
          <w:rFonts w:asciiTheme="minorHAnsi" w:hAnsiTheme="minorHAnsi" w:cs="Tahoma"/>
          <w:b/>
          <w:sz w:val="16"/>
          <w:szCs w:val="16"/>
        </w:rPr>
        <w:t>C L Á U S U L A S</w:t>
      </w:r>
    </w:p>
    <w:p w:rsidR="002448EA" w:rsidRDefault="002448EA" w:rsidP="002448EA">
      <w:pPr>
        <w:ind w:right="-5"/>
        <w:rPr>
          <w:rFonts w:asciiTheme="minorHAnsi" w:hAnsiTheme="minorHAnsi" w:cs="Tahoma"/>
          <w:b/>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PRIMERA: OBJETO.- “EL PROVEEDOR” se obliga a vender los reactivos para la determinación de carga viral y a otorgar los equipos en comodato para la determinación de los mismos, de acuerdo a la cantidad de pruebas, precios, presentación, descripción y características señaladas en los Anexos 1 y 2 que forman parte integral de este contrato y demás especificaciones solicitadas por “S.S.N.L.” en las bases de la </w:t>
      </w:r>
      <w:r>
        <w:rPr>
          <w:rFonts w:asciiTheme="minorHAnsi" w:hAnsiTheme="minorHAnsi" w:cs="Tahoma"/>
          <w:sz w:val="16"/>
          <w:szCs w:val="16"/>
        </w:rPr>
        <w:t>Licitación Pública</w:t>
      </w:r>
      <w:r w:rsidRPr="002448EA">
        <w:rPr>
          <w:rFonts w:asciiTheme="minorHAnsi" w:hAnsiTheme="minorHAnsi" w:cs="Tahoma"/>
          <w:sz w:val="16"/>
          <w:szCs w:val="16"/>
        </w:rPr>
        <w:t xml:space="preserve"> Internacional bajo la Cobertura de Tratados </w:t>
      </w:r>
      <w:r>
        <w:rPr>
          <w:rFonts w:asciiTheme="minorHAnsi" w:hAnsiTheme="minorHAnsi" w:cs="Tahoma"/>
          <w:sz w:val="16"/>
          <w:szCs w:val="16"/>
        </w:rPr>
        <w:t xml:space="preserve">Presencial </w:t>
      </w:r>
      <w:r w:rsidRPr="002448EA">
        <w:rPr>
          <w:rFonts w:asciiTheme="minorHAnsi" w:hAnsiTheme="minorHAnsi" w:cs="Tahoma"/>
          <w:sz w:val="16"/>
          <w:szCs w:val="16"/>
        </w:rPr>
        <w:t xml:space="preserve">No. </w:t>
      </w:r>
      <w:r>
        <w:rPr>
          <w:rFonts w:asciiTheme="minorHAnsi" w:hAnsiTheme="minorHAnsi" w:cs="Tahoma"/>
          <w:sz w:val="16"/>
          <w:szCs w:val="16"/>
        </w:rPr>
        <w:t>LP</w:t>
      </w:r>
      <w:r w:rsidRPr="002448EA">
        <w:rPr>
          <w:rFonts w:asciiTheme="minorHAnsi" w:hAnsiTheme="minorHAnsi" w:cs="Tahoma"/>
          <w:sz w:val="16"/>
          <w:szCs w:val="16"/>
        </w:rPr>
        <w:t>-919044992-</w:t>
      </w:r>
      <w:r w:rsidR="006100F2">
        <w:rPr>
          <w:rFonts w:asciiTheme="minorHAnsi" w:hAnsiTheme="minorHAnsi" w:cs="Tahoma"/>
          <w:sz w:val="16"/>
          <w:szCs w:val="16"/>
        </w:rPr>
        <w:t>I23-2018</w:t>
      </w:r>
      <w:r w:rsidRPr="002448EA">
        <w:rPr>
          <w:rFonts w:asciiTheme="minorHAnsi" w:hAnsiTheme="minorHAnsi" w:cs="Tahoma"/>
          <w:sz w:val="16"/>
          <w:szCs w:val="16"/>
        </w:rPr>
        <w:t xml:space="preserve">, </w:t>
      </w:r>
      <w:r>
        <w:rPr>
          <w:rFonts w:asciiTheme="minorHAnsi" w:hAnsiTheme="minorHAnsi" w:cs="Tahoma"/>
          <w:sz w:val="16"/>
          <w:szCs w:val="16"/>
        </w:rPr>
        <w:t>junta</w:t>
      </w:r>
      <w:r w:rsidRPr="002448EA">
        <w:rPr>
          <w:rFonts w:asciiTheme="minorHAnsi" w:hAnsiTheme="minorHAnsi" w:cs="Tahoma"/>
          <w:sz w:val="16"/>
          <w:szCs w:val="16"/>
        </w:rPr>
        <w:t xml:space="preserve"> de aclaraciones y con</w:t>
      </w:r>
      <w:r w:rsidR="00000ADE">
        <w:rPr>
          <w:rFonts w:asciiTheme="minorHAnsi" w:hAnsiTheme="minorHAnsi" w:cs="Tahoma"/>
          <w:sz w:val="16"/>
          <w:szCs w:val="16"/>
        </w:rPr>
        <w:t xml:space="preserve">forme a </w:t>
      </w:r>
      <w:proofErr w:type="gramStart"/>
      <w:r w:rsidR="00000ADE">
        <w:rPr>
          <w:rFonts w:asciiTheme="minorHAnsi" w:hAnsiTheme="minorHAnsi" w:cs="Tahoma"/>
          <w:sz w:val="16"/>
          <w:szCs w:val="16"/>
        </w:rPr>
        <w:t xml:space="preserve">la propuesta técnica y </w:t>
      </w:r>
      <w:r w:rsidRPr="002448EA">
        <w:rPr>
          <w:rFonts w:asciiTheme="minorHAnsi" w:hAnsiTheme="minorHAnsi" w:cs="Tahoma"/>
          <w:sz w:val="16"/>
          <w:szCs w:val="16"/>
        </w:rPr>
        <w:t>económica presentadas</w:t>
      </w:r>
      <w:proofErr w:type="gramEnd"/>
      <w:r w:rsidRPr="002448EA">
        <w:rPr>
          <w:rFonts w:asciiTheme="minorHAnsi" w:hAnsiTheme="minorHAnsi" w:cs="Tahoma"/>
          <w:sz w:val="16"/>
          <w:szCs w:val="16"/>
        </w:rPr>
        <w:t xml:space="preserve"> por “EL PROVEEDOR”, las cuales forman parte de este contrato.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SEGUNDA: MONTO DEL CONTRATO.- El monto total del presente contrato será por la cantidad de $_____ (_____pesos 00/100 M.N.), incluyendo el impuesto al valor agregado, que “S.S.N.L.” cubrirá a “EL PROVEEDOR” por concepto de los reactivos objeto del presente contrato.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El presente contrato se celebra bajo la condición de precio fijo, por lo que no se  reconocerá incremento alguno en los precios establecidos por “EL PROVEEDOR” en su oferta económica.</w:t>
      </w: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 </w:t>
      </w: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El precio señalado en la oferta económica y este instrumento, compensará a “EL PROVEEDOR” el pago por concepto de suministro de los reactivos objeto del presente contrato, transportación, carga, descarga y equipo en comodato, así como material para la instalación del equipo, adecuaciones del área física donde se instalará y todos los demás gastos que se originen como consecuencia del presente contrato, así como su utilidad, por lo que “EL PROVEEDOR” no podrá exigir mayor retribución por ningún otro concepto.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Cuando los reactivos no se ajusten a lo pactado, “S.S.N.L.” no liquidará a “EL PROVEEDOR”, el importe de los mismos.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“EL PROVEEDOR” se obliga a respetar el precio fijo, en el supuesto de que la Unidad Aplicativa de “S.S.N.L.” realice compras directas, cuando se presenten circunstancias especiales o se establezcan programas que hagan necesaria la adquisición de los reactivos que estén comprendidos dentro del objeto de este contrato.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Asimismo “EL PROVEEDOR” proporcionará los equipos en comodato para realizar las pruebas de carga viral, de acuerdo a su propuesta técnica presentada, la cual deberá ajustarse a las especificaciones técnicas e</w:t>
      </w:r>
      <w:r w:rsidR="00000ADE">
        <w:rPr>
          <w:rFonts w:asciiTheme="minorHAnsi" w:hAnsiTheme="minorHAnsi" w:cs="Tahoma"/>
          <w:sz w:val="16"/>
          <w:szCs w:val="16"/>
        </w:rPr>
        <w:t>stablecidas en las bases de la licitación</w:t>
      </w:r>
      <w:r w:rsidRPr="002448EA">
        <w:rPr>
          <w:rFonts w:asciiTheme="minorHAnsi" w:hAnsiTheme="minorHAnsi" w:cs="Tahoma"/>
          <w:sz w:val="16"/>
          <w:szCs w:val="16"/>
        </w:rPr>
        <w:t xml:space="preserve"> donde deriva el presente contrato y a este último.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TERCERA: FORMA DE PAGO.- El pago de los reactivos adquiridos, se hará en Pesos Mexicanos dentro de los </w:t>
      </w:r>
      <w:r w:rsidR="00AC0A05">
        <w:rPr>
          <w:rFonts w:asciiTheme="minorHAnsi" w:hAnsiTheme="minorHAnsi" w:cs="Tahoma"/>
          <w:sz w:val="16"/>
          <w:szCs w:val="16"/>
        </w:rPr>
        <w:t>20</w:t>
      </w:r>
      <w:r w:rsidRPr="002448EA">
        <w:rPr>
          <w:rFonts w:asciiTheme="minorHAnsi" w:hAnsiTheme="minorHAnsi" w:cs="Tahoma"/>
          <w:sz w:val="16"/>
          <w:szCs w:val="16"/>
        </w:rPr>
        <w:t xml:space="preserve"> días siguientes en que se presente la factura en el área de Recursos Financieros de “S.S.N.L.”, debidamente validada.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Las facturas que resulten de la entrega de los reactivos deberán tener anexos los formatos originales de Orden de envío; serán a favor de “S.S.N.L.”, R.F.C. SSN970115 QI9, con domicilio en Matamoros </w:t>
      </w:r>
      <w:proofErr w:type="spellStart"/>
      <w:r w:rsidRPr="002448EA">
        <w:rPr>
          <w:rFonts w:asciiTheme="minorHAnsi" w:hAnsiTheme="minorHAnsi" w:cs="Tahoma"/>
          <w:sz w:val="16"/>
          <w:szCs w:val="16"/>
        </w:rPr>
        <w:t>Ote</w:t>
      </w:r>
      <w:proofErr w:type="spellEnd"/>
      <w:r w:rsidRPr="002448EA">
        <w:rPr>
          <w:rFonts w:asciiTheme="minorHAnsi" w:hAnsiTheme="minorHAnsi" w:cs="Tahoma"/>
          <w:sz w:val="16"/>
          <w:szCs w:val="16"/>
        </w:rPr>
        <w:t>., No. 520, Centro de Monterrey, N.L., C.P. 64000 y consignadas al Laboratorio Estatal; deberán estar selladas y firmadas por el Administrador y</w:t>
      </w:r>
      <w:r>
        <w:rPr>
          <w:rFonts w:asciiTheme="minorHAnsi" w:hAnsiTheme="minorHAnsi" w:cs="Tahoma"/>
          <w:sz w:val="16"/>
          <w:szCs w:val="16"/>
        </w:rPr>
        <w:t xml:space="preserve">/o </w:t>
      </w:r>
      <w:r w:rsidRPr="002448EA">
        <w:rPr>
          <w:rFonts w:asciiTheme="minorHAnsi" w:hAnsiTheme="minorHAnsi" w:cs="Tahoma"/>
          <w:sz w:val="16"/>
          <w:szCs w:val="16"/>
        </w:rPr>
        <w:t xml:space="preserve"> Director del Laboratorio Estatal y deberán contener lo siguiente: sello de Almacén con la fecha correspondiente, nombre y firma del almacenista que realizó la recepción y la firma del Administrador de la Unidad; además deberá invariablemente describir en cada factura el número de </w:t>
      </w:r>
      <w:r w:rsidR="00000ADE">
        <w:rPr>
          <w:rFonts w:asciiTheme="minorHAnsi" w:hAnsiTheme="minorHAnsi" w:cs="Tahoma"/>
          <w:sz w:val="16"/>
          <w:szCs w:val="16"/>
        </w:rPr>
        <w:t>licitación</w:t>
      </w:r>
      <w:r w:rsidRPr="002448EA">
        <w:rPr>
          <w:rFonts w:asciiTheme="minorHAnsi" w:hAnsiTheme="minorHAnsi" w:cs="Tahoma"/>
          <w:sz w:val="16"/>
          <w:szCs w:val="16"/>
        </w:rPr>
        <w:t xml:space="preserve"> Electrónica Inversa, Contrato, marca del insumo y Orden de Envío y serán devueltas a “EL PROVEEDOR” en un plazo no mayor de 5 días hábiles y presentarlas para su contra recibo y pago posterior, en el área de Recursos Financieros de “S.S.N.L.”.</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“S.S.N.L.” se deslinda del pago de las facturas que no sean presentadas para su pago antes de 90 días posteriores a la fecha de recibo en las Unidades a las que vayan destinados los bienes.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En relación a la publicación en el Diario Oficial de la Federación del día miércoles 28 de Febrero de 2007, Punto 6 inciso I, segundo párrafo, que a la letra dice: Firmados los Convenios Cadenas, NAFIN en coordinación con las Dependencias y Entidades deberán comunicarlo a los Proveedores, a efecto de promover su adhesión a Cadenas Productivas, exponiéndoles los beneficios que obtendrán mediante la cesión de las Cuentas por Pagar.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Por lo anterior expuesto se informa a “EL PROVEEDOR” que deberá de dirigirse a la Subdirección de Recursos Financieros, para los trámites de adhesión al programa de Cadenas Productivas; asimismo deberá de tomar en cuenta estas disposiciones.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CUARTA: PLAZO Y LUGAR DE ENTREGA.- El plazo para la entrega de los reactivos objetos de este contrato serán dentro de los 7 días naturales posteriores a la recepción de la orden de envío por parte de “EL PROVEEDOR” y de acuerdo a las peticiones que solicite la unidad aplicativa de “S.S.N.L.”</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La entrega de los reactivos y prestación del servicio se realizará del </w:t>
      </w:r>
      <w:r>
        <w:rPr>
          <w:rFonts w:asciiTheme="minorHAnsi" w:hAnsiTheme="minorHAnsi" w:cs="Tahoma"/>
          <w:sz w:val="16"/>
          <w:szCs w:val="16"/>
        </w:rPr>
        <w:t xml:space="preserve">___ </w:t>
      </w:r>
      <w:r w:rsidRPr="002448EA">
        <w:rPr>
          <w:rFonts w:asciiTheme="minorHAnsi" w:hAnsiTheme="minorHAnsi" w:cs="Tahoma"/>
          <w:sz w:val="16"/>
          <w:szCs w:val="16"/>
        </w:rPr>
        <w:t xml:space="preserve"> al </w:t>
      </w:r>
      <w:r>
        <w:rPr>
          <w:rFonts w:asciiTheme="minorHAnsi" w:hAnsiTheme="minorHAnsi" w:cs="Tahoma"/>
          <w:sz w:val="16"/>
          <w:szCs w:val="16"/>
        </w:rPr>
        <w:t>___</w:t>
      </w:r>
      <w:r w:rsidRPr="002448EA">
        <w:rPr>
          <w:rFonts w:asciiTheme="minorHAnsi" w:hAnsiTheme="minorHAnsi" w:cs="Tahoma"/>
          <w:sz w:val="16"/>
          <w:szCs w:val="16"/>
        </w:rPr>
        <w:t xml:space="preserve">, para la entrega de los equipos “EL PROVEEDOR” contará con un plazo de 15 días hábiles posteriores a la firma del presente contrato. El horario de entrega de los reactivos será de Lunes a Viernes de 9:00 a 14:00 horas.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Los reactivos objetos del presente contrato se entregarán en:</w:t>
      </w:r>
      <w:r>
        <w:rPr>
          <w:rFonts w:asciiTheme="minorHAnsi" w:hAnsiTheme="minorHAnsi" w:cs="Tahoma"/>
          <w:sz w:val="16"/>
          <w:szCs w:val="16"/>
        </w:rPr>
        <w:t xml:space="preserve"> </w:t>
      </w:r>
      <w:r w:rsidRPr="002448EA">
        <w:rPr>
          <w:rFonts w:asciiTheme="minorHAnsi" w:hAnsiTheme="minorHAnsi" w:cs="Tahoma"/>
          <w:sz w:val="16"/>
          <w:szCs w:val="16"/>
        </w:rPr>
        <w:t>Laboratorio Estatal de Salud Pública</w:t>
      </w:r>
      <w:r w:rsidRPr="002448EA">
        <w:rPr>
          <w:rFonts w:asciiTheme="minorHAnsi" w:hAnsiTheme="minorHAnsi" w:cs="Tahoma"/>
          <w:sz w:val="16"/>
          <w:szCs w:val="16"/>
        </w:rPr>
        <w:tab/>
      </w:r>
      <w:r>
        <w:rPr>
          <w:rFonts w:asciiTheme="minorHAnsi" w:hAnsiTheme="minorHAnsi" w:cs="Tahoma"/>
          <w:sz w:val="16"/>
          <w:szCs w:val="16"/>
        </w:rPr>
        <w:t xml:space="preserve">, ubicado en </w:t>
      </w:r>
      <w:r w:rsidRPr="002448EA">
        <w:rPr>
          <w:rFonts w:asciiTheme="minorHAnsi" w:hAnsiTheme="minorHAnsi" w:cs="Tahoma"/>
          <w:sz w:val="16"/>
          <w:szCs w:val="16"/>
        </w:rPr>
        <w:t>Ave. Serafín Peña No. 2211, Colonia Valles de la Silla, Guadalupe, N.L.</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En los casos fortuitos o de fuerza mayor, o cuando por cualquier otra causa no imputable a “EL PROVEEDOR” le fuera imposible a éste cumplir con la entrega de los reactivos objeto de este contrato, podrá solicitar oportunamente y por escrito la prórroga que considere necesaria, expresando los motivos en que se apoye su solicitud; “S.S.N.L.” resolverá sobre la justificación y procedencia de la prórroga y en su caso, concederá la que estime conveniente, mediante la celebración de un convenio modificatorio.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Si se presentaren causas que impidan la entrega de los reactivos y equipos en comodato, dentro de los plazos estipulados, que fueren imputables a “EL PROVEEDOR”, éste podrá solicitar también una prórroga y será optativo para “S.S.N.L.”, el concederla o negarla. En caso de concederla decidirá si procede imponer a “EL PROVEEDOR” las sanciones a que haya lugar, de acuerdo con la Cláusula Décima y, en caso de negarla, podrá exigir a “EL PROVEEDOR” el cumplimiento del contrato, ordenándole que adopte las medidas necesarias a fin de que la entrega de los bienes y prestación de servicio, objeto del presente contrato no se interrumpa y quede concluida oportunamente, o bien procederá a rescindir el contrato de conformidad con lo establecido en la Cláusula Décima Quinta.</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La Unidad Aplicativa solicitará los reactivos a “EL PROVEEDOR” en el formato de Orden de Envío, debidamente foliado, dicho formato deberá ser firmado por el Administrador y/o Encargado de Recursos Materiales o Almacén de la Unidad Aplicativa y deberá ser enviado vía fax, o algún otro conducto a “EL PROVEEDOR”, recabando la Unidad Aplicativa acuse de recibo de la Orden de Envío con firma y fecha por parte de “EL PROVEEDOR”, dicho acuse deberá hacerlo el mismo día de la elaboración de la Orden de Envío o a </w:t>
      </w:r>
      <w:proofErr w:type="spellStart"/>
      <w:r w:rsidRPr="002448EA">
        <w:rPr>
          <w:rFonts w:asciiTheme="minorHAnsi" w:hAnsiTheme="minorHAnsi" w:cs="Tahoma"/>
          <w:sz w:val="16"/>
          <w:szCs w:val="16"/>
        </w:rPr>
        <w:t>mas</w:t>
      </w:r>
      <w:proofErr w:type="spellEnd"/>
      <w:r w:rsidRPr="002448EA">
        <w:rPr>
          <w:rFonts w:asciiTheme="minorHAnsi" w:hAnsiTheme="minorHAnsi" w:cs="Tahoma"/>
          <w:sz w:val="16"/>
          <w:szCs w:val="16"/>
        </w:rPr>
        <w:t xml:space="preserve"> tardar al siguiente día hábil, acuses con fechas posteriores a lo antes referido no serán válidos como acuses de recibo y se tomará para contabilizar las entregas de reactivos el día de elaboración de la Orden de Envío, lo anterior se tomará en cuenta por la Unidad Aplicativa para el cálculo y elaboración de la sanción por el atraso en la entrega de </w:t>
      </w:r>
      <w:r w:rsidR="00000ADE">
        <w:rPr>
          <w:rFonts w:asciiTheme="minorHAnsi" w:hAnsiTheme="minorHAnsi" w:cs="Tahoma"/>
          <w:sz w:val="16"/>
          <w:szCs w:val="16"/>
        </w:rPr>
        <w:t>los reactivos</w:t>
      </w:r>
      <w:r w:rsidRPr="002448EA">
        <w:rPr>
          <w:rFonts w:asciiTheme="minorHAnsi" w:hAnsiTheme="minorHAnsi" w:cs="Tahoma"/>
          <w:sz w:val="16"/>
          <w:szCs w:val="16"/>
        </w:rPr>
        <w:t>, en caso de que hubiera dicho incumplimiento.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Para las Ordenes de Envío, de las cuales “EL PROVEEDOR” no remita acuse de recibo o no se tenga respuesta alguna por parte de estos, se tomará en cuenta por la Unidad Aplicativa como fecha de acuse el día en que se elabore la Orden de Envío para el cálculo y elaboración de sanción por el atraso en la entrega de mercancías.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Es responsabilidad de “EL PROVEEDOR” asegurar los reactivos desde el lugar de origen hasta su arribo en el lugar indicado; la entrega se realizará ante la presencia del personal designado por las Unidades Aplicativas de “S.S.N.L.” para la verificación de la calidad, materiales y características de los reactivos objeto del presente contrato. Asimismo, se efectuará la verificación conforme a los lineamientos de “S.S.N.L.”. De existir la conformidad de la recepción se aplicará el sello de recibido en las facturas, procediendo las personas designadas a autorizar el recibo correspondiente para que realicen los tramites de pago. El control de calidad será llevado a cabo por la unidad aplicativa y se hará conforme a los lineamientos de “S.S.N.L.” y se inicia desde el recibo de los </w:t>
      </w:r>
      <w:r w:rsidR="00000ADE">
        <w:rPr>
          <w:rFonts w:asciiTheme="minorHAnsi" w:hAnsiTheme="minorHAnsi" w:cs="Tahoma"/>
          <w:sz w:val="16"/>
          <w:szCs w:val="16"/>
        </w:rPr>
        <w:t>reactivos</w:t>
      </w:r>
      <w:r w:rsidRPr="002448EA">
        <w:rPr>
          <w:rFonts w:asciiTheme="minorHAnsi" w:hAnsiTheme="minorHAnsi" w:cs="Tahoma"/>
          <w:sz w:val="16"/>
          <w:szCs w:val="16"/>
        </w:rPr>
        <w:t xml:space="preserve"> hasta la aplicación o uso de los mismos por los usuarios.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QUINTA: CAPACITACIÓN Y PRUEBAS.- “EL PROVEEDOR” proporcionarán la capacitación y asesoría al personal que designe la Unidad Aplicativa, durante el tiempo que estimen conveniente dichas Unidades para el adecuado manejo de los equipos en comodato que se proporcionarán.</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SEXTA: MANTENIMIENTO.- “EL PROVEEDOR” se responsabilizará del mantenimiento preventivo y correctivo de los equipos en comodato. Cuando sea necesario el traslado del equipo a sus instalaciones para su mantenimiento y este se prolongue por más de 24 horas, “EL PROVEEDOR” proporcionará inmediatamente otro equipo igual, de tal manera que el servicio no se vea interrumpido, de acuerdo a las cantidades anuales establecidas por las Unidades Aplicativas, para lo cual deberá ajustarse a las especificaciones contenidas en los Anexos 1 y 2 de este instrumento, asimismo “S.S.N.L.” evaluará estos equipos para determinar si cumplen con lo establecido en este contrato.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“EL PROVEEDOR” deberá estar establecido en el área metropolitana de la ciudad de Monterrey, Nuevo León o tener sucursales en la misma y  “contar con Staff de Ingeniería” para cualquier situación de urgencia.</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SÉPTIMA: DEVOLUCIONES.-“S.S.N.L.” a través del Titular de la Unidad Aplicativa podrá realizar devoluciones cuando se comprueben deficiencias en la calidad de los reactivos suministrados imputables a “EL PROVEEDOR”, en caso de que se diera este supuesto, deberá solventar la reposición en un término no mayor a 24 horas.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En caso de que “EL PROVEEDOR” entregue equipos que no cumplan con las especificaciones técnicas mínimas ofertadas, “S.S.N.L.” rechazará la recepción de éstos, y “EL PROVEEDOR” tendrá 10 días hábiles para la instalación de los mismos; sin embargo, se hará acreedor de la pena establecida en la cláusula décima.</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lastRenderedPageBreak/>
        <w:t>OCTAVA: SUPERVISIÓN.- “S.S.N.L.” a través del titular de la Unidad Aplicativa o el personal que este último designe para ello está facultado para supervisar y vigilar en todo tiempo el debido cumplimiento de las obligaciones contraídas en este contrato por “EL PROVEEDOR” debiendo hacer del conocimiento de la Subdirección de Recursos Materiales cualquier irregularidad en la compraventa de los reactivos, objeto del contrato.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NOVENA: RELACIONES DE “EL PROVEEDOR” CON SU PERSONAL.- “EL PROVEEDOR”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“EL PROVEEDOR” conviene por lo mismo en responder de todas las reclamaciones que sus trabajadores llegasen a presentar en su contra o en contra de “S.S.N.L.” en relación con el objeto del presente contrato, eximiendo a “S.S.N.L.” de cualquier responsabilidad fiscal, laboral, de seguridad social, civil, penal y de cualquier otra índole. “S.S.N.L.” no será patrón sustituto.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DÉCIMA: PENA CONVENCIONAL.- Se aplicará una pena convencional (Sanción) del 1% por cada día hábil de retraso sobre el monto de la entrega de reactivos que se efectuare fuera del plazo establecido. La penalización por el retraso en la entrega de los reactivos iniciará a contar a partir del día siguiente del plazo de vencimiento para la entrega.</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En el supuesto de que se requiera la aplicación de la Pena Convencional, el administrador o equivalente del Laboratorio Estatal de Salud Pública deberá elaborar el cálculo de dicha pena y hacerlo del conocimiento de “EL PROVEEDOR”, así como también remitirlo a la Subdirección de Recursos Financieros. La penalización será de manera proporcional al importe de la garantía de cumplimiento.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Las penas se harán efectivas descontándose de los pagos que “S.S.N.L.” tenga pendientes de efectuar a “EL PROVEEDOR” mediante nota de crédito sobre la factura o en su caso éste efectuará el pago correspondiente en las oficinas de Recursos Financieros de “S.S.N.L.”, independientemente de que “S.S.N.L.” opte por hacer efectiva la garantía otorgada “EL PROVEEDOR” hasta por el monto de las sanciones no cubiertas.</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Será responsabilidad de “EL PROVEEDOR” abastecer todas las necesidades que requiera el Laboratorio Estatal de Salud Pública en los tiempos establecidos; en los casos que no surtan de acuerdo a lo requerido, “S.S.N.L.” tendrá el derecho de realizar compras directas, y si estas resultan con diferencia en precio, “EL PROVEEDOR”  deberá pagar dicha diferencia como sanción por daños ocasionados al no contar con oportunidad con los reactivos, de igual manera se aplicará lo establecido en el párrafo primero de esta cláusula.</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DÉCIMA PRIMERA: DAÑOS Y PERJUICIOS.- “EL PROVEEDOR” se obliga al pago de los daños y perjuicios que ocasione a “S.S.N.L.” por la falta de entrega de los reactivos y equipos en comodato, en los plazos pactados y cuando éstos no reúnan los requisitos de calidad, así como el pago de daños que se causen a terceros en su persona, así como por cualquier incumplimiento a lo establecido en el presente instrumento.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DÉCIMA SEGUNDA: VIGENCIA.- La vigencia del presente contrato será a partir del </w:t>
      </w:r>
      <w:r>
        <w:rPr>
          <w:rFonts w:asciiTheme="minorHAnsi" w:hAnsiTheme="minorHAnsi" w:cs="Tahoma"/>
          <w:sz w:val="16"/>
          <w:szCs w:val="16"/>
        </w:rPr>
        <w:t xml:space="preserve">__ </w:t>
      </w:r>
      <w:r w:rsidRPr="002448EA">
        <w:rPr>
          <w:rFonts w:asciiTheme="minorHAnsi" w:hAnsiTheme="minorHAnsi" w:cs="Tahoma"/>
          <w:sz w:val="16"/>
          <w:szCs w:val="16"/>
        </w:rPr>
        <w:t xml:space="preserve"> y concluirá el día </w:t>
      </w:r>
      <w:r>
        <w:rPr>
          <w:rFonts w:asciiTheme="minorHAnsi" w:hAnsiTheme="minorHAnsi" w:cs="Tahoma"/>
          <w:sz w:val="16"/>
          <w:szCs w:val="16"/>
        </w:rPr>
        <w:t>___</w:t>
      </w:r>
      <w:r w:rsidRPr="002448EA">
        <w:rPr>
          <w:rFonts w:asciiTheme="minorHAnsi" w:hAnsiTheme="minorHAnsi" w:cs="Tahoma"/>
          <w:sz w:val="16"/>
          <w:szCs w:val="16"/>
        </w:rPr>
        <w:t xml:space="preserve">, en la inteligencia de que si a la fecha de la conclusión de la vigencia del contrato los reactivos y equipos en comodato no han sido entregados a satisfacción de “S.S.N.L.” el instrumento continuará vigente hasta en tanto no se cumpla dicha condición. </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“S.S.N.L.” podrá suspender temporalmente todo o en parte la ejecución del suministro de reactivos objeto del presente contrato, en cualquier momento por causas justificadas o por razones de interés general, sin que ello implique su terminación definitiva, lo que se hará del conocimiento de “EL PROVEEDOR” por escrito.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El presente contrato podrá continuar produciendo todos sus efectos legales una vez que hayan desaparecido las causas que motivaron dicha suspensión.</w:t>
      </w: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Asimismo, “S.S.N.L.” podrá dar por terminado anticipadamente el presente contrato mediante notificación por escrito a “EL PROVEEDOR” con 10 días de anticipación del suministro de reactivos, cuando concurran causas de interés general, o bien, cuando por causas justificadas se extinga la necesidad y se demuestre que de continuar con el cumplimiento de las obligaciones pactadas se ocasionaría algún daño o perjuicio a “S.S.N.L.”, o se determine, por la autoridad competente, la nulidad o inexistencia jurídica de los actos que dieron origen al contrato.</w:t>
      </w:r>
    </w:p>
    <w:p w:rsidR="002448EA" w:rsidRPr="002448EA" w:rsidRDefault="002448EA" w:rsidP="002448EA">
      <w:pPr>
        <w:ind w:right="-5"/>
        <w:jc w:val="both"/>
        <w:rPr>
          <w:rFonts w:asciiTheme="minorHAnsi" w:hAnsiTheme="minorHAnsi" w:cs="Tahoma"/>
          <w:sz w:val="16"/>
          <w:szCs w:val="16"/>
        </w:rPr>
      </w:pP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DÉCIMA TERCERA: PERÍODO DE CADUCIDAD DE LOS REACTIVOS.- El periodo de la caducidad de los reactivos deberá ser de un año como mínimo, contado a partir de la recepción en el Laboratorio Estatal, en caso de suministrar reactivos con menor caducidad a la establecida, se podrán devolver los mismos a juicio y responsabilidad del Laboratorio Estatal.</w:t>
      </w: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 xml:space="preserve"> </w:t>
      </w:r>
    </w:p>
    <w:p w:rsidR="002448EA" w:rsidRPr="002448EA" w:rsidRDefault="002448EA" w:rsidP="002448EA">
      <w:pPr>
        <w:ind w:right="-5"/>
        <w:jc w:val="both"/>
        <w:rPr>
          <w:rFonts w:asciiTheme="minorHAnsi" w:hAnsiTheme="minorHAnsi" w:cs="Tahoma"/>
          <w:sz w:val="16"/>
          <w:szCs w:val="16"/>
        </w:rPr>
      </w:pPr>
      <w:r w:rsidRPr="002448EA">
        <w:rPr>
          <w:rFonts w:asciiTheme="minorHAnsi" w:hAnsiTheme="minorHAnsi" w:cs="Tahoma"/>
          <w:sz w:val="16"/>
          <w:szCs w:val="16"/>
        </w:rPr>
        <w:t>DÉCIMA CUARTA: GARANTÍA DE BUEN CUMPLIMIENTO DE CONTRATO.- Para garantizar el cumplimiento de las obligaciones derivadas del presente contrato “EL PROVEEDOR” se obliga a otorgar dentro de los 10 días hábiles siguientes a la fecha de firma del presente contrato, fianza por un monto equivalente al 20% del valor total del presente instrumento incluyendo el Impuesto al Valor Agregado.</w:t>
      </w:r>
    </w:p>
    <w:p w:rsidR="00AB2D98" w:rsidRPr="00E74FB0" w:rsidRDefault="00AB2D98" w:rsidP="00AB2D98">
      <w:pPr>
        <w:ind w:right="-5"/>
        <w:jc w:val="both"/>
        <w:rPr>
          <w:rFonts w:asciiTheme="minorHAnsi" w:hAnsiTheme="minorHAnsi" w:cs="Tahoma"/>
          <w:b/>
          <w:sz w:val="16"/>
          <w:szCs w:val="16"/>
        </w:rPr>
      </w:pPr>
    </w:p>
    <w:p w:rsidR="00000ADE" w:rsidRPr="00E74FB0" w:rsidRDefault="00000ADE" w:rsidP="00000ADE">
      <w:pPr>
        <w:ind w:right="-5"/>
        <w:jc w:val="both"/>
        <w:rPr>
          <w:rFonts w:asciiTheme="minorHAnsi" w:hAnsiTheme="minorHAnsi" w:cs="Tahoma"/>
          <w:sz w:val="16"/>
          <w:szCs w:val="16"/>
        </w:rPr>
      </w:pPr>
      <w:r w:rsidRPr="00E74FB0">
        <w:rPr>
          <w:rFonts w:asciiTheme="minorHAnsi" w:hAnsiTheme="minorHAnsi" w:cs="Tahoma"/>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000ADE" w:rsidRPr="00E74FB0" w:rsidRDefault="00000ADE" w:rsidP="00000ADE">
      <w:pPr>
        <w:ind w:right="-5"/>
        <w:jc w:val="both"/>
        <w:rPr>
          <w:rFonts w:asciiTheme="minorHAnsi" w:hAnsiTheme="minorHAnsi" w:cs="Tahoma"/>
          <w:sz w:val="16"/>
          <w:szCs w:val="16"/>
        </w:rPr>
      </w:pPr>
    </w:p>
    <w:p w:rsidR="00000ADE" w:rsidRPr="00E74FB0" w:rsidRDefault="00000ADE" w:rsidP="00000ADE">
      <w:pPr>
        <w:ind w:left="426" w:hanging="426"/>
        <w:jc w:val="both"/>
        <w:rPr>
          <w:rFonts w:asciiTheme="minorHAnsi" w:hAnsiTheme="minorHAnsi" w:cs="Tahoma"/>
          <w:sz w:val="16"/>
          <w:szCs w:val="16"/>
        </w:rPr>
      </w:pPr>
      <w:r w:rsidRPr="00E74FB0">
        <w:rPr>
          <w:rFonts w:asciiTheme="minorHAnsi" w:hAnsiTheme="minorHAnsi" w:cs="Tahoma"/>
          <w:sz w:val="16"/>
          <w:szCs w:val="16"/>
        </w:rPr>
        <w:lastRenderedPageBreak/>
        <w:t>a).- Que la Fianza se otorga en los términos del presente contrato.</w:t>
      </w:r>
    </w:p>
    <w:p w:rsidR="00000ADE" w:rsidRPr="00E74FB0" w:rsidRDefault="00000ADE" w:rsidP="00000ADE">
      <w:pPr>
        <w:ind w:left="426" w:hanging="426"/>
        <w:jc w:val="both"/>
        <w:rPr>
          <w:rFonts w:asciiTheme="minorHAnsi" w:hAnsiTheme="minorHAnsi" w:cs="Tahoma"/>
          <w:sz w:val="16"/>
          <w:szCs w:val="16"/>
        </w:rPr>
      </w:pPr>
      <w:r w:rsidRPr="00E74FB0">
        <w:rPr>
          <w:rFonts w:asciiTheme="minorHAnsi" w:hAnsiTheme="minorHAnsi" w:cs="Tahoma"/>
          <w:sz w:val="16"/>
          <w:szCs w:val="16"/>
        </w:rPr>
        <w:t xml:space="preserve">b).- Que la Fianza estará en vigor por un año, y en el caso de defectos y/o responsabilidades imputables a </w:t>
      </w:r>
      <w:r w:rsidRPr="00E74FB0">
        <w:rPr>
          <w:rFonts w:asciiTheme="minorHAnsi" w:hAnsiTheme="minorHAnsi" w:cs="Tahoma"/>
          <w:b/>
          <w:sz w:val="16"/>
          <w:szCs w:val="16"/>
        </w:rPr>
        <w:t>“EL PROVEEDOR”</w:t>
      </w:r>
      <w:r w:rsidRPr="00E74FB0">
        <w:rPr>
          <w:rFonts w:asciiTheme="minorHAnsi" w:hAnsiTheme="minorHAnsi" w:cs="Tahoma"/>
          <w:sz w:val="16"/>
          <w:szCs w:val="16"/>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000ADE" w:rsidRPr="00E74FB0" w:rsidRDefault="00000ADE" w:rsidP="00000ADE">
      <w:pPr>
        <w:ind w:left="426" w:hanging="426"/>
        <w:jc w:val="both"/>
        <w:rPr>
          <w:rFonts w:asciiTheme="minorHAnsi" w:hAnsiTheme="minorHAnsi" w:cs="Tahoma"/>
          <w:sz w:val="16"/>
          <w:szCs w:val="16"/>
        </w:rPr>
      </w:pPr>
      <w:r w:rsidRPr="00E74FB0">
        <w:rPr>
          <w:rFonts w:asciiTheme="minorHAnsi" w:hAnsiTheme="minorHAnsi" w:cs="Tahoma"/>
          <w:sz w:val="16"/>
          <w:szCs w:val="16"/>
        </w:rPr>
        <w:t xml:space="preserve">c).- Que esta fianza continuará vigente en el caso de que se otorgue prórroga a </w:t>
      </w:r>
      <w:r w:rsidRPr="00E74FB0">
        <w:rPr>
          <w:rFonts w:asciiTheme="minorHAnsi" w:hAnsiTheme="minorHAnsi" w:cs="Tahoma"/>
          <w:b/>
          <w:sz w:val="16"/>
          <w:szCs w:val="16"/>
        </w:rPr>
        <w:t xml:space="preserve">“EL       PROVEEDOR” </w:t>
      </w:r>
      <w:r w:rsidRPr="00E74FB0">
        <w:rPr>
          <w:rFonts w:asciiTheme="minorHAnsi" w:hAnsiTheme="minorHAnsi" w:cs="Tahoma"/>
          <w:sz w:val="16"/>
          <w:szCs w:val="16"/>
        </w:rPr>
        <w:t xml:space="preserve">para el cumplimiento de las obligaciones que se afianzan, </w:t>
      </w:r>
      <w:proofErr w:type="spellStart"/>
      <w:r w:rsidRPr="00E74FB0">
        <w:rPr>
          <w:rFonts w:asciiTheme="minorHAnsi" w:hAnsiTheme="minorHAnsi" w:cs="Tahoma"/>
          <w:sz w:val="16"/>
          <w:szCs w:val="16"/>
        </w:rPr>
        <w:t>aún</w:t>
      </w:r>
      <w:proofErr w:type="spellEnd"/>
      <w:r w:rsidRPr="00E74FB0">
        <w:rPr>
          <w:rFonts w:asciiTheme="minorHAnsi" w:hAnsiTheme="minorHAnsi" w:cs="Tahoma"/>
          <w:sz w:val="16"/>
          <w:szCs w:val="16"/>
        </w:rPr>
        <w:t xml:space="preserve"> cuando haya sido solicitada y autorizada extemporáneamente. </w:t>
      </w:r>
    </w:p>
    <w:p w:rsidR="00000ADE" w:rsidRPr="00E74FB0" w:rsidRDefault="00000ADE" w:rsidP="00000ADE">
      <w:pPr>
        <w:ind w:left="426" w:right="51" w:hanging="426"/>
        <w:jc w:val="both"/>
        <w:rPr>
          <w:rFonts w:asciiTheme="minorHAnsi" w:hAnsiTheme="minorHAnsi" w:cs="Tahoma"/>
          <w:b/>
          <w:sz w:val="16"/>
          <w:szCs w:val="16"/>
        </w:rPr>
      </w:pPr>
      <w:r w:rsidRPr="00E74FB0">
        <w:rPr>
          <w:rFonts w:asciiTheme="minorHAnsi" w:hAnsiTheme="minorHAnsi" w:cs="Tahoma"/>
          <w:sz w:val="16"/>
          <w:szCs w:val="16"/>
        </w:rPr>
        <w:t xml:space="preserve">d).- Que sólo podrá ser cancelada mediante aviso por escrito de </w:t>
      </w:r>
      <w:r w:rsidRPr="00E74FB0">
        <w:rPr>
          <w:rFonts w:asciiTheme="minorHAnsi" w:hAnsiTheme="minorHAnsi" w:cs="Tahoma"/>
          <w:b/>
          <w:sz w:val="16"/>
          <w:szCs w:val="16"/>
        </w:rPr>
        <w:t>“S.S.N.L.”</w:t>
      </w:r>
      <w:r w:rsidRPr="00E74FB0">
        <w:rPr>
          <w:rFonts w:asciiTheme="minorHAnsi" w:hAnsiTheme="minorHAnsi" w:cs="Tahoma"/>
          <w:sz w:val="16"/>
          <w:szCs w:val="16"/>
        </w:rPr>
        <w:t>.</w:t>
      </w:r>
    </w:p>
    <w:p w:rsidR="00000ADE" w:rsidRPr="00E74FB0" w:rsidRDefault="00000ADE" w:rsidP="00000ADE">
      <w:pPr>
        <w:ind w:left="426" w:right="51" w:hanging="426"/>
        <w:jc w:val="both"/>
        <w:rPr>
          <w:rFonts w:asciiTheme="minorHAnsi" w:hAnsiTheme="minorHAnsi" w:cs="Tahoma"/>
          <w:sz w:val="16"/>
          <w:szCs w:val="16"/>
        </w:rPr>
      </w:pPr>
      <w:r w:rsidRPr="00E74FB0">
        <w:rPr>
          <w:rFonts w:asciiTheme="minorHAnsi" w:hAnsiTheme="minorHAnsi" w:cs="Tahoma"/>
          <w:sz w:val="16"/>
          <w:szCs w:val="16"/>
        </w:rPr>
        <w:t xml:space="preserve">e).- Que la Institución Afianzadora acepta lo preceptuado por los </w:t>
      </w:r>
      <w:r w:rsidRPr="00E50CE0">
        <w:rPr>
          <w:rFonts w:asciiTheme="minorHAnsi" w:hAnsiTheme="minorHAnsi" w:cstheme="minorHAnsi"/>
          <w:sz w:val="17"/>
          <w:szCs w:val="17"/>
          <w:lang w:val="es-MX"/>
        </w:rPr>
        <w:t xml:space="preserve">artículos 11, 36, 75, 174,  178, 282, 283 y 289 </w:t>
      </w:r>
      <w:r w:rsidRPr="00E74FB0">
        <w:rPr>
          <w:rFonts w:asciiTheme="minorHAnsi" w:hAnsiTheme="minorHAnsi" w:cs="Tahoma"/>
          <w:sz w:val="16"/>
          <w:szCs w:val="16"/>
        </w:rPr>
        <w:t>de la Ley Federal de Instituciones de Fianzas en vigor.</w:t>
      </w:r>
    </w:p>
    <w:p w:rsidR="00B149A6" w:rsidRDefault="00B149A6" w:rsidP="00B149A6">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Se hará efectiva la garantía de cumplimiento de contrato a criterio de “S.S.N.L.”:</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w:t>
      </w:r>
      <w:r w:rsidRPr="00000ADE">
        <w:rPr>
          <w:rFonts w:asciiTheme="minorHAnsi" w:hAnsiTheme="minorHAnsi" w:cstheme="minorHAnsi"/>
          <w:sz w:val="17"/>
          <w:szCs w:val="17"/>
        </w:rPr>
        <w:tab/>
        <w:t>Cuando “EL PROVEEDOR” no cumpla con la entrega de los reactivos y equipo en comodato objeto del presente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II.</w:t>
      </w:r>
      <w:r w:rsidRPr="00000ADE">
        <w:rPr>
          <w:rFonts w:asciiTheme="minorHAnsi" w:hAnsiTheme="minorHAnsi" w:cstheme="minorHAnsi"/>
          <w:sz w:val="17"/>
          <w:szCs w:val="17"/>
        </w:rPr>
        <w:tab/>
        <w:t>Si “EL PROVEEDOR” no entrega dentro del plazo señalado la totalidad de los reactivos y equipo en comodato objeto del presente instrumento.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III.</w:t>
      </w:r>
      <w:r w:rsidRPr="00000ADE">
        <w:rPr>
          <w:rFonts w:asciiTheme="minorHAnsi" w:hAnsiTheme="minorHAnsi" w:cstheme="minorHAnsi"/>
          <w:sz w:val="17"/>
          <w:szCs w:val="17"/>
        </w:rPr>
        <w:tab/>
        <w:t xml:space="preserve">Si incumple “EL PROVEEDOR” con cualquiera de las obligaciones establecidas en este contrato. </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DÉCIMA QUINTA: RESCISIÓN ADMINISTRATIVA.- El incumplimiento de las obligaciones que asume “EL PROVEEDOR” por virtud de este contrato, faculta a “S.S.N.L.” para darlo por rescindido total o parcialmente, sin ninguna responsabilidad a su cargo, especialmente si éste incurre en alguno de los siguientes supuestos:</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a)</w:t>
      </w:r>
      <w:r w:rsidRPr="00000ADE">
        <w:rPr>
          <w:rFonts w:asciiTheme="minorHAnsi" w:hAnsiTheme="minorHAnsi" w:cstheme="minorHAnsi"/>
          <w:sz w:val="17"/>
          <w:szCs w:val="17"/>
        </w:rPr>
        <w:tab/>
        <w:t>El incumplimiento grave de las obligaciones contraídas por “EL PROVEEDOR”.</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b)         Si “EL PROVEEDOR” no cumple con lo estipulado en cualquiera de las cláusulas del presente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c)</w:t>
      </w:r>
      <w:r w:rsidRPr="00000ADE">
        <w:rPr>
          <w:rFonts w:asciiTheme="minorHAnsi" w:hAnsiTheme="minorHAnsi" w:cstheme="minorHAnsi"/>
          <w:sz w:val="17"/>
          <w:szCs w:val="17"/>
        </w:rPr>
        <w:tab/>
        <w:t>Cuando “EL PROVEEDOR” no cumpla con la entrega de los reactivos y equipo en comodato objeto del presente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d)      Si no otorga la fianza de garantía y en su caso el endoso de ampliación correspondiente, en los términos que se establecen en la cláusula décima cuarta, siendo a su cargo los daños y perjuicios que pudiere sufrir “S.S.N.L.” por la falta de entrega de los reactivos y equipo en comodato objeto del presente instrumento.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e)</w:t>
      </w:r>
      <w:r w:rsidRPr="00000ADE">
        <w:rPr>
          <w:rFonts w:asciiTheme="minorHAnsi" w:hAnsiTheme="minorHAnsi" w:cstheme="minorHAnsi"/>
          <w:sz w:val="17"/>
          <w:szCs w:val="17"/>
        </w:rPr>
        <w:tab/>
        <w:t>Si “EL PROVEEDOR” no hace entrega de los reactivos y equipos en comodato en los términos o plazos previstos en el presente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 xml:space="preserve">f) </w:t>
      </w:r>
      <w:r w:rsidRPr="00000ADE">
        <w:rPr>
          <w:rFonts w:asciiTheme="minorHAnsi" w:hAnsiTheme="minorHAnsi" w:cstheme="minorHAnsi"/>
          <w:sz w:val="17"/>
          <w:szCs w:val="17"/>
        </w:rPr>
        <w:tab/>
        <w:t xml:space="preserve">Si “EL PROVEEDOR” no hace entrega de los reactivos y equipos en comodato objeto del presente contrato, conforme a la calidad, características y presentación establecidas en las bases de la </w:t>
      </w:r>
      <w:r>
        <w:rPr>
          <w:rFonts w:asciiTheme="minorHAnsi" w:hAnsiTheme="minorHAnsi" w:cstheme="minorHAnsi"/>
          <w:sz w:val="17"/>
          <w:szCs w:val="17"/>
        </w:rPr>
        <w:t>licitación</w:t>
      </w:r>
      <w:r w:rsidRPr="00000ADE">
        <w:rPr>
          <w:rFonts w:asciiTheme="minorHAnsi" w:hAnsiTheme="minorHAnsi" w:cstheme="minorHAnsi"/>
          <w:sz w:val="17"/>
          <w:szCs w:val="17"/>
        </w:rPr>
        <w:t>, la propuesta técnica y oferta económica; así como en los Anexos 1 y 2 del presente instrumento.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g)</w:t>
      </w:r>
      <w:r w:rsidRPr="00000ADE">
        <w:rPr>
          <w:rFonts w:asciiTheme="minorHAnsi" w:hAnsiTheme="minorHAnsi" w:cstheme="minorHAnsi"/>
          <w:sz w:val="17"/>
          <w:szCs w:val="17"/>
        </w:rPr>
        <w:tab/>
        <w:t>Si no da las facilidades necesarias a los supervisores que al efecto designe  “S.S.N.L.”, para el ejercicio de su función.</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h)</w:t>
      </w:r>
      <w:r w:rsidRPr="00000ADE">
        <w:rPr>
          <w:rFonts w:asciiTheme="minorHAnsi" w:hAnsiTheme="minorHAnsi" w:cstheme="minorHAnsi"/>
          <w:sz w:val="17"/>
          <w:szCs w:val="17"/>
        </w:rPr>
        <w:tab/>
        <w:t>Por negativa a repetir o completar la entrega de los reactivos y equipos en comodato que  “S.S.N.L.” no acepte por deficientes.</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i)</w:t>
      </w:r>
      <w:r w:rsidRPr="00000ADE">
        <w:rPr>
          <w:rFonts w:asciiTheme="minorHAnsi" w:hAnsiTheme="minorHAnsi" w:cstheme="minorHAnsi"/>
          <w:sz w:val="17"/>
          <w:szCs w:val="17"/>
        </w:rPr>
        <w:tab/>
        <w:t>Por no cubrir con personal suficiente y capacitado la entrega e instalación en su caso, de los reactivos y equipos en comodato objeto del presente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j)</w:t>
      </w:r>
      <w:r w:rsidRPr="00000ADE">
        <w:rPr>
          <w:rFonts w:asciiTheme="minorHAnsi" w:hAnsiTheme="minorHAnsi" w:cstheme="minorHAnsi"/>
          <w:sz w:val="17"/>
          <w:szCs w:val="17"/>
        </w:rPr>
        <w:tab/>
        <w:t>Si cede, traspasa o subcontrata la venta de los reactivos objetos de este contrato.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k)</w:t>
      </w:r>
      <w:r w:rsidRPr="00000ADE">
        <w:rPr>
          <w:rFonts w:asciiTheme="minorHAnsi" w:hAnsiTheme="minorHAnsi" w:cstheme="minorHAnsi"/>
          <w:sz w:val="17"/>
          <w:szCs w:val="17"/>
        </w:rPr>
        <w:tab/>
        <w:t>Si es declarado en estado de quiebra o suspensión de pagos, por autoridad competente.</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Si se actualiza una o varias hipótesis de las previstas en la presente Cláusula, con excepción de la señalada en el inciso k) el cual surtirá sus efectos de inmediato, “S.S.N.L.” requerirá por escrito a “EL PROVEEDOR” para que dentro de los 5 días hábiles contados a partir de que se le notifique el incumplimiento de cualquiera de las obligaciones consignadas en este contrato, la subsane o manifieste lo que a su derecho convenga. Si “EL PROVEEDOR” no cumpliere satisfactoriamente dicho requerimiento a juicio de “S.S.N.L.”, se podrá ejercitar el derecho de rescisión previsto en esta cláusula.</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 xml:space="preserve">DÉCIMA SEXTA: MODIFICACIONES AL CONTRATO.- El presente contrato podrá ser modificado siempre que el monto total de las modificaciones no rebase, en conjunto, el veinte por ciento de la cantidad de los conceptos establecidos originalmente en el mismo, y el precio de los bienes o servicios sea igual al pactado originalmente, de conformidad con lo establecido en el artículo 47 de la Ley de Adquisiciones, Arrendamientos y Contratación de Servicios del Estado de Nuevo León. </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En caso de otorgamiento de prórrogas o esperas a “EL PROVEEDOR” para el cumplimiento de sus obligaciones derivadas de la formalización de convenios de ampliación al monto o al plazo de este contrato, se deberá realizar la modificación correspondiente a la fianza.</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lastRenderedPageBreak/>
        <w:t>DÉCIMA SÉPTIMA: SUBCONTRATACIÓN.-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DÉCIMA OCTAVA: LICENCIAS.- “EL PROVEEDOR” se hace responsable de contar con las licencias, autorizaciones y/o permisos que requiera la tenencia o manejo de los reactivos objeto del presente contrato y que conforme a otras disposiciones sea necesario contar para la celebración del presente instrumento.</w:t>
      </w:r>
    </w:p>
    <w:p w:rsidR="00000ADE" w:rsidRPr="00000ADE" w:rsidRDefault="00000ADE" w:rsidP="00000ADE">
      <w:pPr>
        <w:jc w:val="both"/>
        <w:rPr>
          <w:rFonts w:asciiTheme="minorHAnsi" w:hAnsiTheme="minorHAnsi" w:cstheme="minorHAnsi"/>
          <w:sz w:val="17"/>
          <w:szCs w:val="17"/>
        </w:rPr>
      </w:pP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DÉCIMA NOVENA: DERECHOS DE AUTOR.- “EL PROVEEDOR” será el responsable de las violaciones en materia de derechos inherentes a la propiedad intelectual que se deriven de la venta de los reactivos objetos del presente contrato y que se pudieran generar con la celebración del mismo.</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 xml:space="preserve"> </w:t>
      </w:r>
    </w:p>
    <w:p w:rsidR="00000ADE" w:rsidRPr="00000ADE" w:rsidRDefault="00000ADE" w:rsidP="00000ADE">
      <w:pPr>
        <w:jc w:val="both"/>
        <w:rPr>
          <w:rFonts w:asciiTheme="minorHAnsi" w:hAnsiTheme="minorHAnsi" w:cstheme="minorHAnsi"/>
          <w:sz w:val="17"/>
          <w:szCs w:val="17"/>
        </w:rPr>
      </w:pPr>
      <w:r w:rsidRPr="00000ADE">
        <w:rPr>
          <w:rFonts w:asciiTheme="minorHAnsi" w:hAnsiTheme="minorHAnsi" w:cstheme="minorHAnsi"/>
          <w:sz w:val="17"/>
          <w:szCs w:val="17"/>
        </w:rPr>
        <w:t>VIGÉSIMA: LEGISLACIÓN.- “LAS PARTES” se obligan a sujetarse estrictamente para la ejecución del presente contrato, a todas y cada una de las Cláusulas que lo integran, propuesta técnica y oferta económica y a sus anexos, así como a los términos, lineamientos, procedimientos y requisitos que establece la Ley de Adquisiciones, Arrendamientos y  Contratación de Servicios del Estado de Nuevo León.</w:t>
      </w:r>
    </w:p>
    <w:p w:rsidR="00000ADE" w:rsidRPr="00000ADE" w:rsidRDefault="00000ADE" w:rsidP="00000ADE">
      <w:pPr>
        <w:jc w:val="both"/>
        <w:rPr>
          <w:rFonts w:asciiTheme="minorHAnsi" w:hAnsiTheme="minorHAnsi" w:cstheme="minorHAnsi"/>
          <w:sz w:val="17"/>
          <w:szCs w:val="17"/>
        </w:rPr>
      </w:pPr>
    </w:p>
    <w:p w:rsidR="00D34CF7" w:rsidRDefault="00000ADE" w:rsidP="00B149A6">
      <w:pPr>
        <w:jc w:val="both"/>
        <w:rPr>
          <w:rFonts w:asciiTheme="minorHAnsi" w:hAnsiTheme="minorHAnsi" w:cstheme="minorHAnsi"/>
          <w:sz w:val="17"/>
          <w:szCs w:val="17"/>
          <w:lang w:val="es-MX"/>
        </w:rPr>
      </w:pPr>
      <w:r w:rsidRPr="00000ADE">
        <w:rPr>
          <w:rFonts w:asciiTheme="minorHAnsi" w:hAnsiTheme="minorHAnsi" w:cstheme="minorHAnsi"/>
          <w:sz w:val="17"/>
          <w:szCs w:val="17"/>
        </w:rPr>
        <w:t xml:space="preserve">VIGÉSIMA PRIMERA: JURISDICCIÓN.- Para la interpretación y cumplimiento del presente instrumento, así como para todo aquello que no esté expresamente estipulado en el mismo, “LAS PARTES” lo resolverán de común acuerdo y de no ser esto posible, se someten a la jurisdicción de los Tribunales Competentes de la Ciudad de Monterrey, Nuevo León, por lo tanto, “EL PROVEEDOR” renuncia al fuero que por razón de su domicilio presente o futuro pudiera corresponderle.  </w:t>
      </w:r>
    </w:p>
    <w:p w:rsidR="00D34CF7" w:rsidRPr="00E50CE0" w:rsidRDefault="00D34CF7" w:rsidP="00B149A6">
      <w:pPr>
        <w:jc w:val="both"/>
        <w:rPr>
          <w:rFonts w:asciiTheme="minorHAnsi" w:hAnsiTheme="minorHAnsi" w:cstheme="minorHAnsi"/>
          <w:sz w:val="17"/>
          <w:szCs w:val="17"/>
          <w:lang w:val="es-MX"/>
        </w:rPr>
      </w:pPr>
    </w:p>
    <w:p w:rsidR="00E73AB6" w:rsidRPr="00E50CE0" w:rsidRDefault="00B149A6" w:rsidP="00B149A6">
      <w:pPr>
        <w:jc w:val="both"/>
        <w:rPr>
          <w:rFonts w:ascii="Calibri" w:hAnsi="Calibri" w:cs="Tahoma"/>
          <w:sz w:val="17"/>
          <w:szCs w:val="17"/>
        </w:rPr>
      </w:pPr>
      <w:r w:rsidRPr="00E50CE0">
        <w:rPr>
          <w:rFonts w:asciiTheme="minorHAnsi" w:hAnsiTheme="minorHAnsi" w:cstheme="minorHAnsi"/>
          <w:sz w:val="17"/>
          <w:szCs w:val="17"/>
          <w:lang w:val="es-MX"/>
        </w:rPr>
        <w:t>Leído que fue el presente contrato y enteradas las partes de su valor y consecuencias legales, se firma por triplicado en la Ciudad de Monterrey, Nuevo León, a los ___ de ______ del _____.</w:t>
      </w:r>
    </w:p>
    <w:p w:rsidR="00095E6C" w:rsidRPr="00E50CE0" w:rsidRDefault="00095E6C" w:rsidP="00FF24B4">
      <w:pPr>
        <w:ind w:right="-5"/>
        <w:jc w:val="both"/>
        <w:rPr>
          <w:rFonts w:asciiTheme="minorHAnsi" w:hAnsiTheme="minorHAnsi"/>
          <w:sz w:val="17"/>
          <w:szCs w:val="17"/>
        </w:rPr>
      </w:pPr>
    </w:p>
    <w:p w:rsidR="00572D88" w:rsidRPr="00E50CE0" w:rsidRDefault="00572D88" w:rsidP="00FF24B4">
      <w:pPr>
        <w:ind w:right="-5"/>
        <w:jc w:val="both"/>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POR “S.S.N.L.”</w:t>
      </w: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sectPr w:rsidR="00572D88" w:rsidRPr="00E50CE0" w:rsidSect="003E0F72">
          <w:headerReference w:type="default" r:id="rId12"/>
          <w:footerReference w:type="default" r:id="rId13"/>
          <w:pgSz w:w="12240" w:h="15840" w:code="1"/>
          <w:pgMar w:top="2370" w:right="748" w:bottom="1134" w:left="851" w:header="567" w:footer="0" w:gutter="0"/>
          <w:cols w:space="708"/>
          <w:docGrid w:linePitch="360"/>
        </w:sect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DR. MED.MANUEL ENRIQUE DE LA O CAVAZOS</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DIRECTOR GENERAL</w:t>
      </w:r>
    </w:p>
    <w:p w:rsidR="00572D88" w:rsidRPr="00E50CE0" w:rsidRDefault="00FB5A57" w:rsidP="00572D88">
      <w:pPr>
        <w:ind w:right="-5"/>
        <w:jc w:val="center"/>
        <w:rPr>
          <w:rFonts w:asciiTheme="minorHAnsi" w:hAnsiTheme="minorHAnsi"/>
          <w:sz w:val="17"/>
          <w:szCs w:val="17"/>
        </w:rPr>
      </w:pPr>
      <w:r>
        <w:rPr>
          <w:rFonts w:asciiTheme="minorHAnsi" w:hAnsiTheme="minorHAnsi"/>
          <w:sz w:val="17"/>
          <w:szCs w:val="17"/>
        </w:rPr>
        <w:t>C.P. AARÓN SERRATO ARAOZ</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DIRECTOR ADMINISTRATIVO</w:t>
      </w:r>
    </w:p>
    <w:p w:rsidR="00572D88" w:rsidRPr="00E50CE0" w:rsidRDefault="00572D88" w:rsidP="00572D88">
      <w:pPr>
        <w:ind w:right="-5"/>
        <w:jc w:val="center"/>
        <w:rPr>
          <w:rFonts w:asciiTheme="minorHAnsi" w:hAnsiTheme="minorHAnsi"/>
          <w:sz w:val="17"/>
          <w:szCs w:val="17"/>
        </w:rPr>
        <w:sectPr w:rsidR="00572D88" w:rsidRPr="00E50CE0" w:rsidSect="00572D88">
          <w:type w:val="continuous"/>
          <w:pgSz w:w="12240" w:h="15840" w:code="1"/>
          <w:pgMar w:top="2370" w:right="748" w:bottom="1134" w:left="851" w:header="567" w:footer="567" w:gutter="0"/>
          <w:cols w:num="2" w:space="708"/>
          <w:docGrid w:linePitch="360"/>
        </w:sectPr>
      </w:pP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POR “EL PROVEEDOR”</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C. ___________________________________</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REPRESENTANTE LEGAL</w:t>
      </w:r>
    </w:p>
    <w:p w:rsidR="00572D88" w:rsidRPr="00E50CE0" w:rsidRDefault="00572D88" w:rsidP="00572D88">
      <w:pPr>
        <w:ind w:right="-5"/>
        <w:jc w:val="center"/>
        <w:rPr>
          <w:rFonts w:asciiTheme="minorHAnsi" w:hAnsiTheme="minorHAnsi"/>
          <w:sz w:val="17"/>
          <w:szCs w:val="17"/>
        </w:rPr>
      </w:pP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“TESTIGOS”:</w:t>
      </w:r>
    </w:p>
    <w:p w:rsidR="00572D88" w:rsidRPr="00E50CE0" w:rsidRDefault="00572D88" w:rsidP="00572D88">
      <w:pPr>
        <w:ind w:right="-5"/>
        <w:jc w:val="center"/>
        <w:rPr>
          <w:rFonts w:asciiTheme="minorHAnsi" w:hAnsiTheme="minorHAnsi"/>
          <w:sz w:val="17"/>
          <w:szCs w:val="17"/>
        </w:rPr>
      </w:pPr>
      <w:r w:rsidRPr="00E50CE0">
        <w:rPr>
          <w:rFonts w:asciiTheme="minorHAnsi" w:hAnsiTheme="minorHAnsi"/>
          <w:sz w:val="17"/>
          <w:szCs w:val="17"/>
        </w:rPr>
        <w:t xml:space="preserve">____________________________________ </w:t>
      </w:r>
      <w:r w:rsidRPr="00E50CE0">
        <w:rPr>
          <w:rFonts w:asciiTheme="minorHAnsi" w:hAnsiTheme="minorHAnsi"/>
          <w:sz w:val="17"/>
          <w:szCs w:val="17"/>
        </w:rPr>
        <w:tab/>
        <w:t>____________________________________</w:t>
      </w:r>
    </w:p>
    <w:sectPr w:rsidR="00572D88" w:rsidRPr="00E50CE0"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04E" w:rsidRDefault="0071004E" w:rsidP="007F0B73">
      <w:r>
        <w:separator/>
      </w:r>
    </w:p>
  </w:endnote>
  <w:endnote w:type="continuationSeparator" w:id="0">
    <w:p w:rsidR="0071004E" w:rsidRDefault="0071004E"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9999"/>
      </w:rPr>
      <w:id w:val="-1706783274"/>
      <w:docPartObj>
        <w:docPartGallery w:val="Page Numbers (Bottom of Page)"/>
        <w:docPartUnique/>
      </w:docPartObj>
    </w:sdtPr>
    <w:sdtEndPr>
      <w:rPr>
        <w:b/>
      </w:rPr>
    </w:sdtEndPr>
    <w:sdtContent>
      <w:p w:rsidR="006100F2" w:rsidRPr="00CE2E1F" w:rsidRDefault="006100F2" w:rsidP="004C675C">
        <w:pPr>
          <w:pStyle w:val="Piedepgina"/>
          <w:jc w:val="center"/>
          <w:rPr>
            <w:b/>
            <w:color w:val="009999"/>
          </w:rPr>
        </w:pPr>
        <w:r>
          <w:rPr>
            <w:color w:val="009999"/>
          </w:rPr>
          <w:t>_____________________________________________________________________________________________________</w:t>
        </w:r>
      </w:p>
      <w:p w:rsidR="006100F2" w:rsidRDefault="006100F2" w:rsidP="004C675C">
        <w:pPr>
          <w:pStyle w:val="Piedepgina"/>
          <w:ind w:right="-232" w:hanging="284"/>
          <w:jc w:val="center"/>
          <w:rPr>
            <w:rFonts w:ascii="Century Gothic" w:hAnsi="Century Gothic"/>
            <w:b/>
            <w:color w:val="009999"/>
            <w:sz w:val="18"/>
            <w:szCs w:val="14"/>
          </w:rPr>
        </w:pPr>
      </w:p>
      <w:p w:rsidR="006100F2" w:rsidRPr="00CE2E1F" w:rsidRDefault="006100F2" w:rsidP="00313C66">
        <w:pPr>
          <w:pStyle w:val="Piedepgina"/>
          <w:tabs>
            <w:tab w:val="left" w:pos="6379"/>
          </w:tabs>
          <w:ind w:right="-232" w:hanging="284"/>
          <w:jc w:val="center"/>
          <w:rPr>
            <w:rFonts w:ascii="Century Gothic" w:hAnsi="Century Gothic"/>
            <w:b/>
            <w:color w:val="009999"/>
            <w:sz w:val="18"/>
            <w:szCs w:val="14"/>
          </w:rPr>
        </w:pPr>
        <w:r w:rsidRPr="00CE2E1F">
          <w:rPr>
            <w:rFonts w:ascii="Century Gothic" w:hAnsi="Century Gothic"/>
            <w:b/>
            <w:color w:val="009999"/>
            <w:sz w:val="18"/>
            <w:szCs w:val="14"/>
          </w:rPr>
          <w:t xml:space="preserve">LICITACIÓN PÚBLICA </w:t>
        </w:r>
        <w:r>
          <w:rPr>
            <w:rFonts w:ascii="Century Gothic" w:hAnsi="Century Gothic"/>
            <w:b/>
            <w:color w:val="009999"/>
            <w:sz w:val="18"/>
            <w:szCs w:val="14"/>
          </w:rPr>
          <w:t>INTERNACIONAL BAJO LA COBERTURA DE TRATADOS</w:t>
        </w:r>
        <w:r w:rsidRPr="00CE2E1F">
          <w:rPr>
            <w:rFonts w:ascii="Century Gothic" w:hAnsi="Century Gothic"/>
            <w:b/>
            <w:color w:val="009999"/>
            <w:sz w:val="18"/>
            <w:szCs w:val="14"/>
          </w:rPr>
          <w:t xml:space="preserve"> PRESENCIAL</w:t>
        </w:r>
      </w:p>
      <w:p w:rsidR="006100F2" w:rsidRPr="00CE2E1F" w:rsidRDefault="006100F2" w:rsidP="004C675C">
        <w:pPr>
          <w:pStyle w:val="Piedepgina"/>
          <w:jc w:val="center"/>
          <w:rPr>
            <w:b/>
            <w:color w:val="009999"/>
            <w:szCs w:val="16"/>
          </w:rPr>
        </w:pPr>
        <w:r>
          <w:rPr>
            <w:rFonts w:ascii="Century Gothic" w:hAnsi="Century Gothic"/>
            <w:b/>
            <w:color w:val="009999"/>
            <w:sz w:val="18"/>
            <w:szCs w:val="16"/>
          </w:rPr>
          <w:t>No. LP-919044992-I23-2018</w:t>
        </w:r>
        <w:r w:rsidRPr="00CE2E1F">
          <w:rPr>
            <w:rFonts w:ascii="Century Gothic" w:hAnsi="Century Gothic"/>
            <w:b/>
            <w:color w:val="009999"/>
            <w:sz w:val="18"/>
            <w:szCs w:val="16"/>
          </w:rPr>
          <w:t xml:space="preserve">                                                                                                                           </w:t>
        </w:r>
        <w:sdt>
          <w:sdtPr>
            <w:rPr>
              <w:rFonts w:ascii="Century Gothic" w:hAnsi="Century Gothic"/>
              <w:b/>
              <w:color w:val="009999"/>
              <w:sz w:val="18"/>
              <w:szCs w:val="16"/>
            </w:rPr>
            <w:id w:val="-1437286799"/>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009999"/>
                  <w:sz w:val="18"/>
                  <w:szCs w:val="16"/>
                </w:rPr>
                <w:id w:val="1530838453"/>
                <w:docPartObj>
                  <w:docPartGallery w:val="Page Numbers (Top of Page)"/>
                  <w:docPartUnique/>
                </w:docPartObj>
              </w:sdtPr>
              <w:sdtEndPr>
                <w:rPr>
                  <w:rFonts w:ascii="Times New Roman" w:hAnsi="Times New Roman"/>
                  <w:sz w:val="20"/>
                </w:rPr>
              </w:sdtEndPr>
              <w:sdtContent>
                <w:r w:rsidRPr="00CE2E1F">
                  <w:rPr>
                    <w:rFonts w:ascii="Century Gothic" w:hAnsi="Century Gothic"/>
                    <w:b/>
                    <w:color w:val="009999"/>
                    <w:sz w:val="18"/>
                    <w:szCs w:val="16"/>
                  </w:rPr>
                  <w:t xml:space="preserve">Página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PAGE</w:instrText>
                </w:r>
                <w:r w:rsidRPr="00CE2E1F">
                  <w:rPr>
                    <w:rFonts w:ascii="Century Gothic" w:hAnsi="Century Gothic"/>
                    <w:b/>
                    <w:color w:val="009999"/>
                    <w:sz w:val="18"/>
                    <w:szCs w:val="16"/>
                  </w:rPr>
                  <w:fldChar w:fldCharType="separate"/>
                </w:r>
                <w:r w:rsidR="008C7258">
                  <w:rPr>
                    <w:rFonts w:ascii="Century Gothic" w:hAnsi="Century Gothic"/>
                    <w:b/>
                    <w:noProof/>
                    <w:color w:val="009999"/>
                    <w:sz w:val="18"/>
                    <w:szCs w:val="16"/>
                  </w:rPr>
                  <w:t>34</w:t>
                </w:r>
                <w:r w:rsidRPr="00CE2E1F">
                  <w:rPr>
                    <w:rFonts w:ascii="Century Gothic" w:hAnsi="Century Gothic"/>
                    <w:b/>
                    <w:color w:val="009999"/>
                    <w:sz w:val="18"/>
                    <w:szCs w:val="16"/>
                  </w:rPr>
                  <w:fldChar w:fldCharType="end"/>
                </w:r>
                <w:r w:rsidRPr="00CE2E1F">
                  <w:rPr>
                    <w:rFonts w:ascii="Century Gothic" w:hAnsi="Century Gothic"/>
                    <w:b/>
                    <w:color w:val="009999"/>
                    <w:sz w:val="18"/>
                    <w:szCs w:val="16"/>
                  </w:rPr>
                  <w:t xml:space="preserve"> de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NUMPAGES</w:instrText>
                </w:r>
                <w:r w:rsidRPr="00CE2E1F">
                  <w:rPr>
                    <w:rFonts w:ascii="Century Gothic" w:hAnsi="Century Gothic"/>
                    <w:b/>
                    <w:color w:val="009999"/>
                    <w:sz w:val="18"/>
                    <w:szCs w:val="16"/>
                  </w:rPr>
                  <w:fldChar w:fldCharType="separate"/>
                </w:r>
                <w:r w:rsidR="008C7258">
                  <w:rPr>
                    <w:rFonts w:ascii="Century Gothic" w:hAnsi="Century Gothic"/>
                    <w:b/>
                    <w:noProof/>
                    <w:color w:val="009999"/>
                    <w:sz w:val="18"/>
                    <w:szCs w:val="16"/>
                  </w:rPr>
                  <w:t>49</w:t>
                </w:r>
                <w:r w:rsidRPr="00CE2E1F">
                  <w:rPr>
                    <w:rFonts w:ascii="Century Gothic" w:hAnsi="Century Gothic"/>
                    <w:b/>
                    <w:color w:val="009999"/>
                    <w:sz w:val="18"/>
                    <w:szCs w:val="16"/>
                  </w:rPr>
                  <w:fldChar w:fldCharType="end"/>
                </w:r>
              </w:sdtContent>
            </w:sdt>
          </w:sdtContent>
        </w:sdt>
      </w:p>
      <w:p w:rsidR="006100F2" w:rsidRPr="00CE2E1F" w:rsidRDefault="0071004E" w:rsidP="004C675C">
        <w:pPr>
          <w:pStyle w:val="Piedepgina"/>
          <w:jc w:val="center"/>
          <w:rPr>
            <w:b/>
            <w:color w:val="009999"/>
          </w:rPr>
        </w:pPr>
      </w:p>
    </w:sdtContent>
  </w:sdt>
  <w:p w:rsidR="006100F2" w:rsidRPr="004C675C" w:rsidRDefault="006100F2" w:rsidP="004C675C">
    <w:pPr>
      <w:pStyle w:val="Piedepgina"/>
    </w:pPr>
  </w:p>
  <w:p w:rsidR="006100F2" w:rsidRDefault="006100F2"/>
  <w:p w:rsidR="006100F2" w:rsidRDefault="006100F2"/>
  <w:p w:rsidR="006100F2" w:rsidRDefault="006100F2"/>
  <w:p w:rsidR="006100F2" w:rsidRDefault="006100F2"/>
  <w:p w:rsidR="006100F2" w:rsidRDefault="006100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04E" w:rsidRDefault="0071004E" w:rsidP="007F0B73">
      <w:r>
        <w:separator/>
      </w:r>
    </w:p>
  </w:footnote>
  <w:footnote w:type="continuationSeparator" w:id="0">
    <w:p w:rsidR="0071004E" w:rsidRDefault="0071004E"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0F2" w:rsidRPr="00C765F1" w:rsidRDefault="006100F2" w:rsidP="00313C66">
    <w:pPr>
      <w:jc w:val="center"/>
      <w:rPr>
        <w:rFonts w:ascii="Corbel" w:hAnsi="Corbel"/>
        <w:b/>
        <w:szCs w:val="16"/>
      </w:rPr>
    </w:pPr>
    <w:r>
      <w:rPr>
        <w:noProof/>
        <w:lang w:val="es-MX" w:eastAsia="es-MX"/>
      </w:rPr>
      <w:drawing>
        <wp:anchor distT="0" distB="0" distL="114300" distR="114300" simplePos="0" relativeHeight="251659264" behindDoc="1" locked="0" layoutInCell="1" allowOverlap="1">
          <wp:simplePos x="0" y="0"/>
          <wp:positionH relativeFrom="column">
            <wp:posOffset>-448310</wp:posOffset>
          </wp:positionH>
          <wp:positionV relativeFrom="paragraph">
            <wp:posOffset>-347184</wp:posOffset>
          </wp:positionV>
          <wp:extent cx="7519670" cy="1382395"/>
          <wp:effectExtent l="0" t="0" r="508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9670" cy="1382395"/>
                  </a:xfrm>
                  <a:prstGeom prst="rect">
                    <a:avLst/>
                  </a:prstGeom>
                  <a:noFill/>
                  <a:ln>
                    <a:noFill/>
                  </a:ln>
                </pic:spPr>
              </pic:pic>
            </a:graphicData>
          </a:graphic>
        </wp:anchor>
      </w:drawing>
    </w:r>
    <w:r w:rsidRPr="00C765F1">
      <w:rPr>
        <w:rFonts w:ascii="Corbel" w:hAnsi="Corbel"/>
        <w:b/>
        <w:szCs w:val="16"/>
      </w:rPr>
      <w:t>GOBIERNO DEL ESTADO DE NUEVO LEÓN</w:t>
    </w:r>
  </w:p>
  <w:p w:rsidR="006100F2" w:rsidRPr="00C765F1" w:rsidRDefault="006100F2" w:rsidP="00313C66">
    <w:pPr>
      <w:jc w:val="center"/>
      <w:rPr>
        <w:rFonts w:ascii="Corbel" w:hAnsi="Corbel"/>
        <w:b/>
        <w:szCs w:val="16"/>
      </w:rPr>
    </w:pPr>
    <w:r w:rsidRPr="00C765F1">
      <w:rPr>
        <w:rFonts w:ascii="Corbel" w:hAnsi="Corbel"/>
        <w:b/>
        <w:szCs w:val="16"/>
      </w:rPr>
      <w:t>SERVICIOS DE SALUD DE NUEVO LEÓN</w:t>
    </w:r>
  </w:p>
  <w:p w:rsidR="006100F2" w:rsidRPr="00180FA7" w:rsidRDefault="006100F2"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rsidR="006100F2" w:rsidRDefault="006100F2"/>
  <w:p w:rsidR="006100F2" w:rsidRDefault="006100F2"/>
  <w:p w:rsidR="006100F2" w:rsidRDefault="006100F2"/>
  <w:p w:rsidR="006100F2" w:rsidRDefault="006100F2"/>
  <w:p w:rsidR="006100F2" w:rsidRDefault="006100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0987A30"/>
    <w:multiLevelType w:val="hybridMultilevel"/>
    <w:tmpl w:val="CA42F2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1E42B20"/>
    <w:multiLevelType w:val="hybridMultilevel"/>
    <w:tmpl w:val="E6D4DB12"/>
    <w:lvl w:ilvl="0" w:tplc="080A0019">
      <w:start w:val="1"/>
      <w:numFmt w:val="lowerLetter"/>
      <w:lvlText w:val="%1."/>
      <w:lvlJc w:val="left"/>
      <w:pPr>
        <w:ind w:left="720" w:hanging="360"/>
      </w:pPr>
    </w:lvl>
    <w:lvl w:ilvl="1" w:tplc="C68690D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4" w15:restartNumberingAfterBreak="0">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22C1103E"/>
    <w:multiLevelType w:val="hybridMultilevel"/>
    <w:tmpl w:val="653C0F6C"/>
    <w:lvl w:ilvl="0" w:tplc="080A0019">
      <w:start w:val="1"/>
      <w:numFmt w:val="lowerLetter"/>
      <w:lvlText w:val="%1."/>
      <w:lvlJc w:val="left"/>
      <w:pPr>
        <w:ind w:left="900" w:hanging="360"/>
      </w:pPr>
      <w:rPr>
        <w:b/>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6"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2"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B6405D"/>
    <w:multiLevelType w:val="multilevel"/>
    <w:tmpl w:val="FDC6283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2"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348"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D326CE"/>
    <w:multiLevelType w:val="hybridMultilevel"/>
    <w:tmpl w:val="E2940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9994593"/>
    <w:multiLevelType w:val="hybridMultilevel"/>
    <w:tmpl w:val="5B3A1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21"/>
  </w:num>
  <w:num w:numId="4">
    <w:abstractNumId w:val="30"/>
  </w:num>
  <w:num w:numId="5">
    <w:abstractNumId w:val="8"/>
  </w:num>
  <w:num w:numId="6">
    <w:abstractNumId w:val="0"/>
  </w:num>
  <w:num w:numId="7">
    <w:abstractNumId w:val="16"/>
  </w:num>
  <w:num w:numId="8">
    <w:abstractNumId w:val="14"/>
  </w:num>
  <w:num w:numId="9">
    <w:abstractNumId w:val="28"/>
  </w:num>
  <w:num w:numId="10">
    <w:abstractNumId w:val="17"/>
  </w:num>
  <w:num w:numId="11">
    <w:abstractNumId w:val="11"/>
  </w:num>
  <w:num w:numId="12">
    <w:abstractNumId w:val="12"/>
  </w:num>
  <w:num w:numId="13">
    <w:abstractNumId w:val="13"/>
  </w:num>
  <w:num w:numId="14">
    <w:abstractNumId w:val="18"/>
  </w:num>
  <w:num w:numId="15">
    <w:abstractNumId w:val="19"/>
  </w:num>
  <w:num w:numId="16">
    <w:abstractNumId w:val="27"/>
  </w:num>
  <w:num w:numId="17">
    <w:abstractNumId w:val="24"/>
  </w:num>
  <w:num w:numId="18">
    <w:abstractNumId w:val="23"/>
  </w:num>
  <w:num w:numId="19">
    <w:abstractNumId w:val="22"/>
  </w:num>
  <w:num w:numId="20">
    <w:abstractNumId w:val="35"/>
  </w:num>
  <w:num w:numId="21">
    <w:abstractNumId w:val="10"/>
  </w:num>
  <w:num w:numId="22">
    <w:abstractNumId w:val="25"/>
  </w:num>
  <w:num w:numId="23">
    <w:abstractNumId w:val="33"/>
  </w:num>
  <w:num w:numId="24">
    <w:abstractNumId w:val="15"/>
  </w:num>
  <w:num w:numId="25">
    <w:abstractNumId w:val="20"/>
  </w:num>
  <w:num w:numId="26">
    <w:abstractNumId w:val="7"/>
  </w:num>
  <w:num w:numId="27">
    <w:abstractNumId w:val="29"/>
  </w:num>
  <w:num w:numId="28">
    <w:abstractNumId w:val="31"/>
  </w:num>
  <w:num w:numId="29">
    <w:abstractNumId w:val="34"/>
  </w:num>
  <w:num w:numId="30">
    <w:abstractNumId w:val="6"/>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00ADE"/>
    <w:rsid w:val="00003E66"/>
    <w:rsid w:val="00011E90"/>
    <w:rsid w:val="000173BC"/>
    <w:rsid w:val="0002354C"/>
    <w:rsid w:val="00024558"/>
    <w:rsid w:val="000250D0"/>
    <w:rsid w:val="00026280"/>
    <w:rsid w:val="00030424"/>
    <w:rsid w:val="000348C5"/>
    <w:rsid w:val="00037C00"/>
    <w:rsid w:val="00037DE1"/>
    <w:rsid w:val="00043532"/>
    <w:rsid w:val="00043AC2"/>
    <w:rsid w:val="0004563D"/>
    <w:rsid w:val="000469C3"/>
    <w:rsid w:val="00047F4B"/>
    <w:rsid w:val="000640BB"/>
    <w:rsid w:val="00067F28"/>
    <w:rsid w:val="00070C5B"/>
    <w:rsid w:val="00071AB3"/>
    <w:rsid w:val="00071E7A"/>
    <w:rsid w:val="0007345B"/>
    <w:rsid w:val="000748B3"/>
    <w:rsid w:val="00080D85"/>
    <w:rsid w:val="000817B9"/>
    <w:rsid w:val="00083EA1"/>
    <w:rsid w:val="0008536E"/>
    <w:rsid w:val="00085C6B"/>
    <w:rsid w:val="00086A95"/>
    <w:rsid w:val="00087D4A"/>
    <w:rsid w:val="000951D2"/>
    <w:rsid w:val="00095E6C"/>
    <w:rsid w:val="000A0057"/>
    <w:rsid w:val="000A238F"/>
    <w:rsid w:val="000A3C7F"/>
    <w:rsid w:val="000A5DDD"/>
    <w:rsid w:val="000A6AA1"/>
    <w:rsid w:val="000A7510"/>
    <w:rsid w:val="000A7763"/>
    <w:rsid w:val="000B09BD"/>
    <w:rsid w:val="000B0A03"/>
    <w:rsid w:val="000B3333"/>
    <w:rsid w:val="000B49ED"/>
    <w:rsid w:val="000B6BBA"/>
    <w:rsid w:val="000B78E5"/>
    <w:rsid w:val="000C0D8F"/>
    <w:rsid w:val="000C48DF"/>
    <w:rsid w:val="000C5771"/>
    <w:rsid w:val="000C5D7E"/>
    <w:rsid w:val="000D23BF"/>
    <w:rsid w:val="000D34A8"/>
    <w:rsid w:val="000D40B5"/>
    <w:rsid w:val="000D5CC3"/>
    <w:rsid w:val="000D7D14"/>
    <w:rsid w:val="000E0520"/>
    <w:rsid w:val="000E1551"/>
    <w:rsid w:val="000E2867"/>
    <w:rsid w:val="000E2A16"/>
    <w:rsid w:val="000E4467"/>
    <w:rsid w:val="000E640F"/>
    <w:rsid w:val="000F10D2"/>
    <w:rsid w:val="000F1356"/>
    <w:rsid w:val="000F1FE2"/>
    <w:rsid w:val="000F51FA"/>
    <w:rsid w:val="000F63CC"/>
    <w:rsid w:val="000F6CD0"/>
    <w:rsid w:val="000F72BF"/>
    <w:rsid w:val="001001BE"/>
    <w:rsid w:val="001045E8"/>
    <w:rsid w:val="001061A5"/>
    <w:rsid w:val="00113DC1"/>
    <w:rsid w:val="00115038"/>
    <w:rsid w:val="001161D4"/>
    <w:rsid w:val="00116652"/>
    <w:rsid w:val="0012053B"/>
    <w:rsid w:val="00124B69"/>
    <w:rsid w:val="00125C4F"/>
    <w:rsid w:val="00126089"/>
    <w:rsid w:val="001320ED"/>
    <w:rsid w:val="001334E1"/>
    <w:rsid w:val="00133C07"/>
    <w:rsid w:val="00137738"/>
    <w:rsid w:val="00142657"/>
    <w:rsid w:val="0014435E"/>
    <w:rsid w:val="001457CC"/>
    <w:rsid w:val="0014744D"/>
    <w:rsid w:val="0014767F"/>
    <w:rsid w:val="00147930"/>
    <w:rsid w:val="001516EC"/>
    <w:rsid w:val="00153B44"/>
    <w:rsid w:val="0015768D"/>
    <w:rsid w:val="001578FF"/>
    <w:rsid w:val="001629C3"/>
    <w:rsid w:val="0016702D"/>
    <w:rsid w:val="001706F1"/>
    <w:rsid w:val="00171F39"/>
    <w:rsid w:val="001800A0"/>
    <w:rsid w:val="00180FA7"/>
    <w:rsid w:val="00181514"/>
    <w:rsid w:val="00190C8C"/>
    <w:rsid w:val="00191051"/>
    <w:rsid w:val="001925AF"/>
    <w:rsid w:val="00192B2D"/>
    <w:rsid w:val="00194C59"/>
    <w:rsid w:val="00197078"/>
    <w:rsid w:val="00197F66"/>
    <w:rsid w:val="001A0EBB"/>
    <w:rsid w:val="001A154A"/>
    <w:rsid w:val="001A2B75"/>
    <w:rsid w:val="001A3AC3"/>
    <w:rsid w:val="001B316B"/>
    <w:rsid w:val="001B47EB"/>
    <w:rsid w:val="001B5AF2"/>
    <w:rsid w:val="001C141B"/>
    <w:rsid w:val="001C147E"/>
    <w:rsid w:val="001C2CDE"/>
    <w:rsid w:val="001D05DE"/>
    <w:rsid w:val="001D2899"/>
    <w:rsid w:val="001E4087"/>
    <w:rsid w:val="001E66DB"/>
    <w:rsid w:val="001E6B43"/>
    <w:rsid w:val="001E7166"/>
    <w:rsid w:val="001F0E80"/>
    <w:rsid w:val="001F56DB"/>
    <w:rsid w:val="001F585B"/>
    <w:rsid w:val="001F7C8E"/>
    <w:rsid w:val="002018C5"/>
    <w:rsid w:val="002021D2"/>
    <w:rsid w:val="00202AD4"/>
    <w:rsid w:val="0020302B"/>
    <w:rsid w:val="002043AA"/>
    <w:rsid w:val="0020579E"/>
    <w:rsid w:val="00214160"/>
    <w:rsid w:val="002148BF"/>
    <w:rsid w:val="00214C5C"/>
    <w:rsid w:val="002157EE"/>
    <w:rsid w:val="00217D47"/>
    <w:rsid w:val="00221D91"/>
    <w:rsid w:val="0022343A"/>
    <w:rsid w:val="0023049A"/>
    <w:rsid w:val="0023262D"/>
    <w:rsid w:val="00232672"/>
    <w:rsid w:val="00236689"/>
    <w:rsid w:val="00237794"/>
    <w:rsid w:val="002448EA"/>
    <w:rsid w:val="00250FC6"/>
    <w:rsid w:val="00252C3D"/>
    <w:rsid w:val="00260867"/>
    <w:rsid w:val="00261F27"/>
    <w:rsid w:val="00262420"/>
    <w:rsid w:val="00262CA6"/>
    <w:rsid w:val="00263BDA"/>
    <w:rsid w:val="00266E4C"/>
    <w:rsid w:val="00267C25"/>
    <w:rsid w:val="0027103A"/>
    <w:rsid w:val="00274C32"/>
    <w:rsid w:val="002752D3"/>
    <w:rsid w:val="002752D9"/>
    <w:rsid w:val="0027668D"/>
    <w:rsid w:val="00277106"/>
    <w:rsid w:val="00277A21"/>
    <w:rsid w:val="002800CD"/>
    <w:rsid w:val="00280B21"/>
    <w:rsid w:val="00280BD9"/>
    <w:rsid w:val="0028407E"/>
    <w:rsid w:val="00284F3E"/>
    <w:rsid w:val="00286133"/>
    <w:rsid w:val="00286D6C"/>
    <w:rsid w:val="00295717"/>
    <w:rsid w:val="00296CA2"/>
    <w:rsid w:val="00297643"/>
    <w:rsid w:val="002A290C"/>
    <w:rsid w:val="002B2579"/>
    <w:rsid w:val="002B4A2A"/>
    <w:rsid w:val="002B5737"/>
    <w:rsid w:val="002B64C8"/>
    <w:rsid w:val="002B6BE9"/>
    <w:rsid w:val="002C0C5A"/>
    <w:rsid w:val="002C0FDC"/>
    <w:rsid w:val="002C4DEC"/>
    <w:rsid w:val="002C627F"/>
    <w:rsid w:val="002D0FCB"/>
    <w:rsid w:val="002E1616"/>
    <w:rsid w:val="002E1D95"/>
    <w:rsid w:val="002E38D0"/>
    <w:rsid w:val="002F0BF1"/>
    <w:rsid w:val="002F2667"/>
    <w:rsid w:val="002F4109"/>
    <w:rsid w:val="002F5444"/>
    <w:rsid w:val="00305044"/>
    <w:rsid w:val="00305C08"/>
    <w:rsid w:val="00305FEB"/>
    <w:rsid w:val="00306A6D"/>
    <w:rsid w:val="00310ACA"/>
    <w:rsid w:val="003110CA"/>
    <w:rsid w:val="00311440"/>
    <w:rsid w:val="00311634"/>
    <w:rsid w:val="00311B0C"/>
    <w:rsid w:val="0031203E"/>
    <w:rsid w:val="00313C66"/>
    <w:rsid w:val="003179CA"/>
    <w:rsid w:val="00321765"/>
    <w:rsid w:val="003226DC"/>
    <w:rsid w:val="00322C8C"/>
    <w:rsid w:val="00325647"/>
    <w:rsid w:val="00325F91"/>
    <w:rsid w:val="0032677F"/>
    <w:rsid w:val="003333E2"/>
    <w:rsid w:val="003369F6"/>
    <w:rsid w:val="00336DC6"/>
    <w:rsid w:val="00340D61"/>
    <w:rsid w:val="00344C04"/>
    <w:rsid w:val="0034525E"/>
    <w:rsid w:val="003561D9"/>
    <w:rsid w:val="0035685B"/>
    <w:rsid w:val="003632F9"/>
    <w:rsid w:val="00363A4B"/>
    <w:rsid w:val="00364DB0"/>
    <w:rsid w:val="00367F8B"/>
    <w:rsid w:val="00373557"/>
    <w:rsid w:val="00374189"/>
    <w:rsid w:val="00374519"/>
    <w:rsid w:val="00383B73"/>
    <w:rsid w:val="00385897"/>
    <w:rsid w:val="003915FB"/>
    <w:rsid w:val="00394C2E"/>
    <w:rsid w:val="003A12A5"/>
    <w:rsid w:val="003A1ACD"/>
    <w:rsid w:val="003A2E13"/>
    <w:rsid w:val="003A47FB"/>
    <w:rsid w:val="003A6F62"/>
    <w:rsid w:val="003B3107"/>
    <w:rsid w:val="003B628C"/>
    <w:rsid w:val="003C0F1A"/>
    <w:rsid w:val="003C1B00"/>
    <w:rsid w:val="003C7CE4"/>
    <w:rsid w:val="003D39A2"/>
    <w:rsid w:val="003E0F72"/>
    <w:rsid w:val="003E3F99"/>
    <w:rsid w:val="003E4D22"/>
    <w:rsid w:val="003E6595"/>
    <w:rsid w:val="003F0BD1"/>
    <w:rsid w:val="003F146D"/>
    <w:rsid w:val="003F2962"/>
    <w:rsid w:val="004017C9"/>
    <w:rsid w:val="00406379"/>
    <w:rsid w:val="004065DA"/>
    <w:rsid w:val="0040777D"/>
    <w:rsid w:val="0041098D"/>
    <w:rsid w:val="00415180"/>
    <w:rsid w:val="00415612"/>
    <w:rsid w:val="0041639A"/>
    <w:rsid w:val="0041641A"/>
    <w:rsid w:val="00417F7B"/>
    <w:rsid w:val="00427176"/>
    <w:rsid w:val="00431510"/>
    <w:rsid w:val="00432C2F"/>
    <w:rsid w:val="00433CCB"/>
    <w:rsid w:val="00435A81"/>
    <w:rsid w:val="00435E03"/>
    <w:rsid w:val="0043607F"/>
    <w:rsid w:val="004376F6"/>
    <w:rsid w:val="00442AB6"/>
    <w:rsid w:val="00447374"/>
    <w:rsid w:val="004503D5"/>
    <w:rsid w:val="00451746"/>
    <w:rsid w:val="00455A7A"/>
    <w:rsid w:val="00455E3E"/>
    <w:rsid w:val="00457412"/>
    <w:rsid w:val="00462584"/>
    <w:rsid w:val="00463389"/>
    <w:rsid w:val="0046382A"/>
    <w:rsid w:val="004717AF"/>
    <w:rsid w:val="00474DDD"/>
    <w:rsid w:val="004763A7"/>
    <w:rsid w:val="004779C6"/>
    <w:rsid w:val="00485F6C"/>
    <w:rsid w:val="0048727C"/>
    <w:rsid w:val="0049243D"/>
    <w:rsid w:val="004A4C14"/>
    <w:rsid w:val="004B19E5"/>
    <w:rsid w:val="004B2D24"/>
    <w:rsid w:val="004B4AB7"/>
    <w:rsid w:val="004B5954"/>
    <w:rsid w:val="004C17B2"/>
    <w:rsid w:val="004C675C"/>
    <w:rsid w:val="004C7731"/>
    <w:rsid w:val="004D23B2"/>
    <w:rsid w:val="004D49AF"/>
    <w:rsid w:val="004D5065"/>
    <w:rsid w:val="004D516C"/>
    <w:rsid w:val="004D5BD4"/>
    <w:rsid w:val="004E077E"/>
    <w:rsid w:val="004E09BD"/>
    <w:rsid w:val="004E1D69"/>
    <w:rsid w:val="004E353A"/>
    <w:rsid w:val="004E432C"/>
    <w:rsid w:val="004E48C3"/>
    <w:rsid w:val="004E5E3F"/>
    <w:rsid w:val="004E6598"/>
    <w:rsid w:val="004E6966"/>
    <w:rsid w:val="004F278A"/>
    <w:rsid w:val="004F27C5"/>
    <w:rsid w:val="004F439F"/>
    <w:rsid w:val="00502229"/>
    <w:rsid w:val="0050254B"/>
    <w:rsid w:val="00502717"/>
    <w:rsid w:val="00507AB8"/>
    <w:rsid w:val="00510269"/>
    <w:rsid w:val="00512C9B"/>
    <w:rsid w:val="00513013"/>
    <w:rsid w:val="005222C5"/>
    <w:rsid w:val="00522392"/>
    <w:rsid w:val="005255EA"/>
    <w:rsid w:val="00526791"/>
    <w:rsid w:val="005323AE"/>
    <w:rsid w:val="00534C07"/>
    <w:rsid w:val="00540A9C"/>
    <w:rsid w:val="005416AC"/>
    <w:rsid w:val="00544481"/>
    <w:rsid w:val="005478DA"/>
    <w:rsid w:val="00555692"/>
    <w:rsid w:val="005569D0"/>
    <w:rsid w:val="0056156A"/>
    <w:rsid w:val="0056254E"/>
    <w:rsid w:val="005653C6"/>
    <w:rsid w:val="00572D88"/>
    <w:rsid w:val="005763A8"/>
    <w:rsid w:val="0057776D"/>
    <w:rsid w:val="0058000A"/>
    <w:rsid w:val="0058024D"/>
    <w:rsid w:val="00580BA1"/>
    <w:rsid w:val="005815BB"/>
    <w:rsid w:val="005865D5"/>
    <w:rsid w:val="005902C4"/>
    <w:rsid w:val="00592406"/>
    <w:rsid w:val="00592E82"/>
    <w:rsid w:val="005A43AA"/>
    <w:rsid w:val="005B0DA4"/>
    <w:rsid w:val="005B4A57"/>
    <w:rsid w:val="005B4BA6"/>
    <w:rsid w:val="005B753E"/>
    <w:rsid w:val="005C1467"/>
    <w:rsid w:val="005C3279"/>
    <w:rsid w:val="005C5264"/>
    <w:rsid w:val="005C6D35"/>
    <w:rsid w:val="005D169F"/>
    <w:rsid w:val="005D1765"/>
    <w:rsid w:val="005D54BE"/>
    <w:rsid w:val="005E0A2B"/>
    <w:rsid w:val="005E143A"/>
    <w:rsid w:val="005E531C"/>
    <w:rsid w:val="005E61B7"/>
    <w:rsid w:val="005E6330"/>
    <w:rsid w:val="005E70BD"/>
    <w:rsid w:val="005F2391"/>
    <w:rsid w:val="005F42F7"/>
    <w:rsid w:val="0060144F"/>
    <w:rsid w:val="006100F2"/>
    <w:rsid w:val="0061030C"/>
    <w:rsid w:val="00617144"/>
    <w:rsid w:val="006218FB"/>
    <w:rsid w:val="00623E9B"/>
    <w:rsid w:val="00624D6B"/>
    <w:rsid w:val="00631726"/>
    <w:rsid w:val="00636A62"/>
    <w:rsid w:val="006406C4"/>
    <w:rsid w:val="00642C31"/>
    <w:rsid w:val="00642ED4"/>
    <w:rsid w:val="006464AA"/>
    <w:rsid w:val="006473F8"/>
    <w:rsid w:val="00647B68"/>
    <w:rsid w:val="006557BC"/>
    <w:rsid w:val="00661318"/>
    <w:rsid w:val="006624CB"/>
    <w:rsid w:val="00662F4D"/>
    <w:rsid w:val="00664844"/>
    <w:rsid w:val="006649B0"/>
    <w:rsid w:val="00670AB4"/>
    <w:rsid w:val="0067689F"/>
    <w:rsid w:val="0069016D"/>
    <w:rsid w:val="00692EB0"/>
    <w:rsid w:val="00693258"/>
    <w:rsid w:val="00695181"/>
    <w:rsid w:val="00695BCA"/>
    <w:rsid w:val="006976AD"/>
    <w:rsid w:val="006A2D51"/>
    <w:rsid w:val="006A478B"/>
    <w:rsid w:val="006A6DD0"/>
    <w:rsid w:val="006B5D25"/>
    <w:rsid w:val="006B6BC3"/>
    <w:rsid w:val="006C02F6"/>
    <w:rsid w:val="006C2F78"/>
    <w:rsid w:val="006C33C7"/>
    <w:rsid w:val="006C39F5"/>
    <w:rsid w:val="006D61E7"/>
    <w:rsid w:val="006E0108"/>
    <w:rsid w:val="006E031A"/>
    <w:rsid w:val="006E183F"/>
    <w:rsid w:val="006E2D38"/>
    <w:rsid w:val="006E5452"/>
    <w:rsid w:val="006E5523"/>
    <w:rsid w:val="006E6D30"/>
    <w:rsid w:val="006E6DB1"/>
    <w:rsid w:val="006F56A8"/>
    <w:rsid w:val="006F697A"/>
    <w:rsid w:val="0070099E"/>
    <w:rsid w:val="007032AA"/>
    <w:rsid w:val="0071004E"/>
    <w:rsid w:val="0071071F"/>
    <w:rsid w:val="00714213"/>
    <w:rsid w:val="007211AA"/>
    <w:rsid w:val="0072316E"/>
    <w:rsid w:val="00724040"/>
    <w:rsid w:val="007250AE"/>
    <w:rsid w:val="007269C5"/>
    <w:rsid w:val="00727A6A"/>
    <w:rsid w:val="0073442E"/>
    <w:rsid w:val="00742118"/>
    <w:rsid w:val="0074621C"/>
    <w:rsid w:val="00752685"/>
    <w:rsid w:val="0077129F"/>
    <w:rsid w:val="00772AC9"/>
    <w:rsid w:val="007752A0"/>
    <w:rsid w:val="00777D45"/>
    <w:rsid w:val="0078059E"/>
    <w:rsid w:val="007913C9"/>
    <w:rsid w:val="007953BF"/>
    <w:rsid w:val="007A1C0C"/>
    <w:rsid w:val="007B0AAA"/>
    <w:rsid w:val="007B3013"/>
    <w:rsid w:val="007B6782"/>
    <w:rsid w:val="007C2F3C"/>
    <w:rsid w:val="007C39F8"/>
    <w:rsid w:val="007C48A2"/>
    <w:rsid w:val="007C4C2D"/>
    <w:rsid w:val="007C629A"/>
    <w:rsid w:val="007C68EE"/>
    <w:rsid w:val="007C76BD"/>
    <w:rsid w:val="007C79D4"/>
    <w:rsid w:val="007D3169"/>
    <w:rsid w:val="007D6FC1"/>
    <w:rsid w:val="007D73B5"/>
    <w:rsid w:val="007E205F"/>
    <w:rsid w:val="007E2352"/>
    <w:rsid w:val="007E2CF0"/>
    <w:rsid w:val="007E3074"/>
    <w:rsid w:val="007F04BE"/>
    <w:rsid w:val="007F0B73"/>
    <w:rsid w:val="007F1AC0"/>
    <w:rsid w:val="007F4217"/>
    <w:rsid w:val="007F508A"/>
    <w:rsid w:val="007F7F27"/>
    <w:rsid w:val="008037DE"/>
    <w:rsid w:val="0081239A"/>
    <w:rsid w:val="00813559"/>
    <w:rsid w:val="00813A03"/>
    <w:rsid w:val="00816221"/>
    <w:rsid w:val="0081748F"/>
    <w:rsid w:val="00820057"/>
    <w:rsid w:val="00825003"/>
    <w:rsid w:val="0082731F"/>
    <w:rsid w:val="00833292"/>
    <w:rsid w:val="0083552D"/>
    <w:rsid w:val="00835FDB"/>
    <w:rsid w:val="0083635F"/>
    <w:rsid w:val="00836D85"/>
    <w:rsid w:val="008374DF"/>
    <w:rsid w:val="00843C0D"/>
    <w:rsid w:val="00851D35"/>
    <w:rsid w:val="008552B1"/>
    <w:rsid w:val="00856B50"/>
    <w:rsid w:val="008573EA"/>
    <w:rsid w:val="0086006A"/>
    <w:rsid w:val="008602E6"/>
    <w:rsid w:val="00860FF7"/>
    <w:rsid w:val="00861D52"/>
    <w:rsid w:val="008627EC"/>
    <w:rsid w:val="008630D6"/>
    <w:rsid w:val="008769BE"/>
    <w:rsid w:val="00880CE6"/>
    <w:rsid w:val="00880D51"/>
    <w:rsid w:val="0088241C"/>
    <w:rsid w:val="00883100"/>
    <w:rsid w:val="008872E6"/>
    <w:rsid w:val="0089093C"/>
    <w:rsid w:val="008919D3"/>
    <w:rsid w:val="00893BA2"/>
    <w:rsid w:val="008A0301"/>
    <w:rsid w:val="008A7C89"/>
    <w:rsid w:val="008A7DA0"/>
    <w:rsid w:val="008B1AF9"/>
    <w:rsid w:val="008B58D8"/>
    <w:rsid w:val="008B695F"/>
    <w:rsid w:val="008B698D"/>
    <w:rsid w:val="008C7258"/>
    <w:rsid w:val="008D17B5"/>
    <w:rsid w:val="008D548E"/>
    <w:rsid w:val="008D5713"/>
    <w:rsid w:val="008D592B"/>
    <w:rsid w:val="008D763A"/>
    <w:rsid w:val="008E4DDD"/>
    <w:rsid w:val="008F083A"/>
    <w:rsid w:val="008F1241"/>
    <w:rsid w:val="008F4E54"/>
    <w:rsid w:val="008F6C49"/>
    <w:rsid w:val="0090355D"/>
    <w:rsid w:val="00914B60"/>
    <w:rsid w:val="00915F11"/>
    <w:rsid w:val="00916BE4"/>
    <w:rsid w:val="00920772"/>
    <w:rsid w:val="0092244C"/>
    <w:rsid w:val="00922F7F"/>
    <w:rsid w:val="009230E1"/>
    <w:rsid w:val="00926292"/>
    <w:rsid w:val="009302C1"/>
    <w:rsid w:val="0093321E"/>
    <w:rsid w:val="00934D52"/>
    <w:rsid w:val="00941BB2"/>
    <w:rsid w:val="00942711"/>
    <w:rsid w:val="009549E5"/>
    <w:rsid w:val="00965EEA"/>
    <w:rsid w:val="00970B27"/>
    <w:rsid w:val="009765D5"/>
    <w:rsid w:val="0098036D"/>
    <w:rsid w:val="00981B5A"/>
    <w:rsid w:val="009841A6"/>
    <w:rsid w:val="00985062"/>
    <w:rsid w:val="0098589F"/>
    <w:rsid w:val="00990461"/>
    <w:rsid w:val="009912D6"/>
    <w:rsid w:val="00991DE3"/>
    <w:rsid w:val="009952B4"/>
    <w:rsid w:val="009A5378"/>
    <w:rsid w:val="009B032C"/>
    <w:rsid w:val="009B05C2"/>
    <w:rsid w:val="009B2E0E"/>
    <w:rsid w:val="009B36C4"/>
    <w:rsid w:val="009B40B5"/>
    <w:rsid w:val="009B6D47"/>
    <w:rsid w:val="009C2A7F"/>
    <w:rsid w:val="009C4A79"/>
    <w:rsid w:val="009C7D4D"/>
    <w:rsid w:val="009D460F"/>
    <w:rsid w:val="009D555E"/>
    <w:rsid w:val="009E04A4"/>
    <w:rsid w:val="009E7EBF"/>
    <w:rsid w:val="009F25D5"/>
    <w:rsid w:val="009F3005"/>
    <w:rsid w:val="009F4F5A"/>
    <w:rsid w:val="00A02465"/>
    <w:rsid w:val="00A0351D"/>
    <w:rsid w:val="00A0483B"/>
    <w:rsid w:val="00A10B88"/>
    <w:rsid w:val="00A1692B"/>
    <w:rsid w:val="00A16B2E"/>
    <w:rsid w:val="00A1701D"/>
    <w:rsid w:val="00A22278"/>
    <w:rsid w:val="00A23C9C"/>
    <w:rsid w:val="00A23CBF"/>
    <w:rsid w:val="00A245D6"/>
    <w:rsid w:val="00A25224"/>
    <w:rsid w:val="00A306B7"/>
    <w:rsid w:val="00A469AB"/>
    <w:rsid w:val="00A46AFE"/>
    <w:rsid w:val="00A50A01"/>
    <w:rsid w:val="00A51063"/>
    <w:rsid w:val="00A52507"/>
    <w:rsid w:val="00A547B5"/>
    <w:rsid w:val="00A55736"/>
    <w:rsid w:val="00A56D1D"/>
    <w:rsid w:val="00A57CB2"/>
    <w:rsid w:val="00A618E9"/>
    <w:rsid w:val="00A62BF8"/>
    <w:rsid w:val="00A634B3"/>
    <w:rsid w:val="00A63F53"/>
    <w:rsid w:val="00A72FF2"/>
    <w:rsid w:val="00A826CE"/>
    <w:rsid w:val="00A83A41"/>
    <w:rsid w:val="00A85BB6"/>
    <w:rsid w:val="00A86DA7"/>
    <w:rsid w:val="00A87685"/>
    <w:rsid w:val="00A91551"/>
    <w:rsid w:val="00A91686"/>
    <w:rsid w:val="00A94373"/>
    <w:rsid w:val="00AA0A4C"/>
    <w:rsid w:val="00AA1FBB"/>
    <w:rsid w:val="00AA554B"/>
    <w:rsid w:val="00AA5CD1"/>
    <w:rsid w:val="00AB0CB7"/>
    <w:rsid w:val="00AB18B8"/>
    <w:rsid w:val="00AB2AC2"/>
    <w:rsid w:val="00AB2D98"/>
    <w:rsid w:val="00AB7D71"/>
    <w:rsid w:val="00AB7FB6"/>
    <w:rsid w:val="00AC0A05"/>
    <w:rsid w:val="00AC11E8"/>
    <w:rsid w:val="00AC2E8D"/>
    <w:rsid w:val="00AC6C3E"/>
    <w:rsid w:val="00AC78E8"/>
    <w:rsid w:val="00AD05E1"/>
    <w:rsid w:val="00AD2739"/>
    <w:rsid w:val="00AD5A14"/>
    <w:rsid w:val="00AD64D0"/>
    <w:rsid w:val="00AE0B09"/>
    <w:rsid w:val="00AE481A"/>
    <w:rsid w:val="00AE7E84"/>
    <w:rsid w:val="00AF064C"/>
    <w:rsid w:val="00AF2648"/>
    <w:rsid w:val="00AF405F"/>
    <w:rsid w:val="00AF7232"/>
    <w:rsid w:val="00B03EC4"/>
    <w:rsid w:val="00B06A98"/>
    <w:rsid w:val="00B06D4A"/>
    <w:rsid w:val="00B126C8"/>
    <w:rsid w:val="00B13DAB"/>
    <w:rsid w:val="00B149A6"/>
    <w:rsid w:val="00B15316"/>
    <w:rsid w:val="00B24C11"/>
    <w:rsid w:val="00B26E1B"/>
    <w:rsid w:val="00B32CA1"/>
    <w:rsid w:val="00B33162"/>
    <w:rsid w:val="00B334CE"/>
    <w:rsid w:val="00B33781"/>
    <w:rsid w:val="00B35032"/>
    <w:rsid w:val="00B36678"/>
    <w:rsid w:val="00B37CE3"/>
    <w:rsid w:val="00B411FB"/>
    <w:rsid w:val="00B43A0B"/>
    <w:rsid w:val="00B55500"/>
    <w:rsid w:val="00B56FE4"/>
    <w:rsid w:val="00B5716B"/>
    <w:rsid w:val="00B62A5E"/>
    <w:rsid w:val="00B64229"/>
    <w:rsid w:val="00B64527"/>
    <w:rsid w:val="00B65DA6"/>
    <w:rsid w:val="00B66AA9"/>
    <w:rsid w:val="00B701D3"/>
    <w:rsid w:val="00B70781"/>
    <w:rsid w:val="00B7261F"/>
    <w:rsid w:val="00B73968"/>
    <w:rsid w:val="00B82FB5"/>
    <w:rsid w:val="00B86433"/>
    <w:rsid w:val="00B906DD"/>
    <w:rsid w:val="00B911FB"/>
    <w:rsid w:val="00BA09CD"/>
    <w:rsid w:val="00BA0ACD"/>
    <w:rsid w:val="00BA573C"/>
    <w:rsid w:val="00BA6858"/>
    <w:rsid w:val="00BA7798"/>
    <w:rsid w:val="00BB026D"/>
    <w:rsid w:val="00BB2189"/>
    <w:rsid w:val="00BB2D06"/>
    <w:rsid w:val="00BB31B6"/>
    <w:rsid w:val="00BB4DDA"/>
    <w:rsid w:val="00BC22F3"/>
    <w:rsid w:val="00BC2F13"/>
    <w:rsid w:val="00BC5687"/>
    <w:rsid w:val="00BC6754"/>
    <w:rsid w:val="00BD3DB0"/>
    <w:rsid w:val="00BD6DDA"/>
    <w:rsid w:val="00BE3219"/>
    <w:rsid w:val="00BE62A5"/>
    <w:rsid w:val="00BE6C5E"/>
    <w:rsid w:val="00BE7C07"/>
    <w:rsid w:val="00BF2EBF"/>
    <w:rsid w:val="00BF5155"/>
    <w:rsid w:val="00BF6189"/>
    <w:rsid w:val="00C00E7F"/>
    <w:rsid w:val="00C02600"/>
    <w:rsid w:val="00C1246A"/>
    <w:rsid w:val="00C14EDA"/>
    <w:rsid w:val="00C16313"/>
    <w:rsid w:val="00C23289"/>
    <w:rsid w:val="00C32721"/>
    <w:rsid w:val="00C367FC"/>
    <w:rsid w:val="00C3718C"/>
    <w:rsid w:val="00C37403"/>
    <w:rsid w:val="00C4183B"/>
    <w:rsid w:val="00C43A0E"/>
    <w:rsid w:val="00C50B96"/>
    <w:rsid w:val="00C50D1A"/>
    <w:rsid w:val="00C521B1"/>
    <w:rsid w:val="00C53500"/>
    <w:rsid w:val="00C552DE"/>
    <w:rsid w:val="00C56D6B"/>
    <w:rsid w:val="00C57BB9"/>
    <w:rsid w:val="00C6175F"/>
    <w:rsid w:val="00C658F8"/>
    <w:rsid w:val="00C66C75"/>
    <w:rsid w:val="00C7072C"/>
    <w:rsid w:val="00C75C58"/>
    <w:rsid w:val="00C77B3E"/>
    <w:rsid w:val="00C80593"/>
    <w:rsid w:val="00C90011"/>
    <w:rsid w:val="00C96B24"/>
    <w:rsid w:val="00CA35BE"/>
    <w:rsid w:val="00CA606E"/>
    <w:rsid w:val="00CB0B2E"/>
    <w:rsid w:val="00CB2871"/>
    <w:rsid w:val="00CB4CB1"/>
    <w:rsid w:val="00CC7551"/>
    <w:rsid w:val="00CD34F3"/>
    <w:rsid w:val="00CD58F7"/>
    <w:rsid w:val="00CE17EE"/>
    <w:rsid w:val="00CE28F7"/>
    <w:rsid w:val="00CE2E1F"/>
    <w:rsid w:val="00CE2F46"/>
    <w:rsid w:val="00CE6525"/>
    <w:rsid w:val="00CF1E88"/>
    <w:rsid w:val="00CF45BB"/>
    <w:rsid w:val="00D00DD5"/>
    <w:rsid w:val="00D02B2D"/>
    <w:rsid w:val="00D03624"/>
    <w:rsid w:val="00D12ED7"/>
    <w:rsid w:val="00D144E9"/>
    <w:rsid w:val="00D14897"/>
    <w:rsid w:val="00D14A6E"/>
    <w:rsid w:val="00D1566F"/>
    <w:rsid w:val="00D16279"/>
    <w:rsid w:val="00D16830"/>
    <w:rsid w:val="00D34CF7"/>
    <w:rsid w:val="00D363AF"/>
    <w:rsid w:val="00D401C2"/>
    <w:rsid w:val="00D441ED"/>
    <w:rsid w:val="00D45B5A"/>
    <w:rsid w:val="00D479E2"/>
    <w:rsid w:val="00D51B7C"/>
    <w:rsid w:val="00D60AD8"/>
    <w:rsid w:val="00D60C3D"/>
    <w:rsid w:val="00D61C5C"/>
    <w:rsid w:val="00D61FCA"/>
    <w:rsid w:val="00D664C4"/>
    <w:rsid w:val="00D6662E"/>
    <w:rsid w:val="00D773BF"/>
    <w:rsid w:val="00D8666B"/>
    <w:rsid w:val="00D86D21"/>
    <w:rsid w:val="00D94CE2"/>
    <w:rsid w:val="00D96EEF"/>
    <w:rsid w:val="00D9798B"/>
    <w:rsid w:val="00D97E2C"/>
    <w:rsid w:val="00DA28FD"/>
    <w:rsid w:val="00DA6342"/>
    <w:rsid w:val="00DA6E70"/>
    <w:rsid w:val="00DB69DA"/>
    <w:rsid w:val="00DB77E2"/>
    <w:rsid w:val="00DB7B88"/>
    <w:rsid w:val="00DC12BC"/>
    <w:rsid w:val="00DC237B"/>
    <w:rsid w:val="00DD1185"/>
    <w:rsid w:val="00DD29A7"/>
    <w:rsid w:val="00DD528A"/>
    <w:rsid w:val="00DD54AE"/>
    <w:rsid w:val="00DD609C"/>
    <w:rsid w:val="00DD7E43"/>
    <w:rsid w:val="00DE63CF"/>
    <w:rsid w:val="00DF7F62"/>
    <w:rsid w:val="00E00D80"/>
    <w:rsid w:val="00E032ED"/>
    <w:rsid w:val="00E03B1D"/>
    <w:rsid w:val="00E04364"/>
    <w:rsid w:val="00E0632A"/>
    <w:rsid w:val="00E101E9"/>
    <w:rsid w:val="00E1428C"/>
    <w:rsid w:val="00E1651D"/>
    <w:rsid w:val="00E17F10"/>
    <w:rsid w:val="00E20131"/>
    <w:rsid w:val="00E20A39"/>
    <w:rsid w:val="00E22C85"/>
    <w:rsid w:val="00E23A9C"/>
    <w:rsid w:val="00E32600"/>
    <w:rsid w:val="00E340EB"/>
    <w:rsid w:val="00E376C3"/>
    <w:rsid w:val="00E42B9C"/>
    <w:rsid w:val="00E44C3A"/>
    <w:rsid w:val="00E50CE0"/>
    <w:rsid w:val="00E518F6"/>
    <w:rsid w:val="00E5363D"/>
    <w:rsid w:val="00E53F90"/>
    <w:rsid w:val="00E553E2"/>
    <w:rsid w:val="00E558AD"/>
    <w:rsid w:val="00E63971"/>
    <w:rsid w:val="00E72077"/>
    <w:rsid w:val="00E73AB6"/>
    <w:rsid w:val="00E74FB0"/>
    <w:rsid w:val="00E81087"/>
    <w:rsid w:val="00E8124D"/>
    <w:rsid w:val="00E872C1"/>
    <w:rsid w:val="00E94FB6"/>
    <w:rsid w:val="00E9636F"/>
    <w:rsid w:val="00EA0C6B"/>
    <w:rsid w:val="00EA4456"/>
    <w:rsid w:val="00EA7EF6"/>
    <w:rsid w:val="00EB058A"/>
    <w:rsid w:val="00EB1FF4"/>
    <w:rsid w:val="00EB3537"/>
    <w:rsid w:val="00EB5703"/>
    <w:rsid w:val="00EC015A"/>
    <w:rsid w:val="00EC1705"/>
    <w:rsid w:val="00EC225E"/>
    <w:rsid w:val="00EC47BC"/>
    <w:rsid w:val="00ED695B"/>
    <w:rsid w:val="00EE5326"/>
    <w:rsid w:val="00EE5F02"/>
    <w:rsid w:val="00EE6430"/>
    <w:rsid w:val="00EF115D"/>
    <w:rsid w:val="00EF17F7"/>
    <w:rsid w:val="00EF2025"/>
    <w:rsid w:val="00EF5429"/>
    <w:rsid w:val="00EF586F"/>
    <w:rsid w:val="00EF7E15"/>
    <w:rsid w:val="00F026E5"/>
    <w:rsid w:val="00F046FB"/>
    <w:rsid w:val="00F0714E"/>
    <w:rsid w:val="00F171CD"/>
    <w:rsid w:val="00F172EF"/>
    <w:rsid w:val="00F24884"/>
    <w:rsid w:val="00F31658"/>
    <w:rsid w:val="00F371BB"/>
    <w:rsid w:val="00F37F8E"/>
    <w:rsid w:val="00F40439"/>
    <w:rsid w:val="00F52141"/>
    <w:rsid w:val="00F56786"/>
    <w:rsid w:val="00F61393"/>
    <w:rsid w:val="00F63839"/>
    <w:rsid w:val="00F6397A"/>
    <w:rsid w:val="00F70B66"/>
    <w:rsid w:val="00F71157"/>
    <w:rsid w:val="00F71B46"/>
    <w:rsid w:val="00F73C0A"/>
    <w:rsid w:val="00F74E74"/>
    <w:rsid w:val="00F75035"/>
    <w:rsid w:val="00F77C83"/>
    <w:rsid w:val="00F85227"/>
    <w:rsid w:val="00F85F39"/>
    <w:rsid w:val="00F864BA"/>
    <w:rsid w:val="00F90C73"/>
    <w:rsid w:val="00F91400"/>
    <w:rsid w:val="00F92E0A"/>
    <w:rsid w:val="00F94E18"/>
    <w:rsid w:val="00FA118E"/>
    <w:rsid w:val="00FA2C73"/>
    <w:rsid w:val="00FA4A0F"/>
    <w:rsid w:val="00FB02E3"/>
    <w:rsid w:val="00FB14A7"/>
    <w:rsid w:val="00FB1736"/>
    <w:rsid w:val="00FB5482"/>
    <w:rsid w:val="00FB5A57"/>
    <w:rsid w:val="00FB5D7E"/>
    <w:rsid w:val="00FC026D"/>
    <w:rsid w:val="00FC59D9"/>
    <w:rsid w:val="00FC6911"/>
    <w:rsid w:val="00FD2D77"/>
    <w:rsid w:val="00FD57F2"/>
    <w:rsid w:val="00FD7BF3"/>
    <w:rsid w:val="00FE09CC"/>
    <w:rsid w:val="00FE283B"/>
    <w:rsid w:val="00FE2EB3"/>
    <w:rsid w:val="00FE3900"/>
    <w:rsid w:val="00FE636E"/>
    <w:rsid w:val="00FE6EF2"/>
    <w:rsid w:val="00FF0530"/>
    <w:rsid w:val="00FF08D0"/>
    <w:rsid w:val="00FF24B4"/>
    <w:rsid w:val="00FF38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2AA49A67-9B3B-483E-9F21-80F5CAB8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9"/>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uiPriority w:val="99"/>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uiPriority w:val="99"/>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uiPriority w:val="99"/>
    <w:qFormat/>
    <w:rsid w:val="007F0B73"/>
    <w:pPr>
      <w:keepNext/>
      <w:jc w:val="center"/>
      <w:outlineLvl w:val="3"/>
    </w:pPr>
    <w:rPr>
      <w:rFonts w:ascii="Century Gothic" w:hAnsi="Century Gothic"/>
      <w:b/>
      <w:noProof/>
    </w:rPr>
  </w:style>
  <w:style w:type="paragraph" w:styleId="Ttulo5">
    <w:name w:val="heading 5"/>
    <w:basedOn w:val="Normal"/>
    <w:next w:val="Normal"/>
    <w:link w:val="Ttulo5Car"/>
    <w:uiPriority w:val="99"/>
    <w:qFormat/>
    <w:rsid w:val="007F0B73"/>
    <w:pPr>
      <w:keepNext/>
      <w:jc w:val="center"/>
      <w:outlineLvl w:val="4"/>
    </w:pPr>
    <w:rPr>
      <w:rFonts w:ascii="Century Gothic" w:hAnsi="Century Gothic"/>
      <w:b/>
      <w:sz w:val="22"/>
    </w:rPr>
  </w:style>
  <w:style w:type="paragraph" w:styleId="Ttulo6">
    <w:name w:val="heading 6"/>
    <w:basedOn w:val="Normal"/>
    <w:next w:val="Normal"/>
    <w:link w:val="Ttulo6Car"/>
    <w:uiPriority w:val="99"/>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uiPriority w:val="99"/>
    <w:qFormat/>
    <w:rsid w:val="007F0B73"/>
    <w:pPr>
      <w:keepNext/>
      <w:ind w:right="-518"/>
      <w:jc w:val="both"/>
      <w:outlineLvl w:val="6"/>
    </w:pPr>
    <w:rPr>
      <w:rFonts w:ascii="Arial" w:hAnsi="Arial"/>
      <w:b/>
    </w:rPr>
  </w:style>
  <w:style w:type="paragraph" w:styleId="Ttulo8">
    <w:name w:val="heading 8"/>
    <w:basedOn w:val="Normal"/>
    <w:next w:val="Normal"/>
    <w:link w:val="Ttulo8Car"/>
    <w:uiPriority w:val="99"/>
    <w:qFormat/>
    <w:rsid w:val="007F0B73"/>
    <w:pPr>
      <w:keepNext/>
      <w:ind w:right="-70"/>
      <w:jc w:val="center"/>
      <w:outlineLvl w:val="7"/>
    </w:pPr>
    <w:rPr>
      <w:rFonts w:ascii="Arial" w:hAnsi="Arial"/>
      <w:b/>
      <w:sz w:val="22"/>
    </w:rPr>
  </w:style>
  <w:style w:type="paragraph" w:styleId="Ttulo9">
    <w:name w:val="heading 9"/>
    <w:basedOn w:val="Normal"/>
    <w:next w:val="Normal"/>
    <w:link w:val="Ttulo9Car"/>
    <w:uiPriority w:val="99"/>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uiPriority w:val="99"/>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uiPriority w:val="99"/>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uiPriority w:val="99"/>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uiPriority w:val="99"/>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uiPriority w:val="99"/>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uiPriority w:val="99"/>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uiPriority w:val="99"/>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uiPriority w:val="9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uiPriority w:val="99"/>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uiPriority w:val="99"/>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uiPriority w:val="99"/>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uiPriority w:val="99"/>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uiPriority w:val="99"/>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uiPriority w:val="99"/>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uiPriority w:val="99"/>
    <w:rsid w:val="007F0B73"/>
    <w:rPr>
      <w:rFonts w:ascii="Arial" w:eastAsia="Times New Roman" w:hAnsi="Arial" w:cs="Times New Roman"/>
      <w:b/>
      <w:szCs w:val="20"/>
      <w:lang w:val="es-ES_tradnl" w:eastAsia="es-ES"/>
    </w:rPr>
  </w:style>
  <w:style w:type="paragraph" w:styleId="Textodebloque">
    <w:name w:val="Block Text"/>
    <w:basedOn w:val="Normal"/>
    <w:uiPriority w:val="99"/>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uiPriority w:val="99"/>
    <w:rsid w:val="007F0B73"/>
    <w:pPr>
      <w:tabs>
        <w:tab w:val="center" w:pos="4252"/>
        <w:tab w:val="right" w:pos="8504"/>
      </w:tabs>
    </w:pPr>
  </w:style>
  <w:style w:type="character" w:customStyle="1" w:styleId="EncabezadoCar">
    <w:name w:val="Encabezado Car"/>
    <w:aliases w:val=" Car Car,Car Car"/>
    <w:basedOn w:val="Fuentedeprrafopredeter"/>
    <w:link w:val="Encabezado"/>
    <w:uiPriority w:val="99"/>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uiPriority w:val="99"/>
    <w:qFormat/>
    <w:rsid w:val="007F0B73"/>
    <w:pPr>
      <w:ind w:left="851"/>
      <w:jc w:val="center"/>
    </w:pPr>
    <w:rPr>
      <w:rFonts w:ascii="Arial" w:hAnsi="Arial"/>
      <w:b/>
      <w:sz w:val="22"/>
    </w:rPr>
  </w:style>
  <w:style w:type="paragraph" w:customStyle="1" w:styleId="xl32">
    <w:name w:val="xl32"/>
    <w:basedOn w:val="Normal"/>
    <w:uiPriority w:val="99"/>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uiPriority w:val="99"/>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uiPriority w:val="99"/>
    <w:semiHidden/>
    <w:rsid w:val="007F0B73"/>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uiPriority w:val="99"/>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uiPriority w:val="99"/>
    <w:rsid w:val="007F0B73"/>
    <w:rPr>
      <w:rFonts w:ascii="Courier New" w:hAnsi="Courier New" w:cs="Courier New"/>
      <w:lang w:val="es-ES"/>
    </w:rPr>
  </w:style>
  <w:style w:type="character" w:customStyle="1" w:styleId="TextosinformatoCar">
    <w:name w:val="Texto sin formato Car"/>
    <w:basedOn w:val="Fuentedeprrafopredeter"/>
    <w:link w:val="Textosinformato"/>
    <w:uiPriority w:val="99"/>
    <w:rsid w:val="007F0B73"/>
    <w:rPr>
      <w:rFonts w:ascii="Courier New" w:eastAsia="Times New Roman" w:hAnsi="Courier New" w:cs="Courier New"/>
      <w:sz w:val="20"/>
      <w:szCs w:val="20"/>
      <w:lang w:eastAsia="es-ES"/>
    </w:rPr>
  </w:style>
  <w:style w:type="paragraph" w:customStyle="1" w:styleId="BodyText21">
    <w:name w:val="Body Text 21"/>
    <w:basedOn w:val="Normal"/>
    <w:uiPriority w:val="99"/>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uiPriority w:val="99"/>
    <w:rsid w:val="00F046FB"/>
    <w:rPr>
      <w:rFonts w:ascii="Arial" w:hAnsi="Arial"/>
      <w:sz w:val="18"/>
    </w:rPr>
  </w:style>
  <w:style w:type="paragraph" w:customStyle="1" w:styleId="Textodebloque2">
    <w:name w:val="Texto de bloque2"/>
    <w:basedOn w:val="Normal"/>
    <w:uiPriority w:val="99"/>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uiPriority w:val="99"/>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uiPriority w:val="99"/>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uiPriority w:val="99"/>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uiPriority w:val="99"/>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uiPriority w:val="99"/>
    <w:rsid w:val="009765D5"/>
    <w:pPr>
      <w:spacing w:before="100" w:beforeAutospacing="1" w:after="100" w:afterAutospacing="1"/>
    </w:pPr>
    <w:rPr>
      <w:sz w:val="24"/>
      <w:szCs w:val="24"/>
      <w:lang w:val="es-MX" w:eastAsia="es-MX"/>
    </w:rPr>
  </w:style>
  <w:style w:type="paragraph" w:customStyle="1" w:styleId="BlockText1">
    <w:name w:val="Block Text1"/>
    <w:basedOn w:val="Normal"/>
    <w:uiPriority w:val="99"/>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uiPriority w:val="99"/>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uiPriority w:val="1"/>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uiPriority w:val="99"/>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uiPriority w:val="99"/>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uiPriority w:val="99"/>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uiPriority w:val="99"/>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uiPriority w:val="99"/>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uiPriority w:val="99"/>
    <w:rsid w:val="0023049A"/>
    <w:pPr>
      <w:ind w:left="708"/>
    </w:pPr>
    <w:rPr>
      <w:rFonts w:eastAsia="Calibri"/>
    </w:rPr>
  </w:style>
  <w:style w:type="paragraph" w:customStyle="1" w:styleId="Prrafodelista5">
    <w:name w:val="Párrafo de lista5"/>
    <w:basedOn w:val="Normal"/>
    <w:rsid w:val="00E50CE0"/>
    <w:pPr>
      <w:ind w:left="708"/>
    </w:pPr>
    <w:rPr>
      <w:rFonts w:eastAsia="Calibri"/>
    </w:rPr>
  </w:style>
  <w:style w:type="paragraph" w:customStyle="1" w:styleId="font7">
    <w:name w:val="font7"/>
    <w:basedOn w:val="Normal"/>
    <w:rsid w:val="00E50CE0"/>
    <w:pPr>
      <w:spacing w:before="100" w:beforeAutospacing="1" w:after="100" w:afterAutospacing="1"/>
    </w:pPr>
    <w:rPr>
      <w:rFonts w:ascii="Arial" w:hAnsi="Arial" w:cs="Arial"/>
      <w:b/>
      <w:bCs/>
      <w:color w:val="000000"/>
      <w:lang w:val="es-ES"/>
    </w:rPr>
  </w:style>
  <w:style w:type="paragraph" w:customStyle="1" w:styleId="font8">
    <w:name w:val="font8"/>
    <w:basedOn w:val="Normal"/>
    <w:rsid w:val="00E50CE0"/>
    <w:pPr>
      <w:spacing w:before="100" w:beforeAutospacing="1" w:after="100" w:afterAutospacing="1"/>
    </w:pPr>
    <w:rPr>
      <w:rFonts w:ascii="Arial" w:hAnsi="Arial" w:cs="Arial"/>
      <w:b/>
      <w:bCs/>
      <w:color w:val="000000"/>
      <w:lang w:val="es-ES"/>
    </w:rPr>
  </w:style>
  <w:style w:type="paragraph" w:customStyle="1" w:styleId="font9">
    <w:name w:val="font9"/>
    <w:basedOn w:val="Normal"/>
    <w:rsid w:val="00E50CE0"/>
    <w:pPr>
      <w:spacing w:before="100" w:beforeAutospacing="1" w:after="100" w:afterAutospacing="1"/>
    </w:pPr>
    <w:rPr>
      <w:rFonts w:ascii="Arial" w:hAnsi="Arial" w:cs="Arial"/>
      <w:b/>
      <w:bCs/>
      <w:color w:val="000000"/>
      <w:lang w:val="es-ES"/>
    </w:rPr>
  </w:style>
  <w:style w:type="paragraph" w:customStyle="1" w:styleId="font10">
    <w:name w:val="font10"/>
    <w:basedOn w:val="Normal"/>
    <w:rsid w:val="00E50CE0"/>
    <w:pPr>
      <w:spacing w:before="100" w:beforeAutospacing="1" w:after="100" w:afterAutospacing="1"/>
    </w:pPr>
    <w:rPr>
      <w:rFonts w:ascii="Arial" w:hAnsi="Arial" w:cs="Arial"/>
      <w:color w:val="000000"/>
      <w:lang w:val="es-ES"/>
    </w:rPr>
  </w:style>
  <w:style w:type="paragraph" w:customStyle="1" w:styleId="Textoindependiente221">
    <w:name w:val="Texto independiente 221"/>
    <w:basedOn w:val="Normal"/>
    <w:uiPriority w:val="99"/>
    <w:rsid w:val="00E50CE0"/>
    <w:rPr>
      <w:rFonts w:ascii="Arial" w:hAnsi="Arial"/>
      <w:sz w:val="18"/>
    </w:rPr>
  </w:style>
  <w:style w:type="paragraph" w:customStyle="1" w:styleId="ListParagraph2">
    <w:name w:val="List Paragraph2"/>
    <w:basedOn w:val="Normal"/>
    <w:uiPriority w:val="99"/>
    <w:rsid w:val="00E50CE0"/>
    <w:pPr>
      <w:ind w:left="708"/>
    </w:pPr>
    <w:rPr>
      <w:rFonts w:eastAsia="Calibri"/>
    </w:rPr>
  </w:style>
  <w:style w:type="paragraph" w:customStyle="1" w:styleId="ParaAttribute0">
    <w:name w:val="ParaAttribute0"/>
    <w:rsid w:val="003A47FB"/>
    <w:pPr>
      <w:widowControl w:val="0"/>
      <w:wordWrap w:val="0"/>
      <w:spacing w:line="240" w:lineRule="auto"/>
      <w:jc w:val="center"/>
    </w:pPr>
    <w:rPr>
      <w:rFonts w:ascii="Times New Roman" w:eastAsia="Batang"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4035">
      <w:bodyDiv w:val="1"/>
      <w:marLeft w:val="0"/>
      <w:marRight w:val="0"/>
      <w:marTop w:val="0"/>
      <w:marBottom w:val="0"/>
      <w:divBdr>
        <w:top w:val="none" w:sz="0" w:space="0" w:color="auto"/>
        <w:left w:val="none" w:sz="0" w:space="0" w:color="auto"/>
        <w:bottom w:val="none" w:sz="0" w:space="0" w:color="auto"/>
        <w:right w:val="none" w:sz="0" w:space="0" w:color="auto"/>
      </w:divBdr>
    </w:div>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361327097">
      <w:bodyDiv w:val="1"/>
      <w:marLeft w:val="0"/>
      <w:marRight w:val="0"/>
      <w:marTop w:val="0"/>
      <w:marBottom w:val="0"/>
      <w:divBdr>
        <w:top w:val="none" w:sz="0" w:space="0" w:color="auto"/>
        <w:left w:val="none" w:sz="0" w:space="0" w:color="auto"/>
        <w:bottom w:val="none" w:sz="0" w:space="0" w:color="auto"/>
        <w:right w:val="none" w:sz="0" w:space="0" w:color="auto"/>
      </w:divBdr>
    </w:div>
    <w:div w:id="381754414">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730230437">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60130459">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283926479">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367022941">
      <w:bodyDiv w:val="1"/>
      <w:marLeft w:val="0"/>
      <w:marRight w:val="0"/>
      <w:marTop w:val="0"/>
      <w:marBottom w:val="0"/>
      <w:divBdr>
        <w:top w:val="none" w:sz="0" w:space="0" w:color="auto"/>
        <w:left w:val="none" w:sz="0" w:space="0" w:color="auto"/>
        <w:bottom w:val="none" w:sz="0" w:space="0" w:color="auto"/>
        <w:right w:val="none" w:sz="0" w:space="0" w:color="auto"/>
      </w:divBdr>
    </w:div>
    <w:div w:id="1410927906">
      <w:bodyDiv w:val="1"/>
      <w:marLeft w:val="0"/>
      <w:marRight w:val="0"/>
      <w:marTop w:val="0"/>
      <w:marBottom w:val="0"/>
      <w:divBdr>
        <w:top w:val="none" w:sz="0" w:space="0" w:color="auto"/>
        <w:left w:val="none" w:sz="0" w:space="0" w:color="auto"/>
        <w:bottom w:val="none" w:sz="0" w:space="0" w:color="auto"/>
        <w:right w:val="none" w:sz="0" w:space="0" w:color="auto"/>
      </w:divBdr>
    </w:div>
    <w:div w:id="1582324768">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udnl.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zonfiscal@saludnl.gob.mx" TargetMode="External"/><Relationship Id="rId4" Type="http://schemas.openxmlformats.org/officeDocument/2006/relationships/settings" Target="settings.xml"/><Relationship Id="rId9" Type="http://schemas.openxmlformats.org/officeDocument/2006/relationships/hyperlink" Target="http://cfdi.saludnl.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D94F3-EF2E-41BD-B0F8-565BB79A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49</Pages>
  <Words>21844</Words>
  <Characters>120144</Characters>
  <Application>Microsoft Office Word</Application>
  <DocSecurity>0</DocSecurity>
  <Lines>1001</Lines>
  <Paragraphs>283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Leyla Montalvan Tueme</dc:creator>
  <cp:lastModifiedBy>Leyla Montalvan Tueme</cp:lastModifiedBy>
  <cp:revision>15</cp:revision>
  <cp:lastPrinted>2017-05-15T14:49:00Z</cp:lastPrinted>
  <dcterms:created xsi:type="dcterms:W3CDTF">2017-09-21T18:47:00Z</dcterms:created>
  <dcterms:modified xsi:type="dcterms:W3CDTF">2018-05-25T13:45:00Z</dcterms:modified>
</cp:coreProperties>
</file>