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Pr="003F6176" w:rsidRDefault="001B5AF2" w:rsidP="001B5AF2">
      <w:pPr>
        <w:rPr>
          <w:lang w:val="es-ES"/>
        </w:rPr>
      </w:pPr>
    </w:p>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BA7CDE">
        <w:rPr>
          <w:rFonts w:ascii="Meiryo" w:eastAsia="Meiryo" w:hAnsi="Meiryo" w:cs="Meiryo"/>
          <w:color w:val="33CCCC"/>
          <w:sz w:val="28"/>
          <w:szCs w:val="28"/>
          <w:lang w:val="es-ES" w:eastAsia="en-US"/>
        </w:rPr>
        <w:t>N28-2019</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3F6176">
        <w:rPr>
          <w:rFonts w:ascii="Arial Black" w:hAnsi="Arial Black"/>
          <w:b/>
          <w:color w:val="33CCCC"/>
          <w:sz w:val="36"/>
          <w:szCs w:val="28"/>
        </w:rPr>
        <w:t>MATERIAL IMPRESO</w:t>
      </w:r>
      <w:r w:rsidR="00BA7CDE">
        <w:rPr>
          <w:rFonts w:ascii="Arial Black" w:hAnsi="Arial Black"/>
          <w:b/>
          <w:color w:val="33CCCC"/>
          <w:sz w:val="36"/>
          <w:szCs w:val="28"/>
        </w:rPr>
        <w:t>, 2ª VUELTA</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BA7CDE">
        <w:rPr>
          <w:rFonts w:ascii="Calibri" w:hAnsi="Calibri" w:cs="Arial"/>
        </w:rPr>
        <w:t>N28-2019</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6C2700">
        <w:rPr>
          <w:rFonts w:ascii="Calibri" w:hAnsi="Calibri"/>
        </w:rPr>
        <w:t>el</w:t>
      </w:r>
      <w:r w:rsidR="00CA35BE" w:rsidRPr="00544FDC">
        <w:rPr>
          <w:rFonts w:ascii="Calibri" w:hAnsi="Calibri"/>
        </w:rPr>
        <w:t xml:space="preserve"> </w:t>
      </w:r>
      <w:r w:rsidR="00B81B08" w:rsidRPr="00544FDC">
        <w:rPr>
          <w:rFonts w:ascii="Calibri" w:hAnsi="Calibri"/>
        </w:rPr>
        <w:t>“</w:t>
      </w:r>
      <w:r w:rsidR="003F6176">
        <w:rPr>
          <w:rFonts w:ascii="Calibri" w:hAnsi="Calibri"/>
        </w:rPr>
        <w:t>MATERIAL IMPRESO</w:t>
      </w:r>
      <w:r w:rsidR="000E2A16" w:rsidRPr="00544FDC">
        <w:rPr>
          <w:rFonts w:ascii="Calibri" w:hAnsi="Calibri"/>
        </w:rPr>
        <w:t>”</w:t>
      </w:r>
      <w:r w:rsidR="00FA4B4F">
        <w:rPr>
          <w:rFonts w:ascii="Calibri" w:hAnsi="Calibri"/>
        </w:rPr>
        <w:t xml:space="preserve"> comprendido en el Anexo 1</w:t>
      </w:r>
      <w:r w:rsidR="003C56BB">
        <w:rPr>
          <w:rFonts w:ascii="Calibri" w:hAnsi="Calibri"/>
        </w:rPr>
        <w:t>,</w:t>
      </w:r>
      <w:r w:rsidR="00FA4B4F">
        <w:rPr>
          <w:rFonts w:ascii="Calibri" w:hAnsi="Calibri"/>
        </w:rPr>
        <w:t xml:space="preserve"> </w:t>
      </w:r>
      <w:r w:rsidR="006C2700">
        <w:rPr>
          <w:rFonts w:ascii="Calibri" w:hAnsi="Calibri"/>
        </w:rPr>
        <w:t>el cual es</w:t>
      </w:r>
      <w:r w:rsidR="00FA4B4F">
        <w:rPr>
          <w:rFonts w:ascii="Calibri" w:hAnsi="Calibri"/>
        </w:rPr>
        <w:t xml:space="preserve"> requerido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 xml:space="preserve">de </w:t>
      </w:r>
      <w:r w:rsidR="006C2700">
        <w:rPr>
          <w:rFonts w:ascii="Calibri" w:hAnsi="Calibri"/>
        </w:rPr>
        <w:t>la Dirección de Promoción de la Salud</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00A71823">
        <w:rPr>
          <w:rFonts w:ascii="Calibri" w:hAnsi="Calibri"/>
        </w:rPr>
        <w:t xml:space="preserve">el Artículo 64 de </w:t>
      </w:r>
      <w:r w:rsidRPr="00183705">
        <w:rPr>
          <w:rFonts w:ascii="Calibri" w:hAnsi="Calibri" w:cs="Arial"/>
        </w:rPr>
        <w:t>la Ley de Egresos para el año del 201</w:t>
      </w:r>
      <w:r w:rsidR="00A71823">
        <w:rPr>
          <w:rFonts w:ascii="Calibri" w:hAnsi="Calibri" w:cs="Arial"/>
        </w:rPr>
        <w:t>9</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BA7CDE">
        <w:rPr>
          <w:rFonts w:ascii="Calibri" w:hAnsi="Calibri" w:cs="Arial"/>
        </w:rPr>
        <w:t>N28-2019</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3F6176">
        <w:rPr>
          <w:rFonts w:ascii="Calibri" w:hAnsi="Calibri" w:cs="Arial"/>
        </w:rPr>
        <w:t>MATERIAL IMPRESO</w:t>
      </w:r>
      <w:r w:rsidR="00BA7CDE">
        <w:rPr>
          <w:rFonts w:ascii="Calibri" w:hAnsi="Calibri" w:cs="Arial"/>
        </w:rPr>
        <w:t>, 2ª VUELTA</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w:t>
      </w:r>
      <w:r w:rsidR="00A71823">
        <w:rPr>
          <w:rFonts w:ascii="Calibri" w:hAnsi="Calibri" w:cs="Arial"/>
        </w:rPr>
        <w:t>Departamento de 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w:t>
      </w:r>
      <w:r w:rsidR="00A71823">
        <w:rPr>
          <w:rFonts w:ascii="Calibri" w:hAnsi="Calibri" w:cs="Arial"/>
        </w:rPr>
        <w:t>9</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w:t>
      </w:r>
      <w:r w:rsidR="00A71823">
        <w:rPr>
          <w:rFonts w:ascii="Calibri" w:hAnsi="Calibri" w:cs="Arial"/>
        </w:rPr>
        <w:t>Departamento de 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BA7CDE">
        <w:rPr>
          <w:rFonts w:ascii="Calibri" w:hAnsi="Calibri" w:cs="Arial"/>
        </w:rPr>
        <w:t>N28-2019</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w:t>
      </w:r>
      <w:r w:rsidR="00A71823">
        <w:rPr>
          <w:rFonts w:ascii="Calibri" w:hAnsi="Calibri" w:cs="Arial"/>
        </w:rPr>
        <w:t>del</w:t>
      </w:r>
      <w:r w:rsidR="00A01D7F" w:rsidRPr="00183705">
        <w:rPr>
          <w:rFonts w:ascii="Calibri" w:hAnsi="Calibri" w:cs="Arial"/>
        </w:rPr>
        <w:t xml:space="preserve"> </w:t>
      </w:r>
      <w:r w:rsidR="003F6176">
        <w:rPr>
          <w:rFonts w:ascii="Calibri" w:hAnsi="Calibri" w:cs="Arial"/>
        </w:rPr>
        <w:t>MATERIAL IMPRESO</w:t>
      </w:r>
      <w:r w:rsidR="00874241">
        <w:rPr>
          <w:rFonts w:ascii="Calibri" w:hAnsi="Calibri" w:cs="Arial"/>
        </w:rPr>
        <w:t xml:space="preserve"> </w:t>
      </w:r>
      <w:r w:rsidR="00644EBE" w:rsidRPr="00183705">
        <w:rPr>
          <w:rFonts w:ascii="Calibri" w:hAnsi="Calibri" w:cs="Arial"/>
        </w:rPr>
        <w:t>incluido</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 al ejercicio fiscal 201</w:t>
      </w:r>
      <w:r w:rsidR="00A71823">
        <w:rPr>
          <w:rFonts w:ascii="Calibri" w:hAnsi="Calibri" w:cs="Arial"/>
        </w:rPr>
        <w:t>9</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w:t>
      </w:r>
      <w:r w:rsidR="002A2B8C">
        <w:rPr>
          <w:rFonts w:ascii="Calibri" w:hAnsi="Calibri" w:cs="Arial"/>
        </w:rPr>
        <w:t>del material</w:t>
      </w:r>
      <w:r w:rsidR="003F6176">
        <w:rPr>
          <w:rFonts w:ascii="Calibri" w:hAnsi="Calibri" w:cs="Arial"/>
        </w:rPr>
        <w:t xml:space="preserve"> IMPRESO</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B64229" w:rsidRPr="00D506AE" w:rsidRDefault="00517054" w:rsidP="003C7CE4">
      <w:pPr>
        <w:pStyle w:val="Prrafodelista"/>
        <w:numPr>
          <w:ilvl w:val="0"/>
          <w:numId w:val="9"/>
        </w:numPr>
        <w:tabs>
          <w:tab w:val="left" w:pos="284"/>
        </w:tabs>
        <w:ind w:right="51"/>
        <w:jc w:val="both"/>
        <w:rPr>
          <w:rFonts w:ascii="Calibri" w:hAnsi="Calibri" w:cs="Arial"/>
        </w:rPr>
      </w:pPr>
      <w:r w:rsidRPr="00D506AE">
        <w:rPr>
          <w:rFonts w:ascii="Calibri" w:hAnsi="Calibri" w:cs="Arial"/>
        </w:rPr>
        <w:t xml:space="preserve">La </w:t>
      </w:r>
      <w:r w:rsidR="0067300A" w:rsidRPr="00D506AE">
        <w:rPr>
          <w:rFonts w:ascii="Calibri" w:hAnsi="Calibri" w:cs="Arial"/>
        </w:rPr>
        <w:t xml:space="preserve">adquisición </w:t>
      </w:r>
      <w:r w:rsidR="002A2B8C">
        <w:rPr>
          <w:rFonts w:ascii="Calibri" w:hAnsi="Calibri" w:cs="Arial"/>
        </w:rPr>
        <w:t>del material</w:t>
      </w:r>
      <w:r w:rsidR="003F6176">
        <w:rPr>
          <w:rFonts w:ascii="Calibri" w:hAnsi="Calibri" w:cs="Arial"/>
        </w:rPr>
        <w:t xml:space="preserve"> IMPRESO</w:t>
      </w:r>
      <w:r w:rsidR="009A4F2F" w:rsidRPr="00D506AE">
        <w:rPr>
          <w:rFonts w:ascii="Calibri" w:hAnsi="Calibri" w:cs="Arial"/>
        </w:rPr>
        <w:t xml:space="preserve"> </w:t>
      </w:r>
      <w:r w:rsidR="00B64229" w:rsidRPr="00D506AE">
        <w:rPr>
          <w:rFonts w:ascii="Calibri" w:hAnsi="Calibri" w:cs="Arial"/>
        </w:rPr>
        <w:t>requerido</w:t>
      </w:r>
      <w:r w:rsidR="0067300A" w:rsidRPr="00D506AE">
        <w:rPr>
          <w:rFonts w:ascii="Calibri" w:hAnsi="Calibri" w:cs="Arial"/>
        </w:rPr>
        <w:t>s</w:t>
      </w:r>
      <w:r w:rsidR="00B64229" w:rsidRPr="00D506AE">
        <w:rPr>
          <w:rFonts w:ascii="Calibri" w:hAnsi="Calibri" w:cs="Arial"/>
        </w:rPr>
        <w:t xml:space="preserve"> por </w:t>
      </w:r>
      <w:r w:rsidR="00955C15" w:rsidRPr="00D506AE">
        <w:rPr>
          <w:rFonts w:ascii="Calibri" w:hAnsi="Calibri" w:cs="Arial"/>
        </w:rPr>
        <w:t>l</w:t>
      </w:r>
      <w:r w:rsidR="00B64229" w:rsidRPr="00D506AE">
        <w:rPr>
          <w:rFonts w:ascii="Calibri" w:hAnsi="Calibri" w:cs="Arial"/>
        </w:rPr>
        <w:t xml:space="preserve">a </w:t>
      </w:r>
      <w:r w:rsidR="00B64229" w:rsidRPr="00D506AE">
        <w:rPr>
          <w:rFonts w:ascii="Calibri" w:hAnsi="Calibri" w:cs="Arial"/>
          <w:bCs/>
        </w:rPr>
        <w:t>C</w:t>
      </w:r>
      <w:r w:rsidR="00B64229" w:rsidRPr="00D506AE">
        <w:rPr>
          <w:rFonts w:ascii="Calibri" w:hAnsi="Calibri" w:cs="Arial"/>
        </w:rPr>
        <w:t>onvocante</w:t>
      </w:r>
      <w:r w:rsidR="00B64229" w:rsidRPr="00D506AE">
        <w:rPr>
          <w:rFonts w:ascii="Calibri" w:hAnsi="Calibri" w:cs="Arial"/>
          <w:b/>
        </w:rPr>
        <w:t xml:space="preserve">, </w:t>
      </w:r>
      <w:r w:rsidR="00A8300D" w:rsidRPr="00D506AE">
        <w:rPr>
          <w:rFonts w:ascii="Calibri" w:hAnsi="Calibri"/>
        </w:rPr>
        <w:t xml:space="preserve">se realizará con recurso </w:t>
      </w:r>
      <w:r w:rsidR="003F6176">
        <w:rPr>
          <w:rFonts w:ascii="Calibri" w:hAnsi="Calibri"/>
        </w:rPr>
        <w:t>del Seguro Popular, Anexo IV</w:t>
      </w:r>
      <w:r w:rsidR="0067300A" w:rsidRPr="00D506AE">
        <w:rPr>
          <w:rFonts w:ascii="Calibri" w:hAnsi="Calibri"/>
        </w:rPr>
        <w:t>, tipo de presupuesto</w:t>
      </w:r>
      <w:r w:rsidR="00A8300D" w:rsidRPr="00D506AE">
        <w:rPr>
          <w:rFonts w:ascii="Calibri" w:hAnsi="Calibri"/>
        </w:rPr>
        <w:t xml:space="preserve"> </w:t>
      </w:r>
      <w:r w:rsidR="00A71823">
        <w:rPr>
          <w:rFonts w:ascii="Calibri" w:hAnsi="Calibri"/>
        </w:rPr>
        <w:t>3033</w:t>
      </w:r>
      <w:r w:rsidR="003F6176">
        <w:rPr>
          <w:rFonts w:ascii="Calibri" w:hAnsi="Calibri"/>
        </w:rPr>
        <w:t>05</w:t>
      </w:r>
      <w:r w:rsidR="00A8300D" w:rsidRPr="00D506AE">
        <w:rPr>
          <w:rFonts w:ascii="Calibri" w:hAnsi="Calibri"/>
        </w:rPr>
        <w:t xml:space="preserve">, </w:t>
      </w:r>
      <w:r w:rsidR="0067300A" w:rsidRPr="00D506AE">
        <w:rPr>
          <w:rFonts w:ascii="Calibri" w:hAnsi="Calibri"/>
        </w:rPr>
        <w:t>p</w:t>
      </w:r>
      <w:r w:rsidR="00A8300D" w:rsidRPr="00D506AE">
        <w:rPr>
          <w:rFonts w:ascii="Calibri" w:hAnsi="Calibri"/>
        </w:rPr>
        <w:t xml:space="preserve">artida </w:t>
      </w:r>
      <w:r w:rsidR="003F6176">
        <w:rPr>
          <w:rFonts w:ascii="Calibri" w:hAnsi="Calibri"/>
        </w:rPr>
        <w:t>33604</w:t>
      </w:r>
      <w:r w:rsidR="00A8300D" w:rsidRPr="00D506AE">
        <w:rPr>
          <w:rFonts w:ascii="Calibri" w:hAnsi="Calibri"/>
        </w:rPr>
        <w:t>, programa</w:t>
      </w:r>
      <w:r w:rsidR="00A71823">
        <w:rPr>
          <w:rFonts w:ascii="Calibri" w:hAnsi="Calibri"/>
        </w:rPr>
        <w:t>s</w:t>
      </w:r>
      <w:r w:rsidR="00A8300D" w:rsidRPr="00D506AE">
        <w:rPr>
          <w:rFonts w:ascii="Calibri" w:hAnsi="Calibri"/>
        </w:rPr>
        <w:t xml:space="preserve"> </w:t>
      </w:r>
      <w:r w:rsidR="003F6176">
        <w:rPr>
          <w:rFonts w:ascii="Calibri" w:hAnsi="Calibri"/>
        </w:rPr>
        <w:t>180402</w:t>
      </w:r>
      <w:r w:rsidR="00A71823">
        <w:rPr>
          <w:rFonts w:ascii="Calibri" w:hAnsi="Calibri"/>
        </w:rPr>
        <w:t>, 210502, 240502, 270503, 291602, 310502, 341302, 350502, 381502, 400502, 420703, 430502, 461603, 510602, 620503 y CI0503</w:t>
      </w:r>
      <w:r w:rsidR="00A8300D" w:rsidRPr="00D506AE">
        <w:rPr>
          <w:rFonts w:ascii="Calibri" w:hAnsi="Calibri"/>
        </w:rPr>
        <w:t xml:space="preserve">, </w:t>
      </w:r>
      <w:r w:rsidR="00A71823">
        <w:rPr>
          <w:rFonts w:ascii="Calibri" w:hAnsi="Calibri"/>
        </w:rPr>
        <w:t>Unidad 39</w:t>
      </w:r>
      <w:r w:rsidR="003F6176">
        <w:rPr>
          <w:rFonts w:ascii="Calibri" w:hAnsi="Calibri"/>
        </w:rPr>
        <w:t xml:space="preserve">, cuenta bancaria </w:t>
      </w:r>
      <w:r w:rsidR="00A71823">
        <w:rPr>
          <w:rFonts w:ascii="Calibri" w:hAnsi="Calibri"/>
        </w:rPr>
        <w:t>1033284809</w:t>
      </w:r>
      <w:r w:rsidR="003F6176">
        <w:rPr>
          <w:rFonts w:ascii="Calibri" w:hAnsi="Calibri"/>
        </w:rPr>
        <w:t>.</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w:t>
      </w:r>
      <w:r w:rsidR="002A2B8C">
        <w:rPr>
          <w:rFonts w:ascii="Calibri" w:hAnsi="Calibri"/>
          <w:b/>
          <w:u w:val="single"/>
        </w:rPr>
        <w:t>del material</w:t>
      </w:r>
      <w:r w:rsidR="003F6176">
        <w:rPr>
          <w:rFonts w:ascii="Calibri" w:hAnsi="Calibri" w:cs="Arial"/>
          <w:b/>
          <w:u w:val="single"/>
        </w:rPr>
        <w:t xml:space="preserve"> IMPRESO</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En el anexo 1 de estas bases</w:t>
      </w:r>
      <w:r w:rsidR="00925856">
        <w:rPr>
          <w:rFonts w:ascii="Calibri" w:hAnsi="Calibri" w:cs="Arial"/>
        </w:rPr>
        <w:t xml:space="preserve"> y en el archivo anexo que contiene los diseños correspondientes</w:t>
      </w:r>
      <w:r w:rsidRPr="00183705">
        <w:rPr>
          <w:rFonts w:ascii="Calibri" w:hAnsi="Calibri" w:cs="Arial"/>
        </w:rPr>
        <w:t xml:space="preserve">, se describen </w:t>
      </w:r>
      <w:r w:rsidR="004E6F64" w:rsidRPr="00183705">
        <w:rPr>
          <w:rFonts w:ascii="Calibri" w:hAnsi="Calibri" w:cs="Arial"/>
        </w:rPr>
        <w:t>las partidas integradas por renglones</w:t>
      </w:r>
      <w:r w:rsidRPr="00183705">
        <w:rPr>
          <w:rFonts w:ascii="Calibri" w:hAnsi="Calibri" w:cs="Arial"/>
        </w:rPr>
        <w:t xml:space="preserve"> </w:t>
      </w:r>
      <w:r w:rsidR="00A71823">
        <w:rPr>
          <w:rFonts w:ascii="Calibri" w:hAnsi="Calibri" w:cs="Arial"/>
        </w:rPr>
        <w:t>del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que requiere </w:t>
      </w:r>
      <w:r w:rsidR="00A71823">
        <w:rPr>
          <w:rFonts w:ascii="Calibri" w:hAnsi="Calibri" w:cs="Arial"/>
        </w:rPr>
        <w:t xml:space="preserve">la Dirección de Promoción de la Salud </w:t>
      </w:r>
      <w:r w:rsidRPr="00183705">
        <w:rPr>
          <w:rFonts w:ascii="Calibri" w:hAnsi="Calibri" w:cs="Arial"/>
        </w:rPr>
        <w:t xml:space="preserve">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w:t>
      </w:r>
      <w:r w:rsidR="003F6176">
        <w:rPr>
          <w:rFonts w:ascii="Calibri" w:hAnsi="Calibri" w:cs="Arial"/>
        </w:rPr>
        <w:t xml:space="preserve">Dirección de Promoción de la Salud </w:t>
      </w:r>
      <w:r w:rsidRPr="00183705">
        <w:rPr>
          <w:rFonts w:ascii="Calibri" w:hAnsi="Calibri" w:cs="Arial"/>
        </w:rPr>
        <w:t xml:space="preserve">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w:t>
      </w:r>
      <w:r w:rsidR="00A71823">
        <w:rPr>
          <w:rFonts w:ascii="Calibri" w:hAnsi="Calibri" w:cs="Arial"/>
        </w:rPr>
        <w:t>o</w:t>
      </w:r>
      <w:r w:rsidR="00256075" w:rsidRPr="00183705">
        <w:rPr>
          <w:rFonts w:ascii="Calibri" w:hAnsi="Calibri" w:cs="Arial"/>
        </w:rPr>
        <w:t xml:space="preserve"> de </w:t>
      </w:r>
      <w:r w:rsidR="00A71823">
        <w:rPr>
          <w:rFonts w:ascii="Calibri" w:hAnsi="Calibri" w:cs="Arial"/>
        </w:rPr>
        <w:t>los renglones</w:t>
      </w:r>
      <w:r w:rsidR="00256075" w:rsidRPr="00183705">
        <w:rPr>
          <w:rFonts w:ascii="Calibri" w:hAnsi="Calibri" w:cs="Arial"/>
        </w:rPr>
        <w:t xml:space="preserve"> que con</w:t>
      </w:r>
      <w:r w:rsidR="009054F7" w:rsidRPr="00183705">
        <w:rPr>
          <w:rFonts w:ascii="Calibri" w:hAnsi="Calibri" w:cs="Arial"/>
        </w:rPr>
        <w:t>forman</w:t>
      </w:r>
      <w:r w:rsidRPr="00183705">
        <w:rPr>
          <w:rFonts w:ascii="Calibri" w:hAnsi="Calibri" w:cs="Arial"/>
        </w:rPr>
        <w:t xml:space="preserve"> </w:t>
      </w:r>
      <w:r w:rsidR="002A2B8C">
        <w:rPr>
          <w:rFonts w:ascii="Calibri" w:hAnsi="Calibri" w:cs="Arial"/>
        </w:rPr>
        <w:t>el</w:t>
      </w:r>
      <w:r w:rsidRPr="00183705">
        <w:rPr>
          <w:rFonts w:ascii="Calibri" w:hAnsi="Calibri" w:cs="Arial"/>
        </w:rPr>
        <w:t xml:space="preserve"> </w:t>
      </w:r>
      <w:r w:rsidR="003F6176">
        <w:rPr>
          <w:rFonts w:ascii="Calibri" w:hAnsi="Calibri" w:cs="Arial"/>
        </w:rPr>
        <w:t>MATERIAL IMPRESO</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003F6176">
        <w:rPr>
          <w:rFonts w:ascii="Calibri" w:hAnsi="Calibri" w:cs="Arial"/>
        </w:rPr>
        <w:t>algún</w:t>
      </w:r>
      <w:r w:rsidR="004E6F64" w:rsidRPr="00183705">
        <w:rPr>
          <w:rFonts w:ascii="Calibri" w:hAnsi="Calibri" w:cs="Arial"/>
        </w:rPr>
        <w:t xml:space="preserve">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 xml:space="preserve">renglón o renglones a los que corresponde la </w:t>
      </w:r>
      <w:r w:rsidR="003F6176">
        <w:rPr>
          <w:rFonts w:ascii="Calibri" w:hAnsi="Calibri" w:cs="Arial"/>
        </w:rPr>
        <w:t>muestra</w:t>
      </w:r>
      <w:r w:rsidR="00AB1283" w:rsidRPr="00183705">
        <w:rPr>
          <w:rFonts w:ascii="Calibri" w:hAnsi="Calibri" w:cs="Arial"/>
        </w:rPr>
        <w:t>.</w:t>
      </w:r>
    </w:p>
    <w:p w:rsidR="00AB1283" w:rsidRPr="00183705" w:rsidRDefault="00AB1283" w:rsidP="00AB1283">
      <w:pPr>
        <w:pStyle w:val="Prrafodelista"/>
        <w:rPr>
          <w:rFonts w:ascii="Calibri" w:hAnsi="Calibri" w:cs="Arial"/>
        </w:rPr>
      </w:pPr>
    </w:p>
    <w:p w:rsidR="006971A9" w:rsidRPr="00183705" w:rsidRDefault="002A2B8C"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El Licitante ganador entregará el</w:t>
      </w:r>
      <w:r w:rsidR="006971A9" w:rsidRPr="00183705">
        <w:rPr>
          <w:rFonts w:ascii="Calibri" w:hAnsi="Calibri" w:cs="Arial"/>
        </w:rPr>
        <w:t xml:space="preserve"> </w:t>
      </w:r>
      <w:r w:rsidR="003F6176">
        <w:rPr>
          <w:rFonts w:ascii="Calibri" w:hAnsi="Calibri" w:cs="Arial"/>
        </w:rPr>
        <w:t>MATERIAL IMPRESO</w:t>
      </w:r>
      <w:r w:rsidR="006971A9" w:rsidRPr="00183705">
        <w:rPr>
          <w:rFonts w:ascii="Calibri" w:hAnsi="Calibri" w:cs="Arial"/>
        </w:rPr>
        <w:t xml:space="preserve">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3F6176">
        <w:rPr>
          <w:rFonts w:ascii="Calibri" w:hAnsi="Calibri" w:cs="Arial"/>
        </w:rPr>
        <w:t>la partida 1</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00925856">
        <w:rPr>
          <w:rFonts w:ascii="Calibri" w:hAnsi="Calibri" w:cs="Arial"/>
        </w:rPr>
        <w:t xml:space="preserve"> y en el archivo anexo que contiene los diseños correspondientes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3F6176"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La Dirección de Promoción de la Salud</w:t>
      </w:r>
      <w:r w:rsidR="006971A9" w:rsidRPr="00183705">
        <w:rPr>
          <w:rFonts w:ascii="Calibri" w:hAnsi="Calibri" w:cs="Arial"/>
        </w:rPr>
        <w:t xml:space="preserve"> hará</w:t>
      </w:r>
      <w:r>
        <w:rPr>
          <w:rFonts w:ascii="Calibri" w:hAnsi="Calibri" w:cs="Arial"/>
        </w:rPr>
        <w:t xml:space="preserve"> la solicitud del</w:t>
      </w:r>
      <w:r w:rsidR="006971A9" w:rsidRPr="00183705">
        <w:rPr>
          <w:rFonts w:ascii="Calibri" w:hAnsi="Calibri" w:cs="Arial"/>
        </w:rPr>
        <w:t xml:space="preserve"> </w:t>
      </w:r>
      <w:r>
        <w:rPr>
          <w:rFonts w:ascii="Calibri" w:hAnsi="Calibri" w:cs="Arial"/>
        </w:rPr>
        <w:t>MATERIAL IMPRESO</w:t>
      </w:r>
      <w:r w:rsidR="006971A9" w:rsidRPr="00183705">
        <w:rPr>
          <w:rFonts w:ascii="Calibri" w:hAnsi="Calibri" w:cs="Arial"/>
        </w:rPr>
        <w:t xml:space="preserve"> requeridos en el formato de Orden de Envío debidamente foliado,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cuenta por la </w:t>
      </w:r>
      <w:r w:rsidR="00925856">
        <w:rPr>
          <w:rFonts w:ascii="Calibri" w:hAnsi="Calibri" w:cs="Arial"/>
        </w:rPr>
        <w:t>Dirección de Promoción de la Salud</w:t>
      </w:r>
      <w:r w:rsidRPr="00183705">
        <w:rPr>
          <w:rFonts w:ascii="Calibri" w:hAnsi="Calibri" w:cs="Arial"/>
        </w:rPr>
        <w:t xml:space="preserve"> como fecha de acuse el día en que se elabore la Orden de Envío para el cálculo y elaboración de sanción por el atraso en la entrega </w:t>
      </w:r>
      <w:r w:rsidR="002A2B8C">
        <w:rPr>
          <w:rFonts w:ascii="Calibri" w:hAnsi="Calibri" w:cs="Arial"/>
        </w:rPr>
        <w:t>del material</w:t>
      </w:r>
      <w:r w:rsidR="003F6176">
        <w:rPr>
          <w:rFonts w:ascii="Calibri" w:hAnsi="Calibri" w:cs="Arial"/>
        </w:rPr>
        <w:t xml:space="preserve"> IMPRESO</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por lo que un día posterior a este evento, la Convocante devolverá las muestras a los licitantes que no resulten con adjud</w:t>
      </w:r>
      <w:r w:rsidR="003D3A9B">
        <w:rPr>
          <w:rFonts w:ascii="Calibri" w:hAnsi="Calibri" w:cs="Arial"/>
        </w:rPr>
        <w:t xml:space="preserve">icación alguna. Las muestras del licitante que resulte adjudicado </w:t>
      </w:r>
      <w:r w:rsidRPr="00183705">
        <w:rPr>
          <w:rFonts w:ascii="Calibri" w:hAnsi="Calibri" w:cs="Arial"/>
        </w:rPr>
        <w:t>serán devueltas una vez que la totalidad de</w:t>
      </w:r>
      <w:r w:rsidR="003D3A9B">
        <w:rPr>
          <w:rFonts w:ascii="Calibri" w:hAnsi="Calibri" w:cs="Arial"/>
        </w:rPr>
        <w:t>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que le </w:t>
      </w:r>
      <w:r w:rsidR="003D3A9B">
        <w:rPr>
          <w:rFonts w:ascii="Calibri" w:hAnsi="Calibri" w:cs="Arial"/>
        </w:rPr>
        <w:t>fue asignado</w:t>
      </w:r>
      <w:r w:rsidRPr="00183705">
        <w:rPr>
          <w:rFonts w:ascii="Calibri" w:hAnsi="Calibri" w:cs="Arial"/>
        </w:rPr>
        <w:t xml:space="preserve"> haya sido recibido de conformidad, esto servirá para que la Convocante verifique que se le está entregando </w:t>
      </w:r>
      <w:r w:rsidR="003F6176">
        <w:rPr>
          <w:rFonts w:ascii="Calibri" w:hAnsi="Calibri" w:cs="Arial"/>
        </w:rPr>
        <w:t>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Default="00E87248" w:rsidP="00A71823">
      <w:pPr>
        <w:pStyle w:val="Prrafodelista"/>
        <w:numPr>
          <w:ilvl w:val="2"/>
          <w:numId w:val="49"/>
        </w:numPr>
        <w:tabs>
          <w:tab w:val="right" w:pos="1134"/>
        </w:tabs>
        <w:ind w:left="1134"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t>bienes a los</w:t>
      </w:r>
      <w:r w:rsidRPr="00C64681">
        <w:rPr>
          <w:rFonts w:ascii="Calibri" w:hAnsi="Calibri"/>
        </w:rPr>
        <w:t xml:space="preserve"> que hace referencia la presente convocatoria cumplen con los estándares de calidad o unidades de medida requeridas.</w:t>
      </w:r>
    </w:p>
    <w:p w:rsidR="00985E36" w:rsidRPr="00985E36" w:rsidRDefault="00985E36" w:rsidP="00985E36">
      <w:pPr>
        <w:pStyle w:val="Prrafodelista"/>
        <w:rPr>
          <w:rFonts w:ascii="Calibri" w:hAnsi="Calibri"/>
        </w:rPr>
      </w:pPr>
    </w:p>
    <w:p w:rsidR="00985E36" w:rsidRPr="00985E36" w:rsidRDefault="00985E36" w:rsidP="00985E36">
      <w:pPr>
        <w:pStyle w:val="Prrafodelista"/>
        <w:numPr>
          <w:ilvl w:val="2"/>
          <w:numId w:val="49"/>
        </w:numPr>
        <w:tabs>
          <w:tab w:val="right" w:pos="1134"/>
        </w:tabs>
        <w:ind w:left="1134" w:hanging="567"/>
        <w:jc w:val="both"/>
        <w:rPr>
          <w:rFonts w:ascii="Calibri" w:hAnsi="Calibri"/>
        </w:rPr>
      </w:pPr>
      <w:r w:rsidRPr="00985E36">
        <w:rPr>
          <w:rFonts w:ascii="Calibri" w:hAnsi="Calibri"/>
        </w:rPr>
        <w:lastRenderedPageBreak/>
        <w:t xml:space="preserve">Las facturas que resulten de la entrega del MATERIAL IMPRESO, serán a favor de la Convocante, R.F.C. SSN970115 QI9, con domicilio en Matamoros No. 520 </w:t>
      </w:r>
      <w:proofErr w:type="spellStart"/>
      <w:r w:rsidRPr="00985E36">
        <w:rPr>
          <w:rFonts w:ascii="Calibri" w:hAnsi="Calibri"/>
        </w:rPr>
        <w:t>Ote</w:t>
      </w:r>
      <w:proofErr w:type="spellEnd"/>
      <w:r w:rsidRPr="00985E36">
        <w:rPr>
          <w:rFonts w:ascii="Calibri" w:hAnsi="Calibri"/>
        </w:rPr>
        <w:t xml:space="preserve">., Centro de Monterrey, N.L., C.P. 64000, deberán estar selladas y firmadas </w:t>
      </w:r>
      <w:r w:rsidR="003D3A9B">
        <w:rPr>
          <w:rFonts w:ascii="Calibri" w:hAnsi="Calibri"/>
        </w:rPr>
        <w:t xml:space="preserve">por el encargado de la recepción y </w:t>
      </w:r>
      <w:r w:rsidRPr="00985E36">
        <w:rPr>
          <w:rFonts w:ascii="Calibri" w:hAnsi="Calibri"/>
        </w:rPr>
        <w:t xml:space="preserve">por la Directora de </w:t>
      </w:r>
      <w:r>
        <w:rPr>
          <w:rFonts w:ascii="Calibri" w:hAnsi="Calibri"/>
        </w:rPr>
        <w:t>Promoción de la Salud</w:t>
      </w:r>
      <w:r w:rsidRPr="00985E36">
        <w:rPr>
          <w:rFonts w:ascii="Calibri" w:hAnsi="Calibri"/>
        </w:rPr>
        <w:t>, y presentarse en la Subdirección de Recursos Financieros de la Convocante para su trámite de pago posterior.</w:t>
      </w:r>
    </w:p>
    <w:p w:rsidR="00985E36" w:rsidRPr="00985E36" w:rsidRDefault="00985E36" w:rsidP="00985E36">
      <w:pPr>
        <w:pStyle w:val="Prrafodelista"/>
        <w:rPr>
          <w:rFonts w:ascii="Calibri" w:hAnsi="Calibri"/>
        </w:rPr>
      </w:pPr>
    </w:p>
    <w:p w:rsidR="00985E36" w:rsidRPr="00985E36" w:rsidRDefault="00985E36" w:rsidP="00985E36">
      <w:pPr>
        <w:pStyle w:val="Prrafodelista"/>
        <w:numPr>
          <w:ilvl w:val="2"/>
          <w:numId w:val="49"/>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r w:rsidR="003D3A9B">
        <w:rPr>
          <w:rFonts w:ascii="Calibri" w:hAnsi="Calibri"/>
        </w:rPr>
        <w:t xml:space="preserve"> que resulte adjudicado</w:t>
      </w:r>
      <w:r w:rsidRPr="00985E36">
        <w:rPr>
          <w:rFonts w:ascii="Calibri" w:hAnsi="Calibri"/>
        </w:rPr>
        <w:t>.</w:t>
      </w:r>
    </w:p>
    <w:p w:rsidR="00985E36" w:rsidRDefault="00985E36" w:rsidP="00985E36">
      <w:pPr>
        <w:tabs>
          <w:tab w:val="right" w:pos="1134"/>
        </w:tabs>
        <w:jc w:val="both"/>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w:t>
      </w:r>
      <w:r w:rsidR="002A2B8C">
        <w:rPr>
          <w:rFonts w:ascii="Calibri" w:hAnsi="Calibri"/>
          <w:b/>
          <w:u w:val="single"/>
        </w:rPr>
        <w:t>del material</w:t>
      </w:r>
      <w:r w:rsidR="003F6176">
        <w:rPr>
          <w:rFonts w:ascii="Calibri" w:hAnsi="Calibri" w:cs="Arial"/>
          <w:b/>
          <w:u w:val="single"/>
        </w:rPr>
        <w:t xml:space="preserve"> IMPRESO</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w:t>
      </w:r>
      <w:r w:rsidR="002A2B8C">
        <w:rPr>
          <w:rFonts w:ascii="Calibri" w:hAnsi="Calibri"/>
          <w:b/>
        </w:rPr>
        <w:t>del material</w:t>
      </w:r>
      <w:r w:rsidR="003F6176">
        <w:rPr>
          <w:rFonts w:ascii="Calibri" w:hAnsi="Calibri" w:cs="Arial"/>
          <w:b/>
        </w:rPr>
        <w:t xml:space="preserve"> IMPRESO</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C64681" w:rsidP="009054F7">
      <w:pPr>
        <w:ind w:left="709" w:right="-1"/>
        <w:jc w:val="both"/>
        <w:rPr>
          <w:rFonts w:ascii="Calibri" w:hAnsi="Calibri" w:cs="Arial"/>
        </w:rPr>
      </w:pPr>
      <w:r>
        <w:rPr>
          <w:rFonts w:ascii="Calibri" w:hAnsi="Calibri" w:cs="Arial"/>
        </w:rPr>
        <w:t>El</w:t>
      </w:r>
      <w:r w:rsidR="00D40283">
        <w:rPr>
          <w:rFonts w:ascii="Calibri" w:hAnsi="Calibri" w:cs="Arial"/>
        </w:rPr>
        <w:t xml:space="preserve"> </w:t>
      </w:r>
      <w:r w:rsidR="003F6176">
        <w:rPr>
          <w:rFonts w:ascii="Calibri" w:hAnsi="Calibri" w:cs="Arial"/>
        </w:rPr>
        <w:t>MATERIAL IMPRESO</w:t>
      </w:r>
      <w:r>
        <w:rPr>
          <w:rFonts w:ascii="Calibri" w:hAnsi="Calibri" w:cs="Arial"/>
        </w:rPr>
        <w:t xml:space="preserve"> se entregará</w:t>
      </w:r>
      <w:r w:rsidR="00D40283" w:rsidRPr="00D506AE">
        <w:rPr>
          <w:rFonts w:ascii="Calibri" w:hAnsi="Calibri" w:cs="Arial"/>
        </w:rPr>
        <w:t xml:space="preserve"> del </w:t>
      </w:r>
      <w:r w:rsidR="003D3A9B">
        <w:rPr>
          <w:rFonts w:ascii="Calibri" w:hAnsi="Calibri" w:cs="Arial"/>
        </w:rPr>
        <w:t>25</w:t>
      </w:r>
      <w:r w:rsidR="00D40283" w:rsidRPr="00D506AE">
        <w:rPr>
          <w:rFonts w:ascii="Calibri" w:hAnsi="Calibri" w:cs="Arial"/>
        </w:rPr>
        <w:t xml:space="preserve"> de </w:t>
      </w:r>
      <w:r w:rsidR="00BA7CDE">
        <w:rPr>
          <w:rFonts w:ascii="Calibri" w:hAnsi="Calibri" w:cs="Arial"/>
        </w:rPr>
        <w:t>Junio</w:t>
      </w:r>
      <w:r>
        <w:rPr>
          <w:rFonts w:ascii="Calibri" w:hAnsi="Calibri" w:cs="Arial"/>
        </w:rPr>
        <w:t xml:space="preserve"> </w:t>
      </w:r>
      <w:r w:rsidR="004F2970" w:rsidRPr="00D506AE">
        <w:rPr>
          <w:rFonts w:ascii="Calibri" w:hAnsi="Calibri" w:cs="Arial"/>
        </w:rPr>
        <w:t>del 201</w:t>
      </w:r>
      <w:r w:rsidR="003D3A9B">
        <w:rPr>
          <w:rFonts w:ascii="Calibri" w:hAnsi="Calibri" w:cs="Arial"/>
        </w:rPr>
        <w:t>9</w:t>
      </w:r>
      <w:r w:rsidR="009054F7" w:rsidRPr="00D506AE">
        <w:rPr>
          <w:rFonts w:ascii="Calibri" w:hAnsi="Calibri" w:cs="Arial"/>
        </w:rPr>
        <w:t xml:space="preserve"> al </w:t>
      </w:r>
      <w:r w:rsidR="00BA7CDE">
        <w:rPr>
          <w:rFonts w:ascii="Calibri" w:hAnsi="Calibri" w:cs="Arial"/>
        </w:rPr>
        <w:t>25 de Jul</w:t>
      </w:r>
      <w:r w:rsidR="003D3A9B">
        <w:rPr>
          <w:rFonts w:ascii="Calibri" w:hAnsi="Calibri" w:cs="Arial"/>
        </w:rPr>
        <w:t>io del 2019</w:t>
      </w:r>
      <w:r w:rsidR="009054F7" w:rsidRPr="00D506AE">
        <w:rPr>
          <w:rFonts w:ascii="Calibri" w:hAnsi="Calibri" w:cs="Arial"/>
        </w:rPr>
        <w:t>, en</w:t>
      </w:r>
      <w:r w:rsidR="009054F7" w:rsidRPr="00D77863">
        <w:rPr>
          <w:rFonts w:ascii="Calibri" w:hAnsi="Calibri" w:cs="Arial"/>
        </w:rPr>
        <w:t xml:space="preserve"> el horario de 8:00 a 14:00 horas de </w:t>
      </w:r>
      <w:proofErr w:type="gramStart"/>
      <w:r w:rsidR="009054F7" w:rsidRPr="00D77863">
        <w:rPr>
          <w:rFonts w:ascii="Calibri" w:hAnsi="Calibri" w:cs="Arial"/>
        </w:rPr>
        <w:t>Lunes</w:t>
      </w:r>
      <w:proofErr w:type="gramEnd"/>
      <w:r w:rsidR="009054F7" w:rsidRPr="00D77863">
        <w:rPr>
          <w:rFonts w:ascii="Calibri" w:hAnsi="Calibri" w:cs="Arial"/>
        </w:rPr>
        <w:t xml:space="preserve"> a Viernes.</w:t>
      </w:r>
      <w:r w:rsidR="009054F7"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w:t>
      </w:r>
      <w:r w:rsidR="002A2B8C">
        <w:rPr>
          <w:rFonts w:ascii="Calibri" w:hAnsi="Calibri"/>
          <w:b/>
        </w:rPr>
        <w:t>del material</w:t>
      </w:r>
      <w:r w:rsidR="003F6176">
        <w:rPr>
          <w:rFonts w:ascii="Calibri" w:hAnsi="Calibri" w:cs="Arial"/>
          <w:b/>
        </w:rPr>
        <w:t xml:space="preserve"> IMPRESO</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3D3A9B" w:rsidP="00203F50">
      <w:pPr>
        <w:tabs>
          <w:tab w:val="right" w:pos="709"/>
        </w:tabs>
        <w:ind w:left="709" w:right="-1"/>
        <w:jc w:val="both"/>
        <w:rPr>
          <w:rFonts w:ascii="Calibri" w:hAnsi="Calibri"/>
        </w:rPr>
      </w:pPr>
      <w:r>
        <w:rPr>
          <w:rFonts w:ascii="Calibri" w:hAnsi="Calibri"/>
        </w:rPr>
        <w:t>El Material Impreso</w:t>
      </w:r>
      <w:r w:rsidR="009054F7" w:rsidRPr="00183705">
        <w:rPr>
          <w:rFonts w:ascii="Calibri" w:hAnsi="Calibri"/>
        </w:rPr>
        <w:t xml:space="preserve"> se </w:t>
      </w:r>
      <w:r w:rsidR="00C64681">
        <w:rPr>
          <w:rFonts w:ascii="Calibri" w:hAnsi="Calibri"/>
        </w:rPr>
        <w:t>entregará en el Almacén Central ubicado en Prolongación Díaz Ordaz No. 204, Col. Días Ordaz, San Nicolás de los Garza, N.L.</w:t>
      </w:r>
    </w:p>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w:t>
      </w:r>
      <w:r w:rsidR="003D3A9B">
        <w:rPr>
          <w:rFonts w:ascii="Calibri" w:hAnsi="Calibri" w:cs="Arial"/>
        </w:rPr>
        <w:t>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2A2B8C">
        <w:rPr>
          <w:rFonts w:ascii="Calibri" w:hAnsi="Calibri"/>
          <w:b/>
        </w:rPr>
        <w:t>del material</w:t>
      </w:r>
      <w:r w:rsidR="003F6176">
        <w:rPr>
          <w:rFonts w:ascii="Calibri" w:hAnsi="Calibri" w:cs="Arial"/>
          <w:b/>
        </w:rPr>
        <w:t xml:space="preserve"> IMPRESO</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3D3A9B" w:rsidP="00ED4597">
      <w:pPr>
        <w:ind w:left="709"/>
        <w:jc w:val="both"/>
        <w:rPr>
          <w:rFonts w:ascii="Calibri" w:hAnsi="Calibri"/>
        </w:rPr>
      </w:pPr>
      <w:r>
        <w:rPr>
          <w:rFonts w:ascii="Calibri" w:hAnsi="Calibri"/>
        </w:rPr>
        <w:t xml:space="preserve">El período de garantía del </w:t>
      </w:r>
      <w:r w:rsidR="003F6176">
        <w:rPr>
          <w:rFonts w:ascii="Calibri" w:hAnsi="Calibri" w:cs="Arial"/>
        </w:rPr>
        <w:t>MATERIAL IMPRESO</w:t>
      </w:r>
      <w:r w:rsidR="009054F7"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009054F7"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w:t>
      </w:r>
      <w:r w:rsidR="003F6176">
        <w:rPr>
          <w:rFonts w:ascii="Calibri" w:hAnsi="Calibri"/>
        </w:rPr>
        <w:t>MATERIAL IMPRESO</w:t>
      </w:r>
      <w:r w:rsidRPr="00183705">
        <w:rPr>
          <w:rFonts w:ascii="Calibri" w:hAnsi="Calibri"/>
        </w:rPr>
        <w:t xml:space="preserve"> distintos a los requeridos, o que no cumplan con las especificaciones solicitadas, se rechazará la recepción y tendrá </w:t>
      </w:r>
      <w:r w:rsidR="00985E36">
        <w:rPr>
          <w:rFonts w:ascii="Calibri" w:hAnsi="Calibri"/>
        </w:rPr>
        <w:t>5</w:t>
      </w:r>
      <w:r w:rsidRPr="00D506AE">
        <w:rPr>
          <w:rFonts w:ascii="Calibri" w:hAnsi="Calibri"/>
        </w:rPr>
        <w:t xml:space="preserve">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el punto 9 de estas bases, por atraso en la entrega.</w:t>
      </w:r>
    </w:p>
    <w:p w:rsidR="00C64681" w:rsidRPr="00183705" w:rsidRDefault="00C64681"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lastRenderedPageBreak/>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w:t>
      </w:r>
      <w:r w:rsidR="00E07B48">
        <w:rPr>
          <w:rFonts w:ascii="Calibri" w:hAnsi="Calibri"/>
          <w:bCs/>
        </w:rPr>
        <w:t xml:space="preserve"> junta de aclaraciones,</w:t>
      </w:r>
      <w:r w:rsidRPr="006138DA">
        <w:rPr>
          <w:rFonts w:ascii="Calibri" w:hAnsi="Calibri"/>
          <w:bCs/>
        </w:rPr>
        <w:t xml:space="preserve"> presentación y apertura de proposiciones técnica y económica, así como de fallo</w:t>
      </w:r>
      <w:r w:rsidR="00E07B48">
        <w:rPr>
          <w:rFonts w:ascii="Calibri" w:hAnsi="Calibri"/>
          <w:bCs/>
        </w:rPr>
        <w:t>s</w:t>
      </w:r>
      <w:r w:rsidRPr="006138DA">
        <w:rPr>
          <w:rFonts w:ascii="Calibri" w:hAnsi="Calibri"/>
          <w:bCs/>
        </w:rPr>
        <w:t>,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71823">
        <w:rPr>
          <w:rFonts w:ascii="Calibri" w:hAnsi="Calibri"/>
        </w:rPr>
        <w:t>Departamento de Control de Insumos y Almacén</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w:t>
      </w:r>
      <w:r w:rsidRPr="00183705">
        <w:rPr>
          <w:rFonts w:ascii="Calibri" w:hAnsi="Calibri"/>
          <w:b w:val="0"/>
          <w:bCs/>
          <w:sz w:val="20"/>
          <w:lang w:val="es-ES"/>
        </w:rPr>
        <w:lastRenderedPageBreak/>
        <w:t xml:space="preserve">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en que participa,</w:t>
      </w:r>
      <w:r w:rsidR="0071602F">
        <w:rPr>
          <w:rFonts w:ascii="Calibri" w:hAnsi="Calibri"/>
        </w:rPr>
        <w:t xml:space="preserve"> así como de la propuesta que contiene, </w:t>
      </w:r>
      <w:r w:rsidRPr="00183705">
        <w:rPr>
          <w:rFonts w:ascii="Calibri" w:hAnsi="Calibri"/>
        </w:rPr>
        <w:t xml:space="preserve">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de</w:t>
      </w:r>
      <w:r w:rsidR="009054F7"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Carta bajo protesta de decir verdad que cuenta con</w:t>
      </w:r>
      <w:r w:rsidR="0071602F">
        <w:rPr>
          <w:rFonts w:ascii="Calibri" w:hAnsi="Calibri" w:cs="Arial"/>
        </w:rPr>
        <w:t xml:space="preserve"> la capacidad de suministrar 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con los requerimientos establecidos en estas bases. </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lastRenderedPageBreak/>
        <w:t>Muestras físicas de cada un</w:t>
      </w:r>
      <w:r w:rsidR="0071602F">
        <w:rPr>
          <w:rFonts w:ascii="Calibri" w:hAnsi="Calibri" w:cs="Arial"/>
        </w:rPr>
        <w:t>o</w:t>
      </w:r>
      <w:r w:rsidRPr="00183705">
        <w:rPr>
          <w:rFonts w:ascii="Calibri" w:hAnsi="Calibri" w:cs="Arial"/>
        </w:rPr>
        <w:t xml:space="preserve"> de </w:t>
      </w:r>
      <w:r w:rsidR="0071602F">
        <w:rPr>
          <w:rFonts w:ascii="Calibri" w:hAnsi="Calibri" w:cs="Arial"/>
        </w:rPr>
        <w:t xml:space="preserve">los renglones </w:t>
      </w:r>
      <w:r w:rsidRPr="00183705">
        <w:rPr>
          <w:rFonts w:ascii="Calibri" w:hAnsi="Calibri" w:cs="Arial"/>
        </w:rPr>
        <w:t>que integr</w:t>
      </w:r>
      <w:r w:rsidR="004E6F64" w:rsidRPr="00183705">
        <w:rPr>
          <w:rFonts w:ascii="Calibri" w:hAnsi="Calibri" w:cs="Arial"/>
        </w:rPr>
        <w:t>en las partidas en la cual participa, conforme al anexo 1</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 xml:space="preserve">nes a los que corresponde dicha </w:t>
      </w:r>
      <w:r w:rsidR="0071602F">
        <w:rPr>
          <w:rFonts w:ascii="Calibri" w:hAnsi="Calibri" w:cs="Arial"/>
        </w:rPr>
        <w:t>muestra</w:t>
      </w:r>
      <w:r w:rsidR="00AB1283" w:rsidRPr="00183705">
        <w:rPr>
          <w:rFonts w:ascii="Calibri" w:hAnsi="Calibri" w:cs="Arial"/>
        </w:rPr>
        <w:t>.</w:t>
      </w:r>
      <w:r w:rsidR="004E6F64" w:rsidRPr="00183705">
        <w:rPr>
          <w:rFonts w:ascii="Calibri" w:hAnsi="Calibri" w:cs="Arial"/>
        </w:rPr>
        <w:t xml:space="preserve"> </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3F6176">
        <w:rPr>
          <w:rFonts w:ascii="Calibri" w:hAnsi="Calibri" w:cs="Arial"/>
        </w:rPr>
        <w:t>MATERIAL IMPRESO</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 xml:space="preserve">ción de </w:t>
      </w:r>
      <w:r w:rsidR="003F6176">
        <w:rPr>
          <w:rFonts w:ascii="Calibri" w:hAnsi="Calibri" w:cs="Arial"/>
        </w:rPr>
        <w:t>MATERIAL IMPRESO</w:t>
      </w:r>
      <w:r w:rsidR="00583F2D">
        <w:rPr>
          <w:rFonts w:ascii="Calibri" w:hAnsi="Calibri" w:cs="Arial"/>
        </w:rPr>
        <w:t>.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w:t>
      </w:r>
      <w:r w:rsidR="0071602F">
        <w:rPr>
          <w:rFonts w:ascii="Calibri" w:hAnsi="Calibri" w:cs="Arial"/>
        </w:rPr>
        <w:t>deberá presentar</w:t>
      </w:r>
      <w:r w:rsidRPr="00183705">
        <w:rPr>
          <w:rFonts w:ascii="Calibri" w:hAnsi="Calibri" w:cs="Arial"/>
        </w:rPr>
        <w:t xml:space="preserve"> lo siguiente: el documento actualizado</w:t>
      </w:r>
      <w:r w:rsidR="0071602F">
        <w:rPr>
          <w:rFonts w:ascii="Calibri" w:hAnsi="Calibri" w:cs="Arial"/>
        </w:rPr>
        <w:t xml:space="preserve"> y vigente</w:t>
      </w:r>
      <w:r w:rsidRPr="00183705">
        <w:rPr>
          <w:rFonts w:ascii="Calibri" w:hAnsi="Calibri" w:cs="Arial"/>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w:t>
      </w:r>
      <w:r w:rsidR="002A2B8C">
        <w:rPr>
          <w:rFonts w:ascii="Calibri" w:hAnsi="Calibri" w:cs="Arial"/>
          <w:lang w:val="es-MX"/>
        </w:rPr>
        <w:t>del material</w:t>
      </w:r>
      <w:r w:rsidR="003F6176">
        <w:rPr>
          <w:rFonts w:ascii="Calibri" w:hAnsi="Calibri" w:cs="Arial"/>
          <w:lang w:val="es-MX"/>
        </w:rPr>
        <w:t xml:space="preserve"> IMPRESO</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w:t>
      </w:r>
      <w:r w:rsidRPr="00183705">
        <w:rPr>
          <w:rFonts w:ascii="Calibri" w:hAnsi="Calibri" w:cs="Arial"/>
          <w:lang w:val="es-MX"/>
        </w:rPr>
        <w:lastRenderedPageBreak/>
        <w:t>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lastRenderedPageBreak/>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BA7CDE" w:rsidRDefault="00BA7CDE" w:rsidP="00B9622B">
      <w:pPr>
        <w:tabs>
          <w:tab w:val="left" w:pos="0"/>
          <w:tab w:val="left" w:pos="9923"/>
        </w:tabs>
        <w:ind w:right="-1" w:firstLine="4"/>
        <w:jc w:val="both"/>
        <w:rPr>
          <w:rFonts w:ascii="Calibri" w:hAnsi="Calibri"/>
          <w:b/>
          <w:u w:val="single"/>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D5090B" w:rsidRDefault="00D5090B" w:rsidP="00D5090B">
      <w:pPr>
        <w:tabs>
          <w:tab w:val="left" w:pos="10064"/>
        </w:tabs>
        <w:ind w:right="-1"/>
        <w:jc w:val="both"/>
        <w:rPr>
          <w:rFonts w:ascii="Calibri" w:hAnsi="Calibri"/>
        </w:rPr>
      </w:pPr>
    </w:p>
    <w:p w:rsidR="00D5090B" w:rsidRDefault="00D5090B" w:rsidP="00D5090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w:t>
      </w:r>
      <w:r w:rsidRPr="0039320A">
        <w:rPr>
          <w:rFonts w:ascii="Calibri" w:hAnsi="Calibri"/>
        </w:rPr>
        <w:lastRenderedPageBreak/>
        <w:t>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El licitante ganador está obligado a proporcionar en tiempo y forma, la información que en su momento se le requiera por parte de la Contralor</w:t>
      </w:r>
      <w:r w:rsidR="00AA0FD0">
        <w:rPr>
          <w:rFonts w:ascii="Calibri" w:hAnsi="Calibri"/>
          <w:b w:val="0"/>
          <w:sz w:val="20"/>
        </w:rPr>
        <w:t>í</w:t>
      </w:r>
      <w:r>
        <w:rPr>
          <w:rFonts w:ascii="Calibri" w:hAnsi="Calibri"/>
          <w:b w:val="0"/>
          <w:sz w:val="20"/>
        </w:rPr>
        <w:t xml:space="preserve">a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2A2B8C">
        <w:rPr>
          <w:rFonts w:ascii="Calibri" w:hAnsi="Calibri"/>
          <w:sz w:val="20"/>
        </w:rPr>
        <w:t>DEL MATERIAL</w:t>
      </w:r>
      <w:r w:rsidR="003F6176">
        <w:rPr>
          <w:rFonts w:ascii="Calibri" w:hAnsi="Calibri"/>
          <w:sz w:val="20"/>
        </w:rPr>
        <w:t xml:space="preserve"> IMPRESO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2A2B8C">
        <w:rPr>
          <w:rFonts w:ascii="Calibri" w:hAnsi="Calibri"/>
          <w:b w:val="0"/>
          <w:sz w:val="20"/>
        </w:rPr>
        <w:t>del material</w:t>
      </w:r>
      <w:r w:rsidR="003F6176">
        <w:rPr>
          <w:rFonts w:ascii="Calibri" w:hAnsi="Calibri"/>
          <w:b w:val="0"/>
          <w:sz w:val="20"/>
        </w:rPr>
        <w:t xml:space="preserve"> IMPRESO</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sidR="00AA0FD0">
        <w:rPr>
          <w:rFonts w:ascii="Calibri" w:hAnsi="Calibri"/>
        </w:rPr>
        <w:t>l</w:t>
      </w:r>
      <w:r w:rsidR="002B755D">
        <w:rPr>
          <w:rFonts w:ascii="Calibri" w:hAnsi="Calibri"/>
        </w:rPr>
        <w:t xml:space="preserve"> </w:t>
      </w:r>
      <w:r w:rsidR="003F6176">
        <w:rPr>
          <w:rFonts w:ascii="Calibri" w:hAnsi="Calibri"/>
        </w:rPr>
        <w:t>MATERIAL IMPRESO</w:t>
      </w:r>
      <w:r w:rsidR="00AA0FD0">
        <w:rPr>
          <w:rFonts w:ascii="Calibri" w:hAnsi="Calibri"/>
        </w:rPr>
        <w:t xml:space="preserve"> adquirido</w:t>
      </w:r>
      <w:r w:rsidR="002B755D">
        <w:rPr>
          <w:rFonts w:ascii="Calibri" w:hAnsi="Calibri"/>
        </w:rPr>
        <w:t xml:space="preserve">,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AA0FD0">
        <w:rPr>
          <w:rFonts w:ascii="Calibri" w:hAnsi="Calibri" w:cs="Arial"/>
          <w:iCs/>
        </w:rPr>
        <w:t xml:space="preserve">responsable de la recepción y por el </w:t>
      </w:r>
      <w:r w:rsidR="00985E36">
        <w:rPr>
          <w:rFonts w:ascii="Calibri" w:hAnsi="Calibri" w:cs="Arial"/>
          <w:iCs/>
        </w:rPr>
        <w:t xml:space="preserve">Director de </w:t>
      </w:r>
      <w:r w:rsidR="00925856">
        <w:rPr>
          <w:rFonts w:ascii="Calibri" w:hAnsi="Calibri" w:cs="Arial"/>
          <w:iCs/>
        </w:rPr>
        <w:t>Promoción de la Salud</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sidR="00AA0FD0">
        <w:rPr>
          <w:rFonts w:ascii="Calibri" w:hAnsi="Calibri" w:cs="Arial"/>
          <w:iCs/>
        </w:rPr>
        <w:t xml:space="preserve">, descripción completa </w:t>
      </w:r>
      <w:r w:rsidR="002A2B8C">
        <w:rPr>
          <w:rFonts w:ascii="Calibri" w:hAnsi="Calibri" w:cs="Arial"/>
          <w:iCs/>
        </w:rPr>
        <w:t>del material</w:t>
      </w:r>
      <w:r w:rsidR="00AA0FD0">
        <w:rPr>
          <w:rFonts w:ascii="Calibri" w:hAnsi="Calibri" w:cs="Arial"/>
          <w:iCs/>
        </w:rPr>
        <w:t>es y tener anexa la orden de envío original</w:t>
      </w:r>
      <w:r w:rsidR="00985E36">
        <w:rPr>
          <w:rFonts w:ascii="Calibri" w:hAnsi="Calibri" w:cs="Arial"/>
          <w:iCs/>
        </w:rPr>
        <w:t xml:space="preserve"> y presentarlas en la Subdirección de</w:t>
      </w:r>
      <w:r>
        <w:rPr>
          <w:rFonts w:ascii="Calibri" w:hAnsi="Calibri" w:cs="Arial"/>
          <w:iCs/>
        </w:rPr>
        <w:t xml:space="preserve"> Recursos Financieros de l</w:t>
      </w:r>
      <w:r w:rsidRPr="0090500C">
        <w:rPr>
          <w:rFonts w:ascii="Calibri" w:hAnsi="Calibri" w:cs="Arial"/>
          <w:iCs/>
        </w:rPr>
        <w:t>a Convocante para su trámite correspondiente.</w:t>
      </w:r>
    </w:p>
    <w:p w:rsidR="000B78E5" w:rsidRDefault="000B78E5" w:rsidP="000B78E5">
      <w:pPr>
        <w:ind w:right="-1"/>
        <w:jc w:val="both"/>
        <w:rPr>
          <w:rFonts w:ascii="Calibri" w:hAnsi="Calibri"/>
        </w:rPr>
      </w:pPr>
    </w:p>
    <w:p w:rsidR="00101EF9" w:rsidRPr="00411D2B" w:rsidRDefault="00101EF9" w:rsidP="00101EF9">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01EF9" w:rsidRPr="0090500C" w:rsidRDefault="00101EF9"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w:t>
      </w:r>
      <w:r w:rsidR="002A2B8C">
        <w:rPr>
          <w:rFonts w:ascii="Calibri" w:hAnsi="Calibri" w:cs="Calibri"/>
        </w:rPr>
        <w:t>del material</w:t>
      </w:r>
      <w:r w:rsidR="003F6176">
        <w:rPr>
          <w:rFonts w:ascii="Calibri" w:hAnsi="Calibri" w:cs="Calibri"/>
        </w:rPr>
        <w:t xml:space="preserve"> IMPRESO</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w:t>
      </w:r>
      <w:r w:rsidR="00EA634A">
        <w:rPr>
          <w:rFonts w:ascii="Calibri" w:hAnsi="Calibri"/>
        </w:rPr>
        <w:t xml:space="preserve">del </w:t>
      </w:r>
      <w:r w:rsidR="003F6176">
        <w:rPr>
          <w:rFonts w:ascii="Calibri" w:hAnsi="Calibri"/>
        </w:rPr>
        <w:t>MATERIAL IMPRESO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 xml:space="preserve">En el supuesto de que se requiera la aplicación de la Pena Convencional, el </w:t>
      </w:r>
      <w:r w:rsidR="00925856">
        <w:rPr>
          <w:rFonts w:ascii="Calibri" w:hAnsi="Calibri"/>
        </w:rPr>
        <w:t>Director de Promoción de la Salud</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w:t>
      </w:r>
      <w:r w:rsidR="006E0A6A">
        <w:rPr>
          <w:rFonts w:ascii="Calibri" w:hAnsi="Calibri" w:cs="Arial"/>
        </w:rPr>
        <w:t>del</w:t>
      </w:r>
      <w:r w:rsidR="000E70DF">
        <w:rPr>
          <w:rFonts w:ascii="Calibri" w:hAnsi="Calibri" w:cs="Arial"/>
        </w:rPr>
        <w:t xml:space="preserve"> </w:t>
      </w:r>
      <w:r w:rsidR="003F6176">
        <w:rPr>
          <w:rFonts w:ascii="Calibri" w:hAnsi="Calibri" w:cs="Arial"/>
        </w:rPr>
        <w:t>MATERIAL IMPRESO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w:t>
      </w:r>
      <w:r w:rsidR="002A2B8C">
        <w:rPr>
          <w:rFonts w:ascii="Calibri" w:hAnsi="Calibri" w:cs="Calibri"/>
        </w:rPr>
        <w:t>el</w:t>
      </w:r>
      <w:r w:rsidR="00F369DF" w:rsidRPr="00183705">
        <w:rPr>
          <w:rFonts w:ascii="Calibri" w:hAnsi="Calibri" w:cs="Calibri"/>
        </w:rPr>
        <w:t xml:space="preserve"> </w:t>
      </w:r>
      <w:r w:rsidR="003F6176">
        <w:rPr>
          <w:rFonts w:ascii="Calibri" w:hAnsi="Calibri" w:cs="Calibri"/>
        </w:rPr>
        <w:t>MATERIAL IMPRESO</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8E40E9">
        <w:rPr>
          <w:rFonts w:ascii="Calibri" w:hAnsi="Calibri"/>
          <w:color w:val="auto"/>
          <w:sz w:val="20"/>
          <w:szCs w:val="20"/>
        </w:rPr>
        <w:t>3</w:t>
      </w:r>
      <w:r w:rsidR="000E71CE">
        <w:rPr>
          <w:rFonts w:ascii="Calibri" w:hAnsi="Calibri"/>
          <w:color w:val="auto"/>
          <w:sz w:val="20"/>
          <w:szCs w:val="20"/>
        </w:rPr>
        <w:t xml:space="preserve"> de </w:t>
      </w:r>
      <w:r w:rsidR="00BA7CDE">
        <w:rPr>
          <w:rFonts w:ascii="Calibri" w:hAnsi="Calibri"/>
          <w:color w:val="auto"/>
          <w:sz w:val="20"/>
          <w:szCs w:val="20"/>
        </w:rPr>
        <w:t>Junio</w:t>
      </w:r>
      <w:r w:rsidR="000E71CE">
        <w:rPr>
          <w:rFonts w:ascii="Calibri" w:hAnsi="Calibri"/>
          <w:color w:val="auto"/>
          <w:sz w:val="20"/>
          <w:szCs w:val="20"/>
        </w:rPr>
        <w:t xml:space="preserve"> del 2019</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7E0BB1" w:rsidRPr="00D506AE">
        <w:rPr>
          <w:rFonts w:ascii="Calibri" w:hAnsi="Calibri"/>
          <w:color w:val="auto"/>
          <w:sz w:val="20"/>
          <w:szCs w:val="20"/>
        </w:rPr>
        <w:t xml:space="preserve">el </w:t>
      </w:r>
      <w:r w:rsidR="008E40E9">
        <w:rPr>
          <w:rFonts w:ascii="Calibri" w:hAnsi="Calibri"/>
          <w:color w:val="auto"/>
          <w:sz w:val="20"/>
          <w:szCs w:val="20"/>
        </w:rPr>
        <w:t>3</w:t>
      </w:r>
      <w:r w:rsidR="000E71CE">
        <w:rPr>
          <w:rFonts w:ascii="Calibri" w:hAnsi="Calibri"/>
          <w:color w:val="auto"/>
          <w:sz w:val="20"/>
          <w:szCs w:val="20"/>
        </w:rPr>
        <w:t xml:space="preserve"> de </w:t>
      </w:r>
      <w:r w:rsidR="00BA7CDE">
        <w:rPr>
          <w:rFonts w:ascii="Calibri" w:hAnsi="Calibri"/>
          <w:color w:val="auto"/>
          <w:sz w:val="20"/>
          <w:szCs w:val="20"/>
        </w:rPr>
        <w:t>Junio</w:t>
      </w:r>
      <w:r w:rsidR="000E71CE">
        <w:rPr>
          <w:rFonts w:ascii="Calibri" w:hAnsi="Calibri"/>
          <w:color w:val="auto"/>
          <w:sz w:val="20"/>
          <w:szCs w:val="20"/>
        </w:rPr>
        <w:t xml:space="preserve"> del 2019</w:t>
      </w:r>
      <w:r w:rsidRPr="00D506AE">
        <w:rPr>
          <w:rFonts w:ascii="Calibri" w:hAnsi="Calibri"/>
          <w:color w:val="auto"/>
          <w:sz w:val="20"/>
          <w:szCs w:val="20"/>
        </w:rPr>
        <w:t>.</w:t>
      </w:r>
    </w:p>
    <w:p w:rsidR="007F700B" w:rsidRDefault="007F700B" w:rsidP="007F700B">
      <w:pPr>
        <w:pStyle w:val="Default"/>
        <w:rPr>
          <w:rFonts w:ascii="Calibri" w:hAnsi="Calibri"/>
          <w:color w:val="auto"/>
          <w:sz w:val="20"/>
          <w:szCs w:val="20"/>
        </w:rPr>
      </w:pPr>
    </w:p>
    <w:p w:rsidR="00BA7CDE" w:rsidRDefault="00BA7CDE" w:rsidP="007F700B">
      <w:pPr>
        <w:pStyle w:val="Default"/>
        <w:rPr>
          <w:rFonts w:ascii="Calibri" w:hAnsi="Calibri"/>
          <w:color w:val="auto"/>
          <w:sz w:val="20"/>
          <w:szCs w:val="20"/>
        </w:rPr>
      </w:pPr>
    </w:p>
    <w:p w:rsidR="00BA7CDE" w:rsidRDefault="00BA7CDE" w:rsidP="007F700B">
      <w:pPr>
        <w:pStyle w:val="Default"/>
        <w:rPr>
          <w:rFonts w:ascii="Calibri" w:hAnsi="Calibri"/>
          <w:color w:val="auto"/>
          <w:sz w:val="20"/>
          <w:szCs w:val="20"/>
        </w:rPr>
      </w:pPr>
    </w:p>
    <w:p w:rsidR="00BA7CDE" w:rsidRDefault="00BA7CDE"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A7CDE">
              <w:rPr>
                <w:rFonts w:ascii="Century Gothic" w:hAnsi="Century Gothic" w:cs="Arial"/>
                <w:b/>
                <w:color w:val="000000"/>
                <w:sz w:val="18"/>
              </w:rPr>
              <w:t>N28-2019</w:t>
            </w:r>
          </w:p>
          <w:p w:rsidR="007F700B" w:rsidRPr="00E50172" w:rsidRDefault="007F700B" w:rsidP="00BA7CDE">
            <w:pPr>
              <w:jc w:val="center"/>
              <w:rPr>
                <w:rFonts w:ascii="Century Gothic" w:hAnsi="Century Gothic" w:cs="Arial"/>
                <w:b/>
                <w:bCs/>
                <w:color w:val="000000"/>
                <w:sz w:val="16"/>
              </w:rPr>
            </w:pPr>
            <w:r w:rsidRPr="00E50172">
              <w:rPr>
                <w:rFonts w:ascii="Century Gothic" w:hAnsi="Century Gothic" w:cs="Arial"/>
                <w:b/>
                <w:color w:val="000000"/>
                <w:sz w:val="18"/>
              </w:rPr>
              <w:t>“</w:t>
            </w:r>
            <w:r w:rsidR="003F6176">
              <w:rPr>
                <w:rFonts w:ascii="Century Gothic" w:hAnsi="Century Gothic" w:cs="Arial"/>
                <w:b/>
                <w:color w:val="000000"/>
                <w:sz w:val="18"/>
              </w:rPr>
              <w:t>MATERIAL IMPRESO</w:t>
            </w:r>
            <w:r w:rsidR="00BA7CDE">
              <w:rPr>
                <w:rFonts w:ascii="Century Gothic" w:hAnsi="Century Gothic" w:cs="Arial"/>
                <w:b/>
                <w:color w:val="000000"/>
                <w:sz w:val="18"/>
              </w:rPr>
              <w:t>, 2ª VUELTA</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BA7CDE" w:rsidP="00B160FB">
            <w:pPr>
              <w:jc w:val="center"/>
              <w:rPr>
                <w:rFonts w:ascii="Century Gothic" w:hAnsi="Century Gothic" w:cs="Arial"/>
                <w:sz w:val="16"/>
                <w:szCs w:val="18"/>
              </w:rPr>
            </w:pPr>
            <w:r>
              <w:rPr>
                <w:rFonts w:ascii="Century Gothic" w:hAnsi="Century Gothic" w:cs="Arial"/>
                <w:sz w:val="16"/>
                <w:szCs w:val="18"/>
              </w:rPr>
              <w:t>11/06</w:t>
            </w:r>
            <w:r w:rsidR="000E71CE">
              <w:rPr>
                <w:rFonts w:ascii="Century Gothic" w:hAnsi="Century Gothic" w:cs="Arial"/>
                <w:sz w:val="16"/>
                <w:szCs w:val="18"/>
              </w:rPr>
              <w:t>/2019</w:t>
            </w:r>
          </w:p>
          <w:p w:rsidR="007F700B" w:rsidRPr="00025A6C" w:rsidRDefault="00D31BF7" w:rsidP="00FC2C69">
            <w:pPr>
              <w:jc w:val="center"/>
              <w:rPr>
                <w:rFonts w:ascii="Century Gothic" w:hAnsi="Century Gothic" w:cs="Arial"/>
                <w:sz w:val="16"/>
                <w:szCs w:val="18"/>
              </w:rPr>
            </w:pPr>
            <w:r>
              <w:rPr>
                <w:rFonts w:ascii="Century Gothic" w:hAnsi="Century Gothic" w:cs="Arial"/>
                <w:sz w:val="16"/>
                <w:szCs w:val="18"/>
              </w:rPr>
              <w:t>10</w:t>
            </w:r>
            <w:r w:rsidR="000E71CE">
              <w:rPr>
                <w:rFonts w:ascii="Century Gothic" w:hAnsi="Century Gothic" w:cs="Arial"/>
                <w:sz w:val="16"/>
                <w:szCs w:val="18"/>
              </w:rPr>
              <w:t>:00</w:t>
            </w:r>
            <w:r w:rsidR="007F700B" w:rsidRPr="00025A6C">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xml:space="preserv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BA7CDE" w:rsidP="00B160FB">
            <w:pPr>
              <w:jc w:val="center"/>
              <w:rPr>
                <w:rFonts w:ascii="Century Gothic" w:hAnsi="Century Gothic" w:cs="Arial"/>
                <w:sz w:val="16"/>
                <w:szCs w:val="18"/>
              </w:rPr>
            </w:pPr>
            <w:r>
              <w:rPr>
                <w:rFonts w:ascii="Century Gothic" w:hAnsi="Century Gothic" w:cs="Arial"/>
                <w:sz w:val="16"/>
                <w:szCs w:val="18"/>
              </w:rPr>
              <w:t>19/06</w:t>
            </w:r>
            <w:r w:rsidR="000E71CE">
              <w:rPr>
                <w:rFonts w:ascii="Century Gothic" w:hAnsi="Century Gothic" w:cs="Arial"/>
                <w:sz w:val="16"/>
                <w:szCs w:val="18"/>
              </w:rPr>
              <w:t>/2019</w:t>
            </w:r>
          </w:p>
          <w:p w:rsidR="007F700B" w:rsidRPr="00025A6C" w:rsidRDefault="006C2C1F" w:rsidP="000E71CE">
            <w:pPr>
              <w:rPr>
                <w:rFonts w:ascii="Century Gothic" w:hAnsi="Century Gothic" w:cs="Arial"/>
                <w:sz w:val="16"/>
                <w:szCs w:val="18"/>
              </w:rPr>
            </w:pPr>
            <w:r w:rsidRPr="00025A6C">
              <w:rPr>
                <w:rFonts w:ascii="Century Gothic" w:hAnsi="Century Gothic" w:cs="Arial"/>
                <w:sz w:val="16"/>
                <w:szCs w:val="18"/>
              </w:rPr>
              <w:t xml:space="preserve">     </w:t>
            </w:r>
            <w:r w:rsidR="00BA7CDE">
              <w:rPr>
                <w:rFonts w:ascii="Century Gothic" w:hAnsi="Century Gothic" w:cs="Arial"/>
                <w:sz w:val="16"/>
                <w:szCs w:val="18"/>
              </w:rPr>
              <w:t>12</w:t>
            </w:r>
            <w:r w:rsidR="000E71CE">
              <w:rPr>
                <w:rFonts w:ascii="Century Gothic" w:hAnsi="Century Gothic" w:cs="Arial"/>
                <w:sz w:val="16"/>
                <w:szCs w:val="18"/>
              </w:rPr>
              <w:t>:00</w:t>
            </w:r>
            <w:r w:rsidR="007E0BB1">
              <w:rPr>
                <w:rFonts w:ascii="Century Gothic" w:hAnsi="Century Gothic" w:cs="Arial"/>
                <w:sz w:val="16"/>
                <w:szCs w:val="18"/>
              </w:rPr>
              <w:t xml:space="preserve">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BA7CDE" w:rsidP="00B160FB">
            <w:pPr>
              <w:jc w:val="center"/>
              <w:rPr>
                <w:rFonts w:ascii="Century Gothic" w:hAnsi="Century Gothic" w:cs="Arial"/>
                <w:sz w:val="16"/>
                <w:szCs w:val="18"/>
              </w:rPr>
            </w:pPr>
            <w:r>
              <w:rPr>
                <w:rFonts w:ascii="Century Gothic" w:hAnsi="Century Gothic" w:cs="Arial"/>
                <w:sz w:val="16"/>
                <w:szCs w:val="18"/>
              </w:rPr>
              <w:t>24/06</w:t>
            </w:r>
            <w:r w:rsidR="000E71CE">
              <w:rPr>
                <w:rFonts w:ascii="Century Gothic" w:hAnsi="Century Gothic" w:cs="Arial"/>
                <w:sz w:val="16"/>
                <w:szCs w:val="18"/>
              </w:rPr>
              <w:t>/2019</w:t>
            </w:r>
          </w:p>
          <w:p w:rsidR="007F700B" w:rsidRPr="00025A6C" w:rsidRDefault="00BA7CDE" w:rsidP="00FC2C69">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FC2C69" w:rsidRPr="00025A6C">
              <w:rPr>
                <w:rFonts w:ascii="Century Gothic" w:hAnsi="Century Gothic" w:cs="Arial"/>
                <w:sz w:val="16"/>
                <w:szCs w:val="18"/>
              </w:rPr>
              <w:t>0</w:t>
            </w:r>
            <w:r w:rsidR="00B54A80" w:rsidRPr="00025A6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BA7CDE" w:rsidP="00B160FB">
            <w:pPr>
              <w:jc w:val="center"/>
              <w:rPr>
                <w:rFonts w:ascii="Century Gothic" w:hAnsi="Century Gothic" w:cs="Arial"/>
                <w:sz w:val="16"/>
                <w:szCs w:val="18"/>
              </w:rPr>
            </w:pPr>
            <w:r>
              <w:rPr>
                <w:rFonts w:ascii="Century Gothic" w:hAnsi="Century Gothic" w:cs="Arial"/>
                <w:sz w:val="16"/>
                <w:szCs w:val="18"/>
              </w:rPr>
              <w:t>24/06</w:t>
            </w:r>
            <w:r w:rsidR="000E71CE">
              <w:rPr>
                <w:rFonts w:ascii="Century Gothic" w:hAnsi="Century Gothic" w:cs="Arial"/>
                <w:sz w:val="16"/>
                <w:szCs w:val="18"/>
              </w:rPr>
              <w:t>/2019</w:t>
            </w:r>
          </w:p>
          <w:p w:rsidR="007F700B" w:rsidRPr="00025A6C" w:rsidRDefault="00BA7CDE" w:rsidP="00B54A80">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7E0BB1">
              <w:rPr>
                <w:rFonts w:ascii="Century Gothic" w:hAnsi="Century Gothic" w:cs="Arial"/>
                <w:sz w:val="16"/>
                <w:szCs w:val="18"/>
              </w:rPr>
              <w:t>15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A7CDE" w:rsidRPr="00025A6C" w:rsidRDefault="00BA7CDE" w:rsidP="00BA7CDE">
            <w:pPr>
              <w:jc w:val="center"/>
              <w:rPr>
                <w:rFonts w:ascii="Century Gothic" w:hAnsi="Century Gothic" w:cs="Arial"/>
                <w:sz w:val="16"/>
                <w:szCs w:val="18"/>
              </w:rPr>
            </w:pPr>
            <w:r>
              <w:rPr>
                <w:rFonts w:ascii="Century Gothic" w:hAnsi="Century Gothic" w:cs="Arial"/>
                <w:sz w:val="16"/>
                <w:szCs w:val="18"/>
              </w:rPr>
              <w:t>24/06/2019</w:t>
            </w:r>
          </w:p>
          <w:p w:rsidR="007F700B" w:rsidRPr="00025A6C" w:rsidRDefault="00BA7CDE" w:rsidP="00BA7CDE">
            <w:pPr>
              <w:jc w:val="center"/>
              <w:rPr>
                <w:rFonts w:ascii="Century Gothic" w:hAnsi="Century Gothic" w:cs="Arial"/>
                <w:sz w:val="16"/>
                <w:szCs w:val="18"/>
              </w:rPr>
            </w:pPr>
            <w:r>
              <w:rPr>
                <w:rFonts w:ascii="Century Gothic" w:hAnsi="Century Gothic" w:cs="Arial"/>
                <w:sz w:val="16"/>
                <w:szCs w:val="18"/>
              </w:rPr>
              <w:t>11</w:t>
            </w:r>
            <w:r w:rsidRPr="00025A6C">
              <w:rPr>
                <w:rFonts w:ascii="Century Gothic" w:hAnsi="Century Gothic" w:cs="Arial"/>
                <w:sz w:val="16"/>
                <w:szCs w:val="18"/>
              </w:rPr>
              <w:t>:</w:t>
            </w:r>
            <w:r>
              <w:rPr>
                <w:rFonts w:ascii="Century Gothic" w:hAnsi="Century Gothic" w:cs="Arial"/>
                <w:sz w:val="16"/>
                <w:szCs w:val="18"/>
              </w:rPr>
              <w:t>30</w:t>
            </w:r>
            <w:r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A7CDE">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BA7CDE">
              <w:rPr>
                <w:rFonts w:ascii="Century Gothic" w:hAnsi="Century Gothic" w:cs="Arial"/>
                <w:sz w:val="16"/>
                <w:szCs w:val="18"/>
              </w:rPr>
              <w:t>8</w:t>
            </w:r>
            <w:r w:rsidRPr="00025A6C">
              <w:rPr>
                <w:rFonts w:ascii="Century Gothic" w:hAnsi="Century Gothic" w:cs="Arial"/>
                <w:sz w:val="16"/>
                <w:szCs w:val="18"/>
              </w:rPr>
              <w:t xml:space="preserve"> de </w:t>
            </w:r>
            <w:r w:rsidR="00710290">
              <w:rPr>
                <w:rFonts w:ascii="Century Gothic" w:hAnsi="Century Gothic" w:cs="Arial"/>
                <w:sz w:val="16"/>
                <w:szCs w:val="18"/>
              </w:rPr>
              <w:t>Ju</w:t>
            </w:r>
            <w:r w:rsidR="00BA7CDE">
              <w:rPr>
                <w:rFonts w:ascii="Century Gothic" w:hAnsi="Century Gothic" w:cs="Arial"/>
                <w:sz w:val="16"/>
                <w:szCs w:val="18"/>
              </w:rPr>
              <w:t>l</w:t>
            </w:r>
            <w:r w:rsidR="00710290">
              <w:rPr>
                <w:rFonts w:ascii="Century Gothic" w:hAnsi="Century Gothic" w:cs="Arial"/>
                <w:sz w:val="16"/>
                <w:szCs w:val="18"/>
              </w:rPr>
              <w:t>io</w:t>
            </w:r>
            <w:r w:rsidRPr="00025A6C">
              <w:rPr>
                <w:rFonts w:ascii="Century Gothic" w:hAnsi="Century Gothic" w:cs="Arial"/>
                <w:sz w:val="16"/>
                <w:szCs w:val="18"/>
              </w:rPr>
              <w:t xml:space="preserve"> de 201</w:t>
            </w:r>
            <w:r w:rsidR="00710290">
              <w:rPr>
                <w:rFonts w:ascii="Century Gothic" w:hAnsi="Century Gothic" w:cs="Arial"/>
                <w:sz w:val="16"/>
                <w:szCs w:val="18"/>
              </w:rPr>
              <w:t>9</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71823">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A65CC5">
        <w:rPr>
          <w:rFonts w:ascii="Calibri" w:hAnsi="Calibri" w:cs="Arial"/>
        </w:rPr>
        <w:t xml:space="preserve">aceptadas y </w:t>
      </w:r>
      <w:r w:rsidRPr="00C84FE6">
        <w:rPr>
          <w:rFonts w:ascii="Calibri" w:hAnsi="Calibri" w:cs="Arial"/>
        </w:rPr>
        <w:t>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925856">
        <w:rPr>
          <w:rFonts w:ascii="Calibri" w:hAnsi="Calibri"/>
          <w:b/>
          <w:i/>
        </w:rPr>
        <w:t>paquete (Partida 1</w:t>
      </w:r>
      <w:r w:rsidR="001D4605">
        <w:rPr>
          <w:rFonts w:ascii="Calibri" w:hAnsi="Calibri"/>
          <w:b/>
          <w:i/>
        </w:rPr>
        <w:t>)</w:t>
      </w:r>
      <w:r w:rsidR="000E70DF" w:rsidRPr="008F598D">
        <w:rPr>
          <w:rFonts w:ascii="Calibri" w:hAnsi="Calibri"/>
          <w:b/>
          <w:i/>
        </w:rPr>
        <w:t>”</w:t>
      </w:r>
      <w:r w:rsidR="007B4233" w:rsidRPr="008F598D">
        <w:rPr>
          <w:rFonts w:ascii="Calibri" w:hAnsi="Calibri"/>
        </w:rPr>
        <w:t>, la</w:t>
      </w:r>
      <w:r w:rsidR="00A65CC5">
        <w:rPr>
          <w:rFonts w:ascii="Calibri" w:hAnsi="Calibri"/>
        </w:rPr>
        <w:t xml:space="preserve"> cual</w:t>
      </w:r>
      <w:r w:rsidR="007B4233" w:rsidRPr="008F598D">
        <w:rPr>
          <w:rFonts w:ascii="Calibri" w:hAnsi="Calibri"/>
        </w:rPr>
        <w:t xml:space="preserve"> está integrada por renglones identificados en el anexo 1 de la</w:t>
      </w:r>
      <w:r w:rsidR="00A65CC5">
        <w:rPr>
          <w:rFonts w:ascii="Calibri" w:hAnsi="Calibri"/>
        </w:rPr>
        <w:t>s</w:t>
      </w:r>
      <w:r w:rsidR="007B4233" w:rsidRPr="008F598D">
        <w:rPr>
          <w:rFonts w:ascii="Calibri" w:hAnsi="Calibri"/>
        </w:rPr>
        <w:t xml:space="preserve"> presente</w:t>
      </w:r>
      <w:r w:rsidR="00A65CC5">
        <w:rPr>
          <w:rFonts w:ascii="Calibri" w:hAnsi="Calibri"/>
        </w:rPr>
        <w:t>s</w:t>
      </w:r>
      <w:r w:rsidR="007B4233" w:rsidRPr="008F598D">
        <w:rPr>
          <w:rFonts w:ascii="Calibri" w:hAnsi="Calibri"/>
        </w:rPr>
        <w:t>,</w:t>
      </w:r>
      <w:r w:rsidR="00A65CC5">
        <w:rPr>
          <w:rFonts w:ascii="Calibri" w:hAnsi="Calibri"/>
        </w:rPr>
        <w:t xml:space="preserve"> bases</w:t>
      </w:r>
      <w:r w:rsidR="007B4233" w:rsidRPr="008F598D">
        <w:rPr>
          <w:rFonts w:ascii="Calibri" w:hAnsi="Calibri"/>
        </w:rPr>
        <w:t xml:space="preserve"> q</w:t>
      </w:r>
      <w:r w:rsidRPr="008F598D">
        <w:rPr>
          <w:rFonts w:ascii="Calibri" w:hAnsi="Calibri"/>
        </w:rPr>
        <w:t xml:space="preserve">ue incluye </w:t>
      </w:r>
      <w:r w:rsidR="00A65CC5">
        <w:rPr>
          <w:rFonts w:ascii="Calibri" w:hAnsi="Calibri"/>
        </w:rPr>
        <w:t>el suministro del</w:t>
      </w:r>
      <w:r w:rsidR="000E70DF" w:rsidRPr="008F598D">
        <w:rPr>
          <w:rFonts w:ascii="Calibri" w:hAnsi="Calibri"/>
        </w:rPr>
        <w:t xml:space="preserve"> </w:t>
      </w:r>
      <w:r w:rsidR="003F6176">
        <w:rPr>
          <w:rFonts w:ascii="Calibri" w:hAnsi="Calibri"/>
        </w:rPr>
        <w:t>MATERIAL IMPRESO</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A65CC5" w:rsidP="000E70DF">
      <w:pPr>
        <w:numPr>
          <w:ilvl w:val="0"/>
          <w:numId w:val="16"/>
        </w:numPr>
        <w:ind w:right="-1"/>
        <w:jc w:val="both"/>
        <w:rPr>
          <w:rFonts w:ascii="Calibri" w:hAnsi="Calibri"/>
        </w:rPr>
      </w:pPr>
      <w:r w:rsidRPr="0039320A">
        <w:rPr>
          <w:rFonts w:ascii="Calibri" w:hAnsi="Calibri"/>
        </w:rPr>
        <w:t xml:space="preserve">Si se comprueba que tiene acuerdo con otro u otros </w:t>
      </w:r>
      <w:r>
        <w:rPr>
          <w:rFonts w:ascii="Calibri" w:hAnsi="Calibri"/>
        </w:rPr>
        <w:t>licitantes</w:t>
      </w:r>
      <w:r w:rsidRPr="0039320A">
        <w:rPr>
          <w:rFonts w:ascii="Calibri" w:hAnsi="Calibri"/>
        </w:rPr>
        <w:t xml:space="preserve"> participantes para elevar el precio de los </w:t>
      </w:r>
      <w:r>
        <w:rPr>
          <w:rFonts w:ascii="Calibri" w:hAnsi="Calibri"/>
        </w:rPr>
        <w:t>bienes</w:t>
      </w:r>
      <w:r w:rsidRPr="0039320A">
        <w:rPr>
          <w:rFonts w:ascii="Calibri" w:hAnsi="Calibri"/>
        </w:rPr>
        <w:t xml:space="preserve"> que se concursan, o cualquier otro acuerdo que tenga </w:t>
      </w:r>
      <w:r w:rsidRPr="005B3CD7">
        <w:rPr>
          <w:rFonts w:ascii="Calibri" w:hAnsi="Calibri"/>
        </w:rPr>
        <w:t xml:space="preserve">como fin obtener una ventaja sobre los demás </w:t>
      </w:r>
      <w:proofErr w:type="spellStart"/>
      <w:r w:rsidRPr="005B3CD7">
        <w:rPr>
          <w:rFonts w:ascii="Calibri" w:hAnsi="Calibri"/>
        </w:rPr>
        <w:t>licitantes</w:t>
      </w:r>
      <w:r w:rsidR="000E70DF" w:rsidRPr="0039320A">
        <w:rPr>
          <w:rFonts w:ascii="Calibri" w:hAnsi="Calibri"/>
        </w:rPr>
        <w:t>Por</w:t>
      </w:r>
      <w:proofErr w:type="spellEnd"/>
      <w:r w:rsidR="000E70DF" w:rsidRPr="0039320A">
        <w:rPr>
          <w:rFonts w:ascii="Calibri" w:hAnsi="Calibri"/>
        </w:rPr>
        <w:t xml:space="preserve"> falsear datos</w:t>
      </w:r>
      <w:r w:rsidR="000E70DF">
        <w:rPr>
          <w:rFonts w:ascii="Calibri" w:hAnsi="Calibri"/>
        </w:rPr>
        <w:t xml:space="preserve"> o información proporcionada a l</w:t>
      </w:r>
      <w:r w:rsidR="000E70DF" w:rsidRPr="0039320A">
        <w:rPr>
          <w:rFonts w:ascii="Calibri" w:hAnsi="Calibri"/>
        </w:rPr>
        <w:t xml:space="preserve">a </w:t>
      </w:r>
      <w:r w:rsidR="000E70DF" w:rsidRPr="00DB6160">
        <w:rPr>
          <w:rFonts w:ascii="Calibri" w:hAnsi="Calibri"/>
        </w:rPr>
        <w:t>Convocante</w:t>
      </w:r>
      <w:r w:rsidR="000E70DF" w:rsidRPr="0039320A">
        <w:rPr>
          <w:rFonts w:ascii="Calibri" w:hAnsi="Calibri"/>
        </w:rPr>
        <w:t xml:space="preserve">, con motivo de la presente </w:t>
      </w:r>
      <w:r w:rsidR="000E70DF">
        <w:rPr>
          <w:rFonts w:ascii="Calibri" w:hAnsi="Calibri"/>
        </w:rPr>
        <w:t>convocatoria</w:t>
      </w:r>
      <w:r w:rsidR="000E70DF"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Pr="0039320A">
        <w:rPr>
          <w:rFonts w:ascii="Calibri" w:hAnsi="Calibri"/>
        </w:rPr>
        <w:lastRenderedPageBreak/>
        <w:t xml:space="preserve">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 xml:space="preserve">entrega de </w:t>
      </w:r>
      <w:r w:rsidR="003F6176">
        <w:rPr>
          <w:rFonts w:ascii="Calibri" w:hAnsi="Calibri"/>
        </w:rPr>
        <w:t>MATERIAL IMPRESO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65CC5">
        <w:rPr>
          <w:rFonts w:ascii="Calibri" w:hAnsi="Calibri"/>
          <w:sz w:val="20"/>
        </w:rPr>
        <w:t>25</w:t>
      </w:r>
      <w:r w:rsidRPr="00025A6C">
        <w:rPr>
          <w:rFonts w:ascii="Calibri" w:hAnsi="Calibri"/>
          <w:sz w:val="20"/>
        </w:rPr>
        <w:t xml:space="preserve"> de </w:t>
      </w:r>
      <w:r w:rsidR="00BA7CDE">
        <w:rPr>
          <w:rFonts w:ascii="Calibri" w:hAnsi="Calibri"/>
          <w:sz w:val="20"/>
        </w:rPr>
        <w:t>Junio</w:t>
      </w:r>
      <w:r w:rsidR="00A65CC5">
        <w:rPr>
          <w:rFonts w:ascii="Calibri" w:hAnsi="Calibri"/>
          <w:sz w:val="20"/>
        </w:rPr>
        <w:t xml:space="preserve"> del 2019</w:t>
      </w:r>
      <w:r w:rsidRPr="00025A6C">
        <w:rPr>
          <w:rFonts w:ascii="Calibri" w:hAnsi="Calibri"/>
          <w:sz w:val="20"/>
        </w:rPr>
        <w:t xml:space="preserve"> al </w:t>
      </w:r>
      <w:r w:rsidR="00A65CC5">
        <w:rPr>
          <w:rFonts w:ascii="Calibri" w:hAnsi="Calibri"/>
          <w:sz w:val="20"/>
        </w:rPr>
        <w:t>25</w:t>
      </w:r>
      <w:r w:rsidRPr="00025A6C">
        <w:rPr>
          <w:rFonts w:ascii="Calibri" w:hAnsi="Calibri"/>
          <w:sz w:val="20"/>
        </w:rPr>
        <w:t xml:space="preserve"> de </w:t>
      </w:r>
      <w:r w:rsidR="00BA7CDE">
        <w:rPr>
          <w:rFonts w:ascii="Calibri" w:hAnsi="Calibri"/>
          <w:sz w:val="20"/>
        </w:rPr>
        <w:t>Jul</w:t>
      </w:r>
      <w:r w:rsidR="00A65CC5">
        <w:rPr>
          <w:rFonts w:ascii="Calibri" w:hAnsi="Calibri"/>
          <w:sz w:val="20"/>
        </w:rPr>
        <w:t>io</w:t>
      </w:r>
      <w:r w:rsidRPr="00025A6C">
        <w:rPr>
          <w:rFonts w:ascii="Calibri" w:hAnsi="Calibri"/>
          <w:sz w:val="20"/>
        </w:rPr>
        <w:t xml:space="preserve"> del 201</w:t>
      </w:r>
      <w:r w:rsidR="00A65CC5">
        <w:rPr>
          <w:rFonts w:ascii="Calibri" w:hAnsi="Calibri"/>
          <w:sz w:val="20"/>
        </w:rPr>
        <w:t>9</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A65CC5">
        <w:rPr>
          <w:rFonts w:ascii="Calibri" w:hAnsi="Calibri"/>
          <w:sz w:val="20"/>
        </w:rPr>
        <w:t xml:space="preserve"> el</w:t>
      </w:r>
      <w:r w:rsidR="004603E1">
        <w:rPr>
          <w:rFonts w:ascii="Calibri" w:hAnsi="Calibri"/>
          <w:sz w:val="20"/>
        </w:rPr>
        <w:t xml:space="preserve"> </w:t>
      </w:r>
      <w:r w:rsidR="003F6176">
        <w:rPr>
          <w:rFonts w:ascii="Calibri" w:hAnsi="Calibri"/>
          <w:sz w:val="20"/>
        </w:rPr>
        <w:t>MATERIAL IMPRESO</w:t>
      </w:r>
      <w:r w:rsidR="004603E1">
        <w:rPr>
          <w:rFonts w:ascii="Calibri" w:hAnsi="Calibri"/>
          <w:sz w:val="20"/>
        </w:rPr>
        <w:t xml:space="preserve"> no ha sido entregado</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A65CC5" w:rsidRDefault="00A65CC5"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cs="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D5090B" w:rsidRDefault="00D5090B" w:rsidP="005E531C">
      <w:pPr>
        <w:ind w:right="-1"/>
        <w:jc w:val="both"/>
        <w:rPr>
          <w:rFonts w:ascii="Calibri" w:hAnsi="Calibri" w:cs="Calibri"/>
        </w:rPr>
      </w:pPr>
    </w:p>
    <w:p w:rsidR="00D5090B" w:rsidRDefault="00D5090B"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w:t>
      </w:r>
      <w:r w:rsidR="00A65CC5">
        <w:rPr>
          <w:rFonts w:ascii="Calibri" w:hAnsi="Calibri"/>
        </w:rPr>
        <w:t>del</w:t>
      </w:r>
      <w:r w:rsidR="003A3BDB">
        <w:rPr>
          <w:rFonts w:ascii="Calibri" w:hAnsi="Calibri"/>
        </w:rPr>
        <w:t xml:space="preserve"> </w:t>
      </w:r>
      <w:r w:rsidR="003F6176">
        <w:rPr>
          <w:rFonts w:ascii="Calibri" w:hAnsi="Calibri"/>
        </w:rPr>
        <w:t>MATERIAL IMPRESO</w:t>
      </w:r>
      <w:r w:rsidR="003A3BDB">
        <w:rPr>
          <w:rFonts w:ascii="Calibri" w:hAnsi="Calibri"/>
        </w:rPr>
        <w:t xml:space="preserve"> </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 xml:space="preserve">entregue </w:t>
      </w:r>
      <w:r w:rsidR="00A65CC5">
        <w:rPr>
          <w:rFonts w:ascii="Calibri" w:hAnsi="Calibri"/>
        </w:rPr>
        <w:t>el</w:t>
      </w:r>
      <w:r w:rsidR="003A3BDB">
        <w:rPr>
          <w:rFonts w:ascii="Calibri" w:hAnsi="Calibri"/>
        </w:rPr>
        <w:t xml:space="preserve"> </w:t>
      </w:r>
      <w:r w:rsidR="003F6176">
        <w:rPr>
          <w:rFonts w:ascii="Calibri" w:hAnsi="Calibri"/>
        </w:rPr>
        <w:t>MATERIAL IMPRESO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w:t>
      </w:r>
      <w:r w:rsidR="002A2B8C">
        <w:rPr>
          <w:rFonts w:ascii="Calibri" w:hAnsi="Calibri"/>
        </w:rPr>
        <w:t>del material</w:t>
      </w:r>
      <w:r w:rsidR="003F6176">
        <w:rPr>
          <w:rFonts w:ascii="Calibri" w:hAnsi="Calibri"/>
        </w:rPr>
        <w:t xml:space="preserve"> IMPRESO</w:t>
      </w:r>
      <w:r w:rsidR="00A112F7">
        <w:rPr>
          <w:rFonts w:ascii="Calibri" w:hAnsi="Calibri"/>
        </w:rPr>
        <w:t xml:space="preserve"> </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D31BF7" w:rsidRDefault="00D31BF7" w:rsidP="005E531C">
      <w:pPr>
        <w:ind w:right="-1"/>
        <w:jc w:val="both"/>
        <w:rPr>
          <w:rFonts w:ascii="Calibri" w:hAnsi="Calibri"/>
        </w:rPr>
      </w:pPr>
    </w:p>
    <w:p w:rsidR="00D31BF7" w:rsidRDefault="00D31BF7"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0E70DF">
      <w:pPr>
        <w:ind w:right="9"/>
        <w:jc w:val="center"/>
        <w:rPr>
          <w:rFonts w:ascii="Calibri" w:hAnsi="Calibri"/>
          <w:b/>
        </w:rPr>
      </w:pPr>
      <w:r w:rsidRPr="00025A6C">
        <w:rPr>
          <w:rFonts w:ascii="Calibri" w:hAnsi="Calibri"/>
          <w:b/>
        </w:rPr>
        <w:t xml:space="preserve">MONTERREY, NUEVO LEÓN A </w:t>
      </w:r>
      <w:r w:rsidR="008E40E9">
        <w:rPr>
          <w:rFonts w:ascii="Calibri" w:hAnsi="Calibri"/>
          <w:b/>
        </w:rPr>
        <w:t>3</w:t>
      </w:r>
      <w:r w:rsidRPr="00025A6C">
        <w:rPr>
          <w:rFonts w:ascii="Calibri" w:hAnsi="Calibri"/>
          <w:b/>
        </w:rPr>
        <w:t xml:space="preserve"> DE </w:t>
      </w:r>
      <w:r w:rsidR="00D2701A">
        <w:rPr>
          <w:rFonts w:ascii="Calibri" w:hAnsi="Calibri"/>
          <w:b/>
        </w:rPr>
        <w:t>JUNIO</w:t>
      </w:r>
      <w:r w:rsidR="000D7D14" w:rsidRPr="00025A6C">
        <w:rPr>
          <w:rFonts w:ascii="Calibri" w:hAnsi="Calibri"/>
          <w:b/>
        </w:rPr>
        <w:t xml:space="preserve"> DEL 201</w:t>
      </w:r>
      <w:r w:rsidR="00A65CC5">
        <w:rPr>
          <w:rFonts w:ascii="Calibri" w:hAnsi="Calibri"/>
          <w:b/>
        </w:rPr>
        <w:t>9</w:t>
      </w:r>
    </w:p>
    <w:p w:rsidR="00D2701A" w:rsidRDefault="00D2701A" w:rsidP="000E70DF">
      <w:pPr>
        <w:ind w:right="9"/>
        <w:jc w:val="center"/>
        <w:rPr>
          <w:rFonts w:ascii="Calibri" w:hAnsi="Calibri"/>
          <w:b/>
        </w:rPr>
      </w:pPr>
    </w:p>
    <w:p w:rsidR="00D2701A" w:rsidRDefault="00D2701A" w:rsidP="000E70DF">
      <w:pPr>
        <w:ind w:right="9"/>
        <w:jc w:val="center"/>
        <w:rPr>
          <w:rFonts w:ascii="Calibri" w:hAnsi="Calibri"/>
          <w:b/>
        </w:rPr>
      </w:pPr>
    </w:p>
    <w:p w:rsidR="00D2701A" w:rsidRDefault="00D2701A" w:rsidP="000E70DF">
      <w:pPr>
        <w:ind w:right="9"/>
        <w:jc w:val="center"/>
        <w:rPr>
          <w:rFonts w:ascii="Calibri" w:hAnsi="Calibri"/>
          <w:b/>
        </w:rPr>
      </w:pPr>
    </w:p>
    <w:p w:rsidR="00D2701A" w:rsidRDefault="00D2701A" w:rsidP="000E70DF">
      <w:pPr>
        <w:ind w:right="9"/>
        <w:jc w:val="center"/>
        <w:rPr>
          <w:rFonts w:ascii="Calibri" w:hAnsi="Calibri"/>
          <w:b/>
        </w:rPr>
      </w:pPr>
    </w:p>
    <w:p w:rsidR="00D2701A" w:rsidRDefault="00D2701A" w:rsidP="000E70DF">
      <w:pPr>
        <w:ind w:right="9"/>
        <w:jc w:val="center"/>
        <w:rPr>
          <w:rFonts w:ascii="Calibri" w:hAnsi="Calibri"/>
          <w:b/>
        </w:rPr>
      </w:pPr>
    </w:p>
    <w:p w:rsidR="00D2701A" w:rsidRDefault="00D2701A" w:rsidP="000E70DF">
      <w:pPr>
        <w:ind w:right="9"/>
        <w:jc w:val="center"/>
        <w:rPr>
          <w:rFonts w:ascii="Calibri" w:hAnsi="Calibri"/>
          <w:b/>
        </w:rPr>
      </w:pPr>
    </w:p>
    <w:p w:rsidR="00D2701A" w:rsidRDefault="00D2701A" w:rsidP="000E70DF">
      <w:pPr>
        <w:ind w:right="9"/>
        <w:jc w:val="center"/>
        <w:rPr>
          <w:rFonts w:ascii="Calibri" w:hAnsi="Calibri"/>
          <w:b/>
        </w:rPr>
      </w:pPr>
    </w:p>
    <w:p w:rsidR="00E623B1" w:rsidRDefault="00E623B1" w:rsidP="000E70DF">
      <w:pPr>
        <w:ind w:right="9"/>
        <w:jc w:val="center"/>
        <w:rPr>
          <w:rFonts w:ascii="Calibri" w:hAnsi="Calibri"/>
          <w:b/>
        </w:rPr>
      </w:pPr>
    </w:p>
    <w:p w:rsidR="00E623B1" w:rsidRDefault="00E623B1" w:rsidP="000E70DF">
      <w:pPr>
        <w:ind w:right="9"/>
        <w:jc w:val="center"/>
        <w:rPr>
          <w:rFonts w:ascii="Calibri" w:hAnsi="Calibri"/>
          <w:b/>
        </w:rPr>
      </w:pPr>
    </w:p>
    <w:p w:rsidR="00E623B1" w:rsidRDefault="00E623B1" w:rsidP="000E70DF">
      <w:pPr>
        <w:ind w:right="9"/>
        <w:jc w:val="center"/>
        <w:rPr>
          <w:rFonts w:ascii="Calibri" w:hAnsi="Calibri"/>
          <w:b/>
        </w:rPr>
      </w:pP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Default="008749E7" w:rsidP="008749E7">
      <w:pPr>
        <w:tabs>
          <w:tab w:val="left" w:pos="2760"/>
        </w:tabs>
        <w:jc w:val="center"/>
        <w:rPr>
          <w:rFonts w:ascii="Calibri" w:hAnsi="Calibri" w:cs="Arial"/>
          <w:b/>
          <w:sz w:val="22"/>
          <w:szCs w:val="18"/>
          <w:lang w:val="es-MX"/>
        </w:rPr>
      </w:pPr>
    </w:p>
    <w:tbl>
      <w:tblPr>
        <w:tblW w:w="11189" w:type="dxa"/>
        <w:jc w:val="center"/>
        <w:tblCellMar>
          <w:left w:w="70" w:type="dxa"/>
          <w:right w:w="70" w:type="dxa"/>
        </w:tblCellMar>
        <w:tblLook w:val="04A0" w:firstRow="1" w:lastRow="0" w:firstColumn="1" w:lastColumn="0" w:noHBand="0" w:noVBand="1"/>
      </w:tblPr>
      <w:tblGrid>
        <w:gridCol w:w="851"/>
        <w:gridCol w:w="1984"/>
        <w:gridCol w:w="872"/>
        <w:gridCol w:w="7482"/>
      </w:tblGrid>
      <w:tr w:rsidR="00F04180" w:rsidRPr="00F04180" w:rsidTr="00F04180">
        <w:trPr>
          <w:trHeight w:val="300"/>
          <w:jc w:val="center"/>
        </w:trPr>
        <w:tc>
          <w:tcPr>
            <w:tcW w:w="11189" w:type="dxa"/>
            <w:gridSpan w:val="4"/>
            <w:tcBorders>
              <w:top w:val="single" w:sz="8" w:space="0" w:color="auto"/>
              <w:left w:val="single" w:sz="8" w:space="0" w:color="auto"/>
              <w:bottom w:val="single" w:sz="8" w:space="0" w:color="auto"/>
              <w:right w:val="single" w:sz="8" w:space="0" w:color="000000"/>
            </w:tcBorders>
            <w:shd w:val="clear" w:color="auto" w:fill="33CCCC"/>
            <w:noWrap/>
            <w:vAlign w:val="center"/>
            <w:hideMark/>
          </w:tcPr>
          <w:p w:rsidR="00F04180" w:rsidRPr="00F04180" w:rsidRDefault="00F04180" w:rsidP="00F04180">
            <w:pPr>
              <w:jc w:val="center"/>
              <w:rPr>
                <w:rFonts w:ascii="Calibri" w:hAnsi="Calibri"/>
                <w:b/>
                <w:bCs/>
                <w:color w:val="000000"/>
                <w:sz w:val="22"/>
                <w:szCs w:val="22"/>
                <w:lang w:val="es-MX" w:eastAsia="es-MX"/>
              </w:rPr>
            </w:pPr>
            <w:r w:rsidRPr="00F04180">
              <w:rPr>
                <w:rFonts w:ascii="Calibri" w:hAnsi="Calibri"/>
                <w:b/>
                <w:bCs/>
                <w:color w:val="000000"/>
                <w:sz w:val="22"/>
                <w:szCs w:val="22"/>
                <w:lang w:val="es-MX" w:eastAsia="es-MX"/>
              </w:rPr>
              <w:t>PARTIDA 1. MATERIAL IMPRESO</w:t>
            </w:r>
            <w:r w:rsidR="00E623B1">
              <w:rPr>
                <w:rFonts w:ascii="Calibri" w:hAnsi="Calibri"/>
                <w:b/>
                <w:bCs/>
                <w:color w:val="000000"/>
                <w:sz w:val="22"/>
                <w:szCs w:val="22"/>
                <w:lang w:val="es-MX" w:eastAsia="es-MX"/>
              </w:rPr>
              <w:t xml:space="preserve"> (1 PAQUETE)</w:t>
            </w:r>
            <w:bookmarkStart w:id="0" w:name="_GoBack"/>
            <w:bookmarkEnd w:id="0"/>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33CCCC"/>
            <w:noWrap/>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RENGLÓN</w:t>
            </w:r>
          </w:p>
        </w:tc>
        <w:tc>
          <w:tcPr>
            <w:tcW w:w="1984" w:type="dxa"/>
            <w:tcBorders>
              <w:top w:val="nil"/>
              <w:left w:val="nil"/>
              <w:bottom w:val="single" w:sz="8" w:space="0" w:color="auto"/>
              <w:right w:val="single" w:sz="8" w:space="0" w:color="auto"/>
            </w:tcBorders>
            <w:shd w:val="clear" w:color="auto" w:fill="33CCCC"/>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DESCRIPCIÓN</w:t>
            </w:r>
          </w:p>
        </w:tc>
        <w:tc>
          <w:tcPr>
            <w:tcW w:w="872" w:type="dxa"/>
            <w:tcBorders>
              <w:top w:val="nil"/>
              <w:left w:val="nil"/>
              <w:bottom w:val="single" w:sz="8" w:space="0" w:color="auto"/>
              <w:right w:val="single" w:sz="8" w:space="0" w:color="auto"/>
            </w:tcBorders>
            <w:shd w:val="clear" w:color="auto" w:fill="33CCCC"/>
            <w:noWrap/>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CANTIDAD</w:t>
            </w:r>
          </w:p>
        </w:tc>
        <w:tc>
          <w:tcPr>
            <w:tcW w:w="7482" w:type="dxa"/>
            <w:tcBorders>
              <w:top w:val="nil"/>
              <w:left w:val="nil"/>
              <w:bottom w:val="single" w:sz="8" w:space="0" w:color="auto"/>
              <w:right w:val="single" w:sz="8" w:space="0" w:color="auto"/>
            </w:tcBorders>
            <w:shd w:val="clear" w:color="auto" w:fill="33CCCC"/>
            <w:vAlign w:val="center"/>
            <w:hideMark/>
          </w:tcPr>
          <w:p w:rsidR="00F04180" w:rsidRPr="00F04180" w:rsidRDefault="00F04180" w:rsidP="00F04180">
            <w:pPr>
              <w:jc w:val="center"/>
              <w:rPr>
                <w:rFonts w:ascii="Arial" w:hAnsi="Arial" w:cs="Arial"/>
                <w:b/>
                <w:color w:val="000000"/>
                <w:sz w:val="14"/>
                <w:szCs w:val="14"/>
                <w:lang w:val="es-MX" w:eastAsia="es-MX"/>
              </w:rPr>
            </w:pPr>
            <w:r w:rsidRPr="00F04180">
              <w:rPr>
                <w:rFonts w:ascii="Arial" w:hAnsi="Arial" w:cs="Arial"/>
                <w:b/>
                <w:color w:val="000000"/>
                <w:sz w:val="14"/>
                <w:szCs w:val="14"/>
                <w:lang w:val="es-MX" w:eastAsia="es-MX"/>
              </w:rPr>
              <w:t>ESPECIFICACIONES TÉCNICAS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DE "GASTA LAS CALORÍAS QUE CONSUMES"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COUCHE DE 150 GRS DE ALTO BRILLO CON IMPRESIÓN COLOR AL FRENTE, TAMAÑO 90 CM X60 CM. Y BARNIZ DE MAQUINA. CLAVE DE CATALOGO PRORESPPO SP0014.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POSTALES CON EL TEMA DE "DETECTA A TIEMPO EL CÁNCER"</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IMPRESIÓN A DOS CARAS, 4X4 TINTAS, EN CARTULINA SULFATADA TAMAÑO 1/2 CARTA, ACABADO PLASTIFICADO. PRESENTACIÓN: ENFAJILLADO DE 500 PZAS. CLAVE DE CATALOGO PRORESPPO SP0022</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"DETECTA EL CÁNCER A TIEMPO"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14 X 21.5 CMS. IMPRESO FRENTE Y VUELTA EN 4 X 4 TINAS AL REBASE SOBRE PAPEL COUCHÉ MATE DE 150 GRMS. ACABADOS: CON UN DOBLEZ Y BARNIZ DE MÁQUINA. PRESENTACIÓN: ENFAJILLADO DE 500 PZAS. CLAVE DE CATALOGO PRORESPPO SP0016</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"IDENTIFICA OPORTUNAMENTE EL CÁNCER"</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TAMAÑO 90 CM X 60 CM. Y BARNIZ DE MAQUINA. PRESENTACIÓN: ENFAJILLADO DE 500 PZAS. CLAVE DEL CATALOGO PRORESPPO SP0014.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"TENGO UNA BOLITA"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14 X 21.5 CMS. IMPRESO FRENTE Y VUELTA EN 4 X 4 TINTAS AL REBASE SOBRE PAPEL COUCHÉ MATE DE 150 GRMS. ACABADOS: CON UN DOBLEZ Y BARNIZ DE MÁQUINA.  CLAVE DEL CATALOGO PRORESPPO SP0016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"TÚ PUEDES PREVENIR EL CÁNCER DE CUELLO UTERINO"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PAPEL COUCHÉ DE 150 GRMS. ACABADOS: CON UN DOBLEZ Y BARNIZ DE MÁQUINA. CLAVE DEL CATALOGO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7</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"INFECCIONES OPORTUNISTAS"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8</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TRÍPTICOS CON EL TEMA "PRUEBA RÁPIDA DE VIH"</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9</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TRÍPTICOS CON EL TEMA "USO DEL CONDÓN MASCULINO"</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"¿QUÉ ES EL VIH?"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DEL CATALOGO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"7 PASOS PARA DETECTAR LESIONES EN LA BOCA"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DÍPTICOS CON EL TEMA "CÓLERA"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PAPEL COUCHÉ MATE DE 150 GRMS. ACABADOS: CON UN DOBLEZ Y BARNIZ DE MÁQUINA. CLAVE DEL CATALOGO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VOLANTE CON EL TEMA "LAVA, TAPA, VOLTEA Y TIRA"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260600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E IMPRESIÓN AL REVERSO EN ESCALA DE GRISES, TAMAÑO MEDIA CARTA. CLAVE PRORESPPO SP0026.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TRÍPTICOS CON EL TEMA "PREVENIR LA DIABETES"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CMS. IMPRESO EN SELECCIÓN DE COLOR A 2 X 2 TINTAS EN PAPEL COUCHÉ MATE DE 150 GR. IMPRESO EN OFFSET FRENTE Y VUELTA CON 2 DOBLECES Y BARNIZ DE MÁQUINA. CLAVE DEL CATALGO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VOLANTE CON EL TEMA "INFLUENZA"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IMPRESIÓN EN PAPEL COUCHÉ DE 150 GRS. DE ALTO BRILLO CON IMPRESIÓN COLOR AL FRENTE E IMPRESIÓN AL REVERSO EN ESCALA DE GRISES, TAMAÑO MEDIA CARTA. CLAVE PRORESPPO SP0026.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"LÁVATE LAS MANOS"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IMPRESIÓN EN PAPEL COUCHE DE 150 GRS DE ALTO BRILLO CON IMPRESIÓN COLOR AL FRENTE, TAMAÑO 90 CM X 60 CM. Y BARNIZ DE MAQUINA. CLAVE PRORESPPO SP0014.PRESENTACIÓN: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lastRenderedPageBreak/>
              <w:t>17</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CARTEL CON EL TEMA "VACUNACIÓN CONTRA LA INFLUENZA"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MEDIDA 23 X 15 PULGADAS,  IMPRESIÓN EN PAPEL COUCHÉ DE 150 GRS DE ALTO BRILLO CON IMPRESIÓN COLOR AL FRENTE Y BARNIZ DE MÁQUINA. CLAVE DEL CATALOGO PRORESPPO SP0014.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18</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TRÍPTICOS CON EL TEMA "PREVENIR EL SOBREPESO Y LA OBESIDAD"</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19</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DÍPTICOS CON EL TEMA "SALUD FÍSICA Y EMOCIONAL DE LAS Y LOS ADOLESCENTES"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36000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PAPEL COUCHÉ DE 150 GRMS. ACABADOS: CON UN DOBLEZ Y BARNIZ DE MÁQUINA. CLAVE DEL CATALOGO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POSTALES CON EL TEMA "CONOCE LOS SIGNOS DE ALARMA DE IRAS"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A DOS CARAS, 4 X 4 TINTAS, EN CARTULINA SULFATADA TAMAÑO 1/2 CARTA, ACABADO PLASTIFICADO CLAVE PRORESPPO SP0022.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POSTALES CON EL TEMA "RECOMENDACIONES PARA EL SUEÑO SEGURO"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A DOS CARAS,  4 X 4 TINTAS, EN CARTULINA SULFATADA TAMAÑO 1/2 CARTA, ACABADO PLASTIFICADO CLAVE PRORESPPO SP0022.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"CONTROL PRENATAL"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POSTALES CON EL TEMA "FELICIDADES POR TU NUEVO BEBÉ"</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45000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A DOS CARAS, 4 X 4 TINTAS, EN CARTULINA SULFATADA TAMAÑO 1/2 CARTA, ACABADO PLASTIFICADO CLAVE PRORESPPO SP0022.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CARTEL CON EL TEMA "LECHE MATERNA"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TAMAÑO 90 CM X 60 CM. Y BARNIZ DE MAQUINA. CLAVE PRORESPPO SP0014.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"DALE COLOR A TU VIDA"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9.3 X 21.5 IMPRESO EN SELECCIÓN DE COLOR A 2 X 2 TINTAS EN PAPEL COUCHÉ MATE DE 150 GR. IMPRESO EN OFFSET FRENTE Y VUELTA CON 2 DOBLECES Y BARNIZ DE MÁQUINA. CLAVE DEL CATALOGO PRORESPPO SP0025.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"MITOS SOBRE EL SUICIDIO"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GRMS.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27</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TRÍPTICOS CON EL TEMA "TRASTORNOS MÁS COMUNES DE LA SALUD MENTAL"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25000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28 X 21.5 CMS. TAMAÑO FINAL: 9.3 X 21.5 IMPRESO EN SELECCIÓN DE COLOR A 2 X 2 TINTAS EN PAPEL COUCHÉ MATE DE 150 GRMS. IMPRESO EN OFFSET FRENTE Y VUELTA CON 2 DOBLECES Y BARNIZ DE MÁQUINA. CLAVE DEL CATALOGO PRORESPPO SP0025.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28</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DÍPTICOS CON EL TEMA "LIBRE DE VIOLENCIA"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TAMAÑO EXTENDIDO: 28 X 21.5 CMS. TAMAÑO FINAL: 14 X 21.5 CMS. IMPRESO FRENTE Y VUELTA EN 4 X 4  TINTAS AL REBASE SOBRE EL PAPEL COUCHÉ MATE DE 150 GRMS. ACABADOS: CON UN DOBLEZ Y BARNIZ DE MAQUINA. CLAVE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29</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POLIDÍPTICO CON EL TEMA "YA SON NOVIOS"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EXTENDIDO: 40 X 10 CM. TAMAÑO FINAL: 10 X 10 CM.  IMPRESO EN SELECCIÓN DE COLOR A 4 X 4 TINTAS AL REBASE EN PAPEL COUCHÉ BRILLANTE DE 150 GRS. ACABADO CON TRES DOBLECES Y BARNIZ DE MÁQUINA. CLAVE PRORESPPO SP0021.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30</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DÍPTICOS CON EL TEMA "CONOCE MÁS SOBRE LA TUBERCULOSIS"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10000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TAMAÑO EXTENDIDO: 28 X 21.5 CMS. TAMAÑO FINAL: 14 X 21.5 IMPRESO FRENTE Y VUELTA EN 4 X 4 TINTAS AL REBASE SOBRE PAPEL COUCHÉ MATE DE 150 GRMS. ACABADOS: CON UN DOBLEZ Y BARNIZ DE MÁQUINA. CLAVE PRORESPPO SP0016.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31</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POSTALES CON EL TEMA "TIENES TOS CON FLEMAS"</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4000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IMPRESIÓN A DOS CARAS, 4 X 4 TINTAS, EN CARTULINA SULFATADA TAMAÑO 1/2 CARTA, ACABADO PLASTIFICADO CLAVE PRORESPPO SP0022.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32</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 CARTEL CON EL TEMA "TÚ PUEDES PREVENIR LA RABIA"</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IMPRESIÓN EN PAPEL COUCHÉ DE 150 GRS DE ALTO BRILLO CON IMPRESIÓN COLOR AL FRENTE, TAMAÑO 90 CM X 60 CM Y BARNIZ DE MAQUINA. CLAVE PRORESPPO SP0014.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33</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CARTEL CON EL TEMA "CARTILLA NACIONAL DE SALUD"</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3333</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IMPRESIÓN EN PAPEL COUCHÉ DE 150 GRS DE ALTO BRILLO CON IMPRESIÓN COLOR AL FRENTE TAMAÑO 90 CM X 60 CM.Y BARNIZ DE MAQUINA. CLAVE PRORESPPO SP0014. PRESENTACIÓN: ENFAJILLADO DE 500 PZAS.</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34</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SEPARADOR CON EL TEMA "TODO A SU TIEMPO"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58780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MEDIDA DE 20 CM POR 5 CM. IMPRESIÓN A COLOR POR AMBOS LADOS EN CARTULINA Y BARNIZ DE MAQUINA CLAVE PRORESPPO SP0024.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35</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VOLANTES CON EL TEMA "REGLAS DE ORO"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50000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IMPRESIÓN EN PAPEL COUCHÉ DE 150 GRS. DE ALTO BRILLO CON IMPRESIÓN COLOR AL FRENTE E IMPRESIÓN AL REVERSO EN ESCALA DE GRISES, TAMAÑO MEDIA CARTA. CLAVE PRORESPPO SP0026. PRESENTACIÓN: ENFAJILLADO DE 500 PZAS. </w:t>
            </w:r>
          </w:p>
        </w:tc>
      </w:tr>
      <w:tr w:rsidR="00F04180" w:rsidRPr="00F04180" w:rsidTr="00F04180">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36</w:t>
            </w:r>
          </w:p>
        </w:tc>
        <w:tc>
          <w:tcPr>
            <w:tcW w:w="1984"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 xml:space="preserve">FOLLETOS CON EL TEMA "SEGURIDAD INFANTIL" </w:t>
            </w:r>
          </w:p>
        </w:tc>
        <w:tc>
          <w:tcPr>
            <w:tcW w:w="872" w:type="dxa"/>
            <w:tcBorders>
              <w:top w:val="nil"/>
              <w:left w:val="nil"/>
              <w:bottom w:val="single" w:sz="8" w:space="0" w:color="auto"/>
              <w:right w:val="single" w:sz="8" w:space="0" w:color="auto"/>
            </w:tcBorders>
            <w:shd w:val="clear" w:color="auto" w:fill="auto"/>
            <w:noWrap/>
            <w:vAlign w:val="center"/>
            <w:hideMark/>
          </w:tcPr>
          <w:p w:rsidR="00F04180" w:rsidRPr="00F04180" w:rsidRDefault="00F04180" w:rsidP="00F04180">
            <w:pPr>
              <w:jc w:val="center"/>
              <w:rPr>
                <w:rFonts w:ascii="Arial" w:hAnsi="Arial" w:cs="Arial"/>
                <w:color w:val="000000"/>
                <w:sz w:val="14"/>
                <w:szCs w:val="14"/>
                <w:lang w:val="es-MX" w:eastAsia="es-MX"/>
              </w:rPr>
            </w:pPr>
            <w:r w:rsidRPr="00F04180">
              <w:rPr>
                <w:rFonts w:ascii="Arial" w:hAnsi="Arial" w:cs="Arial"/>
                <w:color w:val="000000"/>
                <w:sz w:val="14"/>
                <w:szCs w:val="14"/>
                <w:lang w:val="es-ES" w:eastAsia="es-MX"/>
              </w:rPr>
              <w:t>20000</w:t>
            </w:r>
          </w:p>
        </w:tc>
        <w:tc>
          <w:tcPr>
            <w:tcW w:w="7482" w:type="dxa"/>
            <w:tcBorders>
              <w:top w:val="nil"/>
              <w:left w:val="nil"/>
              <w:bottom w:val="single" w:sz="8" w:space="0" w:color="auto"/>
              <w:right w:val="single" w:sz="8" w:space="0" w:color="auto"/>
            </w:tcBorders>
            <w:shd w:val="clear" w:color="auto" w:fill="auto"/>
            <w:vAlign w:val="center"/>
            <w:hideMark/>
          </w:tcPr>
          <w:p w:rsidR="00F04180" w:rsidRPr="00F04180" w:rsidRDefault="00F04180" w:rsidP="00F04180">
            <w:pPr>
              <w:rPr>
                <w:rFonts w:ascii="Arial" w:hAnsi="Arial" w:cs="Arial"/>
                <w:color w:val="000000"/>
                <w:sz w:val="14"/>
                <w:szCs w:val="14"/>
                <w:lang w:val="es-MX" w:eastAsia="es-MX"/>
              </w:rPr>
            </w:pPr>
            <w:r w:rsidRPr="00F04180">
              <w:rPr>
                <w:rFonts w:ascii="Arial" w:hAnsi="Arial" w:cs="Arial"/>
                <w:color w:val="000000"/>
                <w:sz w:val="14"/>
                <w:szCs w:val="14"/>
                <w:lang w:val="es-MX" w:eastAsia="es-MX"/>
              </w:rPr>
              <w:t>TAMAÑO FINAL: 21.57 X 27.94 CMS.  IMPRESO EN SELECCIÓN DE COLOR A 4 X 4 TINTAS, EN PAPEL COUCHÉ DE 150 GRS. DE 10 PAGINAS DOBLADAS A LA MITAD CON DOS GRAPAS. CLAVE PRORESPPO SP0017. PRESENTACIÓN: ENFAJILLADO DE 500 PZAS.</w:t>
            </w:r>
          </w:p>
        </w:tc>
      </w:tr>
    </w:tbl>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BA7CDE">
              <w:rPr>
                <w:rFonts w:ascii="Calibri" w:hAnsi="Calibri"/>
                <w:b/>
                <w:bCs/>
              </w:rPr>
              <w:t>N28-2019</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817"/>
        <w:gridCol w:w="1322"/>
        <w:gridCol w:w="870"/>
        <w:gridCol w:w="5534"/>
      </w:tblGrid>
      <w:tr w:rsidR="001871ED" w:rsidRPr="008749E7" w:rsidTr="001871ED">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BA7CDE">
              <w:rPr>
                <w:rFonts w:ascii="Calibri" w:hAnsi="Calibri"/>
                <w:bCs/>
              </w:rPr>
              <w:t>N28-2019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BA7CDE">
              <w:rPr>
                <w:rFonts w:ascii="Calibri" w:hAnsi="Calibri" w:cs="Arial"/>
                <w:bCs/>
                <w:u w:val="single"/>
              </w:rPr>
              <w:t>N28-2019</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F04180" w:rsidP="008A1857">
            <w:pPr>
              <w:pStyle w:val="Ttulo5"/>
              <w:tabs>
                <w:tab w:val="left" w:pos="7655"/>
              </w:tabs>
              <w:ind w:left="44"/>
              <w:rPr>
                <w:rFonts w:ascii="Calibri" w:hAnsi="Calibri"/>
                <w:sz w:val="20"/>
              </w:rPr>
            </w:pPr>
            <w:r>
              <w:rPr>
                <w:rFonts w:ascii="Calibri" w:hAnsi="Calibri"/>
                <w:sz w:val="20"/>
              </w:rPr>
              <w:t>Importe</w:t>
            </w:r>
            <w:r w:rsidR="008A1857" w:rsidRPr="00183705">
              <w:rPr>
                <w:rFonts w:ascii="Calibri" w:hAnsi="Calibri"/>
                <w:sz w:val="20"/>
              </w:rPr>
              <w:t xml:space="preserve">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625"/>
        <w:gridCol w:w="3418"/>
        <w:gridCol w:w="3856"/>
      </w:tblGrid>
      <w:tr w:rsidR="00234ED2" w:rsidRPr="00B1660C" w:rsidTr="00183705">
        <w:trPr>
          <w:trHeight w:val="209"/>
        </w:trPr>
        <w:tc>
          <w:tcPr>
            <w:tcW w:w="1663" w:type="pct"/>
            <w:shd w:val="clear" w:color="auto" w:fill="97E7E5"/>
            <w:vAlign w:val="center"/>
          </w:tcPr>
          <w:p w:rsidR="00234ED2"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 xml:space="preserve">TOTAL </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04180">
        <w:rPr>
          <w:rFonts w:ascii="Calibri" w:hAnsi="Calibri" w:cs="Calibri"/>
          <w:sz w:val="20"/>
          <w:szCs w:val="20"/>
        </w:rPr>
        <w:t xml:space="preserve">, ____ de _____________ </w:t>
      </w:r>
      <w:proofErr w:type="spellStart"/>
      <w:r w:rsidR="00F04180">
        <w:rPr>
          <w:rFonts w:ascii="Calibri" w:hAnsi="Calibri" w:cs="Calibri"/>
          <w:sz w:val="20"/>
          <w:szCs w:val="20"/>
        </w:rPr>
        <w:t>de</w:t>
      </w:r>
      <w:proofErr w:type="spellEnd"/>
      <w:r w:rsidR="00F04180">
        <w:rPr>
          <w:rFonts w:ascii="Calibri" w:hAnsi="Calibri" w:cs="Calibri"/>
          <w:sz w:val="20"/>
          <w:szCs w:val="20"/>
        </w:rPr>
        <w:t xml:space="preserve"> 20__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A7CDE">
        <w:rPr>
          <w:rFonts w:ascii="Calibri" w:hAnsi="Calibri" w:cs="Calibri"/>
          <w:b/>
          <w:bCs/>
          <w:sz w:val="20"/>
          <w:szCs w:val="20"/>
        </w:rPr>
        <w:t>N28-2019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F04180">
        <w:rPr>
          <w:rFonts w:ascii="Calibri" w:hAnsi="Calibri" w:cs="Arial"/>
        </w:rPr>
        <w:t>8</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4180">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04180">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F04180" w:rsidRDefault="00F04180" w:rsidP="00B37CE3">
      <w:pPr>
        <w:jc w:val="both"/>
        <w:rPr>
          <w:rFonts w:ascii="Calibri" w:hAnsi="Calibri" w:cs="Arial"/>
          <w:b/>
          <w:i/>
          <w:sz w:val="18"/>
        </w:rPr>
      </w:pP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 xml:space="preserve">__________de __________ </w:t>
      </w:r>
      <w:proofErr w:type="spellStart"/>
      <w:r w:rsidRPr="00183705">
        <w:rPr>
          <w:rFonts w:ascii="Calibri" w:hAnsi="Calibri" w:cs="Calibri"/>
          <w:sz w:val="22"/>
          <w:szCs w:val="22"/>
        </w:rPr>
        <w:t>de</w:t>
      </w:r>
      <w:proofErr w:type="spellEnd"/>
      <w:r w:rsidRPr="00183705">
        <w:rPr>
          <w:rFonts w:ascii="Calibri" w:hAnsi="Calibri" w:cs="Calibri"/>
          <w:sz w:val="22"/>
          <w:szCs w:val="22"/>
        </w:rPr>
        <w:t xml:space="preserv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BA7CDE">
        <w:rPr>
          <w:rFonts w:ascii="Calibri" w:hAnsi="Calibri" w:cs="Calibri"/>
          <w:b/>
          <w:u w:val="single"/>
        </w:rPr>
        <w:t>N28-2019</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F04180" w:rsidRDefault="00F04180"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BA7CDE">
        <w:rPr>
          <w:rFonts w:ascii="Calibri" w:hAnsi="Calibri" w:cs="Calibri"/>
          <w:b/>
          <w:bCs/>
          <w:sz w:val="20"/>
          <w:szCs w:val="20"/>
        </w:rPr>
        <w:t>N28-2019</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F04180" w:rsidRDefault="00F04180"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BA7CDE">
        <w:rPr>
          <w:rFonts w:ascii="Calibri" w:hAnsi="Calibri"/>
          <w:b/>
          <w:bCs/>
          <w:sz w:val="20"/>
          <w:szCs w:val="20"/>
        </w:rPr>
        <w:t>N28-2019</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1267" w:type="dxa"/>
        <w:jc w:val="center"/>
        <w:tblCellMar>
          <w:left w:w="70" w:type="dxa"/>
          <w:right w:w="70" w:type="dxa"/>
        </w:tblCellMar>
        <w:tblLook w:val="04A0" w:firstRow="1" w:lastRow="0" w:firstColumn="1" w:lastColumn="0" w:noHBand="0" w:noVBand="1"/>
      </w:tblPr>
      <w:tblGrid>
        <w:gridCol w:w="7938"/>
        <w:gridCol w:w="1039"/>
        <w:gridCol w:w="1022"/>
        <w:gridCol w:w="1268"/>
      </w:tblGrid>
      <w:tr w:rsidR="00925856" w:rsidRPr="00925856" w:rsidTr="00925856">
        <w:trPr>
          <w:trHeight w:val="240"/>
          <w:jc w:val="center"/>
        </w:trPr>
        <w:tc>
          <w:tcPr>
            <w:tcW w:w="7938"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DOCUMENTO</w:t>
            </w:r>
          </w:p>
        </w:tc>
        <w:tc>
          <w:tcPr>
            <w:tcW w:w="2061" w:type="dxa"/>
            <w:gridSpan w:val="2"/>
            <w:tcBorders>
              <w:top w:val="single" w:sz="8" w:space="0" w:color="auto"/>
              <w:left w:val="nil"/>
              <w:bottom w:val="single" w:sz="8" w:space="0" w:color="auto"/>
              <w:right w:val="single" w:sz="8" w:space="0" w:color="000000"/>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ENTREGA</w:t>
            </w:r>
          </w:p>
        </w:tc>
        <w:tc>
          <w:tcPr>
            <w:tcW w:w="1268" w:type="dxa"/>
            <w:tcBorders>
              <w:top w:val="single" w:sz="8" w:space="0" w:color="auto"/>
              <w:left w:val="nil"/>
              <w:bottom w:val="single" w:sz="8" w:space="0" w:color="auto"/>
              <w:right w:val="single" w:sz="8" w:space="0" w:color="auto"/>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OBSERVACIONES</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w:t>
            </w:r>
            <w:r w:rsidRPr="00925856">
              <w:rPr>
                <w:rFonts w:eastAsia="Calibri"/>
                <w:b/>
                <w:bCs/>
                <w:color w:val="000000"/>
                <w:sz w:val="16"/>
                <w:szCs w:val="16"/>
                <w:lang w:eastAsia="es-MX"/>
              </w:rPr>
              <w:t xml:space="preserve">       </w:t>
            </w:r>
            <w:r w:rsidRPr="00925856">
              <w:rPr>
                <w:rFonts w:ascii="Calibri" w:eastAsia="Calibri" w:hAnsi="Calibri" w:cs="Calibri"/>
                <w:b/>
                <w:bCs/>
                <w:color w:val="000000"/>
                <w:sz w:val="16"/>
                <w:szCs w:val="16"/>
                <w:lang w:eastAsia="es-MX"/>
              </w:rPr>
              <w:t>ANEXO 13.</w:t>
            </w:r>
            <w:r w:rsidRPr="00925856">
              <w:rPr>
                <w:rFonts w:ascii="Calibri" w:eastAsia="Calibri" w:hAnsi="Calibri" w:cs="Calibri"/>
                <w:color w:val="000000"/>
                <w:sz w:val="16"/>
                <w:szCs w:val="16"/>
                <w:lang w:eastAsia="es-MX"/>
              </w:rPr>
              <w:t xml:space="preserve"> Cédula de entrega de documentos.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2.</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3.</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MATERIAL IMPRESO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4.</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5.</w:t>
            </w:r>
            <w:r w:rsidRPr="00925856">
              <w:rPr>
                <w:b/>
                <w:bCs/>
                <w:color w:val="000000"/>
                <w:sz w:val="16"/>
                <w:szCs w:val="16"/>
                <w:lang w:eastAsia="es-MX"/>
              </w:rPr>
              <w:t xml:space="preserve">       </w:t>
            </w:r>
            <w:r w:rsidRPr="00925856">
              <w:rPr>
                <w:rFonts w:ascii="Calibri" w:hAnsi="Calibri"/>
                <w:b/>
                <w:bCs/>
                <w:color w:val="000000"/>
                <w:sz w:val="16"/>
                <w:szCs w:val="16"/>
                <w:lang w:eastAsia="es-MX"/>
              </w:rPr>
              <w:t>ANEXO 2</w:t>
            </w:r>
            <w:r w:rsidRPr="00925856">
              <w:rPr>
                <w:rFonts w:ascii="Calibri" w:hAnsi="Calibri"/>
                <w:color w:val="000000"/>
                <w:sz w:val="16"/>
                <w:szCs w:val="16"/>
                <w:lang w:eastAsia="es-MX"/>
              </w:rPr>
              <w:t>. Propuesta Técnica conforme al formato del anexo 2 de las presentes bases.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2A2B8C">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6.</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Carta bajo protesta de decir verdad que cuenta c</w:t>
            </w:r>
            <w:r w:rsidR="002A2B8C">
              <w:rPr>
                <w:rFonts w:ascii="Calibri" w:eastAsia="Calibri" w:hAnsi="Calibri" w:cs="Calibri"/>
                <w:color w:val="000000"/>
                <w:sz w:val="16"/>
                <w:szCs w:val="16"/>
                <w:lang w:eastAsia="es-MX"/>
              </w:rPr>
              <w:t>on la capacidad de suministrar el</w:t>
            </w:r>
            <w:r w:rsidRPr="00925856">
              <w:rPr>
                <w:rFonts w:ascii="Calibri" w:eastAsia="Calibri" w:hAnsi="Calibri" w:cs="Calibri"/>
                <w:color w:val="000000"/>
                <w:sz w:val="16"/>
                <w:szCs w:val="16"/>
                <w:lang w:eastAsia="es-MX"/>
              </w:rPr>
              <w:t xml:space="preserve"> MATERIAL IMPRESO con los requerimientos establecidos en estas bases. </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7.</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Muestras físicas de cada una de las prendas que integren las partidas en la cual participa, conforme al anexo 1, mismas que deberán incluir una etiqueta que indique el número de partida y renglón o renglones a los que corresponde dicha prenda. </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8.</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Los licitantes que deseen participar en el presente concurso deberán presentar como mínimo dos cartas en original, en las cuales estipulen que han prestado buen servicio ante otros clientes, en cuanto a MATERIAL IMPRESO de la misma o similar naturaleza a esta licitación; la Convocante se reserva el derecho de verificar dicha información, para su participación en el presente evento.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9.</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10.</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Documento con el que demuestre que tiene instalado un taller para la fabricación de MATERIAL IMPRESO. (Predial o contrato de arrendamiento o comprobante de domicilio en caso de ser propietario del inmueble).</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11.</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Cd o USB que contenga el total de los documentos incluidos en el sobre técnico en formato </w:t>
            </w:r>
            <w:proofErr w:type="spellStart"/>
            <w:r w:rsidRPr="00925856">
              <w:rPr>
                <w:rFonts w:ascii="Calibri" w:eastAsia="Calibri" w:hAnsi="Calibri" w:cs="Calibri"/>
                <w:color w:val="000000"/>
                <w:sz w:val="16"/>
                <w:szCs w:val="16"/>
                <w:lang w:eastAsia="es-MX"/>
              </w:rPr>
              <w:t>pdf</w:t>
            </w:r>
            <w:proofErr w:type="spellEnd"/>
            <w:r w:rsidRPr="00925856">
              <w:rPr>
                <w:rFonts w:ascii="Calibri" w:eastAsia="Calibri" w:hAnsi="Calibri" w:cs="Calibri"/>
                <w:color w:val="000000"/>
                <w:sz w:val="16"/>
                <w:szCs w:val="16"/>
                <w:lang w:eastAsia="es-MX"/>
              </w:rPr>
              <w:t xml:space="preserve">, </w:t>
            </w:r>
            <w:proofErr w:type="spellStart"/>
            <w:r w:rsidRPr="00925856">
              <w:rPr>
                <w:rFonts w:ascii="Calibri" w:eastAsia="Calibri" w:hAnsi="Calibri" w:cs="Calibri"/>
                <w:color w:val="000000"/>
                <w:sz w:val="16"/>
                <w:szCs w:val="16"/>
                <w:lang w:eastAsia="es-MX"/>
              </w:rPr>
              <w:t>word</w:t>
            </w:r>
            <w:proofErr w:type="spellEnd"/>
            <w:r w:rsidRPr="00925856">
              <w:rPr>
                <w:rFonts w:ascii="Calibri" w:eastAsia="Calibri" w:hAnsi="Calibri" w:cs="Calibri"/>
                <w:color w:val="000000"/>
                <w:sz w:val="16"/>
                <w:szCs w:val="16"/>
                <w:lang w:eastAsia="es-MX"/>
              </w:rPr>
              <w:t xml:space="preserve"> o Excel,</w:t>
            </w:r>
            <w:r w:rsidRPr="00925856">
              <w:rPr>
                <w:rFonts w:eastAsia="Calibri"/>
                <w:color w:val="000000"/>
                <w:sz w:val="16"/>
                <w:szCs w:val="16"/>
                <w:lang w:eastAsia="es-MX"/>
              </w:rPr>
              <w:t xml:space="preserve"> </w:t>
            </w:r>
            <w:r w:rsidRPr="00925856">
              <w:rPr>
                <w:rFonts w:ascii="Calibri" w:eastAsia="Calibri" w:hAnsi="Calibri" w:cs="Calibri"/>
                <w:color w:val="000000"/>
                <w:sz w:val="16"/>
                <w:szCs w:val="16"/>
                <w:lang w:eastAsia="es-MX"/>
              </w:rPr>
              <w:t>el cual se requiere únicamente para agilizar la conducción del evento.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12.</w:t>
            </w:r>
            <w:r w:rsidRPr="00925856">
              <w:rPr>
                <w:b/>
                <w:bCs/>
                <w:color w:val="000000"/>
                <w:sz w:val="16"/>
                <w:szCs w:val="16"/>
                <w:lang w:eastAsia="es-MX"/>
              </w:rPr>
              <w:t xml:space="preserve">   </w:t>
            </w:r>
            <w:r w:rsidRPr="00925856">
              <w:rPr>
                <w:rFonts w:ascii="Calibri" w:hAnsi="Calibri"/>
                <w:b/>
                <w:bCs/>
                <w:color w:val="000000"/>
                <w:sz w:val="16"/>
                <w:szCs w:val="16"/>
                <w:lang w:eastAsia="es-MX"/>
              </w:rPr>
              <w:t>ANEXO 5</w:t>
            </w:r>
            <w:r w:rsidRPr="00925856">
              <w:rPr>
                <w:rFonts w:ascii="Calibri" w:hAnsi="Calibri"/>
                <w:color w:val="000000"/>
                <w:sz w:val="16"/>
                <w:szCs w:val="16"/>
                <w:lang w:eastAsia="es-MX"/>
              </w:rPr>
              <w:t>. Carta de presentación de proposiciones.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13.</w:t>
            </w:r>
            <w:r w:rsidRPr="00925856">
              <w:rPr>
                <w:b/>
                <w:bCs/>
                <w:color w:val="000000"/>
                <w:sz w:val="16"/>
                <w:szCs w:val="16"/>
                <w:lang w:eastAsia="es-MX"/>
              </w:rPr>
              <w:t xml:space="preserve">   </w:t>
            </w:r>
            <w:r w:rsidRPr="00925856">
              <w:rPr>
                <w:rFonts w:ascii="Calibri" w:hAnsi="Calibri"/>
                <w:b/>
                <w:bCs/>
                <w:color w:val="000000"/>
                <w:sz w:val="16"/>
                <w:szCs w:val="16"/>
                <w:lang w:eastAsia="es-MX"/>
              </w:rPr>
              <w:t>ANEXO 7</w:t>
            </w:r>
            <w:r w:rsidRPr="00925856">
              <w:rPr>
                <w:rFonts w:ascii="Calibri" w:hAnsi="Calibri"/>
                <w:color w:val="000000"/>
                <w:sz w:val="16"/>
                <w:szCs w:val="16"/>
                <w:lang w:eastAsia="es-MX"/>
              </w:rPr>
              <w:t xml:space="preserve">. Declaración de no encontrarse en alguno de los supuestos establecidos en los </w:t>
            </w:r>
            <w:r w:rsidRPr="00925856">
              <w:rPr>
                <w:rFonts w:ascii="Calibri" w:hAnsi="Calibri"/>
                <w:i/>
                <w:iCs/>
                <w:color w:val="000000"/>
                <w:sz w:val="16"/>
                <w:szCs w:val="16"/>
                <w:lang w:eastAsia="es-MX"/>
              </w:rPr>
              <w:t>Artículos 37 y 95</w:t>
            </w:r>
            <w:r w:rsidRPr="00925856">
              <w:rPr>
                <w:rFonts w:ascii="Calibri" w:hAnsi="Calibri"/>
                <w:color w:val="000000"/>
                <w:sz w:val="16"/>
                <w:szCs w:val="16"/>
                <w:lang w:eastAsia="es-MX"/>
              </w:rPr>
              <w:t xml:space="preserve"> de la Ley, </w:t>
            </w:r>
            <w:r w:rsidRPr="00925856">
              <w:rPr>
                <w:rFonts w:ascii="Calibri" w:hAnsi="Calibri"/>
                <w:i/>
                <w:iCs/>
                <w:color w:val="000000"/>
                <w:sz w:val="16"/>
                <w:szCs w:val="16"/>
                <w:lang w:eastAsia="es-MX"/>
              </w:rPr>
              <w:t>Artículo 50</w:t>
            </w:r>
            <w:r w:rsidRPr="00925856">
              <w:rPr>
                <w:rFonts w:ascii="Calibri" w:hAnsi="Calibri"/>
                <w:color w:val="000000"/>
                <w:sz w:val="16"/>
                <w:szCs w:val="16"/>
                <w:lang w:eastAsia="es-MX"/>
              </w:rPr>
              <w:t xml:space="preserve"> </w:t>
            </w:r>
            <w:proofErr w:type="spellStart"/>
            <w:r w:rsidRPr="00925856">
              <w:rPr>
                <w:rFonts w:ascii="Calibri" w:hAnsi="Calibri"/>
                <w:color w:val="000000"/>
                <w:sz w:val="16"/>
                <w:szCs w:val="16"/>
                <w:lang w:eastAsia="es-MX"/>
              </w:rPr>
              <w:t>Fracc</w:t>
            </w:r>
            <w:proofErr w:type="spellEnd"/>
            <w:r w:rsidRPr="00925856">
              <w:rPr>
                <w:rFonts w:ascii="Calibri" w:hAnsi="Calibri"/>
                <w:color w:val="000000"/>
                <w:sz w:val="16"/>
                <w:szCs w:val="16"/>
                <w:lang w:eastAsia="es-MX"/>
              </w:rPr>
              <w:t xml:space="preserve">. XXIII de La Ley de responsabilidades de los Servidores Públicos del Estado y Municipios de Nuevo León y </w:t>
            </w:r>
            <w:r w:rsidRPr="00925856">
              <w:rPr>
                <w:rFonts w:ascii="Calibri" w:hAnsi="Calibri"/>
                <w:i/>
                <w:iCs/>
                <w:color w:val="000000"/>
                <w:sz w:val="16"/>
                <w:szCs w:val="16"/>
                <w:lang w:eastAsia="es-MX"/>
              </w:rPr>
              <w:t>Artículo 38</w:t>
            </w:r>
            <w:r w:rsidRPr="00925856">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14.</w:t>
            </w:r>
            <w:r w:rsidRPr="00925856">
              <w:rPr>
                <w:b/>
                <w:bCs/>
                <w:color w:val="000000"/>
                <w:sz w:val="16"/>
                <w:szCs w:val="16"/>
                <w:lang w:eastAsia="es-MX"/>
              </w:rPr>
              <w:t xml:space="preserve">   </w:t>
            </w:r>
            <w:r w:rsidRPr="00925856">
              <w:rPr>
                <w:rFonts w:ascii="Calibri" w:hAnsi="Calibri"/>
                <w:b/>
                <w:bCs/>
                <w:color w:val="000000"/>
                <w:sz w:val="16"/>
                <w:szCs w:val="16"/>
                <w:lang w:eastAsia="es-MX"/>
              </w:rPr>
              <w:t>ANEXO 9</w:t>
            </w:r>
            <w:r w:rsidRPr="00925856">
              <w:rPr>
                <w:rFonts w:ascii="Calibri" w:hAnsi="Calibri"/>
                <w:color w:val="000000"/>
                <w:sz w:val="16"/>
                <w:szCs w:val="16"/>
                <w:lang w:eastAsia="es-MX"/>
              </w:rPr>
              <w:t>. Escrito en el que manifieste bajo protesta de decir verdad, que es de nacionalidad mexicana y, además manifestará que los bienes que oferta y entregará en caso de resultar adjudicado, serán producidos en México.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15.</w:t>
            </w:r>
            <w:r w:rsidRPr="00925856">
              <w:rPr>
                <w:b/>
                <w:bCs/>
                <w:color w:val="000000"/>
                <w:sz w:val="16"/>
                <w:szCs w:val="16"/>
                <w:lang w:eastAsia="es-MX"/>
              </w:rPr>
              <w:t xml:space="preserve">   </w:t>
            </w:r>
            <w:r w:rsidRPr="00925856">
              <w:rPr>
                <w:rFonts w:ascii="Calibri" w:hAnsi="Calibri"/>
                <w:b/>
                <w:bCs/>
                <w:color w:val="000000"/>
                <w:sz w:val="16"/>
                <w:szCs w:val="16"/>
                <w:lang w:eastAsia="es-MX"/>
              </w:rPr>
              <w:t>ANEXO 11</w:t>
            </w:r>
            <w:r w:rsidRPr="00925856">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16.</w:t>
            </w:r>
            <w:r w:rsidRPr="00925856">
              <w:rPr>
                <w:b/>
                <w:bCs/>
                <w:color w:val="000000"/>
                <w:sz w:val="16"/>
                <w:szCs w:val="16"/>
                <w:lang w:eastAsia="es-MX"/>
              </w:rPr>
              <w:t xml:space="preserve">   </w:t>
            </w:r>
            <w:r w:rsidRPr="00925856">
              <w:rPr>
                <w:rFonts w:ascii="Calibri" w:hAnsi="Calibri"/>
                <w:b/>
                <w:bCs/>
                <w:color w:val="000000"/>
                <w:sz w:val="16"/>
                <w:szCs w:val="16"/>
                <w:lang w:eastAsia="es-MX"/>
              </w:rPr>
              <w:t>ANEXO 12</w:t>
            </w:r>
            <w:r w:rsidRPr="00925856">
              <w:rPr>
                <w:rFonts w:ascii="Calibri" w:hAnsi="Calibri"/>
                <w:color w:val="000000"/>
                <w:sz w:val="16"/>
                <w:szCs w:val="16"/>
                <w:lang w:eastAsia="es-MX"/>
              </w:rPr>
              <w:t>. Escrito a que hace referencia a la Estratificación de Micro, Pequeña o Mediana empresa.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lastRenderedPageBreak/>
              <w:t>17.</w:t>
            </w:r>
            <w:r w:rsidRPr="00925856">
              <w:rPr>
                <w:b/>
                <w:bCs/>
                <w:color w:val="000000"/>
                <w:sz w:val="16"/>
                <w:szCs w:val="16"/>
                <w:lang w:eastAsia="es-MX"/>
              </w:rPr>
              <w:t xml:space="preserve">   </w:t>
            </w:r>
            <w:r w:rsidRPr="00925856">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18.</w:t>
            </w:r>
            <w:r w:rsidRPr="00925856">
              <w:rPr>
                <w:b/>
                <w:bCs/>
                <w:color w:val="000000"/>
                <w:sz w:val="16"/>
                <w:szCs w:val="16"/>
                <w:lang w:eastAsia="es-MX"/>
              </w:rPr>
              <w:t xml:space="preserve">   </w:t>
            </w:r>
            <w:r w:rsidRPr="00925856">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F04180">
            <w:pPr>
              <w:rPr>
                <w:rFonts w:ascii="Calibri" w:hAnsi="Calibri"/>
                <w:color w:val="000000"/>
                <w:sz w:val="16"/>
                <w:szCs w:val="16"/>
                <w:lang w:val="es-MX" w:eastAsia="es-MX"/>
              </w:rPr>
            </w:pPr>
            <w:r w:rsidRPr="00925856">
              <w:rPr>
                <w:rFonts w:ascii="Calibri" w:hAnsi="Calibri"/>
                <w:color w:val="000000"/>
                <w:sz w:val="16"/>
                <w:szCs w:val="16"/>
                <w:lang w:eastAsia="es-MX"/>
              </w:rPr>
              <w:t>19.</w:t>
            </w:r>
            <w:r w:rsidRPr="00925856">
              <w:rPr>
                <w:b/>
                <w:bCs/>
                <w:color w:val="000000"/>
                <w:sz w:val="16"/>
                <w:szCs w:val="16"/>
                <w:lang w:eastAsia="es-MX"/>
              </w:rPr>
              <w:t xml:space="preserve">   </w:t>
            </w:r>
            <w:r w:rsidRPr="00925856">
              <w:rPr>
                <w:rFonts w:ascii="Calibri" w:hAnsi="Calibri"/>
                <w:color w:val="000000"/>
                <w:sz w:val="16"/>
                <w:szCs w:val="16"/>
                <w:lang w:eastAsia="es-MX"/>
              </w:rPr>
              <w:t xml:space="preserve">Documentos que acrediten encontrarse al corriente en el cumplimiento de sus obligaciones fiscales, </w:t>
            </w:r>
            <w:r w:rsidR="00F04180">
              <w:rPr>
                <w:rFonts w:ascii="Calibri" w:hAnsi="Calibri"/>
                <w:color w:val="000000"/>
                <w:sz w:val="16"/>
                <w:szCs w:val="16"/>
                <w:lang w:eastAsia="es-MX"/>
              </w:rPr>
              <w:t>deberá</w:t>
            </w:r>
            <w:r w:rsidRPr="00925856">
              <w:rPr>
                <w:rFonts w:ascii="Calibri" w:hAnsi="Calibri"/>
                <w:color w:val="000000"/>
                <w:sz w:val="16"/>
                <w:szCs w:val="16"/>
                <w:lang w:eastAsia="es-MX"/>
              </w:rPr>
              <w:t xml:space="preserve"> p</w:t>
            </w:r>
            <w:r w:rsidR="00F04180">
              <w:rPr>
                <w:rFonts w:ascii="Calibri" w:hAnsi="Calibri"/>
                <w:color w:val="000000"/>
                <w:sz w:val="16"/>
                <w:szCs w:val="16"/>
                <w:lang w:eastAsia="es-MX"/>
              </w:rPr>
              <w:t>resentar</w:t>
            </w:r>
            <w:r w:rsidRPr="00925856">
              <w:rPr>
                <w:rFonts w:ascii="Calibri" w:hAnsi="Calibri"/>
                <w:color w:val="000000"/>
                <w:sz w:val="16"/>
                <w:szCs w:val="16"/>
                <w:lang w:eastAsia="es-MX"/>
              </w:rPr>
              <w:t xml:space="preserve"> lo siguiente: el documento actualizado</w:t>
            </w:r>
            <w:r w:rsidR="00F04180">
              <w:rPr>
                <w:rFonts w:ascii="Calibri" w:hAnsi="Calibri"/>
                <w:color w:val="000000"/>
                <w:sz w:val="16"/>
                <w:szCs w:val="16"/>
                <w:lang w:eastAsia="es-MX"/>
              </w:rPr>
              <w:t xml:space="preserve"> y vigente</w:t>
            </w:r>
            <w:r w:rsidRPr="00925856">
              <w:rPr>
                <w:rFonts w:ascii="Calibri" w:hAnsi="Calibri"/>
                <w:color w:val="000000"/>
                <w:sz w:val="16"/>
                <w:szCs w:val="16"/>
                <w:lang w:eastAsia="es-MX"/>
              </w:rPr>
              <w:t xml:space="preserve"> expedido por el S.A.T., en el que se emita opinión positiva sobre el cumplimiento de sus obligaciones fiscales, Comprobante del último pago de: Impuesto sobre Nóminas, Refrendo y/o Tenencia de los vehículos de su propiedad e Impuesto predial del domicilio fiscal del licitante, en caso de ser propietario.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F04180">
            <w:pPr>
              <w:rPr>
                <w:rFonts w:ascii="Calibri" w:hAnsi="Calibri"/>
                <w:color w:val="000000"/>
                <w:sz w:val="16"/>
                <w:szCs w:val="16"/>
                <w:lang w:val="es-MX" w:eastAsia="es-MX"/>
              </w:rPr>
            </w:pPr>
            <w:r w:rsidRPr="00925856">
              <w:rPr>
                <w:rFonts w:ascii="Calibri" w:hAnsi="Calibri"/>
                <w:color w:val="000000"/>
                <w:sz w:val="16"/>
                <w:szCs w:val="16"/>
                <w:lang w:eastAsia="es-MX"/>
              </w:rPr>
              <w:t>20.</w:t>
            </w:r>
            <w:r w:rsidRPr="00925856">
              <w:rPr>
                <w:b/>
                <w:bCs/>
                <w:color w:val="000000"/>
                <w:sz w:val="16"/>
                <w:szCs w:val="16"/>
                <w:lang w:eastAsia="es-MX"/>
              </w:rPr>
              <w:t xml:space="preserve">   </w:t>
            </w:r>
            <w:r w:rsidRPr="00925856">
              <w:rPr>
                <w:rFonts w:ascii="Calibri" w:hAnsi="Calibri"/>
                <w:color w:val="000000"/>
                <w:sz w:val="16"/>
                <w:szCs w:val="16"/>
                <w:lang w:eastAsia="es-MX"/>
              </w:rPr>
              <w:t xml:space="preserve">Carta mediante la cual manifieste que su giro comercial comprende la venta </w:t>
            </w:r>
            <w:r w:rsidR="00F04180">
              <w:rPr>
                <w:rFonts w:ascii="Calibri" w:hAnsi="Calibri"/>
                <w:color w:val="000000"/>
                <w:sz w:val="16"/>
                <w:szCs w:val="16"/>
                <w:lang w:eastAsia="es-MX"/>
              </w:rPr>
              <w:t>del</w:t>
            </w:r>
            <w:r w:rsidRPr="00925856">
              <w:rPr>
                <w:rFonts w:ascii="Calibri" w:hAnsi="Calibri"/>
                <w:color w:val="000000"/>
                <w:sz w:val="16"/>
                <w:szCs w:val="16"/>
                <w:lang w:eastAsia="es-MX"/>
              </w:rPr>
              <w:t xml:space="preserve"> MATERIAL IMPRESO a que se refiere el anexo 1 de esta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21.</w:t>
            </w:r>
            <w:r w:rsidRPr="00925856">
              <w:rPr>
                <w:b/>
                <w:bCs/>
                <w:color w:val="000000"/>
                <w:sz w:val="16"/>
                <w:szCs w:val="16"/>
                <w:lang w:eastAsia="es-MX"/>
              </w:rPr>
              <w:t xml:space="preserve">   </w:t>
            </w:r>
            <w:r w:rsidRPr="00925856">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 xml:space="preserve">22Para el caso del(los) PARTICIPANTE(s) que opte(n) por la presentación conjunta de propuestas, de conformidad con los </w:t>
            </w:r>
            <w:r w:rsidRPr="00925856">
              <w:rPr>
                <w:rFonts w:ascii="Calibri" w:hAnsi="Calibri"/>
                <w:i/>
                <w:iCs/>
                <w:color w:val="000000"/>
                <w:sz w:val="16"/>
                <w:szCs w:val="16"/>
                <w:lang w:eastAsia="es-MX"/>
              </w:rPr>
              <w:t>Artículos 36</w:t>
            </w:r>
            <w:r w:rsidRPr="00925856">
              <w:rPr>
                <w:rFonts w:ascii="Calibri" w:hAnsi="Calibri"/>
                <w:color w:val="000000"/>
                <w:sz w:val="16"/>
                <w:szCs w:val="16"/>
                <w:lang w:eastAsia="es-MX"/>
              </w:rPr>
              <w:t xml:space="preserve"> de la Ley de Adquisiciones, Arrendamientos y Contratación de Servicios del Estado de Nuevo León y </w:t>
            </w:r>
            <w:r w:rsidRPr="00925856">
              <w:rPr>
                <w:rFonts w:ascii="Calibri" w:hAnsi="Calibri"/>
                <w:i/>
                <w:iCs/>
                <w:color w:val="000000"/>
                <w:sz w:val="16"/>
                <w:szCs w:val="16"/>
                <w:lang w:eastAsia="es-MX"/>
              </w:rPr>
              <w:t>76</w:t>
            </w:r>
            <w:r w:rsidRPr="00925856">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25856">
              <w:rPr>
                <w:rFonts w:ascii="Calibri" w:hAnsi="Calibri"/>
                <w:color w:val="000000"/>
                <w:sz w:val="16"/>
                <w:szCs w:val="16"/>
                <w:lang w:eastAsia="es-MX"/>
              </w:rPr>
              <w:t>mismo.En</w:t>
            </w:r>
            <w:proofErr w:type="spellEnd"/>
            <w:r w:rsidRPr="00925856">
              <w:rPr>
                <w:rFonts w:ascii="Calibri" w:hAnsi="Calibri"/>
                <w:color w:val="000000"/>
                <w:sz w:val="16"/>
                <w:szCs w:val="16"/>
                <w:lang w:eastAsia="es-MX"/>
              </w:rPr>
              <w:t xml:space="preserve"> caso de que no participen en propuestas conjuntas deberá manifestarlo por escrito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bl>
    <w:p w:rsidR="00BA09CD" w:rsidRDefault="00BA09CD" w:rsidP="00BA09CD">
      <w:pPr>
        <w:rPr>
          <w:rFonts w:ascii="Calibri" w:hAnsi="Calibri"/>
          <w:sz w:val="12"/>
          <w:szCs w:val="10"/>
        </w:rPr>
      </w:pPr>
    </w:p>
    <w:p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 xml:space="preserve">Licitación Pública Nacional </w:t>
      </w:r>
      <w:r w:rsidR="002B60BC">
        <w:rPr>
          <w:rFonts w:ascii="Calibri" w:hAnsi="Calibri"/>
          <w:sz w:val="18"/>
          <w:szCs w:val="16"/>
        </w:rPr>
        <w:t>Presencial</w:t>
      </w:r>
      <w:r w:rsidRPr="00183705">
        <w:rPr>
          <w:rFonts w:ascii="Calibri" w:hAnsi="Calibri"/>
          <w:sz w:val="18"/>
          <w:szCs w:val="16"/>
        </w:rPr>
        <w:t xml:space="preserve">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BA7CDE">
        <w:rPr>
          <w:rFonts w:ascii="Calibri" w:hAnsi="Calibri"/>
          <w:color w:val="auto"/>
          <w:sz w:val="18"/>
          <w:szCs w:val="16"/>
        </w:rPr>
        <w:t>N28-2019</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34</w:t>
      </w:r>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w:t>
      </w:r>
      <w:r w:rsidR="002B60BC">
        <w:rPr>
          <w:rFonts w:ascii="Calibri" w:hAnsi="Calibri"/>
          <w:color w:val="auto"/>
          <w:sz w:val="18"/>
          <w:szCs w:val="16"/>
        </w:rPr>
        <w:t>Presencial</w:t>
      </w:r>
      <w:r w:rsidRPr="00183705">
        <w:rPr>
          <w:rFonts w:ascii="Calibri" w:hAnsi="Calibri"/>
          <w:color w:val="auto"/>
          <w:sz w:val="18"/>
          <w:szCs w:val="16"/>
        </w:rPr>
        <w:t xml:space="preserve">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BA7CDE">
        <w:rPr>
          <w:rFonts w:ascii="Calibri" w:hAnsi="Calibri"/>
          <w:color w:val="auto"/>
          <w:sz w:val="18"/>
          <w:szCs w:val="16"/>
        </w:rPr>
        <w:t>N28-2019</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04180" w:rsidRPr="00EB0F15" w:rsidRDefault="00F04180" w:rsidP="00F04180">
      <w:pPr>
        <w:pStyle w:val="Prrafodelista"/>
        <w:numPr>
          <w:ilvl w:val="0"/>
          <w:numId w:val="54"/>
        </w:numPr>
        <w:rPr>
          <w:rFonts w:ascii="Arial" w:hAnsi="Arial" w:cs="Arial"/>
          <w:b/>
        </w:rPr>
      </w:pPr>
      <w:r w:rsidRPr="00EB0F15">
        <w:rPr>
          <w:rFonts w:ascii="Arial" w:hAnsi="Arial" w:cs="Arial"/>
          <w:b/>
          <w:i/>
        </w:rPr>
        <w:t>Dudas Administrativas</w:t>
      </w:r>
      <w:r w:rsidRPr="00EB0F15">
        <w:rPr>
          <w:rFonts w:ascii="Arial" w:hAnsi="Arial" w:cs="Arial"/>
          <w:b/>
        </w:rPr>
        <w:t>:</w:t>
      </w:r>
    </w:p>
    <w:p w:rsidR="00F04180" w:rsidRPr="00EB0F15" w:rsidRDefault="00F04180" w:rsidP="00F04180">
      <w:pPr>
        <w:pStyle w:val="Prrafodelista"/>
        <w:ind w:left="720"/>
        <w:rPr>
          <w:rFonts w:ascii="Arial" w:hAnsi="Arial" w:cs="Arial"/>
          <w:b/>
        </w:rPr>
      </w:pPr>
    </w:p>
    <w:tbl>
      <w:tblPr>
        <w:tblW w:w="8486"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E75331">
        <w:trPr>
          <w:trHeight w:val="300"/>
          <w:jc w:val="center"/>
        </w:trPr>
        <w:tc>
          <w:tcPr>
            <w:tcW w:w="89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9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bl>
    <w:p w:rsidR="00F04180" w:rsidRPr="00EB0F15" w:rsidRDefault="00F04180" w:rsidP="00F04180">
      <w:pPr>
        <w:rPr>
          <w:rFonts w:ascii="Arial" w:hAnsi="Arial" w:cs="Arial"/>
        </w:rPr>
      </w:pPr>
    </w:p>
    <w:p w:rsidR="00F04180" w:rsidRPr="00EB0F15" w:rsidRDefault="00F04180" w:rsidP="00F0418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04180" w:rsidRPr="00EB0F15" w:rsidRDefault="00F04180" w:rsidP="00F04180">
      <w:pPr>
        <w:rPr>
          <w:rFonts w:ascii="Arial" w:hAnsi="Arial" w:cs="Arial"/>
          <w:b/>
          <w:i/>
        </w:rPr>
      </w:pPr>
    </w:p>
    <w:tbl>
      <w:tblPr>
        <w:tblW w:w="8605" w:type="dxa"/>
        <w:jc w:val="center"/>
        <w:tblCellMar>
          <w:left w:w="70" w:type="dxa"/>
          <w:right w:w="70" w:type="dxa"/>
        </w:tblCellMar>
        <w:tblLook w:val="04A0" w:firstRow="1" w:lastRow="0" w:firstColumn="1" w:lastColumn="0" w:noHBand="0" w:noVBand="1"/>
      </w:tblPr>
      <w:tblGrid>
        <w:gridCol w:w="921"/>
        <w:gridCol w:w="1291"/>
        <w:gridCol w:w="1171"/>
        <w:gridCol w:w="5644"/>
      </w:tblGrid>
      <w:tr w:rsidR="00F04180" w:rsidRPr="00EB0F15" w:rsidTr="00E75331">
        <w:trPr>
          <w:trHeight w:val="300"/>
          <w:jc w:val="center"/>
        </w:trPr>
        <w:tc>
          <w:tcPr>
            <w:tcW w:w="821" w:type="dxa"/>
            <w:tcBorders>
              <w:top w:val="single" w:sz="4" w:space="0" w:color="auto"/>
              <w:left w:val="single" w:sz="4" w:space="0" w:color="auto"/>
              <w:bottom w:val="single" w:sz="4" w:space="0" w:color="auto"/>
              <w:right w:val="single" w:sz="4" w:space="0" w:color="auto"/>
            </w:tcBorders>
            <w:vAlign w:val="bottom"/>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jc w:val="center"/>
              <w:rPr>
                <w:rFonts w:ascii="Arial" w:hAnsi="Arial" w:cs="Arial"/>
                <w:b/>
                <w:color w:val="000000"/>
                <w:sz w:val="18"/>
                <w:szCs w:val="18"/>
              </w:rPr>
            </w:pPr>
            <w:r w:rsidRPr="00EB0F15">
              <w:rPr>
                <w:rFonts w:ascii="Arial" w:hAnsi="Arial" w:cs="Arial"/>
                <w:b/>
                <w:color w:val="000000"/>
                <w:sz w:val="18"/>
                <w:szCs w:val="18"/>
              </w:rPr>
              <w:t>Pregunta</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r w:rsidR="00F04180" w:rsidRPr="00EB0F15" w:rsidTr="00E75331">
        <w:trPr>
          <w:trHeight w:val="300"/>
          <w:jc w:val="center"/>
        </w:trPr>
        <w:tc>
          <w:tcPr>
            <w:tcW w:w="821" w:type="dxa"/>
            <w:tcBorders>
              <w:top w:val="nil"/>
              <w:left w:val="single" w:sz="4" w:space="0" w:color="auto"/>
              <w:bottom w:val="single" w:sz="4" w:space="0" w:color="auto"/>
              <w:right w:val="single" w:sz="4" w:space="0" w:color="auto"/>
            </w:tcBorders>
            <w:vAlign w:val="bottom"/>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c>
          <w:tcPr>
            <w:tcW w:w="5644" w:type="dxa"/>
            <w:tcBorders>
              <w:top w:val="nil"/>
              <w:left w:val="single" w:sz="4" w:space="0" w:color="auto"/>
              <w:bottom w:val="single" w:sz="4" w:space="0" w:color="auto"/>
              <w:right w:val="single" w:sz="4" w:space="0" w:color="auto"/>
            </w:tcBorders>
            <w:shd w:val="clear" w:color="auto" w:fill="auto"/>
            <w:noWrap/>
            <w:vAlign w:val="bottom"/>
            <w:hideMark/>
          </w:tcPr>
          <w:p w:rsidR="00F04180" w:rsidRPr="00EB0F15" w:rsidRDefault="00F04180" w:rsidP="00E75331">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DE </w:t>
      </w:r>
      <w:r w:rsidR="003F6176">
        <w:rPr>
          <w:rFonts w:ascii="Calibri" w:hAnsi="Calibri"/>
          <w:b/>
          <w:sz w:val="18"/>
          <w:szCs w:val="18"/>
        </w:rPr>
        <w:t>MATERIAL IMPRESO</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r w:rsidR="00E7384A">
        <w:rPr>
          <w:rFonts w:ascii="Calibri" w:hAnsi="Calibri"/>
          <w:sz w:val="18"/>
          <w:szCs w:val="18"/>
        </w:rPr>
        <w:t>:::::::::::::::</w:t>
      </w:r>
      <w:r w:rsidRPr="00183705">
        <w:rPr>
          <w:rFonts w:ascii="Calibri" w:hAnsi="Calibri"/>
          <w:sz w:val="18"/>
          <w:szCs w:val="18"/>
        </w:rPr>
        <w:t>.</w:t>
      </w:r>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BA7CDE">
        <w:rPr>
          <w:rFonts w:ascii="Calibri" w:hAnsi="Calibri"/>
          <w:sz w:val="18"/>
          <w:szCs w:val="18"/>
        </w:rPr>
        <w:t>N28-2019</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 xml:space="preserve">I.5.- Que para los fines y efectos legales del presente instrumento señala como su domicilio el ubicado en la calle Matamoros </w:t>
      </w:r>
      <w:proofErr w:type="spellStart"/>
      <w:r w:rsidRPr="00183705">
        <w:rPr>
          <w:rFonts w:ascii="Calibri" w:hAnsi="Calibri" w:cs="Tahoma"/>
          <w:sz w:val="18"/>
          <w:szCs w:val="18"/>
        </w:rPr>
        <w:t>Ote</w:t>
      </w:r>
      <w:proofErr w:type="spellEnd"/>
      <w:r w:rsidRPr="00183705">
        <w:rPr>
          <w:rFonts w:ascii="Calibri" w:hAnsi="Calibri" w:cs="Tahoma"/>
          <w:sz w:val="18"/>
          <w:szCs w:val="18"/>
        </w:rPr>
        <w:t>.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w:t>
      </w:r>
      <w:proofErr w:type="spellStart"/>
      <w:r w:rsidRPr="00183705">
        <w:rPr>
          <w:rFonts w:ascii="Calibri" w:hAnsi="Calibri"/>
          <w:sz w:val="18"/>
          <w:szCs w:val="18"/>
        </w:rPr>
        <w:t>de</w:t>
      </w:r>
      <w:proofErr w:type="spellEnd"/>
      <w:r w:rsidRPr="00183705">
        <w:rPr>
          <w:rFonts w:ascii="Calibri" w:hAnsi="Calibri"/>
          <w:sz w:val="18"/>
          <w:szCs w:val="18"/>
        </w:rPr>
        <w:t xml:space="preserve"> </w:t>
      </w:r>
      <w:r w:rsidRPr="00183705">
        <w:rPr>
          <w:rFonts w:ascii="Calibri" w:hAnsi="Calibri" w:cs="Tahoma"/>
          <w:sz w:val="18"/>
          <w:szCs w:val="18"/>
        </w:rPr>
        <w:t>_____</w:t>
      </w:r>
      <w:r w:rsidRPr="00183705">
        <w:rPr>
          <w:rFonts w:ascii="Calibri" w:hAnsi="Calibri"/>
          <w:sz w:val="18"/>
          <w:szCs w:val="18"/>
        </w:rPr>
        <w:t>. Manifestando bajo protesta de decir verdad que su cargo y facultades conferidas no le han sido revocadas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PRIMERA: OBJETO.- “EL PROVEEDOR” s</w:t>
      </w:r>
      <w:r w:rsidR="002A2B8C">
        <w:rPr>
          <w:rFonts w:ascii="Calibri" w:hAnsi="Calibri"/>
          <w:sz w:val="16"/>
          <w:szCs w:val="16"/>
        </w:rPr>
        <w:t>e obliga a vender a “S.S.N.L.” el</w:t>
      </w:r>
      <w:r w:rsidRPr="00183705">
        <w:rPr>
          <w:rFonts w:ascii="Calibri" w:hAnsi="Calibri"/>
          <w:sz w:val="16"/>
          <w:szCs w:val="16"/>
        </w:rPr>
        <w:t xml:space="preserve"> </w:t>
      </w:r>
      <w:r w:rsidR="003F6176">
        <w:rPr>
          <w:rFonts w:ascii="Calibri" w:hAnsi="Calibri"/>
          <w:sz w:val="16"/>
          <w:szCs w:val="16"/>
        </w:rPr>
        <w:t>MATERIAL IMPRESO</w:t>
      </w:r>
      <w:r w:rsidRPr="00183705">
        <w:rPr>
          <w:rFonts w:ascii="Calibri" w:hAnsi="Calibri"/>
          <w:sz w:val="16"/>
          <w:szCs w:val="16"/>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BA7CDE">
        <w:rPr>
          <w:rFonts w:ascii="Calibri" w:hAnsi="Calibri"/>
          <w:sz w:val="16"/>
          <w:szCs w:val="16"/>
        </w:rPr>
        <w:t>N28-2019</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SEGUNDA: MONTO DEL CONTRATO.- El monto del presente contrato será por la cantidad de $____ (_________ 00/100 M.N.) incluyendo el impuesto al valor agregado, que “S.S.N.L.” cubrirá a “EL PROVEEDOR” por concepto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w:t>
      </w:r>
      <w:r w:rsidR="002A2B8C">
        <w:rPr>
          <w:rFonts w:ascii="Calibri" w:hAnsi="Calibri"/>
          <w:sz w:val="16"/>
          <w:szCs w:val="16"/>
        </w:rPr>
        <w:t>EDOR” por el</w:t>
      </w:r>
      <w:r w:rsidRPr="00183705">
        <w:rPr>
          <w:rFonts w:ascii="Calibri" w:hAnsi="Calibri"/>
          <w:sz w:val="16"/>
          <w:szCs w:val="16"/>
        </w:rPr>
        <w:t xml:space="preserve"> </w:t>
      </w:r>
      <w:r w:rsidR="003F6176">
        <w:rPr>
          <w:rFonts w:ascii="Calibri" w:hAnsi="Calibri"/>
          <w:sz w:val="16"/>
          <w:szCs w:val="16"/>
        </w:rPr>
        <w:t>MATERIAL IMPRESO</w:t>
      </w:r>
      <w:r w:rsidRPr="00183705">
        <w:rPr>
          <w:rFonts w:ascii="Calibri" w:hAnsi="Calibri"/>
          <w:sz w:val="16"/>
          <w:szCs w:val="16"/>
        </w:rPr>
        <w:t xml:space="preserve">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w:t>
      </w:r>
      <w:r w:rsidR="002A2B8C">
        <w:rPr>
          <w:rFonts w:ascii="Calibri" w:hAnsi="Calibri"/>
          <w:sz w:val="16"/>
          <w:szCs w:val="16"/>
        </w:rPr>
        <w:t>el MATERIAL IMPRESO no se ajuste</w:t>
      </w:r>
      <w:r w:rsidRPr="00183705">
        <w:rPr>
          <w:rFonts w:ascii="Calibri" w:hAnsi="Calibri"/>
          <w:sz w:val="16"/>
          <w:szCs w:val="16"/>
        </w:rPr>
        <w:t xml:space="preserve">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PROVEEDOR” se obliga a respetar el precio fijo, en el supuesto de que “S.S.N.L.” realice contrataciones directas, cuando se presenten circunstancias especiales o se establezcan programas que hagan necesaria la adquisición de </w:t>
      </w:r>
      <w:r w:rsidR="003F6176">
        <w:rPr>
          <w:rFonts w:ascii="Calibri" w:hAnsi="Calibri"/>
          <w:sz w:val="16"/>
          <w:szCs w:val="16"/>
        </w:rPr>
        <w:t>MATERIAL IMPRESO</w:t>
      </w:r>
      <w:r w:rsidRPr="00183705">
        <w:rPr>
          <w:rFonts w:ascii="Calibri" w:hAnsi="Calibri"/>
          <w:sz w:val="16"/>
          <w:szCs w:val="16"/>
        </w:rPr>
        <w:t xml:space="preserve">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serán a favor de “S.S.N.L.”, R.F.C. SSN970115 QI9, con domicilio en Matamoros </w:t>
      </w:r>
      <w:proofErr w:type="spellStart"/>
      <w:r w:rsidRPr="00183705">
        <w:rPr>
          <w:rFonts w:ascii="Calibri" w:hAnsi="Calibri"/>
          <w:sz w:val="16"/>
          <w:szCs w:val="16"/>
        </w:rPr>
        <w:t>Ote</w:t>
      </w:r>
      <w:proofErr w:type="spellEnd"/>
      <w:r w:rsidRPr="00183705">
        <w:rPr>
          <w:rFonts w:ascii="Calibri" w:hAnsi="Calibri"/>
          <w:sz w:val="16"/>
          <w:szCs w:val="16"/>
        </w:rPr>
        <w:t>.,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se deslinda del pago de las facturas que no sean presentadas para su pago antes de 90 días posteriores a la fecha de recibo en la Unidad Aplicativa a la que va destinado </w:t>
      </w:r>
      <w:r w:rsidR="00987139">
        <w:rPr>
          <w:rFonts w:ascii="Calibri" w:hAnsi="Calibri"/>
          <w:sz w:val="16"/>
          <w:szCs w:val="16"/>
        </w:rPr>
        <w:t>el</w:t>
      </w:r>
      <w:r w:rsidRPr="00183705">
        <w:rPr>
          <w:rFonts w:ascii="Calibri" w:hAnsi="Calibri"/>
          <w:sz w:val="16"/>
          <w:szCs w:val="16"/>
        </w:rPr>
        <w:t xml:space="preserve"> </w:t>
      </w:r>
      <w:r w:rsidR="003F6176">
        <w:rPr>
          <w:rFonts w:ascii="Calibri" w:hAnsi="Calibri"/>
          <w:sz w:val="16"/>
          <w:szCs w:val="16"/>
        </w:rPr>
        <w:t>MATERIAL IMPRESO</w:t>
      </w:r>
      <w:r w:rsidRPr="00183705">
        <w:rPr>
          <w:rFonts w:ascii="Calibri" w:hAnsi="Calibri"/>
          <w:sz w:val="16"/>
          <w:szCs w:val="16"/>
        </w:rPr>
        <w:t>.</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w:t>
      </w:r>
      <w:r w:rsidR="002A2B8C">
        <w:rPr>
          <w:rFonts w:ascii="Calibri" w:hAnsi="Calibri"/>
          <w:sz w:val="16"/>
          <w:szCs w:val="16"/>
        </w:rPr>
        <w:t xml:space="preserve">El MATERIAL IMPRESO </w:t>
      </w:r>
      <w:r w:rsidRPr="00183705">
        <w:rPr>
          <w:rFonts w:ascii="Calibri" w:hAnsi="Calibri"/>
          <w:sz w:val="16"/>
          <w:szCs w:val="16"/>
        </w:rPr>
        <w:t xml:space="preserve">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2A2B8C" w:rsidP="008A1857">
      <w:pPr>
        <w:pStyle w:val="Default"/>
        <w:jc w:val="both"/>
        <w:rPr>
          <w:rFonts w:ascii="Calibri" w:hAnsi="Calibri"/>
          <w:sz w:val="16"/>
          <w:szCs w:val="16"/>
        </w:rPr>
      </w:pPr>
      <w:r>
        <w:rPr>
          <w:rFonts w:ascii="Calibri" w:hAnsi="Calibri"/>
          <w:sz w:val="16"/>
          <w:szCs w:val="16"/>
        </w:rPr>
        <w:t xml:space="preserve">El MATERIAL IMPRESO </w:t>
      </w:r>
      <w:r w:rsidR="008A1857" w:rsidRPr="00183705">
        <w:rPr>
          <w:rFonts w:ascii="Calibri" w:hAnsi="Calibri"/>
          <w:sz w:val="16"/>
          <w:szCs w:val="16"/>
        </w:rPr>
        <w:t xml:space="preserve">se </w:t>
      </w:r>
      <w:proofErr w:type="gramStart"/>
      <w:r w:rsidR="008A1857" w:rsidRPr="00183705">
        <w:rPr>
          <w:rFonts w:ascii="Calibri" w:hAnsi="Calibri"/>
          <w:sz w:val="16"/>
          <w:szCs w:val="16"/>
        </w:rPr>
        <w:t>entregarán</w:t>
      </w:r>
      <w:proofErr w:type="gramEnd"/>
      <w:r w:rsidR="008A1857" w:rsidRPr="00183705">
        <w:rPr>
          <w:rFonts w:ascii="Calibri" w:hAnsi="Calibri"/>
          <w:sz w:val="16"/>
          <w:szCs w:val="16"/>
        </w:rPr>
        <w:t xml:space="preserve">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w:t>
      </w:r>
      <w:r w:rsidR="002A2B8C">
        <w:rPr>
          <w:rFonts w:ascii="Calibri" w:hAnsi="Calibri"/>
          <w:sz w:val="16"/>
          <w:szCs w:val="16"/>
        </w:rPr>
        <w:t>del material</w:t>
      </w:r>
      <w:r w:rsidR="003F6176">
        <w:rPr>
          <w:rFonts w:ascii="Calibri" w:hAnsi="Calibri"/>
          <w:sz w:val="16"/>
          <w:szCs w:val="16"/>
        </w:rPr>
        <w:t xml:space="preserve"> </w:t>
      </w:r>
      <w:r w:rsidR="003F6176">
        <w:rPr>
          <w:rFonts w:ascii="Calibri" w:hAnsi="Calibri"/>
          <w:sz w:val="16"/>
          <w:szCs w:val="16"/>
        </w:rPr>
        <w:lastRenderedPageBreak/>
        <w:t>IMPRESO</w:t>
      </w:r>
      <w:r w:rsidRPr="00183705">
        <w:rPr>
          <w:rFonts w:ascii="Calibri" w:hAnsi="Calibri"/>
          <w:sz w:val="16"/>
          <w:szCs w:val="16"/>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Si se presentaren causas que impidan la entrega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QUINTA: PERÍODO DE GARANTÍA.- El período de garantía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OCTAVA: PENA CONVENCIONAL.- Se aplicará una pena convencional (sanción) del 1 % por cada día hábil de retraso sobre el monto del suministro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que incumpla. La penalización por el retraso en el suministro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NOVENA: DAÑOS Y PERJUICIOS.- “EL PROVEEDOR” se obliga al pago de los daños y perjuicios que ocasione a “S.S.N.L.” por la falta de cumplimiento en el suministro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VIGENCIA DEL CONTRATO.- La vigencia del presente contrato será del __ de _____ del ____ al __ de ______ del año ____, en la inteligencia de que si a la fecha de la conclusión de la vigencia del contrato, </w:t>
      </w:r>
      <w:r w:rsidR="002A2B8C">
        <w:rPr>
          <w:rFonts w:ascii="Calibri" w:hAnsi="Calibri"/>
          <w:sz w:val="16"/>
          <w:szCs w:val="16"/>
        </w:rPr>
        <w:t xml:space="preserve">el MATERIAL IMPRESO </w:t>
      </w:r>
      <w:r w:rsidRPr="00183705">
        <w:rPr>
          <w:rFonts w:ascii="Calibri" w:hAnsi="Calibri"/>
          <w:sz w:val="16"/>
          <w:szCs w:val="16"/>
        </w:rPr>
        <w:t>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podrá suspender temporalmente todo o en parte el suministro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 xml:space="preserve">Si “EL PROVEEDOR” no suministra </w:t>
      </w:r>
      <w:r w:rsidR="002A2B8C">
        <w:rPr>
          <w:rFonts w:ascii="Calibri" w:hAnsi="Calibri"/>
          <w:sz w:val="16"/>
          <w:szCs w:val="16"/>
        </w:rPr>
        <w:t xml:space="preserve">el MATERIAL IMPRESO </w:t>
      </w:r>
      <w:r w:rsidRPr="00183705">
        <w:rPr>
          <w:rFonts w:ascii="Calibri" w:hAnsi="Calibri"/>
          <w:sz w:val="16"/>
          <w:szCs w:val="16"/>
        </w:rPr>
        <w:t>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 xml:space="preserve">Si “EL PROVEEDOR” no presta dentro del plazo señalado, la totalidad </w:t>
      </w:r>
      <w:r w:rsidR="002A2B8C">
        <w:rPr>
          <w:rFonts w:ascii="Calibri" w:hAnsi="Calibri"/>
          <w:sz w:val="16"/>
          <w:szCs w:val="16"/>
        </w:rPr>
        <w:t>del material</w:t>
      </w:r>
      <w:r w:rsidR="003F6176">
        <w:rPr>
          <w:rFonts w:ascii="Calibri" w:hAnsi="Calibri"/>
          <w:sz w:val="16"/>
          <w:szCs w:val="16"/>
        </w:rPr>
        <w:t xml:space="preserve">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 xml:space="preserve">Si no otorga la fianza de cumplimiento, en los términos que se establecen en la cláusula décima primera, siendo a su cargo los daños y perjuicios que pudiere sufrir “S.S.N.L.” por la falta de suministro de </w:t>
      </w:r>
      <w:r w:rsidR="003F6176">
        <w:rPr>
          <w:rFonts w:ascii="Calibri" w:hAnsi="Calibri"/>
          <w:sz w:val="16"/>
          <w:szCs w:val="16"/>
        </w:rPr>
        <w:t>MATERIAL IMPRESO</w:t>
      </w:r>
      <w:r w:rsidRPr="00183705">
        <w:rPr>
          <w:rFonts w:ascii="Calibri" w:hAnsi="Calibri"/>
          <w:sz w:val="16"/>
          <w:szCs w:val="16"/>
        </w:rPr>
        <w:t xml:space="preserve">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w:t>
      </w:r>
      <w:r w:rsidR="002A2B8C">
        <w:rPr>
          <w:rFonts w:ascii="Calibri" w:hAnsi="Calibri"/>
          <w:sz w:val="16"/>
          <w:szCs w:val="16"/>
        </w:rPr>
        <w:t xml:space="preserve">el MATERIAL IMPRESO </w:t>
      </w:r>
      <w:r w:rsidRPr="00183705">
        <w:rPr>
          <w:rFonts w:ascii="Calibri" w:hAnsi="Calibri"/>
          <w:sz w:val="16"/>
          <w:szCs w:val="16"/>
        </w:rPr>
        <w:t xml:space="preserve">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 xml:space="preserve">Por negativa a repetir o completar el suministro de </w:t>
      </w:r>
      <w:r w:rsidR="003F6176">
        <w:rPr>
          <w:rFonts w:ascii="Calibri" w:hAnsi="Calibri"/>
          <w:sz w:val="16"/>
          <w:szCs w:val="16"/>
        </w:rPr>
        <w:t>MATERIAL IMPRESO</w:t>
      </w:r>
      <w:r w:rsidRPr="00183705">
        <w:rPr>
          <w:rFonts w:ascii="Calibri" w:hAnsi="Calibri"/>
          <w:sz w:val="16"/>
          <w:szCs w:val="16"/>
        </w:rPr>
        <w:t xml:space="preserve">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 xml:space="preserve">Si cede, traspasa o subcontrata el suministro de </w:t>
      </w:r>
      <w:r w:rsidR="003F6176">
        <w:rPr>
          <w:rFonts w:ascii="Calibri" w:hAnsi="Calibri"/>
          <w:sz w:val="16"/>
          <w:szCs w:val="16"/>
        </w:rPr>
        <w:t>MATERIAL IMPRESO</w:t>
      </w:r>
      <w:r w:rsidRPr="00183705">
        <w:rPr>
          <w:rFonts w:ascii="Calibri" w:hAnsi="Calibri"/>
          <w:sz w:val="16"/>
          <w:szCs w:val="16"/>
        </w:rPr>
        <w:t xml:space="preserve">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SEXTA: DERECHOS DE AUTOR.- “EL PROVEEDOR” será el responsable de las violaciones en materia de derechos inherentes a la propiedad intelectual que se deriven de la venta de </w:t>
      </w:r>
      <w:r w:rsidR="003F6176">
        <w:rPr>
          <w:rFonts w:ascii="Calibri" w:hAnsi="Calibri"/>
          <w:sz w:val="16"/>
          <w:szCs w:val="16"/>
        </w:rPr>
        <w:t>MATERIAL IMPRESO</w:t>
      </w:r>
      <w:r w:rsidRPr="00183705">
        <w:rPr>
          <w:rFonts w:ascii="Calibri" w:hAnsi="Calibri"/>
          <w:sz w:val="16"/>
          <w:szCs w:val="16"/>
        </w:rPr>
        <w:t xml:space="preserve">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w:t>
      </w:r>
      <w:r w:rsidRPr="00183705">
        <w:rPr>
          <w:rFonts w:ascii="Calibri" w:hAnsi="Calibri"/>
          <w:sz w:val="16"/>
          <w:szCs w:val="16"/>
        </w:rPr>
        <w:lastRenderedPageBreak/>
        <w:t>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F04180">
          <w:headerReference w:type="default" r:id="rId10"/>
          <w:footerReference w:type="default" r:id="rId11"/>
          <w:pgSz w:w="12240" w:h="15840" w:code="1"/>
          <w:pgMar w:top="2370" w:right="474"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14" w:rsidRDefault="00993714" w:rsidP="007F0B73">
      <w:r>
        <w:separator/>
      </w:r>
    </w:p>
  </w:endnote>
  <w:endnote w:type="continuationSeparator" w:id="0">
    <w:p w:rsidR="00993714" w:rsidRDefault="0099371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23" w:rsidRPr="00CE2E1F" w:rsidRDefault="00A71823" w:rsidP="004C675C">
    <w:pPr>
      <w:pStyle w:val="Piedepgina"/>
      <w:jc w:val="center"/>
      <w:rPr>
        <w:b/>
        <w:color w:val="009999"/>
      </w:rPr>
    </w:pPr>
    <w:r>
      <w:rPr>
        <w:color w:val="009999"/>
      </w:rPr>
      <w:t>_____________________________________________________________________________________________________</w:t>
    </w:r>
  </w:p>
  <w:p w:rsidR="00A71823" w:rsidRDefault="00A71823" w:rsidP="004C675C">
    <w:pPr>
      <w:pStyle w:val="Piedepgina"/>
      <w:ind w:right="-232" w:hanging="284"/>
      <w:jc w:val="center"/>
      <w:rPr>
        <w:rFonts w:ascii="Century Gothic" w:hAnsi="Century Gothic"/>
        <w:b/>
        <w:color w:val="009999"/>
        <w:sz w:val="18"/>
        <w:szCs w:val="14"/>
      </w:rPr>
    </w:pPr>
  </w:p>
  <w:p w:rsidR="00A71823" w:rsidRPr="00CE2E1F" w:rsidRDefault="00A7182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71823" w:rsidRPr="00CE2E1F" w:rsidRDefault="00A71823"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N2</w:t>
    </w:r>
    <w:r w:rsidR="00BA7CDE">
      <w:rPr>
        <w:rFonts w:ascii="Century Gothic" w:hAnsi="Century Gothic"/>
        <w:b/>
        <w:color w:val="009999"/>
        <w:sz w:val="18"/>
        <w:szCs w:val="16"/>
      </w:rPr>
      <w:t>8</w:t>
    </w:r>
    <w:r>
      <w:rPr>
        <w:rFonts w:ascii="Century Gothic" w:hAnsi="Century Gothic"/>
        <w:b/>
        <w:color w:val="009999"/>
        <w:sz w:val="18"/>
        <w:szCs w:val="16"/>
      </w:rPr>
      <w:t>-2019</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623B1">
      <w:rPr>
        <w:rFonts w:ascii="Century Gothic" w:hAnsi="Century Gothic"/>
        <w:b/>
        <w:noProof/>
        <w:color w:val="009999"/>
        <w:sz w:val="18"/>
        <w:szCs w:val="16"/>
      </w:rPr>
      <w:t>29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623B1">
      <w:rPr>
        <w:rFonts w:ascii="Century Gothic" w:hAnsi="Century Gothic"/>
        <w:b/>
        <w:noProof/>
        <w:color w:val="009999"/>
        <w:sz w:val="18"/>
        <w:szCs w:val="16"/>
      </w:rPr>
      <w:t>40</w:t>
    </w:r>
    <w:r w:rsidRPr="00CE2E1F">
      <w:rPr>
        <w:rFonts w:ascii="Century Gothic" w:hAnsi="Century Gothic"/>
        <w:b/>
        <w:color w:val="009999"/>
        <w:sz w:val="18"/>
        <w:szCs w:val="16"/>
      </w:rPr>
      <w:fldChar w:fldCharType="end"/>
    </w:r>
  </w:p>
  <w:p w:rsidR="00A71823" w:rsidRPr="00CE2E1F" w:rsidRDefault="00A71823" w:rsidP="004C675C">
    <w:pPr>
      <w:pStyle w:val="Piedepgina"/>
      <w:jc w:val="center"/>
      <w:rPr>
        <w:b/>
        <w:color w:val="009999"/>
      </w:rPr>
    </w:pPr>
  </w:p>
  <w:p w:rsidR="00A71823" w:rsidRPr="004C675C" w:rsidRDefault="00A71823" w:rsidP="004C675C">
    <w:pPr>
      <w:pStyle w:val="Piedepgina"/>
    </w:pPr>
  </w:p>
  <w:p w:rsidR="00A71823" w:rsidRDefault="00A71823"/>
  <w:p w:rsidR="00A71823" w:rsidRDefault="00A71823"/>
  <w:p w:rsidR="00A71823" w:rsidRDefault="00A71823"/>
  <w:p w:rsidR="00A71823" w:rsidRDefault="00A71823"/>
  <w:p w:rsidR="00A71823" w:rsidRDefault="00A718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14" w:rsidRDefault="00993714" w:rsidP="007F0B73">
      <w:r>
        <w:separator/>
      </w:r>
    </w:p>
  </w:footnote>
  <w:footnote w:type="continuationSeparator" w:id="0">
    <w:p w:rsidR="00993714" w:rsidRDefault="0099371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23" w:rsidRPr="00C765F1" w:rsidRDefault="00A71823"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A71823" w:rsidRPr="00C765F1" w:rsidRDefault="00A71823"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A71823" w:rsidRPr="00180FA7" w:rsidRDefault="00A718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71823" w:rsidRDefault="00A71823"/>
  <w:p w:rsidR="00A71823" w:rsidRDefault="00A71823"/>
  <w:p w:rsidR="00A71823" w:rsidRDefault="00A71823"/>
  <w:p w:rsidR="00A71823" w:rsidRDefault="00A71823"/>
  <w:p w:rsidR="00A71823" w:rsidRDefault="00A71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8"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8"/>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 w:numId="54">
    <w:abstractNumId w:val="5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3741"/>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E71CE"/>
    <w:rsid w:val="000F10D2"/>
    <w:rsid w:val="000F1356"/>
    <w:rsid w:val="000F1FE2"/>
    <w:rsid w:val="000F3098"/>
    <w:rsid w:val="000F51FA"/>
    <w:rsid w:val="000F63CC"/>
    <w:rsid w:val="000F6CD0"/>
    <w:rsid w:val="000F72BF"/>
    <w:rsid w:val="001001BE"/>
    <w:rsid w:val="00100EA9"/>
    <w:rsid w:val="00101EF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2B8C"/>
    <w:rsid w:val="002A61A9"/>
    <w:rsid w:val="002A7979"/>
    <w:rsid w:val="002B2579"/>
    <w:rsid w:val="002B60BC"/>
    <w:rsid w:val="002B6BE9"/>
    <w:rsid w:val="002B755D"/>
    <w:rsid w:val="002C0C5A"/>
    <w:rsid w:val="002C0FDC"/>
    <w:rsid w:val="002C1A9E"/>
    <w:rsid w:val="002D0FCB"/>
    <w:rsid w:val="002E1616"/>
    <w:rsid w:val="002E333C"/>
    <w:rsid w:val="002E344A"/>
    <w:rsid w:val="002E38D0"/>
    <w:rsid w:val="002E6A13"/>
    <w:rsid w:val="002E6A68"/>
    <w:rsid w:val="002E7B82"/>
    <w:rsid w:val="002F0BF1"/>
    <w:rsid w:val="002F2667"/>
    <w:rsid w:val="002F4109"/>
    <w:rsid w:val="00302A18"/>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367A"/>
    <w:rsid w:val="00394C2E"/>
    <w:rsid w:val="0039641C"/>
    <w:rsid w:val="003A12A5"/>
    <w:rsid w:val="003A1ACD"/>
    <w:rsid w:val="003A2E13"/>
    <w:rsid w:val="003A3316"/>
    <w:rsid w:val="003A3BDB"/>
    <w:rsid w:val="003A6F62"/>
    <w:rsid w:val="003B285F"/>
    <w:rsid w:val="003B3107"/>
    <w:rsid w:val="003B3E89"/>
    <w:rsid w:val="003C1B00"/>
    <w:rsid w:val="003C56BB"/>
    <w:rsid w:val="003C5784"/>
    <w:rsid w:val="003C7CE4"/>
    <w:rsid w:val="003D33AF"/>
    <w:rsid w:val="003D3A9B"/>
    <w:rsid w:val="003D44A8"/>
    <w:rsid w:val="003D75D9"/>
    <w:rsid w:val="003E21AF"/>
    <w:rsid w:val="003E2381"/>
    <w:rsid w:val="003E4D22"/>
    <w:rsid w:val="003E6595"/>
    <w:rsid w:val="003F0BD1"/>
    <w:rsid w:val="003F2437"/>
    <w:rsid w:val="003F2962"/>
    <w:rsid w:val="003F6176"/>
    <w:rsid w:val="00400847"/>
    <w:rsid w:val="004017C9"/>
    <w:rsid w:val="00406379"/>
    <w:rsid w:val="0040777D"/>
    <w:rsid w:val="0041098D"/>
    <w:rsid w:val="00412B21"/>
    <w:rsid w:val="00412B87"/>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2AB"/>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9348D"/>
    <w:rsid w:val="00596BEB"/>
    <w:rsid w:val="005A09C4"/>
    <w:rsid w:val="005A33F5"/>
    <w:rsid w:val="005A43AA"/>
    <w:rsid w:val="005B0DA4"/>
    <w:rsid w:val="005B1EC3"/>
    <w:rsid w:val="005B4A57"/>
    <w:rsid w:val="005B4BA6"/>
    <w:rsid w:val="005B753E"/>
    <w:rsid w:val="005C0F4A"/>
    <w:rsid w:val="005C1467"/>
    <w:rsid w:val="005C6471"/>
    <w:rsid w:val="005C6D35"/>
    <w:rsid w:val="005D169F"/>
    <w:rsid w:val="005D1765"/>
    <w:rsid w:val="005D54BE"/>
    <w:rsid w:val="005D5F60"/>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700"/>
    <w:rsid w:val="006C2C1F"/>
    <w:rsid w:val="006C2F78"/>
    <w:rsid w:val="006C33C7"/>
    <w:rsid w:val="006C39F5"/>
    <w:rsid w:val="006C44EA"/>
    <w:rsid w:val="006C7D95"/>
    <w:rsid w:val="006D61E7"/>
    <w:rsid w:val="006D7491"/>
    <w:rsid w:val="006E031A"/>
    <w:rsid w:val="006E0A6A"/>
    <w:rsid w:val="006E2C3C"/>
    <w:rsid w:val="006E5452"/>
    <w:rsid w:val="006E5523"/>
    <w:rsid w:val="006E6DB1"/>
    <w:rsid w:val="006F1EDE"/>
    <w:rsid w:val="006F25D2"/>
    <w:rsid w:val="006F5A38"/>
    <w:rsid w:val="006F697A"/>
    <w:rsid w:val="0070099E"/>
    <w:rsid w:val="00701256"/>
    <w:rsid w:val="007032AA"/>
    <w:rsid w:val="00704902"/>
    <w:rsid w:val="00710290"/>
    <w:rsid w:val="0071071F"/>
    <w:rsid w:val="0071602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B50"/>
    <w:rsid w:val="008602E6"/>
    <w:rsid w:val="00860FF7"/>
    <w:rsid w:val="00861D52"/>
    <w:rsid w:val="008627EC"/>
    <w:rsid w:val="008630D6"/>
    <w:rsid w:val="00874241"/>
    <w:rsid w:val="008749E7"/>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0E9"/>
    <w:rsid w:val="008E4DDD"/>
    <w:rsid w:val="008E7A0F"/>
    <w:rsid w:val="008F083A"/>
    <w:rsid w:val="008F1241"/>
    <w:rsid w:val="008F3402"/>
    <w:rsid w:val="008F4E54"/>
    <w:rsid w:val="008F598D"/>
    <w:rsid w:val="008F6C49"/>
    <w:rsid w:val="00904208"/>
    <w:rsid w:val="009054F7"/>
    <w:rsid w:val="009071D7"/>
    <w:rsid w:val="00915F11"/>
    <w:rsid w:val="00916BE4"/>
    <w:rsid w:val="00917BF3"/>
    <w:rsid w:val="00920772"/>
    <w:rsid w:val="00922F7F"/>
    <w:rsid w:val="00925856"/>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87139"/>
    <w:rsid w:val="00990461"/>
    <w:rsid w:val="009912D6"/>
    <w:rsid w:val="00993714"/>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4CEC"/>
    <w:rsid w:val="00A25224"/>
    <w:rsid w:val="00A306B7"/>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65CC5"/>
    <w:rsid w:val="00A7182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0FD0"/>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A7CDE"/>
    <w:rsid w:val="00BB026D"/>
    <w:rsid w:val="00BB2189"/>
    <w:rsid w:val="00BB31B6"/>
    <w:rsid w:val="00BB4DDA"/>
    <w:rsid w:val="00BB5EFB"/>
    <w:rsid w:val="00BC22F3"/>
    <w:rsid w:val="00BC2F13"/>
    <w:rsid w:val="00BC5687"/>
    <w:rsid w:val="00BC6754"/>
    <w:rsid w:val="00BD3DB0"/>
    <w:rsid w:val="00BD6DDA"/>
    <w:rsid w:val="00BE34A4"/>
    <w:rsid w:val="00BE5140"/>
    <w:rsid w:val="00BE62A5"/>
    <w:rsid w:val="00BE7C07"/>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62A"/>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4A6E"/>
    <w:rsid w:val="00D1566F"/>
    <w:rsid w:val="00D1588B"/>
    <w:rsid w:val="00D16279"/>
    <w:rsid w:val="00D16830"/>
    <w:rsid w:val="00D246CC"/>
    <w:rsid w:val="00D24D63"/>
    <w:rsid w:val="00D2701A"/>
    <w:rsid w:val="00D30504"/>
    <w:rsid w:val="00D31BF7"/>
    <w:rsid w:val="00D363AF"/>
    <w:rsid w:val="00D40283"/>
    <w:rsid w:val="00D441ED"/>
    <w:rsid w:val="00D45B5A"/>
    <w:rsid w:val="00D46954"/>
    <w:rsid w:val="00D479E2"/>
    <w:rsid w:val="00D506AE"/>
    <w:rsid w:val="00D5090B"/>
    <w:rsid w:val="00D51B7C"/>
    <w:rsid w:val="00D60AD8"/>
    <w:rsid w:val="00D664C4"/>
    <w:rsid w:val="00D74C3A"/>
    <w:rsid w:val="00D75BC1"/>
    <w:rsid w:val="00D77863"/>
    <w:rsid w:val="00D83608"/>
    <w:rsid w:val="00D87871"/>
    <w:rsid w:val="00D93EBB"/>
    <w:rsid w:val="00D94CE2"/>
    <w:rsid w:val="00D95B25"/>
    <w:rsid w:val="00D95C1E"/>
    <w:rsid w:val="00D97E2C"/>
    <w:rsid w:val="00DA0C43"/>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1519"/>
    <w:rsid w:val="00DF5AB9"/>
    <w:rsid w:val="00DF7F62"/>
    <w:rsid w:val="00E00893"/>
    <w:rsid w:val="00E00D80"/>
    <w:rsid w:val="00E014F9"/>
    <w:rsid w:val="00E01A2B"/>
    <w:rsid w:val="00E03B1D"/>
    <w:rsid w:val="00E07B48"/>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23B1"/>
    <w:rsid w:val="00E63971"/>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634A"/>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180"/>
    <w:rsid w:val="00F046FB"/>
    <w:rsid w:val="00F0714E"/>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458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747789">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C3DD-01EC-4EB2-9386-B2954132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17468</Words>
  <Characters>96077</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113319</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13</cp:revision>
  <cp:lastPrinted>2019-06-03T16:18:00Z</cp:lastPrinted>
  <dcterms:created xsi:type="dcterms:W3CDTF">2019-06-03T16:11:00Z</dcterms:created>
  <dcterms:modified xsi:type="dcterms:W3CDTF">2019-06-03T20:52:00Z</dcterms:modified>
</cp:coreProperties>
</file>