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Pr="00183705" w:rsidRDefault="001B5AF2" w:rsidP="001B5AF2">
      <w:pPr>
        <w:pStyle w:val="Ttulo9"/>
        <w:ind w:right="-232"/>
        <w:jc w:val="center"/>
        <w:rPr>
          <w:rFonts w:ascii="Calibri" w:eastAsia="Calibri" w:hAnsi="Calibri"/>
          <w:sz w:val="28"/>
          <w:szCs w:val="28"/>
          <w:lang w:val="es-ES" w:eastAsia="en-US"/>
        </w:rPr>
      </w:pPr>
    </w:p>
    <w:p w:rsidR="001B5AF2" w:rsidRDefault="001B5AF2" w:rsidP="001B5AF2"/>
    <w:p w:rsidR="001B5AF2" w:rsidRPr="00A351DF" w:rsidRDefault="001B5AF2" w:rsidP="001B5AF2"/>
    <w:p w:rsidR="001B5AF2" w:rsidRPr="0055776E" w:rsidRDefault="001B5AF2" w:rsidP="001B5AF2">
      <w:pPr>
        <w:pStyle w:val="Ttulo9"/>
        <w:ind w:right="-232"/>
        <w:jc w:val="center"/>
        <w:rPr>
          <w:rFonts w:ascii="Meiryo" w:eastAsia="Meiryo" w:hAnsi="Meiryo" w:cs="Meiryo"/>
          <w:color w:val="33CCCC"/>
          <w:sz w:val="28"/>
          <w:szCs w:val="28"/>
          <w:lang w:val="es-ES" w:eastAsia="en-US"/>
        </w:rPr>
      </w:pPr>
      <w:r w:rsidRPr="0055776E">
        <w:rPr>
          <w:rFonts w:ascii="Meiryo" w:eastAsia="Meiryo" w:hAnsi="Meiryo" w:cs="Meiryo"/>
          <w:color w:val="33CCCC"/>
          <w:sz w:val="28"/>
          <w:szCs w:val="28"/>
          <w:lang w:val="es-ES" w:eastAsia="en-US"/>
        </w:rPr>
        <w:t>LP-919044992-</w:t>
      </w:r>
      <w:r w:rsidR="001D4605">
        <w:rPr>
          <w:rFonts w:ascii="Meiryo" w:eastAsia="Meiryo" w:hAnsi="Meiryo" w:cs="Meiryo"/>
          <w:color w:val="33CCCC"/>
          <w:sz w:val="28"/>
          <w:szCs w:val="28"/>
          <w:lang w:val="es-ES" w:eastAsia="en-US"/>
        </w:rPr>
        <w:t>N28</w:t>
      </w:r>
      <w:r w:rsidR="004F2970">
        <w:rPr>
          <w:rFonts w:ascii="Meiryo" w:eastAsia="Meiryo" w:hAnsi="Meiryo" w:cs="Meiryo"/>
          <w:color w:val="33CCCC"/>
          <w:sz w:val="28"/>
          <w:szCs w:val="28"/>
          <w:lang w:val="es-ES" w:eastAsia="en-US"/>
        </w:rPr>
        <w:t>-2017</w:t>
      </w:r>
    </w:p>
    <w:p w:rsidR="001B5AF2" w:rsidRPr="0055776E" w:rsidRDefault="001B5AF2" w:rsidP="001B5AF2">
      <w:pPr>
        <w:jc w:val="center"/>
        <w:rPr>
          <w:b/>
          <w:color w:val="2AA9A6"/>
          <w:sz w:val="28"/>
          <w:szCs w:val="28"/>
        </w:rPr>
      </w:pPr>
    </w:p>
    <w:p w:rsidR="001B5AF2" w:rsidRPr="0055776E" w:rsidRDefault="001B5AF2" w:rsidP="001B5AF2">
      <w:pPr>
        <w:jc w:val="center"/>
        <w:rPr>
          <w:b/>
          <w:color w:val="2AA9A6"/>
          <w:sz w:val="28"/>
          <w:szCs w:val="28"/>
        </w:rPr>
      </w:pPr>
    </w:p>
    <w:p w:rsidR="001B5AF2" w:rsidRPr="00465F04" w:rsidRDefault="001B5AF2" w:rsidP="001B5AF2">
      <w:pPr>
        <w:jc w:val="center"/>
        <w:rPr>
          <w:rFonts w:ascii="Arial Black" w:hAnsi="Arial Black"/>
          <w:color w:val="33CCCC"/>
          <w:sz w:val="36"/>
          <w:szCs w:val="28"/>
        </w:rPr>
      </w:pPr>
      <w:r w:rsidRPr="0055776E">
        <w:rPr>
          <w:rFonts w:ascii="Arial Black" w:hAnsi="Arial Black"/>
          <w:b/>
          <w:color w:val="33CCCC"/>
          <w:sz w:val="36"/>
          <w:szCs w:val="28"/>
        </w:rPr>
        <w:t>“</w:t>
      </w:r>
      <w:r w:rsidR="00A01D7F" w:rsidRPr="0055776E">
        <w:rPr>
          <w:rFonts w:ascii="Arial Black" w:hAnsi="Arial Black"/>
          <w:b/>
          <w:color w:val="33CCCC"/>
          <w:sz w:val="36"/>
          <w:szCs w:val="28"/>
        </w:rPr>
        <w:t>UNIFORMES</w:t>
      </w:r>
      <w:r w:rsidR="00D40283" w:rsidRPr="0055776E">
        <w:rPr>
          <w:rFonts w:ascii="Arial Black" w:hAnsi="Arial Black"/>
          <w:b/>
          <w:color w:val="33CCCC"/>
          <w:sz w:val="36"/>
          <w:szCs w:val="28"/>
        </w:rPr>
        <w:t>”</w:t>
      </w:r>
    </w:p>
    <w:p w:rsidR="002021D2" w:rsidRPr="00183705" w:rsidRDefault="002021D2" w:rsidP="00813559">
      <w:pPr>
        <w:jc w:val="center"/>
        <w:rPr>
          <w:rFonts w:ascii="Calibri" w:hAnsi="Calibri"/>
          <w:b/>
          <w:sz w:val="36"/>
        </w:rPr>
      </w:pPr>
    </w:p>
    <w:p w:rsidR="007F0B73" w:rsidRPr="00183705" w:rsidRDefault="007F0B73" w:rsidP="007F0B73">
      <w:pPr>
        <w:jc w:val="center"/>
        <w:rPr>
          <w:rFonts w:ascii="Calibri" w:hAnsi="Calibri"/>
          <w:b/>
          <w:sz w:val="36"/>
        </w:rPr>
      </w:pPr>
    </w:p>
    <w:p w:rsidR="007F0B73" w:rsidRPr="00183705" w:rsidRDefault="007F0B73" w:rsidP="007F0B73">
      <w:pPr>
        <w:jc w:val="center"/>
        <w:rPr>
          <w:rFonts w:ascii="Calibri" w:hAnsi="Calibri"/>
          <w:b/>
          <w:sz w:val="96"/>
          <w:szCs w:val="60"/>
        </w:rPr>
      </w:pPr>
      <w:r w:rsidRPr="00183705">
        <w:rPr>
          <w:rFonts w:ascii="Calibri" w:hAnsi="Calibri"/>
          <w:b/>
          <w:sz w:val="96"/>
          <w:szCs w:val="60"/>
        </w:rPr>
        <w:t>BASES</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2021D2" w:rsidRPr="00183705" w:rsidRDefault="002021D2"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037DE1" w:rsidRPr="00183705" w:rsidRDefault="00037DE1" w:rsidP="007F0B73">
      <w:pPr>
        <w:jc w:val="both"/>
        <w:rPr>
          <w:rFonts w:ascii="Calibri" w:hAnsi="Calibri"/>
        </w:rPr>
      </w:pPr>
    </w:p>
    <w:p w:rsidR="00037DE1" w:rsidRPr="00183705" w:rsidRDefault="00037DE1"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7F0B73" w:rsidRPr="00183705"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t>INTRODUCCIÓN</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r w:rsidRPr="00183705">
        <w:rPr>
          <w:rFonts w:ascii="Calibri" w:hAnsi="Calibri"/>
        </w:rPr>
        <w:t xml:space="preserve">Las presentes bases señalan el procedimiento de la </w:t>
      </w:r>
      <w:r w:rsidR="001B5AF2" w:rsidRPr="00183705">
        <w:rPr>
          <w:rFonts w:ascii="Calibri" w:hAnsi="Calibri"/>
        </w:rPr>
        <w:t xml:space="preserve">Licitación Pública Nacional </w:t>
      </w:r>
      <w:r w:rsidR="001B5AF2" w:rsidRPr="00544FDC">
        <w:rPr>
          <w:rFonts w:ascii="Calibri" w:hAnsi="Calibri"/>
        </w:rPr>
        <w:t>Presencial</w:t>
      </w:r>
      <w:r w:rsidR="003179CA" w:rsidRPr="00544FDC">
        <w:rPr>
          <w:rFonts w:ascii="Calibri" w:hAnsi="Calibri" w:cs="Arial"/>
        </w:rPr>
        <w:t xml:space="preserve"> </w:t>
      </w:r>
      <w:r w:rsidR="0078059E" w:rsidRPr="00544FDC">
        <w:rPr>
          <w:rFonts w:ascii="Calibri" w:hAnsi="Calibri" w:cs="Arial"/>
        </w:rPr>
        <w:t xml:space="preserve">No </w:t>
      </w:r>
      <w:r w:rsidR="001B5AF2" w:rsidRPr="00544FDC">
        <w:rPr>
          <w:rFonts w:ascii="Calibri" w:hAnsi="Calibri" w:cs="Arial"/>
        </w:rPr>
        <w:t>LP</w:t>
      </w:r>
      <w:r w:rsidR="0078059E" w:rsidRPr="00544FDC">
        <w:rPr>
          <w:rFonts w:ascii="Calibri" w:hAnsi="Calibri" w:cs="Arial"/>
        </w:rPr>
        <w:t>-919044992-</w:t>
      </w:r>
      <w:r w:rsidR="001D4605">
        <w:rPr>
          <w:rFonts w:ascii="Calibri" w:hAnsi="Calibri" w:cs="Arial"/>
        </w:rPr>
        <w:t>N28</w:t>
      </w:r>
      <w:r w:rsidR="004F2970">
        <w:rPr>
          <w:rFonts w:ascii="Calibri" w:hAnsi="Calibri" w:cs="Arial"/>
        </w:rPr>
        <w:t>-2017</w:t>
      </w:r>
      <w:r w:rsidRPr="00183705">
        <w:rPr>
          <w:rFonts w:ascii="Calibri" w:hAnsi="Calibri"/>
        </w:rPr>
        <w:t>; as</w:t>
      </w:r>
      <w:r w:rsidR="00F70B66" w:rsidRPr="00183705">
        <w:rPr>
          <w:rFonts w:ascii="Calibri" w:hAnsi="Calibri"/>
        </w:rPr>
        <w:t>í mismo describe</w:t>
      </w:r>
      <w:r w:rsidR="00A01D7F" w:rsidRPr="00183705">
        <w:rPr>
          <w:rFonts w:ascii="Calibri" w:hAnsi="Calibri"/>
        </w:rPr>
        <w:t>n</w:t>
      </w:r>
      <w:r w:rsidR="00F70B66" w:rsidRPr="00183705">
        <w:rPr>
          <w:rFonts w:ascii="Calibri" w:hAnsi="Calibri"/>
        </w:rPr>
        <w:t xml:space="preserve"> </w:t>
      </w:r>
      <w:r w:rsidR="00A01D7F" w:rsidRPr="00544FDC">
        <w:rPr>
          <w:rFonts w:ascii="Calibri" w:hAnsi="Calibri"/>
        </w:rPr>
        <w:t>los</w:t>
      </w:r>
      <w:r w:rsidR="00CA35BE" w:rsidRPr="00544FDC">
        <w:rPr>
          <w:rFonts w:ascii="Calibri" w:hAnsi="Calibri"/>
        </w:rPr>
        <w:t xml:space="preserve"> </w:t>
      </w:r>
      <w:r w:rsidR="00B81B08" w:rsidRPr="00544FDC">
        <w:rPr>
          <w:rFonts w:ascii="Calibri" w:hAnsi="Calibri"/>
        </w:rPr>
        <w:t>“</w:t>
      </w:r>
      <w:r w:rsidR="00A01D7F" w:rsidRPr="00544FDC">
        <w:rPr>
          <w:rFonts w:ascii="Calibri" w:hAnsi="Calibri"/>
        </w:rPr>
        <w:t>UNIFORMES</w:t>
      </w:r>
      <w:r w:rsidR="000E2A16" w:rsidRPr="00544FDC">
        <w:rPr>
          <w:rFonts w:ascii="Calibri" w:hAnsi="Calibri"/>
        </w:rPr>
        <w:t>”</w:t>
      </w:r>
      <w:r w:rsidR="00FA4B4F">
        <w:rPr>
          <w:rFonts w:ascii="Calibri" w:hAnsi="Calibri"/>
        </w:rPr>
        <w:t xml:space="preserve"> comprendidos en el Anexo 1 partidas 1 y 2</w:t>
      </w:r>
      <w:r w:rsidR="003C56BB">
        <w:rPr>
          <w:rFonts w:ascii="Calibri" w:hAnsi="Calibri"/>
        </w:rPr>
        <w:t>,</w:t>
      </w:r>
      <w:r w:rsidR="00FA4B4F">
        <w:rPr>
          <w:rFonts w:ascii="Calibri" w:hAnsi="Calibri"/>
        </w:rPr>
        <w:t xml:space="preserve"> los cuales son requeridos por</w:t>
      </w:r>
      <w:r w:rsidRPr="00183705">
        <w:rPr>
          <w:rFonts w:ascii="Calibri" w:hAnsi="Calibri"/>
        </w:rPr>
        <w:t xml:space="preserve"> Servicios de Salud de Nuevo León</w:t>
      </w:r>
      <w:r w:rsidR="005222C5" w:rsidRPr="00183705">
        <w:rPr>
          <w:rFonts w:ascii="Calibri" w:hAnsi="Calibri"/>
        </w:rPr>
        <w:t>,</w:t>
      </w:r>
      <w:r w:rsidRPr="00183705">
        <w:rPr>
          <w:rFonts w:ascii="Calibri" w:hAnsi="Calibri"/>
        </w:rPr>
        <w:t xml:space="preserve"> Organismo Público Descentralizado </w:t>
      </w:r>
      <w:r w:rsidR="00813559" w:rsidRPr="00183705">
        <w:rPr>
          <w:rFonts w:ascii="Calibri" w:hAnsi="Calibri"/>
        </w:rPr>
        <w:t xml:space="preserve">para cubrir las necesidades </w:t>
      </w:r>
      <w:r w:rsidR="00E518F6" w:rsidRPr="00183705">
        <w:rPr>
          <w:rFonts w:ascii="Calibri" w:hAnsi="Calibri"/>
        </w:rPr>
        <w:t>de diversas unidades aplicativas</w:t>
      </w:r>
      <w:r w:rsidRPr="00183705">
        <w:rPr>
          <w:rFonts w:ascii="Calibri" w:hAnsi="Calibri"/>
        </w:rPr>
        <w:t>, el procedimiento del concurso, las condiciones generales de contratación</w:t>
      </w:r>
      <w:r w:rsidR="00A01D7F" w:rsidRPr="00183705">
        <w:rPr>
          <w:rFonts w:ascii="Calibri" w:hAnsi="Calibri"/>
        </w:rPr>
        <w:t xml:space="preserve"> y</w:t>
      </w:r>
      <w:r w:rsidRPr="00183705">
        <w:rPr>
          <w:rFonts w:ascii="Calibri" w:hAnsi="Calibri"/>
        </w:rPr>
        <w:t xml:space="preserve"> la forma en que se llevará a cabo el procedimiento de entrega de la documentación requerida.</w:t>
      </w: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r w:rsidRPr="00183705">
        <w:rPr>
          <w:rFonts w:ascii="Calibri" w:hAnsi="Calibri"/>
        </w:rPr>
        <w:t>Para los efectos de estas bases a Servicios de Salud de Nuevo León</w:t>
      </w:r>
      <w:r w:rsidR="005222C5" w:rsidRPr="00183705">
        <w:rPr>
          <w:rFonts w:ascii="Calibri" w:hAnsi="Calibri"/>
        </w:rPr>
        <w:t>,</w:t>
      </w:r>
      <w:r w:rsidRPr="00183705">
        <w:rPr>
          <w:rFonts w:ascii="Calibri" w:hAnsi="Calibri"/>
        </w:rPr>
        <w:t xml:space="preserve"> Organismo Público Descentralizado, en lo sucesivo se le denominará </w:t>
      </w:r>
      <w:r w:rsidRPr="00183705">
        <w:rPr>
          <w:rFonts w:ascii="Calibri" w:hAnsi="Calibri"/>
          <w:b/>
        </w:rPr>
        <w:t>la Convocante</w:t>
      </w:r>
      <w:r w:rsidRPr="00183705">
        <w:rPr>
          <w:rFonts w:ascii="Calibri" w:hAnsi="Calibri"/>
        </w:rPr>
        <w:t>.</w:t>
      </w:r>
    </w:p>
    <w:p w:rsidR="007F0B73" w:rsidRPr="00183705" w:rsidRDefault="007F0B73" w:rsidP="007F0B73">
      <w:pPr>
        <w:jc w:val="center"/>
        <w:rPr>
          <w:rFonts w:ascii="Calibri" w:hAnsi="Calibri"/>
          <w:b/>
        </w:rPr>
      </w:pPr>
    </w:p>
    <w:p w:rsidR="007F0B73" w:rsidRPr="00183705" w:rsidRDefault="007F0B73"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7F0B73" w:rsidRPr="00183705"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t>PRESENTACIÓN</w:t>
      </w:r>
    </w:p>
    <w:p w:rsidR="007F0B73" w:rsidRPr="00183705" w:rsidRDefault="007F0B73" w:rsidP="00813559">
      <w:pPr>
        <w:jc w:val="both"/>
        <w:rPr>
          <w:rFonts w:ascii="Calibri" w:hAnsi="Calibri"/>
          <w:b/>
        </w:rPr>
      </w:pPr>
    </w:p>
    <w:p w:rsidR="007F0B73" w:rsidRPr="00183705" w:rsidRDefault="007F0B73" w:rsidP="007F0B73">
      <w:pPr>
        <w:jc w:val="both"/>
        <w:rPr>
          <w:rFonts w:ascii="Calibri" w:hAnsi="Calibri" w:cs="Arial"/>
        </w:rPr>
      </w:pPr>
      <w:r w:rsidRPr="00183705">
        <w:rPr>
          <w:rFonts w:ascii="Calibri" w:hAnsi="Calibri" w:cs="Arial"/>
        </w:rPr>
        <w:t>El Gobierno del Estado de Nuevo León, a través de los Servicios de Salud de Nuevo León Organismo Público Descentralizado, en cumplimiento con l</w:t>
      </w:r>
      <w:r w:rsidR="0081748F" w:rsidRPr="00183705">
        <w:rPr>
          <w:rFonts w:ascii="Calibri" w:hAnsi="Calibri" w:cs="Arial"/>
        </w:rPr>
        <w:t>o establecido en los Artículos</w:t>
      </w:r>
      <w:r w:rsidR="005222C5" w:rsidRPr="00183705">
        <w:rPr>
          <w:rFonts w:ascii="Calibri" w:hAnsi="Calibri" w:cs="Arial"/>
        </w:rPr>
        <w:t xml:space="preserve"> 1</w:t>
      </w:r>
      <w:r w:rsidR="001E66DB" w:rsidRPr="00183705">
        <w:rPr>
          <w:rFonts w:ascii="Calibri" w:hAnsi="Calibri" w:cs="Arial"/>
        </w:rPr>
        <w:t xml:space="preserve"> </w:t>
      </w:r>
      <w:r w:rsidR="005222C5" w:rsidRPr="00183705">
        <w:rPr>
          <w:rFonts w:ascii="Calibri" w:hAnsi="Calibri" w:cs="Arial"/>
        </w:rPr>
        <w:t>fracción VI,</w:t>
      </w:r>
      <w:r w:rsidR="0081748F" w:rsidRPr="00183705">
        <w:rPr>
          <w:rFonts w:ascii="Calibri" w:hAnsi="Calibri" w:cs="Arial"/>
        </w:rPr>
        <w:t xml:space="preserve"> </w:t>
      </w:r>
      <w:r w:rsidR="0058000A" w:rsidRPr="00183705">
        <w:rPr>
          <w:rFonts w:ascii="Calibri" w:hAnsi="Calibri" w:cs="Arial"/>
        </w:rPr>
        <w:t xml:space="preserve">5, </w:t>
      </w:r>
      <w:r w:rsidR="0081748F" w:rsidRPr="00183705">
        <w:rPr>
          <w:rFonts w:ascii="Calibri" w:hAnsi="Calibri" w:cs="Arial"/>
        </w:rPr>
        <w:t>25</w:t>
      </w:r>
      <w:r w:rsidR="001B5AF2" w:rsidRPr="00183705">
        <w:rPr>
          <w:rFonts w:ascii="Calibri" w:hAnsi="Calibri" w:cs="Arial"/>
        </w:rPr>
        <w:t xml:space="preserve"> fracción I</w:t>
      </w:r>
      <w:r w:rsidRPr="00183705">
        <w:rPr>
          <w:rFonts w:ascii="Calibri" w:hAnsi="Calibri" w:cs="Arial"/>
        </w:rPr>
        <w:t xml:space="preserve">, </w:t>
      </w:r>
      <w:r w:rsidR="001B5AF2" w:rsidRPr="00183705">
        <w:rPr>
          <w:rFonts w:ascii="Calibri" w:hAnsi="Calibri" w:cs="Arial"/>
        </w:rPr>
        <w:t xml:space="preserve">27 tercer párrafo, </w:t>
      </w:r>
      <w:r w:rsidR="009C7D4D" w:rsidRPr="00183705">
        <w:rPr>
          <w:rFonts w:ascii="Calibri" w:hAnsi="Calibri" w:cs="Arial"/>
        </w:rPr>
        <w:t>29</w:t>
      </w:r>
      <w:r w:rsidR="001E66DB" w:rsidRPr="00183705">
        <w:rPr>
          <w:rFonts w:ascii="Calibri" w:hAnsi="Calibri" w:cs="Arial"/>
        </w:rPr>
        <w:t xml:space="preserve"> fracción </w:t>
      </w:r>
      <w:r w:rsidR="00A8300D" w:rsidRPr="00183705">
        <w:rPr>
          <w:rFonts w:ascii="Calibri" w:hAnsi="Calibri" w:cs="Arial"/>
        </w:rPr>
        <w:t>I</w:t>
      </w:r>
      <w:r w:rsidR="001B5AF2" w:rsidRPr="00183705">
        <w:rPr>
          <w:rFonts w:ascii="Calibri" w:hAnsi="Calibri" w:cs="Arial"/>
        </w:rPr>
        <w:t xml:space="preserve"> y</w:t>
      </w:r>
      <w:r w:rsidR="009C7D4D" w:rsidRPr="00183705">
        <w:rPr>
          <w:rFonts w:ascii="Calibri" w:hAnsi="Calibri" w:cs="Arial"/>
        </w:rPr>
        <w:t xml:space="preserve"> </w:t>
      </w:r>
      <w:r w:rsidR="009C7D4D" w:rsidRPr="00183705">
        <w:rPr>
          <w:rFonts w:ascii="Calibri" w:hAnsi="Calibri" w:cs="Arial"/>
          <w:i/>
        </w:rPr>
        <w:t>31</w:t>
      </w:r>
      <w:r w:rsidRPr="00183705">
        <w:rPr>
          <w:rFonts w:ascii="Calibri" w:hAnsi="Calibri" w:cs="Arial"/>
        </w:rPr>
        <w:t xml:space="preserve"> </w:t>
      </w:r>
      <w:r w:rsidRPr="00183705">
        <w:rPr>
          <w:rFonts w:ascii="Calibri" w:hAnsi="Calibri"/>
        </w:rPr>
        <w:t>y demás relativos de la Ley de Adquisiciones, Arrendamientos y Contratación de Servicios del Estado de Nuevo León,</w:t>
      </w:r>
      <w:r w:rsidR="00037DE1" w:rsidRPr="00183705">
        <w:rPr>
          <w:rFonts w:ascii="Calibri" w:hAnsi="Calibri"/>
        </w:rPr>
        <w:t xml:space="preserve"> </w:t>
      </w:r>
      <w:r w:rsidR="00037DE1" w:rsidRPr="00183705">
        <w:rPr>
          <w:rFonts w:ascii="Calibri" w:hAnsi="Calibri"/>
          <w:i/>
        </w:rPr>
        <w:t xml:space="preserve">Artículo 59 </w:t>
      </w:r>
      <w:r w:rsidR="00037DE1" w:rsidRPr="00183705">
        <w:rPr>
          <w:rFonts w:ascii="Calibri" w:hAnsi="Calibri"/>
        </w:rPr>
        <w:t xml:space="preserve">del Reglamento de la Ley de Adquisiciones, Arrendamientos y Contratación de Servicios del Estado de Nuevo León, </w:t>
      </w:r>
      <w:r w:rsidR="001A0EBB" w:rsidRPr="00183705">
        <w:rPr>
          <w:rFonts w:ascii="Calibri" w:hAnsi="Calibr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183705">
        <w:rPr>
          <w:rFonts w:ascii="Calibri" w:hAnsi="Calibri"/>
        </w:rPr>
        <w:t xml:space="preserve">Artículo </w:t>
      </w:r>
      <w:r w:rsidRPr="00183705">
        <w:rPr>
          <w:rFonts w:ascii="Calibri" w:hAnsi="Calibri" w:cs="Arial"/>
        </w:rPr>
        <w:t>1, 2 Fracción XIV de la Ley que Crea el Organismo Público Descentralizado denominado Servicios de Salud de Nuevo León y 19 Fracción XV del Reglamento Interior de Servicios de Salud de Nuevo León, O.P.D.,</w:t>
      </w:r>
      <w:r w:rsidRPr="00183705">
        <w:rPr>
          <w:rFonts w:ascii="Calibri" w:hAnsi="Calibri"/>
        </w:rPr>
        <w:t xml:space="preserve"> en debida</w:t>
      </w:r>
      <w:r w:rsidR="00037DE1" w:rsidRPr="00183705">
        <w:rPr>
          <w:rFonts w:ascii="Calibri" w:hAnsi="Calibri"/>
        </w:rPr>
        <w:t xml:space="preserve"> concordancia con </w:t>
      </w:r>
      <w:r w:rsidRPr="00183705">
        <w:rPr>
          <w:rFonts w:ascii="Calibri" w:hAnsi="Calibri" w:cs="Arial"/>
        </w:rPr>
        <w:t>la Ley de Egresos para el año del 201</w:t>
      </w:r>
      <w:r w:rsidR="004F2970">
        <w:rPr>
          <w:rFonts w:ascii="Calibri" w:hAnsi="Calibri" w:cs="Arial"/>
        </w:rPr>
        <w:t>7</w:t>
      </w:r>
      <w:r w:rsidRPr="00183705">
        <w:rPr>
          <w:rFonts w:ascii="Calibri" w:hAnsi="Calibri" w:cs="Arial"/>
        </w:rPr>
        <w:t>,</w:t>
      </w:r>
      <w:r w:rsidRPr="00183705">
        <w:rPr>
          <w:rFonts w:ascii="Calibri" w:hAnsi="Calibri"/>
        </w:rPr>
        <w:t xml:space="preserve"> CONVOCA a las personas físicas o morales </w:t>
      </w:r>
      <w:r w:rsidRPr="00183705">
        <w:rPr>
          <w:rFonts w:ascii="Calibri" w:hAnsi="Calibri" w:cs="Arial"/>
        </w:rPr>
        <w:t>a participar en</w:t>
      </w:r>
      <w:r w:rsidRPr="00183705">
        <w:rPr>
          <w:rFonts w:ascii="Calibri" w:hAnsi="Calibri"/>
        </w:rPr>
        <w:t xml:space="preserve"> la </w:t>
      </w:r>
      <w:r w:rsidR="00B32CA1" w:rsidRPr="00183705">
        <w:rPr>
          <w:rFonts w:ascii="Calibri" w:hAnsi="Calibri" w:cs="Arial"/>
        </w:rPr>
        <w:t>Licitación Pública Nacional Presencial</w:t>
      </w:r>
      <w:r w:rsidR="0058000A" w:rsidRPr="00183705">
        <w:rPr>
          <w:rFonts w:ascii="Calibri" w:hAnsi="Calibri" w:cs="Arial"/>
        </w:rPr>
        <w:t xml:space="preserve"> </w:t>
      </w:r>
      <w:r w:rsidRPr="0061787B">
        <w:rPr>
          <w:rFonts w:ascii="Calibri" w:hAnsi="Calibri" w:cs="Arial"/>
        </w:rPr>
        <w:t xml:space="preserve">No. </w:t>
      </w:r>
      <w:r w:rsidR="00B32CA1" w:rsidRPr="0061787B">
        <w:rPr>
          <w:rFonts w:ascii="Calibri" w:hAnsi="Calibri" w:cs="Arial"/>
        </w:rPr>
        <w:t>LP</w:t>
      </w:r>
      <w:r w:rsidRPr="0061787B">
        <w:rPr>
          <w:rFonts w:ascii="Calibri" w:hAnsi="Calibri" w:cs="Arial"/>
        </w:rPr>
        <w:t>-919044992-</w:t>
      </w:r>
      <w:r w:rsidR="001D4605">
        <w:rPr>
          <w:rFonts w:ascii="Calibri" w:hAnsi="Calibri" w:cs="Arial"/>
        </w:rPr>
        <w:t>N28</w:t>
      </w:r>
      <w:r w:rsidR="004F2970">
        <w:rPr>
          <w:rFonts w:ascii="Calibri" w:hAnsi="Calibri" w:cs="Arial"/>
        </w:rPr>
        <w:t>-2017</w:t>
      </w:r>
      <w:r w:rsidRPr="0061787B">
        <w:rPr>
          <w:rFonts w:ascii="Calibri" w:hAnsi="Calibri" w:cs="Arial"/>
        </w:rPr>
        <w:t xml:space="preserve"> para </w:t>
      </w:r>
      <w:r w:rsidR="00BC5687" w:rsidRPr="0061787B">
        <w:rPr>
          <w:rFonts w:ascii="Calibri" w:hAnsi="Calibri" w:cs="Arial"/>
        </w:rPr>
        <w:t xml:space="preserve">la </w:t>
      </w:r>
      <w:r w:rsidR="00A01D7F" w:rsidRPr="0061787B">
        <w:rPr>
          <w:rFonts w:ascii="Calibri" w:hAnsi="Calibri" w:cs="Arial"/>
        </w:rPr>
        <w:t>adquisición</w:t>
      </w:r>
      <w:r w:rsidR="00CA35BE" w:rsidRPr="0061787B">
        <w:rPr>
          <w:rFonts w:ascii="Calibri" w:hAnsi="Calibri" w:cs="Arial"/>
        </w:rPr>
        <w:t xml:space="preserve"> de </w:t>
      </w:r>
      <w:r w:rsidR="000E2A16" w:rsidRPr="0061787B">
        <w:rPr>
          <w:rFonts w:ascii="Calibri" w:hAnsi="Calibri" w:cs="Arial"/>
        </w:rPr>
        <w:t>“</w:t>
      </w:r>
      <w:r w:rsidR="00A01D7F" w:rsidRPr="0061787B">
        <w:rPr>
          <w:rFonts w:ascii="Calibri" w:hAnsi="Calibri" w:cs="Arial"/>
        </w:rPr>
        <w:t>UNIFORMES</w:t>
      </w:r>
      <w:r w:rsidR="00D40283" w:rsidRPr="0061787B">
        <w:rPr>
          <w:rFonts w:ascii="Calibri" w:hAnsi="Calibri" w:cs="Arial"/>
        </w:rPr>
        <w:t>”</w:t>
      </w:r>
      <w:r w:rsidR="00F70B66" w:rsidRPr="0061787B">
        <w:rPr>
          <w:rFonts w:ascii="Calibri" w:hAnsi="Calibri" w:cs="Arial"/>
        </w:rPr>
        <w:t>.</w:t>
      </w:r>
    </w:p>
    <w:p w:rsidR="00A01D7F" w:rsidRPr="00183705" w:rsidRDefault="00A01D7F" w:rsidP="007F0B73">
      <w:pPr>
        <w:jc w:val="both"/>
        <w:rPr>
          <w:rFonts w:ascii="Calibri" w:hAnsi="Calibri" w:cs="Arial"/>
        </w:rPr>
      </w:pPr>
    </w:p>
    <w:p w:rsidR="00F70B66" w:rsidRPr="00183705" w:rsidRDefault="00F70B66" w:rsidP="007F0B73">
      <w:pPr>
        <w:jc w:val="both"/>
        <w:rPr>
          <w:rFonts w:ascii="Calibri" w:hAnsi="Calibri" w:cs="Arial"/>
        </w:rPr>
      </w:pPr>
    </w:p>
    <w:p w:rsidR="007F0B73" w:rsidRPr="00183705" w:rsidRDefault="007F0B73"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037DE1" w:rsidRPr="00183705" w:rsidRDefault="00037DE1" w:rsidP="002021D2">
      <w:pPr>
        <w:rPr>
          <w:rFonts w:ascii="Calibri" w:hAnsi="Calibri"/>
          <w:b/>
          <w:bCs/>
          <w:lang w:val="es-ES"/>
        </w:rPr>
      </w:pPr>
    </w:p>
    <w:p w:rsidR="00037DE1" w:rsidRPr="00183705" w:rsidRDefault="00037DE1"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7F0B73" w:rsidRPr="00183705" w:rsidRDefault="007F0B73" w:rsidP="007F0B73">
      <w:pPr>
        <w:jc w:val="center"/>
        <w:rPr>
          <w:rFonts w:ascii="Calibri" w:hAnsi="Calibri"/>
          <w:b/>
          <w:bCs/>
          <w:sz w:val="60"/>
          <w:szCs w:val="60"/>
        </w:rPr>
      </w:pPr>
      <w:r w:rsidRPr="00183705">
        <w:rPr>
          <w:rFonts w:ascii="Calibri" w:hAnsi="Calibri"/>
          <w:b/>
          <w:bCs/>
          <w:sz w:val="60"/>
          <w:szCs w:val="60"/>
        </w:rPr>
        <w:lastRenderedPageBreak/>
        <w:t>BASES</w:t>
      </w:r>
    </w:p>
    <w:p w:rsidR="00AA2FC6" w:rsidRPr="00183705" w:rsidRDefault="00AA2FC6" w:rsidP="007F0B73">
      <w:pPr>
        <w:jc w:val="center"/>
        <w:rPr>
          <w:rFonts w:ascii="Calibri" w:hAnsi="Calibri"/>
          <w:b/>
          <w:bCs/>
          <w:sz w:val="24"/>
          <w:szCs w:val="24"/>
        </w:rPr>
      </w:pPr>
    </w:p>
    <w:p w:rsidR="00AB7D71" w:rsidRPr="00183705"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Calibri" w:hAnsi="Calibri"/>
          <w:b/>
        </w:rPr>
      </w:pPr>
      <w:r w:rsidRPr="00183705">
        <w:rPr>
          <w:rFonts w:ascii="Calibri" w:hAnsi="Calibri"/>
          <w:b/>
        </w:rPr>
        <w:t xml:space="preserve">1.- </w:t>
      </w:r>
      <w:r w:rsidR="00A62BF8" w:rsidRPr="00183705">
        <w:rPr>
          <w:rFonts w:ascii="Calibri" w:hAnsi="Calibri"/>
          <w:b/>
        </w:rPr>
        <w:t>DATOS GENERALES Y DE IDENTIFICACI</w:t>
      </w:r>
      <w:r w:rsidR="00B64229" w:rsidRPr="00183705">
        <w:rPr>
          <w:rFonts w:ascii="Calibri" w:hAnsi="Calibri"/>
          <w:b/>
        </w:rPr>
        <w:t>ÓN</w:t>
      </w:r>
      <w:r w:rsidR="00A83A41" w:rsidRPr="00183705">
        <w:rPr>
          <w:rFonts w:ascii="Calibri" w:hAnsi="Calibri"/>
          <w:b/>
        </w:rPr>
        <w:t>.</w:t>
      </w:r>
      <w:r w:rsidR="00B64229" w:rsidRPr="00183705">
        <w:rPr>
          <w:rFonts w:ascii="Calibri" w:hAnsi="Calibri"/>
          <w:b/>
        </w:rPr>
        <w:t xml:space="preserve"> </w:t>
      </w:r>
    </w:p>
    <w:p w:rsidR="00AB7D71" w:rsidRPr="00183705" w:rsidRDefault="00AB7D71" w:rsidP="00AB7D71">
      <w:pPr>
        <w:tabs>
          <w:tab w:val="left" w:pos="284"/>
        </w:tabs>
        <w:ind w:right="-1"/>
        <w:jc w:val="both"/>
        <w:rPr>
          <w:rFonts w:ascii="Calibri" w:hAnsi="Calibri" w:cs="Arial"/>
        </w:rPr>
      </w:pPr>
    </w:p>
    <w:p w:rsidR="00A62BF8" w:rsidRPr="00183705" w:rsidRDefault="00A62BF8" w:rsidP="003C7CE4">
      <w:pPr>
        <w:numPr>
          <w:ilvl w:val="0"/>
          <w:numId w:val="9"/>
        </w:numPr>
        <w:tabs>
          <w:tab w:val="left" w:pos="284"/>
        </w:tabs>
        <w:ind w:right="-1"/>
        <w:jc w:val="both"/>
        <w:rPr>
          <w:rFonts w:ascii="Calibri" w:hAnsi="Calibri" w:cs="Arial"/>
        </w:rPr>
      </w:pPr>
      <w:r w:rsidRPr="00183705">
        <w:rPr>
          <w:rFonts w:ascii="Calibri" w:hAnsi="Calibri" w:cs="Arial"/>
        </w:rPr>
        <w:t xml:space="preserve">Servicios de Salud de Nuevo León, O.P.D., convoca a través de la Dirección Administrativa por conducto del Departamento de Adquisiciones, ubicado en el </w:t>
      </w:r>
      <w:r w:rsidR="00BC2F13" w:rsidRPr="00183705">
        <w:rPr>
          <w:rFonts w:ascii="Calibri" w:hAnsi="Calibri" w:cs="Arial"/>
        </w:rPr>
        <w:t>primer p</w:t>
      </w:r>
      <w:r w:rsidRPr="00183705">
        <w:rPr>
          <w:rFonts w:ascii="Calibri" w:hAnsi="Calibri" w:cs="Arial"/>
        </w:rPr>
        <w:t xml:space="preserve">iso, Matamoros </w:t>
      </w:r>
      <w:r w:rsidR="00BC2F13" w:rsidRPr="00183705">
        <w:rPr>
          <w:rFonts w:ascii="Calibri" w:hAnsi="Calibri" w:cs="Arial"/>
        </w:rPr>
        <w:t xml:space="preserve">oriente, </w:t>
      </w:r>
      <w:r w:rsidRPr="00183705">
        <w:rPr>
          <w:rFonts w:ascii="Calibri" w:hAnsi="Calibri" w:cs="Arial"/>
        </w:rPr>
        <w:t>No. 520, Centro de Monterr</w:t>
      </w:r>
      <w:r w:rsidR="00BC2F13" w:rsidRPr="00183705">
        <w:rPr>
          <w:rFonts w:ascii="Calibri" w:hAnsi="Calibri" w:cs="Arial"/>
        </w:rPr>
        <w:t>ey, Nuevo León, C.P. 64000, Tel</w:t>
      </w:r>
      <w:r w:rsidRPr="00183705">
        <w:rPr>
          <w:rFonts w:ascii="Calibri" w:hAnsi="Calibri" w:cs="Arial"/>
        </w:rPr>
        <w:t>: 81 30 70 47</w:t>
      </w:r>
      <w:r w:rsidR="00267C25" w:rsidRPr="00183705">
        <w:rPr>
          <w:rFonts w:ascii="Calibri" w:hAnsi="Calibri" w:cs="Arial"/>
        </w:rPr>
        <w:t>.</w:t>
      </w:r>
    </w:p>
    <w:p w:rsidR="00BC2F13" w:rsidRPr="00183705" w:rsidRDefault="00BC2F13" w:rsidP="00BC2F13">
      <w:pPr>
        <w:tabs>
          <w:tab w:val="left" w:pos="284"/>
        </w:tabs>
        <w:ind w:left="720" w:right="-1"/>
        <w:jc w:val="both"/>
        <w:rPr>
          <w:rFonts w:ascii="Calibri" w:hAnsi="Calibri" w:cs="Arial"/>
        </w:rPr>
      </w:pPr>
    </w:p>
    <w:p w:rsidR="00267C25"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Las bases de la presente Convocatoria podrán obtenerse de manera gratuita a través </w:t>
      </w:r>
      <w:r w:rsidR="00CE2E1F" w:rsidRPr="00183705">
        <w:rPr>
          <w:rFonts w:ascii="Calibri" w:hAnsi="Calibri" w:cs="Arial"/>
        </w:rPr>
        <w:t>de la página oficial de Servicios de Salud de Nuevo León</w:t>
      </w:r>
      <w:r w:rsidRPr="00183705">
        <w:rPr>
          <w:rFonts w:ascii="Calibri" w:hAnsi="Calibri" w:cs="Arial"/>
        </w:rPr>
        <w:t>, a partir de la fecha de su publicación,</w:t>
      </w:r>
      <w:r w:rsidR="0098036D" w:rsidRPr="00183705">
        <w:rPr>
          <w:rFonts w:ascii="Calibri" w:hAnsi="Calibri"/>
        </w:rPr>
        <w:t xml:space="preserve"> en el </w:t>
      </w:r>
      <w:r w:rsidR="0098036D" w:rsidRPr="00183705">
        <w:rPr>
          <w:rFonts w:ascii="Calibri" w:hAnsi="Calibri" w:cs="Arial"/>
        </w:rPr>
        <w:t xml:space="preserve">portal </w:t>
      </w:r>
      <w:hyperlink r:id="rId8" w:history="1">
        <w:r w:rsidR="00CE2E1F" w:rsidRPr="00183705">
          <w:rPr>
            <w:rStyle w:val="Hipervnculo"/>
            <w:rFonts w:ascii="Calibri" w:hAnsi="Calibri" w:cs="Arial"/>
          </w:rPr>
          <w:t>http://saludnl.gob.mx</w:t>
        </w:r>
      </w:hyperlink>
      <w:r w:rsidR="0098036D" w:rsidRPr="00183705">
        <w:rPr>
          <w:rFonts w:ascii="Calibri" w:hAnsi="Calibri" w:cs="Arial"/>
        </w:rPr>
        <w:t>,</w:t>
      </w:r>
      <w:r w:rsidRPr="00183705">
        <w:rPr>
          <w:rFonts w:ascii="Calibri" w:hAnsi="Calibri" w:cs="Arial"/>
        </w:rPr>
        <w:t xml:space="preserve"> </w:t>
      </w:r>
      <w:r w:rsidR="001A0EBB" w:rsidRPr="00183705">
        <w:rPr>
          <w:rFonts w:ascii="Calibri" w:hAnsi="Calibri" w:cs="Arial"/>
        </w:rPr>
        <w:t>e</w:t>
      </w:r>
      <w:r w:rsidR="00221835" w:rsidRPr="00183705">
        <w:rPr>
          <w:rFonts w:ascii="Calibri" w:hAnsi="Calibri" w:cs="Arial"/>
        </w:rPr>
        <w:t>n</w:t>
      </w:r>
      <w:r w:rsidR="001A0EBB" w:rsidRPr="00183705">
        <w:rPr>
          <w:rFonts w:ascii="Calibri" w:hAnsi="Calibri" w:cs="Arial"/>
        </w:rPr>
        <w:t xml:space="preserve"> la parte inferior, en el apartado “licitaciones”, </w:t>
      </w:r>
      <w:r w:rsidRPr="00183705">
        <w:rPr>
          <w:rFonts w:ascii="Calibri" w:hAnsi="Calibri" w:cs="Arial"/>
        </w:rPr>
        <w:t xml:space="preserve">o en su caso a través del Departamento de Adquisiciones de los Servicios de Salud de Nuevo León, ubicado en el primer piso de la calle Matamoros </w:t>
      </w:r>
      <w:r w:rsidR="00CE2E1F" w:rsidRPr="00183705">
        <w:rPr>
          <w:rFonts w:ascii="Calibri" w:hAnsi="Calibri" w:cs="Arial"/>
        </w:rPr>
        <w:t xml:space="preserve">oriente, No. </w:t>
      </w:r>
      <w:r w:rsidRPr="00183705">
        <w:rPr>
          <w:rFonts w:ascii="Calibri" w:hAnsi="Calibri" w:cs="Arial"/>
        </w:rPr>
        <w:t xml:space="preserve">520, </w:t>
      </w:r>
      <w:r w:rsidR="001A0EBB" w:rsidRPr="00183705">
        <w:rPr>
          <w:rFonts w:ascii="Calibri" w:hAnsi="Calibri" w:cs="Arial"/>
        </w:rPr>
        <w:t>Zona</w:t>
      </w:r>
      <w:r w:rsidRPr="00183705">
        <w:rPr>
          <w:rFonts w:ascii="Calibri" w:hAnsi="Calibri" w:cs="Arial"/>
        </w:rPr>
        <w:t xml:space="preserve"> Centro</w:t>
      </w:r>
      <w:r w:rsidR="00CE2E1F" w:rsidRPr="00183705">
        <w:rPr>
          <w:rFonts w:ascii="Calibri" w:hAnsi="Calibri" w:cs="Arial"/>
        </w:rPr>
        <w:t xml:space="preserve">, en </w:t>
      </w:r>
      <w:r w:rsidRPr="00183705">
        <w:rPr>
          <w:rFonts w:ascii="Calibri" w:hAnsi="Calibri" w:cs="Arial"/>
        </w:rPr>
        <w:t>la Ciudad de Monterrey, Nuevo León</w:t>
      </w:r>
      <w:r w:rsidR="001A0EBB" w:rsidRPr="00183705">
        <w:rPr>
          <w:rFonts w:ascii="Calibri" w:hAnsi="Calibri" w:cs="Arial"/>
        </w:rPr>
        <w:t>, en un horario de 9:00 a.m. a 3</w:t>
      </w:r>
      <w:r w:rsidRPr="00183705">
        <w:rPr>
          <w:rFonts w:ascii="Calibri" w:hAnsi="Calibri" w:cs="Arial"/>
        </w:rPr>
        <w:t xml:space="preserve">:00 p.m. </w:t>
      </w:r>
    </w:p>
    <w:p w:rsidR="00BC2F13" w:rsidRPr="00183705" w:rsidRDefault="00BC2F13" w:rsidP="00BC2F13">
      <w:pPr>
        <w:pStyle w:val="Prrafodelista"/>
        <w:rPr>
          <w:rFonts w:ascii="Calibri" w:hAnsi="Calibri" w:cs="Arial"/>
        </w:rPr>
      </w:pPr>
    </w:p>
    <w:p w:rsidR="00A62BF8" w:rsidRPr="00183705" w:rsidRDefault="000C5771" w:rsidP="003C7CE4">
      <w:pPr>
        <w:pStyle w:val="Default"/>
        <w:numPr>
          <w:ilvl w:val="0"/>
          <w:numId w:val="9"/>
        </w:numPr>
        <w:jc w:val="both"/>
        <w:rPr>
          <w:rFonts w:ascii="Calibri" w:hAnsi="Calibri" w:cs="Arial"/>
          <w:color w:val="auto"/>
          <w:sz w:val="20"/>
          <w:szCs w:val="20"/>
          <w:lang w:val="es-ES_tradnl" w:eastAsia="es-ES"/>
        </w:rPr>
      </w:pPr>
      <w:r w:rsidRPr="00183705">
        <w:rPr>
          <w:rFonts w:ascii="Calibri" w:hAnsi="Calibri" w:cs="Arial"/>
          <w:color w:val="auto"/>
          <w:sz w:val="20"/>
          <w:szCs w:val="20"/>
          <w:lang w:val="es-ES_tradnl" w:eastAsia="es-ES"/>
        </w:rPr>
        <w:t>La Participación de los licitantes para la presente</w:t>
      </w:r>
      <w:r w:rsidR="00A62BF8" w:rsidRPr="00183705">
        <w:rPr>
          <w:rFonts w:ascii="Calibri" w:hAnsi="Calibri" w:cs="Arial"/>
          <w:color w:val="auto"/>
          <w:sz w:val="20"/>
          <w:szCs w:val="20"/>
          <w:lang w:val="es-ES_tradnl" w:eastAsia="es-ES"/>
        </w:rPr>
        <w:t xml:space="preserve"> </w:t>
      </w:r>
      <w:r w:rsidR="00CE2E1F" w:rsidRPr="00183705">
        <w:rPr>
          <w:rFonts w:ascii="Calibri" w:hAnsi="Calibri" w:cs="Arial"/>
          <w:color w:val="auto"/>
          <w:sz w:val="20"/>
          <w:szCs w:val="20"/>
          <w:lang w:val="es-ES_tradnl" w:eastAsia="es-ES"/>
        </w:rPr>
        <w:t>Licitación Pública s</w:t>
      </w:r>
      <w:r w:rsidRPr="00183705">
        <w:rPr>
          <w:rFonts w:ascii="Calibri" w:hAnsi="Calibri" w:cs="Arial"/>
          <w:color w:val="auto"/>
          <w:sz w:val="20"/>
          <w:szCs w:val="20"/>
          <w:lang w:val="es-ES_tradnl" w:eastAsia="es-ES"/>
        </w:rPr>
        <w:t xml:space="preserve">erá </w:t>
      </w:r>
      <w:r w:rsidR="00A62BF8" w:rsidRPr="00183705">
        <w:rPr>
          <w:rFonts w:ascii="Calibri" w:hAnsi="Calibri" w:cs="Arial"/>
          <w:color w:val="auto"/>
          <w:sz w:val="20"/>
          <w:szCs w:val="20"/>
          <w:lang w:val="es-ES_tradnl" w:eastAsia="es-ES"/>
        </w:rPr>
        <w:t xml:space="preserve">de forma </w:t>
      </w:r>
      <w:r w:rsidR="00CE2E1F" w:rsidRPr="00183705">
        <w:rPr>
          <w:rFonts w:ascii="Calibri" w:hAnsi="Calibri" w:cs="Arial"/>
          <w:color w:val="auto"/>
          <w:sz w:val="20"/>
          <w:szCs w:val="20"/>
          <w:lang w:val="es-ES_tradnl" w:eastAsia="es-ES"/>
        </w:rPr>
        <w:t>presencial</w:t>
      </w:r>
      <w:r w:rsidR="0098036D" w:rsidRPr="00183705">
        <w:rPr>
          <w:rFonts w:ascii="Calibri" w:hAnsi="Calibri" w:cs="Arial"/>
          <w:color w:val="auto"/>
          <w:sz w:val="20"/>
          <w:szCs w:val="20"/>
          <w:lang w:val="es-ES_tradnl" w:eastAsia="es-ES"/>
        </w:rPr>
        <w:t>.</w:t>
      </w:r>
      <w:r w:rsidR="00A62BF8" w:rsidRPr="00183705">
        <w:rPr>
          <w:rFonts w:ascii="Calibri" w:hAnsi="Calibri" w:cs="Arial"/>
          <w:color w:val="auto"/>
          <w:sz w:val="20"/>
          <w:szCs w:val="20"/>
          <w:lang w:val="es-ES_tradnl" w:eastAsia="es-ES"/>
        </w:rPr>
        <w:t xml:space="preserve"> Será identificada con car</w:t>
      </w:r>
      <w:r w:rsidR="00CE2E1F" w:rsidRPr="00183705">
        <w:rPr>
          <w:rFonts w:ascii="Calibri" w:hAnsi="Calibri" w:cs="Arial"/>
          <w:color w:val="auto"/>
          <w:sz w:val="20"/>
          <w:szCs w:val="20"/>
          <w:lang w:val="es-ES_tradnl" w:eastAsia="es-ES"/>
        </w:rPr>
        <w:t>ácter Nacional. En la presente licitación</w:t>
      </w:r>
      <w:r w:rsidR="00A62BF8" w:rsidRPr="00183705">
        <w:rPr>
          <w:rFonts w:ascii="Calibri" w:hAnsi="Calibri" w:cs="Arial"/>
          <w:color w:val="auto"/>
          <w:sz w:val="20"/>
          <w:szCs w:val="20"/>
          <w:lang w:val="es-ES_tradnl" w:eastAsia="es-ES"/>
        </w:rPr>
        <w:t xml:space="preserve"> no se recibirán proposiciones a través de servicio postal o de mensajería. </w:t>
      </w:r>
    </w:p>
    <w:p w:rsidR="00CE2E1F" w:rsidRPr="00183705" w:rsidRDefault="00CE2E1F" w:rsidP="00CE2E1F">
      <w:pPr>
        <w:pStyle w:val="Prrafodelista"/>
        <w:rPr>
          <w:rFonts w:ascii="Calibri" w:hAnsi="Calibri" w:cs="Arial"/>
        </w:rPr>
      </w:pPr>
    </w:p>
    <w:p w:rsidR="00A62BF8"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presente </w:t>
      </w:r>
      <w:r w:rsidR="00CE2E1F" w:rsidRPr="00183705">
        <w:rPr>
          <w:rFonts w:ascii="Calibri" w:hAnsi="Calibri" w:cs="Arial"/>
        </w:rPr>
        <w:t>Licitación Pública Nacional Presencial</w:t>
      </w:r>
      <w:r w:rsidRPr="00183705">
        <w:rPr>
          <w:rFonts w:ascii="Calibri" w:hAnsi="Calibri" w:cs="Arial"/>
        </w:rPr>
        <w:t xml:space="preserve"> será identificada por el No</w:t>
      </w:r>
      <w:r w:rsidR="001A0EBB" w:rsidRPr="0061787B">
        <w:rPr>
          <w:rFonts w:ascii="Calibri" w:hAnsi="Calibri" w:cs="Arial"/>
        </w:rPr>
        <w:t>.</w:t>
      </w:r>
      <w:r w:rsidRPr="0061787B">
        <w:rPr>
          <w:rFonts w:ascii="Calibri" w:hAnsi="Calibri" w:cs="Arial"/>
        </w:rPr>
        <w:t xml:space="preserve"> </w:t>
      </w:r>
      <w:r w:rsidR="00CE2E1F" w:rsidRPr="0061787B">
        <w:rPr>
          <w:rFonts w:ascii="Calibri" w:hAnsi="Calibri" w:cs="Arial"/>
        </w:rPr>
        <w:t>LP</w:t>
      </w:r>
      <w:r w:rsidRPr="0061787B">
        <w:rPr>
          <w:rFonts w:ascii="Calibri" w:hAnsi="Calibri" w:cs="Arial"/>
        </w:rPr>
        <w:t>-919044992-</w:t>
      </w:r>
      <w:r w:rsidR="001D4605">
        <w:rPr>
          <w:rFonts w:ascii="Calibri" w:hAnsi="Calibri" w:cs="Arial"/>
        </w:rPr>
        <w:t>N28</w:t>
      </w:r>
      <w:r w:rsidR="004F2970">
        <w:rPr>
          <w:rFonts w:ascii="Calibri" w:hAnsi="Calibri" w:cs="Arial"/>
        </w:rPr>
        <w:t>-2017</w:t>
      </w:r>
      <w:r w:rsidRPr="0061787B">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B64229" w:rsidRPr="00183705" w:rsidRDefault="00B64229"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w:t>
      </w:r>
      <w:r w:rsidR="00A01D7F" w:rsidRPr="00183705">
        <w:rPr>
          <w:rFonts w:ascii="Calibri" w:hAnsi="Calibri" w:cs="Arial"/>
        </w:rPr>
        <w:t xml:space="preserve">adquisición de los </w:t>
      </w:r>
      <w:r w:rsidR="00874241">
        <w:rPr>
          <w:rFonts w:ascii="Calibri" w:hAnsi="Calibri" w:cs="Arial"/>
        </w:rPr>
        <w:t xml:space="preserve">uniformes </w:t>
      </w:r>
      <w:r w:rsidR="00644EBE" w:rsidRPr="00183705">
        <w:rPr>
          <w:rFonts w:ascii="Calibri" w:hAnsi="Calibri" w:cs="Arial"/>
        </w:rPr>
        <w:t>incluido</w:t>
      </w:r>
      <w:r w:rsidR="00A01D7F" w:rsidRPr="00183705">
        <w:rPr>
          <w:rFonts w:ascii="Calibri" w:hAnsi="Calibri" w:cs="Arial"/>
        </w:rPr>
        <w:t>s</w:t>
      </w:r>
      <w:r w:rsidRPr="00183705">
        <w:rPr>
          <w:rFonts w:ascii="Calibri" w:hAnsi="Calibri" w:cs="Arial"/>
        </w:rPr>
        <w:t xml:space="preserve"> en esta </w:t>
      </w:r>
      <w:r w:rsidR="00B82FB5" w:rsidRPr="00183705">
        <w:rPr>
          <w:rFonts w:ascii="Calibri" w:hAnsi="Calibri" w:cs="Arial"/>
        </w:rPr>
        <w:t>Convocatoria</w:t>
      </w:r>
      <w:r w:rsidRPr="00183705">
        <w:rPr>
          <w:rFonts w:ascii="Calibri" w:hAnsi="Calibri" w:cs="Arial"/>
        </w:rPr>
        <w:t xml:space="preserve"> corresponde</w:t>
      </w:r>
      <w:r w:rsidR="00A01D7F" w:rsidRPr="00183705">
        <w:rPr>
          <w:rFonts w:ascii="Calibri" w:hAnsi="Calibri" w:cs="Arial"/>
        </w:rPr>
        <w:t>n</w:t>
      </w:r>
      <w:r w:rsidRPr="00183705">
        <w:rPr>
          <w:rFonts w:ascii="Calibri" w:hAnsi="Calibri" w:cs="Arial"/>
        </w:rPr>
        <w:t xml:space="preserve"> al ejercicio fiscal 201</w:t>
      </w:r>
      <w:r w:rsidR="004F2970">
        <w:rPr>
          <w:rFonts w:ascii="Calibri" w:hAnsi="Calibri" w:cs="Arial"/>
        </w:rPr>
        <w:t>7</w:t>
      </w:r>
      <w:r w:rsidRPr="00183705">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CE2E1F" w:rsidRPr="00183705" w:rsidRDefault="00B64229" w:rsidP="003C7CE4">
      <w:pPr>
        <w:pStyle w:val="Prrafodelista"/>
        <w:numPr>
          <w:ilvl w:val="0"/>
          <w:numId w:val="9"/>
        </w:numPr>
        <w:tabs>
          <w:tab w:val="left" w:pos="284"/>
        </w:tabs>
        <w:ind w:right="51"/>
        <w:jc w:val="both"/>
        <w:rPr>
          <w:rFonts w:ascii="Calibri" w:hAnsi="Calibri" w:cs="Arial"/>
        </w:rPr>
      </w:pPr>
      <w:r w:rsidRPr="00183705">
        <w:rPr>
          <w:rFonts w:ascii="Calibri" w:hAnsi="Calibri" w:cs="Arial"/>
        </w:rPr>
        <w:t xml:space="preserve">Las proposiciones, </w:t>
      </w:r>
      <w:r w:rsidR="004B3FCD" w:rsidRPr="00183705">
        <w:rPr>
          <w:rFonts w:ascii="Calibri" w:hAnsi="Calibri" w:cs="Arial"/>
        </w:rPr>
        <w:t>folletos, anexos y demás</w:t>
      </w:r>
      <w:r w:rsidR="00644EBE" w:rsidRPr="00183705">
        <w:rPr>
          <w:rFonts w:ascii="Calibri" w:hAnsi="Calibri" w:cs="Arial"/>
        </w:rPr>
        <w:t xml:space="preserve"> información relativa a la </w:t>
      </w:r>
      <w:r w:rsidR="00A01D7F" w:rsidRPr="00183705">
        <w:rPr>
          <w:rFonts w:ascii="Calibri" w:hAnsi="Calibri" w:cs="Arial"/>
        </w:rPr>
        <w:t xml:space="preserve">adquisición de los </w:t>
      </w:r>
      <w:r w:rsidR="00874241">
        <w:rPr>
          <w:rFonts w:ascii="Calibri" w:hAnsi="Calibri" w:cs="Arial"/>
        </w:rPr>
        <w:t>uniformes</w:t>
      </w:r>
      <w:r w:rsidR="00874241" w:rsidRPr="00183705">
        <w:rPr>
          <w:rFonts w:ascii="Calibri" w:hAnsi="Calibri" w:cs="Arial"/>
        </w:rPr>
        <w:t xml:space="preserve"> </w:t>
      </w:r>
      <w:r w:rsidR="00A91686" w:rsidRPr="00183705">
        <w:rPr>
          <w:rFonts w:ascii="Calibri" w:hAnsi="Calibri" w:cs="Arial"/>
        </w:rPr>
        <w:t xml:space="preserve">que se presenten </w:t>
      </w:r>
      <w:r w:rsidRPr="00183705">
        <w:rPr>
          <w:rFonts w:ascii="Calibri" w:hAnsi="Calibri" w:cs="Arial"/>
        </w:rPr>
        <w:t>deberán ser en idioma español. En caso de que los últimos sean en idioma diferente, deberán presentarse c</w:t>
      </w:r>
      <w:r w:rsidR="00CE2E1F" w:rsidRPr="00183705">
        <w:rPr>
          <w:rFonts w:ascii="Calibri" w:hAnsi="Calibri" w:cs="Arial"/>
        </w:rPr>
        <w:t>on traducción simple al español.</w:t>
      </w:r>
    </w:p>
    <w:p w:rsidR="00CE2E1F" w:rsidRPr="00183705" w:rsidRDefault="00CE2E1F" w:rsidP="00CE2E1F">
      <w:pPr>
        <w:pStyle w:val="Prrafodelista"/>
        <w:rPr>
          <w:rFonts w:ascii="Calibri" w:hAnsi="Calibri" w:cs="Arial"/>
        </w:rPr>
      </w:pPr>
    </w:p>
    <w:p w:rsidR="00B64229" w:rsidRPr="00D506AE" w:rsidRDefault="00517054" w:rsidP="003C7CE4">
      <w:pPr>
        <w:pStyle w:val="Prrafodelista"/>
        <w:numPr>
          <w:ilvl w:val="0"/>
          <w:numId w:val="9"/>
        </w:numPr>
        <w:tabs>
          <w:tab w:val="left" w:pos="284"/>
        </w:tabs>
        <w:ind w:right="51"/>
        <w:jc w:val="both"/>
        <w:rPr>
          <w:rFonts w:ascii="Calibri" w:hAnsi="Calibri" w:cs="Arial"/>
        </w:rPr>
      </w:pPr>
      <w:r w:rsidRPr="00D506AE">
        <w:rPr>
          <w:rFonts w:ascii="Calibri" w:hAnsi="Calibri" w:cs="Arial"/>
        </w:rPr>
        <w:t xml:space="preserve">La </w:t>
      </w:r>
      <w:r w:rsidR="0067300A" w:rsidRPr="00D506AE">
        <w:rPr>
          <w:rFonts w:ascii="Calibri" w:hAnsi="Calibri" w:cs="Arial"/>
        </w:rPr>
        <w:t xml:space="preserve">adquisición de los </w:t>
      </w:r>
      <w:r w:rsidR="00874241" w:rsidRPr="00D506AE">
        <w:rPr>
          <w:rFonts w:ascii="Calibri" w:hAnsi="Calibri" w:cs="Arial"/>
        </w:rPr>
        <w:t>uniformes</w:t>
      </w:r>
      <w:r w:rsidR="009A4F2F" w:rsidRPr="00D506AE">
        <w:rPr>
          <w:rFonts w:ascii="Calibri" w:hAnsi="Calibri" w:cs="Arial"/>
        </w:rPr>
        <w:t xml:space="preserve"> </w:t>
      </w:r>
      <w:r w:rsidR="00B64229" w:rsidRPr="00D506AE">
        <w:rPr>
          <w:rFonts w:ascii="Calibri" w:hAnsi="Calibri" w:cs="Arial"/>
        </w:rPr>
        <w:t>requerido</w:t>
      </w:r>
      <w:r w:rsidR="0067300A" w:rsidRPr="00D506AE">
        <w:rPr>
          <w:rFonts w:ascii="Calibri" w:hAnsi="Calibri" w:cs="Arial"/>
        </w:rPr>
        <w:t>s</w:t>
      </w:r>
      <w:r w:rsidR="00B64229" w:rsidRPr="00D506AE">
        <w:rPr>
          <w:rFonts w:ascii="Calibri" w:hAnsi="Calibri" w:cs="Arial"/>
        </w:rPr>
        <w:t xml:space="preserve"> por </w:t>
      </w:r>
      <w:r w:rsidR="00955C15" w:rsidRPr="00D506AE">
        <w:rPr>
          <w:rFonts w:ascii="Calibri" w:hAnsi="Calibri" w:cs="Arial"/>
        </w:rPr>
        <w:t>l</w:t>
      </w:r>
      <w:r w:rsidR="00B64229" w:rsidRPr="00D506AE">
        <w:rPr>
          <w:rFonts w:ascii="Calibri" w:hAnsi="Calibri" w:cs="Arial"/>
        </w:rPr>
        <w:t xml:space="preserve">a </w:t>
      </w:r>
      <w:r w:rsidR="00B64229" w:rsidRPr="00D506AE">
        <w:rPr>
          <w:rFonts w:ascii="Calibri" w:hAnsi="Calibri" w:cs="Arial"/>
          <w:bCs/>
        </w:rPr>
        <w:t>C</w:t>
      </w:r>
      <w:r w:rsidR="00B64229" w:rsidRPr="00D506AE">
        <w:rPr>
          <w:rFonts w:ascii="Calibri" w:hAnsi="Calibri" w:cs="Arial"/>
        </w:rPr>
        <w:t>onvocante</w:t>
      </w:r>
      <w:r w:rsidR="00B64229" w:rsidRPr="00D506AE">
        <w:rPr>
          <w:rFonts w:ascii="Calibri" w:hAnsi="Calibri" w:cs="Arial"/>
          <w:b/>
        </w:rPr>
        <w:t xml:space="preserve">, </w:t>
      </w:r>
      <w:r w:rsidR="00A8300D" w:rsidRPr="00D506AE">
        <w:rPr>
          <w:rFonts w:ascii="Calibri" w:hAnsi="Calibri"/>
        </w:rPr>
        <w:t xml:space="preserve">se realizará con recurso </w:t>
      </w:r>
      <w:r w:rsidR="0067300A" w:rsidRPr="00D506AE">
        <w:rPr>
          <w:rFonts w:ascii="Calibri" w:hAnsi="Calibri"/>
        </w:rPr>
        <w:t>FASSA, tipo de presupuesto</w:t>
      </w:r>
      <w:r w:rsidR="00A8300D" w:rsidRPr="00D506AE">
        <w:rPr>
          <w:rFonts w:ascii="Calibri" w:hAnsi="Calibri"/>
        </w:rPr>
        <w:t xml:space="preserve"> </w:t>
      </w:r>
      <w:r w:rsidR="0067300A" w:rsidRPr="00D506AE">
        <w:rPr>
          <w:rFonts w:ascii="Calibri" w:hAnsi="Calibri"/>
        </w:rPr>
        <w:t>110101</w:t>
      </w:r>
      <w:r w:rsidR="00A8300D" w:rsidRPr="00D506AE">
        <w:rPr>
          <w:rFonts w:ascii="Calibri" w:hAnsi="Calibri"/>
        </w:rPr>
        <w:t xml:space="preserve">, </w:t>
      </w:r>
      <w:r w:rsidR="0067300A" w:rsidRPr="00D506AE">
        <w:rPr>
          <w:rFonts w:ascii="Calibri" w:hAnsi="Calibri"/>
        </w:rPr>
        <w:t>p</w:t>
      </w:r>
      <w:r w:rsidR="00A8300D" w:rsidRPr="00D506AE">
        <w:rPr>
          <w:rFonts w:ascii="Calibri" w:hAnsi="Calibri"/>
        </w:rPr>
        <w:t xml:space="preserve">artida </w:t>
      </w:r>
      <w:r w:rsidR="0067300A" w:rsidRPr="00D506AE">
        <w:rPr>
          <w:rFonts w:ascii="Calibri" w:hAnsi="Calibri"/>
        </w:rPr>
        <w:t>27101</w:t>
      </w:r>
      <w:r w:rsidR="00A8300D" w:rsidRPr="00D506AE">
        <w:rPr>
          <w:rFonts w:ascii="Calibri" w:hAnsi="Calibri"/>
        </w:rPr>
        <w:t>, programa</w:t>
      </w:r>
      <w:r w:rsidR="0067300A" w:rsidRPr="00D506AE">
        <w:rPr>
          <w:rFonts w:ascii="Calibri" w:hAnsi="Calibri"/>
        </w:rPr>
        <w:t>s</w:t>
      </w:r>
      <w:r w:rsidR="00A8300D" w:rsidRPr="00D506AE">
        <w:rPr>
          <w:rFonts w:ascii="Calibri" w:hAnsi="Calibri"/>
        </w:rPr>
        <w:t xml:space="preserve"> </w:t>
      </w:r>
      <w:r w:rsidR="0067300A" w:rsidRPr="00D506AE">
        <w:rPr>
          <w:rFonts w:ascii="Calibri" w:hAnsi="Calibri"/>
        </w:rPr>
        <w:t>010210, 020210, UA0809 y 110101</w:t>
      </w:r>
      <w:r w:rsidR="00A8300D" w:rsidRPr="00D506AE">
        <w:rPr>
          <w:rFonts w:ascii="Calibri" w:hAnsi="Calibri"/>
        </w:rPr>
        <w:t xml:space="preserve">, </w:t>
      </w:r>
      <w:r w:rsidR="00D93EBB" w:rsidRPr="00D506AE">
        <w:rPr>
          <w:rFonts w:ascii="Calibri" w:hAnsi="Calibri"/>
        </w:rPr>
        <w:t>con cargo a distintas unidades.</w:t>
      </w:r>
    </w:p>
    <w:p w:rsidR="00CE2E1F" w:rsidRPr="00183705" w:rsidRDefault="00CE2E1F" w:rsidP="00CE2E1F">
      <w:pPr>
        <w:pStyle w:val="Prrafodelista"/>
        <w:tabs>
          <w:tab w:val="left" w:pos="284"/>
        </w:tabs>
        <w:ind w:left="720" w:right="-1"/>
        <w:jc w:val="both"/>
        <w:rPr>
          <w:rFonts w:ascii="Calibri" w:hAnsi="Calibri" w:cs="Arial"/>
        </w:rPr>
      </w:pPr>
    </w:p>
    <w:p w:rsidR="00644EBE" w:rsidRPr="00183705" w:rsidRDefault="00B64229" w:rsidP="00644EBE">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Para la presente </w:t>
      </w:r>
      <w:r w:rsidR="00CE2E1F" w:rsidRPr="00183705">
        <w:rPr>
          <w:rFonts w:ascii="Calibri" w:hAnsi="Calibri" w:cs="Arial"/>
        </w:rPr>
        <w:t>licitación</w:t>
      </w:r>
      <w:r w:rsidRPr="00183705">
        <w:rPr>
          <w:rFonts w:ascii="Calibri" w:hAnsi="Calibri" w:cs="Arial"/>
        </w:rPr>
        <w:t xml:space="preserve"> ninguna de las condiciones contenidas en estas bases, así como en las propuestas presentadas por los licitantes, podrán ser negociadas.</w:t>
      </w:r>
    </w:p>
    <w:p w:rsidR="004414B4" w:rsidRPr="00183705" w:rsidRDefault="004414B4" w:rsidP="00221835">
      <w:pPr>
        <w:tabs>
          <w:tab w:val="left" w:pos="284"/>
        </w:tabs>
        <w:ind w:right="-1"/>
        <w:jc w:val="both"/>
        <w:rPr>
          <w:rFonts w:ascii="Calibri" w:hAnsi="Calibri" w:cs="Arial"/>
        </w:rPr>
      </w:pPr>
    </w:p>
    <w:p w:rsidR="0067300A" w:rsidRPr="00183705" w:rsidRDefault="0067300A" w:rsidP="00221835">
      <w:pPr>
        <w:tabs>
          <w:tab w:val="left" w:pos="284"/>
        </w:tabs>
        <w:ind w:right="-1"/>
        <w:jc w:val="both"/>
        <w:rPr>
          <w:rFonts w:ascii="Calibri" w:hAnsi="Calibri" w:cs="Arial"/>
        </w:rPr>
      </w:pPr>
    </w:p>
    <w:p w:rsidR="00A1692B" w:rsidRPr="00183705" w:rsidRDefault="00A1692B" w:rsidP="002B6BE9">
      <w:pPr>
        <w:ind w:left="284" w:right="-1"/>
        <w:jc w:val="both"/>
        <w:rPr>
          <w:rFonts w:ascii="Calibri" w:hAnsi="Calibri"/>
          <w:b/>
          <w:u w:val="single"/>
        </w:rPr>
      </w:pPr>
      <w:r w:rsidRPr="00183705">
        <w:rPr>
          <w:rFonts w:ascii="Calibri" w:hAnsi="Calibri"/>
          <w:b/>
          <w:u w:val="single"/>
        </w:rPr>
        <w:t xml:space="preserve">1.1. </w:t>
      </w:r>
      <w:r w:rsidRPr="00183705">
        <w:rPr>
          <w:rFonts w:ascii="Calibri" w:hAnsi="Calibri"/>
          <w:b/>
          <w:u w:val="single"/>
        </w:rPr>
        <w:tab/>
      </w:r>
      <w:r w:rsidR="0067300A" w:rsidRPr="00183705">
        <w:rPr>
          <w:rFonts w:ascii="Calibri" w:hAnsi="Calibri"/>
          <w:b/>
          <w:u w:val="single"/>
        </w:rPr>
        <w:t>Descripción</w:t>
      </w:r>
      <w:r w:rsidR="006971A9" w:rsidRPr="00183705">
        <w:rPr>
          <w:rFonts w:ascii="Calibri" w:hAnsi="Calibri"/>
          <w:b/>
          <w:u w:val="single"/>
        </w:rPr>
        <w:t xml:space="preserve"> de </w:t>
      </w:r>
      <w:r w:rsidR="006971A9" w:rsidRPr="00874241">
        <w:rPr>
          <w:rFonts w:ascii="Calibri" w:hAnsi="Calibri"/>
          <w:b/>
          <w:u w:val="single"/>
        </w:rPr>
        <w:t xml:space="preserve">los </w:t>
      </w:r>
      <w:r w:rsidR="00874241" w:rsidRPr="00874241">
        <w:rPr>
          <w:rFonts w:ascii="Calibri" w:hAnsi="Calibri" w:cs="Arial"/>
          <w:b/>
          <w:u w:val="single"/>
        </w:rPr>
        <w:t>uniformes</w:t>
      </w:r>
      <w:r w:rsidR="00874241">
        <w:rPr>
          <w:rFonts w:ascii="Calibri" w:hAnsi="Calibri" w:cs="Arial"/>
          <w:b/>
          <w:u w:val="single"/>
        </w:rPr>
        <w:t>.</w:t>
      </w:r>
    </w:p>
    <w:p w:rsidR="00E87248" w:rsidRPr="00183705" w:rsidRDefault="00E87248" w:rsidP="00E87248">
      <w:pPr>
        <w:tabs>
          <w:tab w:val="right" w:pos="1276"/>
        </w:tabs>
        <w:ind w:left="567"/>
        <w:jc w:val="both"/>
        <w:rPr>
          <w:rFonts w:ascii="Calibri" w:hAnsi="Calibri"/>
          <w:b/>
        </w:rPr>
      </w:pPr>
    </w:p>
    <w:p w:rsidR="006971A9" w:rsidRPr="00183705" w:rsidRDefault="006971A9" w:rsidP="006971A9">
      <w:pPr>
        <w:pStyle w:val="Prrafodelista"/>
        <w:numPr>
          <w:ilvl w:val="2"/>
          <w:numId w:val="49"/>
        </w:numPr>
        <w:tabs>
          <w:tab w:val="right" w:pos="1134"/>
        </w:tabs>
        <w:ind w:left="1134" w:hanging="567"/>
        <w:jc w:val="both"/>
        <w:rPr>
          <w:rFonts w:ascii="Calibri" w:hAnsi="Calibri"/>
        </w:rPr>
      </w:pPr>
      <w:r w:rsidRPr="00183705">
        <w:rPr>
          <w:rFonts w:ascii="Calibri" w:hAnsi="Calibri" w:cs="Arial"/>
        </w:rPr>
        <w:t xml:space="preserve">En el anexo 1 de estas bases, se describen </w:t>
      </w:r>
      <w:r w:rsidR="004E6F64" w:rsidRPr="00183705">
        <w:rPr>
          <w:rFonts w:ascii="Calibri" w:hAnsi="Calibri" w:cs="Arial"/>
        </w:rPr>
        <w:t>las partidas integradas por renglones,</w:t>
      </w:r>
      <w:r w:rsidRPr="00183705">
        <w:rPr>
          <w:rFonts w:ascii="Calibri" w:hAnsi="Calibri" w:cs="Arial"/>
        </w:rPr>
        <w:t xml:space="preserve"> de cada uno de los tipos de uniformes que requieren diversas unidades de la Convocante, conforme a las descripciones, características y cantidades solicitadas por las mismas; dichas cantidades podrán variar, sin rebasar los presupuestos autorizados. Cabe aclarar que las características correspondientes a dicho anexo, así como las cantidades, objeto del presente concurso corresponden a lo solicitado por la Subdirección de Recursos Humanos de la Convocante, </w:t>
      </w:r>
      <w:r w:rsidRPr="00183705">
        <w:rPr>
          <w:rFonts w:ascii="Calibri" w:hAnsi="Calibri"/>
        </w:rPr>
        <w:t>dichas cantidades podrán variar, sin rebasar los presupuestos autorizados.</w:t>
      </w:r>
    </w:p>
    <w:p w:rsidR="006971A9" w:rsidRPr="00183705" w:rsidRDefault="006971A9" w:rsidP="006971A9">
      <w:pPr>
        <w:pStyle w:val="Prrafodelista"/>
        <w:tabs>
          <w:tab w:val="right" w:pos="1134"/>
        </w:tabs>
        <w:ind w:left="1134" w:hanging="567"/>
        <w:jc w:val="both"/>
        <w:rPr>
          <w:rFonts w:ascii="Calibri" w:hAnsi="Calibri"/>
        </w:rPr>
      </w:pPr>
    </w:p>
    <w:p w:rsidR="00AB1283" w:rsidRPr="00183705" w:rsidRDefault="006971A9" w:rsidP="00AB1283">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lastRenderedPageBreak/>
        <w:t>El Licitante presentará durante el evento de entrega de propuestas</w:t>
      </w:r>
      <w:r w:rsidR="00CA16C5" w:rsidRPr="00183705">
        <w:rPr>
          <w:rFonts w:ascii="Calibri" w:hAnsi="Calibri" w:cs="Arial"/>
        </w:rPr>
        <w:t xml:space="preserve"> y apertura técnica</w:t>
      </w:r>
      <w:r w:rsidRPr="00183705">
        <w:rPr>
          <w:rFonts w:ascii="Calibri" w:hAnsi="Calibri" w:cs="Arial"/>
        </w:rPr>
        <w:t>, una muestra</w:t>
      </w:r>
      <w:r w:rsidR="004F2970">
        <w:rPr>
          <w:rFonts w:ascii="Calibri" w:hAnsi="Calibri" w:cs="Arial"/>
        </w:rPr>
        <w:t xml:space="preserve"> física</w:t>
      </w:r>
      <w:r w:rsidRPr="00183705">
        <w:rPr>
          <w:rFonts w:ascii="Calibri" w:hAnsi="Calibri" w:cs="Arial"/>
        </w:rPr>
        <w:t xml:space="preserve"> de</w:t>
      </w:r>
      <w:r w:rsidR="00256075" w:rsidRPr="00183705">
        <w:rPr>
          <w:rFonts w:ascii="Calibri" w:hAnsi="Calibri" w:cs="Arial"/>
        </w:rPr>
        <w:t xml:space="preserve"> cada una de las prendas que con</w:t>
      </w:r>
      <w:r w:rsidR="009054F7" w:rsidRPr="00183705">
        <w:rPr>
          <w:rFonts w:ascii="Calibri" w:hAnsi="Calibri" w:cs="Arial"/>
        </w:rPr>
        <w:t>forman</w:t>
      </w:r>
      <w:r w:rsidRPr="00183705">
        <w:rPr>
          <w:rFonts w:ascii="Calibri" w:hAnsi="Calibri" w:cs="Arial"/>
        </w:rPr>
        <w:t xml:space="preserve"> los uniformes</w:t>
      </w:r>
      <w:r w:rsidR="00CA16C5" w:rsidRPr="00183705">
        <w:rPr>
          <w:rFonts w:ascii="Calibri" w:hAnsi="Calibri" w:cs="Arial"/>
        </w:rPr>
        <w:t xml:space="preserve"> requeridos</w:t>
      </w:r>
      <w:r w:rsidRPr="00183705">
        <w:rPr>
          <w:rFonts w:ascii="Calibri" w:hAnsi="Calibri" w:cs="Arial"/>
        </w:rPr>
        <w:t xml:space="preserve">, </w:t>
      </w:r>
      <w:r w:rsidR="004E6F64" w:rsidRPr="00183705">
        <w:rPr>
          <w:rFonts w:ascii="Calibri" w:hAnsi="Calibri" w:cs="Arial"/>
        </w:rPr>
        <w:t xml:space="preserve">las cuales se desglosan en el Anexo 1-B, mismas que se </w:t>
      </w:r>
      <w:r w:rsidRPr="00183705">
        <w:rPr>
          <w:rFonts w:ascii="Calibri" w:hAnsi="Calibri" w:cs="Arial"/>
        </w:rPr>
        <w:t xml:space="preserve">evaluarán por el </w:t>
      </w:r>
      <w:r w:rsidR="0015333C">
        <w:rPr>
          <w:rFonts w:ascii="Calibri" w:hAnsi="Calibri" w:cs="Arial"/>
        </w:rPr>
        <w:t>Comité Técnico (</w:t>
      </w:r>
      <w:r w:rsidR="00AF6C6C">
        <w:rPr>
          <w:rFonts w:ascii="Calibri" w:hAnsi="Calibri" w:cs="Arial"/>
        </w:rPr>
        <w:t>Área Usuaria</w:t>
      </w:r>
      <w:r w:rsidR="0015333C">
        <w:rPr>
          <w:rFonts w:ascii="Calibri" w:hAnsi="Calibri" w:cs="Arial"/>
        </w:rPr>
        <w:t>)</w:t>
      </w:r>
      <w:r w:rsidRPr="00183705">
        <w:rPr>
          <w:rFonts w:ascii="Calibri" w:hAnsi="Calibri" w:cs="Arial"/>
        </w:rPr>
        <w:t xml:space="preserve"> que designe la Convocante para la asignación </w:t>
      </w:r>
      <w:r w:rsidR="004E6F64" w:rsidRPr="00183705">
        <w:rPr>
          <w:rFonts w:ascii="Calibri" w:hAnsi="Calibri" w:cs="Arial"/>
        </w:rPr>
        <w:t>de las partidas</w:t>
      </w:r>
      <w:r w:rsidRPr="00183705">
        <w:rPr>
          <w:rFonts w:ascii="Calibri" w:hAnsi="Calibri" w:cs="Arial"/>
        </w:rPr>
        <w:t xml:space="preserve">, por lo que el no presentar </w:t>
      </w:r>
      <w:r w:rsidR="004F2970">
        <w:rPr>
          <w:rFonts w:ascii="Calibri" w:hAnsi="Calibri" w:cs="Arial"/>
        </w:rPr>
        <w:t xml:space="preserve">muestra física de </w:t>
      </w:r>
      <w:r w:rsidRPr="00183705">
        <w:rPr>
          <w:rFonts w:ascii="Calibri" w:hAnsi="Calibri" w:cs="Arial"/>
        </w:rPr>
        <w:t>alguna prenda</w:t>
      </w:r>
      <w:r w:rsidR="004E6F64" w:rsidRPr="00183705">
        <w:rPr>
          <w:rFonts w:ascii="Calibri" w:hAnsi="Calibri" w:cs="Arial"/>
        </w:rPr>
        <w:t xml:space="preserve"> o renglón</w:t>
      </w:r>
      <w:r w:rsidRPr="00183705">
        <w:rPr>
          <w:rFonts w:ascii="Calibri" w:hAnsi="Calibri" w:cs="Arial"/>
        </w:rPr>
        <w:t xml:space="preserve">, faculta a la Convocante el derecho de rechazar la propuesta presentada. </w:t>
      </w:r>
      <w:r w:rsidR="00AB1283" w:rsidRPr="00183705">
        <w:rPr>
          <w:rFonts w:ascii="Calibri" w:hAnsi="Calibri" w:cs="Arial"/>
        </w:rPr>
        <w:t xml:space="preserve">Las muestras deberán estar identificadas con una etiqueta adhesiva que indique el número de </w:t>
      </w:r>
      <w:r w:rsidR="004F2970">
        <w:rPr>
          <w:rFonts w:ascii="Calibri" w:hAnsi="Calibri" w:cs="Arial"/>
        </w:rPr>
        <w:t xml:space="preserve">partida y </w:t>
      </w:r>
      <w:r w:rsidR="00AB1283" w:rsidRPr="00183705">
        <w:rPr>
          <w:rFonts w:ascii="Calibri" w:hAnsi="Calibri" w:cs="Arial"/>
        </w:rPr>
        <w:t>renglón o renglones a los que corresponde la prenda.</w:t>
      </w:r>
    </w:p>
    <w:p w:rsidR="00AB1283" w:rsidRPr="00183705" w:rsidRDefault="00AB1283" w:rsidP="00AB1283">
      <w:pPr>
        <w:pStyle w:val="Prrafodelista"/>
        <w:rPr>
          <w:rFonts w:ascii="Calibri" w:hAnsi="Calibri" w:cs="Arial"/>
        </w:rPr>
      </w:pPr>
    </w:p>
    <w:p w:rsidR="00701256" w:rsidRPr="00183705" w:rsidRDefault="00AB1283"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El licitante que resulte adjudicado </w:t>
      </w:r>
      <w:r w:rsidR="004E6F64" w:rsidRPr="00183705">
        <w:rPr>
          <w:rFonts w:ascii="Calibri" w:hAnsi="Calibri" w:cs="Arial"/>
        </w:rPr>
        <w:t xml:space="preserve">para la partida 1, </w:t>
      </w:r>
      <w:r w:rsidRPr="00183705">
        <w:rPr>
          <w:rFonts w:ascii="Calibri" w:hAnsi="Calibri" w:cs="Arial"/>
        </w:rPr>
        <w:t xml:space="preserve">deberá confeccionar las prendas, en las cuales </w:t>
      </w:r>
      <w:r w:rsidR="006971A9" w:rsidRPr="00183705">
        <w:rPr>
          <w:rFonts w:ascii="Calibri" w:hAnsi="Calibri" w:cs="Arial"/>
        </w:rPr>
        <w:t xml:space="preserve">deberá </w:t>
      </w:r>
      <w:r w:rsidRPr="00183705">
        <w:rPr>
          <w:rFonts w:ascii="Calibri" w:hAnsi="Calibri" w:cs="Arial"/>
        </w:rPr>
        <w:t xml:space="preserve">colocar una </w:t>
      </w:r>
      <w:r w:rsidR="006971A9" w:rsidRPr="00183705">
        <w:rPr>
          <w:rFonts w:ascii="Calibri" w:hAnsi="Calibri" w:cs="Arial"/>
        </w:rPr>
        <w:t xml:space="preserve">etiqueta </w:t>
      </w:r>
      <w:r w:rsidRPr="00183705">
        <w:rPr>
          <w:rFonts w:ascii="Calibri" w:hAnsi="Calibri" w:cs="Arial"/>
        </w:rPr>
        <w:t xml:space="preserve">tejida, cosida en el interior de la prenda, en caracteres fácilmente legibles e indelebles que contengan la siguiente información: </w:t>
      </w:r>
    </w:p>
    <w:p w:rsidR="00701256" w:rsidRPr="00183705" w:rsidRDefault="00701256" w:rsidP="00701256">
      <w:pPr>
        <w:pStyle w:val="Prrafodelista"/>
        <w:rPr>
          <w:rFonts w:ascii="Calibri" w:hAnsi="Calibri" w:cs="Arial"/>
        </w:rPr>
      </w:pPr>
    </w:p>
    <w:p w:rsidR="00701256" w:rsidRPr="00183705" w:rsidRDefault="00AB1283" w:rsidP="00701256">
      <w:pPr>
        <w:pStyle w:val="Prrafodelista"/>
        <w:numPr>
          <w:ilvl w:val="0"/>
          <w:numId w:val="52"/>
        </w:numPr>
        <w:tabs>
          <w:tab w:val="right" w:pos="1134"/>
        </w:tabs>
        <w:jc w:val="both"/>
        <w:rPr>
          <w:rFonts w:ascii="Calibri" w:hAnsi="Calibri" w:cs="Arial"/>
        </w:rPr>
      </w:pPr>
      <w:r w:rsidRPr="00183705">
        <w:rPr>
          <w:rFonts w:ascii="Calibri" w:hAnsi="Calibri" w:cs="Arial"/>
        </w:rPr>
        <w:t>Razón social del fabricante o marca registrada</w:t>
      </w:r>
      <w:r w:rsidR="006F1EDE">
        <w:rPr>
          <w:rFonts w:ascii="Calibri" w:hAnsi="Calibri" w:cs="Arial"/>
        </w:rPr>
        <w:t xml:space="preserve"> que incluya teléfonos de contacto.</w:t>
      </w:r>
      <w:r w:rsidRPr="00183705">
        <w:rPr>
          <w:rFonts w:ascii="Calibri" w:hAnsi="Calibri" w:cs="Arial"/>
        </w:rPr>
        <w:t xml:space="preserve"> </w:t>
      </w:r>
    </w:p>
    <w:p w:rsidR="00701256" w:rsidRPr="00183705" w:rsidRDefault="00701256" w:rsidP="00701256">
      <w:pPr>
        <w:pStyle w:val="Prrafodelista"/>
        <w:numPr>
          <w:ilvl w:val="0"/>
          <w:numId w:val="52"/>
        </w:numPr>
        <w:tabs>
          <w:tab w:val="right" w:pos="1134"/>
        </w:tabs>
        <w:jc w:val="both"/>
        <w:rPr>
          <w:rFonts w:ascii="Calibri" w:hAnsi="Calibri" w:cs="Arial"/>
        </w:rPr>
      </w:pPr>
      <w:r w:rsidRPr="00183705">
        <w:rPr>
          <w:rFonts w:ascii="Calibri" w:hAnsi="Calibri" w:cs="Arial"/>
        </w:rPr>
        <w:t>N</w:t>
      </w:r>
      <w:r w:rsidR="00AB1283" w:rsidRPr="00183705">
        <w:rPr>
          <w:rFonts w:ascii="Calibri" w:hAnsi="Calibri" w:cs="Arial"/>
        </w:rPr>
        <w:t>ombre</w:t>
      </w:r>
      <w:r w:rsidRPr="00183705">
        <w:rPr>
          <w:rFonts w:ascii="Calibri" w:hAnsi="Calibri" w:cs="Arial"/>
        </w:rPr>
        <w:t xml:space="preserve">, composición de fibras </w:t>
      </w:r>
      <w:r w:rsidR="00AB1283" w:rsidRPr="00183705">
        <w:rPr>
          <w:rFonts w:ascii="Calibri" w:hAnsi="Calibri" w:cs="Arial"/>
        </w:rPr>
        <w:t>y porcentaje que componen el tejido</w:t>
      </w:r>
      <w:r w:rsidRPr="00183705">
        <w:rPr>
          <w:rFonts w:ascii="Calibri" w:hAnsi="Calibri" w:cs="Arial"/>
        </w:rPr>
        <w:t xml:space="preserve"> de la tela con la que está elaborado.</w:t>
      </w:r>
    </w:p>
    <w:p w:rsidR="00701256" w:rsidRPr="00183705" w:rsidRDefault="00701256" w:rsidP="00701256">
      <w:pPr>
        <w:pStyle w:val="Prrafodelista"/>
        <w:numPr>
          <w:ilvl w:val="0"/>
          <w:numId w:val="52"/>
        </w:numPr>
        <w:tabs>
          <w:tab w:val="right" w:pos="1134"/>
        </w:tabs>
        <w:jc w:val="both"/>
        <w:rPr>
          <w:rFonts w:ascii="Calibri" w:hAnsi="Calibri" w:cs="Arial"/>
        </w:rPr>
      </w:pPr>
      <w:r w:rsidRPr="00183705">
        <w:rPr>
          <w:rFonts w:ascii="Calibri" w:hAnsi="Calibri" w:cs="Arial"/>
        </w:rPr>
        <w:t>Talla de la prenda</w:t>
      </w:r>
      <w:r w:rsidR="0083798E">
        <w:rPr>
          <w:rFonts w:ascii="Calibri" w:hAnsi="Calibri" w:cs="Arial"/>
        </w:rPr>
        <w:t>.</w:t>
      </w:r>
    </w:p>
    <w:p w:rsidR="00701256" w:rsidRPr="00183705" w:rsidRDefault="00701256" w:rsidP="006971A9">
      <w:pPr>
        <w:pStyle w:val="Prrafodelista"/>
        <w:numPr>
          <w:ilvl w:val="0"/>
          <w:numId w:val="52"/>
        </w:numPr>
        <w:tabs>
          <w:tab w:val="right" w:pos="1134"/>
        </w:tabs>
        <w:jc w:val="both"/>
        <w:rPr>
          <w:rFonts w:ascii="Calibri" w:hAnsi="Calibri" w:cs="Arial"/>
        </w:rPr>
      </w:pPr>
      <w:r w:rsidRPr="00183705">
        <w:rPr>
          <w:rFonts w:ascii="Calibri" w:hAnsi="Calibri" w:cs="Arial"/>
        </w:rPr>
        <w:t xml:space="preserve">Instrucciones de lavado, utilizando </w:t>
      </w:r>
      <w:r w:rsidR="00AB1283" w:rsidRPr="00183705">
        <w:rPr>
          <w:rFonts w:ascii="Calibri" w:hAnsi="Calibri" w:cs="Arial"/>
        </w:rPr>
        <w:t xml:space="preserve">los símbolos para el cuidado de la prenda. </w:t>
      </w:r>
    </w:p>
    <w:p w:rsidR="00701256" w:rsidRPr="00183705" w:rsidRDefault="00701256" w:rsidP="00701256">
      <w:pPr>
        <w:tabs>
          <w:tab w:val="right" w:pos="1134"/>
        </w:tabs>
        <w:jc w:val="both"/>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El Licitante ganador entregará los Uniformes de acuerdo a su propuesta técnica presentada y evaluada por el Comité Técnico.</w:t>
      </w:r>
    </w:p>
    <w:p w:rsidR="006971A9" w:rsidRPr="00183705" w:rsidRDefault="006971A9" w:rsidP="006971A9">
      <w:pPr>
        <w:pStyle w:val="Prrafodelista"/>
        <w:tabs>
          <w:tab w:val="right" w:pos="1134"/>
        </w:tabs>
        <w:ind w:left="1134" w:hanging="567"/>
        <w:rPr>
          <w:rFonts w:ascii="Calibri" w:hAnsi="Calibri" w:cs="Arial"/>
        </w:rPr>
      </w:pPr>
    </w:p>
    <w:p w:rsidR="006971A9" w:rsidRPr="001D4605" w:rsidRDefault="006971A9" w:rsidP="006971A9">
      <w:pPr>
        <w:pStyle w:val="Prrafodelista"/>
        <w:numPr>
          <w:ilvl w:val="2"/>
          <w:numId w:val="49"/>
        </w:numPr>
        <w:tabs>
          <w:tab w:val="right" w:pos="1134"/>
        </w:tabs>
        <w:ind w:left="1134" w:hanging="567"/>
        <w:jc w:val="both"/>
        <w:rPr>
          <w:rFonts w:ascii="Calibri" w:hAnsi="Calibri" w:cs="Arial"/>
        </w:rPr>
      </w:pPr>
      <w:r w:rsidRPr="001D4605">
        <w:rPr>
          <w:rFonts w:ascii="Calibri" w:hAnsi="Calibri" w:cs="Arial"/>
        </w:rPr>
        <w:t xml:space="preserve">La asignación será </w:t>
      </w:r>
      <w:r w:rsidRPr="001D4605">
        <w:rPr>
          <w:rFonts w:ascii="Calibri" w:hAnsi="Calibri" w:cs="Arial"/>
          <w:b/>
          <w:i/>
          <w:u w:val="single"/>
        </w:rPr>
        <w:t xml:space="preserve">por </w:t>
      </w:r>
      <w:r w:rsidR="001D4605" w:rsidRPr="001D4605">
        <w:rPr>
          <w:rFonts w:ascii="Calibri" w:hAnsi="Calibri" w:cs="Arial"/>
          <w:b/>
          <w:i/>
          <w:u w:val="single"/>
        </w:rPr>
        <w:t>paquete (Partidas 1 y 2)</w:t>
      </w:r>
      <w:r w:rsidRPr="001D4605">
        <w:rPr>
          <w:rFonts w:ascii="Calibri" w:hAnsi="Calibri" w:cs="Arial"/>
        </w:rPr>
        <w:t xml:space="preserve">; por lo que los participantes deberán cotizar el 100% de los renglones que </w:t>
      </w:r>
      <w:r w:rsidR="007A3631" w:rsidRPr="001D4605">
        <w:rPr>
          <w:rFonts w:ascii="Calibri" w:hAnsi="Calibri" w:cs="Arial"/>
        </w:rPr>
        <w:t>integren</w:t>
      </w:r>
      <w:r w:rsidR="004E6F64" w:rsidRPr="001D4605">
        <w:rPr>
          <w:rFonts w:ascii="Calibri" w:hAnsi="Calibri" w:cs="Arial"/>
        </w:rPr>
        <w:t xml:space="preserve"> </w:t>
      </w:r>
      <w:r w:rsidR="001D4605">
        <w:rPr>
          <w:rFonts w:ascii="Calibri" w:hAnsi="Calibri" w:cs="Arial"/>
        </w:rPr>
        <w:t>ambas</w:t>
      </w:r>
      <w:r w:rsidR="004E6F64" w:rsidRPr="001D4605">
        <w:rPr>
          <w:rFonts w:ascii="Calibri" w:hAnsi="Calibri" w:cs="Arial"/>
        </w:rPr>
        <w:t xml:space="preserve"> partidas contenidas </w:t>
      </w:r>
      <w:r w:rsidRPr="001D4605">
        <w:rPr>
          <w:rFonts w:ascii="Calibri" w:hAnsi="Calibri" w:cs="Arial"/>
        </w:rPr>
        <w:t>en el anexo 1 de estas bases.  La Convocante se reserva el derecho de rechazar la</w:t>
      </w:r>
      <w:r w:rsidR="004E6F64" w:rsidRPr="001D4605">
        <w:rPr>
          <w:rFonts w:ascii="Calibri" w:hAnsi="Calibri" w:cs="Arial"/>
        </w:rPr>
        <w:t>s</w:t>
      </w:r>
      <w:r w:rsidRPr="001D4605">
        <w:rPr>
          <w:rFonts w:ascii="Calibri" w:hAnsi="Calibri" w:cs="Arial"/>
        </w:rPr>
        <w:t xml:space="preserve"> partidas presentadas, si no se cumple con este punto.</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A7DCC"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El licitante que resulte con adjudicación recibirá</w:t>
      </w:r>
      <w:r w:rsidR="006971A9" w:rsidRPr="00183705">
        <w:rPr>
          <w:rFonts w:ascii="Calibri" w:hAnsi="Calibri" w:cs="Arial"/>
        </w:rPr>
        <w:t xml:space="preserve"> el listado </w:t>
      </w:r>
      <w:r w:rsidRPr="00183705">
        <w:rPr>
          <w:rFonts w:ascii="Calibri" w:hAnsi="Calibri" w:cs="Arial"/>
        </w:rPr>
        <w:t xml:space="preserve">del personal de las Unidades Aplicativas, el cual contendrá el nombre del personal que recibirá las prendas que conformen su uniforme y </w:t>
      </w:r>
      <w:r w:rsidR="006971A9" w:rsidRPr="00183705">
        <w:rPr>
          <w:rFonts w:ascii="Calibri" w:hAnsi="Calibri" w:cs="Arial"/>
        </w:rPr>
        <w:t xml:space="preserve">la </w:t>
      </w:r>
      <w:r w:rsidRPr="00183705">
        <w:rPr>
          <w:rFonts w:ascii="Calibri" w:hAnsi="Calibri" w:cs="Arial"/>
        </w:rPr>
        <w:t>talla de cada un</w:t>
      </w:r>
      <w:r w:rsidR="009A165A" w:rsidRPr="00183705">
        <w:rPr>
          <w:rFonts w:ascii="Calibri" w:hAnsi="Calibri" w:cs="Arial"/>
        </w:rPr>
        <w:t>o de ellos</w:t>
      </w:r>
      <w:r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El licitante que resulte con adjudicación entregará un paquete íntegro que contenga las prendas </w:t>
      </w:r>
      <w:r w:rsidR="00135F80">
        <w:rPr>
          <w:rFonts w:ascii="Calibri" w:hAnsi="Calibri" w:cs="Arial"/>
        </w:rPr>
        <w:t>según la</w:t>
      </w:r>
      <w:r w:rsidRPr="00183705">
        <w:rPr>
          <w:rFonts w:ascii="Calibri" w:hAnsi="Calibri" w:cs="Arial"/>
        </w:rPr>
        <w:t xml:space="preserve"> función </w:t>
      </w:r>
      <w:r w:rsidR="00135F80">
        <w:rPr>
          <w:rFonts w:ascii="Calibri" w:hAnsi="Calibri" w:cs="Arial"/>
        </w:rPr>
        <w:t>que</w:t>
      </w:r>
      <w:r w:rsidRPr="00183705">
        <w:rPr>
          <w:rFonts w:ascii="Calibri" w:hAnsi="Calibri" w:cs="Arial"/>
        </w:rPr>
        <w:t xml:space="preserve"> desempeñ</w:t>
      </w:r>
      <w:r w:rsidR="00135F80">
        <w:rPr>
          <w:rFonts w:ascii="Calibri" w:hAnsi="Calibri" w:cs="Arial"/>
        </w:rPr>
        <w:t xml:space="preserve">e </w:t>
      </w:r>
      <w:r w:rsidRPr="00183705">
        <w:rPr>
          <w:rFonts w:ascii="Calibri" w:hAnsi="Calibri" w:cs="Arial"/>
        </w:rPr>
        <w:t>el personal de la Convocante y de acuerdo al listado a que hace referencia el punto anterior.</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Con relación a los renglones de zapatos</w:t>
      </w:r>
      <w:r w:rsidR="006A7DCC" w:rsidRPr="00183705">
        <w:rPr>
          <w:rFonts w:ascii="Calibri" w:hAnsi="Calibri" w:cs="Arial"/>
        </w:rPr>
        <w:t xml:space="preserve"> (</w:t>
      </w:r>
      <w:r w:rsidR="004E6F64" w:rsidRPr="00183705">
        <w:rPr>
          <w:rFonts w:ascii="Calibri" w:hAnsi="Calibri" w:cs="Arial"/>
        </w:rPr>
        <w:t xml:space="preserve">partida 2, </w:t>
      </w:r>
      <w:r w:rsidR="006A7DCC" w:rsidRPr="00183705">
        <w:rPr>
          <w:rFonts w:ascii="Calibri" w:hAnsi="Calibri" w:cs="Arial"/>
        </w:rPr>
        <w:t>renglones 48 al 52)</w:t>
      </w:r>
      <w:r w:rsidRPr="00183705">
        <w:rPr>
          <w:rFonts w:ascii="Calibri" w:hAnsi="Calibri" w:cs="Arial"/>
        </w:rPr>
        <w:t>, los licitantes participantes deberán incluir en el sobre de propuestas técnicas, carta de garantía de vida útil por un mínimo de un año a partir de la fecha de entrega.</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Para los renglones de zapatos</w:t>
      </w:r>
      <w:r w:rsidR="00AB1283" w:rsidRPr="00183705">
        <w:rPr>
          <w:rFonts w:ascii="Calibri" w:hAnsi="Calibri" w:cs="Arial"/>
        </w:rPr>
        <w:t xml:space="preserve"> (</w:t>
      </w:r>
      <w:r w:rsidR="004E6F64" w:rsidRPr="00183705">
        <w:rPr>
          <w:rFonts w:ascii="Calibri" w:hAnsi="Calibri" w:cs="Arial"/>
        </w:rPr>
        <w:t xml:space="preserve">partida 2, </w:t>
      </w:r>
      <w:r w:rsidR="00AB1283" w:rsidRPr="001D4605">
        <w:rPr>
          <w:rFonts w:ascii="Calibri" w:hAnsi="Calibri" w:cs="Arial"/>
        </w:rPr>
        <w:t>renglones 48 al 52)</w:t>
      </w:r>
      <w:r w:rsidRPr="001D4605">
        <w:rPr>
          <w:rFonts w:ascii="Calibri" w:hAnsi="Calibri" w:cs="Arial"/>
        </w:rPr>
        <w:t>, deberán incluir en el sobre de propuestas técnicas, carta de apoyo del fabricante</w:t>
      </w:r>
      <w:r w:rsidR="00135F80" w:rsidRPr="001D4605">
        <w:rPr>
          <w:rFonts w:ascii="Calibri" w:hAnsi="Calibri" w:cs="Arial"/>
        </w:rPr>
        <w:t xml:space="preserve"> y/o distribuidor mayorista</w:t>
      </w:r>
      <w:r w:rsidR="006E2C3C" w:rsidRPr="001D4605">
        <w:rPr>
          <w:rFonts w:ascii="Calibri" w:hAnsi="Calibri" w:cs="Arial"/>
        </w:rPr>
        <w:t xml:space="preserve"> (</w:t>
      </w:r>
      <w:r w:rsidR="00451E84" w:rsidRPr="001D4605">
        <w:rPr>
          <w:rFonts w:ascii="Calibri" w:hAnsi="Calibri" w:cs="Arial"/>
        </w:rPr>
        <w:t>para el caso de carta de distribuidor mayorista</w:t>
      </w:r>
      <w:r w:rsidR="006E2C3C" w:rsidRPr="001D4605">
        <w:rPr>
          <w:rFonts w:ascii="Calibri" w:hAnsi="Calibri" w:cs="Arial"/>
        </w:rPr>
        <w:t xml:space="preserve"> deberá presentar </w:t>
      </w:r>
      <w:r w:rsidR="00451E84" w:rsidRPr="001D4605">
        <w:rPr>
          <w:rFonts w:ascii="Calibri" w:hAnsi="Calibri" w:cs="Arial"/>
        </w:rPr>
        <w:t xml:space="preserve">también la </w:t>
      </w:r>
      <w:r w:rsidR="006E2C3C" w:rsidRPr="001D4605">
        <w:rPr>
          <w:rFonts w:ascii="Calibri" w:hAnsi="Calibri" w:cs="Arial"/>
        </w:rPr>
        <w:t xml:space="preserve">carta del fabricante donde lo apoya), </w:t>
      </w:r>
      <w:r w:rsidRPr="001D4605">
        <w:rPr>
          <w:rFonts w:ascii="Calibri" w:hAnsi="Calibri" w:cs="Arial"/>
        </w:rPr>
        <w:t xml:space="preserve">en la cual lo autoriza a participar como distribuidor </w:t>
      </w:r>
      <w:r w:rsidR="006A7DCC" w:rsidRPr="001D4605">
        <w:rPr>
          <w:rFonts w:ascii="Calibri" w:hAnsi="Calibri" w:cs="Arial"/>
        </w:rPr>
        <w:t>para</w:t>
      </w:r>
      <w:r w:rsidRPr="001D4605">
        <w:rPr>
          <w:rFonts w:ascii="Calibri" w:hAnsi="Calibri" w:cs="Arial"/>
        </w:rPr>
        <w:t xml:space="preserve"> esta </w:t>
      </w:r>
      <w:r w:rsidR="006A7DCC" w:rsidRPr="001D4605">
        <w:rPr>
          <w:rFonts w:ascii="Calibri" w:hAnsi="Calibri" w:cs="Arial"/>
        </w:rPr>
        <w:t>Licitación Pública Nacional</w:t>
      </w:r>
      <w:r w:rsidR="00D40283" w:rsidRPr="001D4605">
        <w:rPr>
          <w:rFonts w:ascii="Calibri" w:hAnsi="Calibri" w:cs="Arial"/>
        </w:rPr>
        <w:t xml:space="preserve"> Presencial No. LP-919044992-</w:t>
      </w:r>
      <w:r w:rsidR="001D4605" w:rsidRPr="001D4605">
        <w:rPr>
          <w:rFonts w:ascii="Calibri" w:hAnsi="Calibri" w:cs="Arial"/>
        </w:rPr>
        <w:t>N28</w:t>
      </w:r>
      <w:r w:rsidR="004F2970" w:rsidRPr="001D4605">
        <w:rPr>
          <w:rFonts w:ascii="Calibri" w:hAnsi="Calibri" w:cs="Arial"/>
        </w:rPr>
        <w:t>-2017</w:t>
      </w:r>
      <w:r w:rsidR="006A7DCC" w:rsidRPr="001D4605">
        <w:rPr>
          <w:rFonts w:ascii="Calibri" w:hAnsi="Calibri" w:cs="Arial"/>
        </w:rPr>
        <w:t xml:space="preserve">, dicha carta deberá presentarse en </w:t>
      </w:r>
      <w:r w:rsidR="00820658" w:rsidRPr="001D4605">
        <w:rPr>
          <w:rFonts w:ascii="Calibri" w:hAnsi="Calibri" w:cs="Arial"/>
        </w:rPr>
        <w:t xml:space="preserve">original, </w:t>
      </w:r>
      <w:r w:rsidR="006A7DCC" w:rsidRPr="001D4605">
        <w:rPr>
          <w:rFonts w:ascii="Calibri" w:hAnsi="Calibri" w:cs="Arial"/>
        </w:rPr>
        <w:t>papel membretado de la empresa y contener los datos de identificación</w:t>
      </w:r>
      <w:r w:rsidR="006A7DCC" w:rsidRPr="00183705">
        <w:rPr>
          <w:rFonts w:ascii="Calibri" w:hAnsi="Calibri" w:cs="Arial"/>
        </w:rPr>
        <w:t xml:space="preserve"> de la razón social.</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135F80" w:rsidP="006971A9">
      <w:pPr>
        <w:pStyle w:val="Prrafodelista"/>
        <w:numPr>
          <w:ilvl w:val="2"/>
          <w:numId w:val="49"/>
        </w:numPr>
        <w:tabs>
          <w:tab w:val="right" w:pos="1134"/>
        </w:tabs>
        <w:ind w:left="1134" w:hanging="567"/>
        <w:jc w:val="both"/>
        <w:rPr>
          <w:rFonts w:ascii="Calibri" w:hAnsi="Calibri" w:cs="Arial"/>
        </w:rPr>
      </w:pPr>
      <w:r>
        <w:rPr>
          <w:rFonts w:ascii="Calibri" w:hAnsi="Calibri" w:cs="Arial"/>
        </w:rPr>
        <w:t xml:space="preserve"> </w:t>
      </w:r>
      <w:r w:rsidR="006971A9" w:rsidRPr="00183705">
        <w:rPr>
          <w:rFonts w:ascii="Calibri" w:hAnsi="Calibri" w:cs="Arial"/>
        </w:rPr>
        <w:t xml:space="preserve">Las Unidades Aplicativas harán la solicitud de los uniformes requeridos en el formato de Orden de Envío debidamente foliado, dicho formato será firmado por el Administrador y el Encargado de Almacén de cada Unidad Aplicativa, y deberá ser enviado vía fax, </w:t>
      </w:r>
      <w:r w:rsidR="006A7DCC" w:rsidRPr="00183705">
        <w:rPr>
          <w:rFonts w:ascii="Calibri" w:hAnsi="Calibri" w:cs="Arial"/>
        </w:rPr>
        <w:t xml:space="preserve">correo electrónico, </w:t>
      </w:r>
      <w:r w:rsidR="006971A9" w:rsidRPr="00183705">
        <w:rPr>
          <w:rFonts w:ascii="Calibri" w:hAnsi="Calibri" w:cs="Arial"/>
        </w:rPr>
        <w:t xml:space="preserve">o algún otro conducto al </w:t>
      </w:r>
      <w:r>
        <w:rPr>
          <w:rFonts w:ascii="Calibri" w:hAnsi="Calibri" w:cs="Arial"/>
        </w:rPr>
        <w:t>licitante ganador</w:t>
      </w:r>
      <w:r w:rsidR="006971A9" w:rsidRPr="00183705">
        <w:rPr>
          <w:rFonts w:ascii="Calibri" w:hAnsi="Calibri" w:cs="Arial"/>
        </w:rPr>
        <w:t xml:space="preserve">, recabando la Unidad Aplicativa acuse de recibo de la Orden de Envío con firma y fecha por parte del </w:t>
      </w:r>
      <w:r>
        <w:rPr>
          <w:rFonts w:ascii="Calibri" w:hAnsi="Calibri" w:cs="Arial"/>
        </w:rPr>
        <w:t>licitante ganador</w:t>
      </w:r>
      <w:r w:rsidR="006971A9" w:rsidRPr="00183705">
        <w:rPr>
          <w:rFonts w:ascii="Calibri" w:hAnsi="Calibri" w:cs="Arial"/>
        </w:rPr>
        <w:t xml:space="preserve">, dicho acuse deberá el </w:t>
      </w:r>
      <w:r>
        <w:rPr>
          <w:rFonts w:ascii="Calibri" w:hAnsi="Calibri" w:cs="Arial"/>
        </w:rPr>
        <w:t>licitante ganador</w:t>
      </w:r>
      <w:r w:rsidR="006971A9" w:rsidRPr="00183705">
        <w:rPr>
          <w:rFonts w:ascii="Calibri" w:hAnsi="Calibri" w:cs="Arial"/>
        </w:rPr>
        <w:t xml:space="preserve"> hacerlo el mismo día de la elaboración de la Orden de Envío o a más tard</w:t>
      </w:r>
      <w:r w:rsidR="006A7DCC" w:rsidRPr="00183705">
        <w:rPr>
          <w:rFonts w:ascii="Calibri" w:hAnsi="Calibri" w:cs="Arial"/>
        </w:rPr>
        <w:t>ar al siguiente día hábil.</w:t>
      </w:r>
    </w:p>
    <w:p w:rsidR="006A7DCC" w:rsidRPr="00183705" w:rsidRDefault="006A7DCC" w:rsidP="006A7DCC">
      <w:pPr>
        <w:pStyle w:val="Prrafodelista"/>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lastRenderedPageBreak/>
        <w:t xml:space="preserve">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w:t>
      </w:r>
      <w:r w:rsidR="006A7DCC" w:rsidRPr="00183705">
        <w:rPr>
          <w:rFonts w:ascii="Calibri" w:hAnsi="Calibri" w:cs="Arial"/>
        </w:rPr>
        <w:t xml:space="preserve">los </w:t>
      </w:r>
      <w:r w:rsidR="00874241">
        <w:rPr>
          <w:rFonts w:ascii="Calibri" w:hAnsi="Calibri" w:cs="Arial"/>
        </w:rPr>
        <w:t>uniformes</w:t>
      </w:r>
      <w:r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La Convocante conservará las muestras a que hace referencia el punto 1.1.</w:t>
      </w:r>
      <w:r w:rsidR="00F25A78" w:rsidRPr="00183705">
        <w:rPr>
          <w:rFonts w:ascii="Calibri" w:hAnsi="Calibri" w:cs="Arial"/>
        </w:rPr>
        <w:t>2</w:t>
      </w:r>
      <w:r w:rsidRPr="00183705">
        <w:rPr>
          <w:rFonts w:ascii="Calibri" w:hAnsi="Calibri" w:cs="Arial"/>
        </w:rPr>
        <w:t xml:space="preserve"> hasta el momento </w:t>
      </w:r>
      <w:r w:rsidR="00F25A78" w:rsidRPr="00183705">
        <w:rPr>
          <w:rFonts w:ascii="Calibri" w:hAnsi="Calibri" w:cs="Arial"/>
        </w:rPr>
        <w:t>del acto de fallo económico</w:t>
      </w:r>
      <w:r w:rsidRPr="00183705">
        <w:rPr>
          <w:rFonts w:ascii="Calibri" w:hAnsi="Calibri" w:cs="Arial"/>
        </w:rPr>
        <w:t>, por lo que un día posterior a este evento, la Convocante devolverán las muestras a los licitantes que no resulten con adjudicación alguna. Las muestras de los licitantes ganadores serán devueltas una vez que la totalidad de uniformes que le fueron asignados hayan sido recibidos de conformidad, esto servirá para que la Convocante verifique que se le están entregando los Uniformes conforme a la muestra aceptada.</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Los licitantes </w:t>
      </w:r>
      <w:r w:rsidR="00F25A78" w:rsidRPr="00183705">
        <w:rPr>
          <w:rFonts w:ascii="Calibri" w:hAnsi="Calibri" w:cs="Arial"/>
        </w:rPr>
        <w:t xml:space="preserve">que deseen participar deberán acudir al </w:t>
      </w:r>
      <w:r w:rsidRPr="00183705">
        <w:rPr>
          <w:rFonts w:ascii="Calibri" w:hAnsi="Calibri" w:cs="Arial"/>
        </w:rPr>
        <w:t xml:space="preserve">Departamento de Adquisiciones, </w:t>
      </w:r>
      <w:r w:rsidR="00F25A78" w:rsidRPr="00183705">
        <w:rPr>
          <w:rFonts w:ascii="Calibri" w:hAnsi="Calibri" w:cs="Arial"/>
        </w:rPr>
        <w:t xml:space="preserve">en donde se encontrarán las muestra de las prendas que se enlistan en el anexo 1 de la presente convocatoria, las cuales corresponden a la hechura solicitada por la convocante, </w:t>
      </w:r>
      <w:r w:rsidR="00812A50" w:rsidRPr="00183705">
        <w:rPr>
          <w:rFonts w:ascii="Calibri" w:hAnsi="Calibri" w:cs="Arial"/>
        </w:rPr>
        <w:t xml:space="preserve">dichas prendas se encontrarán disponibles </w:t>
      </w:r>
      <w:r w:rsidR="009054F7" w:rsidRPr="00183705">
        <w:rPr>
          <w:rFonts w:ascii="Calibri" w:hAnsi="Calibri" w:cs="Arial"/>
        </w:rPr>
        <w:t xml:space="preserve">a partir </w:t>
      </w:r>
      <w:r w:rsidR="00812A50" w:rsidRPr="00183705">
        <w:rPr>
          <w:rFonts w:ascii="Calibri" w:hAnsi="Calibri" w:cs="Arial"/>
        </w:rPr>
        <w:t xml:space="preserve">del </w:t>
      </w:r>
      <w:r w:rsidR="002E6A68">
        <w:rPr>
          <w:rFonts w:ascii="Calibri" w:hAnsi="Calibri" w:cs="Arial"/>
        </w:rPr>
        <w:t>lunes</w:t>
      </w:r>
      <w:r w:rsidR="00D40283">
        <w:rPr>
          <w:rFonts w:ascii="Calibri" w:hAnsi="Calibri" w:cs="Arial"/>
        </w:rPr>
        <w:t xml:space="preserve"> </w:t>
      </w:r>
      <w:r w:rsidR="00D506AE" w:rsidRPr="00D506AE">
        <w:rPr>
          <w:rFonts w:ascii="Calibri" w:hAnsi="Calibri" w:cs="Arial"/>
          <w:highlight w:val="yellow"/>
        </w:rPr>
        <w:t>10 de Julio</w:t>
      </w:r>
      <w:r w:rsidR="009054F7" w:rsidRPr="00183705">
        <w:rPr>
          <w:rFonts w:ascii="Calibri" w:hAnsi="Calibri" w:cs="Arial"/>
        </w:rPr>
        <w:t xml:space="preserve"> del presente</w:t>
      </w:r>
      <w:r w:rsidR="000675C9">
        <w:rPr>
          <w:rFonts w:ascii="Calibri" w:hAnsi="Calibri" w:cs="Arial"/>
        </w:rPr>
        <w:t xml:space="preserve"> año</w:t>
      </w:r>
      <w:r w:rsidR="00820658" w:rsidRPr="00183705">
        <w:rPr>
          <w:rFonts w:ascii="Calibri" w:hAnsi="Calibri" w:cs="Arial"/>
        </w:rPr>
        <w:t xml:space="preserve">, </w:t>
      </w:r>
      <w:r w:rsidR="000675C9">
        <w:rPr>
          <w:rFonts w:ascii="Calibri" w:hAnsi="Calibri" w:cs="Arial"/>
        </w:rPr>
        <w:t xml:space="preserve">dicho departamento se encuentra ubicado en </w:t>
      </w:r>
      <w:r w:rsidR="00820658" w:rsidRPr="00183705">
        <w:rPr>
          <w:rFonts w:ascii="Calibri" w:hAnsi="Calibri" w:cs="Arial"/>
        </w:rPr>
        <w:t xml:space="preserve">Matamoros </w:t>
      </w:r>
      <w:proofErr w:type="spellStart"/>
      <w:r w:rsidR="00820658" w:rsidRPr="00183705">
        <w:rPr>
          <w:rFonts w:ascii="Calibri" w:hAnsi="Calibri" w:cs="Arial"/>
        </w:rPr>
        <w:t>ote</w:t>
      </w:r>
      <w:proofErr w:type="spellEnd"/>
      <w:r w:rsidR="00820658" w:rsidRPr="00183705">
        <w:rPr>
          <w:rFonts w:ascii="Calibri" w:hAnsi="Calibri" w:cs="Arial"/>
        </w:rPr>
        <w:t>, No 520, Centro de Monterrey, N.L., de lunes a viernes, en un horario de 09:00 a 15:00 horas.</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En el evento de entrega de propuestas, los licitantes participantes deberán adjuntar a su propuesta un programa de entregas por Unidad.</w:t>
      </w:r>
    </w:p>
    <w:p w:rsidR="00F25A78" w:rsidRPr="00183705" w:rsidRDefault="00F25A78" w:rsidP="00F25A78">
      <w:pPr>
        <w:pStyle w:val="Prrafodelista"/>
        <w:rPr>
          <w:rFonts w:ascii="Calibri" w:hAnsi="Calibri" w:cs="Arial"/>
        </w:rPr>
      </w:pPr>
    </w:p>
    <w:p w:rsidR="00812A50" w:rsidRPr="00183705" w:rsidRDefault="004E6F64" w:rsidP="00812A50">
      <w:pPr>
        <w:pStyle w:val="Prrafodelista"/>
        <w:numPr>
          <w:ilvl w:val="2"/>
          <w:numId w:val="49"/>
        </w:numPr>
        <w:tabs>
          <w:tab w:val="right" w:pos="1134"/>
        </w:tabs>
        <w:ind w:left="1134" w:hanging="567"/>
        <w:jc w:val="both"/>
        <w:rPr>
          <w:rFonts w:ascii="Calibri" w:hAnsi="Calibri"/>
        </w:rPr>
      </w:pPr>
      <w:r w:rsidRPr="00183705">
        <w:rPr>
          <w:rFonts w:ascii="Calibri" w:hAnsi="Calibri" w:cs="Arial"/>
        </w:rPr>
        <w:t xml:space="preserve">Los licitantes de deseen participar en la partida 1 (renglones 1 al 47), </w:t>
      </w:r>
      <w:r w:rsidR="00F25A78" w:rsidRPr="00183705">
        <w:rPr>
          <w:rFonts w:ascii="Calibri" w:hAnsi="Calibri" w:cs="Arial"/>
        </w:rPr>
        <w:t>deberán adjuntar un muestrario de las telas con las que confeccionará los uniformes en caso de resultar adjudicado, las cuales deberán corresponder a lo descrito en el Anexo 1-A de las presentes bases. En el caso de las telas que se solicita</w:t>
      </w:r>
      <w:r w:rsidR="00820658" w:rsidRPr="00183705">
        <w:rPr>
          <w:rFonts w:ascii="Calibri" w:hAnsi="Calibri" w:cs="Arial"/>
        </w:rPr>
        <w:t>n</w:t>
      </w:r>
      <w:r w:rsidR="00F25A78" w:rsidRPr="00183705">
        <w:rPr>
          <w:rFonts w:ascii="Calibri" w:hAnsi="Calibri" w:cs="Arial"/>
        </w:rPr>
        <w:t xml:space="preserve"> </w:t>
      </w:r>
      <w:r w:rsidR="00CD7A37" w:rsidRPr="00183705">
        <w:rPr>
          <w:rFonts w:ascii="Calibri" w:hAnsi="Calibri" w:cs="Arial"/>
        </w:rPr>
        <w:t>en más</w:t>
      </w:r>
      <w:r w:rsidR="00F25A78" w:rsidRPr="00183705">
        <w:rPr>
          <w:rFonts w:ascii="Calibri" w:hAnsi="Calibri" w:cs="Arial"/>
        </w:rPr>
        <w:t xml:space="preserve"> de un color, deberá contener la muestra </w:t>
      </w:r>
      <w:r w:rsidR="00820658" w:rsidRPr="00183705">
        <w:rPr>
          <w:rFonts w:ascii="Calibri" w:hAnsi="Calibri" w:cs="Arial"/>
        </w:rPr>
        <w:t>de</w:t>
      </w:r>
      <w:r w:rsidR="00F25A78" w:rsidRPr="00183705">
        <w:rPr>
          <w:rFonts w:ascii="Calibri" w:hAnsi="Calibri" w:cs="Arial"/>
        </w:rPr>
        <w:t xml:space="preserve"> cada uno de ellos.</w:t>
      </w:r>
    </w:p>
    <w:p w:rsidR="00812A50" w:rsidRPr="00183705" w:rsidRDefault="00812A50" w:rsidP="00812A50">
      <w:pPr>
        <w:pStyle w:val="Prrafodelista"/>
        <w:rPr>
          <w:rFonts w:ascii="Calibri" w:hAnsi="Calibri" w:cs="Arial"/>
        </w:rPr>
      </w:pPr>
    </w:p>
    <w:p w:rsidR="00812A50" w:rsidRPr="00183705" w:rsidRDefault="00812A50" w:rsidP="00812A50">
      <w:pPr>
        <w:pStyle w:val="Prrafodelista"/>
        <w:numPr>
          <w:ilvl w:val="2"/>
          <w:numId w:val="49"/>
        </w:numPr>
        <w:tabs>
          <w:tab w:val="right" w:pos="1134"/>
        </w:tabs>
        <w:ind w:left="1134" w:hanging="567"/>
        <w:jc w:val="both"/>
        <w:rPr>
          <w:rFonts w:ascii="Calibri" w:hAnsi="Calibri"/>
        </w:rPr>
      </w:pPr>
      <w:r w:rsidRPr="00183705">
        <w:rPr>
          <w:rFonts w:ascii="Calibri" w:hAnsi="Calibri" w:cs="Arial"/>
        </w:rPr>
        <w:t>D</w:t>
      </w:r>
      <w:r w:rsidRPr="00183705">
        <w:rPr>
          <w:rFonts w:ascii="Calibri" w:hAnsi="Calibri"/>
        </w:rPr>
        <w:t>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812A50" w:rsidRPr="00183705" w:rsidRDefault="00812A50" w:rsidP="00812A50">
      <w:pPr>
        <w:pStyle w:val="Prrafodelista"/>
        <w:rPr>
          <w:rFonts w:ascii="Calibri" w:hAnsi="Calibri"/>
        </w:rPr>
      </w:pPr>
    </w:p>
    <w:p w:rsidR="00812A50" w:rsidRPr="00183705" w:rsidRDefault="00812A50"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En caso de que el licitante tuviera problemas de carácter laboral con sus empleados y de éstos resultara un paro o huelga, se suspenderán los efectos de este contrato quedando la Convocante en  libertad de contratar con otra compañía</w:t>
      </w:r>
      <w:r w:rsidR="00A456E4">
        <w:rPr>
          <w:rFonts w:ascii="Calibri" w:hAnsi="Calibri"/>
        </w:rPr>
        <w:t>.</w:t>
      </w:r>
    </w:p>
    <w:p w:rsidR="00812A50" w:rsidRPr="00183705" w:rsidRDefault="00812A50" w:rsidP="00812A50">
      <w:pPr>
        <w:pStyle w:val="Prrafodelista"/>
        <w:rPr>
          <w:rFonts w:ascii="Calibri" w:hAnsi="Calibri"/>
        </w:rPr>
      </w:pPr>
    </w:p>
    <w:p w:rsidR="00812A50" w:rsidRPr="00183705" w:rsidRDefault="00E87248"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 xml:space="preserve">Los licitantes deberán cumplir con las normas de calidad (Normas Oficiales Mexicanas, Normas Mexicanas o las Normas de Referencia Aplicables), debiendo enunciarlas, cuyo cumplimiento sea aplicable para demostrar que los </w:t>
      </w:r>
      <w:r w:rsidR="00820658" w:rsidRPr="00183705">
        <w:rPr>
          <w:rFonts w:ascii="Calibri" w:hAnsi="Calibri"/>
        </w:rPr>
        <w:t>bienes a los</w:t>
      </w:r>
      <w:r w:rsidRPr="00183705">
        <w:rPr>
          <w:rFonts w:ascii="Calibri" w:hAnsi="Calibri"/>
        </w:rPr>
        <w:t xml:space="preserve"> que hace referencia la presente convocatoria cumplen con los estándares de calidad o unidades de medida requeridas.</w:t>
      </w:r>
    </w:p>
    <w:p w:rsidR="00812A50" w:rsidRPr="00183705" w:rsidRDefault="00812A50" w:rsidP="00812A50">
      <w:pPr>
        <w:pStyle w:val="Prrafodelista"/>
        <w:rPr>
          <w:rFonts w:ascii="Calibri" w:hAnsi="Calibri"/>
        </w:rPr>
      </w:pPr>
    </w:p>
    <w:p w:rsidR="00B81B08" w:rsidRPr="00183705" w:rsidRDefault="00E87248"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P</w:t>
      </w:r>
      <w:r w:rsidR="00B81B08" w:rsidRPr="00183705">
        <w:rPr>
          <w:rFonts w:ascii="Calibri" w:hAnsi="Calibri"/>
        </w:rPr>
        <w:t>ara el desarrollo de los eventos y menciones en las presentes bases se señalan los domicilios de la Sub</w:t>
      </w:r>
      <w:r w:rsidR="00221835" w:rsidRPr="00183705">
        <w:rPr>
          <w:rFonts w:ascii="Calibri" w:hAnsi="Calibri"/>
        </w:rPr>
        <w:t>secretaria</w:t>
      </w:r>
      <w:r w:rsidR="00B81B08" w:rsidRPr="00183705">
        <w:rPr>
          <w:rFonts w:ascii="Calibri" w:hAnsi="Calibri"/>
        </w:rPr>
        <w:t xml:space="preserve"> de </w:t>
      </w:r>
      <w:r w:rsidR="00572EFD" w:rsidRPr="00183705">
        <w:rPr>
          <w:rFonts w:ascii="Calibri" w:hAnsi="Calibri"/>
        </w:rPr>
        <w:t xml:space="preserve">Prevención y Control de Enfermedades </w:t>
      </w:r>
      <w:r w:rsidR="00B81B08" w:rsidRPr="00183705">
        <w:rPr>
          <w:rFonts w:ascii="Calibri" w:hAnsi="Calibri"/>
        </w:rPr>
        <w:t xml:space="preserve">y la Dirección Administrativa de la Convocante, ubicadas en Matamoros No. 520 </w:t>
      </w:r>
      <w:proofErr w:type="spellStart"/>
      <w:r w:rsidR="00B81B08" w:rsidRPr="00183705">
        <w:rPr>
          <w:rFonts w:ascii="Calibri" w:hAnsi="Calibri"/>
        </w:rPr>
        <w:t>Ote</w:t>
      </w:r>
      <w:proofErr w:type="spellEnd"/>
      <w:r w:rsidR="00B81B08" w:rsidRPr="00183705">
        <w:rPr>
          <w:rFonts w:ascii="Calibri" w:hAnsi="Calibri"/>
        </w:rPr>
        <w:t xml:space="preserve">, </w:t>
      </w:r>
      <w:r w:rsidR="00221835" w:rsidRPr="00183705">
        <w:rPr>
          <w:rFonts w:ascii="Calibri" w:hAnsi="Calibri"/>
        </w:rPr>
        <w:t>3</w:t>
      </w:r>
      <w:r w:rsidR="00B81B08" w:rsidRPr="00183705">
        <w:rPr>
          <w:rFonts w:ascii="Calibri" w:hAnsi="Calibri"/>
        </w:rPr>
        <w:t>er. y 2do piso</w:t>
      </w:r>
      <w:r w:rsidR="00820658" w:rsidRPr="00183705">
        <w:rPr>
          <w:rFonts w:ascii="Calibri" w:hAnsi="Calibri"/>
        </w:rPr>
        <w:t xml:space="preserve"> respectivamente</w:t>
      </w:r>
      <w:r w:rsidR="00B81B08" w:rsidRPr="00183705">
        <w:rPr>
          <w:rFonts w:ascii="Calibri" w:hAnsi="Calibri"/>
        </w:rPr>
        <w:t>, Centro de Monterrey Nuevo León, C.P. 64000.</w:t>
      </w:r>
    </w:p>
    <w:p w:rsidR="009A165A" w:rsidRPr="00183705" w:rsidRDefault="009A165A" w:rsidP="002B6BE9">
      <w:pPr>
        <w:tabs>
          <w:tab w:val="left" w:pos="851"/>
        </w:tabs>
        <w:ind w:left="284" w:right="-1"/>
        <w:jc w:val="both"/>
        <w:rPr>
          <w:rFonts w:ascii="Calibri" w:hAnsi="Calibri"/>
          <w:b/>
          <w:u w:val="single"/>
        </w:rPr>
      </w:pPr>
    </w:p>
    <w:p w:rsidR="00A1692B" w:rsidRPr="00874241" w:rsidRDefault="00A1692B" w:rsidP="002B6BE9">
      <w:pPr>
        <w:tabs>
          <w:tab w:val="left" w:pos="851"/>
        </w:tabs>
        <w:ind w:left="284" w:right="-1"/>
        <w:jc w:val="both"/>
        <w:rPr>
          <w:rFonts w:ascii="Calibri" w:hAnsi="Calibri"/>
          <w:u w:val="single"/>
        </w:rPr>
      </w:pPr>
      <w:r w:rsidRPr="00183705">
        <w:rPr>
          <w:rFonts w:ascii="Calibri" w:hAnsi="Calibri"/>
          <w:b/>
          <w:u w:val="single"/>
        </w:rPr>
        <w:t>1.2</w:t>
      </w:r>
      <w:r w:rsidR="001A154A" w:rsidRPr="00183705">
        <w:rPr>
          <w:rFonts w:ascii="Calibri" w:hAnsi="Calibri"/>
          <w:b/>
          <w:u w:val="single"/>
        </w:rPr>
        <w:t xml:space="preserve">. </w:t>
      </w:r>
      <w:r w:rsidR="00B81B08" w:rsidRPr="00183705">
        <w:rPr>
          <w:rFonts w:ascii="Calibri" w:hAnsi="Calibri"/>
          <w:b/>
          <w:u w:val="single"/>
        </w:rPr>
        <w:t>Período,</w:t>
      </w:r>
      <w:r w:rsidRPr="00183705">
        <w:rPr>
          <w:rFonts w:ascii="Calibri" w:hAnsi="Calibri"/>
          <w:b/>
          <w:u w:val="single"/>
        </w:rPr>
        <w:t xml:space="preserve"> lugar </w:t>
      </w:r>
      <w:r w:rsidR="00B81B08" w:rsidRPr="00183705">
        <w:rPr>
          <w:rFonts w:ascii="Calibri" w:hAnsi="Calibri"/>
          <w:b/>
          <w:u w:val="single"/>
        </w:rPr>
        <w:t xml:space="preserve">y condiciones de la </w:t>
      </w:r>
      <w:r w:rsidR="00812A50" w:rsidRPr="00874241">
        <w:rPr>
          <w:rFonts w:ascii="Calibri" w:hAnsi="Calibri"/>
          <w:b/>
          <w:u w:val="single"/>
        </w:rPr>
        <w:t xml:space="preserve">entrega de los </w:t>
      </w:r>
      <w:r w:rsidR="00874241" w:rsidRPr="00874241">
        <w:rPr>
          <w:rFonts w:ascii="Calibri" w:hAnsi="Calibri" w:cs="Arial"/>
          <w:b/>
          <w:u w:val="single"/>
        </w:rPr>
        <w:t>uniformes</w:t>
      </w:r>
      <w:r w:rsidRPr="00874241">
        <w:rPr>
          <w:rFonts w:ascii="Calibri" w:hAnsi="Calibri"/>
          <w:b/>
          <w:u w:val="single"/>
        </w:rPr>
        <w:t>.</w:t>
      </w:r>
    </w:p>
    <w:p w:rsidR="00A1692B" w:rsidRPr="00183705" w:rsidRDefault="00A1692B" w:rsidP="00A1692B">
      <w:pPr>
        <w:tabs>
          <w:tab w:val="left" w:pos="851"/>
        </w:tabs>
        <w:ind w:right="-1"/>
        <w:jc w:val="both"/>
        <w:rPr>
          <w:rFonts w:ascii="Calibri" w:hAnsi="Calibri"/>
          <w:b/>
        </w:rPr>
      </w:pPr>
    </w:p>
    <w:p w:rsidR="00B81B08" w:rsidRPr="00183705" w:rsidRDefault="00A1692B" w:rsidP="00B81B08">
      <w:pPr>
        <w:tabs>
          <w:tab w:val="left" w:pos="851"/>
        </w:tabs>
        <w:ind w:left="709" w:right="-1"/>
        <w:jc w:val="both"/>
        <w:rPr>
          <w:rFonts w:ascii="Calibri" w:hAnsi="Calibri"/>
          <w:b/>
        </w:rPr>
      </w:pPr>
      <w:r w:rsidRPr="00183705">
        <w:rPr>
          <w:rFonts w:ascii="Calibri" w:hAnsi="Calibri"/>
          <w:b/>
        </w:rPr>
        <w:t>1.2.1</w:t>
      </w:r>
      <w:r w:rsidR="001A154A" w:rsidRPr="00183705">
        <w:rPr>
          <w:rFonts w:ascii="Calibri" w:hAnsi="Calibri"/>
          <w:b/>
        </w:rPr>
        <w:t xml:space="preserve">. </w:t>
      </w:r>
      <w:r w:rsidRPr="00183705">
        <w:rPr>
          <w:rFonts w:ascii="Calibri" w:hAnsi="Calibri"/>
          <w:b/>
        </w:rPr>
        <w:t xml:space="preserve">Período de </w:t>
      </w:r>
      <w:r w:rsidR="00812A50" w:rsidRPr="00183705">
        <w:rPr>
          <w:rFonts w:ascii="Calibri" w:hAnsi="Calibri"/>
          <w:b/>
        </w:rPr>
        <w:t xml:space="preserve">entrega de </w:t>
      </w:r>
      <w:r w:rsidR="00812A50" w:rsidRPr="00874241">
        <w:rPr>
          <w:rFonts w:ascii="Calibri" w:hAnsi="Calibri"/>
          <w:b/>
        </w:rPr>
        <w:t xml:space="preserve">los </w:t>
      </w:r>
      <w:r w:rsidR="00874241" w:rsidRPr="00874241">
        <w:rPr>
          <w:rFonts w:ascii="Calibri" w:hAnsi="Calibri" w:cs="Arial"/>
          <w:b/>
        </w:rPr>
        <w:t>uniformes</w:t>
      </w:r>
      <w:r w:rsidR="001C147E" w:rsidRPr="00183705">
        <w:rPr>
          <w:rFonts w:ascii="Calibri" w:hAnsi="Calibri"/>
          <w:b/>
        </w:rPr>
        <w:t>:</w:t>
      </w:r>
      <w:r w:rsidR="00A83A41" w:rsidRPr="00183705">
        <w:rPr>
          <w:rFonts w:ascii="Calibri" w:hAnsi="Calibri"/>
          <w:b/>
        </w:rPr>
        <w:t xml:space="preserve"> </w:t>
      </w:r>
    </w:p>
    <w:p w:rsidR="00B81B08" w:rsidRPr="00183705" w:rsidRDefault="00B81B08" w:rsidP="00B81B08">
      <w:pPr>
        <w:tabs>
          <w:tab w:val="left" w:pos="851"/>
        </w:tabs>
        <w:ind w:left="709" w:right="-1"/>
        <w:jc w:val="both"/>
        <w:rPr>
          <w:rFonts w:ascii="Calibri" w:hAnsi="Calibri"/>
          <w:b/>
        </w:rPr>
      </w:pPr>
    </w:p>
    <w:p w:rsidR="009054F7" w:rsidRPr="00183705" w:rsidRDefault="009054F7" w:rsidP="009054F7">
      <w:pPr>
        <w:ind w:left="709" w:right="-1"/>
        <w:jc w:val="both"/>
        <w:rPr>
          <w:rFonts w:ascii="Calibri" w:hAnsi="Calibri" w:cs="Arial"/>
        </w:rPr>
      </w:pPr>
      <w:r w:rsidRPr="00183705">
        <w:rPr>
          <w:rFonts w:ascii="Calibri" w:hAnsi="Calibri" w:cs="Arial"/>
        </w:rPr>
        <w:t>Lo</w:t>
      </w:r>
      <w:r w:rsidR="00D40283">
        <w:rPr>
          <w:rFonts w:ascii="Calibri" w:hAnsi="Calibri" w:cs="Arial"/>
        </w:rPr>
        <w:t xml:space="preserve">s </w:t>
      </w:r>
      <w:r w:rsidR="00D40283" w:rsidRPr="00D506AE">
        <w:rPr>
          <w:rFonts w:ascii="Calibri" w:hAnsi="Calibri" w:cs="Arial"/>
        </w:rPr>
        <w:t xml:space="preserve">uniformes se entregarán del </w:t>
      </w:r>
      <w:r w:rsidR="00D77863" w:rsidRPr="00D506AE">
        <w:rPr>
          <w:rFonts w:ascii="Calibri" w:hAnsi="Calibri" w:cs="Arial"/>
        </w:rPr>
        <w:t>1</w:t>
      </w:r>
      <w:r w:rsidR="00D40283" w:rsidRPr="00D506AE">
        <w:rPr>
          <w:rFonts w:ascii="Calibri" w:hAnsi="Calibri" w:cs="Arial"/>
        </w:rPr>
        <w:t xml:space="preserve"> de </w:t>
      </w:r>
      <w:r w:rsidR="001D4605" w:rsidRPr="00D506AE">
        <w:rPr>
          <w:rFonts w:ascii="Calibri" w:hAnsi="Calibri" w:cs="Arial"/>
        </w:rPr>
        <w:t>Agosto</w:t>
      </w:r>
      <w:r w:rsidR="004F2970" w:rsidRPr="00D506AE">
        <w:rPr>
          <w:rFonts w:ascii="Calibri" w:hAnsi="Calibri" w:cs="Arial"/>
        </w:rPr>
        <w:t xml:space="preserve"> del 2017</w:t>
      </w:r>
      <w:r w:rsidRPr="00D506AE">
        <w:rPr>
          <w:rFonts w:ascii="Calibri" w:hAnsi="Calibri" w:cs="Arial"/>
        </w:rPr>
        <w:t xml:space="preserve"> al </w:t>
      </w:r>
      <w:r w:rsidR="001D4605" w:rsidRPr="00D506AE">
        <w:rPr>
          <w:rFonts w:ascii="Calibri" w:hAnsi="Calibri" w:cs="Arial"/>
        </w:rPr>
        <w:t>30</w:t>
      </w:r>
      <w:r w:rsidR="00D40283" w:rsidRPr="00D506AE">
        <w:rPr>
          <w:rFonts w:ascii="Calibri" w:hAnsi="Calibri" w:cs="Arial"/>
        </w:rPr>
        <w:t xml:space="preserve"> de </w:t>
      </w:r>
      <w:r w:rsidR="001D4605" w:rsidRPr="00D506AE">
        <w:rPr>
          <w:rFonts w:ascii="Calibri" w:hAnsi="Calibri" w:cs="Arial"/>
        </w:rPr>
        <w:t>Septiembre</w:t>
      </w:r>
      <w:r w:rsidRPr="00D506AE">
        <w:rPr>
          <w:rFonts w:ascii="Calibri" w:hAnsi="Calibri" w:cs="Arial"/>
        </w:rPr>
        <w:t xml:space="preserve"> del 201</w:t>
      </w:r>
      <w:r w:rsidR="004F2970" w:rsidRPr="00D506AE">
        <w:rPr>
          <w:rFonts w:ascii="Calibri" w:hAnsi="Calibri" w:cs="Arial"/>
        </w:rPr>
        <w:t>7</w:t>
      </w:r>
      <w:r w:rsidR="001D4605" w:rsidRPr="00D506AE">
        <w:rPr>
          <w:rFonts w:ascii="Calibri" w:hAnsi="Calibri" w:cs="Arial"/>
        </w:rPr>
        <w:t xml:space="preserve"> (60 días naturales)</w:t>
      </w:r>
      <w:r w:rsidRPr="00D506AE">
        <w:rPr>
          <w:rFonts w:ascii="Calibri" w:hAnsi="Calibri" w:cs="Arial"/>
        </w:rPr>
        <w:t>, en</w:t>
      </w:r>
      <w:r w:rsidRPr="00D77863">
        <w:rPr>
          <w:rFonts w:ascii="Calibri" w:hAnsi="Calibri" w:cs="Arial"/>
        </w:rPr>
        <w:t xml:space="preserve"> el horario de 8:00 a 14:00 horas de Lunes a Viernes.</w:t>
      </w:r>
      <w:r w:rsidRPr="00183705">
        <w:rPr>
          <w:rFonts w:ascii="Calibri" w:hAnsi="Calibri" w:cs="Arial"/>
        </w:rPr>
        <w:t xml:space="preserve"> </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t>Los licitantes que resulten con adjudicación, podrán hacer entregas parciales durante el período establecido de entrega, cumpliendo con las condiciones originalmente contratadas.</w:t>
      </w:r>
    </w:p>
    <w:p w:rsidR="00D16279" w:rsidRPr="00183705" w:rsidRDefault="00D16279" w:rsidP="00D16279">
      <w:pPr>
        <w:ind w:left="1276" w:right="49" w:hanging="283"/>
        <w:jc w:val="both"/>
        <w:rPr>
          <w:rFonts w:ascii="Calibri" w:hAnsi="Calibri" w:cs="Calibri"/>
        </w:rPr>
      </w:pPr>
    </w:p>
    <w:p w:rsidR="00B81B08" w:rsidRPr="00183705" w:rsidRDefault="00A1692B" w:rsidP="00A83A41">
      <w:pPr>
        <w:ind w:left="709" w:right="-1"/>
        <w:jc w:val="both"/>
        <w:rPr>
          <w:rFonts w:ascii="Calibri" w:hAnsi="Calibri"/>
          <w:b/>
        </w:rPr>
      </w:pPr>
      <w:r w:rsidRPr="00183705">
        <w:rPr>
          <w:rFonts w:ascii="Calibri" w:hAnsi="Calibri"/>
          <w:b/>
        </w:rPr>
        <w:t>1.2.2</w:t>
      </w:r>
      <w:r w:rsidR="00D16279" w:rsidRPr="00183705">
        <w:rPr>
          <w:rFonts w:ascii="Calibri" w:hAnsi="Calibri"/>
          <w:b/>
        </w:rPr>
        <w:t xml:space="preserve">. </w:t>
      </w:r>
      <w:r w:rsidRPr="00183705">
        <w:rPr>
          <w:rFonts w:ascii="Calibri" w:hAnsi="Calibri"/>
          <w:b/>
        </w:rPr>
        <w:t xml:space="preserve">Lugar de </w:t>
      </w:r>
      <w:r w:rsidR="009054F7" w:rsidRPr="00183705">
        <w:rPr>
          <w:rFonts w:ascii="Calibri" w:hAnsi="Calibri"/>
          <w:b/>
        </w:rPr>
        <w:t xml:space="preserve">entrega de </w:t>
      </w:r>
      <w:r w:rsidR="009054F7" w:rsidRPr="00874241">
        <w:rPr>
          <w:rFonts w:ascii="Calibri" w:hAnsi="Calibri"/>
          <w:b/>
        </w:rPr>
        <w:t xml:space="preserve">los </w:t>
      </w:r>
      <w:r w:rsidR="00874241" w:rsidRPr="00874241">
        <w:rPr>
          <w:rFonts w:ascii="Calibri" w:hAnsi="Calibri" w:cs="Arial"/>
          <w:b/>
        </w:rPr>
        <w:t>uniformes</w:t>
      </w:r>
      <w:r w:rsidRPr="00874241">
        <w:rPr>
          <w:rFonts w:ascii="Calibri" w:hAnsi="Calibri"/>
          <w:b/>
        </w:rPr>
        <w:t>:</w:t>
      </w:r>
      <w:r w:rsidR="00A83A41" w:rsidRPr="00183705">
        <w:rPr>
          <w:rFonts w:ascii="Calibri" w:hAnsi="Calibri"/>
          <w:b/>
        </w:rPr>
        <w:t xml:space="preserve"> </w:t>
      </w:r>
    </w:p>
    <w:p w:rsidR="00B81B08" w:rsidRPr="00183705" w:rsidRDefault="00B81B08" w:rsidP="00A83A41">
      <w:pPr>
        <w:ind w:left="709" w:right="-1"/>
        <w:jc w:val="both"/>
        <w:rPr>
          <w:rFonts w:ascii="Calibri" w:hAnsi="Calibri"/>
          <w:b/>
        </w:rPr>
      </w:pPr>
    </w:p>
    <w:p w:rsidR="00203F50" w:rsidRPr="00183705" w:rsidRDefault="009054F7" w:rsidP="00203F50">
      <w:pPr>
        <w:tabs>
          <w:tab w:val="right" w:pos="709"/>
        </w:tabs>
        <w:ind w:left="709" w:right="-1"/>
        <w:jc w:val="both"/>
        <w:rPr>
          <w:rFonts w:ascii="Calibri" w:hAnsi="Calibri"/>
        </w:rPr>
      </w:pPr>
      <w:r w:rsidRPr="00183705">
        <w:rPr>
          <w:rFonts w:ascii="Calibri" w:hAnsi="Calibri"/>
        </w:rPr>
        <w:t xml:space="preserve">Los uniformes se entregarán en cada una de </w:t>
      </w:r>
      <w:r w:rsidR="00D40283" w:rsidRPr="00183705">
        <w:rPr>
          <w:rFonts w:ascii="Calibri" w:hAnsi="Calibri"/>
        </w:rPr>
        <w:t>las unidades aplicativas</w:t>
      </w:r>
      <w:r w:rsidRPr="00183705">
        <w:rPr>
          <w:rFonts w:ascii="Calibri" w:hAnsi="Calibri"/>
        </w:rPr>
        <w:t xml:space="preserve"> de la convocante, las cuales se enlistan a continuación</w:t>
      </w:r>
      <w:r w:rsidR="00203F50" w:rsidRPr="00183705">
        <w:rPr>
          <w:rFonts w:ascii="Calibri" w:hAnsi="Calibri"/>
        </w:rPr>
        <w:t>:</w:t>
      </w:r>
    </w:p>
    <w:p w:rsidR="009054F7" w:rsidRPr="00183705" w:rsidRDefault="009054F7" w:rsidP="009054F7">
      <w:pPr>
        <w:ind w:right="-1"/>
        <w:jc w:val="both"/>
        <w:rPr>
          <w:rFonts w:ascii="Calibri" w:hAnsi="Calibri" w:cs="Arial"/>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1"/>
        <w:gridCol w:w="6049"/>
      </w:tblGrid>
      <w:tr w:rsidR="009054F7" w:rsidRPr="00D87841" w:rsidTr="009054F7">
        <w:trPr>
          <w:trHeight w:val="53"/>
        </w:trPr>
        <w:tc>
          <w:tcPr>
            <w:tcW w:w="3685" w:type="dxa"/>
            <w:tcBorders>
              <w:top w:val="single" w:sz="4" w:space="0" w:color="auto"/>
              <w:left w:val="single" w:sz="4" w:space="0" w:color="auto"/>
              <w:bottom w:val="single" w:sz="4" w:space="0" w:color="auto"/>
              <w:right w:val="single" w:sz="4" w:space="0" w:color="auto"/>
            </w:tcBorders>
            <w:shd w:val="clear" w:color="auto" w:fill="8DE5E3"/>
            <w:vAlign w:val="center"/>
          </w:tcPr>
          <w:p w:rsidR="009054F7" w:rsidRPr="00183705" w:rsidRDefault="009054F7" w:rsidP="008749E7">
            <w:pPr>
              <w:jc w:val="center"/>
              <w:rPr>
                <w:rFonts w:ascii="Calibri" w:hAnsi="Calibri" w:cs="Arial"/>
                <w:b/>
                <w:sz w:val="18"/>
                <w:szCs w:val="18"/>
              </w:rPr>
            </w:pPr>
            <w:r w:rsidRPr="00183705">
              <w:rPr>
                <w:rFonts w:ascii="Calibri" w:hAnsi="Calibri" w:cs="Arial"/>
                <w:b/>
                <w:sz w:val="18"/>
                <w:szCs w:val="18"/>
              </w:rPr>
              <w:t>Unidad</w:t>
            </w:r>
          </w:p>
        </w:tc>
        <w:tc>
          <w:tcPr>
            <w:tcW w:w="6096" w:type="dxa"/>
            <w:tcBorders>
              <w:top w:val="single" w:sz="4" w:space="0" w:color="auto"/>
              <w:left w:val="single" w:sz="4" w:space="0" w:color="auto"/>
              <w:bottom w:val="single" w:sz="4" w:space="0" w:color="auto"/>
              <w:right w:val="single" w:sz="4" w:space="0" w:color="auto"/>
            </w:tcBorders>
            <w:shd w:val="clear" w:color="auto" w:fill="8DE5E3"/>
            <w:vAlign w:val="center"/>
          </w:tcPr>
          <w:p w:rsidR="009054F7" w:rsidRPr="00183705" w:rsidRDefault="009054F7" w:rsidP="008749E7">
            <w:pPr>
              <w:jc w:val="center"/>
              <w:rPr>
                <w:rFonts w:ascii="Calibri" w:hAnsi="Calibri" w:cs="Arial"/>
                <w:b/>
                <w:sz w:val="18"/>
                <w:szCs w:val="18"/>
              </w:rPr>
            </w:pPr>
            <w:r w:rsidRPr="00183705">
              <w:rPr>
                <w:rFonts w:ascii="Calibri" w:hAnsi="Calibri" w:cs="Arial"/>
                <w:b/>
                <w:sz w:val="18"/>
                <w:szCs w:val="18"/>
              </w:rPr>
              <w:t>Dirección</w:t>
            </w:r>
          </w:p>
        </w:tc>
      </w:tr>
      <w:tr w:rsidR="009054F7" w:rsidRPr="00D87841" w:rsidTr="009054F7">
        <w:tc>
          <w:tcPr>
            <w:tcW w:w="3685" w:type="dxa"/>
            <w:tcBorders>
              <w:top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Metropolitano “Dr. Bernardo Sepúlveda”</w:t>
            </w:r>
          </w:p>
        </w:tc>
        <w:tc>
          <w:tcPr>
            <w:tcW w:w="6096" w:type="dxa"/>
            <w:tcBorders>
              <w:top w:val="single" w:sz="4" w:space="0" w:color="auto"/>
            </w:tcBorders>
            <w:vAlign w:val="center"/>
          </w:tcPr>
          <w:p w:rsidR="009054F7" w:rsidRPr="00183705" w:rsidRDefault="009054F7" w:rsidP="009054F7">
            <w:pPr>
              <w:rPr>
                <w:rFonts w:ascii="Calibri" w:hAnsi="Calibri" w:cs="Arial"/>
                <w:sz w:val="16"/>
                <w:szCs w:val="18"/>
              </w:rPr>
            </w:pPr>
            <w:r w:rsidRPr="00183705">
              <w:rPr>
                <w:rFonts w:ascii="Calibri" w:hAnsi="Calibri" w:cs="Arial"/>
                <w:sz w:val="16"/>
                <w:szCs w:val="18"/>
              </w:rPr>
              <w:t xml:space="preserve">Ave. Adolfo López Mateos No. 4600, Col. Bosques del </w:t>
            </w:r>
            <w:proofErr w:type="spellStart"/>
            <w:r w:rsidRPr="00183705">
              <w:rPr>
                <w:rFonts w:ascii="Calibri" w:hAnsi="Calibri" w:cs="Arial"/>
                <w:sz w:val="16"/>
                <w:szCs w:val="18"/>
              </w:rPr>
              <w:t>Nogalar</w:t>
            </w:r>
            <w:proofErr w:type="spellEnd"/>
            <w:r w:rsidRPr="00183705">
              <w:rPr>
                <w:rFonts w:ascii="Calibri" w:hAnsi="Calibri" w:cs="Arial"/>
                <w:sz w:val="16"/>
                <w:szCs w:val="18"/>
              </w:rPr>
              <w:t xml:space="preserve"> en San Nicolás de los Garza, N. L.  C.P. 66480.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Regional Materno Infantil</w:t>
            </w:r>
          </w:p>
        </w:tc>
        <w:tc>
          <w:tcPr>
            <w:tcW w:w="6096" w:type="dxa"/>
            <w:vAlign w:val="center"/>
          </w:tcPr>
          <w:p w:rsidR="009054F7" w:rsidRPr="00183705" w:rsidRDefault="009054F7" w:rsidP="009054F7">
            <w:pPr>
              <w:rPr>
                <w:rFonts w:ascii="Calibri" w:hAnsi="Calibri" w:cs="Arial"/>
                <w:sz w:val="16"/>
                <w:szCs w:val="18"/>
              </w:rPr>
            </w:pPr>
            <w:r w:rsidRPr="00183705">
              <w:rPr>
                <w:rFonts w:ascii="Calibri" w:hAnsi="Calibri" w:cs="Arial"/>
                <w:sz w:val="16"/>
                <w:szCs w:val="18"/>
              </w:rPr>
              <w:t>Aldama 460, entre Independencia y 18 de Marzo, Colonia San Rafael en Guadalupe, N.L.</w:t>
            </w:r>
          </w:p>
        </w:tc>
      </w:tr>
      <w:tr w:rsidR="009054F7" w:rsidRPr="00D87841" w:rsidTr="009054F7">
        <w:tc>
          <w:tcPr>
            <w:tcW w:w="3685" w:type="dxa"/>
            <w:vAlign w:val="center"/>
          </w:tcPr>
          <w:p w:rsidR="009054F7" w:rsidRPr="00183705" w:rsidRDefault="009054F7" w:rsidP="008749E7">
            <w:pPr>
              <w:ind w:right="51"/>
              <w:rPr>
                <w:rFonts w:ascii="Calibri" w:hAnsi="Calibri" w:cs="Arial"/>
                <w:sz w:val="16"/>
                <w:szCs w:val="18"/>
              </w:rPr>
            </w:pPr>
            <w:r w:rsidRPr="00183705">
              <w:rPr>
                <w:rFonts w:ascii="Calibri" w:hAnsi="Calibri" w:cs="Arial"/>
                <w:sz w:val="16"/>
                <w:szCs w:val="18"/>
              </w:rPr>
              <w:t>UNEME Pediátrica</w:t>
            </w:r>
          </w:p>
        </w:tc>
        <w:tc>
          <w:tcPr>
            <w:tcW w:w="6096" w:type="dxa"/>
            <w:vAlign w:val="center"/>
          </w:tcPr>
          <w:p w:rsidR="009054F7" w:rsidRPr="00183705" w:rsidRDefault="009054F7" w:rsidP="008749E7">
            <w:pPr>
              <w:ind w:right="284"/>
              <w:rPr>
                <w:rFonts w:ascii="Calibri" w:hAnsi="Calibri" w:cs="Arial"/>
                <w:sz w:val="16"/>
                <w:szCs w:val="18"/>
              </w:rPr>
            </w:pPr>
            <w:r w:rsidRPr="00183705">
              <w:rPr>
                <w:rFonts w:ascii="Calibri" w:hAnsi="Calibri" w:cs="Arial"/>
                <w:sz w:val="16"/>
                <w:szCs w:val="18"/>
              </w:rPr>
              <w:t xml:space="preserve">Isabel la Católica No. 110, </w:t>
            </w:r>
            <w:proofErr w:type="spellStart"/>
            <w:r w:rsidRPr="00183705">
              <w:rPr>
                <w:rFonts w:ascii="Calibri" w:hAnsi="Calibri" w:cs="Arial"/>
                <w:sz w:val="16"/>
                <w:szCs w:val="18"/>
              </w:rPr>
              <w:t>Fracc</w:t>
            </w:r>
            <w:proofErr w:type="spellEnd"/>
            <w:r w:rsidRPr="00183705">
              <w:rPr>
                <w:rFonts w:ascii="Calibri" w:hAnsi="Calibri" w:cs="Arial"/>
                <w:sz w:val="16"/>
                <w:szCs w:val="18"/>
              </w:rPr>
              <w:t>. Centro, Monterrey, N.L., C.P. 64720.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Galeana, N. L</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Carretera a Galeana-Linares Km 1, Galeana, N. L. C.P. 67850.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Dr. Arroyo, N. L</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Padre Severiano Martínez S/N Dr. Arroyo, N. L. C.P. 67900.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Hospital General de </w:t>
            </w:r>
            <w:proofErr w:type="spellStart"/>
            <w:r w:rsidRPr="00183705">
              <w:rPr>
                <w:rFonts w:ascii="Calibri" w:hAnsi="Calibri" w:cs="Arial"/>
                <w:sz w:val="16"/>
                <w:szCs w:val="18"/>
              </w:rPr>
              <w:t>Cerralvo</w:t>
            </w:r>
            <w:proofErr w:type="spellEnd"/>
            <w:r w:rsidRPr="00183705">
              <w:rPr>
                <w:rFonts w:ascii="Calibri" w:hAnsi="Calibri" w:cs="Arial"/>
                <w:sz w:val="16"/>
                <w:szCs w:val="18"/>
              </w:rPr>
              <w:t>, N. L.</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Dr. Cornelio González Ramos No. 400, Libramiento Carretera Monterrey-Miguel Alemán en </w:t>
            </w:r>
            <w:proofErr w:type="spellStart"/>
            <w:r w:rsidRPr="00183705">
              <w:rPr>
                <w:rFonts w:ascii="Calibri" w:hAnsi="Calibri" w:cs="Arial"/>
                <w:sz w:val="16"/>
                <w:szCs w:val="18"/>
              </w:rPr>
              <w:t>Cerralvo</w:t>
            </w:r>
            <w:proofErr w:type="spellEnd"/>
            <w:r w:rsidRPr="00183705">
              <w:rPr>
                <w:rFonts w:ascii="Calibri" w:hAnsi="Calibri" w:cs="Arial"/>
                <w:sz w:val="16"/>
                <w:szCs w:val="18"/>
              </w:rPr>
              <w:t>, N. L. C.P. 65900.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Montemorelos, N. L.</w:t>
            </w:r>
          </w:p>
        </w:tc>
        <w:tc>
          <w:tcPr>
            <w:tcW w:w="6096" w:type="dxa"/>
            <w:vAlign w:val="center"/>
          </w:tcPr>
          <w:p w:rsidR="009054F7" w:rsidRPr="00183705" w:rsidRDefault="009054F7" w:rsidP="008749E7">
            <w:pPr>
              <w:rPr>
                <w:rFonts w:ascii="Calibri" w:hAnsi="Calibri" w:cs="Arial"/>
                <w:sz w:val="16"/>
                <w:szCs w:val="18"/>
              </w:rPr>
            </w:pPr>
            <w:proofErr w:type="spellStart"/>
            <w:r w:rsidRPr="00183705">
              <w:rPr>
                <w:rFonts w:ascii="Calibri" w:hAnsi="Calibri" w:cs="Arial"/>
                <w:sz w:val="16"/>
                <w:szCs w:val="18"/>
              </w:rPr>
              <w:t>Amel</w:t>
            </w:r>
            <w:proofErr w:type="spellEnd"/>
            <w:r w:rsidRPr="00183705">
              <w:rPr>
                <w:rFonts w:ascii="Calibri" w:hAnsi="Calibri" w:cs="Arial"/>
                <w:sz w:val="16"/>
                <w:szCs w:val="18"/>
              </w:rPr>
              <w:t xml:space="preserve"> </w:t>
            </w:r>
            <w:proofErr w:type="spellStart"/>
            <w:r w:rsidRPr="00183705">
              <w:rPr>
                <w:rFonts w:ascii="Calibri" w:hAnsi="Calibri" w:cs="Arial"/>
                <w:sz w:val="16"/>
                <w:szCs w:val="18"/>
              </w:rPr>
              <w:t>Barocio</w:t>
            </w:r>
            <w:proofErr w:type="spellEnd"/>
            <w:r w:rsidRPr="00183705">
              <w:rPr>
                <w:rFonts w:ascii="Calibri" w:hAnsi="Calibri" w:cs="Arial"/>
                <w:sz w:val="16"/>
                <w:szCs w:val="18"/>
              </w:rPr>
              <w:t xml:space="preserve"> y Panamá, Barrio Zaragoza, Montemorelos,    N. L.</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Sabinas Hidalgo, N. L.</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Alberto Chapa No. 500, Sabinas Hidalgo, N. L.</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Unidad de Rehabilitación Psiquiátrica</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Capitán Mariano Azueta No. 680, Col. Buenos Aires, Monterrey, N. L.</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Linares, N.L.</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Ave. </w:t>
            </w:r>
            <w:proofErr w:type="spellStart"/>
            <w:r w:rsidRPr="00183705">
              <w:rPr>
                <w:rFonts w:ascii="Calibri" w:hAnsi="Calibri" w:cs="Arial"/>
                <w:sz w:val="16"/>
                <w:szCs w:val="18"/>
              </w:rPr>
              <w:t>Alamo</w:t>
            </w:r>
            <w:proofErr w:type="spellEnd"/>
            <w:r w:rsidRPr="00183705">
              <w:rPr>
                <w:rFonts w:ascii="Calibri" w:hAnsi="Calibri" w:cs="Arial"/>
                <w:sz w:val="16"/>
                <w:szCs w:val="18"/>
              </w:rPr>
              <w:t xml:space="preserve"> y Naranjo S/N Col. </w:t>
            </w:r>
            <w:proofErr w:type="spellStart"/>
            <w:r w:rsidRPr="00183705">
              <w:rPr>
                <w:rFonts w:ascii="Calibri" w:hAnsi="Calibri" w:cs="Arial"/>
                <w:sz w:val="16"/>
                <w:szCs w:val="18"/>
              </w:rPr>
              <w:t>Provileon</w:t>
            </w:r>
            <w:proofErr w:type="spellEnd"/>
            <w:r w:rsidRPr="00183705">
              <w:rPr>
                <w:rFonts w:ascii="Calibri" w:hAnsi="Calibri" w:cs="Arial"/>
                <w:sz w:val="16"/>
                <w:szCs w:val="18"/>
              </w:rPr>
              <w:t xml:space="preserve"> Linares, Linares, N.L.</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Centro de Especialidades Dentales</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Baja California No. 356 sur, Col. Independencia, Monterrey, Nuevo León.</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Centro de Rehabilitación Física y Ortopedia</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Ave. Lázaro Cárdenas No. 450, Col. Vivienda Popular, Guadalupe, Nuevo León.</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Almacén Central</w:t>
            </w:r>
          </w:p>
        </w:tc>
        <w:tc>
          <w:tcPr>
            <w:tcW w:w="6096" w:type="dxa"/>
            <w:vAlign w:val="center"/>
          </w:tcPr>
          <w:p w:rsidR="009054F7" w:rsidRPr="00183705" w:rsidRDefault="009054F7" w:rsidP="009054F7">
            <w:pPr>
              <w:rPr>
                <w:rFonts w:ascii="Calibri" w:hAnsi="Calibri" w:cs="Arial"/>
                <w:sz w:val="16"/>
                <w:szCs w:val="18"/>
              </w:rPr>
            </w:pPr>
            <w:r w:rsidRPr="00183705">
              <w:rPr>
                <w:rFonts w:ascii="Calibri" w:hAnsi="Calibri" w:cs="Arial"/>
                <w:sz w:val="16"/>
                <w:szCs w:val="18"/>
              </w:rPr>
              <w:t xml:space="preserve">Prolongación Díaz </w:t>
            </w:r>
            <w:proofErr w:type="spellStart"/>
            <w:r w:rsidRPr="00183705">
              <w:rPr>
                <w:rFonts w:ascii="Calibri" w:hAnsi="Calibri" w:cs="Arial"/>
                <w:sz w:val="16"/>
                <w:szCs w:val="18"/>
              </w:rPr>
              <w:t>Ordáz</w:t>
            </w:r>
            <w:proofErr w:type="spellEnd"/>
            <w:r w:rsidRPr="00183705">
              <w:rPr>
                <w:rFonts w:ascii="Calibri" w:hAnsi="Calibri" w:cs="Arial"/>
                <w:sz w:val="16"/>
                <w:szCs w:val="18"/>
              </w:rPr>
              <w:t xml:space="preserve"> No. 204, Col. </w:t>
            </w:r>
            <w:proofErr w:type="spellStart"/>
            <w:r w:rsidRPr="00183705">
              <w:rPr>
                <w:rFonts w:ascii="Calibri" w:hAnsi="Calibri" w:cs="Arial"/>
                <w:sz w:val="16"/>
                <w:szCs w:val="18"/>
              </w:rPr>
              <w:t>Diaz</w:t>
            </w:r>
            <w:proofErr w:type="spellEnd"/>
            <w:r w:rsidRPr="00183705">
              <w:rPr>
                <w:rFonts w:ascii="Calibri" w:hAnsi="Calibri" w:cs="Arial"/>
                <w:sz w:val="16"/>
                <w:szCs w:val="18"/>
              </w:rPr>
              <w:t xml:space="preserve"> Ordaz, San Nicolás de los Garza, N.L C.P. 66480.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Oficinas Centrales</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Matamoros No. 520 </w:t>
            </w:r>
            <w:proofErr w:type="spellStart"/>
            <w:r w:rsidRPr="00183705">
              <w:rPr>
                <w:rFonts w:ascii="Calibri" w:hAnsi="Calibri" w:cs="Arial"/>
                <w:sz w:val="16"/>
                <w:szCs w:val="18"/>
              </w:rPr>
              <w:t>Ote</w:t>
            </w:r>
            <w:proofErr w:type="spellEnd"/>
            <w:r w:rsidRPr="00183705">
              <w:rPr>
                <w:rFonts w:ascii="Calibri" w:hAnsi="Calibri" w:cs="Arial"/>
                <w:sz w:val="16"/>
                <w:szCs w:val="18"/>
              </w:rPr>
              <w:t>, Zona Centro, Monterrey, Nuevo León. C.P. 64000.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Centro Estatal de la Transfusión Sanguínea</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Hermosillo No. 3363, Col. Mitras Centro, Monterrey, Nuevo León.</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1</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Emilio Carranza No. 730, 1er. Piso, Monterrey, N. L.</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2</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Félix U. Gómez Y Rafael Nájera, No. 1700 Col. Terminal, Monterrey, N. L. C.P. 64580.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3</w:t>
            </w:r>
          </w:p>
        </w:tc>
        <w:tc>
          <w:tcPr>
            <w:tcW w:w="6096" w:type="dxa"/>
            <w:vAlign w:val="center"/>
          </w:tcPr>
          <w:p w:rsidR="009054F7" w:rsidRPr="00183705" w:rsidRDefault="00820658" w:rsidP="008749E7">
            <w:pPr>
              <w:rPr>
                <w:rFonts w:ascii="Calibri" w:hAnsi="Calibri" w:cs="Arial"/>
                <w:sz w:val="16"/>
                <w:szCs w:val="18"/>
              </w:rPr>
            </w:pPr>
            <w:r w:rsidRPr="00183705">
              <w:rPr>
                <w:rFonts w:ascii="Calibri" w:hAnsi="Calibri" w:cs="Arial"/>
                <w:sz w:val="16"/>
                <w:szCs w:val="18"/>
              </w:rPr>
              <w:t>Agustín Lara No. 106, Col. Buenos Aires, Monterrey, N.L., C.P. 64800.</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4</w:t>
            </w:r>
          </w:p>
        </w:tc>
        <w:tc>
          <w:tcPr>
            <w:tcW w:w="6096" w:type="dxa"/>
            <w:vAlign w:val="center"/>
          </w:tcPr>
          <w:p w:rsidR="009054F7" w:rsidRPr="00183705" w:rsidRDefault="00820658" w:rsidP="008749E7">
            <w:pPr>
              <w:rPr>
                <w:rFonts w:ascii="Calibri" w:hAnsi="Calibri" w:cs="Arial"/>
                <w:sz w:val="16"/>
                <w:szCs w:val="18"/>
              </w:rPr>
            </w:pPr>
            <w:r w:rsidRPr="00183705">
              <w:rPr>
                <w:rFonts w:ascii="Calibri" w:hAnsi="Calibri" w:cs="Arial"/>
                <w:sz w:val="16"/>
                <w:szCs w:val="18"/>
              </w:rPr>
              <w:t>Ave. 20 de Noviembre No. 720, Col. 20 de Noviembre, Guadalupe, N.L.</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5</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Alberto Chapa No. 550, Col. Bella Vista, Sabinas Hidalgo,   N. L.</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6</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Zaragoza No. 500, Esq. con Martín de Zavala, Cadereyta Jiménez, N. L.</w:t>
            </w:r>
          </w:p>
        </w:tc>
      </w:tr>
      <w:tr w:rsidR="009054F7" w:rsidRPr="00D87841" w:rsidTr="009054F7">
        <w:tc>
          <w:tcPr>
            <w:tcW w:w="3685"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7</w:t>
            </w:r>
          </w:p>
        </w:tc>
        <w:tc>
          <w:tcPr>
            <w:tcW w:w="6096"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Calle </w:t>
            </w:r>
            <w:proofErr w:type="spellStart"/>
            <w:r w:rsidRPr="00183705">
              <w:rPr>
                <w:rFonts w:ascii="Calibri" w:hAnsi="Calibri" w:cs="Arial"/>
                <w:sz w:val="16"/>
                <w:szCs w:val="18"/>
              </w:rPr>
              <w:t>Amel</w:t>
            </w:r>
            <w:proofErr w:type="spellEnd"/>
            <w:r w:rsidRPr="00183705">
              <w:rPr>
                <w:rFonts w:ascii="Calibri" w:hAnsi="Calibri" w:cs="Arial"/>
                <w:sz w:val="16"/>
                <w:szCs w:val="18"/>
              </w:rPr>
              <w:t xml:space="preserve"> </w:t>
            </w:r>
            <w:proofErr w:type="spellStart"/>
            <w:r w:rsidRPr="00183705">
              <w:rPr>
                <w:rFonts w:ascii="Calibri" w:hAnsi="Calibri" w:cs="Arial"/>
                <w:sz w:val="16"/>
                <w:szCs w:val="18"/>
              </w:rPr>
              <w:t>Barocio</w:t>
            </w:r>
            <w:proofErr w:type="spellEnd"/>
            <w:r w:rsidRPr="00183705">
              <w:rPr>
                <w:rFonts w:ascii="Calibri" w:hAnsi="Calibri" w:cs="Arial"/>
                <w:sz w:val="16"/>
                <w:szCs w:val="18"/>
              </w:rPr>
              <w:t xml:space="preserve"> y Panamá, Barrio Zaragoza, Montemorelos, N. L.</w:t>
            </w:r>
          </w:p>
        </w:tc>
      </w:tr>
      <w:tr w:rsidR="009054F7" w:rsidRPr="00D87841" w:rsidTr="009054F7">
        <w:tc>
          <w:tcPr>
            <w:tcW w:w="3685"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Padre Severiano Martínez S/No., Carretera A Matehuala, Dr. Arroyo, N. L.</w:t>
            </w:r>
          </w:p>
        </w:tc>
      </w:tr>
      <w:tr w:rsidR="009054F7" w:rsidRPr="00D87841" w:rsidTr="009054F7">
        <w:tc>
          <w:tcPr>
            <w:tcW w:w="3685"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Laboratorio Estatal </w:t>
            </w:r>
          </w:p>
        </w:tc>
        <w:tc>
          <w:tcPr>
            <w:tcW w:w="6096"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Serafín Peña No. 2211, Col. Valles de la Silla, Guadalupe,   N. L.</w:t>
            </w:r>
          </w:p>
        </w:tc>
      </w:tr>
    </w:tbl>
    <w:p w:rsidR="009054F7" w:rsidRPr="00183705" w:rsidRDefault="009054F7" w:rsidP="009054F7">
      <w:pPr>
        <w:ind w:right="-1"/>
        <w:jc w:val="both"/>
        <w:rPr>
          <w:rFonts w:ascii="Calibri" w:hAnsi="Calibri" w:cs="Arial"/>
        </w:rPr>
      </w:pPr>
    </w:p>
    <w:p w:rsidR="000348C5" w:rsidRPr="00183705" w:rsidRDefault="000348C5" w:rsidP="00203F50">
      <w:pPr>
        <w:ind w:left="709"/>
        <w:jc w:val="both"/>
        <w:rPr>
          <w:rFonts w:ascii="Calibri" w:hAnsi="Calibri" w:cs="Calibri"/>
          <w:b/>
        </w:rPr>
      </w:pPr>
      <w:r w:rsidRPr="00183705">
        <w:rPr>
          <w:rFonts w:ascii="Calibri" w:hAnsi="Calibri" w:cs="Calibri"/>
          <w:b/>
        </w:rPr>
        <w:t xml:space="preserve">1.2.3.- Condiciones de </w:t>
      </w:r>
      <w:r w:rsidR="009054F7" w:rsidRPr="00183705">
        <w:rPr>
          <w:rFonts w:ascii="Calibri" w:hAnsi="Calibri" w:cs="Calibri"/>
          <w:b/>
        </w:rPr>
        <w:t>entrega</w:t>
      </w:r>
      <w:r w:rsidRPr="00183705">
        <w:rPr>
          <w:rFonts w:ascii="Calibri" w:hAnsi="Calibri" w:cs="Calibri"/>
          <w:b/>
        </w:rPr>
        <w:t>:</w:t>
      </w:r>
    </w:p>
    <w:p w:rsidR="00ED4597" w:rsidRPr="00183705" w:rsidRDefault="00ED4597" w:rsidP="00ED4597">
      <w:pPr>
        <w:tabs>
          <w:tab w:val="left" w:pos="851"/>
          <w:tab w:val="right" w:pos="1276"/>
        </w:tabs>
        <w:ind w:left="709"/>
        <w:jc w:val="both"/>
        <w:rPr>
          <w:rFonts w:ascii="Calibri" w:hAnsi="Calibri"/>
          <w:b/>
          <w:bCs/>
        </w:rPr>
      </w:pPr>
    </w:p>
    <w:p w:rsidR="009054F7" w:rsidRPr="00183705" w:rsidRDefault="009054F7" w:rsidP="009054F7">
      <w:pPr>
        <w:ind w:left="709" w:right="-1"/>
        <w:jc w:val="both"/>
        <w:rPr>
          <w:rFonts w:ascii="Calibri" w:hAnsi="Calibri" w:cs="Arial"/>
        </w:rPr>
      </w:pPr>
      <w:r w:rsidRPr="00183705">
        <w:rPr>
          <w:rFonts w:ascii="Calibri" w:hAnsi="Calibri" w:cs="Arial"/>
        </w:rPr>
        <w:t xml:space="preserve">El licitante que resulte con adjudicación proporcionará los </w:t>
      </w:r>
      <w:r w:rsidR="00B23923">
        <w:rPr>
          <w:rFonts w:ascii="Calibri" w:hAnsi="Calibri" w:cs="Arial"/>
        </w:rPr>
        <w:t>uniformes</w:t>
      </w:r>
      <w:r w:rsidRPr="00183705">
        <w:rPr>
          <w:rFonts w:ascii="Calibri" w:hAnsi="Calibri" w:cs="Arial"/>
        </w:rPr>
        <w:t>, de acuerdo a su propuesta técnica presentada y evaluada por el Comité Técnico que designe la Convocante.</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lastRenderedPageBreak/>
        <w:t xml:space="preserve">Las prendas en las que se solicita el bordado de logotipo, será con un mínimo de 6,200 puntadas y de medida de 7 cm. de largo por 5 cm. de alto, el cual debe ir en la manga izquierda de las prendas que corresponda, el diseño del logotipo será entregado </w:t>
      </w:r>
      <w:r w:rsidR="00926253" w:rsidRPr="00183705">
        <w:rPr>
          <w:rFonts w:ascii="Calibri" w:hAnsi="Calibri" w:cs="Arial"/>
        </w:rPr>
        <w:t xml:space="preserve">al licitante </w:t>
      </w:r>
      <w:r w:rsidR="00E92FC3">
        <w:rPr>
          <w:rFonts w:ascii="Calibri" w:hAnsi="Calibri" w:cs="Arial"/>
        </w:rPr>
        <w:t>que resulte adjudicado</w:t>
      </w:r>
      <w:r w:rsidR="00926253" w:rsidRPr="00183705">
        <w:rPr>
          <w:rFonts w:ascii="Calibri" w:hAnsi="Calibri" w:cs="Arial"/>
        </w:rPr>
        <w:t xml:space="preserve"> </w:t>
      </w:r>
      <w:r w:rsidRPr="00183705">
        <w:rPr>
          <w:rFonts w:ascii="Calibri" w:hAnsi="Calibri" w:cs="Arial"/>
        </w:rPr>
        <w:t xml:space="preserve">en CD en el Departamento de Adquisiciones de la Convocante </w:t>
      </w:r>
      <w:r w:rsidR="00E92FC3">
        <w:rPr>
          <w:rFonts w:ascii="Calibri" w:hAnsi="Calibri" w:cs="Arial"/>
        </w:rPr>
        <w:t xml:space="preserve">en la fecha </w:t>
      </w:r>
      <w:r w:rsidRPr="00183705">
        <w:rPr>
          <w:rFonts w:ascii="Calibri" w:hAnsi="Calibri" w:cs="Arial"/>
        </w:rPr>
        <w:t>de</w:t>
      </w:r>
      <w:r w:rsidR="00E92FC3">
        <w:rPr>
          <w:rFonts w:ascii="Calibri" w:hAnsi="Calibri" w:cs="Arial"/>
        </w:rPr>
        <w:t xml:space="preserve"> </w:t>
      </w:r>
      <w:r w:rsidRPr="00183705">
        <w:rPr>
          <w:rFonts w:ascii="Calibri" w:hAnsi="Calibri" w:cs="Arial"/>
        </w:rPr>
        <w:t>l</w:t>
      </w:r>
      <w:r w:rsidR="00E92FC3">
        <w:rPr>
          <w:rFonts w:ascii="Calibri" w:hAnsi="Calibri" w:cs="Arial"/>
        </w:rPr>
        <w:t>a</w:t>
      </w:r>
      <w:r w:rsidRPr="00183705">
        <w:rPr>
          <w:rFonts w:ascii="Calibri" w:hAnsi="Calibri" w:cs="Arial"/>
        </w:rPr>
        <w:t xml:space="preserve"> </w:t>
      </w:r>
      <w:r w:rsidR="00E92FC3">
        <w:rPr>
          <w:rFonts w:ascii="Calibri" w:hAnsi="Calibri" w:cs="Arial"/>
        </w:rPr>
        <w:t xml:space="preserve">firma del </w:t>
      </w:r>
      <w:r w:rsidRPr="00183705">
        <w:rPr>
          <w:rFonts w:ascii="Calibri" w:hAnsi="Calibri" w:cs="Arial"/>
        </w:rPr>
        <w:t>contrato. Adicional las prendas denominadas “Filipinas”, llevarán una cintilla blanca bordada en las mangas con la frase “Servicios de Salud de Nuevo León”.</w:t>
      </w:r>
    </w:p>
    <w:p w:rsidR="009054F7" w:rsidRPr="00183705" w:rsidRDefault="009054F7" w:rsidP="009054F7">
      <w:pPr>
        <w:ind w:left="709" w:right="-1"/>
        <w:jc w:val="both"/>
        <w:rPr>
          <w:rFonts w:ascii="Calibri" w:hAnsi="Calibri" w:cs="Arial"/>
        </w:rPr>
      </w:pPr>
    </w:p>
    <w:p w:rsidR="00ED4597" w:rsidRPr="00183705" w:rsidRDefault="00ED4597" w:rsidP="00ED4597">
      <w:pPr>
        <w:ind w:left="709"/>
        <w:jc w:val="both"/>
        <w:rPr>
          <w:rFonts w:ascii="Calibri" w:hAnsi="Calibri"/>
          <w:b/>
        </w:rPr>
      </w:pPr>
      <w:r w:rsidRPr="00183705">
        <w:rPr>
          <w:rFonts w:ascii="Calibri" w:hAnsi="Calibri"/>
          <w:b/>
        </w:rPr>
        <w:t>1.3</w:t>
      </w:r>
      <w:r w:rsidR="00DB796B" w:rsidRPr="00183705">
        <w:rPr>
          <w:rFonts w:ascii="Calibri" w:hAnsi="Calibri"/>
          <w:b/>
        </w:rPr>
        <w:t xml:space="preserve">.- </w:t>
      </w:r>
      <w:r w:rsidRPr="00183705">
        <w:rPr>
          <w:rFonts w:ascii="Calibri" w:hAnsi="Calibri"/>
          <w:b/>
        </w:rPr>
        <w:t>Período de Garantía</w:t>
      </w:r>
      <w:r w:rsidR="00DB796B" w:rsidRPr="00183705">
        <w:rPr>
          <w:rFonts w:ascii="Calibri" w:hAnsi="Calibri"/>
          <w:b/>
        </w:rPr>
        <w:t xml:space="preserve"> </w:t>
      </w:r>
      <w:r w:rsidR="009054F7" w:rsidRPr="00183705">
        <w:rPr>
          <w:rFonts w:ascii="Calibri" w:hAnsi="Calibri"/>
          <w:b/>
        </w:rPr>
        <w:t xml:space="preserve">de </w:t>
      </w:r>
      <w:r w:rsidR="009054F7" w:rsidRPr="00B23923">
        <w:rPr>
          <w:rFonts w:ascii="Calibri" w:hAnsi="Calibri"/>
          <w:b/>
        </w:rPr>
        <w:t xml:space="preserve">los </w:t>
      </w:r>
      <w:r w:rsidR="00B23923" w:rsidRPr="00B23923">
        <w:rPr>
          <w:rFonts w:ascii="Calibri" w:hAnsi="Calibri" w:cs="Arial"/>
          <w:b/>
        </w:rPr>
        <w:t>uniformes</w:t>
      </w:r>
      <w:r w:rsidR="00DB796B" w:rsidRPr="00B23923">
        <w:rPr>
          <w:rFonts w:ascii="Calibri" w:hAnsi="Calibri"/>
          <w:b/>
        </w:rPr>
        <w:t>:</w:t>
      </w:r>
    </w:p>
    <w:p w:rsidR="00ED4597" w:rsidRPr="00183705" w:rsidRDefault="00ED4597" w:rsidP="00ED4597">
      <w:pPr>
        <w:ind w:left="709"/>
        <w:jc w:val="both"/>
        <w:rPr>
          <w:rFonts w:ascii="Calibri" w:hAnsi="Calibri"/>
        </w:rPr>
      </w:pPr>
    </w:p>
    <w:p w:rsidR="00ED4597" w:rsidRPr="00183705" w:rsidRDefault="009054F7" w:rsidP="00ED4597">
      <w:pPr>
        <w:ind w:left="709"/>
        <w:jc w:val="both"/>
        <w:rPr>
          <w:rFonts w:ascii="Calibri" w:hAnsi="Calibri"/>
        </w:rPr>
      </w:pPr>
      <w:r w:rsidRPr="00183705">
        <w:rPr>
          <w:rFonts w:ascii="Calibri" w:hAnsi="Calibri"/>
        </w:rPr>
        <w:t xml:space="preserve">El período de garantía de los </w:t>
      </w:r>
      <w:r w:rsidR="00E92FC3">
        <w:rPr>
          <w:rFonts w:ascii="Calibri" w:hAnsi="Calibri" w:cs="Arial"/>
        </w:rPr>
        <w:t>uniformes</w:t>
      </w:r>
      <w:r w:rsidRPr="00183705">
        <w:rPr>
          <w:rFonts w:ascii="Calibri" w:hAnsi="Calibri"/>
        </w:rPr>
        <w:t xml:space="preserve">, objeto de este concurso estará sujeta, como mínimo a un año, contado a partir de la entrega de los </w:t>
      </w:r>
      <w:r w:rsidR="004265E0">
        <w:rPr>
          <w:rFonts w:ascii="Calibri" w:hAnsi="Calibri" w:cs="Arial"/>
        </w:rPr>
        <w:t>mismos</w:t>
      </w:r>
      <w:r w:rsidRPr="00183705">
        <w:rPr>
          <w:rFonts w:ascii="Calibri" w:hAnsi="Calibri"/>
        </w:rPr>
        <w:t>, por lo que deberá apegarse a lo solicitado en las presentes bases, sin perjuicio de que se haga efectiva la garantía de cumplimiento, por incumplimiento del Licitante.</w:t>
      </w:r>
    </w:p>
    <w:p w:rsidR="009054F7" w:rsidRPr="00183705" w:rsidRDefault="009054F7" w:rsidP="00ED4597">
      <w:pPr>
        <w:ind w:left="709"/>
        <w:jc w:val="both"/>
        <w:rPr>
          <w:rFonts w:ascii="Calibri" w:hAnsi="Calibri"/>
        </w:rPr>
      </w:pPr>
    </w:p>
    <w:p w:rsidR="00ED4597" w:rsidRPr="00183705" w:rsidRDefault="00ED4597" w:rsidP="00ED4597">
      <w:pPr>
        <w:tabs>
          <w:tab w:val="left" w:pos="851"/>
        </w:tabs>
        <w:ind w:left="709"/>
        <w:rPr>
          <w:rFonts w:ascii="Calibri" w:hAnsi="Calibri"/>
          <w:b/>
        </w:rPr>
      </w:pPr>
      <w:r w:rsidRPr="00183705">
        <w:rPr>
          <w:rFonts w:ascii="Calibri" w:hAnsi="Calibri"/>
          <w:b/>
        </w:rPr>
        <w:t>1.</w:t>
      </w:r>
      <w:r w:rsidR="009054F7" w:rsidRPr="00183705">
        <w:rPr>
          <w:rFonts w:ascii="Calibri" w:hAnsi="Calibri"/>
          <w:b/>
        </w:rPr>
        <w:t>4</w:t>
      </w:r>
      <w:r w:rsidR="00DB796B" w:rsidRPr="00183705">
        <w:rPr>
          <w:rFonts w:ascii="Calibri" w:hAnsi="Calibri"/>
          <w:b/>
        </w:rPr>
        <w:t xml:space="preserve">.- </w:t>
      </w:r>
      <w:r w:rsidRPr="00183705">
        <w:rPr>
          <w:rFonts w:ascii="Calibri" w:hAnsi="Calibri"/>
          <w:b/>
        </w:rPr>
        <w:t>Devoluciones:</w:t>
      </w:r>
    </w:p>
    <w:p w:rsidR="00ED4597" w:rsidRPr="00183705" w:rsidRDefault="00ED4597" w:rsidP="00ED4597">
      <w:pPr>
        <w:tabs>
          <w:tab w:val="left" w:pos="851"/>
        </w:tabs>
        <w:ind w:left="709"/>
        <w:rPr>
          <w:rFonts w:ascii="Calibri" w:hAnsi="Calibri"/>
          <w:b/>
        </w:rPr>
      </w:pPr>
    </w:p>
    <w:p w:rsidR="005E2494" w:rsidRPr="00183705" w:rsidRDefault="009054F7" w:rsidP="009054F7">
      <w:pPr>
        <w:ind w:left="709"/>
        <w:jc w:val="both"/>
        <w:rPr>
          <w:rFonts w:ascii="Calibri" w:hAnsi="Calibri" w:cs="Arial"/>
        </w:rPr>
      </w:pPr>
      <w:r w:rsidRPr="00183705">
        <w:rPr>
          <w:rFonts w:ascii="Calibri" w:hAnsi="Calibri"/>
        </w:rPr>
        <w:t xml:space="preserve">En caso de que el Licitante que resulte adjudicado entregue uniformes distintos a los requeridos, o que no cumplan con las especificaciones solicitadas, se rechazará la recepción y tendrá </w:t>
      </w:r>
      <w:r w:rsidRPr="00D506AE">
        <w:rPr>
          <w:rFonts w:ascii="Calibri" w:hAnsi="Calibri"/>
        </w:rPr>
        <w:t xml:space="preserve">10 días </w:t>
      </w:r>
      <w:r w:rsidR="006138DA" w:rsidRPr="00D506AE">
        <w:rPr>
          <w:rFonts w:ascii="Calibri" w:hAnsi="Calibri"/>
        </w:rPr>
        <w:t>naturales</w:t>
      </w:r>
      <w:r w:rsidRPr="001D4605">
        <w:rPr>
          <w:rFonts w:ascii="Calibri" w:hAnsi="Calibri"/>
        </w:rPr>
        <w:t xml:space="preserve"> para la</w:t>
      </w:r>
      <w:r w:rsidRPr="00183705">
        <w:rPr>
          <w:rFonts w:ascii="Calibri" w:hAnsi="Calibri"/>
        </w:rPr>
        <w:t xml:space="preserve"> entrega total de los mismos, sin embargo, se hará acreedor a lo establecido en el punto 9 de estas bases, por atraso en la entrega.</w:t>
      </w:r>
    </w:p>
    <w:p w:rsidR="00666C78" w:rsidRPr="00183705" w:rsidRDefault="00666C78" w:rsidP="002B6BE9">
      <w:pPr>
        <w:ind w:left="284"/>
        <w:jc w:val="both"/>
        <w:rPr>
          <w:rFonts w:ascii="Calibri" w:hAnsi="Calibri" w:cs="Arial"/>
        </w:rPr>
      </w:pPr>
    </w:p>
    <w:p w:rsidR="00666C78" w:rsidRPr="00183705" w:rsidRDefault="00666C78" w:rsidP="002B6BE9">
      <w:pPr>
        <w:ind w:left="284"/>
        <w:jc w:val="both"/>
        <w:rPr>
          <w:rFonts w:ascii="Calibri" w:hAnsi="Calibri" w:cs="Arial"/>
        </w:rPr>
      </w:pPr>
    </w:p>
    <w:p w:rsidR="007F0B73" w:rsidRPr="00183705"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Calibri" w:hAnsi="Calibri"/>
          <w:b/>
        </w:rPr>
      </w:pPr>
      <w:r w:rsidRPr="00183705">
        <w:rPr>
          <w:rFonts w:ascii="Calibri" w:hAnsi="Calibri"/>
          <w:b/>
        </w:rPr>
        <w:t>REQUISITOS DE INSCRIPCIÓN QUE DEBERÁ PRESENTAR QUIEN DESEE INSCRIBIRSE Y PARTICIPAR EN EL CONCURSO.</w:t>
      </w:r>
    </w:p>
    <w:p w:rsidR="00435E03" w:rsidRPr="00183705" w:rsidRDefault="00435E03" w:rsidP="007F0B73">
      <w:pPr>
        <w:jc w:val="both"/>
        <w:rPr>
          <w:rFonts w:ascii="Calibri" w:hAnsi="Calibri"/>
          <w:b/>
        </w:rPr>
      </w:pPr>
    </w:p>
    <w:p w:rsidR="007F0B73" w:rsidRPr="00183705" w:rsidRDefault="005E6330" w:rsidP="002B6BE9">
      <w:pPr>
        <w:ind w:left="284"/>
        <w:jc w:val="both"/>
        <w:rPr>
          <w:rFonts w:ascii="Calibri" w:hAnsi="Calibri"/>
          <w:b/>
          <w:u w:val="single"/>
        </w:rPr>
      </w:pPr>
      <w:r w:rsidRPr="00183705">
        <w:rPr>
          <w:rFonts w:ascii="Calibri" w:hAnsi="Calibri"/>
          <w:b/>
          <w:u w:val="single"/>
        </w:rPr>
        <w:t>2.1.</w:t>
      </w:r>
      <w:r w:rsidR="002B6BE9" w:rsidRPr="00183705">
        <w:rPr>
          <w:rFonts w:ascii="Calibri" w:hAnsi="Calibri"/>
          <w:b/>
          <w:u w:val="single"/>
        </w:rPr>
        <w:t xml:space="preserve"> </w:t>
      </w:r>
      <w:r w:rsidR="007F0B73" w:rsidRPr="00183705">
        <w:rPr>
          <w:rFonts w:ascii="Calibri" w:hAnsi="Calibri"/>
          <w:b/>
          <w:u w:val="single"/>
        </w:rPr>
        <w:t xml:space="preserve">Requisitos que deberán presentar los interesados al </w:t>
      </w:r>
      <w:r w:rsidR="00D16830" w:rsidRPr="00183705">
        <w:rPr>
          <w:rFonts w:ascii="Calibri" w:hAnsi="Calibri"/>
          <w:b/>
          <w:u w:val="single"/>
        </w:rPr>
        <w:t>momento de su inscripción:</w:t>
      </w:r>
    </w:p>
    <w:p w:rsidR="00A83A41" w:rsidRPr="00183705" w:rsidRDefault="00A83A41" w:rsidP="002B6BE9">
      <w:pPr>
        <w:ind w:left="284"/>
        <w:jc w:val="both"/>
        <w:rPr>
          <w:rFonts w:ascii="Calibri" w:hAnsi="Calibri"/>
          <w:b/>
        </w:rPr>
      </w:pPr>
    </w:p>
    <w:p w:rsidR="006138DA" w:rsidRDefault="007F0B73" w:rsidP="006138DA">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Infor</w:t>
      </w:r>
      <w:r w:rsidR="009B032C" w:rsidRPr="00183705">
        <w:rPr>
          <w:rFonts w:ascii="Calibri" w:hAnsi="Calibri"/>
          <w:bCs/>
        </w:rPr>
        <w:t xml:space="preserve">mación sobre la compañía </w:t>
      </w:r>
      <w:r w:rsidR="00263BDA" w:rsidRPr="00183705">
        <w:rPr>
          <w:rFonts w:ascii="Calibri" w:hAnsi="Calibri"/>
          <w:bCs/>
        </w:rPr>
        <w:t>conforme a</w:t>
      </w:r>
      <w:r w:rsidR="004265E0">
        <w:rPr>
          <w:rFonts w:ascii="Calibri" w:hAnsi="Calibri"/>
          <w:bCs/>
        </w:rPr>
        <w:t>l</w:t>
      </w:r>
      <w:r w:rsidR="00263BDA" w:rsidRPr="00183705">
        <w:rPr>
          <w:rFonts w:ascii="Calibri" w:hAnsi="Calibri"/>
          <w:bCs/>
        </w:rPr>
        <w:t xml:space="preserve"> </w:t>
      </w:r>
      <w:r w:rsidR="00D441ED" w:rsidRPr="00183705">
        <w:rPr>
          <w:rFonts w:ascii="Calibri" w:hAnsi="Calibri"/>
          <w:bCs/>
        </w:rPr>
        <w:t>A</w:t>
      </w:r>
      <w:r w:rsidR="009B032C" w:rsidRPr="00183705">
        <w:rPr>
          <w:rFonts w:ascii="Calibri" w:hAnsi="Calibri"/>
          <w:bCs/>
        </w:rPr>
        <w:t xml:space="preserve">nexo </w:t>
      </w:r>
      <w:r w:rsidR="00A16B2E" w:rsidRPr="00183705">
        <w:rPr>
          <w:rFonts w:ascii="Calibri" w:hAnsi="Calibri"/>
          <w:bCs/>
        </w:rPr>
        <w:t>8</w:t>
      </w:r>
      <w:r w:rsidRPr="00183705">
        <w:rPr>
          <w:rFonts w:ascii="Calibri" w:hAnsi="Calibri"/>
          <w:bCs/>
        </w:rPr>
        <w:t>, de estas bases.</w:t>
      </w:r>
      <w:r w:rsidR="008037DE" w:rsidRPr="00183705">
        <w:rPr>
          <w:rFonts w:ascii="Calibri" w:hAnsi="Calibri"/>
          <w:bCs/>
        </w:rPr>
        <w:t xml:space="preserve"> El domicilio que se señale en este</w:t>
      </w:r>
      <w:r w:rsidR="0023262D" w:rsidRPr="00183705">
        <w:rPr>
          <w:rFonts w:ascii="Calibri" w:hAnsi="Calibri"/>
          <w:bCs/>
        </w:rPr>
        <w:t xml:space="preserve"> anexo</w:t>
      </w:r>
      <w:r w:rsidR="008037DE" w:rsidRPr="00183705">
        <w:rPr>
          <w:rFonts w:ascii="Calibri" w:hAnsi="Calibri"/>
          <w:bCs/>
        </w:rPr>
        <w:t>, será aquel en que el licitante pueda recibir todo tipo de notificaciones y documentos que resulten, así mismo deberá señalar un correo electrónico de contacto.</w:t>
      </w:r>
    </w:p>
    <w:p w:rsidR="006138DA" w:rsidRPr="006138DA" w:rsidRDefault="006138DA" w:rsidP="006138DA">
      <w:pPr>
        <w:pStyle w:val="Prrafodelista"/>
        <w:numPr>
          <w:ilvl w:val="0"/>
          <w:numId w:val="5"/>
        </w:numPr>
        <w:tabs>
          <w:tab w:val="right" w:pos="851"/>
        </w:tabs>
        <w:ind w:left="567" w:right="49" w:firstLine="0"/>
        <w:jc w:val="both"/>
        <w:rPr>
          <w:rFonts w:ascii="Calibri" w:hAnsi="Calibri"/>
          <w:bCs/>
        </w:rPr>
      </w:pPr>
      <w:r w:rsidRPr="006138DA">
        <w:rPr>
          <w:rFonts w:ascii="Calibri" w:hAnsi="Calibr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985062" w:rsidRPr="00183705" w:rsidRDefault="00B43A0B" w:rsidP="003C7CE4">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Tratándose  de Personas  Físicas: Deberán acreditar su personalidad a través de: Constancia de Alta ante la Secretaría de Hacienda y Crédito Público e identificación oficial con fotografía</w:t>
      </w:r>
      <w:r w:rsidR="00E44C3A" w:rsidRPr="00183705">
        <w:rPr>
          <w:rFonts w:ascii="Calibri" w:hAnsi="Calibri"/>
          <w:bCs/>
        </w:rPr>
        <w:t xml:space="preserve"> y con acta de nacimiento</w:t>
      </w:r>
      <w:r w:rsidRPr="00183705">
        <w:rPr>
          <w:rFonts w:ascii="Calibri" w:hAnsi="Calibri"/>
          <w:bCs/>
        </w:rPr>
        <w:t>.</w:t>
      </w:r>
      <w:r w:rsidR="00985062" w:rsidRPr="00183705">
        <w:rPr>
          <w:rFonts w:ascii="Calibri" w:hAnsi="Calibri"/>
          <w:bCs/>
        </w:rPr>
        <w:t xml:space="preserve"> </w:t>
      </w:r>
    </w:p>
    <w:p w:rsidR="0077129F" w:rsidRPr="00183705" w:rsidRDefault="003E6595" w:rsidP="003C7CE4">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Registro</w:t>
      </w:r>
      <w:r w:rsidR="00985062" w:rsidRPr="00183705">
        <w:rPr>
          <w:rFonts w:ascii="Calibri" w:hAnsi="Calibr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83705" w:rsidRDefault="0078059E" w:rsidP="00EC225E">
      <w:pPr>
        <w:ind w:left="284"/>
        <w:jc w:val="both"/>
        <w:rPr>
          <w:rFonts w:ascii="Calibri" w:hAnsi="Calibri"/>
          <w:b/>
        </w:rPr>
      </w:pPr>
    </w:p>
    <w:p w:rsidR="005E6330" w:rsidRPr="00183705" w:rsidRDefault="005E6330" w:rsidP="00EC225E">
      <w:pPr>
        <w:ind w:left="284"/>
        <w:jc w:val="both"/>
        <w:rPr>
          <w:rFonts w:ascii="Calibri" w:hAnsi="Calibri"/>
          <w:b/>
        </w:rPr>
      </w:pPr>
      <w:r w:rsidRPr="00183705">
        <w:rPr>
          <w:rFonts w:ascii="Calibri" w:hAnsi="Calibri"/>
        </w:rPr>
        <w:t xml:space="preserve">Los Licitantes que resulten adjudicados, previo a la firma de los contratos, deberán exhibir original para su cotejo y copia simple de los documentos a que se hace alusión en el formato que se integra como anexo </w:t>
      </w:r>
      <w:r w:rsidR="00AB2AC2" w:rsidRPr="00183705">
        <w:rPr>
          <w:rFonts w:ascii="Calibri" w:hAnsi="Calibri"/>
        </w:rPr>
        <w:t>8.</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Pr="00183705" w:rsidRDefault="005E2494" w:rsidP="005E6330">
      <w:pPr>
        <w:ind w:left="284"/>
        <w:jc w:val="both"/>
        <w:rPr>
          <w:rFonts w:ascii="Calibri" w:hAnsi="Calibri"/>
          <w:b/>
        </w:rPr>
      </w:pPr>
    </w:p>
    <w:p w:rsidR="005E2494" w:rsidRPr="00183705" w:rsidRDefault="005E2494" w:rsidP="005E6330">
      <w:pPr>
        <w:ind w:left="284"/>
        <w:jc w:val="both"/>
        <w:rPr>
          <w:rFonts w:ascii="Calibri" w:hAnsi="Calibri"/>
          <w:b/>
        </w:rPr>
      </w:pPr>
    </w:p>
    <w:p w:rsidR="007F0B73" w:rsidRPr="00183705"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Calibri" w:hAnsi="Calibri"/>
          <w:b/>
        </w:rPr>
      </w:pPr>
      <w:r w:rsidRPr="00183705">
        <w:rPr>
          <w:rFonts w:ascii="Calibri" w:hAnsi="Calibri"/>
          <w:b/>
        </w:rPr>
        <w:t>3</w:t>
      </w:r>
      <w:r w:rsidR="00BD6DDA" w:rsidRPr="00183705">
        <w:rPr>
          <w:rFonts w:ascii="Calibri" w:hAnsi="Calibri"/>
          <w:b/>
        </w:rPr>
        <w:t>.</w:t>
      </w:r>
      <w:r w:rsidR="007F0B73" w:rsidRPr="00183705">
        <w:rPr>
          <w:rFonts w:ascii="Calibri" w:hAnsi="Calibri"/>
          <w:b/>
        </w:rPr>
        <w:tab/>
      </w:r>
      <w:r w:rsidR="00A83A41" w:rsidRPr="00183705">
        <w:rPr>
          <w:rFonts w:ascii="Calibri" w:hAnsi="Calibri"/>
          <w:b/>
        </w:rPr>
        <w:t>FORMA DE PRESENTACIÓN Y DOCUMENTOS ESENCIALES QUE DEBERÁ DE CONTENER EL SOBRE TÉCNICO.</w:t>
      </w:r>
    </w:p>
    <w:p w:rsidR="00A16B2E" w:rsidRPr="00183705" w:rsidRDefault="00A16B2E" w:rsidP="007F0B73">
      <w:pPr>
        <w:ind w:right="49"/>
        <w:jc w:val="both"/>
        <w:rPr>
          <w:rFonts w:ascii="Calibri" w:hAnsi="Calibri"/>
          <w:b/>
        </w:rPr>
      </w:pPr>
    </w:p>
    <w:p w:rsidR="00695181" w:rsidRPr="00183705" w:rsidRDefault="003E6595" w:rsidP="003C7CE4">
      <w:pPr>
        <w:pStyle w:val="Prrafodelista"/>
        <w:numPr>
          <w:ilvl w:val="0"/>
          <w:numId w:val="2"/>
        </w:numPr>
        <w:ind w:right="49"/>
        <w:jc w:val="both"/>
        <w:rPr>
          <w:rFonts w:ascii="Calibri" w:hAnsi="Calibri"/>
          <w:b/>
          <w:u w:val="single"/>
        </w:rPr>
      </w:pPr>
      <w:r w:rsidRPr="00183705">
        <w:rPr>
          <w:rFonts w:ascii="Calibri" w:hAnsi="Calibri"/>
          <w:b/>
          <w:u w:val="single"/>
        </w:rPr>
        <w:t>ASPECTOS GENERALES DE LAS PROPUESTAS:</w:t>
      </w:r>
    </w:p>
    <w:p w:rsidR="00695181" w:rsidRPr="00183705" w:rsidRDefault="00695181" w:rsidP="00695181">
      <w:pPr>
        <w:pStyle w:val="Prrafodelista"/>
        <w:ind w:left="1065" w:right="49"/>
        <w:jc w:val="both"/>
        <w:rPr>
          <w:rFonts w:ascii="Calibri" w:hAnsi="Calibri"/>
          <w:b/>
        </w:rPr>
      </w:pPr>
    </w:p>
    <w:p w:rsidR="003E6595" w:rsidRPr="00183705" w:rsidRDefault="00695181" w:rsidP="003C7CE4">
      <w:pPr>
        <w:pStyle w:val="Ttulo1"/>
        <w:numPr>
          <w:ilvl w:val="0"/>
          <w:numId w:val="3"/>
        </w:numPr>
        <w:tabs>
          <w:tab w:val="clear" w:pos="1276"/>
          <w:tab w:val="right" w:pos="1418"/>
        </w:tabs>
        <w:ind w:left="1418" w:right="0"/>
        <w:rPr>
          <w:rFonts w:ascii="Calibri" w:hAnsi="Calibri" w:cs="Arial"/>
          <w:b w:val="0"/>
          <w:sz w:val="20"/>
        </w:rPr>
      </w:pPr>
      <w:r w:rsidRPr="00183705">
        <w:rPr>
          <w:rFonts w:ascii="Calibri" w:hAnsi="Calibri"/>
          <w:sz w:val="20"/>
          <w:lang w:val="es-ES"/>
        </w:rPr>
        <w:t>Idioma de las Propuestas</w:t>
      </w:r>
      <w:r w:rsidRPr="00183705">
        <w:rPr>
          <w:rFonts w:ascii="Calibri" w:hAnsi="Calibri"/>
          <w:b w:val="0"/>
          <w:bCs/>
          <w:sz w:val="20"/>
          <w:lang w:val="es-ES"/>
        </w:rPr>
        <w:t xml:space="preserve">.- La propuesta técnica y </w:t>
      </w:r>
      <w:r w:rsidR="00E44C3A" w:rsidRPr="00183705">
        <w:rPr>
          <w:rFonts w:ascii="Calibri" w:hAnsi="Calibri"/>
          <w:b w:val="0"/>
          <w:bCs/>
          <w:sz w:val="20"/>
          <w:lang w:val="es-ES"/>
        </w:rPr>
        <w:t>propuesta</w:t>
      </w:r>
      <w:r w:rsidRPr="00183705">
        <w:rPr>
          <w:rFonts w:ascii="Calibri" w:hAnsi="Calibr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183705">
        <w:rPr>
          <w:rFonts w:ascii="Calibri" w:hAnsi="Calibri" w:cs="Arial"/>
          <w:b w:val="0"/>
          <w:sz w:val="20"/>
        </w:rPr>
        <w:t>que venga acompañado de su correspondiente traducción al español, la cual prevalecerá para los efectos de interpretación de las propuestas.</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bCs/>
        </w:rPr>
        <w:t xml:space="preserve">Presentación de las Propuestas.- </w:t>
      </w:r>
      <w:r w:rsidRPr="00183705">
        <w:rPr>
          <w:rFonts w:ascii="Calibri" w:hAnsi="Calibri"/>
        </w:rPr>
        <w:t>El Licitante presentará en original su</w:t>
      </w:r>
      <w:r w:rsidR="00E44C3A" w:rsidRPr="00183705">
        <w:rPr>
          <w:rFonts w:ascii="Calibri" w:hAnsi="Calibri"/>
        </w:rPr>
        <w:t>s</w:t>
      </w:r>
      <w:r w:rsidRPr="00183705">
        <w:rPr>
          <w:rFonts w:ascii="Calibri" w:hAnsi="Calibri"/>
        </w:rPr>
        <w:t xml:space="preserve"> propuesta</w:t>
      </w:r>
      <w:r w:rsidR="00E44C3A" w:rsidRPr="00183705">
        <w:rPr>
          <w:rFonts w:ascii="Calibri" w:hAnsi="Calibri"/>
        </w:rPr>
        <w:t>s</w:t>
      </w:r>
      <w:r w:rsidRPr="00183705">
        <w:rPr>
          <w:rFonts w:ascii="Calibri" w:hAnsi="Calibri"/>
        </w:rPr>
        <w:t xml:space="preserve"> técnica</w:t>
      </w:r>
      <w:r w:rsidR="00E44C3A" w:rsidRPr="00183705">
        <w:rPr>
          <w:rFonts w:ascii="Calibri" w:hAnsi="Calibri"/>
        </w:rPr>
        <w:t xml:space="preserve"> y económica</w:t>
      </w:r>
      <w:r w:rsidRPr="00183705">
        <w:rPr>
          <w:rFonts w:ascii="Calibri" w:hAnsi="Calibri"/>
        </w:rPr>
        <w:t>, en papel membretado de su empresa, llenado a máquina o computadora y firmado por el representante legal, en el formato anexo a las bases expedido por la Convocante.</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rPr>
        <w:t xml:space="preserve">Costos de preparación de Propuestas. </w:t>
      </w:r>
      <w:r w:rsidRPr="00183705">
        <w:rPr>
          <w:rFonts w:ascii="Calibri" w:hAnsi="Calibr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sidRPr="00183705">
        <w:rPr>
          <w:rFonts w:ascii="Calibri" w:hAnsi="Calibri"/>
        </w:rPr>
        <w:t>licitación pública nacional presencial</w:t>
      </w:r>
      <w:r w:rsidRPr="00183705">
        <w:rPr>
          <w:rFonts w:ascii="Calibri" w:hAnsi="Calibri"/>
        </w:rPr>
        <w:t>.</w:t>
      </w:r>
    </w:p>
    <w:p w:rsidR="005352EF" w:rsidRPr="00183705" w:rsidRDefault="005352EF" w:rsidP="00EC225E">
      <w:pPr>
        <w:pStyle w:val="Prrafodelista"/>
        <w:ind w:left="426"/>
        <w:rPr>
          <w:rFonts w:ascii="Calibri" w:hAnsi="Calibri"/>
        </w:rPr>
      </w:pPr>
    </w:p>
    <w:p w:rsidR="00695181" w:rsidRPr="00183705" w:rsidRDefault="003E6595" w:rsidP="00D246CC">
      <w:pPr>
        <w:pStyle w:val="Prrafodelista"/>
        <w:tabs>
          <w:tab w:val="left" w:pos="720"/>
          <w:tab w:val="left" w:pos="9639"/>
        </w:tabs>
        <w:ind w:left="1065"/>
        <w:jc w:val="both"/>
        <w:rPr>
          <w:rFonts w:ascii="Calibri" w:hAnsi="Calibri"/>
          <w:b/>
          <w:u w:val="single"/>
        </w:rPr>
      </w:pPr>
      <w:r w:rsidRPr="00183705">
        <w:rPr>
          <w:rFonts w:ascii="Calibri" w:hAnsi="Calibri"/>
          <w:b/>
          <w:u w:val="single"/>
        </w:rPr>
        <w:t>PRESENTACIÓN DE LAS PROPUESTAS:</w:t>
      </w:r>
    </w:p>
    <w:p w:rsidR="00695181" w:rsidRPr="00183705" w:rsidRDefault="00695181" w:rsidP="00695181">
      <w:pPr>
        <w:pStyle w:val="Prrafodelista"/>
        <w:tabs>
          <w:tab w:val="left" w:pos="720"/>
          <w:tab w:val="left" w:pos="9639"/>
        </w:tabs>
        <w:ind w:left="1065"/>
        <w:jc w:val="both"/>
        <w:rPr>
          <w:rFonts w:ascii="Calibri" w:hAnsi="Calibri"/>
          <w:b/>
        </w:rPr>
      </w:pPr>
    </w:p>
    <w:p w:rsidR="00695181" w:rsidRPr="00183705" w:rsidRDefault="00695181" w:rsidP="00D246CC">
      <w:pPr>
        <w:pStyle w:val="Prrafodelista"/>
        <w:numPr>
          <w:ilvl w:val="0"/>
          <w:numId w:val="4"/>
        </w:numPr>
        <w:tabs>
          <w:tab w:val="left" w:pos="1418"/>
        </w:tabs>
        <w:ind w:left="1418"/>
        <w:jc w:val="both"/>
        <w:rPr>
          <w:rFonts w:ascii="Calibri" w:hAnsi="Calibri"/>
        </w:rPr>
      </w:pPr>
      <w:r w:rsidRPr="00183705">
        <w:rPr>
          <w:rFonts w:ascii="Calibri" w:hAnsi="Calibri"/>
        </w:rPr>
        <w:t xml:space="preserve">El Licitante deberá presentar </w:t>
      </w:r>
      <w:r w:rsidR="00E44C3A" w:rsidRPr="00183705">
        <w:rPr>
          <w:rFonts w:ascii="Calibri" w:hAnsi="Calibri"/>
          <w:b/>
        </w:rPr>
        <w:t>dos</w:t>
      </w:r>
      <w:r w:rsidRPr="00183705">
        <w:rPr>
          <w:rFonts w:ascii="Calibri" w:hAnsi="Calibri"/>
          <w:b/>
        </w:rPr>
        <w:t xml:space="preserve"> sobre</w:t>
      </w:r>
      <w:r w:rsidR="00E44C3A" w:rsidRPr="00183705">
        <w:rPr>
          <w:rFonts w:ascii="Calibri" w:hAnsi="Calibri"/>
          <w:b/>
        </w:rPr>
        <w:t>s</w:t>
      </w:r>
      <w:r w:rsidRPr="00183705">
        <w:rPr>
          <w:rFonts w:ascii="Calibri" w:hAnsi="Calibri"/>
          <w:b/>
        </w:rPr>
        <w:t xml:space="preserve"> cerrado</w:t>
      </w:r>
      <w:r w:rsidR="00917BF3" w:rsidRPr="00183705">
        <w:rPr>
          <w:rFonts w:ascii="Calibri" w:hAnsi="Calibri"/>
          <w:b/>
        </w:rPr>
        <w:t>s</w:t>
      </w:r>
      <w:r w:rsidRPr="00183705">
        <w:rPr>
          <w:rFonts w:ascii="Calibri" w:hAnsi="Calibri"/>
        </w:rPr>
        <w:t>, rotulado</w:t>
      </w:r>
      <w:r w:rsidR="00E44C3A" w:rsidRPr="00183705">
        <w:rPr>
          <w:rFonts w:ascii="Calibri" w:hAnsi="Calibri"/>
        </w:rPr>
        <w:t>s</w:t>
      </w:r>
      <w:r w:rsidRPr="00183705">
        <w:rPr>
          <w:rFonts w:ascii="Calibri" w:hAnsi="Calibri"/>
        </w:rPr>
        <w:t xml:space="preserve"> con el nombre del licitante y con la indicación de la </w:t>
      </w:r>
      <w:r w:rsidR="003E6595" w:rsidRPr="00183705">
        <w:rPr>
          <w:rFonts w:ascii="Calibri" w:hAnsi="Calibri"/>
        </w:rPr>
        <w:t xml:space="preserve">licitación </w:t>
      </w:r>
      <w:r w:rsidRPr="00183705">
        <w:rPr>
          <w:rFonts w:ascii="Calibri" w:hAnsi="Calibri"/>
        </w:rPr>
        <w:t xml:space="preserve">en que participa, dentro de dicho sobre deberá presentar </w:t>
      </w:r>
      <w:r w:rsidR="00917BF3" w:rsidRPr="00183705">
        <w:rPr>
          <w:rFonts w:ascii="Calibri" w:hAnsi="Calibri"/>
        </w:rPr>
        <w:t xml:space="preserve">en uno de ellos </w:t>
      </w:r>
      <w:r w:rsidRPr="00183705">
        <w:rPr>
          <w:rFonts w:ascii="Calibri" w:hAnsi="Calibri"/>
        </w:rPr>
        <w:t xml:space="preserve">su propuesta técnica </w:t>
      </w:r>
      <w:r w:rsidR="00E44C3A" w:rsidRPr="00183705">
        <w:rPr>
          <w:rFonts w:ascii="Calibri" w:hAnsi="Calibri"/>
        </w:rPr>
        <w:t xml:space="preserve">y en el otro sobre su propuesta económica, </w:t>
      </w:r>
      <w:r w:rsidRPr="00183705">
        <w:rPr>
          <w:rFonts w:ascii="Calibri" w:hAnsi="Calibri"/>
        </w:rPr>
        <w:t>conforme a</w:t>
      </w:r>
      <w:r w:rsidR="00E44C3A" w:rsidRPr="00183705">
        <w:rPr>
          <w:rFonts w:ascii="Calibri" w:hAnsi="Calibri"/>
        </w:rPr>
        <w:t xml:space="preserve"> </w:t>
      </w:r>
      <w:r w:rsidRPr="00183705">
        <w:rPr>
          <w:rFonts w:ascii="Calibri" w:hAnsi="Calibri"/>
        </w:rPr>
        <w:t>l</w:t>
      </w:r>
      <w:r w:rsidR="00E44C3A" w:rsidRPr="00183705">
        <w:rPr>
          <w:rFonts w:ascii="Calibri" w:hAnsi="Calibri"/>
        </w:rPr>
        <w:t>os</w:t>
      </w:r>
      <w:r w:rsidRPr="00183705">
        <w:rPr>
          <w:rFonts w:ascii="Calibri" w:hAnsi="Calibri"/>
        </w:rPr>
        <w:t xml:space="preserve"> formato</w:t>
      </w:r>
      <w:r w:rsidR="00E44C3A" w:rsidRPr="00183705">
        <w:rPr>
          <w:rFonts w:ascii="Calibri" w:hAnsi="Calibri"/>
        </w:rPr>
        <w:t>s</w:t>
      </w:r>
      <w:r w:rsidRPr="00183705">
        <w:rPr>
          <w:rFonts w:ascii="Calibri" w:hAnsi="Calibri"/>
        </w:rPr>
        <w:t xml:space="preserve"> anexo</w:t>
      </w:r>
      <w:r w:rsidR="00E44C3A" w:rsidRPr="00183705">
        <w:rPr>
          <w:rFonts w:ascii="Calibri" w:hAnsi="Calibri"/>
        </w:rPr>
        <w:t>s</w:t>
      </w:r>
      <w:r w:rsidRPr="00183705">
        <w:rPr>
          <w:rFonts w:ascii="Calibri" w:hAnsi="Calibri"/>
        </w:rPr>
        <w:t xml:space="preserve"> a las bases, en </w:t>
      </w:r>
      <w:r w:rsidR="00E44C3A" w:rsidRPr="00183705">
        <w:rPr>
          <w:rFonts w:ascii="Calibri" w:hAnsi="Calibri"/>
        </w:rPr>
        <w:t>los</w:t>
      </w:r>
      <w:r w:rsidRPr="00183705">
        <w:rPr>
          <w:rFonts w:ascii="Calibri" w:hAnsi="Calibri"/>
        </w:rPr>
        <w:t xml:space="preserve"> cual</w:t>
      </w:r>
      <w:r w:rsidR="00E44C3A" w:rsidRPr="00183705">
        <w:rPr>
          <w:rFonts w:ascii="Calibri" w:hAnsi="Calibri"/>
        </w:rPr>
        <w:t>es</w:t>
      </w:r>
      <w:r w:rsidRPr="00183705">
        <w:rPr>
          <w:rFonts w:ascii="Calibri" w:hAnsi="Calibri"/>
        </w:rPr>
        <w:t xml:space="preserve"> </w:t>
      </w:r>
      <w:r w:rsidR="00E44C3A" w:rsidRPr="00183705">
        <w:rPr>
          <w:rFonts w:ascii="Calibri" w:hAnsi="Calibri"/>
        </w:rPr>
        <w:t xml:space="preserve">se </w:t>
      </w:r>
      <w:r w:rsidRPr="00183705">
        <w:rPr>
          <w:rFonts w:ascii="Calibri" w:hAnsi="Calibr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183705" w:rsidRDefault="00695181" w:rsidP="00E80583">
      <w:pPr>
        <w:pStyle w:val="Prrafodelista"/>
        <w:numPr>
          <w:ilvl w:val="0"/>
          <w:numId w:val="4"/>
        </w:numPr>
        <w:tabs>
          <w:tab w:val="left" w:pos="993"/>
        </w:tabs>
        <w:ind w:left="1418"/>
        <w:jc w:val="both"/>
        <w:rPr>
          <w:rFonts w:ascii="Calibri" w:hAnsi="Calibri"/>
        </w:rPr>
      </w:pPr>
      <w:r w:rsidRPr="00183705">
        <w:rPr>
          <w:rFonts w:ascii="Calibri" w:hAnsi="Calibri"/>
        </w:rPr>
        <w:t>Las propuestas técnica</w:t>
      </w:r>
      <w:r w:rsidR="00E44C3A" w:rsidRPr="00183705">
        <w:rPr>
          <w:rFonts w:ascii="Calibri" w:hAnsi="Calibri"/>
        </w:rPr>
        <w:t xml:space="preserve"> y económica</w:t>
      </w:r>
      <w:r w:rsidRPr="00183705">
        <w:rPr>
          <w:rFonts w:ascii="Calibri" w:hAnsi="Calibri"/>
        </w:rPr>
        <w:t xml:space="preserve">, </w:t>
      </w:r>
      <w:r w:rsidR="002E333C" w:rsidRPr="00183705">
        <w:rPr>
          <w:rFonts w:ascii="Calibri" w:hAnsi="Calibri"/>
        </w:rPr>
        <w:t>incluida</w:t>
      </w:r>
      <w:r w:rsidRPr="00183705">
        <w:rPr>
          <w:rFonts w:ascii="Calibri" w:hAnsi="Calibri"/>
        </w:rPr>
        <w:t xml:space="preserve">s dentro del sobre técnico </w:t>
      </w:r>
      <w:r w:rsidR="00917BF3" w:rsidRPr="00183705">
        <w:rPr>
          <w:rFonts w:ascii="Calibri" w:hAnsi="Calibri"/>
        </w:rPr>
        <w:t xml:space="preserve">y económico, </w:t>
      </w:r>
      <w:r w:rsidRPr="00183705">
        <w:rPr>
          <w:rFonts w:ascii="Calibri" w:hAnsi="Calibri"/>
        </w:rPr>
        <w:t xml:space="preserve">deberán estar dirigidas al Director Administrativo de Servicios de Salud de Nuevo León, contener firma autógrafa del representante legal de la compañía en </w:t>
      </w:r>
      <w:r w:rsidR="00926253" w:rsidRPr="00183705">
        <w:rPr>
          <w:rFonts w:ascii="Calibri" w:hAnsi="Calibri"/>
        </w:rPr>
        <w:t>la última hoja</w:t>
      </w:r>
      <w:r w:rsidRPr="00183705">
        <w:rPr>
          <w:rFonts w:ascii="Calibri" w:hAnsi="Calibri"/>
        </w:rPr>
        <w:t xml:space="preserve"> de </w:t>
      </w:r>
      <w:r w:rsidR="002E333C" w:rsidRPr="00183705">
        <w:rPr>
          <w:rFonts w:ascii="Calibri" w:hAnsi="Calibri"/>
        </w:rPr>
        <w:t>dichos</w:t>
      </w:r>
      <w:r w:rsidRPr="00183705">
        <w:rPr>
          <w:rFonts w:ascii="Calibri" w:hAnsi="Calibri"/>
        </w:rPr>
        <w:t xml:space="preserve"> documentos</w:t>
      </w:r>
      <w:r w:rsidR="00926253" w:rsidRPr="00183705">
        <w:rPr>
          <w:rFonts w:ascii="Calibri" w:hAnsi="Calibri"/>
        </w:rPr>
        <w:t>, en términos de los dispuesto en el artículo 74, fracción XIV del Reglamento de la Ley de Adquisiciones, Arrendamientos y Contratación de Servicios del Estado de Nuevo León</w:t>
      </w:r>
      <w:r w:rsidRPr="00183705">
        <w:rPr>
          <w:rFonts w:ascii="Calibri" w:hAnsi="Calibri"/>
        </w:rPr>
        <w:t>; la falta de presentación, omisión o incumplimiento de cualquiera de los requisitos y documentos antes señalados será motivo de rechazo de sus propuestas</w:t>
      </w:r>
      <w:r w:rsidR="002E333C" w:rsidRPr="00183705">
        <w:rPr>
          <w:rFonts w:ascii="Calibri" w:hAnsi="Calibri"/>
        </w:rPr>
        <w:t>.</w:t>
      </w:r>
    </w:p>
    <w:p w:rsidR="000B78E5" w:rsidRPr="00183705" w:rsidRDefault="000B78E5" w:rsidP="00EC225E">
      <w:pPr>
        <w:pStyle w:val="Prrafodelista"/>
        <w:tabs>
          <w:tab w:val="left" w:pos="720"/>
          <w:tab w:val="left" w:pos="9639"/>
        </w:tabs>
        <w:ind w:left="426"/>
        <w:jc w:val="both"/>
        <w:rPr>
          <w:rFonts w:ascii="Calibri" w:hAnsi="Calibri"/>
        </w:rPr>
      </w:pPr>
    </w:p>
    <w:p w:rsidR="00695181" w:rsidRPr="00183705" w:rsidRDefault="003E6595" w:rsidP="003C7CE4">
      <w:pPr>
        <w:pStyle w:val="Prrafodelista"/>
        <w:numPr>
          <w:ilvl w:val="0"/>
          <w:numId w:val="2"/>
        </w:numPr>
        <w:ind w:right="49"/>
        <w:jc w:val="both"/>
        <w:rPr>
          <w:rFonts w:ascii="Calibri" w:hAnsi="Calibri"/>
          <w:b/>
          <w:bCs/>
          <w:u w:val="single"/>
        </w:rPr>
      </w:pPr>
      <w:r w:rsidRPr="00183705">
        <w:rPr>
          <w:rFonts w:ascii="Calibri" w:hAnsi="Calibri"/>
          <w:b/>
          <w:bCs/>
          <w:u w:val="single"/>
        </w:rPr>
        <w:t xml:space="preserve">EL SOBRE DE DOCUMENTOS </w:t>
      </w:r>
      <w:r w:rsidR="00E44C3A" w:rsidRPr="00183705">
        <w:rPr>
          <w:rFonts w:ascii="Calibri" w:hAnsi="Calibri"/>
          <w:b/>
          <w:bCs/>
          <w:u w:val="single"/>
        </w:rPr>
        <w:t>DE</w:t>
      </w:r>
      <w:r w:rsidRPr="00183705">
        <w:rPr>
          <w:rFonts w:ascii="Calibri" w:hAnsi="Calibri"/>
          <w:b/>
          <w:bCs/>
          <w:u w:val="single"/>
        </w:rPr>
        <w:t xml:space="preserve"> PROPUESTA TÉCNICA DEBERÁ CONTENER:</w:t>
      </w:r>
    </w:p>
    <w:p w:rsidR="00E101E9" w:rsidRPr="00183705" w:rsidRDefault="00E101E9" w:rsidP="007A1C0C">
      <w:pPr>
        <w:pStyle w:val="Prrafodelista"/>
        <w:ind w:left="426" w:right="49"/>
        <w:jc w:val="both"/>
        <w:rPr>
          <w:rFonts w:ascii="Calibri" w:hAnsi="Calibri"/>
          <w:b/>
          <w:bCs/>
        </w:rPr>
      </w:pPr>
    </w:p>
    <w:p w:rsidR="003E6595" w:rsidRPr="00183705" w:rsidRDefault="003E6595" w:rsidP="003C7CE4">
      <w:pPr>
        <w:numPr>
          <w:ilvl w:val="0"/>
          <w:numId w:val="8"/>
        </w:numPr>
        <w:tabs>
          <w:tab w:val="left" w:pos="1418"/>
        </w:tabs>
        <w:ind w:right="49"/>
        <w:jc w:val="both"/>
        <w:rPr>
          <w:rFonts w:ascii="Calibri" w:hAnsi="Calibri"/>
          <w:bCs/>
        </w:rPr>
      </w:pPr>
      <w:r w:rsidRPr="00183705">
        <w:rPr>
          <w:rFonts w:ascii="Calibri" w:hAnsi="Calibri" w:cs="Arial"/>
          <w:b/>
        </w:rPr>
        <w:t xml:space="preserve">ANEXO </w:t>
      </w:r>
      <w:r w:rsidR="00CA04EA" w:rsidRPr="00183705">
        <w:rPr>
          <w:rFonts w:ascii="Calibri" w:hAnsi="Calibri" w:cs="Arial"/>
          <w:b/>
        </w:rPr>
        <w:t>13</w:t>
      </w:r>
      <w:r w:rsidRPr="00183705">
        <w:rPr>
          <w:rFonts w:ascii="Calibri" w:hAnsi="Calibri" w:cs="Arial"/>
          <w:b/>
        </w:rPr>
        <w:t>.</w:t>
      </w:r>
      <w:r w:rsidRPr="00183705">
        <w:rPr>
          <w:rFonts w:ascii="Calibri" w:hAnsi="Calibri" w:cs="Arial"/>
        </w:rPr>
        <w:t xml:space="preserve"> Cédula de entrega de documentos.</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Identificación oficial vigente de quien firma las proposiciones, quien deberá contar con facultades de administración y/o dominio, o poder especial para actos de licitación pública.</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rPr>
        <w:t xml:space="preserve">su metodología y la experiencia comprobable </w:t>
      </w:r>
      <w:r w:rsidR="009054F7" w:rsidRPr="00183705">
        <w:rPr>
          <w:rFonts w:ascii="Calibri" w:hAnsi="Calibri" w:cs="Arial"/>
        </w:rPr>
        <w:t xml:space="preserve">en la </w:t>
      </w:r>
      <w:r w:rsidR="00256075" w:rsidRPr="00183705">
        <w:rPr>
          <w:rFonts w:ascii="Calibri" w:hAnsi="Calibri" w:cs="Arial"/>
        </w:rPr>
        <w:t>venta</w:t>
      </w:r>
      <w:r w:rsidR="009054F7" w:rsidRPr="00183705">
        <w:rPr>
          <w:rFonts w:ascii="Calibri" w:hAnsi="Calibri" w:cs="Arial"/>
        </w:rPr>
        <w:t xml:space="preserve"> de los </w:t>
      </w:r>
      <w:r w:rsidR="00C70D14">
        <w:rPr>
          <w:rFonts w:ascii="Calibri" w:hAnsi="Calibri" w:cs="Arial"/>
        </w:rPr>
        <w:t>uniformes</w:t>
      </w:r>
      <w:r w:rsidRPr="00183705">
        <w:rPr>
          <w:rFonts w:ascii="Calibri" w:hAnsi="Calibri" w:cs="Arial"/>
        </w:rPr>
        <w:t xml:space="preserve"> relacionad</w:t>
      </w:r>
      <w:r w:rsidR="00C70D14">
        <w:rPr>
          <w:rFonts w:ascii="Calibri" w:hAnsi="Calibri" w:cs="Arial"/>
        </w:rPr>
        <w:t>o</w:t>
      </w:r>
      <w:r w:rsidRPr="00183705">
        <w:rPr>
          <w:rFonts w:ascii="Calibri" w:hAnsi="Calibri" w:cs="Arial"/>
        </w:rPr>
        <w:t>s a la presente,</w:t>
      </w:r>
      <w:r w:rsidRPr="00183705">
        <w:rPr>
          <w:rFonts w:ascii="Calibri" w:hAnsi="Calibri"/>
        </w:rPr>
        <w:t xml:space="preserve"> demostrándolo mediante una relación de las principales </w:t>
      </w:r>
      <w:r w:rsidR="006138DA">
        <w:rPr>
          <w:rFonts w:ascii="Calibri" w:hAnsi="Calibri"/>
        </w:rPr>
        <w:t>operaciones de ventas</w:t>
      </w:r>
      <w:r w:rsidRPr="00183705">
        <w:rPr>
          <w:rFonts w:ascii="Calibri" w:hAnsi="Calibri"/>
        </w:rPr>
        <w:t xml:space="preserve"> de los últimos 12 meses en donde compruebe </w:t>
      </w:r>
      <w:r w:rsidRPr="00183705">
        <w:rPr>
          <w:rFonts w:ascii="Calibri" w:hAnsi="Calibri" w:cs="Arial"/>
          <w:lang w:val="es-MX"/>
        </w:rPr>
        <w:t>contar como mínimo por dicho tiempo realizando las actividades relacionadas a la presente Convocatoria.</w:t>
      </w:r>
    </w:p>
    <w:p w:rsidR="00256075" w:rsidRPr="00183705" w:rsidRDefault="00256075" w:rsidP="003C7CE4">
      <w:pPr>
        <w:pStyle w:val="Prrafodelista"/>
        <w:numPr>
          <w:ilvl w:val="0"/>
          <w:numId w:val="8"/>
        </w:numPr>
        <w:tabs>
          <w:tab w:val="left" w:pos="1418"/>
        </w:tabs>
        <w:ind w:right="49"/>
        <w:jc w:val="both"/>
        <w:rPr>
          <w:rFonts w:ascii="Calibri" w:hAnsi="Calibri"/>
          <w:bCs/>
        </w:rPr>
      </w:pPr>
      <w:r w:rsidRPr="00183705">
        <w:rPr>
          <w:rFonts w:ascii="Calibri" w:hAnsi="Calibri" w:cs="Arial"/>
          <w:lang w:val="es-MX"/>
        </w:rPr>
        <w:t xml:space="preserve">Certificado o escrito bajo protesta de decir verdad  de que cumplen con las Normas Oficiales Mexicanas o las Normas Mexicanas o Normas Internacionales aplicables y en el que manifieste que los </w:t>
      </w:r>
      <w:r w:rsidR="00926253" w:rsidRPr="00183705">
        <w:rPr>
          <w:rFonts w:ascii="Calibri" w:hAnsi="Calibri" w:cs="Arial"/>
          <w:lang w:val="es-MX"/>
        </w:rPr>
        <w:t>bienes</w:t>
      </w:r>
      <w:r w:rsidRPr="00183705">
        <w:rPr>
          <w:rFonts w:ascii="Calibri" w:hAnsi="Calibri" w:cs="Arial"/>
          <w:lang w:val="es-MX"/>
        </w:rPr>
        <w:t xml:space="preserve"> que oferte cumplen con la legislación sanitaria vigente, para las partidas y</w:t>
      </w:r>
      <w:r w:rsidR="00926253" w:rsidRPr="00183705">
        <w:rPr>
          <w:rFonts w:ascii="Calibri" w:hAnsi="Calibri" w:cs="Arial"/>
          <w:lang w:val="es-MX"/>
        </w:rPr>
        <w:t>/o</w:t>
      </w:r>
      <w:r w:rsidRPr="00183705">
        <w:rPr>
          <w:rFonts w:ascii="Calibri" w:hAnsi="Calibri" w:cs="Arial"/>
          <w:lang w:val="es-MX"/>
        </w:rPr>
        <w:t xml:space="preserve"> renglones que aplica, y con las Normas Oficiales Mexicanas, las Normas Mexicanas y a falta de éstas, con las Normas Internacionales.</w:t>
      </w:r>
    </w:p>
    <w:p w:rsidR="003E6595" w:rsidRPr="00183705" w:rsidRDefault="003B3E89" w:rsidP="003C7CE4">
      <w:pPr>
        <w:numPr>
          <w:ilvl w:val="0"/>
          <w:numId w:val="8"/>
        </w:numPr>
        <w:tabs>
          <w:tab w:val="left" w:pos="1134"/>
        </w:tabs>
        <w:ind w:right="49"/>
        <w:jc w:val="both"/>
        <w:rPr>
          <w:rFonts w:ascii="Calibri" w:hAnsi="Calibri"/>
          <w:color w:val="000000"/>
        </w:rPr>
      </w:pPr>
      <w:r w:rsidRPr="00183705">
        <w:rPr>
          <w:rFonts w:ascii="Calibri" w:hAnsi="Calibri"/>
          <w:b/>
        </w:rPr>
        <w:t>ANEXO 2</w:t>
      </w:r>
      <w:r w:rsidR="003E6595" w:rsidRPr="00183705">
        <w:rPr>
          <w:rFonts w:ascii="Calibri" w:hAnsi="Calibri"/>
        </w:rPr>
        <w:t xml:space="preserve">. Propuesta Técnica conforme al formato del </w:t>
      </w:r>
      <w:r w:rsidR="00256075" w:rsidRPr="00183705">
        <w:rPr>
          <w:rFonts w:ascii="Calibri" w:hAnsi="Calibri"/>
        </w:rPr>
        <w:t>anexo 2 de las presentes bases.</w:t>
      </w:r>
    </w:p>
    <w:p w:rsidR="00256075" w:rsidRPr="00183705" w:rsidRDefault="004E6F64" w:rsidP="003C7CE4">
      <w:pPr>
        <w:numPr>
          <w:ilvl w:val="0"/>
          <w:numId w:val="8"/>
        </w:numPr>
        <w:tabs>
          <w:tab w:val="left" w:pos="1134"/>
        </w:tabs>
        <w:ind w:right="49"/>
        <w:jc w:val="both"/>
        <w:rPr>
          <w:rFonts w:ascii="Calibri" w:hAnsi="Calibri"/>
          <w:color w:val="000000"/>
        </w:rPr>
      </w:pPr>
      <w:r w:rsidRPr="00183705">
        <w:rPr>
          <w:rFonts w:ascii="Calibri" w:hAnsi="Calibri" w:cs="Arial"/>
        </w:rPr>
        <w:t>Para la partida 1, d</w:t>
      </w:r>
      <w:r w:rsidR="00256075" w:rsidRPr="00183705">
        <w:rPr>
          <w:rFonts w:ascii="Calibri" w:hAnsi="Calibri" w:cs="Arial"/>
        </w:rPr>
        <w:t>escripción de la</w:t>
      </w:r>
      <w:r w:rsidR="00926253" w:rsidRPr="00183705">
        <w:rPr>
          <w:rFonts w:ascii="Calibri" w:hAnsi="Calibri" w:cs="Arial"/>
        </w:rPr>
        <w:t xml:space="preserve"> composición</w:t>
      </w:r>
      <w:r w:rsidR="00256075" w:rsidRPr="00183705">
        <w:rPr>
          <w:rFonts w:ascii="Calibri" w:hAnsi="Calibri" w:cs="Arial"/>
        </w:rPr>
        <w:t xml:space="preserve"> de las telas </w:t>
      </w:r>
      <w:r w:rsidR="00926253" w:rsidRPr="00183705">
        <w:rPr>
          <w:rFonts w:ascii="Calibri" w:hAnsi="Calibri" w:cs="Arial"/>
        </w:rPr>
        <w:t xml:space="preserve">con las que confeccionará los uniformes </w:t>
      </w:r>
      <w:r w:rsidR="00256075" w:rsidRPr="00183705">
        <w:rPr>
          <w:rFonts w:ascii="Calibri" w:hAnsi="Calibri" w:cs="Arial"/>
        </w:rPr>
        <w:t>de los renglones ofertados, conforme a lo solicitado en el anexo 1-A.</w:t>
      </w:r>
      <w:r w:rsidR="00256075" w:rsidRPr="00183705">
        <w:rPr>
          <w:rFonts w:ascii="Calibri" w:hAnsi="Calibri"/>
          <w:color w:val="000000"/>
        </w:rPr>
        <w:t xml:space="preserve"> </w:t>
      </w:r>
    </w:p>
    <w:p w:rsidR="00256075" w:rsidRPr="00183705" w:rsidRDefault="00256075" w:rsidP="00256075">
      <w:pPr>
        <w:numPr>
          <w:ilvl w:val="0"/>
          <w:numId w:val="8"/>
        </w:numPr>
        <w:tabs>
          <w:tab w:val="left" w:pos="1134"/>
        </w:tabs>
        <w:jc w:val="both"/>
        <w:rPr>
          <w:rFonts w:ascii="Calibri" w:hAnsi="Calibri" w:cs="Arial"/>
        </w:rPr>
      </w:pPr>
      <w:r w:rsidRPr="00183705">
        <w:rPr>
          <w:rFonts w:ascii="Calibri" w:hAnsi="Calibri" w:cs="Arial"/>
        </w:rPr>
        <w:t xml:space="preserve">Carta bajo protesta de decir verdad que cuenta con la capacidad de suministrar los uniformes con los requerimientos establecidos en estas bases. </w:t>
      </w:r>
    </w:p>
    <w:p w:rsidR="00701256" w:rsidRPr="00183705" w:rsidRDefault="004E6F64" w:rsidP="00701256">
      <w:pPr>
        <w:numPr>
          <w:ilvl w:val="0"/>
          <w:numId w:val="8"/>
        </w:numPr>
        <w:tabs>
          <w:tab w:val="left" w:pos="1134"/>
        </w:tabs>
        <w:jc w:val="both"/>
        <w:rPr>
          <w:rFonts w:ascii="Calibri" w:hAnsi="Calibri" w:cs="Arial"/>
        </w:rPr>
      </w:pPr>
      <w:r w:rsidRPr="00183705">
        <w:rPr>
          <w:rFonts w:ascii="Calibri" w:hAnsi="Calibri" w:cs="Arial"/>
        </w:rPr>
        <w:t>Para la partida 1, c</w:t>
      </w:r>
      <w:r w:rsidR="00701256" w:rsidRPr="00183705">
        <w:rPr>
          <w:rFonts w:ascii="Calibri" w:hAnsi="Calibri" w:cs="Arial"/>
        </w:rPr>
        <w:t xml:space="preserve">arta compromiso de que </w:t>
      </w:r>
      <w:r w:rsidR="00F63EDB">
        <w:rPr>
          <w:rFonts w:ascii="Calibri" w:hAnsi="Calibri" w:cs="Arial"/>
        </w:rPr>
        <w:t>en</w:t>
      </w:r>
      <w:r w:rsidR="00701256" w:rsidRPr="00183705">
        <w:rPr>
          <w:rFonts w:ascii="Calibri" w:hAnsi="Calibri" w:cs="Arial"/>
        </w:rPr>
        <w:t xml:space="preserve"> caso de resultar adjudicado confeccionará las prendas en las cuales colocará una etiqueta tejida, cosida en el interior de la prenda, en caracteres fácilmente legibles e indelebles que contengan la siguiente información: Razón social del fabricante o marca registrada; Nombre, composición de fibras y porcentaje que componen el tejido de la tela con la que está elaborado; Talla de la prenda; e Instrucciones de lavado, utilizando los símbolos para el cuidado de la prenda</w:t>
      </w:r>
      <w:r w:rsidR="00F63EDB">
        <w:rPr>
          <w:rFonts w:ascii="Calibri" w:hAnsi="Calibri" w:cs="Arial"/>
        </w:rPr>
        <w:t xml:space="preserve"> y teléfono de contacto.</w:t>
      </w:r>
    </w:p>
    <w:p w:rsidR="00256075" w:rsidRPr="00183705" w:rsidRDefault="004E6F64" w:rsidP="00CD7A37">
      <w:pPr>
        <w:numPr>
          <w:ilvl w:val="0"/>
          <w:numId w:val="8"/>
        </w:numPr>
        <w:tabs>
          <w:tab w:val="left" w:pos="1134"/>
        </w:tabs>
        <w:jc w:val="both"/>
        <w:rPr>
          <w:rFonts w:ascii="Calibri" w:hAnsi="Calibri" w:cs="Arial"/>
        </w:rPr>
      </w:pPr>
      <w:r w:rsidRPr="00183705">
        <w:rPr>
          <w:rFonts w:ascii="Calibri" w:hAnsi="Calibri" w:cs="Arial"/>
        </w:rPr>
        <w:t>Para la partida 1, m</w:t>
      </w:r>
      <w:r w:rsidR="00256075" w:rsidRPr="00183705">
        <w:rPr>
          <w:rFonts w:ascii="Calibri" w:hAnsi="Calibri" w:cs="Arial"/>
        </w:rPr>
        <w:t>uestra física</w:t>
      </w:r>
      <w:r w:rsidR="00CD7A37" w:rsidRPr="00183705">
        <w:rPr>
          <w:rFonts w:ascii="Calibri" w:hAnsi="Calibri" w:cs="Arial"/>
        </w:rPr>
        <w:t xml:space="preserve"> de las telas con las que confeccionará los uniformes, las cuales deberán corresponder </w:t>
      </w:r>
      <w:r w:rsidR="00926253" w:rsidRPr="00183705">
        <w:rPr>
          <w:rFonts w:ascii="Calibri" w:hAnsi="Calibri" w:cs="Arial"/>
        </w:rPr>
        <w:t>a la descripción de la composición de telas que oferte</w:t>
      </w:r>
      <w:r w:rsidR="00CD7A37" w:rsidRPr="00183705">
        <w:rPr>
          <w:rFonts w:ascii="Calibri" w:hAnsi="Calibri" w:cs="Arial"/>
        </w:rPr>
        <w:t xml:space="preserve"> e incluir una relación por escrito de las muestras presentadas. En el caso de las telas en las que se solicita en más de un color, deberá contener la muestra con cada uno de ellos.</w:t>
      </w:r>
    </w:p>
    <w:p w:rsidR="00256075" w:rsidRPr="00183705" w:rsidRDefault="004E6F64" w:rsidP="00CD7A37">
      <w:pPr>
        <w:pStyle w:val="Prrafodelista"/>
        <w:numPr>
          <w:ilvl w:val="0"/>
          <w:numId w:val="8"/>
        </w:numPr>
        <w:jc w:val="both"/>
        <w:rPr>
          <w:rFonts w:ascii="Calibri" w:hAnsi="Calibri" w:cs="Arial"/>
        </w:rPr>
      </w:pPr>
      <w:r w:rsidRPr="00183705">
        <w:rPr>
          <w:rFonts w:ascii="Calibri" w:hAnsi="Calibri" w:cs="Arial"/>
        </w:rPr>
        <w:t>Para la partida 1, c</w:t>
      </w:r>
      <w:r w:rsidR="00256075" w:rsidRPr="00183705">
        <w:rPr>
          <w:rFonts w:ascii="Calibri" w:hAnsi="Calibri" w:cs="Arial"/>
        </w:rPr>
        <w:t xml:space="preserve">arta </w:t>
      </w:r>
      <w:r w:rsidR="00926253" w:rsidRPr="00183705">
        <w:rPr>
          <w:rFonts w:ascii="Calibri" w:hAnsi="Calibri" w:cs="Arial"/>
        </w:rPr>
        <w:t xml:space="preserve">de </w:t>
      </w:r>
      <w:r w:rsidR="00256075" w:rsidRPr="00183705">
        <w:rPr>
          <w:rFonts w:ascii="Calibri" w:hAnsi="Calibri" w:cs="Arial"/>
        </w:rPr>
        <w:t xml:space="preserve">apoyo del </w:t>
      </w:r>
      <w:r w:rsidR="00256075" w:rsidRPr="00E01A2B">
        <w:rPr>
          <w:rFonts w:ascii="Calibri" w:hAnsi="Calibri" w:cs="Arial"/>
        </w:rPr>
        <w:t xml:space="preserve">fabricante </w:t>
      </w:r>
      <w:r w:rsidR="00F63EDB" w:rsidRPr="00E01A2B">
        <w:rPr>
          <w:rFonts w:ascii="Calibri" w:hAnsi="Calibri" w:cs="Arial"/>
        </w:rPr>
        <w:t xml:space="preserve">y/o del distribuidor mayorista </w:t>
      </w:r>
      <w:r w:rsidR="00E01A2B">
        <w:rPr>
          <w:rFonts w:ascii="Calibri" w:hAnsi="Calibri" w:cs="Arial"/>
        </w:rPr>
        <w:t xml:space="preserve">(para el caso de carta de distribuidor mayorista deberá presentar también la carta del fabricante donde lo apoya) </w:t>
      </w:r>
      <w:r w:rsidR="00256075" w:rsidRPr="00E01A2B">
        <w:rPr>
          <w:rFonts w:ascii="Calibri" w:hAnsi="Calibri" w:cs="Arial"/>
        </w:rPr>
        <w:t>de</w:t>
      </w:r>
      <w:r w:rsidR="00256075" w:rsidRPr="00183705">
        <w:rPr>
          <w:rFonts w:ascii="Calibri" w:hAnsi="Calibri" w:cs="Arial"/>
        </w:rPr>
        <w:t xml:space="preserve"> las t</w:t>
      </w:r>
      <w:r w:rsidR="00CD7A37" w:rsidRPr="00183705">
        <w:rPr>
          <w:rFonts w:ascii="Calibri" w:hAnsi="Calibri" w:cs="Arial"/>
        </w:rPr>
        <w:t>elas propuestas, misma que avale</w:t>
      </w:r>
      <w:r w:rsidR="00256075" w:rsidRPr="00183705">
        <w:rPr>
          <w:rFonts w:ascii="Calibri" w:hAnsi="Calibri" w:cs="Arial"/>
        </w:rPr>
        <w:t xml:space="preserve"> que el fabricante</w:t>
      </w:r>
      <w:r w:rsidR="00572948">
        <w:rPr>
          <w:rFonts w:ascii="Calibri" w:hAnsi="Calibri" w:cs="Arial"/>
        </w:rPr>
        <w:t xml:space="preserve"> </w:t>
      </w:r>
      <w:r w:rsidR="00256075" w:rsidRPr="00183705">
        <w:rPr>
          <w:rFonts w:ascii="Calibri" w:hAnsi="Calibri" w:cs="Arial"/>
        </w:rPr>
        <w:t>estará vendi</w:t>
      </w:r>
      <w:r w:rsidR="00926253" w:rsidRPr="00183705">
        <w:rPr>
          <w:rFonts w:ascii="Calibri" w:hAnsi="Calibri" w:cs="Arial"/>
        </w:rPr>
        <w:t>endo directamente las telas al l</w:t>
      </w:r>
      <w:r w:rsidR="00256075" w:rsidRPr="00183705">
        <w:rPr>
          <w:rFonts w:ascii="Calibri" w:hAnsi="Calibri" w:cs="Arial"/>
        </w:rPr>
        <w:t xml:space="preserve">icitante y </w:t>
      </w:r>
      <w:r w:rsidR="00926253" w:rsidRPr="00183705">
        <w:rPr>
          <w:rFonts w:ascii="Calibri" w:hAnsi="Calibri" w:cs="Arial"/>
        </w:rPr>
        <w:t>garantice</w:t>
      </w:r>
      <w:r w:rsidR="00256075" w:rsidRPr="00183705">
        <w:rPr>
          <w:rFonts w:ascii="Calibri" w:hAnsi="Calibri" w:cs="Arial"/>
        </w:rPr>
        <w:t xml:space="preserve"> el </w:t>
      </w:r>
      <w:r w:rsidR="00926253" w:rsidRPr="00183705">
        <w:rPr>
          <w:rFonts w:ascii="Calibri" w:hAnsi="Calibri" w:cs="Arial"/>
        </w:rPr>
        <w:t>abasto suficiente</w:t>
      </w:r>
      <w:r w:rsidR="00CD7A37" w:rsidRPr="00183705">
        <w:rPr>
          <w:rFonts w:ascii="Calibri" w:hAnsi="Calibri" w:cs="Arial"/>
        </w:rPr>
        <w:t xml:space="preserve">, </w:t>
      </w:r>
      <w:r w:rsidR="00256075" w:rsidRPr="00183705">
        <w:rPr>
          <w:rFonts w:ascii="Calibri" w:hAnsi="Calibri" w:cs="Arial"/>
        </w:rPr>
        <w:t xml:space="preserve">para </w:t>
      </w:r>
      <w:r w:rsidR="00CD7A37" w:rsidRPr="00183705">
        <w:rPr>
          <w:rFonts w:ascii="Calibri" w:hAnsi="Calibri" w:cs="Arial"/>
        </w:rPr>
        <w:t>lo cual deberá hacer referencia a la presente licitación</w:t>
      </w:r>
      <w:r w:rsidR="00256075" w:rsidRPr="00183705">
        <w:rPr>
          <w:rFonts w:ascii="Calibri" w:hAnsi="Calibri" w:cs="Arial"/>
        </w:rPr>
        <w:t>.</w:t>
      </w:r>
      <w:r w:rsidR="00CD7A37" w:rsidRPr="00183705">
        <w:rPr>
          <w:rFonts w:ascii="Calibri" w:hAnsi="Calibri" w:cs="Arial"/>
        </w:rPr>
        <w:t xml:space="preserve"> </w:t>
      </w:r>
      <w:r w:rsidR="00AB1283" w:rsidRPr="00183705">
        <w:rPr>
          <w:rFonts w:ascii="Calibri" w:hAnsi="Calibri" w:cs="Arial"/>
        </w:rPr>
        <w:t>Dicha carta deberá presentarla en original,</w:t>
      </w:r>
      <w:r w:rsidR="00CD7A37" w:rsidRPr="00183705">
        <w:rPr>
          <w:rFonts w:ascii="Calibri" w:hAnsi="Calibri" w:cs="Arial"/>
        </w:rPr>
        <w:t xml:space="preserve"> papel membretad</w:t>
      </w:r>
      <w:r w:rsidR="00AB1283" w:rsidRPr="00183705">
        <w:rPr>
          <w:rFonts w:ascii="Calibri" w:hAnsi="Calibri" w:cs="Arial"/>
        </w:rPr>
        <w:t>o de quien proporcione el apoyo y contener los datos de la razón social del mismo.</w:t>
      </w:r>
    </w:p>
    <w:p w:rsidR="00256075" w:rsidRPr="00183705" w:rsidRDefault="004E6F64" w:rsidP="00256075">
      <w:pPr>
        <w:numPr>
          <w:ilvl w:val="0"/>
          <w:numId w:val="8"/>
        </w:numPr>
        <w:tabs>
          <w:tab w:val="right" w:pos="1276"/>
        </w:tabs>
        <w:ind w:right="51"/>
        <w:jc w:val="both"/>
        <w:rPr>
          <w:rFonts w:ascii="Calibri" w:hAnsi="Calibri" w:cs="Arial"/>
        </w:rPr>
      </w:pPr>
      <w:r w:rsidRPr="00183705">
        <w:rPr>
          <w:rFonts w:ascii="Calibri" w:hAnsi="Calibri" w:cs="Arial"/>
        </w:rPr>
        <w:t>Para la partida 1, e</w:t>
      </w:r>
      <w:r w:rsidR="00256075" w:rsidRPr="00183705">
        <w:rPr>
          <w:rFonts w:ascii="Calibri" w:hAnsi="Calibri" w:cs="Arial"/>
        </w:rPr>
        <w:t xml:space="preserve">xámenes de tela, emitido por un laboratorio acreditado ante EMA (Entidad Mexicana de </w:t>
      </w:r>
      <w:proofErr w:type="spellStart"/>
      <w:r w:rsidR="00256075" w:rsidRPr="00183705">
        <w:rPr>
          <w:rFonts w:ascii="Calibri" w:hAnsi="Calibri" w:cs="Arial"/>
        </w:rPr>
        <w:t>Acreditamiento</w:t>
      </w:r>
      <w:proofErr w:type="spellEnd"/>
      <w:r w:rsidR="00256075" w:rsidRPr="00183705">
        <w:rPr>
          <w:rFonts w:ascii="Calibri" w:hAnsi="Calibri" w:cs="Arial"/>
        </w:rPr>
        <w:t>), el cual deberá ser con fecha de expedición del año en curso y conteniendo como mínimo los siguientes datos: Nombre de la tela, contenido o composición de fibras, peso por metro cuadrado</w:t>
      </w:r>
      <w:r w:rsidR="004A38D2">
        <w:rPr>
          <w:rFonts w:ascii="Calibri" w:hAnsi="Calibri" w:cs="Arial"/>
        </w:rPr>
        <w:t xml:space="preserve">, </w:t>
      </w:r>
      <w:r w:rsidR="004A38D2" w:rsidRPr="00183705">
        <w:rPr>
          <w:rFonts w:ascii="Calibri" w:hAnsi="Calibri" w:cs="Arial"/>
        </w:rPr>
        <w:t>ligamento</w:t>
      </w:r>
      <w:r w:rsidR="004A38D2">
        <w:rPr>
          <w:rFonts w:ascii="Calibri" w:hAnsi="Calibri" w:cs="Arial"/>
        </w:rPr>
        <w:t xml:space="preserve"> y pruebas de tracción y rasgado</w:t>
      </w:r>
      <w:r w:rsidR="00256075" w:rsidRPr="00183705">
        <w:rPr>
          <w:rFonts w:ascii="Calibri" w:hAnsi="Calibri" w:cs="Arial"/>
        </w:rPr>
        <w:t xml:space="preserve"> (Deberá presentarse un examen por cada tela y cada color).</w:t>
      </w:r>
    </w:p>
    <w:p w:rsidR="00256075" w:rsidRPr="00183705" w:rsidRDefault="004E6F64" w:rsidP="00256075">
      <w:pPr>
        <w:pStyle w:val="Textoindependiente3"/>
        <w:numPr>
          <w:ilvl w:val="0"/>
          <w:numId w:val="8"/>
        </w:numPr>
        <w:ind w:right="0"/>
        <w:rPr>
          <w:rFonts w:ascii="Calibri" w:hAnsi="Calibri" w:cs="Arial"/>
          <w:b w:val="0"/>
          <w:sz w:val="20"/>
        </w:rPr>
      </w:pPr>
      <w:r w:rsidRPr="00183705">
        <w:rPr>
          <w:rFonts w:ascii="Calibri" w:hAnsi="Calibri" w:cs="Arial"/>
          <w:b w:val="0"/>
          <w:sz w:val="20"/>
        </w:rPr>
        <w:t>Para la partida 2, con</w:t>
      </w:r>
      <w:r w:rsidR="00256075" w:rsidRPr="00183705">
        <w:rPr>
          <w:rFonts w:ascii="Calibri" w:hAnsi="Calibri" w:cs="Arial"/>
          <w:b w:val="0"/>
          <w:sz w:val="20"/>
        </w:rPr>
        <w:t xml:space="preserve"> relación a los renglones de zapatos, carta de garantía de vida útil por un mínimo de un año </w:t>
      </w:r>
      <w:r w:rsidR="00CD7A37" w:rsidRPr="00183705">
        <w:rPr>
          <w:rFonts w:ascii="Calibri" w:hAnsi="Calibri" w:cs="Arial"/>
          <w:b w:val="0"/>
          <w:sz w:val="20"/>
        </w:rPr>
        <w:t xml:space="preserve">a partir </w:t>
      </w:r>
      <w:r w:rsidR="00256075" w:rsidRPr="00183705">
        <w:rPr>
          <w:rFonts w:ascii="Calibri" w:hAnsi="Calibri" w:cs="Arial"/>
          <w:b w:val="0"/>
          <w:sz w:val="20"/>
        </w:rPr>
        <w:t>de la fecha de entrega.</w:t>
      </w:r>
    </w:p>
    <w:p w:rsidR="00256075" w:rsidRPr="00183705" w:rsidRDefault="004E6F64" w:rsidP="00256075">
      <w:pPr>
        <w:pStyle w:val="Textoindependiente3"/>
        <w:numPr>
          <w:ilvl w:val="0"/>
          <w:numId w:val="8"/>
        </w:numPr>
        <w:ind w:right="0"/>
        <w:rPr>
          <w:rFonts w:ascii="Calibri" w:hAnsi="Calibri" w:cs="Arial"/>
          <w:b w:val="0"/>
          <w:sz w:val="20"/>
        </w:rPr>
      </w:pPr>
      <w:r w:rsidRPr="00183705">
        <w:rPr>
          <w:rFonts w:ascii="Calibri" w:hAnsi="Calibri" w:cs="Arial"/>
          <w:b w:val="0"/>
          <w:sz w:val="20"/>
        </w:rPr>
        <w:t xml:space="preserve">Para la partida 2, </w:t>
      </w:r>
      <w:r w:rsidR="00256075" w:rsidRPr="00183705">
        <w:rPr>
          <w:rFonts w:ascii="Calibri" w:hAnsi="Calibri" w:cs="Arial"/>
          <w:b w:val="0"/>
          <w:sz w:val="20"/>
        </w:rPr>
        <w:t>renglones de zapatos</w:t>
      </w:r>
      <w:r w:rsidRPr="00183705">
        <w:rPr>
          <w:rFonts w:ascii="Calibri" w:hAnsi="Calibri" w:cs="Arial"/>
          <w:b w:val="0"/>
          <w:sz w:val="20"/>
        </w:rPr>
        <w:t>,</w:t>
      </w:r>
      <w:r w:rsidR="00256075" w:rsidRPr="00183705">
        <w:rPr>
          <w:rFonts w:ascii="Calibri" w:hAnsi="Calibri" w:cs="Arial"/>
          <w:b w:val="0"/>
          <w:sz w:val="20"/>
        </w:rPr>
        <w:t xml:space="preserve"> carta de apoyo del </w:t>
      </w:r>
      <w:r w:rsidR="00256075" w:rsidRPr="003618A8">
        <w:rPr>
          <w:rFonts w:ascii="Calibri" w:hAnsi="Calibri" w:cs="Arial"/>
          <w:b w:val="0"/>
          <w:sz w:val="20"/>
        </w:rPr>
        <w:t>fabricante</w:t>
      </w:r>
      <w:r w:rsidR="00572948" w:rsidRPr="003618A8">
        <w:rPr>
          <w:rFonts w:ascii="Calibri" w:hAnsi="Calibri" w:cs="Arial"/>
          <w:b w:val="0"/>
          <w:sz w:val="20"/>
        </w:rPr>
        <w:t xml:space="preserve"> y/o del distribuidor mayorista</w:t>
      </w:r>
      <w:r w:rsidR="00256075" w:rsidRPr="003618A8">
        <w:rPr>
          <w:rFonts w:ascii="Calibri" w:hAnsi="Calibri" w:cs="Arial"/>
          <w:b w:val="0"/>
          <w:sz w:val="20"/>
        </w:rPr>
        <w:t xml:space="preserve"> </w:t>
      </w:r>
      <w:r w:rsidR="003618A8" w:rsidRPr="003618A8">
        <w:rPr>
          <w:rFonts w:ascii="Calibri" w:hAnsi="Calibri" w:cs="Arial"/>
          <w:b w:val="0"/>
          <w:sz w:val="20"/>
        </w:rPr>
        <w:t xml:space="preserve">(para el caso de carta de distribuidor mayorista deberá presentar también la carta del fabricante donde lo apoya), </w:t>
      </w:r>
      <w:r w:rsidR="00256075" w:rsidRPr="003618A8">
        <w:rPr>
          <w:rFonts w:ascii="Calibri" w:hAnsi="Calibri" w:cs="Arial"/>
          <w:b w:val="0"/>
          <w:sz w:val="20"/>
        </w:rPr>
        <w:t xml:space="preserve">en la cual lo autoriza a participar como distribuidor en esta </w:t>
      </w:r>
      <w:r w:rsidR="00CD7A37" w:rsidRPr="003618A8">
        <w:rPr>
          <w:rFonts w:ascii="Calibri" w:hAnsi="Calibri" w:cs="Arial"/>
          <w:b w:val="0"/>
          <w:sz w:val="20"/>
        </w:rPr>
        <w:t>Licitación Pública Nacional Prese</w:t>
      </w:r>
      <w:r w:rsidR="00CD7A37" w:rsidRPr="00183705">
        <w:rPr>
          <w:rFonts w:ascii="Calibri" w:hAnsi="Calibri" w:cs="Arial"/>
          <w:b w:val="0"/>
          <w:sz w:val="20"/>
        </w:rPr>
        <w:t xml:space="preserve">ncial y garantice el abasto </w:t>
      </w:r>
      <w:r w:rsidR="00CD7A37" w:rsidRPr="00183705">
        <w:rPr>
          <w:rFonts w:ascii="Calibri" w:hAnsi="Calibri" w:cs="Arial"/>
          <w:b w:val="0"/>
          <w:sz w:val="20"/>
        </w:rPr>
        <w:lastRenderedPageBreak/>
        <w:t>suficiente para cubrir las necesidades de la convocante</w:t>
      </w:r>
      <w:r w:rsidR="00AB1283" w:rsidRPr="00183705">
        <w:rPr>
          <w:rFonts w:ascii="Calibri" w:hAnsi="Calibri" w:cs="Arial"/>
          <w:b w:val="0"/>
          <w:sz w:val="20"/>
        </w:rPr>
        <w:t>, dicha carta deberá presentarse en original, papel membretado y contener los datos de identificación de la razón social.</w:t>
      </w:r>
    </w:p>
    <w:p w:rsidR="00256075" w:rsidRPr="00183705" w:rsidRDefault="00CD7A37" w:rsidP="00AB1283">
      <w:pPr>
        <w:numPr>
          <w:ilvl w:val="0"/>
          <w:numId w:val="8"/>
        </w:numPr>
        <w:tabs>
          <w:tab w:val="right" w:pos="1276"/>
        </w:tabs>
        <w:ind w:right="51"/>
        <w:jc w:val="both"/>
        <w:rPr>
          <w:rFonts w:ascii="Calibri" w:hAnsi="Calibri" w:cs="Arial"/>
        </w:rPr>
      </w:pPr>
      <w:r w:rsidRPr="00183705">
        <w:rPr>
          <w:rFonts w:ascii="Calibri" w:hAnsi="Calibri" w:cs="Arial"/>
        </w:rPr>
        <w:t>Muestras físicas de cada una de las prendas que integr</w:t>
      </w:r>
      <w:r w:rsidR="004E6F64" w:rsidRPr="00183705">
        <w:rPr>
          <w:rFonts w:ascii="Calibri" w:hAnsi="Calibri" w:cs="Arial"/>
        </w:rPr>
        <w:t>en las partidas en la cual participa, conforme al anexo 1-B</w:t>
      </w:r>
      <w:r w:rsidRPr="00183705">
        <w:rPr>
          <w:rFonts w:ascii="Calibri" w:hAnsi="Calibri" w:cs="Arial"/>
        </w:rPr>
        <w:t>, mismas que deberán</w:t>
      </w:r>
      <w:r w:rsidR="00256075" w:rsidRPr="00183705">
        <w:rPr>
          <w:rFonts w:ascii="Calibri" w:hAnsi="Calibri" w:cs="Arial"/>
        </w:rPr>
        <w:t xml:space="preserve"> </w:t>
      </w:r>
      <w:r w:rsidRPr="00183705">
        <w:rPr>
          <w:rFonts w:ascii="Calibri" w:hAnsi="Calibri" w:cs="Arial"/>
        </w:rPr>
        <w:t xml:space="preserve">incluir </w:t>
      </w:r>
      <w:r w:rsidR="00AB1283" w:rsidRPr="00183705">
        <w:rPr>
          <w:rFonts w:ascii="Calibri" w:hAnsi="Calibri" w:cs="Arial"/>
        </w:rPr>
        <w:t xml:space="preserve">una </w:t>
      </w:r>
      <w:r w:rsidRPr="00183705">
        <w:rPr>
          <w:rFonts w:ascii="Calibri" w:hAnsi="Calibri" w:cs="Arial"/>
        </w:rPr>
        <w:t xml:space="preserve">etiqueta </w:t>
      </w:r>
      <w:r w:rsidR="00AB1283" w:rsidRPr="00183705">
        <w:rPr>
          <w:rFonts w:ascii="Calibri" w:hAnsi="Calibri" w:cs="Arial"/>
        </w:rPr>
        <w:t xml:space="preserve">adhesiva que indique el número de </w:t>
      </w:r>
      <w:r w:rsidR="006138DA">
        <w:rPr>
          <w:rFonts w:ascii="Calibri" w:hAnsi="Calibri" w:cs="Arial"/>
        </w:rPr>
        <w:t xml:space="preserve">partida y </w:t>
      </w:r>
      <w:r w:rsidR="00AB1283" w:rsidRPr="00183705">
        <w:rPr>
          <w:rFonts w:ascii="Calibri" w:hAnsi="Calibri" w:cs="Arial"/>
        </w:rPr>
        <w:t>rengl</w:t>
      </w:r>
      <w:r w:rsidR="006138DA">
        <w:rPr>
          <w:rFonts w:ascii="Calibri" w:hAnsi="Calibri" w:cs="Arial"/>
        </w:rPr>
        <w:t>ón o renglo</w:t>
      </w:r>
      <w:r w:rsidR="00AB1283" w:rsidRPr="00183705">
        <w:rPr>
          <w:rFonts w:ascii="Calibri" w:hAnsi="Calibri" w:cs="Arial"/>
        </w:rPr>
        <w:t>nes a los que corresponde dicha prenda.</w:t>
      </w:r>
      <w:r w:rsidR="004E6F64" w:rsidRPr="00183705">
        <w:rPr>
          <w:rFonts w:ascii="Calibri" w:hAnsi="Calibri" w:cs="Arial"/>
        </w:rPr>
        <w:t xml:space="preserve"> </w:t>
      </w:r>
    </w:p>
    <w:p w:rsidR="00256075" w:rsidRPr="00183705" w:rsidRDefault="007B4233" w:rsidP="00256075">
      <w:pPr>
        <w:numPr>
          <w:ilvl w:val="0"/>
          <w:numId w:val="8"/>
        </w:numPr>
        <w:tabs>
          <w:tab w:val="right" w:pos="1276"/>
        </w:tabs>
        <w:ind w:right="51"/>
        <w:jc w:val="both"/>
        <w:rPr>
          <w:rFonts w:ascii="Calibri" w:hAnsi="Calibri" w:cs="Arial"/>
        </w:rPr>
      </w:pPr>
      <w:r w:rsidRPr="00183705">
        <w:rPr>
          <w:rFonts w:ascii="Calibri" w:hAnsi="Calibri" w:cs="Arial"/>
        </w:rPr>
        <w:t>Para la partida 1, d</w:t>
      </w:r>
      <w:r w:rsidR="00256075" w:rsidRPr="00183705">
        <w:rPr>
          <w:rFonts w:ascii="Calibri" w:hAnsi="Calibri" w:cs="Arial"/>
        </w:rPr>
        <w:t>ocumento con las especificaciones de lavado para cada renglón.</w:t>
      </w:r>
      <w:r w:rsidRPr="00183705">
        <w:rPr>
          <w:rFonts w:ascii="Calibri" w:hAnsi="Calibri" w:cs="Arial"/>
        </w:rPr>
        <w:t xml:space="preserve"> Para la partida 2, documento con las especificaciones del cuidado de cada uno de los renglones.</w:t>
      </w:r>
    </w:p>
    <w:p w:rsidR="00256075" w:rsidRPr="00183705" w:rsidRDefault="00256075" w:rsidP="00256075">
      <w:pPr>
        <w:numPr>
          <w:ilvl w:val="0"/>
          <w:numId w:val="8"/>
        </w:numPr>
        <w:tabs>
          <w:tab w:val="right" w:pos="1276"/>
        </w:tabs>
        <w:ind w:right="51"/>
        <w:jc w:val="both"/>
        <w:rPr>
          <w:rFonts w:ascii="Calibri" w:hAnsi="Calibri" w:cs="Arial"/>
        </w:rPr>
      </w:pPr>
      <w:r w:rsidRPr="00183705">
        <w:rPr>
          <w:rFonts w:ascii="Calibri" w:hAnsi="Calibri" w:cs="Arial"/>
        </w:rPr>
        <w:t>Carta bajo protesta de decir ver</w:t>
      </w:r>
      <w:r w:rsidR="00701256" w:rsidRPr="00183705">
        <w:rPr>
          <w:rFonts w:ascii="Calibri" w:hAnsi="Calibri" w:cs="Arial"/>
        </w:rPr>
        <w:t xml:space="preserve">dad de que en caso de resultar </w:t>
      </w:r>
      <w:r w:rsidRPr="00183705">
        <w:rPr>
          <w:rFonts w:ascii="Calibri" w:hAnsi="Calibri" w:cs="Arial"/>
        </w:rPr>
        <w:t>con adjudicación, realizarán los ajustes que sean necesarios a los Uniformes a fin de que sean recibidos de total conformidad po</w:t>
      </w:r>
      <w:r w:rsidR="00B9622B" w:rsidRPr="00183705">
        <w:rPr>
          <w:rFonts w:ascii="Calibri" w:hAnsi="Calibri" w:cs="Arial"/>
        </w:rPr>
        <w:t>r parte de los trabajadores de l</w:t>
      </w:r>
      <w:r w:rsidRPr="00183705">
        <w:rPr>
          <w:rFonts w:ascii="Calibri" w:hAnsi="Calibri" w:cs="Arial"/>
        </w:rPr>
        <w:t>a Convocante.</w:t>
      </w:r>
    </w:p>
    <w:p w:rsidR="00256075" w:rsidRPr="00183705" w:rsidRDefault="00256075" w:rsidP="00256075">
      <w:pPr>
        <w:numPr>
          <w:ilvl w:val="0"/>
          <w:numId w:val="8"/>
        </w:numPr>
        <w:tabs>
          <w:tab w:val="right" w:pos="1276"/>
        </w:tabs>
        <w:ind w:right="51"/>
        <w:jc w:val="both"/>
        <w:rPr>
          <w:rFonts w:ascii="Calibri" w:hAnsi="Calibri" w:cs="Arial"/>
        </w:rPr>
      </w:pPr>
      <w:r w:rsidRPr="00183705">
        <w:rPr>
          <w:rFonts w:ascii="Calibri" w:hAnsi="Calibri" w:cs="Arial"/>
        </w:rPr>
        <w:t xml:space="preserve">Carta bajo protesta de decir verdad, manifestando que en el supuesto de que la Convocante </w:t>
      </w:r>
      <w:r w:rsidR="00701256" w:rsidRPr="00183705">
        <w:rPr>
          <w:rFonts w:ascii="Calibri" w:hAnsi="Calibri" w:cs="Arial"/>
        </w:rPr>
        <w:t>hubiese omitido reportar a algunos</w:t>
      </w:r>
      <w:r w:rsidRPr="00183705">
        <w:rPr>
          <w:rFonts w:ascii="Calibri" w:hAnsi="Calibri" w:cs="Arial"/>
        </w:rPr>
        <w:t xml:space="preserve"> trabajador</w:t>
      </w:r>
      <w:r w:rsidR="00701256" w:rsidRPr="00183705">
        <w:rPr>
          <w:rFonts w:ascii="Calibri" w:hAnsi="Calibri" w:cs="Arial"/>
        </w:rPr>
        <w:t>es</w:t>
      </w:r>
      <w:r w:rsidRPr="00183705">
        <w:rPr>
          <w:rFonts w:ascii="Calibri" w:hAnsi="Calibri" w:cs="Arial"/>
        </w:rPr>
        <w:t xml:space="preserve"> dentro de las cantidades estipuladas en el Anexo 1, el licitante ganador se compromete a vender a la misma los Uniformes faltantes </w:t>
      </w:r>
      <w:r w:rsidR="00B9622B" w:rsidRPr="00183705">
        <w:rPr>
          <w:rFonts w:ascii="Calibri" w:hAnsi="Calibri" w:cs="Arial"/>
        </w:rPr>
        <w:t>respetando el precio ofertado en la presente licitación.</w:t>
      </w:r>
    </w:p>
    <w:p w:rsidR="00256075" w:rsidRPr="00183705" w:rsidRDefault="00256075" w:rsidP="00256075">
      <w:pPr>
        <w:numPr>
          <w:ilvl w:val="0"/>
          <w:numId w:val="8"/>
        </w:numPr>
        <w:ind w:right="49"/>
        <w:jc w:val="both"/>
        <w:rPr>
          <w:rFonts w:ascii="Calibri" w:hAnsi="Calibri" w:cs="Arial"/>
        </w:rPr>
      </w:pPr>
      <w:r w:rsidRPr="00183705">
        <w:rPr>
          <w:rFonts w:ascii="Calibri" w:hAnsi="Calibri" w:cs="Arial"/>
        </w:rPr>
        <w:t xml:space="preserve">Los licitantes que </w:t>
      </w:r>
      <w:r w:rsidR="00701256" w:rsidRPr="00183705">
        <w:rPr>
          <w:rFonts w:ascii="Calibri" w:hAnsi="Calibri" w:cs="Arial"/>
        </w:rPr>
        <w:t>deseen</w:t>
      </w:r>
      <w:r w:rsidRPr="00183705">
        <w:rPr>
          <w:rFonts w:ascii="Calibri" w:hAnsi="Calibri" w:cs="Arial"/>
        </w:rPr>
        <w:t xml:space="preserve"> participar en el presente concurso</w:t>
      </w:r>
      <w:r w:rsidR="00B9622B" w:rsidRPr="00183705">
        <w:rPr>
          <w:rFonts w:ascii="Calibri" w:hAnsi="Calibri" w:cs="Arial"/>
        </w:rPr>
        <w:t xml:space="preserve"> </w:t>
      </w:r>
      <w:r w:rsidRPr="00183705">
        <w:rPr>
          <w:rFonts w:ascii="Calibri" w:hAnsi="Calibri" w:cs="Arial"/>
        </w:rPr>
        <w:t xml:space="preserve">deberán presentar como mínimo dos cartas en original, en las cuales estipulen que han prestado buen servicio ante otros clientes, en cuanto a </w:t>
      </w:r>
      <w:r w:rsidR="00572948">
        <w:rPr>
          <w:rFonts w:ascii="Calibri" w:hAnsi="Calibri" w:cs="Arial"/>
        </w:rPr>
        <w:t>uniformes</w:t>
      </w:r>
      <w:r w:rsidRPr="00183705">
        <w:rPr>
          <w:rFonts w:ascii="Calibri" w:hAnsi="Calibri" w:cs="Arial"/>
        </w:rPr>
        <w:t xml:space="preserve"> de la misma o similar naturaleza </w:t>
      </w:r>
      <w:r w:rsidR="00B9622B" w:rsidRPr="00183705">
        <w:rPr>
          <w:rFonts w:ascii="Calibri" w:hAnsi="Calibri" w:cs="Arial"/>
        </w:rPr>
        <w:t>a esta licitación</w:t>
      </w:r>
      <w:r w:rsidRPr="00183705">
        <w:rPr>
          <w:rFonts w:ascii="Calibri" w:hAnsi="Calibri" w:cs="Arial"/>
        </w:rPr>
        <w:t xml:space="preserve">; </w:t>
      </w:r>
      <w:r w:rsidR="00B9622B" w:rsidRPr="00183705">
        <w:rPr>
          <w:rFonts w:ascii="Calibri" w:hAnsi="Calibri" w:cs="Arial"/>
        </w:rPr>
        <w:t xml:space="preserve">la </w:t>
      </w:r>
      <w:r w:rsidRPr="00183705">
        <w:rPr>
          <w:rFonts w:ascii="Calibri" w:hAnsi="Calibri" w:cs="Arial"/>
        </w:rPr>
        <w:t>Convocante se reserva el derecho de verificar dicha información, para su participación en el presente evento.</w:t>
      </w:r>
    </w:p>
    <w:p w:rsidR="00701256" w:rsidRPr="00183705" w:rsidRDefault="00701256" w:rsidP="00701256">
      <w:pPr>
        <w:pStyle w:val="Prrafodelista"/>
        <w:numPr>
          <w:ilvl w:val="0"/>
          <w:numId w:val="8"/>
        </w:numPr>
        <w:tabs>
          <w:tab w:val="left" w:pos="993"/>
        </w:tabs>
        <w:jc w:val="both"/>
        <w:rPr>
          <w:rFonts w:ascii="Calibri" w:hAnsi="Calibri"/>
        </w:rPr>
      </w:pPr>
      <w:r w:rsidRPr="00183705">
        <w:rPr>
          <w:rFonts w:ascii="Calibri" w:hAnsi="Calibri"/>
        </w:rPr>
        <w:t>Programa de entrega por unidad, misma que deberá comprender el periodo</w:t>
      </w:r>
      <w:r w:rsidR="002B755D" w:rsidRPr="00183705">
        <w:rPr>
          <w:rFonts w:ascii="Calibri" w:hAnsi="Calibri"/>
        </w:rPr>
        <w:t xml:space="preserve"> de vigencia del contrato.</w:t>
      </w:r>
    </w:p>
    <w:p w:rsidR="00256075"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 xml:space="preserve">Documentación que compruebe el domicilio fiscal del licitante, además, deberán comprobar </w:t>
      </w:r>
      <w:r w:rsidR="002B755D" w:rsidRPr="00183705">
        <w:rPr>
          <w:rFonts w:ascii="Calibri" w:hAnsi="Calibri" w:cs="Arial"/>
        </w:rPr>
        <w:t>tener</w:t>
      </w:r>
      <w:r w:rsidRPr="00183705">
        <w:rPr>
          <w:rFonts w:ascii="Calibri" w:hAnsi="Calibri" w:cs="Arial"/>
        </w:rPr>
        <w:t xml:space="preserve"> establecido</w:t>
      </w:r>
      <w:r w:rsidR="002B755D" w:rsidRPr="00183705">
        <w:rPr>
          <w:rFonts w:ascii="Calibri" w:hAnsi="Calibri" w:cs="Arial"/>
        </w:rPr>
        <w:t xml:space="preserve"> un</w:t>
      </w:r>
      <w:r w:rsidRPr="00183705">
        <w:rPr>
          <w:rFonts w:ascii="Calibri" w:hAnsi="Calibri" w:cs="Arial"/>
        </w:rPr>
        <w:t xml:space="preserve"> almacén o local de distribución para atender en el tiempo requerido las necesidades de la Convocante (Alta de Hacienda y Aviso de Funcionamiento</w:t>
      </w:r>
      <w:r w:rsidR="00B9622B" w:rsidRPr="00183705">
        <w:rPr>
          <w:rFonts w:ascii="Calibri" w:hAnsi="Calibri" w:cs="Arial"/>
        </w:rPr>
        <w:t>)</w:t>
      </w:r>
      <w:r w:rsidRPr="00183705">
        <w:rPr>
          <w:rFonts w:ascii="Calibri" w:hAnsi="Calibri" w:cs="Arial"/>
        </w:rPr>
        <w:t>.</w:t>
      </w:r>
    </w:p>
    <w:p w:rsidR="004A58DC"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Documento con el que demuestre que tiene instalad</w:t>
      </w:r>
      <w:r w:rsidR="002B755D" w:rsidRPr="00183705">
        <w:rPr>
          <w:rFonts w:ascii="Calibri" w:hAnsi="Calibri" w:cs="Arial"/>
        </w:rPr>
        <w:t>o un</w:t>
      </w:r>
      <w:r w:rsidRPr="00183705">
        <w:rPr>
          <w:rFonts w:ascii="Calibri" w:hAnsi="Calibri" w:cs="Arial"/>
        </w:rPr>
        <w:t xml:space="preserve"> taller para </w:t>
      </w:r>
      <w:r w:rsidR="002B755D" w:rsidRPr="00183705">
        <w:rPr>
          <w:rFonts w:ascii="Calibri" w:hAnsi="Calibri" w:cs="Arial"/>
        </w:rPr>
        <w:t>la fabrica</w:t>
      </w:r>
      <w:r w:rsidR="00583F2D">
        <w:rPr>
          <w:rFonts w:ascii="Calibri" w:hAnsi="Calibri" w:cs="Arial"/>
        </w:rPr>
        <w:t>ción de los Uniformes. (Predial o contrato de arrendamiento o</w:t>
      </w:r>
      <w:r w:rsidR="002B755D" w:rsidRPr="00183705">
        <w:rPr>
          <w:rFonts w:ascii="Calibri" w:hAnsi="Calibri" w:cs="Arial"/>
        </w:rPr>
        <w:t xml:space="preserve"> comprobante de domicilio en caso de ser propietario del inmueble).</w:t>
      </w:r>
    </w:p>
    <w:p w:rsidR="002B755D" w:rsidRPr="00183705" w:rsidRDefault="003E6595" w:rsidP="002B755D">
      <w:pPr>
        <w:pStyle w:val="Prrafodelista"/>
        <w:numPr>
          <w:ilvl w:val="0"/>
          <w:numId w:val="8"/>
        </w:numPr>
        <w:rPr>
          <w:rFonts w:ascii="Calibri" w:hAnsi="Calibri"/>
          <w:bCs/>
        </w:rPr>
      </w:pPr>
      <w:r w:rsidRPr="00183705">
        <w:rPr>
          <w:rFonts w:ascii="Calibri" w:hAnsi="Calibri"/>
          <w:bCs/>
        </w:rPr>
        <w:t xml:space="preserve">Cd o USB que contenga el total de los documentos incluidos en el </w:t>
      </w:r>
      <w:r w:rsidR="00325647" w:rsidRPr="00183705">
        <w:rPr>
          <w:rFonts w:ascii="Calibri" w:hAnsi="Calibri"/>
          <w:bCs/>
        </w:rPr>
        <w:t xml:space="preserve">sobre técnico </w:t>
      </w:r>
      <w:r w:rsidRPr="00183705">
        <w:rPr>
          <w:rFonts w:ascii="Calibri" w:hAnsi="Calibri"/>
          <w:bCs/>
        </w:rPr>
        <w:t>en formato</w:t>
      </w:r>
      <w:r w:rsidR="002B755D" w:rsidRPr="00183705">
        <w:rPr>
          <w:rFonts w:ascii="Calibri" w:hAnsi="Calibri"/>
          <w:bCs/>
        </w:rPr>
        <w:t xml:space="preserve"> </w:t>
      </w:r>
      <w:proofErr w:type="spellStart"/>
      <w:r w:rsidR="002B755D" w:rsidRPr="00183705">
        <w:rPr>
          <w:rFonts w:ascii="Calibri" w:hAnsi="Calibri"/>
          <w:bCs/>
        </w:rPr>
        <w:t>pdf</w:t>
      </w:r>
      <w:proofErr w:type="spellEnd"/>
      <w:r w:rsidR="002B755D" w:rsidRPr="00183705">
        <w:rPr>
          <w:rFonts w:ascii="Calibri" w:hAnsi="Calibri"/>
          <w:bCs/>
        </w:rPr>
        <w:t xml:space="preserve">, </w:t>
      </w:r>
      <w:proofErr w:type="spellStart"/>
      <w:r w:rsidR="002B755D" w:rsidRPr="00183705">
        <w:rPr>
          <w:rFonts w:ascii="Calibri" w:hAnsi="Calibri"/>
          <w:bCs/>
        </w:rPr>
        <w:t>word</w:t>
      </w:r>
      <w:proofErr w:type="spellEnd"/>
      <w:r w:rsidR="002B755D" w:rsidRPr="00183705">
        <w:rPr>
          <w:rFonts w:ascii="Calibri" w:hAnsi="Calibri"/>
          <w:bCs/>
        </w:rPr>
        <w:t xml:space="preserve"> o Excel,</w:t>
      </w:r>
      <w:r w:rsidR="002B755D" w:rsidRPr="002B755D">
        <w:t xml:space="preserve"> </w:t>
      </w:r>
      <w:r w:rsidR="002B755D" w:rsidRPr="00183705">
        <w:rPr>
          <w:rFonts w:ascii="Calibri" w:hAnsi="Calibri"/>
          <w:bCs/>
        </w:rPr>
        <w:t>el cual se requiere únicamente para agilizar la conducción del evento.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3B3E89" w:rsidRPr="00183705">
        <w:rPr>
          <w:rFonts w:ascii="Calibri" w:hAnsi="Calibri"/>
          <w:b/>
        </w:rPr>
        <w:t>5</w:t>
      </w:r>
      <w:r w:rsidRPr="00183705">
        <w:rPr>
          <w:rFonts w:ascii="Calibri" w:hAnsi="Calibri"/>
        </w:rPr>
        <w:t xml:space="preserve">. </w:t>
      </w:r>
      <w:r w:rsidRPr="00183705">
        <w:rPr>
          <w:rFonts w:ascii="Calibri" w:hAnsi="Calibri" w:cs="Arial"/>
        </w:rPr>
        <w:t>Carta de presentación de proposiciones</w:t>
      </w:r>
      <w:r w:rsidRPr="00183705">
        <w:rPr>
          <w:rFonts w:ascii="Calibri" w:hAnsi="Calibri"/>
          <w:color w:val="000000"/>
        </w:rPr>
        <w:t>.</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7</w:t>
      </w:r>
      <w:r w:rsidRPr="00183705">
        <w:rPr>
          <w:rFonts w:ascii="Calibri" w:hAnsi="Calibri" w:cs="Calibri"/>
        </w:rPr>
        <w:t xml:space="preserve">. Declaración de no encontrarse en alguno de los supuestos establecidos en los </w:t>
      </w:r>
      <w:r w:rsidRPr="00183705">
        <w:rPr>
          <w:rFonts w:ascii="Calibri" w:hAnsi="Calibri" w:cs="Calibri"/>
          <w:i/>
        </w:rPr>
        <w:t>Artículos 37 y 95</w:t>
      </w:r>
      <w:r w:rsidRPr="00183705">
        <w:rPr>
          <w:rFonts w:ascii="Calibri" w:hAnsi="Calibri" w:cs="Calibri"/>
        </w:rPr>
        <w:t xml:space="preserve"> de la Ley, </w:t>
      </w:r>
      <w:r w:rsidRPr="00183705">
        <w:rPr>
          <w:rFonts w:ascii="Calibri" w:hAnsi="Calibri" w:cs="Arial"/>
          <w:i/>
        </w:rPr>
        <w:t>Artículo 50</w:t>
      </w:r>
      <w:r w:rsidRPr="00183705">
        <w:rPr>
          <w:rFonts w:ascii="Calibri" w:hAnsi="Calibri" w:cs="Arial"/>
        </w:rPr>
        <w:t xml:space="preserve"> </w:t>
      </w:r>
      <w:proofErr w:type="spellStart"/>
      <w:r w:rsidRPr="00183705">
        <w:rPr>
          <w:rFonts w:ascii="Calibri" w:hAnsi="Calibri" w:cs="Arial"/>
        </w:rPr>
        <w:t>Fracc</w:t>
      </w:r>
      <w:proofErr w:type="spellEnd"/>
      <w:r w:rsidRPr="00183705">
        <w:rPr>
          <w:rFonts w:ascii="Calibri" w:hAnsi="Calibri" w:cs="Arial"/>
        </w:rPr>
        <w:t xml:space="preserve">. XXIII de La Ley de responsabilidades de los Servidores Públicos del Estado y Municipios de Nuevo León y </w:t>
      </w:r>
      <w:r w:rsidRPr="00183705">
        <w:rPr>
          <w:rFonts w:ascii="Calibri" w:hAnsi="Calibri" w:cs="Arial"/>
          <w:i/>
        </w:rPr>
        <w:t>Artículo 38</w:t>
      </w:r>
      <w:r w:rsidRPr="00183705">
        <w:rPr>
          <w:rFonts w:ascii="Calibri" w:hAnsi="Calibri" w:cs="Arial"/>
        </w:rPr>
        <w:t xml:space="preserve"> del Reglamento de la Ley de Adquisiciones, arrendamientos y Contrataciones de Servicios del Estado de Nuevo León</w:t>
      </w:r>
      <w:r w:rsidRPr="00183705">
        <w:rPr>
          <w:rFonts w:ascii="Calibri" w:hAnsi="Calibri" w:cs="Calibri"/>
        </w:rPr>
        <w:t>, Declaración de integridad y Certificado de Determinación Independiente de Propuesta.</w:t>
      </w:r>
    </w:p>
    <w:p w:rsidR="005E6330" w:rsidRPr="00183705" w:rsidRDefault="00CA04EA" w:rsidP="003C7CE4">
      <w:pPr>
        <w:numPr>
          <w:ilvl w:val="0"/>
          <w:numId w:val="8"/>
        </w:numPr>
        <w:tabs>
          <w:tab w:val="left" w:pos="1134"/>
        </w:tabs>
        <w:ind w:right="49"/>
        <w:jc w:val="both"/>
        <w:rPr>
          <w:rFonts w:ascii="Calibri" w:hAnsi="Calibri"/>
          <w:color w:val="000000"/>
        </w:rPr>
      </w:pPr>
      <w:r w:rsidRPr="00183705">
        <w:rPr>
          <w:rFonts w:ascii="Calibri" w:hAnsi="Calibri"/>
          <w:b/>
        </w:rPr>
        <w:t>ANEXO 9</w:t>
      </w:r>
      <w:r w:rsidRPr="00183705">
        <w:rPr>
          <w:rFonts w:ascii="Calibri" w:hAnsi="Calibri"/>
        </w:rPr>
        <w:t xml:space="preserve">. </w:t>
      </w:r>
      <w:r w:rsidR="002F4109" w:rsidRPr="00183705">
        <w:rPr>
          <w:rFonts w:ascii="Calibri" w:hAnsi="Calibri"/>
        </w:rPr>
        <w:t xml:space="preserve">Escrito en el que manifieste bajo protesta de decir verdad, que es de nacionalidad mexicana y, además manifestará que los </w:t>
      </w:r>
      <w:r w:rsidR="002B755D" w:rsidRPr="00183705">
        <w:rPr>
          <w:rFonts w:ascii="Calibri" w:hAnsi="Calibri"/>
        </w:rPr>
        <w:t>bienes</w:t>
      </w:r>
      <w:r w:rsidR="00F864A8" w:rsidRPr="00183705">
        <w:rPr>
          <w:rFonts w:ascii="Calibri" w:hAnsi="Calibri"/>
        </w:rPr>
        <w:t xml:space="preserve"> </w:t>
      </w:r>
      <w:r w:rsidR="002F4109" w:rsidRPr="00183705">
        <w:rPr>
          <w:rFonts w:ascii="Calibri" w:hAnsi="Calibri"/>
        </w:rPr>
        <w:t>que oferta y entregará en caso de resultar adjudica</w:t>
      </w:r>
      <w:r w:rsidR="00AA2FC6" w:rsidRPr="00183705">
        <w:rPr>
          <w:rFonts w:ascii="Calibri" w:hAnsi="Calibri"/>
        </w:rPr>
        <w:t>do, serán producidos en México.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CA04EA" w:rsidRPr="00183705">
        <w:rPr>
          <w:rFonts w:ascii="Calibri" w:hAnsi="Calibri"/>
          <w:b/>
        </w:rPr>
        <w:t>11</w:t>
      </w:r>
      <w:r w:rsidRPr="00183705">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12</w:t>
      </w:r>
      <w:r w:rsidRPr="00183705">
        <w:rPr>
          <w:rFonts w:ascii="Calibri" w:hAnsi="Calibri" w:cs="Calibri"/>
        </w:rPr>
        <w:t>. Escrito a que hace referencia a la Estratificación de Micro, Pequeña o Mediana empresa.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Escrito indicando que en caso de violaciones en materia de derechos inherentes a la propiedad intelectual asumirán la responsabilidad correspondiente.</w:t>
      </w:r>
    </w:p>
    <w:p w:rsidR="005E6330" w:rsidRPr="00183705" w:rsidRDefault="00672886" w:rsidP="003C7CE4">
      <w:pPr>
        <w:numPr>
          <w:ilvl w:val="0"/>
          <w:numId w:val="8"/>
        </w:numPr>
        <w:tabs>
          <w:tab w:val="left" w:pos="1134"/>
        </w:tabs>
        <w:ind w:right="49"/>
        <w:jc w:val="both"/>
        <w:rPr>
          <w:rFonts w:ascii="Calibri" w:hAnsi="Calibri"/>
          <w:color w:val="000000"/>
        </w:rPr>
      </w:pPr>
      <w:r w:rsidRPr="00183705">
        <w:rPr>
          <w:rFonts w:ascii="Calibri" w:hAnsi="Calibri" w:cs="Arial"/>
        </w:rPr>
        <w:t xml:space="preserve">Documentos que acrediten encontrarse al corriente en el cumplimiento de sus obligaciones fiscales, ya sean federales </w:t>
      </w:r>
      <w:proofErr w:type="spellStart"/>
      <w:r w:rsidRPr="00183705">
        <w:rPr>
          <w:rFonts w:ascii="Calibri" w:hAnsi="Calibri" w:cs="Arial"/>
        </w:rPr>
        <w:t>ó</w:t>
      </w:r>
      <w:proofErr w:type="spellEnd"/>
      <w:r w:rsidRPr="00183705">
        <w:rPr>
          <w:rFonts w:ascii="Calibri" w:hAnsi="Calibri" w:cs="Arial"/>
        </w:rPr>
        <w:t xml:space="preserve"> estatales </w:t>
      </w:r>
      <w:proofErr w:type="spellStart"/>
      <w:r w:rsidRPr="00183705">
        <w:rPr>
          <w:rFonts w:ascii="Calibri" w:hAnsi="Calibri" w:cs="Arial"/>
        </w:rPr>
        <w:t>ó</w:t>
      </w:r>
      <w:proofErr w:type="spellEnd"/>
      <w:r w:rsidRPr="00183705">
        <w:rPr>
          <w:rFonts w:ascii="Calibri" w:hAnsi="Calibri" w:cs="Arial"/>
        </w:rPr>
        <w:t xml:space="preserve"> municipales, presentando lo siguiente: el documento actualizado expedido por el S.A.T., en el que se emita opinión positiva sobre el cumplimiento de sus obligaciones fiscales, conforme a lo establecido </w:t>
      </w:r>
      <w:r w:rsidR="002A7979">
        <w:rPr>
          <w:rFonts w:ascii="Calibri" w:hAnsi="Calibri" w:cs="Arial"/>
        </w:rPr>
        <w:lastRenderedPageBreak/>
        <w:t>en las regla 2.1.31</w:t>
      </w:r>
      <w:r w:rsidRPr="00183705">
        <w:rPr>
          <w:rFonts w:ascii="Calibri" w:hAnsi="Calibri" w:cs="Arial"/>
        </w:rPr>
        <w:t xml:space="preserve"> de la Miscelánea Fiscal para el Ejercicio 201</w:t>
      </w:r>
      <w:r w:rsidR="002A7979">
        <w:rPr>
          <w:rFonts w:ascii="Calibri" w:hAnsi="Calibri" w:cs="Arial"/>
        </w:rPr>
        <w:t>7</w:t>
      </w:r>
      <w:r w:rsidR="006B6C86">
        <w:rPr>
          <w:rFonts w:ascii="Calibri" w:hAnsi="Calibri" w:cs="Arial"/>
        </w:rPr>
        <w:t xml:space="preserve">  publicada en el DOF el 2</w:t>
      </w:r>
      <w:r w:rsidR="002A7979">
        <w:rPr>
          <w:rFonts w:ascii="Calibri" w:hAnsi="Calibri" w:cs="Arial"/>
        </w:rPr>
        <w:t>6</w:t>
      </w:r>
      <w:r w:rsidRPr="00183705">
        <w:rPr>
          <w:rFonts w:ascii="Calibri" w:hAnsi="Calibri" w:cs="Arial"/>
        </w:rPr>
        <w:t xml:space="preserve"> de Diciembre de 201</w:t>
      </w:r>
      <w:r w:rsidR="002A7979">
        <w:rPr>
          <w:rFonts w:ascii="Calibri" w:hAnsi="Calibri" w:cs="Arial"/>
        </w:rPr>
        <w:t>6</w:t>
      </w:r>
      <w:r w:rsidRPr="00183705">
        <w:rPr>
          <w:rFonts w:ascii="Calibri" w:hAnsi="Calibri" w:cs="Arial"/>
        </w:rPr>
        <w:t>, Comprobante del último pago de: Impuesto sobre Nóminas, Refrendo y/o Tenencia de los vehículos de su propiedad e Impuesto predial del domicilio fiscal del licitante, en caso de ser propietario.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 xml:space="preserve">Carta mediante la cual manifieste que su giro comercial comprende </w:t>
      </w:r>
      <w:r w:rsidR="00BE34A4" w:rsidRPr="00183705">
        <w:rPr>
          <w:rFonts w:ascii="Calibri" w:hAnsi="Calibri" w:cs="Arial"/>
          <w:lang w:val="es-MX"/>
        </w:rPr>
        <w:t xml:space="preserve">la </w:t>
      </w:r>
      <w:r w:rsidR="002B755D" w:rsidRPr="00183705">
        <w:rPr>
          <w:rFonts w:ascii="Calibri" w:hAnsi="Calibri" w:cs="Arial"/>
          <w:lang w:val="es-MX"/>
        </w:rPr>
        <w:t xml:space="preserve">venta de los </w:t>
      </w:r>
      <w:r w:rsidR="00583F2D">
        <w:rPr>
          <w:rFonts w:ascii="Calibri" w:hAnsi="Calibri" w:cs="Arial"/>
          <w:lang w:val="es-MX"/>
        </w:rPr>
        <w:t>uniformes</w:t>
      </w:r>
      <w:r w:rsidR="00774545" w:rsidRPr="00183705">
        <w:rPr>
          <w:rFonts w:ascii="Calibri" w:hAnsi="Calibri" w:cs="Arial"/>
          <w:lang w:val="es-MX"/>
        </w:rPr>
        <w:t xml:space="preserve"> </w:t>
      </w:r>
      <w:r w:rsidRPr="00183705">
        <w:rPr>
          <w:rFonts w:ascii="Calibri" w:hAnsi="Calibri" w:cs="Arial"/>
          <w:lang w:val="es-MX"/>
        </w:rPr>
        <w:t xml:space="preserve">a </w:t>
      </w:r>
      <w:r w:rsidR="002B755D" w:rsidRPr="00183705">
        <w:rPr>
          <w:rFonts w:ascii="Calibri" w:hAnsi="Calibri" w:cs="Arial"/>
          <w:lang w:val="es-MX"/>
        </w:rPr>
        <w:t xml:space="preserve">los </w:t>
      </w:r>
      <w:r w:rsidRPr="00183705">
        <w:rPr>
          <w:rFonts w:ascii="Calibri" w:hAnsi="Calibri" w:cs="Arial"/>
          <w:lang w:val="es-MX"/>
        </w:rPr>
        <w:t>que se refiere el anexo 1 de esta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Para el caso del</w:t>
      </w:r>
      <w:r w:rsidRPr="00183705">
        <w:rPr>
          <w:rFonts w:ascii="Calibri" w:hAnsi="Calibri" w:cs="Arial"/>
          <w:lang w:val="es-MX"/>
        </w:rPr>
        <w:t xml:space="preserve">(los) </w:t>
      </w:r>
      <w:r w:rsidRPr="00183705">
        <w:rPr>
          <w:rFonts w:ascii="Calibri" w:hAnsi="Calibri" w:cs="Arial"/>
          <w:bCs/>
          <w:lang w:val="es-MX"/>
        </w:rPr>
        <w:t>PARTICIPANTE(s)</w:t>
      </w:r>
      <w:r w:rsidRPr="00183705">
        <w:rPr>
          <w:rFonts w:ascii="Calibri" w:hAnsi="Calibri" w:cs="Arial"/>
          <w:lang w:val="es-MX"/>
        </w:rPr>
        <w:t xml:space="preserve"> que opte(n) por la presentación conjunta de propuestas, de conformidad con los </w:t>
      </w:r>
      <w:r w:rsidRPr="00183705">
        <w:rPr>
          <w:rFonts w:ascii="Calibri" w:hAnsi="Calibri" w:cs="Arial"/>
          <w:i/>
          <w:lang w:val="es-MX"/>
        </w:rPr>
        <w:t>Artículos 36</w:t>
      </w:r>
      <w:r w:rsidRPr="00183705">
        <w:rPr>
          <w:rFonts w:ascii="Calibri" w:hAnsi="Calibri" w:cs="Arial"/>
          <w:lang w:val="es-MX"/>
        </w:rPr>
        <w:t xml:space="preserve"> de la Ley de Adquisiciones, Arrendamientos y Contratación de Servicios</w:t>
      </w:r>
      <w:r w:rsidRPr="00183705">
        <w:rPr>
          <w:rFonts w:ascii="Calibri" w:hAnsi="Calibri" w:cs="Arial"/>
          <w:bCs/>
          <w:lang w:val="es-MX"/>
        </w:rPr>
        <w:t xml:space="preserve"> del Estado de Nuevo León </w:t>
      </w:r>
      <w:r w:rsidRPr="00183705">
        <w:rPr>
          <w:rFonts w:ascii="Calibri" w:hAnsi="Calibri" w:cs="Arial"/>
          <w:lang w:val="es-MX"/>
        </w:rPr>
        <w:t xml:space="preserve">y </w:t>
      </w:r>
      <w:r w:rsidRPr="00183705">
        <w:rPr>
          <w:rFonts w:ascii="Calibri" w:hAnsi="Calibri" w:cs="Arial"/>
          <w:i/>
          <w:lang w:val="es-MX"/>
        </w:rPr>
        <w:t>76</w:t>
      </w:r>
      <w:r w:rsidRPr="0018370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lang w:val="es-MX"/>
        </w:rPr>
        <w:t>Las personas que integran</w:t>
      </w:r>
      <w:r w:rsidRPr="00183705">
        <w:rPr>
          <w:rFonts w:ascii="Calibri" w:hAnsi="Calibri" w:cs="Arial"/>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sidRPr="00183705">
        <w:rPr>
          <w:rFonts w:ascii="Calibri" w:hAnsi="Calibri" w:cs="Arial"/>
          <w:lang w:val="es-MX"/>
        </w:rPr>
        <w:t>Licitación Pública Nacional Presencial</w:t>
      </w:r>
      <w:r w:rsidRPr="00183705">
        <w:rPr>
          <w:rFonts w:ascii="Calibri" w:hAnsi="Calibri" w:cs="Arial"/>
          <w:lang w:val="es-MX"/>
        </w:rPr>
        <w:t xml:space="preserve">; Descripción de las partes objeto del contrato que corresponderá cumplir a cada persona integrante, así como la manera en que se exigirá el </w:t>
      </w:r>
      <w:r w:rsidRPr="00183705">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rPr>
        <w:t>En caso de que no participen en propuestas conjuntas deberá manifestarlo por escrito.</w:t>
      </w:r>
    </w:p>
    <w:p w:rsidR="00B9622B" w:rsidRPr="00183705" w:rsidRDefault="00B9622B" w:rsidP="00B9622B">
      <w:pPr>
        <w:rPr>
          <w:rFonts w:ascii="Calibri" w:hAnsi="Calibri" w:cs="Arial"/>
          <w:lang w:val="es-MX"/>
        </w:rPr>
      </w:pPr>
    </w:p>
    <w:p w:rsidR="00B9622B" w:rsidRPr="00CA04EA" w:rsidRDefault="00B9622B" w:rsidP="00B9622B">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B9622B" w:rsidRPr="00CA04EA" w:rsidRDefault="00B9622B" w:rsidP="00B9622B">
      <w:pPr>
        <w:ind w:left="720" w:right="180"/>
        <w:jc w:val="both"/>
        <w:outlineLvl w:val="0"/>
        <w:rPr>
          <w:rFonts w:ascii="Calibri" w:hAnsi="Calibri"/>
          <w:b/>
          <w:bCs/>
        </w:rPr>
      </w:pPr>
    </w:p>
    <w:p w:rsidR="00B9622B" w:rsidRDefault="00B9622B" w:rsidP="00B9622B">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B9622B" w:rsidRPr="00A16B2E" w:rsidRDefault="00B9622B" w:rsidP="00B9622B">
      <w:pPr>
        <w:numPr>
          <w:ilvl w:val="0"/>
          <w:numId w:val="11"/>
        </w:numPr>
        <w:ind w:left="1418" w:right="180" w:hanging="284"/>
        <w:jc w:val="both"/>
        <w:rPr>
          <w:rFonts w:ascii="Calibri" w:hAnsi="Calibri"/>
          <w:bCs/>
        </w:rPr>
      </w:pPr>
      <w:r w:rsidRPr="00183705">
        <w:rPr>
          <w:rFonts w:ascii="Calibri" w:hAnsi="Calibri"/>
          <w:bCs/>
        </w:rPr>
        <w:t>CD o USB que contenga el desglose de la oferta económica (Anexo 3 y 4) en formato Excel, el cual se requiere únicamente para agilizar la conducción del evento.</w:t>
      </w:r>
    </w:p>
    <w:p w:rsidR="008F598D" w:rsidRDefault="008F598D" w:rsidP="00B9622B">
      <w:pPr>
        <w:tabs>
          <w:tab w:val="left" w:pos="0"/>
          <w:tab w:val="left" w:pos="10064"/>
        </w:tabs>
        <w:ind w:right="-1" w:firstLine="4"/>
        <w:jc w:val="both"/>
        <w:rPr>
          <w:rFonts w:ascii="Calibri" w:hAnsi="Calibri"/>
          <w:b/>
          <w:u w:val="single"/>
        </w:rPr>
      </w:pPr>
    </w:p>
    <w:p w:rsidR="00B9622B" w:rsidRPr="00A16B2E" w:rsidRDefault="00B9622B" w:rsidP="00B9622B">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B9622B" w:rsidRPr="00A16B2E" w:rsidRDefault="00B9622B" w:rsidP="00B9622B">
      <w:pPr>
        <w:jc w:val="both"/>
        <w:rPr>
          <w:rFonts w:ascii="Calibri" w:hAnsi="Calibri"/>
        </w:rPr>
      </w:pPr>
    </w:p>
    <w:p w:rsidR="00B9622B" w:rsidRPr="00183705" w:rsidRDefault="00B9622B" w:rsidP="00B9622B">
      <w:pPr>
        <w:jc w:val="both"/>
        <w:rPr>
          <w:rFonts w:ascii="Calibri" w:hAnsi="Calibri"/>
        </w:rPr>
      </w:pPr>
      <w:r w:rsidRPr="00183705">
        <w:rPr>
          <w:rFonts w:ascii="Calibri" w:hAnsi="Calibri"/>
        </w:rPr>
        <w:lastRenderedPageBreak/>
        <w:t xml:space="preserve">Los Licitantes del concurso deberán presentar por separado y fuera del sobre, en el acto de presentación y apertura de propuestas las siguientes cartas: </w:t>
      </w:r>
    </w:p>
    <w:p w:rsidR="00B9622B" w:rsidRPr="00183705" w:rsidRDefault="00B9622B" w:rsidP="00B9622B">
      <w:pPr>
        <w:jc w:val="both"/>
        <w:rPr>
          <w:rFonts w:ascii="Calibri" w:hAnsi="Calibri"/>
        </w:rPr>
      </w:pP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Y otra de Cumplimiento de Obligaciones Estatales y Federales, en lo relativo al pago de impuestos.</w:t>
      </w:r>
    </w:p>
    <w:p w:rsidR="00B9622B" w:rsidRPr="00183705" w:rsidRDefault="00B9622B" w:rsidP="00B9622B">
      <w:pPr>
        <w:pStyle w:val="Prrafodelista"/>
        <w:rPr>
          <w:rFonts w:ascii="Calibri" w:hAnsi="Calibri"/>
        </w:rPr>
      </w:pPr>
    </w:p>
    <w:p w:rsidR="00B9622B" w:rsidRPr="00183705" w:rsidRDefault="00B9622B" w:rsidP="00B9622B">
      <w:pPr>
        <w:pStyle w:val="Prrafodelista"/>
        <w:ind w:left="360"/>
        <w:jc w:val="both"/>
        <w:rPr>
          <w:rFonts w:ascii="Calibri" w:hAnsi="Calibri"/>
        </w:rPr>
      </w:pPr>
      <w:r w:rsidRPr="00183705">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9A165A" w:rsidRPr="00183705" w:rsidRDefault="009A165A" w:rsidP="00B9622B">
      <w:pPr>
        <w:tabs>
          <w:tab w:val="left" w:pos="10064"/>
        </w:tabs>
        <w:ind w:right="-1"/>
        <w:jc w:val="both"/>
        <w:rPr>
          <w:rFonts w:ascii="Calibri" w:hAnsi="Calibri"/>
          <w:b/>
        </w:rPr>
      </w:pPr>
    </w:p>
    <w:p w:rsidR="008F598D" w:rsidRPr="00183705" w:rsidRDefault="008F598D" w:rsidP="00B9622B">
      <w:pPr>
        <w:tabs>
          <w:tab w:val="left" w:pos="10064"/>
        </w:tabs>
        <w:ind w:right="-1"/>
        <w:jc w:val="both"/>
        <w:rPr>
          <w:rFonts w:ascii="Calibri" w:hAnsi="Calibri"/>
          <w:b/>
        </w:rPr>
      </w:pPr>
    </w:p>
    <w:p w:rsidR="00B9622B" w:rsidRPr="00183705" w:rsidRDefault="00B9622B" w:rsidP="00B9622B">
      <w:pPr>
        <w:tabs>
          <w:tab w:val="left" w:pos="0"/>
          <w:tab w:val="left" w:pos="9923"/>
        </w:tabs>
        <w:ind w:right="-1" w:firstLine="4"/>
        <w:jc w:val="both"/>
        <w:rPr>
          <w:rFonts w:ascii="Calibri" w:hAnsi="Calibri"/>
          <w:b/>
          <w:u w:val="single"/>
        </w:rPr>
      </w:pPr>
      <w:r w:rsidRPr="00183705">
        <w:rPr>
          <w:rFonts w:ascii="Calibri" w:hAnsi="Calibri"/>
          <w:b/>
          <w:u w:val="single"/>
        </w:rPr>
        <w:t>3.2. Forma de presentación de las Propuestas Técnica y Económica y documentos esenciales que deberán de contener los sobres.</w:t>
      </w:r>
    </w:p>
    <w:p w:rsidR="00B9622B" w:rsidRPr="00183705" w:rsidRDefault="00B9622B" w:rsidP="00B9622B">
      <w:pPr>
        <w:tabs>
          <w:tab w:val="left" w:pos="9923"/>
        </w:tabs>
        <w:ind w:right="-1"/>
        <w:jc w:val="both"/>
        <w:rPr>
          <w:rFonts w:ascii="Calibri" w:hAnsi="Calibri"/>
          <w:b/>
        </w:rPr>
      </w:pP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Las propuestas económicas serán cotizadas en Pesos Mexicanos.</w:t>
      </w: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 xml:space="preserve">Las </w:t>
      </w:r>
      <w:r w:rsidRPr="00183705">
        <w:rPr>
          <w:rFonts w:ascii="Calibri" w:hAnsi="Calibri"/>
          <w:i/>
          <w:u w:val="single"/>
        </w:rPr>
        <w:t>propuestas técnicas y económicas</w:t>
      </w:r>
      <w:r w:rsidRPr="00183705">
        <w:rPr>
          <w:rFonts w:ascii="Calibri" w:hAnsi="Calibri"/>
        </w:rPr>
        <w:t>, deberán contener firma autógrafa del representante legal de la compañía en la última hoja del documento que forma cada una de dichas propuestas</w:t>
      </w:r>
    </w:p>
    <w:p w:rsidR="008F598D" w:rsidRDefault="008F598D" w:rsidP="00B9622B">
      <w:pPr>
        <w:ind w:left="720" w:right="49"/>
        <w:jc w:val="both"/>
        <w:rPr>
          <w:rFonts w:ascii="Calibri" w:hAnsi="Calibri"/>
        </w:rPr>
      </w:pPr>
    </w:p>
    <w:p w:rsidR="008F598D" w:rsidRPr="0039320A" w:rsidRDefault="008F598D" w:rsidP="00B9622B">
      <w:pPr>
        <w:ind w:left="720" w:right="49"/>
        <w:jc w:val="both"/>
        <w:rPr>
          <w:rFonts w:ascii="Calibri" w:hAnsi="Calibri"/>
        </w:rPr>
      </w:pPr>
    </w:p>
    <w:p w:rsidR="00B9622B" w:rsidRPr="00A16B2E" w:rsidRDefault="00B9622B" w:rsidP="00B9622B">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B9622B" w:rsidRPr="00A16B2E" w:rsidRDefault="00B9622B" w:rsidP="00B9622B">
      <w:pPr>
        <w:ind w:left="567" w:right="-1" w:hanging="567"/>
        <w:jc w:val="both"/>
        <w:rPr>
          <w:rFonts w:ascii="Calibri" w:hAnsi="Calibri"/>
          <w:b/>
        </w:rPr>
      </w:pPr>
    </w:p>
    <w:p w:rsidR="00B9622B" w:rsidRDefault="00B9622B" w:rsidP="00B9622B">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Pr>
          <w:rFonts w:ascii="Calibri" w:hAnsi="Calibri"/>
        </w:rPr>
        <w:t>1</w:t>
      </w:r>
      <w:r w:rsidRPr="00A16B2E">
        <w:rPr>
          <w:rFonts w:ascii="Calibri" w:hAnsi="Calibri"/>
        </w:rPr>
        <w:t xml:space="preserve"> de estas bases; el acto será público, pero sólo participarán los Licitantes.</w:t>
      </w:r>
    </w:p>
    <w:p w:rsidR="00B9622B" w:rsidRDefault="00B9622B" w:rsidP="00B9622B">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B9622B" w:rsidRDefault="00B9622B" w:rsidP="00B9622B">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B9622B" w:rsidRDefault="00B9622B" w:rsidP="00B9622B">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B9622B" w:rsidRDefault="00B9622B" w:rsidP="00B9622B">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B9622B" w:rsidRDefault="00B9622B" w:rsidP="00B9622B">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B9622B" w:rsidRDefault="00B9622B" w:rsidP="00B9622B">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 xml:space="preserve">aceptaron, así como en cada una de las etapas de los eventos </w:t>
      </w:r>
      <w:r w:rsidRPr="00E27A9B">
        <w:rPr>
          <w:rFonts w:ascii="Calibri" w:hAnsi="Calibri"/>
        </w:rPr>
        <w:lastRenderedPageBreak/>
        <w:t>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w:t>
      </w:r>
      <w:r w:rsidR="00027564">
        <w:rPr>
          <w:rFonts w:ascii="Calibri" w:hAnsi="Calibri"/>
        </w:rPr>
        <w:t>í</w:t>
      </w:r>
      <w:r>
        <w:rPr>
          <w:rFonts w:ascii="Calibri" w:hAnsi="Calibri"/>
        </w:rPr>
        <w:t>a de Prevención y Control de Enfermedades y/o de la Dirección Administrativa</w:t>
      </w:r>
      <w:r w:rsidRPr="00E27A9B">
        <w:rPr>
          <w:rFonts w:ascii="Calibri" w:hAnsi="Calibri"/>
        </w:rPr>
        <w:t xml:space="preserve"> de la Convocante, ubicada</w:t>
      </w:r>
      <w:r w:rsidR="00027564">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B9622B" w:rsidRPr="0039320A"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se procederá a expedir </w:t>
      </w:r>
      <w:r w:rsidR="00027564">
        <w:rPr>
          <w:rFonts w:ascii="Calibri" w:hAnsi="Calibri"/>
        </w:rPr>
        <w:t xml:space="preserve">una </w:t>
      </w:r>
      <w:r w:rsidR="00163011">
        <w:rPr>
          <w:rFonts w:ascii="Calibri" w:hAnsi="Calibri"/>
        </w:rPr>
        <w:t xml:space="preserve"> </w:t>
      </w:r>
      <w:r w:rsidRPr="0039320A">
        <w:rPr>
          <w:rFonts w:ascii="Calibri" w:hAnsi="Calibri"/>
        </w:rPr>
        <w:t>nueva convocatoria.</w:t>
      </w:r>
    </w:p>
    <w:p w:rsidR="00B9622B" w:rsidRDefault="00B9622B" w:rsidP="00B9622B">
      <w:pPr>
        <w:tabs>
          <w:tab w:val="left" w:pos="10064"/>
        </w:tabs>
        <w:ind w:right="-1"/>
        <w:jc w:val="both"/>
        <w:rPr>
          <w:rFonts w:ascii="Calibri" w:hAnsi="Calibri"/>
        </w:rPr>
      </w:pPr>
    </w:p>
    <w:p w:rsidR="00B9622B" w:rsidRDefault="00B9622B" w:rsidP="00B9622B">
      <w:pPr>
        <w:tabs>
          <w:tab w:val="left" w:pos="10064"/>
        </w:tabs>
        <w:ind w:right="-1"/>
        <w:jc w:val="both"/>
        <w:rPr>
          <w:rFonts w:ascii="Calibri" w:hAnsi="Calibri"/>
        </w:rPr>
      </w:pPr>
    </w:p>
    <w:p w:rsidR="00B9622B" w:rsidRPr="0039320A" w:rsidRDefault="00B9622B" w:rsidP="00B962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B9622B" w:rsidRPr="0039320A" w:rsidRDefault="00B9622B" w:rsidP="00B9622B">
      <w:pPr>
        <w:ind w:right="-1"/>
        <w:jc w:val="both"/>
        <w:rPr>
          <w:rFonts w:ascii="Calibri" w:hAnsi="Calibri"/>
          <w:b/>
        </w:rPr>
      </w:pPr>
    </w:p>
    <w:p w:rsidR="00B9622B" w:rsidRPr="0039320A" w:rsidRDefault="00B9622B" w:rsidP="00B9622B">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B9622B" w:rsidRPr="0039320A" w:rsidRDefault="00B9622B" w:rsidP="00B9622B">
      <w:pPr>
        <w:ind w:right="-1"/>
        <w:jc w:val="both"/>
        <w:rPr>
          <w:rFonts w:ascii="Calibri" w:hAnsi="Calibri"/>
        </w:rPr>
      </w:pPr>
    </w:p>
    <w:p w:rsidR="00B9622B" w:rsidRPr="0039320A" w:rsidRDefault="00B9622B" w:rsidP="00B9622B">
      <w:pPr>
        <w:ind w:right="-1"/>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el punto 1</w:t>
      </w:r>
      <w:r>
        <w:rPr>
          <w:rFonts w:ascii="Calibri" w:hAnsi="Calibri"/>
        </w:rPr>
        <w:t>1</w:t>
      </w:r>
      <w:r w:rsidRPr="0039320A">
        <w:rPr>
          <w:rFonts w:ascii="Calibri" w:hAnsi="Calibri"/>
        </w:rPr>
        <w:t xml:space="preserve"> de las presentes bases, así como en la parte conducente de la convocatoria de este concurso.</w:t>
      </w:r>
    </w:p>
    <w:p w:rsidR="00B9622B" w:rsidRPr="0039320A"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rsidR="00B9622B" w:rsidRPr="00A16B2E"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7B4233" w:rsidRDefault="007B4233" w:rsidP="00B9622B">
      <w:pPr>
        <w:pStyle w:val="Textoindependiente26"/>
        <w:tabs>
          <w:tab w:val="clear" w:pos="1276"/>
        </w:tabs>
        <w:ind w:right="-1"/>
        <w:outlineLvl w:val="0"/>
        <w:rPr>
          <w:rFonts w:ascii="Calibri" w:hAnsi="Calibri"/>
          <w:b w:val="0"/>
          <w:sz w:val="20"/>
        </w:rPr>
      </w:pPr>
    </w:p>
    <w:p w:rsidR="007B4233" w:rsidRPr="0039320A" w:rsidRDefault="007B4233" w:rsidP="00B9622B">
      <w:pPr>
        <w:pStyle w:val="Textoindependiente26"/>
        <w:tabs>
          <w:tab w:val="clear" w:pos="1276"/>
        </w:tabs>
        <w:ind w:right="-1"/>
        <w:outlineLvl w:val="0"/>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B9622B" w:rsidRPr="0039320A" w:rsidRDefault="00B9622B" w:rsidP="00B9622B">
      <w:pPr>
        <w:pStyle w:val="Textoindependiente26"/>
        <w:tabs>
          <w:tab w:val="clear" w:pos="1276"/>
        </w:tabs>
        <w:ind w:right="-1"/>
        <w:rPr>
          <w:rFonts w:ascii="Calibri" w:hAnsi="Calibri"/>
          <w:sz w:val="20"/>
        </w:rPr>
      </w:pPr>
    </w:p>
    <w:p w:rsidR="00B9622B" w:rsidRDefault="00B9622B" w:rsidP="00B9622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163011" w:rsidRDefault="00163011" w:rsidP="00B9622B">
      <w:pPr>
        <w:pStyle w:val="Textoindependiente26"/>
        <w:tabs>
          <w:tab w:val="clear" w:pos="1276"/>
        </w:tabs>
        <w:ind w:right="-1"/>
        <w:outlineLvl w:val="0"/>
        <w:rPr>
          <w:rFonts w:ascii="Calibri" w:hAnsi="Calibri"/>
          <w:b w:val="0"/>
          <w:sz w:val="20"/>
        </w:rPr>
      </w:pPr>
    </w:p>
    <w:p w:rsidR="00163011" w:rsidRPr="0039320A" w:rsidRDefault="00163011" w:rsidP="00B9622B">
      <w:pPr>
        <w:pStyle w:val="Textoindependiente26"/>
        <w:tabs>
          <w:tab w:val="clear" w:pos="1276"/>
        </w:tabs>
        <w:ind w:right="-1"/>
        <w:outlineLvl w:val="0"/>
        <w:rPr>
          <w:rFonts w:ascii="Calibri" w:hAnsi="Calibri"/>
          <w:b w:val="0"/>
          <w:sz w:val="20"/>
        </w:rPr>
      </w:pPr>
      <w:r>
        <w:rPr>
          <w:rFonts w:ascii="Calibri" w:hAnsi="Calibri"/>
          <w:b w:val="0"/>
          <w:sz w:val="20"/>
        </w:rPr>
        <w:t xml:space="preserve">El licitante ganador está obligado a proporcionar en tiempo y forma, la información que en su momento se le requiera por parte de la </w:t>
      </w:r>
      <w:proofErr w:type="spellStart"/>
      <w:r>
        <w:rPr>
          <w:rFonts w:ascii="Calibri" w:hAnsi="Calibri"/>
          <w:b w:val="0"/>
          <w:sz w:val="20"/>
        </w:rPr>
        <w:t>Contraloria</w:t>
      </w:r>
      <w:proofErr w:type="spellEnd"/>
      <w:r>
        <w:rPr>
          <w:rFonts w:ascii="Calibri" w:hAnsi="Calibri"/>
          <w:b w:val="0"/>
          <w:sz w:val="20"/>
        </w:rPr>
        <w:t xml:space="preserve"> </w:t>
      </w:r>
      <w:r w:rsidR="00FF07C3">
        <w:rPr>
          <w:rFonts w:ascii="Calibri" w:hAnsi="Calibri"/>
          <w:b w:val="0"/>
          <w:sz w:val="20"/>
        </w:rPr>
        <w:t xml:space="preserve">y Transparencia Gubernamental </w:t>
      </w:r>
      <w:r>
        <w:rPr>
          <w:rFonts w:ascii="Calibri" w:hAnsi="Calibri"/>
          <w:b w:val="0"/>
          <w:sz w:val="20"/>
        </w:rPr>
        <w:t xml:space="preserve">del Estado y/o </w:t>
      </w:r>
      <w:r w:rsidR="00FF07C3">
        <w:rPr>
          <w:rFonts w:ascii="Calibri" w:hAnsi="Calibri"/>
          <w:b w:val="0"/>
          <w:sz w:val="20"/>
        </w:rPr>
        <w:t>el</w:t>
      </w:r>
      <w:r>
        <w:rPr>
          <w:rFonts w:ascii="Calibri" w:hAnsi="Calibri"/>
          <w:b w:val="0"/>
          <w:sz w:val="20"/>
        </w:rPr>
        <w:t xml:space="preserve">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B9622B"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B9622B" w:rsidRPr="0039320A" w:rsidRDefault="00B9622B" w:rsidP="00B9622B">
      <w:pPr>
        <w:pStyle w:val="Textoindependiente26"/>
        <w:tabs>
          <w:tab w:val="clear" w:pos="1276"/>
        </w:tabs>
        <w:ind w:right="-1"/>
        <w:rPr>
          <w:rFonts w:ascii="Calibri" w:hAnsi="Calibri"/>
          <w:b w:val="0"/>
          <w:sz w:val="20"/>
        </w:rPr>
      </w:pPr>
    </w:p>
    <w:p w:rsidR="000B78E5" w:rsidRPr="000B78E5" w:rsidRDefault="00B9622B" w:rsidP="00B9622B">
      <w:pPr>
        <w:pStyle w:val="BodyText21"/>
        <w:ind w:right="-1"/>
        <w:jc w:val="both"/>
        <w:rPr>
          <w:rFonts w:ascii="Calibri" w:hAnsi="Calibri"/>
          <w:sz w:val="20"/>
        </w:rPr>
      </w:pPr>
      <w:r w:rsidRPr="000B78E5">
        <w:rPr>
          <w:rFonts w:ascii="Calibri" w:hAnsi="Calibri"/>
          <w:sz w:val="20"/>
        </w:rPr>
        <w:lastRenderedPageBreak/>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9622B">
        <w:rPr>
          <w:rFonts w:ascii="Calibri" w:hAnsi="Calibri"/>
          <w:sz w:val="20"/>
        </w:rPr>
        <w:t xml:space="preserve">DE LOS </w:t>
      </w:r>
      <w:r w:rsidR="00B806CE">
        <w:rPr>
          <w:rFonts w:ascii="Calibri" w:hAnsi="Calibri"/>
          <w:sz w:val="20"/>
        </w:rPr>
        <w:t>UNIFORMES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9622B">
        <w:rPr>
          <w:rFonts w:ascii="Calibri" w:hAnsi="Calibri"/>
          <w:b w:val="0"/>
          <w:sz w:val="20"/>
        </w:rPr>
        <w:t xml:space="preserve">de los </w:t>
      </w:r>
      <w:r w:rsidR="00B806CE">
        <w:rPr>
          <w:rFonts w:ascii="Calibri" w:hAnsi="Calibri"/>
          <w:b w:val="0"/>
          <w:sz w:val="20"/>
        </w:rPr>
        <w:t>uniformes</w:t>
      </w:r>
      <w:r w:rsidR="007F700B">
        <w:rPr>
          <w:rFonts w:ascii="Calibri" w:hAnsi="Calibri"/>
          <w:b w:val="0"/>
          <w:sz w:val="20"/>
        </w:rPr>
        <w:t xml:space="preserve"> </w:t>
      </w:r>
      <w:r w:rsidR="00B9622B">
        <w:rPr>
          <w:rFonts w:ascii="Calibri" w:hAnsi="Calibri"/>
          <w:b w:val="0"/>
          <w:sz w:val="20"/>
        </w:rPr>
        <w:t>será como mínimo de 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2B755D">
        <w:rPr>
          <w:rFonts w:ascii="Calibri" w:hAnsi="Calibri"/>
        </w:rPr>
        <w:t xml:space="preserve">los </w:t>
      </w:r>
      <w:r w:rsidR="00B806CE">
        <w:rPr>
          <w:rFonts w:ascii="Calibri" w:hAnsi="Calibri"/>
        </w:rPr>
        <w:t>uniformes</w:t>
      </w:r>
      <w:r w:rsidR="002B755D">
        <w:rPr>
          <w:rFonts w:ascii="Calibri" w:hAnsi="Calibri"/>
        </w:rPr>
        <w:t xml:space="preserve"> adquiridos, </w:t>
      </w:r>
      <w:r w:rsidR="00572EFD">
        <w:rPr>
          <w:rFonts w:ascii="Calibri" w:hAnsi="Calibri"/>
        </w:rPr>
        <w:t>objeto 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 xml:space="preserve">de la </w:t>
      </w:r>
      <w:r w:rsidR="00B9622B">
        <w:rPr>
          <w:rFonts w:ascii="Calibri" w:hAnsi="Calibri" w:cs="Arial"/>
          <w:iCs/>
        </w:rPr>
        <w:t>entrega de los bienes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CB38CE">
        <w:rPr>
          <w:rFonts w:ascii="Calibri" w:hAnsi="Calibri" w:cs="Arial"/>
          <w:iCs/>
        </w:rPr>
        <w:t>r o Jefe de Área</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w:t>
      </w:r>
      <w:r w:rsidR="002A7979">
        <w:rPr>
          <w:rFonts w:ascii="Calibri" w:hAnsi="Calibri"/>
        </w:rPr>
        <w:t xml:space="preserve"> </w:t>
      </w:r>
      <w:r w:rsidRPr="0090500C">
        <w:rPr>
          <w:rFonts w:ascii="Calibri" w:hAnsi="Calibri"/>
        </w:rPr>
        <w:t>l</w:t>
      </w:r>
      <w:r w:rsidR="002A7979">
        <w:rPr>
          <w:rFonts w:ascii="Calibri" w:hAnsi="Calibri"/>
        </w:rPr>
        <w:t>os</w:t>
      </w:r>
      <w:r w:rsidRPr="0090500C">
        <w:rPr>
          <w:rFonts w:ascii="Calibri" w:hAnsi="Calibri"/>
        </w:rPr>
        <w:t xml:space="preserve"> mismo</w:t>
      </w:r>
      <w:r w:rsidR="002A7979">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183705">
        <w:rPr>
          <w:rFonts w:ascii="Calibri" w:hAnsi="Calibri" w:cs="Calibri"/>
        </w:rPr>
        <w:t>El instrumento que se celebre será con la condición de precio fijo y en pesos Mexicanos por lo que no se reconocerá incremento alguno en los precios ofertados de sus propuestas.</w:t>
      </w:r>
    </w:p>
    <w:p w:rsidR="00541E82" w:rsidRPr="00183705" w:rsidRDefault="00541E82" w:rsidP="00661318">
      <w:pPr>
        <w:ind w:right="-1"/>
        <w:jc w:val="both"/>
        <w:rPr>
          <w:rFonts w:ascii="Calibri" w:hAnsi="Calibri" w:cs="Calibri"/>
        </w:rPr>
      </w:pPr>
    </w:p>
    <w:p w:rsidR="00661318" w:rsidRPr="00661318" w:rsidRDefault="00661318" w:rsidP="00661318">
      <w:pPr>
        <w:ind w:right="-1"/>
        <w:jc w:val="both"/>
        <w:rPr>
          <w:rFonts w:ascii="Calibri" w:hAnsi="Calibri"/>
        </w:rPr>
      </w:pPr>
      <w:r w:rsidRPr="00183705">
        <w:rPr>
          <w:rFonts w:ascii="Calibri" w:hAnsi="Calibri" w:cs="Calibri"/>
        </w:rPr>
        <w:lastRenderedPageBreak/>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w:t>
      </w:r>
      <w:r w:rsidR="00F369DF" w:rsidRPr="00183705">
        <w:rPr>
          <w:rFonts w:ascii="Calibri" w:hAnsi="Calibri" w:cs="Calibri"/>
        </w:rPr>
        <w:t xml:space="preserve">adquisición de los </w:t>
      </w:r>
      <w:r w:rsidR="00B806CE">
        <w:rPr>
          <w:rFonts w:ascii="Calibri" w:hAnsi="Calibri" w:cs="Calibri"/>
        </w:rPr>
        <w:t>uniformes</w:t>
      </w:r>
      <w:r w:rsidRPr="00183705">
        <w:rPr>
          <w:rFonts w:ascii="Calibri" w:hAnsi="Calibri" w:cs="Calibri"/>
        </w:rPr>
        <w:t xml:space="preserve"> que estén comprendidos dentro de las necesidades objeto de la presente </w:t>
      </w:r>
      <w:r w:rsidR="00E73AB6" w:rsidRPr="00183705">
        <w:rPr>
          <w:rFonts w:ascii="Calibri" w:hAnsi="Calibri" w:cs="Calibri"/>
        </w:rPr>
        <w:t>licitación</w:t>
      </w:r>
      <w:r w:rsidRPr="00183705">
        <w:rPr>
          <w:rFonts w:ascii="Calibri" w:hAnsi="Calibri" w:cs="Calibr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A797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 xml:space="preserve">de la </w:t>
      </w:r>
      <w:r w:rsidR="000E70DF">
        <w:rPr>
          <w:rFonts w:ascii="Calibri" w:hAnsi="Calibri"/>
        </w:rPr>
        <w:t xml:space="preserve">entrega de los </w:t>
      </w:r>
      <w:r w:rsidR="00B806CE">
        <w:rPr>
          <w:rFonts w:ascii="Calibri" w:hAnsi="Calibri"/>
        </w:rPr>
        <w:t>uniformes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cada unidad aplicativa, dirección, subdirección o departamento, deberá elaborar el cálculo de dicha pena y hacerlo del conocimiento del </w:t>
      </w:r>
      <w:r w:rsidR="00B806CE">
        <w:rPr>
          <w:rFonts w:ascii="Calibri" w:hAnsi="Calibri"/>
        </w:rPr>
        <w:t>licitante ganador</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0E70DF">
        <w:rPr>
          <w:rFonts w:ascii="Calibri" w:hAnsi="Calibri" w:cs="Arial"/>
        </w:rPr>
        <w:t xml:space="preserve">entrega de los </w:t>
      </w:r>
      <w:r w:rsidR="00B806CE">
        <w:rPr>
          <w:rFonts w:ascii="Calibri" w:hAnsi="Calibri" w:cs="Arial"/>
        </w:rPr>
        <w:t>uniformes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E70DF">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183705">
        <w:rPr>
          <w:rFonts w:ascii="Calibri" w:hAnsi="Calibri" w:cs="Calibri"/>
        </w:rPr>
        <w:t xml:space="preserve">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B806CE">
        <w:rPr>
          <w:rFonts w:ascii="Calibri" w:hAnsi="Calibri" w:cs="Calibri"/>
        </w:rPr>
        <w:t xml:space="preserve">licitante ganador </w:t>
      </w:r>
      <w:r w:rsidRPr="00183705">
        <w:rPr>
          <w:rFonts w:ascii="Calibri" w:hAnsi="Calibri" w:cs="Calibri"/>
        </w:rPr>
        <w:t>deberá pagar dicha diferencia como sanción por daños ocasionados a</w:t>
      </w:r>
      <w:r w:rsidR="00BE34A4" w:rsidRPr="00183705">
        <w:rPr>
          <w:rFonts w:ascii="Calibri" w:hAnsi="Calibri" w:cs="Calibri"/>
        </w:rPr>
        <w:t xml:space="preserve">l no contar con oportunidad </w:t>
      </w:r>
      <w:r w:rsidR="00F369DF" w:rsidRPr="00183705">
        <w:rPr>
          <w:rFonts w:ascii="Calibri" w:hAnsi="Calibri" w:cs="Calibri"/>
        </w:rPr>
        <w:t xml:space="preserve">con los </w:t>
      </w:r>
      <w:r w:rsidR="00B806CE">
        <w:rPr>
          <w:rFonts w:ascii="Calibri" w:hAnsi="Calibri" w:cs="Calibri"/>
        </w:rPr>
        <w:t>uniformes</w:t>
      </w:r>
      <w:r w:rsidRPr="00183705">
        <w:rPr>
          <w:rFonts w:ascii="Calibri" w:hAnsi="Calibri" w:cs="Calibri"/>
        </w:rPr>
        <w:t>, de igual manera se aplicará lo establecido en el párrafo primero de este punto.</w:t>
      </w:r>
    </w:p>
    <w:p w:rsidR="00B37F01" w:rsidRDefault="00B37F01" w:rsidP="000B78E5">
      <w:pPr>
        <w:ind w:right="-1"/>
        <w:jc w:val="both"/>
        <w:rPr>
          <w:rFonts w:ascii="Calibri" w:hAnsi="Calibri"/>
        </w:rPr>
      </w:pPr>
    </w:p>
    <w:p w:rsidR="009A165A" w:rsidRPr="0039320A" w:rsidRDefault="009A165A"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9A165A" w:rsidRDefault="009A165A"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D506AE" w:rsidRDefault="007F700B" w:rsidP="007F700B">
      <w:pPr>
        <w:pStyle w:val="Default"/>
        <w:jc w:val="both"/>
        <w:rPr>
          <w:rFonts w:ascii="Calibri" w:hAnsi="Calibri"/>
          <w:color w:val="auto"/>
          <w:sz w:val="20"/>
          <w:szCs w:val="20"/>
        </w:rPr>
      </w:pPr>
      <w:r w:rsidRPr="00183705">
        <w:rPr>
          <w:rFonts w:ascii="Calibri" w:hAnsi="Calibri"/>
          <w:b/>
          <w:bCs/>
          <w:sz w:val="20"/>
          <w:szCs w:val="20"/>
        </w:rPr>
        <w:t>Publicación de la convocatoria:</w:t>
      </w:r>
      <w:r w:rsidRPr="00183705">
        <w:rPr>
          <w:rFonts w:ascii="Calibri" w:hAnsi="Calibri"/>
          <w:bCs/>
          <w:sz w:val="20"/>
          <w:szCs w:val="20"/>
        </w:rPr>
        <w:t xml:space="preserve"> </w:t>
      </w:r>
      <w:r w:rsidRPr="00183705">
        <w:rPr>
          <w:rFonts w:ascii="Calibri" w:hAnsi="Calibri"/>
          <w:bCs/>
          <w:sz w:val="20"/>
          <w:szCs w:val="20"/>
        </w:rPr>
        <w:tab/>
      </w:r>
      <w:r w:rsidRPr="00183705">
        <w:rPr>
          <w:rFonts w:ascii="Calibri" w:hAnsi="Calibri"/>
          <w:sz w:val="20"/>
          <w:szCs w:val="20"/>
        </w:rPr>
        <w:t xml:space="preserve">Periódico Oficial del </w:t>
      </w:r>
      <w:r w:rsidRPr="00D506AE">
        <w:rPr>
          <w:rFonts w:ascii="Calibri" w:hAnsi="Calibri"/>
          <w:sz w:val="20"/>
          <w:szCs w:val="20"/>
        </w:rPr>
        <w:t>Estado</w:t>
      </w:r>
      <w:r w:rsidRPr="00D506AE">
        <w:rPr>
          <w:rFonts w:ascii="Calibri" w:hAnsi="Calibri"/>
          <w:color w:val="auto"/>
          <w:sz w:val="20"/>
          <w:szCs w:val="20"/>
        </w:rPr>
        <w:t xml:space="preserve">, el </w:t>
      </w:r>
      <w:r w:rsidR="00D506AE" w:rsidRPr="00D506AE">
        <w:rPr>
          <w:rFonts w:ascii="Calibri" w:hAnsi="Calibri"/>
          <w:color w:val="auto"/>
          <w:sz w:val="20"/>
          <w:szCs w:val="20"/>
        </w:rPr>
        <w:t>10</w:t>
      </w:r>
      <w:r w:rsidRPr="00D506AE">
        <w:rPr>
          <w:rFonts w:ascii="Calibri" w:hAnsi="Calibri"/>
          <w:color w:val="auto"/>
          <w:sz w:val="20"/>
          <w:szCs w:val="20"/>
        </w:rPr>
        <w:t xml:space="preserve"> de </w:t>
      </w:r>
      <w:r w:rsidR="00D506AE" w:rsidRPr="00D506AE">
        <w:rPr>
          <w:rFonts w:ascii="Calibri" w:hAnsi="Calibri"/>
          <w:color w:val="auto"/>
          <w:sz w:val="20"/>
          <w:szCs w:val="20"/>
        </w:rPr>
        <w:t>Julio</w:t>
      </w:r>
      <w:r w:rsidR="002A7979" w:rsidRPr="00D506AE">
        <w:rPr>
          <w:rFonts w:ascii="Calibri" w:hAnsi="Calibri"/>
          <w:color w:val="auto"/>
          <w:sz w:val="20"/>
          <w:szCs w:val="20"/>
        </w:rPr>
        <w:t xml:space="preserve"> del 2017</w:t>
      </w:r>
      <w:r w:rsidR="00A43EF8" w:rsidRPr="00D506AE">
        <w:rPr>
          <w:rFonts w:ascii="Calibri" w:hAnsi="Calibri"/>
          <w:color w:val="auto"/>
          <w:sz w:val="20"/>
          <w:szCs w:val="20"/>
        </w:rPr>
        <w:t>.</w:t>
      </w:r>
    </w:p>
    <w:p w:rsidR="007F700B" w:rsidRPr="00183705" w:rsidRDefault="007F700B" w:rsidP="007F700B">
      <w:pPr>
        <w:pStyle w:val="Default"/>
        <w:jc w:val="both"/>
        <w:rPr>
          <w:rFonts w:ascii="Calibri" w:hAnsi="Calibri"/>
          <w:sz w:val="20"/>
          <w:szCs w:val="20"/>
        </w:rPr>
      </w:pPr>
      <w:r w:rsidRPr="00D506AE">
        <w:rPr>
          <w:rFonts w:ascii="Calibri" w:hAnsi="Calibri"/>
          <w:b/>
          <w:color w:val="auto"/>
          <w:sz w:val="20"/>
          <w:szCs w:val="20"/>
        </w:rPr>
        <w:t>Publicación de bases:</w:t>
      </w:r>
      <w:r w:rsidRPr="00D506AE">
        <w:rPr>
          <w:rFonts w:ascii="Calibri" w:hAnsi="Calibri"/>
          <w:color w:val="auto"/>
          <w:sz w:val="20"/>
          <w:szCs w:val="20"/>
        </w:rPr>
        <w:t xml:space="preserve"> </w:t>
      </w:r>
      <w:r w:rsidRPr="00D506AE">
        <w:rPr>
          <w:rFonts w:ascii="Calibri" w:hAnsi="Calibri"/>
          <w:color w:val="auto"/>
          <w:sz w:val="20"/>
          <w:szCs w:val="20"/>
        </w:rPr>
        <w:tab/>
      </w:r>
      <w:r w:rsidRPr="00D506AE">
        <w:rPr>
          <w:rFonts w:ascii="Calibri" w:hAnsi="Calibri"/>
          <w:color w:val="auto"/>
          <w:sz w:val="20"/>
          <w:szCs w:val="20"/>
        </w:rPr>
        <w:tab/>
        <w:t xml:space="preserve">A través de la página </w:t>
      </w:r>
      <w:hyperlink r:id="rId9" w:history="1">
        <w:r w:rsidRPr="00D506AE">
          <w:rPr>
            <w:rStyle w:val="Hipervnculo"/>
            <w:rFonts w:ascii="Calibri" w:hAnsi="Calibri"/>
            <w:sz w:val="20"/>
            <w:szCs w:val="20"/>
          </w:rPr>
          <w:t>http://saludnl.gob.mx</w:t>
        </w:r>
      </w:hyperlink>
      <w:r w:rsidRPr="00D506AE">
        <w:rPr>
          <w:rFonts w:ascii="Calibri" w:hAnsi="Calibri"/>
          <w:color w:val="auto"/>
          <w:sz w:val="20"/>
          <w:szCs w:val="20"/>
        </w:rPr>
        <w:t xml:space="preserve">, el </w:t>
      </w:r>
      <w:r w:rsidR="00D506AE" w:rsidRPr="00D506AE">
        <w:rPr>
          <w:rFonts w:ascii="Calibri" w:hAnsi="Calibri"/>
          <w:color w:val="auto"/>
          <w:sz w:val="20"/>
          <w:szCs w:val="20"/>
        </w:rPr>
        <w:t>10 de Julio</w:t>
      </w:r>
      <w:r w:rsidR="002A7979" w:rsidRPr="00D506AE">
        <w:rPr>
          <w:rFonts w:ascii="Calibri" w:hAnsi="Calibri"/>
          <w:color w:val="auto"/>
          <w:sz w:val="20"/>
          <w:szCs w:val="20"/>
        </w:rPr>
        <w:t xml:space="preserve"> del 2017</w:t>
      </w:r>
      <w:r w:rsidRPr="00D506AE">
        <w:rPr>
          <w:rFonts w:ascii="Calibri" w:hAnsi="Calibri"/>
          <w:color w:val="auto"/>
          <w:sz w:val="20"/>
          <w:szCs w:val="20"/>
        </w:rPr>
        <w:t>.</w:t>
      </w:r>
    </w:p>
    <w:p w:rsidR="007F700B" w:rsidRPr="00183705" w:rsidRDefault="007F700B" w:rsidP="007F700B">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584"/>
        <w:gridCol w:w="382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1D4605">
              <w:rPr>
                <w:rFonts w:ascii="Century Gothic" w:hAnsi="Century Gothic" w:cs="Arial"/>
                <w:b/>
                <w:color w:val="000000"/>
                <w:sz w:val="18"/>
              </w:rPr>
              <w:t>N28</w:t>
            </w:r>
            <w:r w:rsidR="004F2970">
              <w:rPr>
                <w:rFonts w:ascii="Century Gothic" w:hAnsi="Century Gothic" w:cs="Arial"/>
                <w:b/>
                <w:color w:val="000000"/>
                <w:sz w:val="18"/>
              </w:rPr>
              <w:t>-2017</w:t>
            </w:r>
          </w:p>
          <w:p w:rsidR="007F700B" w:rsidRPr="00E50172" w:rsidRDefault="007F700B" w:rsidP="000E70DF">
            <w:pPr>
              <w:jc w:val="center"/>
              <w:rPr>
                <w:rFonts w:ascii="Century Gothic" w:hAnsi="Century Gothic" w:cs="Arial"/>
                <w:b/>
                <w:bCs/>
                <w:color w:val="000000"/>
                <w:sz w:val="16"/>
              </w:rPr>
            </w:pPr>
            <w:r w:rsidRPr="00E50172">
              <w:rPr>
                <w:rFonts w:ascii="Century Gothic" w:hAnsi="Century Gothic" w:cs="Arial"/>
                <w:b/>
                <w:color w:val="000000"/>
                <w:sz w:val="18"/>
              </w:rPr>
              <w:t>“</w:t>
            </w:r>
            <w:r w:rsidR="000E70DF">
              <w:rPr>
                <w:rFonts w:ascii="Century Gothic" w:hAnsi="Century Gothic" w:cs="Arial"/>
                <w:b/>
                <w:color w:val="000000"/>
                <w:sz w:val="18"/>
              </w:rPr>
              <w:t>UNIFORMES</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D506AE" w:rsidP="00B160FB">
            <w:pPr>
              <w:jc w:val="center"/>
              <w:rPr>
                <w:rFonts w:ascii="Century Gothic" w:hAnsi="Century Gothic" w:cs="Arial"/>
                <w:sz w:val="16"/>
                <w:szCs w:val="18"/>
              </w:rPr>
            </w:pPr>
            <w:r w:rsidRPr="00025A6C">
              <w:rPr>
                <w:rFonts w:ascii="Century Gothic" w:hAnsi="Century Gothic" w:cs="Arial"/>
                <w:sz w:val="16"/>
                <w:szCs w:val="18"/>
              </w:rPr>
              <w:t>18/07/2017</w:t>
            </w:r>
          </w:p>
          <w:p w:rsidR="007F700B" w:rsidRPr="00025A6C" w:rsidRDefault="009D2FD2" w:rsidP="00FC2C69">
            <w:pPr>
              <w:jc w:val="center"/>
              <w:rPr>
                <w:rFonts w:ascii="Century Gothic" w:hAnsi="Century Gothic" w:cs="Arial"/>
                <w:sz w:val="16"/>
                <w:szCs w:val="18"/>
              </w:rPr>
            </w:pPr>
            <w:r w:rsidRPr="00025A6C">
              <w:rPr>
                <w:rFonts w:ascii="Century Gothic" w:hAnsi="Century Gothic" w:cs="Arial"/>
                <w:sz w:val="16"/>
                <w:szCs w:val="18"/>
              </w:rPr>
              <w:t>10</w:t>
            </w:r>
            <w:r w:rsidR="007F700B" w:rsidRPr="00025A6C">
              <w:rPr>
                <w:rFonts w:ascii="Century Gothic" w:hAnsi="Century Gothic" w:cs="Arial"/>
                <w:sz w:val="16"/>
                <w:szCs w:val="18"/>
              </w:rPr>
              <w:t>:</w:t>
            </w:r>
            <w:r w:rsidR="00067102">
              <w:rPr>
                <w:rFonts w:ascii="Century Gothic" w:hAnsi="Century Gothic" w:cs="Arial"/>
                <w:sz w:val="16"/>
                <w:szCs w:val="18"/>
              </w:rPr>
              <w:t>3</w:t>
            </w:r>
            <w:r w:rsidR="007F700B" w:rsidRPr="00025A6C">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025A6C" w:rsidRDefault="00052955"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Los eventos serán presenciales y serán llevados a cabo en la Sala de Juntas de la Subsecretaria de Prevención y Control de Enfermedades de la Convocante, ubicada en Matamoros 520 </w:t>
            </w:r>
            <w:proofErr w:type="spellStart"/>
            <w:r w:rsidRPr="00025A6C">
              <w:rPr>
                <w:rFonts w:ascii="Century Gothic" w:hAnsi="Century Gothic" w:cs="Arial"/>
                <w:color w:val="000000"/>
                <w:sz w:val="16"/>
                <w:szCs w:val="18"/>
              </w:rPr>
              <w:t>ote</w:t>
            </w:r>
            <w:proofErr w:type="spellEnd"/>
            <w:r w:rsidRPr="00025A6C">
              <w:rPr>
                <w:rFonts w:ascii="Century Gothic" w:hAnsi="Century Gothic" w:cs="Arial"/>
                <w:color w:val="000000"/>
                <w:sz w:val="16"/>
                <w:szCs w:val="18"/>
              </w:rPr>
              <w:t>, tercer piso, Centro de Monterrey, Nuevo León, C.P. 64000</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F369DF"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ENTREGA DE PROPUESTAS Y APERTURA TÉCNICA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D506AE" w:rsidP="00B160FB">
            <w:pPr>
              <w:jc w:val="center"/>
              <w:rPr>
                <w:rFonts w:ascii="Century Gothic" w:hAnsi="Century Gothic" w:cs="Arial"/>
                <w:sz w:val="16"/>
                <w:szCs w:val="18"/>
              </w:rPr>
            </w:pPr>
            <w:r w:rsidRPr="00025A6C">
              <w:rPr>
                <w:rFonts w:ascii="Century Gothic" w:hAnsi="Century Gothic" w:cs="Arial"/>
                <w:sz w:val="16"/>
                <w:szCs w:val="18"/>
              </w:rPr>
              <w:t>26/07/2017</w:t>
            </w:r>
          </w:p>
          <w:p w:rsidR="007F700B" w:rsidRPr="00025A6C" w:rsidRDefault="006C2C1F" w:rsidP="009D2FD2">
            <w:pPr>
              <w:rPr>
                <w:rFonts w:ascii="Century Gothic" w:hAnsi="Century Gothic" w:cs="Arial"/>
                <w:sz w:val="16"/>
                <w:szCs w:val="18"/>
              </w:rPr>
            </w:pPr>
            <w:r w:rsidRPr="00025A6C">
              <w:rPr>
                <w:rFonts w:ascii="Century Gothic" w:hAnsi="Century Gothic" w:cs="Arial"/>
                <w:sz w:val="16"/>
                <w:szCs w:val="18"/>
              </w:rPr>
              <w:t xml:space="preserve">     </w:t>
            </w:r>
            <w:r w:rsidR="00067102">
              <w:rPr>
                <w:rFonts w:ascii="Century Gothic" w:hAnsi="Century Gothic" w:cs="Arial"/>
                <w:sz w:val="16"/>
                <w:szCs w:val="18"/>
              </w:rPr>
              <w:t>11</w:t>
            </w:r>
            <w:r w:rsidR="007F700B" w:rsidRPr="00025A6C">
              <w:rPr>
                <w:rFonts w:ascii="Century Gothic" w:hAnsi="Century Gothic" w:cs="Arial"/>
                <w:sz w:val="16"/>
                <w:szCs w:val="18"/>
              </w:rPr>
              <w:t>:</w:t>
            </w:r>
            <w:r w:rsidR="00B54A80" w:rsidRPr="00025A6C">
              <w:rPr>
                <w:rFonts w:ascii="Century Gothic" w:hAnsi="Century Gothic" w:cs="Arial"/>
                <w:sz w:val="16"/>
                <w:szCs w:val="18"/>
              </w:rPr>
              <w:t>0</w:t>
            </w:r>
            <w:r w:rsidR="007F700B" w:rsidRPr="00025A6C">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025A6C" w:rsidP="00B160FB">
            <w:pPr>
              <w:jc w:val="center"/>
              <w:rPr>
                <w:rFonts w:ascii="Century Gothic" w:hAnsi="Century Gothic" w:cs="Arial"/>
                <w:sz w:val="16"/>
                <w:szCs w:val="18"/>
              </w:rPr>
            </w:pPr>
            <w:r w:rsidRPr="00025A6C">
              <w:rPr>
                <w:rFonts w:ascii="Century Gothic" w:hAnsi="Century Gothic" w:cs="Arial"/>
                <w:sz w:val="16"/>
                <w:szCs w:val="18"/>
              </w:rPr>
              <w:t>27/07/2017</w:t>
            </w:r>
          </w:p>
          <w:p w:rsidR="007F700B" w:rsidRPr="00025A6C" w:rsidRDefault="00067102" w:rsidP="00FC2C69">
            <w:pPr>
              <w:jc w:val="center"/>
              <w:rPr>
                <w:rFonts w:ascii="Century Gothic" w:hAnsi="Century Gothic" w:cs="Arial"/>
                <w:sz w:val="16"/>
                <w:szCs w:val="18"/>
              </w:rPr>
            </w:pPr>
            <w:r>
              <w:rPr>
                <w:rFonts w:ascii="Century Gothic" w:hAnsi="Century Gothic" w:cs="Arial"/>
                <w:sz w:val="16"/>
                <w:szCs w:val="18"/>
              </w:rPr>
              <w:t>11</w:t>
            </w:r>
            <w:r w:rsidR="007F700B" w:rsidRPr="00025A6C">
              <w:rPr>
                <w:rFonts w:ascii="Century Gothic" w:hAnsi="Century Gothic" w:cs="Arial"/>
                <w:sz w:val="16"/>
                <w:szCs w:val="18"/>
              </w:rPr>
              <w:t>:</w:t>
            </w:r>
            <w:r w:rsidR="00FC2C69" w:rsidRPr="00025A6C">
              <w:rPr>
                <w:rFonts w:ascii="Century Gothic" w:hAnsi="Century Gothic" w:cs="Arial"/>
                <w:sz w:val="16"/>
                <w:szCs w:val="18"/>
              </w:rPr>
              <w:t>0</w:t>
            </w:r>
            <w:r w:rsidR="00B54A80" w:rsidRPr="00025A6C">
              <w:rPr>
                <w:rFonts w:ascii="Century Gothic" w:hAnsi="Century Gothic" w:cs="Arial"/>
                <w:sz w:val="16"/>
                <w:szCs w:val="18"/>
              </w:rPr>
              <w:t>0</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025A6C" w:rsidP="00B160FB">
            <w:pPr>
              <w:jc w:val="center"/>
              <w:rPr>
                <w:rFonts w:ascii="Century Gothic" w:hAnsi="Century Gothic" w:cs="Arial"/>
                <w:sz w:val="16"/>
                <w:szCs w:val="18"/>
              </w:rPr>
            </w:pPr>
            <w:r w:rsidRPr="00025A6C">
              <w:rPr>
                <w:rFonts w:ascii="Century Gothic" w:hAnsi="Century Gothic" w:cs="Arial"/>
                <w:sz w:val="16"/>
                <w:szCs w:val="18"/>
              </w:rPr>
              <w:t>27/07/2017</w:t>
            </w:r>
          </w:p>
          <w:p w:rsidR="007F700B" w:rsidRPr="00025A6C" w:rsidRDefault="00067102" w:rsidP="00B54A80">
            <w:pPr>
              <w:jc w:val="center"/>
              <w:rPr>
                <w:rFonts w:ascii="Century Gothic" w:hAnsi="Century Gothic" w:cs="Arial"/>
                <w:sz w:val="16"/>
                <w:szCs w:val="18"/>
              </w:rPr>
            </w:pPr>
            <w:r>
              <w:rPr>
                <w:rFonts w:ascii="Century Gothic" w:hAnsi="Century Gothic" w:cs="Arial"/>
                <w:sz w:val="16"/>
                <w:szCs w:val="18"/>
              </w:rPr>
              <w:t>11</w:t>
            </w:r>
            <w:r w:rsidR="007F700B" w:rsidRPr="00025A6C">
              <w:rPr>
                <w:rFonts w:ascii="Century Gothic" w:hAnsi="Century Gothic" w:cs="Arial"/>
                <w:sz w:val="16"/>
                <w:szCs w:val="18"/>
              </w:rPr>
              <w:t>:</w:t>
            </w:r>
            <w:r>
              <w:rPr>
                <w:rFonts w:ascii="Century Gothic" w:hAnsi="Century Gothic" w:cs="Arial"/>
                <w:sz w:val="16"/>
                <w:szCs w:val="18"/>
              </w:rPr>
              <w:t>30</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025A6C" w:rsidP="00B160FB">
            <w:pPr>
              <w:jc w:val="center"/>
              <w:rPr>
                <w:rFonts w:ascii="Century Gothic" w:hAnsi="Century Gothic" w:cs="Arial"/>
                <w:sz w:val="16"/>
                <w:szCs w:val="18"/>
              </w:rPr>
            </w:pPr>
            <w:r w:rsidRPr="00025A6C">
              <w:rPr>
                <w:rFonts w:ascii="Century Gothic" w:hAnsi="Century Gothic" w:cs="Arial"/>
                <w:sz w:val="16"/>
                <w:szCs w:val="18"/>
              </w:rPr>
              <w:t>27/07/2017</w:t>
            </w:r>
          </w:p>
          <w:p w:rsidR="007F700B" w:rsidRPr="00025A6C" w:rsidRDefault="009D2FD2" w:rsidP="00025A6C">
            <w:pPr>
              <w:jc w:val="center"/>
              <w:rPr>
                <w:rFonts w:ascii="Century Gothic" w:hAnsi="Century Gothic" w:cs="Arial"/>
                <w:sz w:val="16"/>
                <w:szCs w:val="18"/>
              </w:rPr>
            </w:pPr>
            <w:r w:rsidRPr="00025A6C">
              <w:rPr>
                <w:rFonts w:ascii="Century Gothic" w:hAnsi="Century Gothic" w:cs="Arial"/>
                <w:sz w:val="16"/>
                <w:szCs w:val="18"/>
              </w:rPr>
              <w:t>1</w:t>
            </w:r>
            <w:r w:rsidR="00067102">
              <w:rPr>
                <w:rFonts w:ascii="Century Gothic" w:hAnsi="Century Gothic" w:cs="Arial"/>
                <w:sz w:val="16"/>
                <w:szCs w:val="18"/>
              </w:rPr>
              <w:t>2</w:t>
            </w:r>
            <w:r w:rsidR="007F700B" w:rsidRPr="00025A6C">
              <w:rPr>
                <w:rFonts w:ascii="Century Gothic" w:hAnsi="Century Gothic" w:cs="Arial"/>
                <w:sz w:val="16"/>
                <w:szCs w:val="18"/>
              </w:rPr>
              <w:t>:</w:t>
            </w:r>
            <w:r w:rsidR="00067102">
              <w:rPr>
                <w:rFonts w:ascii="Century Gothic" w:hAnsi="Century Gothic" w:cs="Arial"/>
                <w:sz w:val="16"/>
                <w:szCs w:val="18"/>
              </w:rPr>
              <w:t>0</w:t>
            </w:r>
            <w:r w:rsidR="007F700B" w:rsidRPr="00025A6C">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025A6C" w:rsidRDefault="007F700B" w:rsidP="00025A6C">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En caso de </w:t>
            </w:r>
            <w:r w:rsidRPr="00025A6C">
              <w:rPr>
                <w:rFonts w:ascii="Century Gothic" w:hAnsi="Century Gothic" w:cs="Arial"/>
                <w:sz w:val="16"/>
                <w:szCs w:val="18"/>
              </w:rPr>
              <w:t xml:space="preserve">resultar adjudicados los proveedores deberán presentarse a más tardar el día </w:t>
            </w:r>
            <w:r w:rsidR="00025A6C" w:rsidRPr="00025A6C">
              <w:rPr>
                <w:rFonts w:ascii="Century Gothic" w:hAnsi="Century Gothic" w:cs="Arial"/>
                <w:sz w:val="16"/>
                <w:szCs w:val="18"/>
              </w:rPr>
              <w:t>7</w:t>
            </w:r>
            <w:r w:rsidRPr="00025A6C">
              <w:rPr>
                <w:rFonts w:ascii="Century Gothic" w:hAnsi="Century Gothic" w:cs="Arial"/>
                <w:sz w:val="16"/>
                <w:szCs w:val="18"/>
              </w:rPr>
              <w:t xml:space="preserve"> de </w:t>
            </w:r>
            <w:r w:rsidR="00025A6C" w:rsidRPr="00025A6C">
              <w:rPr>
                <w:rFonts w:ascii="Century Gothic" w:hAnsi="Century Gothic" w:cs="Arial"/>
                <w:sz w:val="16"/>
                <w:szCs w:val="18"/>
              </w:rPr>
              <w:t>Agosto</w:t>
            </w:r>
            <w:r w:rsidRPr="00025A6C">
              <w:rPr>
                <w:rFonts w:ascii="Century Gothic" w:hAnsi="Century Gothic" w:cs="Arial"/>
                <w:sz w:val="16"/>
                <w:szCs w:val="18"/>
              </w:rPr>
              <w:t xml:space="preserve"> de 201</w:t>
            </w:r>
            <w:r w:rsidR="00025A6C" w:rsidRPr="00025A6C">
              <w:rPr>
                <w:rFonts w:ascii="Century Gothic" w:hAnsi="Century Gothic" w:cs="Arial"/>
                <w:sz w:val="16"/>
                <w:szCs w:val="18"/>
              </w:rPr>
              <w:t>7</w:t>
            </w:r>
            <w:r w:rsidRPr="00025A6C">
              <w:rPr>
                <w:rFonts w:ascii="Century Gothic" w:hAnsi="Century Gothic" w:cs="Arial"/>
                <w:sz w:val="16"/>
                <w:szCs w:val="18"/>
              </w:rPr>
              <w:t xml:space="preserve"> </w:t>
            </w:r>
            <w:r w:rsidR="00F369DF" w:rsidRPr="00025A6C">
              <w:rPr>
                <w:rFonts w:ascii="Century Gothic" w:hAnsi="Century Gothic" w:cs="Arial"/>
                <w:sz w:val="16"/>
                <w:szCs w:val="18"/>
              </w:rPr>
              <w:t xml:space="preserve">en el Departamento de Contratos de </w:t>
            </w:r>
            <w:r w:rsidR="00F369DF" w:rsidRPr="00025A6C">
              <w:rPr>
                <w:rFonts w:ascii="Century Gothic" w:hAnsi="Century Gothic" w:cs="Arial"/>
                <w:color w:val="000000"/>
                <w:sz w:val="16"/>
                <w:szCs w:val="18"/>
              </w:rPr>
              <w:t xml:space="preserve">la Subdirección de Recursos Materiales ubicada en Matamoros 520 </w:t>
            </w:r>
            <w:proofErr w:type="spellStart"/>
            <w:r w:rsidR="00F369DF" w:rsidRPr="00025A6C">
              <w:rPr>
                <w:rFonts w:ascii="Century Gothic" w:hAnsi="Century Gothic" w:cs="Arial"/>
                <w:color w:val="000000"/>
                <w:sz w:val="16"/>
                <w:szCs w:val="18"/>
              </w:rPr>
              <w:t>ote</w:t>
            </w:r>
            <w:proofErr w:type="spellEnd"/>
            <w:r w:rsidR="00F369DF" w:rsidRPr="00025A6C">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8F598D" w:rsidRDefault="008F598D"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D24D63">
        <w:rPr>
          <w:rFonts w:ascii="Calibri" w:hAnsi="Calibri"/>
          <w:b/>
          <w:i/>
          <w:u w:val="single"/>
        </w:rPr>
        <w:t xml:space="preserve"> económico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183705" w:rsidRDefault="007F700B" w:rsidP="007F700B">
      <w:pPr>
        <w:pStyle w:val="Prrafodelista"/>
        <w:rPr>
          <w:rFonts w:ascii="Calibri" w:hAnsi="Calibri"/>
        </w:rPr>
      </w:pPr>
    </w:p>
    <w:p w:rsidR="007F700B" w:rsidRPr="009A3619" w:rsidRDefault="007F700B" w:rsidP="007F700B">
      <w:pPr>
        <w:ind w:right="51"/>
        <w:jc w:val="both"/>
        <w:rPr>
          <w:rFonts w:ascii="Calibri" w:hAnsi="Calibri" w:cs="Arial"/>
        </w:rPr>
      </w:pPr>
      <w:r w:rsidRPr="00183705">
        <w:rPr>
          <w:rFonts w:ascii="Calibri" w:hAnsi="Calibri"/>
        </w:rPr>
        <w:t>Cualquier persona podrá asistir a los diferentes actos de la licitación en calidad de observador registrándose antes del inicio de cada uno de ellos.</w:t>
      </w:r>
    </w:p>
    <w:p w:rsidR="008F598D" w:rsidRPr="001B316B" w:rsidRDefault="008F598D"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 xml:space="preserve">las propuestas presentadas y presupuestos autorizados, elaborará un dictamen que servirá como fundamento para emitir el fallo mediante el cual se </w:t>
      </w:r>
      <w:r w:rsidRPr="00025A6C">
        <w:rPr>
          <w:rFonts w:ascii="Calibri" w:hAnsi="Calibri"/>
        </w:rPr>
        <w:t>adjudicará</w:t>
      </w:r>
      <w:r w:rsidR="000E70DF" w:rsidRPr="00025A6C">
        <w:rPr>
          <w:rFonts w:ascii="Calibri" w:hAnsi="Calibri"/>
        </w:rPr>
        <w:t xml:space="preserve"> “</w:t>
      </w:r>
      <w:r w:rsidRPr="00025A6C">
        <w:rPr>
          <w:rFonts w:ascii="Calibri" w:hAnsi="Calibri"/>
          <w:b/>
          <w:i/>
        </w:rPr>
        <w:t xml:space="preserve">por </w:t>
      </w:r>
      <w:r w:rsidR="001D4605" w:rsidRPr="00025A6C">
        <w:rPr>
          <w:rFonts w:ascii="Calibri" w:hAnsi="Calibri"/>
          <w:b/>
          <w:i/>
        </w:rPr>
        <w:t>paquete (Partidas</w:t>
      </w:r>
      <w:r w:rsidR="001D4605">
        <w:rPr>
          <w:rFonts w:ascii="Calibri" w:hAnsi="Calibri"/>
          <w:b/>
          <w:i/>
        </w:rPr>
        <w:t xml:space="preserve"> 1 y 2)</w:t>
      </w:r>
      <w:r w:rsidR="000E70DF" w:rsidRPr="008F598D">
        <w:rPr>
          <w:rFonts w:ascii="Calibri" w:hAnsi="Calibri"/>
          <w:b/>
          <w:i/>
        </w:rPr>
        <w:t>”</w:t>
      </w:r>
      <w:r w:rsidR="007B4233" w:rsidRPr="008F598D">
        <w:rPr>
          <w:rFonts w:ascii="Calibri" w:hAnsi="Calibri"/>
        </w:rPr>
        <w:t>, las cuales están integradas por renglones identificados en el anexo 1 de la presente, q</w:t>
      </w:r>
      <w:r w:rsidRPr="008F598D">
        <w:rPr>
          <w:rFonts w:ascii="Calibri" w:hAnsi="Calibri"/>
        </w:rPr>
        <w:t xml:space="preserve">ue incluye </w:t>
      </w:r>
      <w:r w:rsidR="00FD2C77" w:rsidRPr="008F598D">
        <w:rPr>
          <w:rFonts w:ascii="Calibri" w:hAnsi="Calibri"/>
        </w:rPr>
        <w:t xml:space="preserve">la </w:t>
      </w:r>
      <w:r w:rsidR="000E70DF" w:rsidRPr="008F598D">
        <w:rPr>
          <w:rFonts w:ascii="Calibri" w:hAnsi="Calibri"/>
        </w:rPr>
        <w:t xml:space="preserve">entrega de los </w:t>
      </w:r>
      <w:r w:rsidR="00D24D63">
        <w:rPr>
          <w:rFonts w:ascii="Calibri" w:hAnsi="Calibri"/>
        </w:rPr>
        <w:t>uniformes</w:t>
      </w:r>
      <w:r w:rsidR="00FD2C77" w:rsidRPr="008F598D">
        <w:rPr>
          <w:rFonts w:ascii="Calibri" w:hAnsi="Calibri"/>
        </w:rPr>
        <w:t xml:space="preserve"> </w:t>
      </w:r>
      <w:r w:rsidRPr="008F598D">
        <w:rPr>
          <w:rFonts w:ascii="Calibri" w:hAnsi="Calibri"/>
        </w:rPr>
        <w:t>motivo de este concurso, al licitante que de entre los proponentes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8F598D" w:rsidRDefault="008F598D" w:rsidP="007F700B">
      <w:pPr>
        <w:ind w:right="-1"/>
        <w:jc w:val="both"/>
        <w:rPr>
          <w:rFonts w:ascii="Calibri" w:hAnsi="Calibri"/>
          <w:b/>
        </w:rPr>
      </w:pPr>
    </w:p>
    <w:p w:rsidR="008F598D" w:rsidRDefault="008F598D" w:rsidP="007F700B">
      <w:pPr>
        <w:ind w:right="-1"/>
        <w:jc w:val="both"/>
        <w:rPr>
          <w:rFonts w:ascii="Calibri" w:hAnsi="Calibri"/>
          <w:b/>
        </w:rPr>
      </w:pPr>
    </w:p>
    <w:p w:rsidR="000E70DF" w:rsidRPr="00183705" w:rsidRDefault="000E70DF" w:rsidP="000E70DF">
      <w:pPr>
        <w:ind w:right="51"/>
        <w:jc w:val="both"/>
        <w:rPr>
          <w:rFonts w:ascii="Calibri" w:hAnsi="Calibri"/>
        </w:rPr>
      </w:pPr>
    </w:p>
    <w:p w:rsidR="000E70DF" w:rsidRPr="0039320A" w:rsidRDefault="000E70DF" w:rsidP="000E70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0E70DF" w:rsidRPr="0039320A" w:rsidRDefault="000E70DF" w:rsidP="000E70DF">
      <w:pPr>
        <w:ind w:right="-1"/>
        <w:jc w:val="both"/>
        <w:rPr>
          <w:rFonts w:ascii="Calibri" w:hAnsi="Calibri"/>
        </w:rPr>
      </w:pPr>
    </w:p>
    <w:p w:rsidR="000E70DF" w:rsidRPr="0039320A" w:rsidRDefault="000E70DF" w:rsidP="000E70DF">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0E70DF" w:rsidRPr="0039320A" w:rsidRDefault="000E70DF" w:rsidP="000E70DF">
      <w:pPr>
        <w:ind w:right="-1"/>
        <w:jc w:val="both"/>
        <w:rPr>
          <w:rFonts w:ascii="Calibri" w:hAnsi="Calibri"/>
        </w:rPr>
      </w:pPr>
    </w:p>
    <w:p w:rsidR="000E70DF" w:rsidRPr="0039320A" w:rsidRDefault="000E70DF" w:rsidP="000E70DF">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0E70DF" w:rsidRPr="0039320A" w:rsidRDefault="000E70DF" w:rsidP="000E70DF">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0E70DF" w:rsidRPr="0039320A" w:rsidRDefault="000E70DF" w:rsidP="000E70DF">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0E70DF" w:rsidRPr="0039320A" w:rsidRDefault="000E70DF" w:rsidP="000E70DF">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0E70DF" w:rsidRPr="0039320A" w:rsidRDefault="000E70DF" w:rsidP="000E70DF">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0E70DF" w:rsidRPr="0039320A" w:rsidRDefault="000E70DF" w:rsidP="000E70DF">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0E70DF" w:rsidRPr="0039320A" w:rsidRDefault="000E70DF" w:rsidP="000E70DF">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0E70DF" w:rsidRPr="0039320A" w:rsidRDefault="000E70DF" w:rsidP="000E70DF">
      <w:pPr>
        <w:ind w:right="-1"/>
        <w:jc w:val="both"/>
        <w:rPr>
          <w:rFonts w:ascii="Calibri" w:hAnsi="Calibri"/>
        </w:rPr>
      </w:pPr>
    </w:p>
    <w:p w:rsidR="005E531C" w:rsidRDefault="000E70DF" w:rsidP="000E70DF">
      <w:pPr>
        <w:ind w:right="-1"/>
        <w:jc w:val="both"/>
        <w:rPr>
          <w:rFonts w:ascii="Calibri" w:hAnsi="Calibri"/>
        </w:rPr>
      </w:pPr>
      <w:r w:rsidRPr="009E04A4">
        <w:rPr>
          <w:rFonts w:ascii="Calibri" w:hAnsi="Calibri"/>
        </w:rPr>
        <w:lastRenderedPageBreak/>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F369DF">
        <w:rPr>
          <w:rFonts w:ascii="Calibri" w:hAnsi="Calibri"/>
        </w:rPr>
        <w:t>entrega de propuestas y apertura 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rsidR="000E70DF" w:rsidRDefault="000E70DF" w:rsidP="000E70DF">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0557B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 xml:space="preserve">de la </w:t>
      </w:r>
      <w:r w:rsidR="000557B7">
        <w:rPr>
          <w:rFonts w:ascii="Calibri" w:hAnsi="Calibri"/>
        </w:rPr>
        <w:t>entrega de uniformes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025A6C">
        <w:rPr>
          <w:rFonts w:ascii="Calibri" w:hAnsi="Calibri"/>
          <w:sz w:val="20"/>
        </w:rPr>
        <w:t xml:space="preserve">La vigencia del contrato que se derive </w:t>
      </w:r>
      <w:r w:rsidR="009E04A4" w:rsidRPr="00025A6C">
        <w:rPr>
          <w:rFonts w:ascii="Calibri" w:hAnsi="Calibri"/>
          <w:sz w:val="20"/>
        </w:rPr>
        <w:t xml:space="preserve">de la </w:t>
      </w:r>
      <w:r w:rsidRPr="00025A6C">
        <w:rPr>
          <w:rFonts w:ascii="Calibri" w:hAnsi="Calibri"/>
          <w:sz w:val="20"/>
        </w:rPr>
        <w:t xml:space="preserve">presente </w:t>
      </w:r>
      <w:r w:rsidR="009E04A4" w:rsidRPr="00025A6C">
        <w:rPr>
          <w:rFonts w:ascii="Calibri" w:hAnsi="Calibri"/>
          <w:sz w:val="20"/>
        </w:rPr>
        <w:t>licitación</w:t>
      </w:r>
      <w:r w:rsidRPr="00025A6C">
        <w:rPr>
          <w:rFonts w:ascii="Calibri" w:hAnsi="Calibri"/>
          <w:sz w:val="20"/>
        </w:rPr>
        <w:t xml:space="preserve">, será del </w:t>
      </w:r>
      <w:r w:rsidR="00956DAC" w:rsidRPr="00025A6C">
        <w:rPr>
          <w:rFonts w:ascii="Calibri" w:hAnsi="Calibri"/>
          <w:sz w:val="20"/>
        </w:rPr>
        <w:t>1</w:t>
      </w:r>
      <w:r w:rsidRPr="00025A6C">
        <w:rPr>
          <w:rFonts w:ascii="Calibri" w:hAnsi="Calibri"/>
          <w:sz w:val="20"/>
        </w:rPr>
        <w:t xml:space="preserve"> de </w:t>
      </w:r>
      <w:r w:rsidR="001D4605" w:rsidRPr="00025A6C">
        <w:rPr>
          <w:rFonts w:ascii="Calibri" w:hAnsi="Calibri"/>
          <w:sz w:val="20"/>
        </w:rPr>
        <w:t>Agosto</w:t>
      </w:r>
      <w:r w:rsidRPr="00025A6C">
        <w:rPr>
          <w:rFonts w:ascii="Calibri" w:hAnsi="Calibri"/>
          <w:sz w:val="20"/>
        </w:rPr>
        <w:t xml:space="preserve"> del 201</w:t>
      </w:r>
      <w:r w:rsidR="002A7979" w:rsidRPr="00025A6C">
        <w:rPr>
          <w:rFonts w:ascii="Calibri" w:hAnsi="Calibri"/>
          <w:sz w:val="20"/>
        </w:rPr>
        <w:t>7</w:t>
      </w:r>
      <w:r w:rsidRPr="00025A6C">
        <w:rPr>
          <w:rFonts w:ascii="Calibri" w:hAnsi="Calibri"/>
          <w:sz w:val="20"/>
        </w:rPr>
        <w:t xml:space="preserve"> al </w:t>
      </w:r>
      <w:r w:rsidR="001D4605" w:rsidRPr="00025A6C">
        <w:rPr>
          <w:rFonts w:ascii="Calibri" w:hAnsi="Calibri"/>
          <w:sz w:val="20"/>
        </w:rPr>
        <w:t>30</w:t>
      </w:r>
      <w:r w:rsidRPr="00025A6C">
        <w:rPr>
          <w:rFonts w:ascii="Calibri" w:hAnsi="Calibri"/>
          <w:sz w:val="20"/>
        </w:rPr>
        <w:t xml:space="preserve"> de </w:t>
      </w:r>
      <w:r w:rsidR="001D4605" w:rsidRPr="00025A6C">
        <w:rPr>
          <w:rFonts w:ascii="Calibri" w:hAnsi="Calibri"/>
          <w:sz w:val="20"/>
        </w:rPr>
        <w:t>Septiembre</w:t>
      </w:r>
      <w:r w:rsidRPr="00025A6C">
        <w:rPr>
          <w:rFonts w:ascii="Calibri" w:hAnsi="Calibri"/>
          <w:sz w:val="20"/>
        </w:rPr>
        <w:t xml:space="preserve"> del 201</w:t>
      </w:r>
      <w:r w:rsidR="002A7979" w:rsidRPr="00025A6C">
        <w:rPr>
          <w:rFonts w:ascii="Calibri" w:hAnsi="Calibri"/>
          <w:sz w:val="20"/>
        </w:rPr>
        <w:t>7</w:t>
      </w:r>
      <w:r w:rsidRPr="00025A6C">
        <w:rPr>
          <w:rFonts w:ascii="Calibri" w:hAnsi="Calibri"/>
          <w:sz w:val="20"/>
        </w:rPr>
        <w:t>.</w:t>
      </w:r>
      <w:r w:rsidR="004603E1" w:rsidRPr="00025A6C">
        <w:rPr>
          <w:rFonts w:ascii="Calibri" w:hAnsi="Calibri"/>
          <w:sz w:val="20"/>
        </w:rPr>
        <w:t xml:space="preserve"> E</w:t>
      </w:r>
      <w:r w:rsidRPr="00025A6C">
        <w:rPr>
          <w:rFonts w:ascii="Calibri" w:hAnsi="Calibri"/>
          <w:sz w:val="20"/>
        </w:rPr>
        <w:t>n</w:t>
      </w:r>
      <w:r w:rsidRPr="009E04A4">
        <w:rPr>
          <w:rFonts w:ascii="Calibri" w:hAnsi="Calibri"/>
          <w:sz w:val="20"/>
        </w:rPr>
        <w:t xml:space="preserve"> la inteligencia de que si a la fecha de la conclusión de la vigencia del contrato</w:t>
      </w:r>
      <w:r w:rsidR="004603E1">
        <w:rPr>
          <w:rFonts w:ascii="Calibri" w:hAnsi="Calibri"/>
          <w:sz w:val="20"/>
        </w:rPr>
        <w:t xml:space="preserve"> los uniformes no han sido entregados</w:t>
      </w:r>
      <w:r w:rsidRPr="009E04A4">
        <w:rPr>
          <w:rFonts w:ascii="Calibri" w:hAnsi="Calibri"/>
          <w:sz w:val="20"/>
        </w:rPr>
        <w:t xml:space="preserve">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183705">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8F598D" w:rsidRDefault="008F598D"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3A3BDB">
        <w:rPr>
          <w:rFonts w:ascii="Calibri" w:hAnsi="Calibri"/>
        </w:rPr>
        <w:t xml:space="preserve">entrega de los uniformes </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3A3BDB">
        <w:rPr>
          <w:rFonts w:ascii="Calibri" w:hAnsi="Calibri"/>
        </w:rPr>
        <w:t>entregue los uniformes</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A112F7">
        <w:rPr>
          <w:rFonts w:ascii="Calibri" w:hAnsi="Calibri"/>
        </w:rPr>
        <w:t xml:space="preserve">entrega de los uniformes </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346621" w:rsidRDefault="0034662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Pr="00183705" w:rsidRDefault="005E531C" w:rsidP="00572D8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183705" w:rsidRDefault="0024243C" w:rsidP="007F0B73">
      <w:pPr>
        <w:ind w:right="49"/>
        <w:jc w:val="center"/>
        <w:rPr>
          <w:rFonts w:ascii="Calibri" w:hAnsi="Calibr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0013BA" w:rsidRDefault="000013BA" w:rsidP="00572D88">
      <w:pPr>
        <w:jc w:val="center"/>
        <w:rPr>
          <w:rFonts w:ascii="Corbel" w:hAnsi="Corbel" w:cs="Arial"/>
          <w:b/>
        </w:rPr>
      </w:pPr>
    </w:p>
    <w:p w:rsidR="000013BA" w:rsidRDefault="000013BA" w:rsidP="00572D88">
      <w:pPr>
        <w:jc w:val="center"/>
        <w:rPr>
          <w:rFonts w:ascii="Corbel" w:hAnsi="Corbel" w:cs="Arial"/>
          <w:b/>
        </w:rPr>
      </w:pPr>
    </w:p>
    <w:p w:rsidR="000013BA" w:rsidRDefault="000013BA" w:rsidP="00572D88">
      <w:pPr>
        <w:jc w:val="center"/>
        <w:rPr>
          <w:rFonts w:ascii="Corbel" w:hAnsi="Corbel" w:cs="Arial"/>
          <w:b/>
        </w:rPr>
      </w:pPr>
    </w:p>
    <w:p w:rsidR="00346621" w:rsidRDefault="00346621" w:rsidP="00572D88">
      <w:pPr>
        <w:jc w:val="center"/>
        <w:rPr>
          <w:rFonts w:ascii="Corbel" w:hAnsi="Corbel" w:cs="Arial"/>
          <w:b/>
        </w:rPr>
      </w:pPr>
    </w:p>
    <w:p w:rsidR="00572D88" w:rsidRPr="00AF06AE" w:rsidRDefault="002A7979"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183705" w:rsidRDefault="007F0B73" w:rsidP="000E70DF">
      <w:pPr>
        <w:ind w:right="9"/>
        <w:jc w:val="center"/>
        <w:rPr>
          <w:rFonts w:ascii="Calibri" w:hAnsi="Calibri"/>
          <w:b/>
        </w:rPr>
      </w:pPr>
      <w:r w:rsidRPr="00025A6C">
        <w:rPr>
          <w:rFonts w:ascii="Calibri" w:hAnsi="Calibri"/>
          <w:b/>
        </w:rPr>
        <w:t xml:space="preserve">MONTERREY, NUEVO LEÓN A </w:t>
      </w:r>
      <w:r w:rsidR="00025A6C" w:rsidRPr="00025A6C">
        <w:rPr>
          <w:rFonts w:ascii="Calibri" w:hAnsi="Calibri"/>
          <w:b/>
        </w:rPr>
        <w:t>10</w:t>
      </w:r>
      <w:r w:rsidRPr="00025A6C">
        <w:rPr>
          <w:rFonts w:ascii="Calibri" w:hAnsi="Calibri"/>
          <w:b/>
        </w:rPr>
        <w:t xml:space="preserve"> DE </w:t>
      </w:r>
      <w:r w:rsidR="00025A6C" w:rsidRPr="00025A6C">
        <w:rPr>
          <w:rFonts w:ascii="Calibri" w:hAnsi="Calibri"/>
          <w:b/>
        </w:rPr>
        <w:t>JULIO</w:t>
      </w:r>
      <w:r w:rsidR="000D7D14" w:rsidRPr="00025A6C">
        <w:rPr>
          <w:rFonts w:ascii="Calibri" w:hAnsi="Calibri"/>
          <w:b/>
        </w:rPr>
        <w:t xml:space="preserve"> DEL 201</w:t>
      </w:r>
      <w:r w:rsidR="002A7979" w:rsidRPr="00025A6C">
        <w:rPr>
          <w:rFonts w:ascii="Calibri" w:hAnsi="Calibri"/>
          <w:b/>
        </w:rPr>
        <w:t>7</w:t>
      </w:r>
    </w:p>
    <w:p w:rsidR="009A165A" w:rsidRPr="00183705" w:rsidRDefault="009A165A" w:rsidP="000E70DF">
      <w:pPr>
        <w:ind w:right="9"/>
        <w:jc w:val="center"/>
        <w:rPr>
          <w:rFonts w:ascii="Calibri" w:hAnsi="Calibri"/>
          <w:b/>
        </w:rPr>
      </w:pPr>
    </w:p>
    <w:p w:rsidR="009A165A" w:rsidRPr="00183705" w:rsidRDefault="000013BA" w:rsidP="000E70DF">
      <w:pPr>
        <w:ind w:right="9"/>
        <w:jc w:val="center"/>
        <w:rPr>
          <w:rFonts w:ascii="Calibri" w:hAnsi="Calibri"/>
          <w:b/>
        </w:rPr>
      </w:pPr>
      <w:r>
        <w:rPr>
          <w:rFonts w:ascii="Calibri" w:hAnsi="Calibri"/>
          <w:b/>
        </w:rPr>
        <w:br w:type="page"/>
      </w:r>
    </w:p>
    <w:p w:rsidR="00FE283B" w:rsidRPr="00183705"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lastRenderedPageBreak/>
        <w:t>A</w:t>
      </w:r>
      <w:r w:rsidR="00D51B7C" w:rsidRPr="00183705">
        <w:rPr>
          <w:rFonts w:ascii="Calibri" w:hAnsi="Calibri"/>
          <w:b/>
        </w:rPr>
        <w:t>NEXO 1</w:t>
      </w:r>
    </w:p>
    <w:p w:rsidR="008749E7" w:rsidRPr="00183705" w:rsidRDefault="008749E7" w:rsidP="008749E7">
      <w:pPr>
        <w:tabs>
          <w:tab w:val="left" w:pos="2760"/>
        </w:tabs>
        <w:jc w:val="center"/>
        <w:rPr>
          <w:rFonts w:ascii="Calibri" w:hAnsi="Calibri" w:cs="Arial"/>
          <w:b/>
          <w:sz w:val="22"/>
          <w:szCs w:val="18"/>
          <w:lang w:val="es-MX"/>
        </w:rPr>
      </w:pPr>
    </w:p>
    <w:p w:rsidR="008213A0" w:rsidRPr="00183705" w:rsidRDefault="008749E7" w:rsidP="008749E7">
      <w:pPr>
        <w:tabs>
          <w:tab w:val="left" w:pos="2760"/>
        </w:tabs>
        <w:jc w:val="center"/>
        <w:rPr>
          <w:rFonts w:ascii="Calibri" w:hAnsi="Calibri" w:cs="Arial"/>
          <w:b/>
          <w:sz w:val="22"/>
          <w:szCs w:val="18"/>
          <w:lang w:val="es-MX"/>
        </w:rPr>
      </w:pPr>
      <w:r w:rsidRPr="00183705">
        <w:rPr>
          <w:rFonts w:ascii="Calibri" w:hAnsi="Calibri" w:cs="Arial"/>
          <w:b/>
          <w:sz w:val="22"/>
          <w:szCs w:val="18"/>
          <w:lang w:val="es-MX"/>
        </w:rPr>
        <w:t>PARTIDA 1</w:t>
      </w:r>
    </w:p>
    <w:p w:rsidR="008749E7" w:rsidRPr="00F82CF5" w:rsidRDefault="008749E7" w:rsidP="008B470B">
      <w:pPr>
        <w:tabs>
          <w:tab w:val="left" w:pos="2760"/>
        </w:tabs>
        <w:rPr>
          <w:rFonts w:ascii="Calibri" w:hAnsi="Calibri" w:cs="Arial"/>
          <w:sz w:val="18"/>
          <w:szCs w:val="18"/>
        </w:rPr>
      </w:pPr>
    </w:p>
    <w:tbl>
      <w:tblPr>
        <w:tblW w:w="11498" w:type="dxa"/>
        <w:jc w:val="center"/>
        <w:tblLayout w:type="fixed"/>
        <w:tblCellMar>
          <w:left w:w="70" w:type="dxa"/>
          <w:right w:w="70" w:type="dxa"/>
        </w:tblCellMar>
        <w:tblLook w:val="04A0" w:firstRow="1" w:lastRow="0" w:firstColumn="1" w:lastColumn="0" w:noHBand="0" w:noVBand="1"/>
      </w:tblPr>
      <w:tblGrid>
        <w:gridCol w:w="836"/>
        <w:gridCol w:w="1134"/>
        <w:gridCol w:w="1134"/>
        <w:gridCol w:w="850"/>
        <w:gridCol w:w="851"/>
        <w:gridCol w:w="992"/>
        <w:gridCol w:w="1134"/>
        <w:gridCol w:w="993"/>
        <w:gridCol w:w="3574"/>
      </w:tblGrid>
      <w:tr w:rsidR="006C44EA" w:rsidRPr="006C44EA" w:rsidTr="006C44EA">
        <w:trPr>
          <w:trHeight w:val="300"/>
          <w:jc w:val="center"/>
        </w:trPr>
        <w:tc>
          <w:tcPr>
            <w:tcW w:w="836" w:type="dxa"/>
            <w:tcBorders>
              <w:top w:val="single" w:sz="12" w:space="0" w:color="auto"/>
              <w:left w:val="single" w:sz="12" w:space="0" w:color="auto"/>
              <w:bottom w:val="single" w:sz="12" w:space="0" w:color="auto"/>
              <w:right w:val="single" w:sz="8" w:space="0" w:color="auto"/>
            </w:tcBorders>
            <w:shd w:val="clear" w:color="000000" w:fill="A1E9E7"/>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RENGLÓN</w:t>
            </w:r>
          </w:p>
        </w:tc>
        <w:tc>
          <w:tcPr>
            <w:tcW w:w="1134" w:type="dxa"/>
            <w:tcBorders>
              <w:top w:val="single" w:sz="12" w:space="0" w:color="auto"/>
              <w:left w:val="nil"/>
              <w:bottom w:val="single" w:sz="12" w:space="0" w:color="auto"/>
              <w:right w:val="single" w:sz="8" w:space="0" w:color="auto"/>
            </w:tcBorders>
            <w:shd w:val="clear" w:color="000000" w:fill="A1E9E7"/>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DESCRIPCIÓN</w:t>
            </w:r>
          </w:p>
        </w:tc>
        <w:tc>
          <w:tcPr>
            <w:tcW w:w="1134" w:type="dxa"/>
            <w:tcBorders>
              <w:top w:val="single" w:sz="12" w:space="0" w:color="auto"/>
              <w:left w:val="nil"/>
              <w:bottom w:val="single" w:sz="12" w:space="0" w:color="auto"/>
              <w:right w:val="single" w:sz="8" w:space="0" w:color="auto"/>
            </w:tcBorders>
            <w:shd w:val="clear" w:color="000000" w:fill="A1E9E7"/>
            <w:noWrap/>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CLAVE</w:t>
            </w:r>
          </w:p>
        </w:tc>
        <w:tc>
          <w:tcPr>
            <w:tcW w:w="850" w:type="dxa"/>
            <w:tcBorders>
              <w:top w:val="single" w:sz="12" w:space="0" w:color="auto"/>
              <w:left w:val="nil"/>
              <w:bottom w:val="single" w:sz="12" w:space="0" w:color="auto"/>
              <w:right w:val="single" w:sz="8" w:space="0" w:color="auto"/>
            </w:tcBorders>
            <w:shd w:val="clear" w:color="000000" w:fill="A1E9E7"/>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CANTIDAD DE PAQUETES</w:t>
            </w:r>
          </w:p>
        </w:tc>
        <w:tc>
          <w:tcPr>
            <w:tcW w:w="851" w:type="dxa"/>
            <w:tcBorders>
              <w:top w:val="single" w:sz="12" w:space="0" w:color="auto"/>
              <w:left w:val="nil"/>
              <w:bottom w:val="single" w:sz="12" w:space="0" w:color="auto"/>
              <w:right w:val="single" w:sz="8" w:space="0" w:color="auto"/>
            </w:tcBorders>
            <w:shd w:val="clear" w:color="000000" w:fill="A1E9E7"/>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PIEZAS</w:t>
            </w:r>
          </w:p>
        </w:tc>
        <w:tc>
          <w:tcPr>
            <w:tcW w:w="992" w:type="dxa"/>
            <w:tcBorders>
              <w:top w:val="single" w:sz="12" w:space="0" w:color="auto"/>
              <w:left w:val="nil"/>
              <w:bottom w:val="single" w:sz="12" w:space="0" w:color="auto"/>
              <w:right w:val="single" w:sz="8" w:space="0" w:color="auto"/>
            </w:tcBorders>
            <w:shd w:val="clear" w:color="000000" w:fill="A1E9E7"/>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PRENDA</w:t>
            </w:r>
          </w:p>
        </w:tc>
        <w:tc>
          <w:tcPr>
            <w:tcW w:w="1134" w:type="dxa"/>
            <w:tcBorders>
              <w:top w:val="single" w:sz="12" w:space="0" w:color="auto"/>
              <w:left w:val="nil"/>
              <w:bottom w:val="single" w:sz="12" w:space="0" w:color="auto"/>
              <w:right w:val="single" w:sz="8" w:space="0" w:color="auto"/>
            </w:tcBorders>
            <w:shd w:val="clear" w:color="000000" w:fill="A1E9E7"/>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COLOR</w:t>
            </w:r>
          </w:p>
        </w:tc>
        <w:tc>
          <w:tcPr>
            <w:tcW w:w="993" w:type="dxa"/>
            <w:tcBorders>
              <w:top w:val="single" w:sz="12" w:space="0" w:color="auto"/>
              <w:left w:val="nil"/>
              <w:bottom w:val="single" w:sz="12" w:space="0" w:color="auto"/>
              <w:right w:val="single" w:sz="8" w:space="0" w:color="auto"/>
            </w:tcBorders>
            <w:shd w:val="clear" w:color="000000" w:fill="A1E9E7"/>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TELA</w:t>
            </w:r>
          </w:p>
        </w:tc>
        <w:tc>
          <w:tcPr>
            <w:tcW w:w="3574" w:type="dxa"/>
            <w:tcBorders>
              <w:top w:val="single" w:sz="12" w:space="0" w:color="auto"/>
              <w:left w:val="nil"/>
              <w:bottom w:val="single" w:sz="12" w:space="0" w:color="auto"/>
              <w:right w:val="single" w:sz="12" w:space="0" w:color="auto"/>
            </w:tcBorders>
            <w:shd w:val="clear" w:color="000000" w:fill="A1E9E7"/>
            <w:vAlign w:val="center"/>
            <w:hideMark/>
          </w:tcPr>
          <w:p w:rsidR="006C44EA" w:rsidRPr="006C44EA" w:rsidRDefault="006C44EA" w:rsidP="006C44EA">
            <w:pPr>
              <w:jc w:val="center"/>
              <w:rPr>
                <w:rFonts w:ascii="Calibri" w:hAnsi="Calibri"/>
                <w:b/>
                <w:bCs/>
                <w:color w:val="000000"/>
                <w:sz w:val="16"/>
                <w:szCs w:val="16"/>
                <w:lang w:val="es-MX" w:eastAsia="es-MX"/>
              </w:rPr>
            </w:pPr>
            <w:r w:rsidRPr="006C44EA">
              <w:rPr>
                <w:rFonts w:ascii="Calibri" w:hAnsi="Calibri"/>
                <w:b/>
                <w:bCs/>
                <w:color w:val="000000"/>
                <w:sz w:val="16"/>
                <w:szCs w:val="16"/>
                <w:lang w:val="es-MX" w:eastAsia="es-MX"/>
              </w:rPr>
              <w:t>ESPECIFICACIÓN TÉCNICA</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NUTRICIÓN FEMENINO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7017600105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46</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IZQUIERDO A LA ALTURA DEL PECHO DE 14.5 CM DE ANCHO 14.5 X 14 CM DE ALTURA MÁXIMA Y 12.5 CM DE ALTURA MÍNIMA, CON DOBLADILLO DE ¾” 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 </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 CM DE ANCHO POR 14 CM DE ALTO, CON UN DOBLADILLO DE 2.5 CM, LA PARTE INFERIOR DE DICHA BOLSA TAMBIÉN TIENE PUNTAS EN DIAGONAL EN AMBOS EXTREMOS. EN LOS COSTADOS CADA DELANTERO PRESENTA BOLSA DE COMUNICACIÓN CON ENTRADA DE 15.5 CM CUBIERTA POR UN VIVO DE 20 CM DE LARGO POR 3 CM DE ANCHO CON PESPUNTE AL FILO Y A 1/4". EL DELANTERO IZQUIERDO TIENE 5 BOTONES DE PASTA NACARADA DE 18 MM DE DIAMETRO CUATRO </w:t>
            </w:r>
            <w:r w:rsidRPr="006C44EA">
              <w:rPr>
                <w:rFonts w:ascii="Calibri" w:hAnsi="Calibri"/>
                <w:color w:val="000000"/>
                <w:sz w:val="16"/>
                <w:szCs w:val="16"/>
                <w:lang w:val="es-MX" w:eastAsia="es-MX"/>
              </w:rPr>
              <w:lastRenderedPageBreak/>
              <w:t xml:space="preserve">ORIFICIOS AL COLOR DE LA PRENDA. EL PRIMER BOTON COLOCADO A UNA DISTANCIA DE 3.5 CM MEDIDOS DEL CRUCE DEL ESCOTE HACIA ABAJO. LA DISTANCIA ENTRE LOS BOTONES DEBERA SER EQUIDISTANTE; EL DELANTERO DERECHO DEBE LLEVAR 5 OJALES RECTOS EN FORMA VERTICAL. CUELLO: TIPO SPORT, DE 9 CM DE ANCHO EN TODO SU CONTORNO CON PESPUNTE A 1/4". ESPALDA: DE DOS PIEZAS, CON CINTURÓN DE 5.5 CM DE ANCHO Y DOS PIEZAS A LA ALTURA DE LA CINTURA CON PESPUNTE DE 1/4" EN TODO EL CONTORNO Y A LO LARGO DE 30 CM DE CADA LADO CON TERMINADO DE PUNTA DE LANZA, PRESENTA DOS BOTONES DE PASTA NACARADOS DE 18 MM DE DIAMETRO CUATRO ORIFICIOS AL COLOR DE LA PRENDA Y OJALES HORIZONTALES, DOBLADOLLO EN RUEDO DE 2CM. COLOCADOS EQUIDISTANTEMENTE UNO DEL OTRO, CON OJALES HORIZONTALES. AL TÉRMINO DE LA BATA PRESENTA ABERTURA EN LA PARTE INFERIOR CENTRAL DE 23 CM DE LARGO Y 4 CM DE ANCHO CON REMATE EN DIAGONAL. MANGAS: LARGA DE UNA PIEZA UNIDAS AL DELANTERO Y ESPALDA CON COSTURA Y PUNTADA DE SEGURIDAD EN MAQUINA OVERLOOK DE HILOS. </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2</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NUTRICIÓN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7017600110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w:t>
            </w:r>
            <w:r w:rsidRPr="006C44EA">
              <w:rPr>
                <w:rFonts w:ascii="Calibri" w:hAnsi="Calibri"/>
                <w:color w:val="000000"/>
                <w:sz w:val="16"/>
                <w:szCs w:val="16"/>
                <w:lang w:val="es-MX" w:eastAsia="es-MX"/>
              </w:rPr>
              <w:lastRenderedPageBreak/>
              <w:t xml:space="preserve">PARCHE DE 16 CM DE ANCHO POR 16.5 CM DE ALTO CON DOBLADILLO DE 2.5 CM CON PUNTAS EN DIAGONAL EN AMBOS EXTREMOS INFERIORES. ADICIONALMENTE EL DELANTERO IZQUIERDO TIENE UNA BOLSA DE PARCHE A LA ALTURA DEL PECHO DE 12.5 CM DE ANCHO POR 14.5 CM DE ALTO, CON UN DOBLADILLO DE 2.5 CM, LA PARTE INFERIOR DE DICHA BOLSA TAMBIÉN TIENE PUNTAS EN DIAGONAL EN AMBOS EXTREMOS. EN LOS COSTADOS CADA DELANTERO PRESENTA BOLSA DE COMUNICACIÓN CON ENTRADA DE 16 CM CUBIERTA POR UN VIVO DE 19.5 CM DE LARGO POR 4 CM DE ANCHO CON PESPUNTE AL FILO Y A 1/4".  EL DELANTERO DERECHO TIENE 5 BOTONES DE PASTA NACARADA DE 18 MM DE DIAMETRO DE CUATRO ORIFICIOS AL COLOR DE LA PRENDA. EL PRIMER BOTON COLOCADO A UNA DISTANCIA DE 3.5 CM MEDIDOS DEL CRUCE DEL ESCOTE HACIA ABAJO. LA DISTANCIA ENTRE LOS BOTONES DEBERA SER EQUIDISTANTE; EL DELANTERO IZQUIERDO DEBE LLEVAR 5 OJALES RECTOS EN FORMA VERTICAL. CUELLO: TIPO SPORT, DE 9 CM DE ANCHO EN TODO SU CONTORNO CON PESPUNTE A 1/4". ESPALDA: DE DOS PIEZAS, CON CINTURÓN DE 5.5 CM DE ANCHO Y DOS PIEZAS A LA ALTURA DE LA CINTURA CON PESPUNTE DE 1/4" EN TODO EL CONTORNO Y A LO LARGO DE 37 CM DE CADA LADO CON TERMINADO DE PUNTA DE LANZA, PRESENTA DOS BOTONES DE PASTA NACARADOS DE 18 MM DE DIAMETRO DE CUATRO ORIFICIOS AL COLOR DE LA PRENDA Y COLOCADOS A UNA DISTANCIA DE 19 CM UNO DEL OTRO, CON OJALES HORIZONTALES.  AL TÉRMINO DE LA BATA PRESENTA ABERTURA EN LA PARTE INFERIOR CENTRAL DE 23 CM DE LARGO Y 4CM DE ANCHO CON REMATE EN DIAGONAL. MANGAS: LARGA DE UNA PIEZA UNIDAS AL DELANTERO Y ESPALDA CON COSTURA Y PUNTADA DE SEGURIDAD EN MAQUINA OVERLOOK DE HILOS. </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3</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LABORATORIO FEMENINO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7017600170</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209</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 LARGA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 CM DE ANCHO POR 14 CM DE ALTO, CON UN DOBLADILLO DE 2.5 CM, LA PARTE INFERIOR DE DICHA BOLSA TAMBIÉN TIENE PUNTAS EN DIAGONAL EN AMBOS EXTREMOS. EN LOS COSTADOS CADA DELANTERO PRESENTA BOLSA DE COMUNICACIÓN CON ENTRADA DE 15.5 CM CUBIERTA POR UN VIVO DE 20 CM DE LARGO POR 3 CM DE ANCHO CON PESPUNTE AL FILO Y A 1/4". EL DELANTERO IZQUIERDO TIENE 5 BOTONES DE PASTA NACARADA DE 18 MM DE DIAMETRO CUATRO </w:t>
            </w:r>
            <w:r w:rsidRPr="006C44EA">
              <w:rPr>
                <w:rFonts w:ascii="Calibri" w:hAnsi="Calibri"/>
                <w:color w:val="000000"/>
                <w:sz w:val="16"/>
                <w:szCs w:val="16"/>
                <w:lang w:val="es-MX" w:eastAsia="es-MX"/>
              </w:rPr>
              <w:lastRenderedPageBreak/>
              <w:t>ORIFICIOS AL COLOR DE LA PRENDA. EL PRIMER BOTON COLOCADO A UNA DISTANCIA DE 3.5 CM MEDIDOS DEL CRUCE DEL ESCOTE HACIA ABAJO. LA DISTANCIA ENTRE LOS BOTONES DEBERA SER EQUIDISTANTE; EL DELANTERO DERECHO DEBE LLEVAR 5 OJALES RECTOS EN FORMA VERTICAL. CUELLO: TIPO SPORT, DE 9 CM DE ANCHO EN TODO SU CONTORNO CON PESPUNTE A 1/4". ESPALDA: DE DOS PIEZAS, CON CINTURÓN DE 5.5 CM DE ANCHO Y DOS PIEZAS A LA ALTURA DE LA CINTURA CON PESPUNTE DE 1/4" EN TODO EL CONTORNO Y A LO LARGO DE 30 CM DE CADA LADO CON TERMINADO DE PUNTA DE LANZA, PRESENTA DOS BOTONES DE PASTA NACARADOS DE 18 MM DE DIAMETRO CUATRO ORIFICIOS AL COLOR DE LA PRENDA Y OJALES HORIZONTALES, DOBLADOLLO EN RUEDO DE 2CM. COLOCADOS EQUIDISTANTEMENTE UNO DEL OTRO, CON OJALES HORIZONTALES. AL TÉRMINO DE LA BATA PRESENTA ABERTURA EN LA PARTE INFERIOR CENTRAL DE 23 CM DE LARGO Y 4 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4</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LABORATORIO MASCULINO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7017600175</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96</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 LARGA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12.5 CM DE ANCHO POR 14.5 CM DE ALTO, CON UN DOBLADILLO DE 2.5 CM, LA PARTE INFERIOR DE DICHA BOLSA TAMBIÉN TIENE PUNTAS EN DIAGONAL EN AMBOS EXTREMOS. EN LOS COSTADOS CADA DELANTERO PRESENTA BOLSA DE COMUNICACIÓN CON ENTRADA DE 16 CM CUBIERTA POR UN VIVO DE 19.5 CM DE LARGO POR 4 CM DE ANCHO CON PESPUNTE AL FILO Y A 1/4".  EL DELANTERO DERECHO TIENE 5 BOTONES DE PASTA NACARADA DE 18 MM DE DIAMETRO DE CUATRO ORIFICIOS AL COLOR DE LA PRENDA. EL PRIMER BOTON COLOCADO A UNA DISTANCIA DE 3.5 CM MEDIDOS DEL CRUCE DEL ESCOTE HACIA ABAJO. LA DISTANCIA ENTRE LOS BOTONES DEBERA SER EQUIDISTANTE; EL DELANTERO IZQUIERDO DEBE LLEVAR 5 OJALES RECTOS EN FORMA VERTICAL. CUELLO: TIPO SPORT, DE 9 CM DE ANCHO EN TODO SU CONTORNO CON PESPUNTE A 1/4". ESPALDA: DE DOS PIEZAS, CON CINTURÓN DE 5.5 CM DE ANCHO Y DOS PIEZAS A LA ALTURA DE LA CINTURA CON PESPUNTE DE 1/4" EN TODO EL CONTORNO Y A LO LARGO DE 37 CM DE CADA LADO CON TERMINADO DE PUNTA DE LANZA, PRESENTA DOS BOTONES DE PASTA NACARADOS DE 18 MM DE </w:t>
            </w:r>
            <w:r w:rsidRPr="006C44EA">
              <w:rPr>
                <w:rFonts w:ascii="Calibri" w:hAnsi="Calibri"/>
                <w:color w:val="000000"/>
                <w:sz w:val="16"/>
                <w:szCs w:val="16"/>
                <w:lang w:val="es-MX" w:eastAsia="es-MX"/>
              </w:rPr>
              <w:lastRenderedPageBreak/>
              <w:t>DIAMETRO DE CUATRO ORIFICIOS AL COLOR DE LA PRENDA Y COLOCADOS A UNA DISTANCIA DE 19 CM UNO DEL OTRO, CON OJALES HORIZONTALES.  AL TÉRMINO DE LA BATA PRESENTA ABERTURA EN LA PARTE INFERIOR CENTRAL DE 23 CM DE LARGO Y 4CM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5</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ENFERMERÍA HOSPITALARIA FEMENINO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6017600105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1D4605"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496</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IZQUIERDO A LA ALTURA DEL PECHO DE 14.5 CM DE ANCHO 14.5 X 14 CM DE ALTURA MÁXIMA Y 12.5 CM DE ALTURA MÍNIMA, CON DOBLADILLO DE ¾” 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CORTE RECTO, DELANTERO DE DOS PIEZAS, CIERRA AL FRENTE POR MEDIO DE UN CIERRE DE 16 CM. DE NYLON AL TONO, BOLSAS DIAGONALES DE 15 CM. DE ENTRADA CON PESPUNTE A 1/4"; PRETINA ENTRETELADA DE 3.5 CM. DE ANCHO CON PESPUNTE AL FILO EN TODO SU CONTORNO, CIERRA AL CENTRO DEL DELANTERO CON UN BOTÓN DE PASTA AL TONO DE LA TELA DEL NO. 30. PARTE TRASERA DE 2 PIEZAS CON UNA PINZA A CADA LADO DE 7.5 CM. DE LARGO, PRETINA INTEGRADA DE 4 CM. CON PESPUNTE EN SU CONTORNO. CON RESORTE CUBIERTO EN CADA COSTADO DE LA PRETINA TRASERA.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SUETER</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FELPA ACRILAN</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TEJIDO EN GALGA 7 CON 3 HEBRAS DE HILO, DELANTERO DE DOS PIEZAS, LARGO A LA ALTURA DE LA ENTREPIERNA CIERRA CON CINCO BOTONES VISIBLES EN EL FRENTE IZQUIERDO Y </w:t>
            </w:r>
            <w:r w:rsidRPr="006C44EA">
              <w:rPr>
                <w:rFonts w:ascii="Calibri" w:hAnsi="Calibri"/>
                <w:color w:val="000000"/>
                <w:sz w:val="16"/>
                <w:szCs w:val="16"/>
                <w:lang w:val="es-MX" w:eastAsia="es-MX"/>
              </w:rPr>
              <w:lastRenderedPageBreak/>
              <w:t>EQUIDISTANTES, COLOCADOS EQUIDISTANTEMENTE DEL LLEVA ESCOTE EN "V" CON ALETILLA DE DOBLE TELA DE 3 CM DE ANCHO EN TODO SU CONTORNO, LA CUAL CONTINUA EN TODO EL DELANTERO HASTA LA BASE, EN CADA DELANTERO. LLEVA UNA BOLSA DE PARCHE DE 15 CM DE ANCHO POR 14 CM DE LARGO COLOCADAS ARRIBA DEL RESORTE LAS MEDIDAS DE LA BOLSA SON PARA LA TALLA 34 EL TAMAÑO DEBERÁ SER PROPORCIONAL EN LAS DEMÁS TALLAS, EN LA PARTE INFERIOR DE LA BASE, EL ACABADO SERÁ TIPO RIBETE DE 6 CM DE ANCHO FORMANDO PARTE DE LA MISMA PIEZA. MANGA CON TERMINACIÓN EN RIBETE DE 6 CM DE ANCHO.  ESPALDA DE UNA SOLA PIEZA EN LA PARTE INFERIOR DE LA BASE EL ACABADO SERÁ TIPO RIBETE DE 6 CM DE ANCHO FORMANDO PARTE DE LA MISMA PIEZA. EL LARGO DEL SUÉTER SERÁ MEDIDO ABAJO DEL RESORTE EN LA PARTE CENTRAL DE LA ESPALDA 70 CM.</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CHALECO</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TERGAL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TEJIDO EN GALGA 7 CON 3 HEBRAS DE HILO, DELANTERO DE DOS PIEZAS, LARGO A LA ALTURA DE LA ENTREPIERNA CIERRA CON CINCO BOTONES VISIBLES EN EL FRENTE IZQUIERDO Y EQUIDISTANTES, COLOCADOS EQUIDISTANTE MENTE, LLEVA ESCOTE EN "V" CON ALETILLA DE DOBLE TELA DE 3 CM DE ANCHO EN TODO SU CONTORNO, LA CUAL CONTINUA EN TODO EL DELANTERO HASTA LA BASE DEL CHALECO, EN CADA DELANTERO. LLEVA UNA BOLSA DE PARCHE DE 15 CM DE ANCHO POR 14 CM DE LARGO COLOCADAS ARRIBA DEL RESORTE LAS MEDIDAS DE LA BOLSA SON PARA LA TALLA 34 EL TAMAÑO DEBERÁ SER PROPORCIONAL EN LAS DEMÁS TALLAS, EN LA PARTE INFERIOR DE LA BASE, EL ACABADO SERÁ TIPO RIBETE DE 6 CM DE ANCHO FORMANDO PARTE DE LA MISMA PIEZA. SISA CON ALETILLA DE 2 CM DE ANCHO, EN TODO EL CONTORNO.  ESPALDA DE UNA SOLA PIEZA EN LA PARTE INFERIOR DE LA BASE EL ACABADO SERÁ TIPO RIBETE DE 6 CM DE ANCHO FORMANDO PARTE DE LA MISMA PIEZA. LARGO DEL CHALECO MEDIDO ABAJO DEL RESORTE EN LA PARTE CENTRAL DELA ESPALDA 70 CM.</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COFIA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CONFECCIONADA EN FORMA DE FLECHA INVERTIDA, CON ACABADO PLANCHADO PERMANENTE, CON DOBLE TELA EN LA PARTE INFERIOR, LLEVA DOS HILERAS CON SIETE COSTURAS DE HILOS (ALFORZAS), PARALELOS DE ADORNO QUE CRUZAN EN VÉRTICE ("V").</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6</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ENFERMERIA HOSPITALARIA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7017600250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85</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MANGA CORTA CON DOBLADILLO DE 2.0 CM DE ANCHO. DELANTERO DE DOS PIEZAS. CUELLO SPORT CON SOLAPA PEQUEÑA. 3 BOLSAS DE PARCHE, 2 BOLSAS EN LA PARTE INFERIOR DE 15 CM DE ALTURA X 17 CM DE ANCHO, UNA EN CADA DELANTERO CON LAS PUNTAS INFERIORES TERMINADAS EN DIAGONAL, DOBLADILLO DE LA </w:t>
            </w:r>
            <w:r w:rsidRPr="006C44EA">
              <w:rPr>
                <w:rFonts w:ascii="Calibri" w:hAnsi="Calibri"/>
                <w:color w:val="000000"/>
                <w:sz w:val="16"/>
                <w:szCs w:val="16"/>
                <w:lang w:val="es-MX" w:eastAsia="es-MX"/>
              </w:rPr>
              <w:lastRenderedPageBreak/>
              <w:t>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2 PIEZAS, TIPO BAGUI CON 2 PLIEGUES EN CADA DELANTERO, CIERRA AL FRENTE POR MEDIO DE UN CIERRE DE 18 CM, METÁLICO AL COLOR DE LA PRENDA. BOLSAS DIAGONALES DE 30 CM DE LARGO POR 17 CM DE ANCHO CON UNA ABERTURA DE 19 CM DE LARGO CON PESPUNTE A ¼”. TRASERO DE 2 PIEZAS CON UNA PINZA A CADA LADO DE 6 CM DE LARGO, DOS BOLSAS TIPO BIES CON ABERTURA DE 13 CM DE DOS VIVOS DE 1 CM DE ANCHO. PRETINA DE 4 PIEZAS DE 3.5 CM DE ANCHO ENTRETELADA, FLEXO EN LOS COSTADOS PARA SU AJUSTE Y COMODIDAD CON ENSANCHE DE 1 ½” DE ANCHO POR 25 CM DE LARGO, 7 TRABAS PARA CINTURÓN DE 1 CM DE ANCHO DISTRIBUIDAS EQUIDISTANTEMENTE EN EL CONTORNO DE LA PRETINA.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SUETER</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FELPA ACRILAN</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TEJIDO EN GALGA 7 CON 3 HEBRAS DE HILO, DELANTERO DE DOS PIEZAS, LARGO A LA ALTURA DE LA ENTREPIERNA CIERRA CON CINCO BOTONES VISIBLES EN EL FRENTE IZQUIERDO Y EQUIDISTANTES, COLOCADOS EQUIDISTANTEMENTE, LLEVA ESCOTE EN "V" CON ALETILLA DE DOBLE TELA DE 3 CM DE ANCHO EN TODO SU CONTORNO, LA CUAL CONTINUA EN TODO EL DELANTERO HASTA LA BASE DEL CHALECO, EN CADA DELANTERO. LLEVA UNA BOLSA DE PARCHE DE 15 CM DE ANCHO POR 14 CM DE LARGO COLOCADAS ARRIBA DEL RESORTE LAS MEDIDAS DE LA BOLSA SON PARA LA  TALLA 42 EL TAMAÑO DEBERÁ SER PROPORCIONAL EN LAS DEMÁS TALLAS, EN LA PARTE INFERIOR DE LA BASE, EL ACABADO SERÁ TIPO RIBETE DE 6 CM DE ANCHO FORMANDO PARTE DE LA MISMA PIEZA. MANGA CON </w:t>
            </w:r>
            <w:r w:rsidRPr="006C44EA">
              <w:rPr>
                <w:rFonts w:ascii="Calibri" w:hAnsi="Calibri"/>
                <w:color w:val="000000"/>
                <w:sz w:val="16"/>
                <w:szCs w:val="16"/>
                <w:lang w:val="es-MX" w:eastAsia="es-MX"/>
              </w:rPr>
              <w:lastRenderedPageBreak/>
              <w:t>TERMINACIÓN EN RIBETE DE 6 CM DE ANCHO.  ESPALDA DE UNA SOLA PIEZA EN LA PARTE INFERIOR DE LA BASE EL ACABADO SERÁ TIPO RIBETE DE 6 CM DE ANCHO FORMANDO PARTE DE LA MISMA PIEZA. EL LARGO DEL SUÉTER SERÁ MEDIDO ABAJO DEL RESORTE EN LA PARTE CENTRAL DELA ESPALDA 70 CM.</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7</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ENFERMERIA COMUNITARIA FEMENINO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6017600115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1D4605"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698</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CORTE RECTO, DELANTERO DE DOS PIEZAS, CIERRA AL FRENTE POR MEDIO DE UN CIERRE DE 16 CM. DE NYLON AL TONO, BOLSAS DIAGONALES DE 15 CM. DE ENTRADA CON PESPUNTE A 1/4"; PRETINA ENTRETELADA DE 3.5 CM. DE ANCHO CON PESPUNTE AL FILO EN TODO SU CONTORNO, CIERRA AL CENTRO DEL DELANTERO CON UN BOTÓN DE PASTA AL TONO DE LA TELA DEL NO. 30. PARTE TRASERA DE 2 PIEZAS CON UNA PINZA A CADA LADO DE 7.5 CM. DE LARGO, PRETINA INTEGRADA DE 4 CM. CON PESPUNTE EN SU CONTORNO. CON RESORTE CUBIERTO EN CADA COSTADO DE LA PRETINA TRASERA.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IZQUIERDO A LA ALTURA DEL PECHO DE 14.5 CM DE ANCHO 14.5 X 14 CM DE ALTURA MÁXIMA Y 12.5 CM DE ALTURA MÍNIMA, CON DOBLADILLO DE ¾” 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SUETER</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FELPA ACRILAN</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TEJIDO EN GALGA 7 CON 3 HEBRAS DE HILO, DELANTERO DE DOS PIEZAS, LARGO A LA ALTURA DE LA ENTREPIERNA CIERRA CON CINCO BOTONES VISIBLES EN EL FRENTE IZQUIERDO Y EQUIDISTANTES, COLOCADOS EQUIDISTANTEMENTE DEL LLEVA ESCOTE EN "V" CON ALETILLA DE DOBLE </w:t>
            </w:r>
            <w:r w:rsidRPr="006C44EA">
              <w:rPr>
                <w:rFonts w:ascii="Calibri" w:hAnsi="Calibri"/>
                <w:color w:val="000000"/>
                <w:sz w:val="16"/>
                <w:szCs w:val="16"/>
                <w:lang w:val="es-MX" w:eastAsia="es-MX"/>
              </w:rPr>
              <w:lastRenderedPageBreak/>
              <w:t>TELA DE 3 CM DE ANCHO EN TODO SU CONTORNO, LA CUAL CONTINUA EN TODO EL DELANTERO HASTA LA BASE, EN CADA DELANTERO. LLEVA UNA BOLSA DE PARCHE DE 15 CM DE ANCHO POR 14 CM DE LARGO COLOCADAS ARRIBA DEL RESORTE LAS MEDIDAS DE LA BOLSA SON PARA LA TALLA 34 EL TAMAÑO DEBERÁ SER PROPORCIONAL EN LAS DEMÁS TALLAS, EN LA PARTE INFERIOR DE LA BASE, EL ACABADO SERÁ TIPO RIBETE DE 6 CM DE ANCHO FORMANDO PARTE DE LA MISMA PIEZA. MANGA CON TERMINACIÓN EN RIBETE DE 6 CM DE ANCHO.  ESPALDA DE UNA SOLA PIEZA EN LA PARTE INFERIOR DE LA BASE EL ACABADO SERÁ TIPO RIBETE DE 6 CM DE ANCHO FORMANDO PARTE DE LA MISMA PIEZA. EL LARGO DEL SUÉTER SERÁ MEDIDO ABAJO DEL RESORTE EN LA PARTE CENTRAL DE LA ESPALDA 70 CM.</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CHALECO</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TERGAL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TEJIDO EN GALGA 7 CON 3 HEBRAS DE HILO, DELANTERO DE DOS PIEZAS, LARGO A LA ALTURA DE LA ENTREPIERNA CIERRA CON CINCO BOTONES VISIBLES EN EL FRENTE IZQUIERDO Y EQUIDISTANTES, COLOCADOS EQUIDISTANTE MENTE, LLEVA ESCOTE EN "V" CON ALETILLA DE DOBLE TELA DE 3 CM DE ANCHO EN TODO SU CONTORNO, LA CUAL CONTINUA EN TODO EL DELANTERO HASTA LA BASE DEL CHALECO, EN CADA DELANTERO. LLEVA UNA BOLSA DE PARCHE DE 15 CM DE ANCHO POR 14 CM DE LARGO COLOCADAS ARRIBA DEL RESORTE LAS MEDIDAS DE LA BOLSA SON PARA LA TALLA 34 EL TAMAÑO DEBERÁ SER PROPORCIONAL EN LAS DEMÁS TALLAS, EN LA PARTE INFERIOR DE LA BASE, EL ACABADO SERÁ TIPO RIBETE DE 6 CM DE ANCHO FORMANDO PARTE DE LA MISMA PIEZA. SISA CON ALETILLA DE 2 CM DE ANCHO, EN TODO EL CONTORNO.  ESPALDA DE UNA SOLA PIEZA EN LA PARTE INFERIOR DE LA BASE EL ACABADO SERÁ TIPO RIBETE DE 6 CM DE ANCHO FORMANDO PARTE DE LA MISMA PIEZA. LARGO DEL CHALECO MEDIDO ABAJO DEL RESORTE EN LA PARTE CENTRAL DELA ESPALDA 70 CM.</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8</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ENFERMERIA COMUNITARIA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7017600030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112</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2 PIEZAS, TIPO BAGUI CON 2 PLIEGUES EN CADA DELANTERO, CIERRA AL FRENTE POR MEDIO DE UN CIERRE DE 18 CM, METÁLICO AL COLOR DE LA PRENDA. BOLSAS DIAGONALES DE 30 CM DE LARGO POR 17 CM DE ANCHO CON UNA ABERTURA DE 19 CM DE LARGO CON PESPUNTE A ¼”. TRASERO DE 2 PIEZAS CON UNA PINZA A CADA LADO DE 6 CM DE LARGO, DOS BOLSAS TIPO BIES CON ABERTURA DE 13 CM DE DOS VIVOS DE 1 CM DE ANCHO. PRETINA DE 4 PIEZAS DE 3.5 CM DE ANCHO ENTRETELADA, FLEXO EN LOS COSTADOS PARA SU AJUSTE Y COMODIDAD CON ENSANCHE DE 1 ½” DE ANCHO POR 25 CM DE LARGO, 7 TRABAS PARA CINTURÓN DE 1 CM DE ANCHO DISTRIBUIDAS </w:t>
            </w:r>
            <w:r w:rsidRPr="006C44EA">
              <w:rPr>
                <w:rFonts w:ascii="Calibri" w:hAnsi="Calibri"/>
                <w:color w:val="000000"/>
                <w:sz w:val="16"/>
                <w:szCs w:val="16"/>
                <w:lang w:val="es-MX" w:eastAsia="es-MX"/>
              </w:rPr>
              <w:lastRenderedPageBreak/>
              <w:t>EQUIDISTANTEMENTE EN EL CONTORNO DE LA PRETINA.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SUETER</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FELPA ACRILAN</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TEJIDO EN GALGA 7 CON 3 HEBRAS DE HILO, DELANTERO DE DOS PIEZAS, LARGO A LA ALTURA DE LA ENTREPIERNA CIERRA CON CINCO BOTONES VISIBLES EN EL FRENTE IZQUIERDO Y EQUIDISTANTES, COLOCADOS EQUIDISTANTEMENTE, LLEVA ESCOTE EN "V" CON ALETILLA DE DOBLE TELA DE 3 CM DE ANCHO EN TODO SU CONTORNO, LA CUAL CONTINUA EN TODO EL DELANTERO HASTA LA BASE DEL CHALECO, EN CADA DELANTERO. LLEVA UNA BOLSA DE PARCHE DE 15 CM DE ANCHO POR 14 CM DE LARGO COLOCADAS ARRIBA DEL RESORTE LAS MEDIDAS DE LA BOLSA SON PARA LA TALLA 42 EL TAMAÑO DEBERÁ SER PROPORCIONAL EN LAS DEMÁS TALLAS, EN LA PARTE INFERIOR DE LA BASE, EL ACABADO SERÁ TIPO RIBETE DE 6 CM DE ANCHO FORMANDO PARTE DE LA MISMA PIEZA. MANGA CON TERMINACIÓN EN RIBETE DE 6 CM DE ANCHO.  ESPALDA DE UNA SOLA PIEZA EN LA PARTE INFERIOR DE LA BASE EL ACABADO SERÁ TIPO RIBETE DE 6 CM DE ANCHO FORMANDO PARTE DE LA MISMA PIEZA. EL LARGO DEL SUÉTER SERÁ MEDIDO ABAJO DEL RESORTE EN LA PARTE CENTRAL DELA ESPALDA 70 CM.</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9</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TRABAJO SOCIAL FEMENINO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7017600055</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95</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SACO CLINICO</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SACO TIPO CORTE PRINCESA, ¾ DE LARGO CUELLO CON SOLAPA TIPO ESCUADRA CON QUIEBRE DE 8.5 CM DE ANCHO MEDIDO EN DIAGONAL EN UNIÓN DE CUELLO Y SOLAPA. EL CUELLO DEBE TENER UN ANCHO AL CENTRO DE 8.5 CM. DELANTEROS DE DOS PIEZAS CADA DELANTERO, PRESENTA CORTE PRINCESA Y CIERRA POR MEDIO DE BOTONES AL TONO DE LA TELA, EL PRIMERO COLOCADO A LA ALTURA DEL QUIEBRE Y EL SEGUNDO A LA ALTURA DE LOS BOLSILLOS, COLOCADOS EN EL DELANTERO IZQUIERDO. CON OJALES DE BOTELLA COLOCADOS EN EL DELANTERO DERECHO. TIENE BOLSAS DE DOBLE VIVO DE LA MISMA TELA, CADA UNO POR 12 CM DE LARGO Y 12 CM DE ANCHO COLOCADOS EN LA PARTE INFERIOR DE CADA DELANTERO, LAS VISTAS DELANTERAS CON ENTRETELA FUSIONABLE EN SU INTERIOR. TERMINACION EN RUEDO CON DOBLADILLO. ESPALDA DE CUATRO PIEZAS CORTE PRINCESA. MANGA LARGA TIPO SASTRE DE UNA PIEZA, CON HOMBRERA CON CAÍDA PARA DAR FORMA A LA MANGA. LLEVA BOTONES EN EL PUÑO DE ADORNO, TERMINADO EN LA BASE CON DOBLADILLO.</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C44EA" w:rsidP="006B3A51">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r w:rsidR="006B3A51">
              <w:rPr>
                <w:rFonts w:ascii="Calibri" w:hAnsi="Calibri"/>
                <w:color w:val="000000"/>
                <w:sz w:val="16"/>
                <w:szCs w:val="16"/>
                <w:lang w:val="es-MX" w:eastAsia="es-MX"/>
              </w:rPr>
              <w:t>0</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TRABAJO SOCIAL MASCULINO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7017600060</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SACO CLINICO</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TIPO SACO CORTE RECTO.  CUELLO DE UNA PIEZA TIPO SOLAPA CON ENTRETELA, PUNTAS EN ESCUADRA SEMIREDONDEADA, CON PIE DE CUELLO. DELANTERO  DE DOS PIEZAS UNA PINZA EN CADA DELANTERO QUE VAN DEL PECHO A LA BOLSA DE 23,0 CM +/- 5,0 MM DE LARGO, CIERRA AL FRENTE CON BOTONES Y OJALES TIPO BOTELLA, CON SOLAPA EN ESCUADRA SEMIREDONDEADA, EL ANCHO DE LA SOLAPA A LA VISTA MEDIDO DE FORMA DIAGONAL EN LA UNIÓN CON EL CUELLO DEBE SER DE 8,0 CM +/- 5,0 MM. BOLSAS TIPO CARTERA DE DOBLE VIVO DE LA MISMA TELA Y COLOR CON ALETILLA DE 5.5 CM A LA ALTURA DE LA CINTURA CON ABERTURA DE 15.4 CM Y PROFUNDIDAD DE ACUERDO A LA TALLA; UNA EN CADA LADO, BOLSA A LA ALTURA DEL PECHO DEL LADO IZQUIERDO DE 11,0 CM Y PROFUNDIDAD DE 10 CM.  ESPALDA LA ESPALDA DEBE SER DOS PIEZAS, UNIDAS AL CENTRO CON ABERTURA INFERIOR. COSTADILLOS DOS COSTADILLOS QUE VAN UNIDOS A LA ESPALDA Y AL DELANTERO, UNO DE CADA LADO. MANGA LARGA TIPO SASTRE, DE DOS PIEZAS CON HOMBRERAS CON CAÍDA PARA DAR FORMA A LA MANGA, LLEVA TRES BOTONES DE ADORNO EN CADA UNA DE LAS MANGAS.  </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11</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CAMILLEROS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6017600160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54</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MANGA CORTA CON DOBLADILLO DE 2.0 CM DE ANCHO. DELANTERO DE DOS PIEZAS. CUELLO SPORT CON SOLAPA PEQUEÑA. 3 BOLSAS DE PARCHE, 2 BOLSAS EN LA PARTE INFERIOR DE 15 CM DE ALTURA X 17 CM DE ANCHO, UNA EN CADA DELANTERO CON LAS PUNTAS INFERIORES TERMINADAS EN DIAGONAL, DOBLADILLO DE LA </w:t>
            </w:r>
            <w:r w:rsidRPr="006C44EA">
              <w:rPr>
                <w:rFonts w:ascii="Calibri" w:hAnsi="Calibri"/>
                <w:color w:val="000000"/>
                <w:sz w:val="16"/>
                <w:szCs w:val="16"/>
                <w:lang w:val="es-MX" w:eastAsia="es-MX"/>
              </w:rPr>
              <w:lastRenderedPageBreak/>
              <w:t>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2 PIEZAS, TIPO BAGUI CON 2 PLIEGUES EN CADA DELANTERO, CIERRA AL FRENTE POR MEDIO DE UN CIERRE DE 18 CM, METÁLICO AL COLOR DE LA PRENDA. BOLSAS DIAGONALES DE 30 CM DE LARGO POR 17 CM DE ANCHO CON UNA ABERTURA DE 19 CM DE LARGO CON PESPUNTE A ¼”. TRASERO DE 2 PIEZAS CON UNA PINZA A CADA LADO DE 6 CM DE LARGO, DOS BOLSAS TIPO BIES CON ABERTURA DE 13 CM DE DOS VIVOS DE 1 CM DE ANCHO. PRETINA DE 4 PIEZAS DE 3.5 CM DE ANCHO ENTRETELADA, FLEXO EN LOS COSTADOS PARA SU AJUSTE Y COMODIDAD CON ENSANCHE DE 1 ½” DE ANCHO POR 25 CM DE LARGO, 7 TRABAS PARA CINTURÓN DE 1 CM DE ANCHO DISTRIBUIDAS EQUIDISTANTEMENTE EN EL CONTORNO DE LA PRETINA.</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12</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ODONTOLOGIA FEMENINO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6017600120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 CM DE ANCHO POR 14 CM DE ALTO, CON UN DOBLADILLO DE 2.5 CM, LA PARTE INFERIOR DE DICHA BOLSA TAMBIÉN TIENE PUNTAS EN DIAGONAL EN AMBOS EXTREMOS. EN LOS COSTADOS CADA DELANTERO PRESENTA BOLSA DE COMUNICACIÓN CON ENTRADA DE 15.5 CM CUBIERTA POR UN VIVO DE 20 CM DE LARGO POR 3 CM DE ANCHO CON PESPUNTE AL FILO Y A 1/4". EL DELANTERO IZQUIERDO TIENE 5 BOTONES DE PASTA NACARADA DE 18 MM DE DIAMETRO CUATRO </w:t>
            </w:r>
            <w:r w:rsidRPr="006C44EA">
              <w:rPr>
                <w:rFonts w:ascii="Calibri" w:hAnsi="Calibri"/>
                <w:color w:val="000000"/>
                <w:sz w:val="16"/>
                <w:szCs w:val="16"/>
                <w:lang w:val="es-MX" w:eastAsia="es-MX"/>
              </w:rPr>
              <w:lastRenderedPageBreak/>
              <w:t>ORIFICIOS AL COLOR DE LA PRENDA. EL PRIMER BOTON COLOCADO A UNA DISTANCIA DE 3.5 CM MEDIDOS DEL CRUCE DEL ESCOTE HACIA ABAJO. LA DISTANCIA ENTRE LOS BOTONES DEBERA SER EQUIDISTANTE; EL DELANTERO DERECHO DEBE LLEVAR 5 OJALES RECTOS EN FORMA VERTICAL. CUELLO: TIPO SPORT, DE 9 CM DE ANCHO EN TODO SU CONTORNO CON PESPUNTE A 1/4". ESPALDA: DE DOS PIEZAS, CON CINTURÓN DE 5.5 CM DE ANCHO Y DOS PIEZAS A LA ALTURA DE LA CINTURA CON PESPUNTE DE 1/4" EN TODO EL CONTORNO Y A LO LARGO DE 30 CM DE CADA LADO CON TERMINADO DE PUNTA DE LANZA, PRESENTA DOS BOTONES DE PASTA NACARADOS DE 18 MM DE DIAMETRO CUATRO ORIFICIOS AL COLOR DE LA PRENDA Y OJALES HORIZONTALES, DOBLADOLLO EN RUEDO DE 2CM. COLOCADOS EQUIDISTANTEMENTE UNO DEL OTRO, CON OJALES HORIZONTALES. AL TÉRMINO DE LA BATA PRESENTA ABERTURA EN LA PARTE INFERIOR CENTRAL DE 23 CM DE LARGO Y 4 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POPELINA</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C77148"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CARETA DE PROTECCIÓN</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TRANSPARENTE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PLÁSTICO</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DENTAL, DESMONTABLE Y AJUSTABLE, DE PROTECCIÓN COMPLETA A LA CARA.</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13</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ODONTOLOGIA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7017600235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50</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12.5 CM DE ANCHO POR 14.5 CM DE ALTO, CON UN DOBLADILLO DE 2.5 CM, LA PARTE INFERIOR DE DICHA BOLSA TAMBIÉN TIENE PUNTAS EN DIAGONAL EN AMBOS EXTREMOS. EN LOS COSTADOS CADA DELANTERO PRESENTA BOLSA DE COMUNICACIÓN CON ENTRADA DE 16 CM CUBIERTA POR UN VIVO DE 19.5 CM DE LARGO POR 4 CM DE ANCHO CON PESPUNTE AL FILO Y A 1/4".  EL DELANTERO DERECHO TIENE 5 BOTONES DE PASTA NACARADA DE 18 MM DE DIAMETRO DE CUATRO ORIFICIOS AL COLOR DE LA PRENDA. EL PRIMER BOTON COLOCADO A UNA DISTANCIA DE 3.5 CM MEDIDOS DEL CRUCE DEL ESCOTE HACIA ABAJO. LA DISTANCIA ENTRE LOS BOTONES DEBERA SER EQUIDISTANTE; EL DELANTERO IZQUIERDO </w:t>
            </w:r>
            <w:r w:rsidRPr="006C44EA">
              <w:rPr>
                <w:rFonts w:ascii="Calibri" w:hAnsi="Calibri"/>
                <w:color w:val="000000"/>
                <w:sz w:val="16"/>
                <w:szCs w:val="16"/>
                <w:lang w:val="es-MX" w:eastAsia="es-MX"/>
              </w:rPr>
              <w:lastRenderedPageBreak/>
              <w:t>DEBE LLEVAR 5 OJALES RECTOS EN FORMA VERTICAL. CUELLO: TIPO SPORT, DE 9 CM DE ANCHO EN TODO SU CONTORNO CON PESPUNTE A 1/4". ESPALDA: DE DOS PIEZAS, CON CINTURÓN DE 5.5 CM DE ANCHO Y DOS PIEZAS A LA ALTURA DE LA CINTURA CON PESPUNTE DE 1/4" EN TODO EL CONTORNO Y A LO LARGO DE 37 CM DE CADA LADO CON TERMINADO DE PUNTA DE LANZA, PRESENTA DOS BOTONES DE PASTA NACARADOS DE 18 MM DE DIAMETRO DE CUATRO ORIFICIOS AL COLOR DE LA PRENDA Y COLOCADOS A UNA DISTANCIA DE 19 CM UNO DEL OTRO, CON OJALES HORIZONTALES.  AL TÉRMINO DE LA BATA PRESENTA ABERTURA EN LA PARTE INFERIOR CENTRAL DE 23 CM DE LARGO Y 4CM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POPELINA</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C77148"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CARETA DE PROTECCIÓN</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TRANSPARENTE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PLÁSTICO</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DENTAL, DESMONTABLE Y AJUSTABLE, DE PROTECCIÓN COMPLETA A LA CARA.</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14</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MEDICO HOSPITALARIO FEMENINO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7017600040</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86</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 CM DE ANCHO POR 14 CM DE ALTO, CON UN DOBLADILLO DE 2.5 CM, LA PARTE INFERIOR DE DICHA BOLSA TAMBIÉN TIENE PUNTAS EN DIAGONAL EN AMBOS EXTREMOS. EN LOS COSTADOS CADA DELANTERO PRESENTA BOLSA DE COMUNICACIÓN CON ENTRADA DE 15.5 CM CUBIERTA POR UN VIVO DE 20 CM DE LARGO POR 3 CM DE ANCHO CON PESPUNTE AL FILO Y A 1/4". EL DELANTERO IZQUIERDO TIENE 5 BOTONES DE PASTA NACARADA DE 18 MM DE DIAMETRO CUATRO ORIFICIOS AL COLOR DE LA PRENDA. EL PRIMER BOTON COLOCADO A UNA DISTANCIA DE 3.5 CM MEDIDOS DEL CRUCE DEL ESCOTE HACIA ABAJO. LA DISTANCIA ENTRE LOS BOTONES DEBERA SER EQUIDISTANTE; EL DELANTERO DERECHO DEBE LLEVAR 5 OJALES RECTOS EN FORMA VERTICAL. CUELLO: TIPO SPORT, DE 9 CM DE ANCHO EN TODO SU CONTORNO CON PESPUNTE A 1/4". ESPALDA: DE DOS PIEZAS, CON CINTURÓN DE 5.5 CM DE ANCHO Y DOS PIEZAS A LA ALTURA DE LA CINTURA CON PESPUNTE DE 1/4" EN TODO EL CONTORNO Y A LO </w:t>
            </w:r>
            <w:r w:rsidRPr="006C44EA">
              <w:rPr>
                <w:rFonts w:ascii="Calibri" w:hAnsi="Calibri"/>
                <w:color w:val="000000"/>
                <w:sz w:val="16"/>
                <w:szCs w:val="16"/>
                <w:lang w:val="es-MX" w:eastAsia="es-MX"/>
              </w:rPr>
              <w:lastRenderedPageBreak/>
              <w:t>LARGO DE 30 CM DE CADA LADO CON TERMINADO DE PUNTA DE LANZA, PRESENTA DOS BOTONES DE PASTA NACARADOS DE 18 MM DE DIAMETRO CUATRO ORIFICIOS AL COLOR DE LA PRENDA Y OJALES HORIZONTALES, DOBLADOLLO EN RUEDO DE 2CM. COLOCADOS EQUIDISTANTEMENTE UNO DEL OTRO, CON OJALES HORIZONTALES. AL TÉRMINO DE LA BATA PRESENTA ABERTURA EN LA PARTE INFERIOR CENTRAL DE 23 CM DE LARGO Y 4 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15</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MEDICO HOSPITALARIO MASCULINO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7017600035</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152</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12.5 CM DE ANCHO POR 14.5 CM DE ALTO, CON UN DOBLADILLO DE 2.5 CM, LA PARTE INFERIOR DE DICHA BOLSA TAMBIÉN TIENE PUNTAS EN DIAGONAL EN AMBOS EXTREMOS. EN LOS COSTADOS CADA DELANTERO PRESENTA BOLSA DE COMUNICACIÓN CON ENTRADA DE 16 CM CUBIERTA POR UN VIVO DE 19.5 CM DE LARGO POR 4 CM DE ANCHO CON PESPUNTE AL FILO Y A 1/4".  EL DELANTERO DERECHO TIENE 5 BOTONES DE PASTA NACARADA DE 18 MM DE DIAMETRO DE CUATRO ORIFICIOS AL COLOR DE LA PRENDA. EL PRIMER BOTON COLOCADO A UNA DISTANCIA DE 3.5 CM MEDIDOS DEL CRUCE DEL ESCOTE HACIA ABAJO. LA DISTANCIA ENTRE LOS BOTONES DEBERA SER EQUIDISTANTE; EL DELANTERO IZQUIERDO DEBE LLEVAR 5 OJALES RECTOS EN FORMA VERTICAL. CUELLO: TIPO SPORT, DE 9 CM DE ANCHO EN TODO SU CONTORNO CON PESPUNTE A 1/4". ESPALDA: DE DOS PIEZAS, CON CINTURÓN DE 5.5 CM DE ANCHO Y DOS PIEZAS A LA ALTURA DE LA CINTURA CON PESPUNTE DE 1/4" EN TODO EL CONTORNO Y A LO LARGO DE 37 CM DE CADA LADO CON TERMINADO DE PUNTA DE LANZA, PRESENTA DOS BOTONES DE PASTA NACARADOS DE 18 MM DE DIAMETRO DE CUATRO ORIFICIOS AL COLOR DE LA PRENDA Y COLOCADOS A UNA DISTANCIA DE 19 CM UNO DEL OTRO, CON OJALES HORIZONTALES.  AL TÉRMINO DE LA BATA PRESENTA ABERTURA EN LA PARTE INFERIOR CENTRAL DE 23 CM DE LARGO Y 4CM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tcBorders>
              <w:top w:val="nil"/>
              <w:left w:val="single" w:sz="12" w:space="0" w:color="auto"/>
              <w:bottom w:val="nil"/>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16</w:t>
            </w:r>
          </w:p>
        </w:tc>
        <w:tc>
          <w:tcPr>
            <w:tcW w:w="1134" w:type="dxa"/>
            <w:tcBorders>
              <w:top w:val="nil"/>
              <w:left w:val="nil"/>
              <w:bottom w:val="nil"/>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UNIFORME DE MEDICO </w:t>
            </w:r>
            <w:r w:rsidRPr="006C44EA">
              <w:rPr>
                <w:rFonts w:ascii="Calibri" w:hAnsi="Calibri"/>
                <w:color w:val="000000"/>
                <w:sz w:val="16"/>
                <w:szCs w:val="16"/>
                <w:lang w:val="es-MX" w:eastAsia="es-MX"/>
              </w:rPr>
              <w:lastRenderedPageBreak/>
              <w:t>COMUNITARIO FEMENINO</w:t>
            </w:r>
          </w:p>
        </w:tc>
        <w:tc>
          <w:tcPr>
            <w:tcW w:w="1134" w:type="dxa"/>
            <w:tcBorders>
              <w:top w:val="nil"/>
              <w:left w:val="nil"/>
              <w:bottom w:val="nil"/>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lastRenderedPageBreak/>
              <w:t>7017600050</w:t>
            </w:r>
          </w:p>
        </w:tc>
        <w:tc>
          <w:tcPr>
            <w:tcW w:w="850" w:type="dxa"/>
            <w:tcBorders>
              <w:top w:val="nil"/>
              <w:left w:val="nil"/>
              <w:bottom w:val="nil"/>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221</w:t>
            </w:r>
          </w:p>
        </w:tc>
        <w:tc>
          <w:tcPr>
            <w:tcW w:w="851" w:type="dxa"/>
            <w:tcBorders>
              <w:top w:val="nil"/>
              <w:left w:val="nil"/>
              <w:bottom w:val="nil"/>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nil"/>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nil"/>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nil"/>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single" w:sz="8" w:space="0" w:color="auto"/>
              <w:bottom w:val="nil"/>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w:t>
            </w:r>
            <w:r w:rsidRPr="006C44EA">
              <w:rPr>
                <w:rFonts w:ascii="Calibri" w:hAnsi="Calibri"/>
                <w:color w:val="000000"/>
                <w:sz w:val="16"/>
                <w:szCs w:val="16"/>
                <w:lang w:val="es-MX" w:eastAsia="es-MX"/>
              </w:rPr>
              <w:lastRenderedPageBreak/>
              <w:t>PARCHE DE 16 CM DE ANCHO POR 16.5 CM DE ALTO CON DOBLADILLO DE 2.5 CM CON PUNTAS EN DIAGONAL EN AMBOS EXTREMOS INFERIORES. ADICIONALMENTE EL DELANTERO IZQUIERDO TIENE UNA BOLSA DE PARCHE A LA ALTURA DEL PECHO DE 12 CM DE ANCHO POR 14 CM DE ALTO, CON UN DOBLADILLO DE 2.5 CM, LA PARTE INFERIOR DE DICHA BOLSA TAMBIÉN TIENE PUNTAS EN DIAGONAL EN AMBOS EXTREMOS. EN LOS COSTADOS CADA DELANTERO PRESENTA BOLSA DE COMUNICACIÓN CON ENTRADA DE 15.5 CM CUBIERTA POR UN VIVO DE 20 CM DE LARGO POR 3 CM DE ANCHO CON PESPUNTE AL FILO Y A 1/4". EL DELANTERO IZQUIERDO TIENE 5 BOTONES DE PASTA NACARADA DE 18 MM DE DIAMETRO CUATRO ORIFICIOS AL COLOR DE LA PRENDA. EL PRIMER BOTON COLOCADO A UNA DISTANCIA DE 3.5 CM MEDIDOS DEL CRUCE DEL ESCOTE HACIA ABAJO. LA DISTANCIA ENTRE LOS BOTONES DEBERA SER EQUIDISTANTE; EL DELANTERO DERECHO DEBE LLEVAR 5 OJALES RECTOS EN FORMA VERTICAL. CUELLO: TIPO SPORT, DE 9 CM DE ANCHO EN TODO SU CONTORNO CON PESPUNTE A 1/4". ESPALDA: DE DOS PIEZAS, CON CINTURÓN DE 5.5 CM DE ANCHO Y DOS PIEZAS A LA ALTURA DE LA CINTURA CON PESPUNTE DE 1/4" EN TODO EL CONTORNO Y A LO LARGO DE 30 CM DE CADA LADO CON TERMINADO DE PUNTA DE LANZA, PRESENTA DOS BOTONES DE PASTA NACARADOS DE 18 MM DE DIAMETRO CUATRO ORIFICIOS AL COLOR DE LA PRENDA Y OJALES HORIZONTALES, DOBLADOLLO EN RUEDO DE 2CM. COLOCADOS EQUIDISTANTEMENTE UNO DEL OTRO, CON OJALES HORIZONTALES. AL TÉRMINO DE LA BATA PRESENTA ABERTURA EN LA PARTE INFERIOR CENTRAL DE 23 CM DE LARGO Y 4 CM DE ANCHO CON REMATE EN DIAGONAL. MANGAS: LARGA DE UNA PIEZA UNIDAS AL DELANTERO Y ESPALDA CON COSTURA Y PUNTADA DE SEGURIDAD EN MAQUINA OVERLOOK DE HILOS.</w:t>
            </w:r>
          </w:p>
        </w:tc>
      </w:tr>
      <w:tr w:rsidR="006C44EA" w:rsidRPr="006C44EA" w:rsidTr="00C77148">
        <w:trPr>
          <w:trHeight w:val="300"/>
          <w:jc w:val="center"/>
        </w:trPr>
        <w:tc>
          <w:tcPr>
            <w:tcW w:w="836" w:type="dxa"/>
            <w:tcBorders>
              <w:top w:val="single" w:sz="12" w:space="0" w:color="auto"/>
              <w:left w:val="single" w:sz="12" w:space="0" w:color="auto"/>
              <w:bottom w:val="single" w:sz="4"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17</w:t>
            </w:r>
          </w:p>
        </w:tc>
        <w:tc>
          <w:tcPr>
            <w:tcW w:w="1134" w:type="dxa"/>
            <w:tcBorders>
              <w:top w:val="single" w:sz="12" w:space="0" w:color="auto"/>
              <w:left w:val="nil"/>
              <w:bottom w:val="single" w:sz="4"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MEDICO COMUNITARIO MASCULINO</w:t>
            </w:r>
          </w:p>
        </w:tc>
        <w:tc>
          <w:tcPr>
            <w:tcW w:w="1134" w:type="dxa"/>
            <w:tcBorders>
              <w:top w:val="single" w:sz="12" w:space="0" w:color="auto"/>
              <w:left w:val="nil"/>
              <w:bottom w:val="single" w:sz="4"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7017600045</w:t>
            </w:r>
          </w:p>
        </w:tc>
        <w:tc>
          <w:tcPr>
            <w:tcW w:w="850" w:type="dxa"/>
            <w:tcBorders>
              <w:top w:val="single" w:sz="12" w:space="0" w:color="auto"/>
              <w:left w:val="nil"/>
              <w:bottom w:val="single" w:sz="4"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314</w:t>
            </w:r>
          </w:p>
        </w:tc>
        <w:tc>
          <w:tcPr>
            <w:tcW w:w="851" w:type="dxa"/>
            <w:tcBorders>
              <w:top w:val="single" w:sz="12" w:space="0" w:color="auto"/>
              <w:left w:val="nil"/>
              <w:bottom w:val="single" w:sz="4"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single" w:sz="12" w:space="0" w:color="auto"/>
              <w:left w:val="nil"/>
              <w:bottom w:val="single" w:sz="4"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single" w:sz="12" w:space="0" w:color="auto"/>
              <w:left w:val="nil"/>
              <w:bottom w:val="single" w:sz="4"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single" w:sz="12" w:space="0" w:color="auto"/>
              <w:left w:val="nil"/>
              <w:bottom w:val="single" w:sz="4"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single" w:sz="12" w:space="0" w:color="auto"/>
              <w:left w:val="single" w:sz="8" w:space="0" w:color="auto"/>
              <w:bottom w:val="single" w:sz="4" w:space="0" w:color="auto"/>
              <w:right w:val="single" w:sz="12" w:space="0" w:color="auto"/>
            </w:tcBorders>
            <w:shd w:val="clear" w:color="auto" w:fill="auto"/>
            <w:vAlign w:val="center"/>
            <w:hideMark/>
          </w:tcPr>
          <w:p w:rsidR="006C44EA" w:rsidRPr="006C44EA" w:rsidRDefault="006C44EA" w:rsidP="00086414">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12.5 CM DE ANCHO POR 14.5 CM DE ALTO, CON UN DOBLADILLO DE 2.5 CM, LA PARTE INFERIOR DE DICHA BOLSA TAMBIÉN TIENE PUNTAS EN DIAGONAL EN AMBOS EXTREMOS. EN LOS COSTADOS CADA DELANTERO PRESENTA BOLSA DE COMUNICACIÓN CON ENTRADA DE 16 CM CUBIERTA POR UN VIVO DE 19.5 CM DE LARGO POR 4 CM DE ANCHO CON PESPUNTE AL FILO Y A 1/4".  EL DELANTERO DERECHO TIENE 5 BOTONES DE </w:t>
            </w:r>
            <w:r w:rsidRPr="006C44EA">
              <w:rPr>
                <w:rFonts w:ascii="Calibri" w:hAnsi="Calibri"/>
                <w:color w:val="000000"/>
                <w:sz w:val="16"/>
                <w:szCs w:val="16"/>
                <w:lang w:val="es-MX" w:eastAsia="es-MX"/>
              </w:rPr>
              <w:lastRenderedPageBreak/>
              <w:t>PASTA NACARADA DE 18 MM DE DIAMETRO DE CUATRO ORIFICIOS AL COLOR DE LA PRENDA. EL PRIMER BOTON COLOCADO A UNA DISTANCIA DE 3.5 CM MEDIDOS DEL CRUCE DEL ESCOTE HACIA ABAJO. LA DISTANCIA ENTRE LOS BOTONES DEBERA SER EQUIDISTANTE; EL DELANTERO IZQUIERDO DEBE LLEVAR 5 OJALES RECTOS EN FORMA VERTICAL. CUELLO: TIPO SPORT, DE 9 CM DE ANCHO EN TODO SU CONTORNO CON PESPUNTE A 1/4". ESPALDA: DE DOS PIEZAS, CON CINTURÓN DE 5.5 CM DE ANCHO Y DOS PIEZAS A LA ALTURA DE LA CINTURA CON PESPUNTE DE 1/4" EN TODO EL CONTORNO Y A LO LARGO DE 37 CM DE CADA LADO CON TERMINADO DE PUNTA DE LANZA, PRESENTA DOS BOTONES DE PASTA NACARADOS DE 18 MM DE DIAMETRO DE CUATRO ORIFICIOS AL COLOR DE LA PRENDA Y COLOCADOS A UNA DISTANCIA DE 19 CM UNO DEL OTRO, CON OJALES HORIZONTALES.  AL TÉRMINO DE LA BATA PRESENTA ABERTURA EN LA PARTE INFERIOR CENTRAL DE 23 CM DE LARGO Y 4CM DE ANCHO CON REMATE EN DIAGONAL. MANGAS: LARGA DE UNA PIEZA UNIDAS AL DELANTERO Y ESPALDA CON COSTURA Y PUNTADA DE SEGURIDAD EN MAQUINA OVERLOOK DE HILOS.</w:t>
            </w:r>
          </w:p>
        </w:tc>
      </w:tr>
      <w:tr w:rsidR="006C44EA" w:rsidRPr="006C44EA" w:rsidTr="00086414">
        <w:trPr>
          <w:trHeight w:val="300"/>
          <w:jc w:val="center"/>
        </w:trPr>
        <w:tc>
          <w:tcPr>
            <w:tcW w:w="836"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18</w:t>
            </w:r>
          </w:p>
        </w:tc>
        <w:tc>
          <w:tcPr>
            <w:tcW w:w="1134"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PROGRAMAS DE SALUD FEMENINO</w:t>
            </w:r>
          </w:p>
        </w:tc>
        <w:tc>
          <w:tcPr>
            <w:tcW w:w="1134" w:type="dxa"/>
            <w:vMerge w:val="restar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6017600195</w:t>
            </w:r>
          </w:p>
        </w:tc>
        <w:tc>
          <w:tcPr>
            <w:tcW w:w="850" w:type="dxa"/>
            <w:vMerge w:val="restar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45</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CAMISA</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ÁMBAR</w:t>
            </w:r>
          </w:p>
        </w:tc>
        <w:tc>
          <w:tcPr>
            <w:tcW w:w="993" w:type="dxa"/>
            <w:tcBorders>
              <w:top w:val="single" w:sz="4" w:space="0" w:color="auto"/>
              <w:left w:val="nil"/>
              <w:bottom w:val="single" w:sz="4"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single" w:sz="4" w:space="0" w:color="auto"/>
              <w:left w:val="nil"/>
              <w:bottom w:val="single" w:sz="4" w:space="0" w:color="auto"/>
              <w:right w:val="single" w:sz="4" w:space="0" w:color="auto"/>
            </w:tcBorders>
            <w:shd w:val="clear" w:color="auto" w:fill="auto"/>
            <w:vAlign w:val="center"/>
          </w:tcPr>
          <w:p w:rsidR="00086414" w:rsidRPr="00086414" w:rsidRDefault="00086414" w:rsidP="00086414">
            <w:pPr>
              <w:jc w:val="center"/>
              <w:rPr>
                <w:rFonts w:ascii="Calibri" w:hAnsi="Calibri"/>
                <w:color w:val="000000"/>
                <w:sz w:val="16"/>
                <w:szCs w:val="16"/>
                <w:lang w:val="es-MX" w:eastAsia="es-MX"/>
              </w:rPr>
            </w:pPr>
            <w:r w:rsidRPr="00086414">
              <w:rPr>
                <w:rFonts w:ascii="Calibri" w:hAnsi="Calibri"/>
                <w:color w:val="000000"/>
                <w:sz w:val="16"/>
                <w:szCs w:val="16"/>
                <w:lang w:val="es-MX" w:eastAsia="es-MX"/>
              </w:rPr>
              <w:t xml:space="preserve">DELANTERO: DE 2 PIEZAS, FORMANDO ASÍ EL FRENTE DE LA BLUSA. QUE SE UNEN AL CENTRO POR MEDIO DE UNA ALETILLA DE 2.5 CM DE ANCHO. Y SOBRE LA CUAL PRESENTA 5 OJALES VERTICALES EN EL LADO DERECHO, ESTOS COINCIDEN CON BOTONES DEL NO. 18 DE PLÁSTICO, CON 4 ORIFICIOS. EL PRIMER BOTÓN SE COLOCA A UNA DISTANCIA DE 8.0 CM DE LA BASE DEL CUELLO HACIA ABAJO Y AL CENTRO DE LA ALETILLA, LOS SIGUIENTES LLEVAN UNA SEPARACIÓN ENTRE CADA UNO DE 8.5 CM HASTA COMPLETAR EL TOTAL. AMBOS DELANTEROS LLEVAN EN LA PARTE SUPERIOR UNA BOLSA CON LA SIGUIENTE FORMA Y MEDIDAS: LAS BOLSAS DE 12.0 CM DE ANCHO POR 14.5 CM DE PROFUNDIDAD (ALTURA). DOBLADILLO EN LA ENTRADA DE 3.0 CM CARGADO, ES DECIR CON UN DOBLADILLO HACIA ARRIBA CON PESPUNTE Y DESPUÉS UN DOBLADILLO HACIA ABAJO TAMBIÉN CON PESPUNTE. ESTA TAMBIÉN LLEVA LAS PUNTAS INFERIORES CON TERMINACIÓN DIAGONAL Y SE FIJA CON DOBLE PESPUNTE AL FILO EN TODO EL CONTORNO. SE REMATAN EN LOS EXTREMOS SUPERIORES. CUELLO: CAMISERO. ESTÉ MIDE 3.0 CM DE ANCHO AL CENTRO POR 7.5 CM EN LAS PUNTAS CON PESPUNTE A 7 MM EN TODO EL CONTORNO. PIE DE CUELLO: DE DOS PIEZAS SOBREPUESTAS, CON ENTRETELA FUSIONABLE, DE 3.0 CM DE ANCHO Y COSIDO A LA ESPALDA Y DELANTEROS CON PESPUNTE AL FILO. EN EL LADO IZQUIERDO LLEVA UN OJAL HORIZONTAL Y EN EL LADO DERECHO UN BOTÓN DEL NO. 18 DE </w:t>
            </w:r>
            <w:r w:rsidRPr="00086414">
              <w:rPr>
                <w:rFonts w:ascii="Calibri" w:hAnsi="Calibri"/>
                <w:color w:val="000000"/>
                <w:sz w:val="16"/>
                <w:szCs w:val="16"/>
                <w:lang w:val="es-MX" w:eastAsia="es-MX"/>
              </w:rPr>
              <w:lastRenderedPageBreak/>
              <w:t>PLÁSTICO, CON 4 ORIFICIOS. ESPALDA: DE UNA PIEZA, CON DOS PINZAS PARA DAR FORMA. EL CORTE BAJO DE LA BLUSA ES CURVEADO Y LLEVA UN DOBLADILLO A 5 MM CARGADO. ALETILLA: LÍNEA BOTONERA DEL LADO IZQUIERDO, DOBLADA HACIA EL INTERIOR DE LA PRENDA, DE 2.5 CM DE ANCHO. CON 5 BOTONES DEL NO. 18 DE PLÁSTICO, CON 4 ORIFICIOS AL FRENTE DEL LADO IZQUIERDO, COLOCADOS AL CENTRO Y DE MANERA EQUIDISTANTE. LÍNEA OJALERA DEL LADO DERECHO DE 2.5 CM DE ANCHO. EL OJAL DE PIE DE CUELLO ES HORIZONTAL Y LOS 5 OJALES VERTICALES EQUIDISTANTES ENTRE SI Y CENTRADOS A LO ANCHO DE LA ALETILLA, LOS CUALES COINCIDEN CON LOS BOTONES. MANGAS: LARGAS DE UNA SOLA PIEZA. CON UN PLIEGUE CARGADO HACIA LA ALETILLA DE 1.3 CM DE PROFUNDIDAD. PUÑOS: LOS PUÑOS SON DOBLES DE LA MISMA TELA DE CONFECCIÓN DE LA CAMISA, CON ENTRETELA FUSIONABLE, CON LAS PUNTAS TERMINADAS EN RECTO, CON UN OJAL HORIZONTAL CON RESPECTO A LA UNIÓN DEL PUÑO CON LA MANGA Y DOS BOTONES DEL NO. 18 DE PLÁSTICO, CON 4 ORIFICIOS. CON PESPUNTE A 0.7 CM EN EL CONTORNO Y UNIDO A LA MANGA CON DOBLE COSTURA. EL ANCHO DEL PUÑO DE LA CAMISA ES DE 7.0 CM.  ALETILLA DE LA MANGA: EN LA PARTE QUE DA HACIA LA ESPALDA SE COLOCA UNA ALETILLA DE ESPADA, DE UNA SOLA PIEZA, DE 13.0 CM DE LARGO Y COSIENDO UN REMATE HORIZONTAL EN LA PARTE SUPERIOR DE LA ABERTURA A 10.0 CM, INICIANDO DICHA MEDIDA A PARTIR DE LA UNIÓN DE LA MANGA CON EL PUÑO. EL ANCHO DE LA ALETILLA ES DE 2.5 CM.  RUEDO DE LA CAMISA: LA CAMISA ES TERMINADA EN SU EXTREMO INFERIOR EN FORMA CURVA CON UN DOBLADILLO REMETIDO DE 0.5 CM DE ANCHO EN TODA SU EXTENSIÓN.</w:t>
            </w:r>
          </w:p>
          <w:p w:rsidR="00086414" w:rsidRPr="00086414" w:rsidRDefault="00086414" w:rsidP="00086414">
            <w:pPr>
              <w:jc w:val="center"/>
              <w:rPr>
                <w:rFonts w:ascii="Calibri" w:hAnsi="Calibri"/>
                <w:color w:val="000000"/>
                <w:sz w:val="16"/>
                <w:szCs w:val="16"/>
                <w:lang w:val="es-MX" w:eastAsia="es-MX"/>
              </w:rPr>
            </w:pPr>
            <w:r w:rsidRPr="00086414">
              <w:rPr>
                <w:rFonts w:ascii="Calibri" w:hAnsi="Calibri"/>
                <w:color w:val="000000"/>
                <w:sz w:val="16"/>
                <w:szCs w:val="16"/>
                <w:lang w:val="es-MX" w:eastAsia="es-MX"/>
              </w:rPr>
              <w:t>LA PRENDA LLEVA ENTRETELA DE FUSIÓN EN: CUELLO, PIE DE CUELLO Y PUÑOS.</w:t>
            </w:r>
          </w:p>
          <w:p w:rsidR="006C44EA" w:rsidRPr="006C44EA" w:rsidRDefault="00086414" w:rsidP="00086414">
            <w:pPr>
              <w:jc w:val="center"/>
              <w:rPr>
                <w:rFonts w:ascii="Calibri" w:hAnsi="Calibri"/>
                <w:color w:val="000000"/>
                <w:sz w:val="16"/>
                <w:szCs w:val="16"/>
                <w:lang w:val="es-MX" w:eastAsia="es-MX"/>
              </w:rPr>
            </w:pPr>
            <w:r w:rsidRPr="00086414">
              <w:rPr>
                <w:rFonts w:ascii="Calibri" w:hAnsi="Calibri"/>
                <w:color w:val="000000"/>
                <w:sz w:val="16"/>
                <w:szCs w:val="16"/>
                <w:lang w:val="es-MX" w:eastAsia="es-MX"/>
              </w:rPr>
              <w:t>PESPUNTES A 7 MM, CUELLO, PUÑOS Y SISAS. PESPUNTES AL FILO EN PIE DE CUELLO, ALETILLAS, BOLSAS Y ALETILLAS MANGAS.</w:t>
            </w:r>
          </w:p>
        </w:tc>
      </w:tr>
      <w:tr w:rsidR="006C44EA" w:rsidRPr="006C44EA" w:rsidTr="00C77148">
        <w:trPr>
          <w:trHeight w:val="300"/>
          <w:jc w:val="center"/>
        </w:trPr>
        <w:tc>
          <w:tcPr>
            <w:tcW w:w="836" w:type="dxa"/>
            <w:vMerge/>
            <w:tcBorders>
              <w:top w:val="single" w:sz="4" w:space="0" w:color="auto"/>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4" w:space="0" w:color="auto"/>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4" w:space="0" w:color="auto"/>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single" w:sz="4" w:space="0" w:color="auto"/>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single" w:sz="4" w:space="0" w:color="auto"/>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single" w:sz="4" w:space="0" w:color="auto"/>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single" w:sz="4" w:space="0" w:color="auto"/>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ÁMBAR</w:t>
            </w:r>
          </w:p>
        </w:tc>
        <w:tc>
          <w:tcPr>
            <w:tcW w:w="993" w:type="dxa"/>
            <w:tcBorders>
              <w:top w:val="single" w:sz="4" w:space="0" w:color="auto"/>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single" w:sz="4" w:space="0" w:color="auto"/>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CORTE RECTO, DELANTERO DE DOS PIEZAS, CIERRA AL FRENTE POR MEDIO DE UN CIERRE DE 16 CM. DE NYLON AL TONO, BOLSAS DIAGONALES DE 15 CM. DE ENTRADA CON PESPUNTE A 1/4"; PRETINA ENTRETELADA DE 3.5 CM. DE ANCHO CON PESPUNTE AL FILO EN TODO SU CONTORNO, CIERRA AL CENTRO DEL DELANTERO CON UN BOTÓN DE PASTA AL TONO DE LA TELA DEL NO. 30. PARTE TRASERA DE 2 PIEZAS CON UNA PINZA A CADA LADO DE 7.5 CM. DE LARGO, PRETINA INTEGRADA DE 4 CM. CON PESPUNTE EN SU CONTORNO. CON RESORTE CUBIERTO EN CADA COSTADO DE LA </w:t>
            </w:r>
            <w:r w:rsidRPr="006C44EA">
              <w:rPr>
                <w:rFonts w:ascii="Calibri" w:hAnsi="Calibri"/>
                <w:color w:val="000000"/>
                <w:sz w:val="16"/>
                <w:szCs w:val="16"/>
                <w:lang w:val="es-MX" w:eastAsia="es-MX"/>
              </w:rPr>
              <w:lastRenderedPageBreak/>
              <w:t>PRETINA TRASERA.</w:t>
            </w:r>
            <w:r w:rsidR="004A50C8">
              <w:rPr>
                <w:rFonts w:ascii="Calibri" w:hAnsi="Calibri"/>
                <w:color w:val="000000"/>
                <w:sz w:val="16"/>
                <w:szCs w:val="16"/>
                <w:lang w:val="es-MX" w:eastAsia="es-MX"/>
              </w:rPr>
              <w:t xml:space="preserve"> CON 5 BOTONES DEL NO. 18 DE PLÁSTICO, CON 4 ORIFICIOS AL FRENTE DEL LADO IZQUIERDO, DOBLADA HACIA EL INTERIOR DE LA PRENDA, DE 2.5 CM DE ANCHO. CON 5 BOTONES DEL NO. 18 DE PLÁSTICO, CON 4 ORIFICIOS AL FRENTE DEL LADO IZQUIERDO, COLOCACADOS AL CENTRO Y DE MANERA EQUIDISTANTE. LÍNEA OJALERA DEL LADO DERECHO DE 2.5 CM DE ANCHO. EL OJAL DE PIE DE CUELLO ES HORIZONTAL Y LOS 5 OJALES VERTICALES EQUIDISTANTES ENTRE SÍ Y CENTRADOS A LO ANCHO DE LA ALETILLA, LOS UCALES COINCIDEN CON LOS BOTONES. MANGAS: LARGAS DE UNA SOLA PIEZA CON UN PLIEGUE CARGADO HACIA LA ALETILLA DE 1.3 CM DE PROFUNDIAD. PUÑOS: LOS PUÑOS SON DOBLES DE LA MISMA TELA DE CONFECCIÓN D ELA CMAISA, CON ENTRETELA FUSIONABLE, CON LAS PUNTAS TEMRINADAS EN RECTO, CON UN OJAL HORIZONTAL CON RESPECTO A LA UNIÓN DEL PUÑO CON LA MANGA Y DOS BOTONES DEL NO. 18 DE PLÁSTICO, CON 4 ORIFICIOS CON PESPUNTE A 1.7 CM EN EL CONTORNO Y UNIDO A LA MANGA CON DOBLE COSTURA. EL ANCHO DEL PUÑO DE LA CAMISA ES DE 7.0 CM. ALETILLA DE LA MANGA: EN LA PARTE QUE DA HACIA LA ESPALDA SE COLCA UNA ALETILLA DE ESPADA, DE UNA SOLA PIEZA, DE 13.0 CM DE LARGO Y COSIENDO UN REMATE HORIZONTAL EN LA PARTE SUPERIOR DE LA ABERTURA A 10.0 CM, INICIANDO DICHA MEDIDA A PARTIR DE LA UNIÓN DE LA MANGA CON EL PUÑO. EL ANCHO DE LA ALETILLA ES DE 2.5 CM. RUEDO DE LA CAMISA: LA CAMISA ES TERMINADA EN SU EXTREMO INFERIOR EN FORMA CURVA CON UN DOBLADILLO REMETIDO DE 0.5 CM DE ANCHO EN TODA SU EXTENSIÓN. LA PRENDA LLEVA ENTRETELA DE FUSIÓN EN: CUELLO, PIE DE CUELLO Y PUÑOS. PESPUNTE A 7 MM, CUELLO, PUÑOS Y SISAS. PESPUNTES AL FILO EN PIE DE CUELLO, ALETILLAS, BOLSAS Y ALETILLAS MANGAS.</w:t>
            </w:r>
          </w:p>
        </w:tc>
      </w:tr>
      <w:tr w:rsidR="006C44EA" w:rsidRPr="006C44EA" w:rsidTr="004A50C8">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19</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PROGRAMAS DE SALUD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6017600190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61</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CAMISA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ÁMBAR</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tcPr>
          <w:p w:rsidR="006C44EA" w:rsidRPr="006C44EA" w:rsidRDefault="003E21AF" w:rsidP="006C44EA">
            <w:pPr>
              <w:jc w:val="center"/>
              <w:rPr>
                <w:rFonts w:ascii="Calibri" w:hAnsi="Calibri"/>
                <w:color w:val="000000"/>
                <w:sz w:val="16"/>
                <w:szCs w:val="16"/>
                <w:lang w:val="es-MX" w:eastAsia="es-MX"/>
              </w:rPr>
            </w:pPr>
            <w:r w:rsidRPr="003E21AF">
              <w:rPr>
                <w:rFonts w:ascii="Calibri" w:hAnsi="Calibri"/>
                <w:color w:val="000000"/>
                <w:sz w:val="16"/>
                <w:szCs w:val="16"/>
                <w:lang w:val="es-MX" w:eastAsia="es-MX"/>
              </w:rPr>
              <w:t xml:space="preserve">CAMISA DE VESTIR, MANGA LARGA PARA CABALLERO CON CORTE RECTO CLÁSICO, RUEDO SEMI REDONDEADO, BOLSA TIPO PARCHE EN DELANTERO IZQUIERDO Y CUELLO DE VESTIR TIPO INGLÉS. CUELLO DE VESTIR DE DOS PIEZAS, CON ENTRETELA FUSIONABLE, CON DOBLE PESPUNTE A 0.6 CM, EN TODO SU CONTORNO, CON DIMENSIONES DE 4.5 CM AL CENTRO DEL CUELLO Y 7.0 CM EN PUNTAS, CON OJAL DIAGONAL EN CADA PUNTA, PARA CIERRE DE BOTÓN DEL NÚMERO 16, DE CUATRO ORIFICIOS COLOCADO EN DELANTEROS.  PIE DE CUELLO DE DOS PIEZAS, CON ENTRETELA FUSIONABLE Y UN ANCHO DE 3.5 CM, CON PESPUNTE AL FILO DE 0.2 CM, EN TODO SU CONTORNO, CON OJAL HORIZONTAL (SOBRE EL LADO DEL DELANTERO IZQUIERDO) Y UN BOTÓN </w:t>
            </w:r>
            <w:r w:rsidRPr="003E21AF">
              <w:rPr>
                <w:rFonts w:ascii="Calibri" w:hAnsi="Calibri"/>
                <w:color w:val="000000"/>
                <w:sz w:val="16"/>
                <w:szCs w:val="16"/>
                <w:lang w:val="es-MX" w:eastAsia="es-MX"/>
              </w:rPr>
              <w:lastRenderedPageBreak/>
              <w:t>CAMISERO (SOBRE EL LADO DEL DELANTERO DERECHO) DE 4 ORIFICIOS DEL NÚMERO 18 COLOR CAFÉ MARMOLEADO. MANGA LARGA DE UNA SOLA PIEZA CON ALETILLA, CON 2 PLIEGUES PLANCHADOS HACIA LA ALETILLA, PUÑO DE 7.5 CM, CON CRUCE INTERNO DE 3.5 CM Y PUNTAS REDONDEADAS, CON DOS BOTONES CON UNA SEPARACIÓN DE 2.5 CM DE CENTRO A CENTRO DE CADA BOTÓN. LA ALETILLA TIENE UN ANCHO DE 2.5 CM, LA PARTE SUPERIOR CON OJAL EN VERTICAL Y LA ALETILLA INFERIOR CON UN BOTÓN DEL NÚMERO 16 CON PESPUNTE DE 0.2 CM, EN UN COSTADO DE ALETILLA Y PUNTA DE LA MISMA CON COSTURA DE SEGURIDAD, MANGA CERRADA CON MÁQUINA OVERLOCK DE 5 HILOS. PUÑO CON DOBLE PESPUNTE 0.6 CM, EN SU CONTORNO Y UN PESPUNTE DE 1.0 CM, EN LA PARTE SUPERIOR DEL PUÑO, PUÑO CON ENTRETELA. UNA BOLSA DE 17.0 CM DE LARGO POR 14.5 CM DE ANCHO, TIPO PARCHE CON TERMINACIÓN EN PICO, COLOCADA EN DELANTERO IZQUIERDO CON DOBLADILLO BOLSA DE 2.5 CM, CON DOBLE PESPUNTE EN SU CONTORNO DE 0.6 CM Y PESPUNTE AL FILO DE 0.2 CM A LOS COSTADOS DE LA BOLSA. COSTADOS: CERRADOS CON MÁQUINA OVERLOCK DE 5 HILOS. LAS COSTURAS COINCIDEN EN EL CRUCE DE LAS SISAS. ALETILLA SUPERIOR SOBREPUESTA A LA VISTA DEL DELANTERO IZQUIERDO, CUENTA CON 6 OJALES EN FORMA VERTICAL, CON UN ANCHO DE ALETILLA DE 3.5 CM Y DOBLE PESPUNTE A 0.6 CM, EN TODO SU CONTORNO. LA ALETILLA INFERIOR SE ENCUENTRA INTEGRADA EN DELANTERO DERECHO (EL DELANTERO DERECHO Y LA ALETILLA FORMAN UNA SOLA PIEZA), CUENTA CON 6 BOTONES CAFÉ MARMOLEADO DE CUATRO ORIFICIOS DEL NÚMERO 18; SON COLOCADOS EQUIDISTANTEMENTE PERFECTAMENTE CENTRADOS EN EL ANCHO DE LA ALETILLA, CON UN ANCHO ALETILLA DE 2.5 CM, CON PESPUNTE DE 0.2 CM ÚNICAMENTE EN EL COSTADO DERECHO DE LA ALETILLA, CON UN BOTÓN ADICIONAL DEL NÚMERO 16 COLOCADO SOBRE LA ALETILLA DE BOTONES. BATA FORMADA POR DOS PIEZAS SOBREPUESTAS UNIDAS CON MÁQUINA RECTA, CERRADO CON COSTURA DE DOBLE AGUJA, DE 10.5 CM A PARTIR DEL INFERIOR DEL PIE DE CUELLO HASTA EL FINAL DE LA BATA, ESTA MEDIDA ES TOMADA DESDE EL CENTRO DE LA ESPALDA.  ESPALDA CONFORMADA POR DOS PIEZAS (BATA ESPALDA Y ESPALDA), TABLÓN INVERTIDO DE 3.0 CM DE ANCHO EN EL CENTRO DE LAS ESPALDA POR DEBAJO DE LA BATA. CON UN DOBLADILLO SEMI-REDONDEADO DE 0.7 CM DE ANCHO, REALIZADO CON MÁQUINA RECTA.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ÁMBAR</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2 PIEZAS, TIPO BAGUI CON 2 PLIEGUES EN CADA DELANTERO, CIERRA AL FRENTE </w:t>
            </w:r>
            <w:r w:rsidRPr="006C44EA">
              <w:rPr>
                <w:rFonts w:ascii="Calibri" w:hAnsi="Calibri"/>
                <w:color w:val="000000"/>
                <w:sz w:val="16"/>
                <w:szCs w:val="16"/>
                <w:lang w:val="es-MX" w:eastAsia="es-MX"/>
              </w:rPr>
              <w:lastRenderedPageBreak/>
              <w:t>POR MEDIO DE UN CIERRE DE 18 CM, METÁLICO AL COLOR DE LA PRENDA. BOLSAS DIAGONALES DE 30 CM DE LARGO POR 17 CM DE ANCHO CON UNA ABERTURA DE 19 CM DE LARGO CON PESPUNTE A ¼”. TRASERO DE 2 PIEZAS CON UNA PINZA A CADA LADO DE 6 CM DE LARGO, DOS BOLSAS TIPO BIES CON ABERTURA DE 13 CM DE DOS VIVOS DE 1 CM DE ANCHO. PRETINA DE 4 PIEZAS DE 3.5 CM DE ANCHO ENTRETELADA, FLEXO EN LOS COSTADOS PARA SU AJUSTE Y COMODIDAD CON ENSANCHE DE 1 ½” DE ANCHO POR 25 CM DE LARGO, 7 TRABAS PARA CINTURÓN DE 1 CM DE ANCHO DISTRIBUIDAS EQUIDISTANTEMENTE EN EL CONTORNO DE LA PRETINA.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ÁMBAR</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2 PIEZAS, TIPO BAGUI CON 2 PLIEGUES EN CADA DELANTERO, CIERRA AL FRENTE POR MEDIO DE UN CIERRE DE 18 CM, METÁLICO AL COLOR DE LA PRENDA. BOLSAS DIAGONALES DE 30 CM DE LARGO POR 17 CM DE ANCHO CON UNA ABERTURA DE 19 CM DE LARGO CON PESPUNTE A ¼”. TRASERO DE 2 PIEZAS CON UNA PINZA A CADA LADO DE 6 CM DE LARGO, DOS BOLSAS TIPO BIES CON ABERTURA DE 13 CM DE DOS VIVOS DE 1 CM DE ANCHO. PRETINA DE 4 PIEZAS DE 3.5 CM DE ANCHO ENTRETELADA, FLEXO EN LOS COSTADOS PARA SU AJUSTE Y COMODIDAD CON ENSANCHE DE 1 ½” DE ANCHO POR 25 CM DE LARGO, 7 TRABAS PARA CINTURÓN DE 1 CM DE ANCHO DISTRIBUIDAS EQUIDISTANTEMENTE EN EL CONTORNO DE LA PRETINA.</w:t>
            </w:r>
          </w:p>
        </w:tc>
      </w:tr>
      <w:tr w:rsidR="006C44EA" w:rsidRPr="006C44EA" w:rsidTr="006C44EA">
        <w:trPr>
          <w:trHeight w:val="300"/>
          <w:jc w:val="center"/>
        </w:trPr>
        <w:tc>
          <w:tcPr>
            <w:tcW w:w="836" w:type="dxa"/>
            <w:vMerge w:val="restart"/>
            <w:tcBorders>
              <w:top w:val="nil"/>
              <w:left w:val="single" w:sz="12" w:space="0" w:color="auto"/>
              <w:bottom w:val="nil"/>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20</w:t>
            </w:r>
          </w:p>
        </w:tc>
        <w:tc>
          <w:tcPr>
            <w:tcW w:w="1134" w:type="dxa"/>
            <w:vMerge w:val="restart"/>
            <w:tcBorders>
              <w:top w:val="nil"/>
              <w:left w:val="single" w:sz="8" w:space="0" w:color="auto"/>
              <w:bottom w:val="nil"/>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TECNICO RADIOLOGO FEMENINO</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6017600170</w:t>
            </w:r>
          </w:p>
        </w:tc>
        <w:tc>
          <w:tcPr>
            <w:tcW w:w="850" w:type="dxa"/>
            <w:vMerge w:val="restart"/>
            <w:tcBorders>
              <w:top w:val="nil"/>
              <w:left w:val="single" w:sz="8" w:space="0" w:color="auto"/>
              <w:bottom w:val="nil"/>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27</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CORTE RECTO, DELANTERO DE DOS PIEZAS, CIERRA AL FRENTE POR MEDIO DE UN CIERRE DE 16 CM. DE NYLON AL TONO, BOLSAS DIAGONALES DE 15 CM. DE ENTRADA CON PESPUNTE A 1/4"; PRETINA ENTRETELADA DE 3.5 CM. DE ANCHO CON PESPUNTE AL FILO EN TODO SU CONTORNO, CIERRA AL CENTRO DEL DELANTERO CON UN BOTÓN DE PASTA AL TONO DE LA TELA DEL NO. 30. PARTE TRASERA DE 2 PIEZAS CON UNA PINZA A CADA LADO DE 7.5 CM. DE LARGO, PRETINA INTEGRADA DE 4 CM. CON PESPUNTE EN SU CONTORNO. CON RESORTE CUBIERTO EN CADA COSTADO DE LA PRETINA TRASERA.</w:t>
            </w:r>
          </w:p>
        </w:tc>
      </w:tr>
      <w:tr w:rsidR="006C44EA" w:rsidRPr="006C44EA" w:rsidTr="006C44EA">
        <w:trPr>
          <w:trHeight w:val="300"/>
          <w:jc w:val="center"/>
        </w:trPr>
        <w:tc>
          <w:tcPr>
            <w:tcW w:w="836" w:type="dxa"/>
            <w:vMerge/>
            <w:tcBorders>
              <w:top w:val="nil"/>
              <w:left w:val="single" w:sz="12" w:space="0" w:color="auto"/>
              <w:bottom w:val="nil"/>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nil"/>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nil"/>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nil"/>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IZQUIERDO A LA ALTURA DEL PECHO DE 14.5 CM DE ANCHO 14.5 X 14 CM DE ALTURA MÁXIMA Y 12.5 CM DE ALTURA MÍNIMA, CON DOBLADILLO DE ¾” </w:t>
            </w:r>
            <w:r w:rsidRPr="006C44EA">
              <w:rPr>
                <w:rFonts w:ascii="Calibri" w:hAnsi="Calibri"/>
                <w:color w:val="000000"/>
                <w:sz w:val="16"/>
                <w:szCs w:val="16"/>
                <w:lang w:val="es-MX" w:eastAsia="es-MX"/>
              </w:rPr>
              <w:lastRenderedPageBreak/>
              <w:t>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w:t>
            </w:r>
          </w:p>
        </w:tc>
      </w:tr>
      <w:tr w:rsidR="006C44EA" w:rsidRPr="006C44EA" w:rsidTr="006C44EA">
        <w:trPr>
          <w:trHeight w:val="300"/>
          <w:jc w:val="center"/>
        </w:trPr>
        <w:tc>
          <w:tcPr>
            <w:tcW w:w="836" w:type="dxa"/>
            <w:vMerge/>
            <w:tcBorders>
              <w:top w:val="nil"/>
              <w:left w:val="single" w:sz="12" w:space="0" w:color="auto"/>
              <w:bottom w:val="nil"/>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nil"/>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nil"/>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nil"/>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nil"/>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nil"/>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nil"/>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nil"/>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nil"/>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IZQUIERDO A LA ALTURA DEL PECHO DE 14.5 CM DE ANCHO 14.5 X 14 CM DE ALTURA MÁXIMA Y 12.5 CM DE ALTURA MÍNIMA, CON DOBLADILLO DE ¾” 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w:t>
            </w:r>
          </w:p>
        </w:tc>
      </w:tr>
      <w:tr w:rsidR="006C44EA" w:rsidRPr="006C44EA" w:rsidTr="006C44EA">
        <w:trPr>
          <w:trHeight w:val="300"/>
          <w:jc w:val="center"/>
        </w:trPr>
        <w:tc>
          <w:tcPr>
            <w:tcW w:w="83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21</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TECNICO RADIOLOGO MASCULINO</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7017600255</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67</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single" w:sz="8" w:space="0" w:color="auto"/>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2 PIEZAS, TIPO BAGUI CON 2 PLIEGUES EN CADA DELANTERO, CIERRA AL FRENTE POR MEDIO DE UN CIERRE DE 18 CM, METÁLICO AL COLOR DE LA PRENDA. BOLSAS DIAGONALES DE 30 CM DE LARGO POR 17 CM DE ANCHO CON UNA ABERTURA DE 19 CM DE LARGO CON PESPUNTE A ¼”. TRASERO DE 2 PIEZAS CON UNA PINZA A CADA LADO DE 6 CM DE LARGO, DOS BOLSAS TIPO BIES CON ABERTURA DE 13 CM DE DOS VIVOS DE 1 CM </w:t>
            </w:r>
            <w:r w:rsidRPr="006C44EA">
              <w:rPr>
                <w:rFonts w:ascii="Calibri" w:hAnsi="Calibri"/>
                <w:color w:val="000000"/>
                <w:sz w:val="16"/>
                <w:szCs w:val="16"/>
                <w:lang w:val="es-MX" w:eastAsia="es-MX"/>
              </w:rPr>
              <w:lastRenderedPageBreak/>
              <w:t>DE ANCHO. PRETINA DE 4 PIEZAS DE 3.5 CM DE ANCHO ENTRETELADA, FLEXO EN LOS COSTADOS PARA SU AJUSTE Y COMODIDAD CON ENSANCHE DE 1 ½” DE ANCHO POR 25 CM DE LARGO, 7 TRABAS PARA CINTURÓN DE 1 CM DE ANCHO DISTRIBUIDAS EQUIDISTANTEMENTE EN EL CONTORNO DE LA PRETINA.</w:t>
            </w:r>
          </w:p>
        </w:tc>
      </w:tr>
      <w:tr w:rsidR="006C44EA" w:rsidRPr="006C44EA" w:rsidTr="006C44EA">
        <w:trPr>
          <w:trHeight w:val="300"/>
          <w:jc w:val="center"/>
        </w:trPr>
        <w:tc>
          <w:tcPr>
            <w:tcW w:w="836"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w:t>
            </w:r>
            <w:r w:rsidRPr="006C44EA">
              <w:rPr>
                <w:rFonts w:ascii="Calibri" w:hAnsi="Calibri"/>
                <w:color w:val="000000"/>
                <w:sz w:val="16"/>
                <w:szCs w:val="16"/>
                <w:lang w:val="es-MX" w:eastAsia="es-MX"/>
              </w:rPr>
              <w:lastRenderedPageBreak/>
              <w:t>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22</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PROMOCION FEMENINO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7017600095</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242</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IZQUIERDO A LA ALTURA DEL PECHO DE 14.5 CM DE ANCHO 14.5 X 14 CM DE ALTURA MÁXIMA Y 12.5 CM DE ALTURA MÍNIMA, CON DOBLADILLO DE ¾” 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23</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PROMOCION MASCULINO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6017600145</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127</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w:t>
            </w:r>
            <w:r w:rsidRPr="006C44EA">
              <w:rPr>
                <w:rFonts w:ascii="Calibri" w:hAnsi="Calibri"/>
                <w:color w:val="000000"/>
                <w:sz w:val="16"/>
                <w:szCs w:val="16"/>
                <w:lang w:val="es-MX" w:eastAsia="es-MX"/>
              </w:rPr>
              <w:lastRenderedPageBreak/>
              <w:t>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24</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VETERINARIO FEMENINO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6017600130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3</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 CM DE ANCHO POR 14 CM DE ALTO, CON UN DOBLADILLO DE 2.5 CM, LA PARTE INFERIOR DE DICHA BOLSA TAMBIÉN TIENE PUNTAS EN DIAGONAL EN AMBOS EXTREMOS. EN LOS COSTADOS CADA DELANTERO PRESENTA BOLSA DE COMUNICACIÓN CON ENTRADA DE 15.5 CM CUBIERTA POR UN VIVO DE 20 CM DE LARGO POR 3 CM DE ANCHO CON PESPUNTE AL FILO Y A 1/4". EL DELANTERO IZQUIERDO TIENE 5 BOTONES DE PASTA NACARADA DE 18 MM DE DIAMETRO CUATRO ORIFICIOS AL COLOR DE LA PRENDA. EL PRIMER BOTON COLOCADO A UNA DISTANCIA DE 3.5 CM MEDIDOS DEL CRUCE DEL ESCOTE HACIA ABAJO. LA DISTANCIA ENTRE LOS BOTONES DEBERA SER EQUIDISTANTE; EL DELANTERO DERECHO DEBE LLEVAR 5 OJALES RECTOS EN FORMA VERTICAL. CUELLO: TIPO SPORT, DE 9 CM DE ANCHO EN TODO SU CONTORNO CON PESPUNTE A 1/4". ESPALDA: DE DOS PIEZAS, CON CINTURÓN DE 5.5 CM DE ANCHO Y DOS PIEZAS A LA ALTURA DE LA CINTURA CON PESPUNTE DE 1/4" EN TODO EL CONTORNO Y A LO LARGO DE 30 CM DE CADA LADO CON TERMINADO DE PUNTA DE LANZA, PRESENTA DOS BOTONES DE PASTA NACARADOS DE 18 MM DE DIAMETRO CUATRO ORIFICIOS AL COLOR DE LA PRENDA Y OJALES HORIZONTALES, DOBLADOLLO EN RUEDO DE 2CM. COLOCADOS EQUIDISTANTEMENTE UNO DEL OTRO, CON OJALES HORIZONTALES. AL TÉRMINO DE LA BATA PRESENTA ABERTURA EN LA PARTE INFERIOR CENTRAL DE 23 CM DE LARGO Y 4 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 QUIRÚRGICA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RECTA, LARGA, CRUZADA, CUELLO TIPO MAO. DELANTERO DE UNA PIEZA CON MARSUPIAL AL FRENTE. ESPALDA DE DOS PIEZAS, CIERRA AL LADO DERECHO CON TRES PARES DE CINTAS PARA AMARRE: DOS CORTOS, UNO A LA ALTURA DEL CUELLO OTRO DEBAJO DE ESTE Y UNO LARGO A LA ALTURA DE LA CINTURA. MANGA LARGA, RANGLAN DE UNA PIEZA Y PUÑO DE RESORTE TIPO CÁRDIGAN CON CINTA DE SOSTÉN.</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POPELINA</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3E21AF" w:rsidP="006C44EA">
            <w:pPr>
              <w:jc w:val="center"/>
              <w:rPr>
                <w:rFonts w:ascii="Calibri" w:hAnsi="Calibri"/>
                <w:color w:val="000000"/>
                <w:sz w:val="16"/>
                <w:szCs w:val="16"/>
                <w:lang w:val="es-MX" w:eastAsia="es-MX"/>
              </w:rPr>
            </w:pPr>
            <w:r w:rsidRPr="003E21AF">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25</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VETERINARIO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7017600130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14</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12.5 CM DE ANCHO POR 14.5 CM DE ALTO, CON UN DOBLADILLO DE 2.5 CM, LA PARTE INFERIOR DE DICHA BOLSA TAMBIÉN TIENE PUNTAS EN DIAGONAL EN AMBOS EXTREMOS. EN LOS COSTADOS CADA DELANTERO PRESENTA BOLSA DE COMUNICACIÓN CON ENTRADA DE 16 CM CUBIERTA POR UN VIVO DE 19.5 CM DE LARGO POR 4 CM DE ANCHO CON PESPUNTE AL FILO Y A 1/4".  EL DELANTERO DERECHO TIENE 5 BOTONES DE PASTA NACARADA DE 18 MM DE DIAMETRO DE CUATRO ORIFICIOS AL COLOR DE LA PRENDA. EL PRIMER BOTON COLOCADO A UNA DISTANCIA DE 3.5 CM MEDIDOS DEL CRUCE DEL ESCOTE HACIA ABAJO. LA DISTANCIA ENTRE LOS BOTONES DEBERA SER EQUIDISTANTE; EL DELANTERO IZQUIERDO DEBE LLEVAR 5 OJALES RECTOS EN FORMA VERTICAL. CUELLO: TIPO SPORT, DE 9 CM DE ANCHO EN TODO SU CONTORNO CON PESPUNTE A 1/4". ESPALDA: DE DOS PIEZAS, CON CINTURÓN DE 5.5 CM DE ANCHO Y DOS PIEZAS A LA ALTURA DE LA CINTURA CON PESPUNTE DE 1/4" EN TODO EL CONTORNO Y A LO LARGO DE 37 CM DE CADA LADO CON TERMINADO DE PUNTA DE LANZA, PRESENTA DOS BOTONES DE PASTA NACARADOS DE 18 MM DE DIAMETRO DE CUATRO ORIFICIOS AL COLOR DE LA PRENDA Y COLOCADOS A UNA DISTANCIA DE 19 CM UNO DEL OTRO, CON OJALES HORIZONTALES.  AL TÉRMINO DE LA BATA PRESENTA ABERTURA EN LA PARTE INFERIOR CENTRAL DE 23 CM DE LARGO Y 4CM DE ANCHO CON REMATE EN DIAGONAL. MANGAS: LARGA DE UNA PIEZA UNIDAS AL </w:t>
            </w:r>
            <w:r w:rsidRPr="006C44EA">
              <w:rPr>
                <w:rFonts w:ascii="Calibri" w:hAnsi="Calibri"/>
                <w:color w:val="000000"/>
                <w:sz w:val="16"/>
                <w:szCs w:val="16"/>
                <w:lang w:val="es-MX" w:eastAsia="es-MX"/>
              </w:rPr>
              <w:lastRenderedPageBreak/>
              <w:t>DELANTERO Y ESPALDA CON COSTURA Y PUNTADA DE SEGURIDAD EN MAQUINA OVERLOOK DE HILOS.</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 QUIRÚRGICA</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RECTA, LARGA, CRUZADA, CUELLO TIPO MAO. DELANTERO DE UNA PIEZA CON MARSUPIAL AL FRENTE. ESPALDA DE DOS PIEZAS, CIERRA AL LADO DERECHO CON TRES PARES DE CINTAS PARA AMARRE: DOS CORTOS, UNO A LA ALTURA DEL CUELLO OTRO DEBAJO DE ESTE Y UNO LARGO A LA ALTURA DE LA CINTURA. MANGA LARGA, RANGLAN DE UNA PIEZA Y PUÑO DE RESORTE TIPO CÁRDIGAN CON CINTA DE SOSTÉN.</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POPELINA</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3E21AF" w:rsidP="003E21AF">
            <w:pPr>
              <w:jc w:val="center"/>
              <w:rPr>
                <w:rFonts w:ascii="Calibri" w:hAnsi="Calibri"/>
                <w:color w:val="000000"/>
                <w:sz w:val="16"/>
                <w:szCs w:val="16"/>
                <w:lang w:val="es-MX" w:eastAsia="es-MX"/>
              </w:rPr>
            </w:pPr>
            <w:r w:rsidRPr="003E21AF">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26</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TERAPISTA FEMENINO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7017600260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20</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IZQUIERDO A LA ALTURA DEL PECHO DE 14.5 CM DE ANCHO 14.5 X 14 CM DE ALTURA MÁXIMA Y 12.5 CM DE ALTURA MÍNIMA, CON DOBLADILLO DE ¾” 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CORTE RECTO, DELANTERO DE DOS PIEZAS, CIERRA AL FRENTE POR MEDIO DE UN CIERRE DE 16 CM. DE NYLON AL TONO, BOLSAS DIAGONALES DE 15 CM. DE ENTRADA CON PESPUNTE A 1/4"; PRETINA ENTRETELADA DE 3.5 CM. DE ANCHO CON PESPUNTE AL FILO EN TODO SU CONTORNO, CIERRA AL CENTRO DEL DELANTERO CON UN BOTÓN DE </w:t>
            </w:r>
            <w:r w:rsidRPr="006C44EA">
              <w:rPr>
                <w:rFonts w:ascii="Calibri" w:hAnsi="Calibri"/>
                <w:color w:val="000000"/>
                <w:sz w:val="16"/>
                <w:szCs w:val="16"/>
                <w:lang w:val="es-MX" w:eastAsia="es-MX"/>
              </w:rPr>
              <w:lastRenderedPageBreak/>
              <w:t>PASTA AL TONO DE LA TELA DEL NO. 30. PARTE TRASERA DE 2 PIEZAS CON UNA PINZA A CADA LADO DE 7.5 CM. DE LARGO, PRETINA INTEGRADA DE 4 CM. CON PESPUNTE EN SU CONTORNO. CON RESORTE CUBIERTO EN CADA COSTADO DE LA PRETINA TRASERA.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IZQUIERDO A LA ALTURA DEL PECHO DE 14.5 CM DE ANCHO 14.5 X 14 CM DE ALTURA MÁXIMA Y 12.5 CM DE ALTURA MÍNIMA, CON DOBLADILLO DE ¾” 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SUETER</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FELPA ACRILAN</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TEJIDO EN GALGA 7 CON 3 HEBRAS DE HILO, DELANTERO DE DOS PIEZAS, LARGO A LA ALTURA DE LA ENTREPIERNA CIERRA CON CINCO BOTONES VISIBLES EN EL FRENTE IZQUIERDO Y EQUIDISTANTES, COLOCADOS EQUIDISTANTEMENTE DEL LLEVA ESCOTE EN "V" CON ALETILLA DE DOBLE TELA DE 3 CM DE ANCHO EN TODO SU CONTORNO, LA CUAL CONTINUA EN TODO EL DELANTERO HASTA LA BASE, EN CADA DELANTERO. LLEVA UNA BOLSA DE PARCHE DE 15 CM DE ANCHO POR 14 CM DE LARGO COLOCADAS ARRIBA DEL RESORTE LAS MEDIDAS DE LA BOLSA SON PARA LA TALLA 34 EL TAMAÑO DEBERÁ SER PROPORCIONAL EN LAS DEMÁS TALLAS, EN LA PARTE INFERIOR DE LA BASE, EL ACABADO SERÁ TIPO RIBETE DE 6 CM DE ANCHO FORMANDO PARTE DE LA MISMA PIEZA. MANGA CON TERMINACIÓN EN RIBETE DE 6 CM DE ANCHO.  ESPALDA DE UNA SOLA PIEZA EN LA PARTE INFERIOR DE LA BASE EL ACABADO SERÁ TIPO RIBETE DE 6 CM DE ANCHO FORMANDO PARTE DE </w:t>
            </w:r>
            <w:r w:rsidRPr="006C44EA">
              <w:rPr>
                <w:rFonts w:ascii="Calibri" w:hAnsi="Calibri"/>
                <w:color w:val="000000"/>
                <w:sz w:val="16"/>
                <w:szCs w:val="16"/>
                <w:lang w:val="es-MX" w:eastAsia="es-MX"/>
              </w:rPr>
              <w:lastRenderedPageBreak/>
              <w:t>LA MISMA PIEZA. EL LARGO DEL SUÉTER SERÁ MEDIDO ABAJO DEL RESORTE EN LA PARTE CENTRAL DE LA ESPALDA 70 CM.</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27</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TERAPISTA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7017600265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18</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2 PIEZAS, TIPO BAGUI CON 2 PLIEGUES EN CADA DELANTERO, CIERRA AL FRENTE POR MEDIO DE UN CIERRE DE 18 CM, METÁLICO AL COLOR DE LA PRENDA. BOLSAS DIAGONALES DE 30 CM DE LARGO POR 17 CM DE ANCHO CON UNA ABERTURA DE 19 CM DE LARGO CON PESPUNTE A ¼”. TRASERO DE 2 PIEZAS CON UNA PINZA A CADA LADO DE 6 CM DE LARGO, DOS BOLSAS TIPO BIES CON ABERTURA DE 13 CM DE DOS VIVOS DE 1 CM DE ANCHO. PRETINA DE 4 PIEZAS DE 3.5 CM DE ANCHO ENTRETELADA, FLEXO EN LOS COSTADOS PARA SU AJUSTE Y COMODIDAD CON ENSANCHE DE 1 ½” DE ANCHO POR 25 CM DE LARGO, 7 TRABAS PARA CINTURÓN DE 1 CM DE ANCHO DISTRIBUIDAS EQUIDISTANTEMENTE EN EL CONTORNO DE LA PRETINA.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MANGA CORTA CON DOBLADILLO DE 2.0 CM DE ANCHO. DELANTERO DE DOS PIEZAS. CUELLO SPORT CON SOLAPA PEQUEÑA. 3 BOLSAS DE PARCHE, 2 BOLSAS EN LA PARTE INFERIOR DE 15 CM DE ALTURA X 17 CM DE ANCHO, UNA EN CADA DELANTERO CON LAS PUNTAS INFERIORES TERMINADAS EN DIAGONAL, DOBLADILLO DE LA </w:t>
            </w:r>
            <w:r w:rsidRPr="006C44EA">
              <w:rPr>
                <w:rFonts w:ascii="Calibri" w:hAnsi="Calibri"/>
                <w:color w:val="000000"/>
                <w:sz w:val="16"/>
                <w:szCs w:val="16"/>
                <w:lang w:val="es-MX" w:eastAsia="es-MX"/>
              </w:rPr>
              <w:lastRenderedPageBreak/>
              <w:t>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SUETER</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FELPA ACRILAN</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TEJIDO EN GALGA 7 CON 3 HEBRAS DE HILO, DELANTERO DE DOS PIEZAS, LARGO A LA ALTURA DE LA ENTREPIERNA CIERRA CON CINCO BOTONES VISIBLES EN EL FRENTE IZQUIERDO Y EQUIDISTANTES, COLOCADOS EQUIDISTANTEMENTE, LLEVA ESCOTE EN "V" CON ALETILLA DE DOBLE TELA DE 3 CM DE ANCHO EN TODO SU CONTORNO, LA CUAL CONTINUA EN TODO EL DELANTERO HASTA LA BASE DEL CHALECO, EN CADA DELANTERO. LLEVA UNA BOLSA DE PARCHE DE 15 CM DE ANCHO POR 14 CM DE LARGO COLOCADAS ARRIBA DEL RESORTE LAS MEDIDAS DE LA BOLSA SON PARA LA TALLA 42 EL TAMAÑO DEBERÁ SER PROPORCIONAL EN LAS DEMÁS TALLAS, EN LA PARTE INFERIOR DE LA BASE, EL ACABADO SERÁ TIPO RIBETE DE 6 CM DE ANCHO FORMANDO PARTE DE LA MISMA PIEZA. MANGA CON TERMINACIÓN EN RIBETE DE 6 CM DE ANCHO.  ESPALDA DE UNA SOLA PIEZA EN LA PARTE INFERIOR DE LA BASE EL ACABADO SERÁ TIPO RIBETE DE 6 CM DE ANCHO FORMANDO PARTE DE LA MISMA PIEZA. EL LARGO DEL SUÉTER SERÁ MEDIDO ABAJO DEL RESORTE EN LA PARTE CENTRAL DELA ESPALDA 70 CM.</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28</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PSICOLOGIA FEMENINO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7017600160</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63</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w:t>
            </w:r>
            <w:r w:rsidRPr="006C44EA">
              <w:rPr>
                <w:rFonts w:ascii="Calibri" w:hAnsi="Calibri"/>
                <w:color w:val="000000"/>
                <w:sz w:val="16"/>
                <w:szCs w:val="16"/>
                <w:lang w:val="es-MX" w:eastAsia="es-MX"/>
              </w:rPr>
              <w:lastRenderedPageBreak/>
              <w:t>IZQUIERDO A LA ALTURA DEL PECHO DE 14.5 CM DE ANCHO 14.5 X 14 CM DE ALTURA MÁXIMA Y 12.5 CM DE ALTURA MÍNIMA, CON DOBLADILLO DE ¾” 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w:t>
            </w:r>
          </w:p>
        </w:tc>
      </w:tr>
      <w:tr w:rsidR="006C44EA" w:rsidRPr="006C44EA" w:rsidTr="006C44EA">
        <w:trPr>
          <w:trHeight w:val="30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29</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PSICOLOGIA MASCULINO</w:t>
            </w:r>
          </w:p>
        </w:tc>
        <w:tc>
          <w:tcPr>
            <w:tcW w:w="1134"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7017600165</w:t>
            </w:r>
          </w:p>
        </w:tc>
        <w:tc>
          <w:tcPr>
            <w:tcW w:w="850"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13</w:t>
            </w: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30</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MEDICO HOSPITALARIO AREA BLANCA FEMENINO</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7017600280</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55</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single" w:sz="8" w:space="0" w:color="auto"/>
              <w:left w:val="nil"/>
              <w:bottom w:val="single" w:sz="8" w:space="0" w:color="auto"/>
              <w:right w:val="single" w:sz="8" w:space="0" w:color="auto"/>
            </w:tcBorders>
            <w:shd w:val="clear" w:color="auto" w:fill="auto"/>
            <w:vAlign w:val="center"/>
            <w:hideMark/>
          </w:tcPr>
          <w:p w:rsidR="006C44EA" w:rsidRPr="006C44EA" w:rsidRDefault="003E21AF" w:rsidP="003E21AF">
            <w:pPr>
              <w:jc w:val="center"/>
              <w:rPr>
                <w:rFonts w:ascii="Calibri" w:hAnsi="Calibri"/>
                <w:color w:val="000000"/>
                <w:sz w:val="16"/>
                <w:szCs w:val="16"/>
                <w:lang w:val="es-MX" w:eastAsia="es-MX"/>
              </w:rPr>
            </w:pPr>
            <w:r w:rsidRPr="003E21AF">
              <w:rPr>
                <w:rFonts w:ascii="Calibri" w:hAnsi="Calibri"/>
                <w:color w:val="000000"/>
                <w:sz w:val="16"/>
                <w:szCs w:val="16"/>
                <w:lang w:val="es-MX" w:eastAsia="es-MX"/>
              </w:rPr>
              <w:t xml:space="preserve">FILIPINA CORTE RECTO AMPLIO, DELANTERO DE UNA SOLA PIEZA, CON ESCOTE EN “V” Y VISTA DE REFUERZO HACIA AFUERA. ESPALDA DE UNA PIEZA CON VISTA DE REFUERZO HACIA AFUERA EN LA PARTE DEL ESCOTE, MANGA CORTA DE UNA PIEZA, </w:t>
            </w:r>
            <w:r w:rsidRPr="003E21AF">
              <w:rPr>
                <w:rFonts w:ascii="Calibri" w:hAnsi="Calibri"/>
                <w:color w:val="000000"/>
                <w:sz w:val="16"/>
                <w:szCs w:val="16"/>
                <w:lang w:val="es-MX" w:eastAsia="es-MX"/>
              </w:rPr>
              <w:lastRenderedPageBreak/>
              <w:t>DEBERÁ SER ANCHA Y RECTA, CON CONTORNO EN DOBLADILLO REMETIDO EN MANGA Y RUEDO.</w:t>
            </w:r>
          </w:p>
        </w:tc>
      </w:tr>
      <w:tr w:rsidR="006C44EA" w:rsidRPr="006C44EA" w:rsidTr="006C44EA">
        <w:trPr>
          <w:trHeight w:val="300"/>
          <w:jc w:val="center"/>
        </w:trPr>
        <w:tc>
          <w:tcPr>
            <w:tcW w:w="836"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 QUIRÚRGICO</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CORTE RECTO DEBERÁ SER LARGO Y AMPLIO, DELANTERO DE DOS PIEZAS, CON UNA ABERTURA DEL LADO DERECHO Y PRETINA SIMULADA LLEVA UNA JARETA DE LA MISMA TELA DE LA CONFECCIÓN EN LA CINTURA TIENE UNA FAJA EN LA PARTE CENTRAL Y EN EL COSTADO CONTRARIO A LA ABERTURA. TRASERO DE DOS PIEZAS CON BOLSA DE PARCHE SOBRE PUESTA EN EL LADO DERECHO, TIENE DOBLADILLO REMETIDO EN LA PRETINA SIMULADA Y CONTORNOS BAJOS.</w:t>
            </w:r>
          </w:p>
        </w:tc>
      </w:tr>
      <w:tr w:rsidR="006C44EA" w:rsidRPr="006C44EA" w:rsidTr="006C44EA">
        <w:trPr>
          <w:trHeight w:val="300"/>
          <w:jc w:val="center"/>
        </w:trPr>
        <w:tc>
          <w:tcPr>
            <w:tcW w:w="836"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BATA </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 CM DE ANCHO POR 14 CM DE ALTO, CON UN DOBLADILLO DE 2.5 CM, LA PARTE INFERIOR DE DICHA BOLSA TAMBIÉN TIENE PUNTAS EN DIAGONAL EN AMBOS EXTREMOS. EN LOS COSTADOS CADA DELANTERO PRESENTA BOLSA DE COMUNICACIÓN CON ENTRADA DE 15.5 CM CUBIERTA POR UN VIVO DE 20 CM DE LARGO POR 3 CM DE ANCHO CON PESPUNTE AL FILO Y A 1/4". EL DELANTERO IZQUIERDO TIENE 5 BOTONES DE PASTA NACARADA DE 18 MM DE DIAMETRO CUATRO ORIFICIOS AL COLOR DE LA PRENDA. EL PRIMER BOTON COLOCADO A UNA DISTANCIA DE 3.5 CM MEDIDOS DEL CRUCE DEL ESCOTE HACIA ABAJO. LA DISTANCIA ENTRE LOS BOTONES DEBERA SER EQUIDISTANTE; EL DELANTERO DERECHO DEBE LLEVAR 5 OJALES RECTOS EN FORMA VERTICAL. CUELLO: TIPO SPORT, DE 9 CM DE ANCHO EN TODO SU CONTORNO CON PESPUNTE A 1/4". ESPALDA: DE DOS PIEZAS, CON CINTURÓN DE 5.5 CM DE ANCHO Y DOS PIEZAS A LA ALTURA DE LA CINTURA CON PESPUNTE DE 1/4" EN TODO EL CONTORNO Y A LO LARGO DE 30 CM DE CADA LADO CON TERMINADO DE PUNTA DE LANZA, PRESENTA DOS BOTONES DE PASTA NACARADOS DE 18 MM DE DIAMETRO CUATRO ORIFICIOS AL COLOR DE LA PRENDA Y OJALES HORIZONTALES, DOBLADOLLO EN RUEDO DE 2CM. COLOCADOS EQUIDISTANTEMENTE UNO DEL OTRO, CON OJALES HORIZONTALES. AL TÉRMINO DE LA BATA PRESENTA ABERTURA EN LA PARTE INFERIOR CENTRAL DE 23 CM DE LARGO Y 4 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TURBANTE</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GORRO TIPO PALIACATE CON TOALLA ABSORBENTE EN LA FRENTE.</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31</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MEDICO HOSPITALARIO AREA BLANCA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7017600285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174</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3E21AF" w:rsidP="006C44EA">
            <w:pPr>
              <w:jc w:val="center"/>
              <w:rPr>
                <w:rFonts w:ascii="Calibri" w:hAnsi="Calibri"/>
                <w:color w:val="000000"/>
                <w:sz w:val="16"/>
                <w:szCs w:val="16"/>
                <w:lang w:val="es-MX" w:eastAsia="es-MX"/>
              </w:rPr>
            </w:pPr>
            <w:r w:rsidRPr="003E21AF">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 QUIRÚRGICO</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CORTE RECTO DEBERÁ SER LARGO Y AMPLIO, DELANTERO DE DOS PIEZAS, CON UNA ABERTURA DEL LADO DERECHO Y PRETINA SIMULADA LLEVA UNA JARETA DE LA MISMA TELA DE LA CONFECCIÓN EN LA CINTURA TIENE UNA FAJA EN LA PARTE CENTRAL Y EN EL COSTADO CONTRARIO A LA ABERTURA. TRASERO DE DOS PIEZAS CON BOLSA DE PARCHE SOBRE PUESTA EN EL LADO DERECHO, TIENE DOBLADILLO REMETIDO EN LA PRETINA SIMULADA Y CONTORNOS BAJOS.</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12.5 CM DE ANCHO POR 14.5 CM DE ALTO, CON UN DOBLADILLO DE 2.5 CM, LA PARTE INFERIOR DE DICHA BOLSA TAMBIÉN TIENE PUNTAS EN DIAGONAL EN AMBOS EXTREMOS. EN LOS COSTADOS CADA DELANTERO PRESENTA BOLSA DE COMUNICACIÓN CON ENTRADA DE 16 CM CUBIERTA POR UN VIVO DE 19.5 CM DE LARGO POR 4 CM DE ANCHO CON PESPUNTE AL FILO Y A 1/4".  EL DELANTERO DERECHO TIENE 5 BOTONES DE PASTA NACARADA DE 18 MM DE DIAMETRO DE CUATRO ORIFICIOS AL COLOR DE LA PRENDA. EL PRIMER BOTON COLOCADO A UNA DISTANCIA DE 3.5 CM MEDIDOS DEL CRUCE DEL ESCOTE HACIA ABAJO. LA DISTANCIA ENTRE LOS BOTONES DEBERA SER EQUIDISTANTE; EL DELANTERO IZQUIERDO DEBE LLEVAR 5 OJALES RECTOS EN FORMA VERTICAL. CUELLO: TIPO SPORT, DE 9 CM DE ANCHO EN TODO SU CONTORNO CON PESPUNTE A 1/4". ESPALDA: DE DOS PIEZAS, CON CINTURÓN DE 5.5 CM DE ANCHO Y DOS PIEZAS A LA ALTURA DE LA CINTURA CON PESPUNTE DE 1/4" EN TODO EL CONTORNO Y A LO LARGO DE 37 CM DE CADA LADO CON TERMINADO DE PUNTA DE LANZA, PRESENTA DOS BOTONES DE PASTA NACARADOS DE 18 MM DE DIAMETRO DE CUATRO ORIFICIOS AL COLOR DE LA PRENDA Y COLOCADOS A UNA DISTANCIA DE 19 CM UNO DEL OTRO, CON OJALES HORIZONTALES.  AL TÉRMINO DE LA BATA PRESENTA ABERTURA EN LA PARTE INFERIOR CENTRAL DE 23 CM DE LARGO Y 4CM DE ANCHO CON REMATE EN DIAGONAL. MANGAS: LARGA DE UNA PIEZA UNIDAS AL </w:t>
            </w:r>
            <w:r w:rsidRPr="006C44EA">
              <w:rPr>
                <w:rFonts w:ascii="Calibri" w:hAnsi="Calibri"/>
                <w:color w:val="000000"/>
                <w:sz w:val="16"/>
                <w:szCs w:val="16"/>
                <w:lang w:val="es-MX" w:eastAsia="es-MX"/>
              </w:rPr>
              <w:lastRenderedPageBreak/>
              <w:t>DELANTERO Y ESPALDA CON COSTURA Y PUNTADA DE SEGURIDAD EN MAQUINA OVERLOOK DE HILOS.</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TURBANTE</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GORRO TIPO PALIACATE CON TOALLA ABSORBENTE EN LA FRENTE.</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32</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ENFERMERÍA HOSPITALARIA AREA BLANCA FEMENINO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7017600270</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591</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DOS PIEZAS CON LIGERO PLISADO BIEN DISTRIBUIDO EN HOMBRO. CUELLO TIPO JAPONÉS DE 4 CM DE ANCHO CONTINUO A ESCOTE DE 13 CM DE ALTURA. UNA BOLSA DE PARCHE EN CADA DELANTERO EN SU PARTE INFERIOR, DE CORTE DIAGONAL CON 16 CM DE ANCHO X 17CM DE ALTURA MÁXIMA Y 14 CM DE ALTURA MÍNIMA CON DOBLADILLO DE ¾” DE ANCHO. UNA BOLSA DE MENOR TAMAÑO EN EL DELANTERO SUPERIOR IZQUIERDO A LA ALTURA DEL PECHO DE 14.5 CM DE ANCHO 14.5 X 14 CM DE ALTURA MÁXIMA Y 12.5 CM DE ALTURA MÍNIMA, CON DOBLADILLO DE ¾” DE ANCHO. CIERRA AL FRENTE POR MEDIO DE 5 BOTONES BLANCOS DE PASTA BRILLANTE DE 2 OJILLOS DEL N° 24 CON SU RESPECTIVO OJAL COLOCADOS EQUIDISTANTEMENTE ENTRE SÍ. MANGA CORTA CON VALENCIANA Y DOBLADILLO DE 2.5 CM DE ANCHO. ESPALDA DE UNA PIEZA, CINTURÓN FIJO DE 4.5 CM DE ANCHO, EN LA PARTE SUPERIOR DE ESTE CON UNA PINZA DE 1/2" DE ANCHO POR CADA LADO, SOLO FIJO EN LA CINTURA CON LA PARTE DEL CINTURÓN. FALDÓN CON 2 TABLONES POR CADA LADO DE 2 CM DE ANCHO CADA UNO. DOBLADILLO INFERIOR DE LIMPIO DE 2 CM. MANGA CERRADA CON MÁQUINA ENGARGOLADORA. PUÑO CON PESPUNTE DE CARGA DE 1/16” EN TODO SU CONTORNO Y UN PESPUNTE DE 3/8” EN LA PARTE SUPERIOR DEL PUÑO, PUÑO CON ENTRETELA.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CORTE RECTO, DELANTERO DE DOS PIEZAS, CIERRA AL FRENTE POR MEDIO DE UN CIERRE DE 16 CM. DE NYLON AL TONO, BOLSAS DIAGONALES DE 15 CM. DE ENTRADA CON PESPUNTE A 1/4"; PRETINA ENTRETELADA DE 3.5 CM. DE ANCHO CON PESPUNTE AL FILO EN TODO SU CONTORNO, CIERRA AL CENTRO DEL DELANTERO CON UN BOTÓN DE PASTA AL TONO DE LA TELA DEL NO. 30. PARTE TRASERA DE 2 PIEZAS CON UNA PINZA A CADA LADO DE 7.5 CM. DE LARGO, PRETINA INTEGRADA DE 4 CM. CON PESPUNTE EN SU CONTORNO. CON RESORTE CUBIERTO EN CADA COSTADO DE LA PRETINA TRASERA.</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3E21AF" w:rsidP="006C44EA">
            <w:pPr>
              <w:jc w:val="center"/>
              <w:rPr>
                <w:rFonts w:ascii="Calibri" w:hAnsi="Calibri"/>
                <w:color w:val="000000"/>
                <w:sz w:val="16"/>
                <w:szCs w:val="16"/>
                <w:lang w:val="es-MX" w:eastAsia="es-MX"/>
              </w:rPr>
            </w:pPr>
            <w:r w:rsidRPr="003E21AF">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r>
              <w:rPr>
                <w:rFonts w:ascii="Calibri" w:hAnsi="Calibri"/>
                <w:color w:val="000000"/>
                <w:sz w:val="16"/>
                <w:szCs w:val="16"/>
                <w:lang w:val="es-MX" w:eastAsia="es-MX"/>
              </w:rPr>
              <w:t>.</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 QUIRÚRGICO</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CORTE RECTO DEBERÁ SER LARGO Y AMPLIO, DELANTERO DE DOS PIEZAS, CON UNA ABERTURA DEL LADO DERECHO Y PRETINA SIMULADA LLEVA UNA JARETA DE LA MISMA TELA DE LA CONFECCIÓN EN LA CINTURA TIENE UNA FAJA EN LA PARTE CENTRAL Y EN EL COSTADO CONTRARIO A LA ABERTURA. TRASERO DE DOS PIEZAS CON BOLSA DE PARCHE SOBRE PUESTA EN EL LADO DERECHO, TIENE DOBLADILLO REMETIDO EN LA PRETINA SIMULADA Y CONTORNOS BAJOS.</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SUETER</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FELPA ACRILAN</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TEJIDO EN GALGA 7 CON 3 HEBRAS DE HILO, DELANTERO DE DOS PIEZAS, LARGO A LA ALTURA DE LA ENTREPIERNA CIERRA CON CINCO BOTONES VISIBLES EN EL FRENTE IZQUIERDO Y EQUIDISTANTES, COLOCADOS EQUIDISTANTEMENTE DEL LLEVA ESCOTE EN "V" CON ALETILLA DE DOBLE TELA DE 3 CM DE ANCHO EN TODO SU CONTORNO, LA CUAL CONTINUA EN TODO EL DELANTERO HASTA LA BASE, EN CADA DELANTERO. LLEVA UNA BOLSA DE PARCHE DE 15 CM DE ANCHO POR 14 CM DE LARGO COLOCADAS ARRIBA DEL RESORTE LAS MEDIDAS DE LA BOLSA SON PARA LA TALLA 34 EL TAMAÑO DEBERÁ SER PROPORCIONAL EN LAS DEMÁS TALLAS, EN LA PARTE INFERIOR DE LA BASE, EL ACABADO SERÁ TIPO RIBETE DE 6 CM DE ANCHO FORMANDO PARTE DE LA MISMA PIEZA. MANGA CON TERMINACIÓN EN RIBETE DE 6 CM DE ANCHO.  ESPALDA DE UNA SOLA PIEZA EN LA PARTE INFERIOR DE LA BASE EL ACABADO SERÁ TIPO RIBETE DE 6 CM DE ANCHO FORMANDO PARTE DE LA MISMA PIEZA. EL LARGO DEL SUÉTER SERÁ MEDIDO ABAJO DEL RESORTE EN LA PARTE CENTRAL DE LA ESPALDA 70 CM.</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 CM DE ANCHO POR 14 CM DE ALTO, CON UN DOBLADILLO DE 2.5 CM, LA PARTE INFERIOR DE DICHA BOLSA TAMBIÉN TIENE PUNTAS EN DIAGONAL EN AMBOS EXTREMOS. EN LOS COSTADOS CADA DELANTERO PRESENTA BOLSA DE COMUNICACIÓN CON ENTRADA DE 15.5 CM CUBIERTA POR UN VIVO DE 20 CM DE LARGO POR 3 CM DE ANCHO CON PESPUNTE AL FILO Y A 1/4". EL DELANTERO IZQUIERDO TIENE 5 BOTONES DE PASTA NACARADA DE 18 MM DE DIAMETRO CUATRO ORIFICIOS AL COLOR DE LA PRENDA. EL PRIMER BOTON COLOCADO A UNA DISTANCIA DE 3.5 CM MEDIDOS DEL CRUCE DEL ESCOTE HACIA ABAJO. LA DISTANCIA ENTRE LOS BOTONES DEBERA SER EQUIDISTANTE; EL DELANTERO DERECHO DEBE </w:t>
            </w:r>
            <w:r w:rsidRPr="006C44EA">
              <w:rPr>
                <w:rFonts w:ascii="Calibri" w:hAnsi="Calibri"/>
                <w:color w:val="000000"/>
                <w:sz w:val="16"/>
                <w:szCs w:val="16"/>
                <w:lang w:val="es-MX" w:eastAsia="es-MX"/>
              </w:rPr>
              <w:lastRenderedPageBreak/>
              <w:t>LLEVAR 5 OJALES RECTOS EN FORMA VERTICAL. CUELLO: TIPO SPORT, DE 9 CM DE ANCHO EN TODO SU CONTORNO CON PESPUNTE A 1/4". ESPALDA: DE DOS PIEZAS, CON CINTURÓN DE 5.5 CM DE ANCHO Y DOS PIEZAS A LA ALTURA DE LA CINTURA CON PESPUNTE DE 1/4" EN TODO EL CONTORNO Y A LO LARGO DE 30 CM DE CADA LADO CON TERMINADO DE PUNTA DE LANZA, PRESENTA DOS BOTONES DE PASTA NACARADOS DE 18 MM DE DIAMETRO CUATRO ORIFICIOS AL COLOR DE LA PRENDA Y OJALES HORIZONTALES, DOBLADOLLO EN RUEDO DE 2CM. COLOCADOS EQUIDISTANTEMENTE UNO DEL OTRO, CON OJALES HORIZONTALES. AL TÉRMINO DE LA BATA PRESENTA ABERTURA EN LA PARTE INFERIOR CENTRAL DE 23 CM DE LARGO Y 4 CM DE ANCHO CON REMATE EN DIAGONAL. MANGAS: LARGA DE UNA PIEZA UNIDAS AL DELANTERO Y ESPALDA CON COSTURA Y PUNTADA DE SEGURIDAD EN MAQUINA OVERLOOK DE HILOS.</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CHALECO</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TERGAL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TEJIDO EN GALGA 7 CON 3 HEBRAS DE HILO, DELANTERO DE DOS PIEZAS, LARGO A LA ALTURA DE LA ENTREPIERNA CIERRA CON CINCO BOTONES VISIBLES EN EL FRENTE IZQUIERDO Y EQUIDISTANTES, COLOCADOS EQUIDISTANTE MENTE, LLEVA ESCOTE EN "V" CON ALETILLA DE DOBLE TELA DE 3 CM DE ANCHO EN TODO SU CONTORNO, LA CUAL CONTINUA EN TODO EL DELANTERO HASTA LA BASE DEL CHALECO, EN CADA DELANTERO. LLEVA UNA BOLSA DE PARCHE DE 15 CM DE ANCHO POR 14 CM DE LARGO COLOCADAS ARRIBA DEL RESORTE LAS MEDIDAS DE LA BOLSA SON PARA LA TALLA 34 EL TAMAÑO DEBERÁ SER PROPORCIONAL EN LAS DEMÁS TALLAS, EN LA PARTE INFERIOR DE LA BASE, EL ACABADO SERÁ TIPO RIBETE DE 6 CM DE ANCHO FORMANDO PARTE DE LA MISMA PIEZA. SISA CON ALETILLA DE 2 CM DE ANCHO, EN TODO EL CONTORNO.  ESPALDA DE UNA SOLA PIEZA EN LA PARTE INFERIOR DE LA BASE EL ACABADO SERÁ TIPO RIBETE DE 6 CM DE ANCHO FORMANDO PARTE DE LA MISMA PIEZA. LARGO DEL CHALECO MEDIDO ABAJO DEL RESORTE EN LA PARTE CENTRAL DELA ESPALDA 70 CM.</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TURBANTE</w:t>
            </w:r>
          </w:p>
        </w:tc>
        <w:tc>
          <w:tcPr>
            <w:tcW w:w="1134"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12"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12"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GORRO TIPO PALIACATE CON TOALLA ABSORBENTE EN LA FRENTE.</w:t>
            </w:r>
          </w:p>
        </w:tc>
      </w:tr>
      <w:tr w:rsidR="006C44EA" w:rsidRPr="006C44EA" w:rsidTr="006C44EA">
        <w:trPr>
          <w:trHeight w:val="30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6C44EA" w:rsidRPr="006C44EA" w:rsidRDefault="006B3A51" w:rsidP="006C44EA">
            <w:pPr>
              <w:jc w:val="center"/>
              <w:rPr>
                <w:rFonts w:ascii="Calibri" w:hAnsi="Calibri"/>
                <w:color w:val="000000"/>
                <w:sz w:val="16"/>
                <w:szCs w:val="16"/>
                <w:lang w:val="es-MX" w:eastAsia="es-MX"/>
              </w:rPr>
            </w:pPr>
            <w:r>
              <w:rPr>
                <w:rFonts w:ascii="Calibri" w:hAnsi="Calibri"/>
                <w:color w:val="000000"/>
                <w:sz w:val="16"/>
                <w:szCs w:val="16"/>
                <w:lang w:val="es-MX" w:eastAsia="es-MX"/>
              </w:rPr>
              <w:t>33</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UNIFORME DE ENFERMERÍA HOSPITALARIA AREA BLANCA MASCULINO</w:t>
            </w:r>
          </w:p>
        </w:tc>
        <w:tc>
          <w:tcPr>
            <w:tcW w:w="1134"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7017600275</w:t>
            </w:r>
          </w:p>
        </w:tc>
        <w:tc>
          <w:tcPr>
            <w:tcW w:w="85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101</w:t>
            </w: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CHAQUETÍN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MANGA CORTA CON DOBLADILLO DE 2.0 CM DE ANCHO. DELANTERO DE DOS PIEZAS. CUELLO SPORT CON SOLAPA PEQUEÑA. 3 BOLSAS DE PARCHE, 2 BOLSAS EN LA PARTE INFERIOR DE 15 CM DE ALTURA X 17 CM DE ANCHO, UNA EN CADA DELANTERO CON LAS PUNTAS INFERIORES TERMINADAS EN DIAGONAL, DOBLADILLO DE LA PARTE SUPERIOR DE BOLSAS DE 2.5 CM; UNA BOLSA DE MENOR TAMAÑO EN LA PARTE SUPERIOR DEL DELANTERO IZQUIERDO A LA ALTURA DEL PECHO DE 12.5 CM DE ANCHO POR 14 CM DE ALTO CON LAS </w:t>
            </w:r>
            <w:r w:rsidRPr="006C44EA">
              <w:rPr>
                <w:rFonts w:ascii="Calibri" w:hAnsi="Calibri"/>
                <w:color w:val="000000"/>
                <w:sz w:val="16"/>
                <w:szCs w:val="16"/>
                <w:lang w:val="es-MX" w:eastAsia="es-MX"/>
              </w:rPr>
              <w:lastRenderedPageBreak/>
              <w:t>PUNTAS INFERIORES TERMINADAS EN DIAGONAL, DOBLADILLO SUPERIOR DE 2.5 CM. CIERRA AL FRENTE POR MEDIO DE 5 BOTONES DE PASTA BRILLANTE DEL N° 24 DE 2 OJILLOS AL TONO EN EL DELANTERO DERECHO, CON SU RESPECTIVO OJAL EN EL DELANTERO IZQUIERDO, COLOCADOS EQUIDISTANTEMENTE ENTRE SI. ESPALDA DE UNA PIEZA CON CINTURÓN FIJO DE 4 CM DE ANCHO, EN LA PARTE SUPERIOR DE ESTE CON 4 PINZAS DE ½” CADA UNA, 2 EN CADA LADO. SOLO FIJO. EL FALDÓN CON 4 TABLONES DE ½ PULGADA CADA UNO, COLOCADOS 2 A CADA LADO LLEVA UNA ABERTURA AL CENTRO DE 14 CM CON UNA ENTREVISTA DE 2.5 CM DEL LADO IZQUIERDO. PESPUNTES A ¼” EN CUELLO, AL FILO EN DELANTEROS Y BOLSAS DE COMUNICACIÓN CON ABERTURA DE 18.5 CM DE LARGO CUBIERTA POR UN VIVO DE 19 CM DE LARGO POR 2.5 CM DE ANCHO.</w:t>
            </w:r>
          </w:p>
        </w:tc>
      </w:tr>
      <w:tr w:rsidR="006C44EA"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6C44EA" w:rsidRPr="006C44EA" w:rsidRDefault="006C44EA" w:rsidP="006C44EA">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w:t>
            </w:r>
          </w:p>
        </w:tc>
        <w:tc>
          <w:tcPr>
            <w:tcW w:w="1134"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6C44EA" w:rsidRPr="006C44EA" w:rsidRDefault="006C44EA" w:rsidP="006C44EA">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DELANTERO DE 2 PIEZAS, TIPO BAGUI CON 2 PLIEGUES EN CADA DELANTERO, CIERRA AL FRENTE POR MEDIO DE UN CIERRE DE 18 CM, METÁLICO AL COLOR DE LA PRENDA. BOLSAS DIAGONALES DE 30 CM DE LARGO POR 17 CM DE ANCHO CON UNA ABERTURA DE 19 CM DE LARGO CON PESPUNTE A ¼”. TRASERO DE 2 PIEZAS CON UNA PINZA A CADA LADO DE 6 CM DE LARGO, DOS BOLSAS TIPO BIES CON ABERTURA DE 13 CM DE DOS VIVOS DE 1 CM DE ANCHO. PRETINA DE 4 PIEZAS DE 3.5 CM DE ANCHO ENTRETELADA, FLEXO EN LOS COSTADOS PARA SU AJUSTE Y COMODIDAD CON ENSANCHE DE 1 ½” DE ANCHO POR 25 CM DE LARGO, 7 TRABAS PARA CINTURÓN DE 1 CM DE ANCHO DISTRIBUIDAS EQUIDISTANTEMENTE EN EL CONTORNO DE LA PRETINA.</w:t>
            </w:r>
          </w:p>
        </w:tc>
      </w:tr>
      <w:tr w:rsidR="003E21AF" w:rsidRPr="006C44EA" w:rsidTr="003E21AF">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FILIPINA</w:t>
            </w:r>
          </w:p>
        </w:tc>
        <w:tc>
          <w:tcPr>
            <w:tcW w:w="1134"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hideMark/>
          </w:tcPr>
          <w:p w:rsidR="003E21AF" w:rsidRPr="008D7666" w:rsidRDefault="003E21AF" w:rsidP="003E21AF">
            <w:pPr>
              <w:jc w:val="center"/>
              <w:rPr>
                <w:rFonts w:eastAsia="Calibri" w:cs="Arial"/>
                <w:sz w:val="16"/>
                <w:szCs w:val="16"/>
              </w:rPr>
            </w:pPr>
            <w:r w:rsidRPr="003E21AF">
              <w:rPr>
                <w:rFonts w:ascii="Calibri" w:hAnsi="Calibri"/>
                <w:color w:val="000000"/>
                <w:sz w:val="16"/>
                <w:szCs w:val="16"/>
                <w:lang w:val="es-MX" w:eastAsia="es-MX"/>
              </w:rPr>
              <w:t>FILIPINA CORTE RECTO AMPLIO, DELANTERO DE UNA SOLA PIEZA, CON ESCOTE EN “V” Y VISTA DE REFUERZO HACIA AFUERA. ESPALDA DE UNA PIEZA CON VISTA DE REFUERZO HACIA AFUERA EN LA PARTE DEL ESCOTE, MANGA CORTA DE UNA PIEZA, DEBERÁ SER ANCHA Y RECTA, CON CONTORNO EN DOBLADILLO REMETIDO EN MANGA Y RUEDO.</w:t>
            </w:r>
          </w:p>
        </w:tc>
      </w:tr>
      <w:tr w:rsidR="003E21AF"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PANTALON QUIRÚRGICO</w:t>
            </w:r>
          </w:p>
        </w:tc>
        <w:tc>
          <w:tcPr>
            <w:tcW w:w="1134"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8" w:space="0" w:color="auto"/>
              <w:right w:val="single" w:sz="12"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CORTE RECTO DEBERÁ SER LARGO Y AMPLIO, DELANTERO DE DOS PIEZAS, CON UNA ABERTURA DEL LADO DERECHO Y PRETINA SIMULADA LLEVA UNA JARETA DE LA MISMA TELA DE LA CONFECCIÓN EN LA CINTURA TIENE UNA FAJA EN LA PARTE CENTRAL Y EN EL COSTADO CONTRARIO A LA ABERTURA. TRASERO DE DOS PIEZAS CON BOLSA DE PARCHE SOBRE PUESTA EN EL LADO DERECHO, TIENE DOBLADILLO REMETIDO EN LA PRETINA SIMULADA Y CONTORNOS BAJOS.</w:t>
            </w:r>
          </w:p>
        </w:tc>
      </w:tr>
      <w:tr w:rsidR="003E21AF"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SUETER</w:t>
            </w:r>
          </w:p>
        </w:tc>
        <w:tc>
          <w:tcPr>
            <w:tcW w:w="1134"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AZUL MARINO</w:t>
            </w:r>
          </w:p>
        </w:tc>
        <w:tc>
          <w:tcPr>
            <w:tcW w:w="993"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FELPA ACRILAN</w:t>
            </w:r>
          </w:p>
        </w:tc>
        <w:tc>
          <w:tcPr>
            <w:tcW w:w="3574" w:type="dxa"/>
            <w:tcBorders>
              <w:top w:val="nil"/>
              <w:left w:val="nil"/>
              <w:bottom w:val="single" w:sz="8" w:space="0" w:color="auto"/>
              <w:right w:val="single" w:sz="12"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TEJIDO EN GALGA 7 CON 3 HEBRAS DE HILO, DELANTERO DE DOS PIEZAS, LARGO A LA ALTURA DE LA ENTREPIERNA CIERRA CON CINCO BOTONES </w:t>
            </w:r>
            <w:r w:rsidRPr="006C44EA">
              <w:rPr>
                <w:rFonts w:ascii="Calibri" w:hAnsi="Calibri"/>
                <w:color w:val="000000"/>
                <w:sz w:val="16"/>
                <w:szCs w:val="16"/>
                <w:lang w:val="es-MX" w:eastAsia="es-MX"/>
              </w:rPr>
              <w:lastRenderedPageBreak/>
              <w:t>VISIBLES EN EL FRENTE IZQUIERDO Y EQUIDISTANTES, COLOCADOS EQUIDISTANTEMENTE, LLEVA ESCOTE EN "V" CON ALETILLA DE DOBLE TELA DE 3 CM DE ANCHO EN TODO SU CONTORNO, LA CUAL CONTINUA EN TODO EL DELANTERO HASTA LA BASE DEL CHALECO, EN CADA DELANTERO. LLEVA UNA BOLSA DE PARCHE DE 15 CM DE ANCHO POR 14 CM DE LARGO COLOCADAS ARRIBA DEL RESORTE LAS MEDIDAS DE LA BOLSA SON PARA LA TALLA 42 EL TAMAÑO DEBERÁ SER PROPORCIONAL EN LAS DEMÁS TALLAS, EN LA PARTE INFERIOR DE LA BASE, EL ACABADO SERÁ TIPO RIBETE DE 6 CM DE ANCHO FORMANDO PARTE DE LA MISMA PIEZA. MANGA CON TERMINACIÓN EN RIBETE DE 6 CM DE ANCHO.  ESPALDA DE UNA SOLA PIEZA EN LA PARTE INFERIOR DE LA BASE EL ACABADO SERÁ TIPO RIBETE DE 6 CM DE ANCHO FORMANDO PARTE DE LA MISMA PIEZA. EL LARGO DEL SUÉTER SERÁ MEDIDO ABAJO DEL RESORTE EN LA PARTE CENTRAL DELA ESPALDA 70 CM.</w:t>
            </w:r>
          </w:p>
        </w:tc>
      </w:tr>
      <w:tr w:rsidR="003E21AF"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1" w:type="dxa"/>
            <w:tcBorders>
              <w:top w:val="nil"/>
              <w:left w:val="nil"/>
              <w:bottom w:val="single" w:sz="8" w:space="0" w:color="auto"/>
              <w:right w:val="single" w:sz="8" w:space="0" w:color="auto"/>
            </w:tcBorders>
            <w:shd w:val="clear" w:color="auto" w:fill="auto"/>
            <w:noWrap/>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BATA</w:t>
            </w:r>
          </w:p>
        </w:tc>
        <w:tc>
          <w:tcPr>
            <w:tcW w:w="1134"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BLANCO NIEVE</w:t>
            </w:r>
          </w:p>
        </w:tc>
        <w:tc>
          <w:tcPr>
            <w:tcW w:w="993" w:type="dxa"/>
            <w:tcBorders>
              <w:top w:val="nil"/>
              <w:left w:val="nil"/>
              <w:bottom w:val="single" w:sz="8"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GABARDINA </w:t>
            </w:r>
          </w:p>
        </w:tc>
        <w:tc>
          <w:tcPr>
            <w:tcW w:w="3574" w:type="dxa"/>
            <w:tcBorders>
              <w:top w:val="nil"/>
              <w:left w:val="nil"/>
              <w:bottom w:val="single" w:sz="8" w:space="0" w:color="auto"/>
              <w:right w:val="single" w:sz="12"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DELANTERO DE DOS PIEZAS. AMBOS DELANTEROS TIENEN EN LA PARTE INFERIOR UNA BOLSA DE PARCHE DE 16 CM DE ANCHO POR 16.5 CM DE ALTO CON DOBLADILLO DE 2.5 CM CON PUNTAS EN DIAGONAL EN AMBOS EXTREMOS INFERIORES. ADICIONALMENTE EL DELANTERO IZQUIERDO TIENE UNA BOLSA DE PARCHE A LA ALTURA DEL PECHO DE 12.5 CM DE ANCHO POR 14.5 CM DE ALTO, CON UN DOBLADILLO DE 2.5 CM, LA PARTE INFERIOR DE DICHA BOLSA TAMBIÉN TIENE PUNTAS EN DIAGONAL EN AMBOS EXTREMOS. EN LOS COSTADOS CADA DELANTERO PRESENTA BOLSA DE COMUNICACIÓN CON ENTRADA DE 16 CM CUBIERTA POR UN VIVO DE 19.5 CM DE LARGO POR 4 CM DE ANCHO CON PESPUNTE AL FILO Y A 1/4".  EL DELANTERO DERECHO TIENE 5 BOTONES DE PASTA NACARADA DE 18 MM DE DIAMETRO DE CUATRO ORIFICIOS AL COLOR DE LA PRENDA. EL PRIMER BOTON COLOCADO A UNA DISTANCIA DE 3.5 CM MEDIDOS DEL CRUCE DEL ESCOTE HACIA ABAJO. LA DISTANCIA ENTRE LOS BOTONES DEBERA SER EQUIDISTANTE; EL DELANTERO IZQUIERDO DEBE LLEVAR 5 OJALES RECTOS EN FORMA VERTICAL. CUELLO: TIPO SPORT, DE 9 CM DE ANCHO EN TODO SU CONTORNO CON PESPUNTE A 1/4". ESPALDA: DE DOS PIEZAS, CON CINTURÓN DE 5.5 CM DE ANCHO Y DOS PIEZAS A LA ALTURA DE LA CINTURA CON PESPUNTE DE 1/4" EN TODO EL CONTORNO Y A LO LARGO DE 37 CM DE CADA LADO CON TERMINADO DE PUNTA DE LANZA, PRESENTA DOS BOTONES DE PASTA NACARADOS DE 18 MM DE DIAMETRO DE CUATRO ORIFICIOS AL COLOR DE LA PRENDA Y COLOCADOS A UNA DISTANCIA DE 19 CM UNO DEL OTRO, CON OJALES HORIZONTALES.  AL </w:t>
            </w:r>
            <w:r w:rsidRPr="006C44EA">
              <w:rPr>
                <w:rFonts w:ascii="Calibri" w:hAnsi="Calibri"/>
                <w:color w:val="000000"/>
                <w:sz w:val="16"/>
                <w:szCs w:val="16"/>
                <w:lang w:val="es-MX" w:eastAsia="es-MX"/>
              </w:rPr>
              <w:lastRenderedPageBreak/>
              <w:t>TÉRMINO DE LA BATA PRESENTA ABERTURA EN LA PARTE INFERIOR CENTRAL DE 23 CM DE LARGO Y 4CM DE ANCHO CON REMATE EN DIAGONAL. MANGAS: LARGA DE UNA PIEZA UNIDAS AL DELANTERO Y ESPALDA CON COSTURA Y PUNTADA DE SEGURIDAD EN MAQUINA OVERLOOK DE HILOS.</w:t>
            </w:r>
          </w:p>
        </w:tc>
      </w:tr>
      <w:tr w:rsidR="003E21AF" w:rsidRPr="006C44EA" w:rsidTr="006C44EA">
        <w:trPr>
          <w:trHeight w:val="300"/>
          <w:jc w:val="center"/>
        </w:trPr>
        <w:tc>
          <w:tcPr>
            <w:tcW w:w="836" w:type="dxa"/>
            <w:vMerge/>
            <w:tcBorders>
              <w:top w:val="nil"/>
              <w:left w:val="single" w:sz="12"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3E21AF" w:rsidRPr="006C44EA" w:rsidRDefault="003E21AF" w:rsidP="003E21AF">
            <w:pPr>
              <w:rPr>
                <w:rFonts w:ascii="Calibri" w:hAnsi="Calibri"/>
                <w:color w:val="000000"/>
                <w:sz w:val="16"/>
                <w:szCs w:val="16"/>
                <w:lang w:val="es-MX" w:eastAsia="es-MX"/>
              </w:rPr>
            </w:pPr>
          </w:p>
        </w:tc>
        <w:tc>
          <w:tcPr>
            <w:tcW w:w="851" w:type="dxa"/>
            <w:tcBorders>
              <w:top w:val="nil"/>
              <w:left w:val="nil"/>
              <w:bottom w:val="single" w:sz="12" w:space="0" w:color="auto"/>
              <w:right w:val="single" w:sz="8" w:space="0" w:color="auto"/>
            </w:tcBorders>
            <w:shd w:val="clear" w:color="auto" w:fill="auto"/>
            <w:noWrap/>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2</w:t>
            </w:r>
          </w:p>
        </w:tc>
        <w:tc>
          <w:tcPr>
            <w:tcW w:w="992" w:type="dxa"/>
            <w:tcBorders>
              <w:top w:val="nil"/>
              <w:left w:val="nil"/>
              <w:bottom w:val="single" w:sz="12"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TURBANTE</w:t>
            </w:r>
          </w:p>
        </w:tc>
        <w:tc>
          <w:tcPr>
            <w:tcW w:w="1134" w:type="dxa"/>
            <w:tcBorders>
              <w:top w:val="nil"/>
              <w:left w:val="nil"/>
              <w:bottom w:val="single" w:sz="12"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MORADO</w:t>
            </w:r>
          </w:p>
        </w:tc>
        <w:tc>
          <w:tcPr>
            <w:tcW w:w="993" w:type="dxa"/>
            <w:tcBorders>
              <w:top w:val="nil"/>
              <w:left w:val="nil"/>
              <w:bottom w:val="single" w:sz="12" w:space="0" w:color="auto"/>
              <w:right w:val="single" w:sz="8"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 xml:space="preserve">POPELINA </w:t>
            </w:r>
          </w:p>
        </w:tc>
        <w:tc>
          <w:tcPr>
            <w:tcW w:w="3574" w:type="dxa"/>
            <w:tcBorders>
              <w:top w:val="nil"/>
              <w:left w:val="nil"/>
              <w:bottom w:val="single" w:sz="12" w:space="0" w:color="auto"/>
              <w:right w:val="single" w:sz="12" w:space="0" w:color="auto"/>
            </w:tcBorders>
            <w:shd w:val="clear" w:color="auto" w:fill="auto"/>
            <w:vAlign w:val="center"/>
            <w:hideMark/>
          </w:tcPr>
          <w:p w:rsidR="003E21AF" w:rsidRPr="006C44EA" w:rsidRDefault="003E21AF" w:rsidP="003E21AF">
            <w:pPr>
              <w:jc w:val="center"/>
              <w:rPr>
                <w:rFonts w:ascii="Calibri" w:hAnsi="Calibri"/>
                <w:color w:val="000000"/>
                <w:sz w:val="16"/>
                <w:szCs w:val="16"/>
                <w:lang w:val="es-MX" w:eastAsia="es-MX"/>
              </w:rPr>
            </w:pPr>
            <w:r w:rsidRPr="006C44EA">
              <w:rPr>
                <w:rFonts w:ascii="Calibri" w:hAnsi="Calibri"/>
                <w:color w:val="000000"/>
                <w:sz w:val="16"/>
                <w:szCs w:val="16"/>
                <w:lang w:val="es-MX" w:eastAsia="es-MX"/>
              </w:rPr>
              <w:t>GORRO TIPO PALIACATE CON TOALLA ABSORBENTE EN LA FRENTE.</w:t>
            </w:r>
          </w:p>
        </w:tc>
      </w:tr>
    </w:tbl>
    <w:p w:rsidR="008749E7" w:rsidRPr="00183705" w:rsidRDefault="008749E7" w:rsidP="008B470B">
      <w:pPr>
        <w:tabs>
          <w:tab w:val="left" w:pos="2760"/>
        </w:tabs>
        <w:rPr>
          <w:rFonts w:ascii="Calibri" w:hAnsi="Calibri" w:cs="Arial"/>
          <w:sz w:val="18"/>
          <w:szCs w:val="18"/>
          <w:lang w:val="es-MX"/>
        </w:rPr>
      </w:pPr>
    </w:p>
    <w:p w:rsidR="00EC4782" w:rsidRPr="00183705" w:rsidRDefault="00EC4782" w:rsidP="008B470B">
      <w:pPr>
        <w:tabs>
          <w:tab w:val="left" w:pos="2760"/>
        </w:tabs>
        <w:rPr>
          <w:rFonts w:ascii="Calibri" w:hAnsi="Calibri" w:cs="Arial"/>
          <w:sz w:val="18"/>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6B3A51" w:rsidRDefault="006B3A51" w:rsidP="008F598D">
      <w:pPr>
        <w:tabs>
          <w:tab w:val="left" w:pos="2760"/>
        </w:tabs>
        <w:jc w:val="center"/>
        <w:rPr>
          <w:rFonts w:ascii="Calibri" w:hAnsi="Calibri" w:cs="Arial"/>
          <w:b/>
          <w:szCs w:val="18"/>
          <w:lang w:val="es-MX"/>
        </w:rPr>
      </w:pPr>
    </w:p>
    <w:p w:rsidR="006B3A51" w:rsidRDefault="006B3A51" w:rsidP="008F598D">
      <w:pPr>
        <w:tabs>
          <w:tab w:val="left" w:pos="2760"/>
        </w:tabs>
        <w:jc w:val="center"/>
        <w:rPr>
          <w:rFonts w:ascii="Calibri" w:hAnsi="Calibri" w:cs="Arial"/>
          <w:b/>
          <w:szCs w:val="18"/>
          <w:lang w:val="es-MX"/>
        </w:rPr>
      </w:pPr>
    </w:p>
    <w:p w:rsidR="006B3A51" w:rsidRDefault="006B3A51" w:rsidP="008F598D">
      <w:pPr>
        <w:tabs>
          <w:tab w:val="left" w:pos="2760"/>
        </w:tabs>
        <w:jc w:val="center"/>
        <w:rPr>
          <w:rFonts w:ascii="Calibri" w:hAnsi="Calibri" w:cs="Arial"/>
          <w:b/>
          <w:szCs w:val="18"/>
          <w:lang w:val="es-MX"/>
        </w:rPr>
      </w:pPr>
    </w:p>
    <w:p w:rsidR="006B3A51" w:rsidRDefault="006B3A51" w:rsidP="008F598D">
      <w:pPr>
        <w:tabs>
          <w:tab w:val="left" w:pos="2760"/>
        </w:tabs>
        <w:jc w:val="center"/>
        <w:rPr>
          <w:rFonts w:ascii="Calibri" w:hAnsi="Calibri" w:cs="Arial"/>
          <w:b/>
          <w:szCs w:val="18"/>
          <w:lang w:val="es-MX"/>
        </w:rPr>
      </w:pPr>
    </w:p>
    <w:p w:rsidR="006B3A51" w:rsidRDefault="006B3A51"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8213A0" w:rsidRPr="00183705" w:rsidRDefault="008F598D" w:rsidP="008F598D">
      <w:pPr>
        <w:tabs>
          <w:tab w:val="left" w:pos="2760"/>
        </w:tabs>
        <w:jc w:val="center"/>
        <w:rPr>
          <w:rFonts w:ascii="Calibri" w:hAnsi="Calibri" w:cs="Arial"/>
          <w:b/>
          <w:szCs w:val="18"/>
          <w:lang w:val="es-MX"/>
        </w:rPr>
      </w:pPr>
      <w:r w:rsidRPr="00183705">
        <w:rPr>
          <w:rFonts w:ascii="Calibri" w:hAnsi="Calibri" w:cs="Arial"/>
          <w:b/>
          <w:szCs w:val="18"/>
          <w:lang w:val="es-MX"/>
        </w:rPr>
        <w:lastRenderedPageBreak/>
        <w:t>PARTIDA 2</w:t>
      </w:r>
    </w:p>
    <w:p w:rsidR="008F598D" w:rsidRPr="00183705" w:rsidRDefault="008F598D" w:rsidP="008B470B">
      <w:pPr>
        <w:tabs>
          <w:tab w:val="left" w:pos="2760"/>
        </w:tabs>
        <w:rPr>
          <w:rFonts w:ascii="Calibri" w:hAnsi="Calibri" w:cs="Arial"/>
          <w:sz w:val="18"/>
          <w:szCs w:val="18"/>
          <w:lang w:val="es-MX"/>
        </w:rPr>
      </w:pPr>
    </w:p>
    <w:tbl>
      <w:tblPr>
        <w:tblW w:w="11609" w:type="dxa"/>
        <w:jc w:val="center"/>
        <w:tblCellMar>
          <w:left w:w="70" w:type="dxa"/>
          <w:right w:w="70" w:type="dxa"/>
        </w:tblCellMar>
        <w:tblLook w:val="04A0" w:firstRow="1" w:lastRow="0" w:firstColumn="1" w:lastColumn="0" w:noHBand="0" w:noVBand="1"/>
      </w:tblPr>
      <w:tblGrid>
        <w:gridCol w:w="1200"/>
        <w:gridCol w:w="1053"/>
        <w:gridCol w:w="1200"/>
        <w:gridCol w:w="1200"/>
        <w:gridCol w:w="714"/>
        <w:gridCol w:w="903"/>
        <w:gridCol w:w="798"/>
        <w:gridCol w:w="734"/>
        <w:gridCol w:w="3807"/>
      </w:tblGrid>
      <w:tr w:rsidR="00AD2A33" w:rsidRPr="00AD2A33" w:rsidTr="00AD2A33">
        <w:trPr>
          <w:trHeight w:val="330"/>
          <w:jc w:val="center"/>
        </w:trPr>
        <w:tc>
          <w:tcPr>
            <w:tcW w:w="1200" w:type="dxa"/>
            <w:tcBorders>
              <w:top w:val="single" w:sz="12" w:space="0" w:color="auto"/>
              <w:left w:val="single" w:sz="12" w:space="0" w:color="auto"/>
              <w:bottom w:val="nil"/>
              <w:right w:val="single" w:sz="8" w:space="0" w:color="auto"/>
            </w:tcBorders>
            <w:shd w:val="clear" w:color="000000" w:fill="A1E9E7"/>
            <w:noWrap/>
            <w:vAlign w:val="center"/>
            <w:hideMark/>
          </w:tcPr>
          <w:p w:rsidR="00AD2A33" w:rsidRPr="00AD2A33" w:rsidRDefault="005B1EC3" w:rsidP="00AD2A33">
            <w:pPr>
              <w:jc w:val="center"/>
              <w:rPr>
                <w:rFonts w:ascii="Calibri" w:hAnsi="Calibri"/>
                <w:b/>
                <w:bCs/>
                <w:color w:val="000000"/>
                <w:sz w:val="16"/>
                <w:szCs w:val="16"/>
                <w:lang w:val="es-MX" w:eastAsia="es-MX"/>
              </w:rPr>
            </w:pPr>
            <w:r>
              <w:rPr>
                <w:rFonts w:ascii="Calibri" w:hAnsi="Calibri" w:cs="Arial"/>
                <w:sz w:val="18"/>
                <w:szCs w:val="18"/>
                <w:lang w:val="es-MX"/>
              </w:rPr>
              <w:br w:type="page"/>
            </w:r>
            <w:r w:rsidR="00AD2A33" w:rsidRPr="00AD2A33">
              <w:rPr>
                <w:rFonts w:ascii="Calibri" w:hAnsi="Calibri"/>
                <w:b/>
                <w:bCs/>
                <w:color w:val="000000"/>
                <w:sz w:val="16"/>
                <w:szCs w:val="16"/>
                <w:lang w:val="es-MX" w:eastAsia="es-MX"/>
              </w:rPr>
              <w:t>RENGLÓN</w:t>
            </w:r>
          </w:p>
        </w:tc>
        <w:tc>
          <w:tcPr>
            <w:tcW w:w="1053" w:type="dxa"/>
            <w:tcBorders>
              <w:top w:val="single" w:sz="12" w:space="0" w:color="auto"/>
              <w:left w:val="nil"/>
              <w:bottom w:val="nil"/>
              <w:right w:val="single" w:sz="8" w:space="0" w:color="auto"/>
            </w:tcBorders>
            <w:shd w:val="clear" w:color="000000" w:fill="A1E9E7"/>
            <w:vAlign w:val="center"/>
            <w:hideMark/>
          </w:tcPr>
          <w:p w:rsidR="00AD2A33" w:rsidRPr="00AD2A33" w:rsidRDefault="00AD2A33" w:rsidP="00AD2A33">
            <w:pPr>
              <w:jc w:val="center"/>
              <w:rPr>
                <w:rFonts w:ascii="Calibri" w:hAnsi="Calibri"/>
                <w:b/>
                <w:bCs/>
                <w:color w:val="000000"/>
                <w:sz w:val="16"/>
                <w:szCs w:val="16"/>
                <w:lang w:val="es-MX" w:eastAsia="es-MX"/>
              </w:rPr>
            </w:pPr>
            <w:r w:rsidRPr="00AD2A33">
              <w:rPr>
                <w:rFonts w:ascii="Calibri" w:hAnsi="Calibri"/>
                <w:b/>
                <w:bCs/>
                <w:color w:val="000000"/>
                <w:sz w:val="16"/>
                <w:szCs w:val="16"/>
                <w:lang w:val="es-MX" w:eastAsia="es-MX"/>
              </w:rPr>
              <w:t>DESCRIPCIÓN</w:t>
            </w:r>
          </w:p>
        </w:tc>
        <w:tc>
          <w:tcPr>
            <w:tcW w:w="1200" w:type="dxa"/>
            <w:tcBorders>
              <w:top w:val="single" w:sz="12" w:space="0" w:color="auto"/>
              <w:left w:val="nil"/>
              <w:bottom w:val="nil"/>
              <w:right w:val="single" w:sz="8" w:space="0" w:color="auto"/>
            </w:tcBorders>
            <w:shd w:val="clear" w:color="000000" w:fill="A1E9E7"/>
            <w:noWrap/>
            <w:vAlign w:val="center"/>
            <w:hideMark/>
          </w:tcPr>
          <w:p w:rsidR="00AD2A33" w:rsidRPr="00AD2A33" w:rsidRDefault="00AD2A33" w:rsidP="00AD2A33">
            <w:pPr>
              <w:jc w:val="center"/>
              <w:rPr>
                <w:rFonts w:ascii="Calibri" w:hAnsi="Calibri"/>
                <w:b/>
                <w:bCs/>
                <w:color w:val="000000"/>
                <w:sz w:val="16"/>
                <w:szCs w:val="16"/>
                <w:lang w:val="es-MX" w:eastAsia="es-MX"/>
              </w:rPr>
            </w:pPr>
            <w:r w:rsidRPr="00AD2A33">
              <w:rPr>
                <w:rFonts w:ascii="Calibri" w:hAnsi="Calibri"/>
                <w:b/>
                <w:bCs/>
                <w:color w:val="000000"/>
                <w:sz w:val="16"/>
                <w:szCs w:val="16"/>
                <w:lang w:val="es-MX" w:eastAsia="es-MX"/>
              </w:rPr>
              <w:t>CLAVE</w:t>
            </w:r>
          </w:p>
        </w:tc>
        <w:tc>
          <w:tcPr>
            <w:tcW w:w="1200" w:type="dxa"/>
            <w:tcBorders>
              <w:top w:val="single" w:sz="12" w:space="0" w:color="auto"/>
              <w:left w:val="nil"/>
              <w:bottom w:val="nil"/>
              <w:right w:val="single" w:sz="8" w:space="0" w:color="auto"/>
            </w:tcBorders>
            <w:shd w:val="clear" w:color="000000" w:fill="A1E9E7"/>
            <w:noWrap/>
            <w:vAlign w:val="center"/>
            <w:hideMark/>
          </w:tcPr>
          <w:p w:rsidR="00AD2A33" w:rsidRPr="00AD2A33" w:rsidRDefault="00AD2A33" w:rsidP="00AD2A33">
            <w:pPr>
              <w:jc w:val="center"/>
              <w:rPr>
                <w:rFonts w:ascii="Calibri" w:hAnsi="Calibri"/>
                <w:b/>
                <w:bCs/>
                <w:color w:val="000000"/>
                <w:sz w:val="16"/>
                <w:szCs w:val="16"/>
                <w:lang w:val="es-MX" w:eastAsia="es-MX"/>
              </w:rPr>
            </w:pPr>
            <w:r w:rsidRPr="00AD2A33">
              <w:rPr>
                <w:rFonts w:ascii="Calibri" w:hAnsi="Calibri"/>
                <w:b/>
                <w:bCs/>
                <w:color w:val="000000"/>
                <w:sz w:val="16"/>
                <w:szCs w:val="16"/>
                <w:lang w:val="es-MX" w:eastAsia="es-MX"/>
              </w:rPr>
              <w:t>CANTIDAD DE PAQUETES</w:t>
            </w:r>
          </w:p>
        </w:tc>
        <w:tc>
          <w:tcPr>
            <w:tcW w:w="714" w:type="dxa"/>
            <w:tcBorders>
              <w:top w:val="single" w:sz="12" w:space="0" w:color="auto"/>
              <w:left w:val="nil"/>
              <w:bottom w:val="nil"/>
              <w:right w:val="single" w:sz="8" w:space="0" w:color="auto"/>
            </w:tcBorders>
            <w:shd w:val="clear" w:color="000000" w:fill="A1E9E7"/>
            <w:noWrap/>
            <w:vAlign w:val="center"/>
            <w:hideMark/>
          </w:tcPr>
          <w:p w:rsidR="00AD2A33" w:rsidRPr="00AD2A33" w:rsidRDefault="00AD2A33" w:rsidP="00AD2A33">
            <w:pPr>
              <w:jc w:val="center"/>
              <w:rPr>
                <w:rFonts w:ascii="Calibri" w:hAnsi="Calibri"/>
                <w:b/>
                <w:bCs/>
                <w:color w:val="000000"/>
                <w:sz w:val="16"/>
                <w:szCs w:val="16"/>
                <w:lang w:val="es-MX" w:eastAsia="es-MX"/>
              </w:rPr>
            </w:pPr>
            <w:r w:rsidRPr="00AD2A33">
              <w:rPr>
                <w:rFonts w:ascii="Calibri" w:hAnsi="Calibri"/>
                <w:b/>
                <w:bCs/>
                <w:color w:val="000000"/>
                <w:sz w:val="16"/>
                <w:szCs w:val="16"/>
                <w:lang w:val="es-MX" w:eastAsia="es-MX"/>
              </w:rPr>
              <w:t>PIEZAS</w:t>
            </w:r>
          </w:p>
        </w:tc>
        <w:tc>
          <w:tcPr>
            <w:tcW w:w="903" w:type="dxa"/>
            <w:tcBorders>
              <w:top w:val="single" w:sz="12" w:space="0" w:color="auto"/>
              <w:left w:val="nil"/>
              <w:bottom w:val="nil"/>
              <w:right w:val="single" w:sz="8" w:space="0" w:color="auto"/>
            </w:tcBorders>
            <w:shd w:val="clear" w:color="000000" w:fill="A1E9E7"/>
            <w:vAlign w:val="center"/>
            <w:hideMark/>
          </w:tcPr>
          <w:p w:rsidR="00AD2A33" w:rsidRPr="00AD2A33" w:rsidRDefault="00AD2A33" w:rsidP="00AD2A33">
            <w:pPr>
              <w:jc w:val="center"/>
              <w:rPr>
                <w:rFonts w:ascii="Calibri" w:hAnsi="Calibri"/>
                <w:b/>
                <w:bCs/>
                <w:color w:val="000000"/>
                <w:sz w:val="16"/>
                <w:szCs w:val="16"/>
                <w:lang w:val="es-MX" w:eastAsia="es-MX"/>
              </w:rPr>
            </w:pPr>
            <w:r w:rsidRPr="00AD2A33">
              <w:rPr>
                <w:rFonts w:ascii="Calibri" w:hAnsi="Calibri"/>
                <w:b/>
                <w:bCs/>
                <w:color w:val="000000"/>
                <w:sz w:val="16"/>
                <w:szCs w:val="16"/>
                <w:lang w:val="es-MX" w:eastAsia="es-MX"/>
              </w:rPr>
              <w:t>PRENDA</w:t>
            </w:r>
          </w:p>
        </w:tc>
        <w:tc>
          <w:tcPr>
            <w:tcW w:w="798" w:type="dxa"/>
            <w:tcBorders>
              <w:top w:val="single" w:sz="12" w:space="0" w:color="auto"/>
              <w:left w:val="nil"/>
              <w:bottom w:val="nil"/>
              <w:right w:val="single" w:sz="8" w:space="0" w:color="auto"/>
            </w:tcBorders>
            <w:shd w:val="clear" w:color="000000" w:fill="A1E9E7"/>
            <w:vAlign w:val="center"/>
            <w:hideMark/>
          </w:tcPr>
          <w:p w:rsidR="00AD2A33" w:rsidRPr="00AD2A33" w:rsidRDefault="00AD2A33" w:rsidP="00AD2A33">
            <w:pPr>
              <w:jc w:val="center"/>
              <w:rPr>
                <w:rFonts w:ascii="Calibri" w:hAnsi="Calibri"/>
                <w:b/>
                <w:bCs/>
                <w:color w:val="000000"/>
                <w:sz w:val="16"/>
                <w:szCs w:val="16"/>
                <w:lang w:val="es-MX" w:eastAsia="es-MX"/>
              </w:rPr>
            </w:pPr>
            <w:r w:rsidRPr="00AD2A33">
              <w:rPr>
                <w:rFonts w:ascii="Calibri" w:hAnsi="Calibri"/>
                <w:b/>
                <w:bCs/>
                <w:color w:val="000000"/>
                <w:sz w:val="16"/>
                <w:szCs w:val="16"/>
                <w:lang w:val="es-MX" w:eastAsia="es-MX"/>
              </w:rPr>
              <w:t>COLOR</w:t>
            </w:r>
          </w:p>
        </w:tc>
        <w:tc>
          <w:tcPr>
            <w:tcW w:w="734" w:type="dxa"/>
            <w:tcBorders>
              <w:top w:val="single" w:sz="12" w:space="0" w:color="auto"/>
              <w:left w:val="nil"/>
              <w:bottom w:val="nil"/>
              <w:right w:val="single" w:sz="8" w:space="0" w:color="auto"/>
            </w:tcBorders>
            <w:shd w:val="clear" w:color="000000" w:fill="A1E9E7"/>
            <w:vAlign w:val="center"/>
            <w:hideMark/>
          </w:tcPr>
          <w:p w:rsidR="00AD2A33" w:rsidRPr="00AD2A33" w:rsidRDefault="00AD2A33" w:rsidP="00AD2A33">
            <w:pPr>
              <w:jc w:val="center"/>
              <w:rPr>
                <w:rFonts w:ascii="Calibri" w:hAnsi="Calibri"/>
                <w:b/>
                <w:bCs/>
                <w:color w:val="000000"/>
                <w:sz w:val="16"/>
                <w:szCs w:val="16"/>
                <w:lang w:val="es-MX" w:eastAsia="es-MX"/>
              </w:rPr>
            </w:pPr>
            <w:r w:rsidRPr="00AD2A33">
              <w:rPr>
                <w:rFonts w:ascii="Calibri" w:hAnsi="Calibri"/>
                <w:b/>
                <w:bCs/>
                <w:color w:val="000000"/>
                <w:sz w:val="16"/>
                <w:szCs w:val="16"/>
                <w:lang w:val="es-MX" w:eastAsia="es-MX"/>
              </w:rPr>
              <w:t>TELA</w:t>
            </w:r>
          </w:p>
        </w:tc>
        <w:tc>
          <w:tcPr>
            <w:tcW w:w="3807" w:type="dxa"/>
            <w:tcBorders>
              <w:top w:val="single" w:sz="12" w:space="0" w:color="auto"/>
              <w:left w:val="nil"/>
              <w:bottom w:val="nil"/>
              <w:right w:val="single" w:sz="12" w:space="0" w:color="auto"/>
            </w:tcBorders>
            <w:shd w:val="clear" w:color="000000" w:fill="A1E9E7"/>
            <w:vAlign w:val="center"/>
            <w:hideMark/>
          </w:tcPr>
          <w:p w:rsidR="00AD2A33" w:rsidRPr="00AD2A33" w:rsidRDefault="00AD2A33" w:rsidP="00AD2A33">
            <w:pPr>
              <w:jc w:val="center"/>
              <w:rPr>
                <w:rFonts w:ascii="Calibri" w:hAnsi="Calibri"/>
                <w:b/>
                <w:bCs/>
                <w:color w:val="000000"/>
                <w:sz w:val="16"/>
                <w:szCs w:val="16"/>
                <w:lang w:val="es-MX" w:eastAsia="es-MX"/>
              </w:rPr>
            </w:pPr>
            <w:r w:rsidRPr="00AD2A33">
              <w:rPr>
                <w:rFonts w:ascii="Calibri" w:hAnsi="Calibri"/>
                <w:b/>
                <w:bCs/>
                <w:color w:val="000000"/>
                <w:sz w:val="16"/>
                <w:szCs w:val="16"/>
                <w:lang w:val="es-MX" w:eastAsia="es-MX"/>
              </w:rPr>
              <w:t>ESPECIFICACIÓN TÉCNICA</w:t>
            </w:r>
          </w:p>
        </w:tc>
      </w:tr>
      <w:tr w:rsidR="00086414" w:rsidRPr="00AD2A33" w:rsidTr="00086414">
        <w:trPr>
          <w:trHeight w:val="2940"/>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t>34</w:t>
            </w:r>
          </w:p>
        </w:tc>
        <w:tc>
          <w:tcPr>
            <w:tcW w:w="1053" w:type="dxa"/>
            <w:tcBorders>
              <w:top w:val="single" w:sz="8" w:space="0" w:color="auto"/>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ZAPATOS NEGRO PARA DAMA</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7017500584</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t>766</w:t>
            </w:r>
          </w:p>
        </w:tc>
        <w:tc>
          <w:tcPr>
            <w:tcW w:w="714" w:type="dxa"/>
            <w:tcBorders>
              <w:top w:val="single" w:sz="8" w:space="0" w:color="auto"/>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1</w:t>
            </w:r>
          </w:p>
        </w:tc>
        <w:tc>
          <w:tcPr>
            <w:tcW w:w="903" w:type="dxa"/>
            <w:tcBorders>
              <w:top w:val="single" w:sz="8" w:space="0" w:color="auto"/>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ZAPATOS TIPO CHOCLO DE DAMA</w:t>
            </w:r>
          </w:p>
        </w:tc>
        <w:tc>
          <w:tcPr>
            <w:tcW w:w="798" w:type="dxa"/>
            <w:tcBorders>
              <w:top w:val="single" w:sz="8" w:space="0" w:color="auto"/>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NEGRO</w:t>
            </w:r>
          </w:p>
        </w:tc>
        <w:tc>
          <w:tcPr>
            <w:tcW w:w="734" w:type="dxa"/>
            <w:tcBorders>
              <w:top w:val="single" w:sz="8" w:space="0" w:color="auto"/>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CUERO DE GANADO VACUNO</w:t>
            </w:r>
          </w:p>
        </w:tc>
        <w:tc>
          <w:tcPr>
            <w:tcW w:w="3807" w:type="dxa"/>
            <w:tcBorders>
              <w:top w:val="single" w:sz="8" w:space="0" w:color="auto"/>
              <w:left w:val="nil"/>
              <w:bottom w:val="single" w:sz="8" w:space="0" w:color="auto"/>
              <w:right w:val="single" w:sz="8" w:space="0" w:color="auto"/>
            </w:tcBorders>
            <w:shd w:val="clear" w:color="auto" w:fill="auto"/>
            <w:vAlign w:val="center"/>
          </w:tcPr>
          <w:p w:rsidR="00086414" w:rsidRPr="00086414" w:rsidRDefault="006B7978" w:rsidP="00086414">
            <w:pPr>
              <w:rPr>
                <w:rFonts w:ascii="Calibri" w:hAnsi="Calibri"/>
                <w:color w:val="000000"/>
                <w:sz w:val="16"/>
                <w:szCs w:val="16"/>
                <w:lang w:val="es-MX" w:eastAsia="es-MX"/>
              </w:rPr>
            </w:pPr>
            <w:r w:rsidRPr="00086414">
              <w:rPr>
                <w:rFonts w:ascii="Calibri" w:hAnsi="Calibri"/>
                <w:color w:val="000000"/>
                <w:sz w:val="16"/>
                <w:szCs w:val="16"/>
                <w:lang w:val="es-MX" w:eastAsia="es-MX"/>
              </w:rPr>
              <w:t>DISEÑO CALZADO TIPO CHOCLO SIN AGUJETAS, FORMADO POR CINCO PIEZAS: CHINELA CON LENGÜETA, FLORETA EMPALMADA SOBRE CHINELA, DOS LATERALES, UNA TIRA. ALTURA: 10.0 CM +/- 1 CM MEDIDOS DESDE EL PISO A LA PARTE SUPERIOR DEL CALZADO, POR EL ÁREA DEL TALÓN. COLOR: EN NEGRO. MATERIAL DEL CORTE: CHINELA CON LENGÜETA, FLORETA, LATERALES Y TIRA EN PIEL DE VACUNO FLOR ENTERA DE 1.2 MM A 1.4 MM COMO MÍNIMO DE ESPESOR. RIBETE: RIBETE ALREDEDOR DE LOS LATERALES Y TIRA, EN MATERIAL TEXTIL. LENGÜETA: DE GANADO VACUNO FLOR ENTERA COMO PARTE DE LA MISMA CHINELA. FORRO: EN TODO EL INTERIOR DEL CALZADO, DE CUERO DE GANADO PORCINO FLOR ENTERA COLOR NATURAL, CON MATERIAL ESPUMOSO DE ACOJINAMIENTO EN TODO SU INTERIOR. OJILLOS: SIN OJILLOS. CON RESORTE DE FLORETA HACIA LA LENGÜETA PARA AJUSTE DEL CALZADO.  HILOS: DE FIBRA DE POLIÉSTER; COLOR NEGRO. PLANTILLA INTERNA: COMPLETA, DE CUERO DE GANADO PORCINO FLOR ENTERA, CON BASE DE EVA DE 2MM MÍNIMO, SUJETA A LA PLANTA. CONTRAHORTE: MATERIAL SINTÉTICO TIPO CELASTIC. PUNTERA: DE MATERIAL SINTÉTICO TIPO CELASTIC. PLANTA: PLANTA DE CELULOSA ESPECIAL PARA CALZADO, CON ESPESOR MÍNIMO DE 2MM. COSTILLA: ACERO PLANO. SUELA: COMPLETA DE UNA SOLA PIEZA JUNTO CON EL TACÓN. DE POLIURETANO. CON UNA ARCO ENTRE TACÓN Y PARTE FRONTAL. HUELLA CON DIBUJO ANTIDERRAPANTE. ESPESOR DE 1CM +/- 0.4 CM EN LA PARTE FRONTAL Y 3CM +/- 0.4 CM EN LA PARTE POSTERIOR. MEDIO TACÓN Y LATERALES FRONTALES DE LA SUELA CON LÍNEAS CURVAS PARA TRACCIÓN. PROCESO DE FABRICACIÓN: CONSTRUIDO BAJO EL PROCESO PEGADO.  CERTIFICACIÓN: TIPO I. CALZADO OCUPACIONAL. NOM-113-STPS-2009. (PRESENTR CERTIFICADO VIGENTE).</w:t>
            </w:r>
          </w:p>
        </w:tc>
      </w:tr>
      <w:tr w:rsidR="00086414" w:rsidRPr="00AD2A33" w:rsidTr="00D506AE">
        <w:trPr>
          <w:trHeight w:val="249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t>35</w:t>
            </w:r>
          </w:p>
        </w:tc>
        <w:tc>
          <w:tcPr>
            <w:tcW w:w="1053"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ZAPATOS NEGRO PARA CABALLERO</w:t>
            </w:r>
          </w:p>
        </w:tc>
        <w:tc>
          <w:tcPr>
            <w:tcW w:w="1200" w:type="dxa"/>
            <w:tcBorders>
              <w:top w:val="nil"/>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7017500154</w:t>
            </w:r>
          </w:p>
        </w:tc>
        <w:tc>
          <w:tcPr>
            <w:tcW w:w="1200" w:type="dxa"/>
            <w:tcBorders>
              <w:top w:val="nil"/>
              <w:left w:val="nil"/>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t>401</w:t>
            </w:r>
          </w:p>
        </w:tc>
        <w:tc>
          <w:tcPr>
            <w:tcW w:w="714" w:type="dxa"/>
            <w:tcBorders>
              <w:top w:val="nil"/>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1</w:t>
            </w:r>
          </w:p>
        </w:tc>
        <w:tc>
          <w:tcPr>
            <w:tcW w:w="903"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ZAPATOS TIPO CHOCLO DE CABALLERO</w:t>
            </w:r>
          </w:p>
        </w:tc>
        <w:tc>
          <w:tcPr>
            <w:tcW w:w="798"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NEGRO</w:t>
            </w:r>
          </w:p>
        </w:tc>
        <w:tc>
          <w:tcPr>
            <w:tcW w:w="734"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CUERO DE GANADO VACUNO</w:t>
            </w:r>
          </w:p>
        </w:tc>
        <w:tc>
          <w:tcPr>
            <w:tcW w:w="3807" w:type="dxa"/>
            <w:tcBorders>
              <w:top w:val="nil"/>
              <w:left w:val="nil"/>
              <w:bottom w:val="single" w:sz="8" w:space="0" w:color="auto"/>
              <w:right w:val="single" w:sz="8" w:space="0" w:color="auto"/>
            </w:tcBorders>
            <w:shd w:val="clear" w:color="auto" w:fill="auto"/>
          </w:tcPr>
          <w:p w:rsidR="00086414" w:rsidRPr="00086414" w:rsidRDefault="00086414" w:rsidP="006B7978">
            <w:pPr>
              <w:rPr>
                <w:rFonts w:ascii="Calibri" w:hAnsi="Calibri"/>
                <w:color w:val="000000"/>
                <w:sz w:val="16"/>
                <w:szCs w:val="16"/>
                <w:lang w:val="es-MX" w:eastAsia="es-MX"/>
              </w:rPr>
            </w:pPr>
            <w:r w:rsidRPr="00086414">
              <w:rPr>
                <w:rFonts w:ascii="Calibri" w:hAnsi="Calibri"/>
                <w:color w:val="000000"/>
                <w:sz w:val="16"/>
                <w:szCs w:val="16"/>
                <w:lang w:val="es-MX" w:eastAsia="es-MX"/>
              </w:rPr>
              <w:t>DISEÑO: CALZADO TIPO CHOCLO CON AGUJETAS, FORMADO POR CINCO PIEZAS: CHINELA, LENGÜETA, DOS CUARTOS, BULLÓN.  ALTURA: 10.0 CM +/- 1 CM MEDIDOS DESDE EL PISO A LA PARTE SUPERIOR DEL CALZADO, PO</w:t>
            </w:r>
            <w:r w:rsidR="006B7978">
              <w:rPr>
                <w:rFonts w:ascii="Calibri" w:hAnsi="Calibri"/>
                <w:color w:val="000000"/>
                <w:sz w:val="16"/>
                <w:szCs w:val="16"/>
                <w:lang w:val="es-MX" w:eastAsia="es-MX"/>
              </w:rPr>
              <w:t>R EL ÁREA DEL TALÓN. COLOR: EN NEGRO</w:t>
            </w:r>
            <w:r w:rsidRPr="00086414">
              <w:rPr>
                <w:rFonts w:ascii="Calibri" w:hAnsi="Calibri"/>
                <w:color w:val="000000"/>
                <w:sz w:val="16"/>
                <w:szCs w:val="16"/>
                <w:lang w:val="es-MX" w:eastAsia="es-MX"/>
              </w:rPr>
              <w:t xml:space="preserve">. MATERIAL DEL CORTE: CHINELA, LENGÜETA, CUARTOS, Y BULLÓN EN PIEL DE RES FLOR ENTERA, DE 1.2 MM A 1.5 MM DE ESPESOR. BULLÓN: EN PIEZA INDEPENDIENTE, DE PIEL DE OVINO, CON RELLENO DE ESPUMA DE POLIURETANO. CON ALTURA DE 2 CM +/- 0.5 CM MEDIDO POR LA PARTE POSTERIOR. CON TERMINACIÓN DESVANECIDA HACIA LAS VISTAS. LENGÜETA: DE GANADO VACUNO FLOR ENTERA. </w:t>
            </w:r>
            <w:r w:rsidRPr="00086414">
              <w:rPr>
                <w:rFonts w:ascii="Calibri" w:hAnsi="Calibri"/>
                <w:color w:val="000000"/>
                <w:sz w:val="16"/>
                <w:szCs w:val="16"/>
                <w:lang w:val="es-MX" w:eastAsia="es-MX"/>
              </w:rPr>
              <w:lastRenderedPageBreak/>
              <w:t>FORRO: EN TODO EL INTERIOR DEL CALZADO, DE CUERO DE GANADO PORCINO FLOR ENTERA COLOR BLANCO, CON MATERIAL ESPUMOSO DE ACOJINAMIENTO EN TODO SU INTERIOR. OJILLOS: CUATRO OJILLOS METÁLICOS, COLOR BLANCO. 4MM DE DIÁMETRO. AGUJETA: AGUJETA DE TEJIDO REDONDO DE POLIÉSTER CON ALMA DE ALGODÓN DE 60 CMS +/- 10 CMS CON HERRETES DE PLÁSTICO EN LAS PUNTAS. COLOR BLANCO. HILOS: DE FIBRA DE POLIÉSTER; COLOR BLANCO. PLANTILLA INTERNA: COMPLETA, DE CUERO DE GANADO PORCINO FLOR ENTERA, COLOR BLANCO, CON BASE DE EVA DE 2MM MÍNIMO, SUJETA A LA PLANTA. CONTRAHORTE: MATERIAL SINTÉTICO TIPO CELASTIC. PUNTERA: DE MATERIAL SINTÉTICO TIPO CELASTIC. PLANTA: PLANTA DE CELULOSA ESPECIAL PARA CALZADO, CON ESPESOR MÍNIMO DE 2MM. COSTILLA: ACERO PLANO. SUELA: COMPLETA DE UNA SOLA PIEZA JUNTO CON EL TACÓN. DE MATERIAL POLIURETANO. CON UN CANAL CURVO DE LIBERACIÓN DE LÍQUIDOS QUE VA DE LA PUNTA DE LA SUELA AL TACÓN, UN CANAL CURVO QUE VA DEL TACÓN AL ENFRANQUE Y TRES CANALES EN LA PARTE FRONTAL DE LA SUELA QUE CRUZAN DE LADO A LADO Y DOS EN EL TACÓN PARA TRACCIÓN Y LIBERACIÓN DE LÍQUIDOS. CON TOPES DE TRACCIÓN EN LA PUNTA Y EN EL TALÓN. CON ESPESOR DE 1.5 CM +/- .05 CM EN LA PUNTA Y 4.5 CM +/- 0.5 CM EN LA CRESTA POSTERIOR DE LA SUELA. PARTES CURVAS EN LOS LATERALES DEL ENFRANQUE PARA FINGIR TACÓN Y PARTE CENTRAL DEL ENFRANQUE RELLENA CON DIBUJO DE SUELA. PROCESO DE FABRICACIÓN: CONSTRUIDO BAJO EL PROCESO PEGADO. CERTIFICACIÓN: TIPO I, CALZADO OCUPACIONAL NOM-113-STPS-2009. (PRESENTR CERTIFICADO VIGENTE)</w:t>
            </w:r>
          </w:p>
        </w:tc>
      </w:tr>
      <w:tr w:rsidR="00086414" w:rsidRPr="00AD2A33" w:rsidTr="00086414">
        <w:trPr>
          <w:trHeight w:val="132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lastRenderedPageBreak/>
              <w:t>36</w:t>
            </w:r>
          </w:p>
        </w:tc>
        <w:tc>
          <w:tcPr>
            <w:tcW w:w="1053"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ZAPATOS BLANCO PARA DAMA</w:t>
            </w:r>
          </w:p>
        </w:tc>
        <w:tc>
          <w:tcPr>
            <w:tcW w:w="1200" w:type="dxa"/>
            <w:tcBorders>
              <w:top w:val="nil"/>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7019990034</w:t>
            </w:r>
          </w:p>
        </w:tc>
        <w:tc>
          <w:tcPr>
            <w:tcW w:w="1200" w:type="dxa"/>
            <w:tcBorders>
              <w:top w:val="nil"/>
              <w:left w:val="nil"/>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t>611</w:t>
            </w:r>
          </w:p>
        </w:tc>
        <w:tc>
          <w:tcPr>
            <w:tcW w:w="714" w:type="dxa"/>
            <w:tcBorders>
              <w:top w:val="nil"/>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1</w:t>
            </w:r>
          </w:p>
        </w:tc>
        <w:tc>
          <w:tcPr>
            <w:tcW w:w="903"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ZAPATOS TIPO CHOCLO DE DAMA</w:t>
            </w:r>
          </w:p>
        </w:tc>
        <w:tc>
          <w:tcPr>
            <w:tcW w:w="798"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BLANCO</w:t>
            </w:r>
          </w:p>
        </w:tc>
        <w:tc>
          <w:tcPr>
            <w:tcW w:w="734"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CUERO DE GANADO VACUNO</w:t>
            </w:r>
          </w:p>
        </w:tc>
        <w:tc>
          <w:tcPr>
            <w:tcW w:w="3807" w:type="dxa"/>
            <w:tcBorders>
              <w:top w:val="nil"/>
              <w:left w:val="nil"/>
              <w:bottom w:val="single" w:sz="8" w:space="0" w:color="auto"/>
              <w:right w:val="single" w:sz="8" w:space="0" w:color="auto"/>
            </w:tcBorders>
            <w:shd w:val="clear" w:color="auto" w:fill="auto"/>
            <w:hideMark/>
          </w:tcPr>
          <w:p w:rsidR="00086414" w:rsidRPr="00086414" w:rsidRDefault="00086414" w:rsidP="006B7978">
            <w:pPr>
              <w:rPr>
                <w:rFonts w:ascii="Calibri" w:hAnsi="Calibri"/>
                <w:color w:val="000000"/>
                <w:sz w:val="16"/>
                <w:szCs w:val="16"/>
                <w:lang w:val="es-MX" w:eastAsia="es-MX"/>
              </w:rPr>
            </w:pPr>
            <w:r w:rsidRPr="00086414">
              <w:rPr>
                <w:rFonts w:ascii="Calibri" w:hAnsi="Calibri"/>
                <w:color w:val="000000"/>
                <w:sz w:val="16"/>
                <w:szCs w:val="16"/>
                <w:lang w:val="es-MX" w:eastAsia="es-MX"/>
              </w:rPr>
              <w:t xml:space="preserve">DISEÑO: CALZADO TIPO CHOCLO CON AGUJETAS, FORMADO POR CINCO PIEZAS: CHINELA, LENGÜETA, DOS CUARTOS, BULLÓN.  ALTURA: 10.0 CM +/- 1 CM MEDIDOS DESDE EL PISO A LA PARTE SUPERIOR DEL CALZADO, POR EL ÁREA DEL TALÓN. COLOR: EN </w:t>
            </w:r>
            <w:r w:rsidR="006B7978">
              <w:rPr>
                <w:rFonts w:ascii="Calibri" w:hAnsi="Calibri"/>
                <w:color w:val="000000"/>
                <w:sz w:val="16"/>
                <w:szCs w:val="16"/>
                <w:lang w:val="es-MX" w:eastAsia="es-MX"/>
              </w:rPr>
              <w:t>BLANCO</w:t>
            </w:r>
            <w:r w:rsidRPr="00086414">
              <w:rPr>
                <w:rFonts w:ascii="Calibri" w:hAnsi="Calibri"/>
                <w:color w:val="000000"/>
                <w:sz w:val="16"/>
                <w:szCs w:val="16"/>
                <w:lang w:val="es-MX" w:eastAsia="es-MX"/>
              </w:rPr>
              <w:t xml:space="preserve">. MATERIAL DEL CORTE: CHINELA, LENGÜETA, CUARTOS, Y BULLÓN EN PIEL DE RES FLOR ENTERA, DE 1.2 MM A 1.5 MM DE ESPESOR. BULLÓN: EN PIEZA INDEPENDIENTE, DE PIEL DE OVINO, CON RELLENO DE ESPUMA DE POLIURETANO. CON ALTURA DE 2 CM +/- 0.5 CM MEDIDO POR LA PARTE POSTERIOR. CON TERMINACIÓN DESVANECIDA HACIA LAS VISTAS. LENGÜETA: DE GANADO VACUNO FLOR ENTERA. FORRO: EN TODO EL INTERIOR DEL CALZADO, DE CUERO DE GANADO PORCINO FLOR ENTERA COLOR BLANCO, CON MATERIAL ESPUMOSO DE ACOJINAMIENTO EN TODO SU INTERIOR. OJILLOS: CUATRO OJILLOS METÁLICOS, COLOR BLANCO. 4MM DE DIÁMETRO. AGUJETA: AGUJETA DE TEJIDO REDONDO DE POLIÉSTER CON ALMA DE ALGODÓN DE 60 CMS +/- 10 CMS CON HERRETES DE PLÁSTICO EN LAS PUNTAS. COLOR </w:t>
            </w:r>
            <w:r w:rsidRPr="00086414">
              <w:rPr>
                <w:rFonts w:ascii="Calibri" w:hAnsi="Calibri"/>
                <w:color w:val="000000"/>
                <w:sz w:val="16"/>
                <w:szCs w:val="16"/>
                <w:lang w:val="es-MX" w:eastAsia="es-MX"/>
              </w:rPr>
              <w:lastRenderedPageBreak/>
              <w:t>BLANCO. HILOS: DE FIBRA DE POLIÉSTER; COLOR BLANCO. PLANTILLA INTERNA: COMPLETA, DE CUERO DE GANADO PORCINO FLOR ENTERA, COLOR BLANCO, CON BASE DE EVA DE 2MM MÍNIMO, SUJETA A LA PLANTA. CONTRAHORTE: MATERIAL SINTÉTICO TIPO CELASTIC. PUNTERA: DE MATERIAL SINTÉTICO TIPO CELASTIC. PLANTA: PLANTA DE CELULOSA ESPECIAL PARA CALZADO, CON ESPESOR MÍNIMO DE 2MM. COSTILLA: ACERO PLANO. SUELA: COMPLETA DE UNA SOLA PIEZA JUNTO CON EL TACÓN. DE MATERIAL POLIURETANO. CON UN CANAL CURVO DE LIBERACIÓN DE LÍQUIDOS QUE VA DE LA PUNTA DE LA SUELA AL TACÓN, UN CANAL CURVO QUE VA DEL TACÓN AL ENFRANQUE Y TRES CANALES EN LA PARTE FRONTAL DE LA SUELA QUE CRUZAN DE LADO A LADO Y DOS EN EL TACÓN PARA TRACCIÓN Y LIBERACIÓN DE LÍQUIDOS. CON TOPES DE TRACCIÓN EN LA PUNTA Y EN EL TALÓN. CON ESPESOR DE 1.5 CM +/- .05 CM EN LA PUNTA Y 4.5 CM +/- 0.5 CM EN LA CRESTA POSTERIOR DE LA SUELA. PARTES CURVAS EN LOS LATERALES DEL ENFRANQUE PARA FINGIR TACÓN Y PARTE CENTRAL DEL ENFRANQUE RELLENA CON DIBUJO DE SUELA. PROCESO DE FABRICACIÓN: CONSTRUIDO BAJO EL PROCESO PEGADO. CERTIFICACIÓN: TIPO I, CALZADO OCUPACIONAL NOM-113-STPS-2009. (PRESENTR CERTIFICADO VIGENTE).</w:t>
            </w:r>
          </w:p>
        </w:tc>
      </w:tr>
      <w:tr w:rsidR="00086414" w:rsidRPr="00AD2A33" w:rsidTr="006B7978">
        <w:trPr>
          <w:trHeight w:val="1462"/>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t>37</w:t>
            </w:r>
          </w:p>
        </w:tc>
        <w:tc>
          <w:tcPr>
            <w:tcW w:w="1053"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ZAPATOS BLANCO PARA CABALLERO</w:t>
            </w:r>
          </w:p>
        </w:tc>
        <w:tc>
          <w:tcPr>
            <w:tcW w:w="1200" w:type="dxa"/>
            <w:tcBorders>
              <w:top w:val="nil"/>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7019990035</w:t>
            </w:r>
          </w:p>
        </w:tc>
        <w:tc>
          <w:tcPr>
            <w:tcW w:w="1200" w:type="dxa"/>
            <w:tcBorders>
              <w:top w:val="nil"/>
              <w:left w:val="nil"/>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t>177</w:t>
            </w:r>
          </w:p>
        </w:tc>
        <w:tc>
          <w:tcPr>
            <w:tcW w:w="714" w:type="dxa"/>
            <w:tcBorders>
              <w:top w:val="nil"/>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1</w:t>
            </w:r>
          </w:p>
        </w:tc>
        <w:tc>
          <w:tcPr>
            <w:tcW w:w="903"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ZAPATOS TIPO CHOCLO DE CABALLERO</w:t>
            </w:r>
          </w:p>
        </w:tc>
        <w:tc>
          <w:tcPr>
            <w:tcW w:w="798"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BLANCO</w:t>
            </w:r>
          </w:p>
        </w:tc>
        <w:tc>
          <w:tcPr>
            <w:tcW w:w="734"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CUERO DE GANADO VACUNO</w:t>
            </w:r>
          </w:p>
        </w:tc>
        <w:tc>
          <w:tcPr>
            <w:tcW w:w="3807" w:type="dxa"/>
            <w:tcBorders>
              <w:top w:val="nil"/>
              <w:left w:val="nil"/>
              <w:bottom w:val="single" w:sz="8" w:space="0" w:color="auto"/>
              <w:right w:val="single" w:sz="8" w:space="0" w:color="auto"/>
            </w:tcBorders>
            <w:shd w:val="clear" w:color="auto" w:fill="auto"/>
            <w:vAlign w:val="center"/>
          </w:tcPr>
          <w:p w:rsidR="00086414" w:rsidRPr="00086414" w:rsidRDefault="00086414" w:rsidP="00086414">
            <w:pPr>
              <w:rPr>
                <w:rFonts w:ascii="Calibri" w:hAnsi="Calibri"/>
                <w:color w:val="000000"/>
                <w:sz w:val="16"/>
                <w:szCs w:val="16"/>
                <w:lang w:val="es-MX" w:eastAsia="es-MX"/>
              </w:rPr>
            </w:pPr>
            <w:r w:rsidRPr="00086414">
              <w:rPr>
                <w:rFonts w:ascii="Calibri" w:hAnsi="Calibri"/>
                <w:color w:val="000000"/>
                <w:sz w:val="16"/>
                <w:szCs w:val="16"/>
                <w:lang w:val="es-MX" w:eastAsia="es-MX"/>
              </w:rPr>
              <w:t xml:space="preserve">DISEÑO CALZADO TIPO CHOCLO SIN AGUJETAS, FORMADO POR CINCO PIEZAS: CHINELA CON LENGÜETA, FLORETA EMPALMADA SOBRE CHINELA, DOS LATERALES, UNA TIRA. ALTURA: 10.0 CM +/- 1 CM MEDIDOS DESDE EL PISO A LA PARTE SUPERIOR DEL CALZADO, POR EL ÁREA DEL TALÓN. COLOR: EN BLANCO. MATERIAL DEL CORTE: CHINELA CON LENGÜETA, FLORETA, LATERALES Y TIRA EN PIEL DE VACUNO FLOR ENTERA DE 1.2 MM A 1.4 MM COMO MÍNIMO DE ESPESOR.  RIBETE: RIBETE ALREDEDOR DE LOS LATERALES Y TIRA, EN MATERIAL TEXTIL. LENGÜETA: DE GANADO VACUNO FLOR ENTERA COMO PARTE DE LA MISMA CHINELA. FORRO: EN TODO EL INTERIOR DEL CALZADO, DE CUERO DE GANADO PORCINO FLOR ENTERA COLOR NATURAL, CON MATERIAL ESPUMOSO DE ACOJINAMIENTO EN TODO SU INTERIOR. OJILLOS: SIN OJILLOS. CON RESORTE DE FLORETA HACIA LA LENGÜETA PARA AJUSTE DEL CALZADO.  HILOS: DE FIBRA DE POLIÉSTER; COLOR NEGRO. PLANTILLA INTERNA: COMPLETA, DE CUERO DE GANADO PORCINO FLOR ENTERA, CON BASE DE EVA DE 2MM MÍNIMO, SUJETA A LA PLANTA. CONTRAHORTE: MATERIAL SINTÉTICO TIPO CELASTIC. PUNTERA: DE MATERIAL SINTÉTICO TIPO CELASTIC. PLANTA: PLANTA DE CELULOSA ESPECIAL PARA CALZADO, CON ESPESOR MÍNIMO DE 2MM. COSTILLA: ACERO PLANO. SUELA: COMPLETA DE UNA SOLA PIEZA JUNTO CON EL TACÓN. DE POLIURETANO. CON UNA ARCO ENTRE TACÓN Y PARTE FRONTAL. HUELLA CON DIBUJO </w:t>
            </w:r>
            <w:r w:rsidRPr="00086414">
              <w:rPr>
                <w:rFonts w:ascii="Calibri" w:hAnsi="Calibri"/>
                <w:color w:val="000000"/>
                <w:sz w:val="16"/>
                <w:szCs w:val="16"/>
                <w:lang w:val="es-MX" w:eastAsia="es-MX"/>
              </w:rPr>
              <w:lastRenderedPageBreak/>
              <w:t xml:space="preserve">ANTIDERRAPANTE. ESPESOR DE 1CM +/- 0.4 CM EN LA PARTE FRONTAL Y 3CM +/- 0.4 CM EN LA PARTE POSTERIOR. MEDIO TACÓN Y LATERALES FRONTALES DE LA SUELA CON LÍNEAS CURVAS PARA TRACCIÓN. PROCESO DE FABRICACIÓN: CONSTRUIDO BAJO EL </w:t>
            </w:r>
            <w:r w:rsidR="0016335E">
              <w:rPr>
                <w:rFonts w:ascii="Calibri" w:hAnsi="Calibri"/>
                <w:color w:val="000000"/>
                <w:sz w:val="16"/>
                <w:szCs w:val="16"/>
                <w:lang w:val="es-MX" w:eastAsia="es-MX"/>
              </w:rPr>
              <w:t xml:space="preserve"> </w:t>
            </w:r>
            <w:r w:rsidRPr="00086414">
              <w:rPr>
                <w:rFonts w:ascii="Calibri" w:hAnsi="Calibri"/>
                <w:color w:val="000000"/>
                <w:sz w:val="16"/>
                <w:szCs w:val="16"/>
                <w:lang w:val="es-MX" w:eastAsia="es-MX"/>
              </w:rPr>
              <w:t>PROCESO PEGADO.  CERTIFICACIÓN: TIPO I. CALZADO OCUPACIONAL. NOM-113-STPS-2009. (PRESENT</w:t>
            </w:r>
            <w:r w:rsidR="006B7978">
              <w:rPr>
                <w:rFonts w:ascii="Calibri" w:hAnsi="Calibri"/>
                <w:color w:val="000000"/>
                <w:sz w:val="16"/>
                <w:szCs w:val="16"/>
                <w:lang w:val="es-MX" w:eastAsia="es-MX"/>
              </w:rPr>
              <w:t>A</w:t>
            </w:r>
            <w:r w:rsidRPr="00086414">
              <w:rPr>
                <w:rFonts w:ascii="Calibri" w:hAnsi="Calibri"/>
                <w:color w:val="000000"/>
                <w:sz w:val="16"/>
                <w:szCs w:val="16"/>
                <w:lang w:val="es-MX" w:eastAsia="es-MX"/>
              </w:rPr>
              <w:t>R CERTIFICADO VIGENTE).</w:t>
            </w:r>
          </w:p>
        </w:tc>
      </w:tr>
      <w:tr w:rsidR="00086414" w:rsidRPr="00AD2A33" w:rsidTr="00086414">
        <w:trPr>
          <w:trHeight w:val="159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lastRenderedPageBreak/>
              <w:t>38</w:t>
            </w:r>
          </w:p>
        </w:tc>
        <w:tc>
          <w:tcPr>
            <w:tcW w:w="1053"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CALZADO PARA PROGRAMAS DE SALUD</w:t>
            </w:r>
          </w:p>
        </w:tc>
        <w:tc>
          <w:tcPr>
            <w:tcW w:w="1200" w:type="dxa"/>
            <w:tcBorders>
              <w:top w:val="nil"/>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7017200311</w:t>
            </w:r>
          </w:p>
        </w:tc>
        <w:tc>
          <w:tcPr>
            <w:tcW w:w="1200" w:type="dxa"/>
            <w:tcBorders>
              <w:top w:val="nil"/>
              <w:left w:val="nil"/>
              <w:bottom w:val="single" w:sz="8" w:space="0" w:color="auto"/>
              <w:right w:val="single" w:sz="8" w:space="0" w:color="auto"/>
            </w:tcBorders>
            <w:shd w:val="clear" w:color="auto" w:fill="auto"/>
            <w:noWrap/>
            <w:vAlign w:val="center"/>
            <w:hideMark/>
          </w:tcPr>
          <w:p w:rsidR="00086414" w:rsidRPr="00AD2A33" w:rsidRDefault="006B3A51" w:rsidP="00086414">
            <w:pPr>
              <w:jc w:val="right"/>
              <w:rPr>
                <w:rFonts w:ascii="Calibri" w:hAnsi="Calibri"/>
                <w:color w:val="000000"/>
                <w:sz w:val="16"/>
                <w:szCs w:val="16"/>
                <w:lang w:val="es-MX" w:eastAsia="es-MX"/>
              </w:rPr>
            </w:pPr>
            <w:r>
              <w:rPr>
                <w:rFonts w:ascii="Calibri" w:hAnsi="Calibri"/>
                <w:color w:val="000000"/>
                <w:sz w:val="16"/>
                <w:szCs w:val="16"/>
                <w:lang w:val="es-MX" w:eastAsia="es-MX"/>
              </w:rPr>
              <w:t>89</w:t>
            </w:r>
          </w:p>
        </w:tc>
        <w:tc>
          <w:tcPr>
            <w:tcW w:w="714" w:type="dxa"/>
            <w:tcBorders>
              <w:top w:val="nil"/>
              <w:left w:val="nil"/>
              <w:bottom w:val="single" w:sz="8" w:space="0" w:color="auto"/>
              <w:right w:val="single" w:sz="8" w:space="0" w:color="auto"/>
            </w:tcBorders>
            <w:shd w:val="clear" w:color="auto" w:fill="auto"/>
            <w:noWrap/>
            <w:vAlign w:val="center"/>
            <w:hideMark/>
          </w:tcPr>
          <w:p w:rsidR="00086414" w:rsidRPr="00AD2A33" w:rsidRDefault="00086414" w:rsidP="00086414">
            <w:pPr>
              <w:jc w:val="right"/>
              <w:rPr>
                <w:rFonts w:ascii="Calibri" w:hAnsi="Calibri"/>
                <w:color w:val="000000"/>
                <w:sz w:val="16"/>
                <w:szCs w:val="16"/>
                <w:lang w:val="es-MX" w:eastAsia="es-MX"/>
              </w:rPr>
            </w:pPr>
            <w:r w:rsidRPr="00AD2A33">
              <w:rPr>
                <w:rFonts w:ascii="Calibri" w:hAnsi="Calibri"/>
                <w:color w:val="000000"/>
                <w:sz w:val="16"/>
                <w:szCs w:val="16"/>
                <w:lang w:val="es-MX" w:eastAsia="es-MX"/>
              </w:rPr>
              <w:t>1</w:t>
            </w:r>
          </w:p>
        </w:tc>
        <w:tc>
          <w:tcPr>
            <w:tcW w:w="903"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ZAPATO TIPO BOTA</w:t>
            </w:r>
          </w:p>
        </w:tc>
        <w:tc>
          <w:tcPr>
            <w:tcW w:w="798"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NEGRO</w:t>
            </w:r>
          </w:p>
        </w:tc>
        <w:tc>
          <w:tcPr>
            <w:tcW w:w="734" w:type="dxa"/>
            <w:tcBorders>
              <w:top w:val="nil"/>
              <w:left w:val="nil"/>
              <w:bottom w:val="single" w:sz="8" w:space="0" w:color="auto"/>
              <w:right w:val="single" w:sz="8" w:space="0" w:color="auto"/>
            </w:tcBorders>
            <w:shd w:val="clear" w:color="auto" w:fill="auto"/>
            <w:vAlign w:val="center"/>
            <w:hideMark/>
          </w:tcPr>
          <w:p w:rsidR="00086414" w:rsidRPr="00AD2A33" w:rsidRDefault="00086414" w:rsidP="00086414">
            <w:pPr>
              <w:rPr>
                <w:rFonts w:ascii="Calibri" w:hAnsi="Calibri"/>
                <w:color w:val="000000"/>
                <w:sz w:val="16"/>
                <w:szCs w:val="16"/>
                <w:lang w:val="es-MX" w:eastAsia="es-MX"/>
              </w:rPr>
            </w:pPr>
            <w:r w:rsidRPr="00AD2A33">
              <w:rPr>
                <w:rFonts w:ascii="Calibri" w:hAnsi="Calibri"/>
                <w:color w:val="000000"/>
                <w:sz w:val="16"/>
                <w:szCs w:val="16"/>
                <w:lang w:val="es-MX" w:eastAsia="es-MX"/>
              </w:rPr>
              <w:t>CUERO DE GANADO VACUNO</w:t>
            </w:r>
          </w:p>
        </w:tc>
        <w:tc>
          <w:tcPr>
            <w:tcW w:w="3807" w:type="dxa"/>
            <w:tcBorders>
              <w:top w:val="nil"/>
              <w:left w:val="nil"/>
              <w:bottom w:val="single" w:sz="8" w:space="0" w:color="auto"/>
              <w:right w:val="single" w:sz="8" w:space="0" w:color="auto"/>
            </w:tcBorders>
            <w:shd w:val="clear" w:color="auto" w:fill="auto"/>
            <w:vAlign w:val="center"/>
          </w:tcPr>
          <w:p w:rsidR="00086414" w:rsidRPr="00086414" w:rsidRDefault="006B7978" w:rsidP="00086414">
            <w:pPr>
              <w:rPr>
                <w:rFonts w:ascii="Calibri" w:hAnsi="Calibri"/>
                <w:color w:val="000000"/>
                <w:sz w:val="16"/>
                <w:szCs w:val="16"/>
                <w:lang w:val="es-MX" w:eastAsia="es-MX"/>
              </w:rPr>
            </w:pPr>
            <w:r w:rsidRPr="00086414">
              <w:rPr>
                <w:rFonts w:ascii="Calibri" w:hAnsi="Calibri"/>
                <w:color w:val="000000"/>
                <w:sz w:val="16"/>
                <w:szCs w:val="16"/>
                <w:lang w:val="es-MX" w:eastAsia="es-MX"/>
              </w:rPr>
              <w:t xml:space="preserve">DISEÑO BOTA DE PVC COLOR NEGRO. ALTURA 40 CM +/-3.5 CM MEDIDOS DESDE EL PISO HASTA LA PARTE SUPERIOR DEL TUBO POR EL ÁREA DEL TALÓN (CONTRAHORTE). </w:t>
            </w:r>
            <w:proofErr w:type="gramStart"/>
            <w:r w:rsidRPr="00086414">
              <w:rPr>
                <w:rFonts w:ascii="Calibri" w:hAnsi="Calibri"/>
                <w:color w:val="000000"/>
                <w:sz w:val="16"/>
                <w:szCs w:val="16"/>
                <w:lang w:val="es-MX" w:eastAsia="es-MX"/>
              </w:rPr>
              <w:t>TUBO</w:t>
            </w:r>
            <w:proofErr w:type="gramEnd"/>
            <w:r w:rsidRPr="00086414">
              <w:rPr>
                <w:rFonts w:ascii="Calibri" w:hAnsi="Calibri"/>
                <w:color w:val="000000"/>
                <w:sz w:val="16"/>
                <w:szCs w:val="16"/>
                <w:lang w:val="es-MX" w:eastAsia="es-MX"/>
              </w:rPr>
              <w:t xml:space="preserve"> DE PVC FABRICADO JUNTO CON LA CHINELA, PUNTERA Y SUELA DE UNA SOLA PIEZA MEDIANTE EL PROCESO DE INYECCIÓN. LOS TUBOS SON DEL MISMO MATERIAL QUE LA SUELA Y EL TACÓN, CON UN REFUERZO EN EL CONTRAHORTE Y RELIEVES EN LA PARTE SUPERIOR E INFERIOR. REFUERZO EN LA PUNTERA Y EN EL TALÓN. FORRO TIPO CALCETÍN DE MATERIAL TEXTIL SINTÉTICO, EN TODO EL INTERIOR DE LA BOTA, ADHERIDO A LA PLANTA, CHINELA, CUARTOS Y TUBO. SUELA DE PVC DE UNA SOLA PIEZA JUNTO CON EL TACÓN, HUELLA CON DIBUJO ANTIDERRAPANTE, SIN BANDAS LISAS, CON SALIDAS PARA LODOS Y FLUIDOS, UNIDA AL TUBO POR MEDIO DE UN PROCESO DE INYECCIÓN. SISTEMA DE FABRICACIÓN INYECCIÓN DIRECTA AL CORTE.</w:t>
            </w:r>
          </w:p>
        </w:tc>
      </w:tr>
    </w:tbl>
    <w:p w:rsidR="008749E7" w:rsidRDefault="008749E7"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086414" w:rsidRDefault="00086414" w:rsidP="008B470B">
      <w:pPr>
        <w:tabs>
          <w:tab w:val="left" w:pos="2760"/>
        </w:tabs>
        <w:rPr>
          <w:rFonts w:ascii="Calibri" w:hAnsi="Calibri" w:cs="Arial"/>
          <w:sz w:val="18"/>
          <w:szCs w:val="18"/>
          <w:lang w:val="es-MX"/>
        </w:rPr>
      </w:pPr>
    </w:p>
    <w:p w:rsidR="00086414" w:rsidRDefault="00086414" w:rsidP="008B470B">
      <w:pPr>
        <w:tabs>
          <w:tab w:val="left" w:pos="2760"/>
        </w:tabs>
        <w:rPr>
          <w:rFonts w:ascii="Calibri" w:hAnsi="Calibri" w:cs="Arial"/>
          <w:sz w:val="18"/>
          <w:szCs w:val="18"/>
          <w:lang w:val="es-MX"/>
        </w:rPr>
      </w:pPr>
    </w:p>
    <w:p w:rsidR="00086414" w:rsidRDefault="00086414" w:rsidP="008B470B">
      <w:pPr>
        <w:tabs>
          <w:tab w:val="left" w:pos="2760"/>
        </w:tabs>
        <w:rPr>
          <w:rFonts w:ascii="Calibri" w:hAnsi="Calibri" w:cs="Arial"/>
          <w:sz w:val="18"/>
          <w:szCs w:val="18"/>
          <w:lang w:val="es-MX"/>
        </w:rPr>
      </w:pPr>
    </w:p>
    <w:p w:rsidR="00086414" w:rsidRDefault="00086414" w:rsidP="008B470B">
      <w:pPr>
        <w:tabs>
          <w:tab w:val="left" w:pos="2760"/>
        </w:tabs>
        <w:rPr>
          <w:rFonts w:ascii="Calibri" w:hAnsi="Calibri" w:cs="Arial"/>
          <w:sz w:val="18"/>
          <w:szCs w:val="18"/>
          <w:lang w:val="es-MX"/>
        </w:rPr>
      </w:pPr>
    </w:p>
    <w:p w:rsidR="00086414" w:rsidRDefault="00086414" w:rsidP="008B470B">
      <w:pPr>
        <w:tabs>
          <w:tab w:val="left" w:pos="2760"/>
        </w:tabs>
        <w:rPr>
          <w:rFonts w:ascii="Calibri" w:hAnsi="Calibri" w:cs="Arial"/>
          <w:sz w:val="18"/>
          <w:szCs w:val="18"/>
          <w:lang w:val="es-MX"/>
        </w:rPr>
      </w:pPr>
    </w:p>
    <w:p w:rsidR="008749E7" w:rsidRPr="00007CCB" w:rsidRDefault="008749E7" w:rsidP="008749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 xml:space="preserve">ANEXO </w:t>
      </w:r>
      <w:r>
        <w:rPr>
          <w:rFonts w:ascii="Calibri" w:hAnsi="Calibri"/>
          <w:b/>
        </w:rPr>
        <w:t>1-A</w:t>
      </w:r>
    </w:p>
    <w:p w:rsidR="008749E7" w:rsidRPr="00007CCB" w:rsidRDefault="008749E7" w:rsidP="008749E7">
      <w:pPr>
        <w:tabs>
          <w:tab w:val="left" w:pos="4253"/>
          <w:tab w:val="left" w:pos="7797"/>
        </w:tabs>
        <w:jc w:val="center"/>
        <w:rPr>
          <w:rFonts w:ascii="Calibri" w:hAnsi="Calibri"/>
        </w:rPr>
      </w:pPr>
      <w:r>
        <w:rPr>
          <w:rFonts w:ascii="Calibri" w:hAnsi="Calibri"/>
          <w:b/>
        </w:rPr>
        <w:t>DESCRIPCIÓN DE LA COMPOSICIÓN DE LAS TELAS</w:t>
      </w:r>
    </w:p>
    <w:p w:rsidR="008749E7" w:rsidRPr="00183705" w:rsidRDefault="008749E7" w:rsidP="008749E7">
      <w:pPr>
        <w:tabs>
          <w:tab w:val="left" w:pos="2835"/>
          <w:tab w:val="left" w:pos="5670"/>
          <w:tab w:val="left" w:pos="7655"/>
        </w:tabs>
        <w:ind w:right="-91"/>
        <w:jc w:val="center"/>
        <w:rPr>
          <w:rFonts w:ascii="Calibri" w:hAnsi="Calibri"/>
          <w:b/>
          <w:color w:val="FF0000"/>
          <w:sz w:val="16"/>
        </w:rPr>
      </w:pPr>
      <w:r w:rsidRPr="00183705">
        <w:rPr>
          <w:rFonts w:ascii="Calibri" w:hAnsi="Calibri"/>
          <w:b/>
          <w:color w:val="FF0000"/>
          <w:sz w:val="16"/>
        </w:rPr>
        <w:t xml:space="preserve">*** LAS ESPECIFICACIONES DE “CARACTERÍSTICAS” Y “PESO POR M²” </w:t>
      </w:r>
      <w:r w:rsidRPr="00183705">
        <w:rPr>
          <w:rFonts w:ascii="Calibri" w:hAnsi="Calibri"/>
          <w:b/>
          <w:i/>
          <w:color w:val="FF0000"/>
          <w:sz w:val="16"/>
          <w:u w:val="single"/>
        </w:rPr>
        <w:t>SON LAS MÍNIMAS REQUERIDAS</w:t>
      </w:r>
      <w:r w:rsidRPr="00183705">
        <w:rPr>
          <w:rFonts w:ascii="Calibri" w:hAnsi="Calibri"/>
          <w:b/>
          <w:color w:val="FF0000"/>
          <w:sz w:val="16"/>
        </w:rPr>
        <w:t>, POR LO QUE PODRÁ OFER</w:t>
      </w:r>
      <w:r w:rsidR="00F369DF" w:rsidRPr="00183705">
        <w:rPr>
          <w:rFonts w:ascii="Calibri" w:hAnsi="Calibri"/>
          <w:b/>
          <w:color w:val="FF0000"/>
          <w:sz w:val="16"/>
        </w:rPr>
        <w:t>TAR ESPECIFICACIONES SUPERIORES</w:t>
      </w:r>
      <w:r w:rsidRPr="00183705">
        <w:rPr>
          <w:rFonts w:ascii="Calibri" w:hAnsi="Calibri"/>
          <w:b/>
          <w:color w:val="FF0000"/>
          <w:sz w:val="16"/>
        </w:rPr>
        <w:t>, CUYA ACEPTACIÓN O RECHAZO QUEDARÁ A CRITERIO DEL COMITÉ EVALUADOR ***</w:t>
      </w:r>
    </w:p>
    <w:p w:rsidR="008833C3" w:rsidRDefault="008833C3"/>
    <w:tbl>
      <w:tblPr>
        <w:tblW w:w="7640" w:type="dxa"/>
        <w:jc w:val="center"/>
        <w:tblCellMar>
          <w:left w:w="70" w:type="dxa"/>
          <w:right w:w="70" w:type="dxa"/>
        </w:tblCellMar>
        <w:tblLook w:val="04A0" w:firstRow="1" w:lastRow="0" w:firstColumn="1" w:lastColumn="0" w:noHBand="0" w:noVBand="1"/>
      </w:tblPr>
      <w:tblGrid>
        <w:gridCol w:w="7640"/>
      </w:tblGrid>
      <w:tr w:rsidR="008833C3" w:rsidRPr="008833C3" w:rsidTr="008833C3">
        <w:trPr>
          <w:trHeight w:val="199"/>
          <w:jc w:val="center"/>
        </w:trPr>
        <w:tc>
          <w:tcPr>
            <w:tcW w:w="7640" w:type="dxa"/>
            <w:tcBorders>
              <w:top w:val="single" w:sz="8" w:space="0" w:color="auto"/>
              <w:left w:val="single" w:sz="8" w:space="0" w:color="auto"/>
              <w:bottom w:val="single" w:sz="8" w:space="0" w:color="auto"/>
              <w:right w:val="single" w:sz="8" w:space="0" w:color="auto"/>
            </w:tcBorders>
            <w:shd w:val="clear" w:color="000000" w:fill="A1E9E7"/>
            <w:vAlign w:val="center"/>
            <w:hideMark/>
          </w:tcPr>
          <w:p w:rsidR="008833C3" w:rsidRPr="008833C3" w:rsidRDefault="008833C3" w:rsidP="008833C3">
            <w:pPr>
              <w:rPr>
                <w:rFonts w:ascii="Calibri" w:hAnsi="Calibri"/>
                <w:b/>
                <w:bCs/>
                <w:color w:val="000000"/>
                <w:sz w:val="18"/>
                <w:szCs w:val="18"/>
                <w:lang w:val="es-MX" w:eastAsia="es-MX"/>
              </w:rPr>
            </w:pPr>
            <w:r w:rsidRPr="008833C3">
              <w:rPr>
                <w:rFonts w:ascii="Calibri" w:hAnsi="Calibri"/>
                <w:b/>
                <w:bCs/>
                <w:color w:val="000000"/>
                <w:sz w:val="18"/>
                <w:szCs w:val="18"/>
                <w:lang w:eastAsia="es-MX"/>
              </w:rPr>
              <w:t>TELA: GABARDINA</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COLOR: VERDE OLIVO</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COMPOSICIÓN DE FIBRAS: 100% ALGODON</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PESO POR M2: 219gr/m2</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LIGAMENTO: SARGA</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000000" w:fill="A1E9E7"/>
            <w:vAlign w:val="center"/>
            <w:hideMark/>
          </w:tcPr>
          <w:p w:rsidR="008833C3" w:rsidRPr="008833C3" w:rsidRDefault="008833C3" w:rsidP="008833C3">
            <w:pPr>
              <w:rPr>
                <w:rFonts w:ascii="Calibri" w:hAnsi="Calibri"/>
                <w:b/>
                <w:bCs/>
                <w:color w:val="000000"/>
                <w:sz w:val="18"/>
                <w:szCs w:val="18"/>
                <w:lang w:val="es-MX" w:eastAsia="es-MX"/>
              </w:rPr>
            </w:pPr>
            <w:r w:rsidRPr="008833C3">
              <w:rPr>
                <w:rFonts w:ascii="Calibri" w:hAnsi="Calibri"/>
                <w:b/>
                <w:bCs/>
                <w:color w:val="000000"/>
                <w:sz w:val="18"/>
                <w:szCs w:val="18"/>
                <w:lang w:eastAsia="es-MX"/>
              </w:rPr>
              <w:t>TELA: GABARDINA</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COLOR: AZUL MARINO/ AMBAR</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COMPOSICIÓN DE FIBRAS: 65% POLIESTER 35%ALGODON</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PESO POR M2: 305gr/m2</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LIGAMENTO: SARGA</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000000" w:fill="A1E9E7"/>
            <w:vAlign w:val="center"/>
            <w:hideMark/>
          </w:tcPr>
          <w:p w:rsidR="008833C3" w:rsidRPr="008833C3" w:rsidRDefault="008833C3" w:rsidP="008833C3">
            <w:pPr>
              <w:rPr>
                <w:rFonts w:ascii="Calibri" w:hAnsi="Calibri"/>
                <w:b/>
                <w:bCs/>
                <w:color w:val="000000"/>
                <w:sz w:val="18"/>
                <w:szCs w:val="18"/>
                <w:lang w:val="es-MX" w:eastAsia="es-MX"/>
              </w:rPr>
            </w:pPr>
            <w:r w:rsidRPr="008833C3">
              <w:rPr>
                <w:rFonts w:ascii="Calibri" w:hAnsi="Calibri"/>
                <w:b/>
                <w:bCs/>
                <w:color w:val="000000"/>
                <w:sz w:val="18"/>
                <w:szCs w:val="18"/>
                <w:lang w:eastAsia="es-MX"/>
              </w:rPr>
              <w:t>TELA: GABARDINA</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COLOR: BLANCO NIEVE</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COMPOSICIÓN DE FIBRAS: 65% POLIESTER 35%ALGODON</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PESO POR M2: 252gr/m2</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LIGAMENTO: SARGA</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000000" w:fill="A1E9E7"/>
            <w:vAlign w:val="center"/>
            <w:hideMark/>
          </w:tcPr>
          <w:p w:rsidR="008833C3" w:rsidRPr="008833C3" w:rsidRDefault="008833C3" w:rsidP="008833C3">
            <w:pPr>
              <w:rPr>
                <w:rFonts w:ascii="Calibri" w:hAnsi="Calibri"/>
                <w:b/>
                <w:bCs/>
                <w:color w:val="000000"/>
                <w:sz w:val="18"/>
                <w:szCs w:val="18"/>
                <w:lang w:val="es-MX" w:eastAsia="es-MX"/>
              </w:rPr>
            </w:pPr>
            <w:r w:rsidRPr="008833C3">
              <w:rPr>
                <w:rFonts w:ascii="Calibri" w:hAnsi="Calibri"/>
                <w:b/>
                <w:bCs/>
                <w:color w:val="000000"/>
                <w:sz w:val="18"/>
                <w:szCs w:val="18"/>
                <w:lang w:eastAsia="es-MX"/>
              </w:rPr>
              <w:t>TELA: TERGAL</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COLOR: AZUL MARINO</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COMPOSICIÓN DE FIBRAS: 100% POLIESTER</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PESO POR M2: 226 gr/m2</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LIGAMENTO: TAFETAN</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000000" w:fill="A1E9E7"/>
            <w:vAlign w:val="center"/>
            <w:hideMark/>
          </w:tcPr>
          <w:p w:rsidR="008833C3" w:rsidRPr="008833C3" w:rsidRDefault="008833C3" w:rsidP="008833C3">
            <w:pPr>
              <w:rPr>
                <w:rFonts w:ascii="Calibri" w:hAnsi="Calibri"/>
                <w:b/>
                <w:bCs/>
                <w:color w:val="000000"/>
                <w:sz w:val="18"/>
                <w:szCs w:val="18"/>
                <w:lang w:val="es-MX" w:eastAsia="es-MX"/>
              </w:rPr>
            </w:pPr>
            <w:r w:rsidRPr="008833C3">
              <w:rPr>
                <w:rFonts w:ascii="Calibri" w:hAnsi="Calibri"/>
                <w:b/>
                <w:bCs/>
                <w:color w:val="000000"/>
                <w:sz w:val="18"/>
                <w:szCs w:val="18"/>
                <w:lang w:eastAsia="es-MX"/>
              </w:rPr>
              <w:t>TELA: POPELINA</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COLOR: VERDE MANZANA/ BLANCO NIEVE/ AMBAR/ MORADO</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COMPOSICIÓN DE FIBRAS:70% POLIESTER 30% ALGODÓN</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PESO POR M2: 125 gr/m2</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LIGAMENTO: TAFETAN</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000000" w:fill="A1E9E7"/>
            <w:vAlign w:val="center"/>
            <w:hideMark/>
          </w:tcPr>
          <w:p w:rsidR="008833C3" w:rsidRPr="008833C3" w:rsidRDefault="008833C3" w:rsidP="008833C3">
            <w:pPr>
              <w:rPr>
                <w:rFonts w:ascii="Calibri" w:hAnsi="Calibri"/>
                <w:b/>
                <w:bCs/>
                <w:color w:val="000000"/>
                <w:sz w:val="18"/>
                <w:szCs w:val="18"/>
                <w:lang w:val="es-MX" w:eastAsia="es-MX"/>
              </w:rPr>
            </w:pPr>
            <w:r w:rsidRPr="008833C3">
              <w:rPr>
                <w:rFonts w:ascii="Calibri" w:hAnsi="Calibri"/>
                <w:b/>
                <w:bCs/>
                <w:color w:val="000000"/>
                <w:sz w:val="18"/>
                <w:szCs w:val="18"/>
                <w:lang w:eastAsia="es-MX"/>
              </w:rPr>
              <w:t>TELA: FELPA ACRILAN</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COLOR: AZUL MARINO</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COMPOSICIÓN DE FIBRAS: 100% ACRILAN</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PESO POR M2: 370gr/m2</w:t>
            </w:r>
          </w:p>
        </w:tc>
      </w:tr>
      <w:tr w:rsidR="008833C3" w:rsidRPr="008833C3" w:rsidTr="008833C3">
        <w:trPr>
          <w:trHeight w:val="199"/>
          <w:jc w:val="center"/>
        </w:trPr>
        <w:tc>
          <w:tcPr>
            <w:tcW w:w="7640" w:type="dxa"/>
            <w:tcBorders>
              <w:top w:val="nil"/>
              <w:left w:val="single" w:sz="8" w:space="0" w:color="auto"/>
              <w:bottom w:val="single" w:sz="8" w:space="0" w:color="auto"/>
              <w:right w:val="single" w:sz="8" w:space="0" w:color="auto"/>
            </w:tcBorders>
            <w:shd w:val="clear" w:color="auto" w:fill="auto"/>
            <w:vAlign w:val="center"/>
            <w:hideMark/>
          </w:tcPr>
          <w:p w:rsidR="008833C3" w:rsidRPr="008833C3" w:rsidRDefault="008833C3" w:rsidP="008833C3">
            <w:pPr>
              <w:rPr>
                <w:rFonts w:ascii="Calibri" w:hAnsi="Calibri"/>
                <w:color w:val="000000"/>
                <w:sz w:val="16"/>
                <w:szCs w:val="16"/>
                <w:lang w:val="es-MX" w:eastAsia="es-MX"/>
              </w:rPr>
            </w:pPr>
            <w:r w:rsidRPr="008833C3">
              <w:rPr>
                <w:rFonts w:ascii="Calibri" w:hAnsi="Calibri"/>
                <w:color w:val="000000"/>
                <w:sz w:val="16"/>
                <w:szCs w:val="16"/>
                <w:lang w:eastAsia="es-MX"/>
              </w:rPr>
              <w:t>LIGAMENTO: TAFETAN</w:t>
            </w:r>
          </w:p>
        </w:tc>
      </w:tr>
    </w:tbl>
    <w:p w:rsidR="008833C3" w:rsidRDefault="008833C3"/>
    <w:p w:rsidR="008833C3" w:rsidRDefault="008833C3"/>
    <w:p w:rsidR="008833C3" w:rsidRDefault="008833C3"/>
    <w:p w:rsidR="008833C3" w:rsidRDefault="008833C3"/>
    <w:p w:rsidR="008833C3" w:rsidRDefault="008833C3"/>
    <w:p w:rsidR="008833C3" w:rsidRDefault="008833C3"/>
    <w:p w:rsidR="0025094F" w:rsidRDefault="0025094F"/>
    <w:p w:rsidR="0025094F" w:rsidRDefault="0025094F"/>
    <w:p w:rsidR="0025094F" w:rsidRDefault="0025094F"/>
    <w:p w:rsidR="0025094F" w:rsidRDefault="0025094F"/>
    <w:p w:rsidR="008833C3" w:rsidRDefault="008833C3"/>
    <w:p w:rsidR="008833C3" w:rsidRDefault="008833C3"/>
    <w:p w:rsidR="007B4233" w:rsidRPr="00007CCB" w:rsidRDefault="007B4233" w:rsidP="007B42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 xml:space="preserve">ANEXO </w:t>
      </w:r>
      <w:r>
        <w:rPr>
          <w:rFonts w:ascii="Calibri" w:hAnsi="Calibri"/>
          <w:b/>
        </w:rPr>
        <w:t>1-B</w:t>
      </w:r>
    </w:p>
    <w:p w:rsidR="007B4233" w:rsidRPr="00007CCB" w:rsidRDefault="007B4233" w:rsidP="007B4233">
      <w:pPr>
        <w:tabs>
          <w:tab w:val="left" w:pos="4253"/>
          <w:tab w:val="left" w:pos="7797"/>
        </w:tabs>
        <w:jc w:val="center"/>
        <w:rPr>
          <w:rFonts w:ascii="Calibri" w:hAnsi="Calibri"/>
        </w:rPr>
      </w:pPr>
      <w:r>
        <w:rPr>
          <w:rFonts w:ascii="Calibri" w:hAnsi="Calibri"/>
          <w:b/>
        </w:rPr>
        <w:t>RELACIÓN DE MUESTRAS POR TIPO DE PRENDA</w:t>
      </w:r>
    </w:p>
    <w:p w:rsidR="008F598D" w:rsidRPr="00183705" w:rsidRDefault="008F598D" w:rsidP="008F598D">
      <w:pPr>
        <w:jc w:val="both"/>
        <w:rPr>
          <w:rFonts w:ascii="Calibri" w:hAnsi="Calibri"/>
          <w:sz w:val="10"/>
        </w:rPr>
      </w:pPr>
    </w:p>
    <w:p w:rsidR="008F598D" w:rsidRDefault="008F598D" w:rsidP="008F598D">
      <w:pPr>
        <w:rPr>
          <w:rFonts w:ascii="Calibri" w:hAnsi="Calibri"/>
          <w:b/>
          <w:u w:val="single"/>
        </w:rPr>
      </w:pPr>
      <w:r w:rsidRPr="00183705">
        <w:rPr>
          <w:rFonts w:ascii="Calibri" w:hAnsi="Calibri"/>
          <w:b/>
          <w:u w:val="single"/>
        </w:rPr>
        <w:t>PARA LA PARTIDA 1:</w:t>
      </w:r>
    </w:p>
    <w:p w:rsidR="0016335E" w:rsidRDefault="0016335E" w:rsidP="008F598D">
      <w:pPr>
        <w:rPr>
          <w:rFonts w:ascii="Calibri" w:hAnsi="Calibri"/>
          <w:b/>
          <w:u w:val="single"/>
        </w:rPr>
      </w:pPr>
    </w:p>
    <w:tbl>
      <w:tblPr>
        <w:tblW w:w="11255" w:type="dxa"/>
        <w:jc w:val="center"/>
        <w:tblCellMar>
          <w:left w:w="70" w:type="dxa"/>
          <w:right w:w="70" w:type="dxa"/>
        </w:tblCellMar>
        <w:tblLook w:val="04A0" w:firstRow="1" w:lastRow="0" w:firstColumn="1" w:lastColumn="0" w:noHBand="0" w:noVBand="1"/>
      </w:tblPr>
      <w:tblGrid>
        <w:gridCol w:w="1200"/>
        <w:gridCol w:w="1625"/>
        <w:gridCol w:w="1200"/>
        <w:gridCol w:w="1200"/>
        <w:gridCol w:w="1200"/>
        <w:gridCol w:w="4830"/>
      </w:tblGrid>
      <w:tr w:rsidR="0016335E" w:rsidRPr="0016335E" w:rsidTr="0016335E">
        <w:trPr>
          <w:trHeight w:val="240"/>
          <w:jc w:val="center"/>
        </w:trPr>
        <w:tc>
          <w:tcPr>
            <w:tcW w:w="1200" w:type="dxa"/>
            <w:tcBorders>
              <w:top w:val="single" w:sz="8" w:space="0" w:color="auto"/>
              <w:left w:val="single" w:sz="8" w:space="0" w:color="auto"/>
              <w:bottom w:val="single" w:sz="8" w:space="0" w:color="auto"/>
              <w:right w:val="single" w:sz="8" w:space="0" w:color="auto"/>
            </w:tcBorders>
            <w:shd w:val="clear" w:color="000000" w:fill="A1E9E7"/>
            <w:vAlign w:val="center"/>
            <w:hideMark/>
          </w:tcPr>
          <w:p w:rsidR="0016335E" w:rsidRPr="0016335E" w:rsidRDefault="0016335E" w:rsidP="0016335E">
            <w:pPr>
              <w:jc w:val="center"/>
              <w:rPr>
                <w:rFonts w:ascii="Calibri" w:hAnsi="Calibri"/>
                <w:b/>
                <w:bCs/>
                <w:color w:val="000000"/>
                <w:sz w:val="16"/>
                <w:szCs w:val="16"/>
                <w:lang w:val="es-MX" w:eastAsia="es-MX"/>
              </w:rPr>
            </w:pPr>
            <w:r w:rsidRPr="0016335E">
              <w:rPr>
                <w:rFonts w:ascii="Calibri" w:hAnsi="Calibri"/>
                <w:b/>
                <w:bCs/>
                <w:color w:val="000000"/>
                <w:sz w:val="16"/>
                <w:szCs w:val="16"/>
                <w:lang w:val="es-MX" w:eastAsia="es-MX"/>
              </w:rPr>
              <w:t>MUESTRA</w:t>
            </w:r>
          </w:p>
        </w:tc>
        <w:tc>
          <w:tcPr>
            <w:tcW w:w="1625" w:type="dxa"/>
            <w:tcBorders>
              <w:top w:val="single" w:sz="8" w:space="0" w:color="auto"/>
              <w:left w:val="nil"/>
              <w:bottom w:val="single" w:sz="8" w:space="0" w:color="auto"/>
              <w:right w:val="single" w:sz="8" w:space="0" w:color="auto"/>
            </w:tcBorders>
            <w:shd w:val="clear" w:color="000000" w:fill="A1E9E7"/>
            <w:vAlign w:val="center"/>
            <w:hideMark/>
          </w:tcPr>
          <w:p w:rsidR="0016335E" w:rsidRPr="0016335E" w:rsidRDefault="0016335E" w:rsidP="0016335E">
            <w:pPr>
              <w:jc w:val="center"/>
              <w:rPr>
                <w:rFonts w:ascii="Calibri" w:hAnsi="Calibri"/>
                <w:b/>
                <w:bCs/>
                <w:color w:val="000000"/>
                <w:sz w:val="16"/>
                <w:szCs w:val="16"/>
                <w:lang w:val="es-MX" w:eastAsia="es-MX"/>
              </w:rPr>
            </w:pPr>
            <w:r w:rsidRPr="0016335E">
              <w:rPr>
                <w:rFonts w:ascii="Calibri" w:hAnsi="Calibri"/>
                <w:b/>
                <w:bCs/>
                <w:color w:val="000000"/>
                <w:sz w:val="16"/>
                <w:szCs w:val="16"/>
                <w:lang w:val="es-MX" w:eastAsia="es-MX"/>
              </w:rPr>
              <w:t>PRENDA</w:t>
            </w:r>
          </w:p>
        </w:tc>
        <w:tc>
          <w:tcPr>
            <w:tcW w:w="1200" w:type="dxa"/>
            <w:tcBorders>
              <w:top w:val="single" w:sz="8" w:space="0" w:color="auto"/>
              <w:left w:val="nil"/>
              <w:bottom w:val="single" w:sz="8" w:space="0" w:color="auto"/>
              <w:right w:val="single" w:sz="8" w:space="0" w:color="auto"/>
            </w:tcBorders>
            <w:shd w:val="clear" w:color="000000" w:fill="A1E9E7"/>
            <w:vAlign w:val="center"/>
            <w:hideMark/>
          </w:tcPr>
          <w:p w:rsidR="0016335E" w:rsidRPr="0016335E" w:rsidRDefault="0016335E" w:rsidP="0016335E">
            <w:pPr>
              <w:jc w:val="center"/>
              <w:rPr>
                <w:rFonts w:ascii="Calibri" w:hAnsi="Calibri"/>
                <w:b/>
                <w:bCs/>
                <w:color w:val="000000"/>
                <w:sz w:val="16"/>
                <w:szCs w:val="16"/>
                <w:lang w:val="es-MX" w:eastAsia="es-MX"/>
              </w:rPr>
            </w:pPr>
            <w:r w:rsidRPr="0016335E">
              <w:rPr>
                <w:rFonts w:ascii="Calibri" w:hAnsi="Calibri"/>
                <w:b/>
                <w:bCs/>
                <w:color w:val="000000"/>
                <w:sz w:val="16"/>
                <w:szCs w:val="16"/>
                <w:lang w:val="es-MX" w:eastAsia="es-MX"/>
              </w:rPr>
              <w:t>TELA</w:t>
            </w:r>
          </w:p>
        </w:tc>
        <w:tc>
          <w:tcPr>
            <w:tcW w:w="1200" w:type="dxa"/>
            <w:tcBorders>
              <w:top w:val="single" w:sz="8" w:space="0" w:color="auto"/>
              <w:left w:val="nil"/>
              <w:bottom w:val="single" w:sz="8" w:space="0" w:color="auto"/>
              <w:right w:val="single" w:sz="8" w:space="0" w:color="auto"/>
            </w:tcBorders>
            <w:shd w:val="clear" w:color="000000" w:fill="A1E9E7"/>
            <w:vAlign w:val="center"/>
            <w:hideMark/>
          </w:tcPr>
          <w:p w:rsidR="0016335E" w:rsidRPr="0016335E" w:rsidRDefault="0016335E" w:rsidP="0016335E">
            <w:pPr>
              <w:jc w:val="center"/>
              <w:rPr>
                <w:rFonts w:ascii="Calibri" w:hAnsi="Calibri"/>
                <w:b/>
                <w:bCs/>
                <w:color w:val="000000"/>
                <w:sz w:val="16"/>
                <w:szCs w:val="16"/>
                <w:lang w:val="es-MX" w:eastAsia="es-MX"/>
              </w:rPr>
            </w:pPr>
            <w:r w:rsidRPr="0016335E">
              <w:rPr>
                <w:rFonts w:ascii="Calibri" w:hAnsi="Calibri"/>
                <w:b/>
                <w:bCs/>
                <w:color w:val="000000"/>
                <w:sz w:val="16"/>
                <w:szCs w:val="16"/>
                <w:lang w:val="es-MX" w:eastAsia="es-MX"/>
              </w:rPr>
              <w:t>COLOR</w:t>
            </w:r>
          </w:p>
        </w:tc>
        <w:tc>
          <w:tcPr>
            <w:tcW w:w="1200" w:type="dxa"/>
            <w:tcBorders>
              <w:top w:val="single" w:sz="8" w:space="0" w:color="auto"/>
              <w:left w:val="nil"/>
              <w:bottom w:val="single" w:sz="8" w:space="0" w:color="auto"/>
              <w:right w:val="single" w:sz="8" w:space="0" w:color="auto"/>
            </w:tcBorders>
            <w:shd w:val="clear" w:color="000000" w:fill="A1E9E7"/>
            <w:vAlign w:val="center"/>
            <w:hideMark/>
          </w:tcPr>
          <w:p w:rsidR="0016335E" w:rsidRPr="0016335E" w:rsidRDefault="0016335E" w:rsidP="0016335E">
            <w:pPr>
              <w:jc w:val="center"/>
              <w:rPr>
                <w:rFonts w:ascii="Calibri" w:hAnsi="Calibri"/>
                <w:b/>
                <w:bCs/>
                <w:color w:val="000000"/>
                <w:sz w:val="16"/>
                <w:szCs w:val="16"/>
                <w:lang w:val="es-MX" w:eastAsia="es-MX"/>
              </w:rPr>
            </w:pPr>
            <w:r w:rsidRPr="0016335E">
              <w:rPr>
                <w:rFonts w:ascii="Calibri" w:hAnsi="Calibri"/>
                <w:b/>
                <w:bCs/>
                <w:color w:val="000000"/>
                <w:sz w:val="16"/>
                <w:szCs w:val="16"/>
                <w:lang w:val="es-MX" w:eastAsia="es-MX"/>
              </w:rPr>
              <w:t>CANTIDAD DE MUESTRAS REQUERIDAS</w:t>
            </w:r>
          </w:p>
        </w:tc>
        <w:tc>
          <w:tcPr>
            <w:tcW w:w="4830" w:type="dxa"/>
            <w:tcBorders>
              <w:top w:val="single" w:sz="8" w:space="0" w:color="auto"/>
              <w:left w:val="nil"/>
              <w:bottom w:val="nil"/>
              <w:right w:val="single" w:sz="8" w:space="0" w:color="auto"/>
            </w:tcBorders>
            <w:shd w:val="clear" w:color="000000" w:fill="A1E9E7"/>
            <w:noWrap/>
            <w:vAlign w:val="center"/>
            <w:hideMark/>
          </w:tcPr>
          <w:p w:rsidR="0016335E" w:rsidRPr="0016335E" w:rsidRDefault="0016335E" w:rsidP="0016335E">
            <w:pPr>
              <w:jc w:val="center"/>
              <w:rPr>
                <w:rFonts w:ascii="Calibri" w:hAnsi="Calibri"/>
                <w:b/>
                <w:bCs/>
                <w:color w:val="000000"/>
                <w:sz w:val="16"/>
                <w:szCs w:val="16"/>
                <w:lang w:val="es-MX" w:eastAsia="es-MX"/>
              </w:rPr>
            </w:pPr>
            <w:r w:rsidRPr="0016335E">
              <w:rPr>
                <w:rFonts w:ascii="Calibri" w:hAnsi="Calibri"/>
                <w:b/>
                <w:bCs/>
                <w:color w:val="000000"/>
                <w:sz w:val="16"/>
                <w:szCs w:val="16"/>
                <w:lang w:val="es-MX" w:eastAsia="es-MX"/>
              </w:rPr>
              <w:t>ÁREA</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BATA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vMerge w:val="restart"/>
            <w:tcBorders>
              <w:top w:val="nil"/>
              <w:left w:val="single" w:sz="8" w:space="0" w:color="auto"/>
              <w:bottom w:val="single" w:sz="8" w:space="0" w:color="000000"/>
              <w:right w:val="nil"/>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COMUNITARIO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HOSPITALARIO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NUTRICIÓN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ODONTOLOGIA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VETERINARIO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HOSPITALARIO AREA BLANCA FEMENINO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2</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BATA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vMerge w:val="restart"/>
            <w:tcBorders>
              <w:top w:val="nil"/>
              <w:left w:val="single" w:sz="8" w:space="0" w:color="auto"/>
              <w:bottom w:val="single" w:sz="8" w:space="0" w:color="000000"/>
              <w:right w:val="nil"/>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COMUNITARIO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HOSPITALARIO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NUTRICIÓN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ODONTOLOGIA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VETERINARIO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HOSPITALARIO AREA BLANCA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MASCULINO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3</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BATA LARGA</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LABORATORIO FEMENINO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4</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BATA LARGA</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LABORATORIO MASCULINO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5</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BATA QUIRÚRGICA</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POPELINA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MORADO</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VETERINARIO FEMENINO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6</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BATA QUIRÚRGICA</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POPELINA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MORADO</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nil"/>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VETERINARIO MASCULINO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7</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CAMISA</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ÁMBAR</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single" w:sz="8" w:space="0" w:color="auto"/>
              <w:left w:val="nil"/>
              <w:bottom w:val="single" w:sz="8"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PROGRAMAS DE SALUD FEMENINO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8</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CAMISA</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ÁMBAR</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PROGRAMAS DE SALUD MASCULINO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9</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CARETA DE PROTECCIÓN</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PLÁSTICO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TRANSPARENTE</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ODONTOLOGIA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ODONTOLOGIA MASCULINO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10</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CHALECO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TERGAL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AZUL MARINO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COMUNITARIA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FEMENINO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11</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CHAQUETÍN</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COMUNITARIA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NUTRICIÓN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PROMOCION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PSICOLOGIA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TECNICO RADIOLOGO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TERAPISTA FEMENINO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12</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CHAQUETÍN</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COMUNITARIA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HOSPITALARIA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NUTRICIÓN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PROMOCION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PSICOLOGIA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TECNICO RADIOLOGO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TERAPISTA MASCULINO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13</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COFIA</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nil"/>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FEMENINO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14</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FILIPINA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POPELINA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MORADO</w:t>
            </w:r>
          </w:p>
        </w:tc>
        <w:tc>
          <w:tcPr>
            <w:tcW w:w="1200" w:type="dxa"/>
            <w:vMerge w:val="restart"/>
            <w:tcBorders>
              <w:top w:val="nil"/>
              <w:left w:val="single" w:sz="8" w:space="0" w:color="auto"/>
              <w:bottom w:val="single" w:sz="8" w:space="0" w:color="000000"/>
              <w:right w:val="nil"/>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2</w:t>
            </w:r>
          </w:p>
        </w:tc>
        <w:tc>
          <w:tcPr>
            <w:tcW w:w="483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ODONTOLOGIA FEMENINO</w:t>
            </w:r>
          </w:p>
        </w:tc>
      </w:tr>
      <w:tr w:rsidR="0016335E" w:rsidRPr="0016335E" w:rsidTr="0016335E">
        <w:trPr>
          <w:trHeight w:val="27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VETERINARIO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TECNICO RADIOLOGO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TERAPISTA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TECNICO RADIOLOGO FEMENINO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15</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FILIPINA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POPELINA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vMerge w:val="restart"/>
            <w:tcBorders>
              <w:top w:val="nil"/>
              <w:left w:val="single" w:sz="8" w:space="0" w:color="auto"/>
              <w:bottom w:val="single" w:sz="8" w:space="0" w:color="000000"/>
              <w:right w:val="nil"/>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2</w:t>
            </w:r>
          </w:p>
        </w:tc>
        <w:tc>
          <w:tcPr>
            <w:tcW w:w="483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CAMILLEROS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TECNICO RADIOLOGO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TERAPISTA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MORADO</w:t>
            </w: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ODONTOLOGIA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VETERINARIO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HOSPITALARIO AREA BLANCA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MASCULINO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16</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PANTALON</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ÁMBAR</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3</w:t>
            </w:r>
          </w:p>
        </w:tc>
        <w:tc>
          <w:tcPr>
            <w:tcW w:w="4830" w:type="dxa"/>
            <w:tcBorders>
              <w:top w:val="single" w:sz="8" w:space="0" w:color="auto"/>
              <w:left w:val="nil"/>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PROGRAMAS DE SALUD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AZUL MARINO</w:t>
            </w: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COMUNITARIA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TECNICO RADIOLOGO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TERAPISTA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nil"/>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FEMENINO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17</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PANTALON</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ÁMBAR</w:t>
            </w:r>
          </w:p>
        </w:tc>
        <w:tc>
          <w:tcPr>
            <w:tcW w:w="1200" w:type="dxa"/>
            <w:vMerge w:val="restart"/>
            <w:tcBorders>
              <w:top w:val="nil"/>
              <w:left w:val="single" w:sz="8" w:space="0" w:color="auto"/>
              <w:bottom w:val="single" w:sz="8" w:space="0" w:color="000000"/>
              <w:right w:val="nil"/>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3</w:t>
            </w:r>
          </w:p>
        </w:tc>
        <w:tc>
          <w:tcPr>
            <w:tcW w:w="483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PROGRAMAS DE SALUD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PROGRAMAS DE SALUD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AZUL MARINO</w:t>
            </w: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COMUNITARIA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HOSPITALARIA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CAMILLEROS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TECNICO RADIOLOGO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TERAPISTA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MASCULINO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18</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PANTALON QUIRÚRGICO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POPELINA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MORADO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HOSPITALARIO AREA BLANCA FEMENINO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19</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PANTALON QUIRÚRGICO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POPELINA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MORADO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MASCULINO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MEDICO HOSPITALARIO AREA BLANCA MASCULINO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20</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SACO CLINICO</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single" w:sz="8" w:space="0" w:color="auto"/>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TRABAJO SOCIAL FEMENINO</w:t>
            </w:r>
          </w:p>
        </w:tc>
      </w:tr>
      <w:tr w:rsidR="0016335E" w:rsidRPr="0016335E" w:rsidTr="0016335E">
        <w:trPr>
          <w:trHeight w:val="2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21</w:t>
            </w:r>
          </w:p>
        </w:tc>
        <w:tc>
          <w:tcPr>
            <w:tcW w:w="1625"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SACO CLINICO</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GABARDINA </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BLANCO NIEVE</w:t>
            </w:r>
          </w:p>
        </w:tc>
        <w:tc>
          <w:tcPr>
            <w:tcW w:w="1200" w:type="dxa"/>
            <w:tcBorders>
              <w:top w:val="nil"/>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nil"/>
              <w:left w:val="nil"/>
              <w:bottom w:val="nil"/>
              <w:right w:val="single" w:sz="8" w:space="0" w:color="auto"/>
            </w:tcBorders>
            <w:shd w:val="clear" w:color="auto" w:fill="auto"/>
            <w:noWrap/>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TRABAJO SOCIAL MASCULINO</w:t>
            </w:r>
          </w:p>
        </w:tc>
      </w:tr>
      <w:tr w:rsidR="0016335E" w:rsidRPr="0016335E" w:rsidTr="0016335E">
        <w:trPr>
          <w:trHeight w:val="24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lastRenderedPageBreak/>
              <w:t>22</w:t>
            </w:r>
          </w:p>
        </w:tc>
        <w:tc>
          <w:tcPr>
            <w:tcW w:w="1625"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SUETER</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FELPA ACRILAN</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AZUL MARINO</w:t>
            </w:r>
          </w:p>
        </w:tc>
        <w:tc>
          <w:tcPr>
            <w:tcW w:w="1200" w:type="dxa"/>
            <w:vMerge w:val="restart"/>
            <w:tcBorders>
              <w:top w:val="nil"/>
              <w:left w:val="single" w:sz="8" w:space="0" w:color="auto"/>
              <w:bottom w:val="single" w:sz="8" w:space="0" w:color="000000"/>
              <w:right w:val="nil"/>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COMUNITARIA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TERAPISTA FEMENINO</w:t>
            </w:r>
          </w:p>
        </w:tc>
      </w:tr>
      <w:tr w:rsidR="0016335E" w:rsidRPr="0016335E" w:rsidTr="0016335E">
        <w:trPr>
          <w:trHeight w:val="240"/>
          <w:jc w:val="center"/>
        </w:trPr>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single" w:sz="8" w:space="0" w:color="000000"/>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FEMENINO</w:t>
            </w:r>
          </w:p>
        </w:tc>
      </w:tr>
      <w:tr w:rsidR="0016335E" w:rsidRPr="0016335E" w:rsidTr="0016335E">
        <w:trPr>
          <w:trHeight w:val="240"/>
          <w:jc w:val="center"/>
        </w:trPr>
        <w:tc>
          <w:tcPr>
            <w:tcW w:w="1200" w:type="dxa"/>
            <w:vMerge w:val="restart"/>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23</w:t>
            </w:r>
          </w:p>
        </w:tc>
        <w:tc>
          <w:tcPr>
            <w:tcW w:w="1625" w:type="dxa"/>
            <w:vMerge w:val="restart"/>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SUETER</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FELPA ACRILAN</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AZUL MARINO</w:t>
            </w:r>
          </w:p>
        </w:tc>
        <w:tc>
          <w:tcPr>
            <w:tcW w:w="1200" w:type="dxa"/>
            <w:vMerge w:val="restart"/>
            <w:tcBorders>
              <w:top w:val="nil"/>
              <w:left w:val="single" w:sz="8" w:space="0" w:color="auto"/>
              <w:bottom w:val="nil"/>
              <w:right w:val="nil"/>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HOSPITALARIA MASCULINO</w:t>
            </w:r>
          </w:p>
        </w:tc>
      </w:tr>
      <w:tr w:rsidR="0016335E" w:rsidRPr="0016335E" w:rsidTr="0016335E">
        <w:trPr>
          <w:trHeight w:val="240"/>
          <w:jc w:val="center"/>
        </w:trPr>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ENFERMERIA COMUNITARIA MASCULINO</w:t>
            </w:r>
          </w:p>
        </w:tc>
      </w:tr>
      <w:tr w:rsidR="0016335E" w:rsidRPr="0016335E" w:rsidTr="0016335E">
        <w:trPr>
          <w:trHeight w:val="240"/>
          <w:jc w:val="center"/>
        </w:trPr>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single" w:sz="4"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TERAPISTA MASCULINO</w:t>
            </w:r>
          </w:p>
        </w:tc>
      </w:tr>
      <w:tr w:rsidR="0016335E" w:rsidRPr="0016335E" w:rsidTr="0016335E">
        <w:trPr>
          <w:trHeight w:val="240"/>
          <w:jc w:val="center"/>
        </w:trPr>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625"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16335E" w:rsidRPr="0016335E" w:rsidRDefault="0016335E" w:rsidP="0016335E">
            <w:pPr>
              <w:rPr>
                <w:rFonts w:ascii="Calibri" w:hAnsi="Calibri"/>
                <w:color w:val="000000"/>
                <w:sz w:val="16"/>
                <w:szCs w:val="16"/>
                <w:lang w:val="es-MX" w:eastAsia="es-MX"/>
              </w:rPr>
            </w:pPr>
          </w:p>
        </w:tc>
        <w:tc>
          <w:tcPr>
            <w:tcW w:w="1200" w:type="dxa"/>
            <w:vMerge/>
            <w:tcBorders>
              <w:top w:val="nil"/>
              <w:left w:val="single" w:sz="8" w:space="0" w:color="auto"/>
              <w:bottom w:val="nil"/>
              <w:right w:val="nil"/>
            </w:tcBorders>
            <w:vAlign w:val="center"/>
            <w:hideMark/>
          </w:tcPr>
          <w:p w:rsidR="0016335E" w:rsidRPr="0016335E" w:rsidRDefault="0016335E" w:rsidP="0016335E">
            <w:pPr>
              <w:rPr>
                <w:rFonts w:ascii="Calibri" w:hAnsi="Calibri"/>
                <w:color w:val="000000"/>
                <w:sz w:val="16"/>
                <w:szCs w:val="16"/>
                <w:lang w:val="es-MX" w:eastAsia="es-MX"/>
              </w:rPr>
            </w:pPr>
          </w:p>
        </w:tc>
        <w:tc>
          <w:tcPr>
            <w:tcW w:w="4830" w:type="dxa"/>
            <w:tcBorders>
              <w:top w:val="nil"/>
              <w:left w:val="single" w:sz="8" w:space="0" w:color="auto"/>
              <w:bottom w:val="nil"/>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MASCULINO</w:t>
            </w:r>
          </w:p>
        </w:tc>
      </w:tr>
      <w:tr w:rsidR="0016335E" w:rsidRPr="0016335E" w:rsidTr="0016335E">
        <w:trPr>
          <w:trHeight w:val="240"/>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24</w:t>
            </w:r>
          </w:p>
        </w:tc>
        <w:tc>
          <w:tcPr>
            <w:tcW w:w="1625" w:type="dxa"/>
            <w:tcBorders>
              <w:top w:val="single" w:sz="8" w:space="0" w:color="auto"/>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TURBANTE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 xml:space="preserve">POPELINA </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MORADO</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16335E" w:rsidRPr="0016335E" w:rsidRDefault="0016335E" w:rsidP="0016335E">
            <w:pPr>
              <w:jc w:val="center"/>
              <w:rPr>
                <w:rFonts w:ascii="Calibri" w:hAnsi="Calibri"/>
                <w:color w:val="000000"/>
                <w:sz w:val="16"/>
                <w:szCs w:val="16"/>
                <w:lang w:val="es-MX" w:eastAsia="es-MX"/>
              </w:rPr>
            </w:pPr>
            <w:r w:rsidRPr="0016335E">
              <w:rPr>
                <w:rFonts w:ascii="Calibri" w:hAnsi="Calibri"/>
                <w:color w:val="000000"/>
                <w:sz w:val="16"/>
                <w:szCs w:val="16"/>
                <w:lang w:val="es-MX" w:eastAsia="es-MX"/>
              </w:rPr>
              <w:t>1</w:t>
            </w:r>
          </w:p>
        </w:tc>
        <w:tc>
          <w:tcPr>
            <w:tcW w:w="4830" w:type="dxa"/>
            <w:tcBorders>
              <w:top w:val="single" w:sz="8" w:space="0" w:color="auto"/>
              <w:left w:val="nil"/>
              <w:bottom w:val="single" w:sz="8" w:space="0" w:color="auto"/>
              <w:right w:val="single" w:sz="8" w:space="0" w:color="auto"/>
            </w:tcBorders>
            <w:shd w:val="clear" w:color="auto" w:fill="auto"/>
            <w:vAlign w:val="center"/>
            <w:hideMark/>
          </w:tcPr>
          <w:p w:rsidR="0016335E" w:rsidRPr="0016335E" w:rsidRDefault="0016335E" w:rsidP="0016335E">
            <w:pPr>
              <w:rPr>
                <w:rFonts w:ascii="Calibri" w:hAnsi="Calibri"/>
                <w:color w:val="000000"/>
                <w:sz w:val="16"/>
                <w:szCs w:val="16"/>
                <w:lang w:val="es-MX" w:eastAsia="es-MX"/>
              </w:rPr>
            </w:pPr>
            <w:r w:rsidRPr="0016335E">
              <w:rPr>
                <w:rFonts w:ascii="Calibri" w:hAnsi="Calibri"/>
                <w:color w:val="000000"/>
                <w:sz w:val="16"/>
                <w:szCs w:val="16"/>
                <w:lang w:val="es-MX" w:eastAsia="es-MX"/>
              </w:rPr>
              <w:t>UNIFORME DE ENFERMERÍA HOSPITALARIA AREA BLANCA MASCULINO</w:t>
            </w:r>
          </w:p>
        </w:tc>
      </w:tr>
    </w:tbl>
    <w:p w:rsidR="0016335E" w:rsidRPr="0016335E" w:rsidRDefault="0016335E" w:rsidP="008F598D">
      <w:pPr>
        <w:rPr>
          <w:rFonts w:ascii="Calibri" w:hAnsi="Calibri"/>
          <w:b/>
          <w:u w:val="single"/>
          <w:lang w:val="es-MX"/>
        </w:rPr>
      </w:pPr>
    </w:p>
    <w:p w:rsidR="0016335E" w:rsidRDefault="0016335E" w:rsidP="008F598D">
      <w:pPr>
        <w:rPr>
          <w:rFonts w:ascii="Calibri" w:hAnsi="Calibri"/>
          <w:b/>
          <w:u w:val="single"/>
        </w:rPr>
      </w:pPr>
    </w:p>
    <w:p w:rsidR="0016335E" w:rsidRPr="00183705" w:rsidRDefault="0016335E" w:rsidP="008F598D">
      <w:pPr>
        <w:rPr>
          <w:rFonts w:ascii="Calibri" w:hAnsi="Calibri"/>
          <w:b/>
          <w:u w:val="single"/>
        </w:rPr>
      </w:pPr>
    </w:p>
    <w:p w:rsidR="007B4233" w:rsidRPr="00183705" w:rsidRDefault="007B4233" w:rsidP="007B4233">
      <w:pPr>
        <w:ind w:left="426"/>
        <w:jc w:val="both"/>
        <w:rPr>
          <w:rFonts w:ascii="Calibri" w:hAnsi="Calibri"/>
          <w:lang w:val="es-MX"/>
        </w:rPr>
      </w:pPr>
    </w:p>
    <w:p w:rsidR="007B4233" w:rsidRDefault="008F598D" w:rsidP="008F598D">
      <w:pPr>
        <w:jc w:val="both"/>
        <w:rPr>
          <w:rFonts w:ascii="Calibri" w:hAnsi="Calibri"/>
          <w:b/>
          <w:u w:val="single"/>
        </w:rPr>
      </w:pPr>
      <w:r w:rsidRPr="00183705">
        <w:rPr>
          <w:rFonts w:ascii="Calibri" w:hAnsi="Calibri"/>
          <w:b/>
          <w:u w:val="single"/>
        </w:rPr>
        <w:t>PARA LA PARTIDA 2:</w:t>
      </w:r>
    </w:p>
    <w:p w:rsidR="0016335E" w:rsidRPr="00183705" w:rsidRDefault="0016335E" w:rsidP="008F598D">
      <w:pPr>
        <w:jc w:val="both"/>
        <w:rPr>
          <w:rFonts w:ascii="Calibri" w:hAnsi="Calibri"/>
          <w:b/>
          <w:u w:val="single"/>
        </w:rPr>
      </w:pPr>
    </w:p>
    <w:tbl>
      <w:tblPr>
        <w:tblW w:w="7809" w:type="dxa"/>
        <w:jc w:val="center"/>
        <w:tblCellMar>
          <w:left w:w="70" w:type="dxa"/>
          <w:right w:w="70" w:type="dxa"/>
        </w:tblCellMar>
        <w:tblLook w:val="04A0" w:firstRow="1" w:lastRow="0" w:firstColumn="1" w:lastColumn="0" w:noHBand="0" w:noVBand="1"/>
      </w:tblPr>
      <w:tblGrid>
        <w:gridCol w:w="557"/>
        <w:gridCol w:w="2565"/>
        <w:gridCol w:w="2127"/>
        <w:gridCol w:w="1280"/>
        <w:gridCol w:w="1280"/>
      </w:tblGrid>
      <w:tr w:rsidR="0016335E" w:rsidRPr="008D5ACE" w:rsidTr="0016335E">
        <w:trPr>
          <w:trHeight w:val="555"/>
          <w:jc w:val="center"/>
        </w:trPr>
        <w:tc>
          <w:tcPr>
            <w:tcW w:w="557" w:type="dxa"/>
            <w:tcBorders>
              <w:top w:val="single" w:sz="8" w:space="0" w:color="auto"/>
              <w:left w:val="single" w:sz="8" w:space="0" w:color="auto"/>
              <w:bottom w:val="single" w:sz="8" w:space="0" w:color="auto"/>
              <w:right w:val="single" w:sz="4" w:space="0" w:color="auto"/>
            </w:tcBorders>
            <w:shd w:val="clear" w:color="auto" w:fill="A1E9E7"/>
            <w:vAlign w:val="center"/>
            <w:hideMark/>
          </w:tcPr>
          <w:p w:rsidR="0016335E" w:rsidRPr="008D5ACE" w:rsidRDefault="0016335E" w:rsidP="008F598D">
            <w:pPr>
              <w:jc w:val="center"/>
              <w:rPr>
                <w:rFonts w:ascii="Calibri" w:hAnsi="Calibri"/>
                <w:b/>
                <w:bCs/>
                <w:sz w:val="16"/>
                <w:szCs w:val="16"/>
                <w:lang w:val="es-MX" w:eastAsia="es-MX"/>
              </w:rPr>
            </w:pPr>
            <w:r w:rsidRPr="008D5ACE">
              <w:rPr>
                <w:rFonts w:ascii="Calibri" w:hAnsi="Calibri"/>
                <w:b/>
                <w:bCs/>
                <w:sz w:val="16"/>
                <w:szCs w:val="16"/>
                <w:lang w:val="es-MX" w:eastAsia="es-MX"/>
              </w:rPr>
              <w:t> </w:t>
            </w:r>
          </w:p>
        </w:tc>
        <w:tc>
          <w:tcPr>
            <w:tcW w:w="2565" w:type="dxa"/>
            <w:tcBorders>
              <w:top w:val="single" w:sz="8" w:space="0" w:color="auto"/>
              <w:left w:val="nil"/>
              <w:bottom w:val="single" w:sz="8" w:space="0" w:color="auto"/>
              <w:right w:val="single" w:sz="4" w:space="0" w:color="auto"/>
            </w:tcBorders>
            <w:shd w:val="clear" w:color="auto" w:fill="A1E9E7"/>
            <w:vAlign w:val="center"/>
            <w:hideMark/>
          </w:tcPr>
          <w:p w:rsidR="0016335E" w:rsidRPr="008D5ACE" w:rsidRDefault="0016335E" w:rsidP="008F598D">
            <w:pPr>
              <w:jc w:val="center"/>
              <w:rPr>
                <w:rFonts w:ascii="Calibri" w:hAnsi="Calibri"/>
                <w:b/>
                <w:bCs/>
                <w:sz w:val="16"/>
                <w:szCs w:val="16"/>
                <w:lang w:val="es-MX" w:eastAsia="es-MX"/>
              </w:rPr>
            </w:pPr>
            <w:r w:rsidRPr="008D5ACE">
              <w:rPr>
                <w:rFonts w:ascii="Calibri" w:hAnsi="Calibri"/>
                <w:b/>
                <w:bCs/>
                <w:sz w:val="16"/>
                <w:szCs w:val="16"/>
                <w:lang w:val="es-MX" w:eastAsia="es-MX"/>
              </w:rPr>
              <w:t>PRENDA</w:t>
            </w:r>
          </w:p>
        </w:tc>
        <w:tc>
          <w:tcPr>
            <w:tcW w:w="2127" w:type="dxa"/>
            <w:tcBorders>
              <w:top w:val="single" w:sz="8" w:space="0" w:color="auto"/>
              <w:left w:val="nil"/>
              <w:bottom w:val="single" w:sz="8" w:space="0" w:color="auto"/>
              <w:right w:val="single" w:sz="4" w:space="0" w:color="auto"/>
            </w:tcBorders>
            <w:shd w:val="clear" w:color="auto" w:fill="A1E9E7"/>
            <w:vAlign w:val="center"/>
            <w:hideMark/>
          </w:tcPr>
          <w:p w:rsidR="0016335E" w:rsidRPr="008D5ACE" w:rsidRDefault="0016335E" w:rsidP="008F598D">
            <w:pPr>
              <w:jc w:val="center"/>
              <w:rPr>
                <w:rFonts w:ascii="Calibri" w:hAnsi="Calibri"/>
                <w:b/>
                <w:bCs/>
                <w:sz w:val="16"/>
                <w:szCs w:val="16"/>
                <w:lang w:val="es-MX" w:eastAsia="es-MX"/>
              </w:rPr>
            </w:pPr>
            <w:r w:rsidRPr="008D5ACE">
              <w:rPr>
                <w:rFonts w:ascii="Calibri" w:hAnsi="Calibri"/>
                <w:b/>
                <w:bCs/>
                <w:sz w:val="16"/>
                <w:szCs w:val="16"/>
                <w:lang w:val="es-MX" w:eastAsia="es-MX"/>
              </w:rPr>
              <w:t>TELA</w:t>
            </w:r>
          </w:p>
        </w:tc>
        <w:tc>
          <w:tcPr>
            <w:tcW w:w="1280" w:type="dxa"/>
            <w:tcBorders>
              <w:top w:val="single" w:sz="8" w:space="0" w:color="auto"/>
              <w:left w:val="nil"/>
              <w:bottom w:val="single" w:sz="8" w:space="0" w:color="auto"/>
              <w:right w:val="single" w:sz="4" w:space="0" w:color="auto"/>
            </w:tcBorders>
            <w:shd w:val="clear" w:color="auto" w:fill="A1E9E7"/>
            <w:vAlign w:val="center"/>
            <w:hideMark/>
          </w:tcPr>
          <w:p w:rsidR="0016335E" w:rsidRPr="008D5ACE" w:rsidRDefault="0016335E" w:rsidP="008F598D">
            <w:pPr>
              <w:jc w:val="center"/>
              <w:rPr>
                <w:rFonts w:ascii="Calibri" w:hAnsi="Calibri"/>
                <w:b/>
                <w:bCs/>
                <w:sz w:val="16"/>
                <w:szCs w:val="16"/>
                <w:lang w:val="es-MX" w:eastAsia="es-MX"/>
              </w:rPr>
            </w:pPr>
            <w:r w:rsidRPr="008D5ACE">
              <w:rPr>
                <w:rFonts w:ascii="Calibri" w:hAnsi="Calibri"/>
                <w:b/>
                <w:bCs/>
                <w:sz w:val="16"/>
                <w:szCs w:val="16"/>
                <w:lang w:val="es-MX" w:eastAsia="es-MX"/>
              </w:rPr>
              <w:t>COLOR</w:t>
            </w:r>
          </w:p>
        </w:tc>
        <w:tc>
          <w:tcPr>
            <w:tcW w:w="1280" w:type="dxa"/>
            <w:tcBorders>
              <w:top w:val="single" w:sz="8" w:space="0" w:color="auto"/>
              <w:left w:val="nil"/>
              <w:bottom w:val="single" w:sz="8" w:space="0" w:color="auto"/>
              <w:right w:val="single" w:sz="4" w:space="0" w:color="auto"/>
            </w:tcBorders>
            <w:shd w:val="clear" w:color="auto" w:fill="A1E9E7"/>
            <w:vAlign w:val="center"/>
            <w:hideMark/>
          </w:tcPr>
          <w:p w:rsidR="0016335E" w:rsidRPr="008D5ACE" w:rsidRDefault="0016335E" w:rsidP="008F598D">
            <w:pPr>
              <w:jc w:val="center"/>
              <w:rPr>
                <w:rFonts w:ascii="Calibri" w:hAnsi="Calibri"/>
                <w:b/>
                <w:bCs/>
                <w:sz w:val="16"/>
                <w:szCs w:val="16"/>
                <w:lang w:val="es-MX" w:eastAsia="es-MX"/>
              </w:rPr>
            </w:pPr>
            <w:r w:rsidRPr="008D5ACE">
              <w:rPr>
                <w:rFonts w:ascii="Calibri" w:hAnsi="Calibri"/>
                <w:b/>
                <w:bCs/>
                <w:sz w:val="16"/>
                <w:szCs w:val="16"/>
                <w:lang w:val="es-MX" w:eastAsia="es-MX"/>
              </w:rPr>
              <w:t>CANTIDAD DE MUESTRAS REQUERIDAS</w:t>
            </w:r>
          </w:p>
        </w:tc>
      </w:tr>
      <w:tr w:rsidR="0016335E" w:rsidRPr="008D5ACE" w:rsidTr="0016335E">
        <w:trPr>
          <w:trHeight w:val="191"/>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1</w:t>
            </w:r>
          </w:p>
        </w:tc>
        <w:tc>
          <w:tcPr>
            <w:tcW w:w="2565" w:type="dxa"/>
            <w:tcBorders>
              <w:top w:val="single" w:sz="4" w:space="0" w:color="auto"/>
              <w:left w:val="nil"/>
              <w:bottom w:val="single" w:sz="4" w:space="0" w:color="auto"/>
              <w:right w:val="single" w:sz="4" w:space="0" w:color="auto"/>
            </w:tcBorders>
            <w:shd w:val="clear" w:color="auto" w:fill="auto"/>
            <w:vAlign w:val="center"/>
            <w:hideMark/>
          </w:tcPr>
          <w:p w:rsidR="0016335E" w:rsidRPr="00AD2A33" w:rsidRDefault="0016335E" w:rsidP="0016335E">
            <w:pPr>
              <w:jc w:val="center"/>
              <w:rPr>
                <w:rFonts w:ascii="Calibri" w:hAnsi="Calibri"/>
                <w:color w:val="000000"/>
                <w:sz w:val="16"/>
                <w:szCs w:val="16"/>
                <w:lang w:val="es-MX" w:eastAsia="es-MX"/>
              </w:rPr>
            </w:pPr>
            <w:r w:rsidRPr="00AD2A33">
              <w:rPr>
                <w:rFonts w:ascii="Calibri" w:hAnsi="Calibri"/>
                <w:color w:val="000000"/>
                <w:sz w:val="16"/>
                <w:szCs w:val="16"/>
                <w:lang w:val="es-MX" w:eastAsia="es-MX"/>
              </w:rPr>
              <w:t>ZAPATOS NEGRO PARA DAMA</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6335E" w:rsidRPr="008D5ACE" w:rsidRDefault="0025094F" w:rsidP="0016335E">
            <w:pPr>
              <w:jc w:val="center"/>
              <w:rPr>
                <w:rFonts w:ascii="Calibri" w:hAnsi="Calibri"/>
                <w:sz w:val="16"/>
                <w:szCs w:val="16"/>
                <w:lang w:val="es-MX" w:eastAsia="es-MX"/>
              </w:rPr>
            </w:pPr>
            <w:r w:rsidRPr="008D5ACE">
              <w:rPr>
                <w:rFonts w:ascii="Calibri" w:hAnsi="Calibri"/>
                <w:sz w:val="16"/>
                <w:szCs w:val="16"/>
                <w:lang w:val="es-MX" w:eastAsia="es-MX"/>
              </w:rPr>
              <w:t>CUERO DE GANADO VACUNO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NEGRO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 1</w:t>
            </w:r>
          </w:p>
        </w:tc>
      </w:tr>
      <w:tr w:rsidR="0016335E" w:rsidRPr="008D5ACE" w:rsidTr="0016335E">
        <w:trPr>
          <w:trHeight w:val="262"/>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2</w:t>
            </w:r>
          </w:p>
        </w:tc>
        <w:tc>
          <w:tcPr>
            <w:tcW w:w="2565" w:type="dxa"/>
            <w:tcBorders>
              <w:top w:val="nil"/>
              <w:left w:val="nil"/>
              <w:bottom w:val="single" w:sz="4" w:space="0" w:color="auto"/>
              <w:right w:val="single" w:sz="4" w:space="0" w:color="auto"/>
            </w:tcBorders>
            <w:shd w:val="clear" w:color="auto" w:fill="auto"/>
            <w:vAlign w:val="center"/>
            <w:hideMark/>
          </w:tcPr>
          <w:p w:rsidR="0016335E" w:rsidRPr="00AD2A33" w:rsidRDefault="0016335E" w:rsidP="0016335E">
            <w:pPr>
              <w:jc w:val="center"/>
              <w:rPr>
                <w:rFonts w:ascii="Calibri" w:hAnsi="Calibri"/>
                <w:color w:val="000000"/>
                <w:sz w:val="16"/>
                <w:szCs w:val="16"/>
                <w:lang w:val="es-MX" w:eastAsia="es-MX"/>
              </w:rPr>
            </w:pPr>
            <w:r w:rsidRPr="00AD2A33">
              <w:rPr>
                <w:rFonts w:ascii="Calibri" w:hAnsi="Calibri"/>
                <w:color w:val="000000"/>
                <w:sz w:val="16"/>
                <w:szCs w:val="16"/>
                <w:lang w:val="es-MX" w:eastAsia="es-MX"/>
              </w:rPr>
              <w:t>ZAPATOS NEGRO PARA CABALLERO</w:t>
            </w:r>
          </w:p>
        </w:tc>
        <w:tc>
          <w:tcPr>
            <w:tcW w:w="2127"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CUERO DE GANADO VACUNO</w:t>
            </w:r>
          </w:p>
        </w:tc>
        <w:tc>
          <w:tcPr>
            <w:tcW w:w="1280"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Pr>
                <w:rFonts w:ascii="Calibri" w:hAnsi="Calibri"/>
                <w:sz w:val="16"/>
                <w:szCs w:val="16"/>
                <w:lang w:val="es-MX" w:eastAsia="es-MX"/>
              </w:rPr>
              <w:t>NEGRO</w:t>
            </w:r>
          </w:p>
        </w:tc>
        <w:tc>
          <w:tcPr>
            <w:tcW w:w="1280"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 1</w:t>
            </w:r>
          </w:p>
        </w:tc>
      </w:tr>
      <w:tr w:rsidR="0016335E" w:rsidRPr="008D5ACE" w:rsidTr="0016335E">
        <w:trPr>
          <w:trHeight w:val="26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3</w:t>
            </w:r>
          </w:p>
        </w:tc>
        <w:tc>
          <w:tcPr>
            <w:tcW w:w="2565" w:type="dxa"/>
            <w:tcBorders>
              <w:top w:val="nil"/>
              <w:left w:val="nil"/>
              <w:bottom w:val="single" w:sz="4" w:space="0" w:color="auto"/>
              <w:right w:val="single" w:sz="4" w:space="0" w:color="auto"/>
            </w:tcBorders>
            <w:shd w:val="clear" w:color="auto" w:fill="auto"/>
            <w:vAlign w:val="center"/>
            <w:hideMark/>
          </w:tcPr>
          <w:p w:rsidR="0016335E" w:rsidRPr="00AD2A33" w:rsidRDefault="0016335E" w:rsidP="0016335E">
            <w:pPr>
              <w:jc w:val="center"/>
              <w:rPr>
                <w:rFonts w:ascii="Calibri" w:hAnsi="Calibri"/>
                <w:color w:val="000000"/>
                <w:sz w:val="16"/>
                <w:szCs w:val="16"/>
                <w:lang w:val="es-MX" w:eastAsia="es-MX"/>
              </w:rPr>
            </w:pPr>
            <w:r w:rsidRPr="00AD2A33">
              <w:rPr>
                <w:rFonts w:ascii="Calibri" w:hAnsi="Calibri"/>
                <w:color w:val="000000"/>
                <w:sz w:val="16"/>
                <w:szCs w:val="16"/>
                <w:lang w:val="es-MX" w:eastAsia="es-MX"/>
              </w:rPr>
              <w:t>ZAPATOS BLANCO PARA DAMA</w:t>
            </w:r>
          </w:p>
        </w:tc>
        <w:tc>
          <w:tcPr>
            <w:tcW w:w="2127"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CUERO DE GANADO VACUNO</w:t>
            </w:r>
          </w:p>
        </w:tc>
        <w:tc>
          <w:tcPr>
            <w:tcW w:w="1280"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Pr>
                <w:rFonts w:ascii="Calibri" w:hAnsi="Calibri"/>
                <w:sz w:val="16"/>
                <w:szCs w:val="16"/>
                <w:lang w:val="es-MX" w:eastAsia="es-MX"/>
              </w:rPr>
              <w:t>BLANCO</w:t>
            </w:r>
          </w:p>
        </w:tc>
        <w:tc>
          <w:tcPr>
            <w:tcW w:w="1280"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 1</w:t>
            </w:r>
          </w:p>
        </w:tc>
      </w:tr>
      <w:tr w:rsidR="0016335E" w:rsidRPr="008D5ACE" w:rsidTr="0016335E">
        <w:trPr>
          <w:trHeight w:val="284"/>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4</w:t>
            </w:r>
          </w:p>
        </w:tc>
        <w:tc>
          <w:tcPr>
            <w:tcW w:w="2565" w:type="dxa"/>
            <w:tcBorders>
              <w:top w:val="nil"/>
              <w:left w:val="nil"/>
              <w:bottom w:val="single" w:sz="4" w:space="0" w:color="auto"/>
              <w:right w:val="single" w:sz="4" w:space="0" w:color="auto"/>
            </w:tcBorders>
            <w:shd w:val="clear" w:color="auto" w:fill="auto"/>
            <w:vAlign w:val="center"/>
            <w:hideMark/>
          </w:tcPr>
          <w:p w:rsidR="0016335E" w:rsidRPr="00AD2A33" w:rsidRDefault="0016335E" w:rsidP="0016335E">
            <w:pPr>
              <w:jc w:val="center"/>
              <w:rPr>
                <w:rFonts w:ascii="Calibri" w:hAnsi="Calibri"/>
                <w:color w:val="000000"/>
                <w:sz w:val="16"/>
                <w:szCs w:val="16"/>
                <w:lang w:val="es-MX" w:eastAsia="es-MX"/>
              </w:rPr>
            </w:pPr>
            <w:r w:rsidRPr="00AD2A33">
              <w:rPr>
                <w:rFonts w:ascii="Calibri" w:hAnsi="Calibri"/>
                <w:color w:val="000000"/>
                <w:sz w:val="16"/>
                <w:szCs w:val="16"/>
                <w:lang w:val="es-MX" w:eastAsia="es-MX"/>
              </w:rPr>
              <w:t>ZAPATOS BLANCO PARA CABALLERO</w:t>
            </w:r>
          </w:p>
        </w:tc>
        <w:tc>
          <w:tcPr>
            <w:tcW w:w="2127"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CUERO DE GANADO VACUNO</w:t>
            </w:r>
          </w:p>
        </w:tc>
        <w:tc>
          <w:tcPr>
            <w:tcW w:w="1280"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BLANCO</w:t>
            </w:r>
          </w:p>
        </w:tc>
        <w:tc>
          <w:tcPr>
            <w:tcW w:w="1280"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 1</w:t>
            </w:r>
          </w:p>
        </w:tc>
      </w:tr>
      <w:tr w:rsidR="0016335E" w:rsidRPr="008D5ACE" w:rsidTr="0016335E">
        <w:trPr>
          <w:trHeight w:val="131"/>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5</w:t>
            </w:r>
          </w:p>
        </w:tc>
        <w:tc>
          <w:tcPr>
            <w:tcW w:w="2565" w:type="dxa"/>
            <w:tcBorders>
              <w:top w:val="nil"/>
              <w:left w:val="nil"/>
              <w:bottom w:val="single" w:sz="4" w:space="0" w:color="auto"/>
              <w:right w:val="single" w:sz="4" w:space="0" w:color="auto"/>
            </w:tcBorders>
            <w:shd w:val="clear" w:color="auto" w:fill="auto"/>
            <w:vAlign w:val="center"/>
            <w:hideMark/>
          </w:tcPr>
          <w:p w:rsidR="0016335E" w:rsidRPr="00AD2A33" w:rsidRDefault="0016335E" w:rsidP="0016335E">
            <w:pPr>
              <w:jc w:val="center"/>
              <w:rPr>
                <w:rFonts w:ascii="Calibri" w:hAnsi="Calibri"/>
                <w:color w:val="000000"/>
                <w:sz w:val="16"/>
                <w:szCs w:val="16"/>
                <w:lang w:val="es-MX" w:eastAsia="es-MX"/>
              </w:rPr>
            </w:pPr>
            <w:r w:rsidRPr="00AD2A33">
              <w:rPr>
                <w:rFonts w:ascii="Calibri" w:hAnsi="Calibri"/>
                <w:color w:val="000000"/>
                <w:sz w:val="16"/>
                <w:szCs w:val="16"/>
                <w:lang w:val="es-MX" w:eastAsia="es-MX"/>
              </w:rPr>
              <w:t>CALZADO PARA PROGRAMAS DE SALUD</w:t>
            </w:r>
          </w:p>
        </w:tc>
        <w:tc>
          <w:tcPr>
            <w:tcW w:w="2127" w:type="dxa"/>
            <w:tcBorders>
              <w:top w:val="nil"/>
              <w:left w:val="nil"/>
              <w:bottom w:val="single" w:sz="4" w:space="0" w:color="auto"/>
              <w:right w:val="single" w:sz="4" w:space="0" w:color="auto"/>
            </w:tcBorders>
            <w:shd w:val="clear" w:color="auto" w:fill="auto"/>
            <w:vAlign w:val="center"/>
            <w:hideMark/>
          </w:tcPr>
          <w:p w:rsidR="0016335E" w:rsidRPr="008D5ACE" w:rsidRDefault="0025094F" w:rsidP="0016335E">
            <w:pPr>
              <w:jc w:val="center"/>
              <w:rPr>
                <w:rFonts w:ascii="Calibri" w:hAnsi="Calibri"/>
                <w:sz w:val="16"/>
                <w:szCs w:val="16"/>
                <w:lang w:val="es-MX" w:eastAsia="es-MX"/>
              </w:rPr>
            </w:pPr>
            <w:r>
              <w:rPr>
                <w:rFonts w:ascii="Calibri" w:hAnsi="Calibri"/>
                <w:sz w:val="16"/>
                <w:szCs w:val="16"/>
                <w:lang w:val="es-MX" w:eastAsia="es-MX"/>
              </w:rPr>
              <w:t>HULE</w:t>
            </w:r>
          </w:p>
        </w:tc>
        <w:tc>
          <w:tcPr>
            <w:tcW w:w="1280"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NEGRO</w:t>
            </w:r>
          </w:p>
        </w:tc>
        <w:tc>
          <w:tcPr>
            <w:tcW w:w="1280" w:type="dxa"/>
            <w:tcBorders>
              <w:top w:val="nil"/>
              <w:left w:val="nil"/>
              <w:bottom w:val="single" w:sz="4" w:space="0" w:color="auto"/>
              <w:right w:val="single" w:sz="4" w:space="0" w:color="auto"/>
            </w:tcBorders>
            <w:shd w:val="clear" w:color="auto" w:fill="auto"/>
            <w:vAlign w:val="center"/>
            <w:hideMark/>
          </w:tcPr>
          <w:p w:rsidR="0016335E" w:rsidRPr="008D5ACE" w:rsidRDefault="0016335E" w:rsidP="0016335E">
            <w:pPr>
              <w:jc w:val="center"/>
              <w:rPr>
                <w:rFonts w:ascii="Calibri" w:hAnsi="Calibri"/>
                <w:sz w:val="16"/>
                <w:szCs w:val="16"/>
                <w:lang w:val="es-MX" w:eastAsia="es-MX"/>
              </w:rPr>
            </w:pPr>
            <w:r w:rsidRPr="008D5ACE">
              <w:rPr>
                <w:rFonts w:ascii="Calibri" w:hAnsi="Calibri"/>
                <w:sz w:val="16"/>
                <w:szCs w:val="16"/>
                <w:lang w:val="es-MX" w:eastAsia="es-MX"/>
              </w:rPr>
              <w:t> 1</w:t>
            </w:r>
          </w:p>
        </w:tc>
      </w:tr>
    </w:tbl>
    <w:p w:rsidR="00195ACB" w:rsidRDefault="00195ACB" w:rsidP="008F598D">
      <w:pPr>
        <w:jc w:val="both"/>
        <w:rPr>
          <w:rFonts w:ascii="Calibri" w:hAnsi="Calibri"/>
          <w:b/>
          <w:u w:val="single"/>
        </w:rPr>
      </w:pPr>
    </w:p>
    <w:p w:rsidR="008F598D" w:rsidRPr="00183705" w:rsidRDefault="00195ACB" w:rsidP="008F598D">
      <w:pPr>
        <w:jc w:val="both"/>
        <w:rPr>
          <w:rFonts w:ascii="Calibri" w:hAnsi="Calibri"/>
          <w:b/>
          <w:u w:val="single"/>
        </w:rPr>
      </w:pPr>
      <w:r>
        <w:rPr>
          <w:rFonts w:ascii="Calibri" w:hAnsi="Calibri"/>
          <w:b/>
          <w:u w:val="single"/>
        </w:rPr>
        <w:br w:type="page"/>
      </w:r>
      <w:bookmarkStart w:id="0" w:name="_GoBack"/>
      <w:bookmarkEnd w:id="0"/>
    </w:p>
    <w:p w:rsidR="007B4233" w:rsidRPr="00007CCB" w:rsidRDefault="007B4233" w:rsidP="007B42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rsidR="007B4233" w:rsidRPr="00183705" w:rsidRDefault="007B4233" w:rsidP="00BA09CD">
      <w:pPr>
        <w:ind w:left="426"/>
        <w:jc w:val="both"/>
        <w:rPr>
          <w:rFonts w:ascii="Calibri" w:hAnsi="Calibri"/>
        </w:rPr>
      </w:pPr>
    </w:p>
    <w:p w:rsidR="00507C76" w:rsidRPr="00B40713" w:rsidRDefault="00507C76" w:rsidP="00507C76">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rsidTr="00CA16C5">
        <w:trPr>
          <w:jc w:val="center"/>
        </w:trPr>
        <w:tc>
          <w:tcPr>
            <w:tcW w:w="7371"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FECHA</w:t>
            </w:r>
          </w:p>
        </w:tc>
      </w:tr>
      <w:tr w:rsidR="00507C76" w:rsidRPr="002522C8"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rsidR="00507C76" w:rsidRPr="002522C8" w:rsidRDefault="00507C76" w:rsidP="00507C76">
            <w:pPr>
              <w:jc w:val="center"/>
              <w:rPr>
                <w:rFonts w:ascii="Calibri" w:hAnsi="Calibri" w:cs="Arial"/>
                <w:b/>
              </w:rPr>
            </w:pPr>
            <w:r w:rsidRPr="00F900C5">
              <w:rPr>
                <w:rFonts w:ascii="Calibri" w:hAnsi="Calibri" w:cs="Arial"/>
                <w:bCs/>
              </w:rPr>
              <w:t xml:space="preserve">No. </w:t>
            </w:r>
            <w:r w:rsidRPr="00F900C5">
              <w:rPr>
                <w:rFonts w:ascii="Calibri" w:hAnsi="Calibri"/>
                <w:b/>
                <w:bCs/>
              </w:rPr>
              <w:t>LP-919044992-</w:t>
            </w:r>
            <w:r w:rsidR="001D4605">
              <w:rPr>
                <w:rFonts w:ascii="Calibri" w:hAnsi="Calibri"/>
                <w:b/>
                <w:bCs/>
              </w:rPr>
              <w:t>N28</w:t>
            </w:r>
            <w:r w:rsidR="004F2970">
              <w:rPr>
                <w:rFonts w:ascii="Calibri" w:hAnsi="Calibri"/>
                <w:b/>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507C76" w:rsidRPr="002522C8" w:rsidRDefault="00507C76" w:rsidP="00CA16C5">
            <w:pPr>
              <w:jc w:val="center"/>
              <w:rPr>
                <w:rFonts w:ascii="Calibri" w:hAnsi="Calibri"/>
              </w:rPr>
            </w:pPr>
            <w:r w:rsidRPr="002522C8">
              <w:rPr>
                <w:rFonts w:ascii="Calibri" w:hAnsi="Calibri"/>
              </w:rPr>
              <w:t>_____________</w:t>
            </w:r>
          </w:p>
        </w:tc>
      </w:tr>
    </w:tbl>
    <w:p w:rsidR="00507C76" w:rsidRPr="002522C8" w:rsidRDefault="00507C76" w:rsidP="00507C76">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rsidTr="00CA16C5">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507C76" w:rsidRPr="002522C8" w:rsidRDefault="00507C76" w:rsidP="00CA16C5">
            <w:pPr>
              <w:ind w:left="851"/>
              <w:jc w:val="center"/>
              <w:rPr>
                <w:rFonts w:ascii="Calibri" w:hAnsi="Calibri"/>
                <w:b/>
              </w:rPr>
            </w:pPr>
            <w:r w:rsidRPr="002522C8">
              <w:rPr>
                <w:rFonts w:ascii="Calibri" w:hAnsi="Calibri"/>
                <w:b/>
              </w:rPr>
              <w:t>NOMBRE Ó RAZÓN SOCIAL DE LA COMPAÑÍA</w:t>
            </w:r>
          </w:p>
        </w:tc>
      </w:tr>
      <w:tr w:rsidR="00507C76" w:rsidRPr="002522C8" w:rsidTr="00CA16C5">
        <w:trPr>
          <w:jc w:val="center"/>
        </w:trPr>
        <w:tc>
          <w:tcPr>
            <w:tcW w:w="9193" w:type="dxa"/>
            <w:tcBorders>
              <w:top w:val="nil"/>
            </w:tcBorders>
          </w:tcPr>
          <w:p w:rsidR="00507C76" w:rsidRPr="002522C8" w:rsidRDefault="00507C76" w:rsidP="00CA16C5">
            <w:pPr>
              <w:jc w:val="center"/>
              <w:rPr>
                <w:rFonts w:ascii="Calibri" w:hAnsi="Calibri"/>
              </w:rPr>
            </w:pPr>
            <w:r w:rsidRPr="002522C8">
              <w:rPr>
                <w:rFonts w:ascii="Calibri" w:hAnsi="Calibri"/>
              </w:rPr>
              <w:t>________________________________________________________</w:t>
            </w:r>
          </w:p>
          <w:p w:rsidR="00507C76" w:rsidRPr="002522C8" w:rsidRDefault="00507C76" w:rsidP="00CA16C5">
            <w:pPr>
              <w:ind w:left="851"/>
              <w:jc w:val="center"/>
              <w:rPr>
                <w:rFonts w:ascii="Calibri" w:hAnsi="Calibri"/>
                <w:b/>
              </w:rPr>
            </w:pPr>
          </w:p>
        </w:tc>
      </w:tr>
    </w:tbl>
    <w:p w:rsidR="00507C76" w:rsidRPr="00183705" w:rsidRDefault="00507C76" w:rsidP="00BA09CD">
      <w:pPr>
        <w:ind w:left="426"/>
        <w:jc w:val="both"/>
        <w:rPr>
          <w:rFonts w:ascii="Calibri" w:hAnsi="Calibri"/>
        </w:rPr>
      </w:pPr>
    </w:p>
    <w:p w:rsidR="00507C76" w:rsidRPr="00183705" w:rsidRDefault="00507C76" w:rsidP="00BA09CD">
      <w:pPr>
        <w:ind w:left="426"/>
        <w:jc w:val="both"/>
        <w:rPr>
          <w:rFonts w:ascii="Calibri" w:hAnsi="Calibri"/>
        </w:rPr>
      </w:pPr>
    </w:p>
    <w:tbl>
      <w:tblPr>
        <w:tblW w:w="4354" w:type="pct"/>
        <w:jc w:val="center"/>
        <w:tblCellMar>
          <w:left w:w="70" w:type="dxa"/>
          <w:right w:w="70" w:type="dxa"/>
        </w:tblCellMar>
        <w:tblLook w:val="04A0" w:firstRow="1" w:lastRow="0" w:firstColumn="1" w:lastColumn="0" w:noHBand="0" w:noVBand="1"/>
      </w:tblPr>
      <w:tblGrid>
        <w:gridCol w:w="797"/>
        <w:gridCol w:w="1289"/>
        <w:gridCol w:w="928"/>
        <w:gridCol w:w="848"/>
        <w:gridCol w:w="5395"/>
      </w:tblGrid>
      <w:tr w:rsidR="008A1857" w:rsidRPr="008749E7" w:rsidTr="008A1857">
        <w:trPr>
          <w:trHeight w:val="424"/>
          <w:jc w:val="center"/>
        </w:trPr>
        <w:tc>
          <w:tcPr>
            <w:tcW w:w="426" w:type="pct"/>
            <w:tcBorders>
              <w:top w:val="single" w:sz="4" w:space="0" w:color="auto"/>
              <w:left w:val="single" w:sz="4" w:space="0" w:color="auto"/>
              <w:bottom w:val="single" w:sz="4" w:space="0" w:color="auto"/>
              <w:right w:val="single" w:sz="4" w:space="0" w:color="auto"/>
            </w:tcBorders>
            <w:shd w:val="clear" w:color="auto" w:fill="8DE5E3"/>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00" w:type="pct"/>
            <w:tcBorders>
              <w:top w:val="single" w:sz="4" w:space="0" w:color="auto"/>
              <w:left w:val="nil"/>
              <w:bottom w:val="single" w:sz="4" w:space="0" w:color="auto"/>
              <w:right w:val="single" w:sz="4" w:space="0" w:color="auto"/>
            </w:tcBorders>
            <w:shd w:val="clear" w:color="auto" w:fill="8DE5E3"/>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5" w:type="pct"/>
            <w:tcBorders>
              <w:top w:val="single" w:sz="4" w:space="0" w:color="auto"/>
              <w:left w:val="nil"/>
              <w:bottom w:val="single" w:sz="4" w:space="0" w:color="auto"/>
              <w:right w:val="single" w:sz="4" w:space="0" w:color="auto"/>
            </w:tcBorders>
            <w:shd w:val="clear" w:color="auto" w:fill="8DE5E3"/>
            <w:noWrap/>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CLAVE</w:t>
            </w:r>
          </w:p>
        </w:tc>
        <w:tc>
          <w:tcPr>
            <w:tcW w:w="452" w:type="pct"/>
            <w:tcBorders>
              <w:top w:val="single" w:sz="4" w:space="0" w:color="auto"/>
              <w:left w:val="nil"/>
              <w:bottom w:val="single" w:sz="4" w:space="0" w:color="auto"/>
              <w:right w:val="single" w:sz="4" w:space="0" w:color="auto"/>
            </w:tcBorders>
            <w:shd w:val="clear" w:color="auto" w:fill="8DE5E3"/>
            <w:vAlign w:val="center"/>
            <w:hideMark/>
          </w:tcPr>
          <w:p w:rsidR="008A1857" w:rsidRPr="008749E7" w:rsidRDefault="008A1857"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2917" w:type="pct"/>
            <w:tcBorders>
              <w:top w:val="single" w:sz="4" w:space="0" w:color="auto"/>
              <w:left w:val="nil"/>
              <w:bottom w:val="single" w:sz="4" w:space="0" w:color="auto"/>
              <w:right w:val="single" w:sz="4" w:space="0" w:color="auto"/>
            </w:tcBorders>
            <w:shd w:val="clear" w:color="auto" w:fill="8DE5E3"/>
            <w:vAlign w:val="center"/>
            <w:hideMark/>
          </w:tcPr>
          <w:p w:rsidR="008A1857" w:rsidRPr="008749E7" w:rsidRDefault="008A1857"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8A1857" w:rsidRPr="008749E7" w:rsidTr="008A1857">
        <w:trPr>
          <w:trHeight w:val="56"/>
          <w:jc w:val="center"/>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A1857" w:rsidRPr="008749E7" w:rsidRDefault="008A1857"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00" w:type="pct"/>
            <w:tcBorders>
              <w:top w:val="nil"/>
              <w:left w:val="single" w:sz="4" w:space="0" w:color="auto"/>
              <w:bottom w:val="single" w:sz="4" w:space="0" w:color="auto"/>
              <w:right w:val="single" w:sz="4" w:space="0" w:color="auto"/>
            </w:tcBorders>
            <w:shd w:val="clear" w:color="auto" w:fill="auto"/>
            <w:vAlign w:val="center"/>
            <w:hideMark/>
          </w:tcPr>
          <w:p w:rsidR="008A1857" w:rsidRPr="008749E7" w:rsidRDefault="008A1857" w:rsidP="00CA16C5">
            <w:pPr>
              <w:jc w:val="center"/>
              <w:rPr>
                <w:rFonts w:ascii="Calibri" w:hAnsi="Calibri" w:cs="Arial"/>
                <w:sz w:val="16"/>
                <w:szCs w:val="16"/>
                <w:lang w:val="es-MX" w:eastAsia="es-MX"/>
              </w:rPr>
            </w:pPr>
          </w:p>
        </w:tc>
        <w:tc>
          <w:tcPr>
            <w:tcW w:w="505" w:type="pct"/>
            <w:tcBorders>
              <w:top w:val="nil"/>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nil"/>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nil"/>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bl>
    <w:p w:rsidR="008A1857" w:rsidRDefault="008A1857" w:rsidP="00507C76">
      <w:pPr>
        <w:jc w:val="center"/>
        <w:rPr>
          <w:rFonts w:ascii="Calibri" w:hAnsi="Calibri"/>
        </w:rPr>
      </w:pPr>
    </w:p>
    <w:p w:rsidR="008A1857" w:rsidRDefault="008A1857" w:rsidP="00507C76">
      <w:pPr>
        <w:jc w:val="center"/>
        <w:rPr>
          <w:rFonts w:ascii="Calibri" w:hAnsi="Calibri"/>
        </w:rPr>
      </w:pPr>
      <w:r w:rsidRPr="008A1857">
        <w:rPr>
          <w:rFonts w:ascii="Calibri" w:hAnsi="Calibri"/>
          <w:b/>
          <w:u w:val="single"/>
        </w:rPr>
        <w:t>Nota:</w:t>
      </w:r>
      <w:r>
        <w:rPr>
          <w:rFonts w:ascii="Calibri" w:hAnsi="Calibri"/>
        </w:rPr>
        <w:t xml:space="preserve"> en “especificación técnica” deberá describir</w:t>
      </w:r>
      <w:r w:rsidRPr="008A1857">
        <w:rPr>
          <w:rFonts w:ascii="Calibri" w:hAnsi="Calibri"/>
        </w:rPr>
        <w:t xml:space="preserve"> las características solicitadas en el anexo 1, tales como número de piezas por prenda, nombre de la prenda, color, tipo de tela, composición de la tela y </w:t>
      </w:r>
      <w:r>
        <w:rPr>
          <w:rFonts w:ascii="Calibri" w:hAnsi="Calibri"/>
        </w:rPr>
        <w:t xml:space="preserve">además </w:t>
      </w:r>
      <w:r w:rsidRPr="008A1857">
        <w:rPr>
          <w:rFonts w:ascii="Calibri" w:hAnsi="Calibri"/>
        </w:rPr>
        <w:t xml:space="preserve">la especificación técnica de la hechura. Esto para cada prenda que comprenda </w:t>
      </w:r>
      <w:r>
        <w:rPr>
          <w:rFonts w:ascii="Calibri" w:hAnsi="Calibri"/>
        </w:rPr>
        <w:t>el</w:t>
      </w:r>
      <w:r w:rsidRPr="008A1857">
        <w:rPr>
          <w:rFonts w:ascii="Calibri" w:hAnsi="Calibri"/>
        </w:rPr>
        <w:t xml:space="preserve"> renglón</w:t>
      </w:r>
      <w:r w:rsidR="008F598D">
        <w:rPr>
          <w:rFonts w:ascii="Calibri" w:hAnsi="Calibri"/>
        </w:rPr>
        <w:t>, en los que aplique</w:t>
      </w:r>
      <w:r w:rsidRPr="008A1857">
        <w:rPr>
          <w:rFonts w:ascii="Calibri" w:hAnsi="Calibri"/>
        </w:rPr>
        <w:t>.</w:t>
      </w:r>
    </w:p>
    <w:p w:rsidR="008A1857" w:rsidRDefault="008A1857" w:rsidP="00507C76">
      <w:pPr>
        <w:jc w:val="center"/>
        <w:rPr>
          <w:rFonts w:ascii="Calibri" w:hAnsi="Calibri"/>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AA2FC6" w:rsidP="00357A32">
            <w:pPr>
              <w:jc w:val="center"/>
              <w:rPr>
                <w:rFonts w:ascii="Calibri" w:hAnsi="Calibri"/>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507C76" w:rsidRPr="003655E2" w:rsidRDefault="00507C76" w:rsidP="00CA16C5">
            <w:pPr>
              <w:tabs>
                <w:tab w:val="right" w:pos="9781"/>
              </w:tabs>
              <w:ind w:right="141"/>
              <w:rPr>
                <w:rFonts w:ascii="Calibri" w:hAnsi="Calibri"/>
                <w:sz w:val="18"/>
              </w:rPr>
            </w:pPr>
          </w:p>
        </w:tc>
        <w:tc>
          <w:tcPr>
            <w:tcW w:w="1544"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507C76" w:rsidRPr="003655E2" w:rsidRDefault="00507C76" w:rsidP="00CA16C5">
            <w:pPr>
              <w:tabs>
                <w:tab w:val="right" w:pos="9781"/>
              </w:tabs>
              <w:ind w:right="141"/>
              <w:rPr>
                <w:rFonts w:ascii="Calibri" w:hAnsi="Calibri"/>
                <w:sz w:val="18"/>
              </w:rPr>
            </w:pPr>
          </w:p>
        </w:tc>
      </w:tr>
    </w:tbl>
    <w:p w:rsidR="00F372BA" w:rsidRDefault="00F372BA" w:rsidP="00F372BA">
      <w:pPr>
        <w:tabs>
          <w:tab w:val="right" w:pos="9781"/>
        </w:tabs>
        <w:ind w:right="141"/>
        <w:rPr>
          <w:rFonts w:ascii="Calibri" w:hAnsi="Calibri"/>
        </w:rPr>
      </w:pPr>
      <w:r>
        <w:rPr>
          <w:rFonts w:ascii="Calibri" w:hAnsi="Calibri"/>
        </w:rPr>
        <w:t>-</w:t>
      </w:r>
    </w:p>
    <w:p w:rsidR="008F598D" w:rsidRPr="00F372BA" w:rsidRDefault="008F598D" w:rsidP="00F372BA">
      <w:pPr>
        <w:tabs>
          <w:tab w:val="right" w:pos="9781"/>
        </w:tabs>
        <w:ind w:right="141"/>
        <w:rPr>
          <w:rFonts w:ascii="Calibri" w:hAnsi="Calibri"/>
        </w:rPr>
      </w:pPr>
    </w:p>
    <w:p w:rsidR="00BA09CD" w:rsidRPr="00183705" w:rsidRDefault="00BA09CD" w:rsidP="00BA09CD">
      <w:pPr>
        <w:pStyle w:val="Default"/>
        <w:jc w:val="center"/>
        <w:rPr>
          <w:rFonts w:ascii="Calibri" w:hAnsi="Calibri"/>
          <w:b/>
          <w:sz w:val="20"/>
          <w:szCs w:val="20"/>
        </w:rPr>
      </w:pPr>
      <w:r w:rsidRPr="00183705">
        <w:rPr>
          <w:rFonts w:ascii="Calibri" w:hAnsi="Calibri"/>
          <w:b/>
          <w:sz w:val="20"/>
          <w:szCs w:val="20"/>
        </w:rPr>
        <w:t>Lugar y fecha</w:t>
      </w:r>
    </w:p>
    <w:p w:rsidR="008F598D" w:rsidRPr="00183705" w:rsidRDefault="008F598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143206" w:rsidRDefault="00BA09CD" w:rsidP="008A1857">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81037">
              <w:rPr>
                <w:rFonts w:ascii="Calibri" w:hAnsi="Calibri" w:cs="Arial"/>
                <w:bCs/>
              </w:rPr>
              <w:t xml:space="preserve">No. </w:t>
            </w:r>
            <w:r w:rsidR="00B37CE3" w:rsidRPr="00981037">
              <w:rPr>
                <w:rFonts w:ascii="Calibri" w:hAnsi="Calibri"/>
                <w:bCs/>
              </w:rPr>
              <w:t>LP-9</w:t>
            </w:r>
            <w:r w:rsidR="00826752" w:rsidRPr="00981037">
              <w:rPr>
                <w:rFonts w:ascii="Calibri" w:hAnsi="Calibri"/>
                <w:bCs/>
              </w:rPr>
              <w:t>19044992-</w:t>
            </w:r>
            <w:r w:rsidR="001D4605">
              <w:rPr>
                <w:rFonts w:ascii="Calibri" w:hAnsi="Calibri"/>
                <w:bCs/>
              </w:rPr>
              <w:t>N28</w:t>
            </w:r>
            <w:r w:rsidR="004F2970">
              <w:rPr>
                <w:rFonts w:ascii="Calibri" w:hAnsi="Calibri"/>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9A4F2F">
      <w:pPr>
        <w:ind w:left="851"/>
        <w:jc w:val="center"/>
        <w:rPr>
          <w:rFonts w:ascii="Calibri" w:hAnsi="Calibri"/>
        </w:rPr>
      </w:pPr>
      <w:r w:rsidRPr="00C40ADF">
        <w:rPr>
          <w:rFonts w:ascii="Calibri" w:hAnsi="Calibri"/>
        </w:rPr>
        <w:t>*Anexar en sobre Económico.</w:t>
      </w:r>
    </w:p>
    <w:p w:rsidR="00445737" w:rsidRPr="00C40ADF" w:rsidRDefault="00445737" w:rsidP="009A4F2F">
      <w:pPr>
        <w:ind w:left="851"/>
        <w:jc w:val="center"/>
        <w:rPr>
          <w:rFonts w:ascii="Calibri" w:hAnsi="Calibri"/>
        </w:rPr>
      </w:pPr>
      <w:r>
        <w:rPr>
          <w:rFonts w:ascii="Calibri" w:hAnsi="Calibri" w:cs="Arial"/>
          <w:b/>
          <w:bCs/>
        </w:rPr>
        <w:t>*Anexar también al sobre económico CD o USB con Propuesta económica en formato EXCEL.</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183705" w:rsidRDefault="001F2C25" w:rsidP="00234ED2">
            <w:pPr>
              <w:jc w:val="center"/>
              <w:rPr>
                <w:rFonts w:ascii="Calibri" w:hAnsi="Calibri"/>
                <w:b/>
              </w:rPr>
            </w:pPr>
            <w:r w:rsidRPr="00183705">
              <w:rPr>
                <w:rFonts w:ascii="Calibri" w:hAnsi="Calibri"/>
                <w:b/>
              </w:rPr>
              <w:t>Concurso No.</w:t>
            </w:r>
          </w:p>
        </w:tc>
        <w:tc>
          <w:tcPr>
            <w:tcW w:w="2899" w:type="dxa"/>
            <w:tcBorders>
              <w:bottom w:val="nil"/>
            </w:tcBorders>
            <w:shd w:val="clear" w:color="auto" w:fill="A5EBE9"/>
          </w:tcPr>
          <w:p w:rsidR="001F2C25" w:rsidRPr="00183705" w:rsidRDefault="001F2C25" w:rsidP="00234ED2">
            <w:pPr>
              <w:jc w:val="center"/>
              <w:rPr>
                <w:rFonts w:ascii="Calibri" w:hAnsi="Calibri"/>
                <w:b/>
              </w:rPr>
            </w:pPr>
            <w:r w:rsidRPr="00183705">
              <w:rPr>
                <w:rFonts w:ascii="Calibri" w:hAnsi="Calibr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183705" w:rsidRDefault="001F2C25" w:rsidP="00182B29">
            <w:pPr>
              <w:spacing w:before="240" w:after="240"/>
              <w:jc w:val="center"/>
              <w:rPr>
                <w:rFonts w:ascii="Calibri" w:hAnsi="Calibri" w:cs="Arial"/>
                <w:u w:val="single"/>
              </w:rPr>
            </w:pPr>
            <w:r w:rsidRPr="00981037">
              <w:rPr>
                <w:rFonts w:ascii="Calibri" w:hAnsi="Calibri" w:cs="Arial"/>
                <w:bCs/>
                <w:u w:val="single"/>
              </w:rPr>
              <w:t>No. LP-919044992-</w:t>
            </w:r>
            <w:r w:rsidR="001D4605">
              <w:rPr>
                <w:rFonts w:ascii="Calibri" w:hAnsi="Calibri" w:cs="Arial"/>
                <w:bCs/>
                <w:u w:val="single"/>
              </w:rPr>
              <w:t>N28</w:t>
            </w:r>
            <w:r w:rsidR="004F2970">
              <w:rPr>
                <w:rFonts w:ascii="Calibri" w:hAnsi="Calibr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1F2C25" w:rsidRPr="00183705" w:rsidRDefault="001F2C25" w:rsidP="00182B29">
            <w:pPr>
              <w:spacing w:before="240" w:after="240"/>
              <w:jc w:val="center"/>
              <w:rPr>
                <w:rFonts w:ascii="Calibri" w:hAnsi="Calibri"/>
              </w:rPr>
            </w:pPr>
            <w:r w:rsidRPr="00183705">
              <w:rPr>
                <w:rFonts w:ascii="Calibri" w:hAnsi="Calibri"/>
              </w:rPr>
              <w:t>_____________</w:t>
            </w:r>
          </w:p>
        </w:tc>
      </w:tr>
    </w:tbl>
    <w:p w:rsidR="001F2C25" w:rsidRPr="00183705" w:rsidRDefault="001F2C25" w:rsidP="00234ED2">
      <w:pPr>
        <w:tabs>
          <w:tab w:val="left" w:pos="426"/>
        </w:tabs>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183705" w:rsidRDefault="001F2C25" w:rsidP="00234ED2">
            <w:pPr>
              <w:ind w:left="851"/>
              <w:jc w:val="center"/>
              <w:rPr>
                <w:rFonts w:ascii="Calibri" w:hAnsi="Calibri"/>
                <w:b/>
              </w:rPr>
            </w:pPr>
            <w:r w:rsidRPr="00183705">
              <w:rPr>
                <w:rFonts w:ascii="Calibri" w:hAnsi="Calibri"/>
                <w:b/>
              </w:rPr>
              <w:t>Nombre ó Razón Social de la Compañía</w:t>
            </w:r>
          </w:p>
        </w:tc>
      </w:tr>
      <w:tr w:rsidR="001F2C25" w:rsidRPr="0093321E" w:rsidTr="00235398">
        <w:trPr>
          <w:trHeight w:val="172"/>
          <w:jc w:val="center"/>
        </w:trPr>
        <w:tc>
          <w:tcPr>
            <w:tcW w:w="10359" w:type="dxa"/>
            <w:tcBorders>
              <w:top w:val="nil"/>
            </w:tcBorders>
          </w:tcPr>
          <w:p w:rsidR="001F2C25" w:rsidRPr="00183705" w:rsidRDefault="001F2C25" w:rsidP="00182B29">
            <w:pPr>
              <w:spacing w:before="240" w:after="240"/>
              <w:jc w:val="center"/>
              <w:rPr>
                <w:rFonts w:ascii="Calibri" w:hAnsi="Calibri"/>
              </w:rPr>
            </w:pPr>
            <w:r w:rsidRPr="00183705">
              <w:rPr>
                <w:rFonts w:ascii="Calibri" w:hAnsi="Calibri"/>
              </w:rPr>
              <w:t>________________________________________________________</w:t>
            </w:r>
          </w:p>
        </w:tc>
      </w:tr>
    </w:tbl>
    <w:p w:rsidR="008F598D" w:rsidRPr="00183705" w:rsidRDefault="008F598D" w:rsidP="00234ED2">
      <w:pPr>
        <w:ind w:left="851"/>
        <w:rPr>
          <w:rFonts w:ascii="Calibri" w:hAnsi="Calibri"/>
        </w:rPr>
      </w:pPr>
    </w:p>
    <w:p w:rsidR="008F598D" w:rsidRPr="00183705" w:rsidRDefault="008F598D" w:rsidP="00234ED2">
      <w:pPr>
        <w:ind w:left="851"/>
        <w:rPr>
          <w:rFonts w:ascii="Calibri" w:hAnsi="Calibri"/>
        </w:rPr>
      </w:pPr>
    </w:p>
    <w:p w:rsidR="00182B29" w:rsidRPr="00183705" w:rsidRDefault="008F598D" w:rsidP="008F598D">
      <w:pPr>
        <w:ind w:left="851"/>
        <w:jc w:val="right"/>
        <w:rPr>
          <w:rFonts w:ascii="Calibri" w:hAnsi="Calibri"/>
          <w:b/>
          <w:u w:val="single"/>
        </w:rPr>
      </w:pPr>
      <w:r w:rsidRPr="00183705">
        <w:rPr>
          <w:rFonts w:ascii="Calibri" w:hAnsi="Calibri"/>
          <w:b/>
          <w:u w:val="single"/>
        </w:rPr>
        <w:t>PARTIDA: ____________</w:t>
      </w:r>
    </w:p>
    <w:p w:rsidR="008A1857" w:rsidRPr="00183705" w:rsidRDefault="008A1857" w:rsidP="008A1857">
      <w:pPr>
        <w:jc w:val="center"/>
        <w:rPr>
          <w:rFonts w:ascii="Calibri" w:hAnsi="Calibri"/>
        </w:rPr>
      </w:pPr>
    </w:p>
    <w:tbl>
      <w:tblPr>
        <w:tblW w:w="9639" w:type="dxa"/>
        <w:jc w:val="center"/>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rsidTr="008A1857">
        <w:trPr>
          <w:trHeight w:val="371"/>
          <w:jc w:val="center"/>
        </w:trPr>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 xml:space="preserve">Renglón </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b/>
              </w:rPr>
            </w:pPr>
            <w:r w:rsidRPr="00183705">
              <w:rPr>
                <w:rFonts w:ascii="Calibri" w:hAnsi="Calibri"/>
                <w:b/>
              </w:rPr>
              <w:t>Clave</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Descripción</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F369DF">
            <w:pPr>
              <w:tabs>
                <w:tab w:val="left" w:pos="5245"/>
                <w:tab w:val="left" w:pos="7655"/>
              </w:tabs>
              <w:jc w:val="center"/>
              <w:rPr>
                <w:rFonts w:ascii="Calibri" w:hAnsi="Calibri"/>
                <w:b/>
              </w:rPr>
            </w:pPr>
            <w:r w:rsidRPr="00183705">
              <w:rPr>
                <w:rFonts w:ascii="Calibri" w:hAnsi="Calibri"/>
                <w:b/>
              </w:rPr>
              <w:t>Cantidad ofer</w:t>
            </w:r>
            <w:r w:rsidR="00F369DF" w:rsidRPr="00183705">
              <w:rPr>
                <w:rFonts w:ascii="Calibri" w:hAnsi="Calibri"/>
                <w:b/>
              </w:rPr>
              <w:t>tada</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8A1857">
            <w:pPr>
              <w:tabs>
                <w:tab w:val="left" w:pos="5245"/>
                <w:tab w:val="left" w:pos="7655"/>
              </w:tabs>
              <w:jc w:val="center"/>
              <w:rPr>
                <w:rFonts w:ascii="Calibri" w:hAnsi="Calibri"/>
              </w:rPr>
            </w:pPr>
            <w:r w:rsidRPr="00183705">
              <w:rPr>
                <w:rFonts w:ascii="Calibri" w:hAnsi="Calibri"/>
                <w:b/>
              </w:rPr>
              <w:t>Precio Unitario antes de IVA</w:t>
            </w:r>
          </w:p>
        </w:tc>
        <w:tc>
          <w:tcPr>
            <w:tcW w:w="1607" w:type="dxa"/>
            <w:tcBorders>
              <w:top w:val="single" w:sz="6" w:space="0" w:color="auto"/>
              <w:bottom w:val="single" w:sz="6" w:space="0" w:color="auto"/>
              <w:right w:val="single" w:sz="6" w:space="0" w:color="auto"/>
            </w:tcBorders>
            <w:shd w:val="clear" w:color="auto" w:fill="8DE5E3"/>
            <w:vAlign w:val="center"/>
          </w:tcPr>
          <w:p w:rsidR="008A1857" w:rsidRPr="00183705" w:rsidRDefault="008A1857" w:rsidP="008A1857">
            <w:pPr>
              <w:pStyle w:val="Ttulo5"/>
              <w:tabs>
                <w:tab w:val="left" w:pos="7655"/>
              </w:tabs>
              <w:ind w:left="44"/>
              <w:rPr>
                <w:rFonts w:ascii="Calibri" w:hAnsi="Calibri"/>
                <w:sz w:val="20"/>
              </w:rPr>
            </w:pPr>
            <w:r w:rsidRPr="00183705">
              <w:rPr>
                <w:rFonts w:ascii="Calibri" w:hAnsi="Calibri"/>
                <w:sz w:val="20"/>
              </w:rPr>
              <w:t>Total antes de IVA</w:t>
            </w:r>
          </w:p>
        </w:tc>
      </w:tr>
      <w:tr w:rsidR="008A1857" w:rsidRPr="008D1C43" w:rsidTr="00CA16C5">
        <w:trPr>
          <w:trHeight w:val="37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1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22"/>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408"/>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4"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4" w:space="0" w:color="auto"/>
              <w:left w:val="single" w:sz="4" w:space="0" w:color="auto"/>
              <w:bottom w:val="single" w:sz="4"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r>
    </w:tbl>
    <w:p w:rsidR="00182B29" w:rsidRPr="00183705" w:rsidRDefault="00182B29" w:rsidP="00234ED2">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183705">
        <w:trPr>
          <w:trHeight w:val="209"/>
        </w:trPr>
        <w:tc>
          <w:tcPr>
            <w:tcW w:w="1663" w:type="pct"/>
            <w:shd w:val="clear" w:color="auto" w:fill="97E7E5"/>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TOTAL GLOBAL</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97E7E5"/>
            <w:vAlign w:val="center"/>
          </w:tcPr>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97E7E5"/>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TOTAL GLOBAL</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CON I.V.A.</w:t>
            </w:r>
          </w:p>
        </w:tc>
      </w:tr>
      <w:tr w:rsidR="00234ED2" w:rsidRPr="00B1660C" w:rsidTr="00183705">
        <w:trPr>
          <w:trHeight w:val="203"/>
        </w:trPr>
        <w:tc>
          <w:tcPr>
            <w:tcW w:w="1663" w:type="pct"/>
          </w:tcPr>
          <w:p w:rsidR="00234ED2" w:rsidRPr="00183705" w:rsidRDefault="00234ED2" w:rsidP="00182B29">
            <w:pPr>
              <w:spacing w:before="240" w:after="240"/>
              <w:rPr>
                <w:rFonts w:ascii="Calibri" w:hAnsi="Calibri"/>
                <w:noProof/>
                <w:sz w:val="16"/>
                <w:szCs w:val="16"/>
              </w:rPr>
            </w:pPr>
          </w:p>
          <w:p w:rsidR="00234ED2" w:rsidRPr="00183705" w:rsidRDefault="00234ED2" w:rsidP="00182B29">
            <w:pPr>
              <w:spacing w:before="240" w:after="240"/>
              <w:rPr>
                <w:rFonts w:ascii="Calibri" w:hAnsi="Calibri"/>
                <w:noProof/>
                <w:sz w:val="16"/>
                <w:szCs w:val="16"/>
              </w:rPr>
            </w:pPr>
          </w:p>
        </w:tc>
        <w:tc>
          <w:tcPr>
            <w:tcW w:w="1568" w:type="pct"/>
          </w:tcPr>
          <w:p w:rsidR="00234ED2" w:rsidRPr="00183705" w:rsidRDefault="00234ED2" w:rsidP="00182B29">
            <w:pPr>
              <w:spacing w:before="240" w:after="240"/>
              <w:rPr>
                <w:rFonts w:ascii="Calibri" w:hAnsi="Calibri"/>
                <w:noProof/>
                <w:sz w:val="16"/>
                <w:szCs w:val="16"/>
              </w:rPr>
            </w:pPr>
          </w:p>
        </w:tc>
        <w:tc>
          <w:tcPr>
            <w:tcW w:w="1769" w:type="pct"/>
          </w:tcPr>
          <w:p w:rsidR="00234ED2" w:rsidRPr="00183705" w:rsidRDefault="00234ED2" w:rsidP="00182B29">
            <w:pPr>
              <w:spacing w:before="240" w:after="240"/>
              <w:rPr>
                <w:rFonts w:ascii="Calibri" w:hAnsi="Calibr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3686"/>
          <w:tab w:val="left" w:pos="6804"/>
          <w:tab w:val="left" w:pos="7655"/>
          <w:tab w:val="left" w:pos="9356"/>
        </w:tabs>
        <w:ind w:left="567"/>
        <w:rPr>
          <w:rFonts w:ascii="Calibri" w:hAnsi="Calibri"/>
          <w:b/>
        </w:rPr>
      </w:pPr>
    </w:p>
    <w:p w:rsidR="008F598D" w:rsidRDefault="008F598D" w:rsidP="001F2C25">
      <w:pPr>
        <w:tabs>
          <w:tab w:val="left" w:pos="3686"/>
          <w:tab w:val="left" w:pos="6804"/>
          <w:tab w:val="left" w:pos="7655"/>
          <w:tab w:val="left" w:pos="9356"/>
        </w:tabs>
        <w:ind w:left="567"/>
        <w:rPr>
          <w:rFonts w:ascii="Calibri" w:hAnsi="Calibri"/>
          <w:b/>
        </w:rPr>
      </w:pPr>
    </w:p>
    <w:p w:rsidR="008F598D" w:rsidRPr="002522C8" w:rsidRDefault="008F598D"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82B29" w:rsidRDefault="00445737" w:rsidP="001F2C25">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445737" w:rsidRDefault="00445737" w:rsidP="001F2C25">
      <w:pPr>
        <w:tabs>
          <w:tab w:val="left" w:pos="4253"/>
          <w:tab w:val="left" w:pos="8080"/>
        </w:tabs>
        <w:ind w:right="1"/>
        <w:jc w:val="center"/>
        <w:rPr>
          <w:rFonts w:ascii="Calibri" w:hAnsi="Calibri" w:cs="Arial"/>
          <w:b/>
          <w:bCs/>
        </w:rPr>
      </w:pPr>
    </w:p>
    <w:p w:rsidR="008A1857" w:rsidRDefault="008A1857"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183705" w:rsidRDefault="002A7979" w:rsidP="003B3E89">
      <w:pPr>
        <w:rPr>
          <w:rFonts w:ascii="Calibri" w:hAnsi="Calibri" w:cs="Arial"/>
          <w:b/>
        </w:rPr>
      </w:pPr>
      <w:r>
        <w:rPr>
          <w:rFonts w:ascii="Calibri" w:hAnsi="Calibr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rsidR="00445737" w:rsidRDefault="00445737"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465F04">
        <w:rPr>
          <w:rFonts w:ascii="Calibri" w:hAnsi="Calibri" w:cs="Calibri"/>
          <w:sz w:val="20"/>
          <w:szCs w:val="20"/>
        </w:rPr>
        <w:t xml:space="preserve">, ____ de _____________ </w:t>
      </w:r>
      <w:proofErr w:type="spellStart"/>
      <w:r w:rsidR="00465F04">
        <w:rPr>
          <w:rFonts w:ascii="Calibri" w:hAnsi="Calibri" w:cs="Calibri"/>
          <w:sz w:val="20"/>
          <w:szCs w:val="20"/>
        </w:rPr>
        <w:t>de</w:t>
      </w:r>
      <w:proofErr w:type="spellEnd"/>
      <w:r w:rsidR="00465F04">
        <w:rPr>
          <w:rFonts w:ascii="Calibri" w:hAnsi="Calibri" w:cs="Calibri"/>
          <w:sz w:val="20"/>
          <w:szCs w:val="20"/>
        </w:rPr>
        <w:t xml:space="preserve"> 201</w:t>
      </w:r>
      <w:r w:rsidR="008833C3">
        <w:rPr>
          <w:rFonts w:ascii="Calibri" w:hAnsi="Calibri" w:cs="Calibri"/>
          <w:sz w:val="20"/>
          <w:szCs w:val="20"/>
        </w:rPr>
        <w:t>7</w:t>
      </w:r>
    </w:p>
    <w:p w:rsidR="00CA04EA" w:rsidRPr="00B63CD0" w:rsidRDefault="00CA04EA" w:rsidP="00CA04EA">
      <w:pPr>
        <w:pStyle w:val="Default"/>
        <w:rPr>
          <w:rFonts w:ascii="Calibri" w:hAnsi="Calibri" w:cs="Calibri"/>
          <w:sz w:val="20"/>
          <w:szCs w:val="20"/>
        </w:rPr>
      </w:pPr>
    </w:p>
    <w:p w:rsidR="00CA04EA" w:rsidRPr="00B63CD0" w:rsidRDefault="002A7979" w:rsidP="00CA04EA">
      <w:pPr>
        <w:pStyle w:val="Default"/>
        <w:rPr>
          <w:rFonts w:ascii="Calibri" w:hAnsi="Calibri" w:cs="Calibri"/>
          <w:b/>
          <w:sz w:val="20"/>
          <w:szCs w:val="20"/>
        </w:rPr>
      </w:pPr>
      <w:r>
        <w:rPr>
          <w:rFonts w:ascii="Calibri" w:hAnsi="Calibr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1D4605">
        <w:rPr>
          <w:rFonts w:ascii="Calibri" w:hAnsi="Calibri" w:cs="Calibri"/>
          <w:b/>
          <w:bCs/>
          <w:sz w:val="20"/>
          <w:szCs w:val="20"/>
        </w:rPr>
        <w:t>N28</w:t>
      </w:r>
      <w:r w:rsidR="004F2970">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w:t>
      </w:r>
      <w:r w:rsidR="00A56CBF">
        <w:rPr>
          <w:rFonts w:ascii="Calibri" w:hAnsi="Calibri"/>
          <w:sz w:val="20"/>
        </w:rPr>
        <w:t>A</w:t>
      </w:r>
      <w:r w:rsidRPr="00B63CD0">
        <w:rPr>
          <w:rFonts w:ascii="Calibri" w:hAnsi="Calibri"/>
          <w:sz w:val="20"/>
        </w:rPr>
        <w:t>rrendamientos y Contrataci</w:t>
      </w:r>
      <w:r w:rsidR="00A56CBF">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8833C3" w:rsidRDefault="008833C3"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8833C3">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8833C3">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8833C3">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183705"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2"/>
          <w:szCs w:val="22"/>
        </w:rPr>
      </w:pPr>
      <w:r w:rsidRPr="00183705">
        <w:rPr>
          <w:rFonts w:ascii="Calibri" w:hAnsi="Calibri" w:cs="Calibri"/>
          <w:b/>
          <w:bCs/>
          <w:sz w:val="22"/>
          <w:szCs w:val="22"/>
        </w:rPr>
        <w:lastRenderedPageBreak/>
        <w:t>ANEXO 9</w:t>
      </w:r>
    </w:p>
    <w:p w:rsidR="00CA04EA" w:rsidRPr="00183705" w:rsidRDefault="00CA04EA" w:rsidP="00CA04EA">
      <w:pPr>
        <w:pStyle w:val="Default"/>
        <w:jc w:val="center"/>
        <w:rPr>
          <w:rFonts w:ascii="Calibri" w:hAnsi="Calibri" w:cs="Calibri"/>
          <w:b/>
          <w:bCs/>
          <w:color w:val="auto"/>
          <w:sz w:val="22"/>
          <w:szCs w:val="22"/>
        </w:rPr>
      </w:pPr>
      <w:r w:rsidRPr="00183705">
        <w:rPr>
          <w:rFonts w:ascii="Calibri" w:hAnsi="Calibri" w:cs="Calibri"/>
          <w:b/>
          <w:bCs/>
          <w:color w:val="auto"/>
          <w:sz w:val="22"/>
          <w:szCs w:val="22"/>
        </w:rPr>
        <w:t>BIENES DE ORIGEN NACIONAL</w:t>
      </w: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autoSpaceDE w:val="0"/>
        <w:autoSpaceDN w:val="0"/>
        <w:adjustRightInd w:val="0"/>
        <w:jc w:val="both"/>
        <w:rPr>
          <w:rFonts w:ascii="Calibri" w:hAnsi="Calibri" w:cs="Calibri"/>
          <w:b/>
          <w:bCs/>
          <w:sz w:val="22"/>
          <w:szCs w:val="22"/>
        </w:rPr>
      </w:pPr>
      <w:r w:rsidRPr="00183705">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right"/>
        <w:rPr>
          <w:rFonts w:ascii="Calibri" w:hAnsi="Calibri" w:cs="Calibri"/>
          <w:sz w:val="22"/>
          <w:szCs w:val="22"/>
        </w:rPr>
      </w:pPr>
      <w:r w:rsidRPr="00183705">
        <w:rPr>
          <w:rFonts w:ascii="Calibri" w:hAnsi="Calibri" w:cs="Calibri"/>
          <w:sz w:val="22"/>
          <w:szCs w:val="22"/>
        </w:rPr>
        <w:t>__________de __________ de ______________</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SERVICIOS DE SALUD DE NUEVO LEÓN, O.P.D.</w:t>
      </w:r>
    </w:p>
    <w:p w:rsidR="00CA04EA" w:rsidRPr="00183705" w:rsidRDefault="002A7979" w:rsidP="00CA04EA">
      <w:pPr>
        <w:autoSpaceDE w:val="0"/>
        <w:autoSpaceDN w:val="0"/>
        <w:adjustRightInd w:val="0"/>
        <w:rPr>
          <w:rFonts w:ascii="Calibri" w:hAnsi="Calibri" w:cs="Calibri"/>
          <w:b/>
        </w:rPr>
      </w:pPr>
      <w:r>
        <w:rPr>
          <w:rFonts w:ascii="Calibri" w:hAnsi="Calibri" w:cs="Arial"/>
          <w:b/>
        </w:rPr>
        <w:t>C.P. AARÓN SERRATO ARAOZ</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DIRECTOR ADMINISTRATIVO</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PRESENTE.</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Me refiero al procedimiento de </w:t>
      </w:r>
      <w:r w:rsidRPr="00183705">
        <w:rPr>
          <w:rFonts w:ascii="Calibri" w:hAnsi="Calibri" w:cs="Calibri"/>
          <w:b/>
          <w:u w:val="single"/>
        </w:rPr>
        <w:t>LICITACIÓN PÚBLICA NACIONAL PRESENCIAL</w:t>
      </w:r>
      <w:r w:rsidRPr="00183705">
        <w:rPr>
          <w:rFonts w:ascii="Calibri" w:hAnsi="Calibri" w:cs="Calibri"/>
        </w:rPr>
        <w:t xml:space="preserve"> No. </w:t>
      </w:r>
      <w:r w:rsidRPr="00981037">
        <w:rPr>
          <w:rFonts w:ascii="Calibri" w:hAnsi="Calibri" w:cs="Calibri"/>
          <w:b/>
          <w:u w:val="single"/>
        </w:rPr>
        <w:t>LP-919044992-</w:t>
      </w:r>
      <w:r w:rsidR="001D4605">
        <w:rPr>
          <w:rFonts w:ascii="Calibri" w:hAnsi="Calibri" w:cs="Calibri"/>
          <w:b/>
          <w:u w:val="single"/>
        </w:rPr>
        <w:t>N28</w:t>
      </w:r>
      <w:r w:rsidR="004F2970">
        <w:rPr>
          <w:rFonts w:ascii="Calibri" w:hAnsi="Calibri" w:cs="Calibri"/>
          <w:b/>
          <w:u w:val="single"/>
        </w:rPr>
        <w:t>-2017</w:t>
      </w:r>
      <w:r w:rsidRPr="00183705">
        <w:rPr>
          <w:rFonts w:ascii="Calibri" w:hAnsi="Calibri" w:cs="Calibri"/>
        </w:rPr>
        <w:t xml:space="preserve"> en el que mi representada, la empresa__________________________________ participa a través de la presente propuesta.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Sobre el particular y el que suscribe, manifiesto bajo protesta de decir verdad que, en el supuesto de que me sea adjudicado el contrato respectivo, que la totalidad </w:t>
      </w:r>
      <w:r w:rsidR="004E14F5" w:rsidRPr="00183705">
        <w:rPr>
          <w:rFonts w:ascii="Calibri" w:hAnsi="Calibri" w:cs="Calibri"/>
        </w:rPr>
        <w:t>del servicio e insumos</w:t>
      </w:r>
      <w:r w:rsidRPr="00183705">
        <w:rPr>
          <w:rFonts w:ascii="Calibri" w:hAnsi="Calibri" w:cs="Calibri"/>
        </w:rPr>
        <w:t xml:space="preserve"> que oferto en dicha propuesta y suministraré, bajo la partida __________, será(n) producido(s) en los Estados Unidos Mexicanos y que </w:t>
      </w:r>
      <w:r w:rsidR="004E14F5" w:rsidRPr="00183705">
        <w:rPr>
          <w:rFonts w:ascii="Calibri" w:hAnsi="Calibri" w:cs="Calibri"/>
        </w:rPr>
        <w:t>el servicio e insumos</w:t>
      </w:r>
      <w:r w:rsidRPr="00183705">
        <w:rPr>
          <w:rFonts w:ascii="Calibri" w:hAnsi="Calibri" w:cs="Calibr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ATENTAMENTE</w:t>
      </w: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8833C3" w:rsidRPr="002522C8" w:rsidRDefault="008833C3"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2A7979" w:rsidP="00BA09CD">
      <w:pPr>
        <w:pStyle w:val="Default"/>
        <w:rPr>
          <w:rFonts w:ascii="Calibri" w:hAnsi="Calibri" w:cs="Calibri"/>
          <w:b/>
          <w:bCs/>
          <w:sz w:val="20"/>
          <w:szCs w:val="20"/>
        </w:rPr>
      </w:pPr>
      <w:r>
        <w:rPr>
          <w:rFonts w:ascii="Calibri" w:hAnsi="Calibr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sidRPr="00981037">
        <w:rPr>
          <w:rFonts w:ascii="Calibri" w:hAnsi="Calibri" w:cs="Calibri"/>
          <w:b/>
          <w:bCs/>
          <w:sz w:val="20"/>
          <w:szCs w:val="20"/>
        </w:rPr>
        <w:t>LP-919044992-</w:t>
      </w:r>
      <w:r w:rsidR="001D4605">
        <w:rPr>
          <w:rFonts w:ascii="Calibri" w:hAnsi="Calibri" w:cs="Calibri"/>
          <w:b/>
          <w:bCs/>
          <w:sz w:val="20"/>
          <w:szCs w:val="20"/>
        </w:rPr>
        <w:t>N28</w:t>
      </w:r>
      <w:r w:rsidR="004F2970">
        <w:rPr>
          <w:rFonts w:ascii="Calibri" w:hAnsi="Calibri" w:cs="Calibri"/>
          <w:b/>
          <w:bCs/>
          <w:sz w:val="20"/>
          <w:szCs w:val="20"/>
        </w:rPr>
        <w:t>-2017</w:t>
      </w:r>
      <w:r w:rsidRPr="00981037">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826752" w:rsidRPr="00981037">
        <w:rPr>
          <w:rFonts w:ascii="Calibri" w:hAnsi="Calibri"/>
          <w:b/>
          <w:bCs/>
          <w:sz w:val="20"/>
          <w:szCs w:val="20"/>
        </w:rPr>
        <w:t>LP-919044992-</w:t>
      </w:r>
      <w:r w:rsidR="001D4605">
        <w:rPr>
          <w:rFonts w:ascii="Calibri" w:hAnsi="Calibri"/>
          <w:b/>
          <w:bCs/>
          <w:sz w:val="20"/>
          <w:szCs w:val="20"/>
        </w:rPr>
        <w:t>N28</w:t>
      </w:r>
      <w:r w:rsidR="004F2970">
        <w:rPr>
          <w:rFonts w:ascii="Calibri" w:hAnsi="Calibri"/>
          <w:b/>
          <w:bCs/>
          <w:sz w:val="20"/>
          <w:szCs w:val="20"/>
        </w:rPr>
        <w:t>-2017</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5A09C4" w:rsidRPr="00AA0B61" w:rsidTr="003632F9">
        <w:trPr>
          <w:trHeight w:val="64"/>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cs="Arial"/>
                <w:b/>
                <w:sz w:val="17"/>
                <w:szCs w:val="17"/>
              </w:rPr>
              <w:t>ANEXO 13.</w:t>
            </w:r>
            <w:r w:rsidRPr="00183705">
              <w:rPr>
                <w:rFonts w:ascii="Calibri" w:hAnsi="Calibri" w:cs="Arial"/>
                <w:sz w:val="17"/>
                <w:szCs w:val="17"/>
              </w:rPr>
              <w:t xml:space="preserve"> Cédula de entrega de documentos.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5A09C4" w:rsidRPr="005A09C4" w:rsidRDefault="005A09C4" w:rsidP="00E7384A">
            <w:pPr>
              <w:tabs>
                <w:tab w:val="left" w:pos="1418"/>
              </w:tabs>
              <w:ind w:left="13"/>
              <w:jc w:val="both"/>
              <w:rPr>
                <w:bCs/>
                <w:sz w:val="17"/>
                <w:szCs w:val="17"/>
              </w:rPr>
            </w:pPr>
            <w:r w:rsidRPr="00183705">
              <w:rPr>
                <w:rFonts w:ascii="Calibri" w:hAnsi="Calibr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sz w:val="17"/>
                <w:szCs w:val="17"/>
              </w:rPr>
              <w:t>su metodología y la experiencia comprobable en la venta de los bienes relacionadas a la presente,</w:t>
            </w:r>
            <w:r w:rsidRPr="00183705">
              <w:rPr>
                <w:rFonts w:ascii="Calibri" w:hAnsi="Calibri"/>
                <w:sz w:val="17"/>
                <w:szCs w:val="17"/>
              </w:rPr>
              <w:t xml:space="preserve"> demostrándolo mediante u</w:t>
            </w:r>
            <w:r w:rsidR="00E7384A">
              <w:rPr>
                <w:rFonts w:ascii="Calibri" w:hAnsi="Calibri"/>
                <w:sz w:val="17"/>
                <w:szCs w:val="17"/>
              </w:rPr>
              <w:t xml:space="preserve">na relación de las principales operaciones de ventas </w:t>
            </w:r>
            <w:r w:rsidRPr="00183705">
              <w:rPr>
                <w:rFonts w:ascii="Calibri" w:hAnsi="Calibri"/>
                <w:sz w:val="17"/>
                <w:szCs w:val="17"/>
              </w:rPr>
              <w:t xml:space="preserve">de los últimos 12 meses en donde compruebe </w:t>
            </w:r>
            <w:r w:rsidRPr="00183705">
              <w:rPr>
                <w:rFonts w:ascii="Calibri" w:hAnsi="Calibri" w:cs="Arial"/>
                <w:sz w:val="17"/>
                <w:szCs w:val="17"/>
                <w:lang w:val="es-MX"/>
              </w:rPr>
              <w:t>contar como mínimo por dicho tiempo realizando las actividades relacionadas a la presente Convocatoria.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cs="Arial"/>
                <w:sz w:val="17"/>
                <w:szCs w:val="17"/>
                <w:lang w:val="es-MX"/>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9"/>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2</w:t>
            </w:r>
            <w:r w:rsidRPr="00183705">
              <w:rPr>
                <w:rFonts w:ascii="Calibri" w:hAnsi="Calibri"/>
                <w:sz w:val="17"/>
                <w:szCs w:val="17"/>
              </w:rPr>
              <w:t>. Propuesta Técnica conforme al formato del anexo 2 de las presentes bases.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81"/>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rPr>
              <w:t>Para la partida 1, descripción de la composición de las telas con las que confeccionará los uniformes de los renglones ofertados, conforme a lo solicitado en el anexo 1-A.</w:t>
            </w:r>
            <w:r w:rsidRPr="00183705">
              <w:rPr>
                <w:rFonts w:ascii="Calibri" w:hAnsi="Calibri"/>
                <w:color w:val="000000"/>
                <w:sz w:val="17"/>
                <w:szCs w:val="17"/>
              </w:rPr>
              <w:t xml:space="preserve">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182B2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5A09C4" w:rsidRPr="005A09C4" w:rsidRDefault="005A09C4" w:rsidP="005A09C4">
            <w:pPr>
              <w:tabs>
                <w:tab w:val="left" w:pos="1134"/>
              </w:tabs>
              <w:ind w:left="13"/>
              <w:jc w:val="both"/>
              <w:rPr>
                <w:rFonts w:cs="Arial"/>
                <w:sz w:val="17"/>
                <w:szCs w:val="17"/>
              </w:rPr>
            </w:pPr>
            <w:r w:rsidRPr="00183705">
              <w:rPr>
                <w:rFonts w:ascii="Calibri" w:hAnsi="Calibri" w:cs="Arial"/>
                <w:sz w:val="17"/>
                <w:szCs w:val="17"/>
              </w:rPr>
              <w:t xml:space="preserve">Carta bajo protesta de decir verdad que cuenta con la capacidad de suministrar los uniformes con los requerimientos establecidos en estas bases.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182B29">
        <w:trPr>
          <w:trHeight w:val="60"/>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5A09C4" w:rsidRPr="005A09C4" w:rsidRDefault="005A09C4" w:rsidP="004445CF">
            <w:pPr>
              <w:tabs>
                <w:tab w:val="left" w:pos="1134"/>
              </w:tabs>
              <w:ind w:left="13"/>
              <w:jc w:val="both"/>
              <w:rPr>
                <w:rFonts w:cs="Arial"/>
                <w:sz w:val="17"/>
                <w:szCs w:val="17"/>
              </w:rPr>
            </w:pPr>
            <w:r w:rsidRPr="00183705">
              <w:rPr>
                <w:rFonts w:ascii="Calibri" w:hAnsi="Calibri" w:cs="Arial"/>
                <w:sz w:val="17"/>
                <w:szCs w:val="17"/>
              </w:rPr>
              <w:t>Para la partida 1, carta compromiso de que e</w:t>
            </w:r>
            <w:r w:rsidR="004445CF">
              <w:rPr>
                <w:rFonts w:ascii="Calibri" w:hAnsi="Calibri" w:cs="Arial"/>
                <w:sz w:val="17"/>
                <w:szCs w:val="17"/>
              </w:rPr>
              <w:t>n</w:t>
            </w:r>
            <w:r w:rsidRPr="00183705">
              <w:rPr>
                <w:rFonts w:ascii="Calibri" w:hAnsi="Calibri" w:cs="Arial"/>
                <w:sz w:val="17"/>
                <w:szCs w:val="17"/>
              </w:rPr>
              <w:t xml:space="preserve"> caso de resultar adjudicado confeccionará las prendas en las cuales colocará una etiqueta tejida, cosida en el interior de la prenda, en caracteres fácilmente legibles e indelebles que contengan la siguiente información: Razón social del fabricante o marca registrada; Nombre, composición de fibras y porcentaje que componen el tejido de la tela con la que está elaborado; Talla de la prenda; e Instrucciones de lavado, utilizando los símbol</w:t>
            </w:r>
            <w:r w:rsidR="009071D7">
              <w:rPr>
                <w:rFonts w:ascii="Calibri" w:hAnsi="Calibri" w:cs="Arial"/>
                <w:sz w:val="17"/>
                <w:szCs w:val="17"/>
              </w:rPr>
              <w:t>os para el cuidado de la prenda y teléfono de contacto.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5"/>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5A09C4" w:rsidRPr="005A09C4" w:rsidRDefault="005A09C4" w:rsidP="005A09C4">
            <w:pPr>
              <w:tabs>
                <w:tab w:val="left" w:pos="1134"/>
              </w:tabs>
              <w:ind w:left="13"/>
              <w:jc w:val="both"/>
              <w:rPr>
                <w:rFonts w:cs="Arial"/>
                <w:sz w:val="17"/>
                <w:szCs w:val="17"/>
              </w:rPr>
            </w:pPr>
            <w:r w:rsidRPr="00183705">
              <w:rPr>
                <w:rFonts w:ascii="Calibri" w:hAnsi="Calibri" w:cs="Arial"/>
                <w:sz w:val="17"/>
                <w:szCs w:val="17"/>
              </w:rPr>
              <w:t>Para la partida 1, muestra física de las telas con las que confeccionará los uniformes, las cuales deberán corresponder a la descripción de la composición de telas que oferte e incluir una relación por escrito de las muestras presentadas. En el caso de las telas en las que se solicita en más de un color, deberá contener la muestra con cada uno de ellos.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70"/>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5A09C4" w:rsidRPr="005A09C4" w:rsidRDefault="005A09C4" w:rsidP="009071D7">
            <w:pPr>
              <w:ind w:left="13"/>
              <w:jc w:val="both"/>
              <w:rPr>
                <w:rFonts w:cs="Arial"/>
                <w:sz w:val="17"/>
                <w:szCs w:val="17"/>
              </w:rPr>
            </w:pPr>
            <w:r w:rsidRPr="00183705">
              <w:rPr>
                <w:rFonts w:ascii="Calibri" w:hAnsi="Calibri" w:cs="Arial"/>
                <w:sz w:val="17"/>
                <w:szCs w:val="17"/>
              </w:rPr>
              <w:t xml:space="preserve">Para la partida 1, carta de apoyo del </w:t>
            </w:r>
            <w:r w:rsidRPr="005F7935">
              <w:rPr>
                <w:rFonts w:ascii="Calibri" w:hAnsi="Calibri" w:cs="Arial"/>
                <w:sz w:val="17"/>
                <w:szCs w:val="17"/>
              </w:rPr>
              <w:t>fabricante</w:t>
            </w:r>
            <w:r w:rsidR="009071D7" w:rsidRPr="005F7935">
              <w:rPr>
                <w:rFonts w:ascii="Calibri" w:hAnsi="Calibri" w:cs="Arial"/>
                <w:sz w:val="17"/>
                <w:szCs w:val="17"/>
              </w:rPr>
              <w:t xml:space="preserve"> y/o distribuidor mayorista</w:t>
            </w:r>
            <w:r w:rsidR="005F7935">
              <w:rPr>
                <w:rFonts w:ascii="Calibri" w:hAnsi="Calibri" w:cs="Arial"/>
                <w:sz w:val="17"/>
                <w:szCs w:val="17"/>
              </w:rPr>
              <w:t xml:space="preserve"> </w:t>
            </w:r>
            <w:r w:rsidR="005F7935" w:rsidRPr="005F7935">
              <w:rPr>
                <w:rFonts w:ascii="Calibri" w:hAnsi="Calibri" w:cs="Arial"/>
                <w:sz w:val="16"/>
                <w:szCs w:val="16"/>
              </w:rPr>
              <w:t xml:space="preserve">(para el caso de carta de distribuidor mayorista deberá presentar también la carta del fabricante donde lo apoya) </w:t>
            </w:r>
            <w:r w:rsidR="009071D7" w:rsidRPr="005F7935">
              <w:rPr>
                <w:rFonts w:ascii="Calibri" w:hAnsi="Calibri" w:cs="Arial"/>
                <w:sz w:val="16"/>
                <w:szCs w:val="16"/>
              </w:rPr>
              <w:t xml:space="preserve"> </w:t>
            </w:r>
            <w:r w:rsidRPr="005F7935">
              <w:rPr>
                <w:rFonts w:ascii="Calibri" w:hAnsi="Calibri" w:cs="Arial"/>
                <w:sz w:val="16"/>
                <w:szCs w:val="16"/>
              </w:rPr>
              <w:t>de las telas propuestas, misma que avale que el fabricante estará vendiendo directamente las telas</w:t>
            </w:r>
            <w:r w:rsidRPr="00183705">
              <w:rPr>
                <w:rFonts w:ascii="Calibri" w:hAnsi="Calibri" w:cs="Arial"/>
                <w:sz w:val="17"/>
                <w:szCs w:val="17"/>
              </w:rPr>
              <w:t xml:space="preserve"> al licitante y garantice el abasto suficiente, para lo cual deberá hacer referencia a la presente licitación. Dicha carta deberá presentarla en original, papel membretado de quien proporcione el apoyo y contener los datos de la razón social del mismo.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8C0E47">
        <w:trPr>
          <w:trHeight w:val="96"/>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Para la partida 1, exámenes de tela, emitido por un laboratorio acreditado ante EMA (Entidad Mexicana de Acreditamiento), el cual deberá ser con fecha de expedición del año en curso y conteniendo como mínimo los siguientes datos: Nombre de la tela, contenido o composición de fibras, peso por metro cuadrado y ligamento (Deberá presentarse un examen por cada tela y cada color).</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9"/>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5A09C4" w:rsidRPr="005A09C4" w:rsidRDefault="005A09C4" w:rsidP="005A09C4">
            <w:pPr>
              <w:pStyle w:val="Textoindependiente3"/>
              <w:ind w:left="13"/>
              <w:rPr>
                <w:rFonts w:cs="Arial"/>
                <w:b w:val="0"/>
                <w:sz w:val="17"/>
                <w:szCs w:val="17"/>
              </w:rPr>
            </w:pPr>
            <w:r w:rsidRPr="00183705">
              <w:rPr>
                <w:rFonts w:ascii="Calibri" w:hAnsi="Calibri" w:cs="Arial"/>
                <w:b w:val="0"/>
                <w:sz w:val="17"/>
                <w:szCs w:val="17"/>
              </w:rPr>
              <w:t>Para la partida 2, con relación a los renglones de zapatos, carta de garantía de vida útil por un mínimo de un año a partir de la fecha de entrega.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5A09C4" w:rsidRPr="005A09C4" w:rsidRDefault="005A09C4" w:rsidP="005A09C4">
            <w:pPr>
              <w:pStyle w:val="Textoindependiente3"/>
              <w:ind w:left="13"/>
              <w:rPr>
                <w:rFonts w:cs="Arial"/>
                <w:b w:val="0"/>
                <w:sz w:val="17"/>
                <w:szCs w:val="17"/>
              </w:rPr>
            </w:pPr>
            <w:r w:rsidRPr="00183705">
              <w:rPr>
                <w:rFonts w:ascii="Calibri" w:hAnsi="Calibri" w:cs="Arial"/>
                <w:b w:val="0"/>
                <w:sz w:val="17"/>
                <w:szCs w:val="17"/>
              </w:rPr>
              <w:t xml:space="preserve">Para la partida 2, renglones de zapatos, carta de apoyo del </w:t>
            </w:r>
            <w:r w:rsidRPr="005F7935">
              <w:rPr>
                <w:rFonts w:ascii="Calibri" w:hAnsi="Calibri" w:cs="Arial"/>
                <w:b w:val="0"/>
                <w:sz w:val="16"/>
                <w:szCs w:val="16"/>
              </w:rPr>
              <w:t>fabricante</w:t>
            </w:r>
            <w:r w:rsidR="009071D7" w:rsidRPr="005F7935">
              <w:rPr>
                <w:rFonts w:ascii="Calibri" w:hAnsi="Calibri" w:cs="Arial"/>
                <w:b w:val="0"/>
                <w:sz w:val="16"/>
                <w:szCs w:val="16"/>
              </w:rPr>
              <w:t xml:space="preserve"> y/o distribuidor mayorista</w:t>
            </w:r>
            <w:r w:rsidR="005F7935" w:rsidRPr="005F7935">
              <w:rPr>
                <w:rFonts w:ascii="Calibri" w:hAnsi="Calibri" w:cs="Arial"/>
                <w:b w:val="0"/>
                <w:sz w:val="16"/>
                <w:szCs w:val="16"/>
              </w:rPr>
              <w:t xml:space="preserve"> (para el caso de carta de distribuidor mayorista deberá presentar también la carta del fabricante donde lo apoya)</w:t>
            </w:r>
            <w:r w:rsidR="005F7935" w:rsidRPr="005F7935">
              <w:rPr>
                <w:rFonts w:ascii="Calibri" w:hAnsi="Calibri" w:cs="Arial"/>
                <w:sz w:val="16"/>
                <w:szCs w:val="16"/>
              </w:rPr>
              <w:t xml:space="preserve"> </w:t>
            </w:r>
            <w:r w:rsidRPr="005F7935">
              <w:rPr>
                <w:rFonts w:ascii="Calibri" w:hAnsi="Calibri" w:cs="Arial"/>
                <w:b w:val="0"/>
                <w:sz w:val="16"/>
                <w:szCs w:val="16"/>
              </w:rPr>
              <w:t xml:space="preserve"> </w:t>
            </w:r>
            <w:r w:rsidRPr="00183705">
              <w:rPr>
                <w:rFonts w:ascii="Calibri" w:hAnsi="Calibri" w:cs="Arial"/>
                <w:b w:val="0"/>
                <w:sz w:val="17"/>
                <w:szCs w:val="17"/>
              </w:rPr>
              <w:t xml:space="preserve">en la cual </w:t>
            </w:r>
            <w:r w:rsidRPr="00183705">
              <w:rPr>
                <w:rFonts w:ascii="Calibri" w:hAnsi="Calibri" w:cs="Arial"/>
                <w:b w:val="0"/>
                <w:sz w:val="17"/>
                <w:szCs w:val="17"/>
              </w:rPr>
              <w:lastRenderedPageBreak/>
              <w:t>lo autoriza a participar como distribuidor en esta Licitación Pública Nacional Presencial y garantice el abasto suficiente para cubrir las necesidades de la convocante, dicha carta deberá presentarse en original, papel membretado y contener los datos de identificación de la razón social.</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 xml:space="preserve">Muestras físicas de cada una de las prendas que integren las partidas en la cual participa, conforme </w:t>
            </w:r>
            <w:proofErr w:type="gramStart"/>
            <w:r w:rsidRPr="00183705">
              <w:rPr>
                <w:rFonts w:ascii="Calibri" w:hAnsi="Calibri" w:cs="Arial"/>
                <w:sz w:val="17"/>
                <w:szCs w:val="17"/>
              </w:rPr>
              <w:t>al anexo 1-B, mismas</w:t>
            </w:r>
            <w:proofErr w:type="gramEnd"/>
            <w:r w:rsidRPr="00183705">
              <w:rPr>
                <w:rFonts w:ascii="Calibri" w:hAnsi="Calibri" w:cs="Arial"/>
                <w:sz w:val="17"/>
                <w:szCs w:val="17"/>
              </w:rPr>
              <w:t xml:space="preserve"> que deberán incluir una etiqueta adhesiva que indique el número de renglones a los que corresponde dicha prenda.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Para la partida 1, documento con las especificaciones de lavado para cada renglón. Para la partida 2, documento con las especificaciones del cuidado de cada uno de los renglones.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AA0B61" w:rsidRDefault="005A09C4" w:rsidP="008C0E47">
            <w:pPr>
              <w:pStyle w:val="Default"/>
              <w:jc w:val="center"/>
              <w:rPr>
                <w:rFonts w:ascii="Calibri" w:hAnsi="Calibri"/>
                <w:b/>
                <w:sz w:val="16"/>
                <w:szCs w:val="16"/>
              </w:rPr>
            </w:pPr>
            <w:r>
              <w:rPr>
                <w:rFonts w:ascii="Calibri" w:hAnsi="Calibri"/>
                <w:b/>
                <w:sz w:val="16"/>
                <w:szCs w:val="16"/>
              </w:rPr>
              <w:t>16</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Carta bajo protesta de decir verdad de que en caso de resultar con adjudicación, realizarán los ajustes que sean necesarios a los Uniformes a fin de que sean recibidos de total conformidad por parte de los trabajadores de la Convocante.</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sz w:val="16"/>
                <w:szCs w:val="16"/>
              </w:rPr>
            </w:pPr>
            <w:r>
              <w:rPr>
                <w:rFonts w:ascii="Calibri" w:hAnsi="Calibri"/>
                <w:b/>
                <w:sz w:val="16"/>
                <w:szCs w:val="16"/>
              </w:rPr>
              <w:t>17</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Carta bajo protesta de decir verdad, manifestando que en el supuesto de que la Convocante hubiese omitido reportar a algunos trabajadores dentro de las cantidades estipuladas en el Anexo 1, el licitante ganador se compromete a vender a la misma los Uniformes faltantes respetando el precio ofertado en la presente licitación.</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5A09C4" w:rsidRPr="005A09C4" w:rsidRDefault="005A09C4" w:rsidP="005A09C4">
            <w:pPr>
              <w:ind w:left="13"/>
              <w:jc w:val="both"/>
              <w:rPr>
                <w:rFonts w:cs="Arial"/>
                <w:sz w:val="17"/>
                <w:szCs w:val="17"/>
              </w:rPr>
            </w:pPr>
            <w:r w:rsidRPr="00183705">
              <w:rPr>
                <w:rFonts w:ascii="Calibri" w:hAnsi="Calibri" w:cs="Arial"/>
                <w:sz w:val="17"/>
                <w:szCs w:val="17"/>
              </w:rPr>
              <w:t>Los licitantes que deseen participar en el presente concurso deberán presentar como mínimo dos cartas en original, en las cuales estipulen que han prestado buen servicio ante otros clientes, en cuanto a bienes de la misma o similar naturaleza a esta licitación; la Convocante se reserva el derecho de verificar dicha información, para su participación en el presente evento.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5A09C4" w:rsidRPr="005A09C4" w:rsidRDefault="005A09C4" w:rsidP="005A09C4">
            <w:pPr>
              <w:tabs>
                <w:tab w:val="left" w:pos="993"/>
              </w:tabs>
              <w:ind w:left="13"/>
              <w:jc w:val="both"/>
              <w:rPr>
                <w:sz w:val="17"/>
                <w:szCs w:val="17"/>
              </w:rPr>
            </w:pPr>
            <w:r w:rsidRPr="00183705">
              <w:rPr>
                <w:rFonts w:ascii="Calibri" w:hAnsi="Calibri"/>
                <w:sz w:val="17"/>
                <w:szCs w:val="17"/>
              </w:rPr>
              <w:t>Programa de entrega por unidad, misma que deberá comprender el periodo de vigencia del contrato.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5A09C4" w:rsidRPr="005A09C4" w:rsidRDefault="005A09C4" w:rsidP="005A09C4">
            <w:pPr>
              <w:tabs>
                <w:tab w:val="left" w:pos="993"/>
              </w:tabs>
              <w:ind w:left="13"/>
              <w:jc w:val="both"/>
              <w:rPr>
                <w:sz w:val="17"/>
                <w:szCs w:val="17"/>
              </w:rPr>
            </w:pPr>
            <w:r w:rsidRPr="00183705">
              <w:rPr>
                <w:rFonts w:ascii="Calibri" w:hAnsi="Calibri" w:cs="Arial"/>
                <w:sz w:val="17"/>
                <w:szCs w:val="17"/>
              </w:rPr>
              <w:t>Documentación que compruebe el domicilio fiscal del licitante, además, deberán comprobar tener establecido un almacén o local de distribución para atender en el tiempo requerido las necesidades de la Convocante (Alta de Hacienda y Aviso de Funcionamiento).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5A09C4" w:rsidRPr="005A09C4" w:rsidRDefault="005A09C4" w:rsidP="005A09C4">
            <w:pPr>
              <w:tabs>
                <w:tab w:val="left" w:pos="993"/>
              </w:tabs>
              <w:ind w:left="13"/>
              <w:jc w:val="both"/>
              <w:rPr>
                <w:sz w:val="17"/>
                <w:szCs w:val="17"/>
              </w:rPr>
            </w:pPr>
            <w:r w:rsidRPr="00183705">
              <w:rPr>
                <w:rFonts w:ascii="Calibri" w:hAnsi="Calibri" w:cs="Arial"/>
                <w:sz w:val="17"/>
                <w:szCs w:val="17"/>
              </w:rPr>
              <w:t>Documento con el que demuestre que tiene instalado un taller para la fabricación de los Uniformes. (Predial, contrato de arrendamiento, comprobante de domicilio en caso de ser propietario del inmueble).</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5A09C4" w:rsidRPr="005A09C4" w:rsidRDefault="005A09C4" w:rsidP="005A09C4">
            <w:pPr>
              <w:ind w:left="13"/>
              <w:jc w:val="both"/>
              <w:rPr>
                <w:bCs/>
                <w:sz w:val="17"/>
                <w:szCs w:val="17"/>
              </w:rPr>
            </w:pPr>
            <w:r w:rsidRPr="00183705">
              <w:rPr>
                <w:rFonts w:ascii="Calibri" w:hAnsi="Calibri"/>
                <w:bCs/>
                <w:sz w:val="17"/>
                <w:szCs w:val="17"/>
              </w:rPr>
              <w:t>Cd o USB que contenga el total de los documentos incluidos en el sobre técnico en formato pdf, word o Excel,</w:t>
            </w:r>
            <w:r w:rsidRPr="005A09C4">
              <w:rPr>
                <w:sz w:val="17"/>
                <w:szCs w:val="17"/>
              </w:rPr>
              <w:t xml:space="preserve"> </w:t>
            </w:r>
            <w:r w:rsidRPr="00183705">
              <w:rPr>
                <w:rFonts w:ascii="Calibri" w:hAnsi="Calibri"/>
                <w:bCs/>
                <w:sz w:val="17"/>
                <w:szCs w:val="17"/>
              </w:rPr>
              <w:t>el cual se requiere únicamente para agilizar la conducción del evento.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5</w:t>
            </w:r>
            <w:r w:rsidRPr="00183705">
              <w:rPr>
                <w:rFonts w:ascii="Calibri" w:hAnsi="Calibri"/>
                <w:sz w:val="17"/>
                <w:szCs w:val="17"/>
              </w:rPr>
              <w:t xml:space="preserve">. </w:t>
            </w:r>
            <w:r w:rsidRPr="00183705">
              <w:rPr>
                <w:rFonts w:ascii="Calibri" w:hAnsi="Calibri" w:cs="Arial"/>
                <w:sz w:val="17"/>
                <w:szCs w:val="17"/>
              </w:rPr>
              <w:t>Carta de presentación de proposiciones</w:t>
            </w:r>
            <w:r w:rsidRPr="00183705">
              <w:rPr>
                <w:rFonts w:ascii="Calibri" w:hAnsi="Calibri"/>
                <w:color w:val="000000"/>
                <w:sz w:val="17"/>
                <w:szCs w:val="17"/>
              </w:rPr>
              <w:t>.</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Calibri"/>
                <w:b/>
                <w:sz w:val="17"/>
                <w:szCs w:val="17"/>
              </w:rPr>
              <w:t>ANEXO 7</w:t>
            </w:r>
            <w:r w:rsidRPr="00183705">
              <w:rPr>
                <w:rFonts w:ascii="Calibri" w:hAnsi="Calibri" w:cs="Calibri"/>
                <w:sz w:val="17"/>
                <w:szCs w:val="17"/>
              </w:rPr>
              <w:t xml:space="preserve">. Declaración de no encontrarse en alguno de los supuestos establecidos en los </w:t>
            </w:r>
            <w:r w:rsidRPr="00183705">
              <w:rPr>
                <w:rFonts w:ascii="Calibri" w:hAnsi="Calibri" w:cs="Calibri"/>
                <w:i/>
                <w:sz w:val="17"/>
                <w:szCs w:val="17"/>
              </w:rPr>
              <w:t>Artículos 37 y 95</w:t>
            </w:r>
            <w:r w:rsidRPr="00183705">
              <w:rPr>
                <w:rFonts w:ascii="Calibri" w:hAnsi="Calibri" w:cs="Calibri"/>
                <w:sz w:val="17"/>
                <w:szCs w:val="17"/>
              </w:rPr>
              <w:t xml:space="preserve"> de la Ley, </w:t>
            </w:r>
            <w:r w:rsidRPr="00183705">
              <w:rPr>
                <w:rFonts w:ascii="Calibri" w:hAnsi="Calibri" w:cs="Arial"/>
                <w:i/>
                <w:sz w:val="17"/>
                <w:szCs w:val="17"/>
              </w:rPr>
              <w:t>Artículo 50</w:t>
            </w:r>
            <w:r w:rsidRPr="00183705">
              <w:rPr>
                <w:rFonts w:ascii="Calibri" w:hAnsi="Calibri" w:cs="Arial"/>
                <w:sz w:val="17"/>
                <w:szCs w:val="17"/>
              </w:rPr>
              <w:t xml:space="preserve"> Fracc. XXIII de La Ley de responsabilidades de los Servidores Públicos del Estado y Municipios de Nuevo León y </w:t>
            </w:r>
            <w:r w:rsidRPr="00183705">
              <w:rPr>
                <w:rFonts w:ascii="Calibri" w:hAnsi="Calibri" w:cs="Arial"/>
                <w:i/>
                <w:sz w:val="17"/>
                <w:szCs w:val="17"/>
              </w:rPr>
              <w:t>Artículo 38</w:t>
            </w:r>
            <w:r w:rsidRPr="00183705">
              <w:rPr>
                <w:rFonts w:ascii="Calibri" w:hAnsi="Calibri" w:cs="Arial"/>
                <w:sz w:val="17"/>
                <w:szCs w:val="17"/>
              </w:rPr>
              <w:t xml:space="preserve"> del Reglamento de la Ley de Adquisiciones, arrendamientos y Contrataciones de Servicios del Estado de Nuevo León</w:t>
            </w:r>
            <w:r w:rsidRPr="00183705">
              <w:rPr>
                <w:rFonts w:ascii="Calibri" w:hAnsi="Calibri" w:cs="Calibri"/>
                <w:sz w:val="17"/>
                <w:szCs w:val="17"/>
              </w:rPr>
              <w:t>, Declaración de integridad y Certificado de Determinación Independiente de Propuesta.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25</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9</w:t>
            </w:r>
            <w:r w:rsidRPr="00183705">
              <w:rPr>
                <w:rFonts w:ascii="Calibri" w:hAnsi="Calibri"/>
                <w:sz w:val="17"/>
                <w:szCs w:val="17"/>
              </w:rPr>
              <w:t>. Escrito en el que manifieste bajo protesta de decir verdad, que es de nacionalidad mexicana y, además manifestará que los bienes que oferta y entregará en caso de resultar adjudicado, serán producidos en México.</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26</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11</w:t>
            </w:r>
            <w:r w:rsidRPr="00183705">
              <w:rPr>
                <w:rFonts w:ascii="Calibri" w:hAnsi="Calibr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27</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Calibri"/>
                <w:b/>
                <w:sz w:val="17"/>
                <w:szCs w:val="17"/>
              </w:rPr>
              <w:t>ANEXO 12</w:t>
            </w:r>
            <w:r w:rsidRPr="00183705">
              <w:rPr>
                <w:rFonts w:ascii="Calibri" w:hAnsi="Calibri" w:cs="Calibri"/>
                <w:sz w:val="17"/>
                <w:szCs w:val="17"/>
              </w:rPr>
              <w:t>. Escrito a que hace referencia a la Estratificación de Micro, Pequeña o Mediana empresa.</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28</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29</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rPr>
              <w:t>Escrito indicando que en caso de violaciones en materia de derechos inherentes a la propiedad intelectual asumirán la responsabilidad correspondiente.</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30</w:t>
            </w:r>
          </w:p>
        </w:tc>
        <w:tc>
          <w:tcPr>
            <w:tcW w:w="7506" w:type="dxa"/>
          </w:tcPr>
          <w:p w:rsidR="005A09C4" w:rsidRPr="005A09C4" w:rsidRDefault="005A09C4" w:rsidP="00E7384A">
            <w:pPr>
              <w:tabs>
                <w:tab w:val="left" w:pos="1134"/>
              </w:tabs>
              <w:ind w:left="13"/>
              <w:jc w:val="both"/>
              <w:rPr>
                <w:color w:val="000000"/>
                <w:sz w:val="17"/>
                <w:szCs w:val="17"/>
              </w:rPr>
            </w:pPr>
            <w:r w:rsidRPr="00183705">
              <w:rPr>
                <w:rFonts w:ascii="Calibri" w:hAnsi="Calibri" w:cs="Arial"/>
                <w:sz w:val="17"/>
                <w:szCs w:val="17"/>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w:t>
            </w:r>
            <w:r w:rsidR="00E7384A">
              <w:rPr>
                <w:rFonts w:ascii="Calibri" w:hAnsi="Calibri" w:cs="Arial"/>
                <w:sz w:val="17"/>
                <w:szCs w:val="17"/>
              </w:rPr>
              <w:t xml:space="preserve"> establecido en las regla 2.1.31</w:t>
            </w:r>
            <w:r w:rsidRPr="00183705">
              <w:rPr>
                <w:rFonts w:ascii="Calibri" w:hAnsi="Calibri" w:cs="Arial"/>
                <w:sz w:val="17"/>
                <w:szCs w:val="17"/>
              </w:rPr>
              <w:t xml:space="preserve"> de la Miscelánea Fiscal para el Ejercicio 201</w:t>
            </w:r>
            <w:r w:rsidR="00E7384A">
              <w:rPr>
                <w:rFonts w:ascii="Calibri" w:hAnsi="Calibri" w:cs="Arial"/>
                <w:sz w:val="17"/>
                <w:szCs w:val="17"/>
              </w:rPr>
              <w:t>7</w:t>
            </w:r>
            <w:r w:rsidRPr="00183705">
              <w:rPr>
                <w:rFonts w:ascii="Calibri" w:hAnsi="Calibri" w:cs="Arial"/>
                <w:sz w:val="17"/>
                <w:szCs w:val="17"/>
              </w:rPr>
              <w:t xml:space="preserve"> publicada en el DOF el </w:t>
            </w:r>
            <w:r w:rsidR="009071D7">
              <w:rPr>
                <w:rFonts w:ascii="Calibri" w:hAnsi="Calibri" w:cs="Arial"/>
                <w:sz w:val="17"/>
                <w:szCs w:val="17"/>
              </w:rPr>
              <w:t>2</w:t>
            </w:r>
            <w:r w:rsidR="00E7384A">
              <w:rPr>
                <w:rFonts w:ascii="Calibri" w:hAnsi="Calibri" w:cs="Arial"/>
                <w:sz w:val="17"/>
                <w:szCs w:val="17"/>
              </w:rPr>
              <w:t>6</w:t>
            </w:r>
            <w:r w:rsidRPr="00183705">
              <w:rPr>
                <w:rFonts w:ascii="Calibri" w:hAnsi="Calibri" w:cs="Arial"/>
                <w:sz w:val="17"/>
                <w:szCs w:val="17"/>
              </w:rPr>
              <w:t xml:space="preserve"> de Diciembre de 201</w:t>
            </w:r>
            <w:r w:rsidR="00E7384A">
              <w:rPr>
                <w:rFonts w:ascii="Calibri" w:hAnsi="Calibri" w:cs="Arial"/>
                <w:sz w:val="17"/>
                <w:szCs w:val="17"/>
              </w:rPr>
              <w:t>6</w:t>
            </w:r>
            <w:r w:rsidRPr="00183705">
              <w:rPr>
                <w:rFonts w:ascii="Calibri" w:hAnsi="Calibri" w:cs="Arial"/>
                <w:sz w:val="17"/>
                <w:szCs w:val="17"/>
              </w:rPr>
              <w:t xml:space="preserve">, Comprobante del último pago de: Impuesto sobre Nóminas, Refrendo y/o </w:t>
            </w:r>
            <w:r w:rsidRPr="00183705">
              <w:rPr>
                <w:rFonts w:ascii="Calibri" w:hAnsi="Calibri" w:cs="Arial"/>
                <w:sz w:val="17"/>
                <w:szCs w:val="17"/>
              </w:rPr>
              <w:lastRenderedPageBreak/>
              <w:t>Tenencia de los vehículos de su propiedad e Impuesto predial del domicilio fiscal del licitan</w:t>
            </w:r>
            <w:r w:rsidR="00E7384A">
              <w:rPr>
                <w:rFonts w:ascii="Calibri" w:hAnsi="Calibri" w:cs="Arial"/>
                <w:sz w:val="17"/>
                <w:szCs w:val="17"/>
              </w:rPr>
              <w:t>te, en caso de ser propietario.</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31</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Carta mediante la cual manifieste que su giro comercial comprende la venta de los bienes a los que se refiere el anexo 1 de esta convocatoria.</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32</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33</w:t>
            </w:r>
          </w:p>
        </w:tc>
        <w:tc>
          <w:tcPr>
            <w:tcW w:w="7506" w:type="dxa"/>
          </w:tcPr>
          <w:p w:rsidR="005A09C4" w:rsidRPr="005A09C4" w:rsidRDefault="005A09C4" w:rsidP="005A09C4">
            <w:pPr>
              <w:ind w:left="13"/>
              <w:jc w:val="both"/>
              <w:rPr>
                <w:sz w:val="17"/>
                <w:szCs w:val="17"/>
              </w:rPr>
            </w:pPr>
            <w:r w:rsidRPr="00183705">
              <w:rPr>
                <w:rFonts w:ascii="Calibri" w:hAnsi="Calibri" w:cs="Arial"/>
                <w:sz w:val="17"/>
                <w:szCs w:val="17"/>
              </w:rPr>
              <w:t>Para el caso del</w:t>
            </w:r>
            <w:r w:rsidRPr="00183705">
              <w:rPr>
                <w:rFonts w:ascii="Calibri" w:hAnsi="Calibri" w:cs="Arial"/>
                <w:sz w:val="17"/>
                <w:szCs w:val="17"/>
                <w:lang w:val="es-MX"/>
              </w:rPr>
              <w:t xml:space="preserve">(los) </w:t>
            </w:r>
            <w:r w:rsidRPr="00183705">
              <w:rPr>
                <w:rFonts w:ascii="Calibri" w:hAnsi="Calibri" w:cs="Arial"/>
                <w:bCs/>
                <w:sz w:val="17"/>
                <w:szCs w:val="17"/>
                <w:lang w:val="es-MX"/>
              </w:rPr>
              <w:t>PARTICIPANTE(s)</w:t>
            </w:r>
            <w:r w:rsidRPr="00183705">
              <w:rPr>
                <w:rFonts w:ascii="Calibri" w:hAnsi="Calibri" w:cs="Arial"/>
                <w:sz w:val="17"/>
                <w:szCs w:val="17"/>
                <w:lang w:val="es-MX"/>
              </w:rPr>
              <w:t xml:space="preserve"> que opte(n) por la presentación conjunta de propuestas, de conformidad con los </w:t>
            </w:r>
            <w:r w:rsidRPr="00183705">
              <w:rPr>
                <w:rFonts w:ascii="Calibri" w:hAnsi="Calibri" w:cs="Arial"/>
                <w:i/>
                <w:sz w:val="17"/>
                <w:szCs w:val="17"/>
                <w:lang w:val="es-MX"/>
              </w:rPr>
              <w:t>Artículos 36</w:t>
            </w:r>
            <w:r w:rsidRPr="00183705">
              <w:rPr>
                <w:rFonts w:ascii="Calibri" w:hAnsi="Calibri" w:cs="Arial"/>
                <w:sz w:val="17"/>
                <w:szCs w:val="17"/>
                <w:lang w:val="es-MX"/>
              </w:rPr>
              <w:t xml:space="preserve"> de la Ley de Adquisiciones, Arrendamientos y Contratación de Servicios</w:t>
            </w:r>
            <w:r w:rsidRPr="00183705">
              <w:rPr>
                <w:rFonts w:ascii="Calibri" w:hAnsi="Calibri" w:cs="Arial"/>
                <w:bCs/>
                <w:sz w:val="17"/>
                <w:szCs w:val="17"/>
                <w:lang w:val="es-MX"/>
              </w:rPr>
              <w:t xml:space="preserve"> del Estado de Nuevo León </w:t>
            </w:r>
            <w:r w:rsidRPr="00183705">
              <w:rPr>
                <w:rFonts w:ascii="Calibri" w:hAnsi="Calibri" w:cs="Arial"/>
                <w:sz w:val="17"/>
                <w:szCs w:val="17"/>
                <w:lang w:val="es-MX"/>
              </w:rPr>
              <w:t xml:space="preserve">y </w:t>
            </w:r>
            <w:r w:rsidRPr="00183705">
              <w:rPr>
                <w:rFonts w:ascii="Calibri" w:hAnsi="Calibri" w:cs="Arial"/>
                <w:i/>
                <w:sz w:val="17"/>
                <w:szCs w:val="17"/>
                <w:lang w:val="es-MX"/>
              </w:rPr>
              <w:t>76</w:t>
            </w:r>
            <w:r w:rsidRPr="00183705">
              <w:rPr>
                <w:rFonts w:ascii="Calibri" w:hAnsi="Calibr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sz w:val="17"/>
                <w:szCs w:val="17"/>
                <w:lang w:val="es-MX"/>
              </w:rPr>
              <w:t>Las personas que integran</w:t>
            </w:r>
            <w:r w:rsidRPr="00183705">
              <w:rPr>
                <w:rFonts w:ascii="Calibri" w:hAnsi="Calibri" w:cs="Arial"/>
                <w:sz w:val="17"/>
                <w:szCs w:val="17"/>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183705">
              <w:rPr>
                <w:rFonts w:ascii="Calibri" w:hAnsi="Calibri" w:cs="Calibr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sz w:val="17"/>
                <w:szCs w:val="17"/>
              </w:rPr>
              <w:t>En caso de que no participen en propuestas conjuntas deberá manifestarlo por escrito.</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190C8C" w:rsidRPr="00183705"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183705">
        <w:rPr>
          <w:rFonts w:ascii="Calibri" w:hAnsi="Calibri"/>
          <w:b/>
          <w:bCs/>
          <w:sz w:val="20"/>
          <w:szCs w:val="20"/>
        </w:rPr>
        <w:t>ANEXO 14</w:t>
      </w:r>
    </w:p>
    <w:p w:rsidR="00190C8C" w:rsidRPr="00183705" w:rsidRDefault="00190C8C" w:rsidP="00190C8C">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right"/>
        <w:rPr>
          <w:rFonts w:ascii="Calibri" w:hAnsi="Calibri"/>
          <w:sz w:val="18"/>
          <w:szCs w:val="16"/>
        </w:rPr>
      </w:pPr>
      <w:r w:rsidRPr="00183705">
        <w:rPr>
          <w:rFonts w:ascii="Calibri" w:hAnsi="Calibri"/>
          <w:sz w:val="18"/>
          <w:szCs w:val="16"/>
        </w:rPr>
        <w:t>Servicios de Salud de Nuevo León, O.P.D.</w:t>
      </w:r>
    </w:p>
    <w:p w:rsidR="00190C8C" w:rsidRPr="00183705" w:rsidRDefault="00190C8C" w:rsidP="00190C8C">
      <w:pPr>
        <w:pStyle w:val="Default"/>
        <w:jc w:val="right"/>
        <w:rPr>
          <w:rFonts w:ascii="Calibri" w:hAnsi="Calibri"/>
          <w:color w:val="auto"/>
          <w:sz w:val="18"/>
          <w:szCs w:val="16"/>
        </w:rPr>
      </w:pPr>
      <w:r w:rsidRPr="00183705">
        <w:rPr>
          <w:rFonts w:ascii="Calibri" w:hAnsi="Calibri"/>
          <w:sz w:val="18"/>
          <w:szCs w:val="16"/>
        </w:rPr>
        <w:t>Licitación Pública Nacional Electrónica No</w:t>
      </w:r>
      <w:r w:rsidRPr="00183705">
        <w:rPr>
          <w:rFonts w:ascii="Calibri" w:hAnsi="Calibri"/>
          <w:color w:val="auto"/>
          <w:sz w:val="18"/>
          <w:szCs w:val="16"/>
        </w:rPr>
        <w:t>. L</w:t>
      </w:r>
      <w:r w:rsidR="00D87871" w:rsidRPr="00183705">
        <w:rPr>
          <w:rFonts w:ascii="Calibri" w:hAnsi="Calibri"/>
          <w:color w:val="auto"/>
          <w:sz w:val="18"/>
          <w:szCs w:val="16"/>
        </w:rPr>
        <w:t>P</w:t>
      </w:r>
      <w:r w:rsidRPr="00183705">
        <w:rPr>
          <w:rFonts w:ascii="Calibri" w:hAnsi="Calibri"/>
          <w:color w:val="auto"/>
          <w:sz w:val="18"/>
          <w:szCs w:val="16"/>
        </w:rPr>
        <w:t>-919044992-</w:t>
      </w:r>
      <w:r w:rsidR="001D4605">
        <w:rPr>
          <w:rFonts w:ascii="Calibri" w:hAnsi="Calibri"/>
          <w:color w:val="auto"/>
          <w:sz w:val="18"/>
          <w:szCs w:val="16"/>
        </w:rPr>
        <w:t>N28</w:t>
      </w:r>
      <w:r w:rsidR="004F2970">
        <w:rPr>
          <w:rFonts w:ascii="Calibri" w:hAnsi="Calibri"/>
          <w:color w:val="auto"/>
          <w:sz w:val="18"/>
          <w:szCs w:val="16"/>
        </w:rPr>
        <w:t>-2017</w:t>
      </w: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both"/>
        <w:rPr>
          <w:rFonts w:ascii="Calibri" w:hAnsi="Calibri"/>
          <w:sz w:val="18"/>
          <w:szCs w:val="16"/>
        </w:rPr>
      </w:pPr>
      <w:r w:rsidRPr="00183705">
        <w:rPr>
          <w:rFonts w:ascii="Calibri" w:hAnsi="Calibri"/>
          <w:color w:val="auto"/>
          <w:sz w:val="18"/>
          <w:szCs w:val="16"/>
        </w:rPr>
        <w:t>Con fundamento en el Artículo</w:t>
      </w:r>
      <w:r w:rsidR="00AD1719">
        <w:rPr>
          <w:rFonts w:ascii="Calibri" w:hAnsi="Calibri"/>
          <w:color w:val="auto"/>
          <w:sz w:val="18"/>
          <w:szCs w:val="16"/>
        </w:rPr>
        <w:t xml:space="preserve"> </w:t>
      </w:r>
      <w:proofErr w:type="gramStart"/>
      <w:r w:rsidR="00AD1719">
        <w:rPr>
          <w:rFonts w:ascii="Calibri" w:hAnsi="Calibri"/>
          <w:color w:val="auto"/>
          <w:sz w:val="18"/>
          <w:szCs w:val="16"/>
        </w:rPr>
        <w:t xml:space="preserve">34 </w:t>
      </w:r>
      <w:r w:rsidRPr="00183705">
        <w:rPr>
          <w:rFonts w:ascii="Calibri" w:hAnsi="Calibri"/>
          <w:color w:val="auto"/>
          <w:sz w:val="18"/>
          <w:szCs w:val="16"/>
        </w:rPr>
        <w:t>,</w:t>
      </w:r>
      <w:proofErr w:type="gramEnd"/>
      <w:r w:rsidRPr="00183705">
        <w:rPr>
          <w:rFonts w:ascii="Calibri" w:hAnsi="Calibri"/>
          <w:color w:val="auto"/>
          <w:sz w:val="18"/>
          <w:szCs w:val="16"/>
        </w:rPr>
        <w:t xml:space="preserve"> Segundo Párrafo, de la Ley de Adquisiciones, Arrendamientos y </w:t>
      </w:r>
      <w:r w:rsidR="00AD1719">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sidR="00AD1719">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la Licitación Pública Nacional Electrónica No. </w:t>
      </w:r>
      <w:r w:rsidRPr="00981037">
        <w:rPr>
          <w:rFonts w:ascii="Calibri" w:hAnsi="Calibri"/>
          <w:color w:val="auto"/>
          <w:sz w:val="18"/>
          <w:szCs w:val="16"/>
        </w:rPr>
        <w:t>L</w:t>
      </w:r>
      <w:r w:rsidR="00D87871" w:rsidRPr="00981037">
        <w:rPr>
          <w:rFonts w:ascii="Calibri" w:hAnsi="Calibri"/>
          <w:color w:val="auto"/>
          <w:sz w:val="18"/>
          <w:szCs w:val="16"/>
        </w:rPr>
        <w:t>P</w:t>
      </w:r>
      <w:r w:rsidRPr="00981037">
        <w:rPr>
          <w:rFonts w:ascii="Calibri" w:hAnsi="Calibri"/>
          <w:color w:val="auto"/>
          <w:sz w:val="18"/>
          <w:szCs w:val="16"/>
        </w:rPr>
        <w:t>-919044992-</w:t>
      </w:r>
      <w:r w:rsidR="001D4605">
        <w:rPr>
          <w:rFonts w:ascii="Calibri" w:hAnsi="Calibri"/>
          <w:color w:val="auto"/>
          <w:sz w:val="18"/>
          <w:szCs w:val="16"/>
        </w:rPr>
        <w:t>N28</w:t>
      </w:r>
      <w:r w:rsidR="004F2970">
        <w:rPr>
          <w:rFonts w:ascii="Calibri" w:hAnsi="Calibri"/>
          <w:color w:val="auto"/>
          <w:sz w:val="18"/>
          <w:szCs w:val="16"/>
        </w:rPr>
        <w:t>-2017</w:t>
      </w:r>
      <w:r w:rsidRPr="00183705">
        <w:rPr>
          <w:rFonts w:ascii="Calibri" w:hAnsi="Calibri"/>
          <w:color w:val="auto"/>
          <w:sz w:val="18"/>
          <w:szCs w:val="16"/>
        </w:rPr>
        <w:t xml:space="preserve"> que cuento </w:t>
      </w:r>
      <w:r w:rsidRPr="00183705">
        <w:rPr>
          <w:rFonts w:ascii="Calibri" w:hAnsi="Calibri"/>
          <w:sz w:val="18"/>
          <w:szCs w:val="16"/>
        </w:rPr>
        <w:t>con las facultades suficientes para solicitar aclaraciones a los aspectos contenidos en la convocatoria y suscribir la Proposición en la presente a nombre y representación de: ___</w:t>
      </w:r>
      <w:proofErr w:type="gramStart"/>
      <w:r w:rsidRPr="00183705">
        <w:rPr>
          <w:rFonts w:ascii="Calibri" w:hAnsi="Calibri"/>
          <w:sz w:val="18"/>
          <w:szCs w:val="16"/>
        </w:rPr>
        <w:t>_(</w:t>
      </w:r>
      <w:proofErr w:type="gramEnd"/>
      <w:r w:rsidRPr="00183705">
        <w:rPr>
          <w:rFonts w:ascii="Calibri" w:hAnsi="Calibri"/>
          <w:sz w:val="18"/>
          <w:szCs w:val="16"/>
        </w:rPr>
        <w:t xml:space="preserve">persona física o moral)______________así como todos los datos aquí asentados, son ciertos y han sido verificados. </w:t>
      </w:r>
    </w:p>
    <w:p w:rsidR="00190C8C" w:rsidRPr="00183705" w:rsidRDefault="00190C8C" w:rsidP="00190C8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Registro Federal de Contribuyentes:</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Domicilio: Calle y número: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Delegación o Municipio: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Entidad Federativa: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Fax: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Correo electrónico: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Relación de accionistas:</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Nombre(s): </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Descripción del objeto social: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Reformas al Acta constitutiva: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PROTESTO LO NECESARIO</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183705" w:rsidRDefault="00BA09CD" w:rsidP="00FF24B4">
      <w:pPr>
        <w:autoSpaceDE w:val="0"/>
        <w:autoSpaceDN w:val="0"/>
        <w:adjustRightInd w:val="0"/>
        <w:jc w:val="right"/>
        <w:rPr>
          <w:rFonts w:ascii="Calibri" w:hAnsi="Calibri" w:cs="Calibri"/>
          <w:b/>
        </w:rPr>
      </w:pPr>
    </w:p>
    <w:p w:rsidR="00DF5AB9" w:rsidRPr="00183705" w:rsidRDefault="00DF5AB9" w:rsidP="00FF24B4">
      <w:pPr>
        <w:autoSpaceDE w:val="0"/>
        <w:autoSpaceDN w:val="0"/>
        <w:adjustRightInd w:val="0"/>
        <w:jc w:val="right"/>
        <w:rPr>
          <w:rFonts w:ascii="Calibri" w:hAnsi="Calibri" w:cs="Calibri"/>
          <w:b/>
        </w:rPr>
      </w:pPr>
    </w:p>
    <w:p w:rsidR="00DF5AB9" w:rsidRPr="00183705" w:rsidRDefault="00DF5AB9" w:rsidP="00FF24B4">
      <w:pPr>
        <w:autoSpaceDE w:val="0"/>
        <w:autoSpaceDN w:val="0"/>
        <w:adjustRightInd w:val="0"/>
        <w:jc w:val="right"/>
        <w:rPr>
          <w:rFonts w:ascii="Calibri" w:hAnsi="Calibri" w:cs="Calibri"/>
          <w:b/>
        </w:rPr>
      </w:pPr>
    </w:p>
    <w:p w:rsidR="00DF5AB9" w:rsidRPr="00183705" w:rsidRDefault="00DF5AB9" w:rsidP="00FF24B4">
      <w:pPr>
        <w:autoSpaceDE w:val="0"/>
        <w:autoSpaceDN w:val="0"/>
        <w:adjustRightInd w:val="0"/>
        <w:jc w:val="right"/>
        <w:rPr>
          <w:rFonts w:ascii="Calibri" w:hAnsi="Calibri" w:cs="Calibri"/>
          <w:b/>
        </w:rPr>
      </w:pPr>
    </w:p>
    <w:p w:rsidR="00B37CE3" w:rsidRPr="00183705"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lang w:val="es-MX"/>
        </w:rPr>
      </w:pPr>
      <w:r w:rsidRPr="00183705">
        <w:rPr>
          <w:rFonts w:ascii="Calibri" w:hAnsi="Calibri" w:cs="Calibri"/>
          <w:b/>
          <w:lang w:val="es-MX"/>
        </w:rPr>
        <w:t>ANEXO 15</w:t>
      </w:r>
    </w:p>
    <w:p w:rsidR="003632F9" w:rsidRPr="00183705" w:rsidRDefault="003632F9" w:rsidP="003632F9">
      <w:pPr>
        <w:autoSpaceDE w:val="0"/>
        <w:autoSpaceDN w:val="0"/>
        <w:adjustRightInd w:val="0"/>
        <w:jc w:val="center"/>
        <w:rPr>
          <w:rFonts w:ascii="Calibri" w:hAnsi="Calibri" w:cs="Calibri"/>
          <w:b/>
          <w:sz w:val="18"/>
          <w:szCs w:val="18"/>
          <w:lang w:val="es-MX"/>
        </w:rPr>
      </w:pPr>
      <w:r w:rsidRPr="00183705">
        <w:rPr>
          <w:rFonts w:ascii="Calibri" w:hAnsi="Calibri" w:cs="Calibri"/>
          <w:b/>
          <w:sz w:val="18"/>
          <w:szCs w:val="18"/>
          <w:lang w:val="es-MX"/>
        </w:rPr>
        <w:t>MODELO DE CONTRATO</w:t>
      </w:r>
    </w:p>
    <w:p w:rsidR="00095E6C" w:rsidRPr="00183705" w:rsidRDefault="00FF24B4" w:rsidP="00FF24B4">
      <w:pPr>
        <w:autoSpaceDE w:val="0"/>
        <w:autoSpaceDN w:val="0"/>
        <w:adjustRightInd w:val="0"/>
        <w:jc w:val="right"/>
        <w:rPr>
          <w:rFonts w:ascii="Calibri" w:hAnsi="Calibri" w:cs="Calibri"/>
          <w:b/>
          <w:sz w:val="18"/>
          <w:szCs w:val="18"/>
          <w:lang w:val="es-MX"/>
        </w:rPr>
      </w:pPr>
      <w:r w:rsidRPr="00183705">
        <w:rPr>
          <w:rFonts w:ascii="Calibri" w:hAnsi="Calibri" w:cs="Calibri"/>
          <w:b/>
          <w:sz w:val="18"/>
          <w:szCs w:val="18"/>
          <w:lang w:val="es-MX"/>
        </w:rPr>
        <w:t>CONTRATO No: __________</w:t>
      </w:r>
    </w:p>
    <w:p w:rsidR="00FF24B4" w:rsidRPr="00183705" w:rsidRDefault="00FF24B4" w:rsidP="00FF24B4">
      <w:pPr>
        <w:autoSpaceDE w:val="0"/>
        <w:autoSpaceDN w:val="0"/>
        <w:adjustRightInd w:val="0"/>
        <w:rPr>
          <w:rFonts w:ascii="Calibri" w:hAnsi="Calibri" w:cs="Calibri"/>
          <w:sz w:val="18"/>
          <w:szCs w:val="18"/>
          <w:lang w:val="es-MX"/>
        </w:rPr>
      </w:pPr>
    </w:p>
    <w:p w:rsidR="00095E6C" w:rsidRPr="00183705" w:rsidRDefault="00182B29" w:rsidP="00FF24B4">
      <w:pPr>
        <w:ind w:right="-5"/>
        <w:jc w:val="both"/>
        <w:rPr>
          <w:rFonts w:ascii="Calibri" w:hAnsi="Calibri"/>
          <w:b/>
          <w:sz w:val="18"/>
          <w:szCs w:val="18"/>
        </w:rPr>
      </w:pPr>
      <w:r w:rsidRPr="00183705">
        <w:rPr>
          <w:rFonts w:ascii="Calibri" w:hAnsi="Calibri"/>
          <w:b/>
          <w:sz w:val="18"/>
          <w:szCs w:val="18"/>
        </w:rPr>
        <w:t xml:space="preserve">CONTRATO DE </w:t>
      </w:r>
      <w:r w:rsidR="00F369DF" w:rsidRPr="00183705">
        <w:rPr>
          <w:rFonts w:ascii="Calibri" w:hAnsi="Calibri"/>
          <w:b/>
          <w:sz w:val="18"/>
          <w:szCs w:val="18"/>
        </w:rPr>
        <w:t>COMPRAVENTA DE UNIFORMES</w:t>
      </w:r>
      <w:r w:rsidR="00A73086" w:rsidRPr="00183705">
        <w:rPr>
          <w:rFonts w:ascii="Calibri" w:hAnsi="Calibri"/>
          <w:b/>
          <w:sz w:val="18"/>
          <w:szCs w:val="18"/>
        </w:rPr>
        <w:t xml:space="preserve">, QUE CELEBRAN POR UNA PARTE SERVICIOS DE SALUD DE NUEVO LEÓN, </w:t>
      </w:r>
      <w:r w:rsidR="00E73AB6" w:rsidRPr="00183705">
        <w:rPr>
          <w:rFonts w:ascii="Calibri" w:hAnsi="Calibri"/>
          <w:b/>
          <w:sz w:val="18"/>
          <w:szCs w:val="18"/>
        </w:rPr>
        <w:t xml:space="preserve">ORGANISMO PÚBLICO DESCENTRALIZADO, REPRESENTADO POR SU DIRECTOR GENERAL, EL  DR.MED.MANUEL ENRIQUE DE LA O CAVAZOS Y EL DIRECTOR ADMINISTRATIVO, </w:t>
      </w:r>
      <w:r w:rsidR="002A7979">
        <w:rPr>
          <w:rFonts w:ascii="Calibri" w:hAnsi="Calibri"/>
          <w:b/>
          <w:sz w:val="18"/>
          <w:szCs w:val="18"/>
        </w:rPr>
        <w:t>C.P. AARÓN SERRATO ARAOZ</w:t>
      </w:r>
      <w:r w:rsidR="00E73AB6" w:rsidRPr="00183705">
        <w:rPr>
          <w:rFonts w:ascii="Calibri" w:hAnsi="Calibr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83705" w:rsidRDefault="00095E6C" w:rsidP="00FF24B4">
      <w:pPr>
        <w:ind w:left="284" w:right="-5"/>
        <w:jc w:val="both"/>
        <w:rPr>
          <w:rFonts w:ascii="Calibri" w:hAnsi="Calibri"/>
          <w:b/>
          <w:sz w:val="18"/>
          <w:szCs w:val="18"/>
        </w:rPr>
      </w:pPr>
    </w:p>
    <w:p w:rsidR="00095E6C" w:rsidRPr="00183705" w:rsidRDefault="00095E6C" w:rsidP="00E73AB6">
      <w:pPr>
        <w:pStyle w:val="Ttulo6"/>
        <w:ind w:left="0"/>
        <w:rPr>
          <w:rFonts w:ascii="Calibri" w:hAnsi="Calibri" w:cs="Tahoma"/>
          <w:sz w:val="18"/>
          <w:szCs w:val="18"/>
        </w:rPr>
      </w:pPr>
      <w:r w:rsidRPr="00183705">
        <w:rPr>
          <w:rFonts w:ascii="Calibri" w:hAnsi="Calibri" w:cs="Tahoma"/>
          <w:sz w:val="18"/>
          <w:szCs w:val="18"/>
        </w:rPr>
        <w:t>D E C L A R A C I O N E S</w:t>
      </w:r>
    </w:p>
    <w:p w:rsidR="00095E6C" w:rsidRPr="00183705" w:rsidRDefault="0078059E" w:rsidP="0078059E">
      <w:pPr>
        <w:tabs>
          <w:tab w:val="left" w:pos="2400"/>
        </w:tabs>
        <w:ind w:right="-5"/>
        <w:jc w:val="both"/>
        <w:rPr>
          <w:rFonts w:ascii="Calibri" w:hAnsi="Calibri" w:cs="Tahoma"/>
          <w:sz w:val="18"/>
          <w:szCs w:val="18"/>
        </w:rPr>
      </w:pPr>
      <w:r w:rsidRPr="00183705">
        <w:rPr>
          <w:rFonts w:ascii="Calibri" w:hAnsi="Calibri" w:cs="Tahoma"/>
          <w:sz w:val="18"/>
          <w:szCs w:val="18"/>
        </w:rPr>
        <w:tab/>
      </w:r>
    </w:p>
    <w:p w:rsidR="00095E6C" w:rsidRPr="00183705" w:rsidRDefault="00095E6C" w:rsidP="000A4F8C">
      <w:pPr>
        <w:ind w:left="284" w:right="-5"/>
        <w:jc w:val="both"/>
        <w:rPr>
          <w:rFonts w:ascii="Calibri" w:hAnsi="Calibri" w:cs="Tahoma"/>
          <w:b/>
          <w:sz w:val="18"/>
          <w:szCs w:val="18"/>
        </w:rPr>
      </w:pPr>
      <w:r w:rsidRPr="00183705">
        <w:rPr>
          <w:rFonts w:ascii="Calibri" w:hAnsi="Calibri" w:cs="Tahoma"/>
          <w:b/>
          <w:sz w:val="18"/>
          <w:szCs w:val="18"/>
        </w:rPr>
        <w:t>I.-   Declara “S.S.N.L.”:</w:t>
      </w:r>
    </w:p>
    <w:p w:rsidR="00095E6C" w:rsidRPr="00183705" w:rsidRDefault="00095E6C" w:rsidP="000A4F8C">
      <w:pPr>
        <w:ind w:left="851" w:right="-5" w:hanging="567"/>
        <w:jc w:val="both"/>
        <w:rPr>
          <w:rFonts w:ascii="Calibri" w:hAnsi="Calibri" w:cs="Tahoma"/>
          <w:sz w:val="18"/>
          <w:szCs w:val="18"/>
        </w:rPr>
      </w:pP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I.1.</w:t>
      </w:r>
      <w:r w:rsidRPr="00183705">
        <w:rPr>
          <w:rFonts w:ascii="Calibri" w:hAnsi="Calibr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I.2.</w:t>
      </w:r>
      <w:r w:rsidRPr="00183705">
        <w:rPr>
          <w:rFonts w:ascii="Calibri" w:hAnsi="Calibr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183705" w:rsidRDefault="00572D88" w:rsidP="000A4F8C">
      <w:pPr>
        <w:pStyle w:val="Sangradetextonormal"/>
        <w:spacing w:after="0"/>
        <w:ind w:left="426" w:right="-5" w:hanging="426"/>
        <w:jc w:val="both"/>
        <w:rPr>
          <w:rFonts w:ascii="Calibri" w:hAnsi="Calibri" w:cs="Arial"/>
          <w:sz w:val="18"/>
          <w:szCs w:val="18"/>
        </w:rPr>
      </w:pPr>
      <w:r w:rsidRPr="00183705">
        <w:rPr>
          <w:rFonts w:ascii="Calibri" w:hAnsi="Calibri" w:cs="Arial"/>
          <w:sz w:val="18"/>
          <w:szCs w:val="18"/>
        </w:rPr>
        <w:t xml:space="preserve">I.3.-. </w:t>
      </w:r>
      <w:r w:rsidRPr="00183705">
        <w:rPr>
          <w:rFonts w:ascii="Calibri" w:hAnsi="Calibr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w:t>
      </w:r>
      <w:r w:rsidR="00412B21">
        <w:rPr>
          <w:rFonts w:ascii="Calibri" w:hAnsi="Calibri"/>
          <w:sz w:val="18"/>
          <w:szCs w:val="18"/>
        </w:rPr>
        <w:t>26</w:t>
      </w:r>
      <w:r w:rsidRPr="00183705">
        <w:rPr>
          <w:rFonts w:ascii="Calibri" w:hAnsi="Calibri"/>
          <w:sz w:val="18"/>
          <w:szCs w:val="18"/>
        </w:rPr>
        <w:t xml:space="preserve"> de </w:t>
      </w:r>
      <w:r w:rsidR="00412B21">
        <w:rPr>
          <w:rFonts w:ascii="Calibri" w:hAnsi="Calibri"/>
          <w:sz w:val="18"/>
          <w:szCs w:val="18"/>
        </w:rPr>
        <w:t xml:space="preserve">Octubre </w:t>
      </w:r>
      <w:r w:rsidRPr="00183705">
        <w:rPr>
          <w:rFonts w:ascii="Calibri" w:hAnsi="Calibri"/>
          <w:sz w:val="18"/>
          <w:szCs w:val="18"/>
        </w:rPr>
        <w:t xml:space="preserve"> del año 20</w:t>
      </w:r>
      <w:r w:rsidR="00412B21">
        <w:rPr>
          <w:rFonts w:ascii="Calibri" w:hAnsi="Calibri"/>
          <w:sz w:val="18"/>
          <w:szCs w:val="18"/>
        </w:rPr>
        <w:t xml:space="preserve">15 </w:t>
      </w:r>
      <w:r w:rsidRPr="00183705">
        <w:rPr>
          <w:rFonts w:ascii="Calibri" w:hAnsi="Calibri"/>
          <w:sz w:val="18"/>
          <w:szCs w:val="18"/>
        </w:rPr>
        <w:t xml:space="preserve"> y el </w:t>
      </w:r>
      <w:r w:rsidR="00E7384A">
        <w:rPr>
          <w:rFonts w:ascii="Calibri" w:hAnsi="Calibri"/>
          <w:sz w:val="18"/>
          <w:szCs w:val="18"/>
        </w:rPr>
        <w:t>C.P. Aarón Serrato Araoz</w:t>
      </w:r>
      <w:r w:rsidRPr="00183705">
        <w:rPr>
          <w:rFonts w:ascii="Calibri" w:hAnsi="Calibri"/>
          <w:sz w:val="18"/>
          <w:szCs w:val="18"/>
        </w:rPr>
        <w:t xml:space="preserve">  justifica su personalidad mediante oficio No. </w:t>
      </w:r>
      <w:r w:rsidR="00E7384A">
        <w:rPr>
          <w:rFonts w:ascii="Calibri" w:hAnsi="Calibri"/>
          <w:sz w:val="18"/>
          <w:szCs w:val="18"/>
        </w:rPr>
        <w:t>_____________</w:t>
      </w:r>
      <w:r w:rsidRPr="00183705">
        <w:rPr>
          <w:rFonts w:ascii="Calibri" w:hAnsi="Calibri"/>
          <w:sz w:val="18"/>
          <w:szCs w:val="18"/>
        </w:rPr>
        <w:t xml:space="preserve">, de fecha </w:t>
      </w:r>
      <w:proofErr w:type="gramStart"/>
      <w:r w:rsidR="00E7384A">
        <w:rPr>
          <w:rFonts w:ascii="Calibri" w:hAnsi="Calibri"/>
          <w:sz w:val="18"/>
          <w:szCs w:val="18"/>
        </w:rPr>
        <w:t>:::::::::::::::</w:t>
      </w:r>
      <w:r w:rsidRPr="00183705">
        <w:rPr>
          <w:rFonts w:ascii="Calibri" w:hAnsi="Calibri"/>
          <w:sz w:val="18"/>
          <w:szCs w:val="18"/>
        </w:rPr>
        <w:t>.</w:t>
      </w:r>
      <w:proofErr w:type="gramEnd"/>
    </w:p>
    <w:p w:rsidR="00095E6C" w:rsidRPr="00183705" w:rsidRDefault="000A4F8C" w:rsidP="000A4F8C">
      <w:pPr>
        <w:ind w:left="426" w:hanging="426"/>
        <w:jc w:val="both"/>
        <w:rPr>
          <w:rFonts w:ascii="Calibri" w:hAnsi="Calibri" w:cs="Tahoma"/>
          <w:sz w:val="18"/>
          <w:szCs w:val="18"/>
        </w:rPr>
      </w:pPr>
      <w:r w:rsidRPr="00183705">
        <w:rPr>
          <w:rFonts w:ascii="Calibri" w:hAnsi="Calibri"/>
          <w:sz w:val="18"/>
          <w:szCs w:val="18"/>
        </w:rPr>
        <w:t xml:space="preserve">I.4.-Que cuenta con recursos suficientes y disponibles en su presupuesto autorizado mediante el oficio número _____, con cargo al Presupuesto _____, Programa _____, Partida </w:t>
      </w:r>
      <w:r w:rsidR="00FF4657" w:rsidRPr="00183705">
        <w:rPr>
          <w:rFonts w:ascii="Calibri" w:hAnsi="Calibri"/>
          <w:sz w:val="18"/>
          <w:szCs w:val="18"/>
        </w:rPr>
        <w:t>_____</w:t>
      </w:r>
      <w:r w:rsidRPr="00183705">
        <w:rPr>
          <w:rFonts w:ascii="Calibri" w:hAnsi="Calibri"/>
          <w:sz w:val="18"/>
          <w:szCs w:val="18"/>
        </w:rPr>
        <w:t xml:space="preserve">, para llevar a cabo el presente contrato relativo a la </w:t>
      </w:r>
      <w:r w:rsidR="00F369DF" w:rsidRPr="00183705">
        <w:rPr>
          <w:rFonts w:ascii="Calibri" w:hAnsi="Calibri"/>
          <w:sz w:val="18"/>
          <w:szCs w:val="18"/>
        </w:rPr>
        <w:t>adquisición de los bienes</w:t>
      </w:r>
      <w:r w:rsidRPr="00183705">
        <w:rPr>
          <w:rFonts w:ascii="Calibri" w:hAnsi="Calibri"/>
          <w:sz w:val="18"/>
          <w:szCs w:val="18"/>
        </w:rPr>
        <w:t xml:space="preserve"> que fue</w:t>
      </w:r>
      <w:r w:rsidR="00F369DF" w:rsidRPr="00183705">
        <w:rPr>
          <w:rFonts w:ascii="Calibri" w:hAnsi="Calibri"/>
          <w:sz w:val="18"/>
          <w:szCs w:val="18"/>
        </w:rPr>
        <w:t>ron</w:t>
      </w:r>
      <w:r w:rsidRPr="00183705">
        <w:rPr>
          <w:rFonts w:ascii="Calibri" w:hAnsi="Calibri"/>
          <w:sz w:val="18"/>
          <w:szCs w:val="18"/>
        </w:rPr>
        <w:t xml:space="preserve"> adjudicado</w:t>
      </w:r>
      <w:r w:rsidR="00F369DF" w:rsidRPr="00183705">
        <w:rPr>
          <w:rFonts w:ascii="Calibri" w:hAnsi="Calibri"/>
          <w:sz w:val="18"/>
          <w:szCs w:val="18"/>
        </w:rPr>
        <w:t>s</w:t>
      </w:r>
      <w:r w:rsidRPr="00183705">
        <w:rPr>
          <w:rFonts w:ascii="Calibri" w:hAnsi="Calibri"/>
          <w:sz w:val="18"/>
          <w:szCs w:val="18"/>
        </w:rPr>
        <w:t xml:space="preserve"> en la Licitación Pública Nacional Presencial No. LP-919044992-</w:t>
      </w:r>
      <w:r w:rsidR="001D4605">
        <w:rPr>
          <w:rFonts w:ascii="Calibri" w:hAnsi="Calibri"/>
          <w:sz w:val="18"/>
          <w:szCs w:val="18"/>
        </w:rPr>
        <w:t>N28</w:t>
      </w:r>
      <w:r w:rsidR="004F2970">
        <w:rPr>
          <w:rFonts w:ascii="Calibri" w:hAnsi="Calibri"/>
          <w:sz w:val="18"/>
          <w:szCs w:val="18"/>
        </w:rPr>
        <w:t>-2017</w:t>
      </w:r>
      <w:r w:rsidRPr="00183705">
        <w:rPr>
          <w:rFonts w:ascii="Calibri" w:hAnsi="Calibri"/>
          <w:sz w:val="18"/>
          <w:szCs w:val="18"/>
        </w:rPr>
        <w:t>.</w:t>
      </w:r>
    </w:p>
    <w:p w:rsidR="00095E6C" w:rsidRPr="00183705" w:rsidRDefault="00095E6C" w:rsidP="000A4F8C">
      <w:pPr>
        <w:pStyle w:val="Sangradetextonormal"/>
        <w:spacing w:after="0"/>
        <w:ind w:left="426" w:right="-5" w:hanging="426"/>
        <w:rPr>
          <w:rFonts w:ascii="Calibri" w:hAnsi="Calibri" w:cs="Tahoma"/>
          <w:sz w:val="18"/>
          <w:szCs w:val="18"/>
        </w:rPr>
      </w:pPr>
      <w:r w:rsidRPr="00183705">
        <w:rPr>
          <w:rFonts w:ascii="Calibri" w:hAnsi="Calibri" w:cs="Tahoma"/>
          <w:sz w:val="18"/>
          <w:szCs w:val="18"/>
        </w:rPr>
        <w:t>I.5.- Que para los fines y efectos legales del presente instrumento señala como su domicilio el ubicado en la calle Matamoros Ote. Número 520, entre Escobedo y Zaragoza, Centro de Monterrey, Nuevo León, C.P. 64000.</w:t>
      </w:r>
    </w:p>
    <w:p w:rsidR="004E14F5" w:rsidRPr="00183705" w:rsidRDefault="004E14F5" w:rsidP="000A4F8C">
      <w:pPr>
        <w:jc w:val="both"/>
        <w:rPr>
          <w:rFonts w:ascii="Calibri" w:hAnsi="Calibri" w:cs="Tahoma"/>
          <w:sz w:val="18"/>
          <w:szCs w:val="18"/>
        </w:rPr>
      </w:pPr>
    </w:p>
    <w:p w:rsidR="000A4F8C" w:rsidRPr="00183705" w:rsidRDefault="000A4F8C" w:rsidP="000A4F8C">
      <w:pPr>
        <w:ind w:right="-5"/>
        <w:jc w:val="both"/>
        <w:rPr>
          <w:rFonts w:ascii="Calibri" w:hAnsi="Calibri"/>
          <w:b/>
          <w:sz w:val="18"/>
          <w:szCs w:val="18"/>
        </w:rPr>
      </w:pPr>
      <w:r w:rsidRPr="00183705">
        <w:rPr>
          <w:rFonts w:ascii="Calibri" w:hAnsi="Calibri"/>
          <w:b/>
          <w:sz w:val="18"/>
          <w:szCs w:val="18"/>
        </w:rPr>
        <w:t>II.-</w:t>
      </w:r>
      <w:r w:rsidRPr="00183705">
        <w:rPr>
          <w:rFonts w:ascii="Calibri" w:hAnsi="Calibri"/>
          <w:b/>
          <w:sz w:val="18"/>
          <w:szCs w:val="18"/>
        </w:rPr>
        <w:tab/>
        <w:t>Declara “EL PROVEEDOR”:</w:t>
      </w:r>
    </w:p>
    <w:p w:rsidR="000A4F8C" w:rsidRPr="00183705" w:rsidRDefault="000A4F8C" w:rsidP="000A4F8C">
      <w:pPr>
        <w:ind w:left="709" w:right="-5" w:hanging="425"/>
        <w:jc w:val="both"/>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II.1.- Que fue constituida la Compañía denominada </w:t>
      </w:r>
      <w:r w:rsidRPr="00183705">
        <w:rPr>
          <w:rFonts w:ascii="Calibri" w:hAnsi="Calibri" w:cs="Tahoma"/>
          <w:sz w:val="18"/>
          <w:szCs w:val="18"/>
        </w:rPr>
        <w:t>____________________</w:t>
      </w:r>
      <w:r w:rsidRPr="00183705">
        <w:rPr>
          <w:rFonts w:ascii="Calibri" w:hAnsi="Calibri"/>
          <w:sz w:val="18"/>
          <w:szCs w:val="18"/>
        </w:rPr>
        <w:t xml:space="preserve"> con Escritura Pública número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 de Noviembre de </w:t>
      </w:r>
      <w:r w:rsidRPr="00183705">
        <w:rPr>
          <w:rFonts w:ascii="Calibri" w:hAnsi="Calibri" w:cs="Tahoma"/>
          <w:sz w:val="18"/>
          <w:szCs w:val="18"/>
        </w:rPr>
        <w:t>_____</w:t>
      </w:r>
      <w:r w:rsidRPr="00183705">
        <w:rPr>
          <w:rFonts w:ascii="Calibri" w:hAnsi="Calibri"/>
          <w:sz w:val="18"/>
          <w:szCs w:val="18"/>
        </w:rPr>
        <w:t xml:space="preserve">, pasada ante la fe de el Lic. </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w:t>
      </w:r>
      <w:r w:rsidRPr="00183705">
        <w:rPr>
          <w:rFonts w:ascii="Calibri" w:hAnsi="Calibri"/>
          <w:sz w:val="18"/>
          <w:szCs w:val="18"/>
        </w:rPr>
        <w:t xml:space="preserve">, e inscrita en el Registro Público de la Propiedad y del Comercio, bajo el número </w:t>
      </w:r>
      <w:r w:rsidRPr="00183705">
        <w:rPr>
          <w:rFonts w:ascii="Calibri" w:hAnsi="Calibri" w:cs="Tahoma"/>
          <w:sz w:val="18"/>
          <w:szCs w:val="18"/>
        </w:rPr>
        <w:t>_____</w:t>
      </w:r>
      <w:r w:rsidRPr="00183705">
        <w:rPr>
          <w:rFonts w:ascii="Calibri" w:hAnsi="Calibri"/>
          <w:sz w:val="18"/>
          <w:szCs w:val="18"/>
        </w:rPr>
        <w:t xml:space="preserve">, volumen </w:t>
      </w:r>
      <w:r w:rsidRPr="00183705">
        <w:rPr>
          <w:rFonts w:ascii="Calibri" w:hAnsi="Calibri" w:cs="Tahoma"/>
          <w:sz w:val="18"/>
          <w:szCs w:val="18"/>
        </w:rPr>
        <w:t>_____</w:t>
      </w:r>
      <w:r w:rsidRPr="00183705">
        <w:rPr>
          <w:rFonts w:ascii="Calibri" w:hAnsi="Calibri"/>
          <w:sz w:val="18"/>
          <w:szCs w:val="18"/>
        </w:rPr>
        <w:t xml:space="preserve">, Libro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de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Que su Registro Federal de Contribuyentes es </w:t>
      </w:r>
      <w:r w:rsidRPr="00183705">
        <w:rPr>
          <w:rFonts w:ascii="Calibri" w:hAnsi="Calibri" w:cs="Tahoma"/>
          <w:sz w:val="18"/>
          <w:szCs w:val="18"/>
        </w:rPr>
        <w:t>____________</w:t>
      </w:r>
      <w:r w:rsidRPr="00183705">
        <w:rPr>
          <w:rFonts w:ascii="Calibri" w:hAnsi="Calibri"/>
          <w:sz w:val="18"/>
          <w:szCs w:val="18"/>
        </w:rPr>
        <w:t>.</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II.3.- Que el representante legal de dicha compañía, acredita la personalidad y carácter con que interviene en este acto, con Escritura Pública número </w:t>
      </w:r>
      <w:r w:rsidRPr="00183705">
        <w:rPr>
          <w:rFonts w:ascii="Calibri" w:hAnsi="Calibri" w:cs="Tahoma"/>
          <w:sz w:val="18"/>
          <w:szCs w:val="18"/>
        </w:rPr>
        <w:t>_____</w:t>
      </w:r>
      <w:r w:rsidRPr="00183705">
        <w:rPr>
          <w:rFonts w:ascii="Calibri" w:hAnsi="Calibri"/>
          <w:sz w:val="18"/>
          <w:szCs w:val="18"/>
        </w:rPr>
        <w:t xml:space="preserve">de fecha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pasada ante la fe del Lic. ___________</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__________</w:t>
      </w:r>
      <w:r w:rsidRPr="00183705">
        <w:rPr>
          <w:rFonts w:ascii="Calibri" w:hAnsi="Calibri"/>
          <w:sz w:val="18"/>
          <w:szCs w:val="18"/>
        </w:rPr>
        <w:t xml:space="preserve">, inscrita con el folio mercantil electrónico número </w:t>
      </w:r>
      <w:r w:rsidRPr="00183705">
        <w:rPr>
          <w:rFonts w:ascii="Calibri" w:hAnsi="Calibri" w:cs="Tahoma"/>
          <w:sz w:val="18"/>
          <w:szCs w:val="18"/>
        </w:rPr>
        <w:t xml:space="preserve">_____ </w:t>
      </w:r>
      <w:r w:rsidRPr="00183705">
        <w:rPr>
          <w:rFonts w:ascii="Calibri" w:hAnsi="Calibri"/>
          <w:sz w:val="18"/>
          <w:szCs w:val="18"/>
        </w:rPr>
        <w:t xml:space="preserve">en el Registro Público de la Propiedad y del Comercio, el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Manifestando bajo protesta de decir verdad que su cargo y facultades conferidas no le han sido </w:t>
      </w:r>
      <w:proofErr w:type="gramStart"/>
      <w:r w:rsidRPr="00183705">
        <w:rPr>
          <w:rFonts w:ascii="Calibri" w:hAnsi="Calibri"/>
          <w:sz w:val="18"/>
          <w:szCs w:val="18"/>
        </w:rPr>
        <w:t>revocadas</w:t>
      </w:r>
      <w:proofErr w:type="gramEnd"/>
      <w:r w:rsidRPr="00183705">
        <w:rPr>
          <w:rFonts w:ascii="Calibri" w:hAnsi="Calibri"/>
          <w:sz w:val="18"/>
          <w:szCs w:val="18"/>
        </w:rPr>
        <w:t xml:space="preserve"> o disminuidas a la fecha.</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lastRenderedPageBreak/>
        <w:t xml:space="preserve">II.4.-Continúa manifestando que tiene capacidad jurídica y reúne las condiciones técnicas y económicas para obligarse a la prestación del servicio, objeto del presente contrato. </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183705" w:rsidRDefault="000A4F8C" w:rsidP="000A4F8C">
      <w:pPr>
        <w:pStyle w:val="Textodebloque"/>
        <w:ind w:left="0" w:firstLine="0"/>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II.6.- Que para los fines y efectos legales de este contrato señala como su domicilio, el ubicado en </w:t>
      </w:r>
      <w:r w:rsidRPr="00183705">
        <w:rPr>
          <w:rFonts w:ascii="Calibri" w:hAnsi="Calibri" w:cs="Tahoma"/>
          <w:b/>
          <w:sz w:val="18"/>
          <w:szCs w:val="18"/>
        </w:rPr>
        <w:t>_____</w:t>
      </w:r>
      <w:r w:rsidRPr="00183705">
        <w:rPr>
          <w:rFonts w:ascii="Calibri" w:hAnsi="Calibri"/>
          <w:sz w:val="18"/>
          <w:szCs w:val="18"/>
        </w:rPr>
        <w:t xml:space="preserve"> No. </w:t>
      </w:r>
      <w:r w:rsidRPr="00183705">
        <w:rPr>
          <w:rFonts w:ascii="Calibri" w:hAnsi="Calibri" w:cs="Tahoma"/>
          <w:b/>
          <w:sz w:val="18"/>
          <w:szCs w:val="18"/>
        </w:rPr>
        <w:t>_____</w:t>
      </w:r>
      <w:r w:rsidRPr="00183705">
        <w:rPr>
          <w:rFonts w:ascii="Calibri" w:hAnsi="Calibri"/>
          <w:sz w:val="18"/>
          <w:szCs w:val="18"/>
        </w:rPr>
        <w:t xml:space="preserve"> Col. </w:t>
      </w:r>
      <w:r w:rsidRPr="00183705">
        <w:rPr>
          <w:rFonts w:ascii="Calibri" w:hAnsi="Calibri" w:cs="Tahoma"/>
          <w:b/>
          <w:sz w:val="18"/>
          <w:szCs w:val="18"/>
        </w:rPr>
        <w:t>_____</w:t>
      </w:r>
      <w:r w:rsidRPr="00183705">
        <w:rPr>
          <w:rFonts w:ascii="Calibri" w:hAnsi="Calibri"/>
          <w:sz w:val="18"/>
          <w:szCs w:val="18"/>
        </w:rPr>
        <w:t xml:space="preserve">, </w:t>
      </w:r>
      <w:r w:rsidRPr="00183705">
        <w:rPr>
          <w:rFonts w:ascii="Calibri" w:hAnsi="Calibri" w:cs="Tahoma"/>
          <w:b/>
          <w:sz w:val="18"/>
          <w:szCs w:val="18"/>
        </w:rPr>
        <w:t>_____</w:t>
      </w:r>
      <w:r w:rsidRPr="00183705">
        <w:rPr>
          <w:rFonts w:ascii="Calibri" w:hAnsi="Calibri"/>
          <w:sz w:val="18"/>
          <w:szCs w:val="18"/>
        </w:rPr>
        <w:t xml:space="preserve">, C.P. </w:t>
      </w:r>
      <w:r w:rsidRPr="00183705">
        <w:rPr>
          <w:rFonts w:ascii="Calibri" w:hAnsi="Calibri" w:cs="Tahoma"/>
          <w:b/>
          <w:sz w:val="18"/>
          <w:szCs w:val="18"/>
        </w:rPr>
        <w:t>_____</w:t>
      </w:r>
      <w:r w:rsidRPr="00183705">
        <w:rPr>
          <w:rFonts w:ascii="Calibri" w:hAnsi="Calibri"/>
          <w:sz w:val="18"/>
          <w:szCs w:val="18"/>
        </w:rPr>
        <w:t>.</w:t>
      </w:r>
    </w:p>
    <w:p w:rsidR="000A4F8C" w:rsidRPr="00183705" w:rsidRDefault="000A4F8C" w:rsidP="000A4F8C">
      <w:pPr>
        <w:ind w:right="-5"/>
        <w:jc w:val="both"/>
        <w:rPr>
          <w:rFonts w:ascii="Calibri" w:hAnsi="Calibri"/>
          <w:b/>
          <w:sz w:val="18"/>
          <w:szCs w:val="18"/>
        </w:rPr>
      </w:pPr>
    </w:p>
    <w:p w:rsidR="000A4F8C" w:rsidRPr="00183705" w:rsidRDefault="000A4F8C" w:rsidP="000A4F8C">
      <w:pPr>
        <w:ind w:left="851" w:right="-5" w:hanging="851"/>
        <w:jc w:val="both"/>
        <w:rPr>
          <w:rFonts w:ascii="Calibri" w:hAnsi="Calibri"/>
          <w:b/>
          <w:sz w:val="18"/>
          <w:szCs w:val="18"/>
        </w:rPr>
      </w:pPr>
      <w:r w:rsidRPr="00183705">
        <w:rPr>
          <w:rFonts w:ascii="Calibri" w:hAnsi="Calibri"/>
          <w:b/>
          <w:sz w:val="18"/>
          <w:szCs w:val="18"/>
        </w:rPr>
        <w:t>III.- DECLARAN “LAS PARTES”:</w:t>
      </w:r>
    </w:p>
    <w:p w:rsidR="000A4F8C" w:rsidRPr="00183705" w:rsidRDefault="000A4F8C" w:rsidP="000A4F8C">
      <w:pPr>
        <w:ind w:left="851" w:right="-5" w:hanging="851"/>
        <w:jc w:val="both"/>
        <w:rPr>
          <w:rFonts w:ascii="Calibri" w:hAnsi="Calibri"/>
          <w:sz w:val="18"/>
          <w:szCs w:val="18"/>
        </w:rPr>
      </w:pPr>
    </w:p>
    <w:p w:rsidR="000A4F8C" w:rsidRPr="00183705" w:rsidRDefault="000A4F8C" w:rsidP="000A4F8C">
      <w:pPr>
        <w:ind w:right="-5"/>
        <w:jc w:val="both"/>
        <w:rPr>
          <w:rFonts w:ascii="Calibri" w:hAnsi="Calibri"/>
          <w:sz w:val="18"/>
          <w:szCs w:val="18"/>
        </w:rPr>
      </w:pPr>
      <w:r w:rsidRPr="00183705">
        <w:rPr>
          <w:rFonts w:ascii="Calibri" w:hAnsi="Calibri"/>
          <w:sz w:val="18"/>
          <w:szCs w:val="18"/>
        </w:rPr>
        <w:t>III.1.-Que se reconocen la personalidad con la que comparecen y acuerdan celebrar el presente contrato al tenor de las siguientes:</w:t>
      </w:r>
    </w:p>
    <w:p w:rsidR="000A4F8C" w:rsidRPr="00183705" w:rsidRDefault="000A4F8C" w:rsidP="000A4F8C">
      <w:pPr>
        <w:ind w:right="-5"/>
        <w:jc w:val="center"/>
        <w:rPr>
          <w:rFonts w:ascii="Calibri" w:hAnsi="Calibri"/>
          <w:b/>
          <w:sz w:val="18"/>
          <w:szCs w:val="18"/>
        </w:rPr>
      </w:pPr>
    </w:p>
    <w:p w:rsidR="00182B29" w:rsidRPr="00183705" w:rsidRDefault="00182B29" w:rsidP="00445737">
      <w:pPr>
        <w:ind w:right="51"/>
        <w:jc w:val="center"/>
        <w:rPr>
          <w:rFonts w:ascii="Calibri" w:hAnsi="Calibri" w:cs="Tahoma"/>
          <w:b/>
          <w:sz w:val="18"/>
          <w:szCs w:val="18"/>
        </w:rPr>
      </w:pPr>
      <w:r w:rsidRPr="00183705">
        <w:rPr>
          <w:rFonts w:ascii="Calibri" w:hAnsi="Calibri" w:cs="Tahoma"/>
          <w:b/>
          <w:sz w:val="18"/>
          <w:szCs w:val="18"/>
        </w:rPr>
        <w:t>C L Á U S U L A S</w:t>
      </w:r>
    </w:p>
    <w:p w:rsidR="00182B29" w:rsidRPr="00183705" w:rsidRDefault="00182B29" w:rsidP="00182B29">
      <w:pPr>
        <w:ind w:right="51"/>
        <w:jc w:val="both"/>
        <w:rPr>
          <w:rFonts w:ascii="Calibri" w:hAnsi="Calibri" w:cs="Tahoma"/>
          <w:b/>
          <w:sz w:val="18"/>
          <w:szCs w:val="18"/>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PRIMERA: OBJETO.- “EL PROVEEDOR” se obliga a vender a “S.S.N.L.” los uniformes, en las cantidades, presentación, precios y características descritas en los Anexos 1 y 2, mismos que forman parte integral del presente instrumento, así como demás especificaciones solicitadas por “S.S.N.L.” en las bases de la </w:t>
      </w:r>
      <w:r w:rsidR="00445737" w:rsidRPr="00183705">
        <w:rPr>
          <w:rFonts w:ascii="Calibri" w:hAnsi="Calibri"/>
          <w:sz w:val="16"/>
          <w:szCs w:val="16"/>
        </w:rPr>
        <w:t>Licitación Pública Nacional Presencial No. LP-919044992-</w:t>
      </w:r>
      <w:r w:rsidR="001D4605">
        <w:rPr>
          <w:rFonts w:ascii="Calibri" w:hAnsi="Calibri"/>
          <w:sz w:val="16"/>
          <w:szCs w:val="16"/>
        </w:rPr>
        <w:t>N28</w:t>
      </w:r>
      <w:r w:rsidR="004F2970">
        <w:rPr>
          <w:rFonts w:ascii="Calibri" w:hAnsi="Calibri"/>
          <w:sz w:val="16"/>
          <w:szCs w:val="16"/>
        </w:rPr>
        <w:t>-2017</w:t>
      </w:r>
      <w:r w:rsidRPr="00183705">
        <w:rPr>
          <w:rFonts w:ascii="Calibri" w:hAnsi="Calibri"/>
          <w:sz w:val="16"/>
          <w:szCs w:val="16"/>
        </w:rPr>
        <w:t xml:space="preserve">, conforme a la propuesta técnica y oferta económica presentadas por “EL PROVEEDOR” las cuales, de igual manera, forman parte integral del presente contrato.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SEGUNDA: MONTO DEL CONTRATO.- El monto del presente contrato será por la cantidad de $____ (_________ 00/100 M.N.) incluyendo el impuesto al valor agregado, que “S.S.N.L.” cubrirá a “EL PROVEEDOR” por concepto de los uniformes objeto del presente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precio señalado en la oferta económica y en este instrumento, compensará a “EL PROVEEDOR” por los uniformes objeto del presente instrumento, y todos los demás gastos que se originen como consecuencia del mismo, así como su utilidad, por lo que “EL PROVEEDOR” no podrá exigir mayor retribución por ningún otro concepto.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Cuando los uniformes no se ajusten a lo pactado, “S.S.N.L.” no liquidará a “EL PROVEEDOR”, el importe que resulte de los mismos.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instrumento, se celebra bajo la condición de precio fijo, conforme a los precios establecidos por “EL PROVEEDOR” en su propuesta económica.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PROVEEDOR” se obliga a respetar el precio fijo, en el supuesto de que “S.S.N.L.” realice contrataciones directas, cuando se presenten circunstancias especiales o se establezcan programas que hagan necesaria la adquisición de uniformes que estén comprendidos dentro de las necesidades objeto de este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TERCERA: FORMA DE PAGO.- El pago de los uniformes se realizará en Pesos Mexicanos, dentro de los </w:t>
      </w:r>
      <w:r w:rsidR="00F369DF" w:rsidRPr="00183705">
        <w:rPr>
          <w:rFonts w:ascii="Calibri" w:hAnsi="Calibri"/>
          <w:sz w:val="16"/>
          <w:szCs w:val="16"/>
        </w:rPr>
        <w:t>2</w:t>
      </w:r>
      <w:r w:rsidRPr="00183705">
        <w:rPr>
          <w:rFonts w:ascii="Calibri" w:hAnsi="Calibri"/>
          <w:sz w:val="16"/>
          <w:szCs w:val="16"/>
        </w:rPr>
        <w:t xml:space="preserve">0 días siguientes en </w:t>
      </w:r>
      <w:r w:rsidR="00F369DF" w:rsidRPr="00183705">
        <w:rPr>
          <w:rFonts w:ascii="Calibri" w:hAnsi="Calibri"/>
          <w:sz w:val="16"/>
          <w:szCs w:val="16"/>
        </w:rPr>
        <w:t xml:space="preserve">que se </w:t>
      </w:r>
      <w:r w:rsidRPr="00183705">
        <w:rPr>
          <w:rFonts w:ascii="Calibri" w:hAnsi="Calibri"/>
          <w:sz w:val="16"/>
          <w:szCs w:val="16"/>
        </w:rPr>
        <w:t>presente la factura en el área de Recursos Financieros de “S.S.N.L.” y debidamente validada.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Las facturas que resulten de la adquisición de los uniformes, serán a favor de “S.S.N.L.”, R.F.C. SSN970115 QI9, con domicilio en Matamoros Ote.,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“S.S.N.L.” se deslinda del pago de las facturas que no sean presentadas para su pago antes de 90 días posteriores a la fecha de recibo en la Unidad Aplicativa a la que van destinados los uniformes.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Por lo anterior expuesto se informa a “EL PROVEEDOR” que deberá de dirigirse a la Subdirección de Recursos Financieros, para los trámites de adhesión al programa de Cadenas Productivas; asimismo deberá de tomar en cuenta estas disposiciones.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CUARTA: PERIODO Y LUGAR DE ENTREGA.- Los uniformes se entregarán en el plazo comprendido del __ de _____ del ____ al __ de _____ del ____, en un horario de 8:00 a 14:00 de </w:t>
      </w:r>
      <w:proofErr w:type="gramStart"/>
      <w:r w:rsidRPr="00183705">
        <w:rPr>
          <w:rFonts w:ascii="Calibri" w:hAnsi="Calibri"/>
          <w:sz w:val="16"/>
          <w:szCs w:val="16"/>
        </w:rPr>
        <w:t>Lunes</w:t>
      </w:r>
      <w:proofErr w:type="gramEnd"/>
      <w:r w:rsidRPr="00183705">
        <w:rPr>
          <w:rFonts w:ascii="Calibri" w:hAnsi="Calibri"/>
          <w:sz w:val="16"/>
          <w:szCs w:val="16"/>
        </w:rPr>
        <w:t xml:space="preserve"> a Viernes. “EL PROVEEDOR”, podrá hacer entregas parciales durante el período establecido de entrega, cumpliendo con las condiciones </w:t>
      </w:r>
      <w:r w:rsidRPr="00183705">
        <w:rPr>
          <w:rFonts w:ascii="Calibri" w:hAnsi="Calibri"/>
          <w:sz w:val="16"/>
          <w:szCs w:val="16"/>
        </w:rPr>
        <w:lastRenderedPageBreak/>
        <w:t>originalmente contratadas.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Los uniformes se entregarán en las siguientes Unidades Aplicativas:</w:t>
      </w:r>
    </w:p>
    <w:p w:rsidR="008A1857" w:rsidRPr="00183705" w:rsidRDefault="008A1857" w:rsidP="008A1857">
      <w:pPr>
        <w:pStyle w:val="Default"/>
        <w:jc w:val="both"/>
        <w:rPr>
          <w:rFonts w:ascii="Calibri" w:hAnsi="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8A1857" w:rsidTr="00183705">
        <w:tc>
          <w:tcPr>
            <w:tcW w:w="1735"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UNIDAD</w:t>
            </w:r>
          </w:p>
        </w:tc>
        <w:tc>
          <w:tcPr>
            <w:tcW w:w="4536"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DOMICILIO</w:t>
            </w:r>
          </w:p>
        </w:tc>
      </w:tr>
      <w:tr w:rsidR="008A1857" w:rsidTr="00183705">
        <w:tc>
          <w:tcPr>
            <w:tcW w:w="1735"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c>
          <w:tcPr>
            <w:tcW w:w="4536"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r>
    </w:tbl>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En los casos fortuitos o de fuerza mayor, o cuando por cualquier otra causa no imputable a “EL PROVEEDOR” le fuera imposible a éste cumplir con la entrega de los uniformes,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presentaren causas que impidan la entrega de los uniformes,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uniformes objeto del presente contrato no se interrumpa y quede concluida oportunamente, o bien procederá a rescindir el contrato de conformidad con lo establecido en la cláusula décima segunda.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QUINTA: PERÍODO DE GARANTÍA.- El período de garantía de los uniformes objeto de este contrato estará sujeta como mínimo a un año contado a partir de la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SEXTA: DEVOLUCIONES.-“S.S.N.L.” podrá hacer devoluciones cuando se comprueben deficiencias en la calidad de los bienes objeto del presente instrumento, imputables a “EL PROVEEDOR”, en caso de que se dé este supuesto, “EL PROVEEDOR” deberá de reponerlo en un término de 10 días hábiles, siguientes a la devolución.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OCTAVA: PENA CONVENCIONAL.- Se aplicará una pena convencional (sanción) del 1 % por cada día hábil de retraso sobre el monto del suministro de los uniformes que incumpla. La penalización por el retraso en el suministro de los uniformes iniciará a contar a partir del día siguiente del plazo de vencimiento para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penalización será de manera proporcional al importe de la garantía de cumplimiento.  En las operaciones en que se pactare ajuste de precios, la penalización se calculará sobre el precio ajustado.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NOVENA: DAÑOS Y PERJUICIOS.- “EL PROVEEDOR” se obliga al pago de los daños y perjuicios que ocasione a “S.S.N.L.” por la falta de cumplimiento en el suministro de los uniformes o cuando éste no reúna los requisitos de calidad, o el pago de daños que se causen a terceros en su persona y por cualquier incumplimiento a lo establecido en 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VIGENCIA DEL CONTRATO.- La vigencia del presente contrato será del __ de _____ del ____ al __ de ______ del año ____, en la inteligencia de que si a la fecha de la conclusión de la vigencia del contrato, los uniformes no han sido entregados a satisfacción de “S.S.N.L.” el instrumento continuará vigente hasta en tanto no se cumpla dicha condición.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“S.S.N.L.” podrá suspender temporalmente todo o en parte el suministro de los uniformes objeto del presente contrato, en cualquier momento por causas justificadas o por razones de interés general, sin que ello implique su terminación definitiva, lo que se hará del conocimiento de “EL PROVEEDOR” por escrito.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lastRenderedPageBreak/>
        <w:t>El presente contrato podrá continuar produciendo todos sus efectos legales una vez que hayan desaparecido las causas que motivaron dicha suspensión.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uniformes y que pudiese ocasionar un daño o perjuicio a “S.S.N.L.”.</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a).-Que la Fianza se otorga en los términos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c).-Que esta fianza continuará vigente en el caso de que se otorgue prórroga a “EL PROVEEDOR” para el cumplimiento de las obligaciones que se afianzan, aun cuando haya sido solicitada y autorizada extemporáneamente.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d).-Que sólo podrá ser cancelada mediante aviso por escrito de “S.S.N.L.”.</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e).-Que la Institución Afianzadora acepta lo preceptuado por los artículos 11, 36, 75, 174,  178, 282, 283 y 289 de la Ley Federal de Instituciones de Fianzas en vigor.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w:t>
      </w:r>
      <w:r w:rsidRPr="00183705">
        <w:rPr>
          <w:rFonts w:ascii="Calibri" w:hAnsi="Calibri"/>
          <w:sz w:val="16"/>
          <w:szCs w:val="16"/>
        </w:rPr>
        <w:tab/>
        <w:t>El incumplimiento grave de las obligaciones contraídas por “EL PROVEEDOR”.</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w:t>
      </w:r>
      <w:r w:rsidRPr="00183705">
        <w:rPr>
          <w:rFonts w:ascii="Calibri" w:hAnsi="Calibri"/>
          <w:sz w:val="16"/>
          <w:szCs w:val="16"/>
        </w:rPr>
        <w:tab/>
        <w:t>Si “EL PROVEEDOR” no suministra los uniformes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c)</w:t>
      </w:r>
      <w:r w:rsidRPr="00183705">
        <w:rPr>
          <w:rFonts w:ascii="Calibri" w:hAnsi="Calibri"/>
          <w:sz w:val="16"/>
          <w:szCs w:val="16"/>
        </w:rPr>
        <w:tab/>
        <w:t>Si “EL PROVEEDOR” no presta dentro del plazo señalado, la totalidad de los uniformes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w:t>
      </w:r>
      <w:r w:rsidRPr="00183705">
        <w:rPr>
          <w:rFonts w:ascii="Calibri" w:hAnsi="Calibri"/>
          <w:sz w:val="16"/>
          <w:szCs w:val="16"/>
        </w:rPr>
        <w:tab/>
        <w:t>Si no otorga la fianza de cumplimiento, en los términos que se establecen en la cláusula décima primera, siendo a su cargo los daños y perjuicios que pudiere sufrir “S.S.N.L.” por la falta de suministro de uniformes objeto del presente instrumento.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w:t>
      </w:r>
      <w:r w:rsidRPr="00183705">
        <w:rPr>
          <w:rFonts w:ascii="Calibri" w:hAnsi="Calibri"/>
          <w:sz w:val="16"/>
          <w:szCs w:val="16"/>
        </w:rPr>
        <w:tab/>
        <w:t>Si “EL PROVEEDOR” incumple con cualquiera de las obligaciones establecidas en 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f)</w:t>
      </w:r>
      <w:r w:rsidRPr="00183705">
        <w:rPr>
          <w:rFonts w:ascii="Calibri" w:hAnsi="Calibri"/>
          <w:sz w:val="16"/>
          <w:szCs w:val="16"/>
        </w:rPr>
        <w:tab/>
        <w:t xml:space="preserve">Si “EL PROVEEDOR” no entrega los uniformes objeto del presente contrato, conforme a las cantidades, presentación, precios y características establecidas en los anexos 1 y 2.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g)</w:t>
      </w:r>
      <w:r w:rsidRPr="00183705">
        <w:rPr>
          <w:rFonts w:ascii="Calibri" w:hAnsi="Calibri"/>
          <w:sz w:val="16"/>
          <w:szCs w:val="16"/>
        </w:rPr>
        <w:tab/>
        <w:t>Si no da las facilidades necesarias a los supervisores que al efecto designe “S.S.N.L.”, para el ejercicio de su función.</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h)</w:t>
      </w:r>
      <w:r w:rsidRPr="00183705">
        <w:rPr>
          <w:rFonts w:ascii="Calibri" w:hAnsi="Calibri"/>
          <w:sz w:val="16"/>
          <w:szCs w:val="16"/>
        </w:rPr>
        <w:tab/>
        <w:t>Por negativa a repetir o completar el suministro de uniformes que “S.S.N.L.” no acepte por deficientes.</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i)</w:t>
      </w:r>
      <w:r w:rsidRPr="00183705">
        <w:rPr>
          <w:rFonts w:ascii="Calibri" w:hAnsi="Calibri"/>
          <w:sz w:val="16"/>
          <w:szCs w:val="16"/>
        </w:rPr>
        <w:tab/>
        <w:t>Por no cubrir con personal suficiente y capacitado para realizar la compraventa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j)</w:t>
      </w:r>
      <w:r w:rsidRPr="00183705">
        <w:rPr>
          <w:rFonts w:ascii="Calibri" w:hAnsi="Calibri"/>
          <w:sz w:val="16"/>
          <w:szCs w:val="16"/>
        </w:rPr>
        <w:tab/>
        <w:t>Si cede, traspasa o subcontrata el suministro de uniformes objeto de este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k)</w:t>
      </w:r>
      <w:r w:rsidRPr="00183705">
        <w:rPr>
          <w:rFonts w:ascii="Calibri" w:hAnsi="Calibri"/>
          <w:sz w:val="16"/>
          <w:szCs w:val="16"/>
        </w:rPr>
        <w:tab/>
        <w:t>Si es declarado en estado de quiebra o suspensión de pagos, por autoridad competente.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Dicha rescisión operará de pleno derecho y sin necesidad de Declaración Judicial, bastando para ello que “S.S.N.L.” comunique a “EL PROVEEDOR” por escrito tal determinación. Contra la resolución que se emita no procederá recurso alguno.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DÉCIMA CUARTA: SUBCONTRATACIÓN.- De conformidad con lo establecido en el artículo 49 de la Ley de Adquisiciones, Arrendamientos y Contratación de Servicios </w:t>
      </w:r>
      <w:r w:rsidRPr="00183705">
        <w:rPr>
          <w:rFonts w:ascii="Calibri" w:hAnsi="Calibri"/>
          <w:sz w:val="16"/>
          <w:szCs w:val="16"/>
        </w:rPr>
        <w:lastRenderedPageBreak/>
        <w:t>del Estado de Nuevo León, los derechos y obligaciones que se generen por la celebración del presente contrato serán intransferibles, no se permite la subcontratación.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QUINTA: LICENCIAS O PERMISOS.- “EL PROVEEDOR” se obliga a cumplir con las licencias, autorizaciones y/o permisos que conforme a otras disposiciones sea necesario contar para la celebración del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SEXTA: DERECHOS DE AUTOR.- “EL PROVEEDOR” será el responsable de las violaciones en materia de derechos inherentes a la propiedad intelectual que se deriven de la venta de uniformes objeto del presente contrato y que se pudieran generar con la celebración del mismo.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183705" w:rsidRDefault="006F25D2" w:rsidP="009A4F2F">
      <w:pPr>
        <w:jc w:val="both"/>
        <w:rPr>
          <w:rFonts w:ascii="Calibri" w:hAnsi="Calibri" w:cs="Tahoma"/>
          <w:sz w:val="18"/>
          <w:szCs w:val="18"/>
        </w:rPr>
      </w:pPr>
    </w:p>
    <w:p w:rsidR="000A4F8C" w:rsidRPr="00183705" w:rsidRDefault="009A4F2F" w:rsidP="009A4F2F">
      <w:pPr>
        <w:jc w:val="both"/>
        <w:rPr>
          <w:rFonts w:ascii="Calibri" w:hAnsi="Calibri" w:cs="Tahoma"/>
          <w:sz w:val="18"/>
          <w:szCs w:val="18"/>
        </w:rPr>
      </w:pPr>
      <w:r w:rsidRPr="00183705">
        <w:rPr>
          <w:rFonts w:ascii="Calibri" w:hAnsi="Calibri" w:cs="Tahoma"/>
          <w:sz w:val="18"/>
          <w:szCs w:val="18"/>
        </w:rPr>
        <w:t xml:space="preserve">Leído que fue el presente contrato y enteradas las partes de su valor y consecuencias legales, se firma por triplicado en la ciudad de Monterrey, Nuevo León, al </w:t>
      </w:r>
      <w:r w:rsidRPr="00183705">
        <w:rPr>
          <w:rFonts w:ascii="Calibri" w:hAnsi="Calibri"/>
          <w:b/>
          <w:sz w:val="18"/>
          <w:szCs w:val="18"/>
          <w:lang w:val="es-MX"/>
        </w:rPr>
        <w:t>____</w:t>
      </w:r>
      <w:r w:rsidRPr="00183705">
        <w:rPr>
          <w:rFonts w:ascii="Calibri" w:hAnsi="Calibri" w:cs="Tahoma"/>
          <w:sz w:val="18"/>
          <w:szCs w:val="18"/>
        </w:rPr>
        <w:t xml:space="preserve"> de </w:t>
      </w:r>
      <w:r w:rsidRPr="00183705">
        <w:rPr>
          <w:rFonts w:ascii="Calibri" w:hAnsi="Calibri"/>
          <w:b/>
          <w:sz w:val="18"/>
          <w:szCs w:val="18"/>
          <w:lang w:val="es-MX"/>
        </w:rPr>
        <w:t>____</w:t>
      </w:r>
      <w:r w:rsidRPr="00183705">
        <w:rPr>
          <w:rFonts w:ascii="Calibri" w:hAnsi="Calibri" w:cs="Tahoma"/>
          <w:sz w:val="18"/>
          <w:szCs w:val="18"/>
        </w:rPr>
        <w:t xml:space="preserve"> del </w:t>
      </w:r>
      <w:r w:rsidRPr="00183705">
        <w:rPr>
          <w:rFonts w:ascii="Calibri" w:hAnsi="Calibri"/>
          <w:b/>
          <w:sz w:val="18"/>
          <w:szCs w:val="18"/>
          <w:lang w:val="es-MX"/>
        </w:rPr>
        <w:t>____</w:t>
      </w:r>
      <w:r w:rsidRPr="00183705">
        <w:rPr>
          <w:rFonts w:ascii="Calibri" w:hAnsi="Calibri" w:cs="Tahoma"/>
          <w:sz w:val="18"/>
          <w:szCs w:val="18"/>
        </w:rPr>
        <w:t>.</w:t>
      </w:r>
    </w:p>
    <w:p w:rsidR="00572D88" w:rsidRPr="00183705" w:rsidRDefault="00572D88" w:rsidP="00FF24B4">
      <w:pPr>
        <w:ind w:right="-5"/>
        <w:jc w:val="both"/>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“S.S.N.L.”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sectPr w:rsidR="00572D88" w:rsidRPr="00183705"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DR. MED.MANUEL ENRIQUE DE LA O CAVAZOS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GENERAL</w:t>
      </w:r>
    </w:p>
    <w:p w:rsidR="00572D88" w:rsidRPr="00183705" w:rsidRDefault="00E7384A" w:rsidP="00572D88">
      <w:pPr>
        <w:ind w:right="-5"/>
        <w:jc w:val="center"/>
        <w:rPr>
          <w:rFonts w:ascii="Calibri" w:hAnsi="Calibri"/>
          <w:sz w:val="18"/>
          <w:szCs w:val="18"/>
        </w:rPr>
      </w:pPr>
      <w:r>
        <w:rPr>
          <w:rFonts w:ascii="Calibri" w:hAnsi="Calibri"/>
          <w:sz w:val="18"/>
          <w:szCs w:val="18"/>
        </w:rPr>
        <w:t>C.P. AARÓN SERRATO ARAOZ</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ADMINISTRATIVO</w:t>
      </w:r>
    </w:p>
    <w:p w:rsidR="00572D88" w:rsidRPr="00183705" w:rsidRDefault="00572D88" w:rsidP="00572D88">
      <w:pPr>
        <w:ind w:right="-5"/>
        <w:jc w:val="center"/>
        <w:rPr>
          <w:rFonts w:ascii="Calibri" w:hAnsi="Calibri"/>
          <w:sz w:val="18"/>
          <w:szCs w:val="18"/>
        </w:rPr>
        <w:sectPr w:rsidR="00572D88" w:rsidRPr="00183705" w:rsidSect="00572D88">
          <w:type w:val="continuous"/>
          <w:pgSz w:w="12240" w:h="15840" w:code="1"/>
          <w:pgMar w:top="2370" w:right="748" w:bottom="1134" w:left="851" w:header="567" w:footer="567" w:gutter="0"/>
          <w:cols w:num="2" w:space="708"/>
          <w:docGrid w:linePitch="360"/>
        </w:sectPr>
      </w:pP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“EL PROVEEDOR”</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C. ___________________________________</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REPRESENTANTE LEGAL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“TESTIGOS”: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 xml:space="preserve">____________________________________ </w:t>
      </w:r>
      <w:r w:rsidRPr="00183705">
        <w:rPr>
          <w:rFonts w:ascii="Calibri" w:hAnsi="Calibri"/>
          <w:sz w:val="18"/>
          <w:szCs w:val="18"/>
        </w:rPr>
        <w:tab/>
        <w:t>____________________________________</w:t>
      </w:r>
    </w:p>
    <w:sectPr w:rsidR="00572D88" w:rsidRPr="00183705"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831" w:rsidRDefault="00633831" w:rsidP="007F0B73">
      <w:r>
        <w:separator/>
      </w:r>
    </w:p>
  </w:endnote>
  <w:endnote w:type="continuationSeparator" w:id="0">
    <w:p w:rsidR="00633831" w:rsidRDefault="0063383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3E1" w:rsidRPr="00CE2E1F" w:rsidRDefault="001203E1" w:rsidP="004C675C">
    <w:pPr>
      <w:pStyle w:val="Piedepgina"/>
      <w:jc w:val="center"/>
      <w:rPr>
        <w:b/>
        <w:color w:val="009999"/>
      </w:rPr>
    </w:pPr>
    <w:r>
      <w:rPr>
        <w:color w:val="009999"/>
      </w:rPr>
      <w:t>_____________________________________________________________________________________________________</w:t>
    </w:r>
  </w:p>
  <w:p w:rsidR="001203E1" w:rsidRDefault="001203E1" w:rsidP="004C675C">
    <w:pPr>
      <w:pStyle w:val="Piedepgina"/>
      <w:ind w:right="-232" w:hanging="284"/>
      <w:jc w:val="center"/>
      <w:rPr>
        <w:rFonts w:ascii="Century Gothic" w:hAnsi="Century Gothic"/>
        <w:b/>
        <w:color w:val="009999"/>
        <w:sz w:val="18"/>
        <w:szCs w:val="14"/>
      </w:rPr>
    </w:pPr>
  </w:p>
  <w:p w:rsidR="001203E1" w:rsidRPr="00CE2E1F" w:rsidRDefault="001203E1"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1203E1" w:rsidRPr="00CE2E1F" w:rsidRDefault="001203E1"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N28-2017</w:t>
    </w:r>
    <w:r w:rsidRPr="00CE2E1F">
      <w:rPr>
        <w:rFonts w:ascii="Century Gothic" w:hAnsi="Century Gothic"/>
        <w:b/>
        <w:color w:val="009999"/>
        <w:sz w:val="18"/>
        <w:szCs w:val="16"/>
      </w:rPr>
      <w:t xml:space="preserve">                                                                                                                           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5094F">
      <w:rPr>
        <w:rFonts w:ascii="Century Gothic" w:hAnsi="Century Gothic"/>
        <w:b/>
        <w:noProof/>
        <w:color w:val="009999"/>
        <w:sz w:val="18"/>
        <w:szCs w:val="16"/>
      </w:rPr>
      <w:t>78</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5094F">
      <w:rPr>
        <w:rFonts w:ascii="Century Gothic" w:hAnsi="Century Gothic"/>
        <w:b/>
        <w:noProof/>
        <w:color w:val="009999"/>
        <w:sz w:val="18"/>
        <w:szCs w:val="16"/>
      </w:rPr>
      <w:t>89</w:t>
    </w:r>
    <w:r w:rsidRPr="00CE2E1F">
      <w:rPr>
        <w:rFonts w:ascii="Century Gothic" w:hAnsi="Century Gothic"/>
        <w:b/>
        <w:color w:val="009999"/>
        <w:sz w:val="18"/>
        <w:szCs w:val="16"/>
      </w:rPr>
      <w:fldChar w:fldCharType="end"/>
    </w:r>
  </w:p>
  <w:p w:rsidR="001203E1" w:rsidRPr="00CE2E1F" w:rsidRDefault="001203E1" w:rsidP="004C675C">
    <w:pPr>
      <w:pStyle w:val="Piedepgina"/>
      <w:jc w:val="center"/>
      <w:rPr>
        <w:b/>
        <w:color w:val="009999"/>
      </w:rPr>
    </w:pPr>
  </w:p>
  <w:p w:rsidR="001203E1" w:rsidRPr="004C675C" w:rsidRDefault="001203E1" w:rsidP="004C675C">
    <w:pPr>
      <w:pStyle w:val="Piedepgina"/>
    </w:pPr>
  </w:p>
  <w:p w:rsidR="001203E1" w:rsidRDefault="001203E1"/>
  <w:p w:rsidR="001203E1" w:rsidRDefault="001203E1"/>
  <w:p w:rsidR="001203E1" w:rsidRDefault="001203E1"/>
  <w:p w:rsidR="001203E1" w:rsidRDefault="001203E1"/>
  <w:p w:rsidR="001203E1" w:rsidRDefault="001203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831" w:rsidRDefault="00633831" w:rsidP="007F0B73">
      <w:r>
        <w:separator/>
      </w:r>
    </w:p>
  </w:footnote>
  <w:footnote w:type="continuationSeparator" w:id="0">
    <w:p w:rsidR="00633831" w:rsidRDefault="0063383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3E1" w:rsidRPr="00C765F1" w:rsidRDefault="001203E1" w:rsidP="00313C66">
    <w:pPr>
      <w:jc w:val="center"/>
      <w:rPr>
        <w:rFonts w:ascii="Corbel" w:hAnsi="Corbel"/>
        <w:b/>
        <w:szCs w:val="16"/>
      </w:rPr>
    </w:pPr>
    <w:r>
      <w:rPr>
        <w:noProof/>
        <w:lang w:val="es-MX" w:eastAsia="es-MX"/>
      </w:rPr>
      <w:drawing>
        <wp:anchor distT="0" distB="0" distL="114300" distR="114300" simplePos="0" relativeHeight="251657728" behindDoc="1" locked="0" layoutInCell="1" allowOverlap="1">
          <wp:simplePos x="0" y="0"/>
          <wp:positionH relativeFrom="column">
            <wp:posOffset>-448310</wp:posOffset>
          </wp:positionH>
          <wp:positionV relativeFrom="paragraph">
            <wp:posOffset>-347345</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1203E1" w:rsidRPr="00C765F1" w:rsidRDefault="001203E1" w:rsidP="004F2970">
    <w:pPr>
      <w:tabs>
        <w:tab w:val="left" w:pos="1290"/>
        <w:tab w:val="center" w:pos="5320"/>
      </w:tabs>
      <w:rPr>
        <w:rFonts w:ascii="Corbel" w:hAnsi="Corbel"/>
        <w:b/>
        <w:szCs w:val="16"/>
      </w:rPr>
    </w:pPr>
    <w:r>
      <w:rPr>
        <w:rFonts w:ascii="Corbel" w:hAnsi="Corbel"/>
        <w:b/>
        <w:szCs w:val="16"/>
      </w:rPr>
      <w:tab/>
    </w:r>
    <w:r>
      <w:rPr>
        <w:rFonts w:ascii="Corbel" w:hAnsi="Corbel"/>
        <w:b/>
        <w:szCs w:val="16"/>
      </w:rPr>
      <w:tab/>
    </w:r>
    <w:r w:rsidRPr="00C765F1">
      <w:rPr>
        <w:rFonts w:ascii="Corbel" w:hAnsi="Corbel"/>
        <w:b/>
        <w:szCs w:val="16"/>
      </w:rPr>
      <w:t>SERVICIOS DE SALUD DE NUEVO LEÓN</w:t>
    </w:r>
  </w:p>
  <w:p w:rsidR="001203E1" w:rsidRPr="00180FA7" w:rsidRDefault="001203E1"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1203E1" w:rsidRDefault="001203E1"/>
  <w:p w:rsidR="001203E1" w:rsidRDefault="001203E1"/>
  <w:p w:rsidR="001203E1" w:rsidRDefault="001203E1"/>
  <w:p w:rsidR="001203E1" w:rsidRDefault="001203E1"/>
  <w:p w:rsidR="001203E1" w:rsidRDefault="001203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10"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DE40CAD"/>
    <w:multiLevelType w:val="hybridMultilevel"/>
    <w:tmpl w:val="CBD092DE"/>
    <w:lvl w:ilvl="0" w:tplc="0C0A0019">
      <w:start w:val="1"/>
      <w:numFmt w:val="lowerLetter"/>
      <w:lvlText w:val="%1."/>
      <w:lvlJc w:val="left"/>
      <w:pPr>
        <w:ind w:left="720" w:hanging="360"/>
      </w:pPr>
      <w:rPr>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FBC5D7E"/>
    <w:multiLevelType w:val="hybridMultilevel"/>
    <w:tmpl w:val="544687B2"/>
    <w:lvl w:ilvl="0" w:tplc="296A50B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1"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32"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8"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8"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21A5114"/>
    <w:multiLevelType w:val="hybridMultilevel"/>
    <w:tmpl w:val="4B60015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1"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16"/>
  </w:num>
  <w:num w:numId="3">
    <w:abstractNumId w:val="35"/>
  </w:num>
  <w:num w:numId="4">
    <w:abstractNumId w:val="47"/>
  </w:num>
  <w:num w:numId="5">
    <w:abstractNumId w:val="6"/>
  </w:num>
  <w:num w:numId="6">
    <w:abstractNumId w:val="0"/>
  </w:num>
  <w:num w:numId="7">
    <w:abstractNumId w:val="26"/>
  </w:num>
  <w:num w:numId="8">
    <w:abstractNumId w:val="25"/>
  </w:num>
  <w:num w:numId="9">
    <w:abstractNumId w:val="43"/>
  </w:num>
  <w:num w:numId="10">
    <w:abstractNumId w:val="27"/>
  </w:num>
  <w:num w:numId="11">
    <w:abstractNumId w:val="18"/>
  </w:num>
  <w:num w:numId="12">
    <w:abstractNumId w:val="19"/>
  </w:num>
  <w:num w:numId="13">
    <w:abstractNumId w:val="20"/>
  </w:num>
  <w:num w:numId="14">
    <w:abstractNumId w:val="29"/>
  </w:num>
  <w:num w:numId="15">
    <w:abstractNumId w:val="34"/>
  </w:num>
  <w:num w:numId="16">
    <w:abstractNumId w:val="42"/>
  </w:num>
  <w:num w:numId="17">
    <w:abstractNumId w:val="40"/>
  </w:num>
  <w:num w:numId="18">
    <w:abstractNumId w:val="39"/>
  </w:num>
  <w:num w:numId="19">
    <w:abstractNumId w:val="36"/>
  </w:num>
  <w:num w:numId="20">
    <w:abstractNumId w:val="55"/>
  </w:num>
  <w:num w:numId="21">
    <w:abstractNumId w:val="17"/>
  </w:num>
  <w:num w:numId="22">
    <w:abstractNumId w:val="41"/>
  </w:num>
  <w:num w:numId="23">
    <w:abstractNumId w:val="32"/>
  </w:num>
  <w:num w:numId="24">
    <w:abstractNumId w:val="44"/>
  </w:num>
  <w:num w:numId="25">
    <w:abstractNumId w:val="50"/>
  </w:num>
  <w:num w:numId="26">
    <w:abstractNumId w:val="15"/>
  </w:num>
  <w:num w:numId="27">
    <w:abstractNumId w:val="48"/>
  </w:num>
  <w:num w:numId="28">
    <w:abstractNumId w:val="51"/>
  </w:num>
  <w:num w:numId="29">
    <w:abstractNumId w:val="31"/>
  </w:num>
  <w:num w:numId="30">
    <w:abstractNumId w:val="38"/>
  </w:num>
  <w:num w:numId="31">
    <w:abstractNumId w:val="56"/>
  </w:num>
  <w:num w:numId="32">
    <w:abstractNumId w:val="46"/>
  </w:num>
  <w:num w:numId="33">
    <w:abstractNumId w:val="57"/>
  </w:num>
  <w:num w:numId="34">
    <w:abstractNumId w:val="33"/>
  </w:num>
  <w:num w:numId="35">
    <w:abstractNumId w:val="24"/>
  </w:num>
  <w:num w:numId="36">
    <w:abstractNumId w:val="10"/>
  </w:num>
  <w:num w:numId="37">
    <w:abstractNumId w:val="45"/>
  </w:num>
  <w:num w:numId="38">
    <w:abstractNumId w:val="52"/>
  </w:num>
  <w:num w:numId="39">
    <w:abstractNumId w:val="23"/>
  </w:num>
  <w:num w:numId="40">
    <w:abstractNumId w:val="22"/>
  </w:num>
  <w:num w:numId="41">
    <w:abstractNumId w:val="28"/>
  </w:num>
  <w:num w:numId="42">
    <w:abstractNumId w:val="9"/>
  </w:num>
  <w:num w:numId="43">
    <w:abstractNumId w:val="12"/>
  </w:num>
  <w:num w:numId="44">
    <w:abstractNumId w:val="30"/>
  </w:num>
  <w:num w:numId="45">
    <w:abstractNumId w:val="54"/>
  </w:num>
  <w:num w:numId="46">
    <w:abstractNumId w:val="21"/>
  </w:num>
  <w:num w:numId="47">
    <w:abstractNumId w:val="11"/>
  </w:num>
  <w:num w:numId="48">
    <w:abstractNumId w:val="8"/>
  </w:num>
  <w:num w:numId="49">
    <w:abstractNumId w:val="37"/>
  </w:num>
  <w:num w:numId="50">
    <w:abstractNumId w:val="13"/>
  </w:num>
  <w:num w:numId="51">
    <w:abstractNumId w:val="14"/>
  </w:num>
  <w:num w:numId="52">
    <w:abstractNumId w:val="49"/>
  </w:num>
  <w:num w:numId="53">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3BA"/>
    <w:rsid w:val="00011E90"/>
    <w:rsid w:val="000140A0"/>
    <w:rsid w:val="0001543F"/>
    <w:rsid w:val="000173BC"/>
    <w:rsid w:val="0002354C"/>
    <w:rsid w:val="000250D0"/>
    <w:rsid w:val="00025A6C"/>
    <w:rsid w:val="00026280"/>
    <w:rsid w:val="00027564"/>
    <w:rsid w:val="00030424"/>
    <w:rsid w:val="000348C5"/>
    <w:rsid w:val="00037DE1"/>
    <w:rsid w:val="00043532"/>
    <w:rsid w:val="0004563D"/>
    <w:rsid w:val="000469C3"/>
    <w:rsid w:val="00046C6E"/>
    <w:rsid w:val="00052955"/>
    <w:rsid w:val="000557B7"/>
    <w:rsid w:val="00067102"/>
    <w:rsid w:val="000675C9"/>
    <w:rsid w:val="00071771"/>
    <w:rsid w:val="00071AB3"/>
    <w:rsid w:val="0007345B"/>
    <w:rsid w:val="000748B3"/>
    <w:rsid w:val="00080B01"/>
    <w:rsid w:val="00080D85"/>
    <w:rsid w:val="000817B9"/>
    <w:rsid w:val="00083EA1"/>
    <w:rsid w:val="0008536E"/>
    <w:rsid w:val="00085C6B"/>
    <w:rsid w:val="00086414"/>
    <w:rsid w:val="000946BF"/>
    <w:rsid w:val="00094DA5"/>
    <w:rsid w:val="000951D2"/>
    <w:rsid w:val="00095E6C"/>
    <w:rsid w:val="00096EA7"/>
    <w:rsid w:val="000A238F"/>
    <w:rsid w:val="000A3C7F"/>
    <w:rsid w:val="000A4F8C"/>
    <w:rsid w:val="000A5DDD"/>
    <w:rsid w:val="000A6AA1"/>
    <w:rsid w:val="000A7763"/>
    <w:rsid w:val="000B09BD"/>
    <w:rsid w:val="000B0A03"/>
    <w:rsid w:val="000B3333"/>
    <w:rsid w:val="000B78E5"/>
    <w:rsid w:val="000C0D8F"/>
    <w:rsid w:val="000C48DF"/>
    <w:rsid w:val="000C5771"/>
    <w:rsid w:val="000D09E9"/>
    <w:rsid w:val="000D135A"/>
    <w:rsid w:val="000D23BF"/>
    <w:rsid w:val="000D34A8"/>
    <w:rsid w:val="000D40B5"/>
    <w:rsid w:val="000D7D14"/>
    <w:rsid w:val="000E0520"/>
    <w:rsid w:val="000E2867"/>
    <w:rsid w:val="000E2A16"/>
    <w:rsid w:val="000E70DF"/>
    <w:rsid w:val="000F10D2"/>
    <w:rsid w:val="000F1356"/>
    <w:rsid w:val="000F1FE2"/>
    <w:rsid w:val="000F3098"/>
    <w:rsid w:val="000F51FA"/>
    <w:rsid w:val="000F63CC"/>
    <w:rsid w:val="000F6CD0"/>
    <w:rsid w:val="000F72BF"/>
    <w:rsid w:val="001001BE"/>
    <w:rsid w:val="00100EA9"/>
    <w:rsid w:val="001045E8"/>
    <w:rsid w:val="00104D64"/>
    <w:rsid w:val="00115038"/>
    <w:rsid w:val="001161D4"/>
    <w:rsid w:val="00116652"/>
    <w:rsid w:val="001203E1"/>
    <w:rsid w:val="00124B69"/>
    <w:rsid w:val="00125C4F"/>
    <w:rsid w:val="00126089"/>
    <w:rsid w:val="001260C9"/>
    <w:rsid w:val="001334E1"/>
    <w:rsid w:val="00133C07"/>
    <w:rsid w:val="00135F80"/>
    <w:rsid w:val="00137738"/>
    <w:rsid w:val="00141868"/>
    <w:rsid w:val="0014190E"/>
    <w:rsid w:val="00142657"/>
    <w:rsid w:val="00143206"/>
    <w:rsid w:val="0014435E"/>
    <w:rsid w:val="0014744D"/>
    <w:rsid w:val="0014767F"/>
    <w:rsid w:val="00147930"/>
    <w:rsid w:val="00150A34"/>
    <w:rsid w:val="001516EC"/>
    <w:rsid w:val="0015333C"/>
    <w:rsid w:val="00153B44"/>
    <w:rsid w:val="001560CE"/>
    <w:rsid w:val="0015768D"/>
    <w:rsid w:val="00161BFF"/>
    <w:rsid w:val="001629C3"/>
    <w:rsid w:val="00163011"/>
    <w:rsid w:val="0016335E"/>
    <w:rsid w:val="0016702D"/>
    <w:rsid w:val="001706F1"/>
    <w:rsid w:val="00173DD1"/>
    <w:rsid w:val="001800A0"/>
    <w:rsid w:val="00180FA7"/>
    <w:rsid w:val="00181514"/>
    <w:rsid w:val="00182B29"/>
    <w:rsid w:val="00183705"/>
    <w:rsid w:val="00184BB6"/>
    <w:rsid w:val="00190C8C"/>
    <w:rsid w:val="00191051"/>
    <w:rsid w:val="00193A35"/>
    <w:rsid w:val="00194ABA"/>
    <w:rsid w:val="00195ACB"/>
    <w:rsid w:val="00197078"/>
    <w:rsid w:val="00197F66"/>
    <w:rsid w:val="001A0EBB"/>
    <w:rsid w:val="001A154A"/>
    <w:rsid w:val="001A2B75"/>
    <w:rsid w:val="001A3AC3"/>
    <w:rsid w:val="001A6EAA"/>
    <w:rsid w:val="001A7A7D"/>
    <w:rsid w:val="001A7FAB"/>
    <w:rsid w:val="001B5AF2"/>
    <w:rsid w:val="001C147E"/>
    <w:rsid w:val="001C24ED"/>
    <w:rsid w:val="001C2CDE"/>
    <w:rsid w:val="001C4459"/>
    <w:rsid w:val="001C7D4C"/>
    <w:rsid w:val="001D05DE"/>
    <w:rsid w:val="001D45A1"/>
    <w:rsid w:val="001D4605"/>
    <w:rsid w:val="001E4BC7"/>
    <w:rsid w:val="001E66DB"/>
    <w:rsid w:val="001E6B43"/>
    <w:rsid w:val="001F0E80"/>
    <w:rsid w:val="001F2C25"/>
    <w:rsid w:val="001F56DB"/>
    <w:rsid w:val="001F585B"/>
    <w:rsid w:val="001F791D"/>
    <w:rsid w:val="001F7C8E"/>
    <w:rsid w:val="002021D2"/>
    <w:rsid w:val="0020302B"/>
    <w:rsid w:val="00203F50"/>
    <w:rsid w:val="002043AA"/>
    <w:rsid w:val="0020579E"/>
    <w:rsid w:val="00213E30"/>
    <w:rsid w:val="002148BF"/>
    <w:rsid w:val="00214C5C"/>
    <w:rsid w:val="002157EE"/>
    <w:rsid w:val="00217B16"/>
    <w:rsid w:val="00217D47"/>
    <w:rsid w:val="00221835"/>
    <w:rsid w:val="00221D91"/>
    <w:rsid w:val="00222CB9"/>
    <w:rsid w:val="0023262D"/>
    <w:rsid w:val="00232672"/>
    <w:rsid w:val="0023285B"/>
    <w:rsid w:val="00234ED2"/>
    <w:rsid w:val="00235398"/>
    <w:rsid w:val="0024243C"/>
    <w:rsid w:val="0025094F"/>
    <w:rsid w:val="00250FC6"/>
    <w:rsid w:val="00252C3D"/>
    <w:rsid w:val="00256075"/>
    <w:rsid w:val="00257C65"/>
    <w:rsid w:val="00262420"/>
    <w:rsid w:val="00262CA6"/>
    <w:rsid w:val="00263BDA"/>
    <w:rsid w:val="00266E4C"/>
    <w:rsid w:val="00267C25"/>
    <w:rsid w:val="002752D3"/>
    <w:rsid w:val="002764A1"/>
    <w:rsid w:val="0027668D"/>
    <w:rsid w:val="0027687F"/>
    <w:rsid w:val="00277106"/>
    <w:rsid w:val="00280B21"/>
    <w:rsid w:val="0028407E"/>
    <w:rsid w:val="00284F3E"/>
    <w:rsid w:val="00286D6C"/>
    <w:rsid w:val="00287D5B"/>
    <w:rsid w:val="00297643"/>
    <w:rsid w:val="002A290C"/>
    <w:rsid w:val="002A61A9"/>
    <w:rsid w:val="002A7979"/>
    <w:rsid w:val="002B2579"/>
    <w:rsid w:val="002B6BE9"/>
    <w:rsid w:val="002B755D"/>
    <w:rsid w:val="002C0C5A"/>
    <w:rsid w:val="002C0FDC"/>
    <w:rsid w:val="002C1A9E"/>
    <w:rsid w:val="002D0FCB"/>
    <w:rsid w:val="002E1616"/>
    <w:rsid w:val="002E333C"/>
    <w:rsid w:val="002E344A"/>
    <w:rsid w:val="002E38D0"/>
    <w:rsid w:val="002E6A13"/>
    <w:rsid w:val="002E6A68"/>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19A5"/>
    <w:rsid w:val="003226DC"/>
    <w:rsid w:val="00325647"/>
    <w:rsid w:val="00325F91"/>
    <w:rsid w:val="0032677F"/>
    <w:rsid w:val="003333E2"/>
    <w:rsid w:val="00336DC6"/>
    <w:rsid w:val="00340D61"/>
    <w:rsid w:val="00344C04"/>
    <w:rsid w:val="0034525E"/>
    <w:rsid w:val="00346621"/>
    <w:rsid w:val="0035685B"/>
    <w:rsid w:val="00357A32"/>
    <w:rsid w:val="00360AC7"/>
    <w:rsid w:val="003618A8"/>
    <w:rsid w:val="003632F9"/>
    <w:rsid w:val="00364DB0"/>
    <w:rsid w:val="00366E7B"/>
    <w:rsid w:val="00367F8B"/>
    <w:rsid w:val="00371AE4"/>
    <w:rsid w:val="003739EC"/>
    <w:rsid w:val="00374189"/>
    <w:rsid w:val="00383713"/>
    <w:rsid w:val="003915FB"/>
    <w:rsid w:val="00394C2E"/>
    <w:rsid w:val="0039641C"/>
    <w:rsid w:val="003A12A5"/>
    <w:rsid w:val="003A1ACD"/>
    <w:rsid w:val="003A2E13"/>
    <w:rsid w:val="003A3316"/>
    <w:rsid w:val="003A3BDB"/>
    <w:rsid w:val="003A6F62"/>
    <w:rsid w:val="003B285F"/>
    <w:rsid w:val="003B3107"/>
    <w:rsid w:val="003B3E89"/>
    <w:rsid w:val="003C1B00"/>
    <w:rsid w:val="003C56BB"/>
    <w:rsid w:val="003C5784"/>
    <w:rsid w:val="003C7CE4"/>
    <w:rsid w:val="003D33AF"/>
    <w:rsid w:val="003D75D9"/>
    <w:rsid w:val="003E21AF"/>
    <w:rsid w:val="003E2381"/>
    <w:rsid w:val="003E4D22"/>
    <w:rsid w:val="003E6595"/>
    <w:rsid w:val="003F0BD1"/>
    <w:rsid w:val="003F2962"/>
    <w:rsid w:val="00400847"/>
    <w:rsid w:val="004017C9"/>
    <w:rsid w:val="00406379"/>
    <w:rsid w:val="0040777D"/>
    <w:rsid w:val="0041098D"/>
    <w:rsid w:val="00412B21"/>
    <w:rsid w:val="00415180"/>
    <w:rsid w:val="00415612"/>
    <w:rsid w:val="0041639A"/>
    <w:rsid w:val="0041641A"/>
    <w:rsid w:val="00417F7B"/>
    <w:rsid w:val="00422511"/>
    <w:rsid w:val="004265E0"/>
    <w:rsid w:val="00427176"/>
    <w:rsid w:val="00431510"/>
    <w:rsid w:val="00432C2F"/>
    <w:rsid w:val="00433CCB"/>
    <w:rsid w:val="00435A81"/>
    <w:rsid w:val="00435E03"/>
    <w:rsid w:val="0043607F"/>
    <w:rsid w:val="004414B4"/>
    <w:rsid w:val="00442AB6"/>
    <w:rsid w:val="004445CF"/>
    <w:rsid w:val="00444FC7"/>
    <w:rsid w:val="00445737"/>
    <w:rsid w:val="004503D5"/>
    <w:rsid w:val="00451746"/>
    <w:rsid w:val="00451E84"/>
    <w:rsid w:val="00456066"/>
    <w:rsid w:val="004603E1"/>
    <w:rsid w:val="00462584"/>
    <w:rsid w:val="00463389"/>
    <w:rsid w:val="00465F04"/>
    <w:rsid w:val="00466913"/>
    <w:rsid w:val="004669DF"/>
    <w:rsid w:val="00471BEC"/>
    <w:rsid w:val="00472E53"/>
    <w:rsid w:val="00473A38"/>
    <w:rsid w:val="00474DDD"/>
    <w:rsid w:val="00475405"/>
    <w:rsid w:val="004779C6"/>
    <w:rsid w:val="004851BF"/>
    <w:rsid w:val="00486BBB"/>
    <w:rsid w:val="004871CF"/>
    <w:rsid w:val="00491281"/>
    <w:rsid w:val="0049243D"/>
    <w:rsid w:val="004968C3"/>
    <w:rsid w:val="004A0082"/>
    <w:rsid w:val="004A38D2"/>
    <w:rsid w:val="004A4C14"/>
    <w:rsid w:val="004A50C8"/>
    <w:rsid w:val="004A58DC"/>
    <w:rsid w:val="004A73D7"/>
    <w:rsid w:val="004B0460"/>
    <w:rsid w:val="004B1B8B"/>
    <w:rsid w:val="004B2D24"/>
    <w:rsid w:val="004B334B"/>
    <w:rsid w:val="004B3FCD"/>
    <w:rsid w:val="004B4AB7"/>
    <w:rsid w:val="004B737E"/>
    <w:rsid w:val="004C675C"/>
    <w:rsid w:val="004C7731"/>
    <w:rsid w:val="004D23B2"/>
    <w:rsid w:val="004D49C7"/>
    <w:rsid w:val="004D5065"/>
    <w:rsid w:val="004D516C"/>
    <w:rsid w:val="004D5BD4"/>
    <w:rsid w:val="004E077E"/>
    <w:rsid w:val="004E09BD"/>
    <w:rsid w:val="004E0EAA"/>
    <w:rsid w:val="004E14F5"/>
    <w:rsid w:val="004E18F8"/>
    <w:rsid w:val="004E2C62"/>
    <w:rsid w:val="004E48C3"/>
    <w:rsid w:val="004E5E3F"/>
    <w:rsid w:val="004E6598"/>
    <w:rsid w:val="004E6966"/>
    <w:rsid w:val="004E6F64"/>
    <w:rsid w:val="004E753C"/>
    <w:rsid w:val="004F278A"/>
    <w:rsid w:val="004F27C5"/>
    <w:rsid w:val="004F2970"/>
    <w:rsid w:val="00501C47"/>
    <w:rsid w:val="00502229"/>
    <w:rsid w:val="0050254B"/>
    <w:rsid w:val="00502717"/>
    <w:rsid w:val="00504179"/>
    <w:rsid w:val="00507AB8"/>
    <w:rsid w:val="00507C76"/>
    <w:rsid w:val="00512C9B"/>
    <w:rsid w:val="00513013"/>
    <w:rsid w:val="00517054"/>
    <w:rsid w:val="005222C5"/>
    <w:rsid w:val="005255EA"/>
    <w:rsid w:val="00526791"/>
    <w:rsid w:val="005272F7"/>
    <w:rsid w:val="005323AE"/>
    <w:rsid w:val="00534C07"/>
    <w:rsid w:val="005352EF"/>
    <w:rsid w:val="00535DFF"/>
    <w:rsid w:val="00540A9C"/>
    <w:rsid w:val="00541E82"/>
    <w:rsid w:val="00541ECD"/>
    <w:rsid w:val="00544481"/>
    <w:rsid w:val="00544FDC"/>
    <w:rsid w:val="005478DA"/>
    <w:rsid w:val="005523FF"/>
    <w:rsid w:val="00552406"/>
    <w:rsid w:val="005569D0"/>
    <w:rsid w:val="0055776E"/>
    <w:rsid w:val="0056156A"/>
    <w:rsid w:val="0056254E"/>
    <w:rsid w:val="005653C6"/>
    <w:rsid w:val="00572948"/>
    <w:rsid w:val="00572D88"/>
    <w:rsid w:val="00572EFD"/>
    <w:rsid w:val="00574853"/>
    <w:rsid w:val="0057776D"/>
    <w:rsid w:val="0058000A"/>
    <w:rsid w:val="00583F2D"/>
    <w:rsid w:val="005865D5"/>
    <w:rsid w:val="005902C4"/>
    <w:rsid w:val="00592406"/>
    <w:rsid w:val="005A09C4"/>
    <w:rsid w:val="005A33F5"/>
    <w:rsid w:val="005A43AA"/>
    <w:rsid w:val="005B0DA4"/>
    <w:rsid w:val="005B1EC3"/>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5F7935"/>
    <w:rsid w:val="00604024"/>
    <w:rsid w:val="006049D0"/>
    <w:rsid w:val="006058B0"/>
    <w:rsid w:val="00607E3A"/>
    <w:rsid w:val="0061030C"/>
    <w:rsid w:val="006138DA"/>
    <w:rsid w:val="0061787B"/>
    <w:rsid w:val="006218FB"/>
    <w:rsid w:val="00622F49"/>
    <w:rsid w:val="00623E9B"/>
    <w:rsid w:val="00624D6B"/>
    <w:rsid w:val="00625C08"/>
    <w:rsid w:val="00633831"/>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300A"/>
    <w:rsid w:val="0067689F"/>
    <w:rsid w:val="006768E3"/>
    <w:rsid w:val="006803E8"/>
    <w:rsid w:val="00680878"/>
    <w:rsid w:val="00681745"/>
    <w:rsid w:val="00692DBE"/>
    <w:rsid w:val="00692EB0"/>
    <w:rsid w:val="0069429A"/>
    <w:rsid w:val="00695181"/>
    <w:rsid w:val="00695BCA"/>
    <w:rsid w:val="006971A9"/>
    <w:rsid w:val="00697F8C"/>
    <w:rsid w:val="006A193D"/>
    <w:rsid w:val="006A2D51"/>
    <w:rsid w:val="006A393A"/>
    <w:rsid w:val="006A478B"/>
    <w:rsid w:val="006A4792"/>
    <w:rsid w:val="006A7DCC"/>
    <w:rsid w:val="006B3A51"/>
    <w:rsid w:val="006B5D25"/>
    <w:rsid w:val="006B6C86"/>
    <w:rsid w:val="006B7978"/>
    <w:rsid w:val="006C2C1F"/>
    <w:rsid w:val="006C2F78"/>
    <w:rsid w:val="006C33C7"/>
    <w:rsid w:val="006C39F5"/>
    <w:rsid w:val="006C44EA"/>
    <w:rsid w:val="006C7D95"/>
    <w:rsid w:val="006D61E7"/>
    <w:rsid w:val="006D7491"/>
    <w:rsid w:val="006E031A"/>
    <w:rsid w:val="006E2C3C"/>
    <w:rsid w:val="006E5452"/>
    <w:rsid w:val="006E5523"/>
    <w:rsid w:val="006E6DB1"/>
    <w:rsid w:val="006F1EDE"/>
    <w:rsid w:val="006F25D2"/>
    <w:rsid w:val="006F5A38"/>
    <w:rsid w:val="006F697A"/>
    <w:rsid w:val="0070099E"/>
    <w:rsid w:val="00701256"/>
    <w:rsid w:val="007032AA"/>
    <w:rsid w:val="00704902"/>
    <w:rsid w:val="0071071F"/>
    <w:rsid w:val="007211AA"/>
    <w:rsid w:val="0072316E"/>
    <w:rsid w:val="00724040"/>
    <w:rsid w:val="007250AE"/>
    <w:rsid w:val="007269C5"/>
    <w:rsid w:val="007270D4"/>
    <w:rsid w:val="00727A6A"/>
    <w:rsid w:val="00734605"/>
    <w:rsid w:val="00735FBC"/>
    <w:rsid w:val="00741DEB"/>
    <w:rsid w:val="00742118"/>
    <w:rsid w:val="0074621C"/>
    <w:rsid w:val="007504E6"/>
    <w:rsid w:val="0075156F"/>
    <w:rsid w:val="0076312A"/>
    <w:rsid w:val="0077129F"/>
    <w:rsid w:val="00772AC9"/>
    <w:rsid w:val="00774545"/>
    <w:rsid w:val="00780539"/>
    <w:rsid w:val="0078059E"/>
    <w:rsid w:val="00782E31"/>
    <w:rsid w:val="007913C9"/>
    <w:rsid w:val="00794E11"/>
    <w:rsid w:val="007953BF"/>
    <w:rsid w:val="00796526"/>
    <w:rsid w:val="007A104D"/>
    <w:rsid w:val="007A16D5"/>
    <w:rsid w:val="007A1C0C"/>
    <w:rsid w:val="007A3631"/>
    <w:rsid w:val="007A43FA"/>
    <w:rsid w:val="007B3013"/>
    <w:rsid w:val="007B423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5FC"/>
    <w:rsid w:val="007F7F27"/>
    <w:rsid w:val="008037DE"/>
    <w:rsid w:val="00804679"/>
    <w:rsid w:val="00812A50"/>
    <w:rsid w:val="00813559"/>
    <w:rsid w:val="00813A03"/>
    <w:rsid w:val="0081748F"/>
    <w:rsid w:val="0082023F"/>
    <w:rsid w:val="00820658"/>
    <w:rsid w:val="008213A0"/>
    <w:rsid w:val="00825003"/>
    <w:rsid w:val="00826752"/>
    <w:rsid w:val="00826C1D"/>
    <w:rsid w:val="0082731F"/>
    <w:rsid w:val="00832F60"/>
    <w:rsid w:val="00833292"/>
    <w:rsid w:val="00833608"/>
    <w:rsid w:val="0083552D"/>
    <w:rsid w:val="00836EE6"/>
    <w:rsid w:val="008374DF"/>
    <w:rsid w:val="0083798E"/>
    <w:rsid w:val="00840DCB"/>
    <w:rsid w:val="00843C0D"/>
    <w:rsid w:val="00851C0C"/>
    <w:rsid w:val="00851D35"/>
    <w:rsid w:val="00856B50"/>
    <w:rsid w:val="008602E6"/>
    <w:rsid w:val="00860FF7"/>
    <w:rsid w:val="00861D52"/>
    <w:rsid w:val="008627EC"/>
    <w:rsid w:val="008630D6"/>
    <w:rsid w:val="00874241"/>
    <w:rsid w:val="008749E7"/>
    <w:rsid w:val="008769BE"/>
    <w:rsid w:val="00880D51"/>
    <w:rsid w:val="0088241C"/>
    <w:rsid w:val="00883100"/>
    <w:rsid w:val="008833C3"/>
    <w:rsid w:val="008872E6"/>
    <w:rsid w:val="0089182E"/>
    <w:rsid w:val="00893BA2"/>
    <w:rsid w:val="00893E81"/>
    <w:rsid w:val="00896288"/>
    <w:rsid w:val="008A0301"/>
    <w:rsid w:val="008A1857"/>
    <w:rsid w:val="008B1AF9"/>
    <w:rsid w:val="008B470B"/>
    <w:rsid w:val="008B58D8"/>
    <w:rsid w:val="008B695F"/>
    <w:rsid w:val="008B698D"/>
    <w:rsid w:val="008C0E47"/>
    <w:rsid w:val="008C13EE"/>
    <w:rsid w:val="008C4582"/>
    <w:rsid w:val="008D17B5"/>
    <w:rsid w:val="008D548E"/>
    <w:rsid w:val="008D592B"/>
    <w:rsid w:val="008D5ACE"/>
    <w:rsid w:val="008E4DDD"/>
    <w:rsid w:val="008E7A0F"/>
    <w:rsid w:val="008F083A"/>
    <w:rsid w:val="008F1241"/>
    <w:rsid w:val="008F3402"/>
    <w:rsid w:val="008F4E54"/>
    <w:rsid w:val="008F598D"/>
    <w:rsid w:val="008F6C49"/>
    <w:rsid w:val="009054F7"/>
    <w:rsid w:val="009071D7"/>
    <w:rsid w:val="00915F11"/>
    <w:rsid w:val="00916BE4"/>
    <w:rsid w:val="00917BF3"/>
    <w:rsid w:val="00920772"/>
    <w:rsid w:val="00922F7F"/>
    <w:rsid w:val="009259F3"/>
    <w:rsid w:val="00926253"/>
    <w:rsid w:val="00926292"/>
    <w:rsid w:val="009302C1"/>
    <w:rsid w:val="0093321E"/>
    <w:rsid w:val="00934D52"/>
    <w:rsid w:val="009370AD"/>
    <w:rsid w:val="00941BB2"/>
    <w:rsid w:val="009549E5"/>
    <w:rsid w:val="00955C15"/>
    <w:rsid w:val="00956DAC"/>
    <w:rsid w:val="0096430F"/>
    <w:rsid w:val="00965EEA"/>
    <w:rsid w:val="00970B27"/>
    <w:rsid w:val="009765D5"/>
    <w:rsid w:val="0098036D"/>
    <w:rsid w:val="00981037"/>
    <w:rsid w:val="00981265"/>
    <w:rsid w:val="00981B5A"/>
    <w:rsid w:val="009841A6"/>
    <w:rsid w:val="00985062"/>
    <w:rsid w:val="0098589F"/>
    <w:rsid w:val="00990461"/>
    <w:rsid w:val="009912D6"/>
    <w:rsid w:val="00994864"/>
    <w:rsid w:val="009952B4"/>
    <w:rsid w:val="009962B8"/>
    <w:rsid w:val="009A165A"/>
    <w:rsid w:val="009A32BD"/>
    <w:rsid w:val="009A4F2F"/>
    <w:rsid w:val="009A5378"/>
    <w:rsid w:val="009B032C"/>
    <w:rsid w:val="009B2E0E"/>
    <w:rsid w:val="009B36C4"/>
    <w:rsid w:val="009B40B5"/>
    <w:rsid w:val="009B6D47"/>
    <w:rsid w:val="009C21F3"/>
    <w:rsid w:val="009C2A7F"/>
    <w:rsid w:val="009C4A79"/>
    <w:rsid w:val="009C7D4D"/>
    <w:rsid w:val="009D2FD2"/>
    <w:rsid w:val="009D460F"/>
    <w:rsid w:val="009D555E"/>
    <w:rsid w:val="009E04A4"/>
    <w:rsid w:val="009E3F06"/>
    <w:rsid w:val="009E7EBF"/>
    <w:rsid w:val="009F25D5"/>
    <w:rsid w:val="009F3005"/>
    <w:rsid w:val="009F4F5A"/>
    <w:rsid w:val="00A01D7F"/>
    <w:rsid w:val="00A0218C"/>
    <w:rsid w:val="00A02465"/>
    <w:rsid w:val="00A0293A"/>
    <w:rsid w:val="00A0351D"/>
    <w:rsid w:val="00A04199"/>
    <w:rsid w:val="00A0483B"/>
    <w:rsid w:val="00A05319"/>
    <w:rsid w:val="00A10B88"/>
    <w:rsid w:val="00A112F7"/>
    <w:rsid w:val="00A158C3"/>
    <w:rsid w:val="00A1692B"/>
    <w:rsid w:val="00A16B2E"/>
    <w:rsid w:val="00A1701D"/>
    <w:rsid w:val="00A23C9C"/>
    <w:rsid w:val="00A23CBF"/>
    <w:rsid w:val="00A245D6"/>
    <w:rsid w:val="00A25224"/>
    <w:rsid w:val="00A306B7"/>
    <w:rsid w:val="00A43EF8"/>
    <w:rsid w:val="00A456E4"/>
    <w:rsid w:val="00A469AB"/>
    <w:rsid w:val="00A46AFE"/>
    <w:rsid w:val="00A50A01"/>
    <w:rsid w:val="00A51063"/>
    <w:rsid w:val="00A547B5"/>
    <w:rsid w:val="00A55736"/>
    <w:rsid w:val="00A56CBF"/>
    <w:rsid w:val="00A56D1D"/>
    <w:rsid w:val="00A57CB2"/>
    <w:rsid w:val="00A57EE5"/>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97301"/>
    <w:rsid w:val="00AA0A4C"/>
    <w:rsid w:val="00AA1979"/>
    <w:rsid w:val="00AA1FBB"/>
    <w:rsid w:val="00AA2FC6"/>
    <w:rsid w:val="00AB0CB7"/>
    <w:rsid w:val="00AB1283"/>
    <w:rsid w:val="00AB18B8"/>
    <w:rsid w:val="00AB2AC2"/>
    <w:rsid w:val="00AB7D71"/>
    <w:rsid w:val="00AC11E8"/>
    <w:rsid w:val="00AC2E8D"/>
    <w:rsid w:val="00AC6C3E"/>
    <w:rsid w:val="00AC78E8"/>
    <w:rsid w:val="00AD1719"/>
    <w:rsid w:val="00AD2739"/>
    <w:rsid w:val="00AD2A33"/>
    <w:rsid w:val="00AD5A14"/>
    <w:rsid w:val="00AE0B09"/>
    <w:rsid w:val="00AE2EB3"/>
    <w:rsid w:val="00AE6737"/>
    <w:rsid w:val="00AF01D8"/>
    <w:rsid w:val="00AF064C"/>
    <w:rsid w:val="00AF08AF"/>
    <w:rsid w:val="00AF4DDA"/>
    <w:rsid w:val="00AF6C6C"/>
    <w:rsid w:val="00AF7232"/>
    <w:rsid w:val="00B06A98"/>
    <w:rsid w:val="00B06D4A"/>
    <w:rsid w:val="00B074D9"/>
    <w:rsid w:val="00B126C8"/>
    <w:rsid w:val="00B13DAB"/>
    <w:rsid w:val="00B15316"/>
    <w:rsid w:val="00B160FB"/>
    <w:rsid w:val="00B2090F"/>
    <w:rsid w:val="00B23923"/>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3D66"/>
    <w:rsid w:val="00B54A80"/>
    <w:rsid w:val="00B56FE4"/>
    <w:rsid w:val="00B62A5E"/>
    <w:rsid w:val="00B63A75"/>
    <w:rsid w:val="00B64229"/>
    <w:rsid w:val="00B65DA6"/>
    <w:rsid w:val="00B66AA9"/>
    <w:rsid w:val="00B67AA6"/>
    <w:rsid w:val="00B70781"/>
    <w:rsid w:val="00B7261F"/>
    <w:rsid w:val="00B73968"/>
    <w:rsid w:val="00B74A66"/>
    <w:rsid w:val="00B806CE"/>
    <w:rsid w:val="00B81B08"/>
    <w:rsid w:val="00B82FB5"/>
    <w:rsid w:val="00B906DD"/>
    <w:rsid w:val="00B911FB"/>
    <w:rsid w:val="00B9622B"/>
    <w:rsid w:val="00B977C7"/>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5140"/>
    <w:rsid w:val="00BE62A5"/>
    <w:rsid w:val="00BE7C07"/>
    <w:rsid w:val="00BF2EBF"/>
    <w:rsid w:val="00BF6189"/>
    <w:rsid w:val="00C02600"/>
    <w:rsid w:val="00C06B6F"/>
    <w:rsid w:val="00C1246A"/>
    <w:rsid w:val="00C14267"/>
    <w:rsid w:val="00C367FC"/>
    <w:rsid w:val="00C36D0F"/>
    <w:rsid w:val="00C3718C"/>
    <w:rsid w:val="00C40805"/>
    <w:rsid w:val="00C40833"/>
    <w:rsid w:val="00C4183B"/>
    <w:rsid w:val="00C42BF6"/>
    <w:rsid w:val="00C43A0E"/>
    <w:rsid w:val="00C50B96"/>
    <w:rsid w:val="00C521B1"/>
    <w:rsid w:val="00C53500"/>
    <w:rsid w:val="00C552DE"/>
    <w:rsid w:val="00C552E3"/>
    <w:rsid w:val="00C6175F"/>
    <w:rsid w:val="00C622EC"/>
    <w:rsid w:val="00C658F8"/>
    <w:rsid w:val="00C66C75"/>
    <w:rsid w:val="00C7072C"/>
    <w:rsid w:val="00C70D14"/>
    <w:rsid w:val="00C71F4F"/>
    <w:rsid w:val="00C77148"/>
    <w:rsid w:val="00C77B3E"/>
    <w:rsid w:val="00C77E3E"/>
    <w:rsid w:val="00C80593"/>
    <w:rsid w:val="00CA04EA"/>
    <w:rsid w:val="00CA16C5"/>
    <w:rsid w:val="00CA35BE"/>
    <w:rsid w:val="00CA606E"/>
    <w:rsid w:val="00CB0B2E"/>
    <w:rsid w:val="00CB38CE"/>
    <w:rsid w:val="00CB4CB1"/>
    <w:rsid w:val="00CC13EB"/>
    <w:rsid w:val="00CC155E"/>
    <w:rsid w:val="00CC5ACA"/>
    <w:rsid w:val="00CC78FE"/>
    <w:rsid w:val="00CD13A5"/>
    <w:rsid w:val="00CD34F3"/>
    <w:rsid w:val="00CD58F7"/>
    <w:rsid w:val="00CD79F0"/>
    <w:rsid w:val="00CD7A37"/>
    <w:rsid w:val="00CE278B"/>
    <w:rsid w:val="00CE28F7"/>
    <w:rsid w:val="00CE2E1F"/>
    <w:rsid w:val="00CE2F46"/>
    <w:rsid w:val="00CF1E88"/>
    <w:rsid w:val="00CF45BB"/>
    <w:rsid w:val="00CF514E"/>
    <w:rsid w:val="00CF7B20"/>
    <w:rsid w:val="00D00DD5"/>
    <w:rsid w:val="00D01C63"/>
    <w:rsid w:val="00D1152D"/>
    <w:rsid w:val="00D14A6E"/>
    <w:rsid w:val="00D1566F"/>
    <w:rsid w:val="00D1588B"/>
    <w:rsid w:val="00D16279"/>
    <w:rsid w:val="00D16830"/>
    <w:rsid w:val="00D246CC"/>
    <w:rsid w:val="00D24D63"/>
    <w:rsid w:val="00D30504"/>
    <w:rsid w:val="00D363AF"/>
    <w:rsid w:val="00D40283"/>
    <w:rsid w:val="00D441ED"/>
    <w:rsid w:val="00D45B5A"/>
    <w:rsid w:val="00D46954"/>
    <w:rsid w:val="00D479E2"/>
    <w:rsid w:val="00D506AE"/>
    <w:rsid w:val="00D51B7C"/>
    <w:rsid w:val="00D60AD8"/>
    <w:rsid w:val="00D664C4"/>
    <w:rsid w:val="00D74C3A"/>
    <w:rsid w:val="00D75BC1"/>
    <w:rsid w:val="00D77863"/>
    <w:rsid w:val="00D83608"/>
    <w:rsid w:val="00D87871"/>
    <w:rsid w:val="00D93EBB"/>
    <w:rsid w:val="00D94CE2"/>
    <w:rsid w:val="00D95C1E"/>
    <w:rsid w:val="00D97E2C"/>
    <w:rsid w:val="00DA0C43"/>
    <w:rsid w:val="00DA405D"/>
    <w:rsid w:val="00DB69DA"/>
    <w:rsid w:val="00DB77E2"/>
    <w:rsid w:val="00DB796B"/>
    <w:rsid w:val="00DB7B88"/>
    <w:rsid w:val="00DC237B"/>
    <w:rsid w:val="00DC37F7"/>
    <w:rsid w:val="00DC4397"/>
    <w:rsid w:val="00DD1185"/>
    <w:rsid w:val="00DD29A7"/>
    <w:rsid w:val="00DD3B0A"/>
    <w:rsid w:val="00DD528A"/>
    <w:rsid w:val="00DD609C"/>
    <w:rsid w:val="00DD7E43"/>
    <w:rsid w:val="00DE63CF"/>
    <w:rsid w:val="00DF5AB9"/>
    <w:rsid w:val="00DF7F62"/>
    <w:rsid w:val="00E00893"/>
    <w:rsid w:val="00E00D80"/>
    <w:rsid w:val="00E014F9"/>
    <w:rsid w:val="00E01A2B"/>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67D1F"/>
    <w:rsid w:val="00E7384A"/>
    <w:rsid w:val="00E73AB6"/>
    <w:rsid w:val="00E80583"/>
    <w:rsid w:val="00E8124D"/>
    <w:rsid w:val="00E87248"/>
    <w:rsid w:val="00E872C1"/>
    <w:rsid w:val="00E92FC3"/>
    <w:rsid w:val="00E93550"/>
    <w:rsid w:val="00E9636F"/>
    <w:rsid w:val="00EA0C6B"/>
    <w:rsid w:val="00EA2606"/>
    <w:rsid w:val="00EA4456"/>
    <w:rsid w:val="00EA7EF6"/>
    <w:rsid w:val="00EB5703"/>
    <w:rsid w:val="00EC225E"/>
    <w:rsid w:val="00EC4782"/>
    <w:rsid w:val="00EC47BC"/>
    <w:rsid w:val="00EC70A5"/>
    <w:rsid w:val="00ED4597"/>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24D30"/>
    <w:rsid w:val="00F25A78"/>
    <w:rsid w:val="00F31658"/>
    <w:rsid w:val="00F369DF"/>
    <w:rsid w:val="00F371BB"/>
    <w:rsid w:val="00F372BA"/>
    <w:rsid w:val="00F37F8E"/>
    <w:rsid w:val="00F40439"/>
    <w:rsid w:val="00F40DCE"/>
    <w:rsid w:val="00F47B28"/>
    <w:rsid w:val="00F50A5B"/>
    <w:rsid w:val="00F52141"/>
    <w:rsid w:val="00F522E1"/>
    <w:rsid w:val="00F56786"/>
    <w:rsid w:val="00F61393"/>
    <w:rsid w:val="00F6397A"/>
    <w:rsid w:val="00F63EDB"/>
    <w:rsid w:val="00F70B66"/>
    <w:rsid w:val="00F71157"/>
    <w:rsid w:val="00F71B46"/>
    <w:rsid w:val="00F72E27"/>
    <w:rsid w:val="00F73C0A"/>
    <w:rsid w:val="00F74E74"/>
    <w:rsid w:val="00F75035"/>
    <w:rsid w:val="00F82CF5"/>
    <w:rsid w:val="00F85227"/>
    <w:rsid w:val="00F85F39"/>
    <w:rsid w:val="00F864A8"/>
    <w:rsid w:val="00F864BA"/>
    <w:rsid w:val="00F900C5"/>
    <w:rsid w:val="00F90C73"/>
    <w:rsid w:val="00F91400"/>
    <w:rsid w:val="00F92BCA"/>
    <w:rsid w:val="00F92E0A"/>
    <w:rsid w:val="00FA118E"/>
    <w:rsid w:val="00FA2C73"/>
    <w:rsid w:val="00FA2D01"/>
    <w:rsid w:val="00FA4A0F"/>
    <w:rsid w:val="00FA4B4F"/>
    <w:rsid w:val="00FA6A93"/>
    <w:rsid w:val="00FB1736"/>
    <w:rsid w:val="00FB3B13"/>
    <w:rsid w:val="00FB5D7E"/>
    <w:rsid w:val="00FC026D"/>
    <w:rsid w:val="00FC2C69"/>
    <w:rsid w:val="00FC59D9"/>
    <w:rsid w:val="00FC6911"/>
    <w:rsid w:val="00FD2C77"/>
    <w:rsid w:val="00FD2D77"/>
    <w:rsid w:val="00FD57F2"/>
    <w:rsid w:val="00FD5D13"/>
    <w:rsid w:val="00FD7BF3"/>
    <w:rsid w:val="00FE09CC"/>
    <w:rsid w:val="00FE283B"/>
    <w:rsid w:val="00FE2EB3"/>
    <w:rsid w:val="00FE30C6"/>
    <w:rsid w:val="00FE3900"/>
    <w:rsid w:val="00FE75D2"/>
    <w:rsid w:val="00FF0530"/>
    <w:rsid w:val="00FF07C3"/>
    <w:rsid w:val="00FF08D0"/>
    <w:rsid w:val="00FF0DCC"/>
    <w:rsid w:val="00FF21D2"/>
    <w:rsid w:val="00FF24B4"/>
    <w:rsid w:val="00FF4657"/>
    <w:rsid w:val="00FF5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13399B4-F176-4E36-BC95-A0A2F5C6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rPr>
      <w:rFonts w:ascii="Times New Roman" w:eastAsia="Times New Roman" w:hAnsi="Times New Roman"/>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link w:val="Ttulo7"/>
    <w:rsid w:val="007F0B73"/>
    <w:rPr>
      <w:rFonts w:ascii="Arial" w:eastAsia="Times New Roman" w:hAnsi="Arial" w:cs="Times New Roman"/>
      <w:b/>
      <w:sz w:val="20"/>
      <w:szCs w:val="20"/>
      <w:lang w:val="es-ES_tradnl" w:eastAsia="es-ES"/>
    </w:rPr>
  </w:style>
  <w:style w:type="character" w:customStyle="1" w:styleId="Ttulo8Car">
    <w:name w:val="Título 8 Car"/>
    <w:link w:val="Ttulo8"/>
    <w:rsid w:val="007F0B73"/>
    <w:rPr>
      <w:rFonts w:ascii="Arial" w:eastAsia="Times New Roman" w:hAnsi="Arial" w:cs="Times New Roman"/>
      <w:b/>
      <w:szCs w:val="20"/>
      <w:lang w:val="es-ES_tradnl" w:eastAsia="es-ES"/>
    </w:rPr>
  </w:style>
  <w:style w:type="character" w:customStyle="1" w:styleId="Ttulo9Car">
    <w:name w:val="Título 9 Ca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link w:val="Piedepgina"/>
    <w:rsid w:val="007F0B73"/>
    <w:rPr>
      <w:rFonts w:ascii="Times New Roman" w:eastAsia="Times New Roman" w:hAnsi="Times New Roman" w:cs="Times New Roman"/>
      <w:sz w:val="20"/>
      <w:szCs w:val="20"/>
      <w:lang w:val="es-ES_tradnl" w:eastAsia="es-ES"/>
    </w:rPr>
  </w:style>
  <w:style w:type="paragraph" w:customStyle="1" w:styleId="Epgrafe">
    <w:name w:val="Epígrafe"/>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customStyle="1" w:styleId="Ttulo">
    <w:name w:val="Título"/>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rPr>
      <w:rFonts w:ascii="Times New Roman" w:eastAsia="Times New Roman" w:hAnsi="Times New Roman"/>
      <w:color w:val="000000"/>
      <w:sz w:val="22"/>
      <w:lang w:val="en-US" w:eastAsia="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rPr>
      <w:sz w:val="22"/>
      <w:szCs w:val="22"/>
      <w:lang w:eastAsia="en-US"/>
    </w:rPr>
  </w:style>
  <w:style w:type="paragraph" w:customStyle="1" w:styleId="Default">
    <w:name w:val="Default"/>
    <w:rsid w:val="005B753E"/>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3628210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2159708">
      <w:bodyDiv w:val="1"/>
      <w:marLeft w:val="0"/>
      <w:marRight w:val="0"/>
      <w:marTop w:val="0"/>
      <w:marBottom w:val="0"/>
      <w:divBdr>
        <w:top w:val="none" w:sz="0" w:space="0" w:color="auto"/>
        <w:left w:val="none" w:sz="0" w:space="0" w:color="auto"/>
        <w:bottom w:val="none" w:sz="0" w:space="0" w:color="auto"/>
        <w:right w:val="none" w:sz="0" w:space="0" w:color="auto"/>
      </w:divBdr>
    </w:div>
    <w:div w:id="847524869">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908839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6632A-C41D-4568-8646-3A65BF1A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89</Pages>
  <Words>34323</Words>
  <Characters>188778</Characters>
  <Application>Microsoft Office Word</Application>
  <DocSecurity>0</DocSecurity>
  <Lines>1573</Lines>
  <Paragraphs>445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222656</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cp:lastModifiedBy>Leyla Montalvan Tueme</cp:lastModifiedBy>
  <cp:revision>20</cp:revision>
  <cp:lastPrinted>2016-04-22T22:04:00Z</cp:lastPrinted>
  <dcterms:created xsi:type="dcterms:W3CDTF">2017-06-27T15:43:00Z</dcterms:created>
  <dcterms:modified xsi:type="dcterms:W3CDTF">2017-07-10T17:51:00Z</dcterms:modified>
</cp:coreProperties>
</file>