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73F17" w14:textId="77777777"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14:paraId="49EC14D2" w14:textId="77777777"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14:paraId="00E7905D" w14:textId="77777777" w:rsidR="001B5AF2" w:rsidRDefault="001B5AF2" w:rsidP="001B5AF2">
      <w:pPr>
        <w:ind w:right="-232"/>
        <w:jc w:val="center"/>
        <w:rPr>
          <w:rFonts w:ascii="Arial Black" w:hAnsi="Arial Black"/>
          <w:b/>
          <w:sz w:val="24"/>
          <w:szCs w:val="28"/>
        </w:rPr>
      </w:pPr>
    </w:p>
    <w:p w14:paraId="4E99EB9E" w14:textId="77777777" w:rsidR="001B5AF2" w:rsidRDefault="001B5AF2" w:rsidP="001B5AF2">
      <w:pPr>
        <w:ind w:right="-232"/>
        <w:jc w:val="center"/>
        <w:rPr>
          <w:rFonts w:ascii="Arial Black" w:hAnsi="Arial Black"/>
          <w:b/>
          <w:sz w:val="24"/>
          <w:szCs w:val="28"/>
        </w:rPr>
      </w:pPr>
    </w:p>
    <w:p w14:paraId="01F0F035" w14:textId="77777777" w:rsidR="001B5AF2" w:rsidRDefault="001B5AF2" w:rsidP="001B5AF2">
      <w:pPr>
        <w:ind w:right="-232"/>
        <w:jc w:val="center"/>
        <w:rPr>
          <w:rFonts w:ascii="Arial Black" w:hAnsi="Arial Black"/>
          <w:b/>
          <w:sz w:val="24"/>
          <w:szCs w:val="28"/>
        </w:rPr>
      </w:pPr>
    </w:p>
    <w:p w14:paraId="133BDE19" w14:textId="77777777" w:rsidR="001B5AF2" w:rsidRDefault="001B5AF2" w:rsidP="001B5AF2">
      <w:pPr>
        <w:ind w:right="-232"/>
        <w:jc w:val="center"/>
        <w:rPr>
          <w:rFonts w:ascii="Arial Black" w:hAnsi="Arial Black"/>
          <w:b/>
          <w:sz w:val="24"/>
          <w:szCs w:val="28"/>
        </w:rPr>
      </w:pPr>
    </w:p>
    <w:p w14:paraId="7AC42B70"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14:paraId="52C36E08" w14:textId="77777777" w:rsidR="001B5AF2" w:rsidRDefault="001B5AF2" w:rsidP="001B5AF2"/>
    <w:p w14:paraId="2E611CF9" w14:textId="77777777" w:rsidR="001B5AF2" w:rsidRPr="00A351DF" w:rsidRDefault="001B5AF2" w:rsidP="001B5AF2"/>
    <w:p w14:paraId="5EA13DCB" w14:textId="10FAC180"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46358C">
        <w:rPr>
          <w:rFonts w:ascii="Meiryo" w:eastAsia="Meiryo" w:hAnsi="Meiryo" w:cs="Meiryo"/>
          <w:color w:val="33CCCC"/>
          <w:sz w:val="28"/>
          <w:szCs w:val="28"/>
          <w:lang w:val="es-ES" w:eastAsia="en-US"/>
        </w:rPr>
        <w:t>I36-2019</w:t>
      </w:r>
    </w:p>
    <w:p w14:paraId="6ACC7D92" w14:textId="77777777" w:rsidR="001B5AF2" w:rsidRPr="001B5AF2" w:rsidRDefault="001B5AF2" w:rsidP="001B5AF2">
      <w:pPr>
        <w:jc w:val="center"/>
        <w:rPr>
          <w:b/>
          <w:color w:val="2AA9A6"/>
          <w:sz w:val="28"/>
          <w:szCs w:val="28"/>
        </w:rPr>
      </w:pPr>
    </w:p>
    <w:p w14:paraId="41FA284D" w14:textId="77777777" w:rsidR="001B5AF2" w:rsidRPr="001B5AF2" w:rsidRDefault="001B5AF2" w:rsidP="001B5AF2">
      <w:pPr>
        <w:jc w:val="center"/>
        <w:rPr>
          <w:b/>
          <w:color w:val="2AA9A6"/>
          <w:sz w:val="28"/>
          <w:szCs w:val="28"/>
        </w:rPr>
      </w:pPr>
    </w:p>
    <w:p w14:paraId="34E8D8EE" w14:textId="4003D2F6"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1866DF">
        <w:rPr>
          <w:rFonts w:ascii="Arial Black" w:hAnsi="Arial Black"/>
          <w:b/>
          <w:color w:val="33CCCC"/>
          <w:sz w:val="36"/>
          <w:szCs w:val="28"/>
        </w:rPr>
        <w:t>EQUIPO MÉDICO</w:t>
      </w:r>
      <w:r w:rsidR="0046358C">
        <w:rPr>
          <w:rFonts w:ascii="Arial Black" w:hAnsi="Arial Black"/>
          <w:b/>
          <w:color w:val="33CCCC"/>
          <w:sz w:val="36"/>
          <w:szCs w:val="28"/>
        </w:rPr>
        <w:t>, 2ª VUELTA</w:t>
      </w:r>
      <w:r w:rsidRPr="001B5AF2">
        <w:rPr>
          <w:rFonts w:ascii="Arial Black" w:hAnsi="Arial Black"/>
          <w:b/>
          <w:color w:val="33CCCC"/>
          <w:sz w:val="36"/>
          <w:szCs w:val="28"/>
        </w:rPr>
        <w:t>”</w:t>
      </w:r>
    </w:p>
    <w:p w14:paraId="63D6FCD3" w14:textId="77777777" w:rsidR="002021D2" w:rsidRDefault="002021D2" w:rsidP="00813559">
      <w:pPr>
        <w:jc w:val="center"/>
        <w:rPr>
          <w:rFonts w:asciiTheme="minorHAnsi" w:hAnsiTheme="minorHAnsi"/>
          <w:b/>
          <w:sz w:val="36"/>
        </w:rPr>
      </w:pPr>
    </w:p>
    <w:p w14:paraId="49AE06BD" w14:textId="77777777" w:rsidR="007F0B73" w:rsidRPr="00037DE1" w:rsidRDefault="007F0B73" w:rsidP="007F0B73">
      <w:pPr>
        <w:jc w:val="center"/>
        <w:rPr>
          <w:rFonts w:asciiTheme="minorHAnsi" w:hAnsiTheme="minorHAnsi"/>
          <w:b/>
          <w:sz w:val="36"/>
        </w:rPr>
      </w:pPr>
    </w:p>
    <w:p w14:paraId="34456391"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65098285" w14:textId="77777777" w:rsidR="007F0B73" w:rsidRPr="00037DE1" w:rsidRDefault="007F0B73" w:rsidP="007F0B73">
      <w:pPr>
        <w:jc w:val="both"/>
        <w:rPr>
          <w:rFonts w:asciiTheme="minorHAnsi" w:hAnsiTheme="minorHAnsi"/>
          <w:b/>
        </w:rPr>
      </w:pPr>
    </w:p>
    <w:p w14:paraId="38E12825" w14:textId="77777777" w:rsidR="007F0B73" w:rsidRPr="00037DE1" w:rsidRDefault="007F0B73" w:rsidP="007F0B73">
      <w:pPr>
        <w:jc w:val="both"/>
        <w:rPr>
          <w:rFonts w:asciiTheme="minorHAnsi" w:hAnsiTheme="minorHAnsi"/>
        </w:rPr>
      </w:pPr>
    </w:p>
    <w:p w14:paraId="30CDE8A3" w14:textId="77777777" w:rsidR="007F0B73" w:rsidRPr="00037DE1" w:rsidRDefault="007F0B73" w:rsidP="007F0B73">
      <w:pPr>
        <w:jc w:val="both"/>
        <w:rPr>
          <w:rFonts w:asciiTheme="minorHAnsi" w:hAnsiTheme="minorHAnsi"/>
        </w:rPr>
      </w:pPr>
    </w:p>
    <w:p w14:paraId="66627CD8" w14:textId="77777777" w:rsidR="007F0B73" w:rsidRPr="00037DE1" w:rsidRDefault="007F0B73" w:rsidP="007F0B73">
      <w:pPr>
        <w:jc w:val="both"/>
        <w:rPr>
          <w:rFonts w:asciiTheme="minorHAnsi" w:hAnsiTheme="minorHAnsi"/>
        </w:rPr>
      </w:pPr>
    </w:p>
    <w:p w14:paraId="6B5C5D2F" w14:textId="77777777" w:rsidR="007F0B73" w:rsidRPr="00037DE1" w:rsidRDefault="007F0B73" w:rsidP="007F0B73">
      <w:pPr>
        <w:jc w:val="both"/>
        <w:rPr>
          <w:rFonts w:asciiTheme="minorHAnsi" w:hAnsiTheme="minorHAnsi"/>
        </w:rPr>
      </w:pPr>
    </w:p>
    <w:p w14:paraId="516FB16F" w14:textId="77777777" w:rsidR="007F0B73" w:rsidRPr="00037DE1" w:rsidRDefault="007F0B73" w:rsidP="007F0B73">
      <w:pPr>
        <w:jc w:val="both"/>
        <w:rPr>
          <w:rFonts w:asciiTheme="minorHAnsi" w:hAnsiTheme="minorHAnsi"/>
        </w:rPr>
      </w:pPr>
    </w:p>
    <w:p w14:paraId="44F6D5C0" w14:textId="77777777" w:rsidR="007F0B73" w:rsidRPr="00037DE1" w:rsidRDefault="007F0B73" w:rsidP="007F0B73">
      <w:pPr>
        <w:jc w:val="both"/>
        <w:rPr>
          <w:rFonts w:asciiTheme="minorHAnsi" w:hAnsiTheme="minorHAnsi"/>
        </w:rPr>
      </w:pPr>
    </w:p>
    <w:p w14:paraId="4C730C34" w14:textId="77777777" w:rsidR="007F0B73" w:rsidRPr="00037DE1" w:rsidRDefault="007F0B73" w:rsidP="007F0B73">
      <w:pPr>
        <w:jc w:val="both"/>
        <w:rPr>
          <w:rFonts w:asciiTheme="minorHAnsi" w:hAnsiTheme="minorHAnsi"/>
        </w:rPr>
      </w:pPr>
    </w:p>
    <w:p w14:paraId="74A7FE7B" w14:textId="32DD1116"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DC5629">
        <w:rPr>
          <w:rFonts w:asciiTheme="minorHAnsi" w:hAnsiTheme="minorHAnsi"/>
          <w:b/>
          <w:sz w:val="32"/>
        </w:rPr>
        <w:t>9</w:t>
      </w:r>
    </w:p>
    <w:p w14:paraId="6BDA9B7C" w14:textId="77777777" w:rsidR="007F0B73" w:rsidRPr="00037DE1" w:rsidRDefault="007F0B73" w:rsidP="007F0B73">
      <w:pPr>
        <w:jc w:val="both"/>
        <w:rPr>
          <w:rFonts w:asciiTheme="minorHAnsi" w:hAnsiTheme="minorHAnsi"/>
        </w:rPr>
      </w:pPr>
    </w:p>
    <w:p w14:paraId="3C8BC5FB" w14:textId="77777777" w:rsidR="002021D2" w:rsidRPr="00037DE1" w:rsidRDefault="0035431A" w:rsidP="0035431A">
      <w:pPr>
        <w:tabs>
          <w:tab w:val="left" w:pos="1950"/>
        </w:tabs>
        <w:jc w:val="both"/>
        <w:rPr>
          <w:rFonts w:asciiTheme="minorHAnsi" w:hAnsiTheme="minorHAnsi"/>
        </w:rPr>
      </w:pPr>
      <w:r>
        <w:rPr>
          <w:rFonts w:asciiTheme="minorHAnsi" w:hAnsiTheme="minorHAnsi"/>
        </w:rPr>
        <w:tab/>
      </w:r>
    </w:p>
    <w:p w14:paraId="5936F13E" w14:textId="77777777" w:rsidR="00126089" w:rsidRPr="00037DE1" w:rsidRDefault="00126089" w:rsidP="007F0B73">
      <w:pPr>
        <w:jc w:val="both"/>
        <w:rPr>
          <w:rFonts w:asciiTheme="minorHAnsi" w:hAnsiTheme="minorHAnsi"/>
        </w:rPr>
      </w:pPr>
    </w:p>
    <w:p w14:paraId="2BD1C72B" w14:textId="77777777"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14:paraId="29D288D3" w14:textId="77777777"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14:paraId="0CD7D614" w14:textId="77777777" w:rsidR="00126089" w:rsidRPr="00037DE1" w:rsidRDefault="0035431A" w:rsidP="0035431A">
      <w:pPr>
        <w:tabs>
          <w:tab w:val="left" w:pos="6255"/>
        </w:tabs>
        <w:jc w:val="both"/>
        <w:rPr>
          <w:rFonts w:asciiTheme="minorHAnsi" w:hAnsiTheme="minorHAnsi"/>
        </w:rPr>
      </w:pPr>
      <w:r>
        <w:rPr>
          <w:rFonts w:asciiTheme="minorHAnsi" w:hAnsiTheme="minorHAnsi"/>
        </w:rPr>
        <w:tab/>
      </w:r>
    </w:p>
    <w:p w14:paraId="4F3C856C" w14:textId="77777777" w:rsidR="002021D2" w:rsidRPr="00037DE1" w:rsidRDefault="002021D2" w:rsidP="007F0B73">
      <w:pPr>
        <w:jc w:val="both"/>
        <w:rPr>
          <w:rFonts w:asciiTheme="minorHAnsi" w:hAnsiTheme="minorHAnsi"/>
        </w:rPr>
      </w:pPr>
    </w:p>
    <w:p w14:paraId="5FD75700" w14:textId="77777777"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14:paraId="633181E0" w14:textId="77777777" w:rsidR="007F0B73" w:rsidRPr="00037DE1" w:rsidRDefault="007F0B73" w:rsidP="007F0B73">
      <w:pPr>
        <w:jc w:val="both"/>
        <w:rPr>
          <w:rFonts w:asciiTheme="minorHAnsi" w:hAnsiTheme="minorHAnsi"/>
          <w:b/>
        </w:rPr>
      </w:pPr>
    </w:p>
    <w:p w14:paraId="7D505745" w14:textId="77777777" w:rsidR="007F0B73" w:rsidRPr="00037DE1" w:rsidRDefault="007F0B73" w:rsidP="007F0B73">
      <w:pPr>
        <w:jc w:val="both"/>
        <w:rPr>
          <w:rFonts w:asciiTheme="minorHAnsi" w:hAnsiTheme="minorHAnsi"/>
          <w:b/>
        </w:rPr>
      </w:pPr>
    </w:p>
    <w:p w14:paraId="0E30FDA9" w14:textId="266604AA"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46358C">
        <w:rPr>
          <w:rFonts w:asciiTheme="minorHAnsi" w:hAnsiTheme="minorHAnsi" w:cs="Arial"/>
        </w:rPr>
        <w:t>I36-2019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EQUIPO MÉDICO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831626">
        <w:rPr>
          <w:rFonts w:asciiTheme="minorHAnsi" w:hAnsiTheme="minorHAnsi"/>
        </w:rPr>
        <w:t>del Hospital Regional de Alta Especialidad Materno Infantil</w:t>
      </w:r>
      <w:r w:rsidRPr="0078059E">
        <w:rPr>
          <w:rFonts w:asciiTheme="minorHAnsi" w:hAnsiTheme="minorHAnsi"/>
        </w:rPr>
        <w:t>, el procedimiento del concurso, las condiciones generales de contratación, la forma en que se llevará a cabo el procedimiento de entrega de la documentación requerida.</w:t>
      </w:r>
    </w:p>
    <w:p w14:paraId="087FFF29" w14:textId="77777777" w:rsidR="007F0B73" w:rsidRPr="0078059E" w:rsidRDefault="007F0B73" w:rsidP="007F0B73">
      <w:pPr>
        <w:jc w:val="both"/>
        <w:rPr>
          <w:rFonts w:asciiTheme="minorHAnsi" w:hAnsiTheme="minorHAnsi"/>
        </w:rPr>
      </w:pPr>
    </w:p>
    <w:p w14:paraId="316C754D"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28DCE7A9" w14:textId="77777777" w:rsidR="007F0B73" w:rsidRPr="0078059E" w:rsidRDefault="007F0B73" w:rsidP="007F0B73">
      <w:pPr>
        <w:jc w:val="center"/>
        <w:rPr>
          <w:rFonts w:asciiTheme="minorHAnsi" w:hAnsiTheme="minorHAnsi"/>
          <w:b/>
        </w:rPr>
      </w:pPr>
    </w:p>
    <w:p w14:paraId="3DB00C52" w14:textId="77777777" w:rsidR="007F0B73" w:rsidRPr="0078059E" w:rsidRDefault="007F0B73" w:rsidP="007F0B73">
      <w:pPr>
        <w:jc w:val="center"/>
        <w:rPr>
          <w:rFonts w:asciiTheme="minorHAnsi" w:hAnsiTheme="minorHAnsi"/>
          <w:b/>
        </w:rPr>
      </w:pPr>
    </w:p>
    <w:p w14:paraId="25D57C09" w14:textId="77777777" w:rsidR="00037DE1" w:rsidRPr="0078059E" w:rsidRDefault="00037DE1" w:rsidP="007F0B73">
      <w:pPr>
        <w:jc w:val="center"/>
        <w:rPr>
          <w:rFonts w:asciiTheme="minorHAnsi" w:hAnsiTheme="minorHAnsi"/>
          <w:b/>
        </w:rPr>
      </w:pPr>
    </w:p>
    <w:p w14:paraId="0A041B5F" w14:textId="77777777" w:rsidR="00037DE1" w:rsidRPr="0078059E" w:rsidRDefault="00037DE1" w:rsidP="007F0B73">
      <w:pPr>
        <w:jc w:val="center"/>
        <w:rPr>
          <w:rFonts w:asciiTheme="minorHAnsi" w:hAnsiTheme="minorHAnsi"/>
          <w:b/>
        </w:rPr>
      </w:pPr>
    </w:p>
    <w:p w14:paraId="5A9AC488" w14:textId="77777777" w:rsidR="00037DE1" w:rsidRPr="0078059E" w:rsidRDefault="00037DE1" w:rsidP="007F0B73">
      <w:pPr>
        <w:jc w:val="center"/>
        <w:rPr>
          <w:rFonts w:asciiTheme="minorHAnsi" w:hAnsiTheme="minorHAnsi"/>
          <w:b/>
        </w:rPr>
      </w:pPr>
    </w:p>
    <w:p w14:paraId="7E727802" w14:textId="77777777" w:rsidR="00037DE1" w:rsidRPr="0078059E" w:rsidRDefault="00037DE1" w:rsidP="007F0B73">
      <w:pPr>
        <w:jc w:val="center"/>
        <w:rPr>
          <w:rFonts w:asciiTheme="minorHAnsi" w:hAnsiTheme="minorHAnsi"/>
          <w:b/>
        </w:rPr>
      </w:pPr>
    </w:p>
    <w:p w14:paraId="0872E66E" w14:textId="77777777" w:rsidR="00037DE1" w:rsidRPr="0078059E" w:rsidRDefault="00037DE1" w:rsidP="007F0B73">
      <w:pPr>
        <w:jc w:val="center"/>
        <w:rPr>
          <w:rFonts w:asciiTheme="minorHAnsi" w:hAnsiTheme="minorHAnsi"/>
          <w:b/>
        </w:rPr>
      </w:pPr>
    </w:p>
    <w:p w14:paraId="3AFECD9F" w14:textId="77777777"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14:paraId="5C23276C" w14:textId="77777777" w:rsidR="007F0B73" w:rsidRPr="0078059E" w:rsidRDefault="007F0B73" w:rsidP="00813559">
      <w:pPr>
        <w:jc w:val="both"/>
        <w:rPr>
          <w:rFonts w:asciiTheme="minorHAnsi" w:hAnsiTheme="minorHAnsi"/>
          <w:b/>
        </w:rPr>
      </w:pPr>
    </w:p>
    <w:p w14:paraId="4BAC5232" w14:textId="1A7215A3"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DC5629">
        <w:rPr>
          <w:rFonts w:asciiTheme="minorHAnsi" w:hAnsiTheme="minorHAnsi"/>
        </w:rPr>
        <w:t xml:space="preserve"> el Artículo 64 de</w:t>
      </w:r>
      <w:r w:rsidR="00037DE1" w:rsidRPr="0078059E">
        <w:rPr>
          <w:rFonts w:asciiTheme="minorHAnsi" w:hAnsiTheme="minorHAnsi"/>
        </w:rPr>
        <w:t xml:space="preserve"> </w:t>
      </w:r>
      <w:r w:rsidRPr="0078059E">
        <w:rPr>
          <w:rFonts w:asciiTheme="minorHAnsi" w:hAnsiTheme="minorHAnsi" w:cs="Arial"/>
        </w:rPr>
        <w:t>la Ley de Egresos para el año del 201</w:t>
      </w:r>
      <w:r w:rsidR="00DC5629">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46358C">
        <w:rPr>
          <w:rFonts w:asciiTheme="minorHAnsi" w:hAnsiTheme="minorHAnsi" w:cs="Arial"/>
        </w:rPr>
        <w:t>I36-2019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14:paraId="2CDA1A96" w14:textId="77777777" w:rsidR="00F70B66" w:rsidRPr="00037DE1" w:rsidRDefault="00F70B66" w:rsidP="007F0B73">
      <w:pPr>
        <w:jc w:val="both"/>
        <w:rPr>
          <w:rFonts w:asciiTheme="minorHAnsi" w:hAnsiTheme="minorHAnsi" w:cs="Arial"/>
        </w:rPr>
      </w:pPr>
    </w:p>
    <w:p w14:paraId="463ABED7" w14:textId="77777777" w:rsidR="007F0B73" w:rsidRDefault="007F0B73" w:rsidP="002021D2">
      <w:pPr>
        <w:rPr>
          <w:rFonts w:asciiTheme="minorHAnsi" w:hAnsiTheme="minorHAnsi"/>
          <w:b/>
          <w:bCs/>
          <w:lang w:val="es-ES"/>
        </w:rPr>
      </w:pPr>
    </w:p>
    <w:p w14:paraId="56B8097B" w14:textId="77777777" w:rsidR="00037DE1" w:rsidRDefault="00037DE1" w:rsidP="002021D2">
      <w:pPr>
        <w:rPr>
          <w:rFonts w:asciiTheme="minorHAnsi" w:hAnsiTheme="minorHAnsi"/>
          <w:b/>
          <w:bCs/>
          <w:lang w:val="es-ES"/>
        </w:rPr>
      </w:pPr>
    </w:p>
    <w:p w14:paraId="6D50A98B" w14:textId="77777777" w:rsidR="00037DE1" w:rsidRDefault="00037DE1" w:rsidP="002021D2">
      <w:pPr>
        <w:rPr>
          <w:rFonts w:asciiTheme="minorHAnsi" w:hAnsiTheme="minorHAnsi"/>
          <w:b/>
          <w:bCs/>
          <w:lang w:val="es-ES"/>
        </w:rPr>
      </w:pPr>
    </w:p>
    <w:p w14:paraId="4A852EFC" w14:textId="77777777" w:rsidR="006E0108" w:rsidRDefault="006E0108" w:rsidP="002021D2">
      <w:pPr>
        <w:rPr>
          <w:rFonts w:asciiTheme="minorHAnsi" w:hAnsiTheme="minorHAnsi"/>
          <w:b/>
          <w:bCs/>
          <w:lang w:val="es-ES"/>
        </w:rPr>
      </w:pPr>
    </w:p>
    <w:p w14:paraId="72684C31" w14:textId="77777777" w:rsidR="006E0108" w:rsidRDefault="006E0108" w:rsidP="002021D2">
      <w:pPr>
        <w:rPr>
          <w:rFonts w:asciiTheme="minorHAnsi" w:hAnsiTheme="minorHAnsi"/>
          <w:b/>
          <w:bCs/>
          <w:lang w:val="es-ES"/>
        </w:rPr>
      </w:pPr>
    </w:p>
    <w:p w14:paraId="263FDB0E"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7AC3673F" w14:textId="77777777" w:rsidR="00261F27" w:rsidRDefault="00261F27" w:rsidP="007F0B73">
      <w:pPr>
        <w:jc w:val="center"/>
        <w:rPr>
          <w:rFonts w:asciiTheme="minorHAnsi" w:hAnsiTheme="minorHAnsi"/>
          <w:b/>
          <w:bCs/>
          <w:sz w:val="24"/>
          <w:szCs w:val="24"/>
        </w:rPr>
      </w:pPr>
    </w:p>
    <w:p w14:paraId="0C677791" w14:textId="77777777" w:rsidR="00153BB0" w:rsidRDefault="00153BB0" w:rsidP="007F0B73">
      <w:pPr>
        <w:jc w:val="center"/>
        <w:rPr>
          <w:rFonts w:asciiTheme="minorHAnsi" w:hAnsiTheme="minorHAnsi"/>
          <w:b/>
          <w:bCs/>
          <w:sz w:val="24"/>
          <w:szCs w:val="24"/>
        </w:rPr>
      </w:pPr>
    </w:p>
    <w:p w14:paraId="355CE0CF" w14:textId="77777777" w:rsidR="00EF7C51" w:rsidRPr="00037DE1" w:rsidRDefault="00EF7C51" w:rsidP="007F0B73">
      <w:pPr>
        <w:jc w:val="center"/>
        <w:rPr>
          <w:rFonts w:asciiTheme="minorHAnsi" w:hAnsiTheme="minorHAnsi"/>
          <w:b/>
          <w:bCs/>
          <w:sz w:val="24"/>
          <w:szCs w:val="24"/>
        </w:rPr>
      </w:pPr>
    </w:p>
    <w:p w14:paraId="47294808" w14:textId="77777777"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15BD24CA" w14:textId="77777777" w:rsidR="00AB7D71" w:rsidRPr="0078059E" w:rsidRDefault="00AB7D71" w:rsidP="00AB7D71">
      <w:pPr>
        <w:tabs>
          <w:tab w:val="left" w:pos="284"/>
        </w:tabs>
        <w:ind w:right="-1"/>
        <w:jc w:val="both"/>
        <w:rPr>
          <w:rFonts w:asciiTheme="minorHAnsi" w:hAnsiTheme="minorHAnsi" w:cs="Arial"/>
        </w:rPr>
      </w:pPr>
    </w:p>
    <w:p w14:paraId="1439109C"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4302C024" w14:textId="76BB9C42"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DC5629">
        <w:rPr>
          <w:rFonts w:asciiTheme="minorHAnsi" w:hAnsiTheme="minorHAnsi" w:cs="Arial"/>
        </w:rPr>
        <w:t>, o el que lo sustituya</w:t>
      </w:r>
      <w:r w:rsidRPr="00EC015A">
        <w:rPr>
          <w:rFonts w:asciiTheme="minorHAnsi" w:hAnsiTheme="minorHAnsi" w:cs="Arial"/>
        </w:rPr>
        <w:t>;</w:t>
      </w:r>
    </w:p>
    <w:p w14:paraId="5B92061C"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0C0142A2"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2765E7E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0B7DE1A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7746BCF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6FCC9F9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812EC2D"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28FB341E"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14:paraId="6BE91DC4" w14:textId="77777777" w:rsidR="00281779" w:rsidRPr="00EC015A" w:rsidRDefault="00281779" w:rsidP="00281779">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480B3E76" w14:textId="77777777" w:rsidR="00EC015A" w:rsidRDefault="00EC015A" w:rsidP="00EC015A">
      <w:pPr>
        <w:tabs>
          <w:tab w:val="left" w:pos="284"/>
        </w:tabs>
        <w:ind w:left="720" w:right="-1"/>
        <w:jc w:val="both"/>
        <w:rPr>
          <w:rFonts w:asciiTheme="minorHAnsi" w:hAnsiTheme="minorHAnsi" w:cs="Arial"/>
        </w:rPr>
      </w:pPr>
    </w:p>
    <w:p w14:paraId="72680D5B" w14:textId="636F805E"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831626">
        <w:rPr>
          <w:rFonts w:asciiTheme="minorHAnsi" w:hAnsiTheme="minorHAnsi" w:cs="Arial"/>
        </w:rPr>
        <w:t>9</w:t>
      </w:r>
      <w:r w:rsidR="00267C25" w:rsidRPr="0078059E">
        <w:rPr>
          <w:rFonts w:asciiTheme="minorHAnsi" w:hAnsiTheme="minorHAnsi" w:cs="Arial"/>
        </w:rPr>
        <w:t>.</w:t>
      </w:r>
    </w:p>
    <w:p w14:paraId="1CD549C2" w14:textId="77777777" w:rsidR="004B18B5" w:rsidRDefault="004B18B5" w:rsidP="004B18B5">
      <w:pPr>
        <w:tabs>
          <w:tab w:val="left" w:pos="284"/>
        </w:tabs>
        <w:ind w:left="720" w:right="-1"/>
        <w:jc w:val="both"/>
        <w:rPr>
          <w:rFonts w:asciiTheme="minorHAnsi" w:hAnsiTheme="minorHAnsi" w:cs="Arial"/>
        </w:rPr>
      </w:pPr>
    </w:p>
    <w:p w14:paraId="3D7B47F5" w14:textId="77777777"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14:paraId="3D84497C" w14:textId="77777777" w:rsidR="00BC2F13" w:rsidRPr="00BC2F13" w:rsidRDefault="00BC2F13" w:rsidP="00BC2F13">
      <w:pPr>
        <w:pStyle w:val="Prrafodelista"/>
        <w:rPr>
          <w:rFonts w:asciiTheme="minorHAnsi" w:hAnsiTheme="minorHAnsi" w:cs="Arial"/>
        </w:rPr>
      </w:pPr>
    </w:p>
    <w:p w14:paraId="1703FED4"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0F53CA42" w14:textId="77777777" w:rsidR="00CE2E1F" w:rsidRDefault="00CE2E1F" w:rsidP="00CE2E1F">
      <w:pPr>
        <w:pStyle w:val="Prrafodelista"/>
        <w:rPr>
          <w:rFonts w:asciiTheme="minorHAnsi" w:hAnsiTheme="minorHAnsi" w:cs="Arial"/>
        </w:rPr>
      </w:pPr>
    </w:p>
    <w:p w14:paraId="1C830525" w14:textId="250117BF"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46358C">
        <w:rPr>
          <w:rFonts w:asciiTheme="minorHAnsi" w:hAnsiTheme="minorHAnsi" w:cs="Arial"/>
        </w:rPr>
        <w:t>I36-2019</w:t>
      </w:r>
      <w:r w:rsidR="004B18B5">
        <w:rPr>
          <w:rFonts w:asciiTheme="minorHAnsi" w:hAnsiTheme="minorHAnsi" w:cs="Arial"/>
        </w:rPr>
        <w:t>.</w:t>
      </w:r>
    </w:p>
    <w:p w14:paraId="696914A3" w14:textId="77777777" w:rsidR="00CE2E1F" w:rsidRDefault="00CE2E1F" w:rsidP="00CE2E1F">
      <w:pPr>
        <w:pStyle w:val="Prrafodelista"/>
        <w:tabs>
          <w:tab w:val="left" w:pos="284"/>
        </w:tabs>
        <w:ind w:left="720" w:right="-1"/>
        <w:jc w:val="both"/>
        <w:rPr>
          <w:rFonts w:asciiTheme="minorHAnsi" w:hAnsiTheme="minorHAnsi" w:cs="Arial"/>
        </w:rPr>
      </w:pPr>
    </w:p>
    <w:p w14:paraId="7F4993E4" w14:textId="76C1B186"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DC5629">
        <w:rPr>
          <w:rFonts w:asciiTheme="minorHAnsi" w:hAnsiTheme="minorHAnsi" w:cs="Arial"/>
        </w:rPr>
        <w:t>9</w:t>
      </w:r>
      <w:r w:rsidRPr="0078059E">
        <w:rPr>
          <w:rFonts w:asciiTheme="minorHAnsi" w:hAnsiTheme="minorHAnsi" w:cs="Arial"/>
        </w:rPr>
        <w:t>.</w:t>
      </w:r>
    </w:p>
    <w:p w14:paraId="44BB9A7F" w14:textId="77777777" w:rsidR="00F63839" w:rsidRPr="00F63839" w:rsidRDefault="00F63839" w:rsidP="00F63839">
      <w:pPr>
        <w:pStyle w:val="Prrafodelista"/>
        <w:rPr>
          <w:rFonts w:asciiTheme="minorHAnsi" w:hAnsiTheme="minorHAnsi" w:cs="Arial"/>
        </w:rPr>
      </w:pPr>
    </w:p>
    <w:p w14:paraId="6C22DFF6" w14:textId="77777777" w:rsid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14:paraId="51E17E15" w14:textId="77777777" w:rsidR="00273A14" w:rsidRPr="00273A14" w:rsidRDefault="00273A14" w:rsidP="00273A14">
      <w:pPr>
        <w:pStyle w:val="Prrafodelista"/>
        <w:rPr>
          <w:rFonts w:asciiTheme="minorHAnsi" w:hAnsiTheme="minorHAnsi" w:cs="Arial"/>
        </w:rPr>
      </w:pPr>
    </w:p>
    <w:p w14:paraId="6934BCD1" w14:textId="77777777"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14:paraId="273C8FAB" w14:textId="77777777" w:rsidR="00A91686" w:rsidRPr="00A91686" w:rsidRDefault="00A91686" w:rsidP="00A91686">
      <w:pPr>
        <w:pStyle w:val="Prrafodelista"/>
        <w:rPr>
          <w:rFonts w:asciiTheme="minorHAnsi" w:hAnsiTheme="minorHAnsi" w:cstheme="minorHAnsi"/>
        </w:rPr>
      </w:pPr>
    </w:p>
    <w:p w14:paraId="5960629E" w14:textId="77777777"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w:t>
      </w:r>
      <w:r w:rsidR="00FC1AEE">
        <w:rPr>
          <w:rFonts w:asciiTheme="minorHAnsi" w:hAnsiTheme="minorHAnsi" w:cstheme="minorHAnsi"/>
        </w:rPr>
        <w:t>oriente 520</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w:t>
      </w:r>
      <w:r w:rsidR="00D15EBE">
        <w:rPr>
          <w:rFonts w:asciiTheme="minorHAnsi" w:hAnsiTheme="minorHAnsi" w:cstheme="minorHAnsi"/>
        </w:rPr>
        <w:t>y 2do piso, respectivamente</w:t>
      </w:r>
      <w:r w:rsidRPr="00A91686">
        <w:rPr>
          <w:rFonts w:asciiTheme="minorHAnsi" w:hAnsiTheme="minorHAnsi" w:cstheme="minorHAnsi"/>
        </w:rPr>
        <w:t>, Centro de Monterrey Nuevo León, C.P. 64000.</w:t>
      </w:r>
    </w:p>
    <w:p w14:paraId="61B43CE2" w14:textId="77777777" w:rsidR="00AD5A14" w:rsidRDefault="00AD5A14" w:rsidP="00A91686">
      <w:pPr>
        <w:tabs>
          <w:tab w:val="left" w:pos="284"/>
        </w:tabs>
        <w:ind w:right="-1"/>
        <w:jc w:val="both"/>
        <w:rPr>
          <w:rFonts w:asciiTheme="minorHAnsi" w:hAnsiTheme="minorHAnsi" w:cs="Arial"/>
        </w:rPr>
      </w:pPr>
    </w:p>
    <w:p w14:paraId="5A90A31C" w14:textId="77777777"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14:paraId="79CE506B" w14:textId="77777777" w:rsidR="00FB5482" w:rsidRPr="00FB5482" w:rsidRDefault="00FB5482" w:rsidP="00FB5482">
      <w:pPr>
        <w:pStyle w:val="Prrafodelista"/>
        <w:ind w:left="792" w:right="-1"/>
        <w:jc w:val="both"/>
        <w:rPr>
          <w:rFonts w:asciiTheme="minorHAnsi" w:hAnsiTheme="minorHAnsi"/>
          <w:b/>
          <w:u w:val="single"/>
        </w:rPr>
      </w:pPr>
    </w:p>
    <w:p w14:paraId="7AF0249C" w14:textId="604052E5" w:rsidR="00D344A0" w:rsidRPr="00C75F43"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w:t>
      </w:r>
      <w:r w:rsidRPr="00C75F43">
        <w:rPr>
          <w:rFonts w:asciiTheme="minorHAnsi" w:hAnsiTheme="minorHAnsi" w:cs="Arial"/>
        </w:rPr>
        <w:t xml:space="preserve">Convocatoria, se señalan las cantidades del equipo que requiere la Convocante para cubrir las necesidades </w:t>
      </w:r>
      <w:r w:rsidR="00831626">
        <w:rPr>
          <w:rFonts w:asciiTheme="minorHAnsi" w:hAnsiTheme="minorHAnsi" w:cs="Arial"/>
        </w:rPr>
        <w:t>del Hospital Regional de Alta Especialidad Materno Infantil</w:t>
      </w:r>
      <w:r w:rsidRPr="00C75F43">
        <w:rPr>
          <w:rFonts w:asciiTheme="minorHAnsi" w:hAnsiTheme="minorHAnsi" w:cs="Arial"/>
        </w:rPr>
        <w:t xml:space="preserve">; dichas cantidades podrán variar sin rebasar los presupuestos autorizados. </w:t>
      </w:r>
    </w:p>
    <w:p w14:paraId="69B96BBB" w14:textId="77777777" w:rsidR="008B359B" w:rsidRPr="008B359B" w:rsidRDefault="008B359B" w:rsidP="008B359B">
      <w:pPr>
        <w:pStyle w:val="Prrafodelista"/>
        <w:rPr>
          <w:rFonts w:asciiTheme="minorHAnsi" w:hAnsiTheme="minorHAnsi" w:cstheme="minorHAnsi"/>
        </w:rPr>
      </w:pPr>
    </w:p>
    <w:p w14:paraId="0966D6E7"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14:paraId="494F19F5" w14:textId="77777777" w:rsidR="008B359B" w:rsidRPr="008B359B" w:rsidRDefault="008B359B" w:rsidP="008B359B">
      <w:pPr>
        <w:pStyle w:val="Prrafodelista"/>
        <w:rPr>
          <w:rFonts w:asciiTheme="minorHAnsi" w:hAnsiTheme="minorHAnsi" w:cstheme="minorHAnsi"/>
        </w:rPr>
      </w:pPr>
    </w:p>
    <w:p w14:paraId="7AA3B520" w14:textId="1D81E0BD"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por </w:t>
      </w:r>
      <w:r w:rsidR="00831626">
        <w:rPr>
          <w:rFonts w:asciiTheme="minorHAnsi" w:hAnsiTheme="minorHAnsi" w:cs="Arial"/>
        </w:rPr>
        <w:t>el Hospital Regional de Alta Especialidad Materno Infantil</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14:paraId="756886C1" w14:textId="77777777" w:rsidR="008B359B" w:rsidRPr="008B359B" w:rsidRDefault="008B359B" w:rsidP="008B359B">
      <w:pPr>
        <w:pStyle w:val="Prrafodelista"/>
        <w:rPr>
          <w:rFonts w:asciiTheme="minorHAnsi" w:hAnsiTheme="minorHAnsi" w:cstheme="minorHAnsi"/>
        </w:rPr>
      </w:pPr>
    </w:p>
    <w:p w14:paraId="46069D50"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14:paraId="06CDE201" w14:textId="77777777" w:rsidR="008B359B" w:rsidRPr="008B359B" w:rsidRDefault="008B359B" w:rsidP="008B359B">
      <w:pPr>
        <w:pStyle w:val="Prrafodelista"/>
        <w:rPr>
          <w:rFonts w:asciiTheme="minorHAnsi" w:hAnsiTheme="minorHAnsi" w:cstheme="minorHAnsi"/>
        </w:rPr>
      </w:pPr>
    </w:p>
    <w:p w14:paraId="2363EEF9" w14:textId="45B5E6AA" w:rsidR="00D344A0" w:rsidRPr="00B815F8" w:rsidRDefault="00D344A0" w:rsidP="00EB203C">
      <w:pPr>
        <w:pStyle w:val="Prrafodelista"/>
        <w:numPr>
          <w:ilvl w:val="2"/>
          <w:numId w:val="23"/>
        </w:numPr>
        <w:ind w:left="1418" w:hanging="567"/>
        <w:jc w:val="both"/>
        <w:rPr>
          <w:rFonts w:asciiTheme="minorHAnsi" w:hAnsiTheme="minorHAnsi" w:cstheme="minorHAnsi"/>
        </w:rPr>
      </w:pPr>
      <w:r w:rsidRPr="00B815F8">
        <w:rPr>
          <w:rFonts w:asciiTheme="minorHAnsi" w:hAnsiTheme="minorHAnsi"/>
        </w:rPr>
        <w:t xml:space="preserve">La adquisición del equipo requerido por La Convocante, se realizará con Recursos </w:t>
      </w:r>
      <w:r w:rsidR="00A20779" w:rsidRPr="00B815F8">
        <w:rPr>
          <w:rFonts w:asciiTheme="minorHAnsi" w:hAnsiTheme="minorHAnsi"/>
        </w:rPr>
        <w:t>del</w:t>
      </w:r>
      <w:r w:rsidRPr="00B815F8">
        <w:rPr>
          <w:rFonts w:asciiTheme="minorHAnsi" w:hAnsiTheme="minorHAnsi"/>
        </w:rPr>
        <w:t xml:space="preserve"> Tipo de Presupuesto </w:t>
      </w:r>
      <w:r w:rsidR="00B815F8" w:rsidRPr="00B815F8">
        <w:rPr>
          <w:rFonts w:asciiTheme="minorHAnsi" w:hAnsiTheme="minorHAnsi"/>
        </w:rPr>
        <w:t>20.20.12</w:t>
      </w:r>
      <w:r w:rsidRPr="00B815F8">
        <w:rPr>
          <w:rFonts w:asciiTheme="minorHAnsi" w:hAnsiTheme="minorHAnsi"/>
        </w:rPr>
        <w:t xml:space="preserve">, Programa </w:t>
      </w:r>
      <w:r w:rsidR="00B815F8" w:rsidRPr="00B815F8">
        <w:rPr>
          <w:rFonts w:asciiTheme="minorHAnsi" w:hAnsiTheme="minorHAnsi"/>
        </w:rPr>
        <w:t>02.05.08</w:t>
      </w:r>
      <w:r w:rsidR="00A20779" w:rsidRPr="00B815F8">
        <w:rPr>
          <w:rFonts w:asciiTheme="minorHAnsi" w:hAnsiTheme="minorHAnsi"/>
        </w:rPr>
        <w:t>, Partida</w:t>
      </w:r>
      <w:r w:rsidR="00EB203C" w:rsidRPr="00B815F8">
        <w:rPr>
          <w:rFonts w:asciiTheme="minorHAnsi" w:hAnsiTheme="minorHAnsi"/>
        </w:rPr>
        <w:t>s</w:t>
      </w:r>
      <w:r w:rsidR="00A20779" w:rsidRPr="00B815F8">
        <w:rPr>
          <w:rFonts w:asciiTheme="minorHAnsi" w:hAnsiTheme="minorHAnsi"/>
        </w:rPr>
        <w:t xml:space="preserve"> </w:t>
      </w:r>
      <w:r w:rsidR="00B815F8" w:rsidRPr="00B815F8">
        <w:rPr>
          <w:rFonts w:asciiTheme="minorHAnsi" w:hAnsiTheme="minorHAnsi"/>
        </w:rPr>
        <w:t>51901, 52101, 52301, 53101 y 56501</w:t>
      </w:r>
      <w:r w:rsidR="00FC1AEE" w:rsidRPr="00B815F8">
        <w:rPr>
          <w:rFonts w:asciiTheme="minorHAnsi" w:hAnsiTheme="minorHAnsi"/>
        </w:rPr>
        <w:t xml:space="preserve">. </w:t>
      </w:r>
      <w:r w:rsidRPr="00B815F8">
        <w:rPr>
          <w:rFonts w:asciiTheme="minorHAnsi" w:hAnsiTheme="minorHAnsi"/>
        </w:rPr>
        <w:t xml:space="preserve">Cuenta No. </w:t>
      </w:r>
      <w:r w:rsidR="00273A14">
        <w:rPr>
          <w:rFonts w:asciiTheme="minorHAnsi" w:hAnsiTheme="minorHAnsi"/>
        </w:rPr>
        <w:t>0103127890</w:t>
      </w:r>
      <w:r w:rsidR="00B815F8" w:rsidRPr="00B815F8">
        <w:rPr>
          <w:rFonts w:asciiTheme="minorHAnsi" w:hAnsiTheme="minorHAnsi"/>
        </w:rPr>
        <w:t>.</w:t>
      </w:r>
    </w:p>
    <w:p w14:paraId="4BD3792F" w14:textId="77777777" w:rsidR="00FC1AEE" w:rsidRPr="00FC1AEE" w:rsidRDefault="00FC1AEE" w:rsidP="00FC1AEE">
      <w:pPr>
        <w:pStyle w:val="Prrafodelista"/>
        <w:rPr>
          <w:rFonts w:asciiTheme="minorHAnsi" w:hAnsiTheme="minorHAnsi" w:cstheme="minorHAnsi"/>
        </w:rPr>
      </w:pPr>
    </w:p>
    <w:p w14:paraId="0ADCD8CB"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14:paraId="5575999E" w14:textId="77777777" w:rsidR="008B359B" w:rsidRPr="008B359B" w:rsidRDefault="008B359B" w:rsidP="008B359B">
      <w:pPr>
        <w:pStyle w:val="Prrafodelista"/>
        <w:rPr>
          <w:rFonts w:asciiTheme="minorHAnsi" w:hAnsiTheme="minorHAnsi" w:cstheme="minorHAnsi"/>
        </w:rPr>
      </w:pPr>
    </w:p>
    <w:p w14:paraId="1B93333E"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14:paraId="79219A20" w14:textId="77777777" w:rsidR="008B359B" w:rsidRPr="008B359B" w:rsidRDefault="008B359B" w:rsidP="008B359B">
      <w:pPr>
        <w:pStyle w:val="Prrafodelista"/>
        <w:rPr>
          <w:rFonts w:asciiTheme="minorHAnsi" w:hAnsiTheme="minorHAnsi" w:cstheme="minorHAnsi"/>
        </w:rPr>
      </w:pPr>
    </w:p>
    <w:p w14:paraId="1922BE34"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lastRenderedPageBreak/>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14:paraId="64E79F0A" w14:textId="77777777" w:rsidR="008B359B" w:rsidRPr="008B359B" w:rsidRDefault="008B359B" w:rsidP="008B359B">
      <w:pPr>
        <w:pStyle w:val="Prrafodelista"/>
        <w:rPr>
          <w:rFonts w:asciiTheme="minorHAnsi" w:hAnsiTheme="minorHAnsi" w:cstheme="minorHAnsi"/>
        </w:rPr>
      </w:pPr>
    </w:p>
    <w:p w14:paraId="24CD2DC8" w14:textId="6E5EE9E9" w:rsidR="00A20779" w:rsidRPr="00B815F8" w:rsidRDefault="00DA6342" w:rsidP="00A20779">
      <w:pPr>
        <w:pStyle w:val="Prrafodelista"/>
        <w:numPr>
          <w:ilvl w:val="2"/>
          <w:numId w:val="23"/>
        </w:numPr>
        <w:ind w:left="1418" w:hanging="567"/>
        <w:jc w:val="both"/>
        <w:rPr>
          <w:rFonts w:asciiTheme="minorHAnsi" w:hAnsiTheme="minorHAnsi"/>
        </w:rPr>
      </w:pPr>
      <w:r w:rsidRPr="00B815F8">
        <w:rPr>
          <w:rFonts w:asciiTheme="minorHAnsi" w:hAnsiTheme="minorHAnsi" w:cstheme="minorHAnsi"/>
        </w:rPr>
        <w:t xml:space="preserve">La asignación de las partidas que conforman el ANEXO 1 de las presentes bases será </w:t>
      </w:r>
      <w:r w:rsidRPr="00B815F8">
        <w:rPr>
          <w:rFonts w:asciiTheme="minorHAnsi" w:hAnsiTheme="minorHAnsi" w:cstheme="minorHAnsi"/>
          <w:b/>
        </w:rPr>
        <w:t xml:space="preserve">por </w:t>
      </w:r>
      <w:r w:rsidR="00B815F8" w:rsidRPr="00B815F8">
        <w:rPr>
          <w:rFonts w:asciiTheme="minorHAnsi" w:hAnsiTheme="minorHAnsi" w:cstheme="minorHAnsi"/>
          <w:b/>
        </w:rPr>
        <w:t>partida</w:t>
      </w:r>
      <w:r w:rsidR="00B815F8">
        <w:rPr>
          <w:rFonts w:asciiTheme="minorHAnsi" w:hAnsiTheme="minorHAnsi" w:cstheme="minorHAnsi"/>
        </w:rPr>
        <w:t>.</w:t>
      </w:r>
    </w:p>
    <w:p w14:paraId="6E6221C1" w14:textId="77777777" w:rsidR="00A20779" w:rsidRPr="00A20779" w:rsidRDefault="00A20779" w:rsidP="00A20779">
      <w:pPr>
        <w:pStyle w:val="Prrafodelista"/>
        <w:rPr>
          <w:rFonts w:asciiTheme="minorHAnsi" w:hAnsiTheme="minorHAnsi" w:cstheme="minorHAnsi"/>
        </w:rPr>
      </w:pPr>
    </w:p>
    <w:p w14:paraId="45B5C99F"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14:paraId="6A04B0CD" w14:textId="77777777" w:rsidR="00A20779" w:rsidRPr="00A20779" w:rsidRDefault="00A20779" w:rsidP="00A20779">
      <w:pPr>
        <w:pStyle w:val="Prrafodelista"/>
        <w:rPr>
          <w:rFonts w:asciiTheme="minorHAnsi" w:hAnsiTheme="minorHAnsi" w:cstheme="minorHAnsi"/>
        </w:rPr>
      </w:pPr>
    </w:p>
    <w:p w14:paraId="50FF92B8"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se comprometerá, mediante carta responsiva al mantenimiento correctivo de los bienes durante 12 meses a partir de la instalación y  funcionamiento de éstos, cuando se reporte alguna anomalía en este sentido el proveedor deberá responder en un término de 24 horas y comprometerse, a que en el caso de que los bienes presenten alguna falla o avería, que ésta, se corregirá  dentro de los 5 días hábiles siguientes a aquel en que se reportó. De igual manera se responsabilizará del mantenimiento preventivo por el término de 12 meses, y se realizará cada 6 meses hasta que concluya dicho término. El mantenimiento preventivo y correctivo c</w:t>
      </w:r>
      <w:r>
        <w:rPr>
          <w:rFonts w:asciiTheme="minorHAnsi" w:hAnsiTheme="minorHAnsi" w:cstheme="minorHAnsi"/>
        </w:rPr>
        <w:t>orrerá por cuenta del proveedor.</w:t>
      </w:r>
    </w:p>
    <w:p w14:paraId="77AC8C69" w14:textId="77777777" w:rsidR="00A20779" w:rsidRPr="00A20779" w:rsidRDefault="00A20779" w:rsidP="00A20779">
      <w:pPr>
        <w:pStyle w:val="Prrafodelista"/>
        <w:rPr>
          <w:rFonts w:asciiTheme="minorHAnsi" w:hAnsiTheme="minorHAnsi" w:cstheme="minorHAnsi"/>
        </w:rPr>
      </w:pPr>
    </w:p>
    <w:p w14:paraId="319383BE"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14:paraId="0331E393" w14:textId="77777777" w:rsidR="00A20779" w:rsidRPr="00A20779" w:rsidRDefault="00A20779" w:rsidP="00A20779">
      <w:pPr>
        <w:pStyle w:val="Prrafodelista"/>
        <w:rPr>
          <w:rFonts w:asciiTheme="minorHAnsi" w:hAnsiTheme="minorHAnsi" w:cstheme="minorHAnsi"/>
        </w:rPr>
      </w:pPr>
    </w:p>
    <w:p w14:paraId="2BF41FD2" w14:textId="26B0884B"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estas bases, por atraso en la entrega. </w:t>
      </w:r>
    </w:p>
    <w:p w14:paraId="4F759594" w14:textId="77777777" w:rsidR="00A20779" w:rsidRPr="00A20779" w:rsidRDefault="00A20779" w:rsidP="00A20779">
      <w:pPr>
        <w:pStyle w:val="Prrafodelista"/>
        <w:rPr>
          <w:rFonts w:asciiTheme="minorHAnsi" w:hAnsiTheme="minorHAnsi" w:cstheme="minorHAnsi"/>
        </w:rPr>
      </w:pPr>
    </w:p>
    <w:p w14:paraId="6CF83AE2"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w:t>
      </w:r>
      <w:proofErr w:type="spellStart"/>
      <w:r w:rsidRPr="00A20779">
        <w:rPr>
          <w:rFonts w:asciiTheme="minorHAnsi" w:hAnsiTheme="minorHAnsi" w:cstheme="minorHAnsi"/>
        </w:rPr>
        <w:t>Curriculums</w:t>
      </w:r>
      <w:proofErr w:type="spellEnd"/>
      <w:r w:rsidRPr="00A20779">
        <w:rPr>
          <w:rFonts w:asciiTheme="minorHAnsi" w:hAnsiTheme="minorHAnsi" w:cstheme="minorHAnsi"/>
        </w:rPr>
        <w:t xml:space="preserve"> de éstos. </w:t>
      </w:r>
    </w:p>
    <w:p w14:paraId="09F7F46E" w14:textId="77777777" w:rsidR="00A20779" w:rsidRDefault="00A20779" w:rsidP="00D61C5C">
      <w:pPr>
        <w:pStyle w:val="Prrafodelista"/>
        <w:rPr>
          <w:rFonts w:ascii="Calibri" w:hAnsi="Calibri"/>
          <w:highlight w:val="magenta"/>
        </w:rPr>
      </w:pPr>
    </w:p>
    <w:p w14:paraId="0868CB0C" w14:textId="4CEF35A0"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w:t>
      </w:r>
      <w:r w:rsidRPr="00F00F93">
        <w:rPr>
          <w:rFonts w:asciiTheme="minorHAnsi" w:hAnsiTheme="minorHAnsi"/>
          <w:b/>
          <w:u w:val="single"/>
        </w:rPr>
        <w:t xml:space="preserve">entrega </w:t>
      </w:r>
      <w:r w:rsidR="00F00F93" w:rsidRPr="00F00F93">
        <w:rPr>
          <w:rFonts w:asciiTheme="minorHAnsi" w:hAnsiTheme="minorHAnsi"/>
          <w:b/>
          <w:u w:val="single"/>
        </w:rPr>
        <w:t>del equipo médico</w:t>
      </w:r>
      <w:r w:rsidRPr="001A154A">
        <w:rPr>
          <w:rFonts w:asciiTheme="minorHAnsi" w:hAnsiTheme="minorHAnsi"/>
          <w:b/>
          <w:u w:val="single"/>
        </w:rPr>
        <w:t>.</w:t>
      </w:r>
    </w:p>
    <w:p w14:paraId="37424FD8" w14:textId="77777777" w:rsidR="00A1692B" w:rsidRPr="00037DE1" w:rsidRDefault="00A1692B" w:rsidP="00A1692B">
      <w:pPr>
        <w:tabs>
          <w:tab w:val="left" w:pos="851"/>
        </w:tabs>
        <w:ind w:right="-1"/>
        <w:jc w:val="both"/>
        <w:rPr>
          <w:rFonts w:asciiTheme="minorHAnsi" w:hAnsiTheme="minorHAnsi"/>
          <w:b/>
        </w:rPr>
      </w:pPr>
    </w:p>
    <w:p w14:paraId="05FDEC10" w14:textId="7B0722B6"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F00F93">
        <w:rPr>
          <w:rFonts w:asciiTheme="minorHAnsi" w:hAnsiTheme="minorHAnsi"/>
          <w:b/>
        </w:rPr>
        <w:t>del equipo médico</w:t>
      </w:r>
      <w:r w:rsidR="001C147E" w:rsidRPr="00AB7D71">
        <w:rPr>
          <w:rFonts w:asciiTheme="minorHAnsi" w:hAnsiTheme="minorHAnsi"/>
          <w:b/>
        </w:rPr>
        <w:t>:</w:t>
      </w:r>
      <w:r w:rsidR="00A83A41" w:rsidRPr="00AB7D71">
        <w:rPr>
          <w:rFonts w:asciiTheme="minorHAnsi" w:hAnsiTheme="minorHAnsi"/>
          <w:b/>
        </w:rPr>
        <w:t xml:space="preserve"> </w:t>
      </w:r>
    </w:p>
    <w:p w14:paraId="7955C613" w14:textId="77777777" w:rsidR="001A154A" w:rsidRDefault="001A154A" w:rsidP="00A83A41">
      <w:pPr>
        <w:tabs>
          <w:tab w:val="left" w:pos="851"/>
        </w:tabs>
        <w:ind w:left="709" w:right="-1"/>
        <w:jc w:val="both"/>
        <w:rPr>
          <w:rFonts w:asciiTheme="minorHAnsi" w:hAnsiTheme="minorHAnsi"/>
          <w:b/>
        </w:rPr>
      </w:pPr>
    </w:p>
    <w:p w14:paraId="6A9CC3CE" w14:textId="52409482" w:rsidR="00F63839" w:rsidRPr="006E77EB"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período de suministro </w:t>
      </w:r>
      <w:r w:rsidR="003C0F1A" w:rsidRPr="006E77EB">
        <w:rPr>
          <w:rFonts w:asciiTheme="minorHAnsi" w:hAnsiTheme="minorHAnsi" w:cstheme="minorHAnsi"/>
        </w:rPr>
        <w:t>del</w:t>
      </w:r>
      <w:r w:rsidRPr="006E77EB">
        <w:rPr>
          <w:rFonts w:asciiTheme="minorHAnsi" w:hAnsiTheme="minorHAnsi" w:cstheme="minorHAnsi"/>
        </w:rPr>
        <w:t xml:space="preserve"> </w:t>
      </w:r>
      <w:r w:rsidR="00C05A66" w:rsidRPr="006E77EB">
        <w:rPr>
          <w:rFonts w:asciiTheme="minorHAnsi" w:hAnsiTheme="minorHAnsi" w:cstheme="minorHAnsi"/>
        </w:rPr>
        <w:t>equipo médico</w:t>
      </w:r>
      <w:r w:rsidR="00EF7C51">
        <w:rPr>
          <w:rFonts w:asciiTheme="minorHAnsi" w:hAnsiTheme="minorHAnsi" w:cstheme="minorHAnsi"/>
        </w:rPr>
        <w:t xml:space="preserve"> será del </w:t>
      </w:r>
      <w:r w:rsidR="00F00F93">
        <w:rPr>
          <w:rFonts w:asciiTheme="minorHAnsi" w:hAnsiTheme="minorHAnsi" w:cstheme="minorHAnsi"/>
        </w:rPr>
        <w:t>20</w:t>
      </w:r>
      <w:r w:rsidR="00DC5629">
        <w:rPr>
          <w:rFonts w:asciiTheme="minorHAnsi" w:hAnsiTheme="minorHAnsi" w:cstheme="minorHAnsi"/>
        </w:rPr>
        <w:t xml:space="preserve"> de </w:t>
      </w:r>
      <w:r w:rsidR="00F00F93">
        <w:rPr>
          <w:rFonts w:asciiTheme="minorHAnsi" w:hAnsiTheme="minorHAnsi" w:cstheme="minorHAnsi"/>
        </w:rPr>
        <w:t xml:space="preserve">Junio </w:t>
      </w:r>
      <w:r w:rsidR="00DC5629">
        <w:rPr>
          <w:rFonts w:asciiTheme="minorHAnsi" w:hAnsiTheme="minorHAnsi" w:cstheme="minorHAnsi"/>
        </w:rPr>
        <w:t xml:space="preserve">del 2019 </w:t>
      </w:r>
      <w:r w:rsidR="00F00F93">
        <w:rPr>
          <w:rFonts w:asciiTheme="minorHAnsi" w:hAnsiTheme="minorHAnsi" w:cstheme="minorHAnsi"/>
        </w:rPr>
        <w:t>al 20</w:t>
      </w:r>
      <w:r w:rsidR="00186107">
        <w:rPr>
          <w:rFonts w:asciiTheme="minorHAnsi" w:hAnsiTheme="minorHAnsi" w:cstheme="minorHAnsi"/>
        </w:rPr>
        <w:t xml:space="preserve"> de </w:t>
      </w:r>
      <w:r w:rsidR="00F00F93">
        <w:rPr>
          <w:rFonts w:asciiTheme="minorHAnsi" w:hAnsiTheme="minorHAnsi" w:cstheme="minorHAnsi"/>
        </w:rPr>
        <w:t>Agosto</w:t>
      </w:r>
      <w:r w:rsidR="00186107">
        <w:rPr>
          <w:rFonts w:asciiTheme="minorHAnsi" w:hAnsiTheme="minorHAnsi" w:cstheme="minorHAnsi"/>
        </w:rPr>
        <w:t xml:space="preserve"> del 201</w:t>
      </w:r>
      <w:r w:rsidR="00DC5629">
        <w:rPr>
          <w:rFonts w:asciiTheme="minorHAnsi" w:hAnsiTheme="minorHAnsi" w:cstheme="minorHAnsi"/>
        </w:rPr>
        <w:t>9</w:t>
      </w:r>
      <w:r w:rsidRPr="006E77EB">
        <w:rPr>
          <w:rFonts w:asciiTheme="minorHAnsi" w:hAnsiTheme="minorHAnsi" w:cstheme="minorHAnsi"/>
        </w:rPr>
        <w:t>.</w:t>
      </w:r>
    </w:p>
    <w:p w14:paraId="1B10AE40" w14:textId="77777777" w:rsidR="003C0F1A" w:rsidRPr="00FC1AEE" w:rsidRDefault="00F63839" w:rsidP="00FC1AEE">
      <w:pPr>
        <w:pStyle w:val="Prrafodelista"/>
        <w:numPr>
          <w:ilvl w:val="0"/>
          <w:numId w:val="24"/>
        </w:numPr>
        <w:tabs>
          <w:tab w:val="right" w:pos="1276"/>
        </w:tabs>
        <w:ind w:left="1276" w:hanging="283"/>
        <w:jc w:val="both"/>
        <w:rPr>
          <w:rFonts w:asciiTheme="minorHAnsi" w:hAnsiTheme="minorHAnsi"/>
        </w:rPr>
      </w:pPr>
      <w:r w:rsidRPr="00FC1AEE">
        <w:rPr>
          <w:rFonts w:asciiTheme="minorHAnsi" w:hAnsiTheme="minorHAnsi" w:cstheme="minorHAnsi"/>
        </w:rPr>
        <w:t xml:space="preserve">El horario de entrega de los </w:t>
      </w:r>
      <w:r w:rsidR="00C05A66" w:rsidRPr="00FC1AEE">
        <w:rPr>
          <w:rFonts w:asciiTheme="minorHAnsi" w:hAnsiTheme="minorHAnsi" w:cstheme="minorHAnsi"/>
        </w:rPr>
        <w:t>bienes</w:t>
      </w:r>
      <w:r w:rsidRPr="00FC1AEE">
        <w:rPr>
          <w:rFonts w:asciiTheme="minorHAnsi" w:hAnsiTheme="minorHAnsi" w:cstheme="minorHAnsi"/>
        </w:rPr>
        <w:t xml:space="preserve"> en la</w:t>
      </w:r>
      <w:r w:rsidR="003C0F1A" w:rsidRPr="00FC1AEE">
        <w:rPr>
          <w:rFonts w:asciiTheme="minorHAnsi" w:hAnsiTheme="minorHAnsi" w:cstheme="minorHAnsi"/>
        </w:rPr>
        <w:t>s</w:t>
      </w:r>
      <w:r w:rsidRPr="00FC1AEE">
        <w:rPr>
          <w:rFonts w:asciiTheme="minorHAnsi" w:hAnsiTheme="minorHAnsi" w:cstheme="minorHAnsi"/>
        </w:rPr>
        <w:t xml:space="preserve"> Unidad</w:t>
      </w:r>
      <w:r w:rsidR="003C0F1A" w:rsidRPr="00FC1AEE">
        <w:rPr>
          <w:rFonts w:asciiTheme="minorHAnsi" w:hAnsiTheme="minorHAnsi" w:cstheme="minorHAnsi"/>
        </w:rPr>
        <w:t>es</w:t>
      </w:r>
      <w:r w:rsidRPr="00FC1AEE">
        <w:rPr>
          <w:rFonts w:asciiTheme="minorHAnsi" w:hAnsiTheme="minorHAnsi" w:cstheme="minorHAnsi"/>
        </w:rPr>
        <w:t xml:space="preserve">: será de lunes a viernes de 9:00 a 14:00 horas. </w:t>
      </w:r>
    </w:p>
    <w:p w14:paraId="69F97CC1" w14:textId="77777777" w:rsidR="00FC1AEE" w:rsidRPr="00FC1AEE" w:rsidRDefault="00FC1AEE" w:rsidP="00FC1AEE">
      <w:pPr>
        <w:pStyle w:val="Prrafodelista"/>
        <w:tabs>
          <w:tab w:val="right" w:pos="1276"/>
        </w:tabs>
        <w:ind w:left="1276"/>
        <w:jc w:val="both"/>
        <w:rPr>
          <w:rFonts w:asciiTheme="minorHAnsi" w:hAnsiTheme="minorHAnsi"/>
        </w:rPr>
      </w:pPr>
    </w:p>
    <w:p w14:paraId="2333D819" w14:textId="77777777"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14:paraId="2F1ECD53" w14:textId="77777777" w:rsidR="00A176AF" w:rsidRDefault="00A176AF" w:rsidP="003C0F1A">
      <w:pPr>
        <w:ind w:left="709" w:right="-1"/>
        <w:jc w:val="both"/>
        <w:rPr>
          <w:rFonts w:asciiTheme="minorHAnsi" w:hAnsiTheme="minorHAnsi"/>
        </w:rPr>
      </w:pPr>
    </w:p>
    <w:p w14:paraId="771F747C" w14:textId="646154B3"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 xml:space="preserve">del equipo médico </w:t>
      </w:r>
      <w:r>
        <w:rPr>
          <w:rFonts w:asciiTheme="minorHAnsi" w:hAnsiTheme="minorHAnsi"/>
        </w:rPr>
        <w:t>será:</w:t>
      </w:r>
    </w:p>
    <w:p w14:paraId="6C57D512" w14:textId="77777777" w:rsidR="00D734DE" w:rsidRDefault="00D734DE" w:rsidP="003C0F1A">
      <w:pPr>
        <w:ind w:left="709" w:right="-1"/>
        <w:jc w:val="both"/>
        <w:rPr>
          <w:rFonts w:asciiTheme="minorHAnsi" w:hAnsiTheme="minorHAnsi"/>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5705"/>
      </w:tblGrid>
      <w:tr w:rsidR="007668B0" w:rsidRPr="00780E06" w14:paraId="036F29AD" w14:textId="77777777" w:rsidTr="00FD5F1D">
        <w:trPr>
          <w:trHeight w:val="166"/>
          <w:jc w:val="center"/>
        </w:trPr>
        <w:tc>
          <w:tcPr>
            <w:tcW w:w="4390" w:type="dxa"/>
            <w:shd w:val="clear" w:color="auto" w:fill="A5EBE9"/>
            <w:vAlign w:val="center"/>
          </w:tcPr>
          <w:p w14:paraId="6F20DF4E" w14:textId="77777777" w:rsidR="007668B0" w:rsidRPr="00780E06" w:rsidRDefault="007668B0" w:rsidP="00C05A66">
            <w:pPr>
              <w:ind w:left="284"/>
              <w:jc w:val="center"/>
              <w:rPr>
                <w:rFonts w:asciiTheme="minorHAnsi" w:hAnsiTheme="minorHAnsi" w:cstheme="minorHAnsi"/>
                <w:b/>
                <w:bCs/>
              </w:rPr>
            </w:pPr>
            <w:r w:rsidRPr="00780E06">
              <w:rPr>
                <w:rFonts w:asciiTheme="minorHAnsi" w:hAnsiTheme="minorHAnsi" w:cstheme="minorHAnsi"/>
                <w:b/>
                <w:bCs/>
              </w:rPr>
              <w:t>Unidad</w:t>
            </w:r>
          </w:p>
        </w:tc>
        <w:tc>
          <w:tcPr>
            <w:tcW w:w="5705" w:type="dxa"/>
            <w:shd w:val="clear" w:color="auto" w:fill="A5EBE9"/>
            <w:vAlign w:val="center"/>
          </w:tcPr>
          <w:p w14:paraId="5B23B1F7" w14:textId="77777777" w:rsidR="007668B0" w:rsidRPr="00780E06" w:rsidRDefault="007668B0" w:rsidP="00C05A6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7668B0" w:rsidRPr="00780E06" w14:paraId="075D5E06" w14:textId="77777777" w:rsidTr="00FD5F1D">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14:paraId="5A9E7643" w14:textId="174F7F7B" w:rsidR="007668B0" w:rsidRPr="000348C5" w:rsidRDefault="00D734DE" w:rsidP="00C05A66">
            <w:pPr>
              <w:ind w:right="-33"/>
              <w:jc w:val="both"/>
              <w:rPr>
                <w:rFonts w:ascii="Century Gothic" w:hAnsi="Century Gothic" w:cstheme="minorHAnsi"/>
                <w:sz w:val="14"/>
                <w:szCs w:val="14"/>
              </w:rPr>
            </w:pPr>
            <w:r>
              <w:rPr>
                <w:rFonts w:ascii="Century Gothic" w:hAnsi="Century Gothic" w:cstheme="minorHAnsi"/>
                <w:sz w:val="14"/>
                <w:szCs w:val="14"/>
              </w:rPr>
              <w:t>Hospital Regional de Alta Especialidad Materno Infantil</w:t>
            </w:r>
          </w:p>
        </w:tc>
        <w:tc>
          <w:tcPr>
            <w:tcW w:w="5705" w:type="dxa"/>
            <w:tcBorders>
              <w:top w:val="single" w:sz="4" w:space="0" w:color="auto"/>
              <w:left w:val="single" w:sz="4" w:space="0" w:color="auto"/>
              <w:bottom w:val="single" w:sz="4" w:space="0" w:color="auto"/>
              <w:right w:val="single" w:sz="4" w:space="0" w:color="auto"/>
            </w:tcBorders>
            <w:vAlign w:val="center"/>
          </w:tcPr>
          <w:p w14:paraId="0C2BCCD2" w14:textId="0070E49C" w:rsidR="007668B0" w:rsidRPr="00AD5A14" w:rsidRDefault="00344640" w:rsidP="00C05A66">
            <w:pPr>
              <w:jc w:val="both"/>
              <w:rPr>
                <w:rFonts w:ascii="Century Gothic" w:hAnsi="Century Gothic" w:cstheme="minorHAnsi"/>
                <w:sz w:val="14"/>
                <w:szCs w:val="14"/>
              </w:rPr>
            </w:pPr>
            <w:r w:rsidRPr="00F77C83">
              <w:rPr>
                <w:rFonts w:ascii="Century Gothic" w:hAnsi="Century Gothic" w:cstheme="minorHAnsi"/>
                <w:sz w:val="14"/>
                <w:szCs w:val="14"/>
              </w:rPr>
              <w:t>Calle Aldama No. 460 entre Independencia y 18 de Marzo, Colonia San Rafael, Guadalupe, N.L.</w:t>
            </w:r>
          </w:p>
        </w:tc>
      </w:tr>
    </w:tbl>
    <w:p w14:paraId="18EC2AA6" w14:textId="77777777" w:rsidR="003C0F1A" w:rsidRDefault="003C0F1A" w:rsidP="003C0F1A">
      <w:pPr>
        <w:ind w:right="-1"/>
        <w:jc w:val="both"/>
        <w:rPr>
          <w:rFonts w:asciiTheme="minorHAnsi" w:hAnsiTheme="minorHAnsi" w:cs="Arial"/>
        </w:rPr>
      </w:pPr>
    </w:p>
    <w:p w14:paraId="0534D27A" w14:textId="664F2919" w:rsidR="00F63839" w:rsidRPr="00EE37D3" w:rsidRDefault="00A651A3" w:rsidP="00A176AF">
      <w:pPr>
        <w:ind w:right="-1"/>
        <w:jc w:val="both"/>
        <w:rPr>
          <w:rFonts w:asciiTheme="minorHAnsi" w:hAnsiTheme="minorHAnsi" w:cstheme="minorHAnsi"/>
          <w:b/>
        </w:rPr>
      </w:pPr>
      <w:r>
        <w:rPr>
          <w:rFonts w:asciiTheme="minorHAnsi" w:hAnsiTheme="minorHAnsi" w:cs="Arial"/>
        </w:rPr>
        <w:tab/>
      </w:r>
      <w:r w:rsidR="00F63839" w:rsidRPr="00EE37D3">
        <w:rPr>
          <w:rFonts w:asciiTheme="minorHAnsi" w:hAnsiTheme="minorHAnsi" w:cstheme="minorHAnsi"/>
          <w:b/>
        </w:rPr>
        <w:t xml:space="preserve">1.2.3.- Condiciones de Entrega del </w:t>
      </w:r>
      <w:r w:rsidR="00C05A66">
        <w:rPr>
          <w:rFonts w:asciiTheme="minorHAnsi" w:hAnsiTheme="minorHAnsi" w:cstheme="minorHAnsi"/>
          <w:b/>
        </w:rPr>
        <w:t>Equipo Médico</w:t>
      </w:r>
      <w:r w:rsidR="00F63839" w:rsidRPr="00EE37D3">
        <w:rPr>
          <w:rFonts w:asciiTheme="minorHAnsi" w:hAnsiTheme="minorHAnsi" w:cstheme="minorHAnsi"/>
          <w:b/>
        </w:rPr>
        <w:t>:</w:t>
      </w:r>
    </w:p>
    <w:p w14:paraId="567B420C" w14:textId="77777777" w:rsidR="00F63839" w:rsidRPr="00EE37D3" w:rsidRDefault="00F63839" w:rsidP="00F63839">
      <w:pPr>
        <w:ind w:left="993"/>
        <w:jc w:val="both"/>
        <w:rPr>
          <w:rFonts w:asciiTheme="minorHAnsi" w:hAnsiTheme="minorHAnsi" w:cstheme="minorHAnsi"/>
          <w:b/>
        </w:rPr>
      </w:pPr>
    </w:p>
    <w:p w14:paraId="51A1BB3F" w14:textId="77777777"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14:paraId="44994783"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47594E72" w14:textId="77777777"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14:paraId="48234DCB" w14:textId="77777777" w:rsidR="001D3564" w:rsidRPr="001D3564" w:rsidRDefault="001D3564" w:rsidP="001D3564">
      <w:pPr>
        <w:pStyle w:val="Default"/>
        <w:jc w:val="both"/>
        <w:rPr>
          <w:rFonts w:asciiTheme="minorHAnsi" w:hAnsiTheme="minorHAnsi" w:cs="Arial"/>
          <w:color w:val="auto"/>
          <w:sz w:val="20"/>
          <w:szCs w:val="20"/>
          <w:lang w:val="es-ES_tradnl" w:eastAsia="es-ES"/>
        </w:rPr>
      </w:pPr>
    </w:p>
    <w:p w14:paraId="0D6C518C" w14:textId="77777777"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14:paraId="0F811173" w14:textId="77777777"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14:paraId="658714FC" w14:textId="77777777"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14:paraId="0A3CE7D5" w14:textId="77777777" w:rsidR="001D3564" w:rsidRDefault="001D3564" w:rsidP="001D3564">
      <w:pPr>
        <w:pStyle w:val="Prrafodelista"/>
        <w:rPr>
          <w:rFonts w:asciiTheme="minorHAnsi" w:hAnsiTheme="minorHAnsi" w:cs="Arial"/>
        </w:rPr>
      </w:pPr>
    </w:p>
    <w:p w14:paraId="5D969983"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14:paraId="758C2D33" w14:textId="77777777" w:rsidR="001D3564" w:rsidRPr="001D3564" w:rsidRDefault="001D3564" w:rsidP="001D3564">
      <w:pPr>
        <w:ind w:left="708" w:right="-1"/>
        <w:jc w:val="both"/>
        <w:rPr>
          <w:rFonts w:asciiTheme="minorHAnsi" w:hAnsiTheme="minorHAnsi" w:cs="Arial"/>
        </w:rPr>
      </w:pPr>
    </w:p>
    <w:p w14:paraId="1DAEEBF9"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14:paraId="5A9F7F67" w14:textId="77777777" w:rsidR="001D3564" w:rsidRPr="001D3564" w:rsidRDefault="001D3564" w:rsidP="001D3564">
      <w:pPr>
        <w:ind w:left="708" w:right="-1"/>
        <w:jc w:val="both"/>
        <w:rPr>
          <w:rFonts w:asciiTheme="minorHAnsi" w:hAnsiTheme="minorHAnsi" w:cs="Arial"/>
        </w:rPr>
      </w:pPr>
    </w:p>
    <w:p w14:paraId="33E78B5A"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14:paraId="54D9DBFA" w14:textId="77777777" w:rsidR="001D3564" w:rsidRPr="001D3564" w:rsidRDefault="001D3564" w:rsidP="001D3564">
      <w:pPr>
        <w:ind w:left="708" w:right="-1"/>
        <w:jc w:val="both"/>
        <w:rPr>
          <w:rFonts w:asciiTheme="minorHAnsi" w:hAnsiTheme="minorHAnsi" w:cs="Arial"/>
        </w:rPr>
      </w:pPr>
    </w:p>
    <w:p w14:paraId="44D8EF52" w14:textId="77777777" w:rsid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5161ED09" w14:textId="77777777" w:rsidR="00145AC6" w:rsidRPr="001D3564" w:rsidRDefault="00145AC6" w:rsidP="00145AC6">
      <w:pPr>
        <w:pStyle w:val="Prrafodelista"/>
        <w:ind w:left="720" w:right="-28"/>
        <w:jc w:val="both"/>
        <w:rPr>
          <w:rFonts w:asciiTheme="minorHAnsi" w:hAnsiTheme="minorHAnsi" w:cs="Arial"/>
        </w:rPr>
      </w:pPr>
    </w:p>
    <w:p w14:paraId="34CF60B7" w14:textId="77777777" w:rsid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12BE1C48" w14:textId="77777777" w:rsidR="00145AC6" w:rsidRPr="001D3564" w:rsidRDefault="00145AC6" w:rsidP="00145AC6">
      <w:pPr>
        <w:ind w:right="-28"/>
        <w:jc w:val="both"/>
        <w:rPr>
          <w:rFonts w:asciiTheme="minorHAnsi" w:hAnsiTheme="minorHAnsi" w:cs="Arial"/>
        </w:rPr>
      </w:pPr>
    </w:p>
    <w:p w14:paraId="224FBACB"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14:paraId="67BDBFE8" w14:textId="77777777" w:rsidR="001D3564" w:rsidRPr="001D3564" w:rsidRDefault="001D3564" w:rsidP="001D3564">
      <w:pPr>
        <w:ind w:right="-28"/>
        <w:jc w:val="both"/>
        <w:rPr>
          <w:rFonts w:asciiTheme="minorHAnsi" w:hAnsiTheme="minorHAnsi" w:cs="Arial"/>
        </w:rPr>
      </w:pPr>
    </w:p>
    <w:p w14:paraId="75781007"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1A0BDA33" w14:textId="77777777" w:rsidR="001D3564" w:rsidRPr="001D3564" w:rsidRDefault="001D3564" w:rsidP="001D3564">
      <w:pPr>
        <w:ind w:left="708" w:right="-28"/>
        <w:jc w:val="both"/>
        <w:rPr>
          <w:rFonts w:asciiTheme="minorHAnsi" w:hAnsiTheme="minorHAnsi" w:cs="Arial"/>
        </w:rPr>
      </w:pPr>
    </w:p>
    <w:p w14:paraId="53BEA188" w14:textId="77777777"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lastRenderedPageBreak/>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5347B16D" w14:textId="77777777" w:rsidR="00EF7C51" w:rsidRDefault="00EF7C51" w:rsidP="001D3564">
      <w:pPr>
        <w:pStyle w:val="Default"/>
        <w:ind w:left="708"/>
        <w:jc w:val="both"/>
        <w:rPr>
          <w:rFonts w:asciiTheme="minorHAnsi" w:hAnsiTheme="minorHAnsi" w:cs="Arial"/>
          <w:color w:val="auto"/>
          <w:sz w:val="20"/>
          <w:szCs w:val="20"/>
          <w:lang w:val="es-ES_tradnl" w:eastAsia="es-ES"/>
        </w:rPr>
      </w:pPr>
    </w:p>
    <w:p w14:paraId="006E8655" w14:textId="77777777"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2B24154A"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22518A62" w14:textId="4BEF5A4D" w:rsidR="001F0C64" w:rsidRPr="0046358C" w:rsidRDefault="003C0F1A" w:rsidP="00EB203C">
      <w:pPr>
        <w:pStyle w:val="Default"/>
        <w:numPr>
          <w:ilvl w:val="0"/>
          <w:numId w:val="26"/>
        </w:numPr>
        <w:jc w:val="both"/>
        <w:rPr>
          <w:rFonts w:asciiTheme="minorHAnsi" w:hAnsiTheme="minorHAnsi" w:cs="Arial"/>
          <w:color w:val="auto"/>
          <w:sz w:val="20"/>
          <w:szCs w:val="20"/>
          <w:lang w:val="es-ES_tradnl" w:eastAsia="es-ES"/>
        </w:rPr>
      </w:pPr>
      <w:r w:rsidRPr="0046358C">
        <w:rPr>
          <w:rFonts w:asciiTheme="minorHAnsi" w:hAnsiTheme="minorHAnsi" w:cs="Arial"/>
          <w:b/>
          <w:color w:val="auto"/>
          <w:sz w:val="20"/>
          <w:szCs w:val="20"/>
          <w:lang w:val="es-ES_tradnl" w:eastAsia="es-ES"/>
        </w:rPr>
        <w:t>Facturas.</w:t>
      </w:r>
      <w:r w:rsidRPr="0046358C">
        <w:rPr>
          <w:rFonts w:asciiTheme="minorHAnsi" w:hAnsiTheme="minorHAnsi" w:cs="Arial"/>
          <w:color w:val="auto"/>
          <w:sz w:val="20"/>
          <w:szCs w:val="20"/>
          <w:lang w:val="es-ES_tradnl" w:eastAsia="es-ES"/>
        </w:rPr>
        <w:t xml:space="preserve"> </w:t>
      </w:r>
      <w:r w:rsidR="00CE42C8" w:rsidRPr="0046358C">
        <w:rPr>
          <w:rFonts w:asciiTheme="minorHAnsi" w:hAnsiTheme="minorHAnsi" w:cs="Arial"/>
          <w:color w:val="auto"/>
          <w:sz w:val="20"/>
          <w:szCs w:val="20"/>
          <w:lang w:val="es-ES_tradnl" w:eastAsia="es-ES"/>
        </w:rPr>
        <w:t xml:space="preserve">Las facturas que resulten de la recepción del equipo médico, deberán ser presentadas por el licitante que resulte adjudicado en </w:t>
      </w:r>
      <w:r w:rsidR="00F00F93" w:rsidRPr="0046358C">
        <w:rPr>
          <w:rFonts w:asciiTheme="minorHAnsi" w:hAnsiTheme="minorHAnsi" w:cs="Arial"/>
          <w:color w:val="auto"/>
          <w:sz w:val="20"/>
          <w:szCs w:val="20"/>
          <w:lang w:val="es-ES_tradnl" w:eastAsia="es-ES"/>
        </w:rPr>
        <w:t>el Departamento</w:t>
      </w:r>
      <w:r w:rsidR="00CE42C8" w:rsidRPr="0046358C">
        <w:rPr>
          <w:rFonts w:asciiTheme="minorHAnsi" w:hAnsiTheme="minorHAnsi" w:cs="Arial"/>
          <w:color w:val="auto"/>
          <w:sz w:val="20"/>
          <w:szCs w:val="20"/>
          <w:lang w:val="es-ES_tradnl" w:eastAsia="es-ES"/>
        </w:rPr>
        <w:t xml:space="preserve"> de Recursos Financieros de </w:t>
      </w:r>
      <w:r w:rsidR="00F00F93" w:rsidRPr="0046358C">
        <w:rPr>
          <w:rFonts w:asciiTheme="minorHAnsi" w:hAnsiTheme="minorHAnsi" w:cs="Arial"/>
          <w:color w:val="auto"/>
          <w:sz w:val="20"/>
          <w:szCs w:val="20"/>
          <w:lang w:val="es-ES_tradnl" w:eastAsia="es-ES"/>
        </w:rPr>
        <w:t>la Unidad Aplicativa</w:t>
      </w:r>
      <w:r w:rsidR="00CE42C8" w:rsidRPr="0046358C">
        <w:rPr>
          <w:rFonts w:asciiTheme="minorHAnsi" w:hAnsiTheme="minorHAnsi" w:cs="Arial"/>
          <w:color w:val="auto"/>
          <w:sz w:val="20"/>
          <w:szCs w:val="20"/>
          <w:lang w:val="es-ES_tradnl" w:eastAsia="es-ES"/>
        </w:rPr>
        <w:t xml:space="preserve">, deberán contener lo siguiente: nombre y firma de quién realizó la recepción y </w:t>
      </w:r>
      <w:r w:rsidR="004441B9" w:rsidRPr="0046358C">
        <w:rPr>
          <w:rFonts w:asciiTheme="minorHAnsi" w:hAnsiTheme="minorHAnsi" w:cs="Arial"/>
          <w:color w:val="auto"/>
          <w:sz w:val="20"/>
          <w:szCs w:val="20"/>
          <w:lang w:val="es-ES_tradnl" w:eastAsia="es-ES"/>
        </w:rPr>
        <w:t>firma del Director o Administrador de la Unidad Aplicativa</w:t>
      </w:r>
      <w:r w:rsidR="00CE42C8" w:rsidRPr="0046358C">
        <w:rPr>
          <w:rFonts w:asciiTheme="minorHAnsi" w:hAnsiTheme="minorHAnsi" w:cs="Arial"/>
          <w:color w:val="auto"/>
          <w:sz w:val="20"/>
          <w:szCs w:val="20"/>
          <w:lang w:val="es-ES_tradnl" w:eastAsia="es-ES"/>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 número de orden de envío, marca y modelo.</w:t>
      </w:r>
    </w:p>
    <w:p w14:paraId="2D36900E" w14:textId="77777777" w:rsidR="00145AC6" w:rsidRDefault="00145AC6" w:rsidP="00145AC6">
      <w:pPr>
        <w:pStyle w:val="Default"/>
        <w:ind w:left="720"/>
        <w:jc w:val="both"/>
        <w:rPr>
          <w:rFonts w:asciiTheme="minorHAnsi" w:hAnsiTheme="minorHAnsi" w:cs="Arial"/>
          <w:color w:val="auto"/>
          <w:sz w:val="20"/>
          <w:szCs w:val="20"/>
          <w:lang w:val="es-ES_tradnl" w:eastAsia="es-ES"/>
        </w:rPr>
      </w:pPr>
    </w:p>
    <w:p w14:paraId="3B53E873" w14:textId="77777777" w:rsidR="00DC5629" w:rsidRPr="008C1578" w:rsidRDefault="00DC5629" w:rsidP="00DC5629">
      <w:pPr>
        <w:pStyle w:val="Default"/>
        <w:ind w:left="720"/>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5F1A668F" w14:textId="77777777" w:rsidR="003C0F1A" w:rsidRPr="003C0F1A" w:rsidRDefault="003C0F1A" w:rsidP="003C0F1A">
      <w:pPr>
        <w:pStyle w:val="Prrafodelista"/>
        <w:ind w:left="1560"/>
        <w:jc w:val="both"/>
        <w:rPr>
          <w:rFonts w:asciiTheme="minorHAnsi" w:hAnsiTheme="minorHAnsi" w:cs="Arial"/>
        </w:rPr>
      </w:pPr>
    </w:p>
    <w:p w14:paraId="12DD5AB3" w14:textId="77777777" w:rsidR="00215622"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14:paraId="50ED3F9F" w14:textId="77777777" w:rsidR="00FC1AEE" w:rsidRDefault="00FC1AEE" w:rsidP="00FC1AEE">
      <w:pPr>
        <w:pStyle w:val="Prrafodelista"/>
        <w:rPr>
          <w:rFonts w:asciiTheme="minorHAnsi" w:hAnsiTheme="minorHAnsi" w:cs="Arial"/>
        </w:rPr>
      </w:pPr>
    </w:p>
    <w:p w14:paraId="1C2D72C6" w14:textId="77777777" w:rsidR="00CE42C8" w:rsidRPr="00FC1AEE" w:rsidRDefault="00CE42C8" w:rsidP="00FC1AEE">
      <w:pPr>
        <w:pStyle w:val="Prrafodelista"/>
        <w:rPr>
          <w:rFonts w:asciiTheme="minorHAnsi" w:hAnsiTheme="minorHAnsi" w:cs="Arial"/>
        </w:rPr>
      </w:pPr>
    </w:p>
    <w:p w14:paraId="1698E163" w14:textId="77777777"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020B4313" w14:textId="77777777" w:rsidR="00435E03" w:rsidRDefault="00435E03" w:rsidP="007F0B73">
      <w:pPr>
        <w:jc w:val="both"/>
        <w:rPr>
          <w:rFonts w:asciiTheme="minorHAnsi" w:hAnsiTheme="minorHAnsi"/>
          <w:b/>
        </w:rPr>
      </w:pPr>
    </w:p>
    <w:p w14:paraId="0518D48C" w14:textId="77777777"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14:paraId="249EAB85" w14:textId="77777777" w:rsidR="00A83A41" w:rsidRPr="001925AF" w:rsidRDefault="00A83A41" w:rsidP="002B6BE9">
      <w:pPr>
        <w:ind w:left="284"/>
        <w:jc w:val="both"/>
        <w:rPr>
          <w:rFonts w:asciiTheme="minorHAnsi" w:hAnsiTheme="minorHAnsi"/>
          <w:b/>
        </w:rPr>
      </w:pPr>
    </w:p>
    <w:p w14:paraId="7626E1AC" w14:textId="38680973"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FC1AEE">
        <w:rPr>
          <w:rFonts w:asciiTheme="minorHAnsi" w:hAnsiTheme="minorHAnsi"/>
          <w:bCs/>
        </w:rPr>
        <w:t>conforme</w:t>
      </w:r>
      <w:r w:rsidR="00263BDA" w:rsidRPr="001925AF">
        <w:rPr>
          <w:rFonts w:asciiTheme="minorHAnsi" w:hAnsiTheme="minorHAnsi"/>
          <w:bCs/>
        </w:rPr>
        <w:t xml:space="preserve"> a</w:t>
      </w:r>
      <w:r w:rsidR="00FC1AEE">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14:paraId="4CAC88AB" w14:textId="77777777" w:rsidR="003C0F1A" w:rsidRPr="001925AF" w:rsidRDefault="003C0F1A" w:rsidP="003C0F1A">
      <w:pPr>
        <w:pStyle w:val="Prrafodelista"/>
        <w:tabs>
          <w:tab w:val="right" w:pos="851"/>
        </w:tabs>
        <w:ind w:left="567" w:right="49"/>
        <w:jc w:val="both"/>
        <w:rPr>
          <w:rFonts w:asciiTheme="minorHAnsi" w:hAnsiTheme="minorHAnsi"/>
          <w:bCs/>
        </w:rPr>
      </w:pPr>
    </w:p>
    <w:p w14:paraId="1203F00D" w14:textId="77777777"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 xml:space="preserve">Escritura Pública debidamente inscrita en el </w:t>
      </w:r>
      <w:r w:rsidRPr="001925AF">
        <w:rPr>
          <w:rFonts w:asciiTheme="minorHAnsi" w:hAnsiTheme="minorHAnsi"/>
          <w:bCs/>
        </w:rPr>
        <w:lastRenderedPageBreak/>
        <w:t>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14:paraId="3C1CD3BA" w14:textId="77777777" w:rsidR="003C0F1A" w:rsidRPr="001925AF" w:rsidRDefault="003C0F1A" w:rsidP="003C0F1A">
      <w:pPr>
        <w:pStyle w:val="Prrafodelista"/>
        <w:tabs>
          <w:tab w:val="right" w:pos="851"/>
        </w:tabs>
        <w:ind w:left="567" w:right="49"/>
        <w:jc w:val="both"/>
        <w:rPr>
          <w:rFonts w:asciiTheme="minorHAnsi" w:hAnsiTheme="minorHAnsi"/>
          <w:bCs/>
        </w:rPr>
      </w:pPr>
    </w:p>
    <w:p w14:paraId="38F35878" w14:textId="77777777"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14:paraId="6A95BB86" w14:textId="77777777" w:rsidR="003C0F1A" w:rsidRDefault="003C0F1A" w:rsidP="003C0F1A">
      <w:pPr>
        <w:pStyle w:val="Prrafodelista"/>
        <w:tabs>
          <w:tab w:val="right" w:pos="851"/>
        </w:tabs>
        <w:ind w:left="567" w:right="49"/>
        <w:jc w:val="both"/>
        <w:rPr>
          <w:rFonts w:asciiTheme="minorHAnsi" w:hAnsiTheme="minorHAnsi"/>
          <w:bCs/>
        </w:rPr>
      </w:pPr>
    </w:p>
    <w:p w14:paraId="0D47EBE9" w14:textId="77777777"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14:paraId="1B31F029" w14:textId="77777777" w:rsidR="0078059E" w:rsidRPr="001925AF" w:rsidRDefault="0078059E" w:rsidP="00EC225E">
      <w:pPr>
        <w:ind w:left="284"/>
        <w:jc w:val="both"/>
        <w:rPr>
          <w:rFonts w:asciiTheme="minorHAnsi" w:hAnsiTheme="minorHAnsi"/>
          <w:b/>
        </w:rPr>
      </w:pPr>
    </w:p>
    <w:p w14:paraId="65D7164E" w14:textId="77777777"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14:paraId="077F9E22" w14:textId="77777777" w:rsidR="00A16B2E" w:rsidRDefault="00A16B2E" w:rsidP="005E6330">
      <w:pPr>
        <w:ind w:left="284" w:right="-1"/>
        <w:jc w:val="both"/>
        <w:rPr>
          <w:rFonts w:ascii="Calibri" w:hAnsi="Calibri"/>
          <w:b/>
          <w:u w:val="single"/>
        </w:rPr>
      </w:pPr>
    </w:p>
    <w:p w14:paraId="45E23221"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11A9E32C" w14:textId="77777777" w:rsidR="005E6330" w:rsidRDefault="005E6330" w:rsidP="005E6330">
      <w:pPr>
        <w:ind w:right="-1"/>
        <w:jc w:val="both"/>
        <w:rPr>
          <w:rFonts w:ascii="Calibri" w:hAnsi="Calibri"/>
        </w:rPr>
      </w:pPr>
    </w:p>
    <w:p w14:paraId="3D7CD7E4" w14:textId="77777777"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4B18B5">
        <w:rPr>
          <w:rFonts w:ascii="Calibri" w:hAnsi="Calibri"/>
        </w:rPr>
        <w:t>Departamento de Control de Insumos y Almacén</w:t>
      </w:r>
      <w:r w:rsidRPr="0039320A">
        <w:rPr>
          <w:rFonts w:ascii="Calibri" w:hAnsi="Calibri"/>
        </w:rPr>
        <w:t xml:space="preserve"> ubicado en Matamoros  </w:t>
      </w:r>
      <w:r>
        <w:rPr>
          <w:rFonts w:ascii="Calibri" w:hAnsi="Calibri"/>
        </w:rPr>
        <w:t>oriente</w:t>
      </w:r>
      <w:r w:rsidR="00FC1AEE" w:rsidRPr="00FC1AEE">
        <w:rPr>
          <w:rFonts w:ascii="Calibri" w:hAnsi="Calibri"/>
        </w:rPr>
        <w:t xml:space="preserve"> </w:t>
      </w:r>
      <w:r w:rsidR="00FC1AEE" w:rsidRPr="0039320A">
        <w:rPr>
          <w:rFonts w:ascii="Calibri" w:hAnsi="Calibri"/>
        </w:rPr>
        <w:t>520</w:t>
      </w:r>
      <w:r>
        <w:rPr>
          <w:rFonts w:ascii="Calibri" w:hAnsi="Calibri"/>
        </w:rPr>
        <w:t>,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AA430C">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14:paraId="7973158C" w14:textId="77777777" w:rsidR="005E6330" w:rsidRPr="0039320A" w:rsidRDefault="005E6330" w:rsidP="005E6330">
      <w:pPr>
        <w:ind w:left="284" w:right="-1"/>
        <w:jc w:val="both"/>
        <w:rPr>
          <w:rFonts w:ascii="Calibri" w:hAnsi="Calibri"/>
        </w:rPr>
      </w:pPr>
    </w:p>
    <w:p w14:paraId="4F0EA640"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000CD1FA" w14:textId="77777777" w:rsidR="005E6330" w:rsidRDefault="005E6330" w:rsidP="005E6330">
      <w:pPr>
        <w:ind w:left="284"/>
        <w:jc w:val="both"/>
        <w:rPr>
          <w:rFonts w:asciiTheme="minorHAnsi" w:hAnsiTheme="minorHAnsi"/>
          <w:b/>
        </w:rPr>
      </w:pPr>
    </w:p>
    <w:p w14:paraId="06E00671" w14:textId="77777777" w:rsidR="0093321E" w:rsidRDefault="0093321E" w:rsidP="005E6330">
      <w:pPr>
        <w:ind w:left="284"/>
        <w:jc w:val="both"/>
        <w:rPr>
          <w:rFonts w:asciiTheme="minorHAnsi" w:hAnsiTheme="minorHAnsi"/>
          <w:b/>
        </w:rPr>
      </w:pPr>
    </w:p>
    <w:p w14:paraId="6A5E72DF" w14:textId="77777777"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4469C854" w14:textId="77777777" w:rsidR="00A16B2E" w:rsidRPr="00037DE1" w:rsidRDefault="00A16B2E" w:rsidP="007F0B73">
      <w:pPr>
        <w:ind w:right="49"/>
        <w:jc w:val="both"/>
        <w:rPr>
          <w:rFonts w:asciiTheme="minorHAnsi" w:hAnsiTheme="minorHAnsi"/>
          <w:b/>
        </w:rPr>
      </w:pPr>
    </w:p>
    <w:p w14:paraId="293706E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73E07ACC"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701AB327" w14:textId="77777777" w:rsidR="00F00F93" w:rsidRDefault="00695181" w:rsidP="00F00F93">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14:paraId="09A8DF0A" w14:textId="4B57DF99" w:rsidR="00695181" w:rsidRPr="00F00F93" w:rsidRDefault="00695181" w:rsidP="00F00F93">
      <w:pPr>
        <w:numPr>
          <w:ilvl w:val="0"/>
          <w:numId w:val="3"/>
        </w:numPr>
        <w:tabs>
          <w:tab w:val="right" w:pos="1418"/>
        </w:tabs>
        <w:ind w:left="1418"/>
        <w:jc w:val="both"/>
        <w:rPr>
          <w:rFonts w:asciiTheme="minorHAnsi" w:hAnsiTheme="minorHAnsi"/>
        </w:rPr>
      </w:pPr>
      <w:r w:rsidRPr="00F00F93">
        <w:rPr>
          <w:rFonts w:asciiTheme="minorHAnsi" w:hAnsiTheme="minorHAnsi"/>
          <w:b/>
        </w:rPr>
        <w:t xml:space="preserve">Costos de preparación de Propuestas. </w:t>
      </w:r>
      <w:r w:rsidRPr="00F00F93">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F00F93">
        <w:rPr>
          <w:rFonts w:asciiTheme="minorHAnsi" w:hAnsiTheme="minorHAnsi"/>
        </w:rPr>
        <w:t xml:space="preserve">LICITACIÓN PÚBLICA INTERNACIONAL BAJO LA COBERTURA DE </w:t>
      </w:r>
      <w:r w:rsidR="00EF7C51" w:rsidRPr="00F00F93">
        <w:rPr>
          <w:rFonts w:asciiTheme="minorHAnsi" w:hAnsiTheme="minorHAnsi"/>
        </w:rPr>
        <w:t>TRATADOS</w:t>
      </w:r>
      <w:r w:rsidR="00C96B24" w:rsidRPr="00F00F93">
        <w:rPr>
          <w:rFonts w:asciiTheme="minorHAnsi" w:hAnsiTheme="minorHAnsi"/>
        </w:rPr>
        <w:t xml:space="preserve"> PRESENCIAL</w:t>
      </w:r>
      <w:r w:rsidRPr="00F00F93">
        <w:rPr>
          <w:rFonts w:asciiTheme="minorHAnsi" w:hAnsiTheme="minorHAnsi"/>
        </w:rPr>
        <w:t>.</w:t>
      </w:r>
    </w:p>
    <w:p w14:paraId="2E812EFE" w14:textId="77777777" w:rsidR="00E101E9" w:rsidRDefault="00E101E9" w:rsidP="00EC225E">
      <w:pPr>
        <w:pStyle w:val="Prrafodelista"/>
        <w:ind w:left="426"/>
        <w:rPr>
          <w:rFonts w:asciiTheme="minorHAnsi" w:hAnsiTheme="minorHAnsi"/>
        </w:rPr>
      </w:pPr>
    </w:p>
    <w:p w14:paraId="73F4CA52" w14:textId="77777777" w:rsidR="00074CBB" w:rsidRDefault="00074CBB" w:rsidP="00EC225E">
      <w:pPr>
        <w:pStyle w:val="Prrafodelista"/>
        <w:ind w:left="426"/>
        <w:rPr>
          <w:rFonts w:asciiTheme="minorHAnsi" w:hAnsiTheme="minorHAnsi"/>
        </w:rPr>
      </w:pPr>
    </w:p>
    <w:p w14:paraId="1D094471" w14:textId="77777777" w:rsidR="00DC5629" w:rsidRDefault="00DC5629" w:rsidP="00EC225E">
      <w:pPr>
        <w:pStyle w:val="Prrafodelista"/>
        <w:ind w:left="426"/>
        <w:rPr>
          <w:rFonts w:asciiTheme="minorHAnsi" w:hAnsiTheme="minorHAnsi"/>
        </w:rPr>
      </w:pPr>
    </w:p>
    <w:p w14:paraId="2CF48E22"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lastRenderedPageBreak/>
        <w:t>PRESENTACIÓN DE LAS PROPUESTAS:</w:t>
      </w:r>
    </w:p>
    <w:p w14:paraId="60BB66E2" w14:textId="77777777"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w:t>
      </w:r>
      <w:r w:rsidR="00145AC6">
        <w:rPr>
          <w:rFonts w:asciiTheme="minorHAnsi" w:hAnsiTheme="minorHAnsi"/>
        </w:rPr>
        <w:t xml:space="preserve">así como la propuesta que contiene (técnica o económica) </w:t>
      </w:r>
      <w:r w:rsidRPr="00E27A5A">
        <w:rPr>
          <w:rFonts w:asciiTheme="minorHAnsi" w:hAnsiTheme="minorHAnsi"/>
        </w:rPr>
        <w:t>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14:paraId="1066D381" w14:textId="77777777" w:rsidR="003E6595" w:rsidRPr="00E27A5A" w:rsidRDefault="003E6595" w:rsidP="003E6595">
      <w:pPr>
        <w:pStyle w:val="Prrafodelista"/>
        <w:tabs>
          <w:tab w:val="left" w:pos="9639"/>
        </w:tabs>
        <w:ind w:left="1418"/>
        <w:jc w:val="both"/>
        <w:rPr>
          <w:rFonts w:asciiTheme="minorHAnsi" w:hAnsiTheme="minorHAnsi"/>
        </w:rPr>
      </w:pPr>
    </w:p>
    <w:p w14:paraId="53CCC8D0"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14:paraId="7240C24E" w14:textId="77777777" w:rsidR="000B78E5" w:rsidRDefault="000B78E5" w:rsidP="00EC225E">
      <w:pPr>
        <w:pStyle w:val="Prrafodelista"/>
        <w:tabs>
          <w:tab w:val="left" w:pos="720"/>
          <w:tab w:val="left" w:pos="9639"/>
        </w:tabs>
        <w:ind w:left="426"/>
        <w:jc w:val="both"/>
        <w:rPr>
          <w:rFonts w:asciiTheme="minorHAnsi" w:hAnsiTheme="minorHAnsi"/>
        </w:rPr>
      </w:pPr>
    </w:p>
    <w:p w14:paraId="396B1602" w14:textId="77777777"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14:paraId="70FC5F0D" w14:textId="77777777"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14:paraId="1CD772A1"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10555C8A" w14:textId="77777777"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14:paraId="35CBC9A3" w14:textId="77777777"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14:paraId="66035232" w14:textId="77777777"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14:paraId="28753C28" w14:textId="77777777"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14:paraId="349184E7" w14:textId="77777777"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14:paraId="4DA45880" w14:textId="244919E2" w:rsidR="00A20779" w:rsidRPr="00C81D58"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46358C">
        <w:rPr>
          <w:rFonts w:asciiTheme="minorHAnsi" w:hAnsiTheme="minorHAnsi" w:cs="Times New Roman"/>
          <w:color w:val="auto"/>
          <w:sz w:val="20"/>
          <w:szCs w:val="20"/>
          <w:lang w:val="es-ES_tradnl" w:eastAsia="es-ES"/>
        </w:rPr>
        <w:t>I36-2019</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76117B">
        <w:rPr>
          <w:rFonts w:asciiTheme="minorHAnsi" w:hAnsiTheme="minorHAnsi" w:cs="Times New Roman"/>
          <w:b/>
          <w:color w:val="auto"/>
          <w:sz w:val="20"/>
          <w:szCs w:val="20"/>
          <w:lang w:val="es-ES_tradnl" w:eastAsia="es-ES"/>
        </w:rPr>
        <w:t>Anexo 1</w:t>
      </w:r>
      <w:r w:rsidR="00C81D58" w:rsidRPr="0076117B">
        <w:rPr>
          <w:rFonts w:asciiTheme="minorHAnsi" w:hAnsiTheme="minorHAnsi" w:cs="Times New Roman"/>
          <w:b/>
          <w:color w:val="auto"/>
          <w:sz w:val="20"/>
          <w:szCs w:val="20"/>
          <w:lang w:val="es-ES_tradnl" w:eastAsia="es-ES"/>
        </w:rPr>
        <w:t>5</w:t>
      </w:r>
      <w:r w:rsidRPr="0076117B">
        <w:rPr>
          <w:rFonts w:asciiTheme="minorHAnsi" w:hAnsiTheme="minorHAnsi" w:cs="Times New Roman"/>
          <w:color w:val="auto"/>
          <w:sz w:val="20"/>
          <w:szCs w:val="20"/>
          <w:lang w:val="es-ES_tradnl" w:eastAsia="es-ES"/>
        </w:rPr>
        <w:t xml:space="preserve"> de esta</w:t>
      </w:r>
      <w:r w:rsidRPr="00C81D58">
        <w:rPr>
          <w:rFonts w:asciiTheme="minorHAnsi" w:hAnsiTheme="minorHAnsi" w:cs="Times New Roman"/>
          <w:color w:val="auto"/>
          <w:sz w:val="20"/>
          <w:szCs w:val="20"/>
          <w:lang w:val="es-ES_tradnl" w:eastAsia="es-ES"/>
        </w:rPr>
        <w:t xml:space="preserve"> convocatoria. (De no aplicar este documento, por que aplique el del inciso siguiente i), no afecta la solvencia de la proposición). </w:t>
      </w:r>
    </w:p>
    <w:p w14:paraId="34E40463" w14:textId="058652BA"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46358C">
        <w:rPr>
          <w:rFonts w:asciiTheme="minorHAnsi" w:hAnsiTheme="minorHAnsi" w:cs="Times New Roman"/>
          <w:color w:val="auto"/>
          <w:sz w:val="20"/>
          <w:szCs w:val="20"/>
          <w:lang w:val="es-ES_tradnl" w:eastAsia="es-ES"/>
        </w:rPr>
        <w:t>I36-2019</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w:t>
      </w:r>
      <w:r w:rsidRPr="00860D24">
        <w:rPr>
          <w:rFonts w:asciiTheme="minorHAnsi" w:hAnsiTheme="minorHAnsi" w:cs="Times New Roman"/>
          <w:color w:val="auto"/>
          <w:sz w:val="20"/>
          <w:szCs w:val="20"/>
          <w:lang w:val="es-ES_tradnl" w:eastAsia="es-ES"/>
        </w:rPr>
        <w:lastRenderedPageBreak/>
        <w:t xml:space="preserve">vigencia de las pólizas de garantía o 5 años, el plazo que resulte mayor de éstos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documento por que aplique el del inciso anterior h), no afecta la solvencia de la proposición). </w:t>
      </w:r>
    </w:p>
    <w:p w14:paraId="2A89144C" w14:textId="77777777"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14:paraId="67DC6247" w14:textId="77777777"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xml:space="preserve">; así como sus teléfonos fijos y móviles para su localización; además deberá anexar Diplomas y </w:t>
      </w:r>
      <w:proofErr w:type="spellStart"/>
      <w:r w:rsidR="00860D24" w:rsidRPr="00A20779">
        <w:rPr>
          <w:rFonts w:asciiTheme="minorHAnsi" w:hAnsiTheme="minorHAnsi" w:cstheme="minorHAnsi"/>
        </w:rPr>
        <w:t>Curriculums</w:t>
      </w:r>
      <w:proofErr w:type="spellEnd"/>
      <w:r w:rsidR="00860D24" w:rsidRPr="00A20779">
        <w:rPr>
          <w:rFonts w:asciiTheme="minorHAnsi" w:hAnsiTheme="minorHAnsi" w:cstheme="minorHAnsi"/>
        </w:rPr>
        <w:t xml:space="preserve"> de éstos</w:t>
      </w:r>
      <w:r w:rsidR="00860D24">
        <w:rPr>
          <w:rFonts w:asciiTheme="minorHAnsi" w:hAnsiTheme="minorHAnsi" w:cstheme="minorHAnsi"/>
        </w:rPr>
        <w:t>.</w:t>
      </w:r>
    </w:p>
    <w:p w14:paraId="0CB32041" w14:textId="77777777"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14:paraId="4EE904A6"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5C64467E" w14:textId="77777777"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14:paraId="0DF14916" w14:textId="77777777"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7C8D8763" w14:textId="77777777"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14:paraId="5C8FDC3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160048E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14:paraId="23F9A9B9"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3BF0F5F3"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14:paraId="261839A7" w14:textId="3949A2B5"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w:t>
      </w:r>
      <w:r w:rsidRPr="007E5216">
        <w:rPr>
          <w:rFonts w:asciiTheme="minorHAnsi" w:hAnsiTheme="minorHAnsi" w:cs="Arial"/>
        </w:rPr>
        <w:lastRenderedPageBreak/>
        <w:t>de Nuevo León, siendo los siguientes: el documento actualizado</w:t>
      </w:r>
      <w:r w:rsidR="00DC5629">
        <w:rPr>
          <w:rFonts w:asciiTheme="minorHAnsi" w:hAnsiTheme="minorHAnsi" w:cs="Arial"/>
        </w:rPr>
        <w:t xml:space="preserve"> y vigente</w:t>
      </w:r>
      <w:r w:rsidRPr="007E5216">
        <w:rPr>
          <w:rFonts w:asciiTheme="minorHAnsi" w:hAnsiTheme="minorHAnsi" w:cs="Arial"/>
        </w:rPr>
        <w:t xml:space="preserve"> expedido por el S.A.T., en el que se emita opinión</w:t>
      </w:r>
      <w:r w:rsidR="00DC5629">
        <w:rPr>
          <w:rFonts w:asciiTheme="minorHAnsi" w:hAnsiTheme="minorHAnsi" w:cs="Arial"/>
        </w:rPr>
        <w:t xml:space="preserve"> positiva</w:t>
      </w:r>
      <w:r w:rsidRPr="007E5216">
        <w:rPr>
          <w:rFonts w:asciiTheme="minorHAnsi" w:hAnsiTheme="minorHAnsi" w:cs="Arial"/>
        </w:rPr>
        <w:t xml:space="preserve"> sobre el cumplimiento de sus obligaciones fiscales, Comprobante del último pago de: Impuesto sobre Nóminas, Refrendo y/o Tenencia de los vehículos de su propiedad e Impuesto predial del domicilio fiscal del licitante.</w:t>
      </w:r>
    </w:p>
    <w:p w14:paraId="0A68955C"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14:paraId="6936AE28"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1C41629" w14:textId="77777777" w:rsidR="005E6330" w:rsidRPr="00DC5629"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14:paraId="07937387" w14:textId="77777777" w:rsidR="00DC5629" w:rsidRPr="00A16B2E" w:rsidRDefault="00DC5629" w:rsidP="00DC5629">
      <w:pPr>
        <w:tabs>
          <w:tab w:val="left" w:pos="1134"/>
        </w:tabs>
        <w:ind w:left="1429" w:right="49"/>
        <w:jc w:val="both"/>
        <w:rPr>
          <w:rFonts w:asciiTheme="minorHAnsi" w:hAnsiTheme="minorHAnsi"/>
          <w:color w:val="000000"/>
        </w:rPr>
      </w:pPr>
    </w:p>
    <w:p w14:paraId="47DBFD3E"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5470956A" w14:textId="77777777"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14:paraId="7E20D5A0"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14:paraId="4CB05E53" w14:textId="77777777" w:rsidR="000B78E5" w:rsidRDefault="000B78E5" w:rsidP="00311634">
      <w:pPr>
        <w:rPr>
          <w:rFonts w:asciiTheme="minorHAnsi" w:hAnsiTheme="minorHAnsi" w:cs="Arial"/>
          <w:lang w:val="es-MX"/>
        </w:rPr>
      </w:pPr>
    </w:p>
    <w:p w14:paraId="251F7217"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268B153" w14:textId="77777777" w:rsidR="000B78E5" w:rsidRPr="00A16B2E" w:rsidRDefault="000B78E5" w:rsidP="000B78E5">
      <w:pPr>
        <w:jc w:val="both"/>
        <w:rPr>
          <w:rFonts w:ascii="Calibri" w:hAnsi="Calibri"/>
        </w:rPr>
      </w:pPr>
    </w:p>
    <w:p w14:paraId="4567963E" w14:textId="77777777" w:rsidR="000B78E5" w:rsidRPr="000B78E5" w:rsidRDefault="000B78E5" w:rsidP="000B78E5">
      <w:pPr>
        <w:jc w:val="both"/>
        <w:rPr>
          <w:rFonts w:asciiTheme="minorHAnsi" w:hAnsiTheme="minorHAnsi"/>
        </w:rPr>
      </w:pPr>
      <w:r w:rsidRPr="00A16B2E">
        <w:rPr>
          <w:rFonts w:asciiTheme="minorHAnsi" w:hAnsiTheme="minorHAnsi"/>
        </w:rPr>
        <w:lastRenderedPageBreak/>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1FBA13D" w14:textId="77777777" w:rsidR="000B78E5" w:rsidRPr="000B78E5" w:rsidRDefault="000B78E5" w:rsidP="000B78E5">
      <w:pPr>
        <w:jc w:val="both"/>
        <w:rPr>
          <w:rFonts w:asciiTheme="minorHAnsi" w:hAnsiTheme="minorHAnsi"/>
        </w:rPr>
      </w:pPr>
    </w:p>
    <w:p w14:paraId="1D657D66" w14:textId="77777777" w:rsidR="000B78E5" w:rsidRPr="00C75F43" w:rsidRDefault="000B78E5" w:rsidP="00191CF3">
      <w:pPr>
        <w:pStyle w:val="Prrafodelista"/>
        <w:numPr>
          <w:ilvl w:val="0"/>
          <w:numId w:val="15"/>
        </w:numPr>
        <w:jc w:val="both"/>
        <w:rPr>
          <w:rFonts w:asciiTheme="minorHAnsi" w:hAnsiTheme="minorHAnsi"/>
        </w:rPr>
      </w:pPr>
      <w:r w:rsidRPr="00C75F43">
        <w:rPr>
          <w:rFonts w:asciiTheme="minorHAnsi" w:hAnsiTheme="minorHAnsi"/>
        </w:rPr>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59887C88"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41E5C60" w14:textId="77777777" w:rsidR="000B78E5" w:rsidRPr="000B78E5" w:rsidRDefault="000B78E5" w:rsidP="000B78E5">
      <w:pPr>
        <w:pStyle w:val="Prrafodelista"/>
        <w:ind w:left="360"/>
        <w:jc w:val="both"/>
        <w:rPr>
          <w:rFonts w:asciiTheme="minorHAnsi" w:hAnsiTheme="minorHAnsi"/>
        </w:rPr>
      </w:pPr>
    </w:p>
    <w:p w14:paraId="7BCAA916"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28C5A582" w14:textId="77777777" w:rsidR="000B78E5" w:rsidRDefault="000B78E5" w:rsidP="000B78E5">
      <w:pPr>
        <w:tabs>
          <w:tab w:val="left" w:pos="10064"/>
        </w:tabs>
        <w:ind w:right="-1"/>
        <w:jc w:val="both"/>
        <w:rPr>
          <w:rFonts w:asciiTheme="minorHAnsi" w:hAnsiTheme="minorHAnsi"/>
          <w:b/>
        </w:rPr>
      </w:pPr>
    </w:p>
    <w:p w14:paraId="416B3116" w14:textId="77777777" w:rsidR="00C75F43" w:rsidRDefault="00C75F43" w:rsidP="000B78E5">
      <w:pPr>
        <w:tabs>
          <w:tab w:val="left" w:pos="0"/>
          <w:tab w:val="left" w:pos="9923"/>
        </w:tabs>
        <w:ind w:right="-1" w:firstLine="4"/>
        <w:jc w:val="both"/>
        <w:rPr>
          <w:rFonts w:asciiTheme="minorHAnsi" w:hAnsiTheme="minorHAnsi"/>
          <w:b/>
          <w:u w:val="single"/>
        </w:rPr>
      </w:pPr>
    </w:p>
    <w:p w14:paraId="5C8E2928"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75D520F0"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14:paraId="0C5D84A9"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AB70967" w14:textId="77777777"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14:paraId="5AF0B598" w14:textId="77777777" w:rsidR="00325647" w:rsidRDefault="00325647" w:rsidP="00325647">
      <w:pPr>
        <w:pStyle w:val="Prrafodelista"/>
        <w:rPr>
          <w:rFonts w:asciiTheme="minorHAnsi" w:hAnsiTheme="minorHAnsi" w:cstheme="minorHAnsi"/>
        </w:rPr>
      </w:pPr>
    </w:p>
    <w:p w14:paraId="5F7367C0"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27EA0D58"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14:paraId="590EAD4D"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31B55FD"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6ABE9DC7"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DB7D773"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00D12FCC"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w:t>
      </w:r>
      <w:r w:rsidRPr="00E27A9B">
        <w:rPr>
          <w:rFonts w:ascii="Calibri" w:hAnsi="Calibri"/>
        </w:rPr>
        <w:lastRenderedPageBreak/>
        <w:t>custodia de la propia Convocante, quien de estimarlo necesario podrá señalar nuevo lugar, fecha y hora en que se dará apertura a las propuestas económicas</w:t>
      </w:r>
      <w:r w:rsidR="000B78E5" w:rsidRPr="00E27A9B">
        <w:rPr>
          <w:rFonts w:ascii="Calibri" w:hAnsi="Calibri"/>
        </w:rPr>
        <w:t>.</w:t>
      </w:r>
    </w:p>
    <w:p w14:paraId="7423507D" w14:textId="77777777"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14:paraId="09D3D22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E3137FF"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14:paraId="613DFCB7" w14:textId="77777777" w:rsidR="000B78E5" w:rsidRDefault="000B78E5" w:rsidP="000B78E5">
      <w:pPr>
        <w:tabs>
          <w:tab w:val="left" w:pos="10064"/>
        </w:tabs>
        <w:ind w:right="-1"/>
        <w:jc w:val="both"/>
        <w:rPr>
          <w:rFonts w:ascii="Calibri" w:hAnsi="Calibri"/>
        </w:rPr>
      </w:pPr>
    </w:p>
    <w:p w14:paraId="00A27512" w14:textId="77777777" w:rsidR="004441B9" w:rsidRDefault="004441B9" w:rsidP="000B78E5">
      <w:pPr>
        <w:tabs>
          <w:tab w:val="left" w:pos="10064"/>
        </w:tabs>
        <w:ind w:right="-1"/>
        <w:jc w:val="both"/>
        <w:rPr>
          <w:rFonts w:ascii="Calibri" w:hAnsi="Calibri"/>
        </w:rPr>
      </w:pPr>
    </w:p>
    <w:p w14:paraId="592F0D09"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D14079B" w14:textId="77777777" w:rsidR="000B78E5" w:rsidRPr="0039320A" w:rsidRDefault="000B78E5" w:rsidP="000B78E5">
      <w:pPr>
        <w:ind w:right="-1"/>
        <w:jc w:val="both"/>
        <w:rPr>
          <w:rFonts w:ascii="Calibri" w:hAnsi="Calibri"/>
          <w:b/>
        </w:rPr>
      </w:pPr>
    </w:p>
    <w:p w14:paraId="0474B063"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0B9F68CF" w14:textId="77777777" w:rsidR="000B78E5" w:rsidRPr="0039320A" w:rsidRDefault="000B78E5" w:rsidP="000B78E5">
      <w:pPr>
        <w:ind w:right="-1"/>
        <w:jc w:val="both"/>
        <w:rPr>
          <w:rFonts w:ascii="Calibri" w:hAnsi="Calibri"/>
        </w:rPr>
      </w:pPr>
    </w:p>
    <w:p w14:paraId="7D84926E"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14:paraId="61F27FDE" w14:textId="77777777" w:rsidR="000B78E5" w:rsidRPr="0039320A" w:rsidRDefault="000B78E5" w:rsidP="000B78E5">
      <w:pPr>
        <w:pStyle w:val="Textoindependiente26"/>
        <w:tabs>
          <w:tab w:val="clear" w:pos="1276"/>
        </w:tabs>
        <w:ind w:right="-1"/>
        <w:rPr>
          <w:rFonts w:ascii="Calibri" w:hAnsi="Calibri"/>
          <w:b w:val="0"/>
          <w:sz w:val="20"/>
        </w:rPr>
      </w:pPr>
    </w:p>
    <w:p w14:paraId="2F2055DF"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068B06E9" w14:textId="77777777" w:rsidR="00325647" w:rsidRPr="00A16B2E" w:rsidRDefault="00325647" w:rsidP="000B78E5">
      <w:pPr>
        <w:pStyle w:val="Textoindependiente26"/>
        <w:tabs>
          <w:tab w:val="clear" w:pos="1276"/>
        </w:tabs>
        <w:ind w:right="-1"/>
        <w:rPr>
          <w:rFonts w:ascii="Calibri" w:hAnsi="Calibri"/>
          <w:b w:val="0"/>
          <w:sz w:val="20"/>
        </w:rPr>
      </w:pPr>
    </w:p>
    <w:p w14:paraId="1E94C348"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4C146232" w14:textId="77777777" w:rsidR="008601F3" w:rsidRDefault="008601F3" w:rsidP="000B78E5">
      <w:pPr>
        <w:pStyle w:val="Textoindependiente26"/>
        <w:tabs>
          <w:tab w:val="clear" w:pos="1276"/>
        </w:tabs>
        <w:ind w:right="-1"/>
        <w:outlineLvl w:val="0"/>
        <w:rPr>
          <w:rFonts w:ascii="Calibri" w:hAnsi="Calibri"/>
          <w:b w:val="0"/>
          <w:sz w:val="20"/>
        </w:rPr>
      </w:pPr>
    </w:p>
    <w:p w14:paraId="33633985" w14:textId="77777777" w:rsidR="004441B9" w:rsidRDefault="004441B9" w:rsidP="000B78E5">
      <w:pPr>
        <w:pStyle w:val="Textoindependiente26"/>
        <w:tabs>
          <w:tab w:val="clear" w:pos="1276"/>
        </w:tabs>
        <w:ind w:right="-1"/>
        <w:outlineLvl w:val="0"/>
        <w:rPr>
          <w:rFonts w:ascii="Calibri" w:hAnsi="Calibri"/>
          <w:b w:val="0"/>
          <w:sz w:val="20"/>
        </w:rPr>
      </w:pPr>
    </w:p>
    <w:p w14:paraId="4507E51E"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5AED7847" w14:textId="77777777" w:rsidR="000B78E5" w:rsidRPr="0039320A" w:rsidRDefault="000B78E5" w:rsidP="000B78E5">
      <w:pPr>
        <w:pStyle w:val="Textoindependiente26"/>
        <w:tabs>
          <w:tab w:val="clear" w:pos="1276"/>
        </w:tabs>
        <w:ind w:right="-1"/>
        <w:rPr>
          <w:rFonts w:ascii="Calibri" w:hAnsi="Calibri"/>
          <w:sz w:val="20"/>
        </w:rPr>
      </w:pPr>
    </w:p>
    <w:p w14:paraId="632C2777"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2FF2DABF" w14:textId="77777777" w:rsidR="000B78E5" w:rsidRDefault="000B78E5" w:rsidP="000B78E5">
      <w:pPr>
        <w:pStyle w:val="Textoindependiente26"/>
        <w:tabs>
          <w:tab w:val="clear" w:pos="1276"/>
        </w:tabs>
        <w:ind w:right="-1"/>
        <w:rPr>
          <w:rFonts w:ascii="Calibri" w:hAnsi="Calibri"/>
          <w:b w:val="0"/>
          <w:sz w:val="20"/>
        </w:rPr>
      </w:pPr>
    </w:p>
    <w:p w14:paraId="12BE950D"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3468C806" w14:textId="77777777" w:rsidR="000B78E5" w:rsidRPr="0039320A" w:rsidRDefault="000B78E5" w:rsidP="000B78E5">
      <w:pPr>
        <w:pStyle w:val="Textoindependiente26"/>
        <w:tabs>
          <w:tab w:val="clear" w:pos="1276"/>
        </w:tabs>
        <w:ind w:right="-1"/>
        <w:rPr>
          <w:rFonts w:ascii="Calibri" w:hAnsi="Calibri"/>
          <w:b w:val="0"/>
          <w:sz w:val="20"/>
        </w:rPr>
      </w:pPr>
    </w:p>
    <w:p w14:paraId="32CE5FC7"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323D27B7" w14:textId="77777777" w:rsidR="000B78E5" w:rsidRDefault="000B78E5" w:rsidP="000B78E5">
      <w:pPr>
        <w:pStyle w:val="BodyText21"/>
        <w:ind w:right="-1"/>
        <w:rPr>
          <w:rFonts w:ascii="Calibri" w:hAnsi="Calibri"/>
          <w:b/>
          <w:sz w:val="20"/>
        </w:rPr>
      </w:pPr>
    </w:p>
    <w:p w14:paraId="6F2969D3"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lastRenderedPageBreak/>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14:paraId="22CDB565" w14:textId="77777777" w:rsidR="000B78E5" w:rsidRPr="0039320A" w:rsidRDefault="000B78E5" w:rsidP="000B78E5">
      <w:pPr>
        <w:pStyle w:val="Textoindependiente26"/>
        <w:tabs>
          <w:tab w:val="clear" w:pos="1276"/>
        </w:tabs>
        <w:ind w:right="-1"/>
        <w:rPr>
          <w:rFonts w:ascii="Calibri" w:hAnsi="Calibri"/>
          <w:b w:val="0"/>
          <w:sz w:val="20"/>
        </w:rPr>
      </w:pPr>
    </w:p>
    <w:p w14:paraId="48B4B357" w14:textId="77777777"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14:paraId="5750EDAA" w14:textId="77777777" w:rsidR="00AA430C" w:rsidRPr="0039320A" w:rsidRDefault="00AA430C" w:rsidP="000B78E5">
      <w:pPr>
        <w:pStyle w:val="Textoindependiente26"/>
        <w:tabs>
          <w:tab w:val="clear" w:pos="1276"/>
        </w:tabs>
        <w:ind w:right="-1"/>
        <w:rPr>
          <w:rFonts w:ascii="Calibri" w:hAnsi="Calibri"/>
          <w:b w:val="0"/>
        </w:rPr>
      </w:pPr>
    </w:p>
    <w:p w14:paraId="56BA8386"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4C5493AE" w14:textId="77777777" w:rsidR="000B78E5" w:rsidRPr="0039320A" w:rsidRDefault="000B78E5" w:rsidP="000B78E5">
      <w:pPr>
        <w:ind w:right="-1"/>
        <w:jc w:val="both"/>
        <w:rPr>
          <w:rFonts w:ascii="Calibri" w:hAnsi="Calibri"/>
          <w:b/>
        </w:rPr>
      </w:pPr>
    </w:p>
    <w:p w14:paraId="63B2588B"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4BFBC0A2" w14:textId="77777777" w:rsidR="000B78E5" w:rsidRDefault="000B78E5" w:rsidP="000B78E5">
      <w:pPr>
        <w:ind w:right="-1"/>
        <w:jc w:val="both"/>
        <w:rPr>
          <w:rFonts w:ascii="Calibri" w:hAnsi="Calibri"/>
        </w:rPr>
      </w:pPr>
    </w:p>
    <w:p w14:paraId="1419F586" w14:textId="711A9442"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w:t>
      </w:r>
      <w:r w:rsidR="004441B9">
        <w:rPr>
          <w:rFonts w:ascii="Calibri" w:hAnsi="Calibri"/>
        </w:rPr>
        <w:t>la Unidad Aplicativa</w:t>
      </w:r>
      <w:r w:rsidRPr="0090500C">
        <w:rPr>
          <w:rFonts w:ascii="Calibri" w:hAnsi="Calibri"/>
        </w:rPr>
        <w:t xml:space="preserve"> y debidamente validada por el área encargada de su recepción.  </w:t>
      </w:r>
    </w:p>
    <w:p w14:paraId="42ECD405" w14:textId="77777777" w:rsidR="000B78E5" w:rsidRPr="0039320A" w:rsidRDefault="000B78E5" w:rsidP="000B78E5">
      <w:pPr>
        <w:ind w:right="-1"/>
        <w:jc w:val="both"/>
        <w:rPr>
          <w:rFonts w:ascii="Calibri" w:hAnsi="Calibri"/>
        </w:rPr>
      </w:pPr>
    </w:p>
    <w:p w14:paraId="264C1119" w14:textId="5FB1A06A" w:rsidR="00DC5629" w:rsidRDefault="00CE42C8" w:rsidP="00DC5629">
      <w:pPr>
        <w:ind w:right="-1"/>
        <w:jc w:val="both"/>
        <w:rPr>
          <w:rFonts w:asciiTheme="minorHAnsi" w:hAnsiTheme="minorHAnsi" w:cs="Arial"/>
        </w:rPr>
      </w:pPr>
      <w:r w:rsidRPr="00145AC6">
        <w:rPr>
          <w:rFonts w:asciiTheme="minorHAnsi" w:hAnsiTheme="minorHAnsi" w:cs="Arial"/>
        </w:rPr>
        <w:t xml:space="preserve">Las facturas que resulten de la recepción del equipo médico, deberán ser presentadas por el licitante que resulte adjudicado </w:t>
      </w:r>
      <w:r w:rsidR="00047D38">
        <w:rPr>
          <w:rFonts w:asciiTheme="minorHAnsi" w:hAnsiTheme="minorHAnsi" w:cs="Arial"/>
        </w:rPr>
        <w:t>en el departamento</w:t>
      </w:r>
      <w:r w:rsidRPr="00145AC6">
        <w:rPr>
          <w:rFonts w:asciiTheme="minorHAnsi" w:hAnsiTheme="minorHAnsi" w:cs="Arial"/>
        </w:rPr>
        <w:t xml:space="preserve"> de Recursos Financieros de </w:t>
      </w:r>
      <w:r w:rsidR="004441B9">
        <w:rPr>
          <w:rFonts w:asciiTheme="minorHAnsi" w:hAnsiTheme="minorHAnsi" w:cs="Arial"/>
        </w:rPr>
        <w:t>la Unidad Aplicativa</w:t>
      </w:r>
      <w:r w:rsidRPr="00145AC6">
        <w:rPr>
          <w:rFonts w:asciiTheme="minorHAnsi" w:hAnsiTheme="minorHAnsi" w:cs="Arial"/>
        </w:rPr>
        <w:t xml:space="preserve">, deberán contener lo siguiente: nombre y firma de quién realizó la recepción y la firma </w:t>
      </w:r>
      <w:r w:rsidR="004441B9">
        <w:rPr>
          <w:rFonts w:asciiTheme="minorHAnsi" w:hAnsiTheme="minorHAnsi" w:cs="Arial"/>
        </w:rPr>
        <w:t>del Director o Administrador de la Unidad Aplicativa</w:t>
      </w:r>
      <w:r>
        <w:rPr>
          <w:rFonts w:asciiTheme="minorHAnsi" w:hAnsiTheme="minorHAnsi" w:cs="Arial"/>
        </w:rPr>
        <w:t xml:space="preserve"> </w:t>
      </w:r>
      <w:r w:rsidRPr="00145AC6">
        <w:rPr>
          <w:rFonts w:asciiTheme="minorHAnsi" w:hAnsiTheme="minorHAnsi" w:cs="Arial"/>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14:paraId="4BB55274" w14:textId="77777777" w:rsidR="00DC5629" w:rsidRDefault="00DC5629" w:rsidP="00DC5629">
      <w:pPr>
        <w:ind w:right="-1"/>
        <w:jc w:val="both"/>
        <w:rPr>
          <w:rFonts w:asciiTheme="minorHAnsi" w:hAnsiTheme="minorHAnsi" w:cs="Arial"/>
        </w:rPr>
      </w:pPr>
    </w:p>
    <w:p w14:paraId="58F3D7CA" w14:textId="4F38A8EC" w:rsidR="00DC5629" w:rsidRPr="008C1578" w:rsidRDefault="00DC5629" w:rsidP="00DC5629">
      <w:pPr>
        <w:ind w:right="-1"/>
        <w:jc w:val="both"/>
        <w:rPr>
          <w:rFonts w:asciiTheme="minorHAnsi" w:hAnsiTheme="minorHAnsi" w:cs="Arial"/>
        </w:rPr>
      </w:pPr>
      <w:r w:rsidRPr="008C1578">
        <w:rPr>
          <w:rFonts w:asciiTheme="minorHAnsi" w:hAnsiTheme="minorHAnsi" w:cs="Arial"/>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42AD9CDC" w14:textId="77777777" w:rsidR="001F0C64" w:rsidRPr="00DC5629" w:rsidRDefault="001F0C64" w:rsidP="000B78E5">
      <w:pPr>
        <w:ind w:right="-1"/>
        <w:jc w:val="both"/>
        <w:rPr>
          <w:rFonts w:asciiTheme="minorHAnsi" w:hAnsiTheme="minorHAnsi" w:cs="Arial"/>
        </w:rPr>
      </w:pPr>
    </w:p>
    <w:p w14:paraId="19677479" w14:textId="77777777"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14:paraId="30EC038D" w14:textId="77777777" w:rsidR="002F4BD4" w:rsidRDefault="002F4BD4" w:rsidP="000B78E5">
      <w:pPr>
        <w:ind w:right="49"/>
        <w:jc w:val="both"/>
        <w:rPr>
          <w:rFonts w:ascii="Calibri" w:hAnsi="Calibri"/>
        </w:rPr>
      </w:pPr>
    </w:p>
    <w:p w14:paraId="6950F789" w14:textId="77777777"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14:paraId="62352F44" w14:textId="77777777" w:rsidR="000B78E5" w:rsidRPr="0090500C" w:rsidRDefault="000B78E5" w:rsidP="000B78E5">
      <w:pPr>
        <w:ind w:right="49"/>
        <w:jc w:val="both"/>
        <w:rPr>
          <w:rFonts w:ascii="Calibri" w:hAnsi="Calibri"/>
        </w:rPr>
      </w:pPr>
    </w:p>
    <w:p w14:paraId="2D631E25"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14:paraId="4E882E22" w14:textId="77777777" w:rsidR="000B78E5" w:rsidRPr="0090500C" w:rsidRDefault="000B78E5" w:rsidP="000B78E5">
      <w:pPr>
        <w:ind w:right="51"/>
        <w:jc w:val="both"/>
        <w:rPr>
          <w:rFonts w:ascii="Calibri" w:hAnsi="Calibri"/>
        </w:rPr>
      </w:pPr>
    </w:p>
    <w:p w14:paraId="2024E8F0"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43091521" w14:textId="77777777" w:rsidR="000B78E5" w:rsidRPr="0039320A" w:rsidRDefault="000B78E5" w:rsidP="000B78E5">
      <w:pPr>
        <w:ind w:right="-1"/>
        <w:jc w:val="both"/>
        <w:rPr>
          <w:rFonts w:ascii="Calibri" w:hAnsi="Calibri"/>
        </w:rPr>
      </w:pPr>
    </w:p>
    <w:p w14:paraId="4E7C79F0"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185EDC0F" w14:textId="77777777" w:rsidR="00661318" w:rsidRDefault="00661318" w:rsidP="00661318">
      <w:pPr>
        <w:ind w:right="-1"/>
        <w:jc w:val="both"/>
        <w:rPr>
          <w:rFonts w:ascii="Calibri" w:hAnsi="Calibri"/>
        </w:rPr>
      </w:pPr>
    </w:p>
    <w:p w14:paraId="0A2CE632"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3078220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14:paraId="0BBF03B9" w14:textId="77777777" w:rsidR="000B78E5" w:rsidRPr="0039320A" w:rsidRDefault="000B78E5" w:rsidP="000B78E5">
      <w:pPr>
        <w:ind w:right="-1"/>
        <w:jc w:val="both"/>
        <w:rPr>
          <w:rFonts w:ascii="Calibri" w:hAnsi="Calibri"/>
        </w:rPr>
      </w:pPr>
    </w:p>
    <w:p w14:paraId="39FE901F" w14:textId="77777777"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75EBCCC6" w14:textId="77777777" w:rsidR="00D8666B" w:rsidRDefault="00D8666B" w:rsidP="000B78E5">
      <w:pPr>
        <w:ind w:right="51"/>
        <w:jc w:val="both"/>
        <w:rPr>
          <w:rFonts w:ascii="Calibri" w:hAnsi="Calibri"/>
        </w:rPr>
      </w:pPr>
    </w:p>
    <w:p w14:paraId="721BCE20"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2FBF87C1" w14:textId="77777777" w:rsidR="000B78E5" w:rsidRDefault="000B78E5" w:rsidP="000B78E5">
      <w:pPr>
        <w:pStyle w:val="Continuarlista"/>
        <w:spacing w:after="0"/>
        <w:ind w:left="0"/>
        <w:jc w:val="both"/>
        <w:rPr>
          <w:rFonts w:ascii="Calibri" w:hAnsi="Calibri" w:cs="Arial"/>
        </w:rPr>
      </w:pPr>
    </w:p>
    <w:p w14:paraId="61C7C0C4"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14:paraId="473B0E3F" w14:textId="77777777" w:rsidR="000B78E5" w:rsidRPr="000B78E5" w:rsidRDefault="000B78E5" w:rsidP="000B78E5">
      <w:pPr>
        <w:pStyle w:val="BodyText21"/>
        <w:ind w:right="-1"/>
        <w:rPr>
          <w:rFonts w:ascii="Calibri" w:hAnsi="Calibri"/>
          <w:sz w:val="20"/>
        </w:rPr>
      </w:pPr>
    </w:p>
    <w:p w14:paraId="3F9E6812"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3B0B4492" w14:textId="77777777" w:rsidR="000B78E5" w:rsidRPr="000B78E5" w:rsidRDefault="000B78E5" w:rsidP="000B78E5">
      <w:pPr>
        <w:pStyle w:val="BodyText21"/>
        <w:ind w:right="-1"/>
        <w:rPr>
          <w:rFonts w:ascii="Calibri" w:hAnsi="Calibri"/>
          <w:sz w:val="20"/>
        </w:rPr>
      </w:pPr>
    </w:p>
    <w:p w14:paraId="3A525A33"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045B231C" w14:textId="77777777" w:rsidR="00661318" w:rsidRDefault="00661318" w:rsidP="00661318">
      <w:pPr>
        <w:ind w:right="-1"/>
        <w:jc w:val="both"/>
        <w:rPr>
          <w:rFonts w:ascii="Calibri" w:hAnsi="Calibri"/>
        </w:rPr>
      </w:pPr>
    </w:p>
    <w:p w14:paraId="375E8EB6"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4195B608" w14:textId="77777777" w:rsidR="00661318" w:rsidRDefault="00661318" w:rsidP="000B78E5">
      <w:pPr>
        <w:ind w:right="-1"/>
        <w:jc w:val="both"/>
        <w:rPr>
          <w:rFonts w:ascii="Calibri" w:hAnsi="Calibri"/>
        </w:rPr>
      </w:pPr>
    </w:p>
    <w:p w14:paraId="2775298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54C7B520" w14:textId="77777777" w:rsidR="00190C8C" w:rsidRDefault="00190C8C" w:rsidP="000B78E5">
      <w:pPr>
        <w:ind w:right="-1"/>
        <w:jc w:val="both"/>
        <w:rPr>
          <w:rFonts w:ascii="Calibri" w:hAnsi="Calibri"/>
          <w:b/>
        </w:rPr>
      </w:pPr>
    </w:p>
    <w:p w14:paraId="0C7C8197"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1F844617" w14:textId="77777777" w:rsidR="000B78E5" w:rsidRPr="0039320A" w:rsidRDefault="000B78E5" w:rsidP="000B78E5">
      <w:pPr>
        <w:ind w:right="-1"/>
        <w:jc w:val="both"/>
        <w:rPr>
          <w:rFonts w:ascii="Calibri" w:hAnsi="Calibri"/>
        </w:rPr>
      </w:pPr>
    </w:p>
    <w:p w14:paraId="308197BB" w14:textId="77777777"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76A69D53" w14:textId="77777777" w:rsidR="000B78E5" w:rsidRDefault="000B78E5" w:rsidP="000B78E5">
      <w:pPr>
        <w:pStyle w:val="Textoindependiente2"/>
        <w:ind w:right="-1"/>
        <w:rPr>
          <w:rFonts w:ascii="Calibri" w:hAnsi="Calibri"/>
          <w:sz w:val="20"/>
        </w:rPr>
      </w:pPr>
    </w:p>
    <w:p w14:paraId="57A08969" w14:textId="77777777" w:rsidR="00B815F8" w:rsidRDefault="00B815F8" w:rsidP="000B78E5">
      <w:pPr>
        <w:pStyle w:val="Textoindependiente2"/>
        <w:ind w:right="-1"/>
        <w:rPr>
          <w:rFonts w:ascii="Calibri" w:hAnsi="Calibri"/>
          <w:sz w:val="20"/>
        </w:rPr>
      </w:pPr>
    </w:p>
    <w:p w14:paraId="70EE626D" w14:textId="77777777"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442D162" w14:textId="77777777" w:rsidR="009E7139" w:rsidRPr="0039320A" w:rsidRDefault="009E7139" w:rsidP="009E7139">
      <w:pPr>
        <w:ind w:right="-1"/>
        <w:jc w:val="both"/>
        <w:rPr>
          <w:rFonts w:ascii="Calibri" w:hAnsi="Calibri"/>
        </w:rPr>
      </w:pPr>
    </w:p>
    <w:p w14:paraId="126751BB" w14:textId="2F75FB3F"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46358C">
        <w:rPr>
          <w:rFonts w:asciiTheme="minorHAnsi" w:hAnsiTheme="minorHAnsi"/>
          <w:color w:val="auto"/>
          <w:sz w:val="20"/>
          <w:szCs w:val="20"/>
        </w:rPr>
        <w:t>3</w:t>
      </w:r>
      <w:r w:rsidRPr="001A3D86">
        <w:rPr>
          <w:rFonts w:asciiTheme="minorHAnsi" w:hAnsiTheme="minorHAnsi"/>
          <w:color w:val="auto"/>
          <w:sz w:val="20"/>
          <w:szCs w:val="20"/>
        </w:rPr>
        <w:t xml:space="preserve"> de </w:t>
      </w:r>
      <w:r w:rsidR="0046358C">
        <w:rPr>
          <w:rFonts w:asciiTheme="minorHAnsi" w:hAnsiTheme="minorHAnsi"/>
          <w:color w:val="auto"/>
          <w:sz w:val="20"/>
          <w:szCs w:val="20"/>
        </w:rPr>
        <w:t>Julio</w:t>
      </w:r>
      <w:r w:rsidRPr="001A3D86">
        <w:rPr>
          <w:rFonts w:asciiTheme="minorHAnsi" w:hAnsiTheme="minorHAnsi"/>
          <w:color w:val="auto"/>
          <w:sz w:val="20"/>
          <w:szCs w:val="20"/>
        </w:rPr>
        <w:t xml:space="preserve"> del 201</w:t>
      </w:r>
      <w:r w:rsidR="00DC5629">
        <w:rPr>
          <w:rFonts w:asciiTheme="minorHAnsi" w:hAnsiTheme="minorHAnsi"/>
          <w:color w:val="auto"/>
          <w:sz w:val="20"/>
          <w:szCs w:val="20"/>
        </w:rPr>
        <w:t>9</w:t>
      </w:r>
      <w:r w:rsidRPr="001A3D86">
        <w:rPr>
          <w:rFonts w:asciiTheme="minorHAnsi" w:hAnsiTheme="minorHAnsi"/>
          <w:color w:val="auto"/>
          <w:sz w:val="20"/>
          <w:szCs w:val="20"/>
        </w:rPr>
        <w:t xml:space="preserve">. </w:t>
      </w:r>
    </w:p>
    <w:p w14:paraId="20B71E18" w14:textId="26ED14AD"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46358C">
        <w:rPr>
          <w:rFonts w:asciiTheme="minorHAnsi" w:hAnsiTheme="minorHAnsi"/>
          <w:color w:val="auto"/>
          <w:sz w:val="20"/>
          <w:szCs w:val="20"/>
        </w:rPr>
        <w:t>e</w:t>
      </w:r>
      <w:r w:rsidR="0046358C" w:rsidRPr="001A3D86">
        <w:rPr>
          <w:rFonts w:asciiTheme="minorHAnsi" w:hAnsiTheme="minorHAnsi"/>
          <w:color w:val="auto"/>
          <w:sz w:val="20"/>
          <w:szCs w:val="20"/>
        </w:rPr>
        <w:t xml:space="preserve">l </w:t>
      </w:r>
      <w:r w:rsidR="0046358C">
        <w:rPr>
          <w:rFonts w:asciiTheme="minorHAnsi" w:hAnsiTheme="minorHAnsi"/>
          <w:color w:val="auto"/>
          <w:sz w:val="20"/>
          <w:szCs w:val="20"/>
        </w:rPr>
        <w:t>3</w:t>
      </w:r>
      <w:r w:rsidR="0046358C" w:rsidRPr="001A3D86">
        <w:rPr>
          <w:rFonts w:asciiTheme="minorHAnsi" w:hAnsiTheme="minorHAnsi"/>
          <w:color w:val="auto"/>
          <w:sz w:val="20"/>
          <w:szCs w:val="20"/>
        </w:rPr>
        <w:t xml:space="preserve"> de </w:t>
      </w:r>
      <w:r w:rsidR="0046358C">
        <w:rPr>
          <w:rFonts w:asciiTheme="minorHAnsi" w:hAnsiTheme="minorHAnsi"/>
          <w:color w:val="auto"/>
          <w:sz w:val="20"/>
          <w:szCs w:val="20"/>
        </w:rPr>
        <w:t>Julio</w:t>
      </w:r>
      <w:r w:rsidR="0046358C" w:rsidRPr="001A3D86">
        <w:rPr>
          <w:rFonts w:asciiTheme="minorHAnsi" w:hAnsiTheme="minorHAnsi"/>
          <w:color w:val="auto"/>
          <w:sz w:val="20"/>
          <w:szCs w:val="20"/>
        </w:rPr>
        <w:t xml:space="preserve"> del 201</w:t>
      </w:r>
      <w:r w:rsidR="0046358C">
        <w:rPr>
          <w:rFonts w:asciiTheme="minorHAnsi" w:hAnsiTheme="minorHAnsi"/>
          <w:color w:val="auto"/>
          <w:sz w:val="20"/>
          <w:szCs w:val="20"/>
        </w:rPr>
        <w:t>9</w:t>
      </w:r>
      <w:r>
        <w:rPr>
          <w:rFonts w:asciiTheme="minorHAnsi" w:hAnsiTheme="minorHAnsi"/>
          <w:color w:val="auto"/>
          <w:sz w:val="20"/>
          <w:szCs w:val="20"/>
        </w:rPr>
        <w:t>.</w:t>
      </w:r>
    </w:p>
    <w:p w14:paraId="3385AA0C" w14:textId="77777777" w:rsidR="004441B9" w:rsidRDefault="004441B9" w:rsidP="009E7139">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14:paraId="00318777" w14:textId="77777777"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21CC5074" w14:textId="0456E5AC" w:rsidR="009E7139" w:rsidRDefault="0046358C" w:rsidP="009E7139">
            <w:pPr>
              <w:jc w:val="center"/>
              <w:rPr>
                <w:rFonts w:ascii="Century Gothic" w:hAnsi="Century Gothic" w:cs="Arial"/>
                <w:b/>
                <w:color w:val="000000"/>
                <w:sz w:val="18"/>
              </w:rPr>
            </w:pPr>
            <w:r>
              <w:rPr>
                <w:rFonts w:ascii="Century Gothic" w:hAnsi="Century Gothic" w:cs="Arial"/>
                <w:b/>
                <w:color w:val="000000"/>
                <w:sz w:val="18"/>
              </w:rPr>
              <w:lastRenderedPageBreak/>
              <w:t>LICITACIÓN PÚBLICA INTERNACIONAL BAJO LA COBERTURA DE TRATADOS NO. LP-919044992-I36-2016</w:t>
            </w:r>
          </w:p>
          <w:p w14:paraId="36373D25" w14:textId="59BD8A52" w:rsidR="00F40C4A" w:rsidRPr="00E50172" w:rsidRDefault="0046358C" w:rsidP="009E7139">
            <w:pPr>
              <w:jc w:val="center"/>
              <w:rPr>
                <w:rFonts w:ascii="Century Gothic" w:hAnsi="Century Gothic" w:cs="Arial"/>
                <w:b/>
                <w:bCs/>
                <w:color w:val="000000"/>
                <w:sz w:val="16"/>
              </w:rPr>
            </w:pPr>
            <w:r>
              <w:rPr>
                <w:rFonts w:ascii="Century Gothic" w:hAnsi="Century Gothic" w:cs="Arial"/>
                <w:b/>
                <w:bCs/>
                <w:color w:val="000000"/>
                <w:sz w:val="16"/>
              </w:rPr>
              <w:t>“EQUIPO MÉDICO, 2ª VUELTA”</w:t>
            </w:r>
          </w:p>
        </w:tc>
      </w:tr>
      <w:tr w:rsidR="009E7139" w:rsidRPr="004A4FC1" w14:paraId="0D036C23" w14:textId="77777777"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07269D9A"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6F78C75B"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0784CEEF"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14:paraId="5033B75D" w14:textId="77777777"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82EDD"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D0ABE4E" w14:textId="77777777"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14:paraId="342B63A4"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B0E3C88"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1C350DC4"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3A5DE275" w14:textId="17DF9761" w:rsidR="009E7139" w:rsidRPr="00F47B28" w:rsidRDefault="0046358C" w:rsidP="00D15EBE">
            <w:pPr>
              <w:jc w:val="center"/>
              <w:rPr>
                <w:rFonts w:ascii="Century Gothic" w:hAnsi="Century Gothic" w:cs="Arial"/>
                <w:sz w:val="16"/>
                <w:szCs w:val="18"/>
              </w:rPr>
            </w:pPr>
            <w:r>
              <w:rPr>
                <w:rFonts w:ascii="Century Gothic" w:hAnsi="Century Gothic" w:cs="Arial"/>
                <w:sz w:val="16"/>
                <w:szCs w:val="18"/>
              </w:rPr>
              <w:t>16/07</w:t>
            </w:r>
            <w:r w:rsidR="00DC5629">
              <w:rPr>
                <w:rFonts w:ascii="Century Gothic" w:hAnsi="Century Gothic" w:cs="Arial"/>
                <w:sz w:val="16"/>
                <w:szCs w:val="18"/>
              </w:rPr>
              <w:t>/2019</w:t>
            </w:r>
          </w:p>
          <w:p w14:paraId="3EC57C91" w14:textId="7A706877" w:rsidR="009E7139" w:rsidRPr="00F47B28" w:rsidRDefault="009E7139" w:rsidP="00F40C4A">
            <w:pPr>
              <w:jc w:val="center"/>
              <w:rPr>
                <w:rFonts w:ascii="Century Gothic" w:hAnsi="Century Gothic" w:cs="Arial"/>
                <w:sz w:val="16"/>
                <w:szCs w:val="18"/>
              </w:rPr>
            </w:pPr>
            <w:r>
              <w:rPr>
                <w:rFonts w:ascii="Century Gothic" w:hAnsi="Century Gothic" w:cs="Arial"/>
                <w:sz w:val="16"/>
                <w:szCs w:val="18"/>
              </w:rPr>
              <w:t>1</w:t>
            </w:r>
            <w:r w:rsidR="00047D38">
              <w:rPr>
                <w:rFonts w:ascii="Century Gothic" w:hAnsi="Century Gothic" w:cs="Arial"/>
                <w:sz w:val="16"/>
                <w:szCs w:val="18"/>
              </w:rPr>
              <w:t>0</w:t>
            </w:r>
            <w:r w:rsidR="0046358C">
              <w:rPr>
                <w:rFonts w:ascii="Century Gothic" w:hAnsi="Century Gothic" w:cs="Arial"/>
                <w:sz w:val="16"/>
                <w:szCs w:val="18"/>
              </w:rPr>
              <w:t>:30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3948AD41" w14:textId="77777777" w:rsidR="009E7139" w:rsidRPr="00E50172" w:rsidRDefault="009E7139" w:rsidP="00CE42C8">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w:t>
            </w:r>
            <w:r w:rsidR="00CE42C8">
              <w:rPr>
                <w:rFonts w:ascii="Century Gothic" w:hAnsi="Century Gothic" w:cs="Arial"/>
                <w:color w:val="000000"/>
                <w:sz w:val="16"/>
                <w:szCs w:val="18"/>
              </w:rPr>
              <w:t>oriente 520</w:t>
            </w:r>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9E7139" w:rsidRPr="00E50172" w14:paraId="3B6F89A5"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F9A59EC"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5F78C0A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36837B58" w14:textId="40BBF447" w:rsidR="009E7139" w:rsidRPr="00F47B28" w:rsidRDefault="0046358C" w:rsidP="00D15EBE">
            <w:pPr>
              <w:jc w:val="center"/>
              <w:rPr>
                <w:rFonts w:ascii="Century Gothic" w:hAnsi="Century Gothic" w:cs="Arial"/>
                <w:sz w:val="16"/>
                <w:szCs w:val="18"/>
              </w:rPr>
            </w:pPr>
            <w:r>
              <w:rPr>
                <w:rFonts w:ascii="Century Gothic" w:hAnsi="Century Gothic" w:cs="Arial"/>
                <w:sz w:val="16"/>
                <w:szCs w:val="18"/>
              </w:rPr>
              <w:t>24/07</w:t>
            </w:r>
            <w:r w:rsidR="00DC5629">
              <w:rPr>
                <w:rFonts w:ascii="Century Gothic" w:hAnsi="Century Gothic" w:cs="Arial"/>
                <w:sz w:val="16"/>
                <w:szCs w:val="18"/>
              </w:rPr>
              <w:t>/2019</w:t>
            </w:r>
          </w:p>
          <w:p w14:paraId="6D1FAD0B" w14:textId="112BBE73" w:rsidR="009E7139" w:rsidRPr="00F47B28" w:rsidRDefault="0046358C" w:rsidP="00D15EBE">
            <w:pPr>
              <w:jc w:val="center"/>
              <w:rPr>
                <w:rFonts w:ascii="Century Gothic" w:hAnsi="Century Gothic" w:cs="Arial"/>
                <w:sz w:val="16"/>
                <w:szCs w:val="18"/>
              </w:rPr>
            </w:pPr>
            <w:r>
              <w:rPr>
                <w:rFonts w:ascii="Century Gothic" w:hAnsi="Century Gothic" w:cs="Arial"/>
                <w:sz w:val="16"/>
                <w:szCs w:val="18"/>
              </w:rPr>
              <w:t>11</w:t>
            </w:r>
            <w:r w:rsidR="004441B9">
              <w:rPr>
                <w:rFonts w:ascii="Century Gothic" w:hAnsi="Century Gothic" w:cs="Arial"/>
                <w:sz w:val="16"/>
                <w:szCs w:val="18"/>
              </w:rPr>
              <w:t>:0</w:t>
            </w:r>
            <w:r w:rsidR="00AA430C">
              <w:rPr>
                <w:rFonts w:ascii="Century Gothic" w:hAnsi="Century Gothic" w:cs="Arial"/>
                <w:sz w:val="16"/>
                <w:szCs w:val="18"/>
              </w:rPr>
              <w:t xml:space="preserve">0 </w:t>
            </w:r>
            <w:r w:rsidR="009E7139"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14:paraId="733E632C" w14:textId="77777777" w:rsidR="009E7139" w:rsidRPr="00E50172" w:rsidRDefault="009E7139" w:rsidP="00D15EBE">
            <w:pPr>
              <w:jc w:val="both"/>
              <w:rPr>
                <w:rFonts w:ascii="Century Gothic" w:hAnsi="Century Gothic" w:cs="Arial"/>
                <w:color w:val="000000"/>
                <w:sz w:val="16"/>
                <w:szCs w:val="18"/>
              </w:rPr>
            </w:pPr>
          </w:p>
        </w:tc>
      </w:tr>
      <w:tr w:rsidR="009E7139" w:rsidRPr="00E50172" w14:paraId="7665BB6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1003FC1"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419AAD8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65FFC26C" w14:textId="715BD5C5" w:rsidR="009E7139" w:rsidRPr="00F47B28" w:rsidRDefault="0046358C" w:rsidP="00D15EBE">
            <w:pPr>
              <w:jc w:val="center"/>
              <w:rPr>
                <w:rFonts w:ascii="Century Gothic" w:hAnsi="Century Gothic" w:cs="Arial"/>
                <w:sz w:val="16"/>
                <w:szCs w:val="18"/>
              </w:rPr>
            </w:pPr>
            <w:r>
              <w:rPr>
                <w:rFonts w:ascii="Century Gothic" w:hAnsi="Century Gothic" w:cs="Arial"/>
                <w:sz w:val="16"/>
                <w:szCs w:val="18"/>
              </w:rPr>
              <w:t>26/07</w:t>
            </w:r>
            <w:r w:rsidR="00DC5629">
              <w:rPr>
                <w:rFonts w:ascii="Century Gothic" w:hAnsi="Century Gothic" w:cs="Arial"/>
                <w:sz w:val="16"/>
                <w:szCs w:val="18"/>
              </w:rPr>
              <w:t>/2019</w:t>
            </w:r>
          </w:p>
          <w:p w14:paraId="1FD293C9" w14:textId="01850797"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5B1F5C">
              <w:rPr>
                <w:rFonts w:ascii="Century Gothic" w:hAnsi="Century Gothic" w:cs="Arial"/>
                <w:sz w:val="16"/>
                <w:szCs w:val="18"/>
              </w:rPr>
              <w:t>0:</w:t>
            </w:r>
            <w:r w:rsidR="0046358C">
              <w:rPr>
                <w:rFonts w:ascii="Century Gothic" w:hAnsi="Century Gothic" w:cs="Arial"/>
                <w:sz w:val="16"/>
                <w:szCs w:val="18"/>
              </w:rPr>
              <w:t>45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C7C44BB"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2E2F3FA9"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7D3803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7E99192"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51688550" w14:textId="77777777" w:rsidR="0046358C" w:rsidRPr="00F47B28" w:rsidRDefault="0046358C" w:rsidP="0046358C">
            <w:pPr>
              <w:jc w:val="center"/>
              <w:rPr>
                <w:rFonts w:ascii="Century Gothic" w:hAnsi="Century Gothic" w:cs="Arial"/>
                <w:sz w:val="16"/>
                <w:szCs w:val="18"/>
              </w:rPr>
            </w:pPr>
            <w:r>
              <w:rPr>
                <w:rFonts w:ascii="Century Gothic" w:hAnsi="Century Gothic" w:cs="Arial"/>
                <w:sz w:val="16"/>
                <w:szCs w:val="18"/>
              </w:rPr>
              <w:t>26/07/2019</w:t>
            </w:r>
          </w:p>
          <w:p w14:paraId="341A1170" w14:textId="21008D9C" w:rsidR="009E7139" w:rsidRPr="00F47B28" w:rsidRDefault="0046358C" w:rsidP="0046358C">
            <w:pPr>
              <w:jc w:val="center"/>
              <w:rPr>
                <w:rFonts w:ascii="Century Gothic" w:hAnsi="Century Gothic" w:cs="Arial"/>
                <w:sz w:val="16"/>
                <w:szCs w:val="18"/>
              </w:rPr>
            </w:pPr>
            <w:r>
              <w:rPr>
                <w:rFonts w:ascii="Century Gothic" w:hAnsi="Century Gothic" w:cs="Arial"/>
                <w:sz w:val="16"/>
                <w:szCs w:val="18"/>
              </w:rPr>
              <w:t>1</w:t>
            </w:r>
            <w:r>
              <w:rPr>
                <w:rFonts w:ascii="Century Gothic" w:hAnsi="Century Gothic" w:cs="Arial"/>
                <w:sz w:val="16"/>
                <w:szCs w:val="18"/>
              </w:rPr>
              <w:t>1</w:t>
            </w:r>
            <w:r>
              <w:rPr>
                <w:rFonts w:ascii="Century Gothic" w:hAnsi="Century Gothic" w:cs="Arial"/>
                <w:sz w:val="16"/>
                <w:szCs w:val="18"/>
              </w:rPr>
              <w:t>:</w:t>
            </w:r>
            <w:r>
              <w:rPr>
                <w:rFonts w:ascii="Century Gothic" w:hAnsi="Century Gothic" w:cs="Arial"/>
                <w:sz w:val="16"/>
                <w:szCs w:val="18"/>
              </w:rPr>
              <w:t>00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71BBD04"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AA5E45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5A9FDE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57D5F27"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22ADDBFE" w14:textId="77777777" w:rsidR="0046358C" w:rsidRPr="00F47B28" w:rsidRDefault="0046358C" w:rsidP="0046358C">
            <w:pPr>
              <w:jc w:val="center"/>
              <w:rPr>
                <w:rFonts w:ascii="Century Gothic" w:hAnsi="Century Gothic" w:cs="Arial"/>
                <w:sz w:val="16"/>
                <w:szCs w:val="18"/>
              </w:rPr>
            </w:pPr>
            <w:r>
              <w:rPr>
                <w:rFonts w:ascii="Century Gothic" w:hAnsi="Century Gothic" w:cs="Arial"/>
                <w:sz w:val="16"/>
                <w:szCs w:val="18"/>
              </w:rPr>
              <w:t>26/07/2019</w:t>
            </w:r>
          </w:p>
          <w:p w14:paraId="3899AB18" w14:textId="09CD0ACF" w:rsidR="009E7139" w:rsidRPr="00F47B28" w:rsidRDefault="0046358C" w:rsidP="0046358C">
            <w:pPr>
              <w:jc w:val="center"/>
              <w:rPr>
                <w:rFonts w:ascii="Century Gothic" w:hAnsi="Century Gothic" w:cs="Arial"/>
                <w:sz w:val="16"/>
                <w:szCs w:val="18"/>
              </w:rPr>
            </w:pPr>
            <w:r>
              <w:rPr>
                <w:rFonts w:ascii="Century Gothic" w:hAnsi="Century Gothic" w:cs="Arial"/>
                <w:sz w:val="16"/>
                <w:szCs w:val="18"/>
              </w:rPr>
              <w:t>1</w:t>
            </w:r>
            <w:r>
              <w:rPr>
                <w:rFonts w:ascii="Century Gothic" w:hAnsi="Century Gothic" w:cs="Arial"/>
                <w:sz w:val="16"/>
                <w:szCs w:val="18"/>
              </w:rPr>
              <w:t>1:1</w:t>
            </w:r>
            <w:r>
              <w:rPr>
                <w:rFonts w:ascii="Century Gothic" w:hAnsi="Century Gothic" w:cs="Arial"/>
                <w:sz w:val="16"/>
                <w:szCs w:val="18"/>
              </w:rPr>
              <w:t>5</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14:paraId="7A45965A"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6D358D7" w14:textId="77777777"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5E24E"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37981D" w14:textId="186C4175" w:rsidR="009E7139" w:rsidRPr="00047D38" w:rsidRDefault="009E7139" w:rsidP="0046358C">
            <w:pPr>
              <w:jc w:val="both"/>
              <w:rPr>
                <w:rFonts w:ascii="Century Gothic" w:hAnsi="Century Gothic" w:cs="Arial"/>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46358C">
              <w:rPr>
                <w:rFonts w:ascii="Century Gothic" w:hAnsi="Century Gothic" w:cs="Arial"/>
                <w:sz w:val="16"/>
                <w:szCs w:val="18"/>
              </w:rPr>
              <w:t>9</w:t>
            </w:r>
            <w:r w:rsidRPr="008C4582">
              <w:rPr>
                <w:rFonts w:ascii="Century Gothic" w:hAnsi="Century Gothic" w:cs="Arial"/>
                <w:sz w:val="16"/>
                <w:szCs w:val="18"/>
              </w:rPr>
              <w:t xml:space="preserve"> de </w:t>
            </w:r>
            <w:r w:rsidR="0046358C">
              <w:rPr>
                <w:rFonts w:ascii="Century Gothic" w:hAnsi="Century Gothic" w:cs="Arial"/>
                <w:sz w:val="16"/>
                <w:szCs w:val="18"/>
              </w:rPr>
              <w:t>Agosto</w:t>
            </w:r>
            <w:r w:rsidR="00DB78C7">
              <w:rPr>
                <w:rFonts w:ascii="Century Gothic" w:hAnsi="Century Gothic" w:cs="Arial"/>
                <w:sz w:val="16"/>
                <w:szCs w:val="18"/>
              </w:rPr>
              <w:t xml:space="preserve"> </w:t>
            </w:r>
            <w:r w:rsidRPr="008C4582">
              <w:rPr>
                <w:rFonts w:ascii="Century Gothic" w:hAnsi="Century Gothic" w:cs="Arial"/>
                <w:sz w:val="16"/>
                <w:szCs w:val="18"/>
              </w:rPr>
              <w:t>de</w:t>
            </w:r>
            <w:r>
              <w:rPr>
                <w:rFonts w:ascii="Century Gothic" w:hAnsi="Century Gothic" w:cs="Arial"/>
                <w:sz w:val="16"/>
                <w:szCs w:val="18"/>
              </w:rPr>
              <w:t>l</w:t>
            </w:r>
            <w:r w:rsidRPr="008C4582">
              <w:rPr>
                <w:rFonts w:ascii="Century Gothic" w:hAnsi="Century Gothic" w:cs="Arial"/>
                <w:sz w:val="16"/>
                <w:szCs w:val="18"/>
              </w:rPr>
              <w:t xml:space="preserve"> 201</w:t>
            </w:r>
            <w:r w:rsidR="00DC5629">
              <w:rPr>
                <w:rFonts w:ascii="Century Gothic" w:hAnsi="Century Gothic" w:cs="Arial"/>
                <w:sz w:val="16"/>
                <w:szCs w:val="18"/>
              </w:rPr>
              <w:t>9</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w:t>
            </w:r>
            <w:r w:rsidR="00CE42C8">
              <w:rPr>
                <w:rFonts w:ascii="Century Gothic" w:hAnsi="Century Gothic" w:cs="Arial"/>
                <w:color w:val="000000"/>
                <w:sz w:val="16"/>
                <w:szCs w:val="18"/>
              </w:rPr>
              <w:t>oriente 520</w:t>
            </w:r>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14:paraId="5CC80007" w14:textId="77777777"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414D0"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89F27D6" w14:textId="77777777"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12D964DD" w14:textId="77777777" w:rsidR="00B60377" w:rsidRDefault="00B60377" w:rsidP="009E7139">
      <w:pPr>
        <w:ind w:right="51"/>
        <w:jc w:val="both"/>
        <w:rPr>
          <w:rFonts w:ascii="Calibri" w:hAnsi="Calibri"/>
        </w:rPr>
      </w:pPr>
    </w:p>
    <w:p w14:paraId="7FB5EAB9" w14:textId="77777777" w:rsidR="009E7139" w:rsidRDefault="009E7139" w:rsidP="009E7139">
      <w:pPr>
        <w:ind w:right="51"/>
        <w:jc w:val="both"/>
        <w:rPr>
          <w:rFonts w:ascii="Calibri" w:hAnsi="Calibri"/>
        </w:rPr>
      </w:pPr>
      <w:r>
        <w:rPr>
          <w:rFonts w:ascii="Calibri" w:hAnsi="Calibri"/>
        </w:rPr>
        <w:t>Los eventos se llevarán bajo las siguientes condiciones:</w:t>
      </w:r>
    </w:p>
    <w:p w14:paraId="2FCEC77B" w14:textId="77777777"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2AC77747" w14:textId="77777777"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137A99C" w14:textId="77777777"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0F729A75" w14:textId="77777777"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3A9C2EF4" w14:textId="77777777"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4C2262D" w14:textId="77777777" w:rsidR="009E7139" w:rsidRPr="009A3619" w:rsidRDefault="009E7139" w:rsidP="009E7139">
      <w:pPr>
        <w:pStyle w:val="Prrafodelista"/>
        <w:rPr>
          <w:rFonts w:asciiTheme="minorHAnsi" w:hAnsiTheme="minorHAnsi"/>
        </w:rPr>
      </w:pPr>
    </w:p>
    <w:p w14:paraId="773F5686" w14:textId="77777777"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53E74C23" w14:textId="77777777" w:rsidR="009E7139" w:rsidRDefault="009E7139" w:rsidP="000B78E5">
      <w:pPr>
        <w:pStyle w:val="Textoindependiente2"/>
        <w:ind w:right="-1"/>
        <w:rPr>
          <w:rFonts w:ascii="Calibri" w:hAnsi="Calibri"/>
          <w:sz w:val="20"/>
        </w:rPr>
      </w:pPr>
    </w:p>
    <w:p w14:paraId="6692CE74" w14:textId="77777777" w:rsidR="00DC5629" w:rsidRDefault="00DC5629" w:rsidP="000B78E5">
      <w:pPr>
        <w:pStyle w:val="Textoindependiente2"/>
        <w:ind w:right="-1"/>
        <w:rPr>
          <w:rFonts w:ascii="Calibri" w:hAnsi="Calibri"/>
          <w:sz w:val="20"/>
        </w:rPr>
      </w:pPr>
    </w:p>
    <w:p w14:paraId="6B60C57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 xml:space="preserve">2. </w:t>
      </w:r>
      <w:r w:rsidRPr="0039320A">
        <w:rPr>
          <w:rFonts w:ascii="Calibri" w:hAnsi="Calibri"/>
          <w:b/>
        </w:rPr>
        <w:t>CRITERIO DE ADJUDICACIÓN.</w:t>
      </w:r>
    </w:p>
    <w:p w14:paraId="7A852007" w14:textId="77777777" w:rsidR="00822851" w:rsidRPr="0039320A" w:rsidRDefault="00822851" w:rsidP="00822851">
      <w:pPr>
        <w:ind w:right="-1"/>
        <w:jc w:val="both"/>
        <w:rPr>
          <w:rFonts w:ascii="Calibri" w:hAnsi="Calibri"/>
        </w:rPr>
      </w:pPr>
    </w:p>
    <w:p w14:paraId="602AA1A7" w14:textId="66A4A921" w:rsidR="00822851" w:rsidRPr="0039320A" w:rsidRDefault="00822851" w:rsidP="00822851">
      <w:pPr>
        <w:ind w:right="-1"/>
        <w:jc w:val="both"/>
        <w:rPr>
          <w:rFonts w:ascii="Calibri" w:hAnsi="Calibri"/>
        </w:rPr>
      </w:pPr>
      <w:r w:rsidRPr="00EF4E71">
        <w:rPr>
          <w:rFonts w:ascii="Calibri" w:hAnsi="Calibri"/>
        </w:rPr>
        <w:t>La Convocante</w:t>
      </w:r>
      <w:r w:rsidRPr="00B815F8">
        <w:rPr>
          <w:rFonts w:ascii="Calibri" w:hAnsi="Calibri"/>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B815F8">
        <w:rPr>
          <w:rFonts w:ascii="Calibri" w:hAnsi="Calibri"/>
        </w:rPr>
        <w:t xml:space="preserve">Anexo </w:t>
      </w:r>
      <w:r w:rsidR="00B815F8">
        <w:rPr>
          <w:rFonts w:ascii="Calibri" w:hAnsi="Calibri"/>
        </w:rPr>
        <w:t xml:space="preserve">1 </w:t>
      </w:r>
      <w:r w:rsidR="00B815F8" w:rsidRPr="00B815F8">
        <w:rPr>
          <w:rFonts w:ascii="Calibri" w:hAnsi="Calibri"/>
        </w:rPr>
        <w:t xml:space="preserve">por partida </w:t>
      </w:r>
      <w:r>
        <w:rPr>
          <w:rFonts w:ascii="Calibri" w:hAnsi="Calibri"/>
        </w:rPr>
        <w:t xml:space="preserve">el suministro </w:t>
      </w:r>
      <w:r w:rsidR="00B2412F">
        <w:rPr>
          <w:rFonts w:ascii="Calibri" w:hAnsi="Calibri"/>
        </w:rPr>
        <w:t>del equipo médico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14:paraId="5E888046" w14:textId="77777777" w:rsidR="00822851" w:rsidRDefault="00822851" w:rsidP="00822851">
      <w:pPr>
        <w:ind w:right="-1"/>
        <w:jc w:val="both"/>
        <w:rPr>
          <w:rFonts w:ascii="Calibri" w:hAnsi="Calibri"/>
          <w:b/>
        </w:rPr>
      </w:pPr>
    </w:p>
    <w:p w14:paraId="5C5BFD39" w14:textId="77777777" w:rsidR="00CE42C8" w:rsidRDefault="00CE42C8" w:rsidP="00822851">
      <w:pPr>
        <w:ind w:right="51"/>
        <w:jc w:val="both"/>
        <w:rPr>
          <w:rFonts w:asciiTheme="minorHAnsi" w:hAnsiTheme="minorHAnsi"/>
        </w:rPr>
      </w:pPr>
    </w:p>
    <w:p w14:paraId="500E4F0B"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FB42F2" w14:textId="77777777" w:rsidR="00822851" w:rsidRPr="0039320A" w:rsidRDefault="00822851" w:rsidP="00822851">
      <w:pPr>
        <w:ind w:right="-1"/>
        <w:jc w:val="both"/>
        <w:rPr>
          <w:rFonts w:ascii="Calibri" w:hAnsi="Calibri"/>
        </w:rPr>
      </w:pPr>
    </w:p>
    <w:p w14:paraId="7544119B" w14:textId="77777777"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4F646364"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5945C560"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64B1C9BE" w14:textId="77777777"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13955E02"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6444405A"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14:paraId="29659D6E" w14:textId="77777777"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3A554B8B" w14:textId="77777777"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53FF161" w14:textId="77777777"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311C06EF" w14:textId="77777777"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1B42B97F" w14:textId="77777777" w:rsidR="00822851" w:rsidRPr="0039320A" w:rsidRDefault="00822851" w:rsidP="00822851">
      <w:pPr>
        <w:ind w:right="-1"/>
        <w:jc w:val="both"/>
        <w:rPr>
          <w:rFonts w:ascii="Calibri" w:hAnsi="Calibri"/>
        </w:rPr>
      </w:pPr>
    </w:p>
    <w:p w14:paraId="69D2F93A" w14:textId="77777777"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5DB019D5" w14:textId="77777777" w:rsidR="00822851" w:rsidRPr="00137FC1" w:rsidRDefault="00822851" w:rsidP="00822851">
      <w:pPr>
        <w:ind w:right="-1"/>
        <w:jc w:val="both"/>
        <w:rPr>
          <w:rFonts w:ascii="Calibri" w:hAnsi="Calibri"/>
          <w:b/>
        </w:rPr>
      </w:pPr>
    </w:p>
    <w:p w14:paraId="47DBF292"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BF59DFC" w14:textId="77777777" w:rsidR="00822851" w:rsidRPr="0039320A" w:rsidRDefault="00822851" w:rsidP="00822851">
      <w:pPr>
        <w:ind w:right="-1"/>
        <w:jc w:val="both"/>
        <w:rPr>
          <w:rFonts w:ascii="Calibri" w:hAnsi="Calibri"/>
        </w:rPr>
      </w:pPr>
    </w:p>
    <w:p w14:paraId="78BAA94E" w14:textId="77777777"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55F944FC" w14:textId="77777777" w:rsidR="00047D38" w:rsidRDefault="00047D38" w:rsidP="00822851">
      <w:pPr>
        <w:ind w:left="284" w:right="-1"/>
        <w:jc w:val="both"/>
        <w:rPr>
          <w:rFonts w:ascii="Calibri" w:hAnsi="Calibri"/>
          <w:b/>
          <w:u w:val="single"/>
        </w:rPr>
      </w:pPr>
    </w:p>
    <w:p w14:paraId="4CCF696A" w14:textId="77777777" w:rsidR="00822851" w:rsidRDefault="00822851" w:rsidP="00822851">
      <w:pPr>
        <w:ind w:left="284" w:right="-1"/>
        <w:jc w:val="both"/>
        <w:rPr>
          <w:rFonts w:ascii="Calibri" w:hAnsi="Calibri"/>
          <w:b/>
        </w:rPr>
      </w:pPr>
      <w:r>
        <w:rPr>
          <w:rFonts w:ascii="Calibri" w:hAnsi="Calibri"/>
          <w:b/>
          <w:u w:val="single"/>
        </w:rPr>
        <w:lastRenderedPageBreak/>
        <w:t>14.1. Modificación al contrato:</w:t>
      </w:r>
      <w:r w:rsidRPr="001126A6">
        <w:rPr>
          <w:rFonts w:ascii="Calibri" w:hAnsi="Calibri"/>
          <w:b/>
        </w:rPr>
        <w:t xml:space="preserve"> </w:t>
      </w:r>
    </w:p>
    <w:p w14:paraId="4C0BEB50" w14:textId="77777777" w:rsidR="006F112C" w:rsidRDefault="006F112C" w:rsidP="00822851">
      <w:pPr>
        <w:ind w:left="284" w:right="-1"/>
        <w:jc w:val="both"/>
        <w:rPr>
          <w:rFonts w:ascii="Calibri" w:hAnsi="Calibri"/>
        </w:rPr>
      </w:pPr>
    </w:p>
    <w:p w14:paraId="004F33CF" w14:textId="77777777"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79833435" w14:textId="77777777" w:rsidR="00822851" w:rsidRPr="0039320A" w:rsidRDefault="00822851" w:rsidP="00822851">
      <w:pPr>
        <w:ind w:left="284" w:right="-1"/>
        <w:jc w:val="both"/>
        <w:rPr>
          <w:rFonts w:ascii="Calibri" w:hAnsi="Calibri"/>
        </w:rPr>
      </w:pPr>
    </w:p>
    <w:p w14:paraId="3976D54F" w14:textId="77777777"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1EE209E6" w14:textId="77777777" w:rsidR="00822851" w:rsidRDefault="00822851" w:rsidP="00822851">
      <w:pPr>
        <w:ind w:left="284" w:right="-1"/>
        <w:jc w:val="both"/>
        <w:rPr>
          <w:rFonts w:ascii="Calibri" w:hAnsi="Calibri"/>
          <w:b/>
        </w:rPr>
      </w:pPr>
    </w:p>
    <w:p w14:paraId="60A279FF"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542F0360" w14:textId="77777777" w:rsidR="00822851" w:rsidRDefault="00822851" w:rsidP="00822851">
      <w:pPr>
        <w:ind w:left="284" w:right="-1"/>
        <w:jc w:val="both"/>
        <w:rPr>
          <w:rFonts w:ascii="Calibri" w:hAnsi="Calibri"/>
          <w:b/>
        </w:rPr>
      </w:pPr>
    </w:p>
    <w:p w14:paraId="2AA16E9D" w14:textId="77777777"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0E1D56BA" w14:textId="77777777" w:rsidR="00822851" w:rsidRPr="0039320A" w:rsidRDefault="00822851" w:rsidP="00822851">
      <w:pPr>
        <w:ind w:left="284" w:right="-1"/>
        <w:jc w:val="both"/>
        <w:rPr>
          <w:rFonts w:ascii="Calibri" w:hAnsi="Calibri"/>
        </w:rPr>
      </w:pPr>
    </w:p>
    <w:p w14:paraId="68944EF7"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1CA64D92" w14:textId="77777777" w:rsidR="00822851" w:rsidRDefault="00822851" w:rsidP="00822851">
      <w:pPr>
        <w:ind w:left="284" w:right="-1"/>
        <w:jc w:val="both"/>
        <w:rPr>
          <w:rFonts w:ascii="Calibri" w:hAnsi="Calibri"/>
          <w:b/>
        </w:rPr>
      </w:pPr>
    </w:p>
    <w:p w14:paraId="32FAACD6" w14:textId="77777777"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55C55C91" w14:textId="77777777" w:rsidR="00822851" w:rsidRDefault="00822851" w:rsidP="00822851">
      <w:pPr>
        <w:ind w:left="284" w:right="-1"/>
        <w:jc w:val="both"/>
        <w:rPr>
          <w:rFonts w:ascii="Calibri" w:hAnsi="Calibri"/>
          <w:b/>
          <w:u w:val="single"/>
        </w:rPr>
      </w:pPr>
    </w:p>
    <w:p w14:paraId="0F7D03D1" w14:textId="77777777"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4A0813EF" w14:textId="77777777" w:rsidR="00822851" w:rsidRDefault="00822851" w:rsidP="00822851">
      <w:pPr>
        <w:ind w:left="284" w:right="-1"/>
        <w:jc w:val="both"/>
        <w:rPr>
          <w:rFonts w:ascii="Calibri" w:hAnsi="Calibri"/>
          <w:b/>
        </w:rPr>
      </w:pPr>
    </w:p>
    <w:p w14:paraId="32F19BB4" w14:textId="37256F33"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del </w:t>
      </w:r>
      <w:r w:rsidR="00DC5629">
        <w:rPr>
          <w:rFonts w:ascii="Calibri" w:hAnsi="Calibri"/>
        </w:rPr>
        <w:t>2</w:t>
      </w:r>
      <w:r w:rsidR="00FB5F62">
        <w:rPr>
          <w:rFonts w:ascii="Calibri" w:hAnsi="Calibri"/>
        </w:rPr>
        <w:t>7</w:t>
      </w:r>
      <w:r w:rsidRPr="00F5058C">
        <w:rPr>
          <w:rFonts w:ascii="Calibri" w:hAnsi="Calibri"/>
        </w:rPr>
        <w:t xml:space="preserve"> de </w:t>
      </w:r>
      <w:r w:rsidR="00FB5F62">
        <w:rPr>
          <w:rFonts w:ascii="Calibri" w:hAnsi="Calibri"/>
        </w:rPr>
        <w:t>Jul</w:t>
      </w:r>
      <w:r w:rsidR="00047D38">
        <w:rPr>
          <w:rFonts w:ascii="Calibri" w:hAnsi="Calibri"/>
        </w:rPr>
        <w:t>io</w:t>
      </w:r>
      <w:r w:rsidRPr="00F5058C">
        <w:rPr>
          <w:rFonts w:ascii="Calibri" w:hAnsi="Calibri"/>
        </w:rPr>
        <w:t xml:space="preserve"> del 201</w:t>
      </w:r>
      <w:r w:rsidR="00DC5629">
        <w:rPr>
          <w:rFonts w:ascii="Calibri" w:hAnsi="Calibri"/>
        </w:rPr>
        <w:t>9</w:t>
      </w:r>
      <w:r w:rsidR="00F5058C">
        <w:rPr>
          <w:rFonts w:ascii="Calibri" w:hAnsi="Calibri"/>
        </w:rPr>
        <w:t xml:space="preserve"> al </w:t>
      </w:r>
      <w:r w:rsidR="00047D38">
        <w:rPr>
          <w:rFonts w:ascii="Calibri" w:hAnsi="Calibri"/>
        </w:rPr>
        <w:t>2</w:t>
      </w:r>
      <w:r w:rsidR="00FB5F62">
        <w:rPr>
          <w:rFonts w:ascii="Calibri" w:hAnsi="Calibri"/>
        </w:rPr>
        <w:t>7</w:t>
      </w:r>
      <w:r w:rsidR="00047D38">
        <w:rPr>
          <w:rFonts w:ascii="Calibri" w:hAnsi="Calibri"/>
        </w:rPr>
        <w:t xml:space="preserve"> de </w:t>
      </w:r>
      <w:r w:rsidR="00FB5F62">
        <w:rPr>
          <w:rFonts w:ascii="Calibri" w:hAnsi="Calibri"/>
        </w:rPr>
        <w:t>Septiembre</w:t>
      </w:r>
      <w:r w:rsidR="00DB78C7" w:rsidRPr="00F5058C">
        <w:rPr>
          <w:rFonts w:ascii="Calibri" w:hAnsi="Calibri"/>
        </w:rPr>
        <w:t xml:space="preserve"> </w:t>
      </w:r>
      <w:r w:rsidRPr="00F5058C">
        <w:rPr>
          <w:rFonts w:ascii="Calibri" w:hAnsi="Calibri"/>
        </w:rPr>
        <w:t>del 201</w:t>
      </w:r>
      <w:r w:rsidR="00DC5629">
        <w:rPr>
          <w:rFonts w:ascii="Calibri" w:hAnsi="Calibri"/>
        </w:rPr>
        <w:t>9</w:t>
      </w:r>
      <w:r w:rsidRPr="00F5058C">
        <w:rPr>
          <w:rFonts w:ascii="Calibri" w:hAnsi="Calibri"/>
        </w:rPr>
        <w:t>.</w:t>
      </w:r>
      <w:r w:rsidRPr="00DB78C7">
        <w:rPr>
          <w:rFonts w:ascii="Calibri" w:hAnsi="Calibri"/>
        </w:rPr>
        <w:t xml:space="preserve"> En la inteligencia de que si a la fecha de la conclusión de la vigencia del contrato los reactivos no han sido entregados a satisfacción</w:t>
      </w:r>
      <w:r w:rsidRPr="009E04A4">
        <w:rPr>
          <w:rFonts w:ascii="Calibri" w:hAnsi="Calibri"/>
        </w:rPr>
        <w:t xml:space="preserve"> de la Convocante, el instrumento continuará vigente, hasta en tanto no se cumpla dicha condición.</w:t>
      </w:r>
    </w:p>
    <w:p w14:paraId="79EF2719" w14:textId="77777777" w:rsidR="00822851" w:rsidRDefault="00822851" w:rsidP="00822851"/>
    <w:p w14:paraId="66BBDAB2" w14:textId="77777777" w:rsidR="00F5058C" w:rsidRDefault="00F5058C" w:rsidP="00822851"/>
    <w:p w14:paraId="4FC1DF2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5B9B3BCD" w14:textId="77777777" w:rsidR="00822851" w:rsidRPr="0039320A" w:rsidRDefault="00822851" w:rsidP="00822851">
      <w:pPr>
        <w:ind w:right="-1"/>
        <w:jc w:val="both"/>
        <w:rPr>
          <w:rFonts w:ascii="Calibri" w:hAnsi="Calibri"/>
        </w:rPr>
      </w:pPr>
    </w:p>
    <w:p w14:paraId="6D5216BD" w14:textId="77777777" w:rsidR="00822851" w:rsidRDefault="00822851" w:rsidP="00822851">
      <w:pPr>
        <w:ind w:right="-1"/>
        <w:jc w:val="both"/>
        <w:rPr>
          <w:rFonts w:asciiTheme="minorHAnsi" w:hAnsiTheme="minorHAnsi" w:cstheme="minorHAns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0BAFD6FE" w14:textId="77777777" w:rsidR="00DC5629" w:rsidRDefault="00DC5629" w:rsidP="00822851">
      <w:pPr>
        <w:ind w:right="-1"/>
        <w:jc w:val="both"/>
        <w:rPr>
          <w:rFonts w:asciiTheme="minorHAnsi" w:hAnsiTheme="minorHAnsi" w:cstheme="minorHAnsi"/>
        </w:rPr>
      </w:pPr>
    </w:p>
    <w:p w14:paraId="73D77815" w14:textId="77777777" w:rsidR="00DC5629" w:rsidRDefault="00DC5629" w:rsidP="00822851">
      <w:pPr>
        <w:ind w:right="-1"/>
        <w:jc w:val="both"/>
        <w:rPr>
          <w:rFonts w:ascii="Calibri" w:hAnsi="Calibri"/>
        </w:rPr>
      </w:pPr>
    </w:p>
    <w:p w14:paraId="0DFF5C29"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187F3816" w14:textId="77777777" w:rsidR="00822851" w:rsidRPr="0039320A" w:rsidRDefault="00822851" w:rsidP="00822851">
      <w:pPr>
        <w:ind w:right="-1"/>
        <w:jc w:val="both"/>
        <w:rPr>
          <w:rFonts w:ascii="Calibri" w:hAnsi="Calibri"/>
        </w:rPr>
      </w:pPr>
    </w:p>
    <w:p w14:paraId="63975764" w14:textId="77777777" w:rsidR="00822851" w:rsidRDefault="00822851" w:rsidP="00822851">
      <w:pPr>
        <w:ind w:right="-1"/>
        <w:jc w:val="both"/>
        <w:outlineLvl w:val="0"/>
        <w:rPr>
          <w:rFonts w:ascii="Calibri" w:hAnsi="Calibri"/>
        </w:rPr>
      </w:pPr>
      <w:r w:rsidRPr="00E1107E">
        <w:rPr>
          <w:rFonts w:ascii="Calibri" w:hAnsi="Calibri"/>
        </w:rPr>
        <w:t>Se hará efectiva la garantía de cumplimiento de contrato:</w:t>
      </w:r>
    </w:p>
    <w:p w14:paraId="6F7D6833" w14:textId="77777777" w:rsidR="00822851" w:rsidRDefault="00822851" w:rsidP="00822851">
      <w:pPr>
        <w:numPr>
          <w:ilvl w:val="0"/>
          <w:numId w:val="17"/>
        </w:numPr>
        <w:ind w:right="-1"/>
        <w:jc w:val="both"/>
        <w:rPr>
          <w:rFonts w:ascii="Calibri" w:hAnsi="Calibri"/>
        </w:rPr>
      </w:pPr>
      <w:r w:rsidRPr="0039320A">
        <w:rPr>
          <w:rFonts w:ascii="Calibri" w:hAnsi="Calibri"/>
        </w:rPr>
        <w:lastRenderedPageBreak/>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14:paraId="391360BE"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14:paraId="37732860"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57E0AC10" w14:textId="77777777" w:rsidR="00822851" w:rsidRDefault="00822851" w:rsidP="00822851">
      <w:pPr>
        <w:ind w:right="-1"/>
        <w:jc w:val="both"/>
        <w:rPr>
          <w:rFonts w:ascii="Calibri" w:hAnsi="Calibri"/>
          <w:b/>
        </w:rPr>
      </w:pPr>
    </w:p>
    <w:p w14:paraId="6135BCB3" w14:textId="77777777" w:rsidR="00822851" w:rsidRDefault="00822851" w:rsidP="00822851">
      <w:pPr>
        <w:ind w:right="-1"/>
        <w:jc w:val="both"/>
        <w:rPr>
          <w:rFonts w:ascii="Calibri" w:hAnsi="Calibri"/>
          <w:b/>
        </w:rPr>
      </w:pPr>
    </w:p>
    <w:p w14:paraId="65950587"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2101F877" w14:textId="77777777" w:rsidR="00822851" w:rsidRPr="0039320A" w:rsidRDefault="00822851" w:rsidP="00822851">
      <w:pPr>
        <w:ind w:right="-1"/>
        <w:jc w:val="both"/>
        <w:rPr>
          <w:rFonts w:ascii="Calibri" w:hAnsi="Calibri"/>
        </w:rPr>
      </w:pPr>
    </w:p>
    <w:p w14:paraId="63A5C0B3" w14:textId="77777777"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3A02FB4D" w14:textId="77777777"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1F6F8DB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59C900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14:paraId="324E419F" w14:textId="77777777"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14:paraId="7F384BDF"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2DC3A56C" w14:textId="77777777"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45ADDA01"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99133ED" w14:textId="77777777"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281E397"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14:paraId="1C04DF31"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14:paraId="01F30B49"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640490A3" w14:textId="77777777" w:rsidR="00822851" w:rsidRPr="00DB6160" w:rsidRDefault="00822851" w:rsidP="00822851">
      <w:pPr>
        <w:ind w:right="-1"/>
        <w:jc w:val="both"/>
        <w:rPr>
          <w:rFonts w:ascii="Calibri" w:hAnsi="Calibri"/>
        </w:rPr>
      </w:pPr>
    </w:p>
    <w:p w14:paraId="1E2DA200" w14:textId="77777777"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57AC89E1" w14:textId="77777777" w:rsidR="00822851" w:rsidRDefault="00822851" w:rsidP="00822851">
      <w:pPr>
        <w:ind w:right="-1"/>
        <w:jc w:val="both"/>
        <w:rPr>
          <w:rFonts w:ascii="Calibri" w:hAnsi="Calibri"/>
        </w:rPr>
      </w:pPr>
    </w:p>
    <w:p w14:paraId="11325934"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5394D8E9" w14:textId="77777777" w:rsidR="00822851" w:rsidRPr="0039320A" w:rsidRDefault="00822851" w:rsidP="00822851">
      <w:pPr>
        <w:ind w:right="-1"/>
        <w:jc w:val="both"/>
        <w:rPr>
          <w:rFonts w:ascii="Calibri" w:hAnsi="Calibri"/>
        </w:rPr>
      </w:pPr>
    </w:p>
    <w:p w14:paraId="10524541" w14:textId="77777777"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F378397" w14:textId="77777777" w:rsidR="00822851" w:rsidRPr="00DB6160" w:rsidRDefault="00822851" w:rsidP="00822851">
      <w:pPr>
        <w:ind w:right="-1"/>
        <w:jc w:val="both"/>
        <w:rPr>
          <w:rFonts w:ascii="Calibri" w:hAnsi="Calibri"/>
        </w:rPr>
      </w:pPr>
    </w:p>
    <w:p w14:paraId="4FBFFB71" w14:textId="77777777"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131DF1C0" w14:textId="77777777" w:rsidR="00822851" w:rsidRDefault="00822851" w:rsidP="00822851">
      <w:pPr>
        <w:ind w:right="-1"/>
        <w:jc w:val="both"/>
        <w:rPr>
          <w:rFonts w:ascii="Calibri" w:hAnsi="Calibri"/>
          <w:b/>
        </w:rPr>
      </w:pPr>
    </w:p>
    <w:p w14:paraId="7ED0021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0CED97DC" w14:textId="77777777" w:rsidR="00822851" w:rsidRPr="0039320A" w:rsidRDefault="00822851" w:rsidP="00822851">
      <w:pPr>
        <w:ind w:right="-1"/>
        <w:jc w:val="both"/>
        <w:rPr>
          <w:rFonts w:ascii="Calibri" w:hAnsi="Calibri"/>
          <w:b/>
        </w:rPr>
      </w:pPr>
    </w:p>
    <w:p w14:paraId="11E78281" w14:textId="77777777"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14:paraId="79864F73" w14:textId="77777777" w:rsidR="00822851" w:rsidRPr="00DB6160" w:rsidRDefault="00822851" w:rsidP="00822851">
      <w:pPr>
        <w:numPr>
          <w:ilvl w:val="0"/>
          <w:numId w:val="19"/>
        </w:numPr>
        <w:ind w:right="-1"/>
        <w:jc w:val="both"/>
        <w:rPr>
          <w:rFonts w:ascii="Calibri" w:hAnsi="Calibri"/>
        </w:rPr>
      </w:pPr>
      <w:r w:rsidRPr="00DB6160">
        <w:rPr>
          <w:rFonts w:ascii="Calibri" w:hAnsi="Calibri"/>
        </w:rPr>
        <w:lastRenderedPageBreak/>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30A2DEA6" w14:textId="77777777"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344411F" w14:textId="77777777"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1C8332A8" w14:textId="77777777" w:rsidR="00822851" w:rsidRDefault="00822851" w:rsidP="00822851">
      <w:pPr>
        <w:ind w:right="-1"/>
        <w:jc w:val="both"/>
        <w:rPr>
          <w:rFonts w:ascii="Calibri" w:hAnsi="Calibri"/>
          <w:b/>
        </w:rPr>
      </w:pPr>
    </w:p>
    <w:p w14:paraId="703B1C30" w14:textId="77777777" w:rsidR="00BD038A" w:rsidRDefault="00BD038A" w:rsidP="00822851">
      <w:pPr>
        <w:ind w:right="-1"/>
        <w:jc w:val="both"/>
        <w:rPr>
          <w:rFonts w:ascii="Calibri" w:hAnsi="Calibri"/>
          <w:b/>
        </w:rPr>
      </w:pPr>
    </w:p>
    <w:p w14:paraId="26B55061" w14:textId="77777777"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14D9654B" w14:textId="77777777" w:rsidR="00822851" w:rsidRDefault="00822851" w:rsidP="00822851">
      <w:pPr>
        <w:ind w:right="-1"/>
        <w:jc w:val="both"/>
        <w:rPr>
          <w:rFonts w:ascii="Calibri" w:hAnsi="Calibri"/>
          <w:b/>
        </w:rPr>
      </w:pPr>
    </w:p>
    <w:p w14:paraId="730FAFBB" w14:textId="77777777"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14:paraId="3BD58FB2" w14:textId="77777777"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0AF675C3" w14:textId="77777777"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2C106201" w14:textId="77777777"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0B8C81A1" w14:textId="77777777" w:rsidR="00822851" w:rsidRDefault="00822851" w:rsidP="00822851">
      <w:pPr>
        <w:ind w:right="-1"/>
        <w:jc w:val="both"/>
        <w:rPr>
          <w:rFonts w:ascii="Calibri" w:hAnsi="Calibri"/>
          <w:b/>
        </w:rPr>
      </w:pPr>
    </w:p>
    <w:p w14:paraId="2855B8F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7BA65790" w14:textId="77777777" w:rsidR="00822851" w:rsidRPr="0039320A" w:rsidRDefault="00822851" w:rsidP="00822851">
      <w:pPr>
        <w:ind w:right="-1"/>
        <w:jc w:val="both"/>
        <w:rPr>
          <w:rFonts w:ascii="Calibri" w:hAnsi="Calibri"/>
          <w:b/>
        </w:rPr>
      </w:pPr>
    </w:p>
    <w:p w14:paraId="377A1C1C" w14:textId="77777777"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62952E1E" w14:textId="77777777" w:rsidR="00822851" w:rsidRDefault="00822851" w:rsidP="00822851">
      <w:pPr>
        <w:ind w:right="49"/>
        <w:jc w:val="center"/>
        <w:rPr>
          <w:rFonts w:asciiTheme="minorHAnsi" w:hAnsiTheme="minorHAnsi"/>
          <w:b/>
        </w:rPr>
      </w:pPr>
    </w:p>
    <w:p w14:paraId="10172DD6" w14:textId="77777777" w:rsidR="00822851" w:rsidRDefault="00822851" w:rsidP="00822851">
      <w:pPr>
        <w:ind w:right="49"/>
        <w:jc w:val="center"/>
        <w:rPr>
          <w:rFonts w:asciiTheme="minorHAnsi" w:hAnsiTheme="minorHAnsi"/>
          <w:b/>
        </w:rPr>
      </w:pPr>
    </w:p>
    <w:p w14:paraId="644624A9" w14:textId="77777777" w:rsidR="00822851" w:rsidRDefault="00822851" w:rsidP="00822851">
      <w:pPr>
        <w:jc w:val="center"/>
        <w:rPr>
          <w:rFonts w:ascii="Corbel" w:hAnsi="Corbel" w:cs="Arial"/>
          <w:b/>
        </w:rPr>
      </w:pPr>
      <w:r w:rsidRPr="00AF06AE">
        <w:rPr>
          <w:rFonts w:ascii="Corbel" w:hAnsi="Corbel" w:cs="Arial"/>
          <w:b/>
        </w:rPr>
        <w:t>ATENTAMENTE</w:t>
      </w:r>
    </w:p>
    <w:p w14:paraId="71F950E4" w14:textId="77777777" w:rsidR="00822851" w:rsidRDefault="00822851" w:rsidP="00822851">
      <w:pPr>
        <w:jc w:val="center"/>
        <w:rPr>
          <w:rFonts w:ascii="Corbel" w:hAnsi="Corbel" w:cs="Arial"/>
          <w:b/>
        </w:rPr>
      </w:pPr>
    </w:p>
    <w:p w14:paraId="04A13172" w14:textId="77777777" w:rsidR="00822851" w:rsidRPr="00AF06AE" w:rsidRDefault="00822851" w:rsidP="00822851">
      <w:pPr>
        <w:jc w:val="center"/>
        <w:rPr>
          <w:rFonts w:ascii="Corbel" w:hAnsi="Corbel" w:cs="Arial"/>
          <w:b/>
        </w:rPr>
      </w:pPr>
      <w:r>
        <w:rPr>
          <w:rFonts w:ascii="Corbel" w:hAnsi="Corbel" w:cs="Arial"/>
          <w:b/>
        </w:rPr>
        <w:t>C.P. AARÓN SERRATO ARAOZ</w:t>
      </w:r>
    </w:p>
    <w:p w14:paraId="36F28435" w14:textId="77777777"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10C6BC06" w14:textId="77777777" w:rsidR="00822851" w:rsidRPr="00805B6B" w:rsidRDefault="00822851" w:rsidP="00822851">
      <w:pPr>
        <w:jc w:val="center"/>
        <w:rPr>
          <w:rFonts w:ascii="Corbel" w:hAnsi="Corbel" w:cs="Arial"/>
          <w:b/>
        </w:rPr>
      </w:pPr>
      <w:r>
        <w:rPr>
          <w:rFonts w:ascii="Corbel" w:hAnsi="Corbel" w:cs="Arial"/>
          <w:b/>
        </w:rPr>
        <w:t>DE SERVICIOS DE SALUD DE NUEVO LEÓN, O.P.D.</w:t>
      </w:r>
    </w:p>
    <w:p w14:paraId="3327F2B2" w14:textId="3293A5B4"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FB5F62">
        <w:rPr>
          <w:rFonts w:asciiTheme="minorHAnsi" w:hAnsiTheme="minorHAnsi"/>
          <w:b/>
        </w:rPr>
        <w:t>3</w:t>
      </w:r>
      <w:r w:rsidRPr="0078059E">
        <w:rPr>
          <w:rFonts w:asciiTheme="minorHAnsi" w:hAnsiTheme="minorHAnsi"/>
          <w:b/>
        </w:rPr>
        <w:t xml:space="preserve"> DE </w:t>
      </w:r>
      <w:r w:rsidR="00FB5F62">
        <w:rPr>
          <w:rFonts w:asciiTheme="minorHAnsi" w:hAnsiTheme="minorHAnsi"/>
          <w:b/>
        </w:rPr>
        <w:t>JULIO</w:t>
      </w:r>
      <w:r w:rsidR="00C509A3">
        <w:rPr>
          <w:rFonts w:asciiTheme="minorHAnsi" w:hAnsiTheme="minorHAnsi"/>
          <w:b/>
        </w:rPr>
        <w:t xml:space="preserve"> </w:t>
      </w:r>
      <w:r w:rsidRPr="0078059E">
        <w:rPr>
          <w:rFonts w:asciiTheme="minorHAnsi" w:hAnsiTheme="minorHAnsi"/>
          <w:b/>
        </w:rPr>
        <w:t>DEL 201</w:t>
      </w:r>
      <w:r w:rsidR="00DC5629">
        <w:rPr>
          <w:rFonts w:asciiTheme="minorHAnsi" w:hAnsiTheme="minorHAnsi"/>
          <w:b/>
        </w:rPr>
        <w:t>9</w:t>
      </w:r>
    </w:p>
    <w:p w14:paraId="1E965934" w14:textId="77777777" w:rsidR="00822851" w:rsidRDefault="00822851" w:rsidP="00822851">
      <w:pPr>
        <w:ind w:right="284"/>
        <w:jc w:val="center"/>
        <w:rPr>
          <w:rFonts w:asciiTheme="minorHAnsi" w:hAnsiTheme="minorHAnsi"/>
          <w:b/>
        </w:rPr>
      </w:pPr>
    </w:p>
    <w:p w14:paraId="08E8DEC2" w14:textId="77777777" w:rsidR="00F5058C" w:rsidRDefault="00F5058C" w:rsidP="00822851">
      <w:pPr>
        <w:ind w:right="284"/>
        <w:jc w:val="center"/>
        <w:rPr>
          <w:rFonts w:asciiTheme="minorHAnsi" w:hAnsiTheme="minorHAnsi"/>
          <w:b/>
        </w:rPr>
      </w:pPr>
    </w:p>
    <w:p w14:paraId="68B67B29" w14:textId="77777777" w:rsidR="00F5058C" w:rsidRDefault="00F5058C" w:rsidP="00822851">
      <w:pPr>
        <w:ind w:right="284"/>
        <w:jc w:val="center"/>
        <w:rPr>
          <w:rFonts w:asciiTheme="minorHAnsi" w:hAnsiTheme="minorHAnsi"/>
          <w:b/>
        </w:rPr>
      </w:pPr>
    </w:p>
    <w:p w14:paraId="3B9FC70F" w14:textId="77777777" w:rsidR="00F5058C" w:rsidRDefault="00F5058C" w:rsidP="00822851">
      <w:pPr>
        <w:ind w:right="284"/>
        <w:jc w:val="center"/>
        <w:rPr>
          <w:rFonts w:asciiTheme="minorHAnsi" w:hAnsiTheme="minorHAnsi"/>
          <w:b/>
        </w:rPr>
      </w:pPr>
    </w:p>
    <w:p w14:paraId="7BA46B41" w14:textId="77777777" w:rsidR="00F5058C" w:rsidRDefault="00F5058C" w:rsidP="00822851">
      <w:pPr>
        <w:ind w:right="284"/>
        <w:jc w:val="center"/>
        <w:rPr>
          <w:rFonts w:asciiTheme="minorHAnsi" w:hAnsiTheme="minorHAnsi"/>
          <w:b/>
        </w:rPr>
      </w:pPr>
    </w:p>
    <w:p w14:paraId="6DB39086" w14:textId="77777777" w:rsidR="00F5058C" w:rsidRDefault="00F5058C" w:rsidP="00822851">
      <w:pPr>
        <w:ind w:right="284"/>
        <w:jc w:val="center"/>
        <w:rPr>
          <w:rFonts w:asciiTheme="minorHAnsi" w:hAnsiTheme="minorHAnsi"/>
          <w:b/>
        </w:rPr>
      </w:pPr>
    </w:p>
    <w:p w14:paraId="1CBC64E2" w14:textId="77777777" w:rsidR="00F5058C" w:rsidRDefault="00F5058C" w:rsidP="00822851">
      <w:pPr>
        <w:ind w:right="284"/>
        <w:jc w:val="center"/>
        <w:rPr>
          <w:rFonts w:asciiTheme="minorHAnsi" w:hAnsiTheme="minorHAnsi"/>
          <w:b/>
        </w:rPr>
      </w:pPr>
    </w:p>
    <w:p w14:paraId="027703DA" w14:textId="77777777" w:rsidR="00F5058C" w:rsidRDefault="00F5058C" w:rsidP="00822851">
      <w:pPr>
        <w:ind w:right="284"/>
        <w:jc w:val="center"/>
        <w:rPr>
          <w:rFonts w:asciiTheme="minorHAnsi" w:hAnsiTheme="minorHAnsi"/>
          <w:b/>
        </w:rPr>
      </w:pPr>
    </w:p>
    <w:p w14:paraId="2ADB7C31" w14:textId="77777777" w:rsidR="00F5058C" w:rsidRDefault="00F5058C" w:rsidP="00822851">
      <w:pPr>
        <w:ind w:right="284"/>
        <w:jc w:val="center"/>
        <w:rPr>
          <w:rFonts w:asciiTheme="minorHAnsi" w:hAnsiTheme="minorHAnsi"/>
          <w:b/>
        </w:rPr>
      </w:pPr>
    </w:p>
    <w:p w14:paraId="41382DE8" w14:textId="77777777" w:rsidR="00F5058C" w:rsidRDefault="00F5058C" w:rsidP="00822851">
      <w:pPr>
        <w:ind w:right="284"/>
        <w:jc w:val="center"/>
        <w:rPr>
          <w:rFonts w:asciiTheme="minorHAnsi" w:hAnsiTheme="minorHAnsi"/>
          <w:b/>
        </w:rPr>
      </w:pPr>
    </w:p>
    <w:p w14:paraId="56D85249" w14:textId="77777777" w:rsidR="00047D38" w:rsidRDefault="00047D38" w:rsidP="00822851">
      <w:pPr>
        <w:ind w:right="284"/>
        <w:jc w:val="center"/>
        <w:rPr>
          <w:rFonts w:asciiTheme="minorHAnsi" w:hAnsiTheme="minorHAnsi"/>
          <w:b/>
        </w:rPr>
      </w:pPr>
    </w:p>
    <w:p w14:paraId="43D99316" w14:textId="77777777" w:rsidR="00047D38" w:rsidRDefault="00047D38" w:rsidP="00822851">
      <w:pPr>
        <w:ind w:right="284"/>
        <w:jc w:val="center"/>
        <w:rPr>
          <w:rFonts w:asciiTheme="minorHAnsi" w:hAnsiTheme="minorHAnsi"/>
          <w:b/>
        </w:rPr>
      </w:pPr>
    </w:p>
    <w:p w14:paraId="0CEC814C" w14:textId="77777777" w:rsidR="00047D38" w:rsidRDefault="00047D38" w:rsidP="00822851">
      <w:pPr>
        <w:ind w:right="284"/>
        <w:jc w:val="center"/>
        <w:rPr>
          <w:rFonts w:asciiTheme="minorHAnsi" w:hAnsiTheme="minorHAnsi"/>
          <w:b/>
        </w:rPr>
      </w:pPr>
    </w:p>
    <w:p w14:paraId="2BC74F7A" w14:textId="77777777" w:rsidR="00F0623F" w:rsidRDefault="00F0623F" w:rsidP="00822851">
      <w:pPr>
        <w:ind w:right="284"/>
        <w:jc w:val="center"/>
        <w:rPr>
          <w:rFonts w:asciiTheme="minorHAnsi" w:hAnsiTheme="minorHAnsi"/>
          <w:b/>
        </w:rPr>
      </w:pPr>
    </w:p>
    <w:p w14:paraId="66957338" w14:textId="77777777"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0E720B55" w14:textId="77777777" w:rsidR="00F0714E" w:rsidRDefault="00F0714E">
      <w:pPr>
        <w:rPr>
          <w:rFonts w:ascii="Calibri" w:hAnsi="Calibri"/>
          <w:color w:val="000000"/>
          <w:sz w:val="16"/>
          <w:szCs w:val="16"/>
          <w:lang w:val="es-MX" w:eastAsia="es-MX"/>
        </w:rPr>
      </w:pPr>
    </w:p>
    <w:tbl>
      <w:tblPr>
        <w:tblW w:w="10392" w:type="dxa"/>
        <w:jc w:val="center"/>
        <w:tblLayout w:type="fixed"/>
        <w:tblCellMar>
          <w:left w:w="70" w:type="dxa"/>
          <w:right w:w="70" w:type="dxa"/>
        </w:tblCellMar>
        <w:tblLook w:val="04A0" w:firstRow="1" w:lastRow="0" w:firstColumn="1" w:lastColumn="0" w:noHBand="0" w:noVBand="1"/>
      </w:tblPr>
      <w:tblGrid>
        <w:gridCol w:w="733"/>
        <w:gridCol w:w="911"/>
        <w:gridCol w:w="1200"/>
        <w:gridCol w:w="1409"/>
        <w:gridCol w:w="850"/>
        <w:gridCol w:w="993"/>
        <w:gridCol w:w="4296"/>
      </w:tblGrid>
      <w:tr w:rsidR="00F06F4D" w:rsidRPr="00F06F4D" w14:paraId="12E0FE0B" w14:textId="77777777" w:rsidTr="00F06F4D">
        <w:trPr>
          <w:trHeight w:val="300"/>
          <w:jc w:val="center"/>
        </w:trPr>
        <w:tc>
          <w:tcPr>
            <w:tcW w:w="733" w:type="dxa"/>
            <w:tcBorders>
              <w:top w:val="single" w:sz="8" w:space="0" w:color="auto"/>
              <w:left w:val="single" w:sz="8" w:space="0" w:color="auto"/>
              <w:bottom w:val="single" w:sz="8" w:space="0" w:color="auto"/>
              <w:right w:val="single" w:sz="8" w:space="0" w:color="auto"/>
            </w:tcBorders>
            <w:shd w:val="clear" w:color="000000" w:fill="33CCCC"/>
            <w:vAlign w:val="center"/>
            <w:hideMark/>
          </w:tcPr>
          <w:p w14:paraId="03E40B84" w14:textId="122C55D1" w:rsidR="00F06F4D" w:rsidRPr="00F06F4D" w:rsidRDefault="00F06F4D" w:rsidP="00F06F4D">
            <w:pPr>
              <w:jc w:val="center"/>
              <w:rPr>
                <w:rFonts w:ascii="Calibri" w:hAnsi="Calibri"/>
                <w:b/>
                <w:bCs/>
                <w:color w:val="000000"/>
                <w:sz w:val="16"/>
                <w:szCs w:val="16"/>
                <w:lang w:val="es-MX" w:eastAsia="es-MX"/>
              </w:rPr>
            </w:pPr>
            <w:r w:rsidRPr="00F06F4D">
              <w:rPr>
                <w:rFonts w:ascii="Calibri" w:hAnsi="Calibri"/>
                <w:b/>
                <w:bCs/>
                <w:color w:val="000000"/>
                <w:sz w:val="16"/>
                <w:szCs w:val="16"/>
                <w:lang w:val="es-MX" w:eastAsia="es-MX"/>
              </w:rPr>
              <w:t>PARTIDA</w:t>
            </w:r>
          </w:p>
        </w:tc>
        <w:tc>
          <w:tcPr>
            <w:tcW w:w="911" w:type="dxa"/>
            <w:tcBorders>
              <w:top w:val="single" w:sz="8" w:space="0" w:color="auto"/>
              <w:left w:val="nil"/>
              <w:bottom w:val="single" w:sz="8" w:space="0" w:color="auto"/>
              <w:right w:val="single" w:sz="8" w:space="0" w:color="auto"/>
            </w:tcBorders>
            <w:shd w:val="clear" w:color="000000" w:fill="33CCCC"/>
            <w:vAlign w:val="center"/>
            <w:hideMark/>
          </w:tcPr>
          <w:p w14:paraId="5E9A8A76" w14:textId="6FC0940F" w:rsidR="00F06F4D" w:rsidRPr="00F06F4D" w:rsidRDefault="00F06F4D" w:rsidP="00F06F4D">
            <w:pPr>
              <w:jc w:val="center"/>
              <w:rPr>
                <w:rFonts w:ascii="Calibri" w:hAnsi="Calibri"/>
                <w:b/>
                <w:bCs/>
                <w:color w:val="000000"/>
                <w:sz w:val="16"/>
                <w:szCs w:val="16"/>
                <w:lang w:val="es-MX" w:eastAsia="es-MX"/>
              </w:rPr>
            </w:pPr>
            <w:r w:rsidRPr="00F06F4D">
              <w:rPr>
                <w:rFonts w:ascii="Calibri" w:hAnsi="Calibri"/>
                <w:b/>
                <w:bCs/>
                <w:color w:val="000000"/>
                <w:sz w:val="16"/>
                <w:szCs w:val="16"/>
                <w:lang w:val="es-MX" w:eastAsia="es-MX"/>
              </w:rPr>
              <w:t>CLAVE</w:t>
            </w:r>
          </w:p>
        </w:tc>
        <w:tc>
          <w:tcPr>
            <w:tcW w:w="1200" w:type="dxa"/>
            <w:tcBorders>
              <w:top w:val="single" w:sz="8" w:space="0" w:color="auto"/>
              <w:left w:val="nil"/>
              <w:bottom w:val="single" w:sz="8" w:space="0" w:color="auto"/>
              <w:right w:val="single" w:sz="8" w:space="0" w:color="auto"/>
            </w:tcBorders>
            <w:shd w:val="clear" w:color="000000" w:fill="33CCCC"/>
            <w:vAlign w:val="center"/>
            <w:hideMark/>
          </w:tcPr>
          <w:p w14:paraId="69BEC3F4" w14:textId="07D8AE25" w:rsidR="00F06F4D" w:rsidRPr="00F06F4D" w:rsidRDefault="00F06F4D" w:rsidP="00F06F4D">
            <w:pPr>
              <w:jc w:val="center"/>
              <w:rPr>
                <w:rFonts w:ascii="Calibri" w:hAnsi="Calibri"/>
                <w:b/>
                <w:bCs/>
                <w:color w:val="000000"/>
                <w:sz w:val="16"/>
                <w:szCs w:val="16"/>
                <w:lang w:val="es-MX" w:eastAsia="es-MX"/>
              </w:rPr>
            </w:pPr>
            <w:r w:rsidRPr="00F06F4D">
              <w:rPr>
                <w:rFonts w:ascii="Calibri" w:hAnsi="Calibri"/>
                <w:b/>
                <w:bCs/>
                <w:color w:val="000000"/>
                <w:sz w:val="16"/>
                <w:szCs w:val="16"/>
                <w:lang w:val="es-MX" w:eastAsia="es-MX"/>
              </w:rPr>
              <w:t>PARTIDA PRESUPUESTAL</w:t>
            </w:r>
          </w:p>
        </w:tc>
        <w:tc>
          <w:tcPr>
            <w:tcW w:w="1409" w:type="dxa"/>
            <w:tcBorders>
              <w:top w:val="single" w:sz="8" w:space="0" w:color="auto"/>
              <w:left w:val="nil"/>
              <w:bottom w:val="single" w:sz="8" w:space="0" w:color="auto"/>
              <w:right w:val="single" w:sz="8" w:space="0" w:color="auto"/>
            </w:tcBorders>
            <w:shd w:val="clear" w:color="000000" w:fill="33CCCC"/>
            <w:vAlign w:val="center"/>
            <w:hideMark/>
          </w:tcPr>
          <w:p w14:paraId="567067D8" w14:textId="145EB886" w:rsidR="00F06F4D" w:rsidRPr="00F06F4D" w:rsidRDefault="00F06F4D" w:rsidP="00F06F4D">
            <w:pPr>
              <w:jc w:val="center"/>
              <w:rPr>
                <w:rFonts w:ascii="Calibri" w:hAnsi="Calibri"/>
                <w:b/>
                <w:bCs/>
                <w:color w:val="000000"/>
                <w:sz w:val="16"/>
                <w:szCs w:val="16"/>
                <w:lang w:val="es-MX" w:eastAsia="es-MX"/>
              </w:rPr>
            </w:pPr>
            <w:r w:rsidRPr="00F06F4D">
              <w:rPr>
                <w:rFonts w:ascii="Calibri" w:hAnsi="Calibri"/>
                <w:b/>
                <w:bCs/>
                <w:color w:val="000000"/>
                <w:sz w:val="16"/>
                <w:szCs w:val="16"/>
                <w:lang w:val="es-MX" w:eastAsia="es-MX"/>
              </w:rPr>
              <w:t>EQUIPO</w:t>
            </w:r>
          </w:p>
        </w:tc>
        <w:tc>
          <w:tcPr>
            <w:tcW w:w="850" w:type="dxa"/>
            <w:tcBorders>
              <w:top w:val="single" w:sz="8" w:space="0" w:color="auto"/>
              <w:left w:val="nil"/>
              <w:bottom w:val="single" w:sz="8" w:space="0" w:color="auto"/>
              <w:right w:val="single" w:sz="8" w:space="0" w:color="auto"/>
            </w:tcBorders>
            <w:shd w:val="clear" w:color="000000" w:fill="33CCCC"/>
            <w:vAlign w:val="center"/>
            <w:hideMark/>
          </w:tcPr>
          <w:p w14:paraId="314C9B24" w14:textId="0AF86CA4" w:rsidR="00F06F4D" w:rsidRPr="00F06F4D" w:rsidRDefault="00F06F4D" w:rsidP="00F06F4D">
            <w:pPr>
              <w:jc w:val="center"/>
              <w:rPr>
                <w:rFonts w:ascii="Calibri" w:hAnsi="Calibri"/>
                <w:b/>
                <w:bCs/>
                <w:color w:val="000000"/>
                <w:sz w:val="16"/>
                <w:szCs w:val="16"/>
                <w:lang w:val="es-MX" w:eastAsia="es-MX"/>
              </w:rPr>
            </w:pPr>
            <w:r w:rsidRPr="00F06F4D">
              <w:rPr>
                <w:rFonts w:ascii="Calibri" w:hAnsi="Calibri"/>
                <w:b/>
                <w:bCs/>
                <w:color w:val="000000"/>
                <w:sz w:val="16"/>
                <w:szCs w:val="16"/>
                <w:lang w:val="es-MX" w:eastAsia="es-MX"/>
              </w:rPr>
              <w:t>UNIDAD DE MEDIDA</w:t>
            </w:r>
          </w:p>
        </w:tc>
        <w:tc>
          <w:tcPr>
            <w:tcW w:w="993" w:type="dxa"/>
            <w:tcBorders>
              <w:top w:val="single" w:sz="8" w:space="0" w:color="auto"/>
              <w:left w:val="nil"/>
              <w:bottom w:val="single" w:sz="8" w:space="0" w:color="auto"/>
              <w:right w:val="single" w:sz="8" w:space="0" w:color="auto"/>
            </w:tcBorders>
            <w:shd w:val="clear" w:color="000000" w:fill="33CCCC"/>
            <w:vAlign w:val="center"/>
            <w:hideMark/>
          </w:tcPr>
          <w:p w14:paraId="62E88D77" w14:textId="1B7EC425" w:rsidR="00F06F4D" w:rsidRPr="00F06F4D" w:rsidRDefault="00F06F4D" w:rsidP="00F06F4D">
            <w:pPr>
              <w:jc w:val="center"/>
              <w:rPr>
                <w:rFonts w:ascii="Calibri" w:hAnsi="Calibri"/>
                <w:b/>
                <w:bCs/>
                <w:color w:val="000000"/>
                <w:sz w:val="16"/>
                <w:szCs w:val="16"/>
                <w:lang w:val="es-MX" w:eastAsia="es-MX"/>
              </w:rPr>
            </w:pPr>
            <w:r w:rsidRPr="00F06F4D">
              <w:rPr>
                <w:rFonts w:ascii="Calibri" w:hAnsi="Calibri"/>
                <w:b/>
                <w:bCs/>
                <w:color w:val="000000"/>
                <w:sz w:val="16"/>
                <w:szCs w:val="16"/>
                <w:lang w:val="es-MX" w:eastAsia="es-MX"/>
              </w:rPr>
              <w:t>CANTIDAD</w:t>
            </w:r>
          </w:p>
        </w:tc>
        <w:tc>
          <w:tcPr>
            <w:tcW w:w="4296" w:type="dxa"/>
            <w:tcBorders>
              <w:top w:val="single" w:sz="8" w:space="0" w:color="auto"/>
              <w:left w:val="nil"/>
              <w:bottom w:val="single" w:sz="8" w:space="0" w:color="auto"/>
              <w:right w:val="single" w:sz="8" w:space="0" w:color="auto"/>
            </w:tcBorders>
            <w:shd w:val="clear" w:color="000000" w:fill="33CCCC"/>
            <w:vAlign w:val="center"/>
            <w:hideMark/>
          </w:tcPr>
          <w:p w14:paraId="0E8802D2" w14:textId="117F592E" w:rsidR="00F06F4D" w:rsidRPr="00F06F4D" w:rsidRDefault="00F06F4D" w:rsidP="00F06F4D">
            <w:pPr>
              <w:jc w:val="center"/>
              <w:rPr>
                <w:rFonts w:ascii="Calibri" w:hAnsi="Calibri"/>
                <w:b/>
                <w:bCs/>
                <w:color w:val="000000"/>
                <w:sz w:val="16"/>
                <w:szCs w:val="16"/>
                <w:lang w:val="es-MX" w:eastAsia="es-MX"/>
              </w:rPr>
            </w:pPr>
            <w:r w:rsidRPr="00F06F4D">
              <w:rPr>
                <w:rFonts w:ascii="Calibri" w:hAnsi="Calibri"/>
                <w:b/>
                <w:bCs/>
                <w:color w:val="000000"/>
                <w:sz w:val="16"/>
                <w:szCs w:val="16"/>
                <w:lang w:val="es-MX" w:eastAsia="es-MX"/>
              </w:rPr>
              <w:t>ESPECIFICACIONES TÉCNICAS</w:t>
            </w:r>
          </w:p>
        </w:tc>
      </w:tr>
      <w:tr w:rsidR="00F06F4D" w:rsidRPr="00F06F4D" w14:paraId="020F7B31" w14:textId="77777777" w:rsidTr="00F06F4D">
        <w:trPr>
          <w:trHeight w:val="300"/>
          <w:jc w:val="center"/>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EB7F9" w14:textId="0559BABF"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1</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0464AC58" w14:textId="54B431DA"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I090000034</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5345A20" w14:textId="54B2384E" w:rsidR="00F06F4D" w:rsidRPr="00F06F4D" w:rsidRDefault="00F06F4D" w:rsidP="00F06F4D">
            <w:pPr>
              <w:jc w:val="right"/>
              <w:rPr>
                <w:rFonts w:ascii="Calibri" w:hAnsi="Calibri"/>
                <w:color w:val="000000"/>
                <w:sz w:val="16"/>
                <w:szCs w:val="16"/>
                <w:lang w:val="es-MX" w:eastAsia="es-MX"/>
              </w:rPr>
            </w:pPr>
            <w:r w:rsidRPr="00F06F4D">
              <w:rPr>
                <w:rFonts w:ascii="Calibri" w:hAnsi="Calibri"/>
                <w:color w:val="000000"/>
                <w:sz w:val="16"/>
                <w:szCs w:val="16"/>
                <w:lang w:val="es-MX" w:eastAsia="es-MX"/>
              </w:rPr>
              <w:t>53101</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64725344" w14:textId="717DB880"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ASPIRADORES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0F14926" w14:textId="7156B7D7"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EQUIPO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38FEA6F" w14:textId="3C9668FB"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4</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14:paraId="13215D93" w14:textId="603DE2B9"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ASPIRADOR DE SUCCIÓN CONTINUA PARA USO GENERAL. MODO DE OPERACIÓN CONTINUO. FUNCIONAMIENTO POR MEDIO DE BOMBA: DE PISTÓN, DIAFRAGMA O VENA ROTATORIA. CON UN FLUJO MAYOR A 25 L/MIN. PANEL DE CONTROL PARA ENCENDIDO, APAGADO Y REGULACIÓN DEL NIVEL DE SUCCIÓN. REGULACIÓN DEL NIVEL DE SUCCIÓN, POR VÁLVULA O CONTROL ELECTRÓNICO. AJUSTE DE LA PRESIÓN DE SUCCIÓN DE 0 A 550 MMHG O MAYOR.  NIVEL MÁXIMO DE RUIDO 60DB. CON RECIPIENTE PLÁSTICO REUSABLE. CAPACIDAD TOTAL DE RECOLECCIÓN DE 1 LITRO COMO MÍNIMO. CON PROTECCIÓN DE SOBRE FLUJO Y FILTRO HIDROFÓBICO.  CON FILTRO ANTIBACTERIAL EN LA SALIDA DEL AIRE.  CON MANGUERAS, CONECTORES Y ADAPTADORES QUE PERMITAN EL USO INMEDIATO DEL ASPIRADOR.</w:t>
            </w:r>
          </w:p>
        </w:tc>
      </w:tr>
      <w:tr w:rsidR="00F06F4D" w:rsidRPr="00F06F4D" w14:paraId="31D5A8BC" w14:textId="77777777" w:rsidTr="00F06F4D">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26F5AF6A" w14:textId="6039128F"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2</w:t>
            </w:r>
          </w:p>
        </w:tc>
        <w:tc>
          <w:tcPr>
            <w:tcW w:w="911" w:type="dxa"/>
            <w:tcBorders>
              <w:top w:val="nil"/>
              <w:left w:val="nil"/>
              <w:bottom w:val="single" w:sz="4" w:space="0" w:color="auto"/>
              <w:right w:val="single" w:sz="4" w:space="0" w:color="auto"/>
            </w:tcBorders>
            <w:shd w:val="clear" w:color="auto" w:fill="auto"/>
            <w:noWrap/>
            <w:vAlign w:val="center"/>
            <w:hideMark/>
          </w:tcPr>
          <w:p w14:paraId="3A573A38" w14:textId="2E415604"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I090001364</w:t>
            </w:r>
          </w:p>
        </w:tc>
        <w:tc>
          <w:tcPr>
            <w:tcW w:w="1200" w:type="dxa"/>
            <w:tcBorders>
              <w:top w:val="nil"/>
              <w:left w:val="nil"/>
              <w:bottom w:val="single" w:sz="4" w:space="0" w:color="auto"/>
              <w:right w:val="single" w:sz="4" w:space="0" w:color="auto"/>
            </w:tcBorders>
            <w:shd w:val="clear" w:color="auto" w:fill="auto"/>
            <w:noWrap/>
            <w:vAlign w:val="center"/>
            <w:hideMark/>
          </w:tcPr>
          <w:p w14:paraId="3F61567A" w14:textId="2461ACBB" w:rsidR="00F06F4D" w:rsidRPr="00F06F4D" w:rsidRDefault="00F06F4D" w:rsidP="00F06F4D">
            <w:pPr>
              <w:jc w:val="right"/>
              <w:rPr>
                <w:rFonts w:ascii="Calibri" w:hAnsi="Calibri"/>
                <w:color w:val="000000"/>
                <w:sz w:val="16"/>
                <w:szCs w:val="16"/>
                <w:lang w:val="es-MX" w:eastAsia="es-MX"/>
              </w:rPr>
            </w:pPr>
            <w:r w:rsidRPr="00F06F4D">
              <w:rPr>
                <w:rFonts w:ascii="Calibri" w:hAnsi="Calibri"/>
                <w:color w:val="000000"/>
                <w:sz w:val="16"/>
                <w:szCs w:val="16"/>
                <w:lang w:val="es-MX" w:eastAsia="es-MX"/>
              </w:rPr>
              <w:t>53101</w:t>
            </w:r>
          </w:p>
        </w:tc>
        <w:tc>
          <w:tcPr>
            <w:tcW w:w="1409" w:type="dxa"/>
            <w:tcBorders>
              <w:top w:val="nil"/>
              <w:left w:val="nil"/>
              <w:bottom w:val="single" w:sz="4" w:space="0" w:color="auto"/>
              <w:right w:val="single" w:sz="4" w:space="0" w:color="auto"/>
            </w:tcBorders>
            <w:shd w:val="clear" w:color="auto" w:fill="auto"/>
            <w:vAlign w:val="center"/>
            <w:hideMark/>
          </w:tcPr>
          <w:p w14:paraId="143F61E3" w14:textId="0A848FB5"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HUMIDIFICADORES</w:t>
            </w:r>
          </w:p>
        </w:tc>
        <w:tc>
          <w:tcPr>
            <w:tcW w:w="850" w:type="dxa"/>
            <w:tcBorders>
              <w:top w:val="nil"/>
              <w:left w:val="nil"/>
              <w:bottom w:val="single" w:sz="4" w:space="0" w:color="auto"/>
              <w:right w:val="single" w:sz="4" w:space="0" w:color="auto"/>
            </w:tcBorders>
            <w:shd w:val="clear" w:color="auto" w:fill="auto"/>
            <w:vAlign w:val="center"/>
            <w:hideMark/>
          </w:tcPr>
          <w:p w14:paraId="5E9AF397" w14:textId="35C8319A"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EQUIPO</w:t>
            </w:r>
          </w:p>
        </w:tc>
        <w:tc>
          <w:tcPr>
            <w:tcW w:w="993" w:type="dxa"/>
            <w:tcBorders>
              <w:top w:val="nil"/>
              <w:left w:val="nil"/>
              <w:bottom w:val="single" w:sz="4" w:space="0" w:color="auto"/>
              <w:right w:val="single" w:sz="4" w:space="0" w:color="auto"/>
            </w:tcBorders>
            <w:shd w:val="clear" w:color="auto" w:fill="auto"/>
            <w:vAlign w:val="center"/>
            <w:hideMark/>
          </w:tcPr>
          <w:p w14:paraId="797FD58C" w14:textId="60D00D8E"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11</w:t>
            </w:r>
          </w:p>
        </w:tc>
        <w:tc>
          <w:tcPr>
            <w:tcW w:w="4296" w:type="dxa"/>
            <w:tcBorders>
              <w:top w:val="nil"/>
              <w:left w:val="nil"/>
              <w:bottom w:val="single" w:sz="4" w:space="0" w:color="auto"/>
              <w:right w:val="single" w:sz="4" w:space="0" w:color="auto"/>
            </w:tcBorders>
            <w:shd w:val="clear" w:color="auto" w:fill="auto"/>
            <w:vAlign w:val="center"/>
            <w:hideMark/>
          </w:tcPr>
          <w:p w14:paraId="38305911" w14:textId="38E37ED4"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HUMIDIFICADOR PARA SUSTITUIR LA FUNCIÓN DE LAS VÍAS RESPIRATORIAS, PARA CALENTAR Y PROPORCIONAR HUMEDAD AL AIRE INSPIRADO, AL UTILIZAR VENTILADOR ADULTO PEDIÁTRICO Y NEONATAL.</w:t>
            </w:r>
            <w:r w:rsidRPr="00F06F4D">
              <w:rPr>
                <w:rFonts w:ascii="Calibri" w:hAnsi="Calibri"/>
                <w:color w:val="000000"/>
                <w:sz w:val="16"/>
                <w:szCs w:val="16"/>
                <w:lang w:val="es-MX" w:eastAsia="es-MX"/>
              </w:rPr>
              <w:br/>
              <w:t>QUE CUENTE CON DISPLAY PARA MOSTRAR LA TEMPERATURA, QUE PERMITA LA OPCIÓN DE FUNCIONALIDAD DE MODO INVASIVO Y NO INVASIVO, DISPLAY VISUAL PARA ALARMAS.</w:t>
            </w:r>
            <w:r w:rsidRPr="00F06F4D">
              <w:rPr>
                <w:rFonts w:ascii="Calibri" w:hAnsi="Calibri"/>
                <w:color w:val="000000"/>
                <w:sz w:val="16"/>
                <w:szCs w:val="16"/>
                <w:lang w:val="es-MX" w:eastAsia="es-MX"/>
              </w:rPr>
              <w:br/>
              <w:t>CON CONTROL DE TEMPERATURA EN LA CÁMARA PARA VENTILACIÓN INVASIVA DE 35.5°C A 42°C Y NO INVASIVA DE 31°C. S 36°C</w:t>
            </w:r>
            <w:r w:rsidRPr="00F06F4D">
              <w:rPr>
                <w:rFonts w:ascii="Calibri" w:hAnsi="Calibri"/>
                <w:color w:val="000000"/>
                <w:sz w:val="16"/>
                <w:szCs w:val="16"/>
                <w:lang w:val="es-MX" w:eastAsia="es-MX"/>
              </w:rPr>
              <w:br/>
              <w:t>QUE SOPORTE FLUJOS: EN MODO INVASIVO DE 6 A 60 L/MIN Y EN MODO NO INVASIVO DE 6 A 120 L/MIN.</w:t>
            </w:r>
            <w:r w:rsidRPr="00F06F4D">
              <w:rPr>
                <w:rFonts w:ascii="Calibri" w:hAnsi="Calibri"/>
                <w:color w:val="000000"/>
                <w:sz w:val="16"/>
                <w:szCs w:val="16"/>
                <w:lang w:val="es-MX" w:eastAsia="es-MX"/>
              </w:rPr>
              <w:br/>
              <w:t>CON ALARMAS VISIBLES Y SONORAS DE:</w:t>
            </w:r>
            <w:r w:rsidRPr="00F06F4D">
              <w:rPr>
                <w:rFonts w:ascii="Calibri" w:hAnsi="Calibri"/>
                <w:color w:val="000000"/>
                <w:sz w:val="16"/>
                <w:szCs w:val="16"/>
                <w:lang w:val="es-MX" w:eastAsia="es-MX"/>
              </w:rPr>
              <w:br/>
              <w:t>-TEMPERATURA BAJA (35.5°C O MENOR)</w:t>
            </w:r>
            <w:r w:rsidRPr="00F06F4D">
              <w:rPr>
                <w:rFonts w:ascii="Calibri" w:hAnsi="Calibri"/>
                <w:color w:val="000000"/>
                <w:sz w:val="16"/>
                <w:szCs w:val="16"/>
                <w:lang w:val="es-MX" w:eastAsia="es-MX"/>
              </w:rPr>
              <w:br/>
              <w:t>-TEMPERATURA ALTA (41°C O MAYOR)</w:t>
            </w:r>
            <w:r w:rsidRPr="00F06F4D">
              <w:rPr>
                <w:rFonts w:ascii="Calibri" w:hAnsi="Calibri"/>
                <w:color w:val="000000"/>
                <w:sz w:val="16"/>
                <w:szCs w:val="16"/>
                <w:lang w:val="es-MX" w:eastAsia="es-MX"/>
              </w:rPr>
              <w:br/>
              <w:t>-CONTENEDOR DE AGUA VACÍO.</w:t>
            </w:r>
            <w:r w:rsidRPr="00F06F4D">
              <w:rPr>
                <w:rFonts w:ascii="Calibri" w:hAnsi="Calibri"/>
                <w:color w:val="000000"/>
                <w:sz w:val="16"/>
                <w:szCs w:val="16"/>
                <w:lang w:val="es-MX" w:eastAsia="es-MX"/>
              </w:rPr>
              <w:br/>
              <w:t>-FALLA EN SONDA DE TEMPERATURA.</w:t>
            </w:r>
            <w:r w:rsidRPr="00F06F4D">
              <w:rPr>
                <w:rFonts w:ascii="Calibri" w:hAnsi="Calibri"/>
                <w:color w:val="000000"/>
                <w:sz w:val="16"/>
                <w:szCs w:val="16"/>
                <w:lang w:val="es-MX" w:eastAsia="es-MX"/>
              </w:rPr>
              <w:br/>
              <w:t>-FALLA EN CALENTADOR DE TUBO.</w:t>
            </w:r>
            <w:r w:rsidRPr="00F06F4D">
              <w:rPr>
                <w:rFonts w:ascii="Calibri" w:hAnsi="Calibri"/>
                <w:color w:val="000000"/>
                <w:sz w:val="16"/>
                <w:szCs w:val="16"/>
                <w:lang w:val="es-MX" w:eastAsia="es-MX"/>
              </w:rPr>
              <w:br/>
              <w:t xml:space="preserve">QUE CONTENGA: </w:t>
            </w:r>
            <w:r w:rsidRPr="00F06F4D">
              <w:rPr>
                <w:rFonts w:ascii="Calibri" w:hAnsi="Calibri"/>
                <w:color w:val="000000"/>
                <w:sz w:val="16"/>
                <w:szCs w:val="16"/>
                <w:lang w:val="es-MX" w:eastAsia="es-MX"/>
              </w:rPr>
              <w:br/>
              <w:t>-SONDA DE TEMPERATURA.</w:t>
            </w:r>
            <w:r w:rsidRPr="00F06F4D">
              <w:rPr>
                <w:rFonts w:ascii="Calibri" w:hAnsi="Calibri"/>
                <w:color w:val="000000"/>
                <w:sz w:val="16"/>
                <w:szCs w:val="16"/>
                <w:lang w:val="es-MX" w:eastAsia="es-MX"/>
              </w:rPr>
              <w:br/>
              <w:t>-SONDA DE CALENTADOR DE CIRCUITO.</w:t>
            </w:r>
            <w:r w:rsidRPr="00F06F4D">
              <w:rPr>
                <w:rFonts w:ascii="Calibri" w:hAnsi="Calibri"/>
                <w:color w:val="000000"/>
                <w:sz w:val="16"/>
                <w:szCs w:val="16"/>
                <w:lang w:val="es-MX" w:eastAsia="es-MX"/>
              </w:rPr>
              <w:br/>
              <w:t>-BRACKET PARA MONTAJE.</w:t>
            </w:r>
            <w:r w:rsidRPr="00F06F4D">
              <w:rPr>
                <w:rFonts w:ascii="Calibri" w:hAnsi="Calibri"/>
                <w:color w:val="000000"/>
                <w:sz w:val="16"/>
                <w:szCs w:val="16"/>
                <w:lang w:val="es-MX" w:eastAsia="es-MX"/>
              </w:rPr>
              <w:br/>
              <w:t>IMPRESCINDIBLE SU COMPATIBILIDAD CON CÁMARAS DE HUMIDIFICACIÓN AUTORRELLENABLES MARCA FISHER AND PAYKEL.</w:t>
            </w:r>
            <w:r w:rsidRPr="00F06F4D">
              <w:rPr>
                <w:rFonts w:ascii="Calibri" w:hAnsi="Calibri"/>
                <w:color w:val="000000"/>
                <w:sz w:val="16"/>
                <w:szCs w:val="16"/>
                <w:lang w:val="es-MX" w:eastAsia="es-MX"/>
              </w:rPr>
              <w:br/>
              <w:t>RANGO DE TEMPERATURA DE 10°C A 70°C, CON UNA PRECISIÓN DE ±0.3°C.</w:t>
            </w:r>
            <w:r w:rsidRPr="00F06F4D">
              <w:rPr>
                <w:rFonts w:ascii="Calibri" w:hAnsi="Calibri"/>
                <w:color w:val="000000"/>
                <w:sz w:val="16"/>
                <w:szCs w:val="16"/>
                <w:lang w:val="es-MX" w:eastAsia="es-MX"/>
              </w:rPr>
              <w:br/>
              <w:t xml:space="preserve">VOLTAJE DE ALIMENTACIÓN DE 115 VAC 50/60 HZ </w:t>
            </w:r>
          </w:p>
        </w:tc>
      </w:tr>
      <w:tr w:rsidR="00F06F4D" w:rsidRPr="00F06F4D" w14:paraId="2B80152E" w14:textId="77777777" w:rsidTr="00F06F4D">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6CB6F9AE" w14:textId="371F7DE6"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3</w:t>
            </w:r>
          </w:p>
        </w:tc>
        <w:tc>
          <w:tcPr>
            <w:tcW w:w="911" w:type="dxa"/>
            <w:tcBorders>
              <w:top w:val="nil"/>
              <w:left w:val="nil"/>
              <w:bottom w:val="single" w:sz="4" w:space="0" w:color="auto"/>
              <w:right w:val="single" w:sz="4" w:space="0" w:color="auto"/>
            </w:tcBorders>
            <w:shd w:val="clear" w:color="auto" w:fill="auto"/>
            <w:noWrap/>
            <w:vAlign w:val="center"/>
            <w:hideMark/>
          </w:tcPr>
          <w:p w14:paraId="429569B1" w14:textId="4BF29F40"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I060600892</w:t>
            </w:r>
          </w:p>
        </w:tc>
        <w:tc>
          <w:tcPr>
            <w:tcW w:w="1200" w:type="dxa"/>
            <w:tcBorders>
              <w:top w:val="nil"/>
              <w:left w:val="nil"/>
              <w:bottom w:val="single" w:sz="4" w:space="0" w:color="auto"/>
              <w:right w:val="single" w:sz="4" w:space="0" w:color="auto"/>
            </w:tcBorders>
            <w:shd w:val="clear" w:color="auto" w:fill="auto"/>
            <w:noWrap/>
            <w:vAlign w:val="center"/>
            <w:hideMark/>
          </w:tcPr>
          <w:p w14:paraId="79049146" w14:textId="295502BA" w:rsidR="00F06F4D" w:rsidRPr="00F06F4D" w:rsidRDefault="00F06F4D" w:rsidP="00F06F4D">
            <w:pPr>
              <w:jc w:val="right"/>
              <w:rPr>
                <w:rFonts w:ascii="Calibri" w:hAnsi="Calibri"/>
                <w:color w:val="000000"/>
                <w:sz w:val="16"/>
                <w:szCs w:val="16"/>
                <w:lang w:val="es-MX" w:eastAsia="es-MX"/>
              </w:rPr>
            </w:pPr>
            <w:r w:rsidRPr="00F06F4D">
              <w:rPr>
                <w:rFonts w:ascii="Calibri" w:hAnsi="Calibri"/>
                <w:color w:val="000000"/>
                <w:sz w:val="16"/>
                <w:szCs w:val="16"/>
                <w:lang w:val="es-MX" w:eastAsia="es-MX"/>
              </w:rPr>
              <w:t>53101</w:t>
            </w:r>
          </w:p>
        </w:tc>
        <w:tc>
          <w:tcPr>
            <w:tcW w:w="1409" w:type="dxa"/>
            <w:tcBorders>
              <w:top w:val="nil"/>
              <w:left w:val="nil"/>
              <w:bottom w:val="single" w:sz="4" w:space="0" w:color="auto"/>
              <w:right w:val="single" w:sz="4" w:space="0" w:color="auto"/>
            </w:tcBorders>
            <w:shd w:val="clear" w:color="auto" w:fill="auto"/>
            <w:vAlign w:val="center"/>
            <w:hideMark/>
          </w:tcPr>
          <w:p w14:paraId="3F4632CD" w14:textId="3632105D"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LAMPARA DE LUZ ULTRAVIOLETA</w:t>
            </w:r>
          </w:p>
        </w:tc>
        <w:tc>
          <w:tcPr>
            <w:tcW w:w="850" w:type="dxa"/>
            <w:tcBorders>
              <w:top w:val="nil"/>
              <w:left w:val="nil"/>
              <w:bottom w:val="single" w:sz="4" w:space="0" w:color="auto"/>
              <w:right w:val="single" w:sz="4" w:space="0" w:color="auto"/>
            </w:tcBorders>
            <w:shd w:val="clear" w:color="auto" w:fill="auto"/>
            <w:vAlign w:val="center"/>
            <w:hideMark/>
          </w:tcPr>
          <w:p w14:paraId="0317AC6E" w14:textId="6013C976"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EQUIPO</w:t>
            </w:r>
          </w:p>
        </w:tc>
        <w:tc>
          <w:tcPr>
            <w:tcW w:w="993" w:type="dxa"/>
            <w:tcBorders>
              <w:top w:val="nil"/>
              <w:left w:val="nil"/>
              <w:bottom w:val="single" w:sz="4" w:space="0" w:color="auto"/>
              <w:right w:val="single" w:sz="4" w:space="0" w:color="auto"/>
            </w:tcBorders>
            <w:shd w:val="clear" w:color="auto" w:fill="auto"/>
            <w:vAlign w:val="center"/>
            <w:hideMark/>
          </w:tcPr>
          <w:p w14:paraId="3E3EB627" w14:textId="006E3E25"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3</w:t>
            </w:r>
          </w:p>
        </w:tc>
        <w:tc>
          <w:tcPr>
            <w:tcW w:w="4296" w:type="dxa"/>
            <w:tcBorders>
              <w:top w:val="nil"/>
              <w:left w:val="nil"/>
              <w:bottom w:val="single" w:sz="4" w:space="0" w:color="auto"/>
              <w:right w:val="single" w:sz="4" w:space="0" w:color="auto"/>
            </w:tcBorders>
            <w:shd w:val="clear" w:color="auto" w:fill="auto"/>
            <w:vAlign w:val="center"/>
            <w:hideMark/>
          </w:tcPr>
          <w:p w14:paraId="06DEC6DF" w14:textId="0E39D263"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 xml:space="preserve">EQUIPO DISEÑADO PARA EMITIR LUZ AZUL CON UNA LONGITUD DE ONDA ESPECÍFICA PARA EL TRATAMIENTO DE LA HIPERBILIRRUBINEMIA NEONATAL. TIENE UNA FUENTE LUMINOSA CON MANTA QUE SUMINISTRA LUZ TERAPÉUTICA A TRAVÉS DE FIBRA ÓPTICA. CON CONTROL VARIABLE DE INTENSIDAD DE LUZ DESDE LA CONSOLA. IRRADIACIÓN MÍNIMA DE 30 MICROWATTS/CM2 /NANÓMETRO. EN EL </w:t>
            </w:r>
            <w:r w:rsidRPr="00F06F4D">
              <w:rPr>
                <w:rFonts w:ascii="Calibri" w:hAnsi="Calibri"/>
                <w:color w:val="000000"/>
                <w:sz w:val="16"/>
                <w:szCs w:val="16"/>
                <w:lang w:val="es-MX" w:eastAsia="es-MX"/>
              </w:rPr>
              <w:lastRenderedPageBreak/>
              <w:t>RANGO DE LONGITUD DE ONDA DE 450 A 480 NANÓMETROS. CONTROL DE LA IRRADIANCIA AJUSTABLE.CONTADOR DE HORAS DE LUZ TERAPÉUTICA.  INDICADOR DE FALLA DEL SISTEMA. CON CARRO DE TRANSPORTE CON RUEDAS PARA SU MOVILIZACIÓN DENTRO DEL ÁREA.</w:t>
            </w:r>
          </w:p>
        </w:tc>
      </w:tr>
      <w:tr w:rsidR="00F06F4D" w:rsidRPr="00F06F4D" w14:paraId="3D1E56E7" w14:textId="77777777" w:rsidTr="00F06F4D">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69DB0D03" w14:textId="1A995DE8"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lastRenderedPageBreak/>
              <w:t>5</w:t>
            </w:r>
          </w:p>
        </w:tc>
        <w:tc>
          <w:tcPr>
            <w:tcW w:w="911" w:type="dxa"/>
            <w:tcBorders>
              <w:top w:val="nil"/>
              <w:left w:val="nil"/>
              <w:bottom w:val="single" w:sz="4" w:space="0" w:color="auto"/>
              <w:right w:val="single" w:sz="4" w:space="0" w:color="auto"/>
            </w:tcBorders>
            <w:shd w:val="clear" w:color="auto" w:fill="auto"/>
            <w:noWrap/>
            <w:vAlign w:val="center"/>
            <w:hideMark/>
          </w:tcPr>
          <w:p w14:paraId="138F12BF" w14:textId="097DBD9D"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I090000192</w:t>
            </w:r>
          </w:p>
        </w:tc>
        <w:tc>
          <w:tcPr>
            <w:tcW w:w="1200" w:type="dxa"/>
            <w:tcBorders>
              <w:top w:val="nil"/>
              <w:left w:val="nil"/>
              <w:bottom w:val="single" w:sz="4" w:space="0" w:color="auto"/>
              <w:right w:val="single" w:sz="4" w:space="0" w:color="auto"/>
            </w:tcBorders>
            <w:shd w:val="clear" w:color="auto" w:fill="auto"/>
            <w:noWrap/>
            <w:vAlign w:val="center"/>
            <w:hideMark/>
          </w:tcPr>
          <w:p w14:paraId="72CED704" w14:textId="23056BD1" w:rsidR="00F06F4D" w:rsidRPr="00F06F4D" w:rsidRDefault="00F06F4D" w:rsidP="00F06F4D">
            <w:pPr>
              <w:jc w:val="right"/>
              <w:rPr>
                <w:rFonts w:ascii="Calibri" w:hAnsi="Calibri"/>
                <w:color w:val="000000"/>
                <w:sz w:val="16"/>
                <w:szCs w:val="16"/>
                <w:lang w:val="es-MX" w:eastAsia="es-MX"/>
              </w:rPr>
            </w:pPr>
            <w:r w:rsidRPr="00F06F4D">
              <w:rPr>
                <w:rFonts w:ascii="Calibri" w:hAnsi="Calibri"/>
                <w:color w:val="000000"/>
                <w:sz w:val="16"/>
                <w:szCs w:val="16"/>
                <w:lang w:val="es-MX" w:eastAsia="es-MX"/>
              </w:rPr>
              <w:t>53101</w:t>
            </w:r>
          </w:p>
        </w:tc>
        <w:tc>
          <w:tcPr>
            <w:tcW w:w="1409" w:type="dxa"/>
            <w:tcBorders>
              <w:top w:val="nil"/>
              <w:left w:val="nil"/>
              <w:bottom w:val="single" w:sz="4" w:space="0" w:color="auto"/>
              <w:right w:val="single" w:sz="4" w:space="0" w:color="auto"/>
            </w:tcBorders>
            <w:shd w:val="clear" w:color="auto" w:fill="auto"/>
            <w:vAlign w:val="center"/>
            <w:hideMark/>
          </w:tcPr>
          <w:p w14:paraId="041BA60C" w14:textId="58B042B9"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EQUIPO DE OXIGENOTERAPIA</w:t>
            </w:r>
          </w:p>
        </w:tc>
        <w:tc>
          <w:tcPr>
            <w:tcW w:w="850" w:type="dxa"/>
            <w:tcBorders>
              <w:top w:val="nil"/>
              <w:left w:val="nil"/>
              <w:bottom w:val="single" w:sz="4" w:space="0" w:color="auto"/>
              <w:right w:val="single" w:sz="4" w:space="0" w:color="auto"/>
            </w:tcBorders>
            <w:shd w:val="clear" w:color="auto" w:fill="auto"/>
            <w:vAlign w:val="center"/>
            <w:hideMark/>
          </w:tcPr>
          <w:p w14:paraId="33BDDBEC" w14:textId="03F4A669"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EQUIPO</w:t>
            </w:r>
          </w:p>
        </w:tc>
        <w:tc>
          <w:tcPr>
            <w:tcW w:w="993" w:type="dxa"/>
            <w:tcBorders>
              <w:top w:val="nil"/>
              <w:left w:val="nil"/>
              <w:bottom w:val="single" w:sz="4" w:space="0" w:color="auto"/>
              <w:right w:val="single" w:sz="4" w:space="0" w:color="auto"/>
            </w:tcBorders>
            <w:shd w:val="clear" w:color="auto" w:fill="auto"/>
            <w:vAlign w:val="center"/>
            <w:hideMark/>
          </w:tcPr>
          <w:p w14:paraId="15AAC41B" w14:textId="3E4CE8D1"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5</w:t>
            </w:r>
          </w:p>
        </w:tc>
        <w:tc>
          <w:tcPr>
            <w:tcW w:w="4296" w:type="dxa"/>
            <w:tcBorders>
              <w:top w:val="nil"/>
              <w:left w:val="nil"/>
              <w:bottom w:val="single" w:sz="4" w:space="0" w:color="auto"/>
              <w:right w:val="single" w:sz="4" w:space="0" w:color="auto"/>
            </w:tcBorders>
            <w:shd w:val="clear" w:color="auto" w:fill="auto"/>
            <w:vAlign w:val="center"/>
            <w:hideMark/>
          </w:tcPr>
          <w:p w14:paraId="5331EB57" w14:textId="71F99EFF"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TORRE OXIGENOTERAPIA COMPUESTA POR</w:t>
            </w:r>
            <w:r w:rsidRPr="00F06F4D">
              <w:rPr>
                <w:rFonts w:ascii="Calibri" w:hAnsi="Calibri"/>
                <w:color w:val="000000"/>
                <w:sz w:val="16"/>
                <w:szCs w:val="16"/>
                <w:lang w:val="es-MX" w:eastAsia="es-MX"/>
              </w:rPr>
              <w:br/>
              <w:t>-SOPORTE MONTAJE PARA POSTE DE 15-50 MM. PARA MONTAR HUMIDIFICAÓOR</w:t>
            </w:r>
            <w:r w:rsidRPr="00F06F4D">
              <w:rPr>
                <w:rFonts w:ascii="Calibri" w:hAnsi="Calibri"/>
                <w:color w:val="000000"/>
                <w:sz w:val="16"/>
                <w:szCs w:val="16"/>
                <w:lang w:val="es-MX" w:eastAsia="es-MX"/>
              </w:rPr>
              <w:br/>
              <w:t>-SOPORTE MONTAJE CON ABRAZADERA EN FORMA  DE C PARA POSTE DE 20-40 MM PARA MONTAR EL GENERADOR DE CPAP DE BURBUJA</w:t>
            </w:r>
            <w:r w:rsidRPr="00F06F4D">
              <w:rPr>
                <w:rFonts w:ascii="Calibri" w:hAnsi="Calibri"/>
                <w:color w:val="000000"/>
                <w:sz w:val="16"/>
                <w:szCs w:val="16"/>
                <w:lang w:val="es-MX" w:eastAsia="es-MX"/>
              </w:rPr>
              <w:br/>
              <w:t xml:space="preserve">-TRIPIE CON BASE TELESCOPICO PARA MONTAJE DEL EQUIPO DE CPAP DE BRUBUJA  </w:t>
            </w:r>
            <w:r w:rsidRPr="00F06F4D">
              <w:rPr>
                <w:rFonts w:ascii="Calibri" w:hAnsi="Calibri"/>
                <w:color w:val="000000"/>
                <w:sz w:val="16"/>
                <w:szCs w:val="16"/>
                <w:lang w:val="es-MX" w:eastAsia="es-MX"/>
              </w:rPr>
              <w:br/>
              <w:t>-CABLE CALENTADOR PARA CIRCUITO DE VENTILACION CON CABLE EN LA LINEA INSPIRATORIA PARA HUMIDIFICADORES</w:t>
            </w:r>
            <w:r w:rsidRPr="00F06F4D">
              <w:rPr>
                <w:rFonts w:ascii="Calibri" w:hAnsi="Calibri"/>
                <w:color w:val="000000"/>
                <w:sz w:val="16"/>
                <w:szCs w:val="16"/>
                <w:lang w:val="es-MX" w:eastAsia="es-MX"/>
              </w:rPr>
              <w:br/>
              <w:t>-CABLE SENSOR DE TEMPERATURA DE 1.50 MTS DE LONGITUD PARA CIRCUITOS DE VENTILACION CON CABLE CALENTADOR·</w:t>
            </w:r>
            <w:r w:rsidRPr="00F06F4D">
              <w:rPr>
                <w:rFonts w:ascii="Calibri" w:hAnsi="Calibri"/>
                <w:color w:val="000000"/>
                <w:sz w:val="16"/>
                <w:szCs w:val="16"/>
                <w:lang w:val="es-MX" w:eastAsia="es-MX"/>
              </w:rPr>
              <w:br/>
              <w:t>-HUMIDIFICADOR RESPIRATORIO SERVO-CONTROLADO QUE PROVEE TEMPERATURA DE 37°C Y  HUMIDIFICACION DE 44MG/L Y BOTON PARA MODO INVASIVO Y NO INVASIVO QUE CUENTE CON DISPLAY PARA MOSTRAR LA TEMPERATURA Y ALARMAS. CON CONTROL DE TEMPERATURA EN LA CÁMARA PARA VENTILACIÓN INVASIVA DE 35.5°C A 42°C Y NO INVASIVA DE 31°C. S 36°C QUE SOPORTE FLUJOS: EN MODO INVASIVO DE 6 A 60 L/MIN Y EN MODO NO INVASIVO DE 6 A 120 L/MIN. CON ALARMAS VISIBLES Y SONORAS DE:</w:t>
            </w:r>
            <w:r w:rsidRPr="00F06F4D">
              <w:rPr>
                <w:rFonts w:ascii="Calibri" w:hAnsi="Calibri"/>
                <w:color w:val="000000"/>
                <w:sz w:val="16"/>
                <w:szCs w:val="16"/>
                <w:lang w:val="es-MX" w:eastAsia="es-MX"/>
              </w:rPr>
              <w:br/>
              <w:t>-TEMPERATURA BAJA (35.5°C O MENOR)</w:t>
            </w:r>
            <w:r w:rsidRPr="00F06F4D">
              <w:rPr>
                <w:rFonts w:ascii="Calibri" w:hAnsi="Calibri"/>
                <w:color w:val="000000"/>
                <w:sz w:val="16"/>
                <w:szCs w:val="16"/>
                <w:lang w:val="es-MX" w:eastAsia="es-MX"/>
              </w:rPr>
              <w:br/>
              <w:t>-TEMPERATURA ALTA (41°C O MAYOR)</w:t>
            </w:r>
            <w:r w:rsidRPr="00F06F4D">
              <w:rPr>
                <w:rFonts w:ascii="Calibri" w:hAnsi="Calibri"/>
                <w:color w:val="000000"/>
                <w:sz w:val="16"/>
                <w:szCs w:val="16"/>
                <w:lang w:val="es-MX" w:eastAsia="es-MX"/>
              </w:rPr>
              <w:br/>
              <w:t>-CONTENEDOR DE AGUA VACÍO.</w:t>
            </w:r>
            <w:r w:rsidRPr="00F06F4D">
              <w:rPr>
                <w:rFonts w:ascii="Calibri" w:hAnsi="Calibri"/>
                <w:color w:val="000000"/>
                <w:sz w:val="16"/>
                <w:szCs w:val="16"/>
                <w:lang w:val="es-MX" w:eastAsia="es-MX"/>
              </w:rPr>
              <w:br/>
              <w:t>-FALLA EN SONDA DE TEMPERATURA.</w:t>
            </w:r>
            <w:r w:rsidRPr="00F06F4D">
              <w:rPr>
                <w:rFonts w:ascii="Calibri" w:hAnsi="Calibri"/>
                <w:color w:val="000000"/>
                <w:sz w:val="16"/>
                <w:szCs w:val="16"/>
                <w:lang w:val="es-MX" w:eastAsia="es-MX"/>
              </w:rPr>
              <w:br/>
              <w:t>-FALLA EN CALENTADOR DE TUBO.</w:t>
            </w:r>
            <w:r w:rsidRPr="00F06F4D">
              <w:rPr>
                <w:rFonts w:ascii="Calibri" w:hAnsi="Calibri"/>
                <w:color w:val="000000"/>
                <w:sz w:val="16"/>
                <w:szCs w:val="16"/>
                <w:lang w:val="es-MX" w:eastAsia="es-MX"/>
              </w:rPr>
              <w:br/>
              <w:t xml:space="preserve">QUE CONTENGA: </w:t>
            </w:r>
            <w:r w:rsidRPr="00F06F4D">
              <w:rPr>
                <w:rFonts w:ascii="Calibri" w:hAnsi="Calibri"/>
                <w:color w:val="000000"/>
                <w:sz w:val="16"/>
                <w:szCs w:val="16"/>
                <w:lang w:val="es-MX" w:eastAsia="es-MX"/>
              </w:rPr>
              <w:br/>
              <w:t>-SONDA DE TEMPERATURA.</w:t>
            </w:r>
            <w:r w:rsidRPr="00F06F4D">
              <w:rPr>
                <w:rFonts w:ascii="Calibri" w:hAnsi="Calibri"/>
                <w:color w:val="000000"/>
                <w:sz w:val="16"/>
                <w:szCs w:val="16"/>
                <w:lang w:val="es-MX" w:eastAsia="es-MX"/>
              </w:rPr>
              <w:br/>
              <w:t>-SONDA DE CALENTADOR DE CIRCUITO.</w:t>
            </w:r>
            <w:r w:rsidRPr="00F06F4D">
              <w:rPr>
                <w:rFonts w:ascii="Calibri" w:hAnsi="Calibri"/>
                <w:color w:val="000000"/>
                <w:sz w:val="16"/>
                <w:szCs w:val="16"/>
                <w:lang w:val="es-MX" w:eastAsia="es-MX"/>
              </w:rPr>
              <w:br/>
              <w:t>-BRACKET DE MONTAJE PARA POSTE PARA MESCLADORA</w:t>
            </w:r>
            <w:r w:rsidRPr="00F06F4D">
              <w:rPr>
                <w:rFonts w:ascii="Calibri" w:hAnsi="Calibri"/>
                <w:color w:val="000000"/>
                <w:sz w:val="16"/>
                <w:szCs w:val="16"/>
                <w:lang w:val="es-MX" w:eastAsia="es-MX"/>
              </w:rPr>
              <w:br/>
              <w:t>-MICRO MEZCLADORA DE AIRE OXIGENO DE BAJO FLUJO.</w:t>
            </w:r>
            <w:r w:rsidRPr="00F06F4D">
              <w:rPr>
                <w:rFonts w:ascii="Calibri" w:hAnsi="Calibri"/>
                <w:color w:val="000000"/>
                <w:sz w:val="16"/>
                <w:szCs w:val="16"/>
                <w:lang w:val="es-MX" w:eastAsia="es-MX"/>
              </w:rPr>
              <w:br/>
              <w:t>-MANGERAS DE AIRE CON CONECTOR PERSONALIZADO DE 1.80 MTS CON REGULADOR</w:t>
            </w:r>
            <w:r w:rsidRPr="00F06F4D">
              <w:rPr>
                <w:rFonts w:ascii="Calibri" w:hAnsi="Calibri"/>
                <w:color w:val="000000"/>
                <w:sz w:val="16"/>
                <w:szCs w:val="16"/>
                <w:lang w:val="es-MX" w:eastAsia="es-MX"/>
              </w:rPr>
              <w:br/>
              <w:t>-CIRCUITO PARA VENTILACL0N INVASIVO INFANTIL PARA FLUJO MAYOR A 4L/MIN CON LINEA INSPIRATORIA CON CABL</w:t>
            </w:r>
            <w:r w:rsidRPr="00F06F4D">
              <w:rPr>
                <w:rFonts w:ascii="Calibri" w:hAnsi="Calibri" w:cs="Calibri" w:hint="eastAsia"/>
                <w:color w:val="000000"/>
                <w:sz w:val="16"/>
                <w:szCs w:val="16"/>
                <w:lang w:val="es-MX" w:eastAsia="es-MX"/>
              </w:rPr>
              <w:t>􀁧</w:t>
            </w:r>
            <w:r w:rsidRPr="00F06F4D">
              <w:rPr>
                <w:rFonts w:ascii="Calibri" w:hAnsi="Calibri"/>
                <w:color w:val="000000"/>
                <w:sz w:val="16"/>
                <w:szCs w:val="16"/>
                <w:lang w:val="es-MX" w:eastAsia="es-MX"/>
              </w:rPr>
              <w:t xml:space="preserve"> CALENTADOR DE 1.10 MTS, LINEA EXPIRATORIA CON TRAMPA DE AGUA Y LINEA PARA HUMIDIFICADOR  Y CAMARA DE HUMIDIFACION</w:t>
            </w:r>
            <w:r w:rsidRPr="00F06F4D">
              <w:rPr>
                <w:rFonts w:ascii="Calibri" w:hAnsi="Calibri"/>
                <w:color w:val="000000"/>
                <w:sz w:val="16"/>
                <w:szCs w:val="16"/>
                <w:lang w:val="es-MX" w:eastAsia="es-MX"/>
              </w:rPr>
              <w:br/>
              <w:t>COMPATIBILIDAD CON CÁMARAS DE HUMIDIFICACIÓN AUTORRELLENABLES MARCA FISHER AND PAYKEL.</w:t>
            </w:r>
            <w:r w:rsidRPr="00F06F4D">
              <w:rPr>
                <w:rFonts w:ascii="Calibri" w:hAnsi="Calibri"/>
                <w:color w:val="000000"/>
                <w:sz w:val="16"/>
                <w:szCs w:val="16"/>
                <w:lang w:val="es-MX" w:eastAsia="es-MX"/>
              </w:rPr>
              <w:br/>
              <w:t>RANGO DE TEMPERATURA DE 10°C A 70°C, CON UNA PRECISIÓN DE ±0.3°C.</w:t>
            </w:r>
            <w:r w:rsidRPr="00F06F4D">
              <w:rPr>
                <w:rFonts w:ascii="Calibri" w:hAnsi="Calibri"/>
                <w:color w:val="000000"/>
                <w:sz w:val="16"/>
                <w:szCs w:val="16"/>
                <w:lang w:val="es-MX" w:eastAsia="es-MX"/>
              </w:rPr>
              <w:br/>
              <w:t>VOLTAJE DE ALIMENTACIÓN DE 115 VAC 50/60 HZ</w:t>
            </w:r>
          </w:p>
        </w:tc>
      </w:tr>
      <w:tr w:rsidR="00F06F4D" w:rsidRPr="00F06F4D" w14:paraId="371F16B0" w14:textId="77777777" w:rsidTr="00F06F4D">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4FF89DC7" w14:textId="3C8ED6F6"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6</w:t>
            </w:r>
          </w:p>
        </w:tc>
        <w:tc>
          <w:tcPr>
            <w:tcW w:w="911" w:type="dxa"/>
            <w:tcBorders>
              <w:top w:val="nil"/>
              <w:left w:val="nil"/>
              <w:bottom w:val="single" w:sz="4" w:space="0" w:color="auto"/>
              <w:right w:val="single" w:sz="4" w:space="0" w:color="auto"/>
            </w:tcBorders>
            <w:shd w:val="clear" w:color="auto" w:fill="auto"/>
            <w:noWrap/>
            <w:vAlign w:val="center"/>
            <w:hideMark/>
          </w:tcPr>
          <w:p w14:paraId="0FC9CE89" w14:textId="058C79C9"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I060200358</w:t>
            </w:r>
          </w:p>
        </w:tc>
        <w:tc>
          <w:tcPr>
            <w:tcW w:w="1200" w:type="dxa"/>
            <w:tcBorders>
              <w:top w:val="nil"/>
              <w:left w:val="nil"/>
              <w:bottom w:val="single" w:sz="4" w:space="0" w:color="auto"/>
              <w:right w:val="single" w:sz="4" w:space="0" w:color="auto"/>
            </w:tcBorders>
            <w:shd w:val="clear" w:color="auto" w:fill="auto"/>
            <w:noWrap/>
            <w:vAlign w:val="center"/>
            <w:hideMark/>
          </w:tcPr>
          <w:p w14:paraId="4C051F2E" w14:textId="2D4BFB5F" w:rsidR="00F06F4D" w:rsidRPr="00F06F4D" w:rsidRDefault="00F06F4D" w:rsidP="00F06F4D">
            <w:pPr>
              <w:jc w:val="right"/>
              <w:rPr>
                <w:rFonts w:ascii="Calibri" w:hAnsi="Calibri"/>
                <w:color w:val="000000"/>
                <w:sz w:val="16"/>
                <w:szCs w:val="16"/>
                <w:lang w:val="es-MX" w:eastAsia="es-MX"/>
              </w:rPr>
            </w:pPr>
            <w:r w:rsidRPr="00F06F4D">
              <w:rPr>
                <w:rFonts w:ascii="Calibri" w:hAnsi="Calibri"/>
                <w:color w:val="000000"/>
                <w:sz w:val="16"/>
                <w:szCs w:val="16"/>
                <w:lang w:val="es-MX" w:eastAsia="es-MX"/>
              </w:rPr>
              <w:t>56902</w:t>
            </w:r>
          </w:p>
        </w:tc>
        <w:tc>
          <w:tcPr>
            <w:tcW w:w="1409" w:type="dxa"/>
            <w:tcBorders>
              <w:top w:val="nil"/>
              <w:left w:val="nil"/>
              <w:bottom w:val="single" w:sz="4" w:space="0" w:color="auto"/>
              <w:right w:val="single" w:sz="4" w:space="0" w:color="auto"/>
            </w:tcBorders>
            <w:shd w:val="clear" w:color="auto" w:fill="auto"/>
            <w:vAlign w:val="center"/>
            <w:hideMark/>
          </w:tcPr>
          <w:p w14:paraId="7B8A1780" w14:textId="624717C0"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MICRONEBULIZADORES</w:t>
            </w:r>
          </w:p>
        </w:tc>
        <w:tc>
          <w:tcPr>
            <w:tcW w:w="850" w:type="dxa"/>
            <w:tcBorders>
              <w:top w:val="nil"/>
              <w:left w:val="nil"/>
              <w:bottom w:val="single" w:sz="4" w:space="0" w:color="auto"/>
              <w:right w:val="single" w:sz="4" w:space="0" w:color="auto"/>
            </w:tcBorders>
            <w:shd w:val="clear" w:color="auto" w:fill="auto"/>
            <w:vAlign w:val="center"/>
            <w:hideMark/>
          </w:tcPr>
          <w:p w14:paraId="7BB48A00" w14:textId="7A654DF3"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EQUIPO</w:t>
            </w:r>
          </w:p>
        </w:tc>
        <w:tc>
          <w:tcPr>
            <w:tcW w:w="993" w:type="dxa"/>
            <w:tcBorders>
              <w:top w:val="nil"/>
              <w:left w:val="nil"/>
              <w:bottom w:val="single" w:sz="4" w:space="0" w:color="auto"/>
              <w:right w:val="single" w:sz="4" w:space="0" w:color="auto"/>
            </w:tcBorders>
            <w:shd w:val="clear" w:color="auto" w:fill="auto"/>
            <w:vAlign w:val="center"/>
            <w:hideMark/>
          </w:tcPr>
          <w:p w14:paraId="581F0F9E" w14:textId="26374E32"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9</w:t>
            </w:r>
          </w:p>
        </w:tc>
        <w:tc>
          <w:tcPr>
            <w:tcW w:w="4296" w:type="dxa"/>
            <w:tcBorders>
              <w:top w:val="nil"/>
              <w:left w:val="nil"/>
              <w:bottom w:val="single" w:sz="4" w:space="0" w:color="auto"/>
              <w:right w:val="single" w:sz="4" w:space="0" w:color="auto"/>
            </w:tcBorders>
            <w:shd w:val="clear" w:color="auto" w:fill="auto"/>
            <w:vAlign w:val="center"/>
            <w:hideMark/>
          </w:tcPr>
          <w:p w14:paraId="3AA716B6" w14:textId="007215A5"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 xml:space="preserve">DISPOSITIVO PORTÁTIL PARA AEROSOLIZAR FÁRMACOS EN PACIENTES SOMETIDOS A VENTILACIÓN MECÁNICA O ALGÚN TIPO DE ASISTENCIA RESPIRATORIA. NEBULIZACIÓN POR MEDIO DE ELEMENTO VIBRATORIO CUYA FUNCIÓN DE MICROBOMBEO PULVERIZA EL MEDICAMENTO. </w:t>
            </w:r>
            <w:r w:rsidRPr="00F06F4D">
              <w:rPr>
                <w:rFonts w:ascii="Calibri" w:hAnsi="Calibri"/>
                <w:color w:val="000000"/>
                <w:sz w:val="16"/>
                <w:szCs w:val="16"/>
                <w:lang w:val="es-MX" w:eastAsia="es-MX"/>
              </w:rPr>
              <w:br/>
              <w:t>CUENTA CON:</w:t>
            </w:r>
            <w:r w:rsidRPr="00F06F4D">
              <w:rPr>
                <w:rFonts w:ascii="Calibri" w:hAnsi="Calibri"/>
                <w:color w:val="000000"/>
                <w:sz w:val="16"/>
                <w:szCs w:val="16"/>
                <w:lang w:val="es-MX" w:eastAsia="es-MX"/>
              </w:rPr>
              <w:br/>
              <w:t xml:space="preserve">CONTROLADOR, VASO NEBULIZADOR CON TAPON, </w:t>
            </w:r>
            <w:r w:rsidRPr="00F06F4D">
              <w:rPr>
                <w:rFonts w:ascii="Calibri" w:hAnsi="Calibri"/>
                <w:color w:val="000000"/>
                <w:sz w:val="16"/>
                <w:szCs w:val="16"/>
                <w:lang w:val="es-MX" w:eastAsia="es-MX"/>
              </w:rPr>
              <w:lastRenderedPageBreak/>
              <w:t xml:space="preserve">ACOMPLAMIENTO EN T PARA PACIENTE PEDIÁTRICO, CABLE DEL CONTROLADOR,ADAPTADOR CA/CC Y UN SOPORTE DE MONTAJE. </w:t>
            </w:r>
            <w:r w:rsidRPr="00F06F4D">
              <w:rPr>
                <w:rFonts w:ascii="Calibri" w:hAnsi="Calibri"/>
                <w:color w:val="000000"/>
                <w:sz w:val="16"/>
                <w:szCs w:val="16"/>
                <w:lang w:val="es-MX" w:eastAsia="es-MX"/>
              </w:rPr>
              <w:br/>
              <w:t>DEBE INCLUIR:</w:t>
            </w:r>
            <w:r w:rsidRPr="00F06F4D">
              <w:rPr>
                <w:rFonts w:ascii="Calibri" w:hAnsi="Calibri"/>
                <w:color w:val="000000"/>
                <w:sz w:val="16"/>
                <w:szCs w:val="16"/>
                <w:lang w:val="es-MX" w:eastAsia="es-MX"/>
              </w:rPr>
              <w:br/>
              <w:t xml:space="preserve">VASO NEBULIZADOR CON CAPACIDAD DE HASTA 10 ML DE MEDICAMENTO LÍQUIDO. </w:t>
            </w:r>
            <w:r w:rsidRPr="00F06F4D">
              <w:rPr>
                <w:rFonts w:ascii="Calibri" w:hAnsi="Calibri"/>
                <w:color w:val="000000"/>
                <w:sz w:val="16"/>
                <w:szCs w:val="16"/>
                <w:lang w:val="es-MX" w:eastAsia="es-MX"/>
              </w:rPr>
              <w:br/>
              <w:t>ADAPTADOR DE VASO PARA CIRCUITOS NEONATALES</w:t>
            </w:r>
            <w:r w:rsidRPr="00F06F4D">
              <w:rPr>
                <w:rFonts w:ascii="Calibri" w:hAnsi="Calibri"/>
                <w:color w:val="000000"/>
                <w:sz w:val="16"/>
                <w:szCs w:val="16"/>
                <w:lang w:val="es-MX" w:eastAsia="es-MX"/>
              </w:rPr>
              <w:br/>
              <w:t>QUE FUNCIONE EN CICLOS DE 15 O 30 MINUTOS SELECCIONABLES POR EL USUARIO.</w:t>
            </w:r>
            <w:r w:rsidRPr="00F06F4D">
              <w:rPr>
                <w:rFonts w:ascii="Calibri" w:hAnsi="Calibri"/>
                <w:color w:val="000000"/>
                <w:sz w:val="16"/>
                <w:szCs w:val="16"/>
                <w:lang w:val="es-MX" w:eastAsia="es-MX"/>
              </w:rPr>
              <w:br/>
              <w:t>BOTÓN DE ENCENDIDO Y APAGADO.</w:t>
            </w:r>
            <w:r w:rsidRPr="00F06F4D">
              <w:rPr>
                <w:rFonts w:ascii="Calibri" w:hAnsi="Calibri"/>
                <w:color w:val="000000"/>
                <w:sz w:val="16"/>
                <w:szCs w:val="16"/>
                <w:lang w:val="es-MX" w:eastAsia="es-MX"/>
              </w:rPr>
              <w:br/>
              <w:t>CON INDICADOR DE ERRORES VISUAL.</w:t>
            </w:r>
            <w:r w:rsidRPr="00F06F4D">
              <w:rPr>
                <w:rFonts w:ascii="Calibri" w:hAnsi="Calibri"/>
                <w:color w:val="000000"/>
                <w:sz w:val="16"/>
                <w:szCs w:val="16"/>
                <w:lang w:val="es-MX" w:eastAsia="es-MX"/>
              </w:rPr>
              <w:br/>
              <w:t>NIVEL DE RUIDO MENOR A 35 DB</w:t>
            </w:r>
            <w:r w:rsidRPr="00F06F4D">
              <w:rPr>
                <w:rFonts w:ascii="Calibri" w:hAnsi="Calibri"/>
                <w:color w:val="000000"/>
                <w:sz w:val="16"/>
                <w:szCs w:val="16"/>
                <w:lang w:val="es-MX" w:eastAsia="es-MX"/>
              </w:rPr>
              <w:br/>
              <w:t>VOLTAJE DE ALIMENTACIÓN 100 VCA 50-60 HZ.</w:t>
            </w:r>
          </w:p>
        </w:tc>
      </w:tr>
      <w:tr w:rsidR="00F06F4D" w:rsidRPr="00F06F4D" w14:paraId="3A7E187D" w14:textId="77777777" w:rsidTr="00F06F4D">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3EB63E39" w14:textId="44F6C509"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lastRenderedPageBreak/>
              <w:t>7</w:t>
            </w:r>
          </w:p>
        </w:tc>
        <w:tc>
          <w:tcPr>
            <w:tcW w:w="911" w:type="dxa"/>
            <w:tcBorders>
              <w:top w:val="nil"/>
              <w:left w:val="nil"/>
              <w:bottom w:val="single" w:sz="4" w:space="0" w:color="auto"/>
              <w:right w:val="single" w:sz="4" w:space="0" w:color="auto"/>
            </w:tcBorders>
            <w:shd w:val="clear" w:color="auto" w:fill="auto"/>
            <w:noWrap/>
            <w:vAlign w:val="center"/>
            <w:hideMark/>
          </w:tcPr>
          <w:p w14:paraId="707DD3D7" w14:textId="596C39D9"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I060600404</w:t>
            </w:r>
          </w:p>
        </w:tc>
        <w:tc>
          <w:tcPr>
            <w:tcW w:w="1200" w:type="dxa"/>
            <w:tcBorders>
              <w:top w:val="nil"/>
              <w:left w:val="nil"/>
              <w:bottom w:val="single" w:sz="4" w:space="0" w:color="auto"/>
              <w:right w:val="single" w:sz="4" w:space="0" w:color="auto"/>
            </w:tcBorders>
            <w:shd w:val="clear" w:color="auto" w:fill="auto"/>
            <w:noWrap/>
            <w:vAlign w:val="center"/>
            <w:hideMark/>
          </w:tcPr>
          <w:p w14:paraId="2634D5B8" w14:textId="58F706EA" w:rsidR="00F06F4D" w:rsidRPr="00F06F4D" w:rsidRDefault="00F06F4D" w:rsidP="00F06F4D">
            <w:pPr>
              <w:jc w:val="right"/>
              <w:rPr>
                <w:rFonts w:ascii="Calibri" w:hAnsi="Calibri"/>
                <w:color w:val="000000"/>
                <w:sz w:val="16"/>
                <w:szCs w:val="16"/>
                <w:lang w:val="es-MX" w:eastAsia="es-MX"/>
              </w:rPr>
            </w:pPr>
            <w:r w:rsidRPr="00F06F4D">
              <w:rPr>
                <w:rFonts w:ascii="Calibri" w:hAnsi="Calibri"/>
                <w:color w:val="000000"/>
                <w:sz w:val="16"/>
                <w:szCs w:val="16"/>
                <w:lang w:val="es-MX" w:eastAsia="es-MX"/>
              </w:rPr>
              <w:t>56902</w:t>
            </w:r>
          </w:p>
        </w:tc>
        <w:tc>
          <w:tcPr>
            <w:tcW w:w="1409" w:type="dxa"/>
            <w:tcBorders>
              <w:top w:val="nil"/>
              <w:left w:val="nil"/>
              <w:bottom w:val="single" w:sz="4" w:space="0" w:color="auto"/>
              <w:right w:val="single" w:sz="4" w:space="0" w:color="auto"/>
            </w:tcBorders>
            <w:shd w:val="clear" w:color="auto" w:fill="auto"/>
            <w:vAlign w:val="center"/>
            <w:hideMark/>
          </w:tcPr>
          <w:p w14:paraId="53F7BC00" w14:textId="4E3131CB"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OXIMETROS</w:t>
            </w:r>
          </w:p>
        </w:tc>
        <w:tc>
          <w:tcPr>
            <w:tcW w:w="850" w:type="dxa"/>
            <w:tcBorders>
              <w:top w:val="nil"/>
              <w:left w:val="nil"/>
              <w:bottom w:val="single" w:sz="4" w:space="0" w:color="auto"/>
              <w:right w:val="single" w:sz="4" w:space="0" w:color="auto"/>
            </w:tcBorders>
            <w:shd w:val="clear" w:color="auto" w:fill="auto"/>
            <w:vAlign w:val="center"/>
            <w:hideMark/>
          </w:tcPr>
          <w:p w14:paraId="61F422C4" w14:textId="2BB4CCDB"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EQUIPO</w:t>
            </w:r>
          </w:p>
        </w:tc>
        <w:tc>
          <w:tcPr>
            <w:tcW w:w="993" w:type="dxa"/>
            <w:tcBorders>
              <w:top w:val="nil"/>
              <w:left w:val="nil"/>
              <w:bottom w:val="single" w:sz="4" w:space="0" w:color="auto"/>
              <w:right w:val="single" w:sz="4" w:space="0" w:color="auto"/>
            </w:tcBorders>
            <w:shd w:val="clear" w:color="auto" w:fill="auto"/>
            <w:vAlign w:val="center"/>
            <w:hideMark/>
          </w:tcPr>
          <w:p w14:paraId="6DE6A014" w14:textId="3D5B5721"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5</w:t>
            </w:r>
          </w:p>
        </w:tc>
        <w:tc>
          <w:tcPr>
            <w:tcW w:w="4296" w:type="dxa"/>
            <w:tcBorders>
              <w:top w:val="nil"/>
              <w:left w:val="nil"/>
              <w:bottom w:val="single" w:sz="4" w:space="0" w:color="auto"/>
              <w:right w:val="single" w:sz="4" w:space="0" w:color="auto"/>
            </w:tcBorders>
            <w:shd w:val="clear" w:color="auto" w:fill="auto"/>
            <w:vAlign w:val="center"/>
            <w:hideMark/>
          </w:tcPr>
          <w:p w14:paraId="4398082A" w14:textId="3D15860B" w:rsidR="00F06F4D" w:rsidRPr="00F06F4D" w:rsidRDefault="00F06F4D" w:rsidP="00C75638">
            <w:pPr>
              <w:rPr>
                <w:rFonts w:ascii="Calibri" w:hAnsi="Calibri"/>
                <w:color w:val="000000"/>
                <w:sz w:val="16"/>
                <w:szCs w:val="16"/>
                <w:lang w:val="es-MX" w:eastAsia="es-MX"/>
              </w:rPr>
            </w:pPr>
            <w:r w:rsidRPr="00F06F4D">
              <w:rPr>
                <w:rFonts w:ascii="Calibri" w:hAnsi="Calibri"/>
                <w:color w:val="000000"/>
                <w:sz w:val="16"/>
                <w:szCs w:val="16"/>
                <w:lang w:val="es-MX" w:eastAsia="es-MX"/>
              </w:rPr>
              <w:t>OXÍMETRO DE PULSO DE MESA CON CURVA DE PLETISMOGRAFÍA PARA APLICACIÓN EN PACIENTES: ADULTO, PEDIATRICO, INFANTIL Y NEONATAL.</w:t>
            </w:r>
            <w:r w:rsidRPr="00F06F4D">
              <w:rPr>
                <w:rFonts w:ascii="Calibri" w:hAnsi="Calibri"/>
                <w:color w:val="000000"/>
                <w:sz w:val="16"/>
                <w:szCs w:val="16"/>
                <w:lang w:val="es-MX" w:eastAsia="es-MX"/>
              </w:rPr>
              <w:br/>
              <w:t xml:space="preserve"> EQUIPO CON PESO NO MAYOR DE 3 KG., NO INVASIVO, PARA MONITORIZAR LA SATURACIÓN DE OXÍGENO (SPO2 ), LA FRECUENCIA DEL PULSO (FP O FC). CON CAPACIDAD DE MONITORIZAR EN BAJA PERFUSIÓN Y EN MOVIMIENTO. BOTONES O TECLADO DIGITAL DE MEMBRANA CON SIMBOLOGÍA INTERNACIONAL Y EN ESPAÑOL.</w:t>
            </w:r>
            <w:r w:rsidRPr="00F06F4D">
              <w:rPr>
                <w:rFonts w:ascii="Calibri" w:hAnsi="Calibri"/>
                <w:color w:val="000000"/>
                <w:sz w:val="16"/>
                <w:szCs w:val="16"/>
                <w:lang w:val="es-MX" w:eastAsia="es-MX"/>
              </w:rPr>
              <w:br/>
              <w:t xml:space="preserve">DESPLIEGUE DIGITAL DE: </w:t>
            </w:r>
            <w:r w:rsidRPr="00F06F4D">
              <w:rPr>
                <w:rFonts w:ascii="Calibri" w:hAnsi="Calibri"/>
                <w:color w:val="000000"/>
                <w:sz w:val="16"/>
                <w:szCs w:val="16"/>
                <w:lang w:val="es-MX" w:eastAsia="es-MX"/>
              </w:rPr>
              <w:br/>
              <w:t>SPO2 EN PORCENTAJE. FRECUENCIA CARDIACA, ALARMAS Y MENSAJES DE ERROR Y QUE MUESTRE LA CURVA DE PLETISMOGRAFÍA.</w:t>
            </w:r>
            <w:r w:rsidRPr="00F06F4D">
              <w:rPr>
                <w:rFonts w:ascii="Calibri" w:hAnsi="Calibri"/>
                <w:color w:val="000000"/>
                <w:sz w:val="16"/>
                <w:szCs w:val="16"/>
                <w:lang w:val="es-MX" w:eastAsia="es-MX"/>
              </w:rPr>
              <w:br/>
              <w:t>QUE INCLUYA 2 SENSORES MULTISITIO PARA CUBRIR LOS DIFERENTES RANGOS DE PACIENTE.</w:t>
            </w:r>
            <w:r w:rsidRPr="00F06F4D">
              <w:rPr>
                <w:rFonts w:ascii="Calibri" w:hAnsi="Calibri"/>
                <w:color w:val="000000"/>
                <w:sz w:val="16"/>
                <w:szCs w:val="16"/>
                <w:lang w:val="es-MX" w:eastAsia="es-MX"/>
              </w:rPr>
              <w:br/>
              <w:t xml:space="preserve">CON CARRO DE TRANSPORTE </w:t>
            </w:r>
            <w:r w:rsidR="00C75638">
              <w:rPr>
                <w:rFonts w:ascii="Calibri" w:hAnsi="Calibri"/>
                <w:color w:val="000000"/>
                <w:sz w:val="16"/>
                <w:szCs w:val="16"/>
                <w:lang w:val="es-MX" w:eastAsia="es-MX"/>
              </w:rPr>
              <w:t>CON FRENO EN AL MENOS 2 RUEDAS</w:t>
            </w:r>
            <w:r w:rsidRPr="00F06F4D">
              <w:rPr>
                <w:rFonts w:ascii="Calibri" w:hAnsi="Calibri"/>
                <w:color w:val="000000"/>
                <w:sz w:val="16"/>
                <w:szCs w:val="16"/>
                <w:lang w:val="es-MX" w:eastAsia="es-MX"/>
              </w:rPr>
              <w:t>Y CANASTILLA PARA COLOCAR ACCESORIOS.</w:t>
            </w:r>
          </w:p>
        </w:tc>
      </w:tr>
      <w:tr w:rsidR="00F06F4D" w:rsidRPr="00F06F4D" w14:paraId="7E007C2D" w14:textId="77777777" w:rsidTr="00F06F4D">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53C5FA25" w14:textId="12515AF4"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9</w:t>
            </w:r>
          </w:p>
        </w:tc>
        <w:tc>
          <w:tcPr>
            <w:tcW w:w="911" w:type="dxa"/>
            <w:tcBorders>
              <w:top w:val="nil"/>
              <w:left w:val="nil"/>
              <w:bottom w:val="single" w:sz="4" w:space="0" w:color="auto"/>
              <w:right w:val="single" w:sz="4" w:space="0" w:color="auto"/>
            </w:tcBorders>
            <w:shd w:val="clear" w:color="auto" w:fill="auto"/>
            <w:noWrap/>
            <w:vAlign w:val="center"/>
            <w:hideMark/>
          </w:tcPr>
          <w:p w14:paraId="6D1A3E06" w14:textId="66436D55"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I060400304</w:t>
            </w:r>
          </w:p>
        </w:tc>
        <w:tc>
          <w:tcPr>
            <w:tcW w:w="1200" w:type="dxa"/>
            <w:tcBorders>
              <w:top w:val="nil"/>
              <w:left w:val="nil"/>
              <w:bottom w:val="single" w:sz="4" w:space="0" w:color="auto"/>
              <w:right w:val="single" w:sz="4" w:space="0" w:color="auto"/>
            </w:tcBorders>
            <w:shd w:val="clear" w:color="auto" w:fill="auto"/>
            <w:noWrap/>
            <w:vAlign w:val="center"/>
            <w:hideMark/>
          </w:tcPr>
          <w:p w14:paraId="22CA4B31" w14:textId="2751FE4D" w:rsidR="00F06F4D" w:rsidRPr="00F06F4D" w:rsidRDefault="00F06F4D" w:rsidP="00F06F4D">
            <w:pPr>
              <w:jc w:val="right"/>
              <w:rPr>
                <w:rFonts w:ascii="Calibri" w:hAnsi="Calibri"/>
                <w:color w:val="000000"/>
                <w:sz w:val="16"/>
                <w:szCs w:val="16"/>
                <w:lang w:val="es-MX" w:eastAsia="es-MX"/>
              </w:rPr>
            </w:pPr>
            <w:r w:rsidRPr="00F06F4D">
              <w:rPr>
                <w:rFonts w:ascii="Calibri" w:hAnsi="Calibri"/>
                <w:color w:val="000000"/>
                <w:sz w:val="16"/>
                <w:szCs w:val="16"/>
                <w:lang w:val="es-MX" w:eastAsia="es-MX"/>
              </w:rPr>
              <w:t>53101</w:t>
            </w:r>
          </w:p>
        </w:tc>
        <w:tc>
          <w:tcPr>
            <w:tcW w:w="1409" w:type="dxa"/>
            <w:tcBorders>
              <w:top w:val="nil"/>
              <w:left w:val="nil"/>
              <w:bottom w:val="single" w:sz="4" w:space="0" w:color="auto"/>
              <w:right w:val="single" w:sz="4" w:space="0" w:color="auto"/>
            </w:tcBorders>
            <w:shd w:val="clear" w:color="auto" w:fill="auto"/>
            <w:vAlign w:val="center"/>
            <w:hideMark/>
          </w:tcPr>
          <w:p w14:paraId="45B35691" w14:textId="761D01BB"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ESTERILIZADOR DE ÓXIDO DE ETILENO</w:t>
            </w:r>
          </w:p>
        </w:tc>
        <w:tc>
          <w:tcPr>
            <w:tcW w:w="850" w:type="dxa"/>
            <w:tcBorders>
              <w:top w:val="nil"/>
              <w:left w:val="nil"/>
              <w:bottom w:val="single" w:sz="4" w:space="0" w:color="auto"/>
              <w:right w:val="single" w:sz="4" w:space="0" w:color="auto"/>
            </w:tcBorders>
            <w:shd w:val="clear" w:color="auto" w:fill="auto"/>
            <w:vAlign w:val="center"/>
            <w:hideMark/>
          </w:tcPr>
          <w:p w14:paraId="0C0CC242" w14:textId="73D63940"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EQUIPO</w:t>
            </w:r>
          </w:p>
        </w:tc>
        <w:tc>
          <w:tcPr>
            <w:tcW w:w="993" w:type="dxa"/>
            <w:tcBorders>
              <w:top w:val="nil"/>
              <w:left w:val="nil"/>
              <w:bottom w:val="single" w:sz="4" w:space="0" w:color="auto"/>
              <w:right w:val="single" w:sz="4" w:space="0" w:color="auto"/>
            </w:tcBorders>
            <w:shd w:val="clear" w:color="auto" w:fill="auto"/>
            <w:vAlign w:val="center"/>
            <w:hideMark/>
          </w:tcPr>
          <w:p w14:paraId="60851FB0" w14:textId="6F696B6F"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1</w:t>
            </w:r>
          </w:p>
        </w:tc>
        <w:tc>
          <w:tcPr>
            <w:tcW w:w="4296" w:type="dxa"/>
            <w:tcBorders>
              <w:top w:val="nil"/>
              <w:left w:val="nil"/>
              <w:bottom w:val="single" w:sz="4" w:space="0" w:color="auto"/>
              <w:right w:val="single" w:sz="4" w:space="0" w:color="auto"/>
            </w:tcBorders>
            <w:shd w:val="clear" w:color="auto" w:fill="auto"/>
            <w:vAlign w:val="center"/>
            <w:hideMark/>
          </w:tcPr>
          <w:p w14:paraId="6E1D883D" w14:textId="5D34655E"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SISTEMA AUTOMÁTICO DE PRESIÓN NEGATIVA PARA ESTERILIZACIÓN EN ÓXIDO DE ETILENO AL 100%</w:t>
            </w:r>
            <w:r w:rsidRPr="00F06F4D">
              <w:rPr>
                <w:rFonts w:ascii="Calibri" w:hAnsi="Calibri"/>
                <w:color w:val="000000"/>
                <w:sz w:val="16"/>
                <w:szCs w:val="16"/>
                <w:lang w:val="es-MX" w:eastAsia="es-MX"/>
              </w:rPr>
              <w:br/>
              <w:t>USO DE CARTUCHOS CON 170 GRAMOS DE ÓXIDO DE ETILENO AL 100% POR CADA CICLO</w:t>
            </w:r>
            <w:r w:rsidRPr="00F06F4D">
              <w:rPr>
                <w:rFonts w:ascii="Calibri" w:hAnsi="Calibri"/>
                <w:color w:val="000000"/>
                <w:sz w:val="16"/>
                <w:szCs w:val="16"/>
                <w:lang w:val="es-MX" w:eastAsia="es-MX"/>
              </w:rPr>
              <w:br/>
              <w:t>TEMPERATURA AJUSTABLE A 38°C O 55°C</w:t>
            </w:r>
            <w:r w:rsidRPr="00F06F4D">
              <w:rPr>
                <w:rFonts w:ascii="Calibri" w:hAnsi="Calibri"/>
                <w:color w:val="000000"/>
                <w:sz w:val="16"/>
                <w:szCs w:val="16"/>
                <w:lang w:val="es-MX" w:eastAsia="es-MX"/>
              </w:rPr>
              <w:br/>
              <w:t>CICLO DE AIREACIÓN AUTOMÁTICO EN LA MISMA CÁMARA DE ESTERILIZACIÓN</w:t>
            </w:r>
            <w:r w:rsidRPr="00F06F4D">
              <w:rPr>
                <w:rFonts w:ascii="Calibri" w:hAnsi="Calibri"/>
                <w:color w:val="000000"/>
                <w:sz w:val="16"/>
                <w:szCs w:val="16"/>
                <w:lang w:val="es-MX" w:eastAsia="es-MX"/>
              </w:rPr>
              <w:br/>
              <w:t>DIMENSIONES DE LA CÁMARA: 45 CM X 50 CM X 95 CM O SUPERIORES – 224 LITROS</w:t>
            </w:r>
            <w:r w:rsidRPr="00F06F4D">
              <w:rPr>
                <w:rFonts w:ascii="Calibri" w:hAnsi="Calibri"/>
                <w:color w:val="000000"/>
                <w:sz w:val="16"/>
                <w:szCs w:val="16"/>
                <w:lang w:val="es-MX" w:eastAsia="es-MX"/>
              </w:rPr>
              <w:br/>
              <w:t>GRAFICADOR INTEGRADO PARA TEMPERATURA, PRESIÓN, TIEMPO, HUMEDAD RELATIVA Y CÓDIGO DE ERRORES</w:t>
            </w:r>
            <w:r w:rsidRPr="00F06F4D">
              <w:rPr>
                <w:rFonts w:ascii="Calibri" w:hAnsi="Calibri"/>
                <w:color w:val="000000"/>
                <w:sz w:val="16"/>
                <w:szCs w:val="16"/>
                <w:lang w:val="es-MX" w:eastAsia="es-MX"/>
              </w:rPr>
              <w:br/>
              <w:t>PANTALLA TÁCTIL EN PANEL FRONTAL, LA CUAL MUESTRA LOS PARÁMETROS CRÍTICOS DE ESTERILIZACIÓN DURANTE EL CICLO</w:t>
            </w:r>
            <w:r w:rsidRPr="00F06F4D">
              <w:rPr>
                <w:rFonts w:ascii="Calibri" w:hAnsi="Calibri"/>
                <w:color w:val="000000"/>
                <w:sz w:val="16"/>
                <w:szCs w:val="16"/>
                <w:lang w:val="es-MX" w:eastAsia="es-MX"/>
              </w:rPr>
              <w:br/>
              <w:t>PUERTA CONTROLADA POR SOFTWARE, QUE IMPIDE LA APERTURA DURANTE EL CICLO DE ESTERILIZACIÓN</w:t>
            </w:r>
            <w:r w:rsidRPr="00F06F4D">
              <w:rPr>
                <w:rFonts w:ascii="Calibri" w:hAnsi="Calibri"/>
                <w:color w:val="000000"/>
                <w:sz w:val="16"/>
                <w:szCs w:val="16"/>
                <w:lang w:val="es-MX" w:eastAsia="es-MX"/>
              </w:rPr>
              <w:br/>
              <w:t>ESCÁNER DE CÓDIGO DE BARRAS DE CARTUCHO, PERMITIENDO REGISTRAR DATOS CRÍTICOS COMO LOTE Y FECHA DE CADUCIDAD</w:t>
            </w:r>
            <w:r w:rsidRPr="00F06F4D">
              <w:rPr>
                <w:rFonts w:ascii="Calibri" w:hAnsi="Calibri"/>
                <w:color w:val="000000"/>
                <w:sz w:val="16"/>
                <w:szCs w:val="16"/>
                <w:lang w:val="es-MX" w:eastAsia="es-MX"/>
              </w:rPr>
              <w:br/>
              <w:t>CAPACIDAD DE ALMACENAMIENTO DE DATOS DE HASTA 100 CICLOS</w:t>
            </w:r>
          </w:p>
        </w:tc>
      </w:tr>
      <w:tr w:rsidR="00F06F4D" w:rsidRPr="00F06F4D" w14:paraId="3C5A6745" w14:textId="77777777" w:rsidTr="00F06F4D">
        <w:trPr>
          <w:trHeight w:val="300"/>
          <w:jc w:val="center"/>
        </w:trPr>
        <w:tc>
          <w:tcPr>
            <w:tcW w:w="733" w:type="dxa"/>
            <w:tcBorders>
              <w:top w:val="nil"/>
              <w:left w:val="single" w:sz="4" w:space="0" w:color="auto"/>
              <w:bottom w:val="single" w:sz="4" w:space="0" w:color="auto"/>
              <w:right w:val="single" w:sz="4" w:space="0" w:color="auto"/>
            </w:tcBorders>
            <w:shd w:val="clear" w:color="auto" w:fill="auto"/>
            <w:noWrap/>
            <w:vAlign w:val="center"/>
            <w:hideMark/>
          </w:tcPr>
          <w:p w14:paraId="73A8B977" w14:textId="2AE1FED1"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10</w:t>
            </w:r>
          </w:p>
        </w:tc>
        <w:tc>
          <w:tcPr>
            <w:tcW w:w="911" w:type="dxa"/>
            <w:tcBorders>
              <w:top w:val="nil"/>
              <w:left w:val="nil"/>
              <w:bottom w:val="single" w:sz="4" w:space="0" w:color="auto"/>
              <w:right w:val="single" w:sz="4" w:space="0" w:color="auto"/>
            </w:tcBorders>
            <w:shd w:val="clear" w:color="auto" w:fill="auto"/>
            <w:noWrap/>
            <w:vAlign w:val="center"/>
            <w:hideMark/>
          </w:tcPr>
          <w:p w14:paraId="2ADFF275" w14:textId="0CAE337A"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I090000811</w:t>
            </w:r>
          </w:p>
        </w:tc>
        <w:tc>
          <w:tcPr>
            <w:tcW w:w="1200" w:type="dxa"/>
            <w:tcBorders>
              <w:top w:val="nil"/>
              <w:left w:val="nil"/>
              <w:bottom w:val="single" w:sz="4" w:space="0" w:color="auto"/>
              <w:right w:val="single" w:sz="4" w:space="0" w:color="auto"/>
            </w:tcBorders>
            <w:shd w:val="clear" w:color="auto" w:fill="auto"/>
            <w:noWrap/>
            <w:vAlign w:val="center"/>
            <w:hideMark/>
          </w:tcPr>
          <w:p w14:paraId="6C653F74" w14:textId="2BB14291" w:rsidR="00F06F4D" w:rsidRPr="00F06F4D" w:rsidRDefault="00F06F4D" w:rsidP="00F06F4D">
            <w:pPr>
              <w:jc w:val="right"/>
              <w:rPr>
                <w:rFonts w:ascii="Calibri" w:hAnsi="Calibri"/>
                <w:color w:val="000000"/>
                <w:sz w:val="16"/>
                <w:szCs w:val="16"/>
                <w:lang w:val="es-MX" w:eastAsia="es-MX"/>
              </w:rPr>
            </w:pPr>
            <w:r w:rsidRPr="00F06F4D">
              <w:rPr>
                <w:rFonts w:ascii="Calibri" w:hAnsi="Calibri"/>
                <w:color w:val="000000"/>
                <w:sz w:val="16"/>
                <w:szCs w:val="16"/>
                <w:lang w:val="es-MX" w:eastAsia="es-MX"/>
              </w:rPr>
              <w:t>53101</w:t>
            </w:r>
          </w:p>
        </w:tc>
        <w:tc>
          <w:tcPr>
            <w:tcW w:w="1409" w:type="dxa"/>
            <w:tcBorders>
              <w:top w:val="nil"/>
              <w:left w:val="nil"/>
              <w:bottom w:val="single" w:sz="4" w:space="0" w:color="auto"/>
              <w:right w:val="single" w:sz="4" w:space="0" w:color="auto"/>
            </w:tcBorders>
            <w:shd w:val="clear" w:color="auto" w:fill="auto"/>
            <w:vAlign w:val="center"/>
            <w:hideMark/>
          </w:tcPr>
          <w:p w14:paraId="034033E4" w14:textId="02589216" w:rsidR="00F06F4D" w:rsidRPr="00F06F4D" w:rsidRDefault="00F06F4D" w:rsidP="00F06F4D">
            <w:pPr>
              <w:rPr>
                <w:rFonts w:ascii="Calibri" w:hAnsi="Calibri"/>
                <w:color w:val="000000"/>
                <w:sz w:val="16"/>
                <w:szCs w:val="16"/>
                <w:lang w:val="es-MX" w:eastAsia="es-MX"/>
              </w:rPr>
            </w:pPr>
            <w:r w:rsidRPr="00F06F4D">
              <w:rPr>
                <w:rFonts w:ascii="Calibri" w:hAnsi="Calibri"/>
                <w:color w:val="000000"/>
                <w:sz w:val="16"/>
                <w:szCs w:val="16"/>
                <w:lang w:val="es-MX" w:eastAsia="es-MX"/>
              </w:rPr>
              <w:t>EQUIPO LASSER</w:t>
            </w:r>
          </w:p>
        </w:tc>
        <w:tc>
          <w:tcPr>
            <w:tcW w:w="850" w:type="dxa"/>
            <w:tcBorders>
              <w:top w:val="nil"/>
              <w:left w:val="nil"/>
              <w:bottom w:val="single" w:sz="4" w:space="0" w:color="auto"/>
              <w:right w:val="single" w:sz="4" w:space="0" w:color="auto"/>
            </w:tcBorders>
            <w:shd w:val="clear" w:color="auto" w:fill="auto"/>
            <w:vAlign w:val="center"/>
            <w:hideMark/>
          </w:tcPr>
          <w:p w14:paraId="511350EC" w14:textId="79483053"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EQUIPO</w:t>
            </w:r>
          </w:p>
        </w:tc>
        <w:tc>
          <w:tcPr>
            <w:tcW w:w="993" w:type="dxa"/>
            <w:tcBorders>
              <w:top w:val="nil"/>
              <w:left w:val="nil"/>
              <w:bottom w:val="single" w:sz="4" w:space="0" w:color="auto"/>
              <w:right w:val="single" w:sz="4" w:space="0" w:color="auto"/>
            </w:tcBorders>
            <w:shd w:val="clear" w:color="auto" w:fill="auto"/>
            <w:vAlign w:val="center"/>
            <w:hideMark/>
          </w:tcPr>
          <w:p w14:paraId="6D14562F" w14:textId="0EF3565C" w:rsidR="00F06F4D" w:rsidRPr="00F06F4D" w:rsidRDefault="00F06F4D" w:rsidP="00F06F4D">
            <w:pPr>
              <w:jc w:val="center"/>
              <w:rPr>
                <w:rFonts w:ascii="Calibri" w:hAnsi="Calibri"/>
                <w:color w:val="000000"/>
                <w:sz w:val="16"/>
                <w:szCs w:val="16"/>
                <w:lang w:val="es-MX" w:eastAsia="es-MX"/>
              </w:rPr>
            </w:pPr>
            <w:r w:rsidRPr="00F06F4D">
              <w:rPr>
                <w:rFonts w:ascii="Calibri" w:hAnsi="Calibri"/>
                <w:color w:val="000000"/>
                <w:sz w:val="16"/>
                <w:szCs w:val="16"/>
                <w:lang w:val="es-MX" w:eastAsia="es-MX"/>
              </w:rPr>
              <w:t>1</w:t>
            </w:r>
          </w:p>
        </w:tc>
        <w:tc>
          <w:tcPr>
            <w:tcW w:w="4296" w:type="dxa"/>
            <w:tcBorders>
              <w:top w:val="nil"/>
              <w:left w:val="nil"/>
              <w:bottom w:val="single" w:sz="4" w:space="0" w:color="auto"/>
              <w:right w:val="single" w:sz="4" w:space="0" w:color="auto"/>
            </w:tcBorders>
            <w:shd w:val="clear" w:color="auto" w:fill="auto"/>
            <w:vAlign w:val="center"/>
            <w:hideMark/>
          </w:tcPr>
          <w:p w14:paraId="403B41DC" w14:textId="20577406" w:rsidR="00F06F4D" w:rsidRPr="00F06F4D" w:rsidRDefault="00F06F4D" w:rsidP="00136F5F">
            <w:pPr>
              <w:rPr>
                <w:rFonts w:ascii="Calibri" w:hAnsi="Calibri"/>
                <w:color w:val="000000"/>
                <w:sz w:val="16"/>
                <w:szCs w:val="16"/>
                <w:lang w:val="es-MX" w:eastAsia="es-MX"/>
              </w:rPr>
            </w:pPr>
            <w:r w:rsidRPr="00F06F4D">
              <w:rPr>
                <w:rFonts w:ascii="Calibri" w:hAnsi="Calibri"/>
                <w:color w:val="000000"/>
                <w:sz w:val="16"/>
                <w:szCs w:val="16"/>
                <w:lang w:val="es-MX" w:eastAsia="es-MX"/>
              </w:rPr>
              <w:t>LONGITUD DE ONDA:  980 NM  Y 1470 NM</w:t>
            </w:r>
            <w:r w:rsidRPr="00F06F4D">
              <w:rPr>
                <w:rFonts w:ascii="Calibri" w:hAnsi="Calibri"/>
                <w:color w:val="000000"/>
                <w:sz w:val="16"/>
                <w:szCs w:val="16"/>
                <w:lang w:val="es-MX" w:eastAsia="es-MX"/>
              </w:rPr>
              <w:br/>
              <w:t>POTENCIA: MÁX. 45 WATT (1470NM / 15 WATT + 980 NM/ 30 WATT) AJUSTABLE SEPARADAMENTE</w:t>
            </w:r>
            <w:r w:rsidRPr="00F06F4D">
              <w:rPr>
                <w:rFonts w:ascii="Calibri" w:hAnsi="Calibri"/>
                <w:color w:val="000000"/>
                <w:sz w:val="16"/>
                <w:szCs w:val="16"/>
                <w:lang w:val="es-MX" w:eastAsia="es-MX"/>
              </w:rPr>
              <w:br/>
              <w:t>DIÁMETRO DE LA FIBRA:  ≥ 360 µM  PARA SER INTRODUCIDO EN UN CANAL DE 4FR.</w:t>
            </w:r>
            <w:r w:rsidRPr="00F06F4D">
              <w:rPr>
                <w:rFonts w:ascii="Calibri" w:hAnsi="Calibri"/>
                <w:color w:val="000000"/>
                <w:sz w:val="16"/>
                <w:szCs w:val="16"/>
                <w:lang w:val="es-MX" w:eastAsia="es-MX"/>
              </w:rPr>
              <w:br/>
            </w:r>
            <w:r w:rsidRPr="00F06F4D">
              <w:rPr>
                <w:rFonts w:ascii="Calibri" w:hAnsi="Calibri"/>
                <w:color w:val="000000"/>
                <w:sz w:val="16"/>
                <w:szCs w:val="16"/>
                <w:lang w:val="es-MX" w:eastAsia="es-MX"/>
              </w:rPr>
              <w:lastRenderedPageBreak/>
              <w:t>HAZ DE LUZ: 532 NM Y 635 NM, VERDE 1 MW, ROJO 4MW, INTENSIDAD CONTROLADA POR EL USUARIO</w:t>
            </w:r>
            <w:r w:rsidRPr="00F06F4D">
              <w:rPr>
                <w:rFonts w:ascii="Calibri" w:hAnsi="Calibri"/>
                <w:color w:val="000000"/>
                <w:sz w:val="16"/>
                <w:szCs w:val="16"/>
                <w:lang w:val="es-MX" w:eastAsia="es-MX"/>
              </w:rPr>
              <w:br/>
              <w:t>MODO DE TRATAMIENTO:CW, MODO PULSO</w:t>
            </w:r>
            <w:r w:rsidRPr="00F06F4D">
              <w:rPr>
                <w:rFonts w:ascii="Calibri" w:hAnsi="Calibri"/>
                <w:color w:val="000000"/>
                <w:sz w:val="16"/>
                <w:szCs w:val="16"/>
                <w:lang w:val="es-MX" w:eastAsia="es-MX"/>
              </w:rPr>
              <w:br/>
              <w:t>DURACIÓN DE PULSO/PAUSA: 0.01 – CW / 0.01 – 60 SEG.</w:t>
            </w:r>
            <w:r w:rsidRPr="00F06F4D">
              <w:rPr>
                <w:rFonts w:ascii="Calibri" w:hAnsi="Calibri"/>
                <w:color w:val="000000"/>
                <w:sz w:val="16"/>
                <w:szCs w:val="16"/>
                <w:lang w:val="es-MX" w:eastAsia="es-MX"/>
              </w:rPr>
              <w:br/>
              <w:t>FUENTE DE ALIMENTACIÓN:  100 – 120 VAC, 50/60 HZ, 450 VA</w:t>
            </w:r>
            <w:r w:rsidRPr="00F06F4D">
              <w:rPr>
                <w:rFonts w:ascii="Calibri" w:hAnsi="Calibri"/>
                <w:color w:val="000000"/>
                <w:sz w:val="16"/>
                <w:szCs w:val="16"/>
                <w:lang w:val="es-MX" w:eastAsia="es-MX"/>
              </w:rPr>
              <w:br/>
              <w:t>DIMENSIONES: 28 CM X 37 CM X 9 CM APROX.</w:t>
            </w:r>
            <w:r w:rsidRPr="00F06F4D">
              <w:rPr>
                <w:rFonts w:ascii="Calibri" w:hAnsi="Calibri"/>
                <w:color w:val="000000"/>
                <w:sz w:val="16"/>
                <w:szCs w:val="16"/>
                <w:lang w:val="es-MX" w:eastAsia="es-MX"/>
              </w:rPr>
              <w:br/>
              <w:t>PESO: 8.5 KG APROX.</w:t>
            </w:r>
            <w:r w:rsidRPr="00F06F4D">
              <w:rPr>
                <w:rFonts w:ascii="Calibri" w:hAnsi="Calibri"/>
                <w:color w:val="000000"/>
                <w:sz w:val="16"/>
                <w:szCs w:val="16"/>
                <w:lang w:val="es-MX" w:eastAsia="es-MX"/>
              </w:rPr>
              <w:br/>
              <w:t>PANTALLA TÁCTIL</w:t>
            </w:r>
            <w:r w:rsidRPr="00F06F4D">
              <w:rPr>
                <w:rFonts w:ascii="Calibri" w:hAnsi="Calibri"/>
                <w:color w:val="000000"/>
                <w:sz w:val="16"/>
                <w:szCs w:val="16"/>
                <w:lang w:val="es-MX" w:eastAsia="es-MX"/>
              </w:rPr>
              <w:br/>
              <w:t>PRA USO EN CANAL DE TRABAJO</w:t>
            </w:r>
            <w:r w:rsidR="00136F5F">
              <w:rPr>
                <w:rFonts w:ascii="Calibri" w:hAnsi="Calibri"/>
                <w:color w:val="000000"/>
                <w:sz w:val="16"/>
                <w:szCs w:val="16"/>
                <w:lang w:val="es-MX" w:eastAsia="es-MX"/>
              </w:rPr>
              <w:t xml:space="preserve"> </w:t>
            </w:r>
            <w:r w:rsidRPr="00F06F4D">
              <w:rPr>
                <w:rFonts w:ascii="Calibri" w:hAnsi="Calibri"/>
                <w:color w:val="000000"/>
                <w:sz w:val="16"/>
                <w:szCs w:val="16"/>
                <w:lang w:val="es-MX" w:eastAsia="es-MX"/>
              </w:rPr>
              <w:t>DE 4FR</w:t>
            </w:r>
          </w:p>
        </w:tc>
      </w:tr>
    </w:tbl>
    <w:p w14:paraId="4763EF04" w14:textId="77777777" w:rsidR="00F06F4D" w:rsidRDefault="00F06F4D">
      <w:pPr>
        <w:rPr>
          <w:rFonts w:ascii="Calibri" w:hAnsi="Calibri"/>
          <w:color w:val="000000"/>
          <w:sz w:val="16"/>
          <w:szCs w:val="16"/>
          <w:lang w:val="es-MX" w:eastAsia="es-MX"/>
        </w:rPr>
      </w:pPr>
    </w:p>
    <w:p w14:paraId="5FD55547" w14:textId="77777777" w:rsidR="00F06F4D" w:rsidRDefault="00F06F4D">
      <w:pPr>
        <w:rPr>
          <w:rFonts w:ascii="Calibri" w:hAnsi="Calibri"/>
          <w:color w:val="000000"/>
          <w:sz w:val="16"/>
          <w:szCs w:val="16"/>
          <w:lang w:val="es-MX" w:eastAsia="es-MX"/>
        </w:rPr>
      </w:pPr>
    </w:p>
    <w:p w14:paraId="1635630E" w14:textId="77777777" w:rsidR="00F06F4D" w:rsidRPr="00B36D16" w:rsidRDefault="00F06F4D">
      <w:pPr>
        <w:rPr>
          <w:rFonts w:ascii="Calibri" w:hAnsi="Calibri"/>
          <w:color w:val="000000"/>
          <w:sz w:val="16"/>
          <w:szCs w:val="16"/>
          <w:lang w:val="es-MX" w:eastAsia="es-MX"/>
        </w:rPr>
      </w:pPr>
    </w:p>
    <w:p w14:paraId="7EE62AD3" w14:textId="77777777" w:rsidR="001B1EEE" w:rsidRDefault="001B1EEE" w:rsidP="001B1EEE">
      <w:pPr>
        <w:jc w:val="center"/>
        <w:rPr>
          <w:rFonts w:ascii="Calibri" w:hAnsi="Calibri"/>
          <w:b/>
        </w:rPr>
      </w:pPr>
    </w:p>
    <w:p w14:paraId="564081D0" w14:textId="77777777" w:rsidR="00F06F4D" w:rsidRDefault="00F06F4D" w:rsidP="001B1EEE">
      <w:pPr>
        <w:jc w:val="center"/>
        <w:rPr>
          <w:rFonts w:ascii="Calibri" w:hAnsi="Calibri"/>
          <w:b/>
        </w:rPr>
      </w:pPr>
    </w:p>
    <w:p w14:paraId="03C0F703" w14:textId="77777777" w:rsidR="00F06F4D" w:rsidRDefault="00F06F4D" w:rsidP="001B1EEE">
      <w:pPr>
        <w:jc w:val="center"/>
        <w:rPr>
          <w:rFonts w:ascii="Calibri" w:hAnsi="Calibri"/>
          <w:b/>
        </w:rPr>
      </w:pPr>
    </w:p>
    <w:p w14:paraId="1CD0D787" w14:textId="77777777" w:rsidR="00F06F4D" w:rsidRDefault="00F06F4D" w:rsidP="001B1EEE">
      <w:pPr>
        <w:jc w:val="center"/>
        <w:rPr>
          <w:rFonts w:ascii="Calibri" w:hAnsi="Calibri"/>
          <w:b/>
        </w:rPr>
      </w:pPr>
    </w:p>
    <w:p w14:paraId="12E91AAE" w14:textId="77777777" w:rsidR="00F06F4D" w:rsidRDefault="00F06F4D" w:rsidP="001B1EEE">
      <w:pPr>
        <w:jc w:val="center"/>
        <w:rPr>
          <w:rFonts w:ascii="Calibri" w:hAnsi="Calibri"/>
          <w:b/>
        </w:rPr>
      </w:pPr>
    </w:p>
    <w:p w14:paraId="13B14760" w14:textId="77777777" w:rsidR="00F06F4D" w:rsidRDefault="00F06F4D" w:rsidP="001B1EEE">
      <w:pPr>
        <w:jc w:val="center"/>
        <w:rPr>
          <w:rFonts w:ascii="Calibri" w:hAnsi="Calibri"/>
          <w:b/>
        </w:rPr>
      </w:pPr>
    </w:p>
    <w:p w14:paraId="130BF044" w14:textId="77777777" w:rsidR="00F06F4D" w:rsidRDefault="00F06F4D" w:rsidP="001B1EEE">
      <w:pPr>
        <w:jc w:val="center"/>
        <w:rPr>
          <w:rFonts w:ascii="Calibri" w:hAnsi="Calibri"/>
          <w:b/>
        </w:rPr>
      </w:pPr>
    </w:p>
    <w:p w14:paraId="4C0D11A2" w14:textId="77777777" w:rsidR="00F06F4D" w:rsidRDefault="00F06F4D" w:rsidP="001B1EEE">
      <w:pPr>
        <w:jc w:val="center"/>
        <w:rPr>
          <w:rFonts w:ascii="Calibri" w:hAnsi="Calibri"/>
          <w:b/>
        </w:rPr>
      </w:pPr>
    </w:p>
    <w:p w14:paraId="2C6A3EC8" w14:textId="77777777" w:rsidR="00F06F4D" w:rsidRDefault="00F06F4D" w:rsidP="001B1EEE">
      <w:pPr>
        <w:jc w:val="center"/>
        <w:rPr>
          <w:rFonts w:ascii="Calibri" w:hAnsi="Calibri"/>
          <w:b/>
        </w:rPr>
      </w:pPr>
    </w:p>
    <w:p w14:paraId="02F74AB6" w14:textId="77777777" w:rsidR="00F06F4D" w:rsidRDefault="00F06F4D" w:rsidP="001B1EEE">
      <w:pPr>
        <w:jc w:val="center"/>
        <w:rPr>
          <w:rFonts w:ascii="Calibri" w:hAnsi="Calibri"/>
          <w:b/>
        </w:rPr>
      </w:pPr>
    </w:p>
    <w:p w14:paraId="63F9E99A" w14:textId="77777777" w:rsidR="00F06F4D" w:rsidRDefault="00F06F4D" w:rsidP="001B1EEE">
      <w:pPr>
        <w:jc w:val="center"/>
        <w:rPr>
          <w:rFonts w:ascii="Calibri" w:hAnsi="Calibri"/>
          <w:b/>
        </w:rPr>
      </w:pPr>
    </w:p>
    <w:p w14:paraId="0583AFB6" w14:textId="77777777" w:rsidR="00F06F4D" w:rsidRDefault="00F06F4D" w:rsidP="001B1EEE">
      <w:pPr>
        <w:jc w:val="center"/>
        <w:rPr>
          <w:rFonts w:ascii="Calibri" w:hAnsi="Calibri"/>
          <w:b/>
        </w:rPr>
      </w:pPr>
    </w:p>
    <w:p w14:paraId="27F89FC7" w14:textId="77777777" w:rsidR="00F06F4D" w:rsidRDefault="00F06F4D" w:rsidP="001B1EEE">
      <w:pPr>
        <w:jc w:val="center"/>
        <w:rPr>
          <w:rFonts w:ascii="Calibri" w:hAnsi="Calibri"/>
          <w:b/>
        </w:rPr>
      </w:pPr>
    </w:p>
    <w:p w14:paraId="081653C9" w14:textId="77777777" w:rsidR="00F06F4D" w:rsidRDefault="00F06F4D" w:rsidP="001B1EEE">
      <w:pPr>
        <w:jc w:val="center"/>
        <w:rPr>
          <w:rFonts w:ascii="Calibri" w:hAnsi="Calibri"/>
          <w:b/>
        </w:rPr>
      </w:pPr>
    </w:p>
    <w:p w14:paraId="5B990C3A" w14:textId="77777777" w:rsidR="00F06F4D" w:rsidRDefault="00F06F4D" w:rsidP="001B1EEE">
      <w:pPr>
        <w:jc w:val="center"/>
        <w:rPr>
          <w:rFonts w:ascii="Calibri" w:hAnsi="Calibri"/>
          <w:b/>
        </w:rPr>
      </w:pPr>
    </w:p>
    <w:p w14:paraId="1976EE7B" w14:textId="77777777" w:rsidR="00F06F4D" w:rsidRDefault="00F06F4D" w:rsidP="001B1EEE">
      <w:pPr>
        <w:jc w:val="center"/>
        <w:rPr>
          <w:rFonts w:ascii="Calibri" w:hAnsi="Calibri"/>
          <w:b/>
        </w:rPr>
      </w:pPr>
    </w:p>
    <w:p w14:paraId="02A79D42" w14:textId="77777777" w:rsidR="00F06F4D" w:rsidRDefault="00F06F4D" w:rsidP="001B1EEE">
      <w:pPr>
        <w:jc w:val="center"/>
        <w:rPr>
          <w:rFonts w:ascii="Calibri" w:hAnsi="Calibri"/>
          <w:b/>
        </w:rPr>
      </w:pPr>
    </w:p>
    <w:p w14:paraId="7348A5C5" w14:textId="77777777" w:rsidR="00F06F4D" w:rsidRDefault="00F06F4D" w:rsidP="001B1EEE">
      <w:pPr>
        <w:jc w:val="center"/>
        <w:rPr>
          <w:rFonts w:ascii="Calibri" w:hAnsi="Calibri"/>
          <w:b/>
        </w:rPr>
      </w:pPr>
    </w:p>
    <w:p w14:paraId="450C6AA2" w14:textId="77777777" w:rsidR="00F06F4D" w:rsidRDefault="00F06F4D" w:rsidP="001B1EEE">
      <w:pPr>
        <w:jc w:val="center"/>
        <w:rPr>
          <w:rFonts w:ascii="Calibri" w:hAnsi="Calibri"/>
          <w:b/>
        </w:rPr>
      </w:pPr>
    </w:p>
    <w:p w14:paraId="0863A132" w14:textId="77777777" w:rsidR="00F06F4D" w:rsidRDefault="00F06F4D" w:rsidP="001B1EEE">
      <w:pPr>
        <w:jc w:val="center"/>
        <w:rPr>
          <w:rFonts w:ascii="Calibri" w:hAnsi="Calibri"/>
          <w:b/>
        </w:rPr>
      </w:pPr>
    </w:p>
    <w:p w14:paraId="265215AC" w14:textId="77777777" w:rsidR="00A907D2" w:rsidRDefault="00A907D2" w:rsidP="001B1EEE">
      <w:pPr>
        <w:jc w:val="center"/>
        <w:rPr>
          <w:rFonts w:ascii="Calibri" w:hAnsi="Calibri"/>
          <w:b/>
        </w:rPr>
      </w:pPr>
    </w:p>
    <w:p w14:paraId="36162227" w14:textId="77777777" w:rsidR="00A907D2" w:rsidRDefault="00A907D2" w:rsidP="001B1EEE">
      <w:pPr>
        <w:jc w:val="center"/>
        <w:rPr>
          <w:rFonts w:ascii="Calibri" w:hAnsi="Calibri"/>
          <w:b/>
        </w:rPr>
      </w:pPr>
    </w:p>
    <w:p w14:paraId="0A2914A1" w14:textId="77777777" w:rsidR="00A907D2" w:rsidRDefault="00A907D2" w:rsidP="001B1EEE">
      <w:pPr>
        <w:jc w:val="center"/>
        <w:rPr>
          <w:rFonts w:ascii="Calibri" w:hAnsi="Calibri"/>
          <w:b/>
        </w:rPr>
      </w:pPr>
    </w:p>
    <w:p w14:paraId="65090B86" w14:textId="77777777" w:rsidR="00A907D2" w:rsidRDefault="00A907D2" w:rsidP="001B1EEE">
      <w:pPr>
        <w:jc w:val="center"/>
        <w:rPr>
          <w:rFonts w:ascii="Calibri" w:hAnsi="Calibri"/>
          <w:b/>
        </w:rPr>
      </w:pPr>
    </w:p>
    <w:p w14:paraId="270C05DF" w14:textId="77777777" w:rsidR="00A907D2" w:rsidRDefault="00A907D2" w:rsidP="001B1EEE">
      <w:pPr>
        <w:jc w:val="center"/>
        <w:rPr>
          <w:rFonts w:ascii="Calibri" w:hAnsi="Calibri"/>
          <w:b/>
        </w:rPr>
      </w:pPr>
    </w:p>
    <w:p w14:paraId="134A0EF6" w14:textId="77777777" w:rsidR="00A907D2" w:rsidRDefault="00A907D2" w:rsidP="001B1EEE">
      <w:pPr>
        <w:jc w:val="center"/>
        <w:rPr>
          <w:rFonts w:ascii="Calibri" w:hAnsi="Calibri"/>
          <w:b/>
        </w:rPr>
      </w:pPr>
    </w:p>
    <w:p w14:paraId="1B2CA9C5" w14:textId="77777777" w:rsidR="00A907D2" w:rsidRDefault="00A907D2" w:rsidP="001B1EEE">
      <w:pPr>
        <w:jc w:val="center"/>
        <w:rPr>
          <w:rFonts w:ascii="Calibri" w:hAnsi="Calibri"/>
          <w:b/>
        </w:rPr>
      </w:pPr>
    </w:p>
    <w:p w14:paraId="1B799919" w14:textId="77777777" w:rsidR="00A907D2" w:rsidRDefault="00A907D2" w:rsidP="001B1EEE">
      <w:pPr>
        <w:jc w:val="center"/>
        <w:rPr>
          <w:rFonts w:ascii="Calibri" w:hAnsi="Calibri"/>
          <w:b/>
        </w:rPr>
      </w:pPr>
    </w:p>
    <w:p w14:paraId="22F32635" w14:textId="77777777" w:rsidR="00A907D2" w:rsidRDefault="00A907D2" w:rsidP="001B1EEE">
      <w:pPr>
        <w:jc w:val="center"/>
        <w:rPr>
          <w:rFonts w:ascii="Calibri" w:hAnsi="Calibri"/>
          <w:b/>
        </w:rPr>
      </w:pPr>
    </w:p>
    <w:p w14:paraId="650D75BA" w14:textId="77777777" w:rsidR="00A907D2" w:rsidRDefault="00A907D2" w:rsidP="001B1EEE">
      <w:pPr>
        <w:jc w:val="center"/>
        <w:rPr>
          <w:rFonts w:ascii="Calibri" w:hAnsi="Calibri"/>
          <w:b/>
        </w:rPr>
      </w:pPr>
    </w:p>
    <w:p w14:paraId="506A3C6F" w14:textId="77777777" w:rsidR="00A907D2" w:rsidRDefault="00A907D2" w:rsidP="001B1EEE">
      <w:pPr>
        <w:jc w:val="center"/>
        <w:rPr>
          <w:rFonts w:ascii="Calibri" w:hAnsi="Calibri"/>
          <w:b/>
        </w:rPr>
      </w:pPr>
    </w:p>
    <w:p w14:paraId="169D3C54" w14:textId="77777777" w:rsidR="00A907D2" w:rsidRDefault="00A907D2" w:rsidP="001B1EEE">
      <w:pPr>
        <w:jc w:val="center"/>
        <w:rPr>
          <w:rFonts w:ascii="Calibri" w:hAnsi="Calibri"/>
          <w:b/>
        </w:rPr>
      </w:pPr>
    </w:p>
    <w:p w14:paraId="2920195D" w14:textId="77777777" w:rsidR="00A907D2" w:rsidRDefault="00A907D2" w:rsidP="001B1EEE">
      <w:pPr>
        <w:jc w:val="center"/>
        <w:rPr>
          <w:rFonts w:ascii="Calibri" w:hAnsi="Calibri"/>
          <w:b/>
        </w:rPr>
      </w:pPr>
    </w:p>
    <w:p w14:paraId="4F79DD20" w14:textId="77777777" w:rsidR="00A907D2" w:rsidRDefault="00A907D2" w:rsidP="001B1EEE">
      <w:pPr>
        <w:jc w:val="center"/>
        <w:rPr>
          <w:rFonts w:ascii="Calibri" w:hAnsi="Calibri"/>
          <w:b/>
        </w:rPr>
      </w:pPr>
      <w:bookmarkStart w:id="0" w:name="_GoBack"/>
      <w:bookmarkEnd w:id="0"/>
    </w:p>
    <w:p w14:paraId="556DC5F9" w14:textId="77777777" w:rsidR="00E1428C" w:rsidRPr="00007CCB" w:rsidRDefault="00E1428C" w:rsidP="001B1E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14:paraId="6F50B72C" w14:textId="77777777"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14:paraId="06900B66" w14:textId="77777777"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14:paraId="5F11F7A2" w14:textId="77777777" w:rsidR="00E1428C" w:rsidRPr="00007CCB" w:rsidRDefault="00E1428C" w:rsidP="00E1428C">
      <w:pPr>
        <w:tabs>
          <w:tab w:val="left" w:pos="4253"/>
          <w:tab w:val="left" w:pos="7797"/>
        </w:tabs>
        <w:jc w:val="right"/>
        <w:rPr>
          <w:rFonts w:ascii="Calibri" w:hAnsi="Calibri"/>
        </w:rPr>
      </w:pPr>
    </w:p>
    <w:p w14:paraId="4F55E8CD" w14:textId="77777777"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14:paraId="2DD0F058" w14:textId="77777777"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14:paraId="43A11AB6" w14:textId="77777777"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14:paraId="168AA18B" w14:textId="77777777" w:rsidR="003B4E14" w:rsidRPr="00EB0F15" w:rsidRDefault="003B4E14" w:rsidP="003B4E14">
      <w:pPr>
        <w:tabs>
          <w:tab w:val="left" w:pos="7655"/>
        </w:tabs>
        <w:ind w:left="851"/>
        <w:rPr>
          <w:rFonts w:ascii="Arial" w:hAnsi="Arial" w:cs="Arial"/>
        </w:rPr>
      </w:pPr>
    </w:p>
    <w:p w14:paraId="5F641AC6" w14:textId="77777777"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14:paraId="1E64107F" w14:textId="77777777"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14:paraId="7FD9A78F" w14:textId="77777777" w:rsidR="003B4E14" w:rsidRPr="00EB0F15" w:rsidRDefault="003B4E14" w:rsidP="003B4E14">
      <w:pPr>
        <w:ind w:left="851"/>
        <w:rPr>
          <w:rFonts w:ascii="Arial" w:hAnsi="Arial" w:cs="Arial"/>
        </w:rPr>
      </w:pPr>
    </w:p>
    <w:p w14:paraId="5BFE0778" w14:textId="77777777"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14:paraId="3B715D70" w14:textId="77777777" w:rsidR="003B4E14" w:rsidRPr="00EB0F15" w:rsidRDefault="003B4E14" w:rsidP="003B4E14">
      <w:pPr>
        <w:tabs>
          <w:tab w:val="right" w:pos="9923"/>
        </w:tabs>
        <w:ind w:left="851"/>
        <w:rPr>
          <w:rFonts w:ascii="Arial" w:hAnsi="Arial" w:cs="Arial"/>
        </w:rPr>
      </w:pPr>
    </w:p>
    <w:p w14:paraId="071A592C" w14:textId="77777777"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14:paraId="18DBAB67" w14:textId="77777777" w:rsidR="003B4E14" w:rsidRPr="00EB0F15" w:rsidRDefault="003B4E14" w:rsidP="003B4E14">
      <w:pPr>
        <w:tabs>
          <w:tab w:val="right" w:pos="9781"/>
        </w:tabs>
        <w:ind w:left="426" w:right="141"/>
        <w:rPr>
          <w:rFonts w:ascii="Arial" w:hAnsi="Arial" w:cs="Arial"/>
        </w:rPr>
      </w:pPr>
    </w:p>
    <w:p w14:paraId="3E4B4DA8" w14:textId="77777777"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14:paraId="69EF0B8F"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29B4B83"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6AAC9CE8"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7B0C5295"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22C92A52"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A695FF0"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57922CFD"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DD4C599" w14:textId="77777777" w:rsidR="003B4E14" w:rsidRPr="00EB0F15" w:rsidRDefault="003B4E14" w:rsidP="003B4E14">
      <w:pPr>
        <w:tabs>
          <w:tab w:val="right" w:pos="9781"/>
        </w:tabs>
        <w:ind w:left="426" w:right="141"/>
        <w:rPr>
          <w:rFonts w:ascii="Arial" w:hAnsi="Arial" w:cs="Arial"/>
        </w:rPr>
      </w:pPr>
    </w:p>
    <w:p w14:paraId="06AD3057" w14:textId="77777777"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14:paraId="3D241E19" w14:textId="77777777" w:rsidR="003B4E14" w:rsidRPr="00EB0F15" w:rsidRDefault="003B4E14" w:rsidP="003B4E14">
      <w:pPr>
        <w:tabs>
          <w:tab w:val="right" w:pos="9781"/>
        </w:tabs>
        <w:ind w:left="426" w:right="141"/>
        <w:rPr>
          <w:rFonts w:ascii="Arial" w:hAnsi="Arial" w:cs="Arial"/>
        </w:rPr>
      </w:pPr>
    </w:p>
    <w:p w14:paraId="2DA36A2B" w14:textId="77777777"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14:paraId="712CB93A" w14:textId="77777777"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14:paraId="5BCADC75" w14:textId="77777777"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14:paraId="10784E0C" w14:textId="77777777" w:rsidR="003B4E14" w:rsidRPr="00EB0F15" w:rsidRDefault="003B4E14" w:rsidP="003B4E14">
      <w:pPr>
        <w:tabs>
          <w:tab w:val="right" w:pos="9781"/>
        </w:tabs>
        <w:ind w:left="426" w:right="141"/>
        <w:rPr>
          <w:rFonts w:ascii="Arial" w:hAnsi="Arial" w:cs="Arial"/>
        </w:rPr>
      </w:pPr>
    </w:p>
    <w:p w14:paraId="7256D828" w14:textId="77777777"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14:paraId="08AF6069"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14:paraId="4B124295"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14:paraId="16912EF0"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14:paraId="5AC27ABD"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14:paraId="71EB7E6C" w14:textId="77777777" w:rsidR="003B4E14" w:rsidRPr="00EB0F15" w:rsidRDefault="003B4E14" w:rsidP="003B4E14">
      <w:pPr>
        <w:ind w:left="851"/>
        <w:rPr>
          <w:rFonts w:ascii="Arial" w:hAnsi="Arial" w:cs="Arial"/>
        </w:rPr>
      </w:pPr>
    </w:p>
    <w:p w14:paraId="725DE64C" w14:textId="77777777" w:rsidR="003B4E14" w:rsidRPr="00EB0F15" w:rsidRDefault="003B4E14" w:rsidP="003B4E14">
      <w:pPr>
        <w:ind w:left="851"/>
        <w:rPr>
          <w:rFonts w:ascii="Arial" w:hAnsi="Arial" w:cs="Arial"/>
        </w:rPr>
      </w:pPr>
    </w:p>
    <w:p w14:paraId="1758F590" w14:textId="77777777" w:rsidR="003B4E14" w:rsidRPr="00EB0F15" w:rsidRDefault="003B4E14" w:rsidP="003B4E14">
      <w:pPr>
        <w:ind w:left="851"/>
        <w:rPr>
          <w:rFonts w:ascii="Arial" w:hAnsi="Arial" w:cs="Arial"/>
        </w:rPr>
      </w:pPr>
    </w:p>
    <w:p w14:paraId="4AD143D8" w14:textId="77777777"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14:paraId="59248797" w14:textId="77777777" w:rsidR="003B4E14" w:rsidRPr="00EB0F15" w:rsidRDefault="003B4E14" w:rsidP="003B4E14">
      <w:pPr>
        <w:ind w:left="426"/>
        <w:jc w:val="center"/>
        <w:rPr>
          <w:rFonts w:ascii="Arial" w:hAnsi="Arial" w:cs="Arial"/>
          <w:b/>
          <w:u w:val="single"/>
        </w:rPr>
      </w:pPr>
    </w:p>
    <w:p w14:paraId="697288B0" w14:textId="77777777" w:rsidR="003B4E14" w:rsidRPr="00EB0F15" w:rsidRDefault="003B4E14" w:rsidP="003B4E14">
      <w:pPr>
        <w:ind w:left="426"/>
        <w:jc w:val="center"/>
        <w:rPr>
          <w:rFonts w:ascii="Arial" w:hAnsi="Arial" w:cs="Arial"/>
          <w:b/>
          <w:u w:val="single"/>
        </w:rPr>
      </w:pPr>
    </w:p>
    <w:p w14:paraId="69F2CA29" w14:textId="77777777"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14:paraId="22427B43" w14:textId="77777777" w:rsidR="003B4E14" w:rsidRPr="00EB0F15" w:rsidRDefault="003B4E14" w:rsidP="003B4E14">
      <w:pPr>
        <w:ind w:left="426"/>
        <w:jc w:val="center"/>
        <w:rPr>
          <w:rFonts w:ascii="Arial" w:hAnsi="Arial" w:cs="Arial"/>
          <w:b/>
        </w:rPr>
      </w:pPr>
      <w:r w:rsidRPr="00EB0F15">
        <w:rPr>
          <w:rFonts w:ascii="Arial" w:hAnsi="Arial" w:cs="Arial"/>
          <w:b/>
        </w:rPr>
        <w:t>Nombre y firma</w:t>
      </w:r>
    </w:p>
    <w:p w14:paraId="6B7F702F" w14:textId="77777777" w:rsidR="00324414" w:rsidRDefault="00324414" w:rsidP="00E1428C">
      <w:pPr>
        <w:ind w:left="426"/>
        <w:jc w:val="center"/>
        <w:rPr>
          <w:rFonts w:ascii="Calibri" w:hAnsi="Calibri"/>
          <w:b/>
        </w:rPr>
      </w:pPr>
    </w:p>
    <w:p w14:paraId="12FFB9C8" w14:textId="77777777" w:rsidR="00324414" w:rsidRDefault="00324414" w:rsidP="00E1428C">
      <w:pPr>
        <w:ind w:left="426"/>
        <w:jc w:val="center"/>
        <w:rPr>
          <w:rFonts w:ascii="Calibri" w:hAnsi="Calibri"/>
          <w:b/>
        </w:rPr>
      </w:pPr>
    </w:p>
    <w:p w14:paraId="7786E720" w14:textId="77777777" w:rsidR="00324414" w:rsidRDefault="00324414" w:rsidP="00E1428C">
      <w:pPr>
        <w:ind w:left="426"/>
        <w:jc w:val="center"/>
        <w:rPr>
          <w:rFonts w:ascii="Calibri" w:hAnsi="Calibri"/>
          <w:b/>
        </w:rPr>
      </w:pPr>
    </w:p>
    <w:p w14:paraId="0D5D9CAE" w14:textId="77777777"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5B5081F9"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3A97013A" w14:textId="77777777" w:rsidR="00BA09CD" w:rsidRPr="002522C8" w:rsidRDefault="00BA09CD" w:rsidP="00BA09CD">
      <w:pPr>
        <w:tabs>
          <w:tab w:val="left" w:pos="426"/>
        </w:tabs>
        <w:ind w:left="284"/>
        <w:jc w:val="center"/>
        <w:rPr>
          <w:rFonts w:ascii="Calibri" w:hAnsi="Calibri"/>
          <w:b/>
        </w:rPr>
      </w:pPr>
    </w:p>
    <w:p w14:paraId="4E16EAC2"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502CB2DB" w14:textId="77777777" w:rsidTr="00313C66">
        <w:trPr>
          <w:jc w:val="center"/>
        </w:trPr>
        <w:tc>
          <w:tcPr>
            <w:tcW w:w="7371" w:type="dxa"/>
            <w:tcBorders>
              <w:bottom w:val="nil"/>
            </w:tcBorders>
            <w:shd w:val="clear" w:color="auto" w:fill="8AE4E2"/>
          </w:tcPr>
          <w:p w14:paraId="6038E266"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01525FAA"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7565015"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DD65AF1" w14:textId="2EE0588C"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46358C">
              <w:rPr>
                <w:rFonts w:ascii="Calibri" w:hAnsi="Calibri"/>
                <w:b/>
                <w:bCs/>
              </w:rPr>
              <w:t>I36-2019</w:t>
            </w:r>
          </w:p>
        </w:tc>
        <w:tc>
          <w:tcPr>
            <w:tcW w:w="1843" w:type="dxa"/>
            <w:tcBorders>
              <w:top w:val="single" w:sz="4" w:space="0" w:color="auto"/>
              <w:left w:val="single" w:sz="4" w:space="0" w:color="auto"/>
              <w:bottom w:val="single" w:sz="4" w:space="0" w:color="auto"/>
              <w:right w:val="single" w:sz="4" w:space="0" w:color="auto"/>
            </w:tcBorders>
            <w:vAlign w:val="center"/>
          </w:tcPr>
          <w:p w14:paraId="036BBDA0" w14:textId="77777777" w:rsidR="00BA09CD" w:rsidRPr="002522C8" w:rsidRDefault="00BA09CD" w:rsidP="003632F9">
            <w:pPr>
              <w:jc w:val="center"/>
              <w:rPr>
                <w:rFonts w:ascii="Calibri" w:hAnsi="Calibri"/>
              </w:rPr>
            </w:pPr>
            <w:r w:rsidRPr="002522C8">
              <w:rPr>
                <w:rFonts w:ascii="Calibri" w:hAnsi="Calibri"/>
              </w:rPr>
              <w:t>_____________</w:t>
            </w:r>
          </w:p>
        </w:tc>
      </w:tr>
    </w:tbl>
    <w:p w14:paraId="254B0EDF" w14:textId="77777777" w:rsidR="00BA09CD" w:rsidRPr="002522C8" w:rsidRDefault="00BA09CD" w:rsidP="00BA09CD">
      <w:pPr>
        <w:ind w:left="851"/>
        <w:jc w:val="both"/>
        <w:rPr>
          <w:rFonts w:ascii="Calibri" w:hAnsi="Calibri"/>
        </w:rPr>
      </w:pPr>
    </w:p>
    <w:p w14:paraId="4B86414D" w14:textId="77777777" w:rsidR="00BA09CD" w:rsidRPr="002522C8" w:rsidRDefault="00BA09CD" w:rsidP="00BA09CD">
      <w:pPr>
        <w:ind w:left="851"/>
        <w:jc w:val="both"/>
        <w:rPr>
          <w:rFonts w:ascii="Calibri" w:hAnsi="Calibri"/>
        </w:rPr>
      </w:pPr>
    </w:p>
    <w:p w14:paraId="7883FAF7"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7BCE7CB6" w14:textId="77777777"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7A3FC752" w14:textId="77777777"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14:paraId="4EB04A9A" w14:textId="77777777" w:rsidTr="003632F9">
        <w:trPr>
          <w:jc w:val="center"/>
        </w:trPr>
        <w:tc>
          <w:tcPr>
            <w:tcW w:w="9193" w:type="dxa"/>
            <w:tcBorders>
              <w:top w:val="nil"/>
            </w:tcBorders>
          </w:tcPr>
          <w:p w14:paraId="3B934FEC" w14:textId="77777777" w:rsidR="00BA09CD" w:rsidRPr="002522C8" w:rsidRDefault="00BA09CD" w:rsidP="003632F9">
            <w:pPr>
              <w:ind w:left="851"/>
              <w:jc w:val="center"/>
              <w:rPr>
                <w:rFonts w:ascii="Calibri" w:hAnsi="Calibri"/>
                <w:b/>
              </w:rPr>
            </w:pPr>
          </w:p>
          <w:p w14:paraId="1D6DE9AD"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1CAA5CA1" w14:textId="77777777" w:rsidR="00BA09CD" w:rsidRPr="002522C8" w:rsidRDefault="00BA09CD" w:rsidP="003632F9">
            <w:pPr>
              <w:ind w:left="851"/>
              <w:jc w:val="center"/>
              <w:rPr>
                <w:rFonts w:ascii="Calibri" w:hAnsi="Calibri"/>
                <w:b/>
              </w:rPr>
            </w:pPr>
          </w:p>
        </w:tc>
      </w:tr>
    </w:tbl>
    <w:p w14:paraId="5C2AE609" w14:textId="77777777" w:rsidR="00BA09CD" w:rsidRPr="002522C8" w:rsidRDefault="00BA09CD" w:rsidP="00BA09CD">
      <w:pPr>
        <w:ind w:left="851"/>
        <w:jc w:val="both"/>
        <w:rPr>
          <w:rFonts w:ascii="Calibri" w:hAnsi="Calibri"/>
        </w:rPr>
      </w:pPr>
    </w:p>
    <w:p w14:paraId="74C7DD47" w14:textId="77777777" w:rsidR="00BA09CD" w:rsidRPr="002522C8" w:rsidRDefault="00BA09CD" w:rsidP="00BA09CD">
      <w:pPr>
        <w:ind w:left="851"/>
        <w:jc w:val="both"/>
        <w:rPr>
          <w:rFonts w:ascii="Calibri" w:hAnsi="Calibri"/>
        </w:rPr>
      </w:pPr>
    </w:p>
    <w:p w14:paraId="3280F038"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65ED313A" w14:textId="77777777" w:rsidTr="00313C66">
        <w:trPr>
          <w:jc w:val="center"/>
        </w:trPr>
        <w:tc>
          <w:tcPr>
            <w:tcW w:w="3083" w:type="dxa"/>
            <w:tcBorders>
              <w:bottom w:val="single" w:sz="4" w:space="0" w:color="auto"/>
            </w:tcBorders>
            <w:shd w:val="clear" w:color="auto" w:fill="8AE4E2"/>
            <w:vAlign w:val="center"/>
          </w:tcPr>
          <w:p w14:paraId="178C5EE6"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14:paraId="7F216D20"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14:paraId="40646115"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7318C350"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7866CAA"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5B03937E"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33E2B88" w14:textId="77777777" w:rsidR="00BA09CD" w:rsidRPr="002522C8" w:rsidRDefault="00BA09CD" w:rsidP="003632F9">
            <w:pPr>
              <w:jc w:val="center"/>
              <w:rPr>
                <w:rFonts w:ascii="Calibri" w:hAnsi="Calibri"/>
                <w:noProof/>
              </w:rPr>
            </w:pPr>
          </w:p>
        </w:tc>
      </w:tr>
    </w:tbl>
    <w:p w14:paraId="1809DC23"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7416D32D" w14:textId="77777777"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14:paraId="4D4ED8CC" w14:textId="77777777" w:rsidR="00BA09CD" w:rsidRPr="002522C8" w:rsidRDefault="00BA09CD" w:rsidP="003632F9">
            <w:pPr>
              <w:jc w:val="center"/>
              <w:rPr>
                <w:rFonts w:ascii="Calibri" w:hAnsi="Calibri"/>
                <w:b/>
                <w:noProof/>
              </w:rPr>
            </w:pPr>
          </w:p>
          <w:p w14:paraId="64DFD8C8"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7A8C6637"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14:paraId="773A4BF4"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1280D923"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41A5A6D3" w14:textId="77777777" w:rsidTr="003632F9">
        <w:trPr>
          <w:trHeight w:val="1270"/>
          <w:jc w:val="center"/>
        </w:trPr>
        <w:tc>
          <w:tcPr>
            <w:tcW w:w="3071" w:type="dxa"/>
            <w:tcBorders>
              <w:top w:val="single" w:sz="4" w:space="0" w:color="auto"/>
            </w:tcBorders>
          </w:tcPr>
          <w:p w14:paraId="2AB05FC8" w14:textId="77777777" w:rsidR="00BA09CD" w:rsidRPr="002522C8" w:rsidRDefault="00BA09CD" w:rsidP="003632F9">
            <w:pPr>
              <w:rPr>
                <w:rFonts w:ascii="Calibri" w:hAnsi="Calibri"/>
                <w:noProof/>
              </w:rPr>
            </w:pPr>
          </w:p>
          <w:p w14:paraId="4B574E01" w14:textId="77777777" w:rsidR="00BA09CD" w:rsidRPr="002522C8" w:rsidRDefault="00BA09CD" w:rsidP="003632F9">
            <w:pPr>
              <w:rPr>
                <w:rFonts w:ascii="Calibri" w:hAnsi="Calibri"/>
                <w:noProof/>
              </w:rPr>
            </w:pPr>
          </w:p>
          <w:p w14:paraId="6F5847BD" w14:textId="77777777" w:rsidR="00BA09CD" w:rsidRPr="002522C8" w:rsidRDefault="00BA09CD" w:rsidP="003632F9">
            <w:pPr>
              <w:rPr>
                <w:rFonts w:ascii="Calibri" w:hAnsi="Calibri"/>
                <w:noProof/>
              </w:rPr>
            </w:pPr>
          </w:p>
          <w:p w14:paraId="28C51386" w14:textId="77777777" w:rsidR="00BA09CD" w:rsidRPr="002522C8" w:rsidRDefault="00BA09CD" w:rsidP="003632F9">
            <w:pPr>
              <w:rPr>
                <w:rFonts w:ascii="Calibri" w:hAnsi="Calibri"/>
                <w:noProof/>
              </w:rPr>
            </w:pPr>
          </w:p>
        </w:tc>
        <w:tc>
          <w:tcPr>
            <w:tcW w:w="3071" w:type="dxa"/>
            <w:tcBorders>
              <w:top w:val="single" w:sz="4" w:space="0" w:color="auto"/>
            </w:tcBorders>
          </w:tcPr>
          <w:p w14:paraId="2B8ACAE1" w14:textId="77777777" w:rsidR="00BA09CD" w:rsidRPr="002522C8" w:rsidRDefault="00BA09CD" w:rsidP="003632F9">
            <w:pPr>
              <w:rPr>
                <w:rFonts w:ascii="Calibri" w:hAnsi="Calibri"/>
                <w:noProof/>
              </w:rPr>
            </w:pPr>
          </w:p>
        </w:tc>
        <w:tc>
          <w:tcPr>
            <w:tcW w:w="3072" w:type="dxa"/>
            <w:tcBorders>
              <w:top w:val="single" w:sz="4" w:space="0" w:color="auto"/>
            </w:tcBorders>
          </w:tcPr>
          <w:p w14:paraId="0695F35B" w14:textId="77777777" w:rsidR="00BA09CD" w:rsidRPr="002522C8" w:rsidRDefault="00BA09CD" w:rsidP="003632F9">
            <w:pPr>
              <w:rPr>
                <w:rFonts w:ascii="Calibri" w:hAnsi="Calibri"/>
                <w:noProof/>
              </w:rPr>
            </w:pPr>
          </w:p>
        </w:tc>
      </w:tr>
    </w:tbl>
    <w:p w14:paraId="0AFDD269" w14:textId="77777777" w:rsidR="00BA09CD" w:rsidRPr="002522C8" w:rsidRDefault="00BA09CD" w:rsidP="00BA09CD">
      <w:pPr>
        <w:rPr>
          <w:rFonts w:ascii="Calibri" w:hAnsi="Calibri"/>
        </w:rPr>
      </w:pPr>
    </w:p>
    <w:p w14:paraId="467DACE2"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E5E306B" w14:textId="77777777" w:rsidR="00BA09CD" w:rsidRPr="002522C8" w:rsidRDefault="00BA09CD" w:rsidP="00BA09CD">
      <w:pPr>
        <w:tabs>
          <w:tab w:val="left" w:pos="5245"/>
          <w:tab w:val="left" w:pos="7655"/>
        </w:tabs>
        <w:ind w:left="426"/>
        <w:jc w:val="center"/>
        <w:rPr>
          <w:rFonts w:ascii="Calibri" w:hAnsi="Calibri"/>
          <w:b/>
        </w:rPr>
      </w:pPr>
    </w:p>
    <w:p w14:paraId="5E745C4D" w14:textId="77777777" w:rsidR="00BA09CD" w:rsidRPr="002522C8" w:rsidRDefault="00BA09CD" w:rsidP="00BA09CD">
      <w:pPr>
        <w:tabs>
          <w:tab w:val="left" w:pos="5245"/>
          <w:tab w:val="left" w:pos="7655"/>
        </w:tabs>
        <w:ind w:left="426"/>
        <w:rPr>
          <w:rFonts w:ascii="Calibri" w:hAnsi="Calibri"/>
          <w:b/>
        </w:rPr>
      </w:pPr>
    </w:p>
    <w:p w14:paraId="3105D13D"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4738CDC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693B231B" w14:textId="77777777" w:rsidR="00BA09CD" w:rsidRPr="00C40ADF" w:rsidRDefault="00BA09CD" w:rsidP="00BA09CD">
      <w:pPr>
        <w:tabs>
          <w:tab w:val="left" w:pos="5245"/>
          <w:tab w:val="left" w:pos="7655"/>
        </w:tabs>
        <w:ind w:left="426"/>
        <w:jc w:val="center"/>
        <w:rPr>
          <w:rFonts w:ascii="Calibri" w:hAnsi="Calibri"/>
          <w:sz w:val="22"/>
        </w:rPr>
      </w:pPr>
    </w:p>
    <w:p w14:paraId="1CBEBE85" w14:textId="77777777" w:rsidR="00BA09CD" w:rsidRDefault="00BA09CD" w:rsidP="00C96B24">
      <w:pPr>
        <w:jc w:val="center"/>
        <w:rPr>
          <w:rFonts w:ascii="Calibri" w:hAnsi="Calibri"/>
          <w:b/>
        </w:rPr>
      </w:pPr>
      <w:r w:rsidRPr="00C96B24">
        <w:rPr>
          <w:rFonts w:ascii="Calibri" w:hAnsi="Calibri"/>
          <w:b/>
        </w:rPr>
        <w:t>*Anexar en sobre Económico.</w:t>
      </w:r>
    </w:p>
    <w:p w14:paraId="5C9FA385" w14:textId="77777777" w:rsidR="00C96B24" w:rsidRPr="00C96B24" w:rsidRDefault="00C96B24" w:rsidP="00C96B24">
      <w:pPr>
        <w:rPr>
          <w:rFonts w:ascii="Calibri" w:hAnsi="Calibri"/>
          <w:b/>
        </w:rPr>
      </w:pPr>
    </w:p>
    <w:p w14:paraId="73510FC9" w14:textId="77777777"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07D7967F" w14:textId="77777777"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4B53F01" w14:textId="77777777"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14:paraId="789D5201" w14:textId="77777777" w:rsidTr="0093321E">
        <w:trPr>
          <w:jc w:val="center"/>
        </w:trPr>
        <w:tc>
          <w:tcPr>
            <w:tcW w:w="7102" w:type="dxa"/>
            <w:tcBorders>
              <w:bottom w:val="nil"/>
            </w:tcBorders>
            <w:shd w:val="clear" w:color="auto" w:fill="A5EBE9"/>
          </w:tcPr>
          <w:p w14:paraId="683F0465" w14:textId="77777777"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14:paraId="54987A6C" w14:textId="77777777"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14:paraId="0600D250" w14:textId="77777777" w:rsidTr="002F5444">
        <w:trPr>
          <w:trHeight w:val="60"/>
          <w:jc w:val="center"/>
        </w:trPr>
        <w:tc>
          <w:tcPr>
            <w:tcW w:w="7102" w:type="dxa"/>
            <w:tcBorders>
              <w:top w:val="single" w:sz="4" w:space="0" w:color="auto"/>
              <w:left w:val="single" w:sz="4" w:space="0" w:color="auto"/>
              <w:bottom w:val="single" w:sz="4" w:space="0" w:color="auto"/>
              <w:right w:val="nil"/>
            </w:tcBorders>
          </w:tcPr>
          <w:p w14:paraId="465FE939" w14:textId="12C7838C"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46358C">
              <w:rPr>
                <w:rFonts w:asciiTheme="minorHAnsi" w:hAnsiTheme="minorHAnsi" w:cs="Arial"/>
                <w:bCs/>
                <w:u w:val="single"/>
              </w:rPr>
              <w:t>I36-2019</w:t>
            </w:r>
          </w:p>
        </w:tc>
        <w:tc>
          <w:tcPr>
            <w:tcW w:w="2899" w:type="dxa"/>
            <w:tcBorders>
              <w:top w:val="single" w:sz="4" w:space="0" w:color="auto"/>
              <w:left w:val="single" w:sz="4" w:space="0" w:color="auto"/>
              <w:bottom w:val="single" w:sz="4" w:space="0" w:color="auto"/>
              <w:right w:val="single" w:sz="4" w:space="0" w:color="auto"/>
            </w:tcBorders>
          </w:tcPr>
          <w:p w14:paraId="68830918" w14:textId="77777777"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14:paraId="6890EC73" w14:textId="77777777"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14:paraId="1BE161C9" w14:textId="77777777"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14:paraId="1ACBEA1F" w14:textId="77777777"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14:paraId="7BA035FD" w14:textId="77777777" w:rsidTr="00E1428C">
        <w:trPr>
          <w:trHeight w:val="172"/>
          <w:jc w:val="center"/>
        </w:trPr>
        <w:tc>
          <w:tcPr>
            <w:tcW w:w="10359" w:type="dxa"/>
            <w:tcBorders>
              <w:top w:val="nil"/>
            </w:tcBorders>
          </w:tcPr>
          <w:p w14:paraId="30710A2D" w14:textId="77777777"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14:paraId="4C441C5A" w14:textId="77777777"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14:paraId="6110F551" w14:textId="77777777"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6C0082D5"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14:paraId="6AA812E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14:paraId="4CEAD727"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14:paraId="684CD0D4"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14:paraId="65F430CD" w14:textId="77777777" w:rsidR="003B4E14" w:rsidRDefault="003B4E14" w:rsidP="00F63839">
            <w:pPr>
              <w:jc w:val="center"/>
              <w:rPr>
                <w:rFonts w:asciiTheme="minorHAnsi" w:hAnsiTheme="minorHAnsi" w:cs="Calibri"/>
                <w:b/>
                <w:color w:val="000000"/>
                <w:sz w:val="14"/>
                <w:szCs w:val="16"/>
              </w:rPr>
            </w:pPr>
          </w:p>
          <w:p w14:paraId="640115DE"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18B0C6F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14:paraId="50CE6326"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14:paraId="18BE8C16" w14:textId="77777777"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14:paraId="111C979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00FA5"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852A5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5CB75AE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12701F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0836DD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8EC4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2C4C3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5E73875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CDD7F8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1933"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A6819C"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1C70D7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C5C9F9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8634C6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60E1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065A1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EBA51B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94A735"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2DBD4"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680FD0"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833501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63945EAA"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4E00979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38087"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2266F44"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478774B2"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7016E01D"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F6E3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9475F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B7E8F3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414864C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14F0AA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757EC"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1D4AA4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694A8A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A66F0C1"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0A362"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A8C158"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60DFF2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203094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988083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0FA6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A823C7E"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157A52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7CF3DD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EE911"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AFF98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E05A84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A14C67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A0F937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E41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815126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B6EE18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FB5CCE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4C26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233DC5"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27055934"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133BE0EE"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7B30D76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4C5E4"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6E88149"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0B4B5F9"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1ADD3F92" w14:textId="77777777" w:rsidTr="003B4E14">
        <w:trPr>
          <w:trHeight w:val="60"/>
        </w:trPr>
        <w:tc>
          <w:tcPr>
            <w:tcW w:w="851" w:type="dxa"/>
            <w:tcBorders>
              <w:top w:val="single" w:sz="4" w:space="0" w:color="auto"/>
            </w:tcBorders>
            <w:shd w:val="clear" w:color="auto" w:fill="auto"/>
            <w:noWrap/>
            <w:vAlign w:val="center"/>
          </w:tcPr>
          <w:p w14:paraId="6C8188C9" w14:textId="77777777"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14:paraId="40698370" w14:textId="77777777"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14:paraId="2AE43E06"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14:paraId="112C39F5"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14:paraId="68B8344F"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14:paraId="7DBB9F66" w14:textId="77777777"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14:paraId="21DF110E"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14:paraId="059E097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580C34" w14:textId="77777777" w:rsidTr="003B4E14">
        <w:trPr>
          <w:trHeight w:val="60"/>
        </w:trPr>
        <w:tc>
          <w:tcPr>
            <w:tcW w:w="851" w:type="dxa"/>
            <w:shd w:val="clear" w:color="auto" w:fill="auto"/>
            <w:noWrap/>
            <w:vAlign w:val="center"/>
          </w:tcPr>
          <w:p w14:paraId="34DC7FC2"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0A1E0667" w14:textId="77777777" w:rsidR="003B4E14" w:rsidRPr="0093321E" w:rsidRDefault="003B4E14" w:rsidP="00E1428C">
            <w:pPr>
              <w:jc w:val="center"/>
              <w:rPr>
                <w:rFonts w:asciiTheme="minorHAnsi" w:hAnsiTheme="minorHAnsi" w:cs="Calibri"/>
                <w:color w:val="000000"/>
              </w:rPr>
            </w:pPr>
          </w:p>
        </w:tc>
        <w:tc>
          <w:tcPr>
            <w:tcW w:w="1837" w:type="dxa"/>
            <w:vAlign w:val="center"/>
          </w:tcPr>
          <w:p w14:paraId="3CE8577D" w14:textId="77777777" w:rsidR="003B4E14" w:rsidRPr="0093321E" w:rsidRDefault="003B4E14" w:rsidP="00E1428C">
            <w:pPr>
              <w:jc w:val="center"/>
              <w:rPr>
                <w:rFonts w:asciiTheme="minorHAnsi" w:hAnsiTheme="minorHAnsi" w:cs="Calibri"/>
                <w:color w:val="000000"/>
              </w:rPr>
            </w:pPr>
          </w:p>
        </w:tc>
        <w:tc>
          <w:tcPr>
            <w:tcW w:w="1060" w:type="dxa"/>
            <w:vAlign w:val="center"/>
          </w:tcPr>
          <w:p w14:paraId="3871277C" w14:textId="77777777" w:rsidR="003B4E14" w:rsidRPr="0093321E" w:rsidRDefault="003B4E14" w:rsidP="00E1428C">
            <w:pPr>
              <w:jc w:val="center"/>
              <w:rPr>
                <w:rFonts w:asciiTheme="minorHAnsi" w:hAnsiTheme="minorHAnsi" w:cs="Calibri"/>
                <w:color w:val="000000"/>
              </w:rPr>
            </w:pPr>
          </w:p>
        </w:tc>
        <w:tc>
          <w:tcPr>
            <w:tcW w:w="1060" w:type="dxa"/>
          </w:tcPr>
          <w:p w14:paraId="6804880D"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10E449EB"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20F48521"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5FA404C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448C1E2" w14:textId="77777777" w:rsidTr="003B4E14">
        <w:trPr>
          <w:trHeight w:val="60"/>
        </w:trPr>
        <w:tc>
          <w:tcPr>
            <w:tcW w:w="851" w:type="dxa"/>
            <w:shd w:val="clear" w:color="auto" w:fill="auto"/>
            <w:noWrap/>
            <w:vAlign w:val="center"/>
          </w:tcPr>
          <w:p w14:paraId="76D8EC6C"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7AF2DAA6" w14:textId="77777777" w:rsidR="003B4E14" w:rsidRPr="0093321E" w:rsidRDefault="003B4E14" w:rsidP="00E1428C">
            <w:pPr>
              <w:jc w:val="center"/>
              <w:rPr>
                <w:rFonts w:asciiTheme="minorHAnsi" w:hAnsiTheme="minorHAnsi" w:cs="Calibri"/>
                <w:color w:val="000000"/>
              </w:rPr>
            </w:pPr>
          </w:p>
        </w:tc>
        <w:tc>
          <w:tcPr>
            <w:tcW w:w="1837" w:type="dxa"/>
            <w:vAlign w:val="center"/>
          </w:tcPr>
          <w:p w14:paraId="51BB1667" w14:textId="77777777" w:rsidR="003B4E14" w:rsidRPr="0093321E" w:rsidRDefault="003B4E14" w:rsidP="00E1428C">
            <w:pPr>
              <w:jc w:val="center"/>
              <w:rPr>
                <w:rFonts w:asciiTheme="minorHAnsi" w:hAnsiTheme="minorHAnsi" w:cs="Calibri"/>
                <w:color w:val="000000"/>
              </w:rPr>
            </w:pPr>
          </w:p>
        </w:tc>
        <w:tc>
          <w:tcPr>
            <w:tcW w:w="1060" w:type="dxa"/>
            <w:vAlign w:val="center"/>
          </w:tcPr>
          <w:p w14:paraId="11575040" w14:textId="77777777" w:rsidR="003B4E14" w:rsidRPr="0093321E" w:rsidRDefault="003B4E14" w:rsidP="00E1428C">
            <w:pPr>
              <w:jc w:val="center"/>
              <w:rPr>
                <w:rFonts w:asciiTheme="minorHAnsi" w:hAnsiTheme="minorHAnsi" w:cs="Calibri"/>
                <w:color w:val="000000"/>
              </w:rPr>
            </w:pPr>
          </w:p>
        </w:tc>
        <w:tc>
          <w:tcPr>
            <w:tcW w:w="1060" w:type="dxa"/>
          </w:tcPr>
          <w:p w14:paraId="5DAE7121"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0836DC94"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3BB8C839"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3AE5FDDC" w14:textId="77777777" w:rsidR="003B4E14" w:rsidRPr="0093321E" w:rsidRDefault="003B4E14" w:rsidP="00C96B24">
            <w:pPr>
              <w:spacing w:before="120" w:after="120"/>
              <w:jc w:val="center"/>
              <w:rPr>
                <w:rFonts w:asciiTheme="minorHAnsi" w:hAnsiTheme="minorHAnsi" w:cs="Calibri"/>
                <w:color w:val="000000"/>
              </w:rPr>
            </w:pPr>
          </w:p>
        </w:tc>
      </w:tr>
    </w:tbl>
    <w:p w14:paraId="1642B03B" w14:textId="77777777" w:rsidR="00BA09CD" w:rsidRDefault="00BA09CD" w:rsidP="00BA09CD">
      <w:pPr>
        <w:tabs>
          <w:tab w:val="left" w:pos="5245"/>
          <w:tab w:val="left" w:pos="7655"/>
        </w:tabs>
        <w:ind w:left="567"/>
        <w:rPr>
          <w:rFonts w:asciiTheme="minorHAnsi" w:hAnsiTheme="minorHAnsi"/>
        </w:rPr>
      </w:pPr>
    </w:p>
    <w:p w14:paraId="176F7298" w14:textId="77777777" w:rsidR="00385897" w:rsidRDefault="00385897" w:rsidP="00BA09CD">
      <w:pPr>
        <w:tabs>
          <w:tab w:val="left" w:pos="5245"/>
          <w:tab w:val="left" w:pos="8364"/>
        </w:tabs>
        <w:ind w:left="567"/>
        <w:jc w:val="center"/>
        <w:rPr>
          <w:rFonts w:ascii="Calibri" w:hAnsi="Calibri"/>
        </w:rPr>
      </w:pPr>
    </w:p>
    <w:p w14:paraId="298BFCAC" w14:textId="77777777" w:rsidR="00C96B24" w:rsidRDefault="00C96B24" w:rsidP="00BA09CD">
      <w:pPr>
        <w:tabs>
          <w:tab w:val="left" w:pos="5245"/>
          <w:tab w:val="left" w:pos="8364"/>
        </w:tabs>
        <w:ind w:left="567"/>
        <w:jc w:val="center"/>
        <w:rPr>
          <w:rFonts w:ascii="Calibri" w:hAnsi="Calibri"/>
        </w:rPr>
      </w:pPr>
    </w:p>
    <w:p w14:paraId="7A6928F3" w14:textId="77777777" w:rsidR="00C96B24" w:rsidRDefault="00C96B24" w:rsidP="00BA09CD">
      <w:pPr>
        <w:tabs>
          <w:tab w:val="left" w:pos="5245"/>
          <w:tab w:val="left" w:pos="8364"/>
        </w:tabs>
        <w:ind w:left="567"/>
        <w:jc w:val="center"/>
        <w:rPr>
          <w:rFonts w:ascii="Calibri" w:hAnsi="Calibri"/>
        </w:rPr>
      </w:pPr>
    </w:p>
    <w:p w14:paraId="2F54E3A5" w14:textId="77777777" w:rsidR="00C96B24" w:rsidRDefault="00C96B24" w:rsidP="00BA09CD">
      <w:pPr>
        <w:tabs>
          <w:tab w:val="left" w:pos="5245"/>
          <w:tab w:val="left" w:pos="8364"/>
        </w:tabs>
        <w:ind w:left="567"/>
        <w:jc w:val="center"/>
        <w:rPr>
          <w:rFonts w:ascii="Calibri" w:hAnsi="Calibri"/>
        </w:rPr>
      </w:pPr>
    </w:p>
    <w:p w14:paraId="66AE0409"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3CDDB7F8" w14:textId="77777777" w:rsidR="00BA09CD" w:rsidRPr="002522C8" w:rsidRDefault="00BA09CD" w:rsidP="00BA09CD">
      <w:pPr>
        <w:tabs>
          <w:tab w:val="left" w:pos="5245"/>
          <w:tab w:val="left" w:pos="8364"/>
        </w:tabs>
        <w:ind w:left="567"/>
        <w:jc w:val="center"/>
        <w:rPr>
          <w:rFonts w:ascii="Calibri" w:hAnsi="Calibri"/>
        </w:rPr>
      </w:pPr>
    </w:p>
    <w:p w14:paraId="20E771BF"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6A037F4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2335DCC6"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64634A94" w14:textId="77777777"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503107E0" w14:textId="77777777" w:rsidR="0093321E" w:rsidRDefault="0093321E" w:rsidP="00BA09CD">
      <w:pPr>
        <w:tabs>
          <w:tab w:val="left" w:pos="8080"/>
        </w:tabs>
        <w:spacing w:line="360" w:lineRule="auto"/>
        <w:jc w:val="both"/>
        <w:rPr>
          <w:rFonts w:ascii="Calibri" w:hAnsi="Calibri" w:cs="Arial"/>
        </w:rPr>
      </w:pPr>
    </w:p>
    <w:p w14:paraId="0407FCBD" w14:textId="77777777"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1778267"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20D2758C"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44F44451" w14:textId="77777777" w:rsidR="002F5444" w:rsidRPr="005B113B" w:rsidRDefault="002F5444" w:rsidP="002F5444">
      <w:pPr>
        <w:tabs>
          <w:tab w:val="left" w:pos="4253"/>
          <w:tab w:val="left" w:pos="7938"/>
        </w:tabs>
        <w:jc w:val="right"/>
        <w:rPr>
          <w:rFonts w:ascii="Calibri" w:hAnsi="Calibri" w:cs="Arial"/>
        </w:rPr>
      </w:pPr>
    </w:p>
    <w:p w14:paraId="69EDA3B3"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5CAE06C8" w14:textId="77777777" w:rsidR="002F5444" w:rsidRPr="005B113B" w:rsidRDefault="002F5444" w:rsidP="002F5444">
      <w:pPr>
        <w:tabs>
          <w:tab w:val="left" w:pos="4253"/>
          <w:tab w:val="left" w:pos="7938"/>
        </w:tabs>
        <w:rPr>
          <w:rFonts w:ascii="Calibri" w:hAnsi="Calibri" w:cs="Arial"/>
        </w:rPr>
      </w:pPr>
    </w:p>
    <w:p w14:paraId="1B47110F" w14:textId="77777777" w:rsidR="002F5444" w:rsidRPr="005B113B" w:rsidRDefault="002F5444" w:rsidP="002F5444">
      <w:pPr>
        <w:tabs>
          <w:tab w:val="left" w:pos="4253"/>
          <w:tab w:val="left" w:pos="7938"/>
        </w:tabs>
        <w:rPr>
          <w:rFonts w:ascii="Calibri" w:hAnsi="Calibri" w:cs="Arial"/>
        </w:rPr>
      </w:pPr>
    </w:p>
    <w:p w14:paraId="10661D3B" w14:textId="77777777" w:rsidR="002F5444" w:rsidRPr="00572D88" w:rsidRDefault="00EA2FA8" w:rsidP="002F5444">
      <w:pPr>
        <w:rPr>
          <w:rFonts w:asciiTheme="minorHAnsi" w:hAnsiTheme="minorHAnsi" w:cs="Arial"/>
          <w:b/>
        </w:rPr>
      </w:pPr>
      <w:r>
        <w:rPr>
          <w:rFonts w:asciiTheme="minorHAnsi" w:hAnsiTheme="minorHAnsi" w:cs="Arial"/>
          <w:b/>
        </w:rPr>
        <w:t>C.P. AARÓN SERRATO ARAOZ</w:t>
      </w:r>
    </w:p>
    <w:p w14:paraId="387C1D6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0C81B2E5"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66B8BBE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580E70E7" w14:textId="77777777" w:rsidR="002F5444" w:rsidRPr="005B113B" w:rsidRDefault="002F5444" w:rsidP="002F5444">
      <w:pPr>
        <w:tabs>
          <w:tab w:val="left" w:pos="4253"/>
          <w:tab w:val="left" w:pos="7938"/>
        </w:tabs>
        <w:rPr>
          <w:rFonts w:ascii="Calibri" w:hAnsi="Calibri" w:cs="Arial"/>
        </w:rPr>
      </w:pPr>
    </w:p>
    <w:p w14:paraId="3D0E26C9" w14:textId="77777777" w:rsidR="002F5444" w:rsidRPr="005B113B" w:rsidRDefault="002F5444" w:rsidP="002F5444">
      <w:pPr>
        <w:tabs>
          <w:tab w:val="left" w:pos="1985"/>
          <w:tab w:val="left" w:pos="6096"/>
          <w:tab w:val="left" w:pos="8647"/>
        </w:tabs>
        <w:rPr>
          <w:rFonts w:ascii="Calibri" w:hAnsi="Calibri" w:cs="Arial"/>
        </w:rPr>
      </w:pPr>
    </w:p>
    <w:p w14:paraId="62F2B0D4"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13769D9E" w14:textId="77777777" w:rsidR="002F5444" w:rsidRPr="005B113B" w:rsidRDefault="002F5444" w:rsidP="002F5444">
      <w:pPr>
        <w:tabs>
          <w:tab w:val="left" w:pos="8080"/>
        </w:tabs>
        <w:jc w:val="both"/>
        <w:rPr>
          <w:rFonts w:ascii="Calibri" w:hAnsi="Calibri" w:cs="Arial"/>
          <w:b/>
        </w:rPr>
      </w:pPr>
    </w:p>
    <w:p w14:paraId="48897FC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5DF6E248" w14:textId="77777777" w:rsidR="002F5444" w:rsidRPr="005B113B" w:rsidRDefault="002F5444" w:rsidP="002F5444">
      <w:pPr>
        <w:tabs>
          <w:tab w:val="left" w:pos="8080"/>
        </w:tabs>
        <w:jc w:val="both"/>
        <w:rPr>
          <w:rFonts w:ascii="Calibri" w:hAnsi="Calibri" w:cs="Arial"/>
          <w:b/>
        </w:rPr>
      </w:pPr>
    </w:p>
    <w:p w14:paraId="6353D5D2"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223EC82F" w14:textId="77777777" w:rsidR="002F5444" w:rsidRPr="005B113B" w:rsidRDefault="002F5444" w:rsidP="002F5444">
      <w:pPr>
        <w:tabs>
          <w:tab w:val="left" w:pos="8080"/>
        </w:tabs>
        <w:jc w:val="both"/>
        <w:rPr>
          <w:rFonts w:ascii="Calibri" w:hAnsi="Calibri" w:cs="Arial"/>
        </w:rPr>
      </w:pPr>
    </w:p>
    <w:p w14:paraId="5D92865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5937CA0F" w14:textId="77777777" w:rsidR="002F5444" w:rsidRPr="005B113B" w:rsidRDefault="002F5444" w:rsidP="002F5444">
      <w:pPr>
        <w:tabs>
          <w:tab w:val="left" w:pos="8080"/>
        </w:tabs>
        <w:jc w:val="both"/>
        <w:rPr>
          <w:rFonts w:ascii="Calibri" w:hAnsi="Calibri" w:cs="Arial"/>
          <w:b/>
        </w:rPr>
      </w:pPr>
    </w:p>
    <w:p w14:paraId="4C4F8C39"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22C33A54" w14:textId="77777777" w:rsidR="002F5444" w:rsidRPr="005B113B" w:rsidRDefault="002F5444" w:rsidP="002F5444">
      <w:pPr>
        <w:tabs>
          <w:tab w:val="left" w:pos="5245"/>
          <w:tab w:val="left" w:pos="7655"/>
        </w:tabs>
        <w:rPr>
          <w:rFonts w:ascii="Calibri" w:hAnsi="Calibri" w:cs="Arial"/>
          <w:b/>
        </w:rPr>
      </w:pPr>
    </w:p>
    <w:p w14:paraId="36A17744"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6B6941DE" w14:textId="77777777" w:rsidR="002F5444" w:rsidRPr="005B113B" w:rsidRDefault="002F5444" w:rsidP="002F5444">
      <w:pPr>
        <w:tabs>
          <w:tab w:val="left" w:pos="5245"/>
          <w:tab w:val="left" w:pos="7655"/>
        </w:tabs>
        <w:rPr>
          <w:rFonts w:ascii="Calibri" w:hAnsi="Calibri" w:cs="Arial"/>
        </w:rPr>
      </w:pPr>
    </w:p>
    <w:p w14:paraId="4010DD81"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14:paraId="620E8171" w14:textId="77777777" w:rsidR="002F5444" w:rsidRPr="005B113B" w:rsidRDefault="002F5444" w:rsidP="002F5444">
      <w:pPr>
        <w:tabs>
          <w:tab w:val="left" w:pos="5245"/>
          <w:tab w:val="left" w:pos="7655"/>
        </w:tabs>
        <w:rPr>
          <w:rFonts w:ascii="Calibri" w:hAnsi="Calibri" w:cs="Arial"/>
        </w:rPr>
      </w:pPr>
    </w:p>
    <w:p w14:paraId="6188B540"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49E32FD"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416EC79"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0E7AD2A0" w14:textId="77777777" w:rsidR="002F5444" w:rsidRPr="005B113B" w:rsidRDefault="002F5444" w:rsidP="002F5444">
      <w:pPr>
        <w:tabs>
          <w:tab w:val="left" w:pos="5245"/>
          <w:tab w:val="left" w:pos="7655"/>
        </w:tabs>
        <w:jc w:val="center"/>
        <w:rPr>
          <w:rFonts w:ascii="Calibri" w:hAnsi="Calibri" w:cs="Arial"/>
        </w:rPr>
      </w:pPr>
    </w:p>
    <w:p w14:paraId="18EEF07C"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18C8CE8" w14:textId="77777777" w:rsidR="002F5444" w:rsidRPr="005B113B" w:rsidRDefault="002F5444" w:rsidP="002F5444">
      <w:pPr>
        <w:tabs>
          <w:tab w:val="left" w:pos="5245"/>
          <w:tab w:val="left" w:pos="7655"/>
        </w:tabs>
        <w:rPr>
          <w:rFonts w:ascii="Calibri" w:hAnsi="Calibri" w:cs="Arial"/>
        </w:rPr>
      </w:pPr>
    </w:p>
    <w:p w14:paraId="28065B2D" w14:textId="77777777"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16E49E59" w14:textId="77777777"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5B9B7D5E" w14:textId="77777777" w:rsidR="002F5444" w:rsidRPr="00C40ADF" w:rsidRDefault="002F5444" w:rsidP="002F5444">
      <w:pPr>
        <w:tabs>
          <w:tab w:val="left" w:pos="4253"/>
          <w:tab w:val="left" w:pos="8080"/>
        </w:tabs>
        <w:ind w:right="1"/>
        <w:jc w:val="center"/>
        <w:rPr>
          <w:rFonts w:ascii="Calibri" w:hAnsi="Calibri" w:cs="Arial"/>
          <w:b/>
          <w:bCs/>
        </w:rPr>
      </w:pPr>
    </w:p>
    <w:p w14:paraId="7725727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2A5079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021D77E"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D54E54C" w14:textId="77777777" w:rsidR="002F5444" w:rsidRPr="00B300E6" w:rsidRDefault="002F5444" w:rsidP="002F5444">
      <w:pPr>
        <w:tabs>
          <w:tab w:val="left" w:pos="4253"/>
          <w:tab w:val="left" w:pos="7938"/>
        </w:tabs>
        <w:ind w:right="-91"/>
        <w:jc w:val="right"/>
        <w:rPr>
          <w:rFonts w:ascii="Calibri" w:hAnsi="Calibri" w:cs="Arial"/>
          <w:b/>
          <w:bCs/>
          <w:lang w:val="es-MX"/>
        </w:rPr>
      </w:pPr>
    </w:p>
    <w:p w14:paraId="6CED7D5B" w14:textId="77777777" w:rsidR="002F5444" w:rsidRPr="00C40ADF" w:rsidRDefault="002F5444" w:rsidP="002F5444">
      <w:pPr>
        <w:tabs>
          <w:tab w:val="left" w:pos="4253"/>
          <w:tab w:val="left" w:pos="7938"/>
        </w:tabs>
        <w:ind w:right="-91"/>
        <w:jc w:val="right"/>
        <w:rPr>
          <w:rFonts w:ascii="Calibri" w:hAnsi="Calibri" w:cs="Arial"/>
          <w:b/>
          <w:bCs/>
        </w:rPr>
      </w:pPr>
    </w:p>
    <w:p w14:paraId="6DEF09DC"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065A3C3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4EC547EC"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01651430" w14:textId="77777777" w:rsidR="002F5444" w:rsidRPr="00C40ADF" w:rsidRDefault="002F5444" w:rsidP="002F5444">
      <w:pPr>
        <w:tabs>
          <w:tab w:val="left" w:pos="4253"/>
          <w:tab w:val="left" w:pos="7938"/>
        </w:tabs>
        <w:ind w:right="-91"/>
        <w:jc w:val="right"/>
        <w:rPr>
          <w:rFonts w:ascii="Calibri" w:hAnsi="Calibri" w:cs="Arial"/>
          <w:b/>
          <w:bCs/>
        </w:rPr>
      </w:pPr>
    </w:p>
    <w:p w14:paraId="1DC414AF" w14:textId="77777777" w:rsidR="002F5444" w:rsidRPr="00C40ADF" w:rsidRDefault="002F5444" w:rsidP="002F5444">
      <w:pPr>
        <w:tabs>
          <w:tab w:val="left" w:pos="4253"/>
          <w:tab w:val="left" w:pos="7938"/>
        </w:tabs>
        <w:ind w:right="-91"/>
        <w:jc w:val="right"/>
        <w:rPr>
          <w:rFonts w:ascii="Calibri" w:hAnsi="Calibri" w:cs="Arial"/>
          <w:b/>
          <w:bCs/>
        </w:rPr>
      </w:pPr>
    </w:p>
    <w:p w14:paraId="065A4D9A" w14:textId="77777777" w:rsidR="002F5444" w:rsidRPr="00C40ADF" w:rsidRDefault="002F5444" w:rsidP="002F5444">
      <w:pPr>
        <w:tabs>
          <w:tab w:val="left" w:pos="4253"/>
          <w:tab w:val="left" w:pos="7938"/>
        </w:tabs>
        <w:ind w:right="-91"/>
        <w:jc w:val="right"/>
        <w:rPr>
          <w:rFonts w:ascii="Calibri" w:hAnsi="Calibri" w:cs="Arial"/>
          <w:b/>
          <w:bCs/>
        </w:rPr>
      </w:pPr>
    </w:p>
    <w:p w14:paraId="515FCB9F" w14:textId="77777777" w:rsidR="002F5444" w:rsidRDefault="002F5444" w:rsidP="002F5444">
      <w:pPr>
        <w:tabs>
          <w:tab w:val="left" w:pos="4253"/>
          <w:tab w:val="left" w:pos="7938"/>
        </w:tabs>
        <w:ind w:right="-91"/>
        <w:jc w:val="right"/>
        <w:rPr>
          <w:rFonts w:ascii="Calibri" w:hAnsi="Calibri" w:cs="Arial"/>
          <w:b/>
          <w:bCs/>
        </w:rPr>
      </w:pPr>
    </w:p>
    <w:p w14:paraId="63137D92"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09ECF506" w14:textId="77777777" w:rsidTr="009230E1">
        <w:trPr>
          <w:trHeight w:val="360"/>
          <w:jc w:val="center"/>
        </w:trPr>
        <w:tc>
          <w:tcPr>
            <w:tcW w:w="4962" w:type="dxa"/>
          </w:tcPr>
          <w:p w14:paraId="7DC53449"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1173C417"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21366BAB"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3FCD3346"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3E34C817"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9310AA7" w14:textId="77777777" w:rsidTr="009230E1">
        <w:trPr>
          <w:trHeight w:val="1108"/>
          <w:jc w:val="center"/>
        </w:trPr>
        <w:tc>
          <w:tcPr>
            <w:tcW w:w="4962" w:type="dxa"/>
            <w:vAlign w:val="center"/>
          </w:tcPr>
          <w:p w14:paraId="62809269"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797DBEED"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81282CE"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59727F22" w14:textId="77777777" w:rsidR="002F5444" w:rsidRPr="00C40ADF" w:rsidRDefault="002F5444" w:rsidP="002F5444">
      <w:pPr>
        <w:tabs>
          <w:tab w:val="left" w:pos="5103"/>
          <w:tab w:val="left" w:pos="8080"/>
        </w:tabs>
        <w:ind w:left="567"/>
        <w:jc w:val="center"/>
        <w:rPr>
          <w:rFonts w:ascii="Calibri" w:hAnsi="Calibri"/>
          <w:sz w:val="22"/>
        </w:rPr>
      </w:pPr>
    </w:p>
    <w:p w14:paraId="18842CB9" w14:textId="77777777" w:rsidR="002F5444" w:rsidRPr="00C40ADF" w:rsidRDefault="002F5444" w:rsidP="002F5444">
      <w:pPr>
        <w:tabs>
          <w:tab w:val="left" w:pos="5103"/>
          <w:tab w:val="left" w:pos="8080"/>
        </w:tabs>
        <w:ind w:left="567"/>
        <w:rPr>
          <w:rFonts w:ascii="Calibri" w:hAnsi="Calibri"/>
          <w:sz w:val="22"/>
        </w:rPr>
      </w:pPr>
    </w:p>
    <w:p w14:paraId="21B461DE" w14:textId="77777777" w:rsidR="002F5444" w:rsidRPr="00C40ADF" w:rsidRDefault="002F5444" w:rsidP="002F5444">
      <w:pPr>
        <w:tabs>
          <w:tab w:val="left" w:pos="5103"/>
          <w:tab w:val="left" w:pos="8080"/>
        </w:tabs>
        <w:ind w:left="567"/>
        <w:rPr>
          <w:rFonts w:ascii="Calibri" w:hAnsi="Calibri"/>
          <w:sz w:val="22"/>
        </w:rPr>
      </w:pPr>
    </w:p>
    <w:p w14:paraId="201B3F04" w14:textId="77777777" w:rsidR="002F5444" w:rsidRPr="00C40ADF" w:rsidRDefault="002F5444" w:rsidP="002F5444">
      <w:pPr>
        <w:tabs>
          <w:tab w:val="left" w:pos="5103"/>
          <w:tab w:val="left" w:pos="8080"/>
        </w:tabs>
        <w:ind w:left="567"/>
        <w:rPr>
          <w:rFonts w:ascii="Calibri" w:hAnsi="Calibri"/>
          <w:sz w:val="22"/>
        </w:rPr>
      </w:pPr>
    </w:p>
    <w:p w14:paraId="504D4D3A"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0987C91"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79F84CC1" w14:textId="77777777" w:rsidTr="009230E1">
        <w:trPr>
          <w:trHeight w:val="1055"/>
          <w:jc w:val="center"/>
        </w:trPr>
        <w:tc>
          <w:tcPr>
            <w:tcW w:w="3106" w:type="dxa"/>
            <w:shd w:val="clear" w:color="auto" w:fill="auto"/>
            <w:vAlign w:val="center"/>
          </w:tcPr>
          <w:p w14:paraId="34EF9FFE"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67D99A87"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220A2348"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7CB359EB" w14:textId="77777777" w:rsidTr="009230E1">
        <w:trPr>
          <w:jc w:val="center"/>
        </w:trPr>
        <w:tc>
          <w:tcPr>
            <w:tcW w:w="3106" w:type="dxa"/>
            <w:shd w:val="clear" w:color="auto" w:fill="auto"/>
          </w:tcPr>
          <w:p w14:paraId="45A592E1"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C00AADC"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40A7B40E"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078D8E9A" w14:textId="77777777" w:rsidR="002F5444" w:rsidRPr="00C40ADF" w:rsidRDefault="002F5444" w:rsidP="002F5444">
      <w:pPr>
        <w:tabs>
          <w:tab w:val="left" w:pos="5103"/>
          <w:tab w:val="left" w:pos="8080"/>
        </w:tabs>
        <w:rPr>
          <w:rFonts w:ascii="Calibri" w:hAnsi="Calibri"/>
          <w:sz w:val="22"/>
        </w:rPr>
      </w:pPr>
    </w:p>
    <w:p w14:paraId="5CA451BB" w14:textId="77777777" w:rsidR="002F5444" w:rsidRPr="00C40ADF" w:rsidRDefault="002F5444" w:rsidP="002F5444">
      <w:pPr>
        <w:tabs>
          <w:tab w:val="left" w:pos="5103"/>
          <w:tab w:val="left" w:pos="8080"/>
        </w:tabs>
        <w:ind w:left="567"/>
        <w:rPr>
          <w:rFonts w:ascii="Calibri" w:hAnsi="Calibri"/>
          <w:sz w:val="22"/>
        </w:rPr>
      </w:pPr>
    </w:p>
    <w:p w14:paraId="26E05E15" w14:textId="77777777" w:rsidR="002F5444" w:rsidRDefault="002F5444" w:rsidP="002F5444">
      <w:pPr>
        <w:tabs>
          <w:tab w:val="left" w:pos="1985"/>
          <w:tab w:val="left" w:pos="6096"/>
          <w:tab w:val="left" w:pos="8647"/>
        </w:tabs>
        <w:ind w:left="567"/>
        <w:rPr>
          <w:rFonts w:ascii="Calibri" w:hAnsi="Calibri"/>
          <w:sz w:val="22"/>
        </w:rPr>
      </w:pPr>
    </w:p>
    <w:p w14:paraId="08861BBB" w14:textId="77777777" w:rsidR="002F5444" w:rsidRPr="00C40ADF" w:rsidRDefault="002F5444" w:rsidP="002F5444">
      <w:pPr>
        <w:tabs>
          <w:tab w:val="left" w:pos="1985"/>
          <w:tab w:val="left" w:pos="6096"/>
          <w:tab w:val="left" w:pos="8647"/>
        </w:tabs>
        <w:ind w:left="567"/>
        <w:rPr>
          <w:rFonts w:ascii="Calibri" w:hAnsi="Calibri"/>
          <w:sz w:val="22"/>
        </w:rPr>
      </w:pPr>
    </w:p>
    <w:p w14:paraId="1BE28F15" w14:textId="77777777"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5D97CA4E" w14:textId="77777777" w:rsidR="002F5444" w:rsidRDefault="002F5444" w:rsidP="002F5444">
      <w:pPr>
        <w:tabs>
          <w:tab w:val="left" w:pos="1985"/>
          <w:tab w:val="left" w:pos="6096"/>
          <w:tab w:val="left" w:pos="8647"/>
        </w:tabs>
        <w:ind w:left="567"/>
        <w:jc w:val="center"/>
        <w:rPr>
          <w:rFonts w:ascii="Calibri" w:hAnsi="Calibri"/>
          <w:b/>
          <w:i/>
          <w:sz w:val="22"/>
        </w:rPr>
      </w:pPr>
    </w:p>
    <w:p w14:paraId="2338FC96" w14:textId="77777777" w:rsidR="002F5444" w:rsidRDefault="002F5444" w:rsidP="002F5444">
      <w:pPr>
        <w:tabs>
          <w:tab w:val="left" w:pos="1985"/>
          <w:tab w:val="left" w:pos="6096"/>
          <w:tab w:val="left" w:pos="8647"/>
        </w:tabs>
        <w:ind w:left="567"/>
        <w:jc w:val="center"/>
        <w:rPr>
          <w:rFonts w:ascii="Calibri" w:hAnsi="Calibri"/>
          <w:b/>
          <w:i/>
          <w:sz w:val="22"/>
        </w:rPr>
      </w:pPr>
    </w:p>
    <w:p w14:paraId="5C3ECFB2" w14:textId="77777777"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70B2CB42"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62C9CE3"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14:paraId="488B7852" w14:textId="77777777" w:rsidR="002F5444" w:rsidRPr="00B63CD0" w:rsidRDefault="002F5444" w:rsidP="002F5444">
      <w:pPr>
        <w:pStyle w:val="Default"/>
        <w:rPr>
          <w:rFonts w:ascii="Calibri" w:hAnsi="Calibri" w:cs="Calibri"/>
          <w:sz w:val="20"/>
          <w:szCs w:val="20"/>
        </w:rPr>
      </w:pPr>
    </w:p>
    <w:p w14:paraId="2993C30C" w14:textId="77777777"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14:paraId="24AE745C"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53B2AE75" w14:textId="77777777" w:rsidR="002F5444" w:rsidRPr="00B63CD0" w:rsidRDefault="002F5444" w:rsidP="002F5444">
      <w:pPr>
        <w:pStyle w:val="Default"/>
        <w:rPr>
          <w:rFonts w:ascii="Calibri" w:hAnsi="Calibri" w:cs="Calibri"/>
          <w:sz w:val="20"/>
          <w:szCs w:val="20"/>
        </w:rPr>
      </w:pPr>
    </w:p>
    <w:p w14:paraId="08DBB1D2" w14:textId="3F8C2EA3"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46358C">
        <w:rPr>
          <w:rFonts w:ascii="Calibri" w:hAnsi="Calibri" w:cs="Calibri"/>
          <w:b/>
          <w:bCs/>
          <w:sz w:val="20"/>
          <w:szCs w:val="20"/>
        </w:rPr>
        <w:t>I36-2019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6F418DAB" w14:textId="77777777" w:rsidR="002F5444" w:rsidRPr="00B63CD0" w:rsidRDefault="002F5444" w:rsidP="002F5444">
      <w:pPr>
        <w:pStyle w:val="Default"/>
        <w:jc w:val="both"/>
        <w:rPr>
          <w:rFonts w:ascii="Calibri" w:hAnsi="Calibri" w:cs="Calibri"/>
          <w:sz w:val="20"/>
          <w:szCs w:val="20"/>
        </w:rPr>
      </w:pPr>
    </w:p>
    <w:p w14:paraId="40E4C4CB"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235E7A56"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A87FFDE"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E6FE48E" w14:textId="77777777" w:rsidR="002F5444" w:rsidRPr="00B63CD0" w:rsidRDefault="002F5444" w:rsidP="002F5444">
      <w:pPr>
        <w:pStyle w:val="Default"/>
        <w:jc w:val="both"/>
        <w:rPr>
          <w:rFonts w:ascii="Calibri" w:hAnsi="Calibri" w:cs="Calibri"/>
          <w:sz w:val="20"/>
          <w:szCs w:val="20"/>
        </w:rPr>
      </w:pPr>
    </w:p>
    <w:p w14:paraId="359FEDA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6C35B8" w14:textId="77777777" w:rsidR="002F5444" w:rsidRPr="00B63CD0" w:rsidRDefault="002F5444" w:rsidP="002F5444">
      <w:pPr>
        <w:pStyle w:val="Default"/>
        <w:jc w:val="both"/>
        <w:rPr>
          <w:rFonts w:ascii="Calibri" w:hAnsi="Calibri" w:cs="Calibri"/>
          <w:sz w:val="20"/>
          <w:szCs w:val="20"/>
        </w:rPr>
      </w:pPr>
    </w:p>
    <w:p w14:paraId="7955B3D3"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7E099A4" w14:textId="77777777" w:rsidR="002F5444" w:rsidRPr="00B63CD0" w:rsidRDefault="002F5444" w:rsidP="002F5444">
      <w:pPr>
        <w:rPr>
          <w:rFonts w:ascii="Calibri" w:hAnsi="Calibri"/>
          <w:lang w:val="es-MX"/>
        </w:rPr>
      </w:pPr>
    </w:p>
    <w:p w14:paraId="2E730950"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0E3908A6"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BFF271E" w14:textId="77777777" w:rsidTr="009230E1">
        <w:trPr>
          <w:trHeight w:val="457"/>
          <w:jc w:val="center"/>
        </w:trPr>
        <w:tc>
          <w:tcPr>
            <w:tcW w:w="3106" w:type="dxa"/>
          </w:tcPr>
          <w:p w14:paraId="3D0D7FD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49EDB25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3EDFBB0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815D17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681142E7"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79408A1B"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468C86BC" w14:textId="77777777" w:rsidR="002F5444" w:rsidRPr="00B63CD0" w:rsidRDefault="002F5444" w:rsidP="002F5444">
      <w:pPr>
        <w:tabs>
          <w:tab w:val="left" w:pos="5245"/>
          <w:tab w:val="left" w:pos="7655"/>
        </w:tabs>
        <w:ind w:right="-91"/>
        <w:rPr>
          <w:rFonts w:ascii="Calibri" w:hAnsi="Calibri" w:cs="Arial"/>
          <w:b/>
          <w:i/>
        </w:rPr>
      </w:pPr>
    </w:p>
    <w:p w14:paraId="1819B629" w14:textId="77777777"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2D6E10E5" w14:textId="77777777" w:rsidR="005F1933" w:rsidRPr="00B63CD0" w:rsidRDefault="005F1933" w:rsidP="002F5444">
      <w:pPr>
        <w:tabs>
          <w:tab w:val="left" w:pos="5245"/>
          <w:tab w:val="left" w:pos="7655"/>
        </w:tabs>
        <w:ind w:right="-1"/>
        <w:rPr>
          <w:rFonts w:ascii="Calibri" w:hAnsi="Calibri" w:cs="Arial"/>
          <w:b/>
          <w:i/>
        </w:rPr>
      </w:pPr>
    </w:p>
    <w:p w14:paraId="728AFE66" w14:textId="77777777" w:rsidR="002F5444" w:rsidRDefault="002F5444" w:rsidP="002F5444">
      <w:pPr>
        <w:jc w:val="center"/>
        <w:rPr>
          <w:rFonts w:ascii="Calibri" w:hAnsi="Calibri" w:cs="Arial"/>
          <w:b/>
          <w:i/>
          <w:sz w:val="18"/>
        </w:rPr>
      </w:pPr>
    </w:p>
    <w:p w14:paraId="594E8DC2" w14:textId="12684918"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3103A4">
        <w:rPr>
          <w:rFonts w:ascii="Calibri" w:hAnsi="Calibri" w:cs="Arial"/>
          <w:b/>
        </w:rPr>
        <w:t>8</w:t>
      </w:r>
    </w:p>
    <w:p w14:paraId="35A12B50"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03075BC1" w14:textId="77777777" w:rsidR="002F5444" w:rsidRPr="001C3B83" w:rsidRDefault="002F5444" w:rsidP="002F5444">
      <w:pPr>
        <w:jc w:val="center"/>
        <w:rPr>
          <w:rFonts w:ascii="Calibri" w:hAnsi="Calibri" w:cs="Arial"/>
          <w:b/>
          <w:u w:val="single"/>
        </w:rPr>
      </w:pPr>
    </w:p>
    <w:p w14:paraId="4C57BDB9" w14:textId="77777777"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EF7C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14:paraId="5D164E68" w14:textId="77777777" w:rsidR="002F5444" w:rsidRDefault="002F5444" w:rsidP="002F5444">
      <w:pPr>
        <w:tabs>
          <w:tab w:val="left" w:pos="1985"/>
        </w:tabs>
        <w:jc w:val="both"/>
        <w:rPr>
          <w:rFonts w:ascii="Calibri" w:hAnsi="Calibri" w:cs="Arial"/>
        </w:rPr>
      </w:pPr>
    </w:p>
    <w:p w14:paraId="3BCAC15A" w14:textId="77777777"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14:paraId="6C685DCE"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14:paraId="7AE385F1" w14:textId="77777777" w:rsidR="002F5444" w:rsidRPr="001C3B83" w:rsidRDefault="002F5444" w:rsidP="002F5444">
      <w:pPr>
        <w:tabs>
          <w:tab w:val="left" w:pos="1985"/>
        </w:tabs>
        <w:jc w:val="both"/>
        <w:rPr>
          <w:rFonts w:ascii="Calibri" w:hAnsi="Calibri" w:cs="Arial"/>
        </w:rPr>
      </w:pPr>
    </w:p>
    <w:p w14:paraId="05967427" w14:textId="77777777"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14:paraId="77F2AA8C"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14:paraId="3385A769" w14:textId="77777777"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29742603" w14:textId="77777777"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14:paraId="67E303C6" w14:textId="77777777"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14:paraId="0B14B619" w14:textId="77777777"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14:paraId="349A9787" w14:textId="77777777"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14:paraId="29B3E398"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752F17FB" w14:textId="77777777" w:rsidR="002F5444" w:rsidRPr="001C3B83" w:rsidRDefault="002F5444" w:rsidP="002F5444">
      <w:pPr>
        <w:jc w:val="both"/>
        <w:rPr>
          <w:rFonts w:ascii="Calibri" w:hAnsi="Calibri" w:cs="Arial"/>
        </w:rPr>
      </w:pPr>
      <w:r w:rsidRPr="001C3B83">
        <w:rPr>
          <w:rFonts w:ascii="Calibri" w:hAnsi="Calibri" w:cs="Arial"/>
        </w:rPr>
        <w:t>Relación de accionistas.-</w:t>
      </w:r>
    </w:p>
    <w:p w14:paraId="2AB7E941" w14:textId="77777777"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14:paraId="6C7C19D5" w14:textId="77777777" w:rsidR="002F5444" w:rsidRPr="001C3B83" w:rsidRDefault="002F5444" w:rsidP="002F5444">
      <w:pPr>
        <w:jc w:val="both"/>
        <w:rPr>
          <w:rFonts w:ascii="Calibri" w:hAnsi="Calibri" w:cs="Arial"/>
        </w:rPr>
      </w:pPr>
      <w:r w:rsidRPr="001C3B83">
        <w:rPr>
          <w:rFonts w:ascii="Calibri" w:hAnsi="Calibri" w:cs="Arial"/>
        </w:rPr>
        <w:t>Descripción del objeto social:</w:t>
      </w:r>
    </w:p>
    <w:p w14:paraId="6FF7FB8F" w14:textId="77777777" w:rsidR="002F5444" w:rsidRPr="001C3B83" w:rsidRDefault="002F5444" w:rsidP="002F5444">
      <w:pPr>
        <w:jc w:val="both"/>
        <w:rPr>
          <w:rFonts w:ascii="Calibri" w:hAnsi="Calibri" w:cs="Arial"/>
        </w:rPr>
      </w:pPr>
      <w:r w:rsidRPr="001C3B83">
        <w:rPr>
          <w:rFonts w:ascii="Calibri" w:hAnsi="Calibri" w:cs="Arial"/>
        </w:rPr>
        <w:t>Reformas al acta constitutiva:</w:t>
      </w:r>
    </w:p>
    <w:p w14:paraId="177A8E78" w14:textId="34BAB109"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F06F4D">
        <w:rPr>
          <w:rFonts w:ascii="Calibri" w:hAnsi="Calibri" w:cs="Arial"/>
        </w:rPr>
        <w:t>8</w:t>
      </w:r>
      <w:r w:rsidRPr="001C3B83">
        <w:rPr>
          <w:rFonts w:ascii="Calibri" w:hAnsi="Calibri" w:cs="Arial"/>
        </w:rPr>
        <w:t>:</w:t>
      </w:r>
    </w:p>
    <w:p w14:paraId="53B84C43" w14:textId="77777777" w:rsidR="002F5444" w:rsidRPr="001C3B83" w:rsidRDefault="002F5444" w:rsidP="002F5444">
      <w:pPr>
        <w:jc w:val="both"/>
        <w:rPr>
          <w:rFonts w:ascii="Calibri" w:hAnsi="Calibri" w:cs="Arial"/>
        </w:rPr>
      </w:pPr>
      <w:r w:rsidRPr="001C3B83">
        <w:rPr>
          <w:rFonts w:ascii="Calibri" w:hAnsi="Calibri" w:cs="Arial"/>
        </w:rPr>
        <w:t>Nombre del apoderado o representante:</w:t>
      </w:r>
    </w:p>
    <w:p w14:paraId="605288CB" w14:textId="77777777"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14:paraId="5956C782" w14:textId="77777777" w:rsidR="002F5444" w:rsidRPr="001C3B83" w:rsidRDefault="002F5444" w:rsidP="002F5444">
      <w:pPr>
        <w:jc w:val="both"/>
        <w:rPr>
          <w:rFonts w:ascii="Calibri" w:hAnsi="Calibri" w:cs="Arial"/>
        </w:rPr>
      </w:pPr>
      <w:r w:rsidRPr="001C3B83">
        <w:rPr>
          <w:rFonts w:ascii="Calibri" w:hAnsi="Calibri" w:cs="Arial"/>
        </w:rPr>
        <w:t>Escritura pública número: Fecha:</w:t>
      </w:r>
    </w:p>
    <w:p w14:paraId="7130B86A"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14:paraId="751FB3D0"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5C4235C3" w14:textId="77777777"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14:paraId="731555C6" w14:textId="77777777"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14:paraId="14888844" w14:textId="77777777" w:rsidR="002F5444" w:rsidRPr="000A0057" w:rsidRDefault="002F5444" w:rsidP="002F5444">
      <w:pPr>
        <w:jc w:val="center"/>
        <w:rPr>
          <w:rFonts w:ascii="Calibri" w:hAnsi="Calibri" w:cs="Arial"/>
          <w:b/>
          <w:sz w:val="18"/>
        </w:rPr>
      </w:pPr>
      <w:r w:rsidRPr="000A0057">
        <w:rPr>
          <w:rFonts w:ascii="Calibri" w:hAnsi="Calibri" w:cs="Arial"/>
          <w:b/>
          <w:sz w:val="18"/>
        </w:rPr>
        <w:t>(firma)</w:t>
      </w:r>
    </w:p>
    <w:p w14:paraId="54E04B94" w14:textId="77777777"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14:paraId="3BC0536B" w14:textId="696008A4"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06F4D">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F06F4D">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5C4D03DD"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119A26E1" w14:textId="77777777"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61D2474C" w14:textId="77777777"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5B062C56"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14:paraId="16DFD781" w14:textId="77777777" w:rsidR="00286133" w:rsidRPr="008B4324" w:rsidRDefault="00286133" w:rsidP="00286133">
      <w:pPr>
        <w:jc w:val="center"/>
        <w:rPr>
          <w:rFonts w:ascii="Calibri" w:hAnsi="Calibri"/>
          <w:b/>
        </w:rPr>
      </w:pPr>
    </w:p>
    <w:p w14:paraId="245B37CC"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5A784EF8" w14:textId="77777777" w:rsidR="00286133" w:rsidRPr="008B4324" w:rsidRDefault="00286133" w:rsidP="00286133">
      <w:pPr>
        <w:pStyle w:val="Default"/>
        <w:jc w:val="center"/>
        <w:rPr>
          <w:rFonts w:ascii="Calibri" w:hAnsi="Calibri"/>
          <w:b/>
          <w:bCs/>
          <w:color w:val="auto"/>
          <w:sz w:val="22"/>
          <w:szCs w:val="22"/>
        </w:rPr>
      </w:pPr>
    </w:p>
    <w:p w14:paraId="547A7355"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8A76BA7"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49D9D576" w14:textId="77777777" w:rsidR="00286133" w:rsidRPr="008B4324" w:rsidRDefault="00286133" w:rsidP="00286133">
      <w:pPr>
        <w:pStyle w:val="ANOTACION"/>
        <w:spacing w:after="0" w:line="240" w:lineRule="auto"/>
        <w:rPr>
          <w:rFonts w:ascii="Calibri" w:hAnsi="Calibri"/>
          <w:sz w:val="14"/>
          <w:szCs w:val="14"/>
          <w:lang w:val="es-MX"/>
        </w:rPr>
      </w:pPr>
    </w:p>
    <w:p w14:paraId="44DEEA02"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36C415E9"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1B89548D"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7D74F1" w14:textId="77777777" w:rsidR="00286133" w:rsidRPr="008B4324" w:rsidRDefault="00286133" w:rsidP="00286133">
      <w:pPr>
        <w:pStyle w:val="Texto0"/>
        <w:spacing w:after="0" w:line="240" w:lineRule="auto"/>
        <w:ind w:firstLine="0"/>
        <w:rPr>
          <w:rFonts w:ascii="Calibri" w:hAnsi="Calibri"/>
          <w:sz w:val="16"/>
          <w:szCs w:val="16"/>
        </w:rPr>
      </w:pPr>
    </w:p>
    <w:p w14:paraId="2DFC4BF2"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42FA4946"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16D9CB6A"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5F50F353" w14:textId="77777777" w:rsidTr="00EC015A">
        <w:trPr>
          <w:cantSplit/>
          <w:trHeight w:val="604"/>
        </w:trPr>
        <w:tc>
          <w:tcPr>
            <w:tcW w:w="4370" w:type="dxa"/>
          </w:tcPr>
          <w:p w14:paraId="3C5D51D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63195EA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3F939C0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1CD4BEF0" w14:textId="77777777" w:rsidR="00286133" w:rsidRPr="008B4324" w:rsidRDefault="00286133" w:rsidP="00286133">
      <w:pPr>
        <w:pStyle w:val="Texto0"/>
        <w:spacing w:after="0" w:line="240" w:lineRule="auto"/>
        <w:ind w:firstLine="0"/>
        <w:rPr>
          <w:rFonts w:ascii="Calibri" w:hAnsi="Calibri"/>
          <w:sz w:val="12"/>
          <w:szCs w:val="12"/>
        </w:rPr>
      </w:pPr>
    </w:p>
    <w:p w14:paraId="28ADB83C" w14:textId="77777777" w:rsidR="00286133" w:rsidRPr="008B4324" w:rsidRDefault="00286133" w:rsidP="00286133">
      <w:pPr>
        <w:pStyle w:val="Texto0"/>
        <w:spacing w:after="0" w:line="240" w:lineRule="auto"/>
        <w:rPr>
          <w:rFonts w:ascii="Calibri" w:hAnsi="Calibri"/>
          <w:b/>
        </w:rPr>
      </w:pPr>
    </w:p>
    <w:p w14:paraId="2B818E5F"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43F8B4F"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61C9BFF0" w14:textId="77777777"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14:paraId="34D0236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14:paraId="2FEAE7C2"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2E16F8EC"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13D5387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75E35A95"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F45AEF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25833B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CC43C2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57DE5AE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F56160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3498757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AD5EB15"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852042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4D75CA1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136BE29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BA8569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440F20D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393A18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CDFEEA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25D360E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64412D1E"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04DAF1C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5E79085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007B486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36CD7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718E706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94A228" w14:textId="77777777" w:rsidR="00286133" w:rsidRPr="008B4324" w:rsidRDefault="00286133" w:rsidP="00286133">
      <w:pPr>
        <w:pStyle w:val="Texto0"/>
        <w:spacing w:after="0" w:line="240" w:lineRule="auto"/>
        <w:ind w:firstLine="289"/>
        <w:rPr>
          <w:rFonts w:ascii="Calibri" w:hAnsi="Calibri"/>
          <w:b/>
          <w:sz w:val="6"/>
          <w:szCs w:val="6"/>
        </w:rPr>
      </w:pPr>
    </w:p>
    <w:p w14:paraId="251DA81C"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7DC6F566" w14:textId="77777777" w:rsidR="00286133" w:rsidRDefault="00286133" w:rsidP="00286133">
      <w:pPr>
        <w:pStyle w:val="Texto0"/>
        <w:spacing w:after="0" w:line="240" w:lineRule="auto"/>
        <w:ind w:firstLine="289"/>
        <w:rPr>
          <w:rFonts w:ascii="Calibri" w:hAnsi="Calibri"/>
          <w:sz w:val="12"/>
          <w:szCs w:val="12"/>
        </w:rPr>
      </w:pPr>
    </w:p>
    <w:p w14:paraId="54C14D97" w14:textId="77777777" w:rsidR="00286133" w:rsidRDefault="00286133" w:rsidP="00286133">
      <w:pPr>
        <w:pStyle w:val="Texto0"/>
        <w:spacing w:after="0" w:line="240" w:lineRule="auto"/>
        <w:ind w:firstLine="289"/>
        <w:rPr>
          <w:rFonts w:ascii="Calibri" w:hAnsi="Calibri"/>
          <w:sz w:val="12"/>
          <w:szCs w:val="12"/>
        </w:rPr>
      </w:pPr>
    </w:p>
    <w:p w14:paraId="16CA81EF" w14:textId="77777777" w:rsidR="00286133" w:rsidRDefault="00286133" w:rsidP="00286133">
      <w:pPr>
        <w:pStyle w:val="Texto0"/>
        <w:spacing w:after="0" w:line="240" w:lineRule="auto"/>
        <w:ind w:firstLine="289"/>
        <w:rPr>
          <w:rFonts w:ascii="Calibri" w:hAnsi="Calibri"/>
          <w:sz w:val="12"/>
          <w:szCs w:val="12"/>
        </w:rPr>
      </w:pPr>
    </w:p>
    <w:p w14:paraId="71E76CC3" w14:textId="77777777" w:rsidR="00286133" w:rsidRDefault="00286133" w:rsidP="00286133">
      <w:pPr>
        <w:pStyle w:val="Texto0"/>
        <w:spacing w:after="0" w:line="240" w:lineRule="auto"/>
        <w:ind w:firstLine="289"/>
        <w:rPr>
          <w:rFonts w:ascii="Calibri" w:hAnsi="Calibri"/>
          <w:sz w:val="12"/>
          <w:szCs w:val="12"/>
        </w:rPr>
      </w:pPr>
    </w:p>
    <w:p w14:paraId="564464DB" w14:textId="77777777" w:rsidR="00286133" w:rsidRDefault="00286133" w:rsidP="00286133">
      <w:pPr>
        <w:pStyle w:val="Texto0"/>
        <w:spacing w:after="0" w:line="240" w:lineRule="auto"/>
        <w:ind w:firstLine="289"/>
        <w:rPr>
          <w:rFonts w:ascii="Calibri" w:hAnsi="Calibri"/>
          <w:sz w:val="12"/>
          <w:szCs w:val="12"/>
        </w:rPr>
      </w:pPr>
    </w:p>
    <w:p w14:paraId="18DE14AE" w14:textId="77777777" w:rsidR="00286133" w:rsidRDefault="00286133" w:rsidP="00286133">
      <w:pPr>
        <w:pStyle w:val="Texto0"/>
        <w:spacing w:after="0" w:line="240" w:lineRule="auto"/>
        <w:ind w:firstLine="289"/>
        <w:rPr>
          <w:rFonts w:ascii="Calibri" w:hAnsi="Calibri"/>
          <w:sz w:val="12"/>
          <w:szCs w:val="12"/>
        </w:rPr>
      </w:pPr>
    </w:p>
    <w:p w14:paraId="1ACC1900" w14:textId="77777777" w:rsidR="00286133" w:rsidRDefault="00286133" w:rsidP="00286133">
      <w:pPr>
        <w:pStyle w:val="Texto0"/>
        <w:spacing w:after="0" w:line="240" w:lineRule="auto"/>
        <w:ind w:firstLine="289"/>
        <w:rPr>
          <w:rFonts w:ascii="Calibri" w:hAnsi="Calibri"/>
          <w:sz w:val="12"/>
          <w:szCs w:val="12"/>
        </w:rPr>
      </w:pPr>
    </w:p>
    <w:p w14:paraId="22E7DAE9" w14:textId="77777777" w:rsidR="00286133" w:rsidRDefault="00286133" w:rsidP="00286133">
      <w:pPr>
        <w:pStyle w:val="Texto0"/>
        <w:spacing w:after="0" w:line="240" w:lineRule="auto"/>
        <w:ind w:firstLine="289"/>
        <w:rPr>
          <w:rFonts w:ascii="Calibri" w:hAnsi="Calibri"/>
          <w:sz w:val="12"/>
          <w:szCs w:val="12"/>
        </w:rPr>
      </w:pPr>
    </w:p>
    <w:p w14:paraId="33C5E22E" w14:textId="77777777" w:rsidR="00286133" w:rsidRDefault="00286133" w:rsidP="00286133">
      <w:pPr>
        <w:pStyle w:val="Texto0"/>
        <w:spacing w:after="0" w:line="240" w:lineRule="auto"/>
        <w:ind w:firstLine="289"/>
        <w:rPr>
          <w:rFonts w:ascii="Calibri" w:hAnsi="Calibri"/>
          <w:sz w:val="12"/>
          <w:szCs w:val="12"/>
        </w:rPr>
      </w:pPr>
    </w:p>
    <w:p w14:paraId="4982C7C4" w14:textId="77777777" w:rsidR="00286133" w:rsidRDefault="00286133" w:rsidP="00286133">
      <w:pPr>
        <w:pStyle w:val="Texto0"/>
        <w:spacing w:after="0" w:line="240" w:lineRule="auto"/>
        <w:ind w:firstLine="289"/>
        <w:rPr>
          <w:rFonts w:ascii="Calibri" w:hAnsi="Calibri"/>
          <w:sz w:val="12"/>
          <w:szCs w:val="12"/>
        </w:rPr>
      </w:pPr>
    </w:p>
    <w:p w14:paraId="393687DD" w14:textId="77777777" w:rsidR="00286133" w:rsidRDefault="00286133" w:rsidP="00286133">
      <w:pPr>
        <w:pStyle w:val="Texto0"/>
        <w:spacing w:after="0" w:line="240" w:lineRule="auto"/>
        <w:ind w:firstLine="289"/>
        <w:rPr>
          <w:rFonts w:ascii="Calibri" w:hAnsi="Calibri"/>
          <w:sz w:val="12"/>
          <w:szCs w:val="12"/>
        </w:rPr>
      </w:pPr>
    </w:p>
    <w:p w14:paraId="7C070512" w14:textId="77777777" w:rsidR="005F1933" w:rsidRDefault="005F1933" w:rsidP="00286133">
      <w:pPr>
        <w:pStyle w:val="Texto0"/>
        <w:spacing w:after="0" w:line="240" w:lineRule="auto"/>
        <w:ind w:firstLine="289"/>
        <w:rPr>
          <w:rFonts w:ascii="Calibri" w:hAnsi="Calibri"/>
          <w:sz w:val="12"/>
          <w:szCs w:val="12"/>
        </w:rPr>
      </w:pPr>
    </w:p>
    <w:p w14:paraId="345A70EF" w14:textId="77777777" w:rsidR="00286133" w:rsidRPr="008B4324" w:rsidRDefault="00286133" w:rsidP="00286133">
      <w:pPr>
        <w:pStyle w:val="Texto0"/>
        <w:spacing w:after="0" w:line="240" w:lineRule="auto"/>
        <w:ind w:firstLine="289"/>
        <w:rPr>
          <w:rFonts w:ascii="Calibri" w:hAnsi="Calibri"/>
          <w:sz w:val="12"/>
          <w:szCs w:val="12"/>
        </w:rPr>
      </w:pPr>
    </w:p>
    <w:p w14:paraId="0CAB6229" w14:textId="77777777"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25E17080"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54A59B6A" w14:textId="77777777" w:rsidR="00286133" w:rsidRPr="008B4324" w:rsidRDefault="00286133" w:rsidP="00286133">
      <w:pPr>
        <w:pStyle w:val="Default"/>
        <w:jc w:val="center"/>
        <w:rPr>
          <w:rFonts w:ascii="Calibri" w:hAnsi="Calibri"/>
          <w:b/>
          <w:bCs/>
          <w:sz w:val="22"/>
          <w:szCs w:val="22"/>
        </w:rPr>
      </w:pPr>
    </w:p>
    <w:p w14:paraId="70482532" w14:textId="77777777"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1AC7DA64" w14:textId="77777777" w:rsidR="00286133" w:rsidRPr="008B4324" w:rsidRDefault="00286133" w:rsidP="00286133">
      <w:pPr>
        <w:jc w:val="center"/>
        <w:rPr>
          <w:rFonts w:ascii="Calibri" w:hAnsi="Calibri" w:cs="Arial"/>
          <w:b/>
          <w:bCs/>
          <w:i/>
          <w:iCs/>
          <w:sz w:val="18"/>
          <w:szCs w:val="18"/>
          <w:lang w:val="es-MX"/>
        </w:rPr>
      </w:pPr>
    </w:p>
    <w:p w14:paraId="0011DF1C"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48A8F22A" w14:textId="77777777" w:rsidR="00286133" w:rsidRPr="008B4324" w:rsidRDefault="00286133" w:rsidP="00286133">
      <w:pPr>
        <w:jc w:val="center"/>
        <w:rPr>
          <w:rFonts w:ascii="Calibri" w:hAnsi="Calibri" w:cs="Arial"/>
          <w:sz w:val="18"/>
          <w:szCs w:val="18"/>
          <w:lang w:val="es-MX"/>
        </w:rPr>
      </w:pPr>
    </w:p>
    <w:p w14:paraId="145F098E" w14:textId="77777777" w:rsidR="00286133" w:rsidRPr="008B4324" w:rsidRDefault="00286133" w:rsidP="00286133">
      <w:pPr>
        <w:jc w:val="center"/>
        <w:rPr>
          <w:rFonts w:ascii="Calibri" w:hAnsi="Calibri" w:cs="Arial"/>
          <w:sz w:val="18"/>
          <w:szCs w:val="18"/>
          <w:lang w:val="es-MX"/>
        </w:rPr>
      </w:pPr>
    </w:p>
    <w:p w14:paraId="1CFE5AF7"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64F4690E"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0F6F283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366574B5"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6D3B113A"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0E10D73C"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7E1B39CB" w14:textId="77777777" w:rsidTr="00EC015A">
        <w:trPr>
          <w:trHeight w:val="102"/>
        </w:trPr>
        <w:tc>
          <w:tcPr>
            <w:tcW w:w="5072" w:type="dxa"/>
            <w:noWrap/>
          </w:tcPr>
          <w:p w14:paraId="371DC155"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B8EBDF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75852B5C" w14:textId="77777777" w:rsidR="00286133" w:rsidRDefault="00286133" w:rsidP="00286133">
      <w:pPr>
        <w:pStyle w:val="Texto0"/>
        <w:spacing w:after="0" w:line="240" w:lineRule="auto"/>
        <w:ind w:firstLine="0"/>
        <w:rPr>
          <w:rFonts w:ascii="Calibri" w:hAnsi="Calibri"/>
          <w:b/>
        </w:rPr>
      </w:pPr>
    </w:p>
    <w:p w14:paraId="10DD6A20" w14:textId="77777777" w:rsidR="00286133" w:rsidRPr="008B4324" w:rsidRDefault="00286133" w:rsidP="00286133">
      <w:pPr>
        <w:pStyle w:val="Texto0"/>
        <w:spacing w:after="0" w:line="240" w:lineRule="auto"/>
        <w:ind w:firstLine="0"/>
        <w:rPr>
          <w:rFonts w:ascii="Calibri" w:hAnsi="Calibri"/>
          <w:b/>
        </w:rPr>
      </w:pPr>
    </w:p>
    <w:p w14:paraId="193D114A"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6CCF82F" w14:textId="77777777" w:rsidR="00286133" w:rsidRDefault="00286133" w:rsidP="00286133">
      <w:pPr>
        <w:pStyle w:val="Texto0"/>
        <w:spacing w:after="0" w:line="240" w:lineRule="auto"/>
        <w:ind w:firstLine="0"/>
        <w:rPr>
          <w:rFonts w:ascii="Calibri" w:hAnsi="Calibri"/>
          <w:b/>
          <w:sz w:val="12"/>
          <w:szCs w:val="12"/>
        </w:rPr>
      </w:pPr>
    </w:p>
    <w:p w14:paraId="1059F4AD"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779985D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14:paraId="660C3CE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7E8962A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3951FDC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7B1654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87F1B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6EC343D1"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980DF5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000584C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BF49A68"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540DA9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2B26D63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5B307E9"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1D4318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47C757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6F494F44"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043398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E02DF9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F4BE71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A72DD9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53AC97E4"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5DDA3603"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DED07F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9585C5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70D41F3C"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1756FFD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7FA17A0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BF2AD3" w14:textId="77777777" w:rsidR="00286133" w:rsidRDefault="00286133" w:rsidP="00286133">
      <w:pPr>
        <w:pStyle w:val="Texto0"/>
        <w:spacing w:after="0" w:line="240" w:lineRule="auto"/>
        <w:ind w:firstLine="289"/>
        <w:rPr>
          <w:rFonts w:ascii="Calibri" w:hAnsi="Calibri"/>
          <w:b/>
          <w:sz w:val="12"/>
          <w:szCs w:val="12"/>
        </w:rPr>
      </w:pPr>
    </w:p>
    <w:p w14:paraId="04DA9508"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5094061C" w14:textId="77777777" w:rsidR="00286133" w:rsidRDefault="00286133" w:rsidP="00286133">
      <w:pPr>
        <w:jc w:val="center"/>
        <w:rPr>
          <w:rFonts w:ascii="Calibri" w:hAnsi="Calibri" w:cs="Arial"/>
          <w:b/>
          <w:bCs/>
        </w:rPr>
      </w:pPr>
    </w:p>
    <w:p w14:paraId="59BB2E78" w14:textId="77777777" w:rsidR="00286133" w:rsidRDefault="00286133" w:rsidP="00286133">
      <w:pPr>
        <w:jc w:val="center"/>
        <w:rPr>
          <w:rFonts w:ascii="Calibri" w:hAnsi="Calibri" w:cs="Arial"/>
          <w:b/>
          <w:bCs/>
        </w:rPr>
      </w:pPr>
    </w:p>
    <w:p w14:paraId="7CF2AAAD" w14:textId="77777777" w:rsidR="00286133" w:rsidRDefault="00286133" w:rsidP="00286133">
      <w:pPr>
        <w:jc w:val="center"/>
        <w:rPr>
          <w:rFonts w:ascii="Calibri" w:hAnsi="Calibri" w:cs="Arial"/>
          <w:b/>
          <w:bCs/>
        </w:rPr>
      </w:pPr>
    </w:p>
    <w:p w14:paraId="048A9D12" w14:textId="77777777" w:rsidR="00286133" w:rsidRDefault="00286133" w:rsidP="00286133">
      <w:pPr>
        <w:jc w:val="center"/>
        <w:rPr>
          <w:rFonts w:ascii="Calibri" w:hAnsi="Calibri" w:cs="Arial"/>
          <w:b/>
          <w:bCs/>
        </w:rPr>
      </w:pPr>
    </w:p>
    <w:p w14:paraId="54B87682" w14:textId="77777777" w:rsidR="00192B2D" w:rsidRDefault="00192B2D" w:rsidP="00286133">
      <w:pPr>
        <w:jc w:val="center"/>
        <w:rPr>
          <w:rFonts w:ascii="Calibri" w:hAnsi="Calibri" w:cs="Arial"/>
          <w:b/>
          <w:bCs/>
        </w:rPr>
      </w:pPr>
    </w:p>
    <w:p w14:paraId="43A73131" w14:textId="77777777" w:rsidR="00192B2D" w:rsidRDefault="00192B2D" w:rsidP="00286133">
      <w:pPr>
        <w:jc w:val="center"/>
        <w:rPr>
          <w:rFonts w:ascii="Calibri" w:hAnsi="Calibri" w:cs="Arial"/>
          <w:b/>
          <w:bCs/>
        </w:rPr>
      </w:pPr>
    </w:p>
    <w:p w14:paraId="00170816" w14:textId="77777777" w:rsidR="00286133" w:rsidRDefault="00286133" w:rsidP="00286133">
      <w:pPr>
        <w:jc w:val="center"/>
        <w:rPr>
          <w:rFonts w:ascii="Calibri" w:hAnsi="Calibri" w:cs="Arial"/>
          <w:b/>
          <w:bCs/>
        </w:rPr>
      </w:pPr>
    </w:p>
    <w:p w14:paraId="0E9DDAF5" w14:textId="77777777" w:rsidR="00286133" w:rsidRPr="008B4324" w:rsidRDefault="00286133" w:rsidP="00286133">
      <w:pPr>
        <w:jc w:val="center"/>
        <w:rPr>
          <w:rFonts w:ascii="Calibri" w:hAnsi="Calibri" w:cs="Arial"/>
          <w:b/>
          <w:bCs/>
        </w:rPr>
      </w:pPr>
    </w:p>
    <w:p w14:paraId="58E5ADDD"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7E4BDC01"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3F440F7E" w14:textId="77777777" w:rsidR="00286133" w:rsidRPr="008B4324" w:rsidRDefault="00286133" w:rsidP="00286133">
      <w:pPr>
        <w:jc w:val="center"/>
        <w:rPr>
          <w:rFonts w:ascii="Calibri" w:hAnsi="Calibri" w:cs="Arial"/>
          <w:b/>
          <w:bCs/>
        </w:rPr>
      </w:pPr>
    </w:p>
    <w:p w14:paraId="31133BCD" w14:textId="77777777"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14:paraId="49E9F7F2"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FD9DBE7" w14:textId="77777777" w:rsidR="00286133" w:rsidRPr="008B4324" w:rsidRDefault="00286133" w:rsidP="00286133">
      <w:pPr>
        <w:pStyle w:val="Texto0"/>
        <w:spacing w:after="0" w:line="240" w:lineRule="auto"/>
        <w:ind w:firstLine="0"/>
        <w:jc w:val="right"/>
        <w:rPr>
          <w:rFonts w:ascii="Calibri" w:hAnsi="Calibri"/>
          <w:szCs w:val="23"/>
        </w:rPr>
      </w:pPr>
    </w:p>
    <w:p w14:paraId="53D5F05A"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517298D1"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345D67E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6740C2"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5A2C55C0"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71E28994"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3A4DD309" w14:textId="77777777" w:rsidTr="00EC015A">
        <w:trPr>
          <w:cantSplit/>
          <w:trHeight w:val="1006"/>
          <w:jc w:val="center"/>
        </w:trPr>
        <w:tc>
          <w:tcPr>
            <w:tcW w:w="4398" w:type="dxa"/>
          </w:tcPr>
          <w:p w14:paraId="1AC4E303"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E45A177"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20500EA0" w14:textId="77777777" w:rsidR="00286133" w:rsidRPr="008B4324" w:rsidRDefault="00286133" w:rsidP="00286133">
            <w:pPr>
              <w:pStyle w:val="Texto0"/>
              <w:spacing w:after="0" w:line="240" w:lineRule="auto"/>
              <w:ind w:firstLine="0"/>
              <w:rPr>
                <w:rFonts w:ascii="Calibri" w:hAnsi="Calibri"/>
                <w:szCs w:val="23"/>
              </w:rPr>
            </w:pPr>
          </w:p>
        </w:tc>
      </w:tr>
    </w:tbl>
    <w:p w14:paraId="56A5E1FA"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4DB0844" w14:textId="77777777" w:rsidR="00286133" w:rsidRPr="008B4324" w:rsidRDefault="00286133" w:rsidP="00286133">
      <w:pPr>
        <w:pStyle w:val="Texto0"/>
        <w:spacing w:after="0" w:line="240" w:lineRule="auto"/>
        <w:ind w:firstLine="0"/>
        <w:rPr>
          <w:rFonts w:ascii="Calibri" w:hAnsi="Calibri"/>
          <w:b/>
          <w:sz w:val="12"/>
          <w:szCs w:val="12"/>
        </w:rPr>
      </w:pPr>
    </w:p>
    <w:p w14:paraId="51D8E761"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6E0CE21A" w14:textId="77777777"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14:paraId="09314371"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41F4F94D"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123C90A0"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7F4AE53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747A2C6"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5C2EB08A"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388505F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6243C022"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0211A1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637965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1D8E88C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28D6CA00"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0F2FD9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4F7286D"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7FAA897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3103D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10DF63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A74792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C69A2D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0B997D9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1BBEC29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15993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475F18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2069A20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03C39A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17BAB5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03DC12BB"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F7A5C0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642894A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2CC742A9" w14:textId="77777777" w:rsidR="00286133" w:rsidRPr="008B4324" w:rsidRDefault="00286133" w:rsidP="00286133">
      <w:pPr>
        <w:pStyle w:val="Texto0"/>
        <w:spacing w:after="0" w:line="240" w:lineRule="auto"/>
        <w:rPr>
          <w:rFonts w:ascii="Calibri" w:hAnsi="Calibri"/>
          <w:b/>
          <w:sz w:val="12"/>
          <w:szCs w:val="12"/>
        </w:rPr>
      </w:pPr>
    </w:p>
    <w:p w14:paraId="7355261B" w14:textId="77777777" w:rsidR="00286133" w:rsidRPr="008B4324" w:rsidRDefault="00286133" w:rsidP="00286133">
      <w:pPr>
        <w:pStyle w:val="Texto0"/>
        <w:spacing w:after="0" w:line="240" w:lineRule="auto"/>
        <w:rPr>
          <w:rFonts w:ascii="Calibri" w:hAnsi="Calibri"/>
          <w:b/>
          <w:sz w:val="12"/>
          <w:szCs w:val="12"/>
        </w:rPr>
      </w:pPr>
    </w:p>
    <w:p w14:paraId="24A3DC69"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3D4B72B3" w14:textId="77777777" w:rsidR="00286133" w:rsidRDefault="00286133" w:rsidP="00286133">
      <w:pPr>
        <w:pStyle w:val="Texto0"/>
        <w:spacing w:after="0" w:line="240" w:lineRule="auto"/>
        <w:rPr>
          <w:rFonts w:ascii="Calibri" w:hAnsi="Calibri"/>
          <w:sz w:val="12"/>
          <w:szCs w:val="12"/>
        </w:rPr>
      </w:pPr>
    </w:p>
    <w:p w14:paraId="127C0C9B" w14:textId="77777777" w:rsidR="00286133" w:rsidRDefault="00286133" w:rsidP="00286133">
      <w:pPr>
        <w:pStyle w:val="Texto0"/>
        <w:spacing w:after="0" w:line="240" w:lineRule="auto"/>
        <w:rPr>
          <w:rFonts w:ascii="Calibri" w:hAnsi="Calibri"/>
          <w:sz w:val="12"/>
          <w:szCs w:val="12"/>
        </w:rPr>
      </w:pPr>
    </w:p>
    <w:p w14:paraId="3BFC460A" w14:textId="77777777" w:rsidR="00286133" w:rsidRDefault="00286133" w:rsidP="00286133">
      <w:pPr>
        <w:pStyle w:val="Texto0"/>
        <w:spacing w:after="0" w:line="240" w:lineRule="auto"/>
        <w:rPr>
          <w:rFonts w:ascii="Calibri" w:hAnsi="Calibri"/>
          <w:sz w:val="12"/>
          <w:szCs w:val="12"/>
        </w:rPr>
      </w:pPr>
    </w:p>
    <w:p w14:paraId="5817BC28" w14:textId="77777777" w:rsidR="00286133" w:rsidRDefault="00286133" w:rsidP="00286133">
      <w:pPr>
        <w:pStyle w:val="Texto0"/>
        <w:spacing w:after="0" w:line="240" w:lineRule="auto"/>
        <w:rPr>
          <w:rFonts w:ascii="Calibri" w:hAnsi="Calibri"/>
          <w:sz w:val="12"/>
          <w:szCs w:val="12"/>
        </w:rPr>
      </w:pPr>
    </w:p>
    <w:p w14:paraId="219A3229" w14:textId="77777777" w:rsidR="00286133" w:rsidRDefault="00286133" w:rsidP="00286133">
      <w:pPr>
        <w:pStyle w:val="Texto0"/>
        <w:spacing w:after="0" w:line="240" w:lineRule="auto"/>
        <w:rPr>
          <w:rFonts w:ascii="Calibri" w:hAnsi="Calibri"/>
          <w:sz w:val="12"/>
          <w:szCs w:val="12"/>
        </w:rPr>
      </w:pPr>
    </w:p>
    <w:p w14:paraId="33830A64" w14:textId="77777777" w:rsidR="00286133" w:rsidRDefault="00286133" w:rsidP="00286133">
      <w:pPr>
        <w:pStyle w:val="Texto0"/>
        <w:spacing w:after="0" w:line="240" w:lineRule="auto"/>
        <w:rPr>
          <w:rFonts w:ascii="Calibri" w:hAnsi="Calibri"/>
          <w:sz w:val="12"/>
          <w:szCs w:val="12"/>
        </w:rPr>
      </w:pPr>
    </w:p>
    <w:p w14:paraId="45325A58" w14:textId="77777777" w:rsidR="00286133" w:rsidRDefault="00286133" w:rsidP="00286133">
      <w:pPr>
        <w:pStyle w:val="Texto0"/>
        <w:spacing w:after="0" w:line="240" w:lineRule="auto"/>
        <w:rPr>
          <w:rFonts w:ascii="Calibri" w:hAnsi="Calibri"/>
          <w:sz w:val="12"/>
          <w:szCs w:val="12"/>
        </w:rPr>
      </w:pPr>
    </w:p>
    <w:p w14:paraId="37C0CEC4" w14:textId="77777777" w:rsidR="00286133" w:rsidRDefault="00286133" w:rsidP="00286133">
      <w:pPr>
        <w:pStyle w:val="Texto0"/>
        <w:spacing w:after="0" w:line="240" w:lineRule="auto"/>
        <w:rPr>
          <w:rFonts w:ascii="Calibri" w:hAnsi="Calibri"/>
          <w:sz w:val="12"/>
          <w:szCs w:val="12"/>
        </w:rPr>
      </w:pPr>
    </w:p>
    <w:p w14:paraId="7AC90526" w14:textId="77777777" w:rsidR="00286133" w:rsidRDefault="00286133" w:rsidP="00286133">
      <w:pPr>
        <w:pStyle w:val="Texto0"/>
        <w:spacing w:after="0" w:line="240" w:lineRule="auto"/>
        <w:rPr>
          <w:rFonts w:ascii="Calibri" w:hAnsi="Calibri"/>
          <w:sz w:val="12"/>
          <w:szCs w:val="12"/>
        </w:rPr>
      </w:pPr>
    </w:p>
    <w:p w14:paraId="0CD77BBE" w14:textId="77777777" w:rsidR="00286133" w:rsidRDefault="00286133" w:rsidP="00286133">
      <w:pPr>
        <w:pStyle w:val="Texto0"/>
        <w:spacing w:after="0" w:line="240" w:lineRule="auto"/>
        <w:rPr>
          <w:rFonts w:ascii="Calibri" w:hAnsi="Calibri"/>
          <w:sz w:val="12"/>
          <w:szCs w:val="12"/>
        </w:rPr>
      </w:pPr>
    </w:p>
    <w:p w14:paraId="41B2E218" w14:textId="77777777" w:rsidR="00286133" w:rsidRDefault="00286133" w:rsidP="00286133">
      <w:pPr>
        <w:pStyle w:val="Texto0"/>
        <w:spacing w:after="0" w:line="240" w:lineRule="auto"/>
        <w:rPr>
          <w:rFonts w:ascii="Calibri" w:hAnsi="Calibri"/>
          <w:sz w:val="12"/>
          <w:szCs w:val="12"/>
        </w:rPr>
      </w:pPr>
    </w:p>
    <w:p w14:paraId="069883CC" w14:textId="77777777" w:rsidR="00286133" w:rsidRDefault="00286133" w:rsidP="00286133">
      <w:pPr>
        <w:pStyle w:val="Texto0"/>
        <w:spacing w:after="0" w:line="240" w:lineRule="auto"/>
        <w:rPr>
          <w:rFonts w:ascii="Calibri" w:hAnsi="Calibri"/>
          <w:sz w:val="12"/>
          <w:szCs w:val="12"/>
        </w:rPr>
      </w:pPr>
    </w:p>
    <w:p w14:paraId="2404CAC1" w14:textId="77777777" w:rsidR="00286133" w:rsidRPr="008B4324" w:rsidRDefault="00286133" w:rsidP="00286133">
      <w:pPr>
        <w:pStyle w:val="Texto0"/>
        <w:spacing w:after="0" w:line="240" w:lineRule="auto"/>
        <w:rPr>
          <w:rFonts w:ascii="Calibri" w:hAnsi="Calibri"/>
          <w:sz w:val="12"/>
          <w:szCs w:val="12"/>
        </w:rPr>
      </w:pPr>
    </w:p>
    <w:p w14:paraId="66E316F1" w14:textId="77777777"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30F40AAC"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1D4A2A46"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41448557" w14:textId="77777777" w:rsidR="002F5444" w:rsidRPr="002522C8" w:rsidRDefault="002F5444" w:rsidP="002F5444">
      <w:pPr>
        <w:tabs>
          <w:tab w:val="left" w:pos="3969"/>
          <w:tab w:val="left" w:pos="8080"/>
        </w:tabs>
        <w:ind w:right="1"/>
        <w:jc w:val="center"/>
        <w:rPr>
          <w:rFonts w:ascii="Calibri" w:hAnsi="Calibri" w:cs="Arial"/>
          <w:b/>
          <w:u w:val="single"/>
        </w:rPr>
      </w:pPr>
    </w:p>
    <w:p w14:paraId="7CBC2023" w14:textId="77777777"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829CE22" w14:textId="77777777"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14:paraId="56D5CC16"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63034AB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0576AAA"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14:paraId="04A3B71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7B434E4"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14:paraId="775DDD80"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7076D0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2EFD881"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651909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14:paraId="62251F3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52B4E75"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14:paraId="296DB14D"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7037A5C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14:paraId="21E0603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37D9225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00701B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7DA172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14B74A87"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56B2CD39" w14:textId="77777777" w:rsidR="00B43BA6" w:rsidRPr="00C56C3F" w:rsidRDefault="00B43BA6" w:rsidP="00B43BA6">
      <w:pPr>
        <w:tabs>
          <w:tab w:val="left" w:pos="8080"/>
        </w:tabs>
        <w:spacing w:line="360" w:lineRule="auto"/>
        <w:jc w:val="both"/>
        <w:rPr>
          <w:rFonts w:ascii="Calibri" w:hAnsi="Calibri" w:cs="Arial"/>
          <w:lang w:val="es-ES"/>
        </w:rPr>
      </w:pPr>
    </w:p>
    <w:p w14:paraId="2477D5AE" w14:textId="77777777" w:rsidR="002F5444" w:rsidRPr="00B43BA6" w:rsidRDefault="002F5444" w:rsidP="002F5444">
      <w:pPr>
        <w:tabs>
          <w:tab w:val="left" w:pos="3969"/>
          <w:tab w:val="left" w:pos="8080"/>
        </w:tabs>
        <w:ind w:right="1"/>
        <w:jc w:val="center"/>
        <w:rPr>
          <w:rFonts w:ascii="Calibri" w:hAnsi="Calibri" w:cs="Arial"/>
          <w:b/>
          <w:u w:val="single"/>
          <w:lang w:val="es-ES"/>
        </w:rPr>
      </w:pPr>
    </w:p>
    <w:p w14:paraId="244D431D" w14:textId="77777777"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14:paraId="43146D47"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1B10A0C" w14:textId="77777777" w:rsidR="002F5444" w:rsidRPr="00174D9C" w:rsidRDefault="002F5444" w:rsidP="002F5444">
      <w:pPr>
        <w:pStyle w:val="Default"/>
        <w:rPr>
          <w:rFonts w:ascii="Calibri" w:hAnsi="Calibri" w:cs="Calibri"/>
          <w:b/>
          <w:bCs/>
          <w:sz w:val="20"/>
          <w:szCs w:val="20"/>
        </w:rPr>
      </w:pPr>
    </w:p>
    <w:p w14:paraId="7FDB2C3F" w14:textId="77777777" w:rsidR="002F5444" w:rsidRPr="00174D9C" w:rsidRDefault="002F5444" w:rsidP="002F5444">
      <w:pPr>
        <w:pStyle w:val="Default"/>
        <w:rPr>
          <w:rFonts w:ascii="Calibri" w:hAnsi="Calibri" w:cs="Calibri"/>
          <w:b/>
          <w:bCs/>
          <w:sz w:val="20"/>
          <w:szCs w:val="20"/>
        </w:rPr>
      </w:pPr>
    </w:p>
    <w:p w14:paraId="163D6E71" w14:textId="77777777" w:rsidR="002F5444" w:rsidRPr="00174D9C" w:rsidRDefault="002F5444" w:rsidP="002F5444">
      <w:pPr>
        <w:pStyle w:val="Default"/>
        <w:rPr>
          <w:rFonts w:ascii="Calibri" w:hAnsi="Calibri" w:cs="Calibri"/>
          <w:b/>
          <w:bCs/>
          <w:sz w:val="20"/>
          <w:szCs w:val="20"/>
        </w:rPr>
      </w:pPr>
    </w:p>
    <w:p w14:paraId="4DC2B1B4" w14:textId="77777777"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14:paraId="41281943"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3A5DF522"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4191F25E" w14:textId="77777777" w:rsidR="002F5444" w:rsidRPr="00174D9C" w:rsidRDefault="002F5444" w:rsidP="002F5444">
      <w:pPr>
        <w:pStyle w:val="Default"/>
        <w:rPr>
          <w:rFonts w:ascii="Calibri" w:hAnsi="Calibri" w:cs="Calibri"/>
          <w:sz w:val="20"/>
          <w:szCs w:val="20"/>
        </w:rPr>
      </w:pPr>
    </w:p>
    <w:p w14:paraId="170BD1E6"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3B801E8D" w14:textId="77777777" w:rsidR="002F5444" w:rsidRPr="00174D9C" w:rsidRDefault="002F5444" w:rsidP="002F5444">
      <w:pPr>
        <w:pStyle w:val="Default"/>
        <w:rPr>
          <w:rFonts w:ascii="Calibri" w:hAnsi="Calibri" w:cs="Calibri"/>
          <w:sz w:val="20"/>
          <w:szCs w:val="20"/>
        </w:rPr>
      </w:pPr>
    </w:p>
    <w:p w14:paraId="3D20D154" w14:textId="77777777" w:rsidR="002F5444" w:rsidRPr="00174D9C" w:rsidRDefault="002F5444" w:rsidP="002F5444">
      <w:pPr>
        <w:pStyle w:val="Default"/>
        <w:rPr>
          <w:rFonts w:ascii="Calibri" w:hAnsi="Calibri" w:cs="Calibri"/>
          <w:sz w:val="20"/>
          <w:szCs w:val="20"/>
        </w:rPr>
      </w:pPr>
    </w:p>
    <w:p w14:paraId="2F0B4FA5" w14:textId="332A2AC7"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46358C">
        <w:rPr>
          <w:rFonts w:ascii="Calibri" w:hAnsi="Calibri" w:cs="Calibri"/>
          <w:b/>
          <w:bCs/>
          <w:sz w:val="20"/>
          <w:szCs w:val="20"/>
        </w:rPr>
        <w:t>I36-2019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5FFB3565" w14:textId="77777777" w:rsidR="002F5444" w:rsidRPr="00174D9C" w:rsidRDefault="002F5444" w:rsidP="002F5444">
      <w:pPr>
        <w:pStyle w:val="Default"/>
        <w:spacing w:line="360" w:lineRule="auto"/>
        <w:jc w:val="both"/>
        <w:rPr>
          <w:rFonts w:ascii="Calibri" w:hAnsi="Calibri" w:cs="Calibri"/>
          <w:sz w:val="20"/>
          <w:szCs w:val="20"/>
        </w:rPr>
      </w:pPr>
    </w:p>
    <w:p w14:paraId="433C5655"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CC8D14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3F112E7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11306260"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083AB9DF"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FF94DF1" w14:textId="77777777" w:rsidR="002F5444" w:rsidRPr="00174D9C" w:rsidRDefault="002F5444" w:rsidP="002F5444">
      <w:pPr>
        <w:pStyle w:val="Default"/>
        <w:jc w:val="both"/>
        <w:rPr>
          <w:rFonts w:ascii="Calibri" w:hAnsi="Calibri" w:cs="Calibri"/>
          <w:b/>
          <w:bCs/>
          <w:sz w:val="20"/>
          <w:szCs w:val="20"/>
        </w:rPr>
      </w:pPr>
    </w:p>
    <w:p w14:paraId="2A2FFDA7" w14:textId="77777777" w:rsidR="002F5444" w:rsidRPr="00174D9C" w:rsidRDefault="002F5444" w:rsidP="002F5444">
      <w:pPr>
        <w:pStyle w:val="Default"/>
        <w:rPr>
          <w:rFonts w:ascii="Calibri" w:hAnsi="Calibri" w:cs="Calibri"/>
          <w:b/>
          <w:bCs/>
          <w:sz w:val="20"/>
          <w:szCs w:val="20"/>
        </w:rPr>
      </w:pPr>
    </w:p>
    <w:p w14:paraId="0E22C71D" w14:textId="77777777" w:rsidR="002F5444" w:rsidRPr="00174D9C" w:rsidRDefault="002F5444" w:rsidP="002F5444">
      <w:pPr>
        <w:pStyle w:val="Default"/>
        <w:rPr>
          <w:rFonts w:ascii="Calibri" w:hAnsi="Calibri" w:cs="Calibri"/>
          <w:b/>
          <w:bCs/>
          <w:sz w:val="20"/>
          <w:szCs w:val="20"/>
        </w:rPr>
      </w:pPr>
    </w:p>
    <w:p w14:paraId="673D5609"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371A8172" w14:textId="77777777" w:rsidR="002F5444" w:rsidRPr="00174D9C" w:rsidRDefault="002F5444" w:rsidP="002F5444">
      <w:pPr>
        <w:autoSpaceDE w:val="0"/>
        <w:autoSpaceDN w:val="0"/>
        <w:adjustRightInd w:val="0"/>
        <w:jc w:val="center"/>
        <w:rPr>
          <w:rFonts w:ascii="Calibri" w:hAnsi="Calibri" w:cs="Calibri"/>
          <w:b/>
          <w:szCs w:val="22"/>
        </w:rPr>
      </w:pPr>
    </w:p>
    <w:p w14:paraId="0EE4B4A7" w14:textId="77777777" w:rsidR="002F5444" w:rsidRPr="00174D9C" w:rsidRDefault="002F5444" w:rsidP="002F5444">
      <w:pPr>
        <w:autoSpaceDE w:val="0"/>
        <w:autoSpaceDN w:val="0"/>
        <w:adjustRightInd w:val="0"/>
        <w:jc w:val="center"/>
        <w:rPr>
          <w:rFonts w:ascii="Calibri" w:hAnsi="Calibri" w:cs="Calibri"/>
          <w:b/>
          <w:szCs w:val="22"/>
        </w:rPr>
      </w:pPr>
    </w:p>
    <w:p w14:paraId="76F33405"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B1F9D5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36E45126" w14:textId="77777777"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7009F558" w14:textId="77777777" w:rsidR="002F5444" w:rsidRPr="00174D9C" w:rsidRDefault="002F5444" w:rsidP="002F5444">
      <w:pPr>
        <w:pStyle w:val="Default"/>
        <w:jc w:val="both"/>
        <w:rPr>
          <w:rFonts w:ascii="Calibri" w:hAnsi="Calibri" w:cs="Calibri"/>
          <w:b/>
          <w:bCs/>
          <w:sz w:val="22"/>
          <w:szCs w:val="23"/>
        </w:rPr>
      </w:pPr>
    </w:p>
    <w:p w14:paraId="4916294E"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723B6462" w14:textId="77777777" w:rsidR="002F5444" w:rsidRPr="00174D9C" w:rsidRDefault="002F5444" w:rsidP="002F5444">
      <w:pPr>
        <w:pStyle w:val="Default"/>
        <w:rPr>
          <w:rFonts w:ascii="Calibri" w:hAnsi="Calibri" w:cs="Calibri"/>
          <w:i/>
          <w:iCs/>
          <w:sz w:val="20"/>
          <w:szCs w:val="22"/>
        </w:rPr>
      </w:pPr>
    </w:p>
    <w:p w14:paraId="6B86F5A4"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338A801A" w14:textId="77777777" w:rsidR="002F5444" w:rsidRPr="00174D9C" w:rsidRDefault="002F5444" w:rsidP="002F5444">
      <w:pPr>
        <w:pStyle w:val="Default"/>
        <w:rPr>
          <w:rFonts w:ascii="Calibri" w:hAnsi="Calibri" w:cs="Calibri"/>
          <w:sz w:val="20"/>
          <w:szCs w:val="22"/>
        </w:rPr>
      </w:pPr>
    </w:p>
    <w:p w14:paraId="63613218"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22CBBBF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7CF6556E"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1385C58" w14:textId="77777777" w:rsidR="002F5444" w:rsidRPr="00174D9C" w:rsidRDefault="002F5444" w:rsidP="002F5444">
      <w:pPr>
        <w:spacing w:line="216" w:lineRule="exact"/>
        <w:ind w:firstLine="288"/>
        <w:jc w:val="both"/>
        <w:rPr>
          <w:rFonts w:ascii="Calibri" w:hAnsi="Calibri" w:cs="Calibri"/>
          <w:sz w:val="14"/>
          <w:szCs w:val="16"/>
          <w:lang w:val="es-MX"/>
        </w:rPr>
      </w:pPr>
    </w:p>
    <w:p w14:paraId="3A3B475A"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F2D280E"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3E2B02EE" w14:textId="77777777" w:rsidTr="009230E1">
        <w:trPr>
          <w:trHeight w:val="96"/>
        </w:trPr>
        <w:tc>
          <w:tcPr>
            <w:tcW w:w="9639" w:type="dxa"/>
            <w:gridSpan w:val="5"/>
            <w:shd w:val="clear" w:color="auto" w:fill="8AE4E2"/>
          </w:tcPr>
          <w:p w14:paraId="52666B3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17C65691" w14:textId="77777777" w:rsidTr="009230E1">
        <w:tc>
          <w:tcPr>
            <w:tcW w:w="1687" w:type="dxa"/>
            <w:shd w:val="clear" w:color="auto" w:fill="8AE4E2"/>
          </w:tcPr>
          <w:p w14:paraId="131C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AF3FFA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14:paraId="3DA359B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3EB4EC1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14:paraId="3DD0F8F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14:paraId="14EB8C0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14:paraId="2B6689E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24189C2E" w14:textId="77777777" w:rsidTr="009230E1">
        <w:tc>
          <w:tcPr>
            <w:tcW w:w="1687" w:type="dxa"/>
            <w:shd w:val="clear" w:color="auto" w:fill="8AE4E2"/>
          </w:tcPr>
          <w:p w14:paraId="2EF3A9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54C429F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048B45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6E0909D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6BCC9F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30E1F0B8" w14:textId="77777777" w:rsidTr="009230E1">
        <w:tc>
          <w:tcPr>
            <w:tcW w:w="1687" w:type="dxa"/>
            <w:vMerge w:val="restart"/>
            <w:shd w:val="clear" w:color="auto" w:fill="8AE4E2"/>
          </w:tcPr>
          <w:p w14:paraId="5F2C630E" w14:textId="77777777" w:rsidR="002F5444" w:rsidRPr="00174D9C" w:rsidRDefault="002F5444" w:rsidP="009230E1">
            <w:pPr>
              <w:jc w:val="center"/>
              <w:rPr>
                <w:rFonts w:ascii="Calibri" w:hAnsi="Calibri" w:cs="Calibri"/>
                <w:sz w:val="2"/>
                <w:szCs w:val="4"/>
                <w:lang w:val="es-MX"/>
              </w:rPr>
            </w:pPr>
          </w:p>
          <w:p w14:paraId="44E101D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70FF18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9B124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6BC1E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089E02E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9C8DDFE" w14:textId="77777777" w:rsidTr="009230E1">
        <w:tc>
          <w:tcPr>
            <w:tcW w:w="1687" w:type="dxa"/>
            <w:vMerge/>
            <w:shd w:val="clear" w:color="auto" w:fill="8AE4E2"/>
          </w:tcPr>
          <w:p w14:paraId="66DCA167" w14:textId="77777777" w:rsidR="002F5444" w:rsidRPr="00174D9C" w:rsidRDefault="002F5444" w:rsidP="009230E1">
            <w:pPr>
              <w:jc w:val="center"/>
              <w:rPr>
                <w:rFonts w:ascii="Calibri" w:hAnsi="Calibri" w:cs="Calibri"/>
                <w:sz w:val="14"/>
                <w:szCs w:val="16"/>
                <w:lang w:val="es-MX"/>
              </w:rPr>
            </w:pPr>
          </w:p>
        </w:tc>
        <w:tc>
          <w:tcPr>
            <w:tcW w:w="1795" w:type="dxa"/>
          </w:tcPr>
          <w:p w14:paraId="3928CF1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6D9DD46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AE9BFC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46FA2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B06A232" w14:textId="77777777" w:rsidTr="009230E1">
        <w:tc>
          <w:tcPr>
            <w:tcW w:w="1687" w:type="dxa"/>
            <w:vMerge w:val="restart"/>
            <w:shd w:val="clear" w:color="auto" w:fill="8AE4E2"/>
          </w:tcPr>
          <w:p w14:paraId="09F938F6" w14:textId="77777777" w:rsidR="002F5444" w:rsidRPr="00174D9C" w:rsidRDefault="002F5444" w:rsidP="009230E1">
            <w:pPr>
              <w:jc w:val="center"/>
              <w:rPr>
                <w:rFonts w:ascii="Calibri" w:hAnsi="Calibri" w:cs="Calibri"/>
                <w:sz w:val="8"/>
                <w:szCs w:val="10"/>
                <w:lang w:val="es-MX"/>
              </w:rPr>
            </w:pPr>
          </w:p>
          <w:p w14:paraId="390AE71F" w14:textId="77777777" w:rsidR="002F5444" w:rsidRPr="00174D9C" w:rsidRDefault="002F5444" w:rsidP="009230E1">
            <w:pPr>
              <w:jc w:val="center"/>
              <w:rPr>
                <w:rFonts w:ascii="Calibri" w:hAnsi="Calibri" w:cs="Calibri"/>
                <w:sz w:val="8"/>
                <w:szCs w:val="10"/>
                <w:lang w:val="es-MX"/>
              </w:rPr>
            </w:pPr>
          </w:p>
          <w:p w14:paraId="72515B1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362152F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779534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447DB54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25A0F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4478D25E" w14:textId="77777777" w:rsidTr="009230E1">
        <w:tc>
          <w:tcPr>
            <w:tcW w:w="1687" w:type="dxa"/>
            <w:vMerge/>
            <w:shd w:val="clear" w:color="auto" w:fill="8AE4E2"/>
          </w:tcPr>
          <w:p w14:paraId="388914A2" w14:textId="77777777" w:rsidR="002F5444" w:rsidRPr="00174D9C" w:rsidRDefault="002F5444" w:rsidP="009230E1">
            <w:pPr>
              <w:jc w:val="center"/>
              <w:rPr>
                <w:rFonts w:ascii="Calibri" w:hAnsi="Calibri" w:cs="Calibri"/>
                <w:sz w:val="14"/>
                <w:szCs w:val="16"/>
                <w:lang w:val="es-MX"/>
              </w:rPr>
            </w:pPr>
          </w:p>
        </w:tc>
        <w:tc>
          <w:tcPr>
            <w:tcW w:w="1795" w:type="dxa"/>
          </w:tcPr>
          <w:p w14:paraId="7DE954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7B6467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55E42E36" w14:textId="77777777" w:rsidR="002F5444" w:rsidRPr="00174D9C" w:rsidRDefault="002F5444" w:rsidP="009230E1">
            <w:pPr>
              <w:jc w:val="center"/>
              <w:rPr>
                <w:rFonts w:ascii="Calibri" w:hAnsi="Calibri" w:cs="Calibri"/>
                <w:sz w:val="14"/>
                <w:szCs w:val="16"/>
                <w:lang w:val="es-MX"/>
              </w:rPr>
            </w:pPr>
          </w:p>
        </w:tc>
        <w:tc>
          <w:tcPr>
            <w:tcW w:w="1701" w:type="dxa"/>
            <w:vMerge/>
          </w:tcPr>
          <w:p w14:paraId="2DCD9FD1" w14:textId="77777777" w:rsidR="002F5444" w:rsidRPr="00174D9C" w:rsidRDefault="002F5444" w:rsidP="009230E1">
            <w:pPr>
              <w:jc w:val="center"/>
              <w:rPr>
                <w:rFonts w:ascii="Calibri" w:hAnsi="Calibri" w:cs="Calibri"/>
                <w:sz w:val="14"/>
                <w:szCs w:val="16"/>
                <w:lang w:val="es-MX"/>
              </w:rPr>
            </w:pPr>
          </w:p>
        </w:tc>
      </w:tr>
      <w:tr w:rsidR="002F5444" w:rsidRPr="00EF115D" w14:paraId="21BD1EED" w14:textId="77777777" w:rsidTr="009230E1">
        <w:tc>
          <w:tcPr>
            <w:tcW w:w="1687" w:type="dxa"/>
            <w:vMerge/>
            <w:shd w:val="clear" w:color="auto" w:fill="8AE4E2"/>
          </w:tcPr>
          <w:p w14:paraId="6A2B37E3" w14:textId="77777777" w:rsidR="002F5444" w:rsidRPr="00174D9C" w:rsidRDefault="002F5444" w:rsidP="009230E1">
            <w:pPr>
              <w:jc w:val="center"/>
              <w:rPr>
                <w:rFonts w:ascii="Calibri" w:hAnsi="Calibri" w:cs="Calibri"/>
                <w:sz w:val="14"/>
                <w:szCs w:val="16"/>
                <w:lang w:val="es-MX"/>
              </w:rPr>
            </w:pPr>
          </w:p>
        </w:tc>
        <w:tc>
          <w:tcPr>
            <w:tcW w:w="1795" w:type="dxa"/>
          </w:tcPr>
          <w:p w14:paraId="170BF43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0A4489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79813F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6E7BE2E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6F581D92"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2273621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F864C71" w14:textId="77777777" w:rsidR="002F5444" w:rsidRPr="00174D9C" w:rsidRDefault="002F5444" w:rsidP="002F5444">
      <w:pPr>
        <w:spacing w:line="216" w:lineRule="exact"/>
        <w:jc w:val="both"/>
        <w:rPr>
          <w:rFonts w:ascii="Calibri" w:hAnsi="Calibri" w:cs="Calibri"/>
          <w:sz w:val="14"/>
          <w:szCs w:val="16"/>
          <w:lang w:val="es-MX"/>
        </w:rPr>
      </w:pPr>
    </w:p>
    <w:p w14:paraId="1E2F6737"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1B976C7E" w14:textId="77777777" w:rsidR="002F5444" w:rsidRPr="00174D9C" w:rsidRDefault="002F5444" w:rsidP="002F5444">
      <w:pPr>
        <w:spacing w:line="216" w:lineRule="exact"/>
        <w:jc w:val="both"/>
        <w:rPr>
          <w:rFonts w:ascii="Calibri" w:hAnsi="Calibri" w:cs="Calibri"/>
          <w:sz w:val="14"/>
          <w:szCs w:val="16"/>
          <w:lang w:val="es-MX"/>
        </w:rPr>
      </w:pPr>
    </w:p>
    <w:p w14:paraId="1B29EA81"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2160A57"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12977D48" w14:textId="77777777" w:rsidR="002F5444" w:rsidRPr="00174D9C" w:rsidRDefault="002F5444" w:rsidP="002F5444">
      <w:pPr>
        <w:spacing w:line="216" w:lineRule="exact"/>
        <w:jc w:val="center"/>
        <w:rPr>
          <w:rFonts w:ascii="Calibri" w:hAnsi="Calibri" w:cs="Calibri"/>
          <w:b/>
          <w:sz w:val="16"/>
          <w:szCs w:val="16"/>
          <w:lang w:val="es-MX"/>
        </w:rPr>
      </w:pPr>
    </w:p>
    <w:p w14:paraId="58ADE62E" w14:textId="77777777"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097D6B8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14:paraId="2264674D"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14:paraId="00DBC0BB"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2998E94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B93BAB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D6FEB0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09DBAF0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A3A876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69A49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73FE822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BD5D97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6054A41"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723E522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5D399D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1C0886C"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1E4AC51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BE18CF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76EA870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68D15AA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5783AB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6070F77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60469F8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2909AA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088EF06"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6A51548F"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106302E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4172C08A"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124DCD8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D25D767"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3FC56202"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2E38798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DD295F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22D05ACF"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663B812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79A66EA"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096AEE1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13D59400" w14:textId="77777777"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039B82A5"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FEFA1B8"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14:paraId="271C0F60" w14:textId="72D858C7"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46358C">
        <w:rPr>
          <w:rFonts w:ascii="Calibri" w:hAnsi="Calibri"/>
          <w:b/>
          <w:bCs/>
          <w:sz w:val="20"/>
          <w:szCs w:val="20"/>
        </w:rPr>
        <w:t>I36-2019</w:t>
      </w:r>
      <w:r w:rsidRPr="00AA0B61">
        <w:rPr>
          <w:rFonts w:ascii="Calibri" w:hAnsi="Calibri"/>
          <w:b/>
          <w:bCs/>
          <w:sz w:val="20"/>
          <w:szCs w:val="20"/>
        </w:rPr>
        <w:t xml:space="preserve"> </w:t>
      </w:r>
    </w:p>
    <w:p w14:paraId="7A868F57" w14:textId="77777777" w:rsidR="002F5444" w:rsidRDefault="002F5444" w:rsidP="002F5444">
      <w:pPr>
        <w:pStyle w:val="Default"/>
        <w:rPr>
          <w:rFonts w:ascii="Calibri" w:hAnsi="Calibri"/>
          <w:b/>
          <w:bCs/>
          <w:sz w:val="20"/>
          <w:szCs w:val="20"/>
        </w:rPr>
      </w:pPr>
    </w:p>
    <w:p w14:paraId="17360906"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0F04EDF2" w14:textId="77777777"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14:paraId="0A0F4D22" w14:textId="77777777" w:rsidTr="004F60CB">
        <w:trPr>
          <w:trHeight w:val="300"/>
          <w:jc w:val="center"/>
        </w:trPr>
        <w:tc>
          <w:tcPr>
            <w:tcW w:w="7933" w:type="dxa"/>
            <w:shd w:val="clear" w:color="000000" w:fill="8AE4E2"/>
            <w:vAlign w:val="center"/>
            <w:hideMark/>
          </w:tcPr>
          <w:p w14:paraId="4B290A52"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000000" w:fill="8AE4E2"/>
            <w:vAlign w:val="center"/>
            <w:hideMark/>
          </w:tcPr>
          <w:p w14:paraId="007DC87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000000" w:fill="8AE4E2"/>
            <w:vAlign w:val="center"/>
            <w:hideMark/>
          </w:tcPr>
          <w:p w14:paraId="7480BE3E"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14:paraId="757423E2" w14:textId="77777777" w:rsidTr="004F60CB">
        <w:trPr>
          <w:trHeight w:val="300"/>
          <w:jc w:val="center"/>
        </w:trPr>
        <w:tc>
          <w:tcPr>
            <w:tcW w:w="7933" w:type="dxa"/>
            <w:shd w:val="clear" w:color="auto" w:fill="auto"/>
            <w:vAlign w:val="center"/>
            <w:hideMark/>
          </w:tcPr>
          <w:p w14:paraId="080ED311"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14:paraId="3BC3F21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72C328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59C3A4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7701E05" w14:textId="77777777" w:rsidTr="004F60CB">
        <w:trPr>
          <w:trHeight w:val="300"/>
          <w:jc w:val="center"/>
        </w:trPr>
        <w:tc>
          <w:tcPr>
            <w:tcW w:w="7933" w:type="dxa"/>
            <w:shd w:val="clear" w:color="auto" w:fill="auto"/>
            <w:vAlign w:val="center"/>
            <w:hideMark/>
          </w:tcPr>
          <w:p w14:paraId="0391857F"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14:paraId="00BB1E4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586163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40DFB5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C8249B1" w14:textId="77777777" w:rsidTr="004F60CB">
        <w:trPr>
          <w:trHeight w:val="300"/>
          <w:jc w:val="center"/>
        </w:trPr>
        <w:tc>
          <w:tcPr>
            <w:tcW w:w="7933" w:type="dxa"/>
            <w:shd w:val="clear" w:color="auto" w:fill="auto"/>
            <w:vAlign w:val="center"/>
            <w:hideMark/>
          </w:tcPr>
          <w:p w14:paraId="333C8D1B" w14:textId="77777777" w:rsidR="004F60CB" w:rsidRPr="004F60CB" w:rsidRDefault="004F60CB" w:rsidP="000055C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14:paraId="34FE1A8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34C7F1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8B46B3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1C732F" w14:textId="77777777" w:rsidTr="004F60CB">
        <w:trPr>
          <w:trHeight w:val="300"/>
          <w:jc w:val="center"/>
        </w:trPr>
        <w:tc>
          <w:tcPr>
            <w:tcW w:w="7933" w:type="dxa"/>
            <w:shd w:val="clear" w:color="auto" w:fill="auto"/>
            <w:vAlign w:val="center"/>
            <w:hideMark/>
          </w:tcPr>
          <w:p w14:paraId="6D51D90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14:paraId="77FEBCB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29A07D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A2C148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39438AD" w14:textId="77777777" w:rsidTr="004F60CB">
        <w:trPr>
          <w:trHeight w:val="300"/>
          <w:jc w:val="center"/>
        </w:trPr>
        <w:tc>
          <w:tcPr>
            <w:tcW w:w="7933" w:type="dxa"/>
            <w:shd w:val="clear" w:color="auto" w:fill="auto"/>
            <w:vAlign w:val="center"/>
            <w:hideMark/>
          </w:tcPr>
          <w:p w14:paraId="367BB162"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14:paraId="4250D83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32847B9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F8745F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CCF84A3" w14:textId="77777777" w:rsidTr="004F60CB">
        <w:trPr>
          <w:trHeight w:val="300"/>
          <w:jc w:val="center"/>
        </w:trPr>
        <w:tc>
          <w:tcPr>
            <w:tcW w:w="7933" w:type="dxa"/>
            <w:shd w:val="clear" w:color="auto" w:fill="auto"/>
            <w:vAlign w:val="center"/>
            <w:hideMark/>
          </w:tcPr>
          <w:p w14:paraId="084F08D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14:paraId="5B11BD5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29ACCF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7B6D9D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5D395CB" w14:textId="77777777" w:rsidTr="004F60CB">
        <w:trPr>
          <w:trHeight w:val="300"/>
          <w:jc w:val="center"/>
        </w:trPr>
        <w:tc>
          <w:tcPr>
            <w:tcW w:w="7933" w:type="dxa"/>
            <w:shd w:val="clear" w:color="auto" w:fill="auto"/>
            <w:vAlign w:val="center"/>
            <w:hideMark/>
          </w:tcPr>
          <w:p w14:paraId="20204D44"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14:paraId="1240DA5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D04C44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AEB742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CA8922F" w14:textId="77777777" w:rsidTr="004F60CB">
        <w:trPr>
          <w:trHeight w:val="300"/>
          <w:jc w:val="center"/>
        </w:trPr>
        <w:tc>
          <w:tcPr>
            <w:tcW w:w="7933" w:type="dxa"/>
            <w:shd w:val="clear" w:color="auto" w:fill="auto"/>
            <w:vAlign w:val="center"/>
            <w:hideMark/>
          </w:tcPr>
          <w:p w14:paraId="31266B3B" w14:textId="618CBD6F" w:rsidR="004F60CB" w:rsidRPr="004F60CB" w:rsidRDefault="004F60CB" w:rsidP="00F06F4D">
            <w:pPr>
              <w:rPr>
                <w:rFonts w:ascii="Calibri" w:hAnsi="Calibri"/>
                <w:b/>
                <w:bCs/>
                <w:color w:val="000000"/>
                <w:sz w:val="16"/>
                <w:szCs w:val="16"/>
                <w:lang w:val="es-MX" w:eastAsia="es-MX"/>
              </w:rPr>
            </w:pPr>
            <w:r w:rsidRPr="004F60CB">
              <w:rPr>
                <w:rFonts w:ascii="Calibri" w:hAnsi="Calibri"/>
                <w:b/>
                <w:bCs/>
                <w:color w:val="000000"/>
                <w:sz w:val="16"/>
                <w:szCs w:val="16"/>
                <w:lang w:eastAsia="es-MX"/>
              </w:rPr>
              <w:t>8.</w:t>
            </w:r>
            <w:r w:rsidRPr="004F60CB">
              <w:rPr>
                <w:b/>
                <w:bCs/>
                <w:sz w:val="16"/>
                <w:szCs w:val="16"/>
                <w:lang w:eastAsia="es-MX"/>
              </w:rPr>
              <w:t xml:space="preserve">       </w:t>
            </w:r>
            <w:r w:rsidRPr="004F60CB">
              <w:rPr>
                <w:rFonts w:ascii="Calibri" w:hAnsi="Calibri"/>
                <w:sz w:val="16"/>
                <w:szCs w:val="16"/>
                <w:lang w:eastAsia="es-MX"/>
              </w:rPr>
              <w:t>En caso de que el licitante sea fabricante, deberá presentar carta en papel preferentemente con membrete, en la que manifieste para esta Licitación Pública Internacional Bajo la Cobertura de Tratados Presencial No. LP-919044992-</w:t>
            </w:r>
            <w:r w:rsidR="0046358C">
              <w:rPr>
                <w:rFonts w:ascii="Calibri" w:hAnsi="Calibri"/>
                <w:sz w:val="16"/>
                <w:szCs w:val="16"/>
                <w:lang w:eastAsia="es-MX"/>
              </w:rPr>
              <w:t>I36-2019</w:t>
            </w:r>
            <w:r w:rsidRPr="004F60CB">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4F60CB">
              <w:rPr>
                <w:rFonts w:ascii="Calibri" w:hAnsi="Calibri"/>
                <w:sz w:val="16"/>
                <w:szCs w:val="16"/>
                <w:lang w:eastAsia="es-MX"/>
              </w:rPr>
              <w:t xml:space="preserve">oferta, así como la marca de las mismas, según modelo propuesto en el </w:t>
            </w:r>
            <w:r w:rsidR="00B2412F" w:rsidRPr="004F60CB">
              <w:rPr>
                <w:rFonts w:ascii="Calibri" w:hAnsi="Calibri"/>
                <w:b/>
                <w:bCs/>
                <w:sz w:val="16"/>
                <w:szCs w:val="16"/>
                <w:lang w:eastAsia="es-MX"/>
              </w:rPr>
              <w:t>Anexo 1</w:t>
            </w:r>
            <w:r w:rsidR="00B2412F">
              <w:rPr>
                <w:rFonts w:ascii="Calibri" w:hAnsi="Calibri"/>
                <w:b/>
                <w:bCs/>
                <w:sz w:val="16"/>
                <w:szCs w:val="16"/>
                <w:lang w:eastAsia="es-MX"/>
              </w:rPr>
              <w:t>5</w:t>
            </w:r>
            <w:r w:rsidR="00B2412F" w:rsidRPr="004F60CB">
              <w:rPr>
                <w:rFonts w:ascii="Calibri" w:hAnsi="Calibri"/>
                <w:sz w:val="16"/>
                <w:szCs w:val="16"/>
                <w:lang w:eastAsia="es-MX"/>
              </w:rPr>
              <w:t xml:space="preserve"> de esta convocatoria. (De no aplicar este documento, por que a</w:t>
            </w:r>
            <w:r w:rsidR="00F06F4D">
              <w:rPr>
                <w:rFonts w:ascii="Calibri" w:hAnsi="Calibri"/>
                <w:sz w:val="16"/>
                <w:szCs w:val="16"/>
                <w:lang w:eastAsia="es-MX"/>
              </w:rPr>
              <w:t>plique el del inciso siguiente</w:t>
            </w:r>
            <w:r w:rsidR="00B2412F" w:rsidRPr="004F60CB">
              <w:rPr>
                <w:rFonts w:ascii="Calibri" w:hAnsi="Calibri"/>
                <w:sz w:val="16"/>
                <w:szCs w:val="16"/>
                <w:lang w:eastAsia="es-MX"/>
              </w:rPr>
              <w:t>, no afecta la solvencia de la proposición).</w:t>
            </w:r>
          </w:p>
        </w:tc>
        <w:tc>
          <w:tcPr>
            <w:tcW w:w="846" w:type="dxa"/>
            <w:shd w:val="clear" w:color="auto" w:fill="auto"/>
            <w:vAlign w:val="center"/>
            <w:hideMark/>
          </w:tcPr>
          <w:p w14:paraId="29EC922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3AF7BD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E2FD91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05A279E" w14:textId="77777777" w:rsidTr="004F60CB">
        <w:trPr>
          <w:trHeight w:val="300"/>
          <w:jc w:val="center"/>
        </w:trPr>
        <w:tc>
          <w:tcPr>
            <w:tcW w:w="7933" w:type="dxa"/>
            <w:shd w:val="clear" w:color="auto" w:fill="auto"/>
            <w:vAlign w:val="center"/>
            <w:hideMark/>
          </w:tcPr>
          <w:p w14:paraId="69FD09CF" w14:textId="59E0EF68" w:rsidR="004F60CB" w:rsidRPr="004F60CB" w:rsidRDefault="00B2412F" w:rsidP="00B2412F">
            <w:pPr>
              <w:rPr>
                <w:rFonts w:ascii="Calibri" w:hAnsi="Calibri"/>
                <w:b/>
                <w:bCs/>
                <w:color w:val="000000"/>
                <w:sz w:val="16"/>
                <w:szCs w:val="16"/>
                <w:lang w:val="es-MX" w:eastAsia="es-MX"/>
              </w:rPr>
            </w:pPr>
            <w:r>
              <w:rPr>
                <w:rFonts w:ascii="Calibri" w:hAnsi="Calibri"/>
                <w:b/>
                <w:bCs/>
                <w:color w:val="000000"/>
                <w:sz w:val="16"/>
                <w:szCs w:val="16"/>
                <w:lang w:eastAsia="es-MX"/>
              </w:rPr>
              <w:t>9</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En caso de que el licitante no sea el Fabricante, deberá presentar para esta Licitación Pública Internacional Bajo la Cobertura de Tratados Presencial No. LP-919044992-</w:t>
            </w:r>
            <w:r w:rsidR="0046358C">
              <w:rPr>
                <w:rFonts w:ascii="Calibri" w:hAnsi="Calibri"/>
                <w:sz w:val="16"/>
                <w:szCs w:val="16"/>
                <w:lang w:eastAsia="es-MX"/>
              </w:rPr>
              <w:t>I36-2019</w:t>
            </w:r>
            <w:r w:rsidR="004F60CB" w:rsidRPr="004F60CB">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004F60CB" w:rsidRPr="004F60CB">
              <w:rPr>
                <w:rFonts w:ascii="Calibri" w:hAnsi="Calibri"/>
                <w:b/>
                <w:bCs/>
                <w:sz w:val="16"/>
                <w:szCs w:val="16"/>
                <w:lang w:eastAsia="es-MX"/>
              </w:rPr>
              <w:t>Anexo 1</w:t>
            </w:r>
            <w:r>
              <w:rPr>
                <w:rFonts w:ascii="Calibri" w:hAnsi="Calibri"/>
                <w:b/>
                <w:bCs/>
                <w:sz w:val="16"/>
                <w:szCs w:val="16"/>
                <w:lang w:eastAsia="es-MX"/>
              </w:rPr>
              <w:t>6</w:t>
            </w:r>
            <w:r w:rsidR="004F60CB" w:rsidRPr="004F60CB">
              <w:rPr>
                <w:rFonts w:ascii="Calibri" w:hAnsi="Calibri"/>
                <w:sz w:val="16"/>
                <w:szCs w:val="16"/>
                <w:lang w:eastAsia="es-MX"/>
              </w:rPr>
              <w:t xml:space="preserve"> de esta convocatoria. (De no aplicar este documento por que aplique el</w:t>
            </w:r>
            <w:r w:rsidR="00F06F4D">
              <w:rPr>
                <w:rFonts w:ascii="Calibri" w:hAnsi="Calibri"/>
                <w:sz w:val="16"/>
                <w:szCs w:val="16"/>
                <w:lang w:eastAsia="es-MX"/>
              </w:rPr>
              <w:t xml:space="preserve"> del inciso anterior</w:t>
            </w:r>
            <w:r w:rsidR="004F60CB" w:rsidRPr="004F60CB">
              <w:rPr>
                <w:rFonts w:ascii="Calibri" w:hAnsi="Calibri"/>
                <w:sz w:val="16"/>
                <w:szCs w:val="16"/>
                <w:lang w:eastAsia="es-MX"/>
              </w:rPr>
              <w:t xml:space="preserve">, no afecta la solvencia de la proposición). </w:t>
            </w:r>
          </w:p>
        </w:tc>
        <w:tc>
          <w:tcPr>
            <w:tcW w:w="846" w:type="dxa"/>
            <w:shd w:val="clear" w:color="auto" w:fill="auto"/>
            <w:vAlign w:val="center"/>
            <w:hideMark/>
          </w:tcPr>
          <w:p w14:paraId="2B6E4A6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29231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23402B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8CCE235" w14:textId="77777777" w:rsidTr="004F60CB">
        <w:trPr>
          <w:trHeight w:val="300"/>
          <w:jc w:val="center"/>
        </w:trPr>
        <w:tc>
          <w:tcPr>
            <w:tcW w:w="7933" w:type="dxa"/>
            <w:shd w:val="clear" w:color="auto" w:fill="auto"/>
            <w:vAlign w:val="center"/>
            <w:hideMark/>
          </w:tcPr>
          <w:p w14:paraId="1DAE7DC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14:paraId="4A1C7A5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8F0AB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799F80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05D28EA" w14:textId="77777777" w:rsidTr="004F60CB">
        <w:trPr>
          <w:trHeight w:val="300"/>
          <w:jc w:val="center"/>
        </w:trPr>
        <w:tc>
          <w:tcPr>
            <w:tcW w:w="7933" w:type="dxa"/>
            <w:shd w:val="clear" w:color="auto" w:fill="auto"/>
            <w:vAlign w:val="center"/>
            <w:hideMark/>
          </w:tcPr>
          <w:p w14:paraId="470EF7E6"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w:t>
            </w:r>
            <w:proofErr w:type="spellStart"/>
            <w:r w:rsidR="004F60CB" w:rsidRPr="004F60CB">
              <w:rPr>
                <w:rFonts w:ascii="Calibri" w:hAnsi="Calibri"/>
                <w:color w:val="000000"/>
                <w:sz w:val="16"/>
                <w:szCs w:val="16"/>
                <w:lang w:eastAsia="es-MX"/>
              </w:rPr>
              <w:t>Curriculums</w:t>
            </w:r>
            <w:proofErr w:type="spellEnd"/>
            <w:r w:rsidR="004F60CB" w:rsidRPr="004F60CB">
              <w:rPr>
                <w:rFonts w:ascii="Calibri" w:hAnsi="Calibri"/>
                <w:color w:val="000000"/>
                <w:sz w:val="16"/>
                <w:szCs w:val="16"/>
                <w:lang w:eastAsia="es-MX"/>
              </w:rPr>
              <w:t xml:space="preserve"> de éstos.</w:t>
            </w:r>
          </w:p>
        </w:tc>
        <w:tc>
          <w:tcPr>
            <w:tcW w:w="846" w:type="dxa"/>
            <w:shd w:val="clear" w:color="auto" w:fill="auto"/>
            <w:vAlign w:val="center"/>
            <w:hideMark/>
          </w:tcPr>
          <w:p w14:paraId="24491AE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39AF74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B0D17F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2F3ECB9" w14:textId="77777777" w:rsidTr="004F60CB">
        <w:trPr>
          <w:trHeight w:val="300"/>
          <w:jc w:val="center"/>
        </w:trPr>
        <w:tc>
          <w:tcPr>
            <w:tcW w:w="7933" w:type="dxa"/>
            <w:shd w:val="clear" w:color="auto" w:fill="auto"/>
            <w:vAlign w:val="center"/>
            <w:hideMark/>
          </w:tcPr>
          <w:p w14:paraId="60F745BD"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Cd o USB que contenga el total de los documentos incluidos en el sobre técnico en formato </w:t>
            </w:r>
            <w:proofErr w:type="spellStart"/>
            <w:r w:rsidRPr="004F60CB">
              <w:rPr>
                <w:rFonts w:ascii="Calibri" w:hAnsi="Calibri"/>
                <w:color w:val="000000"/>
                <w:sz w:val="16"/>
                <w:szCs w:val="16"/>
                <w:lang w:eastAsia="es-MX"/>
              </w:rPr>
              <w:t>pdf</w:t>
            </w:r>
            <w:proofErr w:type="spellEnd"/>
            <w:r w:rsidRPr="004F60CB">
              <w:rPr>
                <w:rFonts w:ascii="Calibri" w:hAnsi="Calibri"/>
                <w:color w:val="000000"/>
                <w:sz w:val="16"/>
                <w:szCs w:val="16"/>
                <w:lang w:eastAsia="es-MX"/>
              </w:rPr>
              <w:t xml:space="preserve">, </w:t>
            </w:r>
            <w:proofErr w:type="spellStart"/>
            <w:r w:rsidRPr="004F60CB">
              <w:rPr>
                <w:rFonts w:ascii="Calibri" w:hAnsi="Calibri"/>
                <w:color w:val="000000"/>
                <w:sz w:val="16"/>
                <w:szCs w:val="16"/>
                <w:lang w:eastAsia="es-MX"/>
              </w:rPr>
              <w:t>word</w:t>
            </w:r>
            <w:proofErr w:type="spellEnd"/>
            <w:r w:rsidRPr="004F60CB">
              <w:rPr>
                <w:rFonts w:ascii="Calibri" w:hAnsi="Calibri"/>
                <w:color w:val="000000"/>
                <w:sz w:val="16"/>
                <w:szCs w:val="16"/>
                <w:lang w:eastAsia="es-MX"/>
              </w:rPr>
              <w:t xml:space="preserve"> o </w:t>
            </w:r>
            <w:proofErr w:type="spellStart"/>
            <w:r w:rsidRPr="004F60CB">
              <w:rPr>
                <w:rFonts w:ascii="Calibri" w:hAnsi="Calibri"/>
                <w:color w:val="000000"/>
                <w:sz w:val="16"/>
                <w:szCs w:val="16"/>
                <w:lang w:eastAsia="es-MX"/>
              </w:rPr>
              <w:t>excel</w:t>
            </w:r>
            <w:proofErr w:type="spellEnd"/>
            <w:r w:rsidRPr="004F60CB">
              <w:rPr>
                <w:rFonts w:ascii="Calibri" w:hAnsi="Calibri"/>
                <w:color w:val="000000"/>
                <w:sz w:val="16"/>
                <w:szCs w:val="16"/>
                <w:lang w:eastAsia="es-MX"/>
              </w:rPr>
              <w:t>.</w:t>
            </w:r>
          </w:p>
        </w:tc>
        <w:tc>
          <w:tcPr>
            <w:tcW w:w="846" w:type="dxa"/>
            <w:shd w:val="clear" w:color="auto" w:fill="auto"/>
            <w:vAlign w:val="center"/>
            <w:hideMark/>
          </w:tcPr>
          <w:p w14:paraId="093B4E5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339EC1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02267C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566A71" w14:textId="77777777" w:rsidTr="004F60CB">
        <w:trPr>
          <w:trHeight w:val="300"/>
          <w:jc w:val="center"/>
        </w:trPr>
        <w:tc>
          <w:tcPr>
            <w:tcW w:w="7933" w:type="dxa"/>
            <w:shd w:val="clear" w:color="auto" w:fill="auto"/>
            <w:vAlign w:val="center"/>
            <w:hideMark/>
          </w:tcPr>
          <w:p w14:paraId="42CD4E39"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14:paraId="593EB27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550EC7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C8DB49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5F444F" w14:textId="77777777" w:rsidTr="004F60CB">
        <w:trPr>
          <w:trHeight w:val="300"/>
          <w:jc w:val="center"/>
        </w:trPr>
        <w:tc>
          <w:tcPr>
            <w:tcW w:w="7933" w:type="dxa"/>
            <w:shd w:val="clear" w:color="auto" w:fill="auto"/>
            <w:vAlign w:val="center"/>
            <w:hideMark/>
          </w:tcPr>
          <w:p w14:paraId="253E1325"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14:paraId="59713EB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87FEF3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F09BB33"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486E31" w14:textId="77777777" w:rsidTr="004F60CB">
        <w:trPr>
          <w:trHeight w:val="300"/>
          <w:jc w:val="center"/>
        </w:trPr>
        <w:tc>
          <w:tcPr>
            <w:tcW w:w="7933" w:type="dxa"/>
            <w:shd w:val="clear" w:color="auto" w:fill="auto"/>
            <w:vAlign w:val="center"/>
            <w:hideMark/>
          </w:tcPr>
          <w:p w14:paraId="78CC47B0"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w:t>
            </w:r>
            <w:r w:rsidR="004F60CB" w:rsidRPr="004F60CB">
              <w:rPr>
                <w:rFonts w:ascii="Calibri" w:hAnsi="Calibri"/>
                <w:i/>
                <w:iCs/>
                <w:color w:val="000000"/>
                <w:sz w:val="16"/>
                <w:szCs w:val="16"/>
                <w:lang w:eastAsia="es-MX"/>
              </w:rPr>
              <w:t>Artículo 50</w:t>
            </w:r>
            <w:r w:rsidR="004F60CB" w:rsidRPr="004F60CB">
              <w:rPr>
                <w:rFonts w:ascii="Calibri" w:hAnsi="Calibri"/>
                <w:color w:val="000000"/>
                <w:sz w:val="16"/>
                <w:szCs w:val="16"/>
                <w:lang w:eastAsia="es-MX"/>
              </w:rPr>
              <w:t xml:space="preserve"> </w:t>
            </w:r>
            <w:proofErr w:type="spellStart"/>
            <w:r w:rsidR="004F60CB" w:rsidRPr="004F60CB">
              <w:rPr>
                <w:rFonts w:ascii="Calibri" w:hAnsi="Calibri"/>
                <w:color w:val="000000"/>
                <w:sz w:val="16"/>
                <w:szCs w:val="16"/>
                <w:lang w:eastAsia="es-MX"/>
              </w:rPr>
              <w:t>Fracc</w:t>
            </w:r>
            <w:proofErr w:type="spellEnd"/>
            <w:r w:rsidR="004F60CB" w:rsidRPr="004F60CB">
              <w:rPr>
                <w:rFonts w:ascii="Calibri" w:hAnsi="Calibri"/>
                <w:color w:val="000000"/>
                <w:sz w:val="16"/>
                <w:szCs w:val="16"/>
                <w:lang w:eastAsia="es-MX"/>
              </w:rPr>
              <w:t xml:space="preserve">. XXIII de La Ley de responsabilidades de los Servidores Públicos del Estado y Municipios de Nuevo León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14:paraId="4FE7259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19A1F6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0B3441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68C85F3" w14:textId="77777777" w:rsidTr="004F60CB">
        <w:trPr>
          <w:trHeight w:val="300"/>
          <w:jc w:val="center"/>
        </w:trPr>
        <w:tc>
          <w:tcPr>
            <w:tcW w:w="7933" w:type="dxa"/>
            <w:shd w:val="clear" w:color="auto" w:fill="auto"/>
            <w:vAlign w:val="center"/>
            <w:hideMark/>
          </w:tcPr>
          <w:p w14:paraId="4DB811FC"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14:paraId="2996D5A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A8E363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CC39734"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07D3A5C" w14:textId="77777777" w:rsidTr="004F60CB">
        <w:trPr>
          <w:trHeight w:val="300"/>
          <w:jc w:val="center"/>
        </w:trPr>
        <w:tc>
          <w:tcPr>
            <w:tcW w:w="7933" w:type="dxa"/>
            <w:shd w:val="clear" w:color="auto" w:fill="auto"/>
            <w:vAlign w:val="center"/>
            <w:hideMark/>
          </w:tcPr>
          <w:p w14:paraId="67FB8FDF"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14:paraId="38CB3AA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794D31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372A6F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335CAC9" w14:textId="77777777" w:rsidTr="004F60CB">
        <w:trPr>
          <w:trHeight w:val="300"/>
          <w:jc w:val="center"/>
        </w:trPr>
        <w:tc>
          <w:tcPr>
            <w:tcW w:w="7933" w:type="dxa"/>
            <w:shd w:val="clear" w:color="auto" w:fill="auto"/>
            <w:vAlign w:val="center"/>
            <w:hideMark/>
          </w:tcPr>
          <w:p w14:paraId="0F34BE55"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14:paraId="75766D5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B4E624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91C069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83B7E51" w14:textId="77777777" w:rsidTr="004F60CB">
        <w:trPr>
          <w:trHeight w:val="300"/>
          <w:jc w:val="center"/>
        </w:trPr>
        <w:tc>
          <w:tcPr>
            <w:tcW w:w="7933" w:type="dxa"/>
            <w:shd w:val="clear" w:color="auto" w:fill="auto"/>
            <w:vAlign w:val="center"/>
            <w:hideMark/>
          </w:tcPr>
          <w:p w14:paraId="71B16B7D"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14:paraId="3E759EF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60034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B6AB8A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4263670" w14:textId="77777777" w:rsidTr="004F60CB">
        <w:trPr>
          <w:trHeight w:val="300"/>
          <w:jc w:val="center"/>
        </w:trPr>
        <w:tc>
          <w:tcPr>
            <w:tcW w:w="7933" w:type="dxa"/>
            <w:shd w:val="clear" w:color="auto" w:fill="auto"/>
            <w:vAlign w:val="center"/>
            <w:hideMark/>
          </w:tcPr>
          <w:p w14:paraId="4D69CF7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14:paraId="6F49644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D997D7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46E3CF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EF88147" w14:textId="77777777" w:rsidTr="004F60CB">
        <w:trPr>
          <w:trHeight w:val="300"/>
          <w:jc w:val="center"/>
        </w:trPr>
        <w:tc>
          <w:tcPr>
            <w:tcW w:w="7933" w:type="dxa"/>
            <w:shd w:val="clear" w:color="auto" w:fill="auto"/>
            <w:vAlign w:val="center"/>
            <w:hideMark/>
          </w:tcPr>
          <w:p w14:paraId="49032494" w14:textId="77600E51" w:rsidR="004F60CB" w:rsidRPr="004F60CB" w:rsidRDefault="00B2412F" w:rsidP="00DC5629">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004F60CB" w:rsidRPr="004F60CB">
              <w:rPr>
                <w:rFonts w:ascii="Calibri" w:hAnsi="Calibri"/>
                <w:i/>
                <w:iCs/>
                <w:color w:val="000000"/>
                <w:sz w:val="16"/>
                <w:szCs w:val="16"/>
                <w:lang w:eastAsia="es-MX"/>
              </w:rPr>
              <w:t>Artículo 33 Bis</w:t>
            </w:r>
            <w:r w:rsidR="004F60CB" w:rsidRPr="004F60CB">
              <w:rPr>
                <w:rFonts w:ascii="Calibri" w:hAnsi="Calibri"/>
                <w:color w:val="000000"/>
                <w:sz w:val="16"/>
                <w:szCs w:val="16"/>
                <w:lang w:eastAsia="es-MX"/>
              </w:rPr>
              <w:t xml:space="preserve"> del Código Fiscal del Estado de Nuevo León, siendo los siguientes: el documento actualizado</w:t>
            </w:r>
            <w:r w:rsidR="00DC5629">
              <w:rPr>
                <w:rFonts w:ascii="Calibri" w:hAnsi="Calibri"/>
                <w:color w:val="000000"/>
                <w:sz w:val="16"/>
                <w:szCs w:val="16"/>
                <w:lang w:eastAsia="es-MX"/>
              </w:rPr>
              <w:t xml:space="preserve"> y vigente</w:t>
            </w:r>
            <w:r w:rsidR="004F60CB" w:rsidRPr="004F60CB">
              <w:rPr>
                <w:rFonts w:ascii="Calibri" w:hAnsi="Calibri"/>
                <w:color w:val="000000"/>
                <w:sz w:val="16"/>
                <w:szCs w:val="16"/>
                <w:lang w:eastAsia="es-MX"/>
              </w:rPr>
              <w:t xml:space="preserve"> expedido por el S.A.T., en el que se emita opinión</w:t>
            </w:r>
            <w:r w:rsidR="00DC5629">
              <w:rPr>
                <w:rFonts w:ascii="Calibri" w:hAnsi="Calibri"/>
                <w:color w:val="000000"/>
                <w:sz w:val="16"/>
                <w:szCs w:val="16"/>
                <w:lang w:eastAsia="es-MX"/>
              </w:rPr>
              <w:t xml:space="preserve"> positiva</w:t>
            </w:r>
            <w:r w:rsidR="004F60CB" w:rsidRPr="004F60CB">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predial del domicilio fiscal del licitante.</w:t>
            </w:r>
          </w:p>
        </w:tc>
        <w:tc>
          <w:tcPr>
            <w:tcW w:w="846" w:type="dxa"/>
            <w:shd w:val="clear" w:color="auto" w:fill="auto"/>
            <w:vAlign w:val="center"/>
            <w:hideMark/>
          </w:tcPr>
          <w:p w14:paraId="189F1CF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B2698A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2BB1A9C"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09BA968" w14:textId="77777777" w:rsidTr="004F60CB">
        <w:trPr>
          <w:trHeight w:val="300"/>
          <w:jc w:val="center"/>
        </w:trPr>
        <w:tc>
          <w:tcPr>
            <w:tcW w:w="7933" w:type="dxa"/>
            <w:shd w:val="clear" w:color="auto" w:fill="auto"/>
            <w:vAlign w:val="center"/>
            <w:hideMark/>
          </w:tcPr>
          <w:p w14:paraId="7E8459E2"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14:paraId="367922D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039A58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E904B0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6E609E2" w14:textId="77777777" w:rsidTr="004F60CB">
        <w:trPr>
          <w:trHeight w:val="300"/>
          <w:jc w:val="center"/>
        </w:trPr>
        <w:tc>
          <w:tcPr>
            <w:tcW w:w="7933" w:type="dxa"/>
            <w:shd w:val="clear" w:color="auto" w:fill="auto"/>
            <w:vAlign w:val="center"/>
            <w:hideMark/>
          </w:tcPr>
          <w:p w14:paraId="0EBECE68"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14:paraId="490114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96F8BC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75299E0"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05F22BA" w14:textId="77777777" w:rsidTr="004F60CB">
        <w:trPr>
          <w:trHeight w:val="300"/>
          <w:jc w:val="center"/>
        </w:trPr>
        <w:tc>
          <w:tcPr>
            <w:tcW w:w="7933" w:type="dxa"/>
            <w:shd w:val="clear" w:color="auto" w:fill="auto"/>
            <w:vAlign w:val="center"/>
            <w:hideMark/>
          </w:tcPr>
          <w:p w14:paraId="1215DEF9"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w:t>
            </w:r>
            <w:r w:rsidR="004F60CB" w:rsidRPr="004F60CB">
              <w:rPr>
                <w:rFonts w:ascii="Calibri" w:hAnsi="Calibri"/>
                <w:color w:val="000000"/>
                <w:sz w:val="16"/>
                <w:szCs w:val="16"/>
                <w:lang w:eastAsia="es-MX"/>
              </w:rPr>
              <w:lastRenderedPageBreak/>
              <w:t xml:space="preserve">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EF7C51">
              <w:rPr>
                <w:rFonts w:ascii="Calibri" w:hAnsi="Calibri"/>
                <w:color w:val="000000"/>
                <w:sz w:val="16"/>
                <w:szCs w:val="16"/>
                <w:lang w:eastAsia="es-MX"/>
              </w:rPr>
              <w:t>TRATADOS</w:t>
            </w:r>
            <w:r w:rsidR="004F60CB" w:rsidRPr="004F60CB">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004F60CB" w:rsidRPr="004F60CB">
              <w:rPr>
                <w:rFonts w:ascii="Calibri" w:hAnsi="Calibri"/>
                <w:color w:val="000000"/>
                <w:sz w:val="16"/>
                <w:szCs w:val="16"/>
                <w:lang w:eastAsia="es-MX"/>
              </w:rPr>
              <w:t>mismo.En</w:t>
            </w:r>
            <w:proofErr w:type="spellEnd"/>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14:paraId="6C17AEF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14:paraId="639F9ED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D9D234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14:paraId="2CC3FB6F" w14:textId="77777777" w:rsidR="004F60CB" w:rsidRPr="00AA0B61" w:rsidRDefault="004F60CB" w:rsidP="00BA09CD">
      <w:pPr>
        <w:pStyle w:val="Default"/>
        <w:rPr>
          <w:rFonts w:ascii="Calibri" w:hAnsi="Calibri"/>
          <w:b/>
          <w:bCs/>
          <w:sz w:val="20"/>
          <w:szCs w:val="20"/>
        </w:rPr>
      </w:pPr>
    </w:p>
    <w:p w14:paraId="75919E33"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57246C6E" w14:textId="77777777" w:rsidTr="003632F9">
        <w:trPr>
          <w:trHeight w:val="474"/>
          <w:jc w:val="center"/>
        </w:trPr>
        <w:tc>
          <w:tcPr>
            <w:tcW w:w="4890" w:type="dxa"/>
          </w:tcPr>
          <w:p w14:paraId="6E6EF24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315263D8"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0CD104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15F6B0EA"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33EDC62B"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3D82C33"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2B6091E0" w14:textId="77777777" w:rsidR="00BA09CD" w:rsidRDefault="00BA09CD" w:rsidP="00BA09CD">
      <w:pPr>
        <w:pStyle w:val="Default"/>
        <w:jc w:val="both"/>
        <w:rPr>
          <w:rFonts w:ascii="Calibri" w:hAnsi="Calibri"/>
          <w:sz w:val="16"/>
          <w:szCs w:val="16"/>
        </w:rPr>
      </w:pPr>
    </w:p>
    <w:p w14:paraId="32C91704"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6784C9B8"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6C3B8CCE"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14:paraId="4395A96E" w14:textId="77777777" w:rsidR="00BA09CD" w:rsidRDefault="00BA09CD" w:rsidP="00BA09CD">
      <w:pPr>
        <w:tabs>
          <w:tab w:val="left" w:pos="4253"/>
          <w:tab w:val="left" w:pos="8080"/>
        </w:tabs>
        <w:ind w:right="1"/>
        <w:jc w:val="center"/>
        <w:rPr>
          <w:rFonts w:ascii="Calibri" w:hAnsi="Calibri" w:cs="Arial"/>
          <w:b/>
          <w:bCs/>
        </w:rPr>
      </w:pPr>
    </w:p>
    <w:p w14:paraId="5F91BEB2" w14:textId="77777777" w:rsidR="00BA09CD" w:rsidRDefault="00BA09CD" w:rsidP="00BA09CD">
      <w:pPr>
        <w:tabs>
          <w:tab w:val="left" w:pos="4253"/>
          <w:tab w:val="left" w:pos="8080"/>
        </w:tabs>
        <w:ind w:right="1"/>
        <w:jc w:val="center"/>
        <w:rPr>
          <w:rFonts w:ascii="Calibri" w:hAnsi="Calibri" w:cs="Arial"/>
          <w:b/>
          <w:bCs/>
        </w:rPr>
      </w:pPr>
    </w:p>
    <w:p w14:paraId="754D956B" w14:textId="77777777" w:rsidR="00522392" w:rsidRDefault="00522392" w:rsidP="00BA09CD">
      <w:pPr>
        <w:tabs>
          <w:tab w:val="left" w:pos="4253"/>
          <w:tab w:val="left" w:pos="8080"/>
        </w:tabs>
        <w:ind w:right="1"/>
        <w:jc w:val="center"/>
        <w:rPr>
          <w:rFonts w:ascii="Calibri" w:hAnsi="Calibri" w:cs="Arial"/>
          <w:b/>
          <w:bCs/>
        </w:rPr>
      </w:pPr>
    </w:p>
    <w:p w14:paraId="3C6A1325" w14:textId="77777777" w:rsidR="005F1933" w:rsidRDefault="005F1933" w:rsidP="00BA09CD">
      <w:pPr>
        <w:tabs>
          <w:tab w:val="left" w:pos="4253"/>
          <w:tab w:val="left" w:pos="8080"/>
        </w:tabs>
        <w:ind w:right="1"/>
        <w:jc w:val="center"/>
        <w:rPr>
          <w:rFonts w:ascii="Calibri" w:hAnsi="Calibri" w:cs="Arial"/>
          <w:b/>
          <w:bCs/>
        </w:rPr>
      </w:pPr>
    </w:p>
    <w:p w14:paraId="4C6D5439" w14:textId="77777777" w:rsidR="005F1933" w:rsidRDefault="005F1933" w:rsidP="00BA09CD">
      <w:pPr>
        <w:tabs>
          <w:tab w:val="left" w:pos="4253"/>
          <w:tab w:val="left" w:pos="8080"/>
        </w:tabs>
        <w:ind w:right="1"/>
        <w:jc w:val="center"/>
        <w:rPr>
          <w:rFonts w:ascii="Calibri" w:hAnsi="Calibri" w:cs="Arial"/>
          <w:b/>
          <w:bCs/>
        </w:rPr>
      </w:pPr>
    </w:p>
    <w:p w14:paraId="1944EA1F" w14:textId="77777777" w:rsidR="005F1933" w:rsidRDefault="005F1933" w:rsidP="00BA09CD">
      <w:pPr>
        <w:tabs>
          <w:tab w:val="left" w:pos="4253"/>
          <w:tab w:val="left" w:pos="8080"/>
        </w:tabs>
        <w:ind w:right="1"/>
        <w:jc w:val="center"/>
        <w:rPr>
          <w:rFonts w:ascii="Calibri" w:hAnsi="Calibri" w:cs="Arial"/>
          <w:b/>
          <w:bCs/>
        </w:rPr>
      </w:pPr>
    </w:p>
    <w:p w14:paraId="03D671D2" w14:textId="77777777" w:rsidR="005F1933" w:rsidRDefault="005F1933" w:rsidP="00BA09CD">
      <w:pPr>
        <w:tabs>
          <w:tab w:val="left" w:pos="4253"/>
          <w:tab w:val="left" w:pos="8080"/>
        </w:tabs>
        <w:ind w:right="1"/>
        <w:jc w:val="center"/>
        <w:rPr>
          <w:rFonts w:ascii="Calibri" w:hAnsi="Calibri" w:cs="Arial"/>
          <w:b/>
          <w:bCs/>
        </w:rPr>
      </w:pPr>
    </w:p>
    <w:p w14:paraId="54D92E80" w14:textId="77777777" w:rsidR="005F1933" w:rsidRDefault="005F1933" w:rsidP="00BA09CD">
      <w:pPr>
        <w:tabs>
          <w:tab w:val="left" w:pos="4253"/>
          <w:tab w:val="left" w:pos="8080"/>
        </w:tabs>
        <w:ind w:right="1"/>
        <w:jc w:val="center"/>
        <w:rPr>
          <w:rFonts w:ascii="Calibri" w:hAnsi="Calibri" w:cs="Arial"/>
          <w:b/>
          <w:bCs/>
        </w:rPr>
      </w:pPr>
    </w:p>
    <w:p w14:paraId="2AD9BA98" w14:textId="77777777" w:rsidR="005F1933" w:rsidRDefault="005F1933" w:rsidP="00BA09CD">
      <w:pPr>
        <w:tabs>
          <w:tab w:val="left" w:pos="4253"/>
          <w:tab w:val="left" w:pos="8080"/>
        </w:tabs>
        <w:ind w:right="1"/>
        <w:jc w:val="center"/>
        <w:rPr>
          <w:rFonts w:ascii="Calibri" w:hAnsi="Calibri" w:cs="Arial"/>
          <w:b/>
          <w:bCs/>
        </w:rPr>
      </w:pPr>
    </w:p>
    <w:p w14:paraId="7DD827BD" w14:textId="77777777" w:rsidR="004F60CB" w:rsidRDefault="004F60CB" w:rsidP="00BA09CD">
      <w:pPr>
        <w:tabs>
          <w:tab w:val="left" w:pos="4253"/>
          <w:tab w:val="left" w:pos="8080"/>
        </w:tabs>
        <w:ind w:right="1"/>
        <w:jc w:val="center"/>
        <w:rPr>
          <w:rFonts w:ascii="Calibri" w:hAnsi="Calibri" w:cs="Arial"/>
          <w:b/>
          <w:bCs/>
        </w:rPr>
      </w:pPr>
    </w:p>
    <w:p w14:paraId="68798BA6" w14:textId="77777777" w:rsidR="004F60CB" w:rsidRDefault="004F60CB" w:rsidP="00BA09CD">
      <w:pPr>
        <w:tabs>
          <w:tab w:val="left" w:pos="4253"/>
          <w:tab w:val="left" w:pos="8080"/>
        </w:tabs>
        <w:ind w:right="1"/>
        <w:jc w:val="center"/>
        <w:rPr>
          <w:rFonts w:ascii="Calibri" w:hAnsi="Calibri" w:cs="Arial"/>
          <w:b/>
          <w:bCs/>
        </w:rPr>
      </w:pPr>
    </w:p>
    <w:p w14:paraId="19EF413D" w14:textId="77777777" w:rsidR="004F60CB" w:rsidRDefault="004F60CB" w:rsidP="00BA09CD">
      <w:pPr>
        <w:tabs>
          <w:tab w:val="left" w:pos="4253"/>
          <w:tab w:val="left" w:pos="8080"/>
        </w:tabs>
        <w:ind w:right="1"/>
        <w:jc w:val="center"/>
        <w:rPr>
          <w:rFonts w:ascii="Calibri" w:hAnsi="Calibri" w:cs="Arial"/>
          <w:b/>
          <w:bCs/>
        </w:rPr>
      </w:pPr>
    </w:p>
    <w:p w14:paraId="0AA68426" w14:textId="77777777" w:rsidR="004F60CB" w:rsidRDefault="004F60CB" w:rsidP="00BA09CD">
      <w:pPr>
        <w:tabs>
          <w:tab w:val="left" w:pos="4253"/>
          <w:tab w:val="left" w:pos="8080"/>
        </w:tabs>
        <w:ind w:right="1"/>
        <w:jc w:val="center"/>
        <w:rPr>
          <w:rFonts w:ascii="Calibri" w:hAnsi="Calibri" w:cs="Arial"/>
          <w:b/>
          <w:bCs/>
        </w:rPr>
      </w:pPr>
    </w:p>
    <w:p w14:paraId="3128681E" w14:textId="77777777" w:rsidR="004F60CB" w:rsidRDefault="004F60CB" w:rsidP="00BA09CD">
      <w:pPr>
        <w:tabs>
          <w:tab w:val="left" w:pos="4253"/>
          <w:tab w:val="left" w:pos="8080"/>
        </w:tabs>
        <w:ind w:right="1"/>
        <w:jc w:val="center"/>
        <w:rPr>
          <w:rFonts w:ascii="Calibri" w:hAnsi="Calibri" w:cs="Arial"/>
          <w:b/>
          <w:bCs/>
        </w:rPr>
      </w:pPr>
    </w:p>
    <w:p w14:paraId="762F1738" w14:textId="77777777" w:rsidR="004F60CB" w:rsidRDefault="004F60CB" w:rsidP="00BA09CD">
      <w:pPr>
        <w:tabs>
          <w:tab w:val="left" w:pos="4253"/>
          <w:tab w:val="left" w:pos="8080"/>
        </w:tabs>
        <w:ind w:right="1"/>
        <w:jc w:val="center"/>
        <w:rPr>
          <w:rFonts w:ascii="Calibri" w:hAnsi="Calibri" w:cs="Arial"/>
          <w:b/>
          <w:bCs/>
        </w:rPr>
      </w:pPr>
    </w:p>
    <w:p w14:paraId="079AB4C3" w14:textId="77777777" w:rsidR="004F60CB" w:rsidRDefault="004F60CB" w:rsidP="00BA09CD">
      <w:pPr>
        <w:tabs>
          <w:tab w:val="left" w:pos="4253"/>
          <w:tab w:val="left" w:pos="8080"/>
        </w:tabs>
        <w:ind w:right="1"/>
        <w:jc w:val="center"/>
        <w:rPr>
          <w:rFonts w:ascii="Calibri" w:hAnsi="Calibri" w:cs="Arial"/>
          <w:b/>
          <w:bCs/>
        </w:rPr>
      </w:pPr>
    </w:p>
    <w:p w14:paraId="5515423A" w14:textId="77777777" w:rsidR="004F60CB" w:rsidRDefault="004F60CB" w:rsidP="00BA09CD">
      <w:pPr>
        <w:tabs>
          <w:tab w:val="left" w:pos="4253"/>
          <w:tab w:val="left" w:pos="8080"/>
        </w:tabs>
        <w:ind w:right="1"/>
        <w:jc w:val="center"/>
        <w:rPr>
          <w:rFonts w:ascii="Calibri" w:hAnsi="Calibri" w:cs="Arial"/>
          <w:b/>
          <w:bCs/>
        </w:rPr>
      </w:pPr>
    </w:p>
    <w:p w14:paraId="2B9A9D6A" w14:textId="77777777" w:rsidR="004F60CB" w:rsidRDefault="004F60CB" w:rsidP="00BA09CD">
      <w:pPr>
        <w:tabs>
          <w:tab w:val="left" w:pos="4253"/>
          <w:tab w:val="left" w:pos="8080"/>
        </w:tabs>
        <w:ind w:right="1"/>
        <w:jc w:val="center"/>
        <w:rPr>
          <w:rFonts w:ascii="Calibri" w:hAnsi="Calibri" w:cs="Arial"/>
          <w:b/>
          <w:bCs/>
        </w:rPr>
      </w:pPr>
    </w:p>
    <w:p w14:paraId="6595A606" w14:textId="77777777" w:rsidR="004F60CB" w:rsidRDefault="004F60CB" w:rsidP="00BA09CD">
      <w:pPr>
        <w:tabs>
          <w:tab w:val="left" w:pos="4253"/>
          <w:tab w:val="left" w:pos="8080"/>
        </w:tabs>
        <w:ind w:right="1"/>
        <w:jc w:val="center"/>
        <w:rPr>
          <w:rFonts w:ascii="Calibri" w:hAnsi="Calibri" w:cs="Arial"/>
          <w:b/>
          <w:bCs/>
        </w:rPr>
      </w:pPr>
    </w:p>
    <w:p w14:paraId="390F2F10" w14:textId="77777777" w:rsidR="004F60CB" w:rsidRDefault="004F60CB" w:rsidP="00BA09CD">
      <w:pPr>
        <w:tabs>
          <w:tab w:val="left" w:pos="4253"/>
          <w:tab w:val="left" w:pos="8080"/>
        </w:tabs>
        <w:ind w:right="1"/>
        <w:jc w:val="center"/>
        <w:rPr>
          <w:rFonts w:ascii="Calibri" w:hAnsi="Calibri" w:cs="Arial"/>
          <w:b/>
          <w:bCs/>
        </w:rPr>
      </w:pPr>
    </w:p>
    <w:p w14:paraId="168D4E75" w14:textId="77777777" w:rsidR="00EB315C" w:rsidRDefault="00EB315C" w:rsidP="00BA09CD">
      <w:pPr>
        <w:tabs>
          <w:tab w:val="left" w:pos="4253"/>
          <w:tab w:val="left" w:pos="8080"/>
        </w:tabs>
        <w:ind w:right="1"/>
        <w:jc w:val="center"/>
        <w:rPr>
          <w:rFonts w:ascii="Calibri" w:hAnsi="Calibri" w:cs="Arial"/>
          <w:b/>
          <w:bCs/>
        </w:rPr>
      </w:pPr>
    </w:p>
    <w:p w14:paraId="4607A995" w14:textId="77777777" w:rsidR="00EB315C" w:rsidRDefault="00EB315C" w:rsidP="00BA09CD">
      <w:pPr>
        <w:tabs>
          <w:tab w:val="left" w:pos="4253"/>
          <w:tab w:val="left" w:pos="8080"/>
        </w:tabs>
        <w:ind w:right="1"/>
        <w:jc w:val="center"/>
        <w:rPr>
          <w:rFonts w:ascii="Calibri" w:hAnsi="Calibri" w:cs="Arial"/>
          <w:b/>
          <w:bCs/>
        </w:rPr>
      </w:pPr>
    </w:p>
    <w:p w14:paraId="2F01931F" w14:textId="77777777" w:rsidR="004F60CB" w:rsidRDefault="004F60CB" w:rsidP="00BA09CD">
      <w:pPr>
        <w:tabs>
          <w:tab w:val="left" w:pos="4253"/>
          <w:tab w:val="left" w:pos="8080"/>
        </w:tabs>
        <w:ind w:right="1"/>
        <w:jc w:val="center"/>
        <w:rPr>
          <w:rFonts w:ascii="Calibri" w:hAnsi="Calibri" w:cs="Arial"/>
          <w:b/>
          <w:bCs/>
        </w:rPr>
      </w:pPr>
    </w:p>
    <w:p w14:paraId="6A75C581" w14:textId="77777777" w:rsidR="00385897" w:rsidRDefault="00385897" w:rsidP="00BA09CD">
      <w:pPr>
        <w:tabs>
          <w:tab w:val="left" w:pos="4253"/>
          <w:tab w:val="left" w:pos="8080"/>
        </w:tabs>
        <w:ind w:right="1"/>
        <w:jc w:val="center"/>
        <w:rPr>
          <w:rFonts w:ascii="Calibri" w:hAnsi="Calibri" w:cs="Arial"/>
          <w:b/>
          <w:bCs/>
        </w:rPr>
      </w:pPr>
    </w:p>
    <w:p w14:paraId="4326DD60" w14:textId="77777777"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14:paraId="45077AD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4B00C1E7" w14:textId="77777777" w:rsidR="002F5444" w:rsidRPr="00C765F1" w:rsidRDefault="002F5444" w:rsidP="002F5444">
      <w:pPr>
        <w:pStyle w:val="Default"/>
        <w:rPr>
          <w:rFonts w:asciiTheme="minorHAnsi" w:hAnsiTheme="minorHAnsi"/>
          <w:sz w:val="20"/>
          <w:szCs w:val="20"/>
        </w:rPr>
      </w:pPr>
    </w:p>
    <w:p w14:paraId="771BAA69" w14:textId="77777777" w:rsidR="002F5444" w:rsidRPr="00C765F1" w:rsidRDefault="002F5444" w:rsidP="002F5444">
      <w:pPr>
        <w:pStyle w:val="Default"/>
        <w:rPr>
          <w:rFonts w:asciiTheme="minorHAnsi" w:hAnsiTheme="minorHAnsi"/>
          <w:sz w:val="20"/>
          <w:szCs w:val="20"/>
        </w:rPr>
      </w:pPr>
    </w:p>
    <w:p w14:paraId="7B6562C5"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7B8B1DAB"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14:paraId="22FE1DF0" w14:textId="23B07504"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46358C">
        <w:rPr>
          <w:rFonts w:asciiTheme="minorHAnsi" w:hAnsiTheme="minorHAnsi"/>
          <w:b/>
          <w:color w:val="auto"/>
          <w:sz w:val="18"/>
          <w:szCs w:val="16"/>
        </w:rPr>
        <w:t>I36-2019</w:t>
      </w:r>
    </w:p>
    <w:p w14:paraId="09CF3A8F" w14:textId="77777777" w:rsidR="002F5444" w:rsidRPr="00C96B24" w:rsidRDefault="002F5444" w:rsidP="002F5444">
      <w:pPr>
        <w:pStyle w:val="Default"/>
        <w:jc w:val="right"/>
        <w:rPr>
          <w:rFonts w:asciiTheme="minorHAnsi" w:hAnsiTheme="minorHAnsi"/>
          <w:color w:val="auto"/>
          <w:sz w:val="18"/>
          <w:szCs w:val="16"/>
        </w:rPr>
      </w:pPr>
    </w:p>
    <w:p w14:paraId="6E064687" w14:textId="77777777" w:rsidR="002F5444" w:rsidRPr="00C96B24" w:rsidRDefault="002F5444" w:rsidP="002F5444">
      <w:pPr>
        <w:pStyle w:val="Default"/>
        <w:jc w:val="right"/>
        <w:rPr>
          <w:rFonts w:asciiTheme="minorHAnsi" w:hAnsiTheme="minorHAnsi"/>
          <w:color w:val="auto"/>
          <w:sz w:val="18"/>
          <w:szCs w:val="16"/>
        </w:rPr>
      </w:pPr>
    </w:p>
    <w:p w14:paraId="01CCAD4C" w14:textId="038F8338"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EF7C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46358C">
        <w:rPr>
          <w:rFonts w:asciiTheme="minorHAnsi" w:hAnsiTheme="minorHAnsi"/>
          <w:b/>
          <w:color w:val="auto"/>
          <w:sz w:val="18"/>
          <w:szCs w:val="16"/>
        </w:rPr>
        <w:t>I36-2019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14:paraId="2420E0A7"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56B22DAC" w14:textId="77777777" w:rsidTr="009230E1">
        <w:trPr>
          <w:trHeight w:val="84"/>
          <w:jc w:val="center"/>
        </w:trPr>
        <w:tc>
          <w:tcPr>
            <w:tcW w:w="9639" w:type="dxa"/>
            <w:gridSpan w:val="4"/>
          </w:tcPr>
          <w:p w14:paraId="1C57284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6694D914" w14:textId="77777777" w:rsidTr="009230E1">
        <w:trPr>
          <w:trHeight w:val="84"/>
          <w:jc w:val="center"/>
        </w:trPr>
        <w:tc>
          <w:tcPr>
            <w:tcW w:w="9639" w:type="dxa"/>
            <w:gridSpan w:val="4"/>
          </w:tcPr>
          <w:p w14:paraId="0C8F0A8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77BFBF7A" w14:textId="77777777" w:rsidTr="009230E1">
        <w:trPr>
          <w:trHeight w:val="84"/>
          <w:jc w:val="center"/>
        </w:trPr>
        <w:tc>
          <w:tcPr>
            <w:tcW w:w="4536" w:type="dxa"/>
            <w:gridSpan w:val="2"/>
          </w:tcPr>
          <w:p w14:paraId="7758B8E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1BA00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6BCEFAAC" w14:textId="77777777" w:rsidTr="009230E1">
        <w:trPr>
          <w:trHeight w:val="84"/>
          <w:jc w:val="center"/>
        </w:trPr>
        <w:tc>
          <w:tcPr>
            <w:tcW w:w="4536" w:type="dxa"/>
            <w:gridSpan w:val="2"/>
          </w:tcPr>
          <w:p w14:paraId="122197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2DAD48C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53C95D49" w14:textId="77777777" w:rsidTr="009230E1">
        <w:trPr>
          <w:trHeight w:val="84"/>
          <w:jc w:val="center"/>
        </w:trPr>
        <w:tc>
          <w:tcPr>
            <w:tcW w:w="4536" w:type="dxa"/>
            <w:gridSpan w:val="2"/>
          </w:tcPr>
          <w:p w14:paraId="7E7391A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32A735D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4FA66BCB" w14:textId="77777777" w:rsidTr="009230E1">
        <w:trPr>
          <w:trHeight w:val="84"/>
          <w:jc w:val="center"/>
        </w:trPr>
        <w:tc>
          <w:tcPr>
            <w:tcW w:w="9639" w:type="dxa"/>
            <w:gridSpan w:val="4"/>
          </w:tcPr>
          <w:p w14:paraId="6F0C8DB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0F89F207" w14:textId="77777777" w:rsidTr="009230E1">
        <w:trPr>
          <w:trHeight w:val="84"/>
          <w:jc w:val="center"/>
        </w:trPr>
        <w:tc>
          <w:tcPr>
            <w:tcW w:w="4536" w:type="dxa"/>
            <w:gridSpan w:val="2"/>
          </w:tcPr>
          <w:p w14:paraId="3E8226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22075D1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220B805" w14:textId="77777777" w:rsidTr="009230E1">
        <w:trPr>
          <w:trHeight w:val="84"/>
          <w:jc w:val="center"/>
        </w:trPr>
        <w:tc>
          <w:tcPr>
            <w:tcW w:w="9639" w:type="dxa"/>
            <w:gridSpan w:val="4"/>
          </w:tcPr>
          <w:p w14:paraId="3A16A76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18227E9B" w14:textId="77777777" w:rsidTr="009230E1">
        <w:trPr>
          <w:trHeight w:val="188"/>
          <w:jc w:val="center"/>
        </w:trPr>
        <w:tc>
          <w:tcPr>
            <w:tcW w:w="9639" w:type="dxa"/>
            <w:gridSpan w:val="4"/>
          </w:tcPr>
          <w:p w14:paraId="0C4041A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28A1E661" w14:textId="77777777" w:rsidTr="009230E1">
        <w:trPr>
          <w:trHeight w:val="188"/>
          <w:jc w:val="center"/>
        </w:trPr>
        <w:tc>
          <w:tcPr>
            <w:tcW w:w="2661" w:type="dxa"/>
          </w:tcPr>
          <w:p w14:paraId="7E5FADD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379DE1E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3EF06D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7454D9DF" w14:textId="77777777" w:rsidTr="009230E1">
        <w:trPr>
          <w:trHeight w:val="188"/>
          <w:jc w:val="center"/>
        </w:trPr>
        <w:tc>
          <w:tcPr>
            <w:tcW w:w="2661" w:type="dxa"/>
          </w:tcPr>
          <w:p w14:paraId="660FE889" w14:textId="77777777" w:rsidR="002F5444" w:rsidRPr="00C765F1" w:rsidRDefault="002F5444" w:rsidP="009230E1">
            <w:pPr>
              <w:pStyle w:val="Default"/>
              <w:rPr>
                <w:rFonts w:asciiTheme="minorHAnsi" w:hAnsiTheme="minorHAnsi"/>
                <w:sz w:val="16"/>
                <w:szCs w:val="16"/>
              </w:rPr>
            </w:pPr>
          </w:p>
        </w:tc>
        <w:tc>
          <w:tcPr>
            <w:tcW w:w="3293" w:type="dxa"/>
            <w:gridSpan w:val="2"/>
          </w:tcPr>
          <w:p w14:paraId="0B58ACAF" w14:textId="77777777" w:rsidR="002F5444" w:rsidRPr="00C765F1" w:rsidRDefault="002F5444" w:rsidP="009230E1">
            <w:pPr>
              <w:pStyle w:val="Default"/>
              <w:rPr>
                <w:rFonts w:asciiTheme="minorHAnsi" w:hAnsiTheme="minorHAnsi"/>
                <w:sz w:val="16"/>
                <w:szCs w:val="16"/>
              </w:rPr>
            </w:pPr>
          </w:p>
        </w:tc>
        <w:tc>
          <w:tcPr>
            <w:tcW w:w="3685" w:type="dxa"/>
          </w:tcPr>
          <w:p w14:paraId="63E5720A" w14:textId="77777777" w:rsidR="002F5444" w:rsidRPr="00C765F1" w:rsidRDefault="002F5444" w:rsidP="009230E1">
            <w:pPr>
              <w:pStyle w:val="Default"/>
              <w:rPr>
                <w:rFonts w:asciiTheme="minorHAnsi" w:hAnsiTheme="minorHAnsi"/>
                <w:sz w:val="16"/>
                <w:szCs w:val="16"/>
              </w:rPr>
            </w:pPr>
          </w:p>
        </w:tc>
      </w:tr>
      <w:tr w:rsidR="002F5444" w:rsidRPr="00C765F1" w14:paraId="63F26892" w14:textId="77777777" w:rsidTr="009230E1">
        <w:trPr>
          <w:trHeight w:val="188"/>
          <w:jc w:val="center"/>
        </w:trPr>
        <w:tc>
          <w:tcPr>
            <w:tcW w:w="2661" w:type="dxa"/>
          </w:tcPr>
          <w:p w14:paraId="763743F5" w14:textId="77777777" w:rsidR="002F5444" w:rsidRPr="00C765F1" w:rsidRDefault="002F5444" w:rsidP="009230E1">
            <w:pPr>
              <w:pStyle w:val="Default"/>
              <w:rPr>
                <w:rFonts w:asciiTheme="minorHAnsi" w:hAnsiTheme="minorHAnsi"/>
                <w:sz w:val="16"/>
                <w:szCs w:val="16"/>
              </w:rPr>
            </w:pPr>
          </w:p>
        </w:tc>
        <w:tc>
          <w:tcPr>
            <w:tcW w:w="3293" w:type="dxa"/>
            <w:gridSpan w:val="2"/>
          </w:tcPr>
          <w:p w14:paraId="41370943" w14:textId="77777777" w:rsidR="002F5444" w:rsidRPr="00C765F1" w:rsidRDefault="002F5444" w:rsidP="009230E1">
            <w:pPr>
              <w:pStyle w:val="Default"/>
              <w:rPr>
                <w:rFonts w:asciiTheme="minorHAnsi" w:hAnsiTheme="minorHAnsi"/>
                <w:sz w:val="16"/>
                <w:szCs w:val="16"/>
              </w:rPr>
            </w:pPr>
          </w:p>
        </w:tc>
        <w:tc>
          <w:tcPr>
            <w:tcW w:w="3685" w:type="dxa"/>
          </w:tcPr>
          <w:p w14:paraId="776B2188" w14:textId="77777777" w:rsidR="002F5444" w:rsidRPr="00C765F1" w:rsidRDefault="002F5444" w:rsidP="009230E1">
            <w:pPr>
              <w:pStyle w:val="Default"/>
              <w:rPr>
                <w:rFonts w:asciiTheme="minorHAnsi" w:hAnsiTheme="minorHAnsi"/>
                <w:sz w:val="16"/>
                <w:szCs w:val="16"/>
              </w:rPr>
            </w:pPr>
          </w:p>
        </w:tc>
      </w:tr>
      <w:tr w:rsidR="002F5444" w:rsidRPr="00C765F1" w14:paraId="70543422" w14:textId="77777777" w:rsidTr="009230E1">
        <w:trPr>
          <w:trHeight w:val="188"/>
          <w:jc w:val="center"/>
        </w:trPr>
        <w:tc>
          <w:tcPr>
            <w:tcW w:w="2661" w:type="dxa"/>
          </w:tcPr>
          <w:p w14:paraId="65A2A724" w14:textId="77777777" w:rsidR="002F5444" w:rsidRPr="00C765F1" w:rsidRDefault="002F5444" w:rsidP="009230E1">
            <w:pPr>
              <w:pStyle w:val="Default"/>
              <w:rPr>
                <w:rFonts w:asciiTheme="minorHAnsi" w:hAnsiTheme="minorHAnsi"/>
                <w:sz w:val="16"/>
                <w:szCs w:val="16"/>
              </w:rPr>
            </w:pPr>
          </w:p>
        </w:tc>
        <w:tc>
          <w:tcPr>
            <w:tcW w:w="3293" w:type="dxa"/>
            <w:gridSpan w:val="2"/>
          </w:tcPr>
          <w:p w14:paraId="2BF304D1" w14:textId="77777777" w:rsidR="002F5444" w:rsidRPr="00C765F1" w:rsidRDefault="002F5444" w:rsidP="009230E1">
            <w:pPr>
              <w:pStyle w:val="Default"/>
              <w:rPr>
                <w:rFonts w:asciiTheme="minorHAnsi" w:hAnsiTheme="minorHAnsi"/>
                <w:sz w:val="16"/>
                <w:szCs w:val="16"/>
              </w:rPr>
            </w:pPr>
          </w:p>
        </w:tc>
        <w:tc>
          <w:tcPr>
            <w:tcW w:w="3685" w:type="dxa"/>
          </w:tcPr>
          <w:p w14:paraId="250C9F9E" w14:textId="77777777" w:rsidR="002F5444" w:rsidRPr="00C765F1" w:rsidRDefault="002F5444" w:rsidP="009230E1">
            <w:pPr>
              <w:pStyle w:val="Default"/>
              <w:rPr>
                <w:rFonts w:asciiTheme="minorHAnsi" w:hAnsiTheme="minorHAnsi"/>
                <w:sz w:val="16"/>
                <w:szCs w:val="16"/>
              </w:rPr>
            </w:pPr>
          </w:p>
        </w:tc>
      </w:tr>
      <w:tr w:rsidR="002F5444" w:rsidRPr="00C765F1" w14:paraId="2811B18A" w14:textId="77777777" w:rsidTr="009230E1">
        <w:trPr>
          <w:trHeight w:val="188"/>
          <w:jc w:val="center"/>
        </w:trPr>
        <w:tc>
          <w:tcPr>
            <w:tcW w:w="2661" w:type="dxa"/>
          </w:tcPr>
          <w:p w14:paraId="6960DDFB" w14:textId="77777777" w:rsidR="002F5444" w:rsidRPr="00C765F1" w:rsidRDefault="002F5444" w:rsidP="009230E1">
            <w:pPr>
              <w:pStyle w:val="Default"/>
              <w:rPr>
                <w:rFonts w:asciiTheme="minorHAnsi" w:hAnsiTheme="minorHAnsi"/>
                <w:sz w:val="16"/>
                <w:szCs w:val="16"/>
              </w:rPr>
            </w:pPr>
          </w:p>
        </w:tc>
        <w:tc>
          <w:tcPr>
            <w:tcW w:w="3293" w:type="dxa"/>
            <w:gridSpan w:val="2"/>
          </w:tcPr>
          <w:p w14:paraId="4430DA19" w14:textId="77777777" w:rsidR="002F5444" w:rsidRPr="00C765F1" w:rsidRDefault="002F5444" w:rsidP="009230E1">
            <w:pPr>
              <w:pStyle w:val="Default"/>
              <w:rPr>
                <w:rFonts w:asciiTheme="minorHAnsi" w:hAnsiTheme="minorHAnsi"/>
                <w:sz w:val="16"/>
                <w:szCs w:val="16"/>
              </w:rPr>
            </w:pPr>
          </w:p>
        </w:tc>
        <w:tc>
          <w:tcPr>
            <w:tcW w:w="3685" w:type="dxa"/>
          </w:tcPr>
          <w:p w14:paraId="212BCAD9" w14:textId="77777777" w:rsidR="002F5444" w:rsidRPr="00C765F1" w:rsidRDefault="002F5444" w:rsidP="009230E1">
            <w:pPr>
              <w:pStyle w:val="Default"/>
              <w:rPr>
                <w:rFonts w:asciiTheme="minorHAnsi" w:hAnsiTheme="minorHAnsi"/>
                <w:sz w:val="16"/>
                <w:szCs w:val="16"/>
              </w:rPr>
            </w:pPr>
          </w:p>
        </w:tc>
      </w:tr>
      <w:tr w:rsidR="002F5444" w:rsidRPr="00C765F1" w14:paraId="7FC84201" w14:textId="77777777" w:rsidTr="009230E1">
        <w:trPr>
          <w:trHeight w:val="84"/>
          <w:jc w:val="center"/>
        </w:trPr>
        <w:tc>
          <w:tcPr>
            <w:tcW w:w="9639" w:type="dxa"/>
            <w:gridSpan w:val="4"/>
          </w:tcPr>
          <w:p w14:paraId="49D4B24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4BEDDEBB" w14:textId="77777777" w:rsidTr="009230E1">
        <w:trPr>
          <w:trHeight w:val="84"/>
          <w:jc w:val="center"/>
        </w:trPr>
        <w:tc>
          <w:tcPr>
            <w:tcW w:w="9639" w:type="dxa"/>
            <w:gridSpan w:val="4"/>
          </w:tcPr>
          <w:p w14:paraId="409916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69A3CD9F" w14:textId="77777777" w:rsidTr="009230E1">
        <w:trPr>
          <w:trHeight w:val="84"/>
          <w:jc w:val="center"/>
        </w:trPr>
        <w:tc>
          <w:tcPr>
            <w:tcW w:w="9639" w:type="dxa"/>
            <w:gridSpan w:val="4"/>
          </w:tcPr>
          <w:p w14:paraId="7F8698E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3F894C0B" w14:textId="77777777" w:rsidTr="009230E1">
        <w:trPr>
          <w:trHeight w:val="84"/>
          <w:jc w:val="center"/>
        </w:trPr>
        <w:tc>
          <w:tcPr>
            <w:tcW w:w="9639" w:type="dxa"/>
            <w:gridSpan w:val="4"/>
          </w:tcPr>
          <w:p w14:paraId="4C143D8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0AE02AA8" w14:textId="77777777" w:rsidTr="009230E1">
        <w:trPr>
          <w:trHeight w:val="84"/>
          <w:jc w:val="center"/>
        </w:trPr>
        <w:tc>
          <w:tcPr>
            <w:tcW w:w="9639" w:type="dxa"/>
            <w:gridSpan w:val="4"/>
          </w:tcPr>
          <w:p w14:paraId="113720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DF79C8C" w14:textId="77777777" w:rsidTr="009230E1">
        <w:trPr>
          <w:trHeight w:val="84"/>
          <w:jc w:val="center"/>
        </w:trPr>
        <w:tc>
          <w:tcPr>
            <w:tcW w:w="4536" w:type="dxa"/>
            <w:gridSpan w:val="2"/>
          </w:tcPr>
          <w:p w14:paraId="54D137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944C2F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77E08947" w14:textId="77777777" w:rsidTr="009230E1">
        <w:trPr>
          <w:trHeight w:val="84"/>
          <w:jc w:val="center"/>
        </w:trPr>
        <w:tc>
          <w:tcPr>
            <w:tcW w:w="9639" w:type="dxa"/>
            <w:gridSpan w:val="4"/>
          </w:tcPr>
          <w:p w14:paraId="7F3D909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11ADC1E7" w14:textId="77777777" w:rsidTr="009230E1">
        <w:trPr>
          <w:trHeight w:val="84"/>
          <w:jc w:val="center"/>
        </w:trPr>
        <w:tc>
          <w:tcPr>
            <w:tcW w:w="9639" w:type="dxa"/>
            <w:gridSpan w:val="4"/>
          </w:tcPr>
          <w:p w14:paraId="7BFF71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1F473CA" w14:textId="77777777" w:rsidR="002F5444" w:rsidRPr="00C765F1" w:rsidRDefault="002F5444" w:rsidP="002F5444">
      <w:pPr>
        <w:pStyle w:val="Default"/>
        <w:rPr>
          <w:rFonts w:asciiTheme="minorHAnsi" w:hAnsiTheme="minorHAnsi"/>
          <w:sz w:val="20"/>
          <w:szCs w:val="20"/>
        </w:rPr>
      </w:pPr>
    </w:p>
    <w:p w14:paraId="2A0AE10E"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E68934D" w14:textId="77777777" w:rsidR="002F5444" w:rsidRPr="00C765F1" w:rsidRDefault="002F5444" w:rsidP="002F5444">
      <w:pPr>
        <w:pStyle w:val="Default"/>
        <w:jc w:val="center"/>
        <w:rPr>
          <w:rFonts w:asciiTheme="minorHAnsi" w:hAnsiTheme="minorHAnsi"/>
          <w:sz w:val="20"/>
          <w:szCs w:val="20"/>
        </w:rPr>
      </w:pPr>
    </w:p>
    <w:p w14:paraId="0CE7DA2D" w14:textId="77777777" w:rsidR="002F5444" w:rsidRPr="00C765F1" w:rsidRDefault="002F5444" w:rsidP="002F5444">
      <w:pPr>
        <w:pStyle w:val="Default"/>
        <w:jc w:val="center"/>
        <w:rPr>
          <w:rFonts w:asciiTheme="minorHAnsi" w:hAnsiTheme="minorHAnsi"/>
          <w:sz w:val="20"/>
          <w:szCs w:val="20"/>
        </w:rPr>
      </w:pPr>
    </w:p>
    <w:p w14:paraId="35A9A4B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482125C6" w14:textId="77777777" w:rsidR="002F5444" w:rsidRPr="00C765F1" w:rsidRDefault="002F5444" w:rsidP="002F5444">
      <w:pPr>
        <w:pStyle w:val="Default"/>
        <w:jc w:val="center"/>
        <w:rPr>
          <w:rFonts w:asciiTheme="minorHAnsi" w:hAnsiTheme="minorHAnsi"/>
          <w:sz w:val="20"/>
          <w:szCs w:val="20"/>
        </w:rPr>
      </w:pPr>
    </w:p>
    <w:p w14:paraId="3AB2EB3B" w14:textId="77777777" w:rsidR="002F5444" w:rsidRPr="00C765F1" w:rsidRDefault="002F5444" w:rsidP="002F5444">
      <w:pPr>
        <w:pStyle w:val="Default"/>
        <w:rPr>
          <w:rFonts w:asciiTheme="minorHAnsi" w:hAnsiTheme="minorHAnsi"/>
          <w:sz w:val="20"/>
          <w:szCs w:val="20"/>
        </w:rPr>
      </w:pPr>
    </w:p>
    <w:p w14:paraId="7CF70927" w14:textId="77777777" w:rsidR="002F5444" w:rsidRPr="00C765F1" w:rsidRDefault="002F5444" w:rsidP="002F5444">
      <w:pPr>
        <w:pStyle w:val="Default"/>
        <w:rPr>
          <w:rFonts w:asciiTheme="minorHAnsi" w:hAnsiTheme="minorHAnsi"/>
          <w:sz w:val="20"/>
          <w:szCs w:val="20"/>
        </w:rPr>
      </w:pPr>
    </w:p>
    <w:p w14:paraId="2C270B64" w14:textId="77777777" w:rsidR="002F5444" w:rsidRPr="00190C8C" w:rsidRDefault="002F5444" w:rsidP="002F5444">
      <w:pPr>
        <w:tabs>
          <w:tab w:val="left" w:pos="4253"/>
          <w:tab w:val="left" w:pos="8080"/>
        </w:tabs>
        <w:ind w:right="1"/>
        <w:jc w:val="center"/>
        <w:rPr>
          <w:rFonts w:ascii="Calibri" w:hAnsi="Calibri" w:cs="Arial"/>
          <w:b/>
          <w:bCs/>
          <w:lang w:val="es-MX"/>
        </w:rPr>
      </w:pPr>
    </w:p>
    <w:p w14:paraId="70ECB64B" w14:textId="77777777" w:rsidR="002F5444" w:rsidRDefault="002F5444" w:rsidP="002F5444">
      <w:pPr>
        <w:tabs>
          <w:tab w:val="left" w:pos="4253"/>
          <w:tab w:val="left" w:pos="8080"/>
        </w:tabs>
        <w:ind w:right="1"/>
        <w:jc w:val="center"/>
        <w:rPr>
          <w:rFonts w:ascii="Calibri" w:hAnsi="Calibri" w:cs="Arial"/>
          <w:b/>
          <w:bCs/>
        </w:rPr>
      </w:pPr>
    </w:p>
    <w:p w14:paraId="441A5993"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41EB3FD5" w14:textId="77777777"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14:paraId="78FCA9A3" w14:textId="77777777" w:rsidR="002F5444" w:rsidRPr="001C3B83" w:rsidRDefault="002F5444" w:rsidP="002F5444">
      <w:pPr>
        <w:tabs>
          <w:tab w:val="left" w:pos="2835"/>
          <w:tab w:val="left" w:pos="5670"/>
          <w:tab w:val="left" w:pos="7655"/>
        </w:tabs>
        <w:ind w:right="-91"/>
        <w:rPr>
          <w:rFonts w:ascii="Calibri" w:hAnsi="Calibri"/>
        </w:rPr>
      </w:pPr>
    </w:p>
    <w:p w14:paraId="1004DB9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2567D4D8" w14:textId="77777777" w:rsidR="002F5444" w:rsidRPr="001C3B83" w:rsidRDefault="002F5444" w:rsidP="002F5444">
      <w:pPr>
        <w:tabs>
          <w:tab w:val="left" w:pos="2835"/>
          <w:tab w:val="left" w:pos="5670"/>
          <w:tab w:val="left" w:pos="7655"/>
        </w:tabs>
        <w:ind w:right="-91"/>
        <w:rPr>
          <w:rFonts w:ascii="Calibri" w:hAnsi="Calibri"/>
        </w:rPr>
      </w:pPr>
    </w:p>
    <w:p w14:paraId="1B5D186B" w14:textId="77777777" w:rsidR="002F5444" w:rsidRPr="001C3B83" w:rsidRDefault="002F5444" w:rsidP="002F5444">
      <w:pPr>
        <w:tabs>
          <w:tab w:val="left" w:pos="2835"/>
          <w:tab w:val="left" w:pos="5670"/>
          <w:tab w:val="left" w:pos="7655"/>
        </w:tabs>
        <w:ind w:right="-91"/>
        <w:rPr>
          <w:rFonts w:ascii="Calibri" w:hAnsi="Calibri"/>
        </w:rPr>
      </w:pPr>
    </w:p>
    <w:p w14:paraId="5D7E9251"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5BC01846" w14:textId="77777777" w:rsidR="002F5444" w:rsidRPr="002522C8" w:rsidRDefault="002F5444" w:rsidP="002F5444">
      <w:pPr>
        <w:tabs>
          <w:tab w:val="left" w:pos="2835"/>
          <w:tab w:val="left" w:pos="5670"/>
          <w:tab w:val="left" w:pos="7655"/>
        </w:tabs>
        <w:ind w:left="851" w:right="-91"/>
        <w:rPr>
          <w:rFonts w:ascii="Calibri" w:hAnsi="Calibri"/>
        </w:rPr>
      </w:pPr>
    </w:p>
    <w:p w14:paraId="73701004" w14:textId="77777777" w:rsidR="002F5444" w:rsidRPr="002522C8" w:rsidRDefault="002F5444" w:rsidP="002F5444">
      <w:pPr>
        <w:tabs>
          <w:tab w:val="left" w:pos="2835"/>
          <w:tab w:val="left" w:pos="5670"/>
          <w:tab w:val="left" w:pos="7655"/>
        </w:tabs>
        <w:ind w:left="851" w:right="-91"/>
        <w:rPr>
          <w:rFonts w:ascii="Calibri" w:hAnsi="Calibri"/>
        </w:rPr>
      </w:pPr>
    </w:p>
    <w:p w14:paraId="7DAB09E2" w14:textId="77777777" w:rsidR="00CE6D44" w:rsidRPr="00EB0F15" w:rsidRDefault="00CE6D44" w:rsidP="00CE6D44">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14:paraId="25A722A2" w14:textId="77777777" w:rsidR="00CE6D44" w:rsidRPr="00EB0F15" w:rsidRDefault="00CE6D44" w:rsidP="00CE6D44">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CE6D44" w:rsidRPr="00EB0F15" w14:paraId="45B240CC" w14:textId="77777777" w:rsidTr="005F4FB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17E85A53" w14:textId="77777777" w:rsidR="00CE6D44" w:rsidRPr="00EB0F15" w:rsidRDefault="00CE6D44" w:rsidP="005F4FB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DE1D7" w14:textId="77777777" w:rsidR="00CE6D44" w:rsidRPr="00EB0F15" w:rsidRDefault="00CE6D44" w:rsidP="005F4FB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262DDE15" w14:textId="77777777" w:rsidR="00CE6D44" w:rsidRPr="00EB0F15" w:rsidRDefault="00CE6D44" w:rsidP="005F4FB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D9176" w14:textId="77777777" w:rsidR="00CE6D44" w:rsidRPr="00EB0F15" w:rsidRDefault="00CE6D44" w:rsidP="005F4FB2">
            <w:pPr>
              <w:jc w:val="center"/>
              <w:rPr>
                <w:rFonts w:ascii="Arial" w:hAnsi="Arial" w:cs="Arial"/>
                <w:b/>
                <w:color w:val="000000"/>
                <w:sz w:val="18"/>
                <w:szCs w:val="18"/>
              </w:rPr>
            </w:pPr>
            <w:r w:rsidRPr="00EB0F15">
              <w:rPr>
                <w:rFonts w:ascii="Arial" w:hAnsi="Arial" w:cs="Arial"/>
                <w:b/>
                <w:color w:val="000000"/>
                <w:sz w:val="18"/>
                <w:szCs w:val="18"/>
              </w:rPr>
              <w:t>Pregunta</w:t>
            </w:r>
          </w:p>
        </w:tc>
      </w:tr>
      <w:tr w:rsidR="00CE6D44" w:rsidRPr="00EB0F15" w14:paraId="13ED47BA" w14:textId="77777777"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14:paraId="626C9F49"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C2790CD"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14EB0E26"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88A7D15"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r>
      <w:tr w:rsidR="00CE6D44" w:rsidRPr="00EB0F15" w14:paraId="0BDD95FD" w14:textId="77777777"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14:paraId="10E56DC9"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CB168DF"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D111D56"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49F3C6B"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r>
      <w:tr w:rsidR="00CE6D44" w:rsidRPr="00EB0F15" w14:paraId="47C61C5F" w14:textId="77777777"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14:paraId="4ECFB877"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1E497DB"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9A2723F"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8058B84"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r>
      <w:tr w:rsidR="00CE6D44" w:rsidRPr="00EB0F15" w14:paraId="7548D953" w14:textId="77777777"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14:paraId="163B450D"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AD4C3B5"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F64FB9A"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0151EBB"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r>
      <w:tr w:rsidR="00CE6D44" w:rsidRPr="00EB0F15" w14:paraId="691B0798" w14:textId="77777777"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14:paraId="06C64CDA"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07EF8E1"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21E6D43"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4526C8D"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r>
      <w:tr w:rsidR="00CE6D44" w:rsidRPr="00EB0F15" w14:paraId="3D78258F" w14:textId="77777777"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14:paraId="4CFF3469"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58A8EBC"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F92C665"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CD1F386"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r>
    </w:tbl>
    <w:p w14:paraId="4545BC89" w14:textId="77777777" w:rsidR="00CE6D44" w:rsidRPr="00EB0F15" w:rsidRDefault="00CE6D44" w:rsidP="00CE6D44">
      <w:pPr>
        <w:rPr>
          <w:rFonts w:ascii="Arial" w:hAnsi="Arial" w:cs="Arial"/>
        </w:rPr>
      </w:pPr>
    </w:p>
    <w:p w14:paraId="1F5EA897" w14:textId="77777777" w:rsidR="00CE6D44" w:rsidRPr="00EB0F15" w:rsidRDefault="00CE6D44" w:rsidP="00CE6D44">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0D767403" w14:textId="77777777" w:rsidR="00CE6D44" w:rsidRPr="00EB0F15" w:rsidRDefault="00CE6D44" w:rsidP="00CE6D44">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CE6D44" w:rsidRPr="00EB0F15" w14:paraId="74BE7221" w14:textId="77777777" w:rsidTr="005F4FB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144D51B0" w14:textId="77777777" w:rsidR="00CE6D44" w:rsidRPr="00EB0F15" w:rsidRDefault="00CE6D44" w:rsidP="005F4FB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3820F" w14:textId="77777777" w:rsidR="00CE6D44" w:rsidRPr="00EB0F15" w:rsidRDefault="00CE6D44" w:rsidP="005F4FB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9E17156" w14:textId="77777777" w:rsidR="00CE6D44" w:rsidRPr="00EB0F15" w:rsidRDefault="00CE6D44" w:rsidP="005F4FB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5BBB3" w14:textId="77777777" w:rsidR="00CE6D44" w:rsidRPr="00EB0F15" w:rsidRDefault="00CE6D44" w:rsidP="005F4FB2">
            <w:pPr>
              <w:jc w:val="center"/>
              <w:rPr>
                <w:rFonts w:ascii="Arial" w:hAnsi="Arial" w:cs="Arial"/>
                <w:b/>
                <w:color w:val="000000"/>
                <w:sz w:val="18"/>
                <w:szCs w:val="18"/>
              </w:rPr>
            </w:pPr>
            <w:r w:rsidRPr="00EB0F15">
              <w:rPr>
                <w:rFonts w:ascii="Arial" w:hAnsi="Arial" w:cs="Arial"/>
                <w:b/>
                <w:color w:val="000000"/>
                <w:sz w:val="18"/>
                <w:szCs w:val="18"/>
              </w:rPr>
              <w:t>Pregunta</w:t>
            </w:r>
          </w:p>
        </w:tc>
      </w:tr>
      <w:tr w:rsidR="00CE6D44" w:rsidRPr="00EB0F15" w14:paraId="37FA06D8" w14:textId="77777777"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14:paraId="492D4D5B"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9FD6F27"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A9E15DE"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DB9B24C"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r>
      <w:tr w:rsidR="00CE6D44" w:rsidRPr="00EB0F15" w14:paraId="38393045" w14:textId="77777777"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14:paraId="0DE56244"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3F77D5B"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890DDCE" w14:textId="77777777" w:rsidR="00CE6D44" w:rsidRPr="00EB0F15" w:rsidRDefault="00CE6D44" w:rsidP="005F4FB2">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89A0832"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r>
      <w:tr w:rsidR="00CE6D44" w:rsidRPr="00EB0F15" w14:paraId="53280F94" w14:textId="77777777"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14:paraId="04FD9333"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F04AD9F"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185790A"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8814B07"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r>
      <w:tr w:rsidR="00CE6D44" w:rsidRPr="00EB0F15" w14:paraId="53587AF5" w14:textId="77777777"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14:paraId="42EA77E8"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806E2A3"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B315B82"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F907154"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r>
      <w:tr w:rsidR="00CE6D44" w:rsidRPr="00EB0F15" w14:paraId="4468793F" w14:textId="77777777"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14:paraId="0471E1DF"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FF2EBD3"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54DBFE4"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2C7572F"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r>
      <w:tr w:rsidR="00CE6D44" w:rsidRPr="00EB0F15" w14:paraId="1F88F5F7" w14:textId="77777777"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14:paraId="77003130"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D6BED54"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07CA921"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97102E6" w14:textId="77777777" w:rsidR="00CE6D44" w:rsidRPr="00EB0F15" w:rsidRDefault="00CE6D44" w:rsidP="005F4FB2">
            <w:pPr>
              <w:rPr>
                <w:rFonts w:ascii="Arial" w:hAnsi="Arial" w:cs="Arial"/>
                <w:color w:val="000000"/>
                <w:sz w:val="18"/>
                <w:szCs w:val="18"/>
              </w:rPr>
            </w:pPr>
            <w:r w:rsidRPr="00EB0F15">
              <w:rPr>
                <w:rFonts w:ascii="Arial" w:hAnsi="Arial" w:cs="Arial"/>
                <w:color w:val="000000"/>
                <w:sz w:val="18"/>
                <w:szCs w:val="18"/>
              </w:rPr>
              <w:t> </w:t>
            </w:r>
          </w:p>
        </w:tc>
      </w:tr>
    </w:tbl>
    <w:p w14:paraId="6450D859" w14:textId="77777777" w:rsidR="00CE6D44" w:rsidRPr="00EB0F15" w:rsidRDefault="00CE6D44" w:rsidP="00CE6D44">
      <w:pPr>
        <w:rPr>
          <w:rFonts w:ascii="Arial" w:hAnsi="Arial" w:cs="Arial"/>
        </w:rPr>
      </w:pPr>
    </w:p>
    <w:p w14:paraId="4C51D23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79FB0130" w14:textId="77777777" w:rsidR="002F5444" w:rsidRPr="002522C8" w:rsidRDefault="002F5444" w:rsidP="002F5444">
      <w:pPr>
        <w:tabs>
          <w:tab w:val="left" w:pos="2835"/>
          <w:tab w:val="left" w:pos="5670"/>
          <w:tab w:val="left" w:pos="7655"/>
        </w:tabs>
        <w:ind w:left="851" w:right="-91"/>
        <w:jc w:val="center"/>
        <w:rPr>
          <w:rFonts w:ascii="Calibri" w:hAnsi="Calibri"/>
        </w:rPr>
      </w:pPr>
    </w:p>
    <w:p w14:paraId="2D6993E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465B3246"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33A473DC" w14:textId="77777777" w:rsidR="002F5444" w:rsidRPr="002522C8" w:rsidRDefault="002F5444" w:rsidP="002F5444">
      <w:pPr>
        <w:tabs>
          <w:tab w:val="left" w:pos="2835"/>
          <w:tab w:val="left" w:pos="5670"/>
          <w:tab w:val="left" w:pos="7655"/>
        </w:tabs>
        <w:ind w:left="851" w:right="-91"/>
        <w:rPr>
          <w:rFonts w:ascii="Calibri" w:hAnsi="Calibri"/>
        </w:rPr>
      </w:pPr>
    </w:p>
    <w:p w14:paraId="46FD7CE3" w14:textId="77777777" w:rsidR="002F5444" w:rsidRPr="002522C8" w:rsidRDefault="002F5444" w:rsidP="002F5444">
      <w:pPr>
        <w:tabs>
          <w:tab w:val="left" w:pos="2835"/>
          <w:tab w:val="left" w:pos="5670"/>
          <w:tab w:val="left" w:pos="7655"/>
        </w:tabs>
        <w:ind w:right="-91"/>
        <w:rPr>
          <w:rFonts w:ascii="Calibri" w:hAnsi="Calibri"/>
        </w:rPr>
      </w:pPr>
    </w:p>
    <w:p w14:paraId="05ACF2A0" w14:textId="77777777" w:rsidR="002F5444" w:rsidRPr="002522C8" w:rsidRDefault="002F5444" w:rsidP="002F5444">
      <w:pPr>
        <w:tabs>
          <w:tab w:val="left" w:pos="2835"/>
          <w:tab w:val="left" w:pos="5670"/>
          <w:tab w:val="left" w:pos="7655"/>
        </w:tabs>
        <w:ind w:right="-91"/>
        <w:rPr>
          <w:rFonts w:ascii="Calibri" w:hAnsi="Calibri"/>
        </w:rPr>
      </w:pPr>
    </w:p>
    <w:p w14:paraId="56E495A7" w14:textId="77777777" w:rsidR="002F5444" w:rsidRPr="002522C8" w:rsidRDefault="002F5444" w:rsidP="002F5444">
      <w:pPr>
        <w:tabs>
          <w:tab w:val="left" w:pos="2835"/>
          <w:tab w:val="left" w:pos="5670"/>
          <w:tab w:val="left" w:pos="7655"/>
        </w:tabs>
        <w:ind w:right="-91"/>
        <w:rPr>
          <w:rFonts w:ascii="Calibri" w:hAnsi="Calibri"/>
        </w:rPr>
      </w:pPr>
    </w:p>
    <w:p w14:paraId="1A4E03FB"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3DFB85A2"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75425C55" w14:textId="77777777" w:rsidR="002F5444" w:rsidRPr="00BA09CD" w:rsidRDefault="002F5444" w:rsidP="002F5444">
      <w:pPr>
        <w:autoSpaceDE w:val="0"/>
        <w:autoSpaceDN w:val="0"/>
        <w:adjustRightInd w:val="0"/>
        <w:jc w:val="right"/>
        <w:rPr>
          <w:rFonts w:asciiTheme="minorHAnsi" w:hAnsiTheme="minorHAnsi" w:cstheme="minorHAnsi"/>
          <w:b/>
        </w:rPr>
      </w:pPr>
    </w:p>
    <w:p w14:paraId="0DDD29D5" w14:textId="77777777" w:rsidR="002F5444" w:rsidRDefault="002F5444" w:rsidP="002F5444">
      <w:pPr>
        <w:autoSpaceDE w:val="0"/>
        <w:autoSpaceDN w:val="0"/>
        <w:adjustRightInd w:val="0"/>
        <w:jc w:val="right"/>
        <w:rPr>
          <w:rFonts w:asciiTheme="minorHAnsi" w:hAnsiTheme="minorHAnsi" w:cstheme="minorHAnsi"/>
          <w:b/>
          <w:lang w:val="es-MX"/>
        </w:rPr>
      </w:pPr>
    </w:p>
    <w:p w14:paraId="789A9B14" w14:textId="77777777" w:rsidR="00192B2D" w:rsidRDefault="00192B2D" w:rsidP="002F5444">
      <w:pPr>
        <w:autoSpaceDE w:val="0"/>
        <w:autoSpaceDN w:val="0"/>
        <w:adjustRightInd w:val="0"/>
        <w:jc w:val="right"/>
        <w:rPr>
          <w:rFonts w:asciiTheme="minorHAnsi" w:hAnsiTheme="minorHAnsi" w:cstheme="minorHAnsi"/>
          <w:b/>
          <w:lang w:val="es-MX"/>
        </w:rPr>
      </w:pPr>
    </w:p>
    <w:p w14:paraId="5E3C5223" w14:textId="77777777" w:rsidR="00860D24" w:rsidRDefault="00860D24" w:rsidP="002F5444">
      <w:pPr>
        <w:autoSpaceDE w:val="0"/>
        <w:autoSpaceDN w:val="0"/>
        <w:adjustRightInd w:val="0"/>
        <w:jc w:val="right"/>
        <w:rPr>
          <w:rFonts w:asciiTheme="minorHAnsi" w:hAnsiTheme="minorHAnsi" w:cstheme="minorHAnsi"/>
          <w:b/>
          <w:lang w:val="es-MX"/>
        </w:rPr>
      </w:pPr>
    </w:p>
    <w:p w14:paraId="62EBDFBF"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14:paraId="0DF38884" w14:textId="77777777" w:rsidR="00860D24" w:rsidRPr="00B45B79" w:rsidRDefault="00860D24" w:rsidP="00860D24">
      <w:pPr>
        <w:pStyle w:val="Default"/>
        <w:jc w:val="center"/>
        <w:rPr>
          <w:sz w:val="20"/>
          <w:szCs w:val="20"/>
        </w:rPr>
      </w:pPr>
      <w:r w:rsidRPr="00B45B79">
        <w:rPr>
          <w:b/>
          <w:bCs/>
          <w:sz w:val="20"/>
          <w:szCs w:val="20"/>
        </w:rPr>
        <w:t>CARTA DE MANIFESTACIÓN DEL FABRICANTE</w:t>
      </w:r>
    </w:p>
    <w:p w14:paraId="52C8F988" w14:textId="77777777" w:rsidR="00860D24" w:rsidRPr="00B45B79" w:rsidRDefault="00860D24" w:rsidP="00860D24">
      <w:pPr>
        <w:pStyle w:val="Default"/>
        <w:jc w:val="center"/>
        <w:rPr>
          <w:b/>
          <w:bCs/>
          <w:sz w:val="20"/>
          <w:szCs w:val="20"/>
        </w:rPr>
      </w:pPr>
    </w:p>
    <w:p w14:paraId="0319BE7C" w14:textId="77777777" w:rsidR="00860D24" w:rsidRPr="00B45B79" w:rsidRDefault="00860D24" w:rsidP="00860D24">
      <w:pPr>
        <w:pStyle w:val="Default"/>
        <w:jc w:val="center"/>
        <w:rPr>
          <w:rFonts w:asciiTheme="minorHAnsi" w:hAnsiTheme="minorHAnsi"/>
          <w:sz w:val="20"/>
          <w:szCs w:val="20"/>
        </w:rPr>
      </w:pPr>
    </w:p>
    <w:p w14:paraId="0DAD59FD"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4E620891" w14:textId="0CE71F85"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9A6B5A">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46358C">
        <w:rPr>
          <w:rFonts w:asciiTheme="minorHAnsi" w:hAnsiTheme="minorHAnsi"/>
          <w:sz w:val="18"/>
          <w:szCs w:val="16"/>
        </w:rPr>
        <w:t>I36-2019</w:t>
      </w:r>
    </w:p>
    <w:p w14:paraId="21EF825D" w14:textId="77777777" w:rsidR="00860D24" w:rsidRPr="00860D24" w:rsidRDefault="00860D24" w:rsidP="00860D24">
      <w:pPr>
        <w:pStyle w:val="Default"/>
        <w:rPr>
          <w:rFonts w:asciiTheme="minorHAnsi" w:hAnsiTheme="minorHAnsi"/>
          <w:sz w:val="18"/>
          <w:szCs w:val="16"/>
        </w:rPr>
      </w:pPr>
    </w:p>
    <w:p w14:paraId="7C68DB89"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5DBB07FC" w14:textId="77777777" w:rsidR="00860D24" w:rsidRPr="00860D24" w:rsidRDefault="00860D24" w:rsidP="00860D24">
      <w:pPr>
        <w:pStyle w:val="Default"/>
        <w:rPr>
          <w:rFonts w:asciiTheme="minorHAnsi" w:hAnsiTheme="minorHAnsi"/>
          <w:sz w:val="18"/>
          <w:szCs w:val="16"/>
        </w:rPr>
      </w:pPr>
    </w:p>
    <w:p w14:paraId="6B2E3A11" w14:textId="77777777" w:rsidR="00860D24" w:rsidRPr="00860D24" w:rsidRDefault="00860D24" w:rsidP="00860D24">
      <w:pPr>
        <w:pStyle w:val="Default"/>
        <w:rPr>
          <w:rFonts w:asciiTheme="minorHAnsi" w:hAnsiTheme="minorHAnsi"/>
          <w:sz w:val="18"/>
          <w:szCs w:val="16"/>
        </w:rPr>
      </w:pPr>
    </w:p>
    <w:p w14:paraId="6776911D" w14:textId="77777777"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14:paraId="4AA9F7F3"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14:paraId="759A0D2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14:paraId="31F67B63" w14:textId="77777777" w:rsidR="00860D24" w:rsidRPr="00860D24" w:rsidRDefault="00860D24" w:rsidP="00860D24">
      <w:pPr>
        <w:pStyle w:val="Default"/>
        <w:rPr>
          <w:rFonts w:asciiTheme="minorHAnsi" w:hAnsiTheme="minorHAnsi"/>
          <w:sz w:val="18"/>
          <w:szCs w:val="16"/>
        </w:rPr>
      </w:pPr>
    </w:p>
    <w:p w14:paraId="57E85B0E" w14:textId="336B443A"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EF7C5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46358C">
        <w:rPr>
          <w:rFonts w:asciiTheme="minorHAnsi" w:hAnsiTheme="minorHAnsi"/>
          <w:sz w:val="18"/>
          <w:szCs w:val="16"/>
        </w:rPr>
        <w:t>I36-2019</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14:paraId="07FA1CFA" w14:textId="77777777" w:rsidR="00860D24" w:rsidRPr="00860D24" w:rsidRDefault="00860D24" w:rsidP="00860D24">
      <w:pPr>
        <w:pStyle w:val="Default"/>
        <w:jc w:val="both"/>
        <w:rPr>
          <w:rFonts w:asciiTheme="minorHAnsi" w:hAnsiTheme="minorHAnsi"/>
          <w:sz w:val="18"/>
          <w:szCs w:val="16"/>
        </w:rPr>
      </w:pPr>
    </w:p>
    <w:p w14:paraId="2136641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14:paraId="3EAA5B7C" w14:textId="77777777" w:rsidR="00860D24" w:rsidRPr="00860D24" w:rsidRDefault="00860D24" w:rsidP="00860D24">
      <w:pPr>
        <w:pStyle w:val="Default"/>
        <w:rPr>
          <w:rFonts w:asciiTheme="minorHAnsi" w:hAnsiTheme="minorHAnsi"/>
          <w:sz w:val="18"/>
          <w:szCs w:val="16"/>
        </w:rPr>
      </w:pPr>
    </w:p>
    <w:p w14:paraId="2884866E"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36D3E500"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5F064"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422A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1C03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83208"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44942"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B1AA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A62E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73419A9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3F0AC5AB"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5048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C36A4"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90C0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ED88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4D22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F4E0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23CCA"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3B72D2B9"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1B4E0F62" w14:textId="77777777" w:rsidR="00860D24" w:rsidRPr="00860D24" w:rsidRDefault="00860D24" w:rsidP="00860D24">
      <w:pPr>
        <w:pStyle w:val="Default"/>
        <w:rPr>
          <w:rFonts w:asciiTheme="minorHAnsi" w:hAnsiTheme="minorHAnsi"/>
          <w:sz w:val="18"/>
          <w:szCs w:val="16"/>
        </w:rPr>
      </w:pPr>
    </w:p>
    <w:p w14:paraId="1CB0E969" w14:textId="77777777" w:rsidR="00860D24" w:rsidRPr="00860D24" w:rsidRDefault="00860D24" w:rsidP="00860D24">
      <w:pPr>
        <w:pStyle w:val="Default"/>
        <w:rPr>
          <w:rFonts w:asciiTheme="minorHAnsi" w:hAnsiTheme="minorHAnsi"/>
          <w:sz w:val="18"/>
          <w:szCs w:val="16"/>
        </w:rPr>
      </w:pPr>
    </w:p>
    <w:p w14:paraId="49F72D92"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14:paraId="2A9C1E5F" w14:textId="77777777" w:rsidR="00860D24" w:rsidRPr="00860D24" w:rsidRDefault="00860D24" w:rsidP="00860D24">
      <w:pPr>
        <w:pStyle w:val="Default"/>
        <w:jc w:val="both"/>
        <w:rPr>
          <w:rFonts w:asciiTheme="minorHAnsi" w:hAnsiTheme="minorHAnsi"/>
          <w:sz w:val="18"/>
          <w:szCs w:val="16"/>
        </w:rPr>
      </w:pPr>
    </w:p>
    <w:p w14:paraId="4245DE4E" w14:textId="77777777" w:rsidR="00860D24" w:rsidRPr="00860D24" w:rsidRDefault="00860D24" w:rsidP="00860D24">
      <w:pPr>
        <w:pStyle w:val="Default"/>
        <w:rPr>
          <w:rFonts w:asciiTheme="minorHAnsi" w:hAnsiTheme="minorHAnsi"/>
          <w:sz w:val="18"/>
          <w:szCs w:val="16"/>
        </w:rPr>
      </w:pPr>
    </w:p>
    <w:p w14:paraId="0D6E2E3B" w14:textId="77777777" w:rsidR="00860D24" w:rsidRPr="00860D24" w:rsidRDefault="00860D24" w:rsidP="00860D24">
      <w:pPr>
        <w:pStyle w:val="Default"/>
        <w:rPr>
          <w:rFonts w:asciiTheme="minorHAnsi" w:hAnsiTheme="minorHAnsi"/>
          <w:sz w:val="18"/>
          <w:szCs w:val="16"/>
        </w:rPr>
      </w:pPr>
    </w:p>
    <w:p w14:paraId="56F04362"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5A55D80C" w14:textId="77777777" w:rsidR="00860D24" w:rsidRPr="00860D24" w:rsidRDefault="00860D24" w:rsidP="00860D24">
      <w:pPr>
        <w:pStyle w:val="Default"/>
        <w:rPr>
          <w:rFonts w:asciiTheme="minorHAnsi" w:hAnsiTheme="minorHAnsi"/>
          <w:sz w:val="18"/>
          <w:szCs w:val="16"/>
        </w:rPr>
      </w:pPr>
    </w:p>
    <w:p w14:paraId="2A4E2F35"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1232B1FC" w14:textId="77777777" w:rsidTr="00D15EBE">
        <w:trPr>
          <w:trHeight w:val="229"/>
        </w:trPr>
        <w:tc>
          <w:tcPr>
            <w:tcW w:w="5070" w:type="dxa"/>
          </w:tcPr>
          <w:p w14:paraId="1475DED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08F2CF1A"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FFC89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20C07419"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3DE2CE4A" w14:textId="77777777" w:rsidR="00860D24" w:rsidRPr="00860D24" w:rsidRDefault="00860D24" w:rsidP="00860D24">
      <w:pPr>
        <w:pStyle w:val="Default"/>
        <w:rPr>
          <w:rFonts w:asciiTheme="minorHAnsi" w:hAnsiTheme="minorHAnsi"/>
          <w:sz w:val="18"/>
          <w:szCs w:val="16"/>
        </w:rPr>
      </w:pPr>
    </w:p>
    <w:p w14:paraId="4110BA22" w14:textId="77777777" w:rsidR="00860D24" w:rsidRPr="00860D24" w:rsidRDefault="00860D24" w:rsidP="00860D24">
      <w:pPr>
        <w:pStyle w:val="Default"/>
        <w:rPr>
          <w:rFonts w:asciiTheme="minorHAnsi" w:hAnsiTheme="minorHAnsi"/>
          <w:sz w:val="18"/>
          <w:szCs w:val="16"/>
        </w:rPr>
      </w:pPr>
    </w:p>
    <w:p w14:paraId="39C18E9B" w14:textId="77777777" w:rsidR="00860D24" w:rsidRPr="00860D24" w:rsidRDefault="00860D24" w:rsidP="00860D24">
      <w:pPr>
        <w:pStyle w:val="Default"/>
        <w:rPr>
          <w:rFonts w:asciiTheme="minorHAnsi" w:hAnsiTheme="minorHAnsi"/>
          <w:sz w:val="18"/>
          <w:szCs w:val="16"/>
        </w:rPr>
      </w:pPr>
    </w:p>
    <w:p w14:paraId="5188AB7F" w14:textId="77777777" w:rsidR="00860D24" w:rsidRDefault="00860D24" w:rsidP="00860D24">
      <w:pPr>
        <w:pStyle w:val="Default"/>
        <w:rPr>
          <w:rFonts w:asciiTheme="minorHAnsi" w:hAnsiTheme="minorHAnsi"/>
          <w:sz w:val="18"/>
          <w:szCs w:val="16"/>
        </w:rPr>
      </w:pPr>
    </w:p>
    <w:p w14:paraId="3B122F83" w14:textId="77777777" w:rsidR="00DC5629" w:rsidRDefault="00DC5629" w:rsidP="00860D24">
      <w:pPr>
        <w:pStyle w:val="Default"/>
        <w:rPr>
          <w:rFonts w:asciiTheme="minorHAnsi" w:hAnsiTheme="minorHAnsi"/>
          <w:sz w:val="18"/>
          <w:szCs w:val="16"/>
        </w:rPr>
      </w:pPr>
    </w:p>
    <w:p w14:paraId="43B5989F" w14:textId="77777777" w:rsidR="00DC5629" w:rsidRPr="00860D24" w:rsidRDefault="00DC5629" w:rsidP="00860D24">
      <w:pPr>
        <w:pStyle w:val="Default"/>
        <w:rPr>
          <w:rFonts w:asciiTheme="minorHAnsi" w:hAnsiTheme="minorHAnsi"/>
          <w:sz w:val="18"/>
          <w:szCs w:val="16"/>
        </w:rPr>
      </w:pPr>
    </w:p>
    <w:p w14:paraId="03280327" w14:textId="77777777" w:rsidR="00860D24" w:rsidRPr="00860D24" w:rsidRDefault="00860D24" w:rsidP="00860D24">
      <w:pPr>
        <w:pStyle w:val="Default"/>
        <w:rPr>
          <w:rFonts w:asciiTheme="minorHAnsi" w:hAnsiTheme="minorHAnsi"/>
          <w:sz w:val="18"/>
          <w:szCs w:val="16"/>
        </w:rPr>
      </w:pPr>
    </w:p>
    <w:p w14:paraId="310DA4BE"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16</w:t>
      </w:r>
    </w:p>
    <w:p w14:paraId="7375E1FE" w14:textId="77777777" w:rsidR="00860D24" w:rsidRPr="006A34AD" w:rsidRDefault="00860D24" w:rsidP="00860D24">
      <w:pPr>
        <w:pStyle w:val="Default"/>
        <w:jc w:val="center"/>
        <w:rPr>
          <w:b/>
          <w:bCs/>
          <w:sz w:val="22"/>
          <w:szCs w:val="22"/>
        </w:rPr>
      </w:pPr>
    </w:p>
    <w:p w14:paraId="0C6BBD5F" w14:textId="77777777"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14:paraId="1C4C8ECD" w14:textId="77777777" w:rsidR="00860D24" w:rsidRPr="00B45B79" w:rsidRDefault="00860D24" w:rsidP="00860D24">
      <w:pPr>
        <w:pStyle w:val="Default"/>
        <w:jc w:val="center"/>
        <w:rPr>
          <w:b/>
          <w:bCs/>
          <w:sz w:val="20"/>
          <w:szCs w:val="20"/>
        </w:rPr>
      </w:pPr>
    </w:p>
    <w:p w14:paraId="400F052C" w14:textId="77777777" w:rsidR="00860D24" w:rsidRPr="00860D24" w:rsidRDefault="00860D24" w:rsidP="00860D24">
      <w:pPr>
        <w:pStyle w:val="Default"/>
        <w:jc w:val="center"/>
        <w:rPr>
          <w:rFonts w:asciiTheme="minorHAnsi" w:hAnsiTheme="minorHAnsi"/>
          <w:sz w:val="18"/>
          <w:szCs w:val="16"/>
        </w:rPr>
      </w:pPr>
    </w:p>
    <w:p w14:paraId="1B463364" w14:textId="77777777" w:rsidR="00860D24" w:rsidRPr="00860D24" w:rsidRDefault="00860D24" w:rsidP="00860D24">
      <w:pPr>
        <w:pStyle w:val="Default"/>
        <w:jc w:val="center"/>
        <w:rPr>
          <w:rFonts w:asciiTheme="minorHAnsi" w:hAnsiTheme="minorHAnsi"/>
          <w:sz w:val="18"/>
          <w:szCs w:val="16"/>
        </w:rPr>
      </w:pPr>
    </w:p>
    <w:p w14:paraId="6F2E44F6"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5D189610" w14:textId="7119403F"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EF7C5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46358C">
        <w:rPr>
          <w:rFonts w:asciiTheme="minorHAnsi" w:hAnsiTheme="minorHAnsi"/>
          <w:sz w:val="18"/>
          <w:szCs w:val="16"/>
        </w:rPr>
        <w:t>I36-2019</w:t>
      </w:r>
    </w:p>
    <w:p w14:paraId="1341D808" w14:textId="77777777" w:rsidR="00860D24" w:rsidRPr="00860D24" w:rsidRDefault="00860D24" w:rsidP="00860D24">
      <w:pPr>
        <w:pStyle w:val="Default"/>
        <w:rPr>
          <w:rFonts w:asciiTheme="minorHAnsi" w:hAnsiTheme="minorHAnsi"/>
          <w:sz w:val="18"/>
          <w:szCs w:val="16"/>
        </w:rPr>
      </w:pPr>
    </w:p>
    <w:p w14:paraId="600953D1"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60E15982" w14:textId="77777777" w:rsidR="00860D24" w:rsidRPr="00860D24" w:rsidRDefault="00860D24" w:rsidP="00860D24">
      <w:pPr>
        <w:pStyle w:val="Default"/>
        <w:rPr>
          <w:rFonts w:asciiTheme="minorHAnsi" w:hAnsiTheme="minorHAnsi"/>
          <w:sz w:val="18"/>
          <w:szCs w:val="16"/>
        </w:rPr>
      </w:pPr>
    </w:p>
    <w:p w14:paraId="4033AF3C" w14:textId="77777777" w:rsidR="00860D24" w:rsidRPr="00860D24" w:rsidRDefault="00860D24" w:rsidP="00860D24">
      <w:pPr>
        <w:pStyle w:val="Default"/>
        <w:rPr>
          <w:rFonts w:asciiTheme="minorHAnsi" w:hAnsiTheme="minorHAnsi"/>
          <w:sz w:val="18"/>
          <w:szCs w:val="16"/>
        </w:rPr>
      </w:pPr>
    </w:p>
    <w:p w14:paraId="19D676ED" w14:textId="77777777"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14:paraId="539D2BAD"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14:paraId="4FA173EC"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14:paraId="7FE90A09" w14:textId="77777777" w:rsidR="00860D24" w:rsidRPr="00860D24" w:rsidRDefault="00860D24" w:rsidP="00860D24">
      <w:pPr>
        <w:pStyle w:val="Default"/>
        <w:rPr>
          <w:rFonts w:asciiTheme="minorHAnsi" w:hAnsiTheme="minorHAnsi"/>
          <w:sz w:val="18"/>
          <w:szCs w:val="16"/>
        </w:rPr>
      </w:pPr>
    </w:p>
    <w:p w14:paraId="2A32EB4A" w14:textId="77777777" w:rsidR="00860D24" w:rsidRPr="00860D24" w:rsidRDefault="00860D24" w:rsidP="00860D24">
      <w:pPr>
        <w:pStyle w:val="Default"/>
        <w:rPr>
          <w:rFonts w:asciiTheme="minorHAnsi" w:hAnsiTheme="minorHAnsi"/>
          <w:sz w:val="18"/>
          <w:szCs w:val="16"/>
        </w:rPr>
      </w:pPr>
    </w:p>
    <w:p w14:paraId="7E793EA2" w14:textId="73DD8178"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46358C">
        <w:rPr>
          <w:rFonts w:asciiTheme="minorHAnsi" w:hAnsiTheme="minorHAnsi"/>
          <w:sz w:val="18"/>
          <w:szCs w:val="16"/>
        </w:rPr>
        <w:t>I36-2019</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14:paraId="0C64DB5E" w14:textId="77777777" w:rsidR="00860D24" w:rsidRPr="00860D24" w:rsidRDefault="00860D24" w:rsidP="00860D24">
      <w:pPr>
        <w:pStyle w:val="Default"/>
        <w:jc w:val="both"/>
        <w:rPr>
          <w:rFonts w:asciiTheme="minorHAnsi" w:hAnsiTheme="minorHAnsi"/>
          <w:sz w:val="18"/>
          <w:szCs w:val="16"/>
        </w:rPr>
      </w:pPr>
    </w:p>
    <w:p w14:paraId="14406B3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14:paraId="065DA3BA" w14:textId="77777777" w:rsidR="00860D24" w:rsidRPr="00860D24" w:rsidRDefault="00860D24" w:rsidP="00860D24">
      <w:pPr>
        <w:pStyle w:val="Default"/>
        <w:jc w:val="both"/>
        <w:rPr>
          <w:rFonts w:asciiTheme="minorHAnsi" w:hAnsiTheme="minorHAnsi"/>
          <w:sz w:val="18"/>
          <w:szCs w:val="16"/>
        </w:rPr>
      </w:pPr>
    </w:p>
    <w:p w14:paraId="515ED762"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03B6492A"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9A90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ACD5"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51E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D62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0577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81EE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B0B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37E5BDFC"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1B721C41"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32170D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4F3358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15A8B0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994D22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D4FF692"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1FB2F9E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02B16D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00175DB2"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03B2B200" w14:textId="77777777" w:rsidR="00860D24" w:rsidRPr="00860D24" w:rsidRDefault="00860D24" w:rsidP="00860D24">
      <w:pPr>
        <w:pStyle w:val="Default"/>
        <w:rPr>
          <w:rFonts w:asciiTheme="minorHAnsi" w:hAnsiTheme="minorHAnsi"/>
          <w:sz w:val="18"/>
          <w:szCs w:val="16"/>
        </w:rPr>
      </w:pPr>
    </w:p>
    <w:p w14:paraId="79635694" w14:textId="77777777" w:rsidR="00860D24" w:rsidRPr="00860D24" w:rsidRDefault="00860D24" w:rsidP="00860D24">
      <w:pPr>
        <w:pStyle w:val="Default"/>
        <w:rPr>
          <w:rFonts w:asciiTheme="minorHAnsi" w:hAnsiTheme="minorHAnsi"/>
          <w:sz w:val="18"/>
          <w:szCs w:val="16"/>
        </w:rPr>
      </w:pPr>
    </w:p>
    <w:p w14:paraId="72FD6EE3" w14:textId="77777777" w:rsidR="00860D24" w:rsidRPr="00860D24" w:rsidRDefault="00860D24" w:rsidP="00860D24">
      <w:pPr>
        <w:pStyle w:val="Default"/>
        <w:rPr>
          <w:rFonts w:asciiTheme="minorHAnsi" w:hAnsiTheme="minorHAnsi"/>
          <w:sz w:val="18"/>
          <w:szCs w:val="16"/>
        </w:rPr>
      </w:pPr>
    </w:p>
    <w:p w14:paraId="7F93F5DE" w14:textId="77777777" w:rsidR="00860D24" w:rsidRPr="00860D24" w:rsidRDefault="00860D24" w:rsidP="00860D24">
      <w:pPr>
        <w:pStyle w:val="Default"/>
        <w:rPr>
          <w:rFonts w:asciiTheme="minorHAnsi" w:hAnsiTheme="minorHAnsi"/>
          <w:sz w:val="18"/>
          <w:szCs w:val="16"/>
        </w:rPr>
      </w:pPr>
    </w:p>
    <w:p w14:paraId="6A4C4C24"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0C120315" w14:textId="77777777" w:rsidR="00860D24" w:rsidRPr="00860D24" w:rsidRDefault="00860D24" w:rsidP="00860D24">
      <w:pPr>
        <w:pStyle w:val="Default"/>
        <w:rPr>
          <w:rFonts w:asciiTheme="minorHAnsi" w:hAnsiTheme="minorHAnsi"/>
          <w:sz w:val="18"/>
          <w:szCs w:val="16"/>
        </w:rPr>
      </w:pPr>
    </w:p>
    <w:p w14:paraId="2A0CF5BA"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0EF9ABFD" w14:textId="77777777" w:rsidTr="00D15EBE">
        <w:trPr>
          <w:trHeight w:val="229"/>
        </w:trPr>
        <w:tc>
          <w:tcPr>
            <w:tcW w:w="5070" w:type="dxa"/>
          </w:tcPr>
          <w:p w14:paraId="4E3BA3C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610706D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9F8355"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337E4A6B"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1B47B678" w14:textId="77777777" w:rsidR="00860D24" w:rsidRPr="00860D24" w:rsidRDefault="00860D24" w:rsidP="00860D24">
      <w:pPr>
        <w:pStyle w:val="Default"/>
        <w:rPr>
          <w:rFonts w:asciiTheme="minorHAnsi" w:hAnsiTheme="minorHAnsi"/>
          <w:sz w:val="18"/>
          <w:szCs w:val="16"/>
        </w:rPr>
      </w:pPr>
    </w:p>
    <w:p w14:paraId="292FDDDB" w14:textId="77777777" w:rsidR="00860D24" w:rsidRPr="00EB0F15" w:rsidRDefault="00860D24" w:rsidP="00860D24">
      <w:pPr>
        <w:pStyle w:val="Default"/>
        <w:rPr>
          <w:sz w:val="22"/>
          <w:szCs w:val="22"/>
        </w:rPr>
      </w:pPr>
    </w:p>
    <w:p w14:paraId="2C5EE03E" w14:textId="77777777" w:rsidR="00860D24" w:rsidRDefault="00860D24" w:rsidP="002F5444">
      <w:pPr>
        <w:autoSpaceDE w:val="0"/>
        <w:autoSpaceDN w:val="0"/>
        <w:adjustRightInd w:val="0"/>
        <w:jc w:val="right"/>
        <w:rPr>
          <w:rFonts w:asciiTheme="minorHAnsi" w:hAnsiTheme="minorHAnsi" w:cstheme="minorHAnsi"/>
          <w:b/>
          <w:lang w:val="es-MX"/>
        </w:rPr>
      </w:pPr>
    </w:p>
    <w:p w14:paraId="23D96B0D" w14:textId="77777777"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14:paraId="66EC91B6" w14:textId="77777777"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14:paraId="1C9ED19B" w14:textId="77777777"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14:paraId="13DBDCA9" w14:textId="77777777" w:rsidR="00FF24B4" w:rsidRPr="00192B2D" w:rsidRDefault="00FF24B4" w:rsidP="00FF24B4">
      <w:pPr>
        <w:autoSpaceDE w:val="0"/>
        <w:autoSpaceDN w:val="0"/>
        <w:adjustRightInd w:val="0"/>
        <w:rPr>
          <w:rFonts w:asciiTheme="minorHAnsi" w:hAnsiTheme="minorHAnsi" w:cstheme="minorHAnsi"/>
          <w:sz w:val="14"/>
          <w:szCs w:val="14"/>
          <w:lang w:val="es-MX"/>
        </w:rPr>
      </w:pPr>
    </w:p>
    <w:p w14:paraId="74ACFF75" w14:textId="77777777"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14:paraId="2BD110F5" w14:textId="77777777" w:rsidR="00095E6C" w:rsidRPr="00192B2D" w:rsidRDefault="00095E6C" w:rsidP="00FF24B4">
      <w:pPr>
        <w:ind w:left="284" w:right="-5"/>
        <w:jc w:val="both"/>
        <w:rPr>
          <w:rFonts w:asciiTheme="minorHAnsi" w:hAnsiTheme="minorHAnsi"/>
          <w:b/>
          <w:sz w:val="14"/>
          <w:szCs w:val="14"/>
        </w:rPr>
      </w:pPr>
    </w:p>
    <w:p w14:paraId="0E845EC0" w14:textId="77777777"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14:paraId="073393C4" w14:textId="77777777"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14:paraId="60B87987" w14:textId="77777777"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14:paraId="201B1A25" w14:textId="77777777" w:rsidR="00095E6C" w:rsidRPr="00192B2D" w:rsidRDefault="00095E6C" w:rsidP="00FF24B4">
      <w:pPr>
        <w:ind w:left="851" w:right="-5" w:hanging="567"/>
        <w:jc w:val="both"/>
        <w:rPr>
          <w:rFonts w:asciiTheme="minorHAnsi" w:hAnsiTheme="minorHAnsi" w:cs="Tahoma"/>
          <w:sz w:val="14"/>
          <w:szCs w:val="14"/>
        </w:rPr>
      </w:pPr>
    </w:p>
    <w:p w14:paraId="4AC6B8B6"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14:paraId="44A8EB98" w14:textId="77777777" w:rsidR="00095E6C" w:rsidRPr="00192B2D" w:rsidRDefault="00095E6C" w:rsidP="00FF24B4">
      <w:pPr>
        <w:ind w:left="284"/>
        <w:jc w:val="both"/>
        <w:rPr>
          <w:rFonts w:asciiTheme="minorHAnsi" w:hAnsiTheme="minorHAnsi" w:cs="Tahoma"/>
          <w:b/>
          <w:sz w:val="14"/>
          <w:szCs w:val="14"/>
        </w:rPr>
      </w:pPr>
    </w:p>
    <w:p w14:paraId="1F62F904"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32F7DD47" w14:textId="77777777" w:rsidR="00095E6C" w:rsidRPr="00192B2D" w:rsidRDefault="00095E6C" w:rsidP="00FF24B4">
      <w:pPr>
        <w:ind w:left="284"/>
        <w:jc w:val="both"/>
        <w:rPr>
          <w:rFonts w:asciiTheme="minorHAnsi" w:hAnsiTheme="minorHAnsi" w:cs="Tahoma"/>
          <w:b/>
          <w:sz w:val="14"/>
          <w:szCs w:val="14"/>
        </w:rPr>
      </w:pPr>
    </w:p>
    <w:p w14:paraId="69F0C9ED" w14:textId="77777777"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14:paraId="557F80D5" w14:textId="4B15C70D"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EF7C5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46358C">
        <w:rPr>
          <w:rFonts w:asciiTheme="minorHAnsi" w:hAnsiTheme="minorHAnsi" w:cs="Arial"/>
          <w:sz w:val="14"/>
          <w:szCs w:val="14"/>
        </w:rPr>
        <w:t>I36-2019</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14:paraId="177E4F43" w14:textId="77777777" w:rsidR="00095E6C" w:rsidRPr="00192B2D" w:rsidRDefault="00095E6C" w:rsidP="00FF24B4">
      <w:pPr>
        <w:ind w:left="426" w:hanging="426"/>
        <w:jc w:val="both"/>
        <w:rPr>
          <w:rFonts w:asciiTheme="minorHAnsi" w:hAnsiTheme="minorHAnsi" w:cs="Tahoma"/>
          <w:sz w:val="14"/>
          <w:szCs w:val="14"/>
        </w:rPr>
      </w:pPr>
    </w:p>
    <w:p w14:paraId="63B375AF" w14:textId="77777777"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14:paraId="76B6AB30" w14:textId="77777777" w:rsidR="00095E6C" w:rsidRPr="00192B2D" w:rsidRDefault="00095E6C" w:rsidP="00FF24B4">
      <w:pPr>
        <w:ind w:left="709" w:right="-5" w:hanging="425"/>
        <w:jc w:val="both"/>
        <w:rPr>
          <w:rFonts w:asciiTheme="minorHAnsi" w:hAnsiTheme="minorHAnsi"/>
          <w:sz w:val="14"/>
          <w:szCs w:val="14"/>
        </w:rPr>
      </w:pPr>
    </w:p>
    <w:p w14:paraId="58D250DD" w14:textId="77777777"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14:paraId="17751504" w14:textId="77777777" w:rsidR="00E73AB6" w:rsidRPr="00192B2D" w:rsidRDefault="00E73AB6" w:rsidP="00E73AB6">
      <w:pPr>
        <w:pStyle w:val="Sangradetextonormal"/>
        <w:spacing w:after="0"/>
        <w:ind w:left="426" w:right="-5" w:hanging="426"/>
        <w:jc w:val="both"/>
        <w:rPr>
          <w:rFonts w:ascii="Calibri" w:hAnsi="Calibri" w:cs="Arial"/>
          <w:sz w:val="14"/>
          <w:szCs w:val="14"/>
        </w:rPr>
      </w:pPr>
    </w:p>
    <w:p w14:paraId="01B3EF0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6EE6B331" w14:textId="77777777" w:rsidR="00E73AB6" w:rsidRPr="00192B2D" w:rsidRDefault="00E73AB6" w:rsidP="00E73AB6">
      <w:pPr>
        <w:pStyle w:val="Sangradetextonormal"/>
        <w:spacing w:after="0"/>
        <w:ind w:left="180" w:right="-5" w:hanging="360"/>
        <w:jc w:val="both"/>
        <w:rPr>
          <w:rFonts w:ascii="Calibri" w:hAnsi="Calibri"/>
          <w:sz w:val="14"/>
          <w:szCs w:val="14"/>
        </w:rPr>
      </w:pPr>
    </w:p>
    <w:p w14:paraId="2375471B"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5359B5E" w14:textId="77777777" w:rsidR="00E73AB6" w:rsidRPr="00192B2D" w:rsidRDefault="00E73AB6" w:rsidP="00E73AB6">
      <w:pPr>
        <w:pStyle w:val="Sangradetextonormal"/>
        <w:spacing w:after="0"/>
        <w:ind w:left="180" w:right="-5" w:hanging="360"/>
        <w:jc w:val="both"/>
        <w:rPr>
          <w:rFonts w:ascii="Calibri" w:hAnsi="Calibri"/>
          <w:sz w:val="14"/>
          <w:szCs w:val="14"/>
        </w:rPr>
      </w:pPr>
    </w:p>
    <w:p w14:paraId="549646B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14:paraId="24235443"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A646541"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14:paraId="788D636C" w14:textId="77777777" w:rsidR="00E73AB6" w:rsidRPr="00192B2D" w:rsidRDefault="00E73AB6" w:rsidP="00E73AB6">
      <w:pPr>
        <w:pStyle w:val="Sangradetextonormal"/>
        <w:spacing w:after="0"/>
        <w:ind w:left="180" w:right="-5" w:hanging="360"/>
        <w:jc w:val="both"/>
        <w:rPr>
          <w:rFonts w:ascii="Calibri" w:hAnsi="Calibri"/>
          <w:sz w:val="14"/>
          <w:szCs w:val="14"/>
        </w:rPr>
      </w:pPr>
    </w:p>
    <w:p w14:paraId="632C2D5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30D3DC8A" w14:textId="77777777" w:rsidR="00E73AB6" w:rsidRPr="00192B2D" w:rsidRDefault="00E73AB6" w:rsidP="00E73AB6">
      <w:pPr>
        <w:pStyle w:val="Sangradetextonormal"/>
        <w:spacing w:after="0"/>
        <w:ind w:left="180" w:right="-5" w:hanging="360"/>
        <w:jc w:val="both"/>
        <w:rPr>
          <w:rFonts w:ascii="Calibri" w:hAnsi="Calibri"/>
          <w:sz w:val="14"/>
          <w:szCs w:val="14"/>
        </w:rPr>
      </w:pPr>
    </w:p>
    <w:p w14:paraId="4AC0589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14:paraId="5014B855" w14:textId="77777777" w:rsidR="00E73AB6" w:rsidRPr="00192B2D" w:rsidRDefault="00E73AB6" w:rsidP="00E73AB6">
      <w:pPr>
        <w:jc w:val="both"/>
        <w:rPr>
          <w:rFonts w:ascii="Calibri" w:hAnsi="Calibri" w:cs="Tahoma"/>
          <w:sz w:val="14"/>
          <w:szCs w:val="14"/>
        </w:rPr>
      </w:pPr>
    </w:p>
    <w:p w14:paraId="45F07649" w14:textId="77777777"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14:paraId="34F6AD74" w14:textId="77777777" w:rsidR="00E73AB6" w:rsidRPr="00192B2D" w:rsidRDefault="00E73AB6" w:rsidP="00E73AB6">
      <w:pPr>
        <w:pStyle w:val="Sangradetextonormal"/>
        <w:spacing w:after="0"/>
        <w:ind w:left="180" w:right="-5" w:hanging="360"/>
        <w:rPr>
          <w:rFonts w:ascii="Calibri" w:hAnsi="Calibri"/>
          <w:b/>
          <w:sz w:val="14"/>
          <w:szCs w:val="14"/>
        </w:rPr>
      </w:pPr>
    </w:p>
    <w:p w14:paraId="76691A4C" w14:textId="77777777"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14:paraId="3922C9AD" w14:textId="77777777" w:rsidR="00E73AB6" w:rsidRPr="00192B2D" w:rsidRDefault="00E73AB6" w:rsidP="00E73AB6">
      <w:pPr>
        <w:pStyle w:val="Ttulo2"/>
        <w:jc w:val="center"/>
        <w:rPr>
          <w:rFonts w:ascii="Calibri" w:hAnsi="Calibri"/>
          <w:sz w:val="14"/>
          <w:szCs w:val="14"/>
        </w:rPr>
      </w:pPr>
    </w:p>
    <w:p w14:paraId="069FB344" w14:textId="77777777"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14:paraId="37ACDAC5" w14:textId="77777777" w:rsidR="00E73AB6" w:rsidRPr="00192B2D" w:rsidRDefault="00E73AB6" w:rsidP="00E73AB6">
      <w:pPr>
        <w:jc w:val="center"/>
        <w:rPr>
          <w:rFonts w:ascii="Calibri" w:hAnsi="Calibri" w:cs="Tahoma"/>
          <w:b/>
          <w:sz w:val="14"/>
          <w:szCs w:val="14"/>
        </w:rPr>
      </w:pPr>
    </w:p>
    <w:p w14:paraId="7D5191B4" w14:textId="23169DC1"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equipo médico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EF7C5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46358C">
        <w:rPr>
          <w:rFonts w:ascii="Calibri" w:hAnsi="Calibri"/>
          <w:sz w:val="14"/>
          <w:szCs w:val="14"/>
        </w:rPr>
        <w:t>I36-2019</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14:paraId="3D4F93F0" w14:textId="77777777" w:rsidR="00E73AB6" w:rsidRPr="00192B2D" w:rsidRDefault="00E73AB6" w:rsidP="00E73AB6">
      <w:pPr>
        <w:jc w:val="both"/>
        <w:rPr>
          <w:rFonts w:ascii="Calibri" w:hAnsi="Calibri" w:cs="Tahoma"/>
          <w:b/>
          <w:sz w:val="14"/>
          <w:szCs w:val="14"/>
        </w:rPr>
      </w:pPr>
    </w:p>
    <w:p w14:paraId="30EB273E"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484D532F" w14:textId="77777777" w:rsidR="00E73AB6" w:rsidRPr="00192B2D" w:rsidRDefault="00E73AB6" w:rsidP="00E73AB6">
      <w:pPr>
        <w:jc w:val="both"/>
        <w:rPr>
          <w:rFonts w:ascii="Calibri" w:hAnsi="Calibri" w:cs="Tahoma"/>
          <w:sz w:val="14"/>
          <w:szCs w:val="14"/>
        </w:rPr>
      </w:pPr>
    </w:p>
    <w:p w14:paraId="597D0DD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14:paraId="2D899E52" w14:textId="77777777" w:rsidR="00E73AB6" w:rsidRPr="00192B2D" w:rsidRDefault="00E73AB6" w:rsidP="00E73AB6">
      <w:pPr>
        <w:jc w:val="both"/>
        <w:rPr>
          <w:rFonts w:ascii="Calibri" w:hAnsi="Calibri" w:cs="Tahoma"/>
          <w:sz w:val="14"/>
          <w:szCs w:val="14"/>
        </w:rPr>
      </w:pPr>
    </w:p>
    <w:p w14:paraId="138B6AC3" w14:textId="77777777"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14:paraId="668B6C71" w14:textId="77777777" w:rsidR="00E73AB6" w:rsidRPr="00192B2D" w:rsidRDefault="00E73AB6" w:rsidP="00E73AB6">
      <w:pPr>
        <w:jc w:val="both"/>
        <w:rPr>
          <w:rFonts w:ascii="Calibri" w:hAnsi="Calibri" w:cs="Tahoma"/>
          <w:sz w:val="14"/>
          <w:szCs w:val="14"/>
        </w:rPr>
      </w:pPr>
    </w:p>
    <w:p w14:paraId="0DCC0E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14:paraId="684EA034" w14:textId="77777777" w:rsidR="00E73AB6" w:rsidRPr="00192B2D" w:rsidRDefault="00E73AB6" w:rsidP="00E73AB6">
      <w:pPr>
        <w:jc w:val="both"/>
        <w:rPr>
          <w:rFonts w:ascii="Calibri" w:hAnsi="Calibri" w:cs="Tahoma"/>
          <w:sz w:val="14"/>
          <w:szCs w:val="14"/>
        </w:rPr>
      </w:pPr>
    </w:p>
    <w:p w14:paraId="2B64D61D"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14:paraId="5676ED9A" w14:textId="77777777" w:rsidR="00E73AB6" w:rsidRPr="00192B2D" w:rsidRDefault="00E73AB6" w:rsidP="00E73AB6">
      <w:pPr>
        <w:jc w:val="both"/>
        <w:rPr>
          <w:rFonts w:ascii="Calibri" w:hAnsi="Calibri" w:cs="Tahoma"/>
          <w:sz w:val="14"/>
          <w:szCs w:val="14"/>
        </w:rPr>
      </w:pPr>
    </w:p>
    <w:p w14:paraId="2B860955"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14:paraId="5020DA4B" w14:textId="77777777" w:rsidR="00E73AB6" w:rsidRPr="00192B2D" w:rsidRDefault="00E73AB6" w:rsidP="00E73AB6">
      <w:pPr>
        <w:jc w:val="both"/>
        <w:rPr>
          <w:rFonts w:ascii="Calibri" w:hAnsi="Calibri" w:cs="Tahoma"/>
          <w:sz w:val="14"/>
          <w:szCs w:val="14"/>
        </w:rPr>
      </w:pPr>
    </w:p>
    <w:p w14:paraId="176355FA" w14:textId="77777777"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14:paraId="58E60C6B" w14:textId="77777777" w:rsidR="00E73AB6" w:rsidRPr="00192B2D" w:rsidRDefault="00E73AB6" w:rsidP="00E73AB6">
      <w:pPr>
        <w:jc w:val="both"/>
        <w:rPr>
          <w:rFonts w:ascii="Calibri" w:hAnsi="Calibri" w:cs="Tahoma"/>
          <w:sz w:val="14"/>
          <w:szCs w:val="14"/>
        </w:rPr>
      </w:pPr>
    </w:p>
    <w:p w14:paraId="0C775258" w14:textId="77777777"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14:paraId="589EBBE8" w14:textId="77777777" w:rsidR="00E73AB6" w:rsidRPr="00192B2D" w:rsidRDefault="00E73AB6" w:rsidP="00E73AB6">
      <w:pPr>
        <w:jc w:val="both"/>
        <w:rPr>
          <w:rFonts w:ascii="Calibri" w:hAnsi="Calibri" w:cs="Tahoma"/>
          <w:sz w:val="14"/>
          <w:szCs w:val="14"/>
        </w:rPr>
      </w:pPr>
    </w:p>
    <w:p w14:paraId="5C9B872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14:paraId="559BBA47" w14:textId="77777777" w:rsidR="00E73AB6" w:rsidRPr="00192B2D" w:rsidRDefault="00E73AB6" w:rsidP="00E73AB6">
      <w:pPr>
        <w:jc w:val="both"/>
        <w:rPr>
          <w:rFonts w:ascii="Calibri" w:hAnsi="Calibri" w:cs="Tahoma"/>
          <w:sz w:val="14"/>
          <w:szCs w:val="14"/>
        </w:rPr>
      </w:pPr>
    </w:p>
    <w:p w14:paraId="524625F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14:paraId="682B24FB" w14:textId="77777777" w:rsidR="00E73AB6" w:rsidRPr="00192B2D" w:rsidRDefault="00E73AB6" w:rsidP="00E73AB6">
      <w:pPr>
        <w:jc w:val="both"/>
        <w:rPr>
          <w:rFonts w:ascii="Calibri" w:hAnsi="Calibri" w:cs="Tahoma"/>
          <w:sz w:val="14"/>
          <w:szCs w:val="14"/>
        </w:rPr>
      </w:pPr>
    </w:p>
    <w:p w14:paraId="5A36B07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14:paraId="7F1D762F" w14:textId="77777777" w:rsidR="00E73AB6" w:rsidRPr="00192B2D" w:rsidRDefault="00E73AB6" w:rsidP="00E73AB6">
      <w:pPr>
        <w:jc w:val="both"/>
        <w:rPr>
          <w:rFonts w:ascii="Calibri" w:hAnsi="Calibri" w:cs="Tahoma"/>
          <w:sz w:val="14"/>
          <w:szCs w:val="14"/>
        </w:rPr>
      </w:pPr>
    </w:p>
    <w:p w14:paraId="284BF3EB"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14:paraId="04D9482E" w14:textId="77777777" w:rsidR="00E73AB6" w:rsidRPr="00192B2D" w:rsidRDefault="00E73AB6" w:rsidP="00E73AB6">
      <w:pPr>
        <w:jc w:val="both"/>
        <w:rPr>
          <w:rFonts w:ascii="Calibri" w:hAnsi="Calibri" w:cs="Tahoma"/>
          <w:sz w:val="14"/>
          <w:szCs w:val="14"/>
        </w:rPr>
      </w:pPr>
    </w:p>
    <w:p w14:paraId="1EB2BCF8" w14:textId="77777777"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14:paraId="4A0828A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14:paraId="360D1944" w14:textId="77777777" w:rsidR="00E73AB6" w:rsidRPr="00192B2D" w:rsidRDefault="00E73AB6" w:rsidP="00E73AB6">
      <w:pPr>
        <w:jc w:val="both"/>
        <w:rPr>
          <w:rFonts w:ascii="Calibri" w:hAnsi="Calibri" w:cs="Tahoma"/>
          <w:sz w:val="14"/>
          <w:szCs w:val="14"/>
        </w:rPr>
      </w:pPr>
    </w:p>
    <w:p w14:paraId="2F8F03D2"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14:paraId="1C925905" w14:textId="77777777" w:rsidR="00E73AB6" w:rsidRPr="00192B2D" w:rsidRDefault="00E73AB6" w:rsidP="00E73AB6">
      <w:pPr>
        <w:tabs>
          <w:tab w:val="left" w:pos="720"/>
        </w:tabs>
        <w:jc w:val="both"/>
        <w:rPr>
          <w:rFonts w:ascii="Calibri" w:hAnsi="Calibri" w:cs="Tahoma"/>
          <w:sz w:val="14"/>
          <w:szCs w:val="14"/>
        </w:rPr>
      </w:pPr>
    </w:p>
    <w:p w14:paraId="356DE47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14:paraId="53E2864A" w14:textId="77777777" w:rsidR="00E73AB6" w:rsidRPr="00192B2D" w:rsidRDefault="00E73AB6" w:rsidP="00E73AB6">
      <w:pPr>
        <w:tabs>
          <w:tab w:val="right" w:pos="1276"/>
        </w:tabs>
        <w:jc w:val="both"/>
        <w:rPr>
          <w:rFonts w:ascii="Calibri" w:hAnsi="Calibri" w:cs="Tahoma"/>
          <w:sz w:val="14"/>
          <w:szCs w:val="14"/>
        </w:rPr>
      </w:pPr>
    </w:p>
    <w:p w14:paraId="3446B5A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14:paraId="17B3894F" w14:textId="77777777" w:rsidR="00E73AB6" w:rsidRPr="00192B2D" w:rsidRDefault="00E73AB6" w:rsidP="00E73AB6">
      <w:pPr>
        <w:tabs>
          <w:tab w:val="right" w:pos="1276"/>
        </w:tabs>
        <w:jc w:val="both"/>
        <w:rPr>
          <w:rFonts w:ascii="Calibri" w:hAnsi="Calibri" w:cs="Tahoma"/>
          <w:sz w:val="14"/>
          <w:szCs w:val="14"/>
        </w:rPr>
      </w:pPr>
    </w:p>
    <w:p w14:paraId="5DA753AB"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14:paraId="7741BB42" w14:textId="77777777" w:rsidR="00E73AB6" w:rsidRPr="00192B2D" w:rsidRDefault="00E73AB6" w:rsidP="00E73AB6">
      <w:pPr>
        <w:jc w:val="both"/>
        <w:rPr>
          <w:rFonts w:ascii="Calibri" w:hAnsi="Calibri" w:cs="Tahoma"/>
          <w:sz w:val="14"/>
          <w:szCs w:val="14"/>
        </w:rPr>
      </w:pPr>
    </w:p>
    <w:p w14:paraId="2FB9C1A6"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14:paraId="0446BBB9" w14:textId="77777777" w:rsidR="00E73AB6" w:rsidRPr="00192B2D" w:rsidRDefault="00E73AB6" w:rsidP="00E73AB6">
      <w:pPr>
        <w:ind w:right="49"/>
        <w:jc w:val="both"/>
        <w:rPr>
          <w:rFonts w:ascii="Calibri" w:hAnsi="Calibri" w:cs="Tahoma"/>
          <w:sz w:val="14"/>
          <w:szCs w:val="14"/>
        </w:rPr>
      </w:pPr>
    </w:p>
    <w:p w14:paraId="289C6773"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14:paraId="133965F2"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14:paraId="1C08AD1D"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14:paraId="13E5EDDB"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14:paraId="76E2A680"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14:paraId="701A6253" w14:textId="77777777"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lastRenderedPageBreak/>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3F3B04A9"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562EA0A2"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14:paraId="55D54D81"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730B21DB"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0D1EC027" w14:textId="77777777"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6FBE59BA" w14:textId="77777777"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14:paraId="7485324C"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14:paraId="34E78605"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14:paraId="310D43C3" w14:textId="77777777" w:rsidR="00E73AB6" w:rsidRPr="00192B2D" w:rsidRDefault="00E73AB6" w:rsidP="00E73AB6">
      <w:pPr>
        <w:pStyle w:val="Prrafodelista"/>
        <w:tabs>
          <w:tab w:val="left" w:pos="709"/>
        </w:tabs>
        <w:ind w:left="0" w:right="49"/>
        <w:jc w:val="both"/>
        <w:rPr>
          <w:rFonts w:ascii="Calibri" w:hAnsi="Calibri" w:cs="Tahoma"/>
          <w:sz w:val="14"/>
          <w:szCs w:val="14"/>
        </w:rPr>
      </w:pPr>
    </w:p>
    <w:p w14:paraId="64ED506D"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14:paraId="7F335576" w14:textId="77777777" w:rsidR="00E73AB6" w:rsidRPr="00192B2D" w:rsidRDefault="00E73AB6" w:rsidP="00E73AB6">
      <w:pPr>
        <w:jc w:val="both"/>
        <w:rPr>
          <w:rFonts w:ascii="Calibri" w:hAnsi="Calibri" w:cs="Tahoma"/>
          <w:sz w:val="14"/>
          <w:szCs w:val="14"/>
        </w:rPr>
      </w:pPr>
    </w:p>
    <w:p w14:paraId="6F6297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14:paraId="3454A7AB" w14:textId="77777777" w:rsidR="00E73AB6" w:rsidRPr="00192B2D" w:rsidRDefault="00E73AB6" w:rsidP="00E73AB6">
      <w:pPr>
        <w:jc w:val="both"/>
        <w:rPr>
          <w:rFonts w:ascii="Calibri" w:hAnsi="Calibri" w:cs="Tahoma"/>
          <w:sz w:val="14"/>
          <w:szCs w:val="14"/>
        </w:rPr>
      </w:pPr>
    </w:p>
    <w:p w14:paraId="2EB1147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14:paraId="5A6B5F7D" w14:textId="77777777" w:rsidR="00E73AB6" w:rsidRPr="00192B2D" w:rsidRDefault="00E73AB6" w:rsidP="00E73AB6">
      <w:pPr>
        <w:jc w:val="both"/>
        <w:rPr>
          <w:rFonts w:ascii="Calibri" w:hAnsi="Calibri" w:cs="Tahoma"/>
          <w:sz w:val="14"/>
          <w:szCs w:val="14"/>
        </w:rPr>
      </w:pPr>
    </w:p>
    <w:p w14:paraId="643B3013" w14:textId="77777777"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14:paraId="4DB037CC" w14:textId="77777777" w:rsidR="00E73AB6" w:rsidRPr="00192B2D" w:rsidRDefault="00E73AB6" w:rsidP="00E73AB6">
      <w:pPr>
        <w:jc w:val="both"/>
        <w:rPr>
          <w:rFonts w:ascii="Calibri" w:hAnsi="Calibri" w:cs="Tahoma"/>
          <w:b/>
          <w:sz w:val="14"/>
          <w:szCs w:val="14"/>
        </w:rPr>
      </w:pPr>
    </w:p>
    <w:p w14:paraId="7C59605A"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14:paraId="0BD25555" w14:textId="77777777" w:rsidR="00E73AB6" w:rsidRPr="00192B2D" w:rsidRDefault="00E73AB6" w:rsidP="00E73AB6">
      <w:pPr>
        <w:jc w:val="both"/>
        <w:rPr>
          <w:rFonts w:ascii="Calibri" w:hAnsi="Calibri" w:cs="Tahoma"/>
          <w:sz w:val="14"/>
          <w:szCs w:val="14"/>
        </w:rPr>
      </w:pPr>
    </w:p>
    <w:p w14:paraId="1F206271"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14:paraId="386D443F" w14:textId="77777777" w:rsidR="00E73AB6" w:rsidRPr="00192B2D" w:rsidRDefault="00E73AB6" w:rsidP="00E73AB6">
      <w:pPr>
        <w:ind w:right="49"/>
        <w:jc w:val="both"/>
        <w:rPr>
          <w:rFonts w:ascii="Calibri" w:hAnsi="Calibri" w:cs="Tahoma"/>
          <w:sz w:val="14"/>
          <w:szCs w:val="14"/>
        </w:rPr>
      </w:pPr>
    </w:p>
    <w:p w14:paraId="52DFEB65"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14:paraId="7356589B" w14:textId="77777777" w:rsidR="00E73AB6" w:rsidRPr="00192B2D" w:rsidRDefault="00E73AB6" w:rsidP="00E73AB6">
      <w:pPr>
        <w:ind w:right="49"/>
        <w:jc w:val="both"/>
        <w:rPr>
          <w:rFonts w:ascii="Calibri" w:hAnsi="Calibri" w:cs="Tahoma"/>
          <w:sz w:val="14"/>
          <w:szCs w:val="14"/>
        </w:rPr>
      </w:pPr>
    </w:p>
    <w:p w14:paraId="5292271F"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14:paraId="4BF3B0FE" w14:textId="77777777" w:rsidR="00E73AB6" w:rsidRPr="00192B2D" w:rsidRDefault="00E73AB6" w:rsidP="00E73AB6">
      <w:pPr>
        <w:ind w:right="49"/>
        <w:jc w:val="both"/>
        <w:rPr>
          <w:rFonts w:ascii="Calibri" w:hAnsi="Calibri" w:cs="Tahoma"/>
          <w:sz w:val="14"/>
          <w:szCs w:val="14"/>
        </w:rPr>
      </w:pPr>
    </w:p>
    <w:p w14:paraId="5ED9ED3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14:paraId="696E5B3A" w14:textId="77777777" w:rsidR="00E73AB6" w:rsidRPr="00192B2D" w:rsidRDefault="00E73AB6" w:rsidP="00E73AB6">
      <w:pPr>
        <w:ind w:right="49"/>
        <w:jc w:val="both"/>
        <w:rPr>
          <w:rFonts w:ascii="Calibri" w:hAnsi="Calibri" w:cs="Tahoma"/>
          <w:sz w:val="14"/>
          <w:szCs w:val="14"/>
        </w:rPr>
      </w:pPr>
    </w:p>
    <w:p w14:paraId="49AEB0C3"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14:paraId="4DC009DF" w14:textId="77777777" w:rsidR="00E73AB6" w:rsidRPr="00192B2D" w:rsidRDefault="00E73AB6" w:rsidP="00E73AB6">
      <w:pPr>
        <w:ind w:right="49"/>
        <w:jc w:val="both"/>
        <w:rPr>
          <w:rFonts w:ascii="Calibri" w:hAnsi="Calibri" w:cs="Tahoma"/>
          <w:b/>
          <w:sz w:val="14"/>
          <w:szCs w:val="14"/>
        </w:rPr>
      </w:pPr>
    </w:p>
    <w:p w14:paraId="5B479277"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14:paraId="63CAD2FE" w14:textId="77777777" w:rsidR="00E73AB6" w:rsidRPr="00192B2D" w:rsidRDefault="00E73AB6" w:rsidP="00E73AB6">
      <w:pPr>
        <w:jc w:val="both"/>
        <w:rPr>
          <w:rFonts w:ascii="Calibri" w:hAnsi="Calibri" w:cs="Tahoma"/>
          <w:sz w:val="14"/>
          <w:szCs w:val="14"/>
        </w:rPr>
      </w:pPr>
    </w:p>
    <w:p w14:paraId="770D4C76" w14:textId="77777777"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14:paraId="543B442D" w14:textId="77777777" w:rsidR="00A665B8" w:rsidRPr="00192B2D" w:rsidRDefault="00A665B8" w:rsidP="00E73AB6">
      <w:pPr>
        <w:jc w:val="both"/>
        <w:rPr>
          <w:rFonts w:ascii="Calibri" w:hAnsi="Calibri" w:cs="Tahoma"/>
          <w:sz w:val="14"/>
          <w:szCs w:val="14"/>
        </w:rPr>
      </w:pPr>
    </w:p>
    <w:p w14:paraId="00B34F30"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14:paraId="79F199EF" w14:textId="77777777" w:rsidR="00E73AB6" w:rsidRPr="00192B2D" w:rsidRDefault="00E73AB6" w:rsidP="00E73AB6">
      <w:pPr>
        <w:jc w:val="both"/>
        <w:rPr>
          <w:rFonts w:ascii="Calibri" w:hAnsi="Calibri" w:cs="Tahoma"/>
          <w:sz w:val="14"/>
          <w:szCs w:val="14"/>
        </w:rPr>
      </w:pPr>
    </w:p>
    <w:p w14:paraId="44AB5A3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14:paraId="7CAFCC42" w14:textId="77777777" w:rsidR="00E73AB6" w:rsidRPr="00192B2D" w:rsidRDefault="00E73AB6" w:rsidP="00E73AB6">
      <w:pPr>
        <w:jc w:val="both"/>
        <w:rPr>
          <w:rFonts w:ascii="Calibri" w:hAnsi="Calibri" w:cs="Tahoma"/>
          <w:sz w:val="14"/>
          <w:szCs w:val="14"/>
        </w:rPr>
      </w:pPr>
    </w:p>
    <w:p w14:paraId="7F3C0499"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14:paraId="3C894EE7" w14:textId="77777777" w:rsidR="00E73AB6" w:rsidRPr="00192B2D" w:rsidRDefault="00E73AB6" w:rsidP="00E73AB6">
      <w:pPr>
        <w:jc w:val="both"/>
        <w:rPr>
          <w:rFonts w:ascii="Calibri" w:hAnsi="Calibri" w:cs="Tahoma"/>
          <w:sz w:val="14"/>
          <w:szCs w:val="14"/>
          <w:u w:val="single"/>
        </w:rPr>
      </w:pPr>
    </w:p>
    <w:p w14:paraId="7AA4CE5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F8D5C1E" w14:textId="77777777" w:rsidR="00E73AB6" w:rsidRPr="00192B2D" w:rsidRDefault="00E73AB6" w:rsidP="00E73AB6">
      <w:pPr>
        <w:jc w:val="both"/>
        <w:rPr>
          <w:rFonts w:ascii="Calibri" w:hAnsi="Calibri" w:cs="Tahoma"/>
          <w:sz w:val="14"/>
          <w:szCs w:val="14"/>
          <w:u w:val="single"/>
        </w:rPr>
      </w:pPr>
    </w:p>
    <w:p w14:paraId="0D13A379"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14:paraId="457311C1"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A7CE6D0"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14:paraId="54AFA143" w14:textId="77777777"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14:paraId="70CA7029" w14:textId="77777777"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14:paraId="213DD985" w14:textId="77777777" w:rsidR="00E73AB6" w:rsidRPr="00192B2D" w:rsidRDefault="00E73AB6" w:rsidP="00E73AB6">
      <w:pPr>
        <w:ind w:left="426" w:right="51" w:hanging="426"/>
        <w:jc w:val="both"/>
        <w:rPr>
          <w:rFonts w:ascii="Calibri" w:hAnsi="Calibri" w:cs="Tahoma"/>
          <w:sz w:val="14"/>
          <w:szCs w:val="14"/>
        </w:rPr>
      </w:pPr>
    </w:p>
    <w:p w14:paraId="5CCE8A46"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14:paraId="7A9B79CA"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14:paraId="399C3CD5"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9D69A5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78EC933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14:paraId="26D960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14:paraId="7C580A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14:paraId="5897E84E"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14:paraId="56B7D279"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14:paraId="65125980"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14:paraId="0C0072C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14:paraId="083FBF4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14:paraId="109A5DEA" w14:textId="77777777" w:rsidR="00E73AB6" w:rsidRPr="00192B2D" w:rsidRDefault="00E73AB6" w:rsidP="00E73AB6">
      <w:pPr>
        <w:ind w:left="709" w:right="51" w:hanging="709"/>
        <w:jc w:val="both"/>
        <w:rPr>
          <w:rFonts w:ascii="Calibri" w:hAnsi="Calibri" w:cs="Tahoma"/>
          <w:sz w:val="14"/>
          <w:szCs w:val="14"/>
        </w:rPr>
      </w:pPr>
    </w:p>
    <w:p w14:paraId="0D11A04B"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14:paraId="783F1F41" w14:textId="77777777" w:rsidR="00E73AB6" w:rsidRPr="00192B2D" w:rsidRDefault="00E73AB6" w:rsidP="00E73AB6">
      <w:pPr>
        <w:ind w:left="142" w:right="51"/>
        <w:jc w:val="both"/>
        <w:rPr>
          <w:rFonts w:ascii="Calibri" w:hAnsi="Calibri" w:cs="Tahoma"/>
          <w:sz w:val="14"/>
          <w:szCs w:val="14"/>
        </w:rPr>
      </w:pPr>
    </w:p>
    <w:p w14:paraId="289F01CB"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14:paraId="771481EA" w14:textId="77777777" w:rsidR="00E73AB6" w:rsidRPr="00192B2D" w:rsidRDefault="00E73AB6" w:rsidP="00E73AB6">
      <w:pPr>
        <w:ind w:right="51"/>
        <w:jc w:val="both"/>
        <w:rPr>
          <w:rFonts w:ascii="Calibri" w:hAnsi="Calibri" w:cs="Tahoma"/>
          <w:b/>
          <w:sz w:val="14"/>
          <w:szCs w:val="14"/>
        </w:rPr>
      </w:pPr>
    </w:p>
    <w:p w14:paraId="68C8DE8C"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14:paraId="7D0E9A77" w14:textId="77777777" w:rsidR="00E73AB6" w:rsidRPr="00192B2D" w:rsidRDefault="00E73AB6" w:rsidP="00E73AB6">
      <w:pPr>
        <w:jc w:val="both"/>
        <w:rPr>
          <w:rFonts w:ascii="Calibri" w:hAnsi="Calibri" w:cs="Tahoma"/>
          <w:sz w:val="14"/>
          <w:szCs w:val="14"/>
        </w:rPr>
      </w:pPr>
    </w:p>
    <w:p w14:paraId="3448BFDE"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14:paraId="65F56C35" w14:textId="77777777" w:rsidR="00E73AB6" w:rsidRPr="00192B2D" w:rsidRDefault="00E73AB6" w:rsidP="00E73AB6">
      <w:pPr>
        <w:ind w:right="51"/>
        <w:jc w:val="both"/>
        <w:rPr>
          <w:rFonts w:ascii="Calibri" w:hAnsi="Calibri" w:cs="Tahoma"/>
          <w:b/>
          <w:sz w:val="14"/>
          <w:szCs w:val="14"/>
        </w:rPr>
      </w:pPr>
    </w:p>
    <w:p w14:paraId="13450ED0"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B560812" w14:textId="77777777" w:rsidR="00E73AB6" w:rsidRPr="00192B2D" w:rsidRDefault="00E73AB6" w:rsidP="00E73AB6">
      <w:pPr>
        <w:ind w:right="51"/>
        <w:jc w:val="both"/>
        <w:rPr>
          <w:rFonts w:ascii="Calibri" w:hAnsi="Calibri" w:cs="Tahoma"/>
          <w:snapToGrid w:val="0"/>
          <w:sz w:val="14"/>
          <w:szCs w:val="14"/>
        </w:rPr>
      </w:pPr>
    </w:p>
    <w:p w14:paraId="0E807176"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lastRenderedPageBreak/>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14:paraId="708D63F4" w14:textId="77777777" w:rsidR="00E73AB6" w:rsidRPr="00192B2D" w:rsidRDefault="00E73AB6" w:rsidP="00E73AB6">
      <w:pPr>
        <w:jc w:val="center"/>
        <w:rPr>
          <w:rFonts w:ascii="Calibri" w:hAnsi="Calibri" w:cs="Tahoma"/>
          <w:b/>
          <w:bCs/>
          <w:snapToGrid w:val="0"/>
          <w:sz w:val="14"/>
          <w:szCs w:val="14"/>
        </w:rPr>
      </w:pPr>
    </w:p>
    <w:p w14:paraId="7B40684B"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14:paraId="70EE11BC" w14:textId="77777777" w:rsidR="00E73AB6" w:rsidRPr="00192B2D" w:rsidRDefault="00E73AB6" w:rsidP="00E73AB6">
      <w:pPr>
        <w:ind w:right="51"/>
        <w:jc w:val="both"/>
        <w:rPr>
          <w:rFonts w:ascii="Calibri" w:hAnsi="Calibri" w:cs="Tahoma"/>
          <w:sz w:val="14"/>
          <w:szCs w:val="14"/>
        </w:rPr>
      </w:pPr>
    </w:p>
    <w:p w14:paraId="782B4950" w14:textId="77777777"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2FA8712F" w14:textId="77777777" w:rsidR="00E73AB6" w:rsidRPr="00192B2D" w:rsidRDefault="00E73AB6" w:rsidP="00E73AB6">
      <w:pPr>
        <w:ind w:right="51"/>
        <w:jc w:val="both"/>
        <w:rPr>
          <w:rFonts w:ascii="Calibri" w:hAnsi="Calibri" w:cs="Tahoma"/>
          <w:b/>
          <w:sz w:val="14"/>
          <w:szCs w:val="14"/>
        </w:rPr>
      </w:pPr>
    </w:p>
    <w:p w14:paraId="6C0AD9EF"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14:paraId="77579910" w14:textId="77777777" w:rsidR="00E73AB6" w:rsidRPr="00192B2D" w:rsidRDefault="00E73AB6" w:rsidP="00E73AB6">
      <w:pPr>
        <w:jc w:val="both"/>
        <w:rPr>
          <w:rFonts w:ascii="Calibri" w:hAnsi="Calibri" w:cs="Tahoma"/>
          <w:sz w:val="14"/>
          <w:szCs w:val="14"/>
        </w:rPr>
      </w:pPr>
    </w:p>
    <w:p w14:paraId="7697E2B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14:paraId="3BE2441A" w14:textId="77777777" w:rsidR="00095E6C" w:rsidRPr="00192B2D" w:rsidRDefault="00095E6C" w:rsidP="00FF24B4">
      <w:pPr>
        <w:ind w:right="-5"/>
        <w:jc w:val="both"/>
        <w:rPr>
          <w:rFonts w:asciiTheme="minorHAnsi" w:hAnsiTheme="minorHAnsi"/>
          <w:sz w:val="14"/>
          <w:szCs w:val="14"/>
        </w:rPr>
      </w:pPr>
    </w:p>
    <w:p w14:paraId="725B7262" w14:textId="77777777" w:rsidR="00572D88" w:rsidRPr="00192B2D" w:rsidRDefault="00572D88" w:rsidP="00FF24B4">
      <w:pPr>
        <w:ind w:right="-5"/>
        <w:jc w:val="both"/>
        <w:rPr>
          <w:rFonts w:asciiTheme="minorHAnsi" w:hAnsiTheme="minorHAnsi"/>
          <w:sz w:val="14"/>
          <w:szCs w:val="14"/>
        </w:rPr>
      </w:pPr>
    </w:p>
    <w:p w14:paraId="39400AB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14:paraId="68E8FFA6" w14:textId="77777777" w:rsidR="00572D88" w:rsidRPr="00192B2D" w:rsidRDefault="00572D88" w:rsidP="00572D88">
      <w:pPr>
        <w:ind w:right="-5"/>
        <w:jc w:val="center"/>
        <w:rPr>
          <w:rFonts w:asciiTheme="minorHAnsi" w:hAnsiTheme="minorHAnsi"/>
          <w:sz w:val="14"/>
          <w:szCs w:val="14"/>
        </w:rPr>
      </w:pPr>
    </w:p>
    <w:p w14:paraId="4DA48155" w14:textId="77777777"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14:paraId="3B0287A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14:paraId="6B1AC91D"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14:paraId="7DA24741" w14:textId="77777777"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14:paraId="5594943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14:paraId="40067804" w14:textId="77777777"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14:paraId="53370539" w14:textId="77777777" w:rsidR="00572D88" w:rsidRPr="00192B2D" w:rsidRDefault="00572D88" w:rsidP="00572D88">
      <w:pPr>
        <w:ind w:right="-5"/>
        <w:jc w:val="center"/>
        <w:rPr>
          <w:rFonts w:asciiTheme="minorHAnsi" w:hAnsiTheme="minorHAnsi"/>
          <w:sz w:val="14"/>
          <w:szCs w:val="14"/>
        </w:rPr>
      </w:pPr>
    </w:p>
    <w:p w14:paraId="00D0386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14:paraId="4F10489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14:paraId="3EBEABA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14:paraId="33CB9A81" w14:textId="77777777" w:rsidR="00572D88" w:rsidRPr="00192B2D" w:rsidRDefault="00572D88" w:rsidP="00572D88">
      <w:pPr>
        <w:ind w:right="-5"/>
        <w:jc w:val="center"/>
        <w:rPr>
          <w:rFonts w:asciiTheme="minorHAnsi" w:hAnsiTheme="minorHAnsi"/>
          <w:sz w:val="14"/>
          <w:szCs w:val="14"/>
        </w:rPr>
      </w:pPr>
    </w:p>
    <w:p w14:paraId="24F31E3B"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14:paraId="1DDB8F55"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48622" w14:textId="77777777" w:rsidR="006E7F1B" w:rsidRDefault="006E7F1B" w:rsidP="007F0B73">
      <w:r>
        <w:separator/>
      </w:r>
    </w:p>
  </w:endnote>
  <w:endnote w:type="continuationSeparator" w:id="0">
    <w:p w14:paraId="13F173E5" w14:textId="77777777" w:rsidR="006E7F1B" w:rsidRDefault="006E7F1B"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5FC75F24" w14:textId="77777777" w:rsidR="00281779" w:rsidRPr="00CE2E1F" w:rsidRDefault="00281779" w:rsidP="004C675C">
        <w:pPr>
          <w:pStyle w:val="Piedepgina"/>
          <w:jc w:val="center"/>
          <w:rPr>
            <w:b/>
            <w:color w:val="009999"/>
          </w:rPr>
        </w:pPr>
        <w:r>
          <w:rPr>
            <w:color w:val="009999"/>
          </w:rPr>
          <w:t>_____________________________________________________________________________________________________</w:t>
        </w:r>
      </w:p>
      <w:p w14:paraId="7E99D1E0" w14:textId="77777777" w:rsidR="00281779" w:rsidRDefault="00281779" w:rsidP="004C675C">
        <w:pPr>
          <w:pStyle w:val="Piedepgina"/>
          <w:ind w:right="-232" w:hanging="284"/>
          <w:jc w:val="center"/>
          <w:rPr>
            <w:rFonts w:ascii="Century Gothic" w:hAnsi="Century Gothic"/>
            <w:b/>
            <w:color w:val="009999"/>
            <w:sz w:val="18"/>
            <w:szCs w:val="14"/>
          </w:rPr>
        </w:pPr>
      </w:p>
      <w:p w14:paraId="6E156A7E" w14:textId="77777777" w:rsidR="00281779" w:rsidRPr="00CE2E1F" w:rsidRDefault="00281779"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14:paraId="46A3682C" w14:textId="65B85F00" w:rsidR="00281779" w:rsidRPr="00CE2E1F" w:rsidRDefault="0046358C" w:rsidP="004C675C">
        <w:pPr>
          <w:pStyle w:val="Piedepgina"/>
          <w:jc w:val="center"/>
          <w:rPr>
            <w:b/>
            <w:color w:val="009999"/>
            <w:szCs w:val="16"/>
          </w:rPr>
        </w:pPr>
        <w:r>
          <w:rPr>
            <w:rFonts w:ascii="Century Gothic" w:hAnsi="Century Gothic"/>
            <w:b/>
            <w:color w:val="009999"/>
            <w:sz w:val="18"/>
            <w:szCs w:val="16"/>
          </w:rPr>
          <w:t>No. LP-919044992-I3</w:t>
        </w:r>
        <w:r w:rsidR="00281779">
          <w:rPr>
            <w:rFonts w:ascii="Century Gothic" w:hAnsi="Century Gothic"/>
            <w:b/>
            <w:color w:val="009999"/>
            <w:sz w:val="18"/>
            <w:szCs w:val="16"/>
          </w:rPr>
          <w:t>6-2019</w:t>
        </w:r>
        <w:r w:rsidR="00281779"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00281779" w:rsidRPr="00CE2E1F">
                  <w:rPr>
                    <w:rFonts w:ascii="Century Gothic" w:hAnsi="Century Gothic"/>
                    <w:b/>
                    <w:color w:val="009999"/>
                    <w:sz w:val="18"/>
                    <w:szCs w:val="16"/>
                  </w:rPr>
                  <w:t xml:space="preserve">Página </w:t>
                </w:r>
                <w:r w:rsidR="00281779" w:rsidRPr="00CE2E1F">
                  <w:rPr>
                    <w:rFonts w:ascii="Century Gothic" w:hAnsi="Century Gothic"/>
                    <w:b/>
                    <w:color w:val="009999"/>
                    <w:sz w:val="18"/>
                    <w:szCs w:val="16"/>
                  </w:rPr>
                  <w:fldChar w:fldCharType="begin"/>
                </w:r>
                <w:r w:rsidR="00281779" w:rsidRPr="00CE2E1F">
                  <w:rPr>
                    <w:rFonts w:ascii="Century Gothic" w:hAnsi="Century Gothic"/>
                    <w:b/>
                    <w:color w:val="009999"/>
                    <w:sz w:val="18"/>
                    <w:szCs w:val="16"/>
                  </w:rPr>
                  <w:instrText>PAGE</w:instrText>
                </w:r>
                <w:r w:rsidR="00281779" w:rsidRPr="00CE2E1F">
                  <w:rPr>
                    <w:rFonts w:ascii="Century Gothic" w:hAnsi="Century Gothic"/>
                    <w:b/>
                    <w:color w:val="009999"/>
                    <w:sz w:val="18"/>
                    <w:szCs w:val="16"/>
                  </w:rPr>
                  <w:fldChar w:fldCharType="separate"/>
                </w:r>
                <w:r w:rsidR="00A907D2">
                  <w:rPr>
                    <w:rFonts w:ascii="Century Gothic" w:hAnsi="Century Gothic"/>
                    <w:b/>
                    <w:noProof/>
                    <w:color w:val="009999"/>
                    <w:sz w:val="18"/>
                    <w:szCs w:val="16"/>
                  </w:rPr>
                  <w:t>49</w:t>
                </w:r>
                <w:r w:rsidR="00281779" w:rsidRPr="00CE2E1F">
                  <w:rPr>
                    <w:rFonts w:ascii="Century Gothic" w:hAnsi="Century Gothic"/>
                    <w:b/>
                    <w:color w:val="009999"/>
                    <w:sz w:val="18"/>
                    <w:szCs w:val="16"/>
                  </w:rPr>
                  <w:fldChar w:fldCharType="end"/>
                </w:r>
                <w:r w:rsidR="00281779" w:rsidRPr="00CE2E1F">
                  <w:rPr>
                    <w:rFonts w:ascii="Century Gothic" w:hAnsi="Century Gothic"/>
                    <w:b/>
                    <w:color w:val="009999"/>
                    <w:sz w:val="18"/>
                    <w:szCs w:val="16"/>
                  </w:rPr>
                  <w:t xml:space="preserve"> de </w:t>
                </w:r>
                <w:r w:rsidR="00281779" w:rsidRPr="00CE2E1F">
                  <w:rPr>
                    <w:rFonts w:ascii="Century Gothic" w:hAnsi="Century Gothic"/>
                    <w:b/>
                    <w:color w:val="009999"/>
                    <w:sz w:val="18"/>
                    <w:szCs w:val="16"/>
                  </w:rPr>
                  <w:fldChar w:fldCharType="begin"/>
                </w:r>
                <w:r w:rsidR="00281779" w:rsidRPr="00CE2E1F">
                  <w:rPr>
                    <w:rFonts w:ascii="Century Gothic" w:hAnsi="Century Gothic"/>
                    <w:b/>
                    <w:color w:val="009999"/>
                    <w:sz w:val="18"/>
                    <w:szCs w:val="16"/>
                  </w:rPr>
                  <w:instrText>NUMPAGES</w:instrText>
                </w:r>
                <w:r w:rsidR="00281779" w:rsidRPr="00CE2E1F">
                  <w:rPr>
                    <w:rFonts w:ascii="Century Gothic" w:hAnsi="Century Gothic"/>
                    <w:b/>
                    <w:color w:val="009999"/>
                    <w:sz w:val="18"/>
                    <w:szCs w:val="16"/>
                  </w:rPr>
                  <w:fldChar w:fldCharType="separate"/>
                </w:r>
                <w:r w:rsidR="00A907D2">
                  <w:rPr>
                    <w:rFonts w:ascii="Century Gothic" w:hAnsi="Century Gothic"/>
                    <w:b/>
                    <w:noProof/>
                    <w:color w:val="009999"/>
                    <w:sz w:val="18"/>
                    <w:szCs w:val="16"/>
                  </w:rPr>
                  <w:t>49</w:t>
                </w:r>
                <w:r w:rsidR="00281779" w:rsidRPr="00CE2E1F">
                  <w:rPr>
                    <w:rFonts w:ascii="Century Gothic" w:hAnsi="Century Gothic"/>
                    <w:b/>
                    <w:color w:val="009999"/>
                    <w:sz w:val="18"/>
                    <w:szCs w:val="16"/>
                  </w:rPr>
                  <w:fldChar w:fldCharType="end"/>
                </w:r>
              </w:sdtContent>
            </w:sdt>
          </w:sdtContent>
        </w:sdt>
      </w:p>
      <w:p w14:paraId="05E03854" w14:textId="77777777" w:rsidR="00281779" w:rsidRPr="00CE2E1F" w:rsidRDefault="006E7F1B" w:rsidP="004C675C">
        <w:pPr>
          <w:pStyle w:val="Piedepgina"/>
          <w:jc w:val="center"/>
          <w:rPr>
            <w:b/>
            <w:color w:val="009999"/>
          </w:rPr>
        </w:pPr>
      </w:p>
    </w:sdtContent>
  </w:sdt>
  <w:p w14:paraId="05DDA7EA" w14:textId="77777777" w:rsidR="00281779" w:rsidRPr="004C675C" w:rsidRDefault="00281779" w:rsidP="004C675C">
    <w:pPr>
      <w:pStyle w:val="Piedepgina"/>
    </w:pPr>
  </w:p>
  <w:p w14:paraId="237F74BB" w14:textId="77777777" w:rsidR="00281779" w:rsidRDefault="00281779"/>
  <w:p w14:paraId="6BADF0AA" w14:textId="77777777" w:rsidR="00281779" w:rsidRDefault="00281779"/>
  <w:p w14:paraId="0AF69595" w14:textId="77777777" w:rsidR="00281779" w:rsidRDefault="00281779"/>
  <w:p w14:paraId="30D5374B" w14:textId="77777777" w:rsidR="00281779" w:rsidRDefault="00281779"/>
  <w:p w14:paraId="7EB6FAA1" w14:textId="77777777" w:rsidR="00281779" w:rsidRDefault="002817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94E12" w14:textId="77777777" w:rsidR="006E7F1B" w:rsidRDefault="006E7F1B" w:rsidP="007F0B73">
      <w:r>
        <w:separator/>
      </w:r>
    </w:p>
  </w:footnote>
  <w:footnote w:type="continuationSeparator" w:id="0">
    <w:p w14:paraId="34830F4B" w14:textId="77777777" w:rsidR="006E7F1B" w:rsidRDefault="006E7F1B"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E914A" w14:textId="77777777" w:rsidR="00281779" w:rsidRPr="00C765F1" w:rsidRDefault="00281779"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3DB8966F" wp14:editId="6D70040D">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03B8B374" w14:textId="77777777" w:rsidR="00281779" w:rsidRPr="00C765F1" w:rsidRDefault="00281779" w:rsidP="00313C66">
    <w:pPr>
      <w:jc w:val="center"/>
      <w:rPr>
        <w:rFonts w:ascii="Corbel" w:hAnsi="Corbel"/>
        <w:b/>
        <w:szCs w:val="16"/>
      </w:rPr>
    </w:pPr>
    <w:r w:rsidRPr="00C765F1">
      <w:rPr>
        <w:rFonts w:ascii="Corbel" w:hAnsi="Corbel"/>
        <w:b/>
        <w:szCs w:val="16"/>
      </w:rPr>
      <w:t>SERVICIOS DE SALUD DE NUEVO LEÓN</w:t>
    </w:r>
  </w:p>
  <w:p w14:paraId="5FC92E5F" w14:textId="77777777" w:rsidR="00281779" w:rsidRPr="00180FA7" w:rsidRDefault="00281779"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14:paraId="4404EC6C" w14:textId="77777777" w:rsidR="00281779" w:rsidRDefault="00281779"/>
  <w:p w14:paraId="0BEEB305" w14:textId="77777777" w:rsidR="00281779" w:rsidRDefault="00281779"/>
  <w:p w14:paraId="5F567ABD" w14:textId="77777777" w:rsidR="00281779" w:rsidRDefault="00281779"/>
  <w:p w14:paraId="13AFA025" w14:textId="77777777" w:rsidR="00281779" w:rsidRDefault="00281779"/>
  <w:p w14:paraId="539F6C1B" w14:textId="77777777" w:rsidR="00281779" w:rsidRDefault="002817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5"/>
  </w:num>
  <w:num w:numId="2">
    <w:abstractNumId w:val="7"/>
  </w:num>
  <w:num w:numId="3">
    <w:abstractNumId w:val="20"/>
  </w:num>
  <w:num w:numId="4">
    <w:abstractNumId w:val="32"/>
  </w:num>
  <w:num w:numId="5">
    <w:abstractNumId w:val="6"/>
  </w:num>
  <w:num w:numId="6">
    <w:abstractNumId w:val="0"/>
  </w:num>
  <w:num w:numId="7">
    <w:abstractNumId w:val="14"/>
  </w:num>
  <w:num w:numId="8">
    <w:abstractNumId w:val="13"/>
  </w:num>
  <w:num w:numId="9">
    <w:abstractNumId w:val="30"/>
  </w:num>
  <w:num w:numId="10">
    <w:abstractNumId w:val="15"/>
  </w:num>
  <w:num w:numId="11">
    <w:abstractNumId w:val="10"/>
  </w:num>
  <w:num w:numId="12">
    <w:abstractNumId w:val="11"/>
  </w:num>
  <w:num w:numId="13">
    <w:abstractNumId w:val="12"/>
  </w:num>
  <w:num w:numId="14">
    <w:abstractNumId w:val="16"/>
  </w:num>
  <w:num w:numId="15">
    <w:abstractNumId w:val="18"/>
  </w:num>
  <w:num w:numId="16">
    <w:abstractNumId w:val="28"/>
  </w:num>
  <w:num w:numId="17">
    <w:abstractNumId w:val="25"/>
  </w:num>
  <w:num w:numId="18">
    <w:abstractNumId w:val="23"/>
  </w:num>
  <w:num w:numId="19">
    <w:abstractNumId w:val="21"/>
  </w:num>
  <w:num w:numId="20">
    <w:abstractNumId w:val="38"/>
  </w:num>
  <w:num w:numId="21">
    <w:abstractNumId w:val="9"/>
  </w:num>
  <w:num w:numId="22">
    <w:abstractNumId w:val="26"/>
  </w:num>
  <w:num w:numId="23">
    <w:abstractNumId w:val="36"/>
  </w:num>
  <w:num w:numId="24">
    <w:abstractNumId w:val="24"/>
  </w:num>
  <w:num w:numId="25">
    <w:abstractNumId w:val="19"/>
  </w:num>
  <w:num w:numId="26">
    <w:abstractNumId w:val="22"/>
  </w:num>
  <w:num w:numId="27">
    <w:abstractNumId w:val="31"/>
  </w:num>
  <w:num w:numId="28">
    <w:abstractNumId w:val="33"/>
  </w:num>
  <w:num w:numId="29">
    <w:abstractNumId w:val="3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9"/>
  </w:num>
  <w:num w:numId="33">
    <w:abstractNumId w:val="17"/>
  </w:num>
  <w:num w:numId="34">
    <w:abstractNumId w:val="8"/>
  </w:num>
  <w:num w:numId="35">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E66"/>
    <w:rsid w:val="000055C8"/>
    <w:rsid w:val="00011E90"/>
    <w:rsid w:val="000173BC"/>
    <w:rsid w:val="0002354C"/>
    <w:rsid w:val="000250D0"/>
    <w:rsid w:val="00026280"/>
    <w:rsid w:val="00030424"/>
    <w:rsid w:val="00030EBE"/>
    <w:rsid w:val="00031F3E"/>
    <w:rsid w:val="0003435F"/>
    <w:rsid w:val="000348C5"/>
    <w:rsid w:val="00037DE1"/>
    <w:rsid w:val="00043532"/>
    <w:rsid w:val="00043AC2"/>
    <w:rsid w:val="0004563D"/>
    <w:rsid w:val="000469C3"/>
    <w:rsid w:val="00047D38"/>
    <w:rsid w:val="000640BB"/>
    <w:rsid w:val="00070C5B"/>
    <w:rsid w:val="00071AB3"/>
    <w:rsid w:val="00071E7A"/>
    <w:rsid w:val="0007345B"/>
    <w:rsid w:val="000748B3"/>
    <w:rsid w:val="00074CBB"/>
    <w:rsid w:val="0007730C"/>
    <w:rsid w:val="000806AB"/>
    <w:rsid w:val="00080B21"/>
    <w:rsid w:val="00080D85"/>
    <w:rsid w:val="000817B9"/>
    <w:rsid w:val="00083EA1"/>
    <w:rsid w:val="0008536E"/>
    <w:rsid w:val="00085C6B"/>
    <w:rsid w:val="00086A95"/>
    <w:rsid w:val="000951D2"/>
    <w:rsid w:val="00095E6C"/>
    <w:rsid w:val="000A0057"/>
    <w:rsid w:val="000A1CA4"/>
    <w:rsid w:val="000A238F"/>
    <w:rsid w:val="000A3C7F"/>
    <w:rsid w:val="000A5DDD"/>
    <w:rsid w:val="000A6AA1"/>
    <w:rsid w:val="000A7763"/>
    <w:rsid w:val="000B09BD"/>
    <w:rsid w:val="000B0A03"/>
    <w:rsid w:val="000B3333"/>
    <w:rsid w:val="000B49ED"/>
    <w:rsid w:val="000B6BBA"/>
    <w:rsid w:val="000B78E5"/>
    <w:rsid w:val="000C0C21"/>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45E8"/>
    <w:rsid w:val="00105FA4"/>
    <w:rsid w:val="0011039A"/>
    <w:rsid w:val="00113DC1"/>
    <w:rsid w:val="00115038"/>
    <w:rsid w:val="001161D4"/>
    <w:rsid w:val="00116652"/>
    <w:rsid w:val="0012053B"/>
    <w:rsid w:val="00124B69"/>
    <w:rsid w:val="00125C4F"/>
    <w:rsid w:val="00126089"/>
    <w:rsid w:val="001320ED"/>
    <w:rsid w:val="001334E1"/>
    <w:rsid w:val="00133C07"/>
    <w:rsid w:val="00136F5F"/>
    <w:rsid w:val="00137738"/>
    <w:rsid w:val="00142657"/>
    <w:rsid w:val="00144085"/>
    <w:rsid w:val="0014435E"/>
    <w:rsid w:val="001457CC"/>
    <w:rsid w:val="00145AC6"/>
    <w:rsid w:val="0014744D"/>
    <w:rsid w:val="0014767F"/>
    <w:rsid w:val="00147930"/>
    <w:rsid w:val="001516EC"/>
    <w:rsid w:val="00153B44"/>
    <w:rsid w:val="00153BB0"/>
    <w:rsid w:val="0015768D"/>
    <w:rsid w:val="001629C3"/>
    <w:rsid w:val="0016702D"/>
    <w:rsid w:val="001706F1"/>
    <w:rsid w:val="00171F39"/>
    <w:rsid w:val="0017407F"/>
    <w:rsid w:val="001800A0"/>
    <w:rsid w:val="00180FA7"/>
    <w:rsid w:val="00181514"/>
    <w:rsid w:val="00186107"/>
    <w:rsid w:val="001866DF"/>
    <w:rsid w:val="00190C8C"/>
    <w:rsid w:val="00191051"/>
    <w:rsid w:val="00191CF3"/>
    <w:rsid w:val="001925AF"/>
    <w:rsid w:val="00192B2D"/>
    <w:rsid w:val="00194132"/>
    <w:rsid w:val="00194C59"/>
    <w:rsid w:val="00197078"/>
    <w:rsid w:val="00197F66"/>
    <w:rsid w:val="001A0EBB"/>
    <w:rsid w:val="001A154A"/>
    <w:rsid w:val="001A2B75"/>
    <w:rsid w:val="001A3AC3"/>
    <w:rsid w:val="001B1BB3"/>
    <w:rsid w:val="001B1EEE"/>
    <w:rsid w:val="001B316B"/>
    <w:rsid w:val="001B47EB"/>
    <w:rsid w:val="001B5AF2"/>
    <w:rsid w:val="001B6AE2"/>
    <w:rsid w:val="001C147E"/>
    <w:rsid w:val="001C2CDE"/>
    <w:rsid w:val="001C7AFD"/>
    <w:rsid w:val="001D05DE"/>
    <w:rsid w:val="001D0F79"/>
    <w:rsid w:val="001D1468"/>
    <w:rsid w:val="001D2899"/>
    <w:rsid w:val="001D3564"/>
    <w:rsid w:val="001E3673"/>
    <w:rsid w:val="001E4087"/>
    <w:rsid w:val="001E66DB"/>
    <w:rsid w:val="001E6B43"/>
    <w:rsid w:val="001F0C64"/>
    <w:rsid w:val="001F0E80"/>
    <w:rsid w:val="001F2041"/>
    <w:rsid w:val="001F56DB"/>
    <w:rsid w:val="001F585B"/>
    <w:rsid w:val="001F7C8E"/>
    <w:rsid w:val="002021D2"/>
    <w:rsid w:val="00202AD4"/>
    <w:rsid w:val="0020302B"/>
    <w:rsid w:val="002043AA"/>
    <w:rsid w:val="00204BD0"/>
    <w:rsid w:val="0020579E"/>
    <w:rsid w:val="00214160"/>
    <w:rsid w:val="002148BF"/>
    <w:rsid w:val="00214C5C"/>
    <w:rsid w:val="00215622"/>
    <w:rsid w:val="002157EE"/>
    <w:rsid w:val="00217D47"/>
    <w:rsid w:val="00221D91"/>
    <w:rsid w:val="0022343A"/>
    <w:rsid w:val="002257F5"/>
    <w:rsid w:val="0023049A"/>
    <w:rsid w:val="0023262D"/>
    <w:rsid w:val="00232672"/>
    <w:rsid w:val="00233155"/>
    <w:rsid w:val="0023691A"/>
    <w:rsid w:val="00242E5E"/>
    <w:rsid w:val="00250FC6"/>
    <w:rsid w:val="00252C3D"/>
    <w:rsid w:val="00260867"/>
    <w:rsid w:val="00261F27"/>
    <w:rsid w:val="00262420"/>
    <w:rsid w:val="00262CA6"/>
    <w:rsid w:val="00263BDA"/>
    <w:rsid w:val="00266E4C"/>
    <w:rsid w:val="00267C25"/>
    <w:rsid w:val="00273A14"/>
    <w:rsid w:val="00274C32"/>
    <w:rsid w:val="002752D3"/>
    <w:rsid w:val="0027668D"/>
    <w:rsid w:val="00277106"/>
    <w:rsid w:val="00280B21"/>
    <w:rsid w:val="00280BD9"/>
    <w:rsid w:val="00281779"/>
    <w:rsid w:val="0028407E"/>
    <w:rsid w:val="00284F3E"/>
    <w:rsid w:val="00286133"/>
    <w:rsid w:val="00286D6C"/>
    <w:rsid w:val="00287A34"/>
    <w:rsid w:val="00292409"/>
    <w:rsid w:val="00293382"/>
    <w:rsid w:val="00296CA2"/>
    <w:rsid w:val="00297643"/>
    <w:rsid w:val="002A290C"/>
    <w:rsid w:val="002A355A"/>
    <w:rsid w:val="002B2579"/>
    <w:rsid w:val="002B6BE9"/>
    <w:rsid w:val="002C0C5A"/>
    <w:rsid w:val="002C0FDC"/>
    <w:rsid w:val="002C4DEC"/>
    <w:rsid w:val="002C627F"/>
    <w:rsid w:val="002D0FCB"/>
    <w:rsid w:val="002E1616"/>
    <w:rsid w:val="002E38D0"/>
    <w:rsid w:val="002F0BF1"/>
    <w:rsid w:val="002F2667"/>
    <w:rsid w:val="002F4109"/>
    <w:rsid w:val="002F4BD4"/>
    <w:rsid w:val="002F5444"/>
    <w:rsid w:val="00305C08"/>
    <w:rsid w:val="00306A6D"/>
    <w:rsid w:val="003103A4"/>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640"/>
    <w:rsid w:val="00344C04"/>
    <w:rsid w:val="0034525E"/>
    <w:rsid w:val="0035431A"/>
    <w:rsid w:val="003561D9"/>
    <w:rsid w:val="0035685B"/>
    <w:rsid w:val="003632F9"/>
    <w:rsid w:val="00364DB0"/>
    <w:rsid w:val="00367E7C"/>
    <w:rsid w:val="00367F8B"/>
    <w:rsid w:val="00374189"/>
    <w:rsid w:val="0037679F"/>
    <w:rsid w:val="0038344D"/>
    <w:rsid w:val="00383B73"/>
    <w:rsid w:val="00385897"/>
    <w:rsid w:val="00386CC3"/>
    <w:rsid w:val="003915FB"/>
    <w:rsid w:val="00394C2E"/>
    <w:rsid w:val="0039733D"/>
    <w:rsid w:val="003A12A5"/>
    <w:rsid w:val="003A1ACD"/>
    <w:rsid w:val="003A2E13"/>
    <w:rsid w:val="003A6F62"/>
    <w:rsid w:val="003B3107"/>
    <w:rsid w:val="003B4E14"/>
    <w:rsid w:val="003C0F1A"/>
    <w:rsid w:val="003C1B00"/>
    <w:rsid w:val="003C7CE4"/>
    <w:rsid w:val="003E335A"/>
    <w:rsid w:val="003E3F99"/>
    <w:rsid w:val="003E4D22"/>
    <w:rsid w:val="003E6595"/>
    <w:rsid w:val="003E7655"/>
    <w:rsid w:val="003F0BD1"/>
    <w:rsid w:val="003F2120"/>
    <w:rsid w:val="003F2962"/>
    <w:rsid w:val="004017C9"/>
    <w:rsid w:val="00405A0A"/>
    <w:rsid w:val="00406379"/>
    <w:rsid w:val="00406C4D"/>
    <w:rsid w:val="0040777D"/>
    <w:rsid w:val="0041098D"/>
    <w:rsid w:val="00415180"/>
    <w:rsid w:val="00415612"/>
    <w:rsid w:val="0041639A"/>
    <w:rsid w:val="0041641A"/>
    <w:rsid w:val="00417F7B"/>
    <w:rsid w:val="0042022C"/>
    <w:rsid w:val="00421721"/>
    <w:rsid w:val="00427176"/>
    <w:rsid w:val="00431510"/>
    <w:rsid w:val="00432C2F"/>
    <w:rsid w:val="00433CCB"/>
    <w:rsid w:val="00435A81"/>
    <w:rsid w:val="00435E03"/>
    <w:rsid w:val="0043607F"/>
    <w:rsid w:val="004376F6"/>
    <w:rsid w:val="00442AB6"/>
    <w:rsid w:val="004441B9"/>
    <w:rsid w:val="004503D5"/>
    <w:rsid w:val="00451746"/>
    <w:rsid w:val="00462584"/>
    <w:rsid w:val="00463389"/>
    <w:rsid w:val="0046358C"/>
    <w:rsid w:val="004717AF"/>
    <w:rsid w:val="00474DDD"/>
    <w:rsid w:val="004779C6"/>
    <w:rsid w:val="00480870"/>
    <w:rsid w:val="0048727C"/>
    <w:rsid w:val="0049243D"/>
    <w:rsid w:val="004A4C14"/>
    <w:rsid w:val="004B07F3"/>
    <w:rsid w:val="004B18B5"/>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8DA"/>
    <w:rsid w:val="00551A4F"/>
    <w:rsid w:val="00555692"/>
    <w:rsid w:val="005569D0"/>
    <w:rsid w:val="0056156A"/>
    <w:rsid w:val="0056254E"/>
    <w:rsid w:val="005653C6"/>
    <w:rsid w:val="00572D88"/>
    <w:rsid w:val="0057776D"/>
    <w:rsid w:val="0058000A"/>
    <w:rsid w:val="005865D5"/>
    <w:rsid w:val="005902C4"/>
    <w:rsid w:val="00592406"/>
    <w:rsid w:val="00592E82"/>
    <w:rsid w:val="005A067A"/>
    <w:rsid w:val="005A43AA"/>
    <w:rsid w:val="005B0DA4"/>
    <w:rsid w:val="005B1F5C"/>
    <w:rsid w:val="005B4A57"/>
    <w:rsid w:val="005B4BA6"/>
    <w:rsid w:val="005B753E"/>
    <w:rsid w:val="005C1467"/>
    <w:rsid w:val="005C3111"/>
    <w:rsid w:val="005C3279"/>
    <w:rsid w:val="005C6D35"/>
    <w:rsid w:val="005D169F"/>
    <w:rsid w:val="005D1765"/>
    <w:rsid w:val="005D54BE"/>
    <w:rsid w:val="005E0A2B"/>
    <w:rsid w:val="005E143A"/>
    <w:rsid w:val="005E531C"/>
    <w:rsid w:val="005E61B7"/>
    <w:rsid w:val="005E6330"/>
    <w:rsid w:val="005E70BD"/>
    <w:rsid w:val="005F1933"/>
    <w:rsid w:val="005F2391"/>
    <w:rsid w:val="005F42F7"/>
    <w:rsid w:val="005F66AA"/>
    <w:rsid w:val="00604BB2"/>
    <w:rsid w:val="0061030C"/>
    <w:rsid w:val="00611C88"/>
    <w:rsid w:val="006153B2"/>
    <w:rsid w:val="006218FB"/>
    <w:rsid w:val="00623E9B"/>
    <w:rsid w:val="00624D6B"/>
    <w:rsid w:val="00633AAF"/>
    <w:rsid w:val="00636087"/>
    <w:rsid w:val="00636A62"/>
    <w:rsid w:val="006406C4"/>
    <w:rsid w:val="00642C31"/>
    <w:rsid w:val="00642ED4"/>
    <w:rsid w:val="006473F8"/>
    <w:rsid w:val="006557BC"/>
    <w:rsid w:val="00660184"/>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D30"/>
    <w:rsid w:val="006E6DB1"/>
    <w:rsid w:val="006E77EB"/>
    <w:rsid w:val="006E7F1B"/>
    <w:rsid w:val="006F112C"/>
    <w:rsid w:val="006F697A"/>
    <w:rsid w:val="0070099E"/>
    <w:rsid w:val="007032AA"/>
    <w:rsid w:val="0071071F"/>
    <w:rsid w:val="0071487D"/>
    <w:rsid w:val="00716F9B"/>
    <w:rsid w:val="00717FB8"/>
    <w:rsid w:val="007211AA"/>
    <w:rsid w:val="0072316E"/>
    <w:rsid w:val="00724040"/>
    <w:rsid w:val="007250AE"/>
    <w:rsid w:val="007269C5"/>
    <w:rsid w:val="00727A6A"/>
    <w:rsid w:val="00742118"/>
    <w:rsid w:val="00742DED"/>
    <w:rsid w:val="0074621C"/>
    <w:rsid w:val="00752CBE"/>
    <w:rsid w:val="007552BA"/>
    <w:rsid w:val="0076117B"/>
    <w:rsid w:val="007668B0"/>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010A"/>
    <w:rsid w:val="00822851"/>
    <w:rsid w:val="00825003"/>
    <w:rsid w:val="0082731F"/>
    <w:rsid w:val="00831626"/>
    <w:rsid w:val="00833292"/>
    <w:rsid w:val="0083552D"/>
    <w:rsid w:val="00835A85"/>
    <w:rsid w:val="00835FDB"/>
    <w:rsid w:val="0083635F"/>
    <w:rsid w:val="008374DF"/>
    <w:rsid w:val="0084318C"/>
    <w:rsid w:val="00843C0D"/>
    <w:rsid w:val="00843CD1"/>
    <w:rsid w:val="00851D35"/>
    <w:rsid w:val="00852093"/>
    <w:rsid w:val="00856B50"/>
    <w:rsid w:val="0086006A"/>
    <w:rsid w:val="008601F3"/>
    <w:rsid w:val="008602E6"/>
    <w:rsid w:val="00860D24"/>
    <w:rsid w:val="00860FF7"/>
    <w:rsid w:val="00861D52"/>
    <w:rsid w:val="008627EC"/>
    <w:rsid w:val="008630D6"/>
    <w:rsid w:val="00870618"/>
    <w:rsid w:val="00870C90"/>
    <w:rsid w:val="008751B4"/>
    <w:rsid w:val="008769BE"/>
    <w:rsid w:val="00880D51"/>
    <w:rsid w:val="0088241C"/>
    <w:rsid w:val="00883100"/>
    <w:rsid w:val="008872E6"/>
    <w:rsid w:val="0089172A"/>
    <w:rsid w:val="008919D3"/>
    <w:rsid w:val="00893BA2"/>
    <w:rsid w:val="008A0301"/>
    <w:rsid w:val="008A5B1B"/>
    <w:rsid w:val="008B1AF9"/>
    <w:rsid w:val="008B359B"/>
    <w:rsid w:val="008B58D8"/>
    <w:rsid w:val="008B695F"/>
    <w:rsid w:val="008B698D"/>
    <w:rsid w:val="008D17B5"/>
    <w:rsid w:val="008D548E"/>
    <w:rsid w:val="008D5713"/>
    <w:rsid w:val="008D592B"/>
    <w:rsid w:val="008D6DD7"/>
    <w:rsid w:val="008D763A"/>
    <w:rsid w:val="008E272C"/>
    <w:rsid w:val="008E4DDD"/>
    <w:rsid w:val="008F083A"/>
    <w:rsid w:val="008F1241"/>
    <w:rsid w:val="008F4E54"/>
    <w:rsid w:val="008F57B5"/>
    <w:rsid w:val="008F57BE"/>
    <w:rsid w:val="008F6C49"/>
    <w:rsid w:val="009047D6"/>
    <w:rsid w:val="00914B60"/>
    <w:rsid w:val="00915F11"/>
    <w:rsid w:val="00916BE4"/>
    <w:rsid w:val="00920772"/>
    <w:rsid w:val="00922F7F"/>
    <w:rsid w:val="009230E1"/>
    <w:rsid w:val="00926292"/>
    <w:rsid w:val="009302C1"/>
    <w:rsid w:val="0093321E"/>
    <w:rsid w:val="00934D52"/>
    <w:rsid w:val="00941BB2"/>
    <w:rsid w:val="00947058"/>
    <w:rsid w:val="009549E5"/>
    <w:rsid w:val="00954A60"/>
    <w:rsid w:val="00965EEA"/>
    <w:rsid w:val="00970B27"/>
    <w:rsid w:val="009765D5"/>
    <w:rsid w:val="0098036D"/>
    <w:rsid w:val="00981B5A"/>
    <w:rsid w:val="009841A6"/>
    <w:rsid w:val="00985062"/>
    <w:rsid w:val="0098589F"/>
    <w:rsid w:val="00990461"/>
    <w:rsid w:val="009912D6"/>
    <w:rsid w:val="00991DE3"/>
    <w:rsid w:val="009952B4"/>
    <w:rsid w:val="009A5378"/>
    <w:rsid w:val="009A6B5A"/>
    <w:rsid w:val="009B032C"/>
    <w:rsid w:val="009B2E0E"/>
    <w:rsid w:val="009B36C4"/>
    <w:rsid w:val="009B40B5"/>
    <w:rsid w:val="009B59E8"/>
    <w:rsid w:val="009B6D47"/>
    <w:rsid w:val="009C2A7F"/>
    <w:rsid w:val="009C4A79"/>
    <w:rsid w:val="009C7A95"/>
    <w:rsid w:val="009C7D4D"/>
    <w:rsid w:val="009D460F"/>
    <w:rsid w:val="009D555E"/>
    <w:rsid w:val="009E04A4"/>
    <w:rsid w:val="009E7139"/>
    <w:rsid w:val="009E7EBF"/>
    <w:rsid w:val="009F25D5"/>
    <w:rsid w:val="009F3005"/>
    <w:rsid w:val="009F4F5A"/>
    <w:rsid w:val="009F53E2"/>
    <w:rsid w:val="00A02465"/>
    <w:rsid w:val="00A0351D"/>
    <w:rsid w:val="00A0483B"/>
    <w:rsid w:val="00A10B88"/>
    <w:rsid w:val="00A1692B"/>
    <w:rsid w:val="00A16B2E"/>
    <w:rsid w:val="00A1701D"/>
    <w:rsid w:val="00A176AF"/>
    <w:rsid w:val="00A20779"/>
    <w:rsid w:val="00A22278"/>
    <w:rsid w:val="00A23C9C"/>
    <w:rsid w:val="00A23CBF"/>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51A3"/>
    <w:rsid w:val="00A665B8"/>
    <w:rsid w:val="00A66EE3"/>
    <w:rsid w:val="00A72FF2"/>
    <w:rsid w:val="00A826CE"/>
    <w:rsid w:val="00A83A41"/>
    <w:rsid w:val="00A841A3"/>
    <w:rsid w:val="00A85083"/>
    <w:rsid w:val="00A86DA7"/>
    <w:rsid w:val="00A87685"/>
    <w:rsid w:val="00A907D2"/>
    <w:rsid w:val="00A91551"/>
    <w:rsid w:val="00A91686"/>
    <w:rsid w:val="00A94373"/>
    <w:rsid w:val="00A95A0E"/>
    <w:rsid w:val="00AA0A4C"/>
    <w:rsid w:val="00AA1FBB"/>
    <w:rsid w:val="00AA3F0D"/>
    <w:rsid w:val="00AA430C"/>
    <w:rsid w:val="00AB0CB7"/>
    <w:rsid w:val="00AB18B8"/>
    <w:rsid w:val="00AB2AC2"/>
    <w:rsid w:val="00AB4320"/>
    <w:rsid w:val="00AB7820"/>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1BF"/>
    <w:rsid w:val="00B126C8"/>
    <w:rsid w:val="00B13DAB"/>
    <w:rsid w:val="00B15316"/>
    <w:rsid w:val="00B21E72"/>
    <w:rsid w:val="00B2412F"/>
    <w:rsid w:val="00B24C11"/>
    <w:rsid w:val="00B26E1B"/>
    <w:rsid w:val="00B32CA1"/>
    <w:rsid w:val="00B33162"/>
    <w:rsid w:val="00B334CE"/>
    <w:rsid w:val="00B33781"/>
    <w:rsid w:val="00B35032"/>
    <w:rsid w:val="00B36678"/>
    <w:rsid w:val="00B36D16"/>
    <w:rsid w:val="00B37CE3"/>
    <w:rsid w:val="00B411FB"/>
    <w:rsid w:val="00B4123D"/>
    <w:rsid w:val="00B43A0B"/>
    <w:rsid w:val="00B43BA6"/>
    <w:rsid w:val="00B45B79"/>
    <w:rsid w:val="00B46FF8"/>
    <w:rsid w:val="00B56FE4"/>
    <w:rsid w:val="00B5716B"/>
    <w:rsid w:val="00B60377"/>
    <w:rsid w:val="00B62A5E"/>
    <w:rsid w:val="00B64229"/>
    <w:rsid w:val="00B65DA6"/>
    <w:rsid w:val="00B66AA9"/>
    <w:rsid w:val="00B70781"/>
    <w:rsid w:val="00B7261F"/>
    <w:rsid w:val="00B73968"/>
    <w:rsid w:val="00B815F8"/>
    <w:rsid w:val="00B82FB5"/>
    <w:rsid w:val="00B87BB0"/>
    <w:rsid w:val="00B906DD"/>
    <w:rsid w:val="00B911FB"/>
    <w:rsid w:val="00BA09CD"/>
    <w:rsid w:val="00BA573C"/>
    <w:rsid w:val="00BA6858"/>
    <w:rsid w:val="00BA7798"/>
    <w:rsid w:val="00BB026D"/>
    <w:rsid w:val="00BB1B0C"/>
    <w:rsid w:val="00BB2189"/>
    <w:rsid w:val="00BB31B6"/>
    <w:rsid w:val="00BB4DDA"/>
    <w:rsid w:val="00BC22F3"/>
    <w:rsid w:val="00BC2F13"/>
    <w:rsid w:val="00BC5687"/>
    <w:rsid w:val="00BC6754"/>
    <w:rsid w:val="00BD038A"/>
    <w:rsid w:val="00BD3DB0"/>
    <w:rsid w:val="00BD6DDA"/>
    <w:rsid w:val="00BE3219"/>
    <w:rsid w:val="00BE62A5"/>
    <w:rsid w:val="00BE74E6"/>
    <w:rsid w:val="00BE7C07"/>
    <w:rsid w:val="00BF1C38"/>
    <w:rsid w:val="00BF2EBF"/>
    <w:rsid w:val="00BF4944"/>
    <w:rsid w:val="00BF6189"/>
    <w:rsid w:val="00C02600"/>
    <w:rsid w:val="00C05A66"/>
    <w:rsid w:val="00C1246A"/>
    <w:rsid w:val="00C12D3D"/>
    <w:rsid w:val="00C23289"/>
    <w:rsid w:val="00C336A0"/>
    <w:rsid w:val="00C367FC"/>
    <w:rsid w:val="00C3718C"/>
    <w:rsid w:val="00C37403"/>
    <w:rsid w:val="00C4183B"/>
    <w:rsid w:val="00C43A0E"/>
    <w:rsid w:val="00C509A3"/>
    <w:rsid w:val="00C50B96"/>
    <w:rsid w:val="00C517B8"/>
    <w:rsid w:val="00C521B1"/>
    <w:rsid w:val="00C53500"/>
    <w:rsid w:val="00C552DE"/>
    <w:rsid w:val="00C56D6B"/>
    <w:rsid w:val="00C6175F"/>
    <w:rsid w:val="00C658F8"/>
    <w:rsid w:val="00C66C75"/>
    <w:rsid w:val="00C66E77"/>
    <w:rsid w:val="00C7072C"/>
    <w:rsid w:val="00C75638"/>
    <w:rsid w:val="00C75F43"/>
    <w:rsid w:val="00C77B3E"/>
    <w:rsid w:val="00C80593"/>
    <w:rsid w:val="00C81D58"/>
    <w:rsid w:val="00C83567"/>
    <w:rsid w:val="00C90011"/>
    <w:rsid w:val="00C9461A"/>
    <w:rsid w:val="00C96B24"/>
    <w:rsid w:val="00CA35BE"/>
    <w:rsid w:val="00CA606E"/>
    <w:rsid w:val="00CB0B2E"/>
    <w:rsid w:val="00CB1780"/>
    <w:rsid w:val="00CB29C5"/>
    <w:rsid w:val="00CB4CB1"/>
    <w:rsid w:val="00CD34F3"/>
    <w:rsid w:val="00CD58F7"/>
    <w:rsid w:val="00CD7E44"/>
    <w:rsid w:val="00CE28F7"/>
    <w:rsid w:val="00CE2E1F"/>
    <w:rsid w:val="00CE2F46"/>
    <w:rsid w:val="00CE42C8"/>
    <w:rsid w:val="00CE6525"/>
    <w:rsid w:val="00CE6D44"/>
    <w:rsid w:val="00CF1E88"/>
    <w:rsid w:val="00CF45BB"/>
    <w:rsid w:val="00D00DD5"/>
    <w:rsid w:val="00D03AF8"/>
    <w:rsid w:val="00D0738B"/>
    <w:rsid w:val="00D14A6E"/>
    <w:rsid w:val="00D1566F"/>
    <w:rsid w:val="00D15EBE"/>
    <w:rsid w:val="00D16279"/>
    <w:rsid w:val="00D16830"/>
    <w:rsid w:val="00D2094D"/>
    <w:rsid w:val="00D344A0"/>
    <w:rsid w:val="00D363AF"/>
    <w:rsid w:val="00D441ED"/>
    <w:rsid w:val="00D44FF9"/>
    <w:rsid w:val="00D45B5A"/>
    <w:rsid w:val="00D479E2"/>
    <w:rsid w:val="00D51315"/>
    <w:rsid w:val="00D51B7C"/>
    <w:rsid w:val="00D60AD8"/>
    <w:rsid w:val="00D61C5C"/>
    <w:rsid w:val="00D61FCA"/>
    <w:rsid w:val="00D664C4"/>
    <w:rsid w:val="00D734DE"/>
    <w:rsid w:val="00D75A71"/>
    <w:rsid w:val="00D773BF"/>
    <w:rsid w:val="00D8509B"/>
    <w:rsid w:val="00D8666B"/>
    <w:rsid w:val="00D94CE2"/>
    <w:rsid w:val="00D97E2C"/>
    <w:rsid w:val="00DA6342"/>
    <w:rsid w:val="00DA7B05"/>
    <w:rsid w:val="00DB69DA"/>
    <w:rsid w:val="00DB77E2"/>
    <w:rsid w:val="00DB78C7"/>
    <w:rsid w:val="00DB7B88"/>
    <w:rsid w:val="00DC237B"/>
    <w:rsid w:val="00DC5629"/>
    <w:rsid w:val="00DC6FDF"/>
    <w:rsid w:val="00DD1185"/>
    <w:rsid w:val="00DD29A7"/>
    <w:rsid w:val="00DD528A"/>
    <w:rsid w:val="00DD54AE"/>
    <w:rsid w:val="00DD609C"/>
    <w:rsid w:val="00DD7E43"/>
    <w:rsid w:val="00DE1A95"/>
    <w:rsid w:val="00DE63CF"/>
    <w:rsid w:val="00DF7759"/>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518F6"/>
    <w:rsid w:val="00E5363D"/>
    <w:rsid w:val="00E553E2"/>
    <w:rsid w:val="00E558AD"/>
    <w:rsid w:val="00E57C21"/>
    <w:rsid w:val="00E63971"/>
    <w:rsid w:val="00E73AB6"/>
    <w:rsid w:val="00E7567C"/>
    <w:rsid w:val="00E8124D"/>
    <w:rsid w:val="00E85AD3"/>
    <w:rsid w:val="00E872C1"/>
    <w:rsid w:val="00E94FB6"/>
    <w:rsid w:val="00E9636F"/>
    <w:rsid w:val="00EA0C6B"/>
    <w:rsid w:val="00EA2FA8"/>
    <w:rsid w:val="00EA4456"/>
    <w:rsid w:val="00EA7EF6"/>
    <w:rsid w:val="00EB203C"/>
    <w:rsid w:val="00EB315C"/>
    <w:rsid w:val="00EB5703"/>
    <w:rsid w:val="00EC015A"/>
    <w:rsid w:val="00EC225E"/>
    <w:rsid w:val="00EC47BC"/>
    <w:rsid w:val="00ED695B"/>
    <w:rsid w:val="00EE2A75"/>
    <w:rsid w:val="00EE323B"/>
    <w:rsid w:val="00EE5326"/>
    <w:rsid w:val="00EE5F02"/>
    <w:rsid w:val="00EE6430"/>
    <w:rsid w:val="00EF115D"/>
    <w:rsid w:val="00EF17F7"/>
    <w:rsid w:val="00EF2025"/>
    <w:rsid w:val="00EF4F71"/>
    <w:rsid w:val="00EF5429"/>
    <w:rsid w:val="00EF586F"/>
    <w:rsid w:val="00EF650C"/>
    <w:rsid w:val="00EF7C51"/>
    <w:rsid w:val="00EF7E15"/>
    <w:rsid w:val="00F00F93"/>
    <w:rsid w:val="00F026E5"/>
    <w:rsid w:val="00F046FB"/>
    <w:rsid w:val="00F0623F"/>
    <w:rsid w:val="00F06F4D"/>
    <w:rsid w:val="00F0714E"/>
    <w:rsid w:val="00F13968"/>
    <w:rsid w:val="00F140ED"/>
    <w:rsid w:val="00F172EF"/>
    <w:rsid w:val="00F21E17"/>
    <w:rsid w:val="00F225CC"/>
    <w:rsid w:val="00F24884"/>
    <w:rsid w:val="00F31658"/>
    <w:rsid w:val="00F371BB"/>
    <w:rsid w:val="00F37F8E"/>
    <w:rsid w:val="00F40439"/>
    <w:rsid w:val="00F40C4A"/>
    <w:rsid w:val="00F45EFB"/>
    <w:rsid w:val="00F5058C"/>
    <w:rsid w:val="00F52141"/>
    <w:rsid w:val="00F56786"/>
    <w:rsid w:val="00F602FF"/>
    <w:rsid w:val="00F60918"/>
    <w:rsid w:val="00F61393"/>
    <w:rsid w:val="00F63839"/>
    <w:rsid w:val="00F6397A"/>
    <w:rsid w:val="00F70B66"/>
    <w:rsid w:val="00F71157"/>
    <w:rsid w:val="00F71B46"/>
    <w:rsid w:val="00F73C0A"/>
    <w:rsid w:val="00F74E74"/>
    <w:rsid w:val="00F75035"/>
    <w:rsid w:val="00F777F8"/>
    <w:rsid w:val="00F85227"/>
    <w:rsid w:val="00F85F39"/>
    <w:rsid w:val="00F864BA"/>
    <w:rsid w:val="00F90C73"/>
    <w:rsid w:val="00F91400"/>
    <w:rsid w:val="00F92E0A"/>
    <w:rsid w:val="00FA04AE"/>
    <w:rsid w:val="00FA118E"/>
    <w:rsid w:val="00FA2C73"/>
    <w:rsid w:val="00FA4A0F"/>
    <w:rsid w:val="00FB14A7"/>
    <w:rsid w:val="00FB1736"/>
    <w:rsid w:val="00FB5482"/>
    <w:rsid w:val="00FB5D7E"/>
    <w:rsid w:val="00FB5F62"/>
    <w:rsid w:val="00FC00D5"/>
    <w:rsid w:val="00FC026D"/>
    <w:rsid w:val="00FC0CE6"/>
    <w:rsid w:val="00FC1AEE"/>
    <w:rsid w:val="00FC59D9"/>
    <w:rsid w:val="00FC6911"/>
    <w:rsid w:val="00FD2D77"/>
    <w:rsid w:val="00FD51A4"/>
    <w:rsid w:val="00FD57F2"/>
    <w:rsid w:val="00FD5F1D"/>
    <w:rsid w:val="00FD7BF3"/>
    <w:rsid w:val="00FE09CC"/>
    <w:rsid w:val="00FE283B"/>
    <w:rsid w:val="00FE2EB3"/>
    <w:rsid w:val="00FE3900"/>
    <w:rsid w:val="00FE511B"/>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0D429FC"/>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72211">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82214293">
      <w:bodyDiv w:val="1"/>
      <w:marLeft w:val="0"/>
      <w:marRight w:val="0"/>
      <w:marTop w:val="0"/>
      <w:marBottom w:val="0"/>
      <w:divBdr>
        <w:top w:val="none" w:sz="0" w:space="0" w:color="auto"/>
        <w:left w:val="none" w:sz="0" w:space="0" w:color="auto"/>
        <w:bottom w:val="none" w:sz="0" w:space="0" w:color="auto"/>
        <w:right w:val="none" w:sz="0" w:space="0" w:color="auto"/>
      </w:divBdr>
    </w:div>
    <w:div w:id="323051375">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951419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2747989">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6057503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19805730">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64F20-6FD7-4F66-B7E4-4EF3F56E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49</Pages>
  <Words>21835</Words>
  <Characters>120096</Characters>
  <Application>Microsoft Office Word</Application>
  <DocSecurity>0</DocSecurity>
  <Lines>1000</Lines>
  <Paragraphs>283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17</cp:revision>
  <cp:lastPrinted>2019-05-27T20:04:00Z</cp:lastPrinted>
  <dcterms:created xsi:type="dcterms:W3CDTF">2019-05-27T16:21:00Z</dcterms:created>
  <dcterms:modified xsi:type="dcterms:W3CDTF">2019-07-01T22:34:00Z</dcterms:modified>
</cp:coreProperties>
</file>