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Pr="003F6176" w:rsidRDefault="001B5AF2" w:rsidP="001B5AF2">
      <w:pPr>
        <w:rPr>
          <w:lang w:val="es-ES"/>
        </w:rPr>
      </w:pPr>
    </w:p>
    <w:p w:rsidR="001B5AF2" w:rsidRPr="00A351DF" w:rsidRDefault="001B5AF2" w:rsidP="001B5AF2"/>
    <w:p w:rsidR="001B5AF2" w:rsidRPr="0055776E" w:rsidRDefault="001B5AF2" w:rsidP="001B5AF2">
      <w:pPr>
        <w:pStyle w:val="Ttulo9"/>
        <w:ind w:right="-232"/>
        <w:jc w:val="center"/>
        <w:rPr>
          <w:rFonts w:ascii="Meiryo" w:eastAsia="Meiryo" w:hAnsi="Meiryo" w:cs="Meiryo"/>
          <w:color w:val="33CCCC"/>
          <w:sz w:val="28"/>
          <w:szCs w:val="28"/>
          <w:lang w:val="es-ES" w:eastAsia="en-US"/>
        </w:rPr>
      </w:pPr>
      <w:r w:rsidRPr="0055776E">
        <w:rPr>
          <w:rFonts w:ascii="Meiryo" w:eastAsia="Meiryo" w:hAnsi="Meiryo" w:cs="Meiryo"/>
          <w:color w:val="33CCCC"/>
          <w:sz w:val="28"/>
          <w:szCs w:val="28"/>
          <w:lang w:val="es-ES" w:eastAsia="en-US"/>
        </w:rPr>
        <w:t>LP-919044992-</w:t>
      </w:r>
      <w:r w:rsidR="003F6176">
        <w:rPr>
          <w:rFonts w:ascii="Meiryo" w:eastAsia="Meiryo" w:hAnsi="Meiryo" w:cs="Meiryo"/>
          <w:color w:val="33CCCC"/>
          <w:sz w:val="28"/>
          <w:szCs w:val="28"/>
          <w:lang w:val="es-ES" w:eastAsia="en-US"/>
        </w:rPr>
        <w:t>N45</w:t>
      </w:r>
      <w:r w:rsidR="00C57CE8">
        <w:rPr>
          <w:rFonts w:ascii="Meiryo" w:eastAsia="Meiryo" w:hAnsi="Meiryo" w:cs="Meiryo"/>
          <w:color w:val="33CCCC"/>
          <w:sz w:val="28"/>
          <w:szCs w:val="28"/>
          <w:lang w:val="es-ES" w:eastAsia="en-US"/>
        </w:rPr>
        <w:t>-2017</w:t>
      </w:r>
    </w:p>
    <w:p w:rsidR="001B5AF2" w:rsidRPr="0055776E" w:rsidRDefault="001B5AF2" w:rsidP="001B5AF2">
      <w:pPr>
        <w:jc w:val="center"/>
        <w:rPr>
          <w:b/>
          <w:color w:val="2AA9A6"/>
          <w:sz w:val="28"/>
          <w:szCs w:val="28"/>
        </w:rPr>
      </w:pPr>
    </w:p>
    <w:p w:rsidR="001B5AF2" w:rsidRPr="0055776E"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55776E">
        <w:rPr>
          <w:rFonts w:ascii="Arial Black" w:hAnsi="Arial Black"/>
          <w:b/>
          <w:color w:val="33CCCC"/>
          <w:sz w:val="36"/>
          <w:szCs w:val="28"/>
        </w:rPr>
        <w:t>“</w:t>
      </w:r>
      <w:r w:rsidR="003F6176">
        <w:rPr>
          <w:rFonts w:ascii="Arial Black" w:hAnsi="Arial Black"/>
          <w:b/>
          <w:color w:val="33CCCC"/>
          <w:sz w:val="36"/>
          <w:szCs w:val="28"/>
        </w:rPr>
        <w:t>MATERIAL IMPRESO</w:t>
      </w:r>
      <w:r w:rsidR="00D40283" w:rsidRPr="0055776E">
        <w:rPr>
          <w:rFonts w:ascii="Arial Black" w:hAnsi="Arial Black"/>
          <w:b/>
          <w:color w:val="33CCCC"/>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3F6176">
        <w:rPr>
          <w:rFonts w:ascii="Calibri" w:hAnsi="Calibri" w:cs="Arial"/>
        </w:rPr>
        <w:t>N45</w:t>
      </w:r>
      <w:r w:rsidR="00C57CE8">
        <w:rPr>
          <w:rFonts w:ascii="Calibri" w:hAnsi="Calibri" w:cs="Arial"/>
        </w:rPr>
        <w:t>-2017</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A01D7F" w:rsidRPr="00544FDC">
        <w:rPr>
          <w:rFonts w:ascii="Calibri" w:hAnsi="Calibri"/>
        </w:rPr>
        <w:t>los</w:t>
      </w:r>
      <w:r w:rsidR="00CA35BE" w:rsidRPr="00544FDC">
        <w:rPr>
          <w:rFonts w:ascii="Calibri" w:hAnsi="Calibri"/>
        </w:rPr>
        <w:t xml:space="preserve"> </w:t>
      </w:r>
      <w:r w:rsidR="00B81B08" w:rsidRPr="00544FDC">
        <w:rPr>
          <w:rFonts w:ascii="Calibri" w:hAnsi="Calibri"/>
        </w:rPr>
        <w:t>“</w:t>
      </w:r>
      <w:r w:rsidR="003F6176">
        <w:rPr>
          <w:rFonts w:ascii="Calibri" w:hAnsi="Calibri"/>
        </w:rPr>
        <w:t>MATERIAL IMPRESO</w:t>
      </w:r>
      <w:r w:rsidR="000E2A16" w:rsidRPr="00544FDC">
        <w:rPr>
          <w:rFonts w:ascii="Calibri" w:hAnsi="Calibri"/>
        </w:rPr>
        <w:t>”</w:t>
      </w:r>
      <w:r w:rsidR="00FA4B4F">
        <w:rPr>
          <w:rFonts w:ascii="Calibri" w:hAnsi="Calibri"/>
        </w:rPr>
        <w:t xml:space="preserve"> comprendidos en el Anexo 1 partidas 1 y 2</w:t>
      </w:r>
      <w:r w:rsidR="003C56BB">
        <w:rPr>
          <w:rFonts w:ascii="Calibri" w:hAnsi="Calibri"/>
        </w:rPr>
        <w:t>,</w:t>
      </w:r>
      <w:r w:rsidR="00FA4B4F">
        <w:rPr>
          <w:rFonts w:ascii="Calibri" w:hAnsi="Calibri"/>
        </w:rPr>
        <w:t xml:space="preserve"> los cuales son requeridos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 diversas unidades aplicativas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del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 </w:t>
      </w:r>
      <w:r w:rsidRPr="00183705">
        <w:rPr>
          <w:rFonts w:ascii="Calibri" w:hAnsi="Calibri" w:cs="Arial"/>
        </w:rPr>
        <w:t>la Ley de Egresos para el año del 201</w:t>
      </w:r>
      <w:r w:rsidR="004F2970">
        <w:rPr>
          <w:rFonts w:ascii="Calibri" w:hAnsi="Calibri" w:cs="Arial"/>
        </w:rPr>
        <w:t>7</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B32CA1" w:rsidRPr="0061787B">
        <w:rPr>
          <w:rFonts w:ascii="Calibri" w:hAnsi="Calibri" w:cs="Arial"/>
        </w:rPr>
        <w:t>LP</w:t>
      </w:r>
      <w:r w:rsidRPr="0061787B">
        <w:rPr>
          <w:rFonts w:ascii="Calibri" w:hAnsi="Calibri" w:cs="Arial"/>
        </w:rPr>
        <w:t>-919044992-</w:t>
      </w:r>
      <w:r w:rsidR="003F6176">
        <w:rPr>
          <w:rFonts w:ascii="Calibri" w:hAnsi="Calibri" w:cs="Arial"/>
        </w:rPr>
        <w:t>N45</w:t>
      </w:r>
      <w:r w:rsidR="00C57CE8">
        <w:rPr>
          <w:rFonts w:ascii="Calibri" w:hAnsi="Calibri" w:cs="Arial"/>
        </w:rPr>
        <w:t>-2017</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3F6176">
        <w:rPr>
          <w:rFonts w:ascii="Calibri" w:hAnsi="Calibri" w:cs="Arial"/>
        </w:rPr>
        <w:t>MATERIAL IMPRESO</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Departamento de Adquisiciones,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81 30 70 47</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Departamento de Adquisiciones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3F6176">
        <w:rPr>
          <w:rFonts w:ascii="Calibri" w:hAnsi="Calibri" w:cs="Arial"/>
        </w:rPr>
        <w:t>N45</w:t>
      </w:r>
      <w:r w:rsidR="00C57CE8">
        <w:rPr>
          <w:rFonts w:ascii="Calibri" w:hAnsi="Calibri" w:cs="Arial"/>
        </w:rPr>
        <w:t>-2017</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de los </w:t>
      </w:r>
      <w:r w:rsidR="003F6176">
        <w:rPr>
          <w:rFonts w:ascii="Calibri" w:hAnsi="Calibri" w:cs="Arial"/>
        </w:rPr>
        <w:t>MATERIAL IMPRESO</w:t>
      </w:r>
      <w:r w:rsidR="00874241">
        <w:rPr>
          <w:rFonts w:ascii="Calibri" w:hAnsi="Calibri" w:cs="Arial"/>
        </w:rPr>
        <w:t xml:space="preserve"> </w:t>
      </w:r>
      <w:r w:rsidR="00644EBE" w:rsidRPr="00183705">
        <w:rPr>
          <w:rFonts w:ascii="Calibri" w:hAnsi="Calibri" w:cs="Arial"/>
        </w:rPr>
        <w:t>incluido</w:t>
      </w:r>
      <w:r w:rsidR="00A01D7F" w:rsidRPr="00183705">
        <w:rPr>
          <w:rFonts w:ascii="Calibri" w:hAnsi="Calibri" w:cs="Arial"/>
        </w:rPr>
        <w:t>s</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w:t>
      </w:r>
      <w:r w:rsidR="00A01D7F" w:rsidRPr="00183705">
        <w:rPr>
          <w:rFonts w:ascii="Calibri" w:hAnsi="Calibri" w:cs="Arial"/>
        </w:rPr>
        <w:t>n</w:t>
      </w:r>
      <w:r w:rsidRPr="00183705">
        <w:rPr>
          <w:rFonts w:ascii="Calibri" w:hAnsi="Calibri" w:cs="Arial"/>
        </w:rPr>
        <w:t xml:space="preserve"> al ejercicio fiscal 201</w:t>
      </w:r>
      <w:r w:rsidR="004F2970">
        <w:rPr>
          <w:rFonts w:ascii="Calibri" w:hAnsi="Calibri" w:cs="Arial"/>
        </w:rPr>
        <w:t>7</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de los </w:t>
      </w:r>
      <w:r w:rsidR="003F6176">
        <w:rPr>
          <w:rFonts w:ascii="Calibri" w:hAnsi="Calibri" w:cs="Arial"/>
        </w:rPr>
        <w:t>MATERIAL IMPRESO</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p>
    <w:p w:rsidR="00CE2E1F" w:rsidRPr="00183705" w:rsidRDefault="00CE2E1F" w:rsidP="00CE2E1F">
      <w:pPr>
        <w:pStyle w:val="Prrafodelista"/>
        <w:rPr>
          <w:rFonts w:ascii="Calibri" w:hAnsi="Calibri" w:cs="Arial"/>
        </w:rPr>
      </w:pPr>
    </w:p>
    <w:p w:rsidR="00B64229" w:rsidRPr="00D506AE" w:rsidRDefault="00517054" w:rsidP="003C7CE4">
      <w:pPr>
        <w:pStyle w:val="Prrafodelista"/>
        <w:numPr>
          <w:ilvl w:val="0"/>
          <w:numId w:val="9"/>
        </w:numPr>
        <w:tabs>
          <w:tab w:val="left" w:pos="284"/>
        </w:tabs>
        <w:ind w:right="51"/>
        <w:jc w:val="both"/>
        <w:rPr>
          <w:rFonts w:ascii="Calibri" w:hAnsi="Calibri" w:cs="Arial"/>
        </w:rPr>
      </w:pPr>
      <w:r w:rsidRPr="00D506AE">
        <w:rPr>
          <w:rFonts w:ascii="Calibri" w:hAnsi="Calibri" w:cs="Arial"/>
        </w:rPr>
        <w:t xml:space="preserve">La </w:t>
      </w:r>
      <w:r w:rsidR="0067300A" w:rsidRPr="00D506AE">
        <w:rPr>
          <w:rFonts w:ascii="Calibri" w:hAnsi="Calibri" w:cs="Arial"/>
        </w:rPr>
        <w:t xml:space="preserve">adquisición de los </w:t>
      </w:r>
      <w:r w:rsidR="003F6176">
        <w:rPr>
          <w:rFonts w:ascii="Calibri" w:hAnsi="Calibri" w:cs="Arial"/>
        </w:rPr>
        <w:t>MATERIAL IMPRESO</w:t>
      </w:r>
      <w:r w:rsidR="009A4F2F" w:rsidRPr="00D506AE">
        <w:rPr>
          <w:rFonts w:ascii="Calibri" w:hAnsi="Calibri" w:cs="Arial"/>
        </w:rPr>
        <w:t xml:space="preserve"> </w:t>
      </w:r>
      <w:r w:rsidR="00B64229" w:rsidRPr="00D506AE">
        <w:rPr>
          <w:rFonts w:ascii="Calibri" w:hAnsi="Calibri" w:cs="Arial"/>
        </w:rPr>
        <w:t>requerido</w:t>
      </w:r>
      <w:r w:rsidR="0067300A" w:rsidRPr="00D506AE">
        <w:rPr>
          <w:rFonts w:ascii="Calibri" w:hAnsi="Calibri" w:cs="Arial"/>
        </w:rPr>
        <w:t>s</w:t>
      </w:r>
      <w:r w:rsidR="00B64229" w:rsidRPr="00D506AE">
        <w:rPr>
          <w:rFonts w:ascii="Calibri" w:hAnsi="Calibri" w:cs="Arial"/>
        </w:rPr>
        <w:t xml:space="preserve"> por </w:t>
      </w:r>
      <w:r w:rsidR="00955C15" w:rsidRPr="00D506AE">
        <w:rPr>
          <w:rFonts w:ascii="Calibri" w:hAnsi="Calibri" w:cs="Arial"/>
        </w:rPr>
        <w:t>l</w:t>
      </w:r>
      <w:r w:rsidR="00B64229" w:rsidRPr="00D506AE">
        <w:rPr>
          <w:rFonts w:ascii="Calibri" w:hAnsi="Calibri" w:cs="Arial"/>
        </w:rPr>
        <w:t xml:space="preserve">a </w:t>
      </w:r>
      <w:r w:rsidR="00B64229" w:rsidRPr="00D506AE">
        <w:rPr>
          <w:rFonts w:ascii="Calibri" w:hAnsi="Calibri" w:cs="Arial"/>
          <w:bCs/>
        </w:rPr>
        <w:t>C</w:t>
      </w:r>
      <w:r w:rsidR="00B64229" w:rsidRPr="00D506AE">
        <w:rPr>
          <w:rFonts w:ascii="Calibri" w:hAnsi="Calibri" w:cs="Arial"/>
        </w:rPr>
        <w:t>onvocante</w:t>
      </w:r>
      <w:r w:rsidR="00B64229" w:rsidRPr="00D506AE">
        <w:rPr>
          <w:rFonts w:ascii="Calibri" w:hAnsi="Calibri" w:cs="Arial"/>
          <w:b/>
        </w:rPr>
        <w:t xml:space="preserve">, </w:t>
      </w:r>
      <w:r w:rsidR="00A8300D" w:rsidRPr="00D506AE">
        <w:rPr>
          <w:rFonts w:ascii="Calibri" w:hAnsi="Calibri"/>
        </w:rPr>
        <w:t xml:space="preserve">se realizará con recurso </w:t>
      </w:r>
      <w:r w:rsidR="003F6176">
        <w:rPr>
          <w:rFonts w:ascii="Calibri" w:hAnsi="Calibri"/>
        </w:rPr>
        <w:t>del Seguro Popular, Anexo IV</w:t>
      </w:r>
      <w:r w:rsidR="0067300A" w:rsidRPr="00D506AE">
        <w:rPr>
          <w:rFonts w:ascii="Calibri" w:hAnsi="Calibri"/>
        </w:rPr>
        <w:t>, tipo de presupuesto</w:t>
      </w:r>
      <w:r w:rsidR="00A8300D" w:rsidRPr="00D506AE">
        <w:rPr>
          <w:rFonts w:ascii="Calibri" w:hAnsi="Calibri"/>
        </w:rPr>
        <w:t xml:space="preserve"> </w:t>
      </w:r>
      <w:r w:rsidR="003F6176">
        <w:rPr>
          <w:rFonts w:ascii="Calibri" w:hAnsi="Calibri"/>
        </w:rPr>
        <w:t>303005</w:t>
      </w:r>
      <w:r w:rsidR="00A8300D" w:rsidRPr="00D506AE">
        <w:rPr>
          <w:rFonts w:ascii="Calibri" w:hAnsi="Calibri"/>
        </w:rPr>
        <w:t xml:space="preserve">, </w:t>
      </w:r>
      <w:r w:rsidR="0067300A" w:rsidRPr="00D506AE">
        <w:rPr>
          <w:rFonts w:ascii="Calibri" w:hAnsi="Calibri"/>
        </w:rPr>
        <w:t>p</w:t>
      </w:r>
      <w:r w:rsidR="00A8300D" w:rsidRPr="00D506AE">
        <w:rPr>
          <w:rFonts w:ascii="Calibri" w:hAnsi="Calibri"/>
        </w:rPr>
        <w:t xml:space="preserve">artida </w:t>
      </w:r>
      <w:r w:rsidR="003F6176">
        <w:rPr>
          <w:rFonts w:ascii="Calibri" w:hAnsi="Calibri"/>
        </w:rPr>
        <w:t>33604</w:t>
      </w:r>
      <w:r w:rsidR="00A8300D" w:rsidRPr="00D506AE">
        <w:rPr>
          <w:rFonts w:ascii="Calibri" w:hAnsi="Calibri"/>
        </w:rPr>
        <w:t xml:space="preserve">, programa </w:t>
      </w:r>
      <w:r w:rsidR="003F6176">
        <w:rPr>
          <w:rFonts w:ascii="Calibri" w:hAnsi="Calibri"/>
        </w:rPr>
        <w:t>180402</w:t>
      </w:r>
      <w:r w:rsidR="00A8300D" w:rsidRPr="00D506AE">
        <w:rPr>
          <w:rFonts w:ascii="Calibri" w:hAnsi="Calibri"/>
        </w:rPr>
        <w:t xml:space="preserve">, </w:t>
      </w:r>
      <w:r w:rsidR="003F6176">
        <w:rPr>
          <w:rFonts w:ascii="Calibri" w:hAnsi="Calibri"/>
        </w:rPr>
        <w:t>con cargo a distintas unidades, cuenta bancaria 0468924269.</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de </w:t>
      </w:r>
      <w:r w:rsidR="006971A9" w:rsidRPr="00874241">
        <w:rPr>
          <w:rFonts w:ascii="Calibri" w:hAnsi="Calibri"/>
          <w:b/>
          <w:u w:val="single"/>
        </w:rPr>
        <w:t xml:space="preserve">los </w:t>
      </w:r>
      <w:r w:rsidR="003F6176">
        <w:rPr>
          <w:rFonts w:ascii="Calibri" w:hAnsi="Calibri" w:cs="Arial"/>
          <w:b/>
          <w:u w:val="single"/>
        </w:rPr>
        <w:t>MATERIAL IMPRESO</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6971A9">
      <w:pPr>
        <w:pStyle w:val="Prrafodelista"/>
        <w:numPr>
          <w:ilvl w:val="2"/>
          <w:numId w:val="49"/>
        </w:numPr>
        <w:tabs>
          <w:tab w:val="right" w:pos="1134"/>
        </w:tabs>
        <w:ind w:left="1134" w:hanging="567"/>
        <w:jc w:val="both"/>
        <w:rPr>
          <w:rFonts w:ascii="Calibri" w:hAnsi="Calibri"/>
        </w:rPr>
      </w:pPr>
      <w:r w:rsidRPr="00183705">
        <w:rPr>
          <w:rFonts w:ascii="Calibri" w:hAnsi="Calibri" w:cs="Arial"/>
        </w:rPr>
        <w:t>En el anexo 1 de estas bases</w:t>
      </w:r>
      <w:r w:rsidR="00925856">
        <w:rPr>
          <w:rFonts w:ascii="Calibri" w:hAnsi="Calibri" w:cs="Arial"/>
        </w:rPr>
        <w:t xml:space="preserve"> y en el archivo anexo que contiene los diseños correspondientes</w:t>
      </w:r>
      <w:r w:rsidRPr="00183705">
        <w:rPr>
          <w:rFonts w:ascii="Calibri" w:hAnsi="Calibri" w:cs="Arial"/>
        </w:rPr>
        <w:t xml:space="preserve">, se describen </w:t>
      </w:r>
      <w:r w:rsidR="004E6F64" w:rsidRPr="00183705">
        <w:rPr>
          <w:rFonts w:ascii="Calibri" w:hAnsi="Calibri" w:cs="Arial"/>
        </w:rPr>
        <w:t>las partidas integradas por renglones,</w:t>
      </w:r>
      <w:r w:rsidRPr="00183705">
        <w:rPr>
          <w:rFonts w:ascii="Calibri" w:hAnsi="Calibri" w:cs="Arial"/>
        </w:rPr>
        <w:t xml:space="preserve"> de cada uno de los tipos de </w:t>
      </w:r>
      <w:r w:rsidR="003F6176">
        <w:rPr>
          <w:rFonts w:ascii="Calibri" w:hAnsi="Calibri" w:cs="Arial"/>
        </w:rPr>
        <w:t>MATERIAL IMPRESO</w:t>
      </w:r>
      <w:r w:rsidRPr="00183705">
        <w:rPr>
          <w:rFonts w:ascii="Calibri" w:hAnsi="Calibri" w:cs="Arial"/>
        </w:rPr>
        <w:t xml:space="preserve"> que requieren diversas unidades 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w:t>
      </w:r>
      <w:r w:rsidR="003F6176">
        <w:rPr>
          <w:rFonts w:ascii="Calibri" w:hAnsi="Calibri" w:cs="Arial"/>
        </w:rPr>
        <w:t xml:space="preserve">Dirección de Promoción de la Salud </w:t>
      </w:r>
      <w:r w:rsidRPr="00183705">
        <w:rPr>
          <w:rFonts w:ascii="Calibri" w:hAnsi="Calibri" w:cs="Arial"/>
        </w:rPr>
        <w:t xml:space="preserve">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AB1283">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una de las prendas que con</w:t>
      </w:r>
      <w:r w:rsidR="009054F7" w:rsidRPr="00183705">
        <w:rPr>
          <w:rFonts w:ascii="Calibri" w:hAnsi="Calibri" w:cs="Arial"/>
        </w:rPr>
        <w:t>forman</w:t>
      </w:r>
      <w:r w:rsidRPr="00183705">
        <w:rPr>
          <w:rFonts w:ascii="Calibri" w:hAnsi="Calibri" w:cs="Arial"/>
        </w:rPr>
        <w:t xml:space="preserve"> los </w:t>
      </w:r>
      <w:r w:rsidR="003F6176">
        <w:rPr>
          <w:rFonts w:ascii="Calibri" w:hAnsi="Calibri" w:cs="Arial"/>
        </w:rPr>
        <w:t>MATERIAL IMPRESO</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que el no presentar </w:t>
      </w:r>
      <w:r w:rsidR="004F2970">
        <w:rPr>
          <w:rFonts w:ascii="Calibri" w:hAnsi="Calibri" w:cs="Arial"/>
        </w:rPr>
        <w:t xml:space="preserve">muestra física de </w:t>
      </w:r>
      <w:r w:rsidR="003F6176">
        <w:rPr>
          <w:rFonts w:ascii="Calibri" w:hAnsi="Calibri" w:cs="Arial"/>
        </w:rPr>
        <w:t>algún</w:t>
      </w:r>
      <w:r w:rsidR="004E6F64" w:rsidRPr="00183705">
        <w:rPr>
          <w:rFonts w:ascii="Calibri" w:hAnsi="Calibri" w:cs="Arial"/>
        </w:rPr>
        <w:t xml:space="preserve">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 xml:space="preserve">renglón o renglones a los que corresponde la </w:t>
      </w:r>
      <w:r w:rsidR="003F6176">
        <w:rPr>
          <w:rFonts w:ascii="Calibri" w:hAnsi="Calibri" w:cs="Arial"/>
        </w:rPr>
        <w:t>muestra</w:t>
      </w:r>
      <w:r w:rsidR="00AB1283" w:rsidRPr="00183705">
        <w:rPr>
          <w:rFonts w:ascii="Calibri" w:hAnsi="Calibri" w:cs="Arial"/>
        </w:rPr>
        <w:t>.</w:t>
      </w:r>
    </w:p>
    <w:p w:rsidR="00AB1283" w:rsidRPr="00183705" w:rsidRDefault="00AB1283" w:rsidP="00AB1283">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ganador entregará los </w:t>
      </w:r>
      <w:r w:rsidR="003F6176">
        <w:rPr>
          <w:rFonts w:ascii="Calibri" w:hAnsi="Calibri" w:cs="Arial"/>
        </w:rPr>
        <w:t>MATERIAL IMPRESO</w:t>
      </w:r>
      <w:r w:rsidRPr="00183705">
        <w:rPr>
          <w:rFonts w:ascii="Calibri" w:hAnsi="Calibri" w:cs="Arial"/>
        </w:rPr>
        <w:t xml:space="preserve">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971A9">
      <w:pPr>
        <w:pStyle w:val="Prrafodelista"/>
        <w:numPr>
          <w:ilvl w:val="2"/>
          <w:numId w:val="49"/>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w:t>
      </w:r>
      <w:r w:rsidRPr="001D4605">
        <w:rPr>
          <w:rFonts w:ascii="Calibri" w:hAnsi="Calibri" w:cs="Arial"/>
        </w:rPr>
        <w:t xml:space="preserve">; por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3F6176">
        <w:rPr>
          <w:rFonts w:ascii="Calibri" w:hAnsi="Calibri" w:cs="Arial"/>
        </w:rPr>
        <w:t>la partida 1</w:t>
      </w:r>
      <w:r w:rsidR="004E6F64" w:rsidRPr="001D4605">
        <w:rPr>
          <w:rFonts w:ascii="Calibri" w:hAnsi="Calibri" w:cs="Arial"/>
        </w:rPr>
        <w:t xml:space="preserve"> contenida </w:t>
      </w:r>
      <w:r w:rsidRPr="001D4605">
        <w:rPr>
          <w:rFonts w:ascii="Calibri" w:hAnsi="Calibri" w:cs="Arial"/>
        </w:rPr>
        <w:t xml:space="preserve">en el anexo 1 </w:t>
      </w:r>
      <w:r w:rsidR="00925856" w:rsidRPr="001D4605">
        <w:rPr>
          <w:rFonts w:ascii="Calibri" w:hAnsi="Calibri" w:cs="Arial"/>
        </w:rPr>
        <w:t>de estas bases</w:t>
      </w:r>
      <w:r w:rsidR="00925856">
        <w:rPr>
          <w:rFonts w:ascii="Calibri" w:hAnsi="Calibri" w:cs="Arial"/>
        </w:rPr>
        <w:t xml:space="preserve"> </w:t>
      </w:r>
      <w:r w:rsidR="00925856">
        <w:rPr>
          <w:rFonts w:ascii="Calibri" w:hAnsi="Calibri" w:cs="Arial"/>
        </w:rPr>
        <w:t>y en el archivo anexo que contiene los diseños correspondientes</w:t>
      </w:r>
      <w:r w:rsidRPr="001D4605">
        <w:rPr>
          <w:rFonts w:ascii="Calibri" w:hAnsi="Calibri" w:cs="Arial"/>
        </w:rPr>
        <w:t>.  La Convocante se reserva el derecho de rechazar la</w:t>
      </w:r>
      <w:r w:rsidR="004E6F64" w:rsidRPr="001D4605">
        <w:rPr>
          <w:rFonts w:ascii="Calibri" w:hAnsi="Calibri" w:cs="Arial"/>
        </w:rPr>
        <w:t>s</w:t>
      </w:r>
      <w:r w:rsidRPr="001D4605">
        <w:rPr>
          <w:rFonts w:ascii="Calibri" w:hAnsi="Calibri" w:cs="Arial"/>
        </w:rPr>
        <w:t xml:space="preserve"> </w:t>
      </w:r>
      <w:r w:rsidR="003F6176">
        <w:rPr>
          <w:rFonts w:ascii="Calibri" w:hAnsi="Calibri" w:cs="Arial"/>
        </w:rPr>
        <w:t>propuestas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3F6176"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La Dirección de Promoción de la Salud</w:t>
      </w:r>
      <w:r w:rsidR="006971A9" w:rsidRPr="00183705">
        <w:rPr>
          <w:rFonts w:ascii="Calibri" w:hAnsi="Calibri" w:cs="Arial"/>
        </w:rPr>
        <w:t xml:space="preserve"> hará</w:t>
      </w:r>
      <w:r>
        <w:rPr>
          <w:rFonts w:ascii="Calibri" w:hAnsi="Calibri" w:cs="Arial"/>
        </w:rPr>
        <w:t xml:space="preserve"> la solicitud del</w:t>
      </w:r>
      <w:r w:rsidR="006971A9" w:rsidRPr="00183705">
        <w:rPr>
          <w:rFonts w:ascii="Calibri" w:hAnsi="Calibri" w:cs="Arial"/>
        </w:rPr>
        <w:t xml:space="preserve"> </w:t>
      </w:r>
      <w:r>
        <w:rPr>
          <w:rFonts w:ascii="Calibri" w:hAnsi="Calibri" w:cs="Arial"/>
        </w:rPr>
        <w:t>MATERIAL IMPRESO</w:t>
      </w:r>
      <w:r w:rsidR="006971A9" w:rsidRPr="00183705">
        <w:rPr>
          <w:rFonts w:ascii="Calibri" w:hAnsi="Calibri" w:cs="Arial"/>
        </w:rPr>
        <w:t xml:space="preserve"> requeridos en el formato de Orden de Envío debidamente foliado,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sidR="00135F80">
        <w:rPr>
          <w:rFonts w:ascii="Calibri" w:hAnsi="Calibri" w:cs="Arial"/>
        </w:rPr>
        <w:t>licitante ganador</w:t>
      </w:r>
      <w:r w:rsidR="006971A9" w:rsidRPr="00183705">
        <w:rPr>
          <w:rFonts w:ascii="Calibri" w:hAnsi="Calibri" w:cs="Arial"/>
        </w:rPr>
        <w:t xml:space="preserve">, recabando acuse de recibo de la Orden de Envío con firma y fecha por parte del </w:t>
      </w:r>
      <w:r w:rsidR="00135F80">
        <w:rPr>
          <w:rFonts w:ascii="Calibri" w:hAnsi="Calibri" w:cs="Arial"/>
        </w:rPr>
        <w:t>licitante ganador</w:t>
      </w:r>
      <w:r w:rsidR="006971A9" w:rsidRPr="00183705">
        <w:rPr>
          <w:rFonts w:ascii="Calibri" w:hAnsi="Calibri" w:cs="Arial"/>
        </w:rPr>
        <w:t xml:space="preserve">, dicho acuse deberá el </w:t>
      </w:r>
      <w:r w:rsidR="00135F80">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Para las Ordenes de Envío, de las cuales los proveedores no remitan acuse de recibo o no se tenga respuesta alguna por parte de estos, será tomada en cuenta por la </w:t>
      </w:r>
      <w:r w:rsidR="00925856">
        <w:rPr>
          <w:rFonts w:ascii="Calibri" w:hAnsi="Calibri" w:cs="Arial"/>
        </w:rPr>
        <w:t>Dirección de Promoción de la Salud</w:t>
      </w:r>
      <w:r w:rsidRPr="00183705">
        <w:rPr>
          <w:rFonts w:ascii="Calibri" w:hAnsi="Calibri" w:cs="Arial"/>
        </w:rPr>
        <w:t xml:space="preserve"> como fecha de acuse el día en que se elabore la Orden de Envío para el cálculo y elaboración de sanción por el atraso en la entrega de </w:t>
      </w:r>
      <w:r w:rsidR="006A7DCC" w:rsidRPr="00183705">
        <w:rPr>
          <w:rFonts w:ascii="Calibri" w:hAnsi="Calibri" w:cs="Arial"/>
        </w:rPr>
        <w:t xml:space="preserve">los </w:t>
      </w:r>
      <w:r w:rsidR="003F6176">
        <w:rPr>
          <w:rFonts w:ascii="Calibri" w:hAnsi="Calibri" w:cs="Arial"/>
        </w:rPr>
        <w:t>MATERIAL IMPRESO</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La Convocante conservará las muestras a que hace referencia el punto 1.1.</w:t>
      </w:r>
      <w:r w:rsidR="00F25A78" w:rsidRPr="00183705">
        <w:rPr>
          <w:rFonts w:ascii="Calibri" w:hAnsi="Calibri" w:cs="Arial"/>
        </w:rPr>
        <w:t>2</w:t>
      </w:r>
      <w:r w:rsidRPr="00183705">
        <w:rPr>
          <w:rFonts w:ascii="Calibri" w:hAnsi="Calibri" w:cs="Arial"/>
        </w:rPr>
        <w:t xml:space="preserve"> hasta el momento </w:t>
      </w:r>
      <w:r w:rsidR="00F25A78" w:rsidRPr="00183705">
        <w:rPr>
          <w:rFonts w:ascii="Calibri" w:hAnsi="Calibri" w:cs="Arial"/>
        </w:rPr>
        <w:t>del acto de fallo económico</w:t>
      </w:r>
      <w:r w:rsidRPr="00183705">
        <w:rPr>
          <w:rFonts w:ascii="Calibri" w:hAnsi="Calibri" w:cs="Arial"/>
        </w:rPr>
        <w:t xml:space="preserve">, por lo que un día posterior a este evento, la Convocante devolverán las muestras a los licitantes que no resulten con adjudicación alguna. Las muestras de los licitantes ganadores serán devueltas una vez que la totalidad de </w:t>
      </w:r>
      <w:r w:rsidR="003F6176">
        <w:rPr>
          <w:rFonts w:ascii="Calibri" w:hAnsi="Calibri" w:cs="Arial"/>
        </w:rPr>
        <w:t>MATERIAL IMPRESO</w:t>
      </w:r>
      <w:r w:rsidRPr="00183705">
        <w:rPr>
          <w:rFonts w:ascii="Calibri" w:hAnsi="Calibri" w:cs="Arial"/>
        </w:rPr>
        <w:t xml:space="preserve"> que le fueron asignados hayan sido recibidos de conformidad, esto servirá para que la Convocante verifique que se le está entregando </w:t>
      </w:r>
      <w:r w:rsidR="003F6176">
        <w:rPr>
          <w:rFonts w:ascii="Calibri" w:hAnsi="Calibri" w:cs="Arial"/>
        </w:rPr>
        <w:t>el</w:t>
      </w:r>
      <w:r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Default="00E87248" w:rsidP="009B20AD">
      <w:pPr>
        <w:pStyle w:val="Prrafodelista"/>
        <w:numPr>
          <w:ilvl w:val="2"/>
          <w:numId w:val="49"/>
        </w:numPr>
        <w:tabs>
          <w:tab w:val="right" w:pos="1134"/>
        </w:tabs>
        <w:ind w:left="1134" w:hanging="567"/>
        <w:jc w:val="both"/>
        <w:rPr>
          <w:rFonts w:ascii="Calibri" w:hAnsi="Calibri"/>
        </w:rPr>
      </w:pPr>
      <w:r w:rsidRPr="00C64681">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C64681">
        <w:rPr>
          <w:rFonts w:ascii="Calibri" w:hAnsi="Calibri"/>
        </w:rPr>
        <w:lastRenderedPageBreak/>
        <w:t>bienes a los</w:t>
      </w:r>
      <w:r w:rsidRPr="00C64681">
        <w:rPr>
          <w:rFonts w:ascii="Calibri" w:hAnsi="Calibri"/>
        </w:rPr>
        <w:t xml:space="preserve"> que hace referencia la presente convocatoria cumplen con los estándares de calidad o unidades de medida requeridas.</w:t>
      </w:r>
    </w:p>
    <w:p w:rsidR="00985E36" w:rsidRPr="00985E36" w:rsidRDefault="00985E36" w:rsidP="00985E36">
      <w:pPr>
        <w:pStyle w:val="Prrafodelista"/>
        <w:rPr>
          <w:rFonts w:ascii="Calibri" w:hAnsi="Calibri"/>
        </w:rPr>
      </w:pPr>
    </w:p>
    <w:p w:rsidR="00985E36" w:rsidRPr="00985E36" w:rsidRDefault="00985E36" w:rsidP="00985E36">
      <w:pPr>
        <w:pStyle w:val="Prrafodelista"/>
        <w:numPr>
          <w:ilvl w:val="2"/>
          <w:numId w:val="49"/>
        </w:numPr>
        <w:tabs>
          <w:tab w:val="right" w:pos="1134"/>
        </w:tabs>
        <w:ind w:left="1134" w:hanging="567"/>
        <w:jc w:val="both"/>
        <w:rPr>
          <w:rFonts w:ascii="Calibri" w:hAnsi="Calibri"/>
        </w:rPr>
      </w:pPr>
      <w:r w:rsidRPr="00985E36">
        <w:rPr>
          <w:rFonts w:ascii="Calibri" w:hAnsi="Calibri"/>
        </w:rPr>
        <w:t xml:space="preserve">Las facturas que resulten de la entrega del MATERIAL IMPRESO, serán a favor de la Convocante, R.F.C. SSN970115 QI9, con domicilio en Matamoros No. 520 </w:t>
      </w:r>
      <w:proofErr w:type="spellStart"/>
      <w:r w:rsidRPr="00985E36">
        <w:rPr>
          <w:rFonts w:ascii="Calibri" w:hAnsi="Calibri"/>
        </w:rPr>
        <w:t>Ote</w:t>
      </w:r>
      <w:proofErr w:type="spellEnd"/>
      <w:r w:rsidRPr="00985E36">
        <w:rPr>
          <w:rFonts w:ascii="Calibri" w:hAnsi="Calibri"/>
        </w:rPr>
        <w:t xml:space="preserve">., Centro de Monterrey, N.L., C.P. 64000, deberán estar selladas y firmadas por la Directora de </w:t>
      </w:r>
      <w:r>
        <w:rPr>
          <w:rFonts w:ascii="Calibri" w:hAnsi="Calibri"/>
        </w:rPr>
        <w:t>Promoción de la Salud</w:t>
      </w:r>
      <w:r w:rsidRPr="00985E36">
        <w:rPr>
          <w:rFonts w:ascii="Calibri" w:hAnsi="Calibri"/>
        </w:rPr>
        <w:t>, y presentarse en la Subdirección de Recursos Financieros de la Convocante para su trámite de pago posterior.</w:t>
      </w:r>
    </w:p>
    <w:p w:rsidR="00985E36" w:rsidRPr="00985E36" w:rsidRDefault="00985E36" w:rsidP="00985E36">
      <w:pPr>
        <w:pStyle w:val="Prrafodelista"/>
        <w:rPr>
          <w:rFonts w:ascii="Calibri" w:hAnsi="Calibri"/>
        </w:rPr>
      </w:pPr>
    </w:p>
    <w:p w:rsidR="00985E36" w:rsidRPr="00985E36" w:rsidRDefault="00985E36" w:rsidP="00985E36">
      <w:pPr>
        <w:pStyle w:val="Prrafodelista"/>
        <w:numPr>
          <w:ilvl w:val="2"/>
          <w:numId w:val="49"/>
        </w:numPr>
        <w:tabs>
          <w:tab w:val="right" w:pos="1134"/>
        </w:tabs>
        <w:ind w:left="1134" w:hanging="567"/>
        <w:jc w:val="both"/>
        <w:rPr>
          <w:rFonts w:ascii="Calibri" w:hAnsi="Calibri"/>
        </w:rPr>
      </w:pPr>
      <w:r>
        <w:rPr>
          <w:rFonts w:ascii="Calibri" w:hAnsi="Calibri"/>
        </w:rPr>
        <w:t xml:space="preserve"> </w:t>
      </w:r>
      <w:r w:rsidRPr="00985E36">
        <w:rPr>
          <w:rFonts w:ascii="Calibri" w:hAnsi="Calibri"/>
        </w:rPr>
        <w:t>Los seguros y gastos derivados de la transportación desde fábrica hasta el lugar de destino deberán correr por cuenta del licitante.</w:t>
      </w:r>
    </w:p>
    <w:p w:rsidR="00985E36" w:rsidRDefault="00985E36" w:rsidP="00985E36">
      <w:pPr>
        <w:tabs>
          <w:tab w:val="right" w:pos="1134"/>
        </w:tabs>
        <w:jc w:val="both"/>
        <w:rPr>
          <w:rFonts w:ascii="Calibri" w:hAnsi="Calibri"/>
        </w:rPr>
      </w:pPr>
    </w:p>
    <w:p w:rsidR="00B81B08"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 y 2do piso</w:t>
      </w:r>
      <w:r w:rsidR="00820658" w:rsidRPr="00183705">
        <w:rPr>
          <w:rFonts w:ascii="Calibri" w:hAnsi="Calibri"/>
        </w:rPr>
        <w:t xml:space="preserve"> respectivamente</w:t>
      </w:r>
      <w:r w:rsidR="00B81B08" w:rsidRPr="00183705">
        <w:rPr>
          <w:rFonts w:ascii="Calibri" w:hAnsi="Calibri"/>
        </w:rPr>
        <w:t>, Centro de Monterrey Nuevo León, C.P. 64000.</w:t>
      </w:r>
    </w:p>
    <w:p w:rsidR="009A165A" w:rsidRPr="00183705" w:rsidRDefault="009A165A" w:rsidP="002B6BE9">
      <w:pPr>
        <w:tabs>
          <w:tab w:val="left" w:pos="851"/>
        </w:tabs>
        <w:ind w:left="284" w:right="-1"/>
        <w:jc w:val="both"/>
        <w:rPr>
          <w:rFonts w:ascii="Calibri" w:hAnsi="Calibri"/>
          <w:b/>
          <w:u w:val="single"/>
        </w:rPr>
      </w:pP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de los </w:t>
      </w:r>
      <w:r w:rsidR="003F6176">
        <w:rPr>
          <w:rFonts w:ascii="Calibri" w:hAnsi="Calibri" w:cs="Arial"/>
          <w:b/>
          <w:u w:val="single"/>
        </w:rPr>
        <w:t>MATERIAL IMPRESO</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de </w:t>
      </w:r>
      <w:r w:rsidR="00812A50" w:rsidRPr="00874241">
        <w:rPr>
          <w:rFonts w:ascii="Calibri" w:hAnsi="Calibri"/>
          <w:b/>
        </w:rPr>
        <w:t xml:space="preserve">los </w:t>
      </w:r>
      <w:r w:rsidR="003F6176">
        <w:rPr>
          <w:rFonts w:ascii="Calibri" w:hAnsi="Calibri" w:cs="Arial"/>
          <w:b/>
        </w:rPr>
        <w:t>MATERIAL IMPRESO</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C64681" w:rsidP="009054F7">
      <w:pPr>
        <w:ind w:left="709" w:right="-1"/>
        <w:jc w:val="both"/>
        <w:rPr>
          <w:rFonts w:ascii="Calibri" w:hAnsi="Calibri" w:cs="Arial"/>
        </w:rPr>
      </w:pPr>
      <w:r>
        <w:rPr>
          <w:rFonts w:ascii="Calibri" w:hAnsi="Calibri" w:cs="Arial"/>
        </w:rPr>
        <w:t>El</w:t>
      </w:r>
      <w:r w:rsidR="00D40283">
        <w:rPr>
          <w:rFonts w:ascii="Calibri" w:hAnsi="Calibri" w:cs="Arial"/>
        </w:rPr>
        <w:t xml:space="preserve"> </w:t>
      </w:r>
      <w:r w:rsidR="003F6176">
        <w:rPr>
          <w:rFonts w:ascii="Calibri" w:hAnsi="Calibri" w:cs="Arial"/>
        </w:rPr>
        <w:t>MATERIAL IMPRESO</w:t>
      </w:r>
      <w:r>
        <w:rPr>
          <w:rFonts w:ascii="Calibri" w:hAnsi="Calibri" w:cs="Arial"/>
        </w:rPr>
        <w:t xml:space="preserve"> se entregará</w:t>
      </w:r>
      <w:r w:rsidR="00D40283" w:rsidRPr="00D506AE">
        <w:rPr>
          <w:rFonts w:ascii="Calibri" w:hAnsi="Calibri" w:cs="Arial"/>
        </w:rPr>
        <w:t xml:space="preserve"> del </w:t>
      </w:r>
      <w:r>
        <w:rPr>
          <w:rFonts w:ascii="Calibri" w:hAnsi="Calibri" w:cs="Arial"/>
        </w:rPr>
        <w:t>1</w:t>
      </w:r>
      <w:r w:rsidR="00D40283" w:rsidRPr="00D506AE">
        <w:rPr>
          <w:rFonts w:ascii="Calibri" w:hAnsi="Calibri" w:cs="Arial"/>
        </w:rPr>
        <w:t xml:space="preserve"> de </w:t>
      </w:r>
      <w:r>
        <w:rPr>
          <w:rFonts w:ascii="Calibri" w:hAnsi="Calibri" w:cs="Arial"/>
        </w:rPr>
        <w:t xml:space="preserve">Noviembre </w:t>
      </w:r>
      <w:r w:rsidR="004F2970" w:rsidRPr="00D506AE">
        <w:rPr>
          <w:rFonts w:ascii="Calibri" w:hAnsi="Calibri" w:cs="Arial"/>
        </w:rPr>
        <w:t>del 2017</w:t>
      </w:r>
      <w:r w:rsidR="009054F7" w:rsidRPr="00D506AE">
        <w:rPr>
          <w:rFonts w:ascii="Calibri" w:hAnsi="Calibri" w:cs="Arial"/>
        </w:rPr>
        <w:t xml:space="preserve"> al </w:t>
      </w:r>
      <w:r>
        <w:rPr>
          <w:rFonts w:ascii="Calibri" w:hAnsi="Calibri" w:cs="Arial"/>
        </w:rPr>
        <w:t>30</w:t>
      </w:r>
      <w:r w:rsidR="00D40283" w:rsidRPr="00D506AE">
        <w:rPr>
          <w:rFonts w:ascii="Calibri" w:hAnsi="Calibri" w:cs="Arial"/>
        </w:rPr>
        <w:t xml:space="preserve"> de </w:t>
      </w:r>
      <w:r>
        <w:rPr>
          <w:rFonts w:ascii="Calibri" w:hAnsi="Calibri" w:cs="Arial"/>
        </w:rPr>
        <w:t>Noviembre</w:t>
      </w:r>
      <w:r w:rsidR="009054F7" w:rsidRPr="00D506AE">
        <w:rPr>
          <w:rFonts w:ascii="Calibri" w:hAnsi="Calibri" w:cs="Arial"/>
        </w:rPr>
        <w:t xml:space="preserve"> del 201</w:t>
      </w:r>
      <w:r w:rsidR="004F2970" w:rsidRPr="00D506AE">
        <w:rPr>
          <w:rFonts w:ascii="Calibri" w:hAnsi="Calibri" w:cs="Arial"/>
        </w:rPr>
        <w:t>7</w:t>
      </w:r>
      <w:r w:rsidR="009054F7" w:rsidRPr="00D506AE">
        <w:rPr>
          <w:rFonts w:ascii="Calibri" w:hAnsi="Calibri" w:cs="Arial"/>
        </w:rPr>
        <w:t>, en</w:t>
      </w:r>
      <w:r w:rsidR="009054F7" w:rsidRPr="00D77863">
        <w:rPr>
          <w:rFonts w:ascii="Calibri" w:hAnsi="Calibri" w:cs="Arial"/>
        </w:rPr>
        <w:t xml:space="preserve"> el horario de 8:00 a 14:00 horas de </w:t>
      </w:r>
      <w:proofErr w:type="gramStart"/>
      <w:r w:rsidR="009054F7" w:rsidRPr="00D77863">
        <w:rPr>
          <w:rFonts w:ascii="Calibri" w:hAnsi="Calibri" w:cs="Arial"/>
        </w:rPr>
        <w:t>Lunes</w:t>
      </w:r>
      <w:proofErr w:type="gramEnd"/>
      <w:r w:rsidR="009054F7" w:rsidRPr="00D77863">
        <w:rPr>
          <w:rFonts w:ascii="Calibri" w:hAnsi="Calibri" w:cs="Arial"/>
        </w:rPr>
        <w:t xml:space="preserve"> a Viernes.</w:t>
      </w:r>
      <w:r w:rsidR="009054F7"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de </w:t>
      </w:r>
      <w:r w:rsidR="009054F7" w:rsidRPr="00874241">
        <w:rPr>
          <w:rFonts w:ascii="Calibri" w:hAnsi="Calibri"/>
          <w:b/>
        </w:rPr>
        <w:t xml:space="preserve">los </w:t>
      </w:r>
      <w:r w:rsidR="003F6176">
        <w:rPr>
          <w:rFonts w:ascii="Calibri" w:hAnsi="Calibri" w:cs="Arial"/>
          <w:b/>
        </w:rPr>
        <w:t>MATERIAL IMPRESO</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9054F7" w:rsidP="00203F50">
      <w:pPr>
        <w:tabs>
          <w:tab w:val="right" w:pos="709"/>
        </w:tabs>
        <w:ind w:left="709" w:right="-1"/>
        <w:jc w:val="both"/>
        <w:rPr>
          <w:rFonts w:ascii="Calibri" w:hAnsi="Calibri"/>
        </w:rPr>
      </w:pPr>
      <w:r w:rsidRPr="00183705">
        <w:rPr>
          <w:rFonts w:ascii="Calibri" w:hAnsi="Calibri"/>
        </w:rPr>
        <w:t xml:space="preserve">Los </w:t>
      </w:r>
      <w:r w:rsidR="003F6176">
        <w:rPr>
          <w:rFonts w:ascii="Calibri" w:hAnsi="Calibri"/>
        </w:rPr>
        <w:t>MATERIAL IMPRESO</w:t>
      </w:r>
      <w:r w:rsidRPr="00183705">
        <w:rPr>
          <w:rFonts w:ascii="Calibri" w:hAnsi="Calibri"/>
        </w:rPr>
        <w:t xml:space="preserve"> se </w:t>
      </w:r>
      <w:r w:rsidR="00C64681">
        <w:rPr>
          <w:rFonts w:ascii="Calibri" w:hAnsi="Calibri"/>
        </w:rPr>
        <w:t>entregará en el Almacén Central ubicado en Prolongación Díaz Ordaz No. 204, Col. Días Ordaz, San Nicolás de los Garza, N.L.</w:t>
      </w:r>
    </w:p>
    <w:p w:rsidR="009054F7" w:rsidRPr="00183705" w:rsidRDefault="009054F7"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los </w:t>
      </w:r>
      <w:r w:rsidR="003F6176">
        <w:rPr>
          <w:rFonts w:ascii="Calibri" w:hAnsi="Calibri" w:cs="Arial"/>
        </w:rPr>
        <w:t>MATERIAL IMPRESO</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9054F7" w:rsidRPr="00183705">
        <w:rPr>
          <w:rFonts w:ascii="Calibri" w:hAnsi="Calibri"/>
          <w:b/>
        </w:rPr>
        <w:t xml:space="preserve">de </w:t>
      </w:r>
      <w:r w:rsidR="009054F7" w:rsidRPr="00B23923">
        <w:rPr>
          <w:rFonts w:ascii="Calibri" w:hAnsi="Calibri"/>
          <w:b/>
        </w:rPr>
        <w:t xml:space="preserve">los </w:t>
      </w:r>
      <w:r w:rsidR="003F6176">
        <w:rPr>
          <w:rFonts w:ascii="Calibri" w:hAnsi="Calibri" w:cs="Arial"/>
          <w:b/>
        </w:rPr>
        <w:t>MATERIAL IMPRESO</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9054F7" w:rsidP="00ED4597">
      <w:pPr>
        <w:ind w:left="709"/>
        <w:jc w:val="both"/>
        <w:rPr>
          <w:rFonts w:ascii="Calibri" w:hAnsi="Calibri"/>
        </w:rPr>
      </w:pPr>
      <w:r w:rsidRPr="00183705">
        <w:rPr>
          <w:rFonts w:ascii="Calibri" w:hAnsi="Calibri"/>
        </w:rPr>
        <w:t xml:space="preserve">El período de garantía de los </w:t>
      </w:r>
      <w:r w:rsidR="003F6176">
        <w:rPr>
          <w:rFonts w:ascii="Calibri" w:hAnsi="Calibri" w:cs="Arial"/>
        </w:rPr>
        <w:t>MATERIAL IMPRESO</w:t>
      </w:r>
      <w:r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985E36" w:rsidRDefault="00985E36" w:rsidP="00ED4597">
      <w:pPr>
        <w:tabs>
          <w:tab w:val="left" w:pos="851"/>
        </w:tabs>
        <w:ind w:left="709"/>
        <w:rPr>
          <w:rFonts w:ascii="Calibri" w:hAnsi="Calibri"/>
          <w:b/>
        </w:rPr>
      </w:pPr>
    </w:p>
    <w:p w:rsidR="00985E36" w:rsidRDefault="00985E36" w:rsidP="00ED4597">
      <w:pPr>
        <w:tabs>
          <w:tab w:val="left" w:pos="851"/>
        </w:tabs>
        <w:ind w:left="709"/>
        <w:rPr>
          <w:rFonts w:ascii="Calibri" w:hAnsi="Calibri"/>
          <w:b/>
        </w:rPr>
      </w:pPr>
    </w:p>
    <w:p w:rsidR="00985E36" w:rsidRDefault="00985E36" w:rsidP="00ED4597">
      <w:pPr>
        <w:tabs>
          <w:tab w:val="left" w:pos="851"/>
        </w:tabs>
        <w:ind w:left="709"/>
        <w:rPr>
          <w:rFonts w:ascii="Calibri" w:hAnsi="Calibri"/>
          <w:b/>
        </w:rPr>
      </w:pPr>
    </w:p>
    <w:p w:rsidR="00ED4597" w:rsidRPr="00183705" w:rsidRDefault="00ED4597" w:rsidP="00ED4597">
      <w:pPr>
        <w:tabs>
          <w:tab w:val="left" w:pos="851"/>
        </w:tabs>
        <w:ind w:left="709"/>
        <w:rPr>
          <w:rFonts w:ascii="Calibri" w:hAnsi="Calibri"/>
          <w:b/>
        </w:rPr>
      </w:pPr>
      <w:r w:rsidRPr="00183705">
        <w:rPr>
          <w:rFonts w:ascii="Calibri" w:hAnsi="Calibri"/>
          <w:b/>
        </w:rPr>
        <w:lastRenderedPageBreak/>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t xml:space="preserve">En caso de que el Licitante que resulte adjudicado entregue </w:t>
      </w:r>
      <w:r w:rsidR="003F6176">
        <w:rPr>
          <w:rFonts w:ascii="Calibri" w:hAnsi="Calibri"/>
        </w:rPr>
        <w:t>MATERIAL IMPRESO</w:t>
      </w:r>
      <w:r w:rsidRPr="00183705">
        <w:rPr>
          <w:rFonts w:ascii="Calibri" w:hAnsi="Calibri"/>
        </w:rPr>
        <w:t xml:space="preserve"> distintos a los requeridos, o que no cumplan con las especificaciones solicitadas, se rechazará la recepción y tendrá </w:t>
      </w:r>
      <w:r w:rsidR="00985E36">
        <w:rPr>
          <w:rFonts w:ascii="Calibri" w:hAnsi="Calibri"/>
        </w:rPr>
        <w:t>5</w:t>
      </w:r>
      <w:r w:rsidRPr="00D506AE">
        <w:rPr>
          <w:rFonts w:ascii="Calibri" w:hAnsi="Calibri"/>
        </w:rPr>
        <w:t xml:space="preserve">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el punto 9 de estas bases, por atraso en la entrega.</w:t>
      </w:r>
    </w:p>
    <w:p w:rsidR="00C64681" w:rsidRPr="00183705" w:rsidRDefault="00C64681" w:rsidP="002B6BE9">
      <w:pPr>
        <w:ind w:left="284"/>
        <w:jc w:val="both"/>
        <w:rPr>
          <w:rFonts w:ascii="Calibri" w:hAnsi="Calibri" w:cs="Arial"/>
        </w:rPr>
      </w:pPr>
    </w:p>
    <w:p w:rsidR="007F0B73" w:rsidRPr="00183705"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Tratándose  de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183705" w:rsidRDefault="003E6595"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Registro</w:t>
      </w:r>
      <w:r w:rsidR="00985062" w:rsidRPr="00183705">
        <w:rPr>
          <w:rFonts w:ascii="Calibri" w:hAnsi="Calibr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83705" w:rsidRDefault="0078059E" w:rsidP="00EC225E">
      <w:pPr>
        <w:ind w:left="284"/>
        <w:jc w:val="both"/>
        <w:rPr>
          <w:rFonts w:ascii="Calibri" w:hAnsi="Calibri"/>
          <w:b/>
        </w:rPr>
      </w:pPr>
    </w:p>
    <w:p w:rsidR="005E6330" w:rsidRPr="00183705" w:rsidRDefault="005E6330" w:rsidP="00EC225E">
      <w:pPr>
        <w:ind w:left="284"/>
        <w:jc w:val="both"/>
        <w:rPr>
          <w:rFonts w:ascii="Calibri" w:hAnsi="Calibri"/>
          <w:b/>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183705">
        <w:rPr>
          <w:rFonts w:ascii="Calibri" w:hAnsi="Calibri"/>
          <w:b/>
        </w:rPr>
        <w:lastRenderedPageBreak/>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Pr="00183705">
        <w:rPr>
          <w:rFonts w:ascii="Calibri" w:hAnsi="Calibri"/>
        </w:rPr>
        <w:t xml:space="preserve">en que participa, 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85E36">
        <w:rPr>
          <w:rFonts w:ascii="Calibri" w:hAnsi="Calibri" w:cs="Arial"/>
        </w:rPr>
        <w:t xml:space="preserve"> de</w:t>
      </w:r>
      <w:r w:rsidR="009054F7" w:rsidRPr="00183705">
        <w:rPr>
          <w:rFonts w:ascii="Calibri" w:hAnsi="Calibri" w:cs="Arial"/>
        </w:rPr>
        <w:t xml:space="preserve"> </w:t>
      </w:r>
      <w:r w:rsidR="003F6176">
        <w:rPr>
          <w:rFonts w:ascii="Calibri" w:hAnsi="Calibri" w:cs="Arial"/>
        </w:rPr>
        <w:t>MATERIAL IMPRESO</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lastRenderedPageBreak/>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256075" w:rsidP="00256075">
      <w:pPr>
        <w:numPr>
          <w:ilvl w:val="0"/>
          <w:numId w:val="8"/>
        </w:numPr>
        <w:tabs>
          <w:tab w:val="left" w:pos="1134"/>
        </w:tabs>
        <w:jc w:val="both"/>
        <w:rPr>
          <w:rFonts w:ascii="Calibri" w:hAnsi="Calibri" w:cs="Arial"/>
        </w:rPr>
      </w:pPr>
      <w:r w:rsidRPr="00183705">
        <w:rPr>
          <w:rFonts w:ascii="Calibri" w:hAnsi="Calibri" w:cs="Arial"/>
        </w:rPr>
        <w:t xml:space="preserve">Carta bajo protesta de decir verdad que cuenta con la capacidad de suministrar los </w:t>
      </w:r>
      <w:r w:rsidR="003F6176">
        <w:rPr>
          <w:rFonts w:ascii="Calibri" w:hAnsi="Calibri" w:cs="Arial"/>
        </w:rPr>
        <w:t>MATERIAL IMPRESO</w:t>
      </w:r>
      <w:r w:rsidRPr="00183705">
        <w:rPr>
          <w:rFonts w:ascii="Calibri" w:hAnsi="Calibri" w:cs="Arial"/>
        </w:rPr>
        <w:t xml:space="preserve"> con los requerimientos establecidos en estas bases. </w:t>
      </w:r>
    </w:p>
    <w:p w:rsidR="00256075" w:rsidRPr="00183705" w:rsidRDefault="00CD7A37" w:rsidP="00AB1283">
      <w:pPr>
        <w:numPr>
          <w:ilvl w:val="0"/>
          <w:numId w:val="8"/>
        </w:numPr>
        <w:tabs>
          <w:tab w:val="right" w:pos="1276"/>
        </w:tabs>
        <w:ind w:right="51"/>
        <w:jc w:val="both"/>
        <w:rPr>
          <w:rFonts w:ascii="Calibri" w:hAnsi="Calibri" w:cs="Arial"/>
        </w:rPr>
      </w:pPr>
      <w:r w:rsidRPr="00183705">
        <w:rPr>
          <w:rFonts w:ascii="Calibri" w:hAnsi="Calibri" w:cs="Arial"/>
        </w:rPr>
        <w:t>Muestras físicas de cada una de las prendas que integr</w:t>
      </w:r>
      <w:r w:rsidR="004E6F64" w:rsidRPr="00183705">
        <w:rPr>
          <w:rFonts w:ascii="Calibri" w:hAnsi="Calibri" w:cs="Arial"/>
        </w:rPr>
        <w:t>en las partidas en la cual participa, conforme al anexo 1</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nes a los que corresponde dicha prenda.</w:t>
      </w:r>
      <w:r w:rsidR="004E6F64" w:rsidRPr="00183705">
        <w:rPr>
          <w:rFonts w:ascii="Calibri" w:hAnsi="Calibri" w:cs="Arial"/>
        </w:rPr>
        <w:t xml:space="preserve"> </w:t>
      </w:r>
    </w:p>
    <w:p w:rsidR="00256075" w:rsidRPr="00183705" w:rsidRDefault="00256075" w:rsidP="00256075">
      <w:pPr>
        <w:numPr>
          <w:ilvl w:val="0"/>
          <w:numId w:val="8"/>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3F6176">
        <w:rPr>
          <w:rFonts w:ascii="Calibri" w:hAnsi="Calibri" w:cs="Arial"/>
        </w:rPr>
        <w:t>MATERIAL IMPRESO</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 y Aviso de Funcionamiento</w:t>
      </w:r>
      <w:r w:rsidR="00B9622B" w:rsidRPr="00183705">
        <w:rPr>
          <w:rFonts w:ascii="Calibri" w:hAnsi="Calibri" w:cs="Arial"/>
        </w:rPr>
        <w:t>)</w:t>
      </w:r>
      <w:r w:rsidRPr="00183705">
        <w:rPr>
          <w:rFonts w:ascii="Calibri" w:hAnsi="Calibri" w:cs="Arial"/>
        </w:rPr>
        <w:t>.</w:t>
      </w:r>
    </w:p>
    <w:p w:rsidR="004A58DC"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 xml:space="preserve">ción de </w:t>
      </w:r>
      <w:r w:rsidR="003F6176">
        <w:rPr>
          <w:rFonts w:ascii="Calibri" w:hAnsi="Calibri" w:cs="Arial"/>
        </w:rPr>
        <w:t>MATERIAL IMPRESO</w:t>
      </w:r>
      <w:r w:rsidR="00583F2D">
        <w:rPr>
          <w:rFonts w:ascii="Calibri" w:hAnsi="Calibri" w:cs="Arial"/>
        </w:rPr>
        <w:t>.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Pr="00183705">
        <w:rPr>
          <w:rFonts w:ascii="Calibri" w:hAnsi="Calibri" w:cs="Calibri"/>
        </w:rPr>
        <w:t xml:space="preserve"> de la Ley, </w:t>
      </w:r>
      <w:r w:rsidRPr="00183705">
        <w:rPr>
          <w:rFonts w:ascii="Calibri" w:hAnsi="Calibri" w:cs="Arial"/>
          <w:i/>
        </w:rPr>
        <w:t>Artículo 50</w:t>
      </w:r>
      <w:r w:rsidRPr="00183705">
        <w:rPr>
          <w:rFonts w:ascii="Calibri" w:hAnsi="Calibri" w:cs="Arial"/>
        </w:rPr>
        <w:t xml:space="preserve"> </w:t>
      </w:r>
      <w:proofErr w:type="spellStart"/>
      <w:r w:rsidRPr="00183705">
        <w:rPr>
          <w:rFonts w:ascii="Calibri" w:hAnsi="Calibri" w:cs="Arial"/>
        </w:rPr>
        <w:t>Fracc</w:t>
      </w:r>
      <w:proofErr w:type="spellEnd"/>
      <w:r w:rsidRPr="00183705">
        <w:rPr>
          <w:rFonts w:ascii="Calibri" w:hAnsi="Calibri" w:cs="Arial"/>
        </w:rPr>
        <w:t xml:space="preserve">. XXIII de La Ley de responsabilidades de los Servidores Públicos del Estado y Municipios de Nuevo León 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ya sean federales </w:t>
      </w:r>
      <w:proofErr w:type="spellStart"/>
      <w:r w:rsidRPr="00183705">
        <w:rPr>
          <w:rFonts w:ascii="Calibri" w:hAnsi="Calibri" w:cs="Arial"/>
        </w:rPr>
        <w:t>ó</w:t>
      </w:r>
      <w:proofErr w:type="spellEnd"/>
      <w:r w:rsidRPr="00183705">
        <w:rPr>
          <w:rFonts w:ascii="Calibri" w:hAnsi="Calibri" w:cs="Arial"/>
        </w:rPr>
        <w:t xml:space="preserve"> estatales </w:t>
      </w:r>
      <w:proofErr w:type="spellStart"/>
      <w:r w:rsidRPr="00183705">
        <w:rPr>
          <w:rFonts w:ascii="Calibri" w:hAnsi="Calibri" w:cs="Arial"/>
        </w:rPr>
        <w:t>ó</w:t>
      </w:r>
      <w:proofErr w:type="spellEnd"/>
      <w:r w:rsidRPr="00183705">
        <w:rPr>
          <w:rFonts w:ascii="Calibri" w:hAnsi="Calibri" w:cs="Arial"/>
        </w:rPr>
        <w:t xml:space="preserve"> municipales, presentando lo siguiente: el documento actualizado expedido por el S.A.T., en el que se emita opinión positiva sobre el cumplimiento de sus obligaciones fiscales, conforme a lo establecido </w:t>
      </w:r>
      <w:r w:rsidR="002A7979">
        <w:rPr>
          <w:rFonts w:ascii="Calibri" w:hAnsi="Calibri" w:cs="Arial"/>
        </w:rPr>
        <w:t>en las regla 2.1.31</w:t>
      </w:r>
      <w:r w:rsidRPr="00183705">
        <w:rPr>
          <w:rFonts w:ascii="Calibri" w:hAnsi="Calibri" w:cs="Arial"/>
        </w:rPr>
        <w:t xml:space="preserve"> de la Miscelánea Fiscal para el Ejercicio 201</w:t>
      </w:r>
      <w:r w:rsidR="002A7979">
        <w:rPr>
          <w:rFonts w:ascii="Calibri" w:hAnsi="Calibri" w:cs="Arial"/>
        </w:rPr>
        <w:t>7</w:t>
      </w:r>
      <w:r w:rsidR="006B6C86">
        <w:rPr>
          <w:rFonts w:ascii="Calibri" w:hAnsi="Calibri" w:cs="Arial"/>
        </w:rPr>
        <w:t xml:space="preserve">  publicada en el DOF el 2</w:t>
      </w:r>
      <w:r w:rsidR="002A7979">
        <w:rPr>
          <w:rFonts w:ascii="Calibri" w:hAnsi="Calibri" w:cs="Arial"/>
        </w:rPr>
        <w:t>6</w:t>
      </w:r>
      <w:r w:rsidRPr="00183705">
        <w:rPr>
          <w:rFonts w:ascii="Calibri" w:hAnsi="Calibri" w:cs="Arial"/>
        </w:rPr>
        <w:t xml:space="preserve"> de Diciembre de 201</w:t>
      </w:r>
      <w:r w:rsidR="002A7979">
        <w:rPr>
          <w:rFonts w:ascii="Calibri" w:hAnsi="Calibri" w:cs="Arial"/>
        </w:rPr>
        <w:t>6</w:t>
      </w:r>
      <w:r w:rsidRPr="00183705">
        <w:rPr>
          <w:rFonts w:ascii="Calibri" w:hAnsi="Calibri" w:cs="Arial"/>
        </w:rPr>
        <w:t>, Comprobante del 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lastRenderedPageBreak/>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de los </w:t>
      </w:r>
      <w:r w:rsidR="003F6176">
        <w:rPr>
          <w:rFonts w:ascii="Calibri" w:hAnsi="Calibri" w:cs="Arial"/>
          <w:lang w:val="es-MX"/>
        </w:rPr>
        <w:t>MATERIAL IMPRESO</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w:t>
      </w:r>
      <w:r w:rsidR="00027564">
        <w:rPr>
          <w:rFonts w:ascii="Calibri" w:hAnsi="Calibri"/>
        </w:rPr>
        <w:t>í</w:t>
      </w:r>
      <w:r>
        <w:rPr>
          <w:rFonts w:ascii="Calibri" w:hAnsi="Calibri"/>
        </w:rPr>
        <w:t>a de Prevención y Control de Enfermedades y/o de la Dirección Administrativa</w:t>
      </w:r>
      <w:r w:rsidRPr="00E27A9B">
        <w:rPr>
          <w:rFonts w:ascii="Calibri" w:hAnsi="Calibri"/>
        </w:rPr>
        <w:t xml:space="preserve"> de la Convocante, ubicada</w:t>
      </w:r>
      <w:r w:rsidR="00027564">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xml:space="preserve">, Centro de la Ciudad, Monterrey Nuevo León, C.P. </w:t>
      </w:r>
      <w:r w:rsidRPr="00E27A9B">
        <w:rPr>
          <w:rFonts w:ascii="Calibri" w:hAnsi="Calibri"/>
        </w:rPr>
        <w:lastRenderedPageBreak/>
        <w:t>64000,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Pr="0039320A"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B9622B" w:rsidRDefault="00B9622B" w:rsidP="00B9622B">
      <w:pPr>
        <w:tabs>
          <w:tab w:val="left" w:pos="10064"/>
        </w:tabs>
        <w:ind w:right="-1"/>
        <w:jc w:val="both"/>
        <w:rPr>
          <w:rFonts w:ascii="Calibri" w:hAnsi="Calibri"/>
        </w:rPr>
      </w:pPr>
    </w:p>
    <w:p w:rsidR="00B9622B" w:rsidRDefault="00B9622B" w:rsidP="00B9622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el punto 1</w:t>
      </w:r>
      <w:r>
        <w:rPr>
          <w:rFonts w:ascii="Calibri" w:hAnsi="Calibri"/>
        </w:rPr>
        <w:t>1</w:t>
      </w:r>
      <w:r w:rsidRPr="0039320A">
        <w:rPr>
          <w:rFonts w:ascii="Calibri" w:hAnsi="Calibri"/>
        </w:rPr>
        <w:t xml:space="preserve"> de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 xml:space="preserve">El licitante ganador está obligado a proporcionar en tiempo y forma, la información que en su momento se le requiera por parte de la </w:t>
      </w:r>
      <w:proofErr w:type="spellStart"/>
      <w:r>
        <w:rPr>
          <w:rFonts w:ascii="Calibri" w:hAnsi="Calibri"/>
          <w:b w:val="0"/>
          <w:sz w:val="20"/>
        </w:rPr>
        <w:t>Contraloria</w:t>
      </w:r>
      <w:proofErr w:type="spellEnd"/>
      <w:r>
        <w:rPr>
          <w:rFonts w:ascii="Calibri" w:hAnsi="Calibri"/>
          <w:b w:val="0"/>
          <w:sz w:val="20"/>
        </w:rPr>
        <w:t xml:space="preserve">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985E36" w:rsidRDefault="00985E36" w:rsidP="00B9622B">
      <w:pPr>
        <w:pStyle w:val="Textoindependiente26"/>
        <w:tabs>
          <w:tab w:val="clear" w:pos="1276"/>
        </w:tabs>
        <w:ind w:right="-1"/>
        <w:rPr>
          <w:rFonts w:ascii="Calibri" w:hAnsi="Calibri"/>
          <w:b w:val="0"/>
          <w:sz w:val="20"/>
        </w:rPr>
      </w:pPr>
    </w:p>
    <w:p w:rsidR="00985E36" w:rsidRDefault="00985E36" w:rsidP="00B9622B">
      <w:pPr>
        <w:pStyle w:val="Textoindependiente26"/>
        <w:tabs>
          <w:tab w:val="clear" w:pos="1276"/>
        </w:tabs>
        <w:ind w:right="-1"/>
        <w:rPr>
          <w:rFonts w:ascii="Calibri" w:hAnsi="Calibri"/>
          <w:b w:val="0"/>
          <w:sz w:val="20"/>
        </w:rPr>
      </w:pPr>
    </w:p>
    <w:p w:rsidR="00985E36" w:rsidRDefault="00985E36"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 xml:space="preserve">DE LOS </w:t>
      </w:r>
      <w:r w:rsidR="003F6176">
        <w:rPr>
          <w:rFonts w:ascii="Calibri" w:hAnsi="Calibri"/>
          <w:sz w:val="20"/>
        </w:rPr>
        <w:t>MATERIAL IMPRESO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 xml:space="preserve">de los </w:t>
      </w:r>
      <w:r w:rsidR="003F6176">
        <w:rPr>
          <w:rFonts w:ascii="Calibri" w:hAnsi="Calibri"/>
          <w:b w:val="0"/>
          <w:sz w:val="20"/>
        </w:rPr>
        <w:t>MATERIAL IMPRESO</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2B755D">
        <w:rPr>
          <w:rFonts w:ascii="Calibri" w:hAnsi="Calibri"/>
        </w:rPr>
        <w:t xml:space="preserve">los </w:t>
      </w:r>
      <w:r w:rsidR="003F6176">
        <w:rPr>
          <w:rFonts w:ascii="Calibri" w:hAnsi="Calibri"/>
        </w:rPr>
        <w:t>MATERIAL IMPRESO</w:t>
      </w:r>
      <w:r w:rsidR="002B755D">
        <w:rPr>
          <w:rFonts w:ascii="Calibri" w:hAnsi="Calibri"/>
        </w:rPr>
        <w:t xml:space="preserve"> adquiridos,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985E36">
        <w:rPr>
          <w:rFonts w:ascii="Calibri" w:hAnsi="Calibri" w:cs="Arial"/>
          <w:iCs/>
        </w:rPr>
        <w:t xml:space="preserve">Director de </w:t>
      </w:r>
      <w:r w:rsidR="00925856">
        <w:rPr>
          <w:rFonts w:ascii="Calibri" w:hAnsi="Calibri" w:cs="Arial"/>
          <w:iCs/>
        </w:rPr>
        <w:t>Promoción de la Salud</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sidR="00985E36">
        <w:rPr>
          <w:rFonts w:ascii="Calibri" w:hAnsi="Calibri" w:cs="Arial"/>
          <w:iCs/>
        </w:rPr>
        <w:t xml:space="preserve"> y presentarlas en la Subdirección de</w:t>
      </w:r>
      <w:r>
        <w:rPr>
          <w:rFonts w:ascii="Calibri" w:hAnsi="Calibri" w:cs="Arial"/>
          <w:iCs/>
        </w:rPr>
        <w:t xml:space="preserv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lastRenderedPageBreak/>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de los </w:t>
      </w:r>
      <w:r w:rsidR="003F6176">
        <w:rPr>
          <w:rFonts w:ascii="Calibri" w:hAnsi="Calibri" w:cs="Calibri"/>
        </w:rPr>
        <w:t>MATERIAL IMPRESO</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de los </w:t>
      </w:r>
      <w:r w:rsidR="003F6176">
        <w:rPr>
          <w:rFonts w:ascii="Calibri" w:hAnsi="Calibri"/>
        </w:rPr>
        <w:t>MATERIAL IMPRESO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w:t>
      </w:r>
      <w:r w:rsidR="00925856">
        <w:rPr>
          <w:rFonts w:ascii="Calibri" w:hAnsi="Calibri"/>
        </w:rPr>
        <w:t>Director de Promoción de la Salud</w:t>
      </w:r>
      <w:r w:rsidRPr="0039320A">
        <w:rPr>
          <w:rFonts w:ascii="Calibri" w:hAnsi="Calibri"/>
        </w:rPr>
        <w:t xml:space="preserve">,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de los </w:t>
      </w:r>
      <w:r w:rsidR="003F6176">
        <w:rPr>
          <w:rFonts w:ascii="Calibri" w:hAnsi="Calibri" w:cs="Arial"/>
        </w:rPr>
        <w:t>MATERIAL IMPRESO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los </w:t>
      </w:r>
      <w:r w:rsidR="003F6176">
        <w:rPr>
          <w:rFonts w:ascii="Calibri" w:hAnsi="Calibri" w:cs="Calibri"/>
        </w:rPr>
        <w:t>MATERIAL IMPRESO</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9A165A" w:rsidRPr="0039320A" w:rsidRDefault="009A165A"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9A165A" w:rsidRDefault="009A16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7E0BB1">
        <w:rPr>
          <w:rFonts w:ascii="Calibri" w:hAnsi="Calibri"/>
          <w:color w:val="auto"/>
          <w:sz w:val="20"/>
          <w:szCs w:val="20"/>
        </w:rPr>
        <w:t>6</w:t>
      </w:r>
      <w:r w:rsidRPr="00D506AE">
        <w:rPr>
          <w:rFonts w:ascii="Calibri" w:hAnsi="Calibri"/>
          <w:color w:val="auto"/>
          <w:sz w:val="20"/>
          <w:szCs w:val="20"/>
        </w:rPr>
        <w:t xml:space="preserve"> de </w:t>
      </w:r>
      <w:r w:rsidR="007E0BB1">
        <w:rPr>
          <w:rFonts w:ascii="Calibri" w:hAnsi="Calibri"/>
          <w:color w:val="auto"/>
          <w:sz w:val="20"/>
          <w:szCs w:val="20"/>
        </w:rPr>
        <w:t>Octubre</w:t>
      </w:r>
      <w:r w:rsidR="002A7979" w:rsidRPr="00D506AE">
        <w:rPr>
          <w:rFonts w:ascii="Calibri" w:hAnsi="Calibri"/>
          <w:color w:val="auto"/>
          <w:sz w:val="20"/>
          <w:szCs w:val="20"/>
        </w:rPr>
        <w:t xml:space="preserve"> del 2017</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9"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7E0BB1" w:rsidRPr="00D506AE">
        <w:rPr>
          <w:rFonts w:ascii="Calibri" w:hAnsi="Calibri"/>
          <w:color w:val="auto"/>
          <w:sz w:val="20"/>
          <w:szCs w:val="20"/>
        </w:rPr>
        <w:t xml:space="preserve">el </w:t>
      </w:r>
      <w:r w:rsidR="007E0BB1">
        <w:rPr>
          <w:rFonts w:ascii="Calibri" w:hAnsi="Calibri"/>
          <w:color w:val="auto"/>
          <w:sz w:val="20"/>
          <w:szCs w:val="20"/>
        </w:rPr>
        <w:t>6</w:t>
      </w:r>
      <w:r w:rsidR="007E0BB1" w:rsidRPr="00D506AE">
        <w:rPr>
          <w:rFonts w:ascii="Calibri" w:hAnsi="Calibri"/>
          <w:color w:val="auto"/>
          <w:sz w:val="20"/>
          <w:szCs w:val="20"/>
        </w:rPr>
        <w:t xml:space="preserve"> de </w:t>
      </w:r>
      <w:r w:rsidR="007E0BB1">
        <w:rPr>
          <w:rFonts w:ascii="Calibri" w:hAnsi="Calibri"/>
          <w:color w:val="auto"/>
          <w:sz w:val="20"/>
          <w:szCs w:val="20"/>
        </w:rPr>
        <w:t>Octubre</w:t>
      </w:r>
      <w:r w:rsidR="007E0BB1" w:rsidRPr="00D506AE">
        <w:rPr>
          <w:rFonts w:ascii="Calibri" w:hAnsi="Calibri"/>
          <w:color w:val="auto"/>
          <w:sz w:val="20"/>
          <w:szCs w:val="20"/>
        </w:rPr>
        <w:t xml:space="preserve"> del 2017</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F6176">
              <w:rPr>
                <w:rFonts w:ascii="Century Gothic" w:hAnsi="Century Gothic" w:cs="Arial"/>
                <w:b/>
                <w:color w:val="000000"/>
                <w:sz w:val="18"/>
              </w:rPr>
              <w:t>N45</w:t>
            </w:r>
            <w:r w:rsidR="00C57CE8">
              <w:rPr>
                <w:rFonts w:ascii="Century Gothic" w:hAnsi="Century Gothic" w:cs="Arial"/>
                <w:b/>
                <w:color w:val="000000"/>
                <w:sz w:val="18"/>
              </w:rPr>
              <w:t>-2017</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3F6176">
              <w:rPr>
                <w:rFonts w:ascii="Century Gothic" w:hAnsi="Century Gothic" w:cs="Arial"/>
                <w:b/>
                <w:color w:val="000000"/>
                <w:sz w:val="18"/>
              </w:rPr>
              <w:t>MATERIAL IMPRESO</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7E0BB1" w:rsidP="00B160FB">
            <w:pPr>
              <w:jc w:val="center"/>
              <w:rPr>
                <w:rFonts w:ascii="Century Gothic" w:hAnsi="Century Gothic" w:cs="Arial"/>
                <w:sz w:val="16"/>
                <w:szCs w:val="18"/>
              </w:rPr>
            </w:pPr>
            <w:r>
              <w:rPr>
                <w:rFonts w:ascii="Century Gothic" w:hAnsi="Century Gothic" w:cs="Arial"/>
                <w:sz w:val="16"/>
                <w:szCs w:val="18"/>
              </w:rPr>
              <w:t>17/10</w:t>
            </w:r>
            <w:r w:rsidR="00C57CE8">
              <w:rPr>
                <w:rFonts w:ascii="Century Gothic" w:hAnsi="Century Gothic" w:cs="Arial"/>
                <w:sz w:val="16"/>
                <w:szCs w:val="18"/>
              </w:rPr>
              <w:t>/2017</w:t>
            </w:r>
          </w:p>
          <w:p w:rsidR="007F700B" w:rsidRPr="00025A6C" w:rsidRDefault="009D2FD2" w:rsidP="00FC2C69">
            <w:pPr>
              <w:jc w:val="center"/>
              <w:rPr>
                <w:rFonts w:ascii="Century Gothic" w:hAnsi="Century Gothic" w:cs="Arial"/>
                <w:sz w:val="16"/>
                <w:szCs w:val="18"/>
              </w:rPr>
            </w:pPr>
            <w:r w:rsidRPr="00025A6C">
              <w:rPr>
                <w:rFonts w:ascii="Century Gothic" w:hAnsi="Century Gothic" w:cs="Arial"/>
                <w:sz w:val="16"/>
                <w:szCs w:val="18"/>
              </w:rPr>
              <w:t>10</w:t>
            </w:r>
            <w:r w:rsidR="007F700B" w:rsidRPr="00025A6C">
              <w:rPr>
                <w:rFonts w:ascii="Century Gothic" w:hAnsi="Century Gothic" w:cs="Arial"/>
                <w:sz w:val="16"/>
                <w:szCs w:val="18"/>
              </w:rPr>
              <w:t>:</w:t>
            </w:r>
            <w:r w:rsidR="00067102">
              <w:rPr>
                <w:rFonts w:ascii="Century Gothic" w:hAnsi="Century Gothic" w:cs="Arial"/>
                <w:sz w:val="16"/>
                <w:szCs w:val="18"/>
              </w:rPr>
              <w:t>3</w:t>
            </w:r>
            <w:r w:rsidR="007F700B" w:rsidRPr="00025A6C">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w:t>
            </w:r>
            <w:r w:rsidR="007E0BB1">
              <w:rPr>
                <w:rFonts w:ascii="Century Gothic" w:hAnsi="Century Gothic" w:cs="Arial"/>
                <w:color w:val="000000"/>
                <w:sz w:val="16"/>
                <w:szCs w:val="18"/>
              </w:rPr>
              <w:t xml:space="preserve">Dirección Administrativa o de la </w:t>
            </w:r>
            <w:r w:rsidRPr="00025A6C">
              <w:rPr>
                <w:rFonts w:ascii="Century Gothic" w:hAnsi="Century Gothic" w:cs="Arial"/>
                <w:color w:val="000000"/>
                <w:sz w:val="16"/>
                <w:szCs w:val="18"/>
              </w:rPr>
              <w:t xml:space="preserve">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xml:space="preserve">, </w:t>
            </w:r>
            <w:r w:rsidR="007E0BB1">
              <w:rPr>
                <w:rFonts w:ascii="Century Gothic" w:hAnsi="Century Gothic" w:cs="Arial"/>
                <w:color w:val="000000"/>
                <w:sz w:val="16"/>
                <w:szCs w:val="18"/>
              </w:rPr>
              <w:t xml:space="preserve">segundo y </w:t>
            </w:r>
            <w:r w:rsidRPr="00025A6C">
              <w:rPr>
                <w:rFonts w:ascii="Century Gothic" w:hAnsi="Century Gothic" w:cs="Arial"/>
                <w:color w:val="000000"/>
                <w:sz w:val="16"/>
                <w:szCs w:val="18"/>
              </w:rPr>
              <w:t xml:space="preserve">tercer piso, </w:t>
            </w:r>
            <w:r w:rsidR="007E0BB1">
              <w:rPr>
                <w:rFonts w:ascii="Century Gothic" w:hAnsi="Century Gothic" w:cs="Arial"/>
                <w:color w:val="000000"/>
                <w:sz w:val="16"/>
                <w:szCs w:val="18"/>
              </w:rPr>
              <w:t xml:space="preserve">respectivamente, </w:t>
            </w:r>
            <w:r w:rsidRPr="00025A6C">
              <w:rPr>
                <w:rFonts w:ascii="Century Gothic" w:hAnsi="Century Gothic" w:cs="Arial"/>
                <w:color w:val="000000"/>
                <w:sz w:val="16"/>
                <w:szCs w:val="18"/>
              </w:rPr>
              <w:t>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7E0BB1" w:rsidP="00B160FB">
            <w:pPr>
              <w:jc w:val="center"/>
              <w:rPr>
                <w:rFonts w:ascii="Century Gothic" w:hAnsi="Century Gothic" w:cs="Arial"/>
                <w:sz w:val="16"/>
                <w:szCs w:val="18"/>
              </w:rPr>
            </w:pPr>
            <w:r>
              <w:rPr>
                <w:rFonts w:ascii="Century Gothic" w:hAnsi="Century Gothic" w:cs="Arial"/>
                <w:sz w:val="16"/>
                <w:szCs w:val="18"/>
              </w:rPr>
              <w:t>25/10</w:t>
            </w:r>
            <w:r w:rsidR="00C57CE8">
              <w:rPr>
                <w:rFonts w:ascii="Century Gothic" w:hAnsi="Century Gothic" w:cs="Arial"/>
                <w:sz w:val="16"/>
                <w:szCs w:val="18"/>
              </w:rPr>
              <w:t>/2017</w:t>
            </w:r>
          </w:p>
          <w:p w:rsidR="007F700B" w:rsidRPr="00025A6C" w:rsidRDefault="006C2C1F" w:rsidP="009D2FD2">
            <w:pPr>
              <w:rPr>
                <w:rFonts w:ascii="Century Gothic" w:hAnsi="Century Gothic" w:cs="Arial"/>
                <w:sz w:val="16"/>
                <w:szCs w:val="18"/>
              </w:rPr>
            </w:pPr>
            <w:r w:rsidRPr="00025A6C">
              <w:rPr>
                <w:rFonts w:ascii="Century Gothic" w:hAnsi="Century Gothic" w:cs="Arial"/>
                <w:sz w:val="16"/>
                <w:szCs w:val="18"/>
              </w:rPr>
              <w:t xml:space="preserve">     </w:t>
            </w:r>
            <w:r w:rsidR="007E0BB1">
              <w:rPr>
                <w:rFonts w:ascii="Century Gothic" w:hAnsi="Century Gothic" w:cs="Arial"/>
                <w:sz w:val="16"/>
                <w:szCs w:val="18"/>
              </w:rPr>
              <w:t xml:space="preserve">10:45 </w:t>
            </w:r>
            <w:r w:rsidR="007F700B" w:rsidRPr="00025A6C">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7E0BB1" w:rsidP="00B160FB">
            <w:pPr>
              <w:jc w:val="center"/>
              <w:rPr>
                <w:rFonts w:ascii="Century Gothic" w:hAnsi="Century Gothic" w:cs="Arial"/>
                <w:sz w:val="16"/>
                <w:szCs w:val="18"/>
              </w:rPr>
            </w:pPr>
            <w:r>
              <w:rPr>
                <w:rFonts w:ascii="Century Gothic" w:hAnsi="Century Gothic" w:cs="Arial"/>
                <w:sz w:val="16"/>
                <w:szCs w:val="18"/>
              </w:rPr>
              <w:t>26/10</w:t>
            </w:r>
            <w:r w:rsidR="00C57CE8">
              <w:rPr>
                <w:rFonts w:ascii="Century Gothic" w:hAnsi="Century Gothic" w:cs="Arial"/>
                <w:sz w:val="16"/>
                <w:szCs w:val="18"/>
              </w:rPr>
              <w:t>/2017</w:t>
            </w:r>
          </w:p>
          <w:p w:rsidR="007F700B" w:rsidRPr="00025A6C" w:rsidRDefault="00C57CE8" w:rsidP="00FC2C69">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sidR="00FC2C69" w:rsidRPr="00025A6C">
              <w:rPr>
                <w:rFonts w:ascii="Century Gothic" w:hAnsi="Century Gothic" w:cs="Arial"/>
                <w:sz w:val="16"/>
                <w:szCs w:val="18"/>
              </w:rPr>
              <w:t>0</w:t>
            </w:r>
            <w:r w:rsidR="00B54A80" w:rsidRPr="00025A6C">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7E0BB1" w:rsidP="00B160FB">
            <w:pPr>
              <w:jc w:val="center"/>
              <w:rPr>
                <w:rFonts w:ascii="Century Gothic" w:hAnsi="Century Gothic" w:cs="Arial"/>
                <w:sz w:val="16"/>
                <w:szCs w:val="18"/>
              </w:rPr>
            </w:pPr>
            <w:r>
              <w:rPr>
                <w:rFonts w:ascii="Century Gothic" w:hAnsi="Century Gothic" w:cs="Arial"/>
                <w:sz w:val="16"/>
                <w:szCs w:val="18"/>
              </w:rPr>
              <w:t>26</w:t>
            </w:r>
            <w:r w:rsidR="00C57CE8">
              <w:rPr>
                <w:rFonts w:ascii="Century Gothic" w:hAnsi="Century Gothic" w:cs="Arial"/>
                <w:sz w:val="16"/>
                <w:szCs w:val="18"/>
              </w:rPr>
              <w:t>/</w:t>
            </w:r>
            <w:r>
              <w:rPr>
                <w:rFonts w:ascii="Century Gothic" w:hAnsi="Century Gothic" w:cs="Arial"/>
                <w:sz w:val="16"/>
                <w:szCs w:val="18"/>
              </w:rPr>
              <w:t>10/</w:t>
            </w:r>
            <w:r w:rsidR="00C57CE8">
              <w:rPr>
                <w:rFonts w:ascii="Century Gothic" w:hAnsi="Century Gothic" w:cs="Arial"/>
                <w:sz w:val="16"/>
                <w:szCs w:val="18"/>
              </w:rPr>
              <w:t>2017</w:t>
            </w:r>
          </w:p>
          <w:p w:rsidR="007F700B" w:rsidRPr="00025A6C" w:rsidRDefault="00067102" w:rsidP="00B54A80">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sidR="007E0BB1">
              <w:rPr>
                <w:rFonts w:ascii="Century Gothic" w:hAnsi="Century Gothic" w:cs="Arial"/>
                <w:sz w:val="16"/>
                <w:szCs w:val="18"/>
              </w:rPr>
              <w:t>15</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7E0BB1" w:rsidP="00B160FB">
            <w:pPr>
              <w:jc w:val="center"/>
              <w:rPr>
                <w:rFonts w:ascii="Century Gothic" w:hAnsi="Century Gothic" w:cs="Arial"/>
                <w:sz w:val="16"/>
                <w:szCs w:val="18"/>
              </w:rPr>
            </w:pPr>
            <w:r>
              <w:rPr>
                <w:rFonts w:ascii="Century Gothic" w:hAnsi="Century Gothic" w:cs="Arial"/>
                <w:sz w:val="16"/>
                <w:szCs w:val="18"/>
              </w:rPr>
              <w:t>26/10</w:t>
            </w:r>
            <w:r w:rsidR="00025A6C" w:rsidRPr="00025A6C">
              <w:rPr>
                <w:rFonts w:ascii="Century Gothic" w:hAnsi="Century Gothic" w:cs="Arial"/>
                <w:sz w:val="16"/>
                <w:szCs w:val="18"/>
              </w:rPr>
              <w:t>/2017</w:t>
            </w:r>
          </w:p>
          <w:p w:rsidR="007F700B" w:rsidRPr="00025A6C" w:rsidRDefault="009D2FD2" w:rsidP="00025A6C">
            <w:pPr>
              <w:jc w:val="center"/>
              <w:rPr>
                <w:rFonts w:ascii="Century Gothic" w:hAnsi="Century Gothic" w:cs="Arial"/>
                <w:sz w:val="16"/>
                <w:szCs w:val="18"/>
              </w:rPr>
            </w:pPr>
            <w:r w:rsidRPr="00025A6C">
              <w:rPr>
                <w:rFonts w:ascii="Century Gothic" w:hAnsi="Century Gothic" w:cs="Arial"/>
                <w:sz w:val="16"/>
                <w:szCs w:val="18"/>
              </w:rPr>
              <w:t>1</w:t>
            </w:r>
            <w:r w:rsidR="007E0BB1">
              <w:rPr>
                <w:rFonts w:ascii="Century Gothic" w:hAnsi="Century Gothic" w:cs="Arial"/>
                <w:sz w:val="16"/>
                <w:szCs w:val="18"/>
              </w:rPr>
              <w:t>1:30</w:t>
            </w:r>
            <w:r w:rsidR="007F700B"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7E0BB1">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el día </w:t>
            </w:r>
            <w:r w:rsidR="007E0BB1">
              <w:rPr>
                <w:rFonts w:ascii="Century Gothic" w:hAnsi="Century Gothic" w:cs="Arial"/>
                <w:sz w:val="16"/>
                <w:szCs w:val="18"/>
              </w:rPr>
              <w:t>5</w:t>
            </w:r>
            <w:r w:rsidRPr="00025A6C">
              <w:rPr>
                <w:rFonts w:ascii="Century Gothic" w:hAnsi="Century Gothic" w:cs="Arial"/>
                <w:sz w:val="16"/>
                <w:szCs w:val="18"/>
              </w:rPr>
              <w:t xml:space="preserve"> de </w:t>
            </w:r>
            <w:r w:rsidR="007E0BB1">
              <w:rPr>
                <w:rFonts w:ascii="Century Gothic" w:hAnsi="Century Gothic" w:cs="Arial"/>
                <w:sz w:val="16"/>
                <w:szCs w:val="18"/>
              </w:rPr>
              <w:t>Noviembre</w:t>
            </w:r>
            <w:r w:rsidRPr="00025A6C">
              <w:rPr>
                <w:rFonts w:ascii="Century Gothic" w:hAnsi="Century Gothic" w:cs="Arial"/>
                <w:sz w:val="16"/>
                <w:szCs w:val="18"/>
              </w:rPr>
              <w:t xml:space="preserve"> de 201</w:t>
            </w:r>
            <w:r w:rsidR="00025A6C" w:rsidRPr="00025A6C">
              <w:rPr>
                <w:rFonts w:ascii="Century Gothic" w:hAnsi="Century Gothic" w:cs="Arial"/>
                <w:sz w:val="16"/>
                <w:szCs w:val="18"/>
              </w:rPr>
              <w:t>7</w:t>
            </w:r>
            <w:r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925856">
        <w:rPr>
          <w:rFonts w:ascii="Calibri" w:hAnsi="Calibri"/>
          <w:b/>
          <w:i/>
        </w:rPr>
        <w:t>paquete (Partida 1</w:t>
      </w:r>
      <w:r w:rsidR="001D4605">
        <w:rPr>
          <w:rFonts w:ascii="Calibri" w:hAnsi="Calibri"/>
          <w:b/>
          <w:i/>
        </w:rPr>
        <w:t>)</w:t>
      </w:r>
      <w:r w:rsidR="000E70DF" w:rsidRPr="008F598D">
        <w:rPr>
          <w:rFonts w:ascii="Calibri" w:hAnsi="Calibri"/>
          <w:b/>
          <w:i/>
        </w:rPr>
        <w:t>”</w:t>
      </w:r>
      <w:r w:rsidR="007B4233" w:rsidRPr="008F598D">
        <w:rPr>
          <w:rFonts w:ascii="Calibri" w:hAnsi="Calibri"/>
        </w:rPr>
        <w:t>, las cuales están integradas por renglones identificados en el anexo 1 de la presente, q</w:t>
      </w:r>
      <w:r w:rsidRPr="008F598D">
        <w:rPr>
          <w:rFonts w:ascii="Calibri" w:hAnsi="Calibri"/>
        </w:rPr>
        <w:t xml:space="preserve">ue incluye </w:t>
      </w:r>
      <w:r w:rsidR="00FD2C77" w:rsidRPr="008F598D">
        <w:rPr>
          <w:rFonts w:ascii="Calibri" w:hAnsi="Calibri"/>
        </w:rPr>
        <w:t xml:space="preserve">la </w:t>
      </w:r>
      <w:r w:rsidR="000E70DF" w:rsidRPr="008F598D">
        <w:rPr>
          <w:rFonts w:ascii="Calibri" w:hAnsi="Calibri"/>
        </w:rPr>
        <w:t xml:space="preserve">entrega de los </w:t>
      </w:r>
      <w:r w:rsidR="003F6176">
        <w:rPr>
          <w:rFonts w:ascii="Calibri" w:hAnsi="Calibri"/>
        </w:rPr>
        <w:t>MATERIAL IMPRESO</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lastRenderedPageBreak/>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 xml:space="preserve">entrega de </w:t>
      </w:r>
      <w:r w:rsidR="003F6176">
        <w:rPr>
          <w:rFonts w:ascii="Calibri" w:hAnsi="Calibri"/>
        </w:rPr>
        <w:t>MATERIAL IMPRESO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956DAC" w:rsidRPr="00025A6C">
        <w:rPr>
          <w:rFonts w:ascii="Calibri" w:hAnsi="Calibri"/>
          <w:sz w:val="20"/>
        </w:rPr>
        <w:t>1</w:t>
      </w:r>
      <w:r w:rsidRPr="00025A6C">
        <w:rPr>
          <w:rFonts w:ascii="Calibri" w:hAnsi="Calibri"/>
          <w:sz w:val="20"/>
        </w:rPr>
        <w:t xml:space="preserve"> de </w:t>
      </w:r>
      <w:r w:rsidR="007E0BB1">
        <w:rPr>
          <w:rFonts w:ascii="Calibri" w:hAnsi="Calibri"/>
          <w:sz w:val="20"/>
        </w:rPr>
        <w:t>Noviembre</w:t>
      </w:r>
      <w:r w:rsidRPr="00025A6C">
        <w:rPr>
          <w:rFonts w:ascii="Calibri" w:hAnsi="Calibri"/>
          <w:sz w:val="20"/>
        </w:rPr>
        <w:t xml:space="preserve"> del 201</w:t>
      </w:r>
      <w:r w:rsidR="002A7979" w:rsidRPr="00025A6C">
        <w:rPr>
          <w:rFonts w:ascii="Calibri" w:hAnsi="Calibri"/>
          <w:sz w:val="20"/>
        </w:rPr>
        <w:t>7</w:t>
      </w:r>
      <w:r w:rsidRPr="00025A6C">
        <w:rPr>
          <w:rFonts w:ascii="Calibri" w:hAnsi="Calibri"/>
          <w:sz w:val="20"/>
        </w:rPr>
        <w:t xml:space="preserve"> al </w:t>
      </w:r>
      <w:r w:rsidR="007E0BB1">
        <w:rPr>
          <w:rFonts w:ascii="Calibri" w:hAnsi="Calibri"/>
          <w:sz w:val="20"/>
        </w:rPr>
        <w:t>3</w:t>
      </w:r>
      <w:r w:rsidR="00A965E7">
        <w:rPr>
          <w:rFonts w:ascii="Calibri" w:hAnsi="Calibri"/>
          <w:sz w:val="20"/>
        </w:rPr>
        <w:t>1</w:t>
      </w:r>
      <w:r w:rsidRPr="00025A6C">
        <w:rPr>
          <w:rFonts w:ascii="Calibri" w:hAnsi="Calibri"/>
          <w:sz w:val="20"/>
        </w:rPr>
        <w:t xml:space="preserve"> de </w:t>
      </w:r>
      <w:r w:rsidR="007E0BB1">
        <w:rPr>
          <w:rFonts w:ascii="Calibri" w:hAnsi="Calibri"/>
          <w:sz w:val="20"/>
        </w:rPr>
        <w:t>Noviembre</w:t>
      </w:r>
      <w:r w:rsidRPr="00025A6C">
        <w:rPr>
          <w:rFonts w:ascii="Calibri" w:hAnsi="Calibri"/>
          <w:sz w:val="20"/>
        </w:rPr>
        <w:t xml:space="preserve"> del 201</w:t>
      </w:r>
      <w:r w:rsidR="002A7979" w:rsidRPr="00025A6C">
        <w:rPr>
          <w:rFonts w:ascii="Calibri" w:hAnsi="Calibri"/>
          <w:sz w:val="20"/>
        </w:rPr>
        <w:t>7</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contrato</w:t>
      </w:r>
      <w:r w:rsidR="004603E1">
        <w:rPr>
          <w:rFonts w:ascii="Calibri" w:hAnsi="Calibri"/>
          <w:sz w:val="20"/>
        </w:rPr>
        <w:t xml:space="preserve"> los </w:t>
      </w:r>
      <w:r w:rsidR="003F6176">
        <w:rPr>
          <w:rFonts w:ascii="Calibri" w:hAnsi="Calibri"/>
          <w:sz w:val="20"/>
        </w:rPr>
        <w:t>MATERIAL IMPRESO</w:t>
      </w:r>
      <w:r w:rsidR="004603E1">
        <w:rPr>
          <w:rFonts w:ascii="Calibri" w:hAnsi="Calibri"/>
          <w:sz w:val="20"/>
        </w:rPr>
        <w:t xml:space="preserve"> no han sido entregados</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8F598D" w:rsidRDefault="008F598D"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de los </w:t>
      </w:r>
      <w:r w:rsidR="003F6176">
        <w:rPr>
          <w:rFonts w:ascii="Calibri" w:hAnsi="Calibri"/>
        </w:rPr>
        <w:t>MATERIAL IMPRESO</w:t>
      </w:r>
      <w:r w:rsidR="003A3BDB">
        <w:rPr>
          <w:rFonts w:ascii="Calibri" w:hAnsi="Calibri"/>
        </w:rPr>
        <w:t xml:space="preserve"> </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 xml:space="preserve">entregue los </w:t>
      </w:r>
      <w:r w:rsidR="003F6176">
        <w:rPr>
          <w:rFonts w:ascii="Calibri" w:hAnsi="Calibri"/>
        </w:rPr>
        <w:t>MATERIAL IMPRESO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de los </w:t>
      </w:r>
      <w:r w:rsidR="003F6176">
        <w:rPr>
          <w:rFonts w:ascii="Calibri" w:hAnsi="Calibri"/>
        </w:rPr>
        <w:t>MATERIAL IMPRESO</w:t>
      </w:r>
      <w:r w:rsidR="00A112F7">
        <w:rPr>
          <w:rFonts w:ascii="Calibri" w:hAnsi="Calibri"/>
        </w:rPr>
        <w:t xml:space="preserve"> </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183705" w:rsidRDefault="007F0B73" w:rsidP="000E70DF">
      <w:pPr>
        <w:ind w:right="9"/>
        <w:jc w:val="center"/>
        <w:rPr>
          <w:rFonts w:ascii="Calibri" w:hAnsi="Calibri"/>
          <w:b/>
        </w:rPr>
      </w:pPr>
      <w:r w:rsidRPr="00025A6C">
        <w:rPr>
          <w:rFonts w:ascii="Calibri" w:hAnsi="Calibri"/>
          <w:b/>
        </w:rPr>
        <w:t xml:space="preserve">MONTERREY, NUEVO LEÓN A </w:t>
      </w:r>
      <w:r w:rsidR="007E0BB1">
        <w:rPr>
          <w:rFonts w:ascii="Calibri" w:hAnsi="Calibri"/>
          <w:b/>
        </w:rPr>
        <w:t>6</w:t>
      </w:r>
      <w:r w:rsidRPr="00025A6C">
        <w:rPr>
          <w:rFonts w:ascii="Calibri" w:hAnsi="Calibri"/>
          <w:b/>
        </w:rPr>
        <w:t xml:space="preserve"> DE </w:t>
      </w:r>
      <w:r w:rsidR="007E0BB1">
        <w:rPr>
          <w:rFonts w:ascii="Calibri" w:hAnsi="Calibri"/>
          <w:b/>
        </w:rPr>
        <w:t>OCTUBRE</w:t>
      </w:r>
      <w:r w:rsidR="000D7D14" w:rsidRPr="00025A6C">
        <w:rPr>
          <w:rFonts w:ascii="Calibri" w:hAnsi="Calibri"/>
          <w:b/>
        </w:rPr>
        <w:t xml:space="preserve"> DEL 201</w:t>
      </w:r>
      <w:r w:rsidR="002A7979" w:rsidRPr="00025A6C">
        <w:rPr>
          <w:rFonts w:ascii="Calibri" w:hAnsi="Calibri"/>
          <w:b/>
        </w:rPr>
        <w:t>7</w:t>
      </w:r>
    </w:p>
    <w:p w:rsidR="009A165A" w:rsidRPr="00183705" w:rsidRDefault="009A165A" w:rsidP="000E70DF">
      <w:pPr>
        <w:ind w:right="9"/>
        <w:jc w:val="center"/>
        <w:rPr>
          <w:rFonts w:ascii="Calibri" w:hAnsi="Calibri"/>
          <w:b/>
        </w:rPr>
      </w:pPr>
    </w:p>
    <w:p w:rsidR="009A165A" w:rsidRPr="00183705" w:rsidRDefault="000013BA" w:rsidP="000E70DF">
      <w:pPr>
        <w:ind w:right="9"/>
        <w:jc w:val="center"/>
        <w:rPr>
          <w:rFonts w:ascii="Calibri" w:hAnsi="Calibri"/>
          <w:b/>
        </w:rPr>
      </w:pPr>
      <w:r>
        <w:rPr>
          <w:rFonts w:ascii="Calibri" w:hAnsi="Calibri"/>
          <w:b/>
        </w:rPr>
        <w:br w:type="page"/>
      </w:r>
    </w:p>
    <w:p w:rsidR="00FE283B" w:rsidRPr="00183705"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Pr="00183705" w:rsidRDefault="008749E7" w:rsidP="008749E7">
      <w:pPr>
        <w:tabs>
          <w:tab w:val="left" w:pos="2760"/>
        </w:tabs>
        <w:jc w:val="center"/>
        <w:rPr>
          <w:rFonts w:ascii="Calibri" w:hAnsi="Calibri" w:cs="Arial"/>
          <w:b/>
          <w:sz w:val="22"/>
          <w:szCs w:val="18"/>
          <w:lang w:val="es-MX"/>
        </w:rPr>
      </w:pPr>
    </w:p>
    <w:tbl>
      <w:tblPr>
        <w:tblW w:w="10773" w:type="dxa"/>
        <w:tblInd w:w="-5" w:type="dxa"/>
        <w:tblCellMar>
          <w:left w:w="70" w:type="dxa"/>
          <w:right w:w="70" w:type="dxa"/>
        </w:tblCellMar>
        <w:tblLook w:val="04A0" w:firstRow="1" w:lastRow="0" w:firstColumn="1" w:lastColumn="0" w:noHBand="0" w:noVBand="1"/>
      </w:tblPr>
      <w:tblGrid>
        <w:gridCol w:w="851"/>
        <w:gridCol w:w="2977"/>
        <w:gridCol w:w="856"/>
        <w:gridCol w:w="6089"/>
      </w:tblGrid>
      <w:tr w:rsidR="001871ED" w:rsidRPr="001871ED" w:rsidTr="001871ED">
        <w:trPr>
          <w:trHeight w:val="240"/>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1ED" w:rsidRPr="001871ED" w:rsidRDefault="001871ED" w:rsidP="001871ED">
            <w:pPr>
              <w:jc w:val="center"/>
              <w:rPr>
                <w:rFonts w:ascii="Calibri" w:hAnsi="Calibri"/>
                <w:b/>
                <w:bCs/>
                <w:color w:val="000000"/>
                <w:sz w:val="22"/>
                <w:szCs w:val="22"/>
                <w:lang w:val="es-MX" w:eastAsia="es-MX"/>
              </w:rPr>
            </w:pPr>
            <w:r w:rsidRPr="001871ED">
              <w:rPr>
                <w:rFonts w:ascii="Calibri" w:hAnsi="Calibri"/>
                <w:b/>
                <w:bCs/>
                <w:color w:val="000000"/>
                <w:sz w:val="22"/>
                <w:szCs w:val="22"/>
                <w:lang w:val="es-MX" w:eastAsia="es-MX"/>
              </w:rPr>
              <w:t>PARTIDA 1. MATERIAL IMPRESO</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MX" w:eastAsia="es-MX"/>
              </w:rPr>
              <w:t>RENGLÓN</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MX" w:eastAsia="es-MX"/>
              </w:rPr>
              <w:t>DESCRIPCIÓN</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MX" w:eastAsia="es-MX"/>
              </w:rPr>
              <w:t>CANTIDAD</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MX" w:eastAsia="es-MX"/>
              </w:rPr>
              <w:t>ESPECIFICACIONES TÉCNICAS</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CUIDADOS PARA UN ENVEJECIMIENTO ACTIVO Y SALUDABLE</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800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Historieta. Tamaño final: 14 X 21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en selección de color a 4 x 4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150 gr. 10 páginas, doblez a la mitad y unión de las hojas con 2 grapas en el doblez</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CUIDADOS PARA UN ENVEJECIMIENTO ACTIVO Y SALUDABLE</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7,500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ACTIVATE Y TOMA AGUA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ALIMENTACION DE LAS Y LOS ADOLESCENTES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ALMENTACION DE NIÑAS Y NIÑOS EN EDAD ESCOLAR</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6</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COME CORRECTAMENTE Y MUEVETE</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7</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ALIMENTACION DESPUES DE LOS 60</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8</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A MOVERNOS Y A DIVERTIRNOS JUGANDO</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450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Cuadernillo. Tamaño final: 14 X 21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en selección de color a 4 x 4 tintas en cartulina sulfatada dos caras de 24 puntos. 118 páginas al rebase y barniz mate de máquina, Acabado con </w:t>
            </w:r>
            <w:proofErr w:type="spellStart"/>
            <w:r w:rsidRPr="001871ED">
              <w:rPr>
                <w:rFonts w:ascii="Arial" w:hAnsi="Arial" w:cs="Arial"/>
                <w:color w:val="000000"/>
                <w:sz w:val="14"/>
                <w:szCs w:val="14"/>
                <w:lang w:val="es-ES" w:eastAsia="es-MX"/>
              </w:rPr>
              <w:t>Wire’o</w:t>
            </w:r>
            <w:proofErr w:type="spellEnd"/>
            <w:r w:rsidRPr="001871ED">
              <w:rPr>
                <w:rFonts w:ascii="Arial" w:hAnsi="Arial" w:cs="Arial"/>
                <w:color w:val="000000"/>
                <w:sz w:val="14"/>
                <w:szCs w:val="14"/>
                <w:lang w:val="es-ES" w:eastAsia="es-MX"/>
              </w:rPr>
              <w:t xml:space="preserve"> negro de 21cms. de acuerdo a grosor.</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9</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BRUCELOSIS QUE ES Y COMO SE EVITA ESTE ENFERMEDAD</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8,600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10</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COMO REVISAR TUS MAMAS PARA ESTAR SANA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50,000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11</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TENGO UNA BOLITA ¿AHORA QUE HAGO?</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43,500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12</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PRUEBA DE DETECCIÓN DEL VIRUS DEL PAPILOMA HUMANO (VPH)</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29,000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13</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TU PUEDES PREVENIR EL CANCER DE CUELLO UTERINO</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43,500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14</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DETECTA A TIEMPO EL CANCER EN NIÑOS(A) Y ADOLESCENTES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11,200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Postales. Impresión a dos caras, 4x4 tintas, en cartulina sulfatada tamaño 1/2 carta, acabado plastificado.</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15</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USO DEL CONDON</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16</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PRUEBA DE VIH</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17</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EMBARAZO Y VIH</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13,000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18</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CÓLERA "EN TEMPORADA DE CALOR, LA PREVENCIÓN ES LA MEJOR OPCIÓN</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19</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LA SOLUCIÓN PARA EL DENGUE, ZIKA Y CHIKUNGUNYA NO ES EL INSECTICIDA, NI UNA MEDICINA, ERES TÚ</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41,200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21</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LA SOLUCIÓN PARA EL DENGUE, ZIKA Y CHIKUNGUYA NO ES EL INSECTICIDA, NI UNA PASTILLA, ERES TÚ</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56,300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Volante. Impresión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150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xml:space="preserve"> de alto brillo con impresión color al frente e impresión al reverso en escala de grises, tamaño media carta.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lastRenderedPageBreak/>
              <w:t>21</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ACABEMOS CON LOS MOSQUITOS PARA PREVENIR EL DENGUE, ZIKA Y CHIKUNGUYA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Infografía. Tamaño: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22</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A PREVENIR LA DIABETES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50,000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23</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UNEMES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2,400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24</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CONSEJOS PARA EL CUIDADO DE LAS PERSONAS CON LEPRA   CUIDADO DE LOS OJOS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4,000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25</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CONSEJOS PARA EL CUIDADO DE LAS PERSONAS CON LEPRA   CUIDADO DE LAS MANOS Y PIES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4,000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26</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CARTILLA NACIONAL DE SALUD</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27</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HIPERTENSION ARTERIAL</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38,000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28</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PREVENCION DE FACTORES DE RIESGO CARDIOVASCULAR</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29</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PROGRAMA DE OBESIDAD Y RIESGO CARDIOVASCULAR</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15,000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30</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DISLIPIDEMIAS CUIDADO CON LAS GRASAS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12,000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31</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INFLUENZA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38,500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Volante. Impresión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150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xml:space="preserve"> de alto brillo con impresión color al frente e impresión al reverso en escala de grises, tamaño media carta.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32</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ASMA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2,600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Volante. Impresión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150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xml:space="preserve"> de alto brillo con impresión color al frente e impresión al reverso en escala de grises, tamaño media carta.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33</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NEUMONIA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7,600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Volante. Impresión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150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xml:space="preserve"> de alto brillo con impresión color al frente e impresión al reverso en escala de grises, tamaño media carta.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34</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COMO VIVIR CON EPOC</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2,600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Volante. Impresión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150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xml:space="preserve"> de alto brillo con impresión color al frente e impresión al reverso en escala de grises, tamaño media carta.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35</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QUÉ ES LA EPOC</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5,500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Volante. Impresión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150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xml:space="preserve"> de alto brillo con impresión color al frente e impresión al reverso en escala de grises, tamaño media carta.</w:t>
            </w:r>
          </w:p>
        </w:tc>
      </w:tr>
      <w:tr w:rsidR="001871ED" w:rsidRPr="001871ED" w:rsidTr="001871ED">
        <w:trPr>
          <w:trHeight w:val="24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36</w:t>
            </w:r>
          </w:p>
        </w:tc>
        <w:tc>
          <w:tcPr>
            <w:tcW w:w="2977" w:type="dxa"/>
            <w:tcBorders>
              <w:top w:val="nil"/>
              <w:left w:val="nil"/>
              <w:bottom w:val="nil"/>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PALUDISMO  </w:t>
            </w:r>
          </w:p>
        </w:tc>
        <w:tc>
          <w:tcPr>
            <w:tcW w:w="85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1,000</w:t>
            </w:r>
          </w:p>
        </w:tc>
        <w:tc>
          <w:tcPr>
            <w:tcW w:w="6089" w:type="dxa"/>
            <w:vMerge w:val="restart"/>
            <w:tcBorders>
              <w:top w:val="nil"/>
              <w:left w:val="single" w:sz="8" w:space="0" w:color="auto"/>
              <w:bottom w:val="single" w:sz="8" w:space="0" w:color="000000"/>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Cartel.  Tamaño de 40 x 60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delgado 125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a selección de color 4x4 tintas </w:t>
            </w:r>
          </w:p>
        </w:tc>
      </w:tr>
      <w:tr w:rsidR="001871ED" w:rsidRPr="001871ED" w:rsidTr="001871ED">
        <w:trPr>
          <w:trHeight w:val="240"/>
        </w:trPr>
        <w:tc>
          <w:tcPr>
            <w:tcW w:w="851" w:type="dxa"/>
            <w:vMerge/>
            <w:tcBorders>
              <w:top w:val="nil"/>
              <w:left w:val="single" w:sz="8" w:space="0" w:color="auto"/>
              <w:bottom w:val="single" w:sz="8" w:space="0" w:color="000000"/>
              <w:right w:val="single" w:sz="8" w:space="0" w:color="auto"/>
            </w:tcBorders>
            <w:vAlign w:val="center"/>
            <w:hideMark/>
          </w:tcPr>
          <w:p w:rsidR="001871ED" w:rsidRPr="001871ED" w:rsidRDefault="001871ED" w:rsidP="001871ED">
            <w:pPr>
              <w:rPr>
                <w:rFonts w:ascii="Arial" w:hAnsi="Arial" w:cs="Arial"/>
                <w:color w:val="000000"/>
                <w:sz w:val="14"/>
                <w:szCs w:val="14"/>
                <w:lang w:val="es-MX" w:eastAsia="es-MX"/>
              </w:rPr>
            </w:pP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MX" w:eastAsia="es-MX"/>
              </w:rPr>
              <w:t>ES PREVENIBLE Y CURABLE</w:t>
            </w:r>
          </w:p>
        </w:tc>
        <w:tc>
          <w:tcPr>
            <w:tcW w:w="856" w:type="dxa"/>
            <w:vMerge/>
            <w:tcBorders>
              <w:top w:val="nil"/>
              <w:left w:val="single" w:sz="8" w:space="0" w:color="auto"/>
              <w:bottom w:val="single" w:sz="8" w:space="0" w:color="000000"/>
              <w:right w:val="single" w:sz="8" w:space="0" w:color="auto"/>
            </w:tcBorders>
            <w:vAlign w:val="center"/>
            <w:hideMark/>
          </w:tcPr>
          <w:p w:rsidR="001871ED" w:rsidRPr="001871ED" w:rsidRDefault="001871ED" w:rsidP="001871ED">
            <w:pPr>
              <w:rPr>
                <w:rFonts w:ascii="Arial" w:hAnsi="Arial" w:cs="Arial"/>
                <w:color w:val="000000"/>
                <w:sz w:val="14"/>
                <w:szCs w:val="14"/>
                <w:lang w:val="es-MX" w:eastAsia="es-MX"/>
              </w:rPr>
            </w:pPr>
          </w:p>
        </w:tc>
        <w:tc>
          <w:tcPr>
            <w:tcW w:w="6089" w:type="dxa"/>
            <w:vMerge/>
            <w:tcBorders>
              <w:top w:val="nil"/>
              <w:left w:val="single" w:sz="8" w:space="0" w:color="auto"/>
              <w:bottom w:val="single" w:sz="8" w:space="0" w:color="000000"/>
              <w:right w:val="single" w:sz="8" w:space="0" w:color="auto"/>
            </w:tcBorders>
            <w:vAlign w:val="center"/>
            <w:hideMark/>
          </w:tcPr>
          <w:p w:rsidR="001871ED" w:rsidRPr="001871ED" w:rsidRDefault="001871ED" w:rsidP="001871ED">
            <w:pPr>
              <w:rPr>
                <w:rFonts w:ascii="Arial" w:hAnsi="Arial" w:cs="Arial"/>
                <w:color w:val="000000"/>
                <w:sz w:val="14"/>
                <w:szCs w:val="14"/>
                <w:lang w:val="es-MX" w:eastAsia="es-MX"/>
              </w:rPr>
            </w:pP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37</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VASECTOMIA SIN BISTURÍ</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35,000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38</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PORQUE ES IMPORTANTE P/TU SALUD UTILIZAR UN METODO ANTICONCEPTIVO EN EL POST-PARTO</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23,000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39</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QUÉ ES LA RABIA Y CÓMO SE PREVIENE</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17,000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40</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SALUD BUCAL PARA NIÑOS Y NIÑAS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proofErr w:type="spellStart"/>
            <w:r w:rsidRPr="001871ED">
              <w:rPr>
                <w:rFonts w:ascii="Arial" w:hAnsi="Arial" w:cs="Arial"/>
                <w:color w:val="000000"/>
                <w:sz w:val="14"/>
                <w:szCs w:val="14"/>
                <w:lang w:val="es-ES" w:eastAsia="es-MX"/>
              </w:rPr>
              <w:t>Rotafolio</w:t>
            </w:r>
            <w:proofErr w:type="spellEnd"/>
            <w:r w:rsidRPr="001871ED">
              <w:rPr>
                <w:rFonts w:ascii="Arial" w:hAnsi="Arial" w:cs="Arial"/>
                <w:color w:val="000000"/>
                <w:sz w:val="14"/>
                <w:szCs w:val="14"/>
                <w:lang w:val="es-ES" w:eastAsia="es-MX"/>
              </w:rPr>
              <w:t xml:space="preserve">. </w:t>
            </w:r>
            <w:proofErr w:type="spellStart"/>
            <w:r w:rsidRPr="001871ED">
              <w:rPr>
                <w:rFonts w:ascii="Arial" w:hAnsi="Arial" w:cs="Arial"/>
                <w:color w:val="000000"/>
                <w:sz w:val="14"/>
                <w:szCs w:val="14"/>
                <w:lang w:val="es-ES" w:eastAsia="es-MX"/>
              </w:rPr>
              <w:t>Rotafolios</w:t>
            </w:r>
            <w:proofErr w:type="spellEnd"/>
            <w:r w:rsidRPr="001871ED">
              <w:rPr>
                <w:rFonts w:ascii="Arial" w:hAnsi="Arial" w:cs="Arial"/>
                <w:color w:val="000000"/>
                <w:sz w:val="14"/>
                <w:szCs w:val="14"/>
                <w:lang w:val="es-ES" w:eastAsia="es-MX"/>
              </w:rPr>
              <w:t xml:space="preserve"> de 10 hojas de material, impresión a una cara a selección de color de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grueso  tamaño 60 x 40 cm, con 3 ojillos de metal.</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41</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SIETE PASOS PARA DETECTAR LESIONES EN LA BOCA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42</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LA SALUD BUCAL Y EL PACIENTE CON DIABETES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43</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RECOMENDACIONES PARA UN SUEÑO SEGURO</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5,000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Postales. Impresión a dos caras, 4x4 tintas, en cartulina sulfatada tamaño 1/2 carta, acabado plastificado.</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44</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SINDROME DE TURNER</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5,000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Postales. Impresión a dos caras, 4x4 tintas, en cartulina sulfatada tamaño 1/2 carta, acabado plastificado.</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lastRenderedPageBreak/>
              <w:t>45</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LA IMPORTANCIA DE MANTENERTE SALUDABLE ESTA EN PREVENIR EL SOBREPESO Y LA OBESIDAD</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10,000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46</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CONOCES LOS SIGNOS DE ALARMA DE LA DIARREA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11,500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Postales.            Impresión a dos caras, 4x4 tintas, en cartulina sulfatada tamaño 1/2 carta, acabado plastificado.</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47</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CONOCES LOS SIGNOS DE ALARMA DE LAS INF. RESP. AGUDAS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11,500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Postales.            Impresión a dos caras, 4x4 tintas, en cartulina sulfatada tamaño 1/2 carta, acabado plastificado.</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48</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LACTANCIA MATERNA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49</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PIENSAN EMBARAZARSE PRONTO – CONSULTA PRE CONCEPCIONAL</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50</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FELICIDADES POR TU NUEVO BEBÉ</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35,000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Postales. Impresión a dos caras, 4x4 tintas, en cartulina sulfatada tamaño 1/2 carta, acabado plastificado.</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51</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QUE ES EL PUERPERIO O CUARENTENA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52</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TU BEBE PUEDE NACER SIN VIH SI LO DETECTAS A TIEMPO</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53</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TAMIZ METABOLICO NEONATAL SEMI-AMPLIADO</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54</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UN BEBE NO PUEDE DECIRNOS QUE ESCUCHA… TAMIZ AUDITIVO NEONATAL</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12,000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55</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LACTANCIA MATERNA</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56</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DARLE COLOR A TU VIDA ES POSIBLE</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23,000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57</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MITOS SOBRE EL SUICIDIO</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58</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TRASTORNOS MAS COMUNES DE LA SALUD MENTAL</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12,000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59</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TIENES TOS CON FLEMAS INFORMATE</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16,000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60</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CONOCE MAS SOBRE LA TUBERCULOSIS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15,000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61</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TUBERCULOSIS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300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proofErr w:type="spellStart"/>
            <w:r w:rsidRPr="001871ED">
              <w:rPr>
                <w:rFonts w:ascii="Arial" w:hAnsi="Arial" w:cs="Arial"/>
                <w:color w:val="000000"/>
                <w:sz w:val="14"/>
                <w:szCs w:val="14"/>
                <w:lang w:val="es-ES" w:eastAsia="es-MX"/>
              </w:rPr>
              <w:t>Rotafolio</w:t>
            </w:r>
            <w:proofErr w:type="spellEnd"/>
            <w:r w:rsidRPr="001871ED">
              <w:rPr>
                <w:rFonts w:ascii="Arial" w:hAnsi="Arial" w:cs="Arial"/>
                <w:color w:val="000000"/>
                <w:sz w:val="14"/>
                <w:szCs w:val="14"/>
                <w:lang w:val="es-ES" w:eastAsia="es-MX"/>
              </w:rPr>
              <w:t xml:space="preserve">. </w:t>
            </w:r>
            <w:proofErr w:type="spellStart"/>
            <w:r w:rsidRPr="001871ED">
              <w:rPr>
                <w:rFonts w:ascii="Arial" w:hAnsi="Arial" w:cs="Arial"/>
                <w:color w:val="000000"/>
                <w:sz w:val="14"/>
                <w:szCs w:val="14"/>
                <w:lang w:val="es-ES" w:eastAsia="es-MX"/>
              </w:rPr>
              <w:t>Rotafolios</w:t>
            </w:r>
            <w:proofErr w:type="spellEnd"/>
            <w:r w:rsidRPr="001871ED">
              <w:rPr>
                <w:rFonts w:ascii="Arial" w:hAnsi="Arial" w:cs="Arial"/>
                <w:color w:val="000000"/>
                <w:sz w:val="14"/>
                <w:szCs w:val="14"/>
                <w:lang w:val="es-ES" w:eastAsia="es-MX"/>
              </w:rPr>
              <w:t xml:space="preserve"> de 10 hojas de material, impresión a una cara a selección de color de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grueso  tamaño 60 x 40 cm, con 3 ojillos de metal.</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62</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CAMPAÑA PERMANENTE DE VACUNACIÓN</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55,000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Trípticos.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9,3 x 21.5 Impreso en selección de color a 2 x 2 tintas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mate de 150 gr. Impreso en offset frente y vuelta con 2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63</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YA SON NOVIOS QUE PADRE</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proofErr w:type="spellStart"/>
            <w:r w:rsidRPr="001871ED">
              <w:rPr>
                <w:rFonts w:ascii="Arial" w:hAnsi="Arial" w:cs="Arial"/>
                <w:color w:val="000000"/>
                <w:sz w:val="14"/>
                <w:szCs w:val="14"/>
                <w:lang w:val="es-ES" w:eastAsia="es-MX"/>
              </w:rPr>
              <w:t>Cuadriptico</w:t>
            </w:r>
            <w:proofErr w:type="spellEnd"/>
            <w:r w:rsidRPr="001871ED">
              <w:rPr>
                <w:rFonts w:ascii="Arial" w:hAnsi="Arial" w:cs="Arial"/>
                <w:color w:val="000000"/>
                <w:sz w:val="14"/>
                <w:szCs w:val="14"/>
                <w:lang w:val="es-ES" w:eastAsia="es-MX"/>
              </w:rPr>
              <w:t xml:space="preserve">. Tamaño extendido: 40 x 10 cm. Tamaño final: 10 x 10 cm. Impreso en selección de color a 4 x 4 tintas al rebase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brillante de 150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 con tres dobleces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64</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QUE DEBO HACER ANTE UN CASO VIOLENCIA SEXUAL</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65</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DIFUSIÓN DE SERVICIOS ESPECIALIZADOS DE ATENCIÓN A LA VIOLENCIA FAMILIAR</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5,000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Cartel. Tamaño de 40 x 60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en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delgado 125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a selección de color 4x4 tintas </w:t>
            </w:r>
          </w:p>
        </w:tc>
      </w:tr>
      <w:tr w:rsidR="001871ED" w:rsidRPr="001871ED" w:rsidTr="001871ED">
        <w:trPr>
          <w:trHeight w:val="2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rPr>
              <w:t>66</w:t>
            </w:r>
          </w:p>
        </w:tc>
        <w:tc>
          <w:tcPr>
            <w:tcW w:w="2977"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QUE SON LOS SERVICIOS DE ATENCION Y LOS GRUPOS DE REEDUCACION  PARA MUJERES</w:t>
            </w:r>
          </w:p>
        </w:tc>
        <w:tc>
          <w:tcPr>
            <w:tcW w:w="856" w:type="dxa"/>
            <w:tcBorders>
              <w:top w:val="nil"/>
              <w:left w:val="nil"/>
              <w:bottom w:val="single" w:sz="8" w:space="0" w:color="auto"/>
              <w:right w:val="single" w:sz="8" w:space="0" w:color="auto"/>
            </w:tcBorders>
            <w:shd w:val="clear" w:color="auto" w:fill="auto"/>
            <w:noWrap/>
            <w:vAlign w:val="center"/>
            <w:hideMark/>
          </w:tcPr>
          <w:p w:rsidR="001871ED" w:rsidRPr="001871ED" w:rsidRDefault="001871ED" w:rsidP="001871ED">
            <w:pPr>
              <w:jc w:val="center"/>
              <w:rPr>
                <w:rFonts w:ascii="Arial" w:hAnsi="Arial" w:cs="Arial"/>
                <w:color w:val="000000"/>
                <w:sz w:val="14"/>
                <w:szCs w:val="14"/>
                <w:lang w:val="es-MX" w:eastAsia="es-MX"/>
              </w:rPr>
            </w:pPr>
            <w:r w:rsidRPr="001871ED">
              <w:rPr>
                <w:rFonts w:ascii="Arial" w:hAnsi="Arial" w:cs="Arial"/>
                <w:color w:val="000000"/>
                <w:sz w:val="14"/>
                <w:szCs w:val="14"/>
                <w:lang w:val="es-ES" w:eastAsia="es-MX"/>
              </w:rPr>
              <w:t>28,000</w:t>
            </w:r>
          </w:p>
        </w:tc>
        <w:tc>
          <w:tcPr>
            <w:tcW w:w="6089" w:type="dxa"/>
            <w:tcBorders>
              <w:top w:val="nil"/>
              <w:left w:val="nil"/>
              <w:bottom w:val="single" w:sz="8" w:space="0" w:color="auto"/>
              <w:right w:val="single" w:sz="8" w:space="0" w:color="auto"/>
            </w:tcBorders>
            <w:shd w:val="clear" w:color="auto" w:fill="auto"/>
            <w:vAlign w:val="center"/>
            <w:hideMark/>
          </w:tcPr>
          <w:p w:rsidR="001871ED" w:rsidRPr="001871ED" w:rsidRDefault="001871ED" w:rsidP="001871ED">
            <w:pPr>
              <w:rPr>
                <w:rFonts w:ascii="Arial" w:hAnsi="Arial" w:cs="Arial"/>
                <w:color w:val="000000"/>
                <w:sz w:val="14"/>
                <w:szCs w:val="14"/>
                <w:lang w:val="es-MX" w:eastAsia="es-MX"/>
              </w:rPr>
            </w:pPr>
            <w:r w:rsidRPr="001871ED">
              <w:rPr>
                <w:rFonts w:ascii="Arial" w:hAnsi="Arial" w:cs="Arial"/>
                <w:color w:val="000000"/>
                <w:sz w:val="14"/>
                <w:szCs w:val="14"/>
                <w:lang w:val="es-ES" w:eastAsia="es-MX"/>
              </w:rPr>
              <w:t xml:space="preserve">Dípticos. Tamaño extendido: 28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Tamaño final: 14 x 21.5 </w:t>
            </w:r>
            <w:proofErr w:type="spellStart"/>
            <w:r w:rsidRPr="001871ED">
              <w:rPr>
                <w:rFonts w:ascii="Arial" w:hAnsi="Arial" w:cs="Arial"/>
                <w:color w:val="000000"/>
                <w:sz w:val="14"/>
                <w:szCs w:val="14"/>
                <w:lang w:val="es-ES" w:eastAsia="es-MX"/>
              </w:rPr>
              <w:t>cms</w:t>
            </w:r>
            <w:proofErr w:type="spellEnd"/>
            <w:r w:rsidRPr="001871ED">
              <w:rPr>
                <w:rFonts w:ascii="Arial" w:hAnsi="Arial" w:cs="Arial"/>
                <w:color w:val="000000"/>
                <w:sz w:val="14"/>
                <w:szCs w:val="14"/>
                <w:lang w:val="es-ES" w:eastAsia="es-MX"/>
              </w:rPr>
              <w:t xml:space="preserve">. Impreso frente y vuelta en 4 x 4 tintas al rebase sobre papel </w:t>
            </w:r>
            <w:proofErr w:type="spellStart"/>
            <w:r w:rsidRPr="001871ED">
              <w:rPr>
                <w:rFonts w:ascii="Arial" w:hAnsi="Arial" w:cs="Arial"/>
                <w:color w:val="000000"/>
                <w:sz w:val="14"/>
                <w:szCs w:val="14"/>
                <w:lang w:val="es-ES" w:eastAsia="es-MX"/>
              </w:rPr>
              <w:t>couché</w:t>
            </w:r>
            <w:proofErr w:type="spellEnd"/>
            <w:r w:rsidRPr="001871ED">
              <w:rPr>
                <w:rFonts w:ascii="Arial" w:hAnsi="Arial" w:cs="Arial"/>
                <w:color w:val="000000"/>
                <w:sz w:val="14"/>
                <w:szCs w:val="14"/>
                <w:lang w:val="es-ES" w:eastAsia="es-MX"/>
              </w:rPr>
              <w:t xml:space="preserve"> de 120 </w:t>
            </w:r>
            <w:proofErr w:type="spellStart"/>
            <w:r w:rsidRPr="001871ED">
              <w:rPr>
                <w:rFonts w:ascii="Arial" w:hAnsi="Arial" w:cs="Arial"/>
                <w:color w:val="000000"/>
                <w:sz w:val="14"/>
                <w:szCs w:val="14"/>
                <w:lang w:val="es-ES" w:eastAsia="es-MX"/>
              </w:rPr>
              <w:t>grs</w:t>
            </w:r>
            <w:proofErr w:type="spellEnd"/>
            <w:r w:rsidRPr="001871ED">
              <w:rPr>
                <w:rFonts w:ascii="Arial" w:hAnsi="Arial" w:cs="Arial"/>
                <w:color w:val="000000"/>
                <w:sz w:val="14"/>
                <w:szCs w:val="14"/>
                <w:lang w:val="es-ES" w:eastAsia="es-MX"/>
              </w:rPr>
              <w:t>. Acabados: Con un doblez y barniz de máquina.</w:t>
            </w:r>
          </w:p>
        </w:tc>
      </w:tr>
    </w:tbl>
    <w:p w:rsidR="00086414" w:rsidRDefault="00086414" w:rsidP="008F598D">
      <w:pPr>
        <w:tabs>
          <w:tab w:val="left" w:pos="2760"/>
        </w:tabs>
        <w:jc w:val="center"/>
        <w:rPr>
          <w:rFonts w:ascii="Calibri" w:hAnsi="Calibri" w:cs="Arial"/>
          <w:b/>
          <w:szCs w:val="18"/>
          <w:lang w:val="es-MX"/>
        </w:rPr>
      </w:pPr>
    </w:p>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3F6176">
              <w:rPr>
                <w:rFonts w:ascii="Calibri" w:hAnsi="Calibri"/>
                <w:b/>
                <w:bCs/>
              </w:rPr>
              <w:t>N45</w:t>
            </w:r>
            <w:r w:rsidR="00C57CE8">
              <w:rPr>
                <w:rFonts w:ascii="Calibri" w:hAnsi="Calibri"/>
                <w:b/>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NOMBRE Ó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3917" w:type="pct"/>
        <w:jc w:val="center"/>
        <w:tblCellMar>
          <w:left w:w="70" w:type="dxa"/>
          <w:right w:w="70" w:type="dxa"/>
        </w:tblCellMar>
        <w:tblLook w:val="04A0" w:firstRow="1" w:lastRow="0" w:firstColumn="1" w:lastColumn="0" w:noHBand="0" w:noVBand="1"/>
      </w:tblPr>
      <w:tblGrid>
        <w:gridCol w:w="797"/>
        <w:gridCol w:w="1288"/>
        <w:gridCol w:w="848"/>
        <w:gridCol w:w="5395"/>
      </w:tblGrid>
      <w:tr w:rsidR="001871ED" w:rsidRPr="008749E7" w:rsidTr="001871ED">
        <w:trPr>
          <w:trHeight w:val="424"/>
          <w:jc w:val="center"/>
        </w:trPr>
        <w:tc>
          <w:tcPr>
            <w:tcW w:w="478"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74"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9"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3239" w:type="pct"/>
            <w:tcBorders>
              <w:top w:val="single" w:sz="4" w:space="0" w:color="auto"/>
              <w:left w:val="nil"/>
              <w:bottom w:val="single" w:sz="4" w:space="0" w:color="auto"/>
              <w:right w:val="single" w:sz="4" w:space="0" w:color="auto"/>
            </w:tcBorders>
            <w:shd w:val="clear" w:color="auto" w:fill="8DE5E3"/>
            <w:vAlign w:val="center"/>
            <w:hideMark/>
          </w:tcPr>
          <w:p w:rsidR="001871ED" w:rsidRPr="008749E7" w:rsidRDefault="001871ED"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1871ED" w:rsidRPr="008749E7" w:rsidTr="001871ED">
        <w:trPr>
          <w:trHeight w:val="56"/>
          <w:jc w:val="center"/>
        </w:trPr>
        <w:tc>
          <w:tcPr>
            <w:tcW w:w="478" w:type="pct"/>
            <w:tcBorders>
              <w:top w:val="nil"/>
              <w:left w:val="single" w:sz="4" w:space="0" w:color="auto"/>
              <w:bottom w:val="single" w:sz="4" w:space="0" w:color="auto"/>
              <w:right w:val="single" w:sz="4" w:space="0" w:color="auto"/>
            </w:tcBorders>
            <w:shd w:val="clear" w:color="auto" w:fill="auto"/>
            <w:noWrap/>
            <w:vAlign w:val="center"/>
            <w:hideMark/>
          </w:tcPr>
          <w:p w:rsidR="001871ED" w:rsidRPr="008749E7" w:rsidRDefault="001871ED"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74" w:type="pct"/>
            <w:tcBorders>
              <w:top w:val="nil"/>
              <w:left w:val="single" w:sz="4" w:space="0" w:color="auto"/>
              <w:bottom w:val="single" w:sz="4" w:space="0" w:color="auto"/>
              <w:right w:val="single" w:sz="4" w:space="0" w:color="auto"/>
            </w:tcBorders>
            <w:shd w:val="clear" w:color="auto" w:fill="auto"/>
            <w:vAlign w:val="center"/>
            <w:hideMark/>
          </w:tcPr>
          <w:p w:rsidR="001871ED" w:rsidRPr="008749E7" w:rsidRDefault="001871ED" w:rsidP="00CA16C5">
            <w:pPr>
              <w:jc w:val="center"/>
              <w:rPr>
                <w:rFonts w:ascii="Calibri" w:hAnsi="Calibri" w:cs="Arial"/>
                <w:sz w:val="16"/>
                <w:szCs w:val="16"/>
                <w:lang w:val="es-MX" w:eastAsia="es-MX"/>
              </w:rPr>
            </w:pP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nil"/>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r w:rsidR="001871ED" w:rsidRPr="008749E7" w:rsidTr="001871ED">
        <w:trPr>
          <w:trHeight w:val="56"/>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1871ED" w:rsidRPr="008749E7" w:rsidRDefault="001871ED" w:rsidP="00CA16C5">
            <w:pPr>
              <w:jc w:val="center"/>
              <w:rPr>
                <w:rFonts w:ascii="Calibri" w:hAnsi="Calibri" w:cs="Arial"/>
                <w:sz w:val="16"/>
                <w:szCs w:val="16"/>
                <w:lang w:val="es-MX" w:eastAsia="es-MX"/>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71ED" w:rsidRPr="008749E7" w:rsidRDefault="001871ED" w:rsidP="00CA16C5">
            <w:pPr>
              <w:jc w:val="center"/>
              <w:rPr>
                <w:rFonts w:ascii="Calibri" w:hAnsi="Calibri" w:cs="Arial"/>
                <w:sz w:val="16"/>
                <w:szCs w:val="16"/>
                <w:lang w:val="es-MX" w:eastAsia="es-MX"/>
              </w:rPr>
            </w:pPr>
          </w:p>
        </w:tc>
        <w:tc>
          <w:tcPr>
            <w:tcW w:w="3239" w:type="pct"/>
            <w:tcBorders>
              <w:top w:val="single" w:sz="4" w:space="0" w:color="auto"/>
              <w:left w:val="nil"/>
              <w:bottom w:val="single" w:sz="4" w:space="0" w:color="auto"/>
              <w:right w:val="single" w:sz="4" w:space="0" w:color="auto"/>
            </w:tcBorders>
            <w:shd w:val="clear" w:color="auto" w:fill="auto"/>
            <w:vAlign w:val="center"/>
          </w:tcPr>
          <w:p w:rsidR="001871ED" w:rsidRPr="008749E7" w:rsidRDefault="001871ED"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1871ED" w:rsidRDefault="001871ED"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3F6176">
              <w:rPr>
                <w:rFonts w:ascii="Calibri" w:hAnsi="Calibri"/>
                <w:bCs/>
              </w:rPr>
              <w:t>N45</w:t>
            </w:r>
            <w:r w:rsidR="00C57CE8">
              <w:rPr>
                <w:rFonts w:ascii="Calibri" w:hAnsi="Calibri"/>
                <w:bCs/>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3F6176">
              <w:rPr>
                <w:rFonts w:ascii="Calibri" w:hAnsi="Calibri" w:cs="Arial"/>
                <w:bCs/>
                <w:u w:val="single"/>
              </w:rPr>
              <w:t>N45</w:t>
            </w:r>
            <w:r w:rsidR="00C57CE8">
              <w:rPr>
                <w:rFonts w:ascii="Calibri" w:hAnsi="Calibri" w:cs="Arial"/>
                <w:bCs/>
                <w:u w:val="single"/>
              </w:rPr>
              <w:t>-2017</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183705" w:rsidRDefault="001F2C25" w:rsidP="00234ED2">
            <w:pPr>
              <w:ind w:left="851"/>
              <w:jc w:val="center"/>
              <w:rPr>
                <w:rFonts w:ascii="Calibri" w:hAnsi="Calibri"/>
                <w:b/>
              </w:rPr>
            </w:pPr>
            <w:r w:rsidRPr="00183705">
              <w:rPr>
                <w:rFonts w:ascii="Calibri" w:hAnsi="Calibri"/>
                <w:b/>
              </w:rPr>
              <w:t>Nombre ó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183705" w:rsidRDefault="008A1857" w:rsidP="008A1857">
            <w:pPr>
              <w:pStyle w:val="Ttulo5"/>
              <w:tabs>
                <w:tab w:val="left" w:pos="7655"/>
              </w:tabs>
              <w:ind w:left="44"/>
              <w:rPr>
                <w:rFonts w:ascii="Calibri" w:hAnsi="Calibri"/>
                <w:sz w:val="20"/>
              </w:rPr>
            </w:pPr>
            <w:r w:rsidRPr="00183705">
              <w:rPr>
                <w:rFonts w:ascii="Calibri" w:hAnsi="Calibri"/>
                <w:sz w:val="20"/>
              </w:rPr>
              <w:t>Total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183705">
        <w:trPr>
          <w:trHeight w:val="209"/>
        </w:trPr>
        <w:tc>
          <w:tcPr>
            <w:tcW w:w="1663"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201</w:t>
      </w:r>
      <w:r w:rsidR="008833C3">
        <w:rPr>
          <w:rFonts w:ascii="Calibri" w:hAnsi="Calibri" w:cs="Calibri"/>
          <w:sz w:val="20"/>
          <w:szCs w:val="20"/>
        </w:rPr>
        <w:t>7</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3F6176">
        <w:rPr>
          <w:rFonts w:ascii="Calibri" w:hAnsi="Calibri" w:cs="Calibri"/>
          <w:b/>
          <w:bCs/>
          <w:sz w:val="20"/>
          <w:szCs w:val="20"/>
        </w:rPr>
        <w:t>N45</w:t>
      </w:r>
      <w:r w:rsidR="00C57CE8">
        <w:rPr>
          <w:rFonts w:ascii="Calibri" w:hAnsi="Calibri" w:cs="Calibri"/>
          <w:b/>
          <w:bCs/>
          <w:sz w:val="20"/>
          <w:szCs w:val="20"/>
        </w:rPr>
        <w:t>-2017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8833C3">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833C3">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833C3">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183705"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3F6176">
        <w:rPr>
          <w:rFonts w:ascii="Calibri" w:hAnsi="Calibri" w:cs="Calibri"/>
          <w:b/>
          <w:u w:val="single"/>
        </w:rPr>
        <w:t>N45</w:t>
      </w:r>
      <w:r w:rsidR="00C57CE8">
        <w:rPr>
          <w:rFonts w:ascii="Calibri" w:hAnsi="Calibri" w:cs="Calibri"/>
          <w:b/>
          <w:u w:val="single"/>
        </w:rPr>
        <w:t>-2017</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3F6176">
        <w:rPr>
          <w:rFonts w:ascii="Calibri" w:hAnsi="Calibri" w:cs="Calibri"/>
          <w:b/>
          <w:bCs/>
          <w:sz w:val="20"/>
          <w:szCs w:val="20"/>
        </w:rPr>
        <w:t>N45</w:t>
      </w:r>
      <w:r w:rsidR="00C57CE8">
        <w:rPr>
          <w:rFonts w:ascii="Calibri" w:hAnsi="Calibri" w:cs="Calibri"/>
          <w:b/>
          <w:bCs/>
          <w:sz w:val="20"/>
          <w:szCs w:val="20"/>
        </w:rPr>
        <w:t>-2017</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3F6176">
        <w:rPr>
          <w:rFonts w:ascii="Calibri" w:hAnsi="Calibri"/>
          <w:b/>
          <w:bCs/>
          <w:sz w:val="20"/>
          <w:szCs w:val="20"/>
        </w:rPr>
        <w:t>N45</w:t>
      </w:r>
      <w:r w:rsidR="00C57CE8">
        <w:rPr>
          <w:rFonts w:ascii="Calibri" w:hAnsi="Calibri"/>
          <w:b/>
          <w:bCs/>
          <w:sz w:val="20"/>
          <w:szCs w:val="20"/>
        </w:rPr>
        <w:t>-2017</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1267" w:type="dxa"/>
        <w:jc w:val="center"/>
        <w:tblCellMar>
          <w:left w:w="70" w:type="dxa"/>
          <w:right w:w="70" w:type="dxa"/>
        </w:tblCellMar>
        <w:tblLook w:val="04A0" w:firstRow="1" w:lastRow="0" w:firstColumn="1" w:lastColumn="0" w:noHBand="0" w:noVBand="1"/>
      </w:tblPr>
      <w:tblGrid>
        <w:gridCol w:w="7938"/>
        <w:gridCol w:w="1039"/>
        <w:gridCol w:w="1022"/>
        <w:gridCol w:w="1268"/>
      </w:tblGrid>
      <w:tr w:rsidR="00925856" w:rsidRPr="00925856" w:rsidTr="00925856">
        <w:trPr>
          <w:trHeight w:val="240"/>
          <w:jc w:val="center"/>
        </w:trPr>
        <w:tc>
          <w:tcPr>
            <w:tcW w:w="7938" w:type="dxa"/>
            <w:tcBorders>
              <w:top w:val="single" w:sz="8" w:space="0" w:color="auto"/>
              <w:left w:val="single" w:sz="8" w:space="0" w:color="auto"/>
              <w:bottom w:val="single" w:sz="8" w:space="0" w:color="auto"/>
              <w:right w:val="single" w:sz="8" w:space="0" w:color="auto"/>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DOCUMENTO</w:t>
            </w:r>
          </w:p>
        </w:tc>
        <w:tc>
          <w:tcPr>
            <w:tcW w:w="2061" w:type="dxa"/>
            <w:gridSpan w:val="2"/>
            <w:tcBorders>
              <w:top w:val="single" w:sz="8" w:space="0" w:color="auto"/>
              <w:left w:val="nil"/>
              <w:bottom w:val="single" w:sz="8" w:space="0" w:color="auto"/>
              <w:right w:val="single" w:sz="8" w:space="0" w:color="000000"/>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ENTREGA</w:t>
            </w:r>
          </w:p>
        </w:tc>
        <w:tc>
          <w:tcPr>
            <w:tcW w:w="1268" w:type="dxa"/>
            <w:tcBorders>
              <w:top w:val="single" w:sz="8" w:space="0" w:color="auto"/>
              <w:left w:val="nil"/>
              <w:bottom w:val="single" w:sz="8" w:space="0" w:color="auto"/>
              <w:right w:val="single" w:sz="8" w:space="0" w:color="auto"/>
            </w:tcBorders>
            <w:shd w:val="clear" w:color="000000" w:fill="8AE4E2"/>
            <w:vAlign w:val="center"/>
            <w:hideMark/>
          </w:tcPr>
          <w:p w:rsidR="00925856" w:rsidRPr="00925856" w:rsidRDefault="00925856" w:rsidP="00925856">
            <w:pPr>
              <w:jc w:val="center"/>
              <w:rPr>
                <w:rFonts w:ascii="Calibri" w:hAnsi="Calibri"/>
                <w:b/>
                <w:bCs/>
                <w:color w:val="000000"/>
                <w:sz w:val="16"/>
                <w:szCs w:val="16"/>
                <w:lang w:val="es-MX" w:eastAsia="es-MX"/>
              </w:rPr>
            </w:pPr>
            <w:r w:rsidRPr="00925856">
              <w:rPr>
                <w:rFonts w:ascii="Calibri" w:hAnsi="Calibri"/>
                <w:b/>
                <w:bCs/>
                <w:color w:val="000000"/>
                <w:sz w:val="16"/>
                <w:szCs w:val="16"/>
                <w:lang w:val="es-MX" w:eastAsia="es-MX"/>
              </w:rPr>
              <w:t>OBSERVACIONES</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w:t>
            </w:r>
            <w:r w:rsidRPr="00925856">
              <w:rPr>
                <w:rFonts w:eastAsia="Calibri"/>
                <w:b/>
                <w:bCs/>
                <w:color w:val="000000"/>
                <w:sz w:val="16"/>
                <w:szCs w:val="16"/>
                <w:lang w:eastAsia="es-MX"/>
              </w:rPr>
              <w:t xml:space="preserve">       </w:t>
            </w:r>
            <w:r w:rsidRPr="00925856">
              <w:rPr>
                <w:rFonts w:ascii="Calibri" w:eastAsia="Calibri" w:hAnsi="Calibri" w:cs="Calibri"/>
                <w:b/>
                <w:bCs/>
                <w:color w:val="000000"/>
                <w:sz w:val="16"/>
                <w:szCs w:val="16"/>
                <w:lang w:eastAsia="es-MX"/>
              </w:rPr>
              <w:t>ANEXO 13.</w:t>
            </w:r>
            <w:r w:rsidRPr="00925856">
              <w:rPr>
                <w:rFonts w:ascii="Calibri" w:eastAsia="Calibri" w:hAnsi="Calibri" w:cs="Calibri"/>
                <w:color w:val="000000"/>
                <w:sz w:val="16"/>
                <w:szCs w:val="16"/>
                <w:lang w:eastAsia="es-MX"/>
              </w:rPr>
              <w:t xml:space="preserve"> Cédula de entrega de documentos.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2.</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3.</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la venta de MATERIAL IMPRESO relacionados a la presente, demostrándolo mediante una relación de las principales operaciones de ventas de los últimos 12 meses en donde compruebe contar como mínimo por dicho tiempo realizando las actividades relacionadas a la presente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4.</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5.</w:t>
            </w:r>
            <w:r w:rsidRPr="00925856">
              <w:rPr>
                <w:b/>
                <w:bCs/>
                <w:color w:val="000000"/>
                <w:sz w:val="16"/>
                <w:szCs w:val="16"/>
                <w:lang w:eastAsia="es-MX"/>
              </w:rPr>
              <w:t xml:space="preserve">       </w:t>
            </w:r>
            <w:r w:rsidRPr="00925856">
              <w:rPr>
                <w:rFonts w:ascii="Calibri" w:hAnsi="Calibri"/>
                <w:b/>
                <w:bCs/>
                <w:color w:val="000000"/>
                <w:sz w:val="16"/>
                <w:szCs w:val="16"/>
                <w:lang w:eastAsia="es-MX"/>
              </w:rPr>
              <w:t>ANEXO 2</w:t>
            </w:r>
            <w:r w:rsidRPr="00925856">
              <w:rPr>
                <w:rFonts w:ascii="Calibri" w:hAnsi="Calibri"/>
                <w:color w:val="000000"/>
                <w:sz w:val="16"/>
                <w:szCs w:val="16"/>
                <w:lang w:eastAsia="es-MX"/>
              </w:rPr>
              <w:t>. Propuesta Técnica conforme al formato del anexo 2 de las presentes bases.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6.</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 xml:space="preserve">Carta bajo protesta de decir verdad que cuenta con la capacidad de suministrar los MATERIAL IMPRESO con los requerimientos establecidos en estas bases. </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7.</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 xml:space="preserve">Muestras físicas de cada una de las prendas que integren las partidas en la cual participa, conforme al anexo 1, mismas que deberán incluir una etiqueta que indique el número de partida y renglón o renglones a los que corresponde dicha prenda. </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8.</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Los licitantes que deseen participar en el presente concurso deberán presentar como mínimo dos cartas en original, en las cuales estipulen que han prestado buen servicio ante otros clientes, en cuanto a MATERIAL IMPRESO de la misma o similar naturaleza a esta licitación; la Convocante se reserva el derecho de verificar dicha información, para su participación en el presente evento.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9.</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Documentación que compruebe el domicilio fiscal del licitante, además, deberán comprobar tener establecido un almacén o local de distribución para atender en el tiempo requerido las necesidades de la Convocante (Alta de Hacienda y Aviso de Funcionamiento).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10.</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Documento con el que demuestre que tiene instalado un taller para la fabricación de MATERIAL IMPRESO. (Predial o contrato de arrendamiento o comprobante de domicilio en caso de ser propietario del inmueble).</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eastAsia="Calibri" w:hAnsi="Calibri" w:cs="Calibri"/>
                <w:color w:val="000000"/>
                <w:sz w:val="16"/>
                <w:szCs w:val="16"/>
                <w:lang w:eastAsia="es-MX"/>
              </w:rPr>
              <w:t>11.</w:t>
            </w:r>
            <w:r w:rsidRPr="00925856">
              <w:rPr>
                <w:rFonts w:eastAsia="Calibri"/>
                <w:b/>
                <w:bCs/>
                <w:color w:val="000000"/>
                <w:sz w:val="16"/>
                <w:szCs w:val="16"/>
                <w:lang w:eastAsia="es-MX"/>
              </w:rPr>
              <w:t xml:space="preserve">   </w:t>
            </w:r>
            <w:r w:rsidRPr="00925856">
              <w:rPr>
                <w:rFonts w:ascii="Calibri" w:eastAsia="Calibri" w:hAnsi="Calibri" w:cs="Calibri"/>
                <w:color w:val="000000"/>
                <w:sz w:val="16"/>
                <w:szCs w:val="16"/>
                <w:lang w:eastAsia="es-MX"/>
              </w:rPr>
              <w:t xml:space="preserve">Cd o USB que contenga el total de los documentos incluidos en el sobre técnico en formato </w:t>
            </w:r>
            <w:proofErr w:type="spellStart"/>
            <w:r w:rsidRPr="00925856">
              <w:rPr>
                <w:rFonts w:ascii="Calibri" w:eastAsia="Calibri" w:hAnsi="Calibri" w:cs="Calibri"/>
                <w:color w:val="000000"/>
                <w:sz w:val="16"/>
                <w:szCs w:val="16"/>
                <w:lang w:eastAsia="es-MX"/>
              </w:rPr>
              <w:t>pdf</w:t>
            </w:r>
            <w:proofErr w:type="spellEnd"/>
            <w:r w:rsidRPr="00925856">
              <w:rPr>
                <w:rFonts w:ascii="Calibri" w:eastAsia="Calibri" w:hAnsi="Calibri" w:cs="Calibri"/>
                <w:color w:val="000000"/>
                <w:sz w:val="16"/>
                <w:szCs w:val="16"/>
                <w:lang w:eastAsia="es-MX"/>
              </w:rPr>
              <w:t xml:space="preserve">, </w:t>
            </w:r>
            <w:proofErr w:type="spellStart"/>
            <w:r w:rsidRPr="00925856">
              <w:rPr>
                <w:rFonts w:ascii="Calibri" w:eastAsia="Calibri" w:hAnsi="Calibri" w:cs="Calibri"/>
                <w:color w:val="000000"/>
                <w:sz w:val="16"/>
                <w:szCs w:val="16"/>
                <w:lang w:eastAsia="es-MX"/>
              </w:rPr>
              <w:t>word</w:t>
            </w:r>
            <w:proofErr w:type="spellEnd"/>
            <w:r w:rsidRPr="00925856">
              <w:rPr>
                <w:rFonts w:ascii="Calibri" w:eastAsia="Calibri" w:hAnsi="Calibri" w:cs="Calibri"/>
                <w:color w:val="000000"/>
                <w:sz w:val="16"/>
                <w:szCs w:val="16"/>
                <w:lang w:eastAsia="es-MX"/>
              </w:rPr>
              <w:t xml:space="preserve"> o Excel,</w:t>
            </w:r>
            <w:r w:rsidRPr="00925856">
              <w:rPr>
                <w:rFonts w:eastAsia="Calibri"/>
                <w:color w:val="000000"/>
                <w:sz w:val="16"/>
                <w:szCs w:val="16"/>
                <w:lang w:eastAsia="es-MX"/>
              </w:rPr>
              <w:t xml:space="preserve"> </w:t>
            </w:r>
            <w:r w:rsidRPr="00925856">
              <w:rPr>
                <w:rFonts w:ascii="Calibri" w:eastAsia="Calibri" w:hAnsi="Calibri" w:cs="Calibri"/>
                <w:color w:val="000000"/>
                <w:sz w:val="16"/>
                <w:szCs w:val="16"/>
                <w:lang w:eastAsia="es-MX"/>
              </w:rPr>
              <w:t>el cual se requiere únicamente para agilizar la conducción del evento.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12.</w:t>
            </w:r>
            <w:r w:rsidRPr="00925856">
              <w:rPr>
                <w:b/>
                <w:bCs/>
                <w:color w:val="000000"/>
                <w:sz w:val="16"/>
                <w:szCs w:val="16"/>
                <w:lang w:eastAsia="es-MX"/>
              </w:rPr>
              <w:t xml:space="preserve">   </w:t>
            </w:r>
            <w:r w:rsidRPr="00925856">
              <w:rPr>
                <w:rFonts w:ascii="Calibri" w:hAnsi="Calibri"/>
                <w:b/>
                <w:bCs/>
                <w:color w:val="000000"/>
                <w:sz w:val="16"/>
                <w:szCs w:val="16"/>
                <w:lang w:eastAsia="es-MX"/>
              </w:rPr>
              <w:t>ANEXO 5</w:t>
            </w:r>
            <w:r w:rsidRPr="00925856">
              <w:rPr>
                <w:rFonts w:ascii="Calibri" w:hAnsi="Calibri"/>
                <w:color w:val="000000"/>
                <w:sz w:val="16"/>
                <w:szCs w:val="16"/>
                <w:lang w:eastAsia="es-MX"/>
              </w:rPr>
              <w:t>. Carta de presentación de proposiciones.</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13.</w:t>
            </w:r>
            <w:r w:rsidRPr="00925856">
              <w:rPr>
                <w:b/>
                <w:bCs/>
                <w:color w:val="000000"/>
                <w:sz w:val="16"/>
                <w:szCs w:val="16"/>
                <w:lang w:eastAsia="es-MX"/>
              </w:rPr>
              <w:t xml:space="preserve">   </w:t>
            </w:r>
            <w:r w:rsidRPr="00925856">
              <w:rPr>
                <w:rFonts w:ascii="Calibri" w:hAnsi="Calibri"/>
                <w:b/>
                <w:bCs/>
                <w:color w:val="000000"/>
                <w:sz w:val="16"/>
                <w:szCs w:val="16"/>
                <w:lang w:eastAsia="es-MX"/>
              </w:rPr>
              <w:t>ANEXO 7</w:t>
            </w:r>
            <w:r w:rsidRPr="00925856">
              <w:rPr>
                <w:rFonts w:ascii="Calibri" w:hAnsi="Calibri"/>
                <w:color w:val="000000"/>
                <w:sz w:val="16"/>
                <w:szCs w:val="16"/>
                <w:lang w:eastAsia="es-MX"/>
              </w:rPr>
              <w:t xml:space="preserve">. Declaración de no encontrarse en alguno de los supuestos establecidos en los </w:t>
            </w:r>
            <w:r w:rsidRPr="00925856">
              <w:rPr>
                <w:rFonts w:ascii="Calibri" w:hAnsi="Calibri"/>
                <w:i/>
                <w:iCs/>
                <w:color w:val="000000"/>
                <w:sz w:val="16"/>
                <w:szCs w:val="16"/>
                <w:lang w:eastAsia="es-MX"/>
              </w:rPr>
              <w:t>Artículos 37 y 95</w:t>
            </w:r>
            <w:r w:rsidRPr="00925856">
              <w:rPr>
                <w:rFonts w:ascii="Calibri" w:hAnsi="Calibri"/>
                <w:color w:val="000000"/>
                <w:sz w:val="16"/>
                <w:szCs w:val="16"/>
                <w:lang w:eastAsia="es-MX"/>
              </w:rPr>
              <w:t xml:space="preserve"> de la Ley, </w:t>
            </w:r>
            <w:r w:rsidRPr="00925856">
              <w:rPr>
                <w:rFonts w:ascii="Calibri" w:hAnsi="Calibri"/>
                <w:i/>
                <w:iCs/>
                <w:color w:val="000000"/>
                <w:sz w:val="16"/>
                <w:szCs w:val="16"/>
                <w:lang w:eastAsia="es-MX"/>
              </w:rPr>
              <w:t>Artículo 50</w:t>
            </w:r>
            <w:r w:rsidRPr="00925856">
              <w:rPr>
                <w:rFonts w:ascii="Calibri" w:hAnsi="Calibri"/>
                <w:color w:val="000000"/>
                <w:sz w:val="16"/>
                <w:szCs w:val="16"/>
                <w:lang w:eastAsia="es-MX"/>
              </w:rPr>
              <w:t xml:space="preserve"> </w:t>
            </w:r>
            <w:proofErr w:type="spellStart"/>
            <w:r w:rsidRPr="00925856">
              <w:rPr>
                <w:rFonts w:ascii="Calibri" w:hAnsi="Calibri"/>
                <w:color w:val="000000"/>
                <w:sz w:val="16"/>
                <w:szCs w:val="16"/>
                <w:lang w:eastAsia="es-MX"/>
              </w:rPr>
              <w:t>Fracc</w:t>
            </w:r>
            <w:proofErr w:type="spellEnd"/>
            <w:r w:rsidRPr="00925856">
              <w:rPr>
                <w:rFonts w:ascii="Calibri" w:hAnsi="Calibri"/>
                <w:color w:val="000000"/>
                <w:sz w:val="16"/>
                <w:szCs w:val="16"/>
                <w:lang w:eastAsia="es-MX"/>
              </w:rPr>
              <w:t xml:space="preserve">. XXIII de La Ley de responsabilidades de los Servidores Públicos del Estado y Municipios de Nuevo León y </w:t>
            </w:r>
            <w:r w:rsidRPr="00925856">
              <w:rPr>
                <w:rFonts w:ascii="Calibri" w:hAnsi="Calibri"/>
                <w:i/>
                <w:iCs/>
                <w:color w:val="000000"/>
                <w:sz w:val="16"/>
                <w:szCs w:val="16"/>
                <w:lang w:eastAsia="es-MX"/>
              </w:rPr>
              <w:t>Artículo 38</w:t>
            </w:r>
            <w:r w:rsidRPr="00925856">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14.</w:t>
            </w:r>
            <w:r w:rsidRPr="00925856">
              <w:rPr>
                <w:b/>
                <w:bCs/>
                <w:color w:val="000000"/>
                <w:sz w:val="16"/>
                <w:szCs w:val="16"/>
                <w:lang w:eastAsia="es-MX"/>
              </w:rPr>
              <w:t xml:space="preserve">   </w:t>
            </w:r>
            <w:r w:rsidRPr="00925856">
              <w:rPr>
                <w:rFonts w:ascii="Calibri" w:hAnsi="Calibri"/>
                <w:b/>
                <w:bCs/>
                <w:color w:val="000000"/>
                <w:sz w:val="16"/>
                <w:szCs w:val="16"/>
                <w:lang w:eastAsia="es-MX"/>
              </w:rPr>
              <w:t>ANEXO 9</w:t>
            </w:r>
            <w:r w:rsidRPr="00925856">
              <w:rPr>
                <w:rFonts w:ascii="Calibri" w:hAnsi="Calibri"/>
                <w:color w:val="000000"/>
                <w:sz w:val="16"/>
                <w:szCs w:val="16"/>
                <w:lang w:eastAsia="es-MX"/>
              </w:rPr>
              <w:t>. Escrito en el que manifieste bajo protesta de decir verdad, que es de nacionalidad mexicana y, además manifestará que los bienes que oferta y entregará en caso de resultar adjudicado, serán producidos en México.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15.</w:t>
            </w:r>
            <w:r w:rsidRPr="00925856">
              <w:rPr>
                <w:b/>
                <w:bCs/>
                <w:color w:val="000000"/>
                <w:sz w:val="16"/>
                <w:szCs w:val="16"/>
                <w:lang w:eastAsia="es-MX"/>
              </w:rPr>
              <w:t xml:space="preserve">   </w:t>
            </w:r>
            <w:r w:rsidRPr="00925856">
              <w:rPr>
                <w:rFonts w:ascii="Calibri" w:hAnsi="Calibri"/>
                <w:b/>
                <w:bCs/>
                <w:color w:val="000000"/>
                <w:sz w:val="16"/>
                <w:szCs w:val="16"/>
                <w:lang w:eastAsia="es-MX"/>
              </w:rPr>
              <w:t>ANEXO 11</w:t>
            </w:r>
            <w:r w:rsidRPr="00925856">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16.</w:t>
            </w:r>
            <w:r w:rsidRPr="00925856">
              <w:rPr>
                <w:b/>
                <w:bCs/>
                <w:color w:val="000000"/>
                <w:sz w:val="16"/>
                <w:szCs w:val="16"/>
                <w:lang w:eastAsia="es-MX"/>
              </w:rPr>
              <w:t xml:space="preserve">   </w:t>
            </w:r>
            <w:r w:rsidRPr="00925856">
              <w:rPr>
                <w:rFonts w:ascii="Calibri" w:hAnsi="Calibri"/>
                <w:b/>
                <w:bCs/>
                <w:color w:val="000000"/>
                <w:sz w:val="16"/>
                <w:szCs w:val="16"/>
                <w:lang w:eastAsia="es-MX"/>
              </w:rPr>
              <w:t>ANEXO 12</w:t>
            </w:r>
            <w:r w:rsidRPr="00925856">
              <w:rPr>
                <w:rFonts w:ascii="Calibri" w:hAnsi="Calibri"/>
                <w:color w:val="000000"/>
                <w:sz w:val="16"/>
                <w:szCs w:val="16"/>
                <w:lang w:eastAsia="es-MX"/>
              </w:rPr>
              <w:t>. Escrito a que hace referencia a la Estratificación de Micro, Pequeña o Mediana empresa.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lastRenderedPageBreak/>
              <w:t>17.</w:t>
            </w:r>
            <w:r w:rsidRPr="00925856">
              <w:rPr>
                <w:b/>
                <w:bCs/>
                <w:color w:val="000000"/>
                <w:sz w:val="16"/>
                <w:szCs w:val="16"/>
                <w:lang w:eastAsia="es-MX"/>
              </w:rPr>
              <w:t xml:space="preserve">   </w:t>
            </w:r>
            <w:r w:rsidRPr="00925856">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18.</w:t>
            </w:r>
            <w:r w:rsidRPr="00925856">
              <w:rPr>
                <w:b/>
                <w:bCs/>
                <w:color w:val="000000"/>
                <w:sz w:val="16"/>
                <w:szCs w:val="16"/>
                <w:lang w:eastAsia="es-MX"/>
              </w:rPr>
              <w:t xml:space="preserve">   </w:t>
            </w:r>
            <w:r w:rsidRPr="00925856">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19.</w:t>
            </w:r>
            <w:r w:rsidRPr="00925856">
              <w:rPr>
                <w:b/>
                <w:bCs/>
                <w:color w:val="000000"/>
                <w:sz w:val="16"/>
                <w:szCs w:val="16"/>
                <w:lang w:eastAsia="es-MX"/>
              </w:rPr>
              <w:t xml:space="preserve">   </w:t>
            </w:r>
            <w:r w:rsidRPr="00925856">
              <w:rPr>
                <w:rFonts w:ascii="Calibri" w:hAnsi="Calibri"/>
                <w:color w:val="000000"/>
                <w:sz w:val="16"/>
                <w:szCs w:val="16"/>
                <w:lang w:eastAsia="es-MX"/>
              </w:rPr>
              <w:t xml:space="preserve">Documentos que acrediten encontrarse al corriente en el cumplimiento de sus obligaciones fiscales, ya sean federales </w:t>
            </w:r>
            <w:proofErr w:type="spellStart"/>
            <w:r w:rsidRPr="00925856">
              <w:rPr>
                <w:rFonts w:ascii="Calibri" w:hAnsi="Calibri"/>
                <w:color w:val="000000"/>
                <w:sz w:val="16"/>
                <w:szCs w:val="16"/>
                <w:lang w:eastAsia="es-MX"/>
              </w:rPr>
              <w:t>ó</w:t>
            </w:r>
            <w:proofErr w:type="spellEnd"/>
            <w:r w:rsidRPr="00925856">
              <w:rPr>
                <w:rFonts w:ascii="Calibri" w:hAnsi="Calibri"/>
                <w:color w:val="000000"/>
                <w:sz w:val="16"/>
                <w:szCs w:val="16"/>
                <w:lang w:eastAsia="es-MX"/>
              </w:rPr>
              <w:t xml:space="preserve"> estatales </w:t>
            </w:r>
            <w:proofErr w:type="spellStart"/>
            <w:r w:rsidRPr="00925856">
              <w:rPr>
                <w:rFonts w:ascii="Calibri" w:hAnsi="Calibri"/>
                <w:color w:val="000000"/>
                <w:sz w:val="16"/>
                <w:szCs w:val="16"/>
                <w:lang w:eastAsia="es-MX"/>
              </w:rPr>
              <w:t>ó</w:t>
            </w:r>
            <w:proofErr w:type="spellEnd"/>
            <w:r w:rsidRPr="00925856">
              <w:rPr>
                <w:rFonts w:ascii="Calibri" w:hAnsi="Calibri"/>
                <w:color w:val="000000"/>
                <w:sz w:val="16"/>
                <w:szCs w:val="16"/>
                <w:lang w:eastAsia="es-MX"/>
              </w:rPr>
              <w:t xml:space="preserve"> municipales, presentando lo siguiente: el documento actualizado expedido por el S.A.T., en el que se emita opinión positiva sobre el cumplimiento de sus obligaciones fiscales, conforme a lo establecido en las regla 2.1.31 de la Miscelánea Fiscal para el Ejercicio 2017  publicada en el DOF el 26 de Diciembre de 2016, Comprobante del último pago de: Impuesto sobre Nóminas, Refrendo y/o Tenencia de los vehículos de su propiedad e Impuesto predial del domicilio fiscal del licitante, en caso de ser propietario.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20.</w:t>
            </w:r>
            <w:r w:rsidRPr="00925856">
              <w:rPr>
                <w:b/>
                <w:bCs/>
                <w:color w:val="000000"/>
                <w:sz w:val="16"/>
                <w:szCs w:val="16"/>
                <w:lang w:eastAsia="es-MX"/>
              </w:rPr>
              <w:t xml:space="preserve">   </w:t>
            </w:r>
            <w:r w:rsidRPr="00925856">
              <w:rPr>
                <w:rFonts w:ascii="Calibri" w:hAnsi="Calibri"/>
                <w:color w:val="000000"/>
                <w:sz w:val="16"/>
                <w:szCs w:val="16"/>
                <w:lang w:eastAsia="es-MX"/>
              </w:rPr>
              <w:t>Carta mediante la cual manifieste que su giro comercial comprende la venta de los MATERIAL IMPRESO a los que se refiere el anexo 1 de esta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21.</w:t>
            </w:r>
            <w:r w:rsidRPr="00925856">
              <w:rPr>
                <w:b/>
                <w:bCs/>
                <w:color w:val="000000"/>
                <w:sz w:val="16"/>
                <w:szCs w:val="16"/>
                <w:lang w:eastAsia="es-MX"/>
              </w:rPr>
              <w:t xml:space="preserve">   </w:t>
            </w:r>
            <w:r w:rsidRPr="00925856">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r w:rsidR="00925856" w:rsidRPr="00925856" w:rsidTr="00925856">
        <w:trPr>
          <w:trHeight w:val="240"/>
          <w:jc w:val="center"/>
        </w:trPr>
        <w:tc>
          <w:tcPr>
            <w:tcW w:w="7938" w:type="dxa"/>
            <w:tcBorders>
              <w:top w:val="nil"/>
              <w:left w:val="single" w:sz="8" w:space="0" w:color="auto"/>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eastAsia="es-MX"/>
              </w:rPr>
              <w:t xml:space="preserve">22Para el caso del(los) PARTICIPANTE(s) que opte(n) por la presentación conjunta de propuestas, de conformidad con los </w:t>
            </w:r>
            <w:r w:rsidRPr="00925856">
              <w:rPr>
                <w:rFonts w:ascii="Calibri" w:hAnsi="Calibri"/>
                <w:i/>
                <w:iCs/>
                <w:color w:val="000000"/>
                <w:sz w:val="16"/>
                <w:szCs w:val="16"/>
                <w:lang w:eastAsia="es-MX"/>
              </w:rPr>
              <w:t>Artículos 36</w:t>
            </w:r>
            <w:r w:rsidRPr="00925856">
              <w:rPr>
                <w:rFonts w:ascii="Calibri" w:hAnsi="Calibri"/>
                <w:color w:val="000000"/>
                <w:sz w:val="16"/>
                <w:szCs w:val="16"/>
                <w:lang w:eastAsia="es-MX"/>
              </w:rPr>
              <w:t xml:space="preserve"> de la Ley de Adquisiciones, Arrendamientos y Contratación de Servicios del Estado de Nuevo León y </w:t>
            </w:r>
            <w:r w:rsidRPr="00925856">
              <w:rPr>
                <w:rFonts w:ascii="Calibri" w:hAnsi="Calibri"/>
                <w:i/>
                <w:iCs/>
                <w:color w:val="000000"/>
                <w:sz w:val="16"/>
                <w:szCs w:val="16"/>
                <w:lang w:eastAsia="es-MX"/>
              </w:rPr>
              <w:t>76</w:t>
            </w:r>
            <w:r w:rsidRPr="00925856">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proofErr w:type="spellStart"/>
            <w:r w:rsidRPr="00925856">
              <w:rPr>
                <w:rFonts w:ascii="Calibri" w:hAnsi="Calibri"/>
                <w:color w:val="000000"/>
                <w:sz w:val="16"/>
                <w:szCs w:val="16"/>
                <w:lang w:eastAsia="es-MX"/>
              </w:rPr>
              <w:t>mismo.En</w:t>
            </w:r>
            <w:proofErr w:type="spellEnd"/>
            <w:r w:rsidRPr="00925856">
              <w:rPr>
                <w:rFonts w:ascii="Calibri" w:hAnsi="Calibri"/>
                <w:color w:val="000000"/>
                <w:sz w:val="16"/>
                <w:szCs w:val="16"/>
                <w:lang w:eastAsia="es-MX"/>
              </w:rPr>
              <w:t xml:space="preserve"> caso de que no participen en propuestas conjuntas deberá manifestarlo por escrito</w:t>
            </w:r>
          </w:p>
        </w:tc>
        <w:tc>
          <w:tcPr>
            <w:tcW w:w="1039"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Si ( )</w:t>
            </w:r>
          </w:p>
        </w:tc>
        <w:tc>
          <w:tcPr>
            <w:tcW w:w="1022"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jc w:val="center"/>
              <w:rPr>
                <w:rFonts w:ascii="Calibri" w:hAnsi="Calibri"/>
                <w:color w:val="000000"/>
                <w:sz w:val="16"/>
                <w:szCs w:val="16"/>
                <w:lang w:val="es-MX" w:eastAsia="es-MX"/>
              </w:rPr>
            </w:pPr>
            <w:r w:rsidRPr="00925856">
              <w:rPr>
                <w:rFonts w:ascii="Calibri" w:hAnsi="Calibri"/>
                <w:color w:val="000000"/>
                <w:sz w:val="16"/>
                <w:szCs w:val="16"/>
                <w:lang w:val="es-MX" w:eastAsia="es-MX"/>
              </w:rPr>
              <w:t>No ( )</w:t>
            </w:r>
          </w:p>
        </w:tc>
        <w:tc>
          <w:tcPr>
            <w:tcW w:w="1268" w:type="dxa"/>
            <w:tcBorders>
              <w:top w:val="nil"/>
              <w:left w:val="nil"/>
              <w:bottom w:val="single" w:sz="8" w:space="0" w:color="auto"/>
              <w:right w:val="single" w:sz="8" w:space="0" w:color="auto"/>
            </w:tcBorders>
            <w:shd w:val="clear" w:color="auto" w:fill="auto"/>
            <w:vAlign w:val="center"/>
            <w:hideMark/>
          </w:tcPr>
          <w:p w:rsidR="00925856" w:rsidRPr="00925856" w:rsidRDefault="00925856" w:rsidP="00925856">
            <w:pPr>
              <w:rPr>
                <w:rFonts w:ascii="Calibri" w:hAnsi="Calibri"/>
                <w:color w:val="000000"/>
                <w:sz w:val="16"/>
                <w:szCs w:val="16"/>
                <w:lang w:val="es-MX" w:eastAsia="es-MX"/>
              </w:rPr>
            </w:pPr>
            <w:r w:rsidRPr="00925856">
              <w:rPr>
                <w:rFonts w:ascii="Calibri" w:hAnsi="Calibri"/>
                <w:color w:val="000000"/>
                <w:sz w:val="16"/>
                <w:szCs w:val="16"/>
                <w:lang w:val="es-MX" w:eastAsia="es-MX"/>
              </w:rPr>
              <w:t> </w:t>
            </w:r>
          </w:p>
        </w:tc>
      </w:tr>
    </w:tbl>
    <w:p w:rsidR="00BA09CD" w:rsidRDefault="00BA09CD" w:rsidP="00BA09CD">
      <w:pPr>
        <w:rPr>
          <w:rFonts w:ascii="Calibri" w:hAnsi="Calibri"/>
          <w:sz w:val="12"/>
          <w:szCs w:val="10"/>
        </w:rPr>
      </w:pPr>
    </w:p>
    <w:p w:rsidR="00925856" w:rsidRPr="00AA0B61" w:rsidRDefault="00925856"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190C8C" w:rsidRPr="00183705"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bookmarkStart w:id="0" w:name="_GoBack"/>
      <w:bookmarkEnd w:id="0"/>
      <w:r w:rsidRPr="00183705">
        <w:rPr>
          <w:rFonts w:ascii="Calibri" w:hAnsi="Calibri"/>
          <w:b/>
          <w:bCs/>
          <w:sz w:val="20"/>
          <w:szCs w:val="20"/>
        </w:rPr>
        <w:lastRenderedPageBreak/>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Licitación Pública Nacional Electrónica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3F6176">
        <w:rPr>
          <w:rFonts w:ascii="Calibri" w:hAnsi="Calibri"/>
          <w:color w:val="auto"/>
          <w:sz w:val="18"/>
          <w:szCs w:val="16"/>
        </w:rPr>
        <w:t>N45</w:t>
      </w:r>
      <w:r w:rsidR="00C57CE8">
        <w:rPr>
          <w:rFonts w:ascii="Calibri" w:hAnsi="Calibri"/>
          <w:color w:val="auto"/>
          <w:sz w:val="18"/>
          <w:szCs w:val="16"/>
        </w:rPr>
        <w:t>-2017</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w:t>
      </w:r>
      <w:proofErr w:type="gramStart"/>
      <w:r w:rsidR="00AD1719">
        <w:rPr>
          <w:rFonts w:ascii="Calibri" w:hAnsi="Calibri"/>
          <w:color w:val="auto"/>
          <w:sz w:val="18"/>
          <w:szCs w:val="16"/>
        </w:rPr>
        <w:t xml:space="preserve">34 </w:t>
      </w:r>
      <w:r w:rsidRPr="00183705">
        <w:rPr>
          <w:rFonts w:ascii="Calibri" w:hAnsi="Calibri"/>
          <w:color w:val="auto"/>
          <w:sz w:val="18"/>
          <w:szCs w:val="16"/>
        </w:rPr>
        <w:t>,</w:t>
      </w:r>
      <w:proofErr w:type="gramEnd"/>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Electrónica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3F6176">
        <w:rPr>
          <w:rFonts w:ascii="Calibri" w:hAnsi="Calibri"/>
          <w:color w:val="auto"/>
          <w:sz w:val="18"/>
          <w:szCs w:val="16"/>
        </w:rPr>
        <w:t>N45</w:t>
      </w:r>
      <w:r w:rsidR="00C57CE8">
        <w:rPr>
          <w:rFonts w:ascii="Calibri" w:hAnsi="Calibri"/>
          <w:color w:val="auto"/>
          <w:sz w:val="18"/>
          <w:szCs w:val="16"/>
        </w:rPr>
        <w:t>-2017</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183705" w:rsidRDefault="00BA09CD"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B37CE3" w:rsidRPr="00183705"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 xml:space="preserve">COMPRAVENTA DE </w:t>
      </w:r>
      <w:r w:rsidR="003F6176">
        <w:rPr>
          <w:rFonts w:ascii="Calibri" w:hAnsi="Calibri"/>
          <w:b/>
          <w:sz w:val="18"/>
          <w:szCs w:val="18"/>
        </w:rPr>
        <w:t>MATERIAL IMPRESO</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proofErr w:type="gramStart"/>
      <w:r w:rsidR="00E7384A">
        <w:rPr>
          <w:rFonts w:ascii="Calibri" w:hAnsi="Calibri"/>
          <w:sz w:val="18"/>
          <w:szCs w:val="18"/>
        </w:rPr>
        <w:t>:::::::::::::::</w:t>
      </w:r>
      <w:r w:rsidRPr="00183705">
        <w:rPr>
          <w:rFonts w:ascii="Calibri" w:hAnsi="Calibri"/>
          <w:sz w:val="18"/>
          <w:szCs w:val="18"/>
        </w:rPr>
        <w:t>.</w:t>
      </w:r>
      <w:proofErr w:type="gramEnd"/>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3F6176">
        <w:rPr>
          <w:rFonts w:ascii="Calibri" w:hAnsi="Calibri"/>
          <w:sz w:val="18"/>
          <w:szCs w:val="18"/>
        </w:rPr>
        <w:t>N45</w:t>
      </w:r>
      <w:r w:rsidR="00C57CE8">
        <w:rPr>
          <w:rFonts w:ascii="Calibri" w:hAnsi="Calibri"/>
          <w:sz w:val="18"/>
          <w:szCs w:val="18"/>
        </w:rPr>
        <w:t>-2017</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I.5.- Que para los fines y efectos legales del presente instrumento señala como su domicilio el ubicado en la calle Matamoros Ote.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Manifestando bajo protesta de decir verdad que su cargo y facultades conferidas no le han sido </w:t>
      </w:r>
      <w:proofErr w:type="gramStart"/>
      <w:r w:rsidRPr="00183705">
        <w:rPr>
          <w:rFonts w:ascii="Calibri" w:hAnsi="Calibri"/>
          <w:sz w:val="18"/>
          <w:szCs w:val="18"/>
        </w:rPr>
        <w:t>revocadas</w:t>
      </w:r>
      <w:proofErr w:type="gramEnd"/>
      <w:r w:rsidRPr="00183705">
        <w:rPr>
          <w:rFonts w:ascii="Calibri" w:hAnsi="Calibri"/>
          <w:sz w:val="18"/>
          <w:szCs w:val="18"/>
        </w:rPr>
        <w:t xml:space="preserve">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los </w:t>
      </w:r>
      <w:r w:rsidR="003F6176">
        <w:rPr>
          <w:rFonts w:ascii="Calibri" w:hAnsi="Calibri"/>
          <w:sz w:val="16"/>
          <w:szCs w:val="16"/>
        </w:rPr>
        <w:t>MATERIAL IMPRESO</w:t>
      </w:r>
      <w:r w:rsidRPr="00183705">
        <w:rPr>
          <w:rFonts w:ascii="Calibri" w:hAnsi="Calibri"/>
          <w:sz w:val="16"/>
          <w:szCs w:val="16"/>
        </w:rPr>
        <w:t xml:space="preserve">,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3F6176">
        <w:rPr>
          <w:rFonts w:ascii="Calibri" w:hAnsi="Calibri"/>
          <w:sz w:val="16"/>
          <w:szCs w:val="16"/>
        </w:rPr>
        <w:t>N45</w:t>
      </w:r>
      <w:r w:rsidR="00C57CE8">
        <w:rPr>
          <w:rFonts w:ascii="Calibri" w:hAnsi="Calibri"/>
          <w:sz w:val="16"/>
          <w:szCs w:val="16"/>
        </w:rPr>
        <w:t>-2017</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SEGUNDA: MONTO DEL CONTRATO.- El monto del presente contrato será por la cantidad de $____ (_________ 00/100 M.N.) incluyendo el impuesto al valor agregado, que “S.S.N.L.” cubrirá a “EL PROVEEDOR” por concepto de los </w:t>
      </w:r>
      <w:r w:rsidR="003F6176">
        <w:rPr>
          <w:rFonts w:ascii="Calibri" w:hAnsi="Calibri"/>
          <w:sz w:val="16"/>
          <w:szCs w:val="16"/>
        </w:rPr>
        <w:t>MATERIAL IMPRESO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precio señalado en la oferta económica y en este instrumento, compensará a “EL PROVEEDOR” por los </w:t>
      </w:r>
      <w:r w:rsidR="003F6176">
        <w:rPr>
          <w:rFonts w:ascii="Calibri" w:hAnsi="Calibri"/>
          <w:sz w:val="16"/>
          <w:szCs w:val="16"/>
        </w:rPr>
        <w:t>MATERIAL IMPRESO</w:t>
      </w:r>
      <w:r w:rsidRPr="00183705">
        <w:rPr>
          <w:rFonts w:ascii="Calibri" w:hAnsi="Calibri"/>
          <w:sz w:val="16"/>
          <w:szCs w:val="16"/>
        </w:rPr>
        <w:t xml:space="preserve">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los </w:t>
      </w:r>
      <w:r w:rsidR="003F6176">
        <w:rPr>
          <w:rFonts w:ascii="Calibri" w:hAnsi="Calibri"/>
          <w:sz w:val="16"/>
          <w:szCs w:val="16"/>
        </w:rPr>
        <w:t>MATERIAL IMPRESO</w:t>
      </w:r>
      <w:r w:rsidRPr="00183705">
        <w:rPr>
          <w:rFonts w:ascii="Calibri" w:hAnsi="Calibri"/>
          <w:sz w:val="16"/>
          <w:szCs w:val="16"/>
        </w:rPr>
        <w:t xml:space="preserve">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“EL PROVEEDOR” se obliga a respetar el precio fijo, en el supuesto de que “S.S.N.L.” realice contrataciones directas, cuando se presenten circunstancias especiales o se establezcan programas que hagan necesaria la adquisición de </w:t>
      </w:r>
      <w:r w:rsidR="003F6176">
        <w:rPr>
          <w:rFonts w:ascii="Calibri" w:hAnsi="Calibri"/>
          <w:sz w:val="16"/>
          <w:szCs w:val="16"/>
        </w:rPr>
        <w:t>MATERIAL IMPRESO</w:t>
      </w:r>
      <w:r w:rsidRPr="00183705">
        <w:rPr>
          <w:rFonts w:ascii="Calibri" w:hAnsi="Calibri"/>
          <w:sz w:val="16"/>
          <w:szCs w:val="16"/>
        </w:rPr>
        <w:t xml:space="preserve">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de los </w:t>
      </w:r>
      <w:r w:rsidR="003F6176">
        <w:rPr>
          <w:rFonts w:ascii="Calibri" w:hAnsi="Calibri"/>
          <w:sz w:val="16"/>
          <w:szCs w:val="16"/>
        </w:rPr>
        <w:t>MATERIAL IMPRESO</w:t>
      </w:r>
      <w:r w:rsidRPr="00183705">
        <w:rPr>
          <w:rFonts w:ascii="Calibri" w:hAnsi="Calibri"/>
          <w:sz w:val="16"/>
          <w:szCs w:val="16"/>
        </w:rPr>
        <w:t xml:space="preserve">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Las facturas que resulten de la adquisición de los </w:t>
      </w:r>
      <w:r w:rsidR="003F6176">
        <w:rPr>
          <w:rFonts w:ascii="Calibri" w:hAnsi="Calibri"/>
          <w:sz w:val="16"/>
          <w:szCs w:val="16"/>
        </w:rPr>
        <w:t>MATERIAL IMPRESO</w:t>
      </w:r>
      <w:r w:rsidRPr="00183705">
        <w:rPr>
          <w:rFonts w:ascii="Calibri" w:hAnsi="Calibri"/>
          <w:sz w:val="16"/>
          <w:szCs w:val="16"/>
        </w:rPr>
        <w:t>,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se deslinda del pago de las facturas que no sean presentadas para su pago antes de 90 días posteriores a la fecha de recibo en la Unidad Aplicativa a la que van destinados los </w:t>
      </w:r>
      <w:r w:rsidR="003F6176">
        <w:rPr>
          <w:rFonts w:ascii="Calibri" w:hAnsi="Calibri"/>
          <w:sz w:val="16"/>
          <w:szCs w:val="16"/>
        </w:rPr>
        <w:t>MATERIAL IMPRESO</w:t>
      </w:r>
      <w:r w:rsidRPr="00183705">
        <w:rPr>
          <w:rFonts w:ascii="Calibri" w:hAnsi="Calibri"/>
          <w:sz w:val="16"/>
          <w:szCs w:val="16"/>
        </w:rPr>
        <w:t>.</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Los </w:t>
      </w:r>
      <w:r w:rsidR="003F6176">
        <w:rPr>
          <w:rFonts w:ascii="Calibri" w:hAnsi="Calibri"/>
          <w:sz w:val="16"/>
          <w:szCs w:val="16"/>
        </w:rPr>
        <w:t>MATERIAL IMPRESO</w:t>
      </w:r>
      <w:r w:rsidRPr="00183705">
        <w:rPr>
          <w:rFonts w:ascii="Calibri" w:hAnsi="Calibri"/>
          <w:sz w:val="16"/>
          <w:szCs w:val="16"/>
        </w:rPr>
        <w:t xml:space="preserve"> se entregarán en el plazo comprendido del __ de _____ del ____ al __ de _____ del ____, en un horario de 8:00 a 14:00 de </w:t>
      </w:r>
      <w:proofErr w:type="gramStart"/>
      <w:r w:rsidRPr="00183705">
        <w:rPr>
          <w:rFonts w:ascii="Calibri" w:hAnsi="Calibri"/>
          <w:sz w:val="16"/>
          <w:szCs w:val="16"/>
        </w:rPr>
        <w:t>Lunes</w:t>
      </w:r>
      <w:proofErr w:type="gramEnd"/>
      <w:r w:rsidRPr="00183705">
        <w:rPr>
          <w:rFonts w:ascii="Calibri" w:hAnsi="Calibri"/>
          <w:sz w:val="16"/>
          <w:szCs w:val="16"/>
        </w:rPr>
        <w:t xml:space="preserve">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Los </w:t>
      </w:r>
      <w:r w:rsidR="003F6176">
        <w:rPr>
          <w:rFonts w:ascii="Calibri" w:hAnsi="Calibri"/>
          <w:sz w:val="16"/>
          <w:szCs w:val="16"/>
        </w:rPr>
        <w:t>MATERIAL IMPRESO</w:t>
      </w:r>
      <w:r w:rsidRPr="00183705">
        <w:rPr>
          <w:rFonts w:ascii="Calibri" w:hAnsi="Calibri"/>
          <w:sz w:val="16"/>
          <w:szCs w:val="16"/>
        </w:rPr>
        <w:t xml:space="preserve">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de los </w:t>
      </w:r>
      <w:r w:rsidR="003F6176">
        <w:rPr>
          <w:rFonts w:ascii="Calibri" w:hAnsi="Calibri"/>
          <w:sz w:val="16"/>
          <w:szCs w:val="16"/>
        </w:rPr>
        <w:t>MATERIAL IMPRESO</w:t>
      </w:r>
      <w:r w:rsidRPr="00183705">
        <w:rPr>
          <w:rFonts w:ascii="Calibri" w:hAnsi="Calibri"/>
          <w:sz w:val="16"/>
          <w:szCs w:val="16"/>
        </w:rPr>
        <w:t xml:space="preserve">,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Si se presentaren causas que impidan la entrega de los </w:t>
      </w:r>
      <w:r w:rsidR="003F6176">
        <w:rPr>
          <w:rFonts w:ascii="Calibri" w:hAnsi="Calibri"/>
          <w:sz w:val="16"/>
          <w:szCs w:val="16"/>
        </w:rPr>
        <w:t>MATERIAL IMPRESO</w:t>
      </w:r>
      <w:r w:rsidRPr="00183705">
        <w:rPr>
          <w:rFonts w:ascii="Calibri" w:hAnsi="Calibri"/>
          <w:sz w:val="16"/>
          <w:szCs w:val="16"/>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w:t>
      </w:r>
      <w:r w:rsidR="003F6176">
        <w:rPr>
          <w:rFonts w:ascii="Calibri" w:hAnsi="Calibri"/>
          <w:sz w:val="16"/>
          <w:szCs w:val="16"/>
        </w:rPr>
        <w:t>MATERIAL IMPRESO</w:t>
      </w:r>
      <w:r w:rsidRPr="00183705">
        <w:rPr>
          <w:rFonts w:ascii="Calibri" w:hAnsi="Calibri"/>
          <w:sz w:val="16"/>
          <w:szCs w:val="16"/>
        </w:rPr>
        <w:t xml:space="preserve">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QUINTA: PERÍODO DE GARANTÍA.- El período de garantía de los </w:t>
      </w:r>
      <w:r w:rsidR="003F6176">
        <w:rPr>
          <w:rFonts w:ascii="Calibri" w:hAnsi="Calibri"/>
          <w:sz w:val="16"/>
          <w:szCs w:val="16"/>
        </w:rPr>
        <w:t>MATERIAL IMPRESO</w:t>
      </w:r>
      <w:r w:rsidRPr="00183705">
        <w:rPr>
          <w:rFonts w:ascii="Calibri" w:hAnsi="Calibri"/>
          <w:sz w:val="16"/>
          <w:szCs w:val="16"/>
        </w:rPr>
        <w:t xml:space="preserve">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OCTAVA: PENA CONVENCIONAL.- Se aplicará una pena convencional (sanción) del 1 % por cada día hábil de retraso sobre el monto del suministro de los </w:t>
      </w:r>
      <w:r w:rsidR="003F6176">
        <w:rPr>
          <w:rFonts w:ascii="Calibri" w:hAnsi="Calibri"/>
          <w:sz w:val="16"/>
          <w:szCs w:val="16"/>
        </w:rPr>
        <w:t>MATERIAL IMPRESO</w:t>
      </w:r>
      <w:r w:rsidRPr="00183705">
        <w:rPr>
          <w:rFonts w:ascii="Calibri" w:hAnsi="Calibri"/>
          <w:sz w:val="16"/>
          <w:szCs w:val="16"/>
        </w:rPr>
        <w:t xml:space="preserve"> que incumpla. La penalización por el retraso en el suministro de los </w:t>
      </w:r>
      <w:r w:rsidR="003F6176">
        <w:rPr>
          <w:rFonts w:ascii="Calibri" w:hAnsi="Calibri"/>
          <w:sz w:val="16"/>
          <w:szCs w:val="16"/>
        </w:rPr>
        <w:t>MATERIAL IMPRESO</w:t>
      </w:r>
      <w:r w:rsidRPr="00183705">
        <w:rPr>
          <w:rFonts w:ascii="Calibri" w:hAnsi="Calibri"/>
          <w:sz w:val="16"/>
          <w:szCs w:val="16"/>
        </w:rPr>
        <w:t xml:space="preserve">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NOVENA: DAÑOS Y PERJUICIOS.- “EL PROVEEDOR” se obliga al pago de los daños y perjuicios que ocasione a “S.S.N.L.” por la falta de cumplimiento en el suministro de los </w:t>
      </w:r>
      <w:r w:rsidR="003F6176">
        <w:rPr>
          <w:rFonts w:ascii="Calibri" w:hAnsi="Calibri"/>
          <w:sz w:val="16"/>
          <w:szCs w:val="16"/>
        </w:rPr>
        <w:t>MATERIAL IMPRESO</w:t>
      </w:r>
      <w:r w:rsidRPr="00183705">
        <w:rPr>
          <w:rFonts w:ascii="Calibri" w:hAnsi="Calibri"/>
          <w:sz w:val="16"/>
          <w:szCs w:val="16"/>
        </w:rPr>
        <w:t xml:space="preserve">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VIGENCIA DEL CONTRATO.- La vigencia del presente contrato será del __ de _____ del ____ al __ de ______ del año ____, en la inteligencia de que si a la fecha de la conclusión de la vigencia del contrato, los </w:t>
      </w:r>
      <w:r w:rsidR="003F6176">
        <w:rPr>
          <w:rFonts w:ascii="Calibri" w:hAnsi="Calibri"/>
          <w:sz w:val="16"/>
          <w:szCs w:val="16"/>
        </w:rPr>
        <w:t>MATERIAL IMPRESO</w:t>
      </w:r>
      <w:r w:rsidRPr="00183705">
        <w:rPr>
          <w:rFonts w:ascii="Calibri" w:hAnsi="Calibri"/>
          <w:sz w:val="16"/>
          <w:szCs w:val="16"/>
        </w:rPr>
        <w:t xml:space="preserve">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“S.S.N.L.” podrá suspender temporalmente todo o en parte el suministro de los </w:t>
      </w:r>
      <w:r w:rsidR="003F6176">
        <w:rPr>
          <w:rFonts w:ascii="Calibri" w:hAnsi="Calibri"/>
          <w:sz w:val="16"/>
          <w:szCs w:val="16"/>
        </w:rPr>
        <w:t>MATERIAL IMPRESO</w:t>
      </w:r>
      <w:r w:rsidRPr="00183705">
        <w:rPr>
          <w:rFonts w:ascii="Calibri" w:hAnsi="Calibri"/>
          <w:sz w:val="16"/>
          <w:szCs w:val="16"/>
        </w:rPr>
        <w:t xml:space="preserve">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Asimismo, “S.S.N.L.”, se reserva el derecho de dar por terminado anticipadamente el presente contrato sin responsabilidad alguna, mediante notificación por escrito </w:t>
      </w:r>
      <w:r w:rsidRPr="00183705">
        <w:rPr>
          <w:rFonts w:ascii="Calibri" w:hAnsi="Calibri"/>
          <w:sz w:val="16"/>
          <w:szCs w:val="16"/>
        </w:rPr>
        <w:lastRenderedPageBreak/>
        <w:t xml:space="preserve">a “EL PROVEEDOR” con 10 días de anticipación, por así convenir a sus intereses, por casos fortuitos o de fuerza mayor o por circunstancias debidamente justificadas, que provoquen la extinción para solicitar el suministro de los </w:t>
      </w:r>
      <w:r w:rsidR="003F6176">
        <w:rPr>
          <w:rFonts w:ascii="Calibri" w:hAnsi="Calibri"/>
          <w:sz w:val="16"/>
          <w:szCs w:val="16"/>
        </w:rPr>
        <w:t>MATERIAL IMPRESO</w:t>
      </w:r>
      <w:r w:rsidRPr="00183705">
        <w:rPr>
          <w:rFonts w:ascii="Calibri" w:hAnsi="Calibri"/>
          <w:sz w:val="16"/>
          <w:szCs w:val="16"/>
        </w:rPr>
        <w:t xml:space="preserve">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 xml:space="preserve">Si “EL PROVEEDOR” no suministra los </w:t>
      </w:r>
      <w:r w:rsidR="003F6176">
        <w:rPr>
          <w:rFonts w:ascii="Calibri" w:hAnsi="Calibri"/>
          <w:sz w:val="16"/>
          <w:szCs w:val="16"/>
        </w:rPr>
        <w:t>MATERIAL IMPRESO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 xml:space="preserve">Si “EL PROVEEDOR” no presta dentro del plazo señalado, la totalidad de los </w:t>
      </w:r>
      <w:r w:rsidR="003F6176">
        <w:rPr>
          <w:rFonts w:ascii="Calibri" w:hAnsi="Calibri"/>
          <w:sz w:val="16"/>
          <w:szCs w:val="16"/>
        </w:rPr>
        <w:t>MATERIAL IMPRESO</w:t>
      </w:r>
      <w:r w:rsidRPr="00183705">
        <w:rPr>
          <w:rFonts w:ascii="Calibri" w:hAnsi="Calibri"/>
          <w:sz w:val="16"/>
          <w:szCs w:val="16"/>
        </w:rPr>
        <w:t xml:space="preserve">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 xml:space="preserve">Si no otorga la fianza de cumplimiento, en los términos que se establecen en la cláusula décima primera, siendo a su cargo los daños y perjuicios que pudiere sufrir “S.S.N.L.” por la falta de suministro de </w:t>
      </w:r>
      <w:r w:rsidR="003F6176">
        <w:rPr>
          <w:rFonts w:ascii="Calibri" w:hAnsi="Calibri"/>
          <w:sz w:val="16"/>
          <w:szCs w:val="16"/>
        </w:rPr>
        <w:t>MATERIAL IMPRESO</w:t>
      </w:r>
      <w:r w:rsidRPr="00183705">
        <w:rPr>
          <w:rFonts w:ascii="Calibri" w:hAnsi="Calibri"/>
          <w:sz w:val="16"/>
          <w:szCs w:val="16"/>
        </w:rPr>
        <w:t xml:space="preserve">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los </w:t>
      </w:r>
      <w:r w:rsidR="003F6176">
        <w:rPr>
          <w:rFonts w:ascii="Calibri" w:hAnsi="Calibri"/>
          <w:sz w:val="16"/>
          <w:szCs w:val="16"/>
        </w:rPr>
        <w:t>MATERIAL IMPRESO</w:t>
      </w:r>
      <w:r w:rsidRPr="00183705">
        <w:rPr>
          <w:rFonts w:ascii="Calibri" w:hAnsi="Calibri"/>
          <w:sz w:val="16"/>
          <w:szCs w:val="16"/>
        </w:rPr>
        <w:t xml:space="preserve">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 xml:space="preserve">Por negativa a repetir o completar el suministro de </w:t>
      </w:r>
      <w:r w:rsidR="003F6176">
        <w:rPr>
          <w:rFonts w:ascii="Calibri" w:hAnsi="Calibri"/>
          <w:sz w:val="16"/>
          <w:szCs w:val="16"/>
        </w:rPr>
        <w:t>MATERIAL IMPRESO</w:t>
      </w:r>
      <w:r w:rsidRPr="00183705">
        <w:rPr>
          <w:rFonts w:ascii="Calibri" w:hAnsi="Calibri"/>
          <w:sz w:val="16"/>
          <w:szCs w:val="16"/>
        </w:rPr>
        <w:t xml:space="preserve">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 xml:space="preserve">Si cede, traspasa o subcontrata el suministro de </w:t>
      </w:r>
      <w:r w:rsidR="003F6176">
        <w:rPr>
          <w:rFonts w:ascii="Calibri" w:hAnsi="Calibri"/>
          <w:sz w:val="16"/>
          <w:szCs w:val="16"/>
        </w:rPr>
        <w:t>MATERIAL IMPRESO</w:t>
      </w:r>
      <w:r w:rsidRPr="00183705">
        <w:rPr>
          <w:rFonts w:ascii="Calibri" w:hAnsi="Calibri"/>
          <w:sz w:val="16"/>
          <w:szCs w:val="16"/>
        </w:rPr>
        <w:t xml:space="preserve">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QUINTA: LICENCIAS O PERMISOS.- “EL PROVEEDOR” se obliga a cumplir con las licencias, autorizaciones y/o permisos que conforme a otras disposiciones </w:t>
      </w:r>
      <w:r w:rsidRPr="00183705">
        <w:rPr>
          <w:rFonts w:ascii="Calibri" w:hAnsi="Calibri"/>
          <w:sz w:val="16"/>
          <w:szCs w:val="16"/>
        </w:rPr>
        <w:lastRenderedPageBreak/>
        <w:t>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SEXTA: DERECHOS DE AUTOR.- “EL PROVEEDOR” será el responsable de las violaciones en materia de derechos inherentes a la propiedad intelectual que se deriven de la venta de </w:t>
      </w:r>
      <w:r w:rsidR="003F6176">
        <w:rPr>
          <w:rFonts w:ascii="Calibri" w:hAnsi="Calibri"/>
          <w:sz w:val="16"/>
          <w:szCs w:val="16"/>
        </w:rPr>
        <w:t>MATERIAL IMPRESO</w:t>
      </w:r>
      <w:r w:rsidRPr="00183705">
        <w:rPr>
          <w:rFonts w:ascii="Calibri" w:hAnsi="Calibri"/>
          <w:sz w:val="16"/>
          <w:szCs w:val="16"/>
        </w:rPr>
        <w:t xml:space="preserve">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2A" w:rsidRDefault="00C7062A" w:rsidP="007F0B73">
      <w:r>
        <w:separator/>
      </w:r>
    </w:p>
  </w:endnote>
  <w:endnote w:type="continuationSeparator" w:id="0">
    <w:p w:rsidR="00C7062A" w:rsidRDefault="00C7062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E8" w:rsidRPr="00CE2E1F" w:rsidRDefault="00C57CE8" w:rsidP="004C675C">
    <w:pPr>
      <w:pStyle w:val="Piedepgina"/>
      <w:jc w:val="center"/>
      <w:rPr>
        <w:b/>
        <w:color w:val="009999"/>
      </w:rPr>
    </w:pPr>
    <w:r>
      <w:rPr>
        <w:color w:val="009999"/>
      </w:rPr>
      <w:t>_____________________________________________________________________________________________________</w:t>
    </w:r>
  </w:p>
  <w:p w:rsidR="00C57CE8" w:rsidRDefault="00C57CE8" w:rsidP="004C675C">
    <w:pPr>
      <w:pStyle w:val="Piedepgina"/>
      <w:ind w:right="-232" w:hanging="284"/>
      <w:jc w:val="center"/>
      <w:rPr>
        <w:rFonts w:ascii="Century Gothic" w:hAnsi="Century Gothic"/>
        <w:b/>
        <w:color w:val="009999"/>
        <w:sz w:val="18"/>
        <w:szCs w:val="14"/>
      </w:rPr>
    </w:pPr>
  </w:p>
  <w:p w:rsidR="00C57CE8" w:rsidRPr="00CE2E1F" w:rsidRDefault="00C57CE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C57CE8" w:rsidRPr="00CE2E1F" w:rsidRDefault="00C57CE8" w:rsidP="004C675C">
    <w:pPr>
      <w:pStyle w:val="Piedepgina"/>
      <w:jc w:val="center"/>
      <w:rPr>
        <w:b/>
        <w:color w:val="009999"/>
        <w:szCs w:val="16"/>
      </w:rPr>
    </w:pPr>
    <w:r w:rsidRPr="00CE2E1F">
      <w:rPr>
        <w:rFonts w:ascii="Century Gothic" w:hAnsi="Century Gothic"/>
        <w:b/>
        <w:color w:val="009999"/>
        <w:sz w:val="18"/>
        <w:szCs w:val="16"/>
      </w:rPr>
      <w:t>No. LP-919044992-</w:t>
    </w:r>
    <w:r w:rsidR="003F6176">
      <w:rPr>
        <w:rFonts w:ascii="Century Gothic" w:hAnsi="Century Gothic"/>
        <w:b/>
        <w:color w:val="009999"/>
        <w:sz w:val="18"/>
        <w:szCs w:val="16"/>
      </w:rPr>
      <w:t>N45</w:t>
    </w:r>
    <w:r>
      <w:rPr>
        <w:rFonts w:ascii="Century Gothic" w:hAnsi="Century Gothic"/>
        <w:b/>
        <w:color w:val="009999"/>
        <w:sz w:val="18"/>
        <w:szCs w:val="16"/>
      </w:rPr>
      <w:t>-2017</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25856">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25856">
      <w:rPr>
        <w:rFonts w:ascii="Century Gothic" w:hAnsi="Century Gothic"/>
        <w:b/>
        <w:noProof/>
        <w:color w:val="009999"/>
        <w:sz w:val="18"/>
        <w:szCs w:val="16"/>
      </w:rPr>
      <w:t>42</w:t>
    </w:r>
    <w:r w:rsidRPr="00CE2E1F">
      <w:rPr>
        <w:rFonts w:ascii="Century Gothic" w:hAnsi="Century Gothic"/>
        <w:b/>
        <w:color w:val="009999"/>
        <w:sz w:val="18"/>
        <w:szCs w:val="16"/>
      </w:rPr>
      <w:fldChar w:fldCharType="end"/>
    </w:r>
  </w:p>
  <w:p w:rsidR="00C57CE8" w:rsidRPr="00CE2E1F" w:rsidRDefault="00C57CE8" w:rsidP="004C675C">
    <w:pPr>
      <w:pStyle w:val="Piedepgina"/>
      <w:jc w:val="center"/>
      <w:rPr>
        <w:b/>
        <w:color w:val="009999"/>
      </w:rPr>
    </w:pPr>
  </w:p>
  <w:p w:rsidR="00C57CE8" w:rsidRPr="004C675C" w:rsidRDefault="00C57CE8" w:rsidP="004C675C">
    <w:pPr>
      <w:pStyle w:val="Piedepgina"/>
    </w:pPr>
  </w:p>
  <w:p w:rsidR="00C57CE8" w:rsidRDefault="00C57CE8"/>
  <w:p w:rsidR="00C57CE8" w:rsidRDefault="00C57CE8"/>
  <w:p w:rsidR="00C57CE8" w:rsidRDefault="00C57CE8"/>
  <w:p w:rsidR="00C57CE8" w:rsidRDefault="00C57CE8"/>
  <w:p w:rsidR="00C57CE8" w:rsidRDefault="00C57C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2A" w:rsidRDefault="00C7062A" w:rsidP="007F0B73">
      <w:r>
        <w:separator/>
      </w:r>
    </w:p>
  </w:footnote>
  <w:footnote w:type="continuationSeparator" w:id="0">
    <w:p w:rsidR="00C7062A" w:rsidRDefault="00C7062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CE8" w:rsidRPr="00C765F1" w:rsidRDefault="00C57CE8" w:rsidP="00313C66">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C57CE8" w:rsidRPr="00C765F1" w:rsidRDefault="00C57CE8"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C57CE8" w:rsidRPr="00180FA7" w:rsidRDefault="00C57CE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C57CE8" w:rsidRDefault="00C57CE8"/>
  <w:p w:rsidR="00C57CE8" w:rsidRDefault="00C57CE8"/>
  <w:p w:rsidR="00C57CE8" w:rsidRDefault="00C57CE8"/>
  <w:p w:rsidR="00C57CE8" w:rsidRDefault="00C57CE8"/>
  <w:p w:rsidR="00C57CE8" w:rsidRDefault="00C57C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0"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16"/>
  </w:num>
  <w:num w:numId="3">
    <w:abstractNumId w:val="35"/>
  </w:num>
  <w:num w:numId="4">
    <w:abstractNumId w:val="47"/>
  </w:num>
  <w:num w:numId="5">
    <w:abstractNumId w:val="6"/>
  </w:num>
  <w:num w:numId="6">
    <w:abstractNumId w:val="0"/>
  </w:num>
  <w:num w:numId="7">
    <w:abstractNumId w:val="26"/>
  </w:num>
  <w:num w:numId="8">
    <w:abstractNumId w:val="25"/>
  </w:num>
  <w:num w:numId="9">
    <w:abstractNumId w:val="43"/>
  </w:num>
  <w:num w:numId="10">
    <w:abstractNumId w:val="27"/>
  </w:num>
  <w:num w:numId="11">
    <w:abstractNumId w:val="18"/>
  </w:num>
  <w:num w:numId="12">
    <w:abstractNumId w:val="19"/>
  </w:num>
  <w:num w:numId="13">
    <w:abstractNumId w:val="20"/>
  </w:num>
  <w:num w:numId="14">
    <w:abstractNumId w:val="29"/>
  </w:num>
  <w:num w:numId="15">
    <w:abstractNumId w:val="34"/>
  </w:num>
  <w:num w:numId="16">
    <w:abstractNumId w:val="42"/>
  </w:num>
  <w:num w:numId="17">
    <w:abstractNumId w:val="40"/>
  </w:num>
  <w:num w:numId="18">
    <w:abstractNumId w:val="39"/>
  </w:num>
  <w:num w:numId="19">
    <w:abstractNumId w:val="36"/>
  </w:num>
  <w:num w:numId="20">
    <w:abstractNumId w:val="55"/>
  </w:num>
  <w:num w:numId="21">
    <w:abstractNumId w:val="17"/>
  </w:num>
  <w:num w:numId="22">
    <w:abstractNumId w:val="41"/>
  </w:num>
  <w:num w:numId="23">
    <w:abstractNumId w:val="32"/>
  </w:num>
  <w:num w:numId="24">
    <w:abstractNumId w:val="44"/>
  </w:num>
  <w:num w:numId="25">
    <w:abstractNumId w:val="50"/>
  </w:num>
  <w:num w:numId="26">
    <w:abstractNumId w:val="15"/>
  </w:num>
  <w:num w:numId="27">
    <w:abstractNumId w:val="48"/>
  </w:num>
  <w:num w:numId="28">
    <w:abstractNumId w:val="51"/>
  </w:num>
  <w:num w:numId="29">
    <w:abstractNumId w:val="31"/>
  </w:num>
  <w:num w:numId="30">
    <w:abstractNumId w:val="38"/>
  </w:num>
  <w:num w:numId="31">
    <w:abstractNumId w:val="56"/>
  </w:num>
  <w:num w:numId="32">
    <w:abstractNumId w:val="46"/>
  </w:num>
  <w:num w:numId="33">
    <w:abstractNumId w:val="57"/>
  </w:num>
  <w:num w:numId="34">
    <w:abstractNumId w:val="33"/>
  </w:num>
  <w:num w:numId="35">
    <w:abstractNumId w:val="24"/>
  </w:num>
  <w:num w:numId="36">
    <w:abstractNumId w:val="10"/>
  </w:num>
  <w:num w:numId="37">
    <w:abstractNumId w:val="45"/>
  </w:num>
  <w:num w:numId="38">
    <w:abstractNumId w:val="52"/>
  </w:num>
  <w:num w:numId="39">
    <w:abstractNumId w:val="23"/>
  </w:num>
  <w:num w:numId="40">
    <w:abstractNumId w:val="22"/>
  </w:num>
  <w:num w:numId="41">
    <w:abstractNumId w:val="28"/>
  </w:num>
  <w:num w:numId="42">
    <w:abstractNumId w:val="9"/>
  </w:num>
  <w:num w:numId="43">
    <w:abstractNumId w:val="12"/>
  </w:num>
  <w:num w:numId="44">
    <w:abstractNumId w:val="30"/>
  </w:num>
  <w:num w:numId="45">
    <w:abstractNumId w:val="54"/>
  </w:num>
  <w:num w:numId="46">
    <w:abstractNumId w:val="21"/>
  </w:num>
  <w:num w:numId="47">
    <w:abstractNumId w:val="11"/>
  </w:num>
  <w:num w:numId="48">
    <w:abstractNumId w:val="8"/>
  </w:num>
  <w:num w:numId="49">
    <w:abstractNumId w:val="37"/>
  </w:num>
  <w:num w:numId="50">
    <w:abstractNumId w:val="13"/>
  </w:num>
  <w:num w:numId="51">
    <w:abstractNumId w:val="14"/>
  </w:num>
  <w:num w:numId="52">
    <w:abstractNumId w:val="49"/>
  </w:num>
  <w:num w:numId="53">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40A0"/>
    <w:rsid w:val="0001543F"/>
    <w:rsid w:val="000173B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D14"/>
    <w:rsid w:val="000E0520"/>
    <w:rsid w:val="000E2867"/>
    <w:rsid w:val="000E2A16"/>
    <w:rsid w:val="000E70DF"/>
    <w:rsid w:val="000F10D2"/>
    <w:rsid w:val="000F1356"/>
    <w:rsid w:val="000F1FE2"/>
    <w:rsid w:val="000F3098"/>
    <w:rsid w:val="000F51FA"/>
    <w:rsid w:val="000F63CC"/>
    <w:rsid w:val="000F6CD0"/>
    <w:rsid w:val="000F72BF"/>
    <w:rsid w:val="001001BE"/>
    <w:rsid w:val="00100EA9"/>
    <w:rsid w:val="001045E8"/>
    <w:rsid w:val="00104D64"/>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800A0"/>
    <w:rsid w:val="00180FA7"/>
    <w:rsid w:val="00181514"/>
    <w:rsid w:val="00182B29"/>
    <w:rsid w:val="00183705"/>
    <w:rsid w:val="00184BB6"/>
    <w:rsid w:val="001871ED"/>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E4BC7"/>
    <w:rsid w:val="001E66DB"/>
    <w:rsid w:val="001E6B43"/>
    <w:rsid w:val="001F0E80"/>
    <w:rsid w:val="001F2C25"/>
    <w:rsid w:val="001F56DB"/>
    <w:rsid w:val="001F585B"/>
    <w:rsid w:val="001F5F8A"/>
    <w:rsid w:val="001F791D"/>
    <w:rsid w:val="001F7C8E"/>
    <w:rsid w:val="002021D2"/>
    <w:rsid w:val="0020302B"/>
    <w:rsid w:val="00203F50"/>
    <w:rsid w:val="002043AA"/>
    <w:rsid w:val="0020579E"/>
    <w:rsid w:val="00213E30"/>
    <w:rsid w:val="002148BF"/>
    <w:rsid w:val="00214C5C"/>
    <w:rsid w:val="002157EE"/>
    <w:rsid w:val="00217B16"/>
    <w:rsid w:val="00217D47"/>
    <w:rsid w:val="00221835"/>
    <w:rsid w:val="00221D91"/>
    <w:rsid w:val="00222CB9"/>
    <w:rsid w:val="0023262D"/>
    <w:rsid w:val="00232672"/>
    <w:rsid w:val="0023285B"/>
    <w:rsid w:val="00234ED2"/>
    <w:rsid w:val="00235398"/>
    <w:rsid w:val="002375DB"/>
    <w:rsid w:val="0024243C"/>
    <w:rsid w:val="0025094F"/>
    <w:rsid w:val="00250FC6"/>
    <w:rsid w:val="00252C3D"/>
    <w:rsid w:val="00256075"/>
    <w:rsid w:val="00257C65"/>
    <w:rsid w:val="00262420"/>
    <w:rsid w:val="00262CA6"/>
    <w:rsid w:val="00263BDA"/>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E1616"/>
    <w:rsid w:val="002E333C"/>
    <w:rsid w:val="002E344A"/>
    <w:rsid w:val="002E38D0"/>
    <w:rsid w:val="002E6A13"/>
    <w:rsid w:val="002E6A68"/>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15FB"/>
    <w:rsid w:val="00394C2E"/>
    <w:rsid w:val="0039641C"/>
    <w:rsid w:val="003A12A5"/>
    <w:rsid w:val="003A1ACD"/>
    <w:rsid w:val="003A2E13"/>
    <w:rsid w:val="003A3316"/>
    <w:rsid w:val="003A3BDB"/>
    <w:rsid w:val="003A6F62"/>
    <w:rsid w:val="003B285F"/>
    <w:rsid w:val="003B3107"/>
    <w:rsid w:val="003B3E89"/>
    <w:rsid w:val="003C1B00"/>
    <w:rsid w:val="003C56BB"/>
    <w:rsid w:val="003C5784"/>
    <w:rsid w:val="003C7CE4"/>
    <w:rsid w:val="003D33AF"/>
    <w:rsid w:val="003D75D9"/>
    <w:rsid w:val="003E21AF"/>
    <w:rsid w:val="003E2381"/>
    <w:rsid w:val="003E4D22"/>
    <w:rsid w:val="003E6595"/>
    <w:rsid w:val="003F0BD1"/>
    <w:rsid w:val="003F2962"/>
    <w:rsid w:val="003F6176"/>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D6847"/>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5D25"/>
    <w:rsid w:val="006B6C86"/>
    <w:rsid w:val="006B7978"/>
    <w:rsid w:val="006C2C1F"/>
    <w:rsid w:val="006C2F78"/>
    <w:rsid w:val="006C33C7"/>
    <w:rsid w:val="006C39F5"/>
    <w:rsid w:val="006C44EA"/>
    <w:rsid w:val="006C7D95"/>
    <w:rsid w:val="006D61E7"/>
    <w:rsid w:val="006D7491"/>
    <w:rsid w:val="006E031A"/>
    <w:rsid w:val="006E2C3C"/>
    <w:rsid w:val="006E5452"/>
    <w:rsid w:val="006E5523"/>
    <w:rsid w:val="006E6DB1"/>
    <w:rsid w:val="006F1EDE"/>
    <w:rsid w:val="006F25D2"/>
    <w:rsid w:val="006F5A38"/>
    <w:rsid w:val="006F697A"/>
    <w:rsid w:val="0070099E"/>
    <w:rsid w:val="00701256"/>
    <w:rsid w:val="007032AA"/>
    <w:rsid w:val="00704902"/>
    <w:rsid w:val="0071071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0BB1"/>
    <w:rsid w:val="007E205F"/>
    <w:rsid w:val="007E2CF0"/>
    <w:rsid w:val="007E3074"/>
    <w:rsid w:val="007F04BE"/>
    <w:rsid w:val="007F0B73"/>
    <w:rsid w:val="007F1AE6"/>
    <w:rsid w:val="007F4217"/>
    <w:rsid w:val="007F508A"/>
    <w:rsid w:val="007F700B"/>
    <w:rsid w:val="007F75FC"/>
    <w:rsid w:val="007F7F27"/>
    <w:rsid w:val="008037DE"/>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C"/>
    <w:rsid w:val="00851D35"/>
    <w:rsid w:val="00856B50"/>
    <w:rsid w:val="008602E6"/>
    <w:rsid w:val="00860FF7"/>
    <w:rsid w:val="00861D52"/>
    <w:rsid w:val="008627EC"/>
    <w:rsid w:val="008630D6"/>
    <w:rsid w:val="00874241"/>
    <w:rsid w:val="008749E7"/>
    <w:rsid w:val="008769BE"/>
    <w:rsid w:val="00880D51"/>
    <w:rsid w:val="0088241C"/>
    <w:rsid w:val="00883100"/>
    <w:rsid w:val="008833C3"/>
    <w:rsid w:val="008872E6"/>
    <w:rsid w:val="0089182E"/>
    <w:rsid w:val="00893BA2"/>
    <w:rsid w:val="00893E81"/>
    <w:rsid w:val="00896288"/>
    <w:rsid w:val="00896F83"/>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E54"/>
    <w:rsid w:val="008F598D"/>
    <w:rsid w:val="008F6C49"/>
    <w:rsid w:val="009054F7"/>
    <w:rsid w:val="009071D7"/>
    <w:rsid w:val="00915F11"/>
    <w:rsid w:val="00916BE4"/>
    <w:rsid w:val="00917BF3"/>
    <w:rsid w:val="00920772"/>
    <w:rsid w:val="00922F7F"/>
    <w:rsid w:val="00925856"/>
    <w:rsid w:val="009259F3"/>
    <w:rsid w:val="00926253"/>
    <w:rsid w:val="00926292"/>
    <w:rsid w:val="009302C1"/>
    <w:rsid w:val="0093321E"/>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85E36"/>
    <w:rsid w:val="00990461"/>
    <w:rsid w:val="009912D6"/>
    <w:rsid w:val="00994864"/>
    <w:rsid w:val="009952B4"/>
    <w:rsid w:val="009962B8"/>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58C3"/>
    <w:rsid w:val="00A1692B"/>
    <w:rsid w:val="00A16B2E"/>
    <w:rsid w:val="00A1701D"/>
    <w:rsid w:val="00A23C9C"/>
    <w:rsid w:val="00A23CBF"/>
    <w:rsid w:val="00A245D6"/>
    <w:rsid w:val="00A25224"/>
    <w:rsid w:val="00A306B7"/>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1979"/>
    <w:rsid w:val="00AA1FBB"/>
    <w:rsid w:val="00AA2FC6"/>
    <w:rsid w:val="00AB0CB7"/>
    <w:rsid w:val="00AB1283"/>
    <w:rsid w:val="00AB18B8"/>
    <w:rsid w:val="00AB2AC2"/>
    <w:rsid w:val="00AB7D71"/>
    <w:rsid w:val="00AC11E8"/>
    <w:rsid w:val="00AC2E8D"/>
    <w:rsid w:val="00AC6C3E"/>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5140"/>
    <w:rsid w:val="00BE62A5"/>
    <w:rsid w:val="00BE7C07"/>
    <w:rsid w:val="00BF2EBF"/>
    <w:rsid w:val="00BF6189"/>
    <w:rsid w:val="00C02600"/>
    <w:rsid w:val="00C06B6F"/>
    <w:rsid w:val="00C1246A"/>
    <w:rsid w:val="00C14267"/>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4681"/>
    <w:rsid w:val="00C658F8"/>
    <w:rsid w:val="00C66C75"/>
    <w:rsid w:val="00C7062A"/>
    <w:rsid w:val="00C7072C"/>
    <w:rsid w:val="00C70D14"/>
    <w:rsid w:val="00C71F4F"/>
    <w:rsid w:val="00C77148"/>
    <w:rsid w:val="00C77B3E"/>
    <w:rsid w:val="00C77E3E"/>
    <w:rsid w:val="00C80593"/>
    <w:rsid w:val="00CA04EA"/>
    <w:rsid w:val="00CA16C5"/>
    <w:rsid w:val="00CA35BE"/>
    <w:rsid w:val="00CA606E"/>
    <w:rsid w:val="00CB0B2E"/>
    <w:rsid w:val="00CB38CE"/>
    <w:rsid w:val="00CB4CB1"/>
    <w:rsid w:val="00CC13EB"/>
    <w:rsid w:val="00CC155E"/>
    <w:rsid w:val="00CC5ACA"/>
    <w:rsid w:val="00CC78FE"/>
    <w:rsid w:val="00CD13A5"/>
    <w:rsid w:val="00CD34F3"/>
    <w:rsid w:val="00CD58F7"/>
    <w:rsid w:val="00CD79F0"/>
    <w:rsid w:val="00CD7A37"/>
    <w:rsid w:val="00CE278B"/>
    <w:rsid w:val="00CE28F7"/>
    <w:rsid w:val="00CE2E1F"/>
    <w:rsid w:val="00CE2F46"/>
    <w:rsid w:val="00CF1E88"/>
    <w:rsid w:val="00CF45BB"/>
    <w:rsid w:val="00CF514E"/>
    <w:rsid w:val="00CF7B20"/>
    <w:rsid w:val="00D00DD5"/>
    <w:rsid w:val="00D01C63"/>
    <w:rsid w:val="00D1152D"/>
    <w:rsid w:val="00D14A6E"/>
    <w:rsid w:val="00D1566F"/>
    <w:rsid w:val="00D1588B"/>
    <w:rsid w:val="00D16279"/>
    <w:rsid w:val="00D16830"/>
    <w:rsid w:val="00D246CC"/>
    <w:rsid w:val="00D24D63"/>
    <w:rsid w:val="00D30504"/>
    <w:rsid w:val="00D363AF"/>
    <w:rsid w:val="00D40283"/>
    <w:rsid w:val="00D441ED"/>
    <w:rsid w:val="00D45B5A"/>
    <w:rsid w:val="00D46954"/>
    <w:rsid w:val="00D479E2"/>
    <w:rsid w:val="00D506AE"/>
    <w:rsid w:val="00D51B7C"/>
    <w:rsid w:val="00D60AD8"/>
    <w:rsid w:val="00D664C4"/>
    <w:rsid w:val="00D74C3A"/>
    <w:rsid w:val="00D75BC1"/>
    <w:rsid w:val="00D77863"/>
    <w:rsid w:val="00D83608"/>
    <w:rsid w:val="00D87871"/>
    <w:rsid w:val="00D93EBB"/>
    <w:rsid w:val="00D94CE2"/>
    <w:rsid w:val="00D95C1E"/>
    <w:rsid w:val="00D97E2C"/>
    <w:rsid w:val="00DA0C43"/>
    <w:rsid w:val="00DA405D"/>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5AB9"/>
    <w:rsid w:val="00DF7F62"/>
    <w:rsid w:val="00E00893"/>
    <w:rsid w:val="00E00D80"/>
    <w:rsid w:val="00E014F9"/>
    <w:rsid w:val="00E01A2B"/>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67D1F"/>
    <w:rsid w:val="00E7384A"/>
    <w:rsid w:val="00E73AB6"/>
    <w:rsid w:val="00E80583"/>
    <w:rsid w:val="00E8124D"/>
    <w:rsid w:val="00E87248"/>
    <w:rsid w:val="00E872C1"/>
    <w:rsid w:val="00E92FC3"/>
    <w:rsid w:val="00E93550"/>
    <w:rsid w:val="00E9636F"/>
    <w:rsid w:val="00EA0C6B"/>
    <w:rsid w:val="00EA2606"/>
    <w:rsid w:val="00EA4456"/>
    <w:rsid w:val="00EA7EF6"/>
    <w:rsid w:val="00EB5703"/>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24D30"/>
    <w:rsid w:val="00F25A78"/>
    <w:rsid w:val="00F31658"/>
    <w:rsid w:val="00F369DF"/>
    <w:rsid w:val="00F371BB"/>
    <w:rsid w:val="00F372BA"/>
    <w:rsid w:val="00F37F8E"/>
    <w:rsid w:val="00F40439"/>
    <w:rsid w:val="00F40DCE"/>
    <w:rsid w:val="00F47B28"/>
    <w:rsid w:val="00F50A5B"/>
    <w:rsid w:val="00F52141"/>
    <w:rsid w:val="00F522E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6A93"/>
    <w:rsid w:val="00FB1736"/>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3693696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1974671265">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FF84-098D-41BA-BBD0-6917A9DA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42</Pages>
  <Words>18548</Words>
  <Characters>102016</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120324</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8</cp:revision>
  <cp:lastPrinted>2016-04-22T22:04:00Z</cp:lastPrinted>
  <dcterms:created xsi:type="dcterms:W3CDTF">2017-10-05T17:50:00Z</dcterms:created>
  <dcterms:modified xsi:type="dcterms:W3CDTF">2017-10-05T20:32:00Z</dcterms:modified>
</cp:coreProperties>
</file>