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73F17" w14:textId="57ADB631"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9EC14D2"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0E7905D" w14:textId="77777777" w:rsidR="001B5AF2" w:rsidRDefault="001B5AF2" w:rsidP="001B5AF2">
      <w:pPr>
        <w:ind w:right="-232"/>
        <w:jc w:val="center"/>
        <w:rPr>
          <w:rFonts w:ascii="Arial Black" w:hAnsi="Arial Black"/>
          <w:b/>
          <w:sz w:val="24"/>
          <w:szCs w:val="28"/>
        </w:rPr>
      </w:pPr>
    </w:p>
    <w:p w14:paraId="4E99EB9E" w14:textId="77777777" w:rsidR="001B5AF2" w:rsidRDefault="001B5AF2" w:rsidP="001B5AF2">
      <w:pPr>
        <w:ind w:right="-232"/>
        <w:jc w:val="center"/>
        <w:rPr>
          <w:rFonts w:ascii="Arial Black" w:hAnsi="Arial Black"/>
          <w:b/>
          <w:sz w:val="24"/>
          <w:szCs w:val="28"/>
        </w:rPr>
      </w:pPr>
    </w:p>
    <w:p w14:paraId="01F0F035" w14:textId="77777777" w:rsidR="001B5AF2" w:rsidRDefault="001B5AF2" w:rsidP="001B5AF2">
      <w:pPr>
        <w:ind w:right="-232"/>
        <w:jc w:val="center"/>
        <w:rPr>
          <w:rFonts w:ascii="Arial Black" w:hAnsi="Arial Black"/>
          <w:b/>
          <w:sz w:val="24"/>
          <w:szCs w:val="28"/>
        </w:rPr>
      </w:pPr>
    </w:p>
    <w:p w14:paraId="133BDE19" w14:textId="77777777" w:rsidR="001B5AF2" w:rsidRDefault="001B5AF2" w:rsidP="001B5AF2">
      <w:pPr>
        <w:ind w:right="-232"/>
        <w:jc w:val="center"/>
        <w:rPr>
          <w:rFonts w:ascii="Arial Black" w:hAnsi="Arial Black"/>
          <w:b/>
          <w:sz w:val="24"/>
          <w:szCs w:val="28"/>
        </w:rPr>
      </w:pPr>
    </w:p>
    <w:p w14:paraId="7AC42B70"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52C36E08" w14:textId="77777777" w:rsidR="001B5AF2" w:rsidRDefault="001B5AF2" w:rsidP="001B5AF2"/>
    <w:p w14:paraId="2E611CF9" w14:textId="77777777" w:rsidR="001B5AF2" w:rsidRPr="00A351DF" w:rsidRDefault="001B5AF2" w:rsidP="001B5AF2"/>
    <w:p w14:paraId="5EA13DCB" w14:textId="4728B163"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BE7546">
        <w:rPr>
          <w:rFonts w:ascii="Meiryo" w:eastAsia="Meiryo" w:hAnsi="Meiryo" w:cs="Meiryo"/>
          <w:color w:val="33CCCC"/>
          <w:sz w:val="28"/>
          <w:szCs w:val="28"/>
          <w:lang w:val="es-ES" w:eastAsia="en-US"/>
        </w:rPr>
        <w:t>I47</w:t>
      </w:r>
      <w:r w:rsidR="008C1578">
        <w:rPr>
          <w:rFonts w:ascii="Meiryo" w:eastAsia="Meiryo" w:hAnsi="Meiryo" w:cs="Meiryo"/>
          <w:color w:val="33CCCC"/>
          <w:sz w:val="28"/>
          <w:szCs w:val="28"/>
          <w:lang w:val="es-ES" w:eastAsia="en-US"/>
        </w:rPr>
        <w:t>-2019</w:t>
      </w:r>
    </w:p>
    <w:p w14:paraId="6ACC7D92" w14:textId="77777777" w:rsidR="001B5AF2" w:rsidRPr="001B5AF2" w:rsidRDefault="001B5AF2" w:rsidP="001B5AF2">
      <w:pPr>
        <w:jc w:val="center"/>
        <w:rPr>
          <w:b/>
          <w:color w:val="2AA9A6"/>
          <w:sz w:val="28"/>
          <w:szCs w:val="28"/>
        </w:rPr>
      </w:pPr>
    </w:p>
    <w:p w14:paraId="41FA284D" w14:textId="77777777" w:rsidR="001B5AF2" w:rsidRPr="001B5AF2" w:rsidRDefault="001B5AF2" w:rsidP="001B5AF2">
      <w:pPr>
        <w:jc w:val="center"/>
        <w:rPr>
          <w:b/>
          <w:color w:val="2AA9A6"/>
          <w:sz w:val="28"/>
          <w:szCs w:val="28"/>
        </w:rPr>
      </w:pPr>
    </w:p>
    <w:p w14:paraId="34E8D8EE" w14:textId="0FD503A3"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Pr="001B5AF2">
        <w:rPr>
          <w:rFonts w:ascii="Arial Black" w:hAnsi="Arial Black"/>
          <w:b/>
          <w:color w:val="33CCCC"/>
          <w:sz w:val="36"/>
          <w:szCs w:val="28"/>
        </w:rPr>
        <w:t>”</w:t>
      </w:r>
    </w:p>
    <w:p w14:paraId="63D6FCD3" w14:textId="77777777" w:rsidR="002021D2" w:rsidRDefault="002021D2" w:rsidP="00813559">
      <w:pPr>
        <w:jc w:val="center"/>
        <w:rPr>
          <w:rFonts w:asciiTheme="minorHAnsi" w:hAnsiTheme="minorHAnsi"/>
          <w:b/>
          <w:sz w:val="36"/>
        </w:rPr>
      </w:pPr>
    </w:p>
    <w:p w14:paraId="49AE06BD" w14:textId="77777777" w:rsidR="007F0B73" w:rsidRPr="00037DE1" w:rsidRDefault="007F0B73" w:rsidP="007F0B73">
      <w:pPr>
        <w:jc w:val="center"/>
        <w:rPr>
          <w:rFonts w:asciiTheme="minorHAnsi" w:hAnsiTheme="minorHAnsi"/>
          <w:b/>
          <w:sz w:val="36"/>
        </w:rPr>
      </w:pPr>
    </w:p>
    <w:p w14:paraId="34456391"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65098285" w14:textId="77777777" w:rsidR="007F0B73" w:rsidRPr="00037DE1" w:rsidRDefault="007F0B73" w:rsidP="007F0B73">
      <w:pPr>
        <w:jc w:val="both"/>
        <w:rPr>
          <w:rFonts w:asciiTheme="minorHAnsi" w:hAnsiTheme="minorHAnsi"/>
          <w:b/>
        </w:rPr>
      </w:pPr>
    </w:p>
    <w:p w14:paraId="38E12825" w14:textId="77777777" w:rsidR="007F0B73" w:rsidRPr="00037DE1" w:rsidRDefault="007F0B73" w:rsidP="007F0B73">
      <w:pPr>
        <w:jc w:val="both"/>
        <w:rPr>
          <w:rFonts w:asciiTheme="minorHAnsi" w:hAnsiTheme="minorHAnsi"/>
        </w:rPr>
      </w:pPr>
    </w:p>
    <w:p w14:paraId="30CDE8A3" w14:textId="77777777" w:rsidR="007F0B73" w:rsidRPr="00037DE1" w:rsidRDefault="007F0B73" w:rsidP="007F0B73">
      <w:pPr>
        <w:jc w:val="both"/>
        <w:rPr>
          <w:rFonts w:asciiTheme="minorHAnsi" w:hAnsiTheme="minorHAnsi"/>
        </w:rPr>
      </w:pPr>
    </w:p>
    <w:p w14:paraId="66627CD8" w14:textId="77777777" w:rsidR="007F0B73" w:rsidRPr="00037DE1" w:rsidRDefault="007F0B73" w:rsidP="007F0B73">
      <w:pPr>
        <w:jc w:val="both"/>
        <w:rPr>
          <w:rFonts w:asciiTheme="minorHAnsi" w:hAnsiTheme="minorHAnsi"/>
        </w:rPr>
      </w:pPr>
    </w:p>
    <w:p w14:paraId="6B5C5D2F" w14:textId="77777777" w:rsidR="007F0B73" w:rsidRPr="00037DE1" w:rsidRDefault="007F0B73" w:rsidP="007F0B73">
      <w:pPr>
        <w:jc w:val="both"/>
        <w:rPr>
          <w:rFonts w:asciiTheme="minorHAnsi" w:hAnsiTheme="minorHAnsi"/>
        </w:rPr>
      </w:pPr>
    </w:p>
    <w:p w14:paraId="516FB16F" w14:textId="77777777" w:rsidR="007F0B73" w:rsidRPr="00037DE1" w:rsidRDefault="007F0B73" w:rsidP="007F0B73">
      <w:pPr>
        <w:jc w:val="both"/>
        <w:rPr>
          <w:rFonts w:asciiTheme="minorHAnsi" w:hAnsiTheme="minorHAnsi"/>
        </w:rPr>
      </w:pPr>
    </w:p>
    <w:p w14:paraId="44F6D5C0" w14:textId="77777777" w:rsidR="007F0B73" w:rsidRPr="00037DE1" w:rsidRDefault="007F0B73" w:rsidP="007F0B73">
      <w:pPr>
        <w:jc w:val="both"/>
        <w:rPr>
          <w:rFonts w:asciiTheme="minorHAnsi" w:hAnsiTheme="minorHAnsi"/>
        </w:rPr>
      </w:pPr>
    </w:p>
    <w:p w14:paraId="4C730C34" w14:textId="77777777" w:rsidR="007F0B73" w:rsidRPr="00037DE1" w:rsidRDefault="007F0B73" w:rsidP="007F0B73">
      <w:pPr>
        <w:jc w:val="both"/>
        <w:rPr>
          <w:rFonts w:asciiTheme="minorHAnsi" w:hAnsiTheme="minorHAnsi"/>
        </w:rPr>
      </w:pPr>
    </w:p>
    <w:p w14:paraId="74A7FE7B" w14:textId="7B87D055"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8C1578">
        <w:rPr>
          <w:rFonts w:asciiTheme="minorHAnsi" w:hAnsiTheme="minorHAnsi"/>
          <w:b/>
          <w:sz w:val="32"/>
        </w:rPr>
        <w:t>9</w:t>
      </w:r>
    </w:p>
    <w:p w14:paraId="6BDA9B7C" w14:textId="77777777" w:rsidR="007F0B73" w:rsidRPr="00037DE1" w:rsidRDefault="007F0B73" w:rsidP="007F0B73">
      <w:pPr>
        <w:jc w:val="both"/>
        <w:rPr>
          <w:rFonts w:asciiTheme="minorHAnsi" w:hAnsiTheme="minorHAnsi"/>
        </w:rPr>
      </w:pPr>
    </w:p>
    <w:p w14:paraId="3C8BC5FB"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5936F13E" w14:textId="77777777" w:rsidR="00126089" w:rsidRPr="00037DE1" w:rsidRDefault="00126089" w:rsidP="007F0B73">
      <w:pPr>
        <w:jc w:val="both"/>
        <w:rPr>
          <w:rFonts w:asciiTheme="minorHAnsi" w:hAnsiTheme="minorHAnsi"/>
        </w:rPr>
      </w:pPr>
    </w:p>
    <w:p w14:paraId="2BD1C72B"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29D288D3"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CD7D614"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4F3C856C" w14:textId="77777777" w:rsidR="002021D2" w:rsidRPr="00037DE1" w:rsidRDefault="002021D2" w:rsidP="007F0B73">
      <w:pPr>
        <w:jc w:val="both"/>
        <w:rPr>
          <w:rFonts w:asciiTheme="minorHAnsi" w:hAnsiTheme="minorHAnsi"/>
        </w:rPr>
      </w:pPr>
    </w:p>
    <w:p w14:paraId="5FD7570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lastRenderedPageBreak/>
        <w:t>INTRODUCCIÓN</w:t>
      </w:r>
    </w:p>
    <w:p w14:paraId="633181E0" w14:textId="77777777" w:rsidR="007F0B73" w:rsidRPr="00037DE1" w:rsidRDefault="007F0B73" w:rsidP="007F0B73">
      <w:pPr>
        <w:jc w:val="both"/>
        <w:rPr>
          <w:rFonts w:asciiTheme="minorHAnsi" w:hAnsiTheme="minorHAnsi"/>
          <w:b/>
        </w:rPr>
      </w:pPr>
    </w:p>
    <w:p w14:paraId="7D505745" w14:textId="77777777" w:rsidR="007F0B73" w:rsidRPr="00037DE1" w:rsidRDefault="007F0B73" w:rsidP="007F0B73">
      <w:pPr>
        <w:jc w:val="both"/>
        <w:rPr>
          <w:rFonts w:asciiTheme="minorHAnsi" w:hAnsiTheme="minorHAnsi"/>
          <w:b/>
        </w:rPr>
      </w:pPr>
    </w:p>
    <w:p w14:paraId="0E30FDA9" w14:textId="7741AE8E"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BE7546">
        <w:rPr>
          <w:rFonts w:asciiTheme="minorHAnsi" w:hAnsiTheme="minorHAnsi" w:cs="Arial"/>
        </w:rPr>
        <w:t>I47</w:t>
      </w:r>
      <w:r w:rsidR="008C1578">
        <w:rPr>
          <w:rFonts w:asciiTheme="minorHAnsi" w:hAnsiTheme="minorHAnsi" w:cs="Arial"/>
        </w:rPr>
        <w:t>-2019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w:t>
      </w:r>
      <w:r w:rsidR="00813559" w:rsidRPr="00E00C96">
        <w:rPr>
          <w:rFonts w:asciiTheme="minorHAnsi" w:hAnsiTheme="minorHAnsi"/>
        </w:rPr>
        <w:t xml:space="preserve">necesidades </w:t>
      </w:r>
      <w:r w:rsidR="00636BCD">
        <w:rPr>
          <w:rFonts w:asciiTheme="minorHAnsi" w:hAnsiTheme="minorHAnsi"/>
        </w:rPr>
        <w:t>del Hospital Metropolitano “Dr. Bernardo Sepúlveda”</w:t>
      </w:r>
      <w:r w:rsidRPr="0078059E">
        <w:rPr>
          <w:rFonts w:asciiTheme="minorHAnsi" w:hAnsiTheme="minorHAnsi"/>
        </w:rPr>
        <w:t>, el procedimiento del concurso, las condiciones generales de contratación, la forma en que se llevará a cabo el procedimiento de entrega de la documentación requerida.</w:t>
      </w:r>
    </w:p>
    <w:p w14:paraId="087FFF29" w14:textId="77777777" w:rsidR="007F0B73" w:rsidRPr="0078059E" w:rsidRDefault="007F0B73" w:rsidP="007F0B73">
      <w:pPr>
        <w:jc w:val="both"/>
        <w:rPr>
          <w:rFonts w:asciiTheme="minorHAnsi" w:hAnsiTheme="minorHAnsi"/>
        </w:rPr>
      </w:pPr>
    </w:p>
    <w:p w14:paraId="316C754D"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0872E66E" w14:textId="77777777" w:rsidR="00037DE1" w:rsidRPr="0078059E" w:rsidRDefault="00037DE1" w:rsidP="003364E4">
      <w:pPr>
        <w:rPr>
          <w:rFonts w:asciiTheme="minorHAnsi" w:hAnsiTheme="minorHAnsi"/>
          <w:b/>
        </w:rPr>
      </w:pPr>
    </w:p>
    <w:p w14:paraId="3AFECD9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5C23276C" w14:textId="77777777" w:rsidR="007F0B73" w:rsidRPr="0078059E" w:rsidRDefault="007F0B73" w:rsidP="00813559">
      <w:pPr>
        <w:jc w:val="both"/>
        <w:rPr>
          <w:rFonts w:asciiTheme="minorHAnsi" w:hAnsiTheme="minorHAnsi"/>
          <w:b/>
        </w:rPr>
      </w:pPr>
    </w:p>
    <w:p w14:paraId="4BAC5232" w14:textId="1DE8EA85"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8C1578">
        <w:rPr>
          <w:rFonts w:asciiTheme="minorHAnsi" w:hAnsiTheme="minorHAnsi"/>
        </w:rPr>
        <w:t xml:space="preserve">el Artículo 64 de </w:t>
      </w:r>
      <w:r w:rsidRPr="0078059E">
        <w:rPr>
          <w:rFonts w:asciiTheme="minorHAnsi" w:hAnsiTheme="minorHAnsi" w:cs="Arial"/>
        </w:rPr>
        <w:t>la Ley de Egresos para el año del 201</w:t>
      </w:r>
      <w:r w:rsidR="008C1578">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BE7546">
        <w:rPr>
          <w:rFonts w:asciiTheme="minorHAnsi" w:hAnsiTheme="minorHAnsi" w:cs="Arial"/>
        </w:rPr>
        <w:t>I47</w:t>
      </w:r>
      <w:r w:rsidR="008C1578">
        <w:rPr>
          <w:rFonts w:asciiTheme="minorHAnsi" w:hAnsiTheme="minorHAnsi" w:cs="Arial"/>
        </w:rPr>
        <w:t>-2019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14:paraId="2CDA1A96" w14:textId="77777777" w:rsidR="00F70B66" w:rsidRPr="00037DE1" w:rsidRDefault="00F70B66" w:rsidP="007F0B73">
      <w:pPr>
        <w:jc w:val="both"/>
        <w:rPr>
          <w:rFonts w:asciiTheme="minorHAnsi" w:hAnsiTheme="minorHAnsi" w:cs="Arial"/>
        </w:rPr>
      </w:pPr>
    </w:p>
    <w:p w14:paraId="463ABED7" w14:textId="77777777" w:rsidR="007F0B73" w:rsidRDefault="007F0B73" w:rsidP="002021D2">
      <w:pPr>
        <w:rPr>
          <w:rFonts w:asciiTheme="minorHAnsi" w:hAnsiTheme="minorHAnsi"/>
          <w:b/>
          <w:bCs/>
          <w:lang w:val="es-ES"/>
        </w:rPr>
      </w:pPr>
    </w:p>
    <w:p w14:paraId="56B8097B" w14:textId="77777777" w:rsidR="00037DE1" w:rsidRDefault="00037DE1" w:rsidP="002021D2">
      <w:pPr>
        <w:rPr>
          <w:rFonts w:asciiTheme="minorHAnsi" w:hAnsiTheme="minorHAnsi"/>
          <w:b/>
          <w:bCs/>
          <w:lang w:val="es-ES"/>
        </w:rPr>
      </w:pPr>
    </w:p>
    <w:p w14:paraId="6D50A98B" w14:textId="77777777" w:rsidR="00037DE1" w:rsidRDefault="00037DE1" w:rsidP="002021D2">
      <w:pPr>
        <w:rPr>
          <w:rFonts w:asciiTheme="minorHAnsi" w:hAnsiTheme="minorHAnsi"/>
          <w:b/>
          <w:bCs/>
          <w:lang w:val="es-ES"/>
        </w:rPr>
      </w:pPr>
    </w:p>
    <w:p w14:paraId="4A852EFC" w14:textId="77777777" w:rsidR="006E0108" w:rsidRDefault="006E0108" w:rsidP="002021D2">
      <w:pPr>
        <w:rPr>
          <w:rFonts w:asciiTheme="minorHAnsi" w:hAnsiTheme="minorHAnsi"/>
          <w:b/>
          <w:bCs/>
          <w:lang w:val="es-ES"/>
        </w:rPr>
      </w:pPr>
    </w:p>
    <w:p w14:paraId="72684C31" w14:textId="77777777" w:rsidR="006E0108" w:rsidRDefault="006E0108" w:rsidP="002021D2">
      <w:pPr>
        <w:rPr>
          <w:rFonts w:asciiTheme="minorHAnsi" w:hAnsiTheme="minorHAnsi"/>
          <w:b/>
          <w:bCs/>
          <w:lang w:val="es-ES"/>
        </w:rPr>
      </w:pPr>
    </w:p>
    <w:p w14:paraId="263FDB0E"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7AC3673F" w14:textId="77777777" w:rsidR="00261F27" w:rsidRDefault="00261F27" w:rsidP="007F0B73">
      <w:pPr>
        <w:jc w:val="center"/>
        <w:rPr>
          <w:rFonts w:asciiTheme="minorHAnsi" w:hAnsiTheme="minorHAnsi"/>
          <w:b/>
          <w:bCs/>
          <w:sz w:val="24"/>
          <w:szCs w:val="24"/>
        </w:rPr>
      </w:pPr>
    </w:p>
    <w:p w14:paraId="0C677791" w14:textId="54AAEA5E" w:rsidR="00153BB0" w:rsidRDefault="00153BB0" w:rsidP="007F0B73">
      <w:pPr>
        <w:jc w:val="center"/>
        <w:rPr>
          <w:rFonts w:asciiTheme="minorHAnsi" w:hAnsiTheme="minorHAnsi"/>
          <w:b/>
          <w:bCs/>
          <w:sz w:val="24"/>
          <w:szCs w:val="24"/>
        </w:rPr>
      </w:pPr>
    </w:p>
    <w:p w14:paraId="3BEDF91B" w14:textId="337A5C4C" w:rsidR="003364E4" w:rsidRDefault="003364E4" w:rsidP="007F0B73">
      <w:pPr>
        <w:jc w:val="center"/>
        <w:rPr>
          <w:rFonts w:asciiTheme="minorHAnsi" w:hAnsiTheme="minorHAnsi"/>
          <w:b/>
          <w:bCs/>
          <w:sz w:val="24"/>
          <w:szCs w:val="24"/>
        </w:rPr>
      </w:pPr>
    </w:p>
    <w:p w14:paraId="7833A121" w14:textId="6FB960CD" w:rsidR="003364E4" w:rsidRDefault="003364E4" w:rsidP="007F0B73">
      <w:pPr>
        <w:jc w:val="center"/>
        <w:rPr>
          <w:rFonts w:asciiTheme="minorHAnsi" w:hAnsiTheme="minorHAnsi"/>
          <w:b/>
          <w:bCs/>
          <w:sz w:val="24"/>
          <w:szCs w:val="24"/>
        </w:rPr>
      </w:pPr>
    </w:p>
    <w:p w14:paraId="35C39561" w14:textId="2B467C49" w:rsidR="003364E4" w:rsidRDefault="003364E4" w:rsidP="007F0B73">
      <w:pPr>
        <w:jc w:val="center"/>
        <w:rPr>
          <w:rFonts w:asciiTheme="minorHAnsi" w:hAnsiTheme="minorHAnsi"/>
          <w:b/>
          <w:bCs/>
          <w:sz w:val="24"/>
          <w:szCs w:val="24"/>
        </w:rPr>
      </w:pPr>
    </w:p>
    <w:p w14:paraId="58595013" w14:textId="77777777" w:rsidR="00BE7546" w:rsidRDefault="00BE7546" w:rsidP="007F0B73">
      <w:pPr>
        <w:jc w:val="center"/>
        <w:rPr>
          <w:rFonts w:asciiTheme="minorHAnsi" w:hAnsiTheme="minorHAnsi"/>
          <w:b/>
          <w:bCs/>
          <w:sz w:val="24"/>
          <w:szCs w:val="24"/>
        </w:rPr>
      </w:pPr>
    </w:p>
    <w:p w14:paraId="4A1AD263" w14:textId="0205FFF4" w:rsidR="003364E4" w:rsidRDefault="003364E4" w:rsidP="007F0B73">
      <w:pPr>
        <w:jc w:val="center"/>
        <w:rPr>
          <w:rFonts w:asciiTheme="minorHAnsi" w:hAnsiTheme="minorHAnsi"/>
          <w:b/>
          <w:bCs/>
          <w:sz w:val="24"/>
          <w:szCs w:val="24"/>
        </w:rPr>
      </w:pPr>
    </w:p>
    <w:p w14:paraId="278DEB7B" w14:textId="77777777" w:rsidR="003364E4" w:rsidRDefault="003364E4" w:rsidP="007F0B73">
      <w:pPr>
        <w:jc w:val="center"/>
        <w:rPr>
          <w:rFonts w:asciiTheme="minorHAnsi" w:hAnsiTheme="minorHAnsi"/>
          <w:b/>
          <w:bCs/>
          <w:sz w:val="24"/>
          <w:szCs w:val="24"/>
        </w:rPr>
      </w:pPr>
    </w:p>
    <w:p w14:paraId="355CE0CF" w14:textId="77777777" w:rsidR="00EF7C51" w:rsidRPr="00037DE1" w:rsidRDefault="00EF7C51" w:rsidP="007F0B73">
      <w:pPr>
        <w:jc w:val="center"/>
        <w:rPr>
          <w:rFonts w:asciiTheme="minorHAnsi" w:hAnsiTheme="minorHAnsi"/>
          <w:b/>
          <w:bCs/>
          <w:sz w:val="24"/>
          <w:szCs w:val="24"/>
        </w:rPr>
      </w:pPr>
    </w:p>
    <w:p w14:paraId="47294808"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15BD24CA" w14:textId="77777777" w:rsidR="00AB7D71" w:rsidRPr="0078059E" w:rsidRDefault="00AB7D71" w:rsidP="00AB7D71">
      <w:pPr>
        <w:tabs>
          <w:tab w:val="left" w:pos="284"/>
        </w:tabs>
        <w:ind w:right="-1"/>
        <w:jc w:val="both"/>
        <w:rPr>
          <w:rFonts w:asciiTheme="minorHAnsi" w:hAnsiTheme="minorHAnsi" w:cs="Arial"/>
        </w:rPr>
      </w:pPr>
    </w:p>
    <w:p w14:paraId="1439109C"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4302C024" w14:textId="4D3C77FA"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14:paraId="5B92061C"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C0142A2"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2765E7E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0B7DE1A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7746BCF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6FCC9F9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812EC2D"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28FB341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480B3E76" w14:textId="77777777" w:rsidR="00EC015A" w:rsidRDefault="00EC015A" w:rsidP="00EC015A">
      <w:pPr>
        <w:tabs>
          <w:tab w:val="left" w:pos="284"/>
        </w:tabs>
        <w:ind w:left="720" w:right="-1"/>
        <w:jc w:val="both"/>
        <w:rPr>
          <w:rFonts w:asciiTheme="minorHAnsi" w:hAnsiTheme="minorHAnsi" w:cs="Arial"/>
        </w:rPr>
      </w:pPr>
    </w:p>
    <w:p w14:paraId="72680D5B" w14:textId="07C3CB80"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81 30 70 49</w:t>
      </w:r>
      <w:r w:rsidR="00267C25" w:rsidRPr="0078059E">
        <w:rPr>
          <w:rFonts w:asciiTheme="minorHAnsi" w:hAnsiTheme="minorHAnsi" w:cs="Arial"/>
        </w:rPr>
        <w:t>.</w:t>
      </w:r>
    </w:p>
    <w:p w14:paraId="1CD549C2" w14:textId="77777777" w:rsidR="004B18B5" w:rsidRDefault="004B18B5" w:rsidP="004B18B5">
      <w:pPr>
        <w:tabs>
          <w:tab w:val="left" w:pos="284"/>
        </w:tabs>
        <w:ind w:left="720" w:right="-1"/>
        <w:jc w:val="both"/>
        <w:rPr>
          <w:rFonts w:asciiTheme="minorHAnsi" w:hAnsiTheme="minorHAnsi" w:cs="Arial"/>
        </w:rPr>
      </w:pPr>
    </w:p>
    <w:p w14:paraId="3D7B47F5"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3D84497C" w14:textId="77777777" w:rsidR="00BC2F13" w:rsidRPr="00BC2F13" w:rsidRDefault="00BC2F13" w:rsidP="00BC2F13">
      <w:pPr>
        <w:pStyle w:val="Prrafodelista"/>
        <w:rPr>
          <w:rFonts w:asciiTheme="minorHAnsi" w:hAnsiTheme="minorHAnsi" w:cs="Arial"/>
        </w:rPr>
      </w:pPr>
    </w:p>
    <w:p w14:paraId="1703FED4"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0F53CA42" w14:textId="77777777" w:rsidR="00CE2E1F" w:rsidRDefault="00CE2E1F" w:rsidP="00CE2E1F">
      <w:pPr>
        <w:pStyle w:val="Prrafodelista"/>
        <w:rPr>
          <w:rFonts w:asciiTheme="minorHAnsi" w:hAnsiTheme="minorHAnsi" w:cs="Arial"/>
        </w:rPr>
      </w:pPr>
    </w:p>
    <w:p w14:paraId="1C830525" w14:textId="5750949A"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BE7546">
        <w:rPr>
          <w:rFonts w:asciiTheme="minorHAnsi" w:hAnsiTheme="minorHAnsi" w:cs="Arial"/>
        </w:rPr>
        <w:t>I47</w:t>
      </w:r>
      <w:r w:rsidR="008C1578">
        <w:rPr>
          <w:rFonts w:asciiTheme="minorHAnsi" w:hAnsiTheme="minorHAnsi" w:cs="Arial"/>
        </w:rPr>
        <w:t>-2019</w:t>
      </w:r>
      <w:r w:rsidR="004B18B5">
        <w:rPr>
          <w:rFonts w:asciiTheme="minorHAnsi" w:hAnsiTheme="minorHAnsi" w:cs="Arial"/>
        </w:rPr>
        <w:t>.</w:t>
      </w:r>
    </w:p>
    <w:p w14:paraId="696914A3" w14:textId="77777777" w:rsidR="00CE2E1F" w:rsidRDefault="00CE2E1F" w:rsidP="00CE2E1F">
      <w:pPr>
        <w:pStyle w:val="Prrafodelista"/>
        <w:tabs>
          <w:tab w:val="left" w:pos="284"/>
        </w:tabs>
        <w:ind w:left="720" w:right="-1"/>
        <w:jc w:val="both"/>
        <w:rPr>
          <w:rFonts w:asciiTheme="minorHAnsi" w:hAnsiTheme="minorHAnsi" w:cs="Arial"/>
        </w:rPr>
      </w:pPr>
    </w:p>
    <w:p w14:paraId="7F4993E4" w14:textId="4959846D"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8C1578">
        <w:rPr>
          <w:rFonts w:asciiTheme="minorHAnsi" w:hAnsiTheme="minorHAnsi" w:cs="Arial"/>
        </w:rPr>
        <w:t>9</w:t>
      </w:r>
      <w:r w:rsidRPr="0078059E">
        <w:rPr>
          <w:rFonts w:asciiTheme="minorHAnsi" w:hAnsiTheme="minorHAnsi" w:cs="Arial"/>
        </w:rPr>
        <w:t>.</w:t>
      </w:r>
    </w:p>
    <w:p w14:paraId="44BB9A7F" w14:textId="77777777" w:rsidR="00F63839" w:rsidRPr="00F63839" w:rsidRDefault="00F63839" w:rsidP="00F63839">
      <w:pPr>
        <w:pStyle w:val="Prrafodelista"/>
        <w:rPr>
          <w:rFonts w:asciiTheme="minorHAnsi" w:hAnsiTheme="minorHAnsi" w:cs="Arial"/>
        </w:rPr>
      </w:pPr>
    </w:p>
    <w:p w14:paraId="6C22DFF6" w14:textId="77777777"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6934BCD1" w14:textId="77777777"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lastRenderedPageBreak/>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14:paraId="273C8FAB" w14:textId="77777777" w:rsidR="00A91686" w:rsidRPr="00A91686" w:rsidRDefault="00A91686" w:rsidP="00A91686">
      <w:pPr>
        <w:pStyle w:val="Prrafodelista"/>
        <w:rPr>
          <w:rFonts w:asciiTheme="minorHAnsi" w:hAnsiTheme="minorHAnsi" w:cstheme="minorHAnsi"/>
        </w:rPr>
      </w:pPr>
    </w:p>
    <w:p w14:paraId="5960629E" w14:textId="77777777"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w:t>
      </w:r>
      <w:r w:rsidR="00FC1AEE">
        <w:rPr>
          <w:rFonts w:asciiTheme="minorHAnsi" w:hAnsiTheme="minorHAnsi" w:cstheme="minorHAnsi"/>
        </w:rPr>
        <w:t>oriente 520</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w:t>
      </w:r>
      <w:r w:rsidR="00D15EBE">
        <w:rPr>
          <w:rFonts w:asciiTheme="minorHAnsi" w:hAnsiTheme="minorHAnsi" w:cstheme="minorHAnsi"/>
        </w:rPr>
        <w:t>y 2do piso, respectivamente</w:t>
      </w:r>
      <w:r w:rsidRPr="00A91686">
        <w:rPr>
          <w:rFonts w:asciiTheme="minorHAnsi" w:hAnsiTheme="minorHAnsi" w:cstheme="minorHAnsi"/>
        </w:rPr>
        <w:t>, Centro de Monterrey Nuevo León, C.P. 64000.</w:t>
      </w:r>
    </w:p>
    <w:p w14:paraId="61B43CE2" w14:textId="77777777" w:rsidR="00AD5A14" w:rsidRDefault="00AD5A14" w:rsidP="00A91686">
      <w:pPr>
        <w:tabs>
          <w:tab w:val="left" w:pos="284"/>
        </w:tabs>
        <w:ind w:right="-1"/>
        <w:jc w:val="both"/>
        <w:rPr>
          <w:rFonts w:asciiTheme="minorHAnsi" w:hAnsiTheme="minorHAnsi" w:cs="Arial"/>
        </w:rPr>
      </w:pPr>
    </w:p>
    <w:p w14:paraId="5A90A3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79CE506B" w14:textId="77777777" w:rsidR="00FB5482" w:rsidRPr="00FB5482" w:rsidRDefault="00FB5482" w:rsidP="00FB5482">
      <w:pPr>
        <w:pStyle w:val="Prrafodelista"/>
        <w:ind w:left="792" w:right="-1"/>
        <w:jc w:val="both"/>
        <w:rPr>
          <w:rFonts w:asciiTheme="minorHAnsi" w:hAnsiTheme="minorHAnsi"/>
          <w:b/>
          <w:u w:val="single"/>
        </w:rPr>
      </w:pPr>
    </w:p>
    <w:p w14:paraId="7AF0249C" w14:textId="4F6291FB" w:rsidR="00D344A0" w:rsidRPr="00C75F43"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w:t>
      </w:r>
      <w:r w:rsidRPr="00C75F43">
        <w:rPr>
          <w:rFonts w:asciiTheme="minorHAnsi" w:hAnsiTheme="minorHAnsi" w:cs="Arial"/>
        </w:rPr>
        <w:t xml:space="preserve">Convocatoria, se señalan las cantidades del equipo que requiere la Convocante para cubrir las necesidades </w:t>
      </w:r>
      <w:r w:rsidRPr="00E00C96">
        <w:rPr>
          <w:rFonts w:asciiTheme="minorHAnsi" w:hAnsiTheme="minorHAnsi" w:cs="Arial"/>
        </w:rPr>
        <w:t xml:space="preserve">de </w:t>
      </w:r>
      <w:r w:rsidR="00194132" w:rsidRPr="00E00C96">
        <w:rPr>
          <w:rFonts w:asciiTheme="minorHAnsi" w:hAnsiTheme="minorHAnsi" w:cs="Arial"/>
        </w:rPr>
        <w:t>la</w:t>
      </w:r>
      <w:r w:rsidR="003364E4" w:rsidRPr="00E00C96">
        <w:rPr>
          <w:rFonts w:asciiTheme="minorHAnsi" w:hAnsiTheme="minorHAnsi" w:cs="Arial"/>
        </w:rPr>
        <w:t>s Unidades Aplicativas</w:t>
      </w:r>
      <w:r w:rsidRPr="00E00C96">
        <w:rPr>
          <w:rFonts w:asciiTheme="minorHAnsi" w:hAnsiTheme="minorHAnsi" w:cs="Arial"/>
        </w:rPr>
        <w:t>; dichas cantidades</w:t>
      </w:r>
      <w:r w:rsidRPr="00C75F43">
        <w:rPr>
          <w:rFonts w:asciiTheme="minorHAnsi" w:hAnsiTheme="minorHAnsi" w:cs="Arial"/>
        </w:rPr>
        <w:t xml:space="preserve"> podrán variar sin rebasar los presupuestos autorizados. </w:t>
      </w:r>
    </w:p>
    <w:p w14:paraId="69B96BBB" w14:textId="77777777" w:rsidR="008B359B" w:rsidRPr="008B359B" w:rsidRDefault="008B359B" w:rsidP="008B359B">
      <w:pPr>
        <w:pStyle w:val="Prrafodelista"/>
        <w:rPr>
          <w:rFonts w:asciiTheme="minorHAnsi" w:hAnsiTheme="minorHAnsi" w:cstheme="minorHAnsi"/>
        </w:rPr>
      </w:pPr>
    </w:p>
    <w:p w14:paraId="0966D6E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494F19F5" w14:textId="77777777" w:rsidR="008B359B" w:rsidRPr="008B359B" w:rsidRDefault="008B359B" w:rsidP="008B359B">
      <w:pPr>
        <w:pStyle w:val="Prrafodelista"/>
        <w:rPr>
          <w:rFonts w:asciiTheme="minorHAnsi" w:hAnsiTheme="minorHAnsi" w:cstheme="minorHAnsi"/>
        </w:rPr>
      </w:pPr>
    </w:p>
    <w:p w14:paraId="7AA3B520" w14:textId="1F59353C"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w:t>
      </w:r>
      <w:r w:rsidRPr="00E00C96">
        <w:rPr>
          <w:rFonts w:asciiTheme="minorHAnsi" w:hAnsiTheme="minorHAnsi" w:cs="Arial"/>
        </w:rPr>
        <w:t xml:space="preserve">por </w:t>
      </w:r>
      <w:r w:rsidR="004A1DBC">
        <w:rPr>
          <w:rFonts w:asciiTheme="minorHAnsi" w:hAnsiTheme="minorHAnsi" w:cs="Arial"/>
        </w:rPr>
        <w:t>el Hospital Metropolitano “Dr. Bernardo Sepúlveda”</w:t>
      </w:r>
      <w:r w:rsidRPr="00E00C96">
        <w:rPr>
          <w:rFonts w:asciiTheme="minorHAnsi" w:hAnsiTheme="minorHAnsi" w:cs="Arial"/>
        </w:rPr>
        <w:t>,</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756886C1" w14:textId="77777777" w:rsidR="008B359B" w:rsidRPr="008B359B" w:rsidRDefault="008B359B" w:rsidP="008B359B">
      <w:pPr>
        <w:pStyle w:val="Prrafodelista"/>
        <w:rPr>
          <w:rFonts w:asciiTheme="minorHAnsi" w:hAnsiTheme="minorHAnsi" w:cstheme="minorHAnsi"/>
        </w:rPr>
      </w:pPr>
    </w:p>
    <w:p w14:paraId="46069D50"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06CDE201" w14:textId="77777777" w:rsidR="008B359B" w:rsidRPr="008B359B" w:rsidRDefault="008B359B" w:rsidP="008B359B">
      <w:pPr>
        <w:pStyle w:val="Prrafodelista"/>
        <w:rPr>
          <w:rFonts w:asciiTheme="minorHAnsi" w:hAnsiTheme="minorHAnsi" w:cstheme="minorHAnsi"/>
        </w:rPr>
      </w:pPr>
    </w:p>
    <w:p w14:paraId="2363EEF9" w14:textId="7D5C2C8C" w:rsidR="00D344A0" w:rsidRPr="00E00C96" w:rsidRDefault="00D344A0" w:rsidP="00EB203C">
      <w:pPr>
        <w:pStyle w:val="Prrafodelista"/>
        <w:numPr>
          <w:ilvl w:val="2"/>
          <w:numId w:val="23"/>
        </w:numPr>
        <w:ind w:left="1418" w:hanging="567"/>
        <w:jc w:val="both"/>
        <w:rPr>
          <w:rFonts w:asciiTheme="minorHAnsi" w:hAnsiTheme="minorHAnsi" w:cstheme="minorHAnsi"/>
        </w:rPr>
      </w:pPr>
      <w:r w:rsidRPr="00E00C96">
        <w:rPr>
          <w:rFonts w:asciiTheme="minorHAnsi" w:hAnsiTheme="minorHAnsi"/>
        </w:rPr>
        <w:t xml:space="preserve">La adquisición del equipo requerido por La Convocante, se realizará con Recursos </w:t>
      </w:r>
      <w:r w:rsidR="00A20779" w:rsidRPr="00E00C96">
        <w:rPr>
          <w:rFonts w:asciiTheme="minorHAnsi" w:hAnsiTheme="minorHAnsi"/>
        </w:rPr>
        <w:t>del</w:t>
      </w:r>
      <w:r w:rsidRPr="00E00C96">
        <w:rPr>
          <w:rFonts w:asciiTheme="minorHAnsi" w:hAnsiTheme="minorHAnsi"/>
        </w:rPr>
        <w:t xml:space="preserve"> Tipo de Presupuesto </w:t>
      </w:r>
      <w:r w:rsidR="00BE7546">
        <w:rPr>
          <w:rFonts w:asciiTheme="minorHAnsi" w:hAnsiTheme="minorHAnsi"/>
        </w:rPr>
        <w:t>20.20.10</w:t>
      </w:r>
      <w:r w:rsidRPr="00E00C96">
        <w:rPr>
          <w:rFonts w:asciiTheme="minorHAnsi" w:hAnsiTheme="minorHAnsi"/>
        </w:rPr>
        <w:t xml:space="preserve">, Programa </w:t>
      </w:r>
      <w:r w:rsidR="00EC13D6" w:rsidRPr="00E00C96">
        <w:rPr>
          <w:rFonts w:asciiTheme="minorHAnsi" w:hAnsiTheme="minorHAnsi"/>
        </w:rPr>
        <w:t>02.05.08</w:t>
      </w:r>
      <w:r w:rsidR="00A20779" w:rsidRPr="00E00C96">
        <w:rPr>
          <w:rFonts w:asciiTheme="minorHAnsi" w:hAnsiTheme="minorHAnsi"/>
        </w:rPr>
        <w:t>, Partida</w:t>
      </w:r>
      <w:r w:rsidR="00EB203C" w:rsidRPr="00E00C96">
        <w:rPr>
          <w:rFonts w:asciiTheme="minorHAnsi" w:hAnsiTheme="minorHAnsi"/>
        </w:rPr>
        <w:t>s</w:t>
      </w:r>
      <w:r w:rsidR="00A20779" w:rsidRPr="00E00C96">
        <w:rPr>
          <w:rFonts w:asciiTheme="minorHAnsi" w:hAnsiTheme="minorHAnsi"/>
        </w:rPr>
        <w:t xml:space="preserve"> </w:t>
      </w:r>
      <w:r w:rsidR="00EB203C" w:rsidRPr="00E00C96">
        <w:rPr>
          <w:rFonts w:asciiTheme="minorHAnsi" w:hAnsiTheme="minorHAnsi"/>
        </w:rPr>
        <w:t>5</w:t>
      </w:r>
      <w:r w:rsidR="00EC13D6" w:rsidRPr="00E00C96">
        <w:rPr>
          <w:rFonts w:asciiTheme="minorHAnsi" w:hAnsiTheme="minorHAnsi"/>
        </w:rPr>
        <w:t>3101 y</w:t>
      </w:r>
      <w:r w:rsidR="00EB203C" w:rsidRPr="00E00C96">
        <w:rPr>
          <w:rFonts w:asciiTheme="minorHAnsi" w:hAnsiTheme="minorHAnsi"/>
        </w:rPr>
        <w:t xml:space="preserve"> </w:t>
      </w:r>
      <w:r w:rsidR="00EC13D6" w:rsidRPr="00E00C96">
        <w:rPr>
          <w:rFonts w:asciiTheme="minorHAnsi" w:hAnsiTheme="minorHAnsi"/>
        </w:rPr>
        <w:t>5</w:t>
      </w:r>
      <w:r w:rsidR="00BE7546">
        <w:rPr>
          <w:rFonts w:asciiTheme="minorHAnsi" w:hAnsiTheme="minorHAnsi"/>
        </w:rPr>
        <w:t>6902</w:t>
      </w:r>
      <w:r w:rsidR="00EC13D6" w:rsidRPr="00E00C96">
        <w:rPr>
          <w:rFonts w:asciiTheme="minorHAnsi" w:hAnsiTheme="minorHAnsi"/>
        </w:rPr>
        <w:t>,</w:t>
      </w:r>
      <w:r w:rsidR="00FC1AEE" w:rsidRPr="00E00C96">
        <w:rPr>
          <w:rFonts w:asciiTheme="minorHAnsi" w:hAnsiTheme="minorHAnsi"/>
        </w:rPr>
        <w:t xml:space="preserve"> </w:t>
      </w:r>
      <w:r w:rsidRPr="00E00C96">
        <w:rPr>
          <w:rFonts w:asciiTheme="minorHAnsi" w:hAnsiTheme="minorHAnsi"/>
        </w:rPr>
        <w:t xml:space="preserve">Cuenta No. </w:t>
      </w:r>
      <w:r w:rsidR="00BE7546">
        <w:rPr>
          <w:rFonts w:asciiTheme="minorHAnsi" w:hAnsiTheme="minorHAnsi"/>
        </w:rPr>
        <w:t>111145444</w:t>
      </w:r>
      <w:r w:rsidR="00A20779" w:rsidRPr="00E00C96">
        <w:rPr>
          <w:rFonts w:asciiTheme="minorHAnsi" w:hAnsiTheme="minorHAnsi"/>
        </w:rPr>
        <w:t>.</w:t>
      </w:r>
    </w:p>
    <w:p w14:paraId="4BD3792F" w14:textId="77777777" w:rsidR="00FC1AEE" w:rsidRPr="00FC1AEE" w:rsidRDefault="00FC1AEE" w:rsidP="00FC1AEE">
      <w:pPr>
        <w:pStyle w:val="Prrafodelista"/>
        <w:rPr>
          <w:rFonts w:asciiTheme="minorHAnsi" w:hAnsiTheme="minorHAnsi" w:cstheme="minorHAnsi"/>
        </w:rPr>
      </w:pPr>
    </w:p>
    <w:p w14:paraId="0ADCD8CB"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5575999E" w14:textId="77777777" w:rsidR="008B359B" w:rsidRPr="008B359B" w:rsidRDefault="008B359B" w:rsidP="008B359B">
      <w:pPr>
        <w:pStyle w:val="Prrafodelista"/>
        <w:rPr>
          <w:rFonts w:asciiTheme="minorHAnsi" w:hAnsiTheme="minorHAnsi" w:cstheme="minorHAnsi"/>
        </w:rPr>
      </w:pPr>
    </w:p>
    <w:p w14:paraId="1B93333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79219A20" w14:textId="77777777" w:rsidR="008B359B" w:rsidRPr="008B359B" w:rsidRDefault="008B359B" w:rsidP="008B359B">
      <w:pPr>
        <w:pStyle w:val="Prrafodelista"/>
        <w:rPr>
          <w:rFonts w:asciiTheme="minorHAnsi" w:hAnsiTheme="minorHAnsi" w:cstheme="minorHAnsi"/>
        </w:rPr>
      </w:pPr>
    </w:p>
    <w:p w14:paraId="1922BE34"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64E79F0A" w14:textId="77777777" w:rsidR="008B359B" w:rsidRPr="008B359B" w:rsidRDefault="008B359B" w:rsidP="008B359B">
      <w:pPr>
        <w:pStyle w:val="Prrafodelista"/>
        <w:rPr>
          <w:rFonts w:asciiTheme="minorHAnsi" w:hAnsiTheme="minorHAnsi" w:cstheme="minorHAnsi"/>
        </w:rPr>
      </w:pPr>
    </w:p>
    <w:p w14:paraId="24CD2DC8" w14:textId="77777777"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lastRenderedPageBreak/>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E00C96">
        <w:rPr>
          <w:rFonts w:asciiTheme="minorHAnsi" w:hAnsiTheme="minorHAnsi" w:cstheme="minorHAnsi"/>
        </w:rPr>
        <w:t xml:space="preserve">será </w:t>
      </w:r>
      <w:r w:rsidRPr="00E00C96">
        <w:rPr>
          <w:rFonts w:asciiTheme="minorHAnsi" w:hAnsiTheme="minorHAnsi" w:cstheme="minorHAnsi"/>
          <w:b/>
        </w:rPr>
        <w:t xml:space="preserve">por </w:t>
      </w:r>
      <w:r w:rsidR="00D344A0" w:rsidRPr="00E00C96">
        <w:rPr>
          <w:rFonts w:asciiTheme="minorHAnsi" w:hAnsiTheme="minorHAnsi" w:cstheme="minorHAnsi"/>
          <w:b/>
        </w:rPr>
        <w:t>partida</w:t>
      </w:r>
      <w:r w:rsidR="00F63839" w:rsidRPr="00E00C96">
        <w:rPr>
          <w:rFonts w:asciiTheme="minorHAnsi" w:hAnsiTheme="minorHAnsi" w:cstheme="minorHAnsi"/>
        </w:rPr>
        <w:t>.</w:t>
      </w:r>
    </w:p>
    <w:p w14:paraId="6E6221C1" w14:textId="77777777" w:rsidR="00A20779" w:rsidRPr="00A20779" w:rsidRDefault="00A20779" w:rsidP="00A20779">
      <w:pPr>
        <w:pStyle w:val="Prrafodelista"/>
        <w:rPr>
          <w:rFonts w:asciiTheme="minorHAnsi" w:hAnsiTheme="minorHAnsi" w:cstheme="minorHAnsi"/>
        </w:rPr>
      </w:pPr>
    </w:p>
    <w:p w14:paraId="45B5C99F"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6A04B0CD" w14:textId="77777777" w:rsidR="00A20779" w:rsidRPr="00A20779" w:rsidRDefault="00A20779" w:rsidP="00A20779">
      <w:pPr>
        <w:pStyle w:val="Prrafodelista"/>
        <w:rPr>
          <w:rFonts w:asciiTheme="minorHAnsi" w:hAnsiTheme="minorHAnsi" w:cstheme="minorHAnsi"/>
        </w:rPr>
      </w:pPr>
    </w:p>
    <w:p w14:paraId="50FF92B8" w14:textId="42BF8391"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El Licitante ganador se comprometerá, mediante carta responsiva al mantenimiento correctivo de los bienes durante 12 meses a partir de la instalación </w:t>
      </w:r>
      <w:r w:rsidR="009760D7" w:rsidRPr="00A20779">
        <w:rPr>
          <w:rFonts w:asciiTheme="minorHAnsi" w:hAnsiTheme="minorHAnsi" w:cstheme="minorHAnsi"/>
        </w:rPr>
        <w:t>y funcionamiento</w:t>
      </w:r>
      <w:r w:rsidRPr="00A20779">
        <w:rPr>
          <w:rFonts w:asciiTheme="minorHAnsi" w:hAnsiTheme="minorHAnsi" w:cstheme="minorHAnsi"/>
        </w:rPr>
        <w:t xml:space="preserve"> de éstos, cuando se reporte alguna anomalía en este sentido el proveedor deberá responder en un término de 24 horas y comprometerse, a que en el caso de que los bienes presenten alguna falla o avería, que ésta, se </w:t>
      </w:r>
      <w:r w:rsidR="009760D7" w:rsidRPr="00A20779">
        <w:rPr>
          <w:rFonts w:asciiTheme="minorHAnsi" w:hAnsiTheme="minorHAnsi" w:cstheme="minorHAnsi"/>
        </w:rPr>
        <w:t>corregirá dentro</w:t>
      </w:r>
      <w:r w:rsidRPr="00A20779">
        <w:rPr>
          <w:rFonts w:asciiTheme="minorHAnsi" w:hAnsiTheme="minorHAnsi" w:cstheme="minorHAnsi"/>
        </w:rPr>
        <w:t xml:space="preserve"> de los 5 días hábiles siguientes a aquel en que 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14:paraId="77AC8C69" w14:textId="77777777" w:rsidR="00A20779" w:rsidRPr="00A20779" w:rsidRDefault="00A20779" w:rsidP="00A20779">
      <w:pPr>
        <w:pStyle w:val="Prrafodelista"/>
        <w:rPr>
          <w:rFonts w:asciiTheme="minorHAnsi" w:hAnsiTheme="minorHAnsi" w:cstheme="minorHAnsi"/>
        </w:rPr>
      </w:pPr>
    </w:p>
    <w:p w14:paraId="319383BE"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0331E393" w14:textId="77777777" w:rsidR="00A20779" w:rsidRPr="00A20779" w:rsidRDefault="00A20779" w:rsidP="00A20779">
      <w:pPr>
        <w:pStyle w:val="Prrafodelista"/>
        <w:rPr>
          <w:rFonts w:asciiTheme="minorHAnsi" w:hAnsiTheme="minorHAnsi" w:cstheme="minorHAnsi"/>
        </w:rPr>
      </w:pPr>
    </w:p>
    <w:p w14:paraId="2BF41FD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14:paraId="4F759594" w14:textId="77777777" w:rsidR="00A20779" w:rsidRPr="00A20779" w:rsidRDefault="00A20779" w:rsidP="00A20779">
      <w:pPr>
        <w:pStyle w:val="Prrafodelista"/>
        <w:rPr>
          <w:rFonts w:asciiTheme="minorHAnsi" w:hAnsiTheme="minorHAnsi" w:cstheme="minorHAnsi"/>
        </w:rPr>
      </w:pPr>
    </w:p>
    <w:p w14:paraId="6CF83AE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14:paraId="09F7F46E" w14:textId="77777777" w:rsidR="00A20779" w:rsidRDefault="00A20779" w:rsidP="00D61C5C">
      <w:pPr>
        <w:pStyle w:val="Prrafodelista"/>
        <w:rPr>
          <w:rFonts w:ascii="Calibri" w:hAnsi="Calibri"/>
          <w:highlight w:val="magenta"/>
        </w:rPr>
      </w:pPr>
    </w:p>
    <w:p w14:paraId="0868CB0C"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7424FD8" w14:textId="77777777" w:rsidR="00A1692B" w:rsidRPr="00037DE1" w:rsidRDefault="00A1692B" w:rsidP="00A1692B">
      <w:pPr>
        <w:tabs>
          <w:tab w:val="left" w:pos="851"/>
        </w:tabs>
        <w:ind w:right="-1"/>
        <w:jc w:val="both"/>
        <w:rPr>
          <w:rFonts w:asciiTheme="minorHAnsi" w:hAnsiTheme="minorHAnsi"/>
          <w:b/>
        </w:rPr>
      </w:pPr>
    </w:p>
    <w:p w14:paraId="05FDEC10"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7F717B06" w14:textId="77777777" w:rsidR="004A1DBC" w:rsidRDefault="004A1DBC" w:rsidP="00A83A41">
      <w:pPr>
        <w:tabs>
          <w:tab w:val="left" w:pos="851"/>
        </w:tabs>
        <w:ind w:left="709" w:right="-1"/>
        <w:jc w:val="both"/>
        <w:rPr>
          <w:rFonts w:asciiTheme="minorHAnsi" w:hAnsiTheme="minorHAnsi"/>
          <w:b/>
        </w:rPr>
      </w:pPr>
    </w:p>
    <w:p w14:paraId="6A9CC3CE" w14:textId="4DE00009"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EF7C51">
        <w:rPr>
          <w:rFonts w:asciiTheme="minorHAnsi" w:hAnsiTheme="minorHAnsi" w:cstheme="minorHAnsi"/>
        </w:rPr>
        <w:t xml:space="preserve"> será </w:t>
      </w:r>
      <w:r w:rsidR="00EF7C51" w:rsidRPr="00E00C96">
        <w:rPr>
          <w:rFonts w:asciiTheme="minorHAnsi" w:hAnsiTheme="minorHAnsi" w:cstheme="minorHAnsi"/>
        </w:rPr>
        <w:t xml:space="preserve">del </w:t>
      </w:r>
      <w:r w:rsidR="00BE7546">
        <w:rPr>
          <w:rFonts w:asciiTheme="minorHAnsi" w:hAnsiTheme="minorHAnsi" w:cstheme="minorHAnsi"/>
        </w:rPr>
        <w:t>25</w:t>
      </w:r>
      <w:r w:rsidR="00186107" w:rsidRPr="00E00C96">
        <w:rPr>
          <w:rFonts w:asciiTheme="minorHAnsi" w:hAnsiTheme="minorHAnsi" w:cstheme="minorHAnsi"/>
        </w:rPr>
        <w:t xml:space="preserve"> de </w:t>
      </w:r>
      <w:r w:rsidR="009760D7" w:rsidRPr="00E00C96">
        <w:rPr>
          <w:rFonts w:asciiTheme="minorHAnsi" w:hAnsiTheme="minorHAnsi" w:cstheme="minorHAnsi"/>
        </w:rPr>
        <w:t>Noviembre</w:t>
      </w:r>
      <w:r w:rsidR="00186107" w:rsidRPr="00E00C96">
        <w:rPr>
          <w:rFonts w:asciiTheme="minorHAnsi" w:hAnsiTheme="minorHAnsi" w:cstheme="minorHAnsi"/>
        </w:rPr>
        <w:t xml:space="preserve"> del 201</w:t>
      </w:r>
      <w:r w:rsidR="008C1578" w:rsidRPr="00E00C96">
        <w:rPr>
          <w:rFonts w:asciiTheme="minorHAnsi" w:hAnsiTheme="minorHAnsi" w:cstheme="minorHAnsi"/>
        </w:rPr>
        <w:t>9</w:t>
      </w:r>
      <w:r w:rsidR="00186107" w:rsidRPr="00E00C96">
        <w:rPr>
          <w:rFonts w:asciiTheme="minorHAnsi" w:hAnsiTheme="minorHAnsi" w:cstheme="minorHAnsi"/>
        </w:rPr>
        <w:t xml:space="preserve"> al </w:t>
      </w:r>
      <w:r w:rsidR="00BE7546">
        <w:rPr>
          <w:rFonts w:asciiTheme="minorHAnsi" w:hAnsiTheme="minorHAnsi" w:cstheme="minorHAnsi"/>
        </w:rPr>
        <w:t>31</w:t>
      </w:r>
      <w:r w:rsidR="00186107" w:rsidRPr="00E00C96">
        <w:rPr>
          <w:rFonts w:asciiTheme="minorHAnsi" w:hAnsiTheme="minorHAnsi" w:cstheme="minorHAnsi"/>
        </w:rPr>
        <w:t xml:space="preserve"> de </w:t>
      </w:r>
      <w:r w:rsidR="003364E4" w:rsidRPr="00E00C96">
        <w:rPr>
          <w:rFonts w:asciiTheme="minorHAnsi" w:hAnsiTheme="minorHAnsi" w:cstheme="minorHAnsi"/>
        </w:rPr>
        <w:t>Diciembre</w:t>
      </w:r>
      <w:r w:rsidR="008C1578" w:rsidRPr="00E00C96">
        <w:rPr>
          <w:rFonts w:asciiTheme="minorHAnsi" w:hAnsiTheme="minorHAnsi" w:cstheme="minorHAnsi"/>
        </w:rPr>
        <w:t xml:space="preserve"> del 2019</w:t>
      </w:r>
      <w:r w:rsidRPr="00E00C96">
        <w:rPr>
          <w:rFonts w:asciiTheme="minorHAnsi" w:hAnsiTheme="minorHAnsi" w:cstheme="minorHAnsi"/>
        </w:rPr>
        <w:t>.</w:t>
      </w:r>
    </w:p>
    <w:p w14:paraId="1B10AE40" w14:textId="0C05D094" w:rsidR="003C0F1A" w:rsidRPr="00FC1AEE" w:rsidRDefault="00F63839" w:rsidP="00FC1AEE">
      <w:pPr>
        <w:pStyle w:val="Prrafodelista"/>
        <w:numPr>
          <w:ilvl w:val="0"/>
          <w:numId w:val="24"/>
        </w:numPr>
        <w:tabs>
          <w:tab w:val="right" w:pos="1276"/>
        </w:tabs>
        <w:ind w:left="1276" w:hanging="283"/>
        <w:jc w:val="both"/>
        <w:rPr>
          <w:rFonts w:asciiTheme="minorHAnsi" w:hAnsiTheme="minorHAnsi"/>
        </w:rPr>
      </w:pPr>
      <w:r w:rsidRPr="00FC1AEE">
        <w:rPr>
          <w:rFonts w:asciiTheme="minorHAnsi" w:hAnsiTheme="minorHAnsi" w:cstheme="minorHAnsi"/>
        </w:rPr>
        <w:t xml:space="preserve">El horario de entrega de los </w:t>
      </w:r>
      <w:r w:rsidR="00C05A66" w:rsidRPr="00FC1AEE">
        <w:rPr>
          <w:rFonts w:asciiTheme="minorHAnsi" w:hAnsiTheme="minorHAnsi" w:cstheme="minorHAnsi"/>
        </w:rPr>
        <w:t>bienes</w:t>
      </w:r>
      <w:r w:rsidRPr="00FC1AEE">
        <w:rPr>
          <w:rFonts w:asciiTheme="minorHAnsi" w:hAnsiTheme="minorHAnsi" w:cstheme="minorHAnsi"/>
        </w:rPr>
        <w:t xml:space="preserve"> en la Unidad: será de lunes a viernes de 9:00 a 14:00 horas. </w:t>
      </w:r>
    </w:p>
    <w:p w14:paraId="69F97CC1" w14:textId="77777777" w:rsidR="00FC1AEE" w:rsidRDefault="00FC1AEE" w:rsidP="00FC1AEE">
      <w:pPr>
        <w:pStyle w:val="Prrafodelista"/>
        <w:tabs>
          <w:tab w:val="right" w:pos="1276"/>
        </w:tabs>
        <w:ind w:left="1276"/>
        <w:jc w:val="both"/>
        <w:rPr>
          <w:rFonts w:asciiTheme="minorHAnsi" w:hAnsiTheme="minorHAnsi"/>
        </w:rPr>
      </w:pPr>
    </w:p>
    <w:p w14:paraId="1C3F8685" w14:textId="77777777" w:rsidR="008C1578" w:rsidRPr="00FC1AEE" w:rsidRDefault="008C1578" w:rsidP="00FC1AEE">
      <w:pPr>
        <w:pStyle w:val="Prrafodelista"/>
        <w:tabs>
          <w:tab w:val="right" w:pos="1276"/>
        </w:tabs>
        <w:ind w:left="1276"/>
        <w:jc w:val="both"/>
        <w:rPr>
          <w:rFonts w:asciiTheme="minorHAnsi" w:hAnsiTheme="minorHAnsi"/>
        </w:rPr>
      </w:pPr>
    </w:p>
    <w:p w14:paraId="2333D819" w14:textId="691174E9" w:rsidR="003C0F1A" w:rsidRDefault="00A1692B" w:rsidP="003C0F1A">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5DBEF60B" w14:textId="77777777" w:rsidR="003364E4" w:rsidRDefault="003364E4" w:rsidP="003C0F1A">
      <w:pPr>
        <w:ind w:left="709" w:right="-1"/>
        <w:jc w:val="both"/>
        <w:rPr>
          <w:rFonts w:asciiTheme="minorHAnsi" w:hAnsiTheme="minorHAnsi"/>
        </w:rPr>
      </w:pPr>
    </w:p>
    <w:p w14:paraId="771F747C" w14:textId="3F898F17"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equipo médico </w:t>
      </w:r>
      <w:r>
        <w:rPr>
          <w:rFonts w:asciiTheme="minorHAnsi" w:hAnsiTheme="minorHAnsi"/>
        </w:rPr>
        <w:t xml:space="preserve">será en la </w:t>
      </w:r>
      <w:r w:rsidR="00C05A66">
        <w:rPr>
          <w:rFonts w:asciiTheme="minorHAnsi" w:hAnsiTheme="minorHAnsi"/>
        </w:rPr>
        <w:t>siguiente unidad</w:t>
      </w:r>
      <w:r>
        <w:rPr>
          <w:rFonts w:asciiTheme="minorHAnsi" w:hAnsiTheme="minorHAnsi"/>
        </w:rPr>
        <w:t>:</w:t>
      </w:r>
    </w:p>
    <w:p w14:paraId="2DD2636A" w14:textId="77777777" w:rsidR="00636BCD" w:rsidRDefault="00636BCD" w:rsidP="003C0F1A">
      <w:pPr>
        <w:ind w:left="709" w:right="-1"/>
        <w:jc w:val="both"/>
        <w:rPr>
          <w:rFonts w:asciiTheme="minorHAnsi" w:hAnsiTheme="minorHAnsi"/>
        </w:rPr>
      </w:pPr>
    </w:p>
    <w:p w14:paraId="7B3CADA6" w14:textId="77777777" w:rsidR="00636BCD" w:rsidRDefault="00636BCD" w:rsidP="003C0F1A">
      <w:pPr>
        <w:ind w:left="709" w:right="-1"/>
        <w:jc w:val="both"/>
        <w:rPr>
          <w:rFonts w:asciiTheme="minorHAnsi" w:hAnsiTheme="minorHAnsi"/>
        </w:rPr>
      </w:pPr>
    </w:p>
    <w:p w14:paraId="0CC4A5FF" w14:textId="77777777" w:rsidR="003C0F1A" w:rsidRDefault="003C0F1A" w:rsidP="003C0F1A">
      <w:pPr>
        <w:ind w:left="709" w:right="-1"/>
        <w:jc w:val="both"/>
        <w:rPr>
          <w:rFonts w:asciiTheme="minorHAnsi" w:hAnsiTheme="minorHAnsi"/>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6946"/>
      </w:tblGrid>
      <w:tr w:rsidR="0087427C" w:rsidRPr="00631D82" w14:paraId="6BA3D7D3" w14:textId="77777777" w:rsidTr="003E2115">
        <w:tblPrEx>
          <w:tblCellMar>
            <w:top w:w="0" w:type="dxa"/>
            <w:bottom w:w="0" w:type="dxa"/>
          </w:tblCellMar>
        </w:tblPrEx>
        <w:trPr>
          <w:trHeight w:val="475"/>
          <w:jc w:val="center"/>
        </w:trPr>
        <w:tc>
          <w:tcPr>
            <w:tcW w:w="4253" w:type="dxa"/>
            <w:shd w:val="clear" w:color="auto" w:fill="E0E0E0"/>
            <w:vAlign w:val="center"/>
          </w:tcPr>
          <w:p w14:paraId="2BCCC0D5" w14:textId="77777777" w:rsidR="0087427C" w:rsidRPr="00631D82" w:rsidRDefault="0087427C" w:rsidP="003E2115">
            <w:pPr>
              <w:jc w:val="center"/>
              <w:rPr>
                <w:rFonts w:ascii="Calibri" w:hAnsi="Calibri" w:cs="Arial"/>
                <w:b/>
                <w:bCs/>
              </w:rPr>
            </w:pPr>
            <w:r w:rsidRPr="00631D82">
              <w:rPr>
                <w:rFonts w:ascii="Calibri" w:hAnsi="Calibri" w:cs="Arial"/>
                <w:b/>
                <w:bCs/>
              </w:rPr>
              <w:lastRenderedPageBreak/>
              <w:t>Unidad</w:t>
            </w:r>
          </w:p>
        </w:tc>
        <w:tc>
          <w:tcPr>
            <w:tcW w:w="6946" w:type="dxa"/>
            <w:shd w:val="clear" w:color="auto" w:fill="E0E0E0"/>
            <w:vAlign w:val="center"/>
          </w:tcPr>
          <w:p w14:paraId="690E7B7A" w14:textId="77777777" w:rsidR="0087427C" w:rsidRPr="00631D82" w:rsidRDefault="0087427C" w:rsidP="003E2115">
            <w:pPr>
              <w:jc w:val="center"/>
              <w:rPr>
                <w:rFonts w:ascii="Calibri" w:hAnsi="Calibri" w:cs="Arial"/>
                <w:b/>
                <w:bCs/>
              </w:rPr>
            </w:pPr>
            <w:r w:rsidRPr="00631D82">
              <w:rPr>
                <w:rFonts w:ascii="Calibri" w:hAnsi="Calibri" w:cs="Arial"/>
                <w:b/>
                <w:bCs/>
              </w:rPr>
              <w:t>Dirección</w:t>
            </w:r>
          </w:p>
        </w:tc>
      </w:tr>
      <w:tr w:rsidR="0087427C" w:rsidRPr="00631D82" w14:paraId="621E1B51" w14:textId="77777777" w:rsidTr="003E2115">
        <w:tblPrEx>
          <w:tblCellMar>
            <w:top w:w="0" w:type="dxa"/>
            <w:bottom w:w="0" w:type="dxa"/>
          </w:tblCellMar>
        </w:tblPrEx>
        <w:trPr>
          <w:jc w:val="center"/>
        </w:trPr>
        <w:tc>
          <w:tcPr>
            <w:tcW w:w="4253" w:type="dxa"/>
          </w:tcPr>
          <w:p w14:paraId="079BB80F" w14:textId="77777777" w:rsidR="0087427C" w:rsidRPr="00631D82" w:rsidRDefault="0087427C" w:rsidP="003E2115">
            <w:pPr>
              <w:rPr>
                <w:rFonts w:ascii="Calibri" w:hAnsi="Calibri"/>
              </w:rPr>
            </w:pPr>
            <w:r w:rsidRPr="00631D82">
              <w:rPr>
                <w:rFonts w:ascii="Calibri" w:hAnsi="Calibri"/>
                <w:b/>
              </w:rPr>
              <w:t>Hospital Metropolitano “Dr. Bernardo Sepúlveda”</w:t>
            </w:r>
          </w:p>
        </w:tc>
        <w:tc>
          <w:tcPr>
            <w:tcW w:w="6946" w:type="dxa"/>
          </w:tcPr>
          <w:p w14:paraId="7BF0DB68" w14:textId="77777777" w:rsidR="0087427C" w:rsidRPr="00631D82" w:rsidRDefault="0087427C" w:rsidP="003E2115">
            <w:pPr>
              <w:ind w:right="284"/>
              <w:jc w:val="both"/>
              <w:rPr>
                <w:rFonts w:ascii="Calibri" w:hAnsi="Calibri"/>
                <w:b/>
              </w:rPr>
            </w:pPr>
            <w:r w:rsidRPr="00631D82">
              <w:rPr>
                <w:rFonts w:ascii="Calibri" w:hAnsi="Calibri"/>
              </w:rPr>
              <w:t xml:space="preserve">Ave. Adolfo López Mateos No. 4600, Col. Bosques del </w:t>
            </w:r>
            <w:proofErr w:type="spellStart"/>
            <w:r w:rsidRPr="00631D82">
              <w:rPr>
                <w:rFonts w:ascii="Calibri" w:hAnsi="Calibri"/>
              </w:rPr>
              <w:t>Nogalar</w:t>
            </w:r>
            <w:proofErr w:type="spellEnd"/>
            <w:r w:rsidRPr="00631D82">
              <w:rPr>
                <w:rFonts w:ascii="Calibri" w:hAnsi="Calibri"/>
              </w:rPr>
              <w:t>, C.P.66480, San Nicolás de los Garza, N</w:t>
            </w:r>
            <w:r>
              <w:rPr>
                <w:rFonts w:ascii="Calibri" w:hAnsi="Calibri"/>
              </w:rPr>
              <w:t>uevo León.</w:t>
            </w:r>
          </w:p>
        </w:tc>
      </w:tr>
    </w:tbl>
    <w:p w14:paraId="6514EC23" w14:textId="77777777" w:rsidR="00FE4F1D" w:rsidRDefault="00FE4F1D" w:rsidP="00FE4F1D">
      <w:pPr>
        <w:jc w:val="both"/>
        <w:rPr>
          <w:rFonts w:asciiTheme="minorHAnsi" w:hAnsiTheme="minorHAnsi" w:cs="Arial"/>
        </w:rPr>
      </w:pPr>
    </w:p>
    <w:p w14:paraId="0534D27A" w14:textId="6824C135" w:rsidR="00F63839" w:rsidRPr="00EE37D3" w:rsidRDefault="00F63839" w:rsidP="00FE4F1D">
      <w:pPr>
        <w:ind w:left="709"/>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14:paraId="567B420C" w14:textId="77777777" w:rsidR="00F63839" w:rsidRPr="00EE37D3" w:rsidRDefault="00F63839" w:rsidP="00F63839">
      <w:pPr>
        <w:ind w:left="993"/>
        <w:jc w:val="both"/>
        <w:rPr>
          <w:rFonts w:asciiTheme="minorHAnsi" w:hAnsiTheme="minorHAnsi" w:cstheme="minorHAnsi"/>
          <w:b/>
        </w:rPr>
      </w:pPr>
    </w:p>
    <w:p w14:paraId="51A1BB3F"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44994783"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47594E72"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48234DCB"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0D6C518C"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0F811173"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658714FC" w14:textId="4E73A19F"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w:t>
      </w:r>
      <w:r w:rsidR="00FE4F1D">
        <w:rPr>
          <w:rFonts w:asciiTheme="minorHAnsi" w:hAnsiTheme="minorHAnsi" w:cs="Arial"/>
          <w:color w:val="auto"/>
          <w:sz w:val="20"/>
          <w:szCs w:val="20"/>
          <w:lang w:val="es-ES_tradnl" w:eastAsia="es-ES"/>
        </w:rPr>
        <w:t>L</w:t>
      </w:r>
      <w:r w:rsidRPr="001D3564">
        <w:rPr>
          <w:rFonts w:asciiTheme="minorHAnsi" w:hAnsiTheme="minorHAnsi" w:cs="Arial"/>
          <w:color w:val="auto"/>
          <w:sz w:val="20"/>
          <w:szCs w:val="20"/>
          <w:lang w:val="es-ES_tradnl" w:eastAsia="es-ES"/>
        </w:rPr>
        <w:t xml:space="preserve">a transportación de los bienes, las maniobras de carga y descarga en el andén del lugar de entrega, será por cuenta y riesgo del licitante que resulte con adjudicación. </w:t>
      </w:r>
    </w:p>
    <w:p w14:paraId="0A3CE7D5" w14:textId="77777777" w:rsidR="001D3564" w:rsidRDefault="001D3564" w:rsidP="001D3564">
      <w:pPr>
        <w:pStyle w:val="Prrafodelista"/>
        <w:rPr>
          <w:rFonts w:asciiTheme="minorHAnsi" w:hAnsiTheme="minorHAnsi" w:cs="Arial"/>
        </w:rPr>
      </w:pPr>
    </w:p>
    <w:p w14:paraId="5D969983"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758C2D33" w14:textId="77777777" w:rsidR="001D3564" w:rsidRPr="001D3564" w:rsidRDefault="001D3564" w:rsidP="001D3564">
      <w:pPr>
        <w:ind w:left="708" w:right="-1"/>
        <w:jc w:val="both"/>
        <w:rPr>
          <w:rFonts w:asciiTheme="minorHAnsi" w:hAnsiTheme="minorHAnsi" w:cs="Arial"/>
        </w:rPr>
      </w:pPr>
    </w:p>
    <w:p w14:paraId="1DAEEBF9"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A9F7F67" w14:textId="77777777" w:rsidR="001D3564" w:rsidRPr="001D3564" w:rsidRDefault="001D3564" w:rsidP="001D3564">
      <w:pPr>
        <w:ind w:left="708" w:right="-1"/>
        <w:jc w:val="both"/>
        <w:rPr>
          <w:rFonts w:asciiTheme="minorHAnsi" w:hAnsiTheme="minorHAnsi" w:cs="Arial"/>
        </w:rPr>
      </w:pPr>
    </w:p>
    <w:p w14:paraId="33E78B5A"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54D9DBFA" w14:textId="77777777" w:rsidR="001D3564" w:rsidRPr="001D3564" w:rsidRDefault="001D3564" w:rsidP="001D3564">
      <w:pPr>
        <w:ind w:left="708" w:right="-1"/>
        <w:jc w:val="both"/>
        <w:rPr>
          <w:rFonts w:asciiTheme="minorHAnsi" w:hAnsiTheme="minorHAnsi" w:cs="Arial"/>
        </w:rPr>
      </w:pPr>
    </w:p>
    <w:p w14:paraId="44D8EF52"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5161ED09" w14:textId="77777777" w:rsidR="00145AC6" w:rsidRPr="001D3564" w:rsidRDefault="00145AC6" w:rsidP="00145AC6">
      <w:pPr>
        <w:pStyle w:val="Prrafodelista"/>
        <w:ind w:left="720" w:right="-28"/>
        <w:jc w:val="both"/>
        <w:rPr>
          <w:rFonts w:asciiTheme="minorHAnsi" w:hAnsiTheme="minorHAnsi" w:cs="Arial"/>
        </w:rPr>
      </w:pPr>
    </w:p>
    <w:p w14:paraId="34CF60B7"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12BE1C48" w14:textId="77777777" w:rsidR="00145AC6" w:rsidRPr="001D3564" w:rsidRDefault="00145AC6" w:rsidP="00145AC6">
      <w:pPr>
        <w:ind w:right="-28"/>
        <w:jc w:val="both"/>
        <w:rPr>
          <w:rFonts w:asciiTheme="minorHAnsi" w:hAnsiTheme="minorHAnsi" w:cs="Arial"/>
        </w:rPr>
      </w:pPr>
    </w:p>
    <w:p w14:paraId="224FBACB"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67BDBFE8" w14:textId="77777777" w:rsidR="001D3564" w:rsidRPr="001D3564" w:rsidRDefault="001D3564" w:rsidP="001D3564">
      <w:pPr>
        <w:ind w:right="-28"/>
        <w:jc w:val="both"/>
        <w:rPr>
          <w:rFonts w:asciiTheme="minorHAnsi" w:hAnsiTheme="minorHAnsi" w:cs="Arial"/>
        </w:rPr>
      </w:pPr>
    </w:p>
    <w:p w14:paraId="75781007"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A0BDA33" w14:textId="77777777" w:rsidR="001D3564" w:rsidRPr="001D3564" w:rsidRDefault="001D3564" w:rsidP="001D3564">
      <w:pPr>
        <w:ind w:left="708" w:right="-28"/>
        <w:jc w:val="both"/>
        <w:rPr>
          <w:rFonts w:asciiTheme="minorHAnsi" w:hAnsiTheme="minorHAnsi" w:cs="Arial"/>
        </w:rPr>
      </w:pPr>
    </w:p>
    <w:p w14:paraId="53BEA188" w14:textId="77777777"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w:t>
      </w:r>
      <w:r w:rsidRPr="001D3564">
        <w:rPr>
          <w:rFonts w:asciiTheme="minorHAnsi" w:hAnsiTheme="minorHAnsi" w:cs="Arial"/>
          <w:color w:val="auto"/>
          <w:sz w:val="20"/>
          <w:szCs w:val="20"/>
          <w:lang w:val="es-ES_tradnl" w:eastAsia="es-ES"/>
        </w:rPr>
        <w:lastRenderedPageBreak/>
        <w:t xml:space="preserve">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5347B16D"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006E8655"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2B24154A"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3C136BE3" w14:textId="0B97C5FE" w:rsidR="008C1578" w:rsidRDefault="003C0F1A" w:rsidP="008C1578">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w:t>
      </w:r>
      <w:r w:rsidR="00CE42C8" w:rsidRPr="00E00C96">
        <w:rPr>
          <w:rFonts w:asciiTheme="minorHAnsi" w:hAnsiTheme="minorHAnsi" w:cs="Arial"/>
          <w:color w:val="auto"/>
          <w:sz w:val="20"/>
          <w:szCs w:val="20"/>
          <w:lang w:val="es-ES_tradnl" w:eastAsia="es-ES"/>
        </w:rPr>
        <w:t xml:space="preserve">recepción y la firma </w:t>
      </w:r>
      <w:r w:rsidR="002D4650">
        <w:rPr>
          <w:rFonts w:asciiTheme="minorHAnsi" w:hAnsiTheme="minorHAnsi" w:cs="Arial"/>
          <w:color w:val="auto"/>
          <w:sz w:val="20"/>
          <w:szCs w:val="20"/>
          <w:lang w:val="es-ES_tradnl" w:eastAsia="es-ES"/>
        </w:rPr>
        <w:t>del Administrador y/o Director</w:t>
      </w:r>
      <w:r w:rsidR="003364E4" w:rsidRPr="00E00C96">
        <w:rPr>
          <w:rFonts w:asciiTheme="minorHAnsi" w:hAnsiTheme="minorHAnsi" w:cs="Arial"/>
          <w:color w:val="auto"/>
          <w:sz w:val="20"/>
          <w:szCs w:val="20"/>
          <w:lang w:val="es-ES_tradnl" w:eastAsia="es-ES"/>
        </w:rPr>
        <w:t xml:space="preserve"> de la</w:t>
      </w:r>
      <w:r w:rsidR="0087427C">
        <w:rPr>
          <w:rFonts w:asciiTheme="minorHAnsi" w:hAnsiTheme="minorHAnsi" w:cs="Arial"/>
          <w:color w:val="auto"/>
          <w:sz w:val="20"/>
          <w:szCs w:val="20"/>
          <w:lang w:val="es-ES_tradnl" w:eastAsia="es-ES"/>
        </w:rPr>
        <w:t xml:space="preserve"> Unidad</w:t>
      </w:r>
      <w:r w:rsidR="003364E4" w:rsidRPr="00E00C96">
        <w:rPr>
          <w:rFonts w:asciiTheme="minorHAnsi" w:hAnsiTheme="minorHAnsi" w:cs="Arial"/>
          <w:color w:val="auto"/>
          <w:sz w:val="20"/>
          <w:szCs w:val="20"/>
          <w:lang w:val="es-ES_tradnl" w:eastAsia="es-ES"/>
        </w:rPr>
        <w:t xml:space="preserve"> Aplicativa</w:t>
      </w:r>
      <w:r w:rsidR="00CE42C8" w:rsidRPr="00E00C96">
        <w:rPr>
          <w:rFonts w:asciiTheme="minorHAnsi" w:hAnsiTheme="minorHAnsi" w:cs="Arial"/>
          <w:color w:val="auto"/>
          <w:sz w:val="20"/>
          <w:szCs w:val="20"/>
          <w:lang w:val="es-ES_tradnl" w:eastAsia="es-ES"/>
        </w:rPr>
        <w:t xml:space="preserve">  (se</w:t>
      </w:r>
      <w:r w:rsidR="00CE42C8" w:rsidRPr="00145AC6">
        <w:rPr>
          <w:rFonts w:asciiTheme="minorHAnsi" w:hAnsiTheme="minorHAnsi" w:cs="Arial"/>
          <w:color w:val="auto"/>
          <w:sz w:val="20"/>
          <w:szCs w:val="20"/>
          <w:lang w:val="es-ES_tradnl" w:eastAsia="es-ES"/>
        </w:rPr>
        <w:t xml:space="preserv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43D5E797"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p>
    <w:p w14:paraId="2534BCF1" w14:textId="501EACBE" w:rsidR="008C1578" w:rsidRPr="008C1578" w:rsidRDefault="008C1578" w:rsidP="008C1578">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5063A638" w14:textId="77777777" w:rsidR="008C1578" w:rsidRDefault="008C1578" w:rsidP="008C1578">
      <w:pPr>
        <w:pStyle w:val="Default"/>
        <w:ind w:left="720"/>
        <w:jc w:val="both"/>
        <w:rPr>
          <w:rFonts w:asciiTheme="minorHAnsi" w:hAnsiTheme="minorHAnsi" w:cs="Arial"/>
          <w:color w:val="auto"/>
          <w:sz w:val="20"/>
          <w:szCs w:val="20"/>
          <w:lang w:val="es-ES_tradnl" w:eastAsia="es-ES"/>
        </w:rPr>
      </w:pPr>
    </w:p>
    <w:p w14:paraId="12DD5AB3"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1C2D72C6" w14:textId="77777777" w:rsidR="00CE42C8" w:rsidRPr="003364E4" w:rsidRDefault="00CE42C8" w:rsidP="003364E4">
      <w:pPr>
        <w:rPr>
          <w:rFonts w:asciiTheme="minorHAnsi" w:hAnsiTheme="minorHAnsi" w:cs="Arial"/>
        </w:rPr>
      </w:pPr>
    </w:p>
    <w:p w14:paraId="1698E163"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020B4313" w14:textId="77777777" w:rsidR="00435E03" w:rsidRDefault="00435E03" w:rsidP="007F0B73">
      <w:pPr>
        <w:jc w:val="both"/>
        <w:rPr>
          <w:rFonts w:asciiTheme="minorHAnsi" w:hAnsiTheme="minorHAnsi"/>
          <w:b/>
        </w:rPr>
      </w:pPr>
    </w:p>
    <w:p w14:paraId="0518D48C"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249EAB85" w14:textId="77777777" w:rsidR="00A83A41" w:rsidRPr="001925AF" w:rsidRDefault="00A83A41" w:rsidP="002B6BE9">
      <w:pPr>
        <w:ind w:left="284"/>
        <w:jc w:val="both"/>
        <w:rPr>
          <w:rFonts w:asciiTheme="minorHAnsi" w:hAnsiTheme="minorHAnsi"/>
          <w:b/>
        </w:rPr>
      </w:pPr>
    </w:p>
    <w:p w14:paraId="7626E1AC"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FC1AEE">
        <w:rPr>
          <w:rFonts w:asciiTheme="minorHAnsi" w:hAnsiTheme="minorHAnsi"/>
          <w:bCs/>
        </w:rPr>
        <w:t>conforme</w:t>
      </w:r>
      <w:r w:rsidR="00263BDA" w:rsidRPr="001925AF">
        <w:rPr>
          <w:rFonts w:asciiTheme="minorHAnsi" w:hAnsiTheme="minorHAnsi"/>
          <w:bCs/>
        </w:rPr>
        <w:t xml:space="preserve"> a</w:t>
      </w:r>
      <w:r w:rsidR="00FC1AEE">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4CAC88AB" w14:textId="77777777" w:rsidR="003C0F1A" w:rsidRPr="001925AF" w:rsidRDefault="003C0F1A" w:rsidP="003C0F1A">
      <w:pPr>
        <w:pStyle w:val="Prrafodelista"/>
        <w:tabs>
          <w:tab w:val="right" w:pos="851"/>
        </w:tabs>
        <w:ind w:left="567" w:right="49"/>
        <w:jc w:val="both"/>
        <w:rPr>
          <w:rFonts w:asciiTheme="minorHAnsi" w:hAnsiTheme="minorHAnsi"/>
          <w:bCs/>
        </w:rPr>
      </w:pPr>
    </w:p>
    <w:p w14:paraId="1203F00D"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3C1CD3BA" w14:textId="77777777" w:rsidR="003C0F1A" w:rsidRPr="001925AF" w:rsidRDefault="003C0F1A" w:rsidP="003C0F1A">
      <w:pPr>
        <w:pStyle w:val="Prrafodelista"/>
        <w:tabs>
          <w:tab w:val="right" w:pos="851"/>
        </w:tabs>
        <w:ind w:left="567" w:right="49"/>
        <w:jc w:val="both"/>
        <w:rPr>
          <w:rFonts w:asciiTheme="minorHAnsi" w:hAnsiTheme="minorHAnsi"/>
          <w:bCs/>
        </w:rPr>
      </w:pPr>
    </w:p>
    <w:p w14:paraId="38F35878" w14:textId="4EA44450" w:rsidR="00985062" w:rsidRPr="001925AF" w:rsidRDefault="00FE4F1D"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w:t>
      </w:r>
      <w:r w:rsidR="00B43A0B" w:rsidRPr="001925AF">
        <w:rPr>
          <w:rFonts w:asciiTheme="minorHAnsi" w:hAnsiTheme="minorHAnsi"/>
          <w:bCs/>
        </w:rPr>
        <w:t xml:space="preserve"> </w:t>
      </w:r>
      <w:r w:rsidRPr="001925AF">
        <w:rPr>
          <w:rFonts w:asciiTheme="minorHAnsi" w:hAnsiTheme="minorHAnsi"/>
          <w:bCs/>
        </w:rPr>
        <w:t>Personas Físicas</w:t>
      </w:r>
      <w:r w:rsidR="00B43A0B" w:rsidRPr="001925AF">
        <w:rPr>
          <w:rFonts w:asciiTheme="minorHAnsi" w:hAnsiTheme="minorHAnsi"/>
          <w:bCs/>
        </w:rPr>
        <w:t>: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00B43A0B" w:rsidRPr="001925AF">
        <w:rPr>
          <w:rFonts w:asciiTheme="minorHAnsi" w:hAnsiTheme="minorHAnsi"/>
          <w:bCs/>
        </w:rPr>
        <w:t>.</w:t>
      </w:r>
      <w:r w:rsidR="00985062" w:rsidRPr="001925AF">
        <w:rPr>
          <w:rFonts w:asciiTheme="minorHAnsi" w:hAnsiTheme="minorHAnsi"/>
          <w:bCs/>
        </w:rPr>
        <w:t xml:space="preserve"> </w:t>
      </w:r>
    </w:p>
    <w:p w14:paraId="6A95BB86" w14:textId="77777777" w:rsidR="003C0F1A" w:rsidRDefault="003C0F1A" w:rsidP="003C0F1A">
      <w:pPr>
        <w:pStyle w:val="Prrafodelista"/>
        <w:tabs>
          <w:tab w:val="right" w:pos="851"/>
        </w:tabs>
        <w:ind w:left="567" w:right="49"/>
        <w:jc w:val="both"/>
        <w:rPr>
          <w:rFonts w:asciiTheme="minorHAnsi" w:hAnsiTheme="minorHAnsi"/>
          <w:bCs/>
        </w:rPr>
      </w:pPr>
    </w:p>
    <w:p w14:paraId="0D47EBE9"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14:paraId="1B31F029" w14:textId="77777777" w:rsidR="0078059E" w:rsidRPr="001925AF" w:rsidRDefault="0078059E" w:rsidP="00EC225E">
      <w:pPr>
        <w:ind w:left="284"/>
        <w:jc w:val="both"/>
        <w:rPr>
          <w:rFonts w:asciiTheme="minorHAnsi" w:hAnsiTheme="minorHAnsi"/>
          <w:b/>
        </w:rPr>
      </w:pPr>
    </w:p>
    <w:p w14:paraId="65D7164E"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14:paraId="077F9E22" w14:textId="77777777" w:rsidR="00A16B2E" w:rsidRDefault="00A16B2E" w:rsidP="005E6330">
      <w:pPr>
        <w:ind w:left="284" w:right="-1"/>
        <w:jc w:val="both"/>
        <w:rPr>
          <w:rFonts w:ascii="Calibri" w:hAnsi="Calibri"/>
          <w:b/>
          <w:u w:val="single"/>
        </w:rPr>
      </w:pPr>
    </w:p>
    <w:p w14:paraId="45E23221"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11A9E32C" w14:textId="77777777" w:rsidR="005E6330" w:rsidRDefault="005E6330" w:rsidP="005E6330">
      <w:pPr>
        <w:ind w:right="-1"/>
        <w:jc w:val="both"/>
        <w:rPr>
          <w:rFonts w:ascii="Calibri" w:hAnsi="Calibri"/>
        </w:rPr>
      </w:pPr>
    </w:p>
    <w:p w14:paraId="3D7CD7E4"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18B5">
        <w:rPr>
          <w:rFonts w:ascii="Calibri" w:hAnsi="Calibri"/>
        </w:rPr>
        <w:t>Departamento de Control de Insumos y Almacén</w:t>
      </w:r>
      <w:r w:rsidRPr="0039320A">
        <w:rPr>
          <w:rFonts w:ascii="Calibri" w:hAnsi="Calibri"/>
        </w:rPr>
        <w:t xml:space="preserve"> ubicado en Matamoros  </w:t>
      </w:r>
      <w:r>
        <w:rPr>
          <w:rFonts w:ascii="Calibri" w:hAnsi="Calibri"/>
        </w:rPr>
        <w:t>oriente</w:t>
      </w:r>
      <w:r w:rsidR="00FC1AEE" w:rsidRPr="00FC1AEE">
        <w:rPr>
          <w:rFonts w:ascii="Calibri" w:hAnsi="Calibri"/>
        </w:rPr>
        <w:t xml:space="preserve"> </w:t>
      </w:r>
      <w:r w:rsidR="00FC1AEE" w:rsidRPr="0039320A">
        <w:rPr>
          <w:rFonts w:ascii="Calibri" w:hAnsi="Calibri"/>
        </w:rPr>
        <w:t>520</w:t>
      </w:r>
      <w:r>
        <w:rPr>
          <w:rFonts w:ascii="Calibri" w:hAnsi="Calibri"/>
        </w:rPr>
        <w:t>,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AA430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7973158C" w14:textId="77777777" w:rsidR="005E6330" w:rsidRPr="0039320A" w:rsidRDefault="005E6330" w:rsidP="005E6330">
      <w:pPr>
        <w:ind w:left="284" w:right="-1"/>
        <w:jc w:val="both"/>
        <w:rPr>
          <w:rFonts w:ascii="Calibri" w:hAnsi="Calibri"/>
        </w:rPr>
      </w:pPr>
    </w:p>
    <w:p w14:paraId="4F0EA640"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00CD1FA" w14:textId="77777777" w:rsidR="005E6330" w:rsidRDefault="005E6330" w:rsidP="005E6330">
      <w:pPr>
        <w:ind w:left="284"/>
        <w:jc w:val="both"/>
        <w:rPr>
          <w:rFonts w:asciiTheme="minorHAnsi" w:hAnsiTheme="minorHAnsi"/>
          <w:b/>
        </w:rPr>
      </w:pPr>
    </w:p>
    <w:p w14:paraId="3AA98072" w14:textId="77777777" w:rsidR="003364E4" w:rsidRDefault="003364E4" w:rsidP="005E6330">
      <w:pPr>
        <w:ind w:left="284"/>
        <w:jc w:val="both"/>
        <w:rPr>
          <w:rFonts w:asciiTheme="minorHAnsi" w:hAnsiTheme="minorHAnsi"/>
          <w:b/>
        </w:rPr>
      </w:pPr>
    </w:p>
    <w:p w14:paraId="6A5E72DF"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469C854" w14:textId="77777777" w:rsidR="00A16B2E" w:rsidRPr="00037DE1" w:rsidRDefault="00A16B2E" w:rsidP="007F0B73">
      <w:pPr>
        <w:ind w:right="49"/>
        <w:jc w:val="both"/>
        <w:rPr>
          <w:rFonts w:asciiTheme="minorHAnsi" w:hAnsiTheme="minorHAnsi"/>
          <w:b/>
        </w:rPr>
      </w:pPr>
    </w:p>
    <w:p w14:paraId="293706E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F106ADD" w14:textId="77777777" w:rsidR="00695181" w:rsidRPr="00E27A5A" w:rsidRDefault="00695181" w:rsidP="00695181">
      <w:pPr>
        <w:pStyle w:val="Prrafodelista"/>
        <w:ind w:left="1065" w:right="49"/>
        <w:jc w:val="both"/>
        <w:rPr>
          <w:rFonts w:asciiTheme="minorHAnsi" w:hAnsiTheme="minorHAnsi"/>
          <w:b/>
        </w:rPr>
      </w:pPr>
    </w:p>
    <w:p w14:paraId="73E07ACC"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05D3CE23" w14:textId="77777777" w:rsidR="003E6595" w:rsidRPr="003E6595" w:rsidRDefault="003E6595" w:rsidP="003E6595"/>
    <w:p w14:paraId="797A30F5" w14:textId="2FADA2E9" w:rsidR="007B740C" w:rsidRDefault="00695181" w:rsidP="007B740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7B740C"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5FB5275B" w14:textId="77777777" w:rsidR="007B740C" w:rsidRDefault="007B740C" w:rsidP="007B740C">
      <w:pPr>
        <w:pStyle w:val="Prrafodelista"/>
        <w:rPr>
          <w:rFonts w:asciiTheme="minorHAnsi" w:hAnsiTheme="minorHAnsi"/>
          <w:b/>
        </w:rPr>
      </w:pPr>
    </w:p>
    <w:p w14:paraId="09A8DF0A" w14:textId="2C1118F6" w:rsidR="00695181" w:rsidRPr="007B740C" w:rsidRDefault="00695181" w:rsidP="007B740C">
      <w:pPr>
        <w:numPr>
          <w:ilvl w:val="0"/>
          <w:numId w:val="3"/>
        </w:numPr>
        <w:tabs>
          <w:tab w:val="right" w:pos="1418"/>
        </w:tabs>
        <w:ind w:left="1418"/>
        <w:jc w:val="both"/>
        <w:rPr>
          <w:rFonts w:asciiTheme="minorHAnsi" w:hAnsiTheme="minorHAnsi"/>
        </w:rPr>
      </w:pPr>
      <w:r w:rsidRPr="007B740C">
        <w:rPr>
          <w:rFonts w:asciiTheme="minorHAnsi" w:hAnsiTheme="minorHAnsi"/>
          <w:b/>
        </w:rPr>
        <w:t xml:space="preserve">Costos de preparación de </w:t>
      </w:r>
      <w:r w:rsidR="007B740C" w:rsidRPr="007B740C">
        <w:rPr>
          <w:rFonts w:asciiTheme="minorHAnsi" w:hAnsiTheme="minorHAnsi"/>
          <w:b/>
        </w:rPr>
        <w:t>Propuestas.</w:t>
      </w:r>
      <w:r w:rsidR="007B740C">
        <w:rPr>
          <w:rFonts w:asciiTheme="minorHAnsi" w:hAnsiTheme="minorHAnsi"/>
          <w:b/>
        </w:rPr>
        <w:t xml:space="preserve"> -</w:t>
      </w:r>
      <w:r w:rsidRPr="007B740C">
        <w:rPr>
          <w:rFonts w:asciiTheme="minorHAnsi" w:hAnsiTheme="minorHAnsi"/>
          <w:b/>
        </w:rPr>
        <w:t xml:space="preserve"> </w:t>
      </w:r>
      <w:r w:rsidRPr="007B740C">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7B740C" w:rsidRPr="007B740C">
        <w:rPr>
          <w:rFonts w:asciiTheme="minorHAnsi" w:hAnsiTheme="minorHAnsi"/>
        </w:rPr>
        <w:t>sea el</w:t>
      </w:r>
      <w:r w:rsidRPr="007B740C">
        <w:rPr>
          <w:rFonts w:asciiTheme="minorHAnsi" w:hAnsiTheme="minorHAnsi"/>
        </w:rPr>
        <w:t xml:space="preserve"> resultado de la </w:t>
      </w:r>
      <w:r w:rsidR="00C96B24" w:rsidRPr="007B740C">
        <w:rPr>
          <w:rFonts w:asciiTheme="minorHAnsi" w:hAnsiTheme="minorHAnsi"/>
        </w:rPr>
        <w:t xml:space="preserve">LICITACIÓN PÚBLICA INTERNACIONAL BAJO LA COBERTURA DE </w:t>
      </w:r>
      <w:r w:rsidR="00EF7C51" w:rsidRPr="007B740C">
        <w:rPr>
          <w:rFonts w:asciiTheme="minorHAnsi" w:hAnsiTheme="minorHAnsi"/>
        </w:rPr>
        <w:t>TRATADOS</w:t>
      </w:r>
      <w:r w:rsidR="00C96B24" w:rsidRPr="007B740C">
        <w:rPr>
          <w:rFonts w:asciiTheme="minorHAnsi" w:hAnsiTheme="minorHAnsi"/>
        </w:rPr>
        <w:t xml:space="preserve"> PRESENCIAL</w:t>
      </w:r>
      <w:r w:rsidRPr="007B740C">
        <w:rPr>
          <w:rFonts w:asciiTheme="minorHAnsi" w:hAnsiTheme="minorHAnsi"/>
        </w:rPr>
        <w:t>.</w:t>
      </w:r>
    </w:p>
    <w:p w14:paraId="2E812EFE" w14:textId="77777777" w:rsidR="00E101E9" w:rsidRDefault="00E101E9" w:rsidP="00EC225E">
      <w:pPr>
        <w:pStyle w:val="Prrafodelista"/>
        <w:ind w:left="426"/>
        <w:rPr>
          <w:rFonts w:asciiTheme="minorHAnsi" w:hAnsiTheme="minorHAnsi"/>
        </w:rPr>
      </w:pPr>
    </w:p>
    <w:p w14:paraId="2CF48E22"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CFD693F"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60BB66E2"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145AC6">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w:t>
      </w:r>
      <w:r w:rsidRPr="00E27A5A">
        <w:rPr>
          <w:rFonts w:asciiTheme="minorHAnsi" w:hAnsiTheme="minorHAnsi"/>
        </w:rPr>
        <w:lastRenderedPageBreak/>
        <w:t xml:space="preserve">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14:paraId="1066D381" w14:textId="77777777" w:rsidR="003E6595" w:rsidRPr="00E27A5A" w:rsidRDefault="003E6595" w:rsidP="003E6595">
      <w:pPr>
        <w:pStyle w:val="Prrafodelista"/>
        <w:tabs>
          <w:tab w:val="left" w:pos="9639"/>
        </w:tabs>
        <w:ind w:left="1418"/>
        <w:jc w:val="both"/>
        <w:rPr>
          <w:rFonts w:asciiTheme="minorHAnsi" w:hAnsiTheme="minorHAnsi"/>
        </w:rPr>
      </w:pPr>
    </w:p>
    <w:p w14:paraId="53CCC8D0"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14:paraId="7240C24E" w14:textId="77777777" w:rsidR="000B78E5" w:rsidRDefault="000B78E5" w:rsidP="00EC225E">
      <w:pPr>
        <w:pStyle w:val="Prrafodelista"/>
        <w:tabs>
          <w:tab w:val="left" w:pos="720"/>
          <w:tab w:val="left" w:pos="9639"/>
        </w:tabs>
        <w:ind w:left="426"/>
        <w:jc w:val="both"/>
        <w:rPr>
          <w:rFonts w:asciiTheme="minorHAnsi" w:hAnsiTheme="minorHAnsi"/>
        </w:rPr>
      </w:pPr>
    </w:p>
    <w:p w14:paraId="396B1602"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5C382550" w14:textId="77777777" w:rsidR="00E101E9" w:rsidRPr="00AB7D71" w:rsidRDefault="00E101E9" w:rsidP="007A1C0C">
      <w:pPr>
        <w:pStyle w:val="Prrafodelista"/>
        <w:ind w:left="426" w:right="49"/>
        <w:jc w:val="both"/>
        <w:rPr>
          <w:rFonts w:asciiTheme="minorHAnsi" w:hAnsiTheme="minorHAnsi"/>
          <w:b/>
          <w:bCs/>
        </w:rPr>
      </w:pPr>
    </w:p>
    <w:p w14:paraId="70FC5F0D"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1CD772A1"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10555C8A"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35CBC9A3"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66035232"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8753C28"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349184E7" w14:textId="7777777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4DA45880" w14:textId="472A1872"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BE7546">
        <w:rPr>
          <w:rFonts w:asciiTheme="minorHAnsi" w:hAnsiTheme="minorHAnsi" w:cs="Times New Roman"/>
          <w:color w:val="auto"/>
          <w:sz w:val="20"/>
          <w:szCs w:val="20"/>
          <w:lang w:val="es-ES_tradnl" w:eastAsia="es-ES"/>
        </w:rPr>
        <w:t>I47</w:t>
      </w:r>
      <w:r w:rsidR="008C1578">
        <w:rPr>
          <w:rFonts w:asciiTheme="minorHAnsi" w:hAnsiTheme="minorHAnsi" w:cs="Times New Roman"/>
          <w:color w:val="auto"/>
          <w:sz w:val="20"/>
          <w:szCs w:val="20"/>
          <w:lang w:val="es-ES_tradnl" w:eastAsia="es-ES"/>
        </w:rPr>
        <w:t>-2019</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76117B">
        <w:rPr>
          <w:rFonts w:asciiTheme="minorHAnsi" w:hAnsiTheme="minorHAnsi" w:cs="Times New Roman"/>
          <w:b/>
          <w:color w:val="auto"/>
          <w:sz w:val="20"/>
          <w:szCs w:val="20"/>
          <w:lang w:val="es-ES_tradnl" w:eastAsia="es-ES"/>
        </w:rPr>
        <w:t>Anexo 1</w:t>
      </w:r>
      <w:r w:rsidR="00C81D58" w:rsidRPr="0076117B">
        <w:rPr>
          <w:rFonts w:asciiTheme="minorHAnsi" w:hAnsiTheme="minorHAnsi" w:cs="Times New Roman"/>
          <w:b/>
          <w:color w:val="auto"/>
          <w:sz w:val="20"/>
          <w:szCs w:val="20"/>
          <w:lang w:val="es-ES_tradnl" w:eastAsia="es-ES"/>
        </w:rPr>
        <w:t>5</w:t>
      </w:r>
      <w:r w:rsidRPr="0076117B">
        <w:rPr>
          <w:rFonts w:asciiTheme="minorHAnsi" w:hAnsiTheme="minorHAnsi" w:cs="Times New Roman"/>
          <w:color w:val="auto"/>
          <w:sz w:val="20"/>
          <w:szCs w:val="20"/>
          <w:lang w:val="es-ES_tradnl" w:eastAsia="es-ES"/>
        </w:rPr>
        <w:t xml:space="preserve"> de esta</w:t>
      </w:r>
      <w:r w:rsidRPr="00C81D58">
        <w:rPr>
          <w:rFonts w:asciiTheme="minorHAnsi" w:hAnsiTheme="minorHAnsi" w:cs="Times New Roman"/>
          <w:color w:val="auto"/>
          <w:sz w:val="20"/>
          <w:szCs w:val="20"/>
          <w:lang w:val="es-ES_tradnl" w:eastAsia="es-ES"/>
        </w:rPr>
        <w:t xml:space="preserve"> convocatoria. (De no aplicar este documento</w:t>
      </w:r>
      <w:r w:rsidRPr="00E00C96">
        <w:rPr>
          <w:rFonts w:asciiTheme="minorHAnsi" w:hAnsiTheme="minorHAnsi" w:cs="Times New Roman"/>
          <w:color w:val="auto"/>
          <w:sz w:val="20"/>
          <w:szCs w:val="20"/>
          <w:lang w:val="es-ES_tradnl" w:eastAsia="es-ES"/>
        </w:rPr>
        <w:t>, por que aplique el del</w:t>
      </w:r>
      <w:r w:rsidR="003364E4" w:rsidRPr="00E00C96">
        <w:rPr>
          <w:rFonts w:asciiTheme="minorHAnsi" w:hAnsiTheme="minorHAnsi" w:cs="Times New Roman"/>
          <w:color w:val="auto"/>
          <w:sz w:val="20"/>
          <w:szCs w:val="20"/>
          <w:lang w:val="es-ES_tradnl" w:eastAsia="es-ES"/>
        </w:rPr>
        <w:t xml:space="preserve"> número</w:t>
      </w:r>
      <w:r w:rsidRPr="00E00C96">
        <w:rPr>
          <w:rFonts w:asciiTheme="minorHAnsi" w:hAnsiTheme="minorHAnsi" w:cs="Times New Roman"/>
          <w:color w:val="auto"/>
          <w:sz w:val="20"/>
          <w:szCs w:val="20"/>
          <w:lang w:val="es-ES_tradnl" w:eastAsia="es-ES"/>
        </w:rPr>
        <w:t xml:space="preserve"> </w:t>
      </w:r>
      <w:r w:rsidR="00D41BE3" w:rsidRPr="00E00C96">
        <w:rPr>
          <w:rFonts w:asciiTheme="minorHAnsi" w:hAnsiTheme="minorHAnsi" w:cs="Times New Roman"/>
          <w:color w:val="auto"/>
          <w:sz w:val="20"/>
          <w:szCs w:val="20"/>
          <w:lang w:val="es-ES_tradnl" w:eastAsia="es-ES"/>
        </w:rPr>
        <w:t>siguiente)</w:t>
      </w:r>
      <w:r w:rsidRPr="00E00C96">
        <w:rPr>
          <w:rFonts w:asciiTheme="minorHAnsi" w:hAnsiTheme="minorHAnsi" w:cs="Times New Roman"/>
          <w:color w:val="auto"/>
          <w:sz w:val="20"/>
          <w:szCs w:val="20"/>
          <w:lang w:val="es-ES_tradnl" w:eastAsia="es-ES"/>
        </w:rPr>
        <w:t>, no</w:t>
      </w:r>
      <w:r w:rsidRPr="00C81D58">
        <w:rPr>
          <w:rFonts w:asciiTheme="minorHAnsi" w:hAnsiTheme="minorHAnsi" w:cs="Times New Roman"/>
          <w:color w:val="auto"/>
          <w:sz w:val="20"/>
          <w:szCs w:val="20"/>
          <w:lang w:val="es-ES_tradnl" w:eastAsia="es-ES"/>
        </w:rPr>
        <w:t xml:space="preserve"> afecta la solvencia de la proposición). </w:t>
      </w:r>
    </w:p>
    <w:p w14:paraId="34E40463" w14:textId="427FF6EC"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BE7546">
        <w:rPr>
          <w:rFonts w:asciiTheme="minorHAnsi" w:hAnsiTheme="minorHAnsi" w:cs="Times New Roman"/>
          <w:color w:val="auto"/>
          <w:sz w:val="20"/>
          <w:szCs w:val="20"/>
          <w:lang w:val="es-ES_tradnl" w:eastAsia="es-ES"/>
        </w:rPr>
        <w:t>I47</w:t>
      </w:r>
      <w:r w:rsidR="008C1578">
        <w:rPr>
          <w:rFonts w:asciiTheme="minorHAnsi" w:hAnsiTheme="minorHAnsi" w:cs="Times New Roman"/>
          <w:color w:val="auto"/>
          <w:sz w:val="20"/>
          <w:szCs w:val="20"/>
          <w:lang w:val="es-ES_tradnl" w:eastAsia="es-ES"/>
        </w:rPr>
        <w:t>-2019</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3364E4" w:rsidRPr="00860D24">
        <w:rPr>
          <w:rFonts w:asciiTheme="minorHAnsi" w:hAnsiTheme="minorHAnsi" w:cs="Times New Roman"/>
          <w:color w:val="auto"/>
          <w:sz w:val="20"/>
          <w:szCs w:val="20"/>
          <w:lang w:val="es-ES_tradnl" w:eastAsia="es-ES"/>
        </w:rPr>
        <w:t>estos</w:t>
      </w:r>
      <w:r w:rsidRPr="00860D24">
        <w:rPr>
          <w:rFonts w:asciiTheme="minorHAnsi" w:hAnsiTheme="minorHAnsi" w:cs="Times New Roman"/>
          <w:color w:val="auto"/>
          <w:sz w:val="20"/>
          <w:szCs w:val="20"/>
          <w:lang w:val="es-ES_tradnl" w:eastAsia="es-ES"/>
        </w:rPr>
        <w:t xml:space="preserve">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w:t>
      </w:r>
      <w:r w:rsidRPr="00E00C96">
        <w:rPr>
          <w:rFonts w:asciiTheme="minorHAnsi" w:hAnsiTheme="minorHAnsi" w:cs="Times New Roman"/>
          <w:color w:val="auto"/>
          <w:sz w:val="20"/>
          <w:szCs w:val="20"/>
          <w:lang w:val="es-ES_tradnl" w:eastAsia="es-ES"/>
        </w:rPr>
        <w:t>documento</w:t>
      </w:r>
      <w:r w:rsidR="00CF5B2A" w:rsidRPr="00E00C96">
        <w:rPr>
          <w:rFonts w:asciiTheme="minorHAnsi" w:hAnsiTheme="minorHAnsi" w:cs="Times New Roman"/>
          <w:color w:val="auto"/>
          <w:sz w:val="20"/>
          <w:szCs w:val="20"/>
          <w:lang w:val="es-ES_tradnl" w:eastAsia="es-ES"/>
        </w:rPr>
        <w:t>,</w:t>
      </w:r>
      <w:r w:rsidRPr="00E00C96">
        <w:rPr>
          <w:rFonts w:asciiTheme="minorHAnsi" w:hAnsiTheme="minorHAnsi" w:cs="Times New Roman"/>
          <w:color w:val="auto"/>
          <w:sz w:val="20"/>
          <w:szCs w:val="20"/>
          <w:lang w:val="es-ES_tradnl" w:eastAsia="es-ES"/>
        </w:rPr>
        <w:t xml:space="preserve"> por que aplique el del</w:t>
      </w:r>
      <w:r w:rsidR="003364E4" w:rsidRPr="00E00C96">
        <w:rPr>
          <w:rFonts w:asciiTheme="minorHAnsi" w:hAnsiTheme="minorHAnsi" w:cs="Times New Roman"/>
          <w:color w:val="auto"/>
          <w:sz w:val="20"/>
          <w:szCs w:val="20"/>
          <w:lang w:val="es-ES_tradnl" w:eastAsia="es-ES"/>
        </w:rPr>
        <w:t xml:space="preserve"> número </w:t>
      </w:r>
      <w:r w:rsidR="00D41BE3" w:rsidRPr="00E00C96">
        <w:rPr>
          <w:rFonts w:asciiTheme="minorHAnsi" w:hAnsiTheme="minorHAnsi" w:cs="Times New Roman"/>
          <w:color w:val="auto"/>
          <w:sz w:val="20"/>
          <w:szCs w:val="20"/>
          <w:lang w:val="es-ES_tradnl" w:eastAsia="es-ES"/>
        </w:rPr>
        <w:t>anterior)</w:t>
      </w:r>
      <w:r w:rsidRPr="00E00C96">
        <w:rPr>
          <w:rFonts w:asciiTheme="minorHAnsi" w:hAnsiTheme="minorHAnsi" w:cs="Times New Roman"/>
          <w:color w:val="auto"/>
          <w:sz w:val="20"/>
          <w:szCs w:val="20"/>
          <w:lang w:val="es-ES_tradnl" w:eastAsia="es-ES"/>
        </w:rPr>
        <w:t>,</w:t>
      </w:r>
      <w:r w:rsidRPr="00860D24">
        <w:rPr>
          <w:rFonts w:asciiTheme="minorHAnsi" w:hAnsiTheme="minorHAnsi" w:cs="Times New Roman"/>
          <w:color w:val="auto"/>
          <w:sz w:val="20"/>
          <w:szCs w:val="20"/>
          <w:lang w:val="es-ES_tradnl" w:eastAsia="es-ES"/>
        </w:rPr>
        <w:t xml:space="preserve"> no afecta la solvencia de la proposición). </w:t>
      </w:r>
    </w:p>
    <w:p w14:paraId="2A89144C"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lastRenderedPageBreak/>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67DC6247"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14:paraId="0CB32041"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14:paraId="4EE904A6"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5C64467E"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0DF14916"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7C8D8763"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C8FDC3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160048E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23F9A9B9"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3BF0F5F3"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261839A7" w14:textId="0C8B9F65"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w:t>
      </w:r>
    </w:p>
    <w:p w14:paraId="0A68955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lastRenderedPageBreak/>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6936AE28"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1C41629"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0A9316BD" w14:textId="77777777" w:rsidR="00DB7B88" w:rsidRPr="00A16B2E" w:rsidRDefault="00DB7B88" w:rsidP="00311634">
      <w:pPr>
        <w:rPr>
          <w:rFonts w:asciiTheme="minorHAnsi" w:hAnsiTheme="minorHAnsi" w:cs="Arial"/>
          <w:lang w:val="es-MX"/>
        </w:rPr>
      </w:pPr>
    </w:p>
    <w:p w14:paraId="47DBFD3E"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5D8F1048" w14:textId="77777777" w:rsidR="000B78E5" w:rsidRPr="00A16B2E" w:rsidRDefault="000B78E5" w:rsidP="000B78E5">
      <w:pPr>
        <w:ind w:left="720" w:right="180"/>
        <w:jc w:val="both"/>
        <w:outlineLvl w:val="0"/>
        <w:rPr>
          <w:rFonts w:ascii="Calibri" w:hAnsi="Calibri"/>
          <w:b/>
          <w:bCs/>
        </w:rPr>
      </w:pPr>
    </w:p>
    <w:p w14:paraId="5470956A"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7E20D5A0"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4CB05E53" w14:textId="77777777" w:rsidR="000B78E5" w:rsidRDefault="000B78E5" w:rsidP="00311634">
      <w:pPr>
        <w:rPr>
          <w:rFonts w:asciiTheme="minorHAnsi" w:hAnsiTheme="minorHAnsi" w:cs="Arial"/>
          <w:lang w:val="es-MX"/>
        </w:rPr>
      </w:pPr>
    </w:p>
    <w:p w14:paraId="251F7217"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268B153" w14:textId="77777777" w:rsidR="000B78E5" w:rsidRPr="00A16B2E" w:rsidRDefault="000B78E5" w:rsidP="000B78E5">
      <w:pPr>
        <w:jc w:val="both"/>
        <w:rPr>
          <w:rFonts w:ascii="Calibri" w:hAnsi="Calibri"/>
        </w:rPr>
      </w:pPr>
    </w:p>
    <w:p w14:paraId="4567963E"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1FBA13D" w14:textId="77777777" w:rsidR="000B78E5" w:rsidRPr="000B78E5" w:rsidRDefault="000B78E5" w:rsidP="000B78E5">
      <w:pPr>
        <w:jc w:val="both"/>
        <w:rPr>
          <w:rFonts w:asciiTheme="minorHAnsi" w:hAnsiTheme="minorHAnsi"/>
        </w:rPr>
      </w:pPr>
    </w:p>
    <w:p w14:paraId="1D657D66"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lastRenderedPageBreak/>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9887C88"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41E5C60" w14:textId="77777777" w:rsidR="000B78E5" w:rsidRPr="000B78E5" w:rsidRDefault="000B78E5" w:rsidP="000B78E5">
      <w:pPr>
        <w:pStyle w:val="Prrafodelista"/>
        <w:ind w:left="360"/>
        <w:jc w:val="both"/>
        <w:rPr>
          <w:rFonts w:asciiTheme="minorHAnsi" w:hAnsiTheme="minorHAnsi"/>
        </w:rPr>
      </w:pPr>
    </w:p>
    <w:p w14:paraId="7BCAA916"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28C5A582" w14:textId="77777777" w:rsidR="000B78E5" w:rsidRDefault="000B78E5" w:rsidP="000B78E5">
      <w:pPr>
        <w:tabs>
          <w:tab w:val="left" w:pos="10064"/>
        </w:tabs>
        <w:ind w:right="-1"/>
        <w:jc w:val="both"/>
        <w:rPr>
          <w:rFonts w:asciiTheme="minorHAnsi" w:hAnsiTheme="minorHAnsi"/>
          <w:b/>
        </w:rPr>
      </w:pPr>
    </w:p>
    <w:p w14:paraId="416B3116" w14:textId="77777777" w:rsidR="00C75F43" w:rsidRDefault="00C75F43" w:rsidP="000B78E5">
      <w:pPr>
        <w:tabs>
          <w:tab w:val="left" w:pos="0"/>
          <w:tab w:val="left" w:pos="9923"/>
        </w:tabs>
        <w:ind w:right="-1" w:firstLine="4"/>
        <w:jc w:val="both"/>
        <w:rPr>
          <w:rFonts w:asciiTheme="minorHAnsi" w:hAnsiTheme="minorHAnsi"/>
          <w:b/>
          <w:u w:val="single"/>
        </w:rPr>
      </w:pPr>
    </w:p>
    <w:p w14:paraId="5C8E2928"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54CDCA42" w14:textId="77777777" w:rsidR="000B78E5" w:rsidRPr="000B78E5" w:rsidRDefault="000B78E5" w:rsidP="000B78E5">
      <w:pPr>
        <w:tabs>
          <w:tab w:val="left" w:pos="9923"/>
        </w:tabs>
        <w:ind w:right="-1"/>
        <w:jc w:val="both"/>
        <w:rPr>
          <w:rFonts w:asciiTheme="minorHAnsi" w:hAnsiTheme="minorHAnsi"/>
          <w:b/>
        </w:rPr>
      </w:pPr>
    </w:p>
    <w:p w14:paraId="75D520F0"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14:paraId="0C5D84A9"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AB70967"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14:paraId="5AF0B598" w14:textId="77777777" w:rsidR="00325647" w:rsidRDefault="00325647" w:rsidP="00325647">
      <w:pPr>
        <w:pStyle w:val="Prrafodelista"/>
        <w:rPr>
          <w:rFonts w:asciiTheme="minorHAnsi" w:hAnsiTheme="minorHAnsi" w:cstheme="minorHAnsi"/>
        </w:rPr>
      </w:pPr>
    </w:p>
    <w:p w14:paraId="5F7367C0"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6960214A" w14:textId="77777777" w:rsidR="000B78E5" w:rsidRPr="00A16B2E" w:rsidRDefault="000B78E5" w:rsidP="000B78E5">
      <w:pPr>
        <w:ind w:left="567" w:right="-1" w:hanging="567"/>
        <w:jc w:val="both"/>
        <w:rPr>
          <w:rFonts w:ascii="Calibri" w:hAnsi="Calibri"/>
          <w:b/>
        </w:rPr>
      </w:pPr>
    </w:p>
    <w:p w14:paraId="27EA0D58"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14:paraId="590EAD4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31B55FD"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ABE9DC7"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DB7D773"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0D12FCC"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7423507D"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lastRenderedPageBreak/>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14:paraId="09D3D22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E3137FF" w14:textId="6853BF06"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8D7CA7" w:rsidRPr="0039320A">
        <w:rPr>
          <w:rFonts w:ascii="Calibri" w:hAnsi="Calibri"/>
        </w:rPr>
        <w:t>se</w:t>
      </w:r>
      <w:r w:rsidRPr="0039320A">
        <w:rPr>
          <w:rFonts w:ascii="Calibri" w:hAnsi="Calibri"/>
        </w:rPr>
        <w:t xml:space="preserve"> procederá a expedir nueva convocatoria.</w:t>
      </w:r>
    </w:p>
    <w:p w14:paraId="613DFCB7" w14:textId="77777777" w:rsidR="000B78E5" w:rsidRDefault="000B78E5" w:rsidP="000B78E5">
      <w:pPr>
        <w:tabs>
          <w:tab w:val="left" w:pos="10064"/>
        </w:tabs>
        <w:ind w:right="-1"/>
        <w:jc w:val="both"/>
        <w:rPr>
          <w:rFonts w:ascii="Calibri" w:hAnsi="Calibri"/>
        </w:rPr>
      </w:pPr>
    </w:p>
    <w:p w14:paraId="2214D279" w14:textId="77777777" w:rsidR="00C75F43" w:rsidRDefault="00C75F43" w:rsidP="000B78E5">
      <w:pPr>
        <w:tabs>
          <w:tab w:val="left" w:pos="10064"/>
        </w:tabs>
        <w:ind w:right="-1"/>
        <w:jc w:val="both"/>
        <w:rPr>
          <w:rFonts w:ascii="Calibri" w:hAnsi="Calibri"/>
        </w:rPr>
      </w:pPr>
    </w:p>
    <w:p w14:paraId="592F0D09"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D14079B" w14:textId="77777777" w:rsidR="000B78E5" w:rsidRPr="0039320A" w:rsidRDefault="000B78E5" w:rsidP="000B78E5">
      <w:pPr>
        <w:ind w:right="-1"/>
        <w:jc w:val="both"/>
        <w:rPr>
          <w:rFonts w:ascii="Calibri" w:hAnsi="Calibri"/>
          <w:b/>
        </w:rPr>
      </w:pPr>
    </w:p>
    <w:p w14:paraId="0474B063"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B9F68CF" w14:textId="77777777" w:rsidR="000B78E5" w:rsidRPr="0039320A" w:rsidRDefault="000B78E5" w:rsidP="000B78E5">
      <w:pPr>
        <w:ind w:right="-1"/>
        <w:jc w:val="both"/>
        <w:rPr>
          <w:rFonts w:ascii="Calibri" w:hAnsi="Calibri"/>
        </w:rPr>
      </w:pPr>
    </w:p>
    <w:p w14:paraId="7D84926E"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14:paraId="61F27FDE" w14:textId="77777777" w:rsidR="000B78E5" w:rsidRPr="0039320A" w:rsidRDefault="000B78E5" w:rsidP="000B78E5">
      <w:pPr>
        <w:pStyle w:val="Textoindependiente26"/>
        <w:tabs>
          <w:tab w:val="clear" w:pos="1276"/>
        </w:tabs>
        <w:ind w:right="-1"/>
        <w:rPr>
          <w:rFonts w:ascii="Calibri" w:hAnsi="Calibri"/>
          <w:b w:val="0"/>
          <w:sz w:val="20"/>
        </w:rPr>
      </w:pPr>
    </w:p>
    <w:p w14:paraId="2F2055DF"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68B06E9" w14:textId="77777777" w:rsidR="00325647" w:rsidRPr="00A16B2E" w:rsidRDefault="00325647" w:rsidP="000B78E5">
      <w:pPr>
        <w:pStyle w:val="Textoindependiente26"/>
        <w:tabs>
          <w:tab w:val="clear" w:pos="1276"/>
        </w:tabs>
        <w:ind w:right="-1"/>
        <w:rPr>
          <w:rFonts w:ascii="Calibri" w:hAnsi="Calibri"/>
          <w:b w:val="0"/>
          <w:sz w:val="20"/>
        </w:rPr>
      </w:pPr>
    </w:p>
    <w:p w14:paraId="1E94C348"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C146232" w14:textId="77777777" w:rsidR="008601F3" w:rsidRDefault="008601F3" w:rsidP="000B78E5">
      <w:pPr>
        <w:pStyle w:val="Textoindependiente26"/>
        <w:tabs>
          <w:tab w:val="clear" w:pos="1276"/>
        </w:tabs>
        <w:ind w:right="-1"/>
        <w:outlineLvl w:val="0"/>
        <w:rPr>
          <w:rFonts w:ascii="Calibri" w:hAnsi="Calibri"/>
          <w:b w:val="0"/>
          <w:sz w:val="20"/>
        </w:rPr>
      </w:pPr>
    </w:p>
    <w:p w14:paraId="4507E51E"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5AED7847" w14:textId="77777777" w:rsidR="000B78E5" w:rsidRPr="0039320A" w:rsidRDefault="000B78E5" w:rsidP="000B78E5">
      <w:pPr>
        <w:pStyle w:val="Textoindependiente26"/>
        <w:tabs>
          <w:tab w:val="clear" w:pos="1276"/>
        </w:tabs>
        <w:ind w:right="-1"/>
        <w:rPr>
          <w:rFonts w:ascii="Calibri" w:hAnsi="Calibri"/>
          <w:sz w:val="20"/>
        </w:rPr>
      </w:pPr>
    </w:p>
    <w:p w14:paraId="632C2777"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2FF2DABF" w14:textId="77777777" w:rsidR="000B78E5" w:rsidRDefault="000B78E5" w:rsidP="000B78E5">
      <w:pPr>
        <w:pStyle w:val="Textoindependiente26"/>
        <w:tabs>
          <w:tab w:val="clear" w:pos="1276"/>
        </w:tabs>
        <w:ind w:right="-1"/>
        <w:rPr>
          <w:rFonts w:ascii="Calibri" w:hAnsi="Calibri"/>
          <w:b w:val="0"/>
          <w:sz w:val="20"/>
        </w:rPr>
      </w:pPr>
    </w:p>
    <w:p w14:paraId="12BE950D"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3468C806" w14:textId="77777777" w:rsidR="000B78E5" w:rsidRPr="0039320A" w:rsidRDefault="000B78E5" w:rsidP="000B78E5">
      <w:pPr>
        <w:pStyle w:val="Textoindependiente26"/>
        <w:tabs>
          <w:tab w:val="clear" w:pos="1276"/>
        </w:tabs>
        <w:ind w:right="-1"/>
        <w:rPr>
          <w:rFonts w:ascii="Calibri" w:hAnsi="Calibri"/>
          <w:b w:val="0"/>
          <w:sz w:val="20"/>
        </w:rPr>
      </w:pPr>
    </w:p>
    <w:p w14:paraId="32CE5FC7"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23D27B7" w14:textId="77777777" w:rsidR="000B78E5" w:rsidRDefault="000B78E5" w:rsidP="000B78E5">
      <w:pPr>
        <w:pStyle w:val="BodyText21"/>
        <w:ind w:right="-1"/>
        <w:rPr>
          <w:rFonts w:ascii="Calibri" w:hAnsi="Calibri"/>
          <w:b/>
          <w:sz w:val="20"/>
        </w:rPr>
      </w:pPr>
    </w:p>
    <w:p w14:paraId="6F2969D3"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2CDB565" w14:textId="77777777" w:rsidR="000B78E5" w:rsidRPr="0039320A" w:rsidRDefault="000B78E5" w:rsidP="000B78E5">
      <w:pPr>
        <w:pStyle w:val="Textoindependiente26"/>
        <w:tabs>
          <w:tab w:val="clear" w:pos="1276"/>
        </w:tabs>
        <w:ind w:right="-1"/>
        <w:rPr>
          <w:rFonts w:ascii="Calibri" w:hAnsi="Calibri"/>
          <w:b w:val="0"/>
          <w:sz w:val="20"/>
        </w:rPr>
      </w:pPr>
    </w:p>
    <w:p w14:paraId="48B4B357"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56BA838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14:paraId="4C5493AE" w14:textId="77777777" w:rsidR="000B78E5" w:rsidRPr="0039320A" w:rsidRDefault="000B78E5" w:rsidP="000B78E5">
      <w:pPr>
        <w:ind w:right="-1"/>
        <w:jc w:val="both"/>
        <w:rPr>
          <w:rFonts w:ascii="Calibri" w:hAnsi="Calibri"/>
          <w:b/>
        </w:rPr>
      </w:pPr>
    </w:p>
    <w:p w14:paraId="63B2588B"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4BFBC0A2" w14:textId="77777777" w:rsidR="000B78E5" w:rsidRDefault="000B78E5" w:rsidP="000B78E5">
      <w:pPr>
        <w:ind w:right="-1"/>
        <w:jc w:val="both"/>
        <w:rPr>
          <w:rFonts w:ascii="Calibri" w:hAnsi="Calibri"/>
        </w:rPr>
      </w:pPr>
    </w:p>
    <w:p w14:paraId="1419F586" w14:textId="77777777"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42ECD405" w14:textId="77777777" w:rsidR="000B78E5" w:rsidRPr="0039320A" w:rsidRDefault="000B78E5" w:rsidP="000B78E5">
      <w:pPr>
        <w:ind w:right="-1"/>
        <w:jc w:val="both"/>
        <w:rPr>
          <w:rFonts w:ascii="Calibri" w:hAnsi="Calibri"/>
        </w:rPr>
      </w:pPr>
    </w:p>
    <w:p w14:paraId="128EA274" w14:textId="77777777" w:rsidR="00CE42C8" w:rsidRDefault="00CE42C8" w:rsidP="000B78E5">
      <w:pPr>
        <w:ind w:right="-1"/>
        <w:jc w:val="both"/>
        <w:rPr>
          <w:rFonts w:asciiTheme="minorHAnsi" w:hAnsiTheme="minorHAnsi" w:cs="Arial"/>
        </w:rPr>
      </w:pPr>
      <w:r w:rsidRPr="00145AC6">
        <w:rPr>
          <w:rFonts w:asciiTheme="minorHAnsi" w:hAnsiTheme="minorHAnsi" w:cs="Arial"/>
        </w:rPr>
        <w:t>Las facturas que resulten de la recepción del equipo médico,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ocante, deberán contener lo siguiente: nombre y firma de quién realizó la recepción y la firma de</w:t>
      </w:r>
      <w:r>
        <w:rPr>
          <w:rFonts w:asciiTheme="minorHAnsi" w:hAnsiTheme="minorHAnsi" w:cs="Arial"/>
        </w:rPr>
        <w:t xml:space="preserve"> </w:t>
      </w:r>
      <w:r w:rsidRPr="00145AC6">
        <w:rPr>
          <w:rFonts w:asciiTheme="minorHAnsi" w:hAnsiTheme="minorHAnsi" w:cs="Arial"/>
        </w:rPr>
        <w:t>l</w:t>
      </w:r>
      <w:r>
        <w:rPr>
          <w:rFonts w:asciiTheme="minorHAnsi" w:hAnsiTheme="minorHAnsi" w:cs="Arial"/>
        </w:rPr>
        <w:t>a</w:t>
      </w:r>
      <w:r w:rsidRPr="00145AC6">
        <w:rPr>
          <w:rFonts w:asciiTheme="minorHAnsi" w:hAnsiTheme="minorHAnsi" w:cs="Arial"/>
        </w:rPr>
        <w:t xml:space="preserve"> Director</w:t>
      </w:r>
      <w:r>
        <w:rPr>
          <w:rFonts w:asciiTheme="minorHAnsi" w:hAnsiTheme="minorHAnsi" w:cs="Arial"/>
        </w:rPr>
        <w:t>a</w:t>
      </w:r>
      <w:r w:rsidRPr="00145AC6">
        <w:rPr>
          <w:rFonts w:asciiTheme="minorHAnsi" w:hAnsiTheme="minorHAnsi" w:cs="Arial"/>
        </w:rPr>
        <w:t xml:space="preserve"> de </w:t>
      </w:r>
      <w:r>
        <w:rPr>
          <w:rFonts w:asciiTheme="minorHAnsi" w:hAnsiTheme="minorHAnsi" w:cs="Arial"/>
        </w:rPr>
        <w:t xml:space="preserve">Hospitales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4FAFF6E" w14:textId="77777777" w:rsidR="00CE42C8" w:rsidRDefault="00CE42C8" w:rsidP="000B78E5">
      <w:pPr>
        <w:ind w:right="-1"/>
        <w:jc w:val="both"/>
        <w:rPr>
          <w:rFonts w:ascii="Calibri" w:hAnsi="Calibri" w:cs="Arial"/>
          <w:iCs/>
        </w:rPr>
      </w:pPr>
    </w:p>
    <w:p w14:paraId="13D28F7C" w14:textId="77777777"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636E926D" w14:textId="77777777" w:rsidR="008C1578" w:rsidRPr="0090500C" w:rsidRDefault="008C1578" w:rsidP="000B78E5">
      <w:pPr>
        <w:ind w:right="-1"/>
        <w:jc w:val="both"/>
        <w:rPr>
          <w:rFonts w:ascii="Calibri" w:hAnsi="Calibri"/>
        </w:rPr>
      </w:pPr>
    </w:p>
    <w:p w14:paraId="19677479"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30EC038D" w14:textId="77777777" w:rsidR="002F4BD4" w:rsidRDefault="002F4BD4" w:rsidP="000B78E5">
      <w:pPr>
        <w:ind w:right="49"/>
        <w:jc w:val="both"/>
        <w:rPr>
          <w:rFonts w:ascii="Calibri" w:hAnsi="Calibri"/>
        </w:rPr>
      </w:pPr>
    </w:p>
    <w:p w14:paraId="6950F789"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62352F44" w14:textId="77777777" w:rsidR="000B78E5" w:rsidRPr="0090500C" w:rsidRDefault="000B78E5" w:rsidP="000B78E5">
      <w:pPr>
        <w:ind w:right="49"/>
        <w:jc w:val="both"/>
        <w:rPr>
          <w:rFonts w:ascii="Calibri" w:hAnsi="Calibri"/>
        </w:rPr>
      </w:pPr>
    </w:p>
    <w:p w14:paraId="2D631E2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E882E22" w14:textId="77777777" w:rsidR="000B78E5" w:rsidRPr="0090500C" w:rsidRDefault="000B78E5" w:rsidP="000B78E5">
      <w:pPr>
        <w:ind w:right="51"/>
        <w:jc w:val="both"/>
        <w:rPr>
          <w:rFonts w:ascii="Calibri" w:hAnsi="Calibri"/>
        </w:rPr>
      </w:pPr>
    </w:p>
    <w:p w14:paraId="2024E8F0"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43091521" w14:textId="77777777" w:rsidR="000B78E5" w:rsidRPr="0039320A" w:rsidRDefault="000B78E5" w:rsidP="000B78E5">
      <w:pPr>
        <w:ind w:right="-1"/>
        <w:jc w:val="both"/>
        <w:rPr>
          <w:rFonts w:ascii="Calibri" w:hAnsi="Calibri"/>
        </w:rPr>
      </w:pPr>
    </w:p>
    <w:p w14:paraId="4E7C79F0"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185EDC0F" w14:textId="77777777" w:rsidR="00661318" w:rsidRDefault="00661318" w:rsidP="00661318">
      <w:pPr>
        <w:ind w:right="-1"/>
        <w:jc w:val="both"/>
        <w:rPr>
          <w:rFonts w:ascii="Calibri" w:hAnsi="Calibri"/>
        </w:rPr>
      </w:pPr>
    </w:p>
    <w:p w14:paraId="0A2CE632"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7787CF39" w14:textId="77777777" w:rsidR="000B78E5" w:rsidRDefault="000B78E5" w:rsidP="000B78E5">
      <w:pPr>
        <w:ind w:right="-1"/>
        <w:jc w:val="both"/>
        <w:rPr>
          <w:rFonts w:ascii="Calibri" w:hAnsi="Calibri"/>
        </w:rPr>
      </w:pPr>
    </w:p>
    <w:p w14:paraId="3025AD5A" w14:textId="77777777" w:rsidR="00B4123D" w:rsidRDefault="00B4123D" w:rsidP="000B78E5">
      <w:pPr>
        <w:ind w:right="-1"/>
        <w:jc w:val="both"/>
        <w:rPr>
          <w:rFonts w:ascii="Calibri" w:hAnsi="Calibri"/>
        </w:rPr>
      </w:pPr>
    </w:p>
    <w:p w14:paraId="3078220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0BBF03B9" w14:textId="77777777" w:rsidR="000B78E5" w:rsidRPr="0039320A" w:rsidRDefault="000B78E5" w:rsidP="000B78E5">
      <w:pPr>
        <w:ind w:right="-1"/>
        <w:jc w:val="both"/>
        <w:rPr>
          <w:rFonts w:ascii="Calibri" w:hAnsi="Calibri"/>
        </w:rPr>
      </w:pPr>
    </w:p>
    <w:p w14:paraId="39FE901F"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75EBCCC6" w14:textId="77777777" w:rsidR="00D8666B" w:rsidRDefault="00D8666B" w:rsidP="000B78E5">
      <w:pPr>
        <w:ind w:right="51"/>
        <w:jc w:val="both"/>
        <w:rPr>
          <w:rFonts w:ascii="Calibri" w:hAnsi="Calibri"/>
        </w:rPr>
      </w:pPr>
    </w:p>
    <w:p w14:paraId="721BCE20" w14:textId="77777777"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2FBF87C1" w14:textId="77777777" w:rsidR="000B78E5" w:rsidRDefault="000B78E5" w:rsidP="000B78E5">
      <w:pPr>
        <w:pStyle w:val="Continuarlista"/>
        <w:spacing w:after="0"/>
        <w:ind w:left="0"/>
        <w:jc w:val="both"/>
        <w:rPr>
          <w:rFonts w:ascii="Calibri" w:hAnsi="Calibri" w:cs="Arial"/>
        </w:rPr>
      </w:pPr>
    </w:p>
    <w:p w14:paraId="61C7C0C4"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473B0E3F" w14:textId="77777777" w:rsidR="000B78E5" w:rsidRPr="000B78E5" w:rsidRDefault="000B78E5" w:rsidP="000B78E5">
      <w:pPr>
        <w:pStyle w:val="BodyText21"/>
        <w:ind w:right="-1"/>
        <w:rPr>
          <w:rFonts w:ascii="Calibri" w:hAnsi="Calibri"/>
          <w:sz w:val="20"/>
        </w:rPr>
      </w:pPr>
    </w:p>
    <w:p w14:paraId="3F9E6812"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3B0B4492" w14:textId="77777777" w:rsidR="000B78E5" w:rsidRPr="000B78E5" w:rsidRDefault="000B78E5" w:rsidP="000B78E5">
      <w:pPr>
        <w:pStyle w:val="BodyText21"/>
        <w:ind w:right="-1"/>
        <w:rPr>
          <w:rFonts w:ascii="Calibri" w:hAnsi="Calibri"/>
          <w:sz w:val="20"/>
        </w:rPr>
      </w:pPr>
    </w:p>
    <w:p w14:paraId="3A525A33"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045B231C" w14:textId="77777777" w:rsidR="00661318" w:rsidRDefault="00661318" w:rsidP="00661318">
      <w:pPr>
        <w:ind w:right="-1"/>
        <w:jc w:val="both"/>
        <w:rPr>
          <w:rFonts w:ascii="Calibri" w:hAnsi="Calibri"/>
        </w:rPr>
      </w:pPr>
    </w:p>
    <w:p w14:paraId="375E8EB6"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4195B608" w14:textId="77777777" w:rsidR="00661318" w:rsidRDefault="00661318" w:rsidP="000B78E5">
      <w:pPr>
        <w:ind w:right="-1"/>
        <w:jc w:val="both"/>
        <w:rPr>
          <w:rFonts w:ascii="Calibri" w:hAnsi="Calibri"/>
        </w:rPr>
      </w:pPr>
    </w:p>
    <w:p w14:paraId="2775298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54C7B520" w14:textId="77777777" w:rsidR="00190C8C" w:rsidRDefault="00190C8C" w:rsidP="000B78E5">
      <w:pPr>
        <w:ind w:right="-1"/>
        <w:jc w:val="both"/>
        <w:rPr>
          <w:rFonts w:ascii="Calibri" w:hAnsi="Calibri"/>
          <w:b/>
        </w:rPr>
      </w:pPr>
    </w:p>
    <w:p w14:paraId="0C7C8197"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F844617" w14:textId="77777777" w:rsidR="000B78E5" w:rsidRPr="0039320A" w:rsidRDefault="000B78E5" w:rsidP="000B78E5">
      <w:pPr>
        <w:ind w:right="-1"/>
        <w:jc w:val="both"/>
        <w:rPr>
          <w:rFonts w:ascii="Calibri" w:hAnsi="Calibri"/>
        </w:rPr>
      </w:pPr>
    </w:p>
    <w:p w14:paraId="308197BB" w14:textId="77777777"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76A69D53" w14:textId="77777777" w:rsidR="000B78E5" w:rsidRDefault="000B78E5" w:rsidP="000B78E5">
      <w:pPr>
        <w:pStyle w:val="Textoindependiente2"/>
        <w:ind w:right="-1"/>
        <w:rPr>
          <w:rFonts w:ascii="Calibri" w:hAnsi="Calibri"/>
          <w:sz w:val="20"/>
        </w:rPr>
      </w:pPr>
    </w:p>
    <w:p w14:paraId="70EE626D" w14:textId="77777777"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442D162" w14:textId="77777777" w:rsidR="009E7139" w:rsidRPr="0039320A" w:rsidRDefault="009E7139" w:rsidP="009E7139">
      <w:pPr>
        <w:ind w:right="-1"/>
        <w:jc w:val="both"/>
        <w:rPr>
          <w:rFonts w:ascii="Calibri" w:hAnsi="Calibri"/>
        </w:rPr>
      </w:pPr>
    </w:p>
    <w:p w14:paraId="126751BB" w14:textId="6E32BAB3" w:rsidR="009E7139" w:rsidRPr="00E00C96"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E00C96">
        <w:rPr>
          <w:rFonts w:asciiTheme="minorHAnsi" w:hAnsiTheme="minorHAnsi"/>
          <w:color w:val="auto"/>
          <w:sz w:val="20"/>
          <w:szCs w:val="20"/>
        </w:rPr>
        <w:t xml:space="preserve">, el </w:t>
      </w:r>
      <w:r w:rsidR="00F36712">
        <w:rPr>
          <w:rFonts w:asciiTheme="minorHAnsi" w:hAnsiTheme="minorHAnsi"/>
          <w:color w:val="auto"/>
          <w:sz w:val="20"/>
          <w:szCs w:val="20"/>
        </w:rPr>
        <w:t>30</w:t>
      </w:r>
      <w:r w:rsidRPr="00E00C96">
        <w:rPr>
          <w:rFonts w:asciiTheme="minorHAnsi" w:hAnsiTheme="minorHAnsi"/>
          <w:color w:val="auto"/>
          <w:sz w:val="20"/>
          <w:szCs w:val="20"/>
        </w:rPr>
        <w:t xml:space="preserve"> de</w:t>
      </w:r>
      <w:r w:rsidR="003D0D57" w:rsidRPr="00E00C96">
        <w:rPr>
          <w:rFonts w:asciiTheme="minorHAnsi" w:hAnsiTheme="minorHAnsi"/>
          <w:color w:val="auto"/>
          <w:sz w:val="20"/>
          <w:szCs w:val="20"/>
        </w:rPr>
        <w:t xml:space="preserve"> </w:t>
      </w:r>
      <w:r w:rsidR="00907B9B" w:rsidRPr="00E00C96">
        <w:rPr>
          <w:rFonts w:asciiTheme="minorHAnsi" w:hAnsiTheme="minorHAnsi"/>
          <w:color w:val="auto"/>
          <w:sz w:val="20"/>
          <w:szCs w:val="20"/>
        </w:rPr>
        <w:t>Octubre</w:t>
      </w:r>
      <w:r w:rsidRPr="00E00C96">
        <w:rPr>
          <w:rFonts w:asciiTheme="minorHAnsi" w:hAnsiTheme="minorHAnsi"/>
          <w:color w:val="auto"/>
          <w:sz w:val="20"/>
          <w:szCs w:val="20"/>
        </w:rPr>
        <w:t xml:space="preserve"> del 201</w:t>
      </w:r>
      <w:r w:rsidR="003D0D57" w:rsidRPr="00E00C96">
        <w:rPr>
          <w:rFonts w:asciiTheme="minorHAnsi" w:hAnsiTheme="minorHAnsi"/>
          <w:color w:val="auto"/>
          <w:sz w:val="20"/>
          <w:szCs w:val="20"/>
        </w:rPr>
        <w:t>9</w:t>
      </w:r>
      <w:r w:rsidRPr="00E00C96">
        <w:rPr>
          <w:rFonts w:asciiTheme="minorHAnsi" w:hAnsiTheme="minorHAnsi"/>
          <w:color w:val="auto"/>
          <w:sz w:val="20"/>
          <w:szCs w:val="20"/>
        </w:rPr>
        <w:t xml:space="preserve">. </w:t>
      </w:r>
    </w:p>
    <w:p w14:paraId="20B71E18" w14:textId="1CE0A9FB" w:rsidR="009E7139" w:rsidRDefault="009E7139" w:rsidP="009E7139">
      <w:pPr>
        <w:pStyle w:val="Default"/>
        <w:jc w:val="both"/>
        <w:rPr>
          <w:rFonts w:asciiTheme="minorHAnsi" w:hAnsiTheme="minorHAnsi"/>
          <w:color w:val="auto"/>
          <w:sz w:val="20"/>
          <w:szCs w:val="20"/>
        </w:rPr>
      </w:pPr>
      <w:r w:rsidRPr="00E00C96">
        <w:rPr>
          <w:rFonts w:asciiTheme="minorHAnsi" w:hAnsiTheme="minorHAnsi"/>
          <w:b/>
          <w:color w:val="auto"/>
          <w:sz w:val="20"/>
          <w:szCs w:val="20"/>
        </w:rPr>
        <w:t>Publicación de bases:</w:t>
      </w:r>
      <w:r w:rsidRPr="00E00C96">
        <w:rPr>
          <w:rFonts w:asciiTheme="minorHAnsi" w:hAnsiTheme="minorHAnsi"/>
          <w:color w:val="auto"/>
          <w:sz w:val="20"/>
          <w:szCs w:val="20"/>
        </w:rPr>
        <w:t xml:space="preserve"> </w:t>
      </w:r>
      <w:r w:rsidRPr="00E00C96">
        <w:rPr>
          <w:rFonts w:asciiTheme="minorHAnsi" w:hAnsiTheme="minorHAnsi"/>
          <w:color w:val="auto"/>
          <w:sz w:val="20"/>
          <w:szCs w:val="20"/>
        </w:rPr>
        <w:tab/>
      </w:r>
      <w:r w:rsidRPr="00E00C96">
        <w:rPr>
          <w:rFonts w:asciiTheme="minorHAnsi" w:hAnsiTheme="minorHAnsi"/>
          <w:color w:val="auto"/>
          <w:sz w:val="20"/>
          <w:szCs w:val="20"/>
        </w:rPr>
        <w:tab/>
        <w:t xml:space="preserve">A través de la página </w:t>
      </w:r>
      <w:hyperlink r:id="rId9" w:history="1">
        <w:r w:rsidRPr="00E00C96">
          <w:rPr>
            <w:rStyle w:val="Hipervnculo"/>
            <w:rFonts w:asciiTheme="minorHAnsi" w:hAnsiTheme="minorHAnsi"/>
            <w:sz w:val="20"/>
            <w:szCs w:val="20"/>
          </w:rPr>
          <w:t>http://saludnl.gob.mx</w:t>
        </w:r>
      </w:hyperlink>
      <w:r w:rsidRPr="00E00C96">
        <w:rPr>
          <w:rFonts w:asciiTheme="minorHAnsi" w:hAnsiTheme="minorHAnsi"/>
          <w:color w:val="auto"/>
          <w:sz w:val="20"/>
          <w:szCs w:val="20"/>
        </w:rPr>
        <w:t xml:space="preserve">, </w:t>
      </w:r>
      <w:r w:rsidR="00F36712">
        <w:rPr>
          <w:rFonts w:asciiTheme="minorHAnsi" w:hAnsiTheme="minorHAnsi"/>
          <w:color w:val="auto"/>
          <w:sz w:val="20"/>
          <w:szCs w:val="20"/>
        </w:rPr>
        <w:t>30</w:t>
      </w:r>
      <w:r w:rsidR="00907B9B" w:rsidRPr="00E00C96">
        <w:rPr>
          <w:rFonts w:asciiTheme="minorHAnsi" w:hAnsiTheme="minorHAnsi"/>
          <w:color w:val="auto"/>
          <w:sz w:val="20"/>
          <w:szCs w:val="20"/>
        </w:rPr>
        <w:t xml:space="preserve"> de Octubre del 2019</w:t>
      </w:r>
      <w:r w:rsidRPr="00E00C96">
        <w:rPr>
          <w:rFonts w:asciiTheme="minorHAnsi" w:hAnsiTheme="minorHAnsi"/>
          <w:color w:val="auto"/>
          <w:sz w:val="20"/>
          <w:szCs w:val="20"/>
        </w:rPr>
        <w:t>.</w:t>
      </w:r>
    </w:p>
    <w:p w14:paraId="26912038" w14:textId="77777777" w:rsidR="003D0D57" w:rsidRDefault="003D0D57"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00318777" w14:textId="77777777"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21CC5074" w14:textId="60334D14" w:rsidR="009E7139"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LICITACIÓN PÚBLICA INTERNACIONAL BAJO LA COBERTURA DE TRATADOS PRESENCIAL</w:t>
            </w:r>
          </w:p>
          <w:p w14:paraId="2B20D015" w14:textId="5E066D24" w:rsidR="003364E4"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LP-919044992-</w:t>
            </w:r>
            <w:r w:rsidR="00BE7546">
              <w:rPr>
                <w:rFonts w:ascii="Century Gothic" w:hAnsi="Century Gothic" w:cs="Arial"/>
                <w:b/>
                <w:bCs/>
                <w:color w:val="000000"/>
                <w:sz w:val="16"/>
              </w:rPr>
              <w:t>I47</w:t>
            </w:r>
            <w:r w:rsidRPr="003364E4">
              <w:rPr>
                <w:rFonts w:ascii="Century Gothic" w:hAnsi="Century Gothic" w:cs="Arial"/>
                <w:b/>
                <w:bCs/>
                <w:color w:val="000000"/>
                <w:sz w:val="16"/>
              </w:rPr>
              <w:t>-2019</w:t>
            </w:r>
          </w:p>
          <w:p w14:paraId="36373D25" w14:textId="0BC480AE" w:rsidR="00F40C4A" w:rsidRPr="003364E4" w:rsidRDefault="003364E4" w:rsidP="003364E4">
            <w:pPr>
              <w:jc w:val="center"/>
              <w:rPr>
                <w:rFonts w:ascii="Century Gothic" w:hAnsi="Century Gothic" w:cs="Arial"/>
                <w:b/>
                <w:color w:val="000000"/>
                <w:sz w:val="18"/>
              </w:rPr>
            </w:pPr>
            <w:r w:rsidRPr="003364E4">
              <w:rPr>
                <w:rFonts w:ascii="Century Gothic" w:hAnsi="Century Gothic" w:cs="Arial"/>
                <w:b/>
                <w:bCs/>
                <w:color w:val="000000"/>
                <w:sz w:val="16"/>
              </w:rPr>
              <w:t>“EQUIPO MÉDICO”</w:t>
            </w:r>
          </w:p>
        </w:tc>
      </w:tr>
      <w:tr w:rsidR="009E7139" w:rsidRPr="004A4FC1" w14:paraId="0D036C23" w14:textId="77777777"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7269D9A"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6F78C7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0784CEE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5033B75D"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82ED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D0ABE4E"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14:paraId="342B63A4"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B0E3C88"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C350DC4"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A5DE275" w14:textId="146886B7" w:rsidR="009E7139" w:rsidRPr="00F47B28" w:rsidRDefault="00F36712" w:rsidP="00D15EBE">
            <w:pPr>
              <w:jc w:val="center"/>
              <w:rPr>
                <w:rFonts w:ascii="Century Gothic" w:hAnsi="Century Gothic" w:cs="Arial"/>
                <w:sz w:val="16"/>
                <w:szCs w:val="18"/>
              </w:rPr>
            </w:pPr>
            <w:r>
              <w:rPr>
                <w:rFonts w:ascii="Century Gothic" w:hAnsi="Century Gothic" w:cs="Arial"/>
                <w:sz w:val="16"/>
                <w:szCs w:val="18"/>
              </w:rPr>
              <w:t>12/11</w:t>
            </w:r>
            <w:r w:rsidR="003D0D57">
              <w:rPr>
                <w:rFonts w:ascii="Century Gothic" w:hAnsi="Century Gothic" w:cs="Arial"/>
                <w:sz w:val="16"/>
                <w:szCs w:val="18"/>
              </w:rPr>
              <w:t>/2019</w:t>
            </w:r>
          </w:p>
          <w:p w14:paraId="3EC57C91" w14:textId="32C3CE3E" w:rsidR="009E7139" w:rsidRPr="00F47B28" w:rsidRDefault="009E7139" w:rsidP="00F40C4A">
            <w:pPr>
              <w:jc w:val="center"/>
              <w:rPr>
                <w:rFonts w:ascii="Century Gothic" w:hAnsi="Century Gothic" w:cs="Arial"/>
                <w:sz w:val="16"/>
                <w:szCs w:val="18"/>
              </w:rPr>
            </w:pPr>
            <w:r>
              <w:rPr>
                <w:rFonts w:ascii="Century Gothic" w:hAnsi="Century Gothic" w:cs="Arial"/>
                <w:sz w:val="16"/>
                <w:szCs w:val="18"/>
              </w:rPr>
              <w:t>1</w:t>
            </w:r>
            <w:r w:rsidR="00907B9B">
              <w:rPr>
                <w:rFonts w:ascii="Century Gothic" w:hAnsi="Century Gothic" w:cs="Arial"/>
                <w:sz w:val="16"/>
                <w:szCs w:val="18"/>
              </w:rPr>
              <w:t>0</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3948AD41" w14:textId="2D0BEB02" w:rsidR="009E7139" w:rsidRPr="00E50172" w:rsidRDefault="00F86C51" w:rsidP="00CE42C8">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Dirección </w:t>
            </w:r>
            <w:r w:rsidRPr="00117E71">
              <w:rPr>
                <w:rFonts w:ascii="Century Gothic" w:hAnsi="Century Gothic" w:cs="Arial"/>
                <w:color w:val="000000"/>
                <w:sz w:val="16"/>
                <w:szCs w:val="18"/>
              </w:rPr>
              <w:lastRenderedPageBreak/>
              <w:t xml:space="preserve">Administrativa y de la 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segundo y tercer piso, respectivamente, Centro de Monterrey, Nuevo León, C.P. 64000</w:t>
            </w:r>
          </w:p>
        </w:tc>
      </w:tr>
      <w:tr w:rsidR="009E7139" w:rsidRPr="00E50172" w14:paraId="3B6F89A5"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F9A59EC"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lastRenderedPageBreak/>
              <w:t>11.1.2</w:t>
            </w:r>
          </w:p>
        </w:tc>
        <w:tc>
          <w:tcPr>
            <w:tcW w:w="3686" w:type="dxa"/>
            <w:tcBorders>
              <w:top w:val="single" w:sz="4" w:space="0" w:color="auto"/>
              <w:left w:val="single" w:sz="4" w:space="0" w:color="auto"/>
              <w:bottom w:val="single" w:sz="4" w:space="0" w:color="auto"/>
              <w:right w:val="single" w:sz="4" w:space="0" w:color="auto"/>
            </w:tcBorders>
            <w:vAlign w:val="center"/>
          </w:tcPr>
          <w:p w14:paraId="5F78C0A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6837B58" w14:textId="1B661EC3" w:rsidR="009E7139" w:rsidRPr="00F47B28" w:rsidRDefault="00F36712" w:rsidP="00D15EBE">
            <w:pPr>
              <w:jc w:val="center"/>
              <w:rPr>
                <w:rFonts w:ascii="Century Gothic" w:hAnsi="Century Gothic" w:cs="Arial"/>
                <w:sz w:val="16"/>
                <w:szCs w:val="18"/>
              </w:rPr>
            </w:pPr>
            <w:r>
              <w:rPr>
                <w:rFonts w:ascii="Century Gothic" w:hAnsi="Century Gothic" w:cs="Arial"/>
                <w:sz w:val="16"/>
                <w:szCs w:val="18"/>
              </w:rPr>
              <w:t>20/11</w:t>
            </w:r>
            <w:r w:rsidR="003D0D57">
              <w:rPr>
                <w:rFonts w:ascii="Century Gothic" w:hAnsi="Century Gothic" w:cs="Arial"/>
                <w:sz w:val="16"/>
                <w:szCs w:val="18"/>
              </w:rPr>
              <w:t>/2019</w:t>
            </w:r>
          </w:p>
          <w:p w14:paraId="6D1FAD0B" w14:textId="7B984021" w:rsidR="009E7139" w:rsidRPr="00F47B28" w:rsidRDefault="00F36712" w:rsidP="00D15EBE">
            <w:pPr>
              <w:jc w:val="center"/>
              <w:rPr>
                <w:rFonts w:ascii="Century Gothic" w:hAnsi="Century Gothic" w:cs="Arial"/>
                <w:sz w:val="16"/>
                <w:szCs w:val="18"/>
              </w:rPr>
            </w:pPr>
            <w:r>
              <w:rPr>
                <w:rFonts w:ascii="Century Gothic" w:hAnsi="Century Gothic" w:cs="Arial"/>
                <w:sz w:val="16"/>
                <w:szCs w:val="18"/>
              </w:rPr>
              <w:t>15</w:t>
            </w:r>
            <w:r w:rsidR="003D0D57">
              <w:rPr>
                <w:rFonts w:ascii="Century Gothic" w:hAnsi="Century Gothic" w:cs="Arial"/>
                <w:sz w:val="16"/>
                <w:szCs w:val="18"/>
              </w:rPr>
              <w:t>:00</w:t>
            </w:r>
            <w:r w:rsidR="00AA430C">
              <w:rPr>
                <w:rFonts w:ascii="Century Gothic" w:hAnsi="Century Gothic" w:cs="Arial"/>
                <w:sz w:val="16"/>
                <w:szCs w:val="18"/>
              </w:rPr>
              <w:t xml:space="preserve"> </w:t>
            </w:r>
            <w:r w:rsidR="009E7139"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733E632C" w14:textId="77777777" w:rsidR="009E7139" w:rsidRPr="00E50172" w:rsidRDefault="009E7139" w:rsidP="00D15EBE">
            <w:pPr>
              <w:jc w:val="both"/>
              <w:rPr>
                <w:rFonts w:ascii="Century Gothic" w:hAnsi="Century Gothic" w:cs="Arial"/>
                <w:color w:val="000000"/>
                <w:sz w:val="16"/>
                <w:szCs w:val="18"/>
              </w:rPr>
            </w:pPr>
          </w:p>
        </w:tc>
      </w:tr>
      <w:tr w:rsidR="009E7139" w:rsidRPr="00E50172" w14:paraId="7665BB6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1003FC1"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19AAD8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5FFC26C" w14:textId="5B413EC6" w:rsidR="009E7139" w:rsidRPr="00F47B28" w:rsidRDefault="00F36712" w:rsidP="00D15EBE">
            <w:pPr>
              <w:jc w:val="center"/>
              <w:rPr>
                <w:rFonts w:ascii="Century Gothic" w:hAnsi="Century Gothic" w:cs="Arial"/>
                <w:sz w:val="16"/>
                <w:szCs w:val="18"/>
              </w:rPr>
            </w:pPr>
            <w:r>
              <w:rPr>
                <w:rFonts w:ascii="Century Gothic" w:hAnsi="Century Gothic" w:cs="Arial"/>
                <w:sz w:val="16"/>
                <w:szCs w:val="18"/>
              </w:rPr>
              <w:t>22/11</w:t>
            </w:r>
            <w:r w:rsidR="003D0D57">
              <w:rPr>
                <w:rFonts w:ascii="Century Gothic" w:hAnsi="Century Gothic" w:cs="Arial"/>
                <w:sz w:val="16"/>
                <w:szCs w:val="18"/>
              </w:rPr>
              <w:t>/2019</w:t>
            </w:r>
          </w:p>
          <w:p w14:paraId="1FD293C9" w14:textId="603A099F"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F36712">
              <w:rPr>
                <w:rFonts w:ascii="Century Gothic" w:hAnsi="Century Gothic" w:cs="Arial"/>
                <w:sz w:val="16"/>
                <w:szCs w:val="18"/>
              </w:rPr>
              <w:t>2</w:t>
            </w:r>
            <w:r w:rsidR="005B1F5C">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6C7C44BB"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2E2F3FA9"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7D3803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7E99192"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2EDC2CB7" w14:textId="05F35447" w:rsidR="003D0D57" w:rsidRPr="00F47B28" w:rsidRDefault="00F36712" w:rsidP="003D0D57">
            <w:pPr>
              <w:jc w:val="center"/>
              <w:rPr>
                <w:rFonts w:ascii="Century Gothic" w:hAnsi="Century Gothic" w:cs="Arial"/>
                <w:sz w:val="16"/>
                <w:szCs w:val="18"/>
              </w:rPr>
            </w:pPr>
            <w:r>
              <w:rPr>
                <w:rFonts w:ascii="Century Gothic" w:hAnsi="Century Gothic" w:cs="Arial"/>
                <w:sz w:val="16"/>
                <w:szCs w:val="18"/>
              </w:rPr>
              <w:t>22/11</w:t>
            </w:r>
            <w:r w:rsidR="003D0D57">
              <w:rPr>
                <w:rFonts w:ascii="Century Gothic" w:hAnsi="Century Gothic" w:cs="Arial"/>
                <w:sz w:val="16"/>
                <w:szCs w:val="18"/>
              </w:rPr>
              <w:t>/2019</w:t>
            </w:r>
          </w:p>
          <w:p w14:paraId="341A1170" w14:textId="65B8014E" w:rsidR="009E7139" w:rsidRPr="00F47B28" w:rsidRDefault="00F36712" w:rsidP="003D0D57">
            <w:pPr>
              <w:jc w:val="center"/>
              <w:rPr>
                <w:rFonts w:ascii="Century Gothic" w:hAnsi="Century Gothic" w:cs="Arial"/>
                <w:sz w:val="16"/>
                <w:szCs w:val="18"/>
              </w:rPr>
            </w:pPr>
            <w:r>
              <w:rPr>
                <w:rFonts w:ascii="Century Gothic" w:hAnsi="Century Gothic" w:cs="Arial"/>
                <w:sz w:val="16"/>
                <w:szCs w:val="18"/>
              </w:rPr>
              <w:t>12</w:t>
            </w:r>
            <w:r w:rsidR="003D0D57">
              <w:rPr>
                <w:rFonts w:ascii="Century Gothic" w:hAnsi="Century Gothic" w:cs="Arial"/>
                <w:sz w:val="16"/>
                <w:szCs w:val="18"/>
              </w:rPr>
              <w:t>:15</w:t>
            </w:r>
            <w:r w:rsidR="003D0D57"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71BBD04"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AA5E45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5A9FDE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57D5F27"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10F0053D" w14:textId="12133CF2" w:rsidR="003D0D57" w:rsidRPr="00F47B28" w:rsidRDefault="00F36712" w:rsidP="003D0D57">
            <w:pPr>
              <w:jc w:val="center"/>
              <w:rPr>
                <w:rFonts w:ascii="Century Gothic" w:hAnsi="Century Gothic" w:cs="Arial"/>
                <w:sz w:val="16"/>
                <w:szCs w:val="18"/>
              </w:rPr>
            </w:pPr>
            <w:r>
              <w:rPr>
                <w:rFonts w:ascii="Century Gothic" w:hAnsi="Century Gothic" w:cs="Arial"/>
                <w:sz w:val="16"/>
                <w:szCs w:val="18"/>
              </w:rPr>
              <w:t>22/11</w:t>
            </w:r>
            <w:r w:rsidR="003D0D57">
              <w:rPr>
                <w:rFonts w:ascii="Century Gothic" w:hAnsi="Century Gothic" w:cs="Arial"/>
                <w:sz w:val="16"/>
                <w:szCs w:val="18"/>
              </w:rPr>
              <w:t>/2019</w:t>
            </w:r>
          </w:p>
          <w:p w14:paraId="3899AB18" w14:textId="6B6848CE" w:rsidR="009E7139" w:rsidRPr="00F47B28" w:rsidRDefault="00F36712" w:rsidP="003D0D57">
            <w:pPr>
              <w:jc w:val="center"/>
              <w:rPr>
                <w:rFonts w:ascii="Century Gothic" w:hAnsi="Century Gothic" w:cs="Arial"/>
                <w:sz w:val="16"/>
                <w:szCs w:val="18"/>
              </w:rPr>
            </w:pPr>
            <w:r>
              <w:rPr>
                <w:rFonts w:ascii="Century Gothic" w:hAnsi="Century Gothic" w:cs="Arial"/>
                <w:sz w:val="16"/>
                <w:szCs w:val="18"/>
              </w:rPr>
              <w:t>12</w:t>
            </w:r>
            <w:r w:rsidR="003D0D57">
              <w:rPr>
                <w:rFonts w:ascii="Century Gothic" w:hAnsi="Century Gothic" w:cs="Arial"/>
                <w:sz w:val="16"/>
                <w:szCs w:val="18"/>
              </w:rPr>
              <w:t>:3</w:t>
            </w:r>
            <w:r w:rsidR="003D0D57" w:rsidRPr="00F47B28">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14:paraId="7A45965A"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6D358D7" w14:textId="77777777"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5E24E"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37981D" w14:textId="277CE1C5" w:rsidR="009E7139" w:rsidRPr="00E50172" w:rsidRDefault="009E7139" w:rsidP="00F36712">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F36712">
              <w:rPr>
                <w:rFonts w:ascii="Century Gothic" w:hAnsi="Century Gothic" w:cs="Arial"/>
                <w:sz w:val="16"/>
                <w:szCs w:val="18"/>
              </w:rPr>
              <w:t>6</w:t>
            </w:r>
            <w:r w:rsidRPr="00E00C96">
              <w:rPr>
                <w:rFonts w:ascii="Century Gothic" w:hAnsi="Century Gothic" w:cs="Arial"/>
                <w:sz w:val="16"/>
                <w:szCs w:val="18"/>
              </w:rPr>
              <w:t xml:space="preserve"> de </w:t>
            </w:r>
            <w:r w:rsidR="00F36712">
              <w:rPr>
                <w:rFonts w:ascii="Century Gothic" w:hAnsi="Century Gothic" w:cs="Arial"/>
                <w:sz w:val="16"/>
                <w:szCs w:val="18"/>
              </w:rPr>
              <w:t>Diciem</w:t>
            </w:r>
            <w:r w:rsidR="00907B9B" w:rsidRPr="00E00C96">
              <w:rPr>
                <w:rFonts w:ascii="Century Gothic" w:hAnsi="Century Gothic" w:cs="Arial"/>
                <w:sz w:val="16"/>
                <w:szCs w:val="18"/>
              </w:rPr>
              <w:t>bre</w:t>
            </w:r>
            <w:r w:rsidR="00DB78C7" w:rsidRPr="00E00C96">
              <w:rPr>
                <w:rFonts w:ascii="Century Gothic" w:hAnsi="Century Gothic" w:cs="Arial"/>
                <w:sz w:val="16"/>
                <w:szCs w:val="18"/>
              </w:rPr>
              <w:t xml:space="preserve"> </w:t>
            </w:r>
            <w:r w:rsidRPr="00E00C96">
              <w:rPr>
                <w:rFonts w:ascii="Century Gothic" w:hAnsi="Century Gothic" w:cs="Arial"/>
                <w:sz w:val="16"/>
                <w:szCs w:val="18"/>
              </w:rPr>
              <w:t>del 201</w:t>
            </w:r>
            <w:r w:rsidR="00861241" w:rsidRPr="00E00C96">
              <w:rPr>
                <w:rFonts w:ascii="Century Gothic" w:hAnsi="Century Gothic" w:cs="Arial"/>
                <w:sz w:val="16"/>
                <w:szCs w:val="18"/>
              </w:rPr>
              <w:t>9</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w:t>
            </w:r>
            <w:r w:rsidR="00CE42C8">
              <w:rPr>
                <w:rFonts w:ascii="Century Gothic" w:hAnsi="Century Gothic" w:cs="Arial"/>
                <w:color w:val="000000"/>
                <w:sz w:val="16"/>
                <w:szCs w:val="18"/>
              </w:rPr>
              <w:t>oriente 520</w:t>
            </w:r>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14:paraId="5CC80007"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14D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89F27D6"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3C5BF425" w14:textId="77777777" w:rsidR="004A1DBC" w:rsidRDefault="004A1DBC" w:rsidP="009E7139">
      <w:pPr>
        <w:ind w:right="51"/>
        <w:jc w:val="both"/>
        <w:rPr>
          <w:rFonts w:ascii="Calibri" w:hAnsi="Calibri"/>
        </w:rPr>
      </w:pPr>
    </w:p>
    <w:p w14:paraId="7FB5EAB9"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00FAC7C7" w14:textId="77777777" w:rsidR="009E7139" w:rsidRDefault="009E7139" w:rsidP="009E7139">
      <w:pPr>
        <w:ind w:right="51"/>
        <w:jc w:val="both"/>
        <w:rPr>
          <w:rFonts w:ascii="Calibri" w:hAnsi="Calibri"/>
        </w:rPr>
      </w:pPr>
    </w:p>
    <w:p w14:paraId="2FCEC77B" w14:textId="77777777"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2AC77747" w14:textId="77777777"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137A99C"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F729A75"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3A9C2EF4"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4C2262D" w14:textId="77777777" w:rsidR="009E7139" w:rsidRPr="009A3619" w:rsidRDefault="009E7139" w:rsidP="009E7139">
      <w:pPr>
        <w:pStyle w:val="Prrafodelista"/>
        <w:rPr>
          <w:rFonts w:asciiTheme="minorHAnsi" w:hAnsiTheme="minorHAnsi"/>
        </w:rPr>
      </w:pPr>
    </w:p>
    <w:p w14:paraId="773F5686"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3E74C23" w14:textId="77777777" w:rsidR="009E7139" w:rsidRDefault="009E7139" w:rsidP="000B78E5">
      <w:pPr>
        <w:pStyle w:val="Textoindependiente2"/>
        <w:ind w:right="-1"/>
        <w:rPr>
          <w:rFonts w:ascii="Calibri" w:hAnsi="Calibri"/>
          <w:sz w:val="20"/>
        </w:rPr>
      </w:pPr>
    </w:p>
    <w:p w14:paraId="6B60C57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7A852007" w14:textId="77777777" w:rsidR="00822851" w:rsidRPr="0039320A" w:rsidRDefault="00822851" w:rsidP="00822851">
      <w:pPr>
        <w:ind w:right="-1"/>
        <w:jc w:val="both"/>
        <w:rPr>
          <w:rFonts w:ascii="Calibri" w:hAnsi="Calibri"/>
        </w:rPr>
      </w:pPr>
    </w:p>
    <w:p w14:paraId="602AA1A7" w14:textId="77777777"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14:paraId="500E4F0B"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FB42F2" w14:textId="77777777" w:rsidR="00822851" w:rsidRPr="0039320A" w:rsidRDefault="00822851" w:rsidP="00822851">
      <w:pPr>
        <w:ind w:right="-1"/>
        <w:jc w:val="both"/>
        <w:rPr>
          <w:rFonts w:ascii="Calibri" w:hAnsi="Calibri"/>
        </w:rPr>
      </w:pPr>
    </w:p>
    <w:p w14:paraId="7544119B"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4F646364"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5945C560"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4B1C9BE"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13955E02"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444405A"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29659D6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A554B8B"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53FF161"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311C06EF"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B42B97F" w14:textId="77777777" w:rsidR="00822851" w:rsidRPr="0039320A" w:rsidRDefault="00822851" w:rsidP="00822851">
      <w:pPr>
        <w:ind w:right="-1"/>
        <w:jc w:val="both"/>
        <w:rPr>
          <w:rFonts w:ascii="Calibri" w:hAnsi="Calibri"/>
        </w:rPr>
      </w:pPr>
    </w:p>
    <w:p w14:paraId="69D2F93A" w14:textId="77777777"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DB019D5" w14:textId="77777777" w:rsidR="00822851" w:rsidRPr="00137FC1" w:rsidRDefault="00822851" w:rsidP="00822851">
      <w:pPr>
        <w:ind w:right="-1"/>
        <w:jc w:val="both"/>
        <w:rPr>
          <w:rFonts w:ascii="Calibri" w:hAnsi="Calibri"/>
          <w:b/>
        </w:rPr>
      </w:pPr>
    </w:p>
    <w:p w14:paraId="47DBF292"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BF59DFC" w14:textId="77777777" w:rsidR="00822851" w:rsidRPr="0039320A" w:rsidRDefault="00822851" w:rsidP="00822851">
      <w:pPr>
        <w:ind w:right="-1"/>
        <w:jc w:val="both"/>
        <w:rPr>
          <w:rFonts w:ascii="Calibri" w:hAnsi="Calibri"/>
        </w:rPr>
      </w:pPr>
    </w:p>
    <w:p w14:paraId="78BAA94E"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Pr="00E00C96">
        <w:rPr>
          <w:rFonts w:ascii="Calibri" w:hAnsi="Calibri"/>
        </w:rPr>
        <w:t>10 (DIEZ) días hábiles siguientes a la fecha en que se dé a conocer el fallo, de conformidad con lo establecido en</w:t>
      </w:r>
      <w:r w:rsidRPr="00E00C96">
        <w:rPr>
          <w:rFonts w:ascii="Calibri" w:hAnsi="Calibri"/>
          <w:color w:val="FF0000"/>
        </w:rPr>
        <w:t xml:space="preserve"> </w:t>
      </w:r>
      <w:r w:rsidRPr="00E00C96">
        <w:rPr>
          <w:rFonts w:ascii="Calibri" w:hAnsi="Calibri"/>
        </w:rPr>
        <w:t xml:space="preserve">el </w:t>
      </w:r>
      <w:r w:rsidRPr="00E00C96">
        <w:rPr>
          <w:rFonts w:ascii="Calibri" w:hAnsi="Calibri"/>
          <w:i/>
        </w:rPr>
        <w:t xml:space="preserve">Artículo 90 </w:t>
      </w:r>
      <w:r w:rsidRPr="00E00C96">
        <w:rPr>
          <w:rFonts w:ascii="Calibri" w:hAnsi="Calibri"/>
        </w:rPr>
        <w:t>del Reglamento de la Ley de</w:t>
      </w:r>
      <w:r w:rsidRPr="0039320A">
        <w:rPr>
          <w:rFonts w:ascii="Calibri" w:hAnsi="Calibri"/>
        </w:rPr>
        <w:t xml:space="preserv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2BFE1098" w14:textId="77777777" w:rsidR="00822851" w:rsidRPr="0039320A" w:rsidRDefault="00822851" w:rsidP="00822851">
      <w:pPr>
        <w:ind w:right="-1"/>
        <w:jc w:val="both"/>
        <w:rPr>
          <w:rFonts w:ascii="Calibri" w:hAnsi="Calibri"/>
        </w:rPr>
      </w:pPr>
    </w:p>
    <w:p w14:paraId="4CCF696A"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4C0BEB50" w14:textId="77777777" w:rsidR="006F112C" w:rsidRDefault="006F112C" w:rsidP="00822851">
      <w:pPr>
        <w:ind w:left="284" w:right="-1"/>
        <w:jc w:val="both"/>
        <w:rPr>
          <w:rFonts w:ascii="Calibri" w:hAnsi="Calibri"/>
        </w:rPr>
      </w:pPr>
    </w:p>
    <w:p w14:paraId="004F33CF"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79833435" w14:textId="77777777" w:rsidR="00822851" w:rsidRPr="0039320A" w:rsidRDefault="00822851" w:rsidP="00822851">
      <w:pPr>
        <w:ind w:left="284" w:right="-1"/>
        <w:jc w:val="both"/>
        <w:rPr>
          <w:rFonts w:ascii="Calibri" w:hAnsi="Calibri"/>
        </w:rPr>
      </w:pPr>
    </w:p>
    <w:p w14:paraId="3976D54F"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1EE209E6" w14:textId="77777777" w:rsidR="00822851" w:rsidRDefault="00822851" w:rsidP="00822851">
      <w:pPr>
        <w:ind w:left="284" w:right="-1"/>
        <w:jc w:val="both"/>
        <w:rPr>
          <w:rFonts w:ascii="Calibri" w:hAnsi="Calibri"/>
          <w:b/>
        </w:rPr>
      </w:pPr>
    </w:p>
    <w:p w14:paraId="60A279FF"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542F0360" w14:textId="77777777" w:rsidR="00822851" w:rsidRDefault="00822851" w:rsidP="00822851">
      <w:pPr>
        <w:ind w:left="284" w:right="-1"/>
        <w:jc w:val="both"/>
        <w:rPr>
          <w:rFonts w:ascii="Calibri" w:hAnsi="Calibri"/>
          <w:b/>
        </w:rPr>
      </w:pPr>
    </w:p>
    <w:p w14:paraId="2AA16E9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E1D56BA" w14:textId="77777777" w:rsidR="00822851" w:rsidRPr="0039320A" w:rsidRDefault="00822851" w:rsidP="00822851">
      <w:pPr>
        <w:ind w:left="284" w:right="-1"/>
        <w:jc w:val="both"/>
        <w:rPr>
          <w:rFonts w:ascii="Calibri" w:hAnsi="Calibri"/>
        </w:rPr>
      </w:pPr>
    </w:p>
    <w:p w14:paraId="1694E14F" w14:textId="77777777" w:rsidR="00FD5F1D" w:rsidRDefault="00FD5F1D" w:rsidP="00822851">
      <w:pPr>
        <w:ind w:left="284" w:right="-1"/>
        <w:jc w:val="both"/>
        <w:rPr>
          <w:rFonts w:ascii="Calibri" w:hAnsi="Calibri"/>
          <w:b/>
          <w:u w:val="single"/>
        </w:rPr>
      </w:pPr>
    </w:p>
    <w:p w14:paraId="68944EF7"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1CA64D92" w14:textId="77777777" w:rsidR="00822851" w:rsidRDefault="00822851" w:rsidP="00822851">
      <w:pPr>
        <w:ind w:left="284" w:right="-1"/>
        <w:jc w:val="both"/>
        <w:rPr>
          <w:rFonts w:ascii="Calibri" w:hAnsi="Calibri"/>
          <w:b/>
        </w:rPr>
      </w:pPr>
    </w:p>
    <w:p w14:paraId="32FAACD6"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55C55C91" w14:textId="77777777" w:rsidR="00822851" w:rsidRDefault="00822851" w:rsidP="00822851">
      <w:pPr>
        <w:ind w:left="284" w:right="-1"/>
        <w:jc w:val="both"/>
        <w:rPr>
          <w:rFonts w:ascii="Calibri" w:hAnsi="Calibri"/>
          <w:b/>
          <w:u w:val="single"/>
        </w:rPr>
      </w:pPr>
    </w:p>
    <w:p w14:paraId="0F7D03D1"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A0813EF" w14:textId="77777777" w:rsidR="00822851" w:rsidRDefault="00822851" w:rsidP="00822851">
      <w:pPr>
        <w:ind w:left="284" w:right="-1"/>
        <w:jc w:val="both"/>
        <w:rPr>
          <w:rFonts w:ascii="Calibri" w:hAnsi="Calibri"/>
          <w:b/>
        </w:rPr>
      </w:pPr>
    </w:p>
    <w:p w14:paraId="32F19BB4" w14:textId="55D7624A"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w:t>
      </w:r>
      <w:r w:rsidRPr="00E00C96">
        <w:rPr>
          <w:rFonts w:ascii="Calibri" w:hAnsi="Calibri"/>
        </w:rPr>
        <w:t xml:space="preserve">del </w:t>
      </w:r>
      <w:r w:rsidR="00F36712">
        <w:rPr>
          <w:rFonts w:asciiTheme="minorHAnsi" w:hAnsiTheme="minorHAnsi" w:cstheme="minorHAnsi"/>
        </w:rPr>
        <w:t>25</w:t>
      </w:r>
      <w:r w:rsidR="001B78A1" w:rsidRPr="00E00C96">
        <w:rPr>
          <w:rFonts w:asciiTheme="minorHAnsi" w:hAnsiTheme="minorHAnsi" w:cstheme="minorHAnsi"/>
        </w:rPr>
        <w:t xml:space="preserve"> de Noviembre del 2019 al </w:t>
      </w:r>
      <w:r w:rsidR="00F36712">
        <w:rPr>
          <w:rFonts w:asciiTheme="minorHAnsi" w:hAnsiTheme="minorHAnsi" w:cstheme="minorHAnsi"/>
        </w:rPr>
        <w:t>31</w:t>
      </w:r>
      <w:r w:rsidR="001B78A1" w:rsidRPr="00E00C96">
        <w:rPr>
          <w:rFonts w:asciiTheme="minorHAnsi" w:hAnsiTheme="minorHAnsi" w:cstheme="minorHAnsi"/>
        </w:rPr>
        <w:t xml:space="preserve"> de </w:t>
      </w:r>
      <w:r w:rsidR="003364E4" w:rsidRPr="00E00C96">
        <w:rPr>
          <w:rFonts w:asciiTheme="minorHAnsi" w:hAnsiTheme="minorHAnsi" w:cstheme="minorHAnsi"/>
        </w:rPr>
        <w:t>Diciembre</w:t>
      </w:r>
      <w:r w:rsidR="001B78A1" w:rsidRPr="00E00C96">
        <w:rPr>
          <w:rFonts w:asciiTheme="minorHAnsi" w:hAnsiTheme="minorHAnsi" w:cstheme="minorHAnsi"/>
        </w:rPr>
        <w:t xml:space="preserve"> del 2019</w:t>
      </w:r>
      <w:r w:rsidRPr="00E00C96">
        <w:rPr>
          <w:rFonts w:ascii="Calibri" w:hAnsi="Calibri"/>
        </w:rPr>
        <w:t>.</w:t>
      </w:r>
      <w:r w:rsidRPr="00DB78C7">
        <w:rPr>
          <w:rFonts w:ascii="Calibri" w:hAnsi="Calibri"/>
        </w:rPr>
        <w:t xml:space="preserve"> En la inteligencia de que si a la fecha de la conclusión de la vigencia del contrato los reactivos no han sido entregados a satisfacción</w:t>
      </w:r>
      <w:r w:rsidRPr="009E04A4">
        <w:rPr>
          <w:rFonts w:ascii="Calibri" w:hAnsi="Calibri"/>
        </w:rPr>
        <w:t xml:space="preserve"> de la Convocante, el instrumento continuará vigente, hasta en tanto no se cumpla dicha condición.</w:t>
      </w:r>
    </w:p>
    <w:p w14:paraId="79EF2719" w14:textId="77777777" w:rsidR="00822851" w:rsidRDefault="00822851" w:rsidP="00822851"/>
    <w:p w14:paraId="66BBDAB2" w14:textId="77777777" w:rsidR="00F5058C" w:rsidRDefault="00F5058C" w:rsidP="00822851"/>
    <w:p w14:paraId="4FC1DF2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B9B3BCD" w14:textId="77777777" w:rsidR="00822851" w:rsidRPr="0039320A" w:rsidRDefault="00822851" w:rsidP="00822851">
      <w:pPr>
        <w:ind w:right="-1"/>
        <w:jc w:val="both"/>
        <w:rPr>
          <w:rFonts w:ascii="Calibri" w:hAnsi="Calibri"/>
        </w:rPr>
      </w:pPr>
    </w:p>
    <w:p w14:paraId="6D5216BD"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13F46C0" w14:textId="77777777" w:rsidR="00822851" w:rsidRDefault="00822851" w:rsidP="00822851">
      <w:pPr>
        <w:ind w:right="-1"/>
        <w:jc w:val="both"/>
        <w:rPr>
          <w:rFonts w:ascii="Calibri" w:hAnsi="Calibri"/>
        </w:rPr>
      </w:pPr>
    </w:p>
    <w:p w14:paraId="7389F16A" w14:textId="77777777" w:rsidR="00822851" w:rsidRPr="0039320A" w:rsidRDefault="00822851" w:rsidP="00822851">
      <w:pPr>
        <w:ind w:right="-1"/>
        <w:jc w:val="both"/>
        <w:rPr>
          <w:rFonts w:ascii="Calibri" w:hAnsi="Calibri"/>
        </w:rPr>
      </w:pPr>
    </w:p>
    <w:p w14:paraId="0DFF5C29"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87F3816" w14:textId="77777777" w:rsidR="00822851" w:rsidRPr="0039320A" w:rsidRDefault="00822851" w:rsidP="00822851">
      <w:pPr>
        <w:ind w:right="-1"/>
        <w:jc w:val="both"/>
        <w:rPr>
          <w:rFonts w:ascii="Calibri" w:hAnsi="Calibri"/>
        </w:rPr>
      </w:pPr>
    </w:p>
    <w:p w14:paraId="63975764"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6F7D6833"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391360BE"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37732860"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7E0AC10" w14:textId="77777777" w:rsidR="00822851" w:rsidRDefault="00822851" w:rsidP="00822851">
      <w:pPr>
        <w:ind w:right="-1"/>
        <w:jc w:val="both"/>
        <w:rPr>
          <w:rFonts w:ascii="Calibri" w:hAnsi="Calibri"/>
          <w:b/>
        </w:rPr>
      </w:pPr>
    </w:p>
    <w:p w14:paraId="42E2A41F" w14:textId="77777777" w:rsidR="00F36712" w:rsidRDefault="00F36712" w:rsidP="00822851">
      <w:pPr>
        <w:ind w:right="-1"/>
        <w:jc w:val="both"/>
        <w:rPr>
          <w:rFonts w:ascii="Calibri" w:hAnsi="Calibri"/>
          <w:b/>
        </w:rPr>
      </w:pPr>
    </w:p>
    <w:p w14:paraId="6135BCB3" w14:textId="77777777" w:rsidR="00822851" w:rsidRDefault="00822851" w:rsidP="00822851">
      <w:pPr>
        <w:ind w:right="-1"/>
        <w:jc w:val="both"/>
        <w:rPr>
          <w:rFonts w:ascii="Calibri" w:hAnsi="Calibri"/>
          <w:b/>
        </w:rPr>
      </w:pPr>
    </w:p>
    <w:p w14:paraId="65950587"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101F877" w14:textId="77777777" w:rsidR="00822851" w:rsidRPr="0039320A" w:rsidRDefault="00822851" w:rsidP="00822851">
      <w:pPr>
        <w:ind w:right="-1"/>
        <w:jc w:val="both"/>
        <w:rPr>
          <w:rFonts w:ascii="Calibri" w:hAnsi="Calibri"/>
        </w:rPr>
      </w:pPr>
    </w:p>
    <w:p w14:paraId="63A5C0B3"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3A02FB4D"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1F6F8DB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59C90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324E419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7F384BDF"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DC3A56C"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45ADDA01"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99133ED"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281E397"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C04DF31"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01F30B4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640490A3" w14:textId="77777777" w:rsidR="00822851" w:rsidRPr="00DB6160" w:rsidRDefault="00822851" w:rsidP="00822851">
      <w:pPr>
        <w:ind w:right="-1"/>
        <w:jc w:val="both"/>
        <w:rPr>
          <w:rFonts w:ascii="Calibri" w:hAnsi="Calibri"/>
        </w:rPr>
      </w:pPr>
    </w:p>
    <w:p w14:paraId="1E2DA200" w14:textId="16E36576"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2CB81D03" w14:textId="77777777" w:rsidR="001B78A1" w:rsidRDefault="001B78A1" w:rsidP="00822851">
      <w:pPr>
        <w:ind w:right="-1"/>
        <w:jc w:val="both"/>
        <w:rPr>
          <w:rFonts w:ascii="Calibri" w:hAnsi="Calibri"/>
        </w:rPr>
      </w:pPr>
    </w:p>
    <w:p w14:paraId="11325934"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5394D8E9" w14:textId="77777777" w:rsidR="00822851" w:rsidRPr="0039320A" w:rsidRDefault="00822851" w:rsidP="00822851">
      <w:pPr>
        <w:ind w:right="-1"/>
        <w:jc w:val="both"/>
        <w:rPr>
          <w:rFonts w:ascii="Calibri" w:hAnsi="Calibri"/>
        </w:rPr>
      </w:pPr>
    </w:p>
    <w:p w14:paraId="10524541" w14:textId="77777777"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F378397" w14:textId="77777777" w:rsidR="00822851" w:rsidRPr="00DB6160" w:rsidRDefault="00822851" w:rsidP="00822851">
      <w:pPr>
        <w:ind w:right="-1"/>
        <w:jc w:val="both"/>
        <w:rPr>
          <w:rFonts w:ascii="Calibri" w:hAnsi="Calibri"/>
        </w:rPr>
      </w:pPr>
    </w:p>
    <w:p w14:paraId="4FBFFB71"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31DF1C0" w14:textId="77777777" w:rsidR="00822851" w:rsidRDefault="00822851" w:rsidP="00822851">
      <w:pPr>
        <w:ind w:right="-1"/>
        <w:jc w:val="both"/>
        <w:rPr>
          <w:rFonts w:ascii="Calibri" w:hAnsi="Calibri"/>
          <w:b/>
        </w:rPr>
      </w:pPr>
    </w:p>
    <w:p w14:paraId="7ED0021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CED97DC" w14:textId="77777777" w:rsidR="00822851" w:rsidRPr="0039320A" w:rsidRDefault="00822851" w:rsidP="00822851">
      <w:pPr>
        <w:ind w:right="-1"/>
        <w:jc w:val="both"/>
        <w:rPr>
          <w:rFonts w:ascii="Calibri" w:hAnsi="Calibri"/>
          <w:b/>
        </w:rPr>
      </w:pPr>
    </w:p>
    <w:p w14:paraId="11E78281"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79864F73"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0A2DE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344411F"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1C8332A8" w14:textId="77777777" w:rsidR="00822851" w:rsidRDefault="00822851" w:rsidP="00822851">
      <w:pPr>
        <w:ind w:right="-1"/>
        <w:jc w:val="both"/>
        <w:rPr>
          <w:rFonts w:ascii="Calibri" w:hAnsi="Calibri"/>
          <w:b/>
        </w:rPr>
      </w:pPr>
    </w:p>
    <w:p w14:paraId="703B1C30" w14:textId="77777777" w:rsidR="00BD038A" w:rsidRDefault="00BD038A" w:rsidP="00822851">
      <w:pPr>
        <w:ind w:right="-1"/>
        <w:jc w:val="both"/>
        <w:rPr>
          <w:rFonts w:ascii="Calibri" w:hAnsi="Calibri"/>
          <w:b/>
        </w:rPr>
      </w:pPr>
    </w:p>
    <w:p w14:paraId="0BBF210A" w14:textId="77777777" w:rsidR="00F36712" w:rsidRDefault="00F36712" w:rsidP="00822851">
      <w:pPr>
        <w:ind w:right="-1"/>
        <w:jc w:val="both"/>
        <w:rPr>
          <w:rFonts w:ascii="Calibri" w:hAnsi="Calibri"/>
          <w:b/>
        </w:rPr>
      </w:pPr>
    </w:p>
    <w:p w14:paraId="26B55061" w14:textId="77777777"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20.</w:t>
      </w:r>
      <w:r w:rsidRPr="0039320A">
        <w:rPr>
          <w:rFonts w:ascii="Calibri" w:hAnsi="Calibri"/>
          <w:b/>
        </w:rPr>
        <w:t xml:space="preserve"> </w:t>
      </w:r>
      <w:r>
        <w:rPr>
          <w:rFonts w:ascii="Calibri" w:hAnsi="Calibri"/>
          <w:b/>
        </w:rPr>
        <w:t>CONCURSO CANCELADO.</w:t>
      </w:r>
    </w:p>
    <w:p w14:paraId="14D9654B" w14:textId="77777777" w:rsidR="00822851" w:rsidRDefault="00822851" w:rsidP="00822851">
      <w:pPr>
        <w:ind w:right="-1"/>
        <w:jc w:val="both"/>
        <w:rPr>
          <w:rFonts w:ascii="Calibri" w:hAnsi="Calibri"/>
          <w:b/>
        </w:rPr>
      </w:pPr>
    </w:p>
    <w:p w14:paraId="730FAFBB"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BD58FB2"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0AF675C3"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C106201"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B8C81A1" w14:textId="77777777" w:rsidR="00822851" w:rsidRDefault="00822851" w:rsidP="00822851">
      <w:pPr>
        <w:ind w:right="-1"/>
        <w:jc w:val="both"/>
        <w:rPr>
          <w:rFonts w:ascii="Calibri" w:hAnsi="Calibri"/>
          <w:b/>
        </w:rPr>
      </w:pPr>
    </w:p>
    <w:p w14:paraId="2855B8F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7BA65790" w14:textId="77777777" w:rsidR="00822851" w:rsidRPr="0039320A" w:rsidRDefault="00822851" w:rsidP="00822851">
      <w:pPr>
        <w:ind w:right="-1"/>
        <w:jc w:val="both"/>
        <w:rPr>
          <w:rFonts w:ascii="Calibri" w:hAnsi="Calibri"/>
          <w:b/>
        </w:rPr>
      </w:pPr>
    </w:p>
    <w:p w14:paraId="377A1C1C"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62952E1E" w14:textId="77777777" w:rsidR="00822851" w:rsidRDefault="00822851" w:rsidP="00822851">
      <w:pPr>
        <w:ind w:right="49"/>
        <w:jc w:val="center"/>
        <w:rPr>
          <w:rFonts w:asciiTheme="minorHAnsi" w:hAnsiTheme="minorHAnsi"/>
          <w:b/>
        </w:rPr>
      </w:pPr>
    </w:p>
    <w:p w14:paraId="10172DD6" w14:textId="77777777" w:rsidR="00822851" w:rsidRDefault="00822851" w:rsidP="00822851">
      <w:pPr>
        <w:ind w:right="49"/>
        <w:jc w:val="center"/>
        <w:rPr>
          <w:rFonts w:asciiTheme="minorHAnsi" w:hAnsiTheme="minorHAnsi"/>
          <w:b/>
        </w:rPr>
      </w:pPr>
    </w:p>
    <w:p w14:paraId="644624A9" w14:textId="77777777" w:rsidR="00822851" w:rsidRDefault="00822851" w:rsidP="00822851">
      <w:pPr>
        <w:jc w:val="center"/>
        <w:rPr>
          <w:rFonts w:ascii="Corbel" w:hAnsi="Corbel" w:cs="Arial"/>
          <w:b/>
        </w:rPr>
      </w:pPr>
      <w:r w:rsidRPr="00AF06AE">
        <w:rPr>
          <w:rFonts w:ascii="Corbel" w:hAnsi="Corbel" w:cs="Arial"/>
          <w:b/>
        </w:rPr>
        <w:t>ATENTAMENTE</w:t>
      </w:r>
    </w:p>
    <w:p w14:paraId="71F950E4" w14:textId="77777777" w:rsidR="00822851" w:rsidRDefault="00822851" w:rsidP="00822851">
      <w:pPr>
        <w:jc w:val="center"/>
        <w:rPr>
          <w:rFonts w:ascii="Corbel" w:hAnsi="Corbel" w:cs="Arial"/>
          <w:b/>
        </w:rPr>
      </w:pPr>
    </w:p>
    <w:p w14:paraId="04A13172" w14:textId="77777777" w:rsidR="00822851" w:rsidRPr="00AF06AE" w:rsidRDefault="00822851" w:rsidP="00822851">
      <w:pPr>
        <w:jc w:val="center"/>
        <w:rPr>
          <w:rFonts w:ascii="Corbel" w:hAnsi="Corbel" w:cs="Arial"/>
          <w:b/>
        </w:rPr>
      </w:pPr>
      <w:r>
        <w:rPr>
          <w:rFonts w:ascii="Corbel" w:hAnsi="Corbel" w:cs="Arial"/>
          <w:b/>
        </w:rPr>
        <w:t>C.P. AARÓN SERRATO ARAOZ</w:t>
      </w:r>
    </w:p>
    <w:p w14:paraId="36F28435"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10C6BC06"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3327F2B2" w14:textId="0183ADF5"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w:t>
      </w:r>
      <w:r w:rsidRPr="00E00C96">
        <w:rPr>
          <w:rFonts w:asciiTheme="minorHAnsi" w:hAnsiTheme="minorHAnsi"/>
          <w:b/>
        </w:rPr>
        <w:t xml:space="preserve">A </w:t>
      </w:r>
      <w:r w:rsidR="00F36712">
        <w:rPr>
          <w:rFonts w:asciiTheme="minorHAnsi" w:hAnsiTheme="minorHAnsi"/>
          <w:b/>
        </w:rPr>
        <w:t>30</w:t>
      </w:r>
      <w:r w:rsidRPr="00E00C96">
        <w:rPr>
          <w:rFonts w:asciiTheme="minorHAnsi" w:hAnsiTheme="minorHAnsi"/>
          <w:b/>
        </w:rPr>
        <w:t xml:space="preserve"> DE </w:t>
      </w:r>
      <w:r w:rsidR="001B78A1" w:rsidRPr="00E00C96">
        <w:rPr>
          <w:rFonts w:asciiTheme="minorHAnsi" w:hAnsiTheme="minorHAnsi"/>
          <w:b/>
        </w:rPr>
        <w:t>OCTUBRE</w:t>
      </w:r>
      <w:r w:rsidR="00C509A3" w:rsidRPr="00E00C96">
        <w:rPr>
          <w:rFonts w:asciiTheme="minorHAnsi" w:hAnsiTheme="minorHAnsi"/>
          <w:b/>
        </w:rPr>
        <w:t xml:space="preserve"> </w:t>
      </w:r>
      <w:r w:rsidRPr="00E00C96">
        <w:rPr>
          <w:rFonts w:asciiTheme="minorHAnsi" w:hAnsiTheme="minorHAnsi"/>
          <w:b/>
        </w:rPr>
        <w:t>DEL 201</w:t>
      </w:r>
      <w:r w:rsidR="00861241" w:rsidRPr="00E00C96">
        <w:rPr>
          <w:rFonts w:asciiTheme="minorHAnsi" w:hAnsiTheme="minorHAnsi"/>
          <w:b/>
        </w:rPr>
        <w:t>9</w:t>
      </w:r>
    </w:p>
    <w:p w14:paraId="271A7749" w14:textId="3D5EF1CE" w:rsidR="001B78A1" w:rsidRDefault="001B78A1" w:rsidP="00822851">
      <w:pPr>
        <w:ind w:right="284"/>
        <w:jc w:val="center"/>
        <w:rPr>
          <w:rFonts w:asciiTheme="minorHAnsi" w:hAnsiTheme="minorHAnsi"/>
          <w:b/>
        </w:rPr>
      </w:pPr>
    </w:p>
    <w:p w14:paraId="7E6F2DD8" w14:textId="0A3EB8A6" w:rsidR="001B78A1" w:rsidRDefault="001B78A1" w:rsidP="00822851">
      <w:pPr>
        <w:ind w:right="284"/>
        <w:jc w:val="center"/>
        <w:rPr>
          <w:rFonts w:asciiTheme="minorHAnsi" w:hAnsiTheme="minorHAnsi"/>
          <w:b/>
        </w:rPr>
      </w:pPr>
    </w:p>
    <w:p w14:paraId="233E717A" w14:textId="2D941F80" w:rsidR="001B78A1" w:rsidRDefault="001B78A1" w:rsidP="00822851">
      <w:pPr>
        <w:ind w:right="284"/>
        <w:jc w:val="center"/>
        <w:rPr>
          <w:rFonts w:asciiTheme="minorHAnsi" w:hAnsiTheme="minorHAnsi"/>
          <w:b/>
        </w:rPr>
      </w:pPr>
    </w:p>
    <w:p w14:paraId="26894499" w14:textId="7B1965EA" w:rsidR="001B78A1" w:rsidRDefault="001B78A1" w:rsidP="00822851">
      <w:pPr>
        <w:ind w:right="284"/>
        <w:jc w:val="center"/>
        <w:rPr>
          <w:rFonts w:asciiTheme="minorHAnsi" w:hAnsiTheme="minorHAnsi"/>
          <w:b/>
        </w:rPr>
      </w:pPr>
    </w:p>
    <w:p w14:paraId="1867B507" w14:textId="5D987A20" w:rsidR="001B78A1" w:rsidRDefault="001B78A1" w:rsidP="00822851">
      <w:pPr>
        <w:ind w:right="284"/>
        <w:jc w:val="center"/>
        <w:rPr>
          <w:rFonts w:asciiTheme="minorHAnsi" w:hAnsiTheme="minorHAnsi"/>
          <w:b/>
        </w:rPr>
      </w:pPr>
    </w:p>
    <w:p w14:paraId="3D91FA63" w14:textId="243F7CDC" w:rsidR="001B78A1" w:rsidRDefault="001B78A1" w:rsidP="00822851">
      <w:pPr>
        <w:ind w:right="284"/>
        <w:jc w:val="center"/>
        <w:rPr>
          <w:rFonts w:asciiTheme="minorHAnsi" w:hAnsiTheme="minorHAnsi"/>
          <w:b/>
        </w:rPr>
      </w:pPr>
    </w:p>
    <w:p w14:paraId="32A5D60B" w14:textId="1F1140D6" w:rsidR="001B78A1" w:rsidRDefault="001B78A1" w:rsidP="00822851">
      <w:pPr>
        <w:ind w:right="284"/>
        <w:jc w:val="center"/>
        <w:rPr>
          <w:rFonts w:asciiTheme="minorHAnsi" w:hAnsiTheme="minorHAnsi"/>
          <w:b/>
        </w:rPr>
      </w:pPr>
    </w:p>
    <w:p w14:paraId="73F1073D" w14:textId="00AFA387" w:rsidR="001B78A1" w:rsidRDefault="001B78A1" w:rsidP="00822851">
      <w:pPr>
        <w:ind w:right="284"/>
        <w:jc w:val="center"/>
        <w:rPr>
          <w:rFonts w:asciiTheme="minorHAnsi" w:hAnsiTheme="minorHAnsi"/>
          <w:b/>
        </w:rPr>
      </w:pPr>
    </w:p>
    <w:p w14:paraId="6D2128F7" w14:textId="2C2D6B0B" w:rsidR="001B78A1" w:rsidRDefault="001B78A1" w:rsidP="00822851">
      <w:pPr>
        <w:ind w:right="284"/>
        <w:jc w:val="center"/>
        <w:rPr>
          <w:rFonts w:asciiTheme="minorHAnsi" w:hAnsiTheme="minorHAnsi"/>
          <w:b/>
        </w:rPr>
      </w:pPr>
    </w:p>
    <w:p w14:paraId="657045CF" w14:textId="1F32F49C" w:rsidR="001B78A1" w:rsidRDefault="001B78A1" w:rsidP="00822851">
      <w:pPr>
        <w:ind w:right="284"/>
        <w:jc w:val="center"/>
        <w:rPr>
          <w:rFonts w:asciiTheme="minorHAnsi" w:hAnsiTheme="minorHAnsi"/>
          <w:b/>
        </w:rPr>
      </w:pPr>
    </w:p>
    <w:p w14:paraId="00DED96C" w14:textId="0047A20F" w:rsidR="001B78A1" w:rsidRDefault="001B78A1" w:rsidP="00822851">
      <w:pPr>
        <w:ind w:right="284"/>
        <w:jc w:val="center"/>
        <w:rPr>
          <w:rFonts w:asciiTheme="minorHAnsi" w:hAnsiTheme="minorHAnsi"/>
          <w:b/>
        </w:rPr>
      </w:pPr>
    </w:p>
    <w:p w14:paraId="5720D82A" w14:textId="2211A9DF" w:rsidR="001B78A1" w:rsidRDefault="001B78A1" w:rsidP="00822851">
      <w:pPr>
        <w:ind w:right="284"/>
        <w:jc w:val="center"/>
        <w:rPr>
          <w:rFonts w:asciiTheme="minorHAnsi" w:hAnsiTheme="minorHAnsi"/>
          <w:b/>
        </w:rPr>
      </w:pPr>
    </w:p>
    <w:p w14:paraId="1AAE9F97" w14:textId="382D1396" w:rsidR="001B78A1" w:rsidRDefault="001B78A1" w:rsidP="00822851">
      <w:pPr>
        <w:ind w:right="284"/>
        <w:jc w:val="center"/>
        <w:rPr>
          <w:rFonts w:asciiTheme="minorHAnsi" w:hAnsiTheme="minorHAnsi"/>
          <w:b/>
        </w:rPr>
      </w:pPr>
    </w:p>
    <w:p w14:paraId="34553005" w14:textId="431FF114" w:rsidR="001B78A1" w:rsidRDefault="001B78A1" w:rsidP="00822851">
      <w:pPr>
        <w:ind w:right="284"/>
        <w:jc w:val="center"/>
        <w:rPr>
          <w:rFonts w:asciiTheme="minorHAnsi" w:hAnsiTheme="minorHAnsi"/>
          <w:b/>
        </w:rPr>
      </w:pPr>
    </w:p>
    <w:p w14:paraId="3B706E1F" w14:textId="633D7DA4" w:rsidR="001B78A1" w:rsidRDefault="001B78A1" w:rsidP="00822851">
      <w:pPr>
        <w:ind w:right="284"/>
        <w:jc w:val="center"/>
        <w:rPr>
          <w:rFonts w:asciiTheme="minorHAnsi" w:hAnsiTheme="minorHAnsi"/>
          <w:b/>
        </w:rPr>
      </w:pPr>
    </w:p>
    <w:p w14:paraId="4909E960" w14:textId="1C4AD7D3" w:rsidR="001B78A1" w:rsidRDefault="001B78A1" w:rsidP="00822851">
      <w:pPr>
        <w:ind w:right="284"/>
        <w:jc w:val="center"/>
        <w:rPr>
          <w:rFonts w:asciiTheme="minorHAnsi" w:hAnsiTheme="minorHAnsi"/>
          <w:b/>
        </w:rPr>
      </w:pPr>
    </w:p>
    <w:p w14:paraId="7E468C38" w14:textId="737E46FD" w:rsidR="001B78A1" w:rsidRDefault="001B78A1" w:rsidP="00822851">
      <w:pPr>
        <w:ind w:right="284"/>
        <w:jc w:val="center"/>
        <w:rPr>
          <w:rFonts w:asciiTheme="minorHAnsi" w:hAnsiTheme="minorHAnsi"/>
          <w:b/>
        </w:rPr>
      </w:pPr>
    </w:p>
    <w:p w14:paraId="4E76417C" w14:textId="29BB0957" w:rsidR="001B78A1" w:rsidRDefault="001B78A1" w:rsidP="00822851">
      <w:pPr>
        <w:ind w:right="284"/>
        <w:jc w:val="center"/>
        <w:rPr>
          <w:rFonts w:asciiTheme="minorHAnsi" w:hAnsiTheme="minorHAnsi"/>
          <w:b/>
        </w:rPr>
      </w:pPr>
    </w:p>
    <w:p w14:paraId="0762198A" w14:textId="597A68D2" w:rsidR="001B78A1" w:rsidRDefault="001B78A1" w:rsidP="00822851">
      <w:pPr>
        <w:ind w:right="284"/>
        <w:jc w:val="center"/>
        <w:rPr>
          <w:rFonts w:asciiTheme="minorHAnsi" w:hAnsiTheme="minorHAnsi"/>
          <w:b/>
        </w:rPr>
      </w:pPr>
    </w:p>
    <w:p w14:paraId="48142824" w14:textId="4854BD7A" w:rsidR="001B78A1" w:rsidRDefault="001B78A1" w:rsidP="00822851">
      <w:pPr>
        <w:ind w:right="284"/>
        <w:jc w:val="center"/>
        <w:rPr>
          <w:rFonts w:asciiTheme="minorHAnsi" w:hAnsiTheme="minorHAnsi"/>
          <w:b/>
        </w:rPr>
      </w:pPr>
    </w:p>
    <w:p w14:paraId="75F5C756" w14:textId="70ED1C29" w:rsidR="001B78A1" w:rsidRDefault="001B78A1" w:rsidP="00822851">
      <w:pPr>
        <w:ind w:right="284"/>
        <w:jc w:val="center"/>
        <w:rPr>
          <w:rFonts w:asciiTheme="minorHAnsi" w:hAnsiTheme="minorHAnsi"/>
          <w:b/>
        </w:rPr>
      </w:pPr>
    </w:p>
    <w:p w14:paraId="66957338"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E720B55" w14:textId="77777777" w:rsidR="00F0714E" w:rsidRPr="00B36D16" w:rsidRDefault="00F0714E">
      <w:pPr>
        <w:rPr>
          <w:rFonts w:ascii="Calibri" w:hAnsi="Calibri"/>
          <w:color w:val="000000"/>
          <w:sz w:val="16"/>
          <w:szCs w:val="16"/>
          <w:lang w:val="es-MX" w:eastAsia="es-MX"/>
        </w:rPr>
      </w:pPr>
    </w:p>
    <w:tbl>
      <w:tblPr>
        <w:tblW w:w="11047" w:type="dxa"/>
        <w:jc w:val="center"/>
        <w:tblCellMar>
          <w:left w:w="70" w:type="dxa"/>
          <w:right w:w="70" w:type="dxa"/>
        </w:tblCellMar>
        <w:tblLook w:val="04A0" w:firstRow="1" w:lastRow="0" w:firstColumn="1" w:lastColumn="0" w:noHBand="0" w:noVBand="1"/>
      </w:tblPr>
      <w:tblGrid>
        <w:gridCol w:w="732"/>
        <w:gridCol w:w="960"/>
        <w:gridCol w:w="1275"/>
        <w:gridCol w:w="1485"/>
        <w:gridCol w:w="1208"/>
        <w:gridCol w:w="848"/>
        <w:gridCol w:w="4539"/>
      </w:tblGrid>
      <w:tr w:rsidR="00F36712" w:rsidRPr="00F36712" w14:paraId="1455BBCA" w14:textId="77777777" w:rsidTr="00F36712">
        <w:trPr>
          <w:trHeight w:val="300"/>
          <w:jc w:val="center"/>
        </w:trPr>
        <w:tc>
          <w:tcPr>
            <w:tcW w:w="732" w:type="dxa"/>
            <w:tcBorders>
              <w:top w:val="single" w:sz="8" w:space="0" w:color="auto"/>
              <w:left w:val="single" w:sz="8" w:space="0" w:color="auto"/>
              <w:bottom w:val="single" w:sz="8" w:space="0" w:color="auto"/>
              <w:right w:val="single" w:sz="8" w:space="0" w:color="auto"/>
            </w:tcBorders>
            <w:shd w:val="clear" w:color="000000" w:fill="97E7E5"/>
            <w:vAlign w:val="center"/>
            <w:hideMark/>
          </w:tcPr>
          <w:p w14:paraId="39AAC7AD" w14:textId="77777777" w:rsidR="00F36712" w:rsidRPr="00F36712" w:rsidRDefault="00F36712" w:rsidP="00F36712">
            <w:pPr>
              <w:jc w:val="center"/>
              <w:rPr>
                <w:rFonts w:ascii="Calibri" w:hAnsi="Calibri"/>
                <w:b/>
                <w:bCs/>
                <w:color w:val="000000"/>
                <w:sz w:val="16"/>
                <w:szCs w:val="16"/>
                <w:lang w:val="es-MX" w:eastAsia="es-MX"/>
              </w:rPr>
            </w:pPr>
            <w:r w:rsidRPr="00F36712">
              <w:rPr>
                <w:rFonts w:ascii="Calibri" w:hAnsi="Calibri"/>
                <w:b/>
                <w:bCs/>
                <w:color w:val="000000"/>
                <w:sz w:val="16"/>
                <w:szCs w:val="16"/>
                <w:lang w:val="es-MX" w:eastAsia="es-MX"/>
              </w:rPr>
              <w:t>PARTIDA</w:t>
            </w:r>
          </w:p>
        </w:tc>
        <w:tc>
          <w:tcPr>
            <w:tcW w:w="960" w:type="dxa"/>
            <w:tcBorders>
              <w:top w:val="single" w:sz="8" w:space="0" w:color="auto"/>
              <w:left w:val="nil"/>
              <w:bottom w:val="single" w:sz="8" w:space="0" w:color="auto"/>
              <w:right w:val="single" w:sz="8" w:space="0" w:color="auto"/>
            </w:tcBorders>
            <w:shd w:val="clear" w:color="000000" w:fill="97E7E5"/>
            <w:vAlign w:val="center"/>
            <w:hideMark/>
          </w:tcPr>
          <w:p w14:paraId="67BB0E63" w14:textId="77777777" w:rsidR="00F36712" w:rsidRPr="00F36712" w:rsidRDefault="00F36712" w:rsidP="00F36712">
            <w:pPr>
              <w:jc w:val="center"/>
              <w:rPr>
                <w:rFonts w:ascii="Calibri" w:hAnsi="Calibri"/>
                <w:b/>
                <w:bCs/>
                <w:color w:val="000000"/>
                <w:sz w:val="16"/>
                <w:szCs w:val="16"/>
                <w:lang w:val="es-MX" w:eastAsia="es-MX"/>
              </w:rPr>
            </w:pPr>
            <w:r w:rsidRPr="00F36712">
              <w:rPr>
                <w:rFonts w:ascii="Calibri" w:hAnsi="Calibri"/>
                <w:b/>
                <w:bCs/>
                <w:color w:val="000000"/>
                <w:sz w:val="16"/>
                <w:szCs w:val="16"/>
                <w:lang w:val="es-MX" w:eastAsia="es-MX"/>
              </w:rPr>
              <w:t xml:space="preserve">CLAVE </w:t>
            </w:r>
          </w:p>
        </w:tc>
        <w:tc>
          <w:tcPr>
            <w:tcW w:w="1275" w:type="dxa"/>
            <w:tcBorders>
              <w:top w:val="single" w:sz="8" w:space="0" w:color="auto"/>
              <w:left w:val="nil"/>
              <w:bottom w:val="single" w:sz="8" w:space="0" w:color="auto"/>
              <w:right w:val="single" w:sz="8" w:space="0" w:color="auto"/>
            </w:tcBorders>
            <w:shd w:val="clear" w:color="000000" w:fill="97E7E5"/>
            <w:noWrap/>
            <w:vAlign w:val="center"/>
            <w:hideMark/>
          </w:tcPr>
          <w:p w14:paraId="0E23E44E" w14:textId="77777777" w:rsidR="00F36712" w:rsidRPr="00F36712" w:rsidRDefault="00F36712" w:rsidP="00F36712">
            <w:pPr>
              <w:jc w:val="center"/>
              <w:rPr>
                <w:rFonts w:ascii="Calibri" w:hAnsi="Calibri"/>
                <w:b/>
                <w:bCs/>
                <w:color w:val="000000"/>
                <w:sz w:val="16"/>
                <w:szCs w:val="16"/>
                <w:lang w:val="es-MX" w:eastAsia="es-MX"/>
              </w:rPr>
            </w:pPr>
            <w:r w:rsidRPr="00F36712">
              <w:rPr>
                <w:rFonts w:ascii="Calibri" w:hAnsi="Calibri"/>
                <w:b/>
                <w:bCs/>
                <w:color w:val="000000"/>
                <w:sz w:val="16"/>
                <w:szCs w:val="16"/>
                <w:lang w:val="es-MX" w:eastAsia="es-MX"/>
              </w:rPr>
              <w:t>PARTIDA PRESUPUESTAL</w:t>
            </w:r>
          </w:p>
        </w:tc>
        <w:tc>
          <w:tcPr>
            <w:tcW w:w="1485" w:type="dxa"/>
            <w:tcBorders>
              <w:top w:val="single" w:sz="8" w:space="0" w:color="auto"/>
              <w:left w:val="nil"/>
              <w:bottom w:val="single" w:sz="8" w:space="0" w:color="auto"/>
              <w:right w:val="single" w:sz="8" w:space="0" w:color="auto"/>
            </w:tcBorders>
            <w:shd w:val="clear" w:color="000000" w:fill="97E7E5"/>
            <w:noWrap/>
            <w:vAlign w:val="center"/>
            <w:hideMark/>
          </w:tcPr>
          <w:p w14:paraId="11FA2CE0" w14:textId="77777777" w:rsidR="00F36712" w:rsidRPr="00F36712" w:rsidRDefault="00F36712" w:rsidP="00F36712">
            <w:pPr>
              <w:jc w:val="center"/>
              <w:rPr>
                <w:rFonts w:ascii="Calibri" w:hAnsi="Calibri"/>
                <w:b/>
                <w:bCs/>
                <w:color w:val="000000"/>
                <w:sz w:val="16"/>
                <w:szCs w:val="16"/>
                <w:lang w:val="es-MX" w:eastAsia="es-MX"/>
              </w:rPr>
            </w:pPr>
            <w:r w:rsidRPr="00F36712">
              <w:rPr>
                <w:rFonts w:ascii="Calibri" w:hAnsi="Calibri"/>
                <w:b/>
                <w:bCs/>
                <w:color w:val="000000"/>
                <w:sz w:val="16"/>
                <w:szCs w:val="16"/>
                <w:lang w:val="es-MX" w:eastAsia="es-MX"/>
              </w:rPr>
              <w:t>DESCRIPCIÓN</w:t>
            </w:r>
          </w:p>
        </w:tc>
        <w:tc>
          <w:tcPr>
            <w:tcW w:w="1208" w:type="dxa"/>
            <w:tcBorders>
              <w:top w:val="single" w:sz="8" w:space="0" w:color="auto"/>
              <w:left w:val="nil"/>
              <w:bottom w:val="single" w:sz="8" w:space="0" w:color="auto"/>
              <w:right w:val="single" w:sz="8" w:space="0" w:color="auto"/>
            </w:tcBorders>
            <w:shd w:val="clear" w:color="000000" w:fill="97E7E5"/>
            <w:vAlign w:val="center"/>
            <w:hideMark/>
          </w:tcPr>
          <w:p w14:paraId="45984B1E" w14:textId="77777777" w:rsidR="00F36712" w:rsidRPr="00F36712" w:rsidRDefault="00F36712" w:rsidP="00F36712">
            <w:pPr>
              <w:jc w:val="center"/>
              <w:rPr>
                <w:rFonts w:ascii="Calibri" w:hAnsi="Calibri"/>
                <w:b/>
                <w:bCs/>
                <w:color w:val="000000"/>
                <w:sz w:val="16"/>
                <w:szCs w:val="16"/>
                <w:lang w:val="es-MX" w:eastAsia="es-MX"/>
              </w:rPr>
            </w:pPr>
            <w:r w:rsidRPr="00F36712">
              <w:rPr>
                <w:rFonts w:ascii="Calibri" w:hAnsi="Calibri"/>
                <w:b/>
                <w:bCs/>
                <w:color w:val="000000"/>
                <w:sz w:val="16"/>
                <w:szCs w:val="16"/>
                <w:lang w:val="es-MX" w:eastAsia="es-MX"/>
              </w:rPr>
              <w:t>UNIDAD DE MEDIDA</w:t>
            </w:r>
          </w:p>
        </w:tc>
        <w:tc>
          <w:tcPr>
            <w:tcW w:w="848" w:type="dxa"/>
            <w:tcBorders>
              <w:top w:val="single" w:sz="8" w:space="0" w:color="auto"/>
              <w:left w:val="nil"/>
              <w:bottom w:val="single" w:sz="8" w:space="0" w:color="auto"/>
              <w:right w:val="single" w:sz="8" w:space="0" w:color="auto"/>
            </w:tcBorders>
            <w:shd w:val="clear" w:color="000000" w:fill="97E7E5"/>
            <w:vAlign w:val="center"/>
            <w:hideMark/>
          </w:tcPr>
          <w:p w14:paraId="7E868B25" w14:textId="77777777" w:rsidR="00F36712" w:rsidRPr="00F36712" w:rsidRDefault="00F36712" w:rsidP="00F36712">
            <w:pPr>
              <w:jc w:val="center"/>
              <w:rPr>
                <w:rFonts w:ascii="Calibri" w:hAnsi="Calibri"/>
                <w:b/>
                <w:bCs/>
                <w:color w:val="000000"/>
                <w:sz w:val="16"/>
                <w:szCs w:val="16"/>
                <w:lang w:val="es-MX" w:eastAsia="es-MX"/>
              </w:rPr>
            </w:pPr>
            <w:r w:rsidRPr="00F36712">
              <w:rPr>
                <w:rFonts w:ascii="Calibri" w:hAnsi="Calibri"/>
                <w:b/>
                <w:bCs/>
                <w:color w:val="000000"/>
                <w:sz w:val="16"/>
                <w:szCs w:val="16"/>
                <w:lang w:val="es-MX" w:eastAsia="es-MX"/>
              </w:rPr>
              <w:t>CANTIDAD</w:t>
            </w:r>
          </w:p>
        </w:tc>
        <w:tc>
          <w:tcPr>
            <w:tcW w:w="4539" w:type="dxa"/>
            <w:tcBorders>
              <w:top w:val="single" w:sz="8" w:space="0" w:color="auto"/>
              <w:left w:val="nil"/>
              <w:bottom w:val="single" w:sz="8" w:space="0" w:color="auto"/>
              <w:right w:val="single" w:sz="8" w:space="0" w:color="auto"/>
            </w:tcBorders>
            <w:shd w:val="clear" w:color="000000" w:fill="97E7E5"/>
            <w:vAlign w:val="center"/>
            <w:hideMark/>
          </w:tcPr>
          <w:p w14:paraId="0A951510" w14:textId="77777777" w:rsidR="00F36712" w:rsidRPr="00F36712" w:rsidRDefault="00F36712" w:rsidP="00F36712">
            <w:pPr>
              <w:jc w:val="center"/>
              <w:rPr>
                <w:rFonts w:ascii="Calibri" w:hAnsi="Calibri"/>
                <w:b/>
                <w:bCs/>
                <w:color w:val="000000"/>
                <w:sz w:val="16"/>
                <w:szCs w:val="16"/>
                <w:lang w:val="es-MX" w:eastAsia="es-MX"/>
              </w:rPr>
            </w:pPr>
            <w:r w:rsidRPr="00F36712">
              <w:rPr>
                <w:rFonts w:ascii="Calibri" w:hAnsi="Calibri"/>
                <w:b/>
                <w:bCs/>
                <w:color w:val="000000"/>
                <w:sz w:val="16"/>
                <w:szCs w:val="16"/>
                <w:lang w:val="es-MX" w:eastAsia="es-MX"/>
              </w:rPr>
              <w:t>ESPECIFICACIONES TÉCNICAS</w:t>
            </w:r>
          </w:p>
        </w:tc>
      </w:tr>
      <w:tr w:rsidR="00F36712" w:rsidRPr="00F36712" w14:paraId="316BA120" w14:textId="77777777" w:rsidTr="00F36712">
        <w:trPr>
          <w:trHeight w:val="300"/>
          <w:jc w:val="center"/>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14:paraId="3811F7F8"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1</w:t>
            </w:r>
          </w:p>
        </w:tc>
        <w:tc>
          <w:tcPr>
            <w:tcW w:w="960" w:type="dxa"/>
            <w:tcBorders>
              <w:top w:val="nil"/>
              <w:left w:val="nil"/>
              <w:bottom w:val="single" w:sz="8" w:space="0" w:color="auto"/>
              <w:right w:val="single" w:sz="8" w:space="0" w:color="auto"/>
            </w:tcBorders>
            <w:shd w:val="clear" w:color="auto" w:fill="auto"/>
            <w:noWrap/>
            <w:vAlign w:val="center"/>
            <w:hideMark/>
          </w:tcPr>
          <w:p w14:paraId="2462B8CA"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I090000446</w:t>
            </w:r>
          </w:p>
        </w:tc>
        <w:tc>
          <w:tcPr>
            <w:tcW w:w="1275" w:type="dxa"/>
            <w:tcBorders>
              <w:top w:val="nil"/>
              <w:left w:val="nil"/>
              <w:bottom w:val="single" w:sz="8" w:space="0" w:color="auto"/>
              <w:right w:val="single" w:sz="8" w:space="0" w:color="auto"/>
            </w:tcBorders>
            <w:shd w:val="clear" w:color="auto" w:fill="auto"/>
            <w:noWrap/>
            <w:vAlign w:val="center"/>
            <w:hideMark/>
          </w:tcPr>
          <w:p w14:paraId="7A57F319"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53101</w:t>
            </w:r>
          </w:p>
        </w:tc>
        <w:tc>
          <w:tcPr>
            <w:tcW w:w="1485" w:type="dxa"/>
            <w:tcBorders>
              <w:top w:val="nil"/>
              <w:left w:val="nil"/>
              <w:bottom w:val="single" w:sz="8" w:space="0" w:color="auto"/>
              <w:right w:val="single" w:sz="8" w:space="0" w:color="auto"/>
            </w:tcBorders>
            <w:shd w:val="clear" w:color="auto" w:fill="auto"/>
            <w:noWrap/>
            <w:vAlign w:val="center"/>
            <w:hideMark/>
          </w:tcPr>
          <w:p w14:paraId="1B15FE7F"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UNIDAD PORTATIL RAYOS X</w:t>
            </w:r>
          </w:p>
        </w:tc>
        <w:tc>
          <w:tcPr>
            <w:tcW w:w="1208" w:type="dxa"/>
            <w:tcBorders>
              <w:top w:val="nil"/>
              <w:left w:val="nil"/>
              <w:bottom w:val="single" w:sz="8" w:space="0" w:color="auto"/>
              <w:right w:val="single" w:sz="8" w:space="0" w:color="auto"/>
            </w:tcBorders>
            <w:shd w:val="clear" w:color="auto" w:fill="auto"/>
            <w:noWrap/>
            <w:vAlign w:val="center"/>
            <w:hideMark/>
          </w:tcPr>
          <w:p w14:paraId="35D0FDB8" w14:textId="77777777" w:rsidR="00F36712" w:rsidRPr="00F36712" w:rsidRDefault="00F36712" w:rsidP="00F36712">
            <w:pPr>
              <w:rPr>
                <w:rFonts w:ascii="Calibri" w:hAnsi="Calibri"/>
                <w:color w:val="000000"/>
                <w:sz w:val="16"/>
                <w:szCs w:val="16"/>
                <w:lang w:val="es-MX" w:eastAsia="es-MX"/>
              </w:rPr>
            </w:pPr>
            <w:r w:rsidRPr="00F36712">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14:paraId="2DA23C6F"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1</w:t>
            </w:r>
          </w:p>
        </w:tc>
        <w:tc>
          <w:tcPr>
            <w:tcW w:w="4539" w:type="dxa"/>
            <w:tcBorders>
              <w:top w:val="nil"/>
              <w:left w:val="nil"/>
              <w:bottom w:val="single" w:sz="8" w:space="0" w:color="auto"/>
              <w:right w:val="single" w:sz="8" w:space="0" w:color="auto"/>
            </w:tcBorders>
            <w:shd w:val="clear" w:color="auto" w:fill="auto"/>
            <w:vAlign w:val="center"/>
            <w:hideMark/>
          </w:tcPr>
          <w:p w14:paraId="43F537D4" w14:textId="77777777" w:rsidR="00F36712" w:rsidRPr="00F36712" w:rsidRDefault="00F36712" w:rsidP="00F36712">
            <w:pPr>
              <w:rPr>
                <w:rFonts w:ascii="Calibri" w:hAnsi="Calibri"/>
                <w:color w:val="000000"/>
                <w:sz w:val="16"/>
                <w:szCs w:val="16"/>
                <w:lang w:val="es-MX" w:eastAsia="es-MX"/>
              </w:rPr>
            </w:pPr>
            <w:r w:rsidRPr="00F36712">
              <w:rPr>
                <w:rFonts w:ascii="Calibri" w:hAnsi="Calibri"/>
                <w:color w:val="000000"/>
                <w:sz w:val="16"/>
                <w:szCs w:val="16"/>
                <w:lang w:val="es-MX" w:eastAsia="es-MX"/>
              </w:rPr>
              <w:t xml:space="preserve">UNIDAD RADIOLÓGICA Y FLUOROSCÓPICA DIGITAL, RODABLE, TIPO ARCO EN “C” </w:t>
            </w:r>
            <w:r w:rsidRPr="00F36712">
              <w:rPr>
                <w:rFonts w:ascii="Calibri" w:hAnsi="Calibri"/>
                <w:color w:val="000000"/>
                <w:sz w:val="16"/>
                <w:szCs w:val="16"/>
                <w:lang w:val="es-MX" w:eastAsia="es-MX"/>
              </w:rPr>
              <w:br/>
            </w:r>
            <w:r w:rsidRPr="00F36712">
              <w:rPr>
                <w:rFonts w:ascii="Calibri" w:hAnsi="Calibri"/>
                <w:color w:val="000000"/>
                <w:sz w:val="16"/>
                <w:szCs w:val="16"/>
                <w:lang w:val="es-MX" w:eastAsia="es-MX"/>
              </w:rPr>
              <w:br/>
              <w:t xml:space="preserve">1. Definición: </w:t>
            </w:r>
            <w:r w:rsidRPr="00F36712">
              <w:rPr>
                <w:rFonts w:ascii="Calibri" w:hAnsi="Calibri"/>
                <w:color w:val="000000"/>
                <w:sz w:val="16"/>
                <w:szCs w:val="16"/>
                <w:lang w:val="es-MX" w:eastAsia="es-MX"/>
              </w:rPr>
              <w:br/>
              <w:t xml:space="preserve">1.1 Equipo transportable de radiología y </w:t>
            </w:r>
            <w:proofErr w:type="spellStart"/>
            <w:r w:rsidRPr="00F36712">
              <w:rPr>
                <w:rFonts w:ascii="Calibri" w:hAnsi="Calibri"/>
                <w:color w:val="000000"/>
                <w:sz w:val="16"/>
                <w:szCs w:val="16"/>
                <w:lang w:val="es-MX" w:eastAsia="es-MX"/>
              </w:rPr>
              <w:t>fluoroscopía</w:t>
            </w:r>
            <w:proofErr w:type="spellEnd"/>
            <w:r w:rsidRPr="00F36712">
              <w:rPr>
                <w:rFonts w:ascii="Calibri" w:hAnsi="Calibri"/>
                <w:color w:val="000000"/>
                <w:sz w:val="16"/>
                <w:szCs w:val="16"/>
                <w:lang w:val="es-MX" w:eastAsia="es-MX"/>
              </w:rPr>
              <w:t xml:space="preserve"> digital, para realizar estudios especiales de </w:t>
            </w:r>
            <w:proofErr w:type="spellStart"/>
            <w:r w:rsidRPr="00F36712">
              <w:rPr>
                <w:rFonts w:ascii="Calibri" w:hAnsi="Calibri"/>
                <w:color w:val="000000"/>
                <w:sz w:val="16"/>
                <w:szCs w:val="16"/>
                <w:lang w:val="es-MX" w:eastAsia="es-MX"/>
              </w:rPr>
              <w:t>imagenología</w:t>
            </w:r>
            <w:proofErr w:type="spellEnd"/>
            <w:r w:rsidRPr="00F36712">
              <w:rPr>
                <w:rFonts w:ascii="Calibri" w:hAnsi="Calibri"/>
                <w:color w:val="000000"/>
                <w:sz w:val="16"/>
                <w:szCs w:val="16"/>
                <w:lang w:val="es-MX" w:eastAsia="es-MX"/>
              </w:rPr>
              <w:br/>
              <w:t>2. Descripción:</w:t>
            </w:r>
            <w:r w:rsidRPr="00F36712">
              <w:rPr>
                <w:rFonts w:ascii="Calibri" w:hAnsi="Calibri"/>
                <w:color w:val="000000"/>
                <w:sz w:val="16"/>
                <w:szCs w:val="16"/>
                <w:lang w:val="es-MX" w:eastAsia="es-MX"/>
              </w:rPr>
              <w:br/>
              <w:t xml:space="preserve">2.1 Arco radiológico en "C" </w:t>
            </w:r>
            <w:proofErr w:type="spellStart"/>
            <w:r w:rsidRPr="00F36712">
              <w:rPr>
                <w:rFonts w:ascii="Calibri" w:hAnsi="Calibri"/>
                <w:color w:val="000000"/>
                <w:sz w:val="16"/>
                <w:szCs w:val="16"/>
                <w:lang w:val="es-MX" w:eastAsia="es-MX"/>
              </w:rPr>
              <w:t>rodable</w:t>
            </w:r>
            <w:proofErr w:type="spellEnd"/>
            <w:r w:rsidRPr="00F36712">
              <w:rPr>
                <w:rFonts w:ascii="Calibri" w:hAnsi="Calibri"/>
                <w:color w:val="000000"/>
                <w:sz w:val="16"/>
                <w:szCs w:val="16"/>
                <w:lang w:val="es-MX" w:eastAsia="es-MX"/>
              </w:rPr>
              <w:t xml:space="preserve"> con </w:t>
            </w:r>
            <w:proofErr w:type="spellStart"/>
            <w:r w:rsidRPr="00F36712">
              <w:rPr>
                <w:rFonts w:ascii="Calibri" w:hAnsi="Calibri"/>
                <w:color w:val="000000"/>
                <w:sz w:val="16"/>
                <w:szCs w:val="16"/>
                <w:lang w:val="es-MX" w:eastAsia="es-MX"/>
              </w:rPr>
              <w:t>fluoroscopía</w:t>
            </w:r>
            <w:proofErr w:type="spellEnd"/>
            <w:r w:rsidRPr="00F36712">
              <w:rPr>
                <w:rFonts w:ascii="Calibri" w:hAnsi="Calibri"/>
                <w:color w:val="000000"/>
                <w:sz w:val="16"/>
                <w:szCs w:val="16"/>
                <w:lang w:val="es-MX" w:eastAsia="es-MX"/>
              </w:rPr>
              <w:t>, para estudios ortopédicos, traumatología,  cirugía general, urología, neurocirugía, cardiología y gastroenterología</w:t>
            </w:r>
            <w:r w:rsidRPr="00F36712">
              <w:rPr>
                <w:rFonts w:ascii="Calibri" w:hAnsi="Calibri"/>
                <w:color w:val="000000"/>
                <w:sz w:val="16"/>
                <w:szCs w:val="16"/>
                <w:lang w:val="es-MX" w:eastAsia="es-MX"/>
              </w:rPr>
              <w:br/>
              <w:t xml:space="preserve">2.2 Generador: </w:t>
            </w:r>
            <w:r w:rsidRPr="00F36712">
              <w:rPr>
                <w:rFonts w:ascii="Calibri" w:hAnsi="Calibri"/>
                <w:color w:val="000000"/>
                <w:sz w:val="16"/>
                <w:szCs w:val="16"/>
                <w:lang w:val="es-MX" w:eastAsia="es-MX"/>
              </w:rPr>
              <w:br/>
              <w:t>2.2.1 Con potencia máxima de 15 kW o mayor</w:t>
            </w:r>
            <w:r w:rsidRPr="00F36712">
              <w:rPr>
                <w:rFonts w:ascii="Calibri" w:hAnsi="Calibri"/>
                <w:color w:val="000000"/>
                <w:sz w:val="16"/>
                <w:szCs w:val="16"/>
                <w:lang w:val="es-MX" w:eastAsia="es-MX"/>
              </w:rPr>
              <w:br/>
              <w:t xml:space="preserve">2.2.2 Corriente de hasta 100 </w:t>
            </w:r>
            <w:proofErr w:type="spellStart"/>
            <w:r w:rsidRPr="00F36712">
              <w:rPr>
                <w:rFonts w:ascii="Calibri" w:hAnsi="Calibri"/>
                <w:color w:val="000000"/>
                <w:sz w:val="16"/>
                <w:szCs w:val="16"/>
                <w:lang w:val="es-MX" w:eastAsia="es-MX"/>
              </w:rPr>
              <w:t>mA</w:t>
            </w:r>
            <w:proofErr w:type="spellEnd"/>
            <w:r w:rsidRPr="00F36712">
              <w:rPr>
                <w:rFonts w:ascii="Calibri" w:hAnsi="Calibri"/>
                <w:color w:val="000000"/>
                <w:sz w:val="16"/>
                <w:szCs w:val="16"/>
                <w:lang w:val="es-MX" w:eastAsia="es-MX"/>
              </w:rPr>
              <w:t xml:space="preserve"> o mayor para radiografía y cine digital. </w:t>
            </w:r>
            <w:r w:rsidRPr="00F36712">
              <w:rPr>
                <w:rFonts w:ascii="Calibri" w:hAnsi="Calibri"/>
                <w:color w:val="000000"/>
                <w:sz w:val="16"/>
                <w:szCs w:val="16"/>
                <w:lang w:val="es-MX" w:eastAsia="es-MX"/>
              </w:rPr>
              <w:br/>
              <w:t xml:space="preserve">2.2.3 Corriente de </w:t>
            </w:r>
            <w:proofErr w:type="spellStart"/>
            <w:r w:rsidRPr="00F36712">
              <w:rPr>
                <w:rFonts w:ascii="Calibri" w:hAnsi="Calibri"/>
                <w:color w:val="000000"/>
                <w:sz w:val="16"/>
                <w:szCs w:val="16"/>
                <w:lang w:val="es-MX" w:eastAsia="es-MX"/>
              </w:rPr>
              <w:t>fluoroscopía</w:t>
            </w:r>
            <w:proofErr w:type="spellEnd"/>
            <w:r w:rsidRPr="00F36712">
              <w:rPr>
                <w:rFonts w:ascii="Calibri" w:hAnsi="Calibri"/>
                <w:color w:val="000000"/>
                <w:sz w:val="16"/>
                <w:szCs w:val="16"/>
                <w:lang w:val="es-MX" w:eastAsia="es-MX"/>
              </w:rPr>
              <w:t xml:space="preserve"> continua  de 0.2 </w:t>
            </w:r>
            <w:proofErr w:type="spellStart"/>
            <w:r w:rsidRPr="00F36712">
              <w:rPr>
                <w:rFonts w:ascii="Calibri" w:hAnsi="Calibri"/>
                <w:color w:val="000000"/>
                <w:sz w:val="16"/>
                <w:szCs w:val="16"/>
                <w:lang w:val="es-MX" w:eastAsia="es-MX"/>
              </w:rPr>
              <w:t>mA</w:t>
            </w:r>
            <w:proofErr w:type="spellEnd"/>
            <w:r w:rsidRPr="00F36712">
              <w:rPr>
                <w:rFonts w:ascii="Calibri" w:hAnsi="Calibri"/>
                <w:color w:val="000000"/>
                <w:sz w:val="16"/>
                <w:szCs w:val="16"/>
                <w:lang w:val="es-MX" w:eastAsia="es-MX"/>
              </w:rPr>
              <w:t xml:space="preserve"> o menor a 4 </w:t>
            </w:r>
            <w:proofErr w:type="spellStart"/>
            <w:r w:rsidRPr="00F36712">
              <w:rPr>
                <w:rFonts w:ascii="Calibri" w:hAnsi="Calibri"/>
                <w:color w:val="000000"/>
                <w:sz w:val="16"/>
                <w:szCs w:val="16"/>
                <w:lang w:val="es-MX" w:eastAsia="es-MX"/>
              </w:rPr>
              <w:t>mA</w:t>
            </w:r>
            <w:proofErr w:type="spellEnd"/>
            <w:r w:rsidRPr="00F36712">
              <w:rPr>
                <w:rFonts w:ascii="Calibri" w:hAnsi="Calibri"/>
                <w:color w:val="000000"/>
                <w:sz w:val="16"/>
                <w:szCs w:val="16"/>
                <w:lang w:val="es-MX" w:eastAsia="es-MX"/>
              </w:rPr>
              <w:t xml:space="preserve"> o mayor</w:t>
            </w:r>
            <w:r w:rsidRPr="00F36712">
              <w:rPr>
                <w:rFonts w:ascii="Calibri" w:hAnsi="Calibri"/>
                <w:color w:val="000000"/>
                <w:sz w:val="16"/>
                <w:szCs w:val="16"/>
                <w:lang w:val="es-MX" w:eastAsia="es-MX"/>
              </w:rPr>
              <w:br/>
              <w:t xml:space="preserve">2.2.4 </w:t>
            </w:r>
            <w:proofErr w:type="spellStart"/>
            <w:r w:rsidRPr="00F36712">
              <w:rPr>
                <w:rFonts w:ascii="Calibri" w:hAnsi="Calibri"/>
                <w:color w:val="000000"/>
                <w:sz w:val="16"/>
                <w:szCs w:val="16"/>
                <w:lang w:val="es-MX" w:eastAsia="es-MX"/>
              </w:rPr>
              <w:t>Fluoroscopía</w:t>
            </w:r>
            <w:proofErr w:type="spellEnd"/>
            <w:r w:rsidRPr="00F36712">
              <w:rPr>
                <w:rFonts w:ascii="Calibri" w:hAnsi="Calibri"/>
                <w:color w:val="000000"/>
                <w:sz w:val="16"/>
                <w:szCs w:val="16"/>
                <w:lang w:val="es-MX" w:eastAsia="es-MX"/>
              </w:rPr>
              <w:t xml:space="preserve"> pulsada de alto contraste o </w:t>
            </w:r>
            <w:proofErr w:type="spellStart"/>
            <w:r w:rsidRPr="00F36712">
              <w:rPr>
                <w:rFonts w:ascii="Calibri" w:hAnsi="Calibri"/>
                <w:color w:val="000000"/>
                <w:sz w:val="16"/>
                <w:szCs w:val="16"/>
                <w:lang w:val="es-MX" w:eastAsia="es-MX"/>
              </w:rPr>
              <w:t>Boost</w:t>
            </w:r>
            <w:proofErr w:type="spellEnd"/>
            <w:r w:rsidRPr="00F36712">
              <w:rPr>
                <w:rFonts w:ascii="Calibri" w:hAnsi="Calibri"/>
                <w:color w:val="000000"/>
                <w:sz w:val="16"/>
                <w:szCs w:val="16"/>
                <w:lang w:val="es-MX" w:eastAsia="es-MX"/>
              </w:rPr>
              <w:t xml:space="preserve"> de hasta 20 </w:t>
            </w:r>
            <w:proofErr w:type="spellStart"/>
            <w:r w:rsidRPr="00F36712">
              <w:rPr>
                <w:rFonts w:ascii="Calibri" w:hAnsi="Calibri"/>
                <w:color w:val="000000"/>
                <w:sz w:val="16"/>
                <w:szCs w:val="16"/>
                <w:lang w:val="es-MX" w:eastAsia="es-MX"/>
              </w:rPr>
              <w:t>mA</w:t>
            </w:r>
            <w:proofErr w:type="spellEnd"/>
            <w:r w:rsidRPr="00F36712">
              <w:rPr>
                <w:rFonts w:ascii="Calibri" w:hAnsi="Calibri"/>
                <w:color w:val="000000"/>
                <w:sz w:val="16"/>
                <w:szCs w:val="16"/>
                <w:lang w:val="es-MX" w:eastAsia="es-MX"/>
              </w:rPr>
              <w:t xml:space="preserve"> o mayor</w:t>
            </w:r>
            <w:r w:rsidRPr="00F36712">
              <w:rPr>
                <w:rFonts w:ascii="Calibri" w:hAnsi="Calibri"/>
                <w:color w:val="000000"/>
                <w:sz w:val="16"/>
                <w:szCs w:val="16"/>
                <w:lang w:val="es-MX" w:eastAsia="es-MX"/>
              </w:rPr>
              <w:br/>
              <w:t xml:space="preserve">2.2.5 Corriente de </w:t>
            </w:r>
            <w:proofErr w:type="spellStart"/>
            <w:r w:rsidRPr="00F36712">
              <w:rPr>
                <w:rFonts w:ascii="Calibri" w:hAnsi="Calibri"/>
                <w:color w:val="000000"/>
                <w:sz w:val="16"/>
                <w:szCs w:val="16"/>
                <w:lang w:val="es-MX" w:eastAsia="es-MX"/>
              </w:rPr>
              <w:t>fluoroscopía</w:t>
            </w:r>
            <w:proofErr w:type="spellEnd"/>
            <w:r w:rsidRPr="00F36712">
              <w:rPr>
                <w:rFonts w:ascii="Calibri" w:hAnsi="Calibri"/>
                <w:color w:val="000000"/>
                <w:sz w:val="16"/>
                <w:szCs w:val="16"/>
                <w:lang w:val="es-MX" w:eastAsia="es-MX"/>
              </w:rPr>
              <w:t xml:space="preserve"> pulsada de hasta 12 </w:t>
            </w:r>
            <w:proofErr w:type="spellStart"/>
            <w:r w:rsidRPr="00F36712">
              <w:rPr>
                <w:rFonts w:ascii="Calibri" w:hAnsi="Calibri"/>
                <w:color w:val="000000"/>
                <w:sz w:val="16"/>
                <w:szCs w:val="16"/>
                <w:lang w:val="es-MX" w:eastAsia="es-MX"/>
              </w:rPr>
              <w:t>mA</w:t>
            </w:r>
            <w:proofErr w:type="spellEnd"/>
            <w:r w:rsidRPr="00F36712">
              <w:rPr>
                <w:rFonts w:ascii="Calibri" w:hAnsi="Calibri"/>
                <w:color w:val="000000"/>
                <w:sz w:val="16"/>
                <w:szCs w:val="16"/>
                <w:lang w:val="es-MX" w:eastAsia="es-MX"/>
              </w:rPr>
              <w:t xml:space="preserve"> o mayor</w:t>
            </w:r>
            <w:r w:rsidRPr="00F36712">
              <w:rPr>
                <w:rFonts w:ascii="Calibri" w:hAnsi="Calibri"/>
                <w:color w:val="000000"/>
                <w:sz w:val="16"/>
                <w:szCs w:val="16"/>
                <w:lang w:val="es-MX" w:eastAsia="es-MX"/>
              </w:rPr>
              <w:br/>
              <w:t xml:space="preserve">2.3 Tubo de Rayos X. </w:t>
            </w:r>
            <w:r w:rsidRPr="00F36712">
              <w:rPr>
                <w:rFonts w:ascii="Calibri" w:hAnsi="Calibri"/>
                <w:color w:val="000000"/>
                <w:sz w:val="16"/>
                <w:szCs w:val="16"/>
                <w:lang w:val="es-MX" w:eastAsia="es-MX"/>
              </w:rPr>
              <w:br/>
              <w:t>2.3.1 Con dos puntos focales, uno de 0.6 mm o menor y uno de 0.3 mm o menor</w:t>
            </w:r>
            <w:r w:rsidRPr="00F36712">
              <w:rPr>
                <w:rFonts w:ascii="Calibri" w:hAnsi="Calibri"/>
                <w:color w:val="000000"/>
                <w:sz w:val="16"/>
                <w:szCs w:val="16"/>
                <w:lang w:val="es-MX" w:eastAsia="es-MX"/>
              </w:rPr>
              <w:br/>
              <w:t>2.3.2 Con ánodo rotatorio.</w:t>
            </w:r>
            <w:r w:rsidRPr="00F36712">
              <w:rPr>
                <w:rFonts w:ascii="Calibri" w:hAnsi="Calibri"/>
                <w:color w:val="000000"/>
                <w:sz w:val="16"/>
                <w:szCs w:val="16"/>
                <w:lang w:val="es-MX" w:eastAsia="es-MX"/>
              </w:rPr>
              <w:br/>
              <w:t>2.3.3 Capacidad de almacenamiento de calor en el ánodo de 200,000 HU o mayor</w:t>
            </w:r>
            <w:r w:rsidRPr="00F36712">
              <w:rPr>
                <w:rFonts w:ascii="Calibri" w:hAnsi="Calibri"/>
                <w:color w:val="000000"/>
                <w:sz w:val="16"/>
                <w:szCs w:val="16"/>
                <w:lang w:val="es-MX" w:eastAsia="es-MX"/>
              </w:rPr>
              <w:br/>
              <w:t>2.4 Colimador octagonal con movimiento motorizado, selección automática en el rango de aumentos</w:t>
            </w:r>
            <w:r w:rsidRPr="00F36712">
              <w:rPr>
                <w:rFonts w:ascii="Calibri" w:hAnsi="Calibri"/>
                <w:color w:val="000000"/>
                <w:sz w:val="16"/>
                <w:szCs w:val="16"/>
                <w:lang w:val="es-MX" w:eastAsia="es-MX"/>
              </w:rPr>
              <w:br/>
              <w:t xml:space="preserve">2.5 Intensificador de imagen 13 pulgadas y tres campos o mayor. </w:t>
            </w:r>
            <w:r w:rsidRPr="00F36712">
              <w:rPr>
                <w:rFonts w:ascii="Calibri" w:hAnsi="Calibri"/>
                <w:color w:val="000000"/>
                <w:sz w:val="16"/>
                <w:szCs w:val="16"/>
                <w:lang w:val="es-MX" w:eastAsia="es-MX"/>
              </w:rPr>
              <w:br/>
              <w:t xml:space="preserve">2.6 Estación de trabajo en carro o consola de control móvil, </w:t>
            </w:r>
            <w:r w:rsidRPr="00F36712">
              <w:rPr>
                <w:rFonts w:ascii="Calibri" w:hAnsi="Calibri"/>
                <w:color w:val="000000"/>
                <w:sz w:val="16"/>
                <w:szCs w:val="16"/>
                <w:lang w:val="es-MX" w:eastAsia="es-MX"/>
              </w:rPr>
              <w:br/>
              <w:t>2.6.1 Dos monitores grado médico LCD tecnología TFT de 19 pulgadas.</w:t>
            </w:r>
            <w:r w:rsidRPr="00F36712">
              <w:rPr>
                <w:rFonts w:ascii="Calibri" w:hAnsi="Calibri"/>
                <w:color w:val="000000"/>
                <w:sz w:val="16"/>
                <w:szCs w:val="16"/>
                <w:lang w:val="es-MX" w:eastAsia="es-MX"/>
              </w:rPr>
              <w:br/>
              <w:t>2.6.2 Con resolución de 1280 x 1024 o mayor</w:t>
            </w:r>
            <w:r w:rsidRPr="00F36712">
              <w:rPr>
                <w:rFonts w:ascii="Calibri" w:hAnsi="Calibri"/>
                <w:color w:val="000000"/>
                <w:sz w:val="16"/>
                <w:szCs w:val="16"/>
                <w:lang w:val="es-MX" w:eastAsia="es-MX"/>
              </w:rPr>
              <w:br/>
              <w:t>2.6.3 Angulo de visión de 170° e inclinación de +-/10° o mayor</w:t>
            </w:r>
            <w:r w:rsidRPr="00F36712">
              <w:rPr>
                <w:rFonts w:ascii="Calibri" w:hAnsi="Calibri"/>
                <w:color w:val="000000"/>
                <w:sz w:val="16"/>
                <w:szCs w:val="16"/>
                <w:lang w:val="es-MX" w:eastAsia="es-MX"/>
              </w:rPr>
              <w:br/>
              <w:t>2.6.4 Con teclado alfanumérico y ratón para el control de las funciones de la estación de trabajo</w:t>
            </w:r>
            <w:r w:rsidRPr="00F36712">
              <w:rPr>
                <w:rFonts w:ascii="Calibri" w:hAnsi="Calibri"/>
                <w:color w:val="000000"/>
                <w:sz w:val="16"/>
                <w:szCs w:val="16"/>
                <w:lang w:val="es-MX" w:eastAsia="es-MX"/>
              </w:rPr>
              <w:br/>
              <w:t>2.7 Circuito cerrado de televisión</w:t>
            </w:r>
            <w:r w:rsidRPr="00F36712">
              <w:rPr>
                <w:rFonts w:ascii="Calibri" w:hAnsi="Calibri"/>
                <w:color w:val="000000"/>
                <w:sz w:val="16"/>
                <w:szCs w:val="16"/>
                <w:lang w:val="es-MX" w:eastAsia="es-MX"/>
              </w:rPr>
              <w:br/>
              <w:t>2.7.1 Cámara de video CCD, con matriz de adquisición de 1024 x 1024 o mayor, 14 bits o mayor</w:t>
            </w:r>
            <w:r w:rsidRPr="00F36712">
              <w:rPr>
                <w:rFonts w:ascii="Calibri" w:hAnsi="Calibri"/>
                <w:color w:val="000000"/>
                <w:sz w:val="16"/>
                <w:szCs w:val="16"/>
                <w:lang w:val="es-MX" w:eastAsia="es-MX"/>
              </w:rPr>
              <w:br/>
              <w:t>2.7.2 Frecuencia con capacidad de hasta 30 cuadros por segundo (</w:t>
            </w:r>
            <w:proofErr w:type="spellStart"/>
            <w:r w:rsidRPr="00F36712">
              <w:rPr>
                <w:rFonts w:ascii="Calibri" w:hAnsi="Calibri"/>
                <w:color w:val="000000"/>
                <w:sz w:val="16"/>
                <w:szCs w:val="16"/>
                <w:lang w:val="es-MX" w:eastAsia="es-MX"/>
              </w:rPr>
              <w:t>fps</w:t>
            </w:r>
            <w:proofErr w:type="spellEnd"/>
            <w:r w:rsidRPr="00F36712">
              <w:rPr>
                <w:rFonts w:ascii="Calibri" w:hAnsi="Calibri"/>
                <w:color w:val="000000"/>
                <w:sz w:val="16"/>
                <w:szCs w:val="16"/>
                <w:lang w:val="es-MX" w:eastAsia="es-MX"/>
              </w:rPr>
              <w:t>)</w:t>
            </w:r>
            <w:r w:rsidRPr="00F36712">
              <w:rPr>
                <w:rFonts w:ascii="Calibri" w:hAnsi="Calibri"/>
                <w:color w:val="000000"/>
                <w:sz w:val="16"/>
                <w:szCs w:val="16"/>
                <w:lang w:val="es-MX" w:eastAsia="es-MX"/>
              </w:rPr>
              <w:br/>
              <w:t xml:space="preserve">2.8 Unidad de Arco en C: </w:t>
            </w:r>
            <w:r w:rsidRPr="00F36712">
              <w:rPr>
                <w:rFonts w:ascii="Calibri" w:hAnsi="Calibri"/>
                <w:color w:val="000000"/>
                <w:sz w:val="16"/>
                <w:szCs w:val="16"/>
                <w:lang w:val="es-MX" w:eastAsia="es-MX"/>
              </w:rPr>
              <w:br/>
              <w:t>2.8.1 Con panel de control con pantalla táctil color de 7” o mayor con iconos intuitivos con una interfaz multilenguaje en español y resolución de 800 x 480 pixeles o mayor</w:t>
            </w:r>
            <w:r w:rsidRPr="00F36712">
              <w:rPr>
                <w:rFonts w:ascii="Calibri" w:hAnsi="Calibri"/>
                <w:color w:val="000000"/>
                <w:sz w:val="16"/>
                <w:szCs w:val="16"/>
                <w:lang w:val="es-MX" w:eastAsia="es-MX"/>
              </w:rPr>
              <w:br/>
              <w:t>2.8.2 Movimiento vertical motorizado de 40 cm o mayor</w:t>
            </w:r>
            <w:r w:rsidRPr="00F36712">
              <w:rPr>
                <w:rFonts w:ascii="Calibri" w:hAnsi="Calibri"/>
                <w:color w:val="000000"/>
                <w:sz w:val="16"/>
                <w:szCs w:val="16"/>
                <w:lang w:val="es-MX" w:eastAsia="es-MX"/>
              </w:rPr>
              <w:br/>
              <w:t>2.8.3 Movimiento horizontal de 20 cm o mayor</w:t>
            </w:r>
            <w:r w:rsidRPr="00F36712">
              <w:rPr>
                <w:rFonts w:ascii="Calibri" w:hAnsi="Calibri"/>
                <w:color w:val="000000"/>
                <w:sz w:val="16"/>
                <w:szCs w:val="16"/>
                <w:lang w:val="es-MX" w:eastAsia="es-MX"/>
              </w:rPr>
              <w:br/>
              <w:t xml:space="preserve">2.8.4 Rotación en el eje horizontal de +/- 210 grados o mayor, </w:t>
            </w:r>
            <w:r w:rsidRPr="00F36712">
              <w:rPr>
                <w:rFonts w:ascii="Calibri" w:hAnsi="Calibri"/>
                <w:color w:val="000000"/>
                <w:sz w:val="16"/>
                <w:szCs w:val="16"/>
                <w:lang w:val="es-MX" w:eastAsia="es-MX"/>
              </w:rPr>
              <w:br/>
              <w:t xml:space="preserve">2.8.5 Movimiento lateral izquierda/derecha 10.5 grados o mayor </w:t>
            </w:r>
            <w:r w:rsidRPr="00F36712">
              <w:rPr>
                <w:rFonts w:ascii="Calibri" w:hAnsi="Calibri"/>
                <w:color w:val="000000"/>
                <w:sz w:val="16"/>
                <w:szCs w:val="16"/>
                <w:lang w:val="es-MX" w:eastAsia="es-MX"/>
              </w:rPr>
              <w:br/>
              <w:t>2.8.6 Desplazamiento orbital de 145° o mayor</w:t>
            </w:r>
            <w:r w:rsidRPr="00F36712">
              <w:rPr>
                <w:rFonts w:ascii="Calibri" w:hAnsi="Calibri"/>
                <w:color w:val="000000"/>
                <w:sz w:val="16"/>
                <w:szCs w:val="16"/>
                <w:lang w:val="es-MX" w:eastAsia="es-MX"/>
              </w:rPr>
              <w:br/>
              <w:t xml:space="preserve">2.9 Software: </w:t>
            </w:r>
            <w:r w:rsidRPr="00F36712">
              <w:rPr>
                <w:rFonts w:ascii="Calibri" w:hAnsi="Calibri"/>
                <w:color w:val="000000"/>
                <w:sz w:val="16"/>
                <w:szCs w:val="16"/>
                <w:lang w:val="es-MX" w:eastAsia="es-MX"/>
              </w:rPr>
              <w:br/>
              <w:t xml:space="preserve">2.9.1 Función con </w:t>
            </w:r>
            <w:proofErr w:type="spellStart"/>
            <w:r w:rsidRPr="00F36712">
              <w:rPr>
                <w:rFonts w:ascii="Calibri" w:hAnsi="Calibri"/>
                <w:color w:val="000000"/>
                <w:sz w:val="16"/>
                <w:szCs w:val="16"/>
                <w:lang w:val="es-MX" w:eastAsia="es-MX"/>
              </w:rPr>
              <w:t>memoría</w:t>
            </w:r>
            <w:proofErr w:type="spellEnd"/>
            <w:r w:rsidRPr="00F36712">
              <w:rPr>
                <w:rFonts w:ascii="Calibri" w:hAnsi="Calibri"/>
                <w:color w:val="000000"/>
                <w:sz w:val="16"/>
                <w:szCs w:val="16"/>
                <w:lang w:val="es-MX" w:eastAsia="es-MX"/>
              </w:rPr>
              <w:t xml:space="preserve"> de última imagen (LIH)</w:t>
            </w:r>
            <w:r w:rsidRPr="00F36712">
              <w:rPr>
                <w:rFonts w:ascii="Calibri" w:hAnsi="Calibri"/>
                <w:color w:val="000000"/>
                <w:sz w:val="16"/>
                <w:szCs w:val="16"/>
                <w:lang w:val="es-MX" w:eastAsia="es-MX"/>
              </w:rPr>
              <w:br/>
            </w:r>
            <w:r w:rsidRPr="00F36712">
              <w:rPr>
                <w:rFonts w:ascii="Calibri" w:hAnsi="Calibri"/>
                <w:color w:val="000000"/>
                <w:sz w:val="16"/>
                <w:szCs w:val="16"/>
                <w:lang w:val="es-MX" w:eastAsia="es-MX"/>
              </w:rPr>
              <w:lastRenderedPageBreak/>
              <w:t xml:space="preserve">2.9.2 Inversor de escala de grises de la imagen </w:t>
            </w:r>
            <w:r w:rsidRPr="00F36712">
              <w:rPr>
                <w:rFonts w:ascii="Calibri" w:hAnsi="Calibri"/>
                <w:color w:val="000000"/>
                <w:sz w:val="16"/>
                <w:szCs w:val="16"/>
                <w:lang w:val="es-MX" w:eastAsia="es-MX"/>
              </w:rPr>
              <w:br/>
              <w:t>2.9.3 Con control de brillo y contraste</w:t>
            </w:r>
            <w:r w:rsidRPr="00F36712">
              <w:rPr>
                <w:rFonts w:ascii="Calibri" w:hAnsi="Calibri"/>
                <w:color w:val="000000"/>
                <w:sz w:val="16"/>
                <w:szCs w:val="16"/>
                <w:lang w:val="es-MX" w:eastAsia="es-MX"/>
              </w:rPr>
              <w:br/>
              <w:t xml:space="preserve">2.9.4 </w:t>
            </w:r>
            <w:proofErr w:type="spellStart"/>
            <w:r w:rsidRPr="00F36712">
              <w:rPr>
                <w:rFonts w:ascii="Calibri" w:hAnsi="Calibri"/>
                <w:color w:val="000000"/>
                <w:sz w:val="16"/>
                <w:szCs w:val="16"/>
                <w:lang w:val="es-MX" w:eastAsia="es-MX"/>
              </w:rPr>
              <w:t>Promediador</w:t>
            </w:r>
            <w:proofErr w:type="spellEnd"/>
            <w:r w:rsidRPr="00F36712">
              <w:rPr>
                <w:rFonts w:ascii="Calibri" w:hAnsi="Calibri"/>
                <w:color w:val="000000"/>
                <w:sz w:val="16"/>
                <w:szCs w:val="16"/>
                <w:lang w:val="es-MX" w:eastAsia="es-MX"/>
              </w:rPr>
              <w:t xml:space="preserve"> de imágenes o filtro recursivo para la reducción del ruido</w:t>
            </w:r>
            <w:r w:rsidRPr="00F36712">
              <w:rPr>
                <w:rFonts w:ascii="Calibri" w:hAnsi="Calibri"/>
                <w:color w:val="000000"/>
                <w:sz w:val="16"/>
                <w:szCs w:val="16"/>
                <w:lang w:val="es-MX" w:eastAsia="es-MX"/>
              </w:rPr>
              <w:br/>
              <w:t>2.9.5 Regulación en tiempo real de los valores de luminosidad</w:t>
            </w:r>
            <w:r w:rsidRPr="00F36712">
              <w:rPr>
                <w:rFonts w:ascii="Calibri" w:hAnsi="Calibri"/>
                <w:color w:val="000000"/>
                <w:sz w:val="16"/>
                <w:szCs w:val="16"/>
                <w:lang w:val="es-MX" w:eastAsia="es-MX"/>
              </w:rPr>
              <w:br/>
              <w:t xml:space="preserve">2.9.6 Zoom digital con factor de amplitud </w:t>
            </w:r>
            <w:proofErr w:type="spellStart"/>
            <w:r w:rsidRPr="00F36712">
              <w:rPr>
                <w:rFonts w:ascii="Calibri" w:hAnsi="Calibri"/>
                <w:color w:val="000000"/>
                <w:sz w:val="16"/>
                <w:szCs w:val="16"/>
                <w:lang w:val="es-MX" w:eastAsia="es-MX"/>
              </w:rPr>
              <w:t>seleccionablo</w:t>
            </w:r>
            <w:proofErr w:type="spellEnd"/>
            <w:r w:rsidRPr="00F36712">
              <w:rPr>
                <w:rFonts w:ascii="Calibri" w:hAnsi="Calibri"/>
                <w:color w:val="000000"/>
                <w:sz w:val="16"/>
                <w:szCs w:val="16"/>
                <w:lang w:val="es-MX" w:eastAsia="es-MX"/>
              </w:rPr>
              <w:t xml:space="preserve"> por el operador</w:t>
            </w:r>
            <w:r w:rsidRPr="00F36712">
              <w:rPr>
                <w:rFonts w:ascii="Calibri" w:hAnsi="Calibri"/>
                <w:color w:val="000000"/>
                <w:sz w:val="16"/>
                <w:szCs w:val="16"/>
                <w:lang w:val="es-MX" w:eastAsia="es-MX"/>
              </w:rPr>
              <w:br/>
              <w:t>2.9.7 Función PAN para seleccionar el área de aumento</w:t>
            </w:r>
            <w:r w:rsidRPr="00F36712">
              <w:rPr>
                <w:rFonts w:ascii="Calibri" w:hAnsi="Calibri"/>
                <w:color w:val="000000"/>
                <w:sz w:val="16"/>
                <w:szCs w:val="16"/>
                <w:lang w:val="es-MX" w:eastAsia="es-MX"/>
              </w:rPr>
              <w:br/>
              <w:t xml:space="preserve">2.9.8 Rotación </w:t>
            </w:r>
            <w:proofErr w:type="spellStart"/>
            <w:r w:rsidRPr="00F36712">
              <w:rPr>
                <w:rFonts w:ascii="Calibri" w:hAnsi="Calibri"/>
                <w:color w:val="000000"/>
                <w:sz w:val="16"/>
                <w:szCs w:val="16"/>
                <w:lang w:val="es-MX" w:eastAsia="es-MX"/>
              </w:rPr>
              <w:t>dgital</w:t>
            </w:r>
            <w:proofErr w:type="spellEnd"/>
            <w:r w:rsidRPr="00F36712">
              <w:rPr>
                <w:rFonts w:ascii="Calibri" w:hAnsi="Calibri"/>
                <w:color w:val="000000"/>
                <w:sz w:val="16"/>
                <w:szCs w:val="16"/>
                <w:lang w:val="es-MX" w:eastAsia="es-MX"/>
              </w:rPr>
              <w:t xml:space="preserve"> de la imagen </w:t>
            </w:r>
            <w:r w:rsidRPr="00F36712">
              <w:rPr>
                <w:rFonts w:ascii="Calibri" w:hAnsi="Calibri"/>
                <w:color w:val="000000"/>
                <w:sz w:val="16"/>
                <w:szCs w:val="16"/>
                <w:lang w:val="es-MX" w:eastAsia="es-MX"/>
              </w:rPr>
              <w:br/>
              <w:t>2.9.9 Función de exaltación de bordes</w:t>
            </w:r>
            <w:r w:rsidRPr="00F36712">
              <w:rPr>
                <w:rFonts w:ascii="Calibri" w:hAnsi="Calibri"/>
                <w:color w:val="000000"/>
                <w:sz w:val="16"/>
                <w:szCs w:val="16"/>
                <w:lang w:val="es-MX" w:eastAsia="es-MX"/>
              </w:rPr>
              <w:br/>
              <w:t>2.9.10 Sustracción digital en tiempo real con DSA</w:t>
            </w:r>
            <w:r w:rsidRPr="00F36712">
              <w:rPr>
                <w:rFonts w:ascii="Calibri" w:hAnsi="Calibri"/>
                <w:color w:val="000000"/>
                <w:sz w:val="16"/>
                <w:szCs w:val="16"/>
                <w:lang w:val="es-MX" w:eastAsia="es-MX"/>
              </w:rPr>
              <w:br/>
              <w:t xml:space="preserve">2.10 Almacenamiento de 500,000 imágenes o más </w:t>
            </w:r>
            <w:r w:rsidRPr="00F36712">
              <w:rPr>
                <w:rFonts w:ascii="Calibri" w:hAnsi="Calibri"/>
                <w:color w:val="000000"/>
                <w:sz w:val="16"/>
                <w:szCs w:val="16"/>
                <w:lang w:val="es-MX" w:eastAsia="es-MX"/>
              </w:rPr>
              <w:br/>
              <w:t>2.11 Interfaz DICOM 3.0</w:t>
            </w:r>
            <w:r w:rsidRPr="00F36712">
              <w:rPr>
                <w:rFonts w:ascii="Calibri" w:hAnsi="Calibri"/>
                <w:color w:val="000000"/>
                <w:sz w:val="16"/>
                <w:szCs w:val="16"/>
                <w:lang w:val="es-MX" w:eastAsia="es-MX"/>
              </w:rPr>
              <w:br/>
              <w:t xml:space="preserve">2.11.1 DICOM Store y </w:t>
            </w:r>
            <w:proofErr w:type="spellStart"/>
            <w:r w:rsidRPr="00F36712">
              <w:rPr>
                <w:rFonts w:ascii="Calibri" w:hAnsi="Calibri"/>
                <w:color w:val="000000"/>
                <w:sz w:val="16"/>
                <w:szCs w:val="16"/>
                <w:lang w:val="es-MX" w:eastAsia="es-MX"/>
              </w:rPr>
              <w:t>Print</w:t>
            </w:r>
            <w:proofErr w:type="spellEnd"/>
            <w:r w:rsidRPr="00F36712">
              <w:rPr>
                <w:rFonts w:ascii="Calibri" w:hAnsi="Calibri"/>
                <w:color w:val="000000"/>
                <w:sz w:val="16"/>
                <w:szCs w:val="16"/>
                <w:lang w:val="es-MX" w:eastAsia="es-MX"/>
              </w:rPr>
              <w:br/>
              <w:t>3. Accesorios opcionales:</w:t>
            </w:r>
            <w:r w:rsidRPr="00F36712">
              <w:rPr>
                <w:rFonts w:ascii="Calibri" w:hAnsi="Calibri"/>
                <w:color w:val="000000"/>
                <w:sz w:val="16"/>
                <w:szCs w:val="16"/>
                <w:lang w:val="es-MX" w:eastAsia="es-MX"/>
              </w:rPr>
              <w:br/>
              <w:t>3.1. Solicitadas por parte del área convocante</w:t>
            </w:r>
            <w:r w:rsidRPr="00F36712">
              <w:rPr>
                <w:rFonts w:ascii="Calibri" w:hAnsi="Calibri"/>
                <w:color w:val="000000"/>
                <w:sz w:val="16"/>
                <w:szCs w:val="16"/>
                <w:lang w:val="es-MX" w:eastAsia="es-MX"/>
              </w:rPr>
              <w:br/>
              <w:t>4. Consumibles opcionales:</w:t>
            </w:r>
            <w:r w:rsidRPr="00F36712">
              <w:rPr>
                <w:rFonts w:ascii="Calibri" w:hAnsi="Calibri"/>
                <w:color w:val="000000"/>
                <w:sz w:val="16"/>
                <w:szCs w:val="16"/>
                <w:lang w:val="es-MX" w:eastAsia="es-MX"/>
              </w:rPr>
              <w:br/>
              <w:t>4.1. Solicitadas por parte del área convocante</w:t>
            </w:r>
            <w:r w:rsidRPr="00F36712">
              <w:rPr>
                <w:rFonts w:ascii="Calibri" w:hAnsi="Calibri"/>
                <w:color w:val="000000"/>
                <w:sz w:val="16"/>
                <w:szCs w:val="16"/>
                <w:lang w:val="es-MX" w:eastAsia="es-MX"/>
              </w:rPr>
              <w:br/>
              <w:t>5. Instalación:</w:t>
            </w:r>
            <w:r w:rsidRPr="00F36712">
              <w:rPr>
                <w:rFonts w:ascii="Calibri" w:hAnsi="Calibri"/>
                <w:color w:val="000000"/>
                <w:sz w:val="16"/>
                <w:szCs w:val="16"/>
                <w:lang w:val="es-MX" w:eastAsia="es-MX"/>
              </w:rPr>
              <w:br/>
              <w:t xml:space="preserve">5.1. Corriente eléctrica, la que maneje el equipo y 60 Hz </w:t>
            </w:r>
            <w:r w:rsidRPr="00F36712">
              <w:rPr>
                <w:rFonts w:ascii="Calibri" w:hAnsi="Calibri"/>
                <w:color w:val="000000"/>
                <w:sz w:val="16"/>
                <w:szCs w:val="16"/>
                <w:lang w:val="es-MX" w:eastAsia="es-MX"/>
              </w:rPr>
              <w:br/>
              <w:t>6. Operación:</w:t>
            </w:r>
            <w:r w:rsidRPr="00F36712">
              <w:rPr>
                <w:rFonts w:ascii="Calibri" w:hAnsi="Calibri"/>
                <w:color w:val="000000"/>
                <w:sz w:val="16"/>
                <w:szCs w:val="16"/>
                <w:lang w:val="es-MX" w:eastAsia="es-MX"/>
              </w:rPr>
              <w:br/>
              <w:t xml:space="preserve">6.1. Por personal especializado y de acuerdo al manual de operación. </w:t>
            </w:r>
            <w:r w:rsidRPr="00F36712">
              <w:rPr>
                <w:rFonts w:ascii="Calibri" w:hAnsi="Calibri"/>
                <w:color w:val="000000"/>
                <w:sz w:val="16"/>
                <w:szCs w:val="16"/>
                <w:lang w:val="es-MX" w:eastAsia="es-MX"/>
              </w:rPr>
              <w:br/>
              <w:t>7. Mantenimiento:</w:t>
            </w:r>
            <w:r w:rsidRPr="00F36712">
              <w:rPr>
                <w:rFonts w:ascii="Calibri" w:hAnsi="Calibri"/>
                <w:color w:val="000000"/>
                <w:sz w:val="16"/>
                <w:szCs w:val="16"/>
                <w:lang w:val="es-MX" w:eastAsia="es-MX"/>
              </w:rPr>
              <w:br/>
              <w:t>7.1. Preventivo.</w:t>
            </w:r>
            <w:r w:rsidRPr="00F36712">
              <w:rPr>
                <w:rFonts w:ascii="Calibri" w:hAnsi="Calibri"/>
                <w:color w:val="000000"/>
                <w:sz w:val="16"/>
                <w:szCs w:val="16"/>
                <w:lang w:val="es-MX" w:eastAsia="es-MX"/>
              </w:rPr>
              <w:br/>
              <w:t>7.2. Correctivo por personal calificado</w:t>
            </w:r>
          </w:p>
        </w:tc>
      </w:tr>
      <w:tr w:rsidR="00F36712" w:rsidRPr="00F36712" w14:paraId="107E3911" w14:textId="77777777" w:rsidTr="00F36712">
        <w:trPr>
          <w:trHeight w:val="300"/>
          <w:jc w:val="center"/>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14:paraId="09110BB1"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lastRenderedPageBreak/>
              <w:t>2</w:t>
            </w:r>
          </w:p>
        </w:tc>
        <w:tc>
          <w:tcPr>
            <w:tcW w:w="960" w:type="dxa"/>
            <w:tcBorders>
              <w:top w:val="nil"/>
              <w:left w:val="nil"/>
              <w:bottom w:val="single" w:sz="8" w:space="0" w:color="auto"/>
              <w:right w:val="single" w:sz="8" w:space="0" w:color="auto"/>
            </w:tcBorders>
            <w:shd w:val="clear" w:color="auto" w:fill="auto"/>
            <w:noWrap/>
            <w:vAlign w:val="center"/>
            <w:hideMark/>
          </w:tcPr>
          <w:p w14:paraId="6DFA2837"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I090000088</w:t>
            </w:r>
          </w:p>
        </w:tc>
        <w:tc>
          <w:tcPr>
            <w:tcW w:w="1275" w:type="dxa"/>
            <w:tcBorders>
              <w:top w:val="nil"/>
              <w:left w:val="nil"/>
              <w:bottom w:val="single" w:sz="8" w:space="0" w:color="auto"/>
              <w:right w:val="single" w:sz="8" w:space="0" w:color="auto"/>
            </w:tcBorders>
            <w:shd w:val="clear" w:color="auto" w:fill="auto"/>
            <w:noWrap/>
            <w:vAlign w:val="center"/>
            <w:hideMark/>
          </w:tcPr>
          <w:p w14:paraId="30E5B88C"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53101</w:t>
            </w:r>
          </w:p>
        </w:tc>
        <w:tc>
          <w:tcPr>
            <w:tcW w:w="1485" w:type="dxa"/>
            <w:tcBorders>
              <w:top w:val="nil"/>
              <w:left w:val="nil"/>
              <w:bottom w:val="single" w:sz="8" w:space="0" w:color="auto"/>
              <w:right w:val="single" w:sz="8" w:space="0" w:color="auto"/>
            </w:tcBorders>
            <w:shd w:val="clear" w:color="auto" w:fill="auto"/>
            <w:noWrap/>
            <w:vAlign w:val="center"/>
            <w:hideMark/>
          </w:tcPr>
          <w:p w14:paraId="77E5A25B"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CAMA CLINICA</w:t>
            </w:r>
          </w:p>
        </w:tc>
        <w:tc>
          <w:tcPr>
            <w:tcW w:w="1208" w:type="dxa"/>
            <w:tcBorders>
              <w:top w:val="nil"/>
              <w:left w:val="nil"/>
              <w:bottom w:val="single" w:sz="8" w:space="0" w:color="auto"/>
              <w:right w:val="single" w:sz="8" w:space="0" w:color="auto"/>
            </w:tcBorders>
            <w:shd w:val="clear" w:color="auto" w:fill="auto"/>
            <w:noWrap/>
            <w:vAlign w:val="center"/>
            <w:hideMark/>
          </w:tcPr>
          <w:p w14:paraId="3F92728C" w14:textId="77777777" w:rsidR="00F36712" w:rsidRPr="00F36712" w:rsidRDefault="00F36712" w:rsidP="00F36712">
            <w:pPr>
              <w:rPr>
                <w:rFonts w:ascii="Calibri" w:hAnsi="Calibri"/>
                <w:color w:val="000000"/>
                <w:sz w:val="16"/>
                <w:szCs w:val="16"/>
                <w:lang w:val="es-MX" w:eastAsia="es-MX"/>
              </w:rPr>
            </w:pPr>
            <w:r w:rsidRPr="00F36712">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14:paraId="70413781"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18</w:t>
            </w:r>
          </w:p>
        </w:tc>
        <w:tc>
          <w:tcPr>
            <w:tcW w:w="4539" w:type="dxa"/>
            <w:tcBorders>
              <w:top w:val="nil"/>
              <w:left w:val="nil"/>
              <w:bottom w:val="single" w:sz="8" w:space="0" w:color="auto"/>
              <w:right w:val="single" w:sz="8" w:space="0" w:color="auto"/>
            </w:tcBorders>
            <w:shd w:val="clear" w:color="auto" w:fill="auto"/>
            <w:vAlign w:val="center"/>
            <w:hideMark/>
          </w:tcPr>
          <w:p w14:paraId="10FB371E" w14:textId="77777777" w:rsidR="00F36712" w:rsidRPr="00F36712" w:rsidRDefault="00F36712" w:rsidP="00F36712">
            <w:pPr>
              <w:rPr>
                <w:rFonts w:ascii="Calibri" w:hAnsi="Calibri"/>
                <w:color w:val="000000"/>
                <w:sz w:val="16"/>
                <w:szCs w:val="16"/>
                <w:lang w:val="es-MX" w:eastAsia="es-MX"/>
              </w:rPr>
            </w:pPr>
            <w:r w:rsidRPr="00F36712">
              <w:rPr>
                <w:rFonts w:ascii="Calibri" w:hAnsi="Calibri"/>
                <w:color w:val="000000"/>
                <w:sz w:val="16"/>
                <w:szCs w:val="16"/>
                <w:lang w:val="es-MX" w:eastAsia="es-MX"/>
              </w:rPr>
              <w:t>Cama Hospitalaria Eléctrica de Múltiples Posiciones</w:t>
            </w:r>
            <w:r w:rsidRPr="00F36712">
              <w:rPr>
                <w:rFonts w:ascii="Calibri" w:hAnsi="Calibri"/>
                <w:color w:val="000000"/>
                <w:sz w:val="16"/>
                <w:szCs w:val="16"/>
                <w:lang w:val="es-MX" w:eastAsia="es-MX"/>
              </w:rPr>
              <w:br/>
              <w:t xml:space="preserve">Cama eléctrica </w:t>
            </w:r>
            <w:proofErr w:type="spellStart"/>
            <w:r w:rsidRPr="00F36712">
              <w:rPr>
                <w:rFonts w:ascii="Calibri" w:hAnsi="Calibri"/>
                <w:color w:val="000000"/>
                <w:sz w:val="16"/>
                <w:szCs w:val="16"/>
                <w:lang w:val="es-MX" w:eastAsia="es-MX"/>
              </w:rPr>
              <w:t>rodable</w:t>
            </w:r>
            <w:proofErr w:type="spellEnd"/>
            <w:r w:rsidRPr="00F36712">
              <w:rPr>
                <w:rFonts w:ascii="Calibri" w:hAnsi="Calibri"/>
                <w:color w:val="000000"/>
                <w:sz w:val="16"/>
                <w:szCs w:val="16"/>
                <w:lang w:val="es-MX" w:eastAsia="es-MX"/>
              </w:rPr>
              <w:t xml:space="preserve"> que facilita la atención del paciente en hospitalización</w:t>
            </w:r>
            <w:r w:rsidRPr="00F36712">
              <w:rPr>
                <w:rFonts w:ascii="Calibri" w:hAnsi="Calibri"/>
                <w:color w:val="000000"/>
                <w:sz w:val="16"/>
                <w:szCs w:val="16"/>
                <w:lang w:val="es-MX" w:eastAsia="es-MX"/>
              </w:rPr>
              <w:br/>
              <w:t>Cama eléctrica de propósito general diseñada para ser utilizada generalmente en hospitalización, con el toque de un botón proporciona al paciente y al personal de enfermería ajuste de posiciones</w:t>
            </w:r>
            <w:r w:rsidRPr="00F36712">
              <w:rPr>
                <w:rFonts w:ascii="Calibri" w:hAnsi="Calibri"/>
                <w:color w:val="000000"/>
                <w:sz w:val="16"/>
                <w:szCs w:val="16"/>
                <w:lang w:val="es-MX" w:eastAsia="es-MX"/>
              </w:rPr>
              <w:br/>
              <w:t>1. Cama hospitalaria eléctrica de múltiples posiciones</w:t>
            </w:r>
            <w:r w:rsidRPr="00F36712">
              <w:rPr>
                <w:rFonts w:ascii="Calibri" w:hAnsi="Calibri"/>
                <w:color w:val="000000"/>
                <w:sz w:val="16"/>
                <w:szCs w:val="16"/>
                <w:lang w:val="es-MX" w:eastAsia="es-MX"/>
              </w:rPr>
              <w:br/>
              <w:t>2. Con carga máxima de seguridad de 250kg como mínimo</w:t>
            </w:r>
            <w:r w:rsidRPr="00F36712">
              <w:rPr>
                <w:rFonts w:ascii="Calibri" w:hAnsi="Calibri"/>
                <w:color w:val="000000"/>
                <w:sz w:val="16"/>
                <w:szCs w:val="16"/>
                <w:lang w:val="es-MX" w:eastAsia="es-MX"/>
              </w:rPr>
              <w:br/>
              <w:t xml:space="preserve">3. Controles eléctricos </w:t>
            </w:r>
            <w:proofErr w:type="spellStart"/>
            <w:r w:rsidRPr="00F36712">
              <w:rPr>
                <w:rFonts w:ascii="Calibri" w:hAnsi="Calibri"/>
                <w:color w:val="000000"/>
                <w:sz w:val="16"/>
                <w:szCs w:val="16"/>
                <w:lang w:val="es-MX" w:eastAsia="es-MX"/>
              </w:rPr>
              <w:t>interconstruidos</w:t>
            </w:r>
            <w:proofErr w:type="spellEnd"/>
            <w:r w:rsidRPr="00F36712">
              <w:rPr>
                <w:rFonts w:ascii="Calibri" w:hAnsi="Calibri"/>
                <w:color w:val="000000"/>
                <w:sz w:val="16"/>
                <w:szCs w:val="16"/>
                <w:lang w:val="es-MX" w:eastAsia="es-MX"/>
              </w:rPr>
              <w:t xml:space="preserve"> o integrados en barandales, con seguro de bloqueo para paciente en control de enfermería </w:t>
            </w:r>
            <w:r w:rsidRPr="00F36712">
              <w:rPr>
                <w:rFonts w:ascii="Calibri" w:hAnsi="Calibri"/>
                <w:color w:val="000000"/>
                <w:sz w:val="16"/>
                <w:szCs w:val="16"/>
                <w:lang w:val="es-MX" w:eastAsia="es-MX"/>
              </w:rPr>
              <w:br/>
              <w:t>4. Que permita dar las siguientes posiciones en forma eléctrica</w:t>
            </w:r>
            <w:r w:rsidRPr="00F36712">
              <w:rPr>
                <w:rFonts w:ascii="Calibri" w:hAnsi="Calibri"/>
                <w:color w:val="000000"/>
                <w:sz w:val="16"/>
                <w:szCs w:val="16"/>
                <w:lang w:val="es-MX" w:eastAsia="es-MX"/>
              </w:rPr>
              <w:br/>
              <w:t xml:space="preserve">4.1 </w:t>
            </w:r>
            <w:proofErr w:type="spellStart"/>
            <w:r w:rsidRPr="00F36712">
              <w:rPr>
                <w:rFonts w:ascii="Calibri" w:hAnsi="Calibri"/>
                <w:color w:val="000000"/>
                <w:sz w:val="16"/>
                <w:szCs w:val="16"/>
                <w:lang w:val="es-MX" w:eastAsia="es-MX"/>
              </w:rPr>
              <w:t>Trendelemburg</w:t>
            </w:r>
            <w:proofErr w:type="spellEnd"/>
            <w:r w:rsidRPr="00F36712">
              <w:rPr>
                <w:rFonts w:ascii="Calibri" w:hAnsi="Calibri"/>
                <w:color w:val="000000"/>
                <w:sz w:val="16"/>
                <w:szCs w:val="16"/>
                <w:lang w:val="es-MX" w:eastAsia="es-MX"/>
              </w:rPr>
              <w:t xml:space="preserve"> de 15° como mínimo</w:t>
            </w:r>
            <w:r w:rsidRPr="00F36712">
              <w:rPr>
                <w:rFonts w:ascii="Calibri" w:hAnsi="Calibri"/>
                <w:color w:val="000000"/>
                <w:sz w:val="16"/>
                <w:szCs w:val="16"/>
                <w:lang w:val="es-MX" w:eastAsia="es-MX"/>
              </w:rPr>
              <w:br/>
              <w:t xml:space="preserve">4.2 </w:t>
            </w:r>
            <w:proofErr w:type="spellStart"/>
            <w:r w:rsidRPr="00F36712">
              <w:rPr>
                <w:rFonts w:ascii="Calibri" w:hAnsi="Calibri"/>
                <w:color w:val="000000"/>
                <w:sz w:val="16"/>
                <w:szCs w:val="16"/>
                <w:lang w:val="es-MX" w:eastAsia="es-MX"/>
              </w:rPr>
              <w:t>Trendelemburg</w:t>
            </w:r>
            <w:proofErr w:type="spellEnd"/>
            <w:r w:rsidRPr="00F36712">
              <w:rPr>
                <w:rFonts w:ascii="Calibri" w:hAnsi="Calibri"/>
                <w:color w:val="000000"/>
                <w:sz w:val="16"/>
                <w:szCs w:val="16"/>
                <w:lang w:val="es-MX" w:eastAsia="es-MX"/>
              </w:rPr>
              <w:t xml:space="preserve"> inverso de 15° como mínimo</w:t>
            </w:r>
            <w:r w:rsidRPr="00F36712">
              <w:rPr>
                <w:rFonts w:ascii="Calibri" w:hAnsi="Calibri"/>
                <w:color w:val="000000"/>
                <w:sz w:val="16"/>
                <w:szCs w:val="16"/>
                <w:lang w:val="es-MX" w:eastAsia="es-MX"/>
              </w:rPr>
              <w:br/>
              <w:t xml:space="preserve">4.3 Sección de espalda o </w:t>
            </w:r>
            <w:proofErr w:type="spellStart"/>
            <w:r w:rsidRPr="00F36712">
              <w:rPr>
                <w:rFonts w:ascii="Calibri" w:hAnsi="Calibri"/>
                <w:color w:val="000000"/>
                <w:sz w:val="16"/>
                <w:szCs w:val="16"/>
                <w:lang w:val="es-MX" w:eastAsia="es-MX"/>
              </w:rPr>
              <w:t>fowler</w:t>
            </w:r>
            <w:proofErr w:type="spellEnd"/>
            <w:r w:rsidRPr="00F36712">
              <w:rPr>
                <w:rFonts w:ascii="Calibri" w:hAnsi="Calibri"/>
                <w:color w:val="000000"/>
                <w:sz w:val="16"/>
                <w:szCs w:val="16"/>
                <w:lang w:val="es-MX" w:eastAsia="es-MX"/>
              </w:rPr>
              <w:t xml:space="preserve"> con </w:t>
            </w:r>
            <w:proofErr w:type="spellStart"/>
            <w:r w:rsidRPr="00F36712">
              <w:rPr>
                <w:rFonts w:ascii="Calibri" w:hAnsi="Calibri"/>
                <w:color w:val="000000"/>
                <w:sz w:val="16"/>
                <w:szCs w:val="16"/>
                <w:lang w:val="es-MX" w:eastAsia="es-MX"/>
              </w:rPr>
              <w:t>autoregresión</w:t>
            </w:r>
            <w:proofErr w:type="spellEnd"/>
            <w:r w:rsidRPr="00F36712">
              <w:rPr>
                <w:rFonts w:ascii="Calibri" w:hAnsi="Calibri"/>
                <w:color w:val="000000"/>
                <w:sz w:val="16"/>
                <w:szCs w:val="16"/>
                <w:lang w:val="es-MX" w:eastAsia="es-MX"/>
              </w:rPr>
              <w:t xml:space="preserve"> o tecnología para minimizar la presión en la región pélvica, que cubra el rango de 0 a 70° como mínimo</w:t>
            </w:r>
            <w:r w:rsidRPr="00F36712">
              <w:rPr>
                <w:rFonts w:ascii="Calibri" w:hAnsi="Calibri"/>
                <w:color w:val="000000"/>
                <w:sz w:val="16"/>
                <w:szCs w:val="16"/>
                <w:lang w:val="es-MX" w:eastAsia="es-MX"/>
              </w:rPr>
              <w:br/>
              <w:t>4.4 Sección de rodilla que cubra el rango de 0 - 34° como mínimo</w:t>
            </w:r>
            <w:r w:rsidRPr="00F36712">
              <w:rPr>
                <w:rFonts w:ascii="Calibri" w:hAnsi="Calibri"/>
                <w:color w:val="000000"/>
                <w:sz w:val="16"/>
                <w:szCs w:val="16"/>
                <w:lang w:val="es-MX" w:eastAsia="es-MX"/>
              </w:rPr>
              <w:br/>
              <w:t>4.5 Altura y descenso ajustable que cubra el rango de 40cm o menor a 75cm o mayor</w:t>
            </w:r>
            <w:r w:rsidRPr="00F36712">
              <w:rPr>
                <w:rFonts w:ascii="Calibri" w:hAnsi="Calibri"/>
                <w:color w:val="000000"/>
                <w:sz w:val="16"/>
                <w:szCs w:val="16"/>
                <w:lang w:val="es-MX" w:eastAsia="es-MX"/>
              </w:rPr>
              <w:br/>
              <w:t xml:space="preserve">4.6 Posición de reanimación </w:t>
            </w:r>
            <w:proofErr w:type="spellStart"/>
            <w:r w:rsidRPr="00F36712">
              <w:rPr>
                <w:rFonts w:ascii="Calibri" w:hAnsi="Calibri"/>
                <w:color w:val="000000"/>
                <w:sz w:val="16"/>
                <w:szCs w:val="16"/>
                <w:lang w:val="es-MX" w:eastAsia="es-MX"/>
              </w:rPr>
              <w:t>cardio</w:t>
            </w:r>
            <w:proofErr w:type="spellEnd"/>
            <w:r w:rsidRPr="00F36712">
              <w:rPr>
                <w:rFonts w:ascii="Calibri" w:hAnsi="Calibri"/>
                <w:color w:val="000000"/>
                <w:sz w:val="16"/>
                <w:szCs w:val="16"/>
                <w:lang w:val="es-MX" w:eastAsia="es-MX"/>
              </w:rPr>
              <w:t xml:space="preserve"> pulmonar (RCP) en un solo botón</w:t>
            </w:r>
            <w:r w:rsidRPr="00F36712">
              <w:rPr>
                <w:rFonts w:ascii="Calibri" w:hAnsi="Calibri"/>
                <w:color w:val="000000"/>
                <w:sz w:val="16"/>
                <w:szCs w:val="16"/>
                <w:lang w:val="es-MX" w:eastAsia="es-MX"/>
              </w:rPr>
              <w:br/>
              <w:t>5. Posición vascular o elevación de pies mecánica</w:t>
            </w:r>
            <w:r w:rsidRPr="00F36712">
              <w:rPr>
                <w:rFonts w:ascii="Calibri" w:hAnsi="Calibri"/>
                <w:color w:val="000000"/>
                <w:sz w:val="16"/>
                <w:szCs w:val="16"/>
                <w:lang w:val="es-MX" w:eastAsia="es-MX"/>
              </w:rPr>
              <w:br/>
              <w:t>6. Indicadores de ángulo del respaldo (1 par)</w:t>
            </w:r>
            <w:r w:rsidRPr="00F36712">
              <w:rPr>
                <w:rFonts w:ascii="Calibri" w:hAnsi="Calibri"/>
                <w:color w:val="000000"/>
                <w:sz w:val="16"/>
                <w:szCs w:val="16"/>
                <w:lang w:val="es-MX" w:eastAsia="es-MX"/>
              </w:rPr>
              <w:br/>
              <w:t>7. Plataforma extraíble y de fácil limpieza</w:t>
            </w:r>
            <w:r w:rsidRPr="00F36712">
              <w:rPr>
                <w:rFonts w:ascii="Calibri" w:hAnsi="Calibri"/>
                <w:color w:val="000000"/>
                <w:sz w:val="16"/>
                <w:szCs w:val="16"/>
                <w:lang w:val="es-MX" w:eastAsia="es-MX"/>
              </w:rPr>
              <w:br/>
              <w:t>8. Dimensiones de la superficie del paciente (plataforma del colchón) de 90cm o mayor x 200cm o mayor</w:t>
            </w:r>
            <w:r w:rsidRPr="00F36712">
              <w:rPr>
                <w:rFonts w:ascii="Calibri" w:hAnsi="Calibri"/>
                <w:color w:val="000000"/>
                <w:sz w:val="16"/>
                <w:szCs w:val="16"/>
                <w:lang w:val="es-MX" w:eastAsia="es-MX"/>
              </w:rPr>
              <w:br/>
              <w:t>9. Dimensiones (externas) de la cama 99cm o mayor x 215cm o mayor</w:t>
            </w:r>
            <w:r w:rsidRPr="00F36712">
              <w:rPr>
                <w:rFonts w:ascii="Calibri" w:hAnsi="Calibri"/>
                <w:color w:val="000000"/>
                <w:sz w:val="16"/>
                <w:szCs w:val="16"/>
                <w:lang w:val="es-MX" w:eastAsia="es-MX"/>
              </w:rPr>
              <w:br/>
              <w:t xml:space="preserve">10. Cabecera y </w:t>
            </w:r>
            <w:proofErr w:type="spellStart"/>
            <w:r w:rsidRPr="00F36712">
              <w:rPr>
                <w:rFonts w:ascii="Calibri" w:hAnsi="Calibri"/>
                <w:color w:val="000000"/>
                <w:sz w:val="16"/>
                <w:szCs w:val="16"/>
                <w:lang w:val="es-MX" w:eastAsia="es-MX"/>
              </w:rPr>
              <w:t>piecera</w:t>
            </w:r>
            <w:proofErr w:type="spellEnd"/>
            <w:r w:rsidRPr="00F36712">
              <w:rPr>
                <w:rFonts w:ascii="Calibri" w:hAnsi="Calibri"/>
                <w:color w:val="000000"/>
                <w:sz w:val="16"/>
                <w:szCs w:val="16"/>
                <w:lang w:val="es-MX" w:eastAsia="es-MX"/>
              </w:rPr>
              <w:t xml:space="preserve"> desmontables de polímero </w:t>
            </w:r>
            <w:proofErr w:type="spellStart"/>
            <w:r w:rsidRPr="00F36712">
              <w:rPr>
                <w:rFonts w:ascii="Calibri" w:hAnsi="Calibri"/>
                <w:color w:val="000000"/>
                <w:sz w:val="16"/>
                <w:szCs w:val="16"/>
                <w:lang w:val="es-MX" w:eastAsia="es-MX"/>
              </w:rPr>
              <w:t>termoformado</w:t>
            </w:r>
            <w:proofErr w:type="spellEnd"/>
            <w:r w:rsidRPr="00F36712">
              <w:rPr>
                <w:rFonts w:ascii="Calibri" w:hAnsi="Calibri"/>
                <w:color w:val="000000"/>
                <w:sz w:val="16"/>
                <w:szCs w:val="16"/>
                <w:lang w:val="es-MX" w:eastAsia="es-MX"/>
              </w:rPr>
              <w:t xml:space="preserve">, </w:t>
            </w:r>
            <w:proofErr w:type="spellStart"/>
            <w:r w:rsidRPr="00F36712">
              <w:rPr>
                <w:rFonts w:ascii="Calibri" w:hAnsi="Calibri"/>
                <w:color w:val="000000"/>
                <w:sz w:val="16"/>
                <w:szCs w:val="16"/>
                <w:lang w:val="es-MX" w:eastAsia="es-MX"/>
              </w:rPr>
              <w:lastRenderedPageBreak/>
              <w:t>desinfectables</w:t>
            </w:r>
            <w:proofErr w:type="spellEnd"/>
            <w:r w:rsidRPr="00F36712">
              <w:rPr>
                <w:rFonts w:ascii="Calibri" w:hAnsi="Calibri"/>
                <w:color w:val="000000"/>
                <w:sz w:val="16"/>
                <w:szCs w:val="16"/>
                <w:lang w:val="es-MX" w:eastAsia="es-MX"/>
              </w:rPr>
              <w:t xml:space="preserve"> y con seguros de bloqueo</w:t>
            </w:r>
            <w:r w:rsidRPr="00F36712">
              <w:rPr>
                <w:rFonts w:ascii="Calibri" w:hAnsi="Calibri"/>
                <w:color w:val="000000"/>
                <w:sz w:val="16"/>
                <w:szCs w:val="16"/>
                <w:lang w:val="es-MX" w:eastAsia="es-MX"/>
              </w:rPr>
              <w:br/>
              <w:t xml:space="preserve">11. Barandales laterales abatibles, dos en sección superior y dos en sección piernas de polímero </w:t>
            </w:r>
            <w:proofErr w:type="spellStart"/>
            <w:r w:rsidRPr="00F36712">
              <w:rPr>
                <w:rFonts w:ascii="Calibri" w:hAnsi="Calibri"/>
                <w:color w:val="000000"/>
                <w:sz w:val="16"/>
                <w:szCs w:val="16"/>
                <w:lang w:val="es-MX" w:eastAsia="es-MX"/>
              </w:rPr>
              <w:t>termoformado</w:t>
            </w:r>
            <w:proofErr w:type="spellEnd"/>
            <w:r w:rsidRPr="00F36712">
              <w:rPr>
                <w:rFonts w:ascii="Calibri" w:hAnsi="Calibri"/>
                <w:color w:val="000000"/>
                <w:sz w:val="16"/>
                <w:szCs w:val="16"/>
                <w:lang w:val="es-MX" w:eastAsia="es-MX"/>
              </w:rPr>
              <w:br/>
              <w:t>12. Con protectores o parachoques en las esquinas</w:t>
            </w:r>
            <w:r w:rsidRPr="00F36712">
              <w:rPr>
                <w:rFonts w:ascii="Calibri" w:hAnsi="Calibri"/>
                <w:color w:val="000000"/>
                <w:sz w:val="16"/>
                <w:szCs w:val="16"/>
                <w:lang w:val="es-MX" w:eastAsia="es-MX"/>
              </w:rPr>
              <w:br/>
              <w:t xml:space="preserve">13. Colchón de Poliuretano de 14cm de espesor, para la distribución de presión, funda lavable, repelente a líquidos, </w:t>
            </w:r>
            <w:proofErr w:type="spellStart"/>
            <w:r w:rsidRPr="00F36712">
              <w:rPr>
                <w:rFonts w:ascii="Calibri" w:hAnsi="Calibri"/>
                <w:color w:val="000000"/>
                <w:sz w:val="16"/>
                <w:szCs w:val="16"/>
                <w:lang w:val="es-MX" w:eastAsia="es-MX"/>
              </w:rPr>
              <w:t>retardante</w:t>
            </w:r>
            <w:proofErr w:type="spellEnd"/>
            <w:r w:rsidRPr="00F36712">
              <w:rPr>
                <w:rFonts w:ascii="Calibri" w:hAnsi="Calibri"/>
                <w:color w:val="000000"/>
                <w:sz w:val="16"/>
                <w:szCs w:val="16"/>
                <w:lang w:val="es-MX" w:eastAsia="es-MX"/>
              </w:rPr>
              <w:t xml:space="preserve"> al fuego y removible</w:t>
            </w:r>
            <w:r w:rsidRPr="00F36712">
              <w:rPr>
                <w:rFonts w:ascii="Calibri" w:hAnsi="Calibri"/>
                <w:color w:val="000000"/>
                <w:sz w:val="16"/>
                <w:szCs w:val="16"/>
                <w:lang w:val="es-MX" w:eastAsia="es-MX"/>
              </w:rPr>
              <w:br/>
              <w:t>14. Con poste porta soluciones de altura variable o telescópico</w:t>
            </w:r>
            <w:r w:rsidRPr="00F36712">
              <w:rPr>
                <w:rFonts w:ascii="Calibri" w:hAnsi="Calibri"/>
                <w:color w:val="000000"/>
                <w:sz w:val="16"/>
                <w:szCs w:val="16"/>
                <w:lang w:val="es-MX" w:eastAsia="es-MX"/>
              </w:rPr>
              <w:br/>
              <w:t>15. Barras adicionales con ganchos para colgar accesorios (bolsas de orina, cánulas)</w:t>
            </w:r>
            <w:r w:rsidRPr="00F36712">
              <w:rPr>
                <w:rFonts w:ascii="Calibri" w:hAnsi="Calibri"/>
                <w:color w:val="000000"/>
                <w:sz w:val="16"/>
                <w:szCs w:val="16"/>
                <w:lang w:val="es-MX" w:eastAsia="es-MX"/>
              </w:rPr>
              <w:br/>
              <w:t>16. Con ruedas de 15mm o mayor y frenos centralizados</w:t>
            </w:r>
            <w:r w:rsidRPr="00F36712">
              <w:rPr>
                <w:rFonts w:ascii="Calibri" w:hAnsi="Calibri"/>
                <w:color w:val="000000"/>
                <w:sz w:val="16"/>
                <w:szCs w:val="16"/>
                <w:lang w:val="es-MX" w:eastAsia="es-MX"/>
              </w:rPr>
              <w:br/>
              <w:t>17. Que cuente con batería para reserva de energía en caso de fallo de suministro o durante el transporte de paciente</w:t>
            </w:r>
            <w:r w:rsidRPr="00F36712">
              <w:rPr>
                <w:rFonts w:ascii="Calibri" w:hAnsi="Calibri"/>
                <w:color w:val="000000"/>
                <w:sz w:val="16"/>
                <w:szCs w:val="16"/>
                <w:lang w:val="es-MX" w:eastAsia="es-MX"/>
              </w:rPr>
              <w:br/>
              <w:t>18. con palancas para RCP mecánico</w:t>
            </w:r>
          </w:p>
        </w:tc>
      </w:tr>
      <w:tr w:rsidR="00F36712" w:rsidRPr="00F36712" w14:paraId="02AA5644" w14:textId="77777777" w:rsidTr="00F36712">
        <w:trPr>
          <w:trHeight w:val="300"/>
          <w:jc w:val="center"/>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14:paraId="555FF95F"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lastRenderedPageBreak/>
              <w:t>3</w:t>
            </w:r>
          </w:p>
        </w:tc>
        <w:tc>
          <w:tcPr>
            <w:tcW w:w="960" w:type="dxa"/>
            <w:tcBorders>
              <w:top w:val="nil"/>
              <w:left w:val="nil"/>
              <w:bottom w:val="single" w:sz="8" w:space="0" w:color="auto"/>
              <w:right w:val="single" w:sz="8" w:space="0" w:color="auto"/>
            </w:tcBorders>
            <w:shd w:val="clear" w:color="auto" w:fill="auto"/>
            <w:noWrap/>
            <w:vAlign w:val="center"/>
            <w:hideMark/>
          </w:tcPr>
          <w:p w14:paraId="5DEE9431"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I090000195</w:t>
            </w:r>
          </w:p>
        </w:tc>
        <w:tc>
          <w:tcPr>
            <w:tcW w:w="1275" w:type="dxa"/>
            <w:tcBorders>
              <w:top w:val="nil"/>
              <w:left w:val="nil"/>
              <w:bottom w:val="single" w:sz="8" w:space="0" w:color="auto"/>
              <w:right w:val="single" w:sz="8" w:space="0" w:color="auto"/>
            </w:tcBorders>
            <w:shd w:val="clear" w:color="auto" w:fill="auto"/>
            <w:noWrap/>
            <w:vAlign w:val="center"/>
            <w:hideMark/>
          </w:tcPr>
          <w:p w14:paraId="24B7FE1C"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53101</w:t>
            </w:r>
          </w:p>
        </w:tc>
        <w:tc>
          <w:tcPr>
            <w:tcW w:w="1485" w:type="dxa"/>
            <w:tcBorders>
              <w:top w:val="nil"/>
              <w:left w:val="nil"/>
              <w:bottom w:val="single" w:sz="8" w:space="0" w:color="auto"/>
              <w:right w:val="single" w:sz="8" w:space="0" w:color="auto"/>
            </w:tcBorders>
            <w:shd w:val="clear" w:color="auto" w:fill="auto"/>
            <w:noWrap/>
            <w:vAlign w:val="center"/>
            <w:hideMark/>
          </w:tcPr>
          <w:p w14:paraId="419C37A3"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EQUIPO ULTRASONIDO</w:t>
            </w:r>
          </w:p>
        </w:tc>
        <w:tc>
          <w:tcPr>
            <w:tcW w:w="1208" w:type="dxa"/>
            <w:tcBorders>
              <w:top w:val="nil"/>
              <w:left w:val="nil"/>
              <w:bottom w:val="single" w:sz="8" w:space="0" w:color="auto"/>
              <w:right w:val="single" w:sz="8" w:space="0" w:color="auto"/>
            </w:tcBorders>
            <w:shd w:val="clear" w:color="auto" w:fill="auto"/>
            <w:noWrap/>
            <w:vAlign w:val="center"/>
            <w:hideMark/>
          </w:tcPr>
          <w:p w14:paraId="210F3C49" w14:textId="77777777" w:rsidR="00F36712" w:rsidRPr="00F36712" w:rsidRDefault="00F36712" w:rsidP="00F36712">
            <w:pPr>
              <w:rPr>
                <w:rFonts w:ascii="Calibri" w:hAnsi="Calibri"/>
                <w:color w:val="000000"/>
                <w:sz w:val="16"/>
                <w:szCs w:val="16"/>
                <w:lang w:val="es-MX" w:eastAsia="es-MX"/>
              </w:rPr>
            </w:pPr>
            <w:r w:rsidRPr="00F36712">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14:paraId="60888EB7"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1</w:t>
            </w:r>
          </w:p>
        </w:tc>
        <w:tc>
          <w:tcPr>
            <w:tcW w:w="4539" w:type="dxa"/>
            <w:tcBorders>
              <w:top w:val="nil"/>
              <w:left w:val="nil"/>
              <w:bottom w:val="single" w:sz="8" w:space="0" w:color="auto"/>
              <w:right w:val="single" w:sz="8" w:space="0" w:color="auto"/>
            </w:tcBorders>
            <w:shd w:val="clear" w:color="auto" w:fill="auto"/>
            <w:vAlign w:val="center"/>
            <w:hideMark/>
          </w:tcPr>
          <w:p w14:paraId="71D7E648" w14:textId="77777777" w:rsidR="00F36712" w:rsidRPr="00F36712" w:rsidRDefault="00F36712" w:rsidP="00F36712">
            <w:pPr>
              <w:rPr>
                <w:rFonts w:ascii="Calibri" w:hAnsi="Calibri"/>
                <w:color w:val="000000"/>
                <w:sz w:val="16"/>
                <w:szCs w:val="16"/>
                <w:lang w:val="es-MX" w:eastAsia="es-MX"/>
              </w:rPr>
            </w:pPr>
            <w:r w:rsidRPr="00F36712">
              <w:rPr>
                <w:rFonts w:ascii="Calibri" w:hAnsi="Calibri"/>
                <w:color w:val="000000"/>
                <w:sz w:val="16"/>
                <w:szCs w:val="16"/>
                <w:lang w:val="es-MX" w:eastAsia="es-MX"/>
              </w:rPr>
              <w:t>ULTRASONIDO PORTÁTIL</w:t>
            </w:r>
            <w:r w:rsidRPr="00F36712">
              <w:rPr>
                <w:rFonts w:ascii="Calibri" w:hAnsi="Calibri"/>
                <w:color w:val="000000"/>
                <w:sz w:val="16"/>
                <w:szCs w:val="16"/>
                <w:lang w:val="es-MX" w:eastAsia="es-MX"/>
              </w:rPr>
              <w:br/>
            </w:r>
            <w:r w:rsidRPr="00F36712">
              <w:rPr>
                <w:rFonts w:ascii="Calibri" w:hAnsi="Calibri"/>
                <w:color w:val="000000"/>
                <w:sz w:val="16"/>
                <w:szCs w:val="16"/>
                <w:lang w:val="es-MX" w:eastAsia="es-MX"/>
              </w:rPr>
              <w:br/>
              <w:t xml:space="preserve">1. Equipo de ultrasonido de diagnóstico adulto y pediátrico para aplicaciones de imagen general y </w:t>
            </w:r>
            <w:proofErr w:type="spellStart"/>
            <w:r w:rsidRPr="00F36712">
              <w:rPr>
                <w:rFonts w:ascii="Calibri" w:hAnsi="Calibri"/>
                <w:color w:val="000000"/>
                <w:sz w:val="16"/>
                <w:szCs w:val="16"/>
                <w:lang w:val="es-MX" w:eastAsia="es-MX"/>
              </w:rPr>
              <w:t>cardio</w:t>
            </w:r>
            <w:proofErr w:type="spellEnd"/>
            <w:r w:rsidRPr="00F36712">
              <w:rPr>
                <w:rFonts w:ascii="Calibri" w:hAnsi="Calibri"/>
                <w:color w:val="000000"/>
                <w:sz w:val="16"/>
                <w:szCs w:val="16"/>
                <w:lang w:val="es-MX" w:eastAsia="es-MX"/>
              </w:rPr>
              <w:t>.</w:t>
            </w:r>
            <w:r w:rsidRPr="00F36712">
              <w:rPr>
                <w:rFonts w:ascii="Calibri" w:hAnsi="Calibri"/>
                <w:color w:val="000000"/>
                <w:sz w:val="16"/>
                <w:szCs w:val="16"/>
                <w:lang w:val="es-MX" w:eastAsia="es-MX"/>
              </w:rPr>
              <w:br/>
              <w:t xml:space="preserve">2. Sistema portátil capaz de ser montado a futuro en un carrito ergonómico y compacto diseñado para fácil maniobrabilidad, </w:t>
            </w:r>
            <w:r w:rsidRPr="00F36712">
              <w:rPr>
                <w:rFonts w:ascii="Calibri" w:hAnsi="Calibri"/>
                <w:color w:val="000000"/>
                <w:sz w:val="16"/>
                <w:szCs w:val="16"/>
                <w:lang w:val="es-MX" w:eastAsia="es-MX"/>
              </w:rPr>
              <w:br/>
              <w:t>3. Monitor LCD de 13 pulgadas o mayor y resolución de 1200 x 800 o mayor</w:t>
            </w:r>
            <w:r w:rsidRPr="00F36712">
              <w:rPr>
                <w:rFonts w:ascii="Calibri" w:hAnsi="Calibri"/>
                <w:color w:val="000000"/>
                <w:sz w:val="16"/>
                <w:szCs w:val="16"/>
                <w:lang w:val="es-MX" w:eastAsia="es-MX"/>
              </w:rPr>
              <w:br/>
              <w:t>3.1. Giro de +/- 90 grados</w:t>
            </w:r>
            <w:r w:rsidRPr="00F36712">
              <w:rPr>
                <w:rFonts w:ascii="Calibri" w:hAnsi="Calibri"/>
                <w:color w:val="000000"/>
                <w:sz w:val="16"/>
                <w:szCs w:val="16"/>
                <w:lang w:val="es-MX" w:eastAsia="es-MX"/>
              </w:rPr>
              <w:br/>
              <w:t xml:space="preserve">4. Teclado alfanumérico completamente integrado al panel de control </w:t>
            </w:r>
            <w:r w:rsidRPr="00F36712">
              <w:rPr>
                <w:rFonts w:ascii="Calibri" w:hAnsi="Calibri"/>
                <w:color w:val="000000"/>
                <w:sz w:val="16"/>
                <w:szCs w:val="16"/>
                <w:lang w:val="es-MX" w:eastAsia="es-MX"/>
              </w:rPr>
              <w:br/>
              <w:t>5. Modos de adquisición:</w:t>
            </w:r>
            <w:r w:rsidRPr="00F36712">
              <w:rPr>
                <w:rFonts w:ascii="Calibri" w:hAnsi="Calibri"/>
                <w:color w:val="000000"/>
                <w:sz w:val="16"/>
                <w:szCs w:val="16"/>
                <w:lang w:val="es-MX" w:eastAsia="es-MX"/>
              </w:rPr>
              <w:br/>
              <w:t>5.1. Bidimensional (2D), Modo M</w:t>
            </w:r>
            <w:r w:rsidRPr="00F36712">
              <w:rPr>
                <w:rFonts w:ascii="Calibri" w:hAnsi="Calibri"/>
                <w:color w:val="000000"/>
                <w:sz w:val="16"/>
                <w:szCs w:val="16"/>
                <w:lang w:val="es-MX" w:eastAsia="es-MX"/>
              </w:rPr>
              <w:br/>
              <w:t xml:space="preserve">5.2. Dual o </w:t>
            </w:r>
            <w:proofErr w:type="spellStart"/>
            <w:r w:rsidRPr="00F36712">
              <w:rPr>
                <w:rFonts w:ascii="Calibri" w:hAnsi="Calibri"/>
                <w:color w:val="000000"/>
                <w:sz w:val="16"/>
                <w:szCs w:val="16"/>
                <w:lang w:val="es-MX" w:eastAsia="es-MX"/>
              </w:rPr>
              <w:t>Duplex</w:t>
            </w:r>
            <w:proofErr w:type="spellEnd"/>
            <w:r w:rsidRPr="00F36712">
              <w:rPr>
                <w:rFonts w:ascii="Calibri" w:hAnsi="Calibri"/>
                <w:color w:val="000000"/>
                <w:sz w:val="16"/>
                <w:szCs w:val="16"/>
                <w:lang w:val="es-MX" w:eastAsia="es-MX"/>
              </w:rPr>
              <w:t xml:space="preserve"> y </w:t>
            </w:r>
            <w:proofErr w:type="spellStart"/>
            <w:r w:rsidRPr="00F36712">
              <w:rPr>
                <w:rFonts w:ascii="Calibri" w:hAnsi="Calibri"/>
                <w:color w:val="000000"/>
                <w:sz w:val="16"/>
                <w:szCs w:val="16"/>
                <w:lang w:val="es-MX" w:eastAsia="es-MX"/>
              </w:rPr>
              <w:t>Triplex</w:t>
            </w:r>
            <w:proofErr w:type="spellEnd"/>
            <w:r w:rsidRPr="00F36712">
              <w:rPr>
                <w:rFonts w:ascii="Calibri" w:hAnsi="Calibri"/>
                <w:color w:val="000000"/>
                <w:sz w:val="16"/>
                <w:szCs w:val="16"/>
                <w:lang w:val="es-MX" w:eastAsia="es-MX"/>
              </w:rPr>
              <w:t xml:space="preserve"> en tiempo real</w:t>
            </w:r>
            <w:r w:rsidRPr="00F36712">
              <w:rPr>
                <w:rFonts w:ascii="Calibri" w:hAnsi="Calibri"/>
                <w:color w:val="000000"/>
                <w:sz w:val="16"/>
                <w:szCs w:val="16"/>
                <w:lang w:val="es-MX" w:eastAsia="es-MX"/>
              </w:rPr>
              <w:br/>
              <w:t xml:space="preserve">5.3. </w:t>
            </w:r>
            <w:proofErr w:type="spellStart"/>
            <w:r w:rsidRPr="00F36712">
              <w:rPr>
                <w:rFonts w:ascii="Calibri" w:hAnsi="Calibri"/>
                <w:color w:val="000000"/>
                <w:sz w:val="16"/>
                <w:szCs w:val="16"/>
                <w:lang w:val="es-MX" w:eastAsia="es-MX"/>
              </w:rPr>
              <w:t>Doppler</w:t>
            </w:r>
            <w:proofErr w:type="spellEnd"/>
            <w:r w:rsidRPr="00F36712">
              <w:rPr>
                <w:rFonts w:ascii="Calibri" w:hAnsi="Calibri"/>
                <w:color w:val="000000"/>
                <w:sz w:val="16"/>
                <w:szCs w:val="16"/>
                <w:lang w:val="es-MX" w:eastAsia="es-MX"/>
              </w:rPr>
              <w:t xml:space="preserve"> color, </w:t>
            </w:r>
            <w:proofErr w:type="spellStart"/>
            <w:r w:rsidRPr="00F36712">
              <w:rPr>
                <w:rFonts w:ascii="Calibri" w:hAnsi="Calibri"/>
                <w:color w:val="000000"/>
                <w:sz w:val="16"/>
                <w:szCs w:val="16"/>
                <w:lang w:val="es-MX" w:eastAsia="es-MX"/>
              </w:rPr>
              <w:t>doppler</w:t>
            </w:r>
            <w:proofErr w:type="spellEnd"/>
            <w:r w:rsidRPr="00F36712">
              <w:rPr>
                <w:rFonts w:ascii="Calibri" w:hAnsi="Calibri"/>
                <w:color w:val="000000"/>
                <w:sz w:val="16"/>
                <w:szCs w:val="16"/>
                <w:lang w:val="es-MX" w:eastAsia="es-MX"/>
              </w:rPr>
              <w:t xml:space="preserve"> pulsado y </w:t>
            </w:r>
            <w:proofErr w:type="spellStart"/>
            <w:r w:rsidRPr="00F36712">
              <w:rPr>
                <w:rFonts w:ascii="Calibri" w:hAnsi="Calibri"/>
                <w:color w:val="000000"/>
                <w:sz w:val="16"/>
                <w:szCs w:val="16"/>
                <w:lang w:val="es-MX" w:eastAsia="es-MX"/>
              </w:rPr>
              <w:t>doppler</w:t>
            </w:r>
            <w:proofErr w:type="spellEnd"/>
            <w:r w:rsidRPr="00F36712">
              <w:rPr>
                <w:rFonts w:ascii="Calibri" w:hAnsi="Calibri"/>
                <w:color w:val="000000"/>
                <w:sz w:val="16"/>
                <w:szCs w:val="16"/>
                <w:lang w:val="es-MX" w:eastAsia="es-MX"/>
              </w:rPr>
              <w:t xml:space="preserve"> continuo</w:t>
            </w:r>
            <w:r w:rsidRPr="00F36712">
              <w:rPr>
                <w:rFonts w:ascii="Calibri" w:hAnsi="Calibri"/>
                <w:color w:val="000000"/>
                <w:sz w:val="16"/>
                <w:szCs w:val="16"/>
                <w:lang w:val="es-MX" w:eastAsia="es-MX"/>
              </w:rPr>
              <w:br/>
              <w:t xml:space="preserve">5.4. </w:t>
            </w:r>
            <w:proofErr w:type="spellStart"/>
            <w:r w:rsidRPr="00F36712">
              <w:rPr>
                <w:rFonts w:ascii="Calibri" w:hAnsi="Calibri"/>
                <w:color w:val="000000"/>
                <w:sz w:val="16"/>
                <w:szCs w:val="16"/>
                <w:lang w:val="es-MX" w:eastAsia="es-MX"/>
              </w:rPr>
              <w:t>Doppler</w:t>
            </w:r>
            <w:proofErr w:type="spellEnd"/>
            <w:r w:rsidRPr="00F36712">
              <w:rPr>
                <w:rFonts w:ascii="Calibri" w:hAnsi="Calibri"/>
                <w:color w:val="000000"/>
                <w:sz w:val="16"/>
                <w:szCs w:val="16"/>
                <w:lang w:val="es-MX" w:eastAsia="es-MX"/>
              </w:rPr>
              <w:t xml:space="preserve"> poder o </w:t>
            </w:r>
            <w:proofErr w:type="spellStart"/>
            <w:r w:rsidRPr="00F36712">
              <w:rPr>
                <w:rFonts w:ascii="Calibri" w:hAnsi="Calibri"/>
                <w:color w:val="000000"/>
                <w:sz w:val="16"/>
                <w:szCs w:val="16"/>
                <w:lang w:val="es-MX" w:eastAsia="es-MX"/>
              </w:rPr>
              <w:t>Angio</w:t>
            </w:r>
            <w:proofErr w:type="spellEnd"/>
            <w:r w:rsidRPr="00F36712">
              <w:rPr>
                <w:rFonts w:ascii="Calibri" w:hAnsi="Calibri"/>
                <w:color w:val="000000"/>
                <w:sz w:val="16"/>
                <w:szCs w:val="16"/>
                <w:lang w:val="es-MX" w:eastAsia="es-MX"/>
              </w:rPr>
              <w:t xml:space="preserve"> </w:t>
            </w:r>
            <w:proofErr w:type="spellStart"/>
            <w:r w:rsidRPr="00F36712">
              <w:rPr>
                <w:rFonts w:ascii="Calibri" w:hAnsi="Calibri"/>
                <w:color w:val="000000"/>
                <w:sz w:val="16"/>
                <w:szCs w:val="16"/>
                <w:lang w:val="es-MX" w:eastAsia="es-MX"/>
              </w:rPr>
              <w:t>doppler</w:t>
            </w:r>
            <w:proofErr w:type="spellEnd"/>
            <w:r w:rsidRPr="00F36712">
              <w:rPr>
                <w:rFonts w:ascii="Calibri" w:hAnsi="Calibri"/>
                <w:color w:val="000000"/>
                <w:sz w:val="16"/>
                <w:szCs w:val="16"/>
                <w:lang w:val="es-MX" w:eastAsia="es-MX"/>
              </w:rPr>
              <w:br/>
              <w:t>5.5. Imágenes armónicas</w:t>
            </w:r>
            <w:r w:rsidRPr="00F36712">
              <w:rPr>
                <w:rFonts w:ascii="Calibri" w:hAnsi="Calibri"/>
                <w:color w:val="000000"/>
                <w:sz w:val="16"/>
                <w:szCs w:val="16"/>
                <w:lang w:val="es-MX" w:eastAsia="es-MX"/>
              </w:rPr>
              <w:br/>
              <w:t>6. Con 256 niveles de gris y 256 niveles de color</w:t>
            </w:r>
            <w:r w:rsidRPr="00F36712">
              <w:rPr>
                <w:rFonts w:ascii="Calibri" w:hAnsi="Calibri"/>
                <w:color w:val="000000"/>
                <w:sz w:val="16"/>
                <w:szCs w:val="16"/>
                <w:lang w:val="es-MX" w:eastAsia="es-MX"/>
              </w:rPr>
              <w:br/>
              <w:t>7. Con selección de 8 zonas focales.</w:t>
            </w:r>
            <w:r w:rsidRPr="00F36712">
              <w:rPr>
                <w:rFonts w:ascii="Calibri" w:hAnsi="Calibri"/>
                <w:color w:val="000000"/>
                <w:sz w:val="16"/>
                <w:szCs w:val="16"/>
                <w:lang w:val="es-MX" w:eastAsia="es-MX"/>
              </w:rPr>
              <w:br/>
              <w:t>8. Control de ganancia y ajuste de la curva TGC (STC) por medio de 8 controles o mayor</w:t>
            </w:r>
            <w:r w:rsidRPr="00F36712">
              <w:rPr>
                <w:rFonts w:ascii="Calibri" w:hAnsi="Calibri"/>
                <w:color w:val="000000"/>
                <w:sz w:val="16"/>
                <w:szCs w:val="16"/>
                <w:lang w:val="es-MX" w:eastAsia="es-MX"/>
              </w:rPr>
              <w:br/>
              <w:t>9. Rango dinámico del sistema de mínimo 230 dB o mayor</w:t>
            </w:r>
            <w:r w:rsidRPr="00F36712">
              <w:rPr>
                <w:rFonts w:ascii="Calibri" w:hAnsi="Calibri"/>
                <w:color w:val="000000"/>
                <w:sz w:val="16"/>
                <w:szCs w:val="16"/>
                <w:lang w:val="es-MX" w:eastAsia="es-MX"/>
              </w:rPr>
              <w:br/>
              <w:t>10. Zoom o magnificación variable de 5.25 x en tiempo real e imagen congelada en 36 pasos o mayor.</w:t>
            </w:r>
            <w:r w:rsidRPr="00F36712">
              <w:rPr>
                <w:rFonts w:ascii="Calibri" w:hAnsi="Calibri"/>
                <w:color w:val="000000"/>
                <w:sz w:val="16"/>
                <w:szCs w:val="16"/>
                <w:lang w:val="es-MX" w:eastAsia="es-MX"/>
              </w:rPr>
              <w:br/>
              <w:t>11. Con procesamiento digital de imagen para mejorar la calidad de imagen eliminando el grano, disminución de artefactos y realce de bordes.</w:t>
            </w:r>
            <w:r w:rsidRPr="00F36712">
              <w:rPr>
                <w:rFonts w:ascii="Calibri" w:hAnsi="Calibri"/>
                <w:color w:val="000000"/>
                <w:sz w:val="16"/>
                <w:szCs w:val="16"/>
                <w:lang w:val="es-MX" w:eastAsia="es-MX"/>
              </w:rPr>
              <w:br/>
              <w:t>12. Medición de ángulos, distancias, tiempo, velocidades, volúmenes, áreas</w:t>
            </w:r>
            <w:r w:rsidRPr="00F36712">
              <w:rPr>
                <w:rFonts w:ascii="Calibri" w:hAnsi="Calibri"/>
                <w:color w:val="000000"/>
                <w:sz w:val="16"/>
                <w:szCs w:val="16"/>
                <w:lang w:val="es-MX" w:eastAsia="es-MX"/>
              </w:rPr>
              <w:br/>
              <w:t>13. Capacidad de crecimiento a futuro de medición automática del grosor de la Intima Media, usando el método de radio frecuencia</w:t>
            </w:r>
            <w:r w:rsidRPr="00F36712">
              <w:rPr>
                <w:rFonts w:ascii="Calibri" w:hAnsi="Calibri"/>
                <w:color w:val="000000"/>
                <w:sz w:val="16"/>
                <w:szCs w:val="16"/>
                <w:lang w:val="es-MX" w:eastAsia="es-MX"/>
              </w:rPr>
              <w:br/>
              <w:t xml:space="preserve">14. Con análisis automático del </w:t>
            </w:r>
            <w:proofErr w:type="spellStart"/>
            <w:r w:rsidRPr="00F36712">
              <w:rPr>
                <w:rFonts w:ascii="Calibri" w:hAnsi="Calibri"/>
                <w:color w:val="000000"/>
                <w:sz w:val="16"/>
                <w:szCs w:val="16"/>
                <w:lang w:val="es-MX" w:eastAsia="es-MX"/>
              </w:rPr>
              <w:t>doppler</w:t>
            </w:r>
            <w:proofErr w:type="spellEnd"/>
            <w:r w:rsidRPr="00F36712">
              <w:rPr>
                <w:rFonts w:ascii="Calibri" w:hAnsi="Calibri"/>
                <w:color w:val="000000"/>
                <w:sz w:val="16"/>
                <w:szCs w:val="16"/>
                <w:lang w:val="es-MX" w:eastAsia="es-MX"/>
              </w:rPr>
              <w:t xml:space="preserve"> espectral en tiempo real incluyendo análisis de </w:t>
            </w:r>
            <w:proofErr w:type="spellStart"/>
            <w:r w:rsidRPr="00F36712">
              <w:rPr>
                <w:rFonts w:ascii="Calibri" w:hAnsi="Calibri"/>
                <w:color w:val="000000"/>
                <w:sz w:val="16"/>
                <w:szCs w:val="16"/>
                <w:lang w:val="es-MX" w:eastAsia="es-MX"/>
              </w:rPr>
              <w:t>pulsatilidiad</w:t>
            </w:r>
            <w:proofErr w:type="spellEnd"/>
            <w:r w:rsidRPr="00F36712">
              <w:rPr>
                <w:rFonts w:ascii="Calibri" w:hAnsi="Calibri"/>
                <w:color w:val="000000"/>
                <w:sz w:val="16"/>
                <w:szCs w:val="16"/>
                <w:lang w:val="es-MX" w:eastAsia="es-MX"/>
              </w:rPr>
              <w:t xml:space="preserve"> y resistividad</w:t>
            </w:r>
            <w:r w:rsidRPr="00F36712">
              <w:rPr>
                <w:rFonts w:ascii="Calibri" w:hAnsi="Calibri"/>
                <w:color w:val="000000"/>
                <w:sz w:val="16"/>
                <w:szCs w:val="16"/>
                <w:lang w:val="es-MX" w:eastAsia="es-MX"/>
              </w:rPr>
              <w:br/>
              <w:t>15. Disco duro de 250 GB o mayor</w:t>
            </w:r>
            <w:r w:rsidRPr="00F36712">
              <w:rPr>
                <w:rFonts w:ascii="Calibri" w:hAnsi="Calibri"/>
                <w:color w:val="000000"/>
                <w:sz w:val="16"/>
                <w:szCs w:val="16"/>
                <w:lang w:val="es-MX" w:eastAsia="es-MX"/>
              </w:rPr>
              <w:br/>
              <w:t>16. Exportación de imágenes en formato BMP, PNG, JPEG Y AVI</w:t>
            </w:r>
            <w:r w:rsidRPr="00F36712">
              <w:rPr>
                <w:rFonts w:ascii="Calibri" w:hAnsi="Calibri"/>
                <w:color w:val="000000"/>
                <w:sz w:val="16"/>
                <w:szCs w:val="16"/>
                <w:lang w:val="es-MX" w:eastAsia="es-MX"/>
              </w:rPr>
              <w:br/>
              <w:t xml:space="preserve">17. Memoria de cine de 1,000 cuadros o mayor para revisión retrospectiva de las imágenes cuadro por cuadro o modo </w:t>
            </w:r>
            <w:proofErr w:type="spellStart"/>
            <w:r w:rsidRPr="00F36712">
              <w:rPr>
                <w:rFonts w:ascii="Calibri" w:hAnsi="Calibri"/>
                <w:color w:val="000000"/>
                <w:sz w:val="16"/>
                <w:szCs w:val="16"/>
                <w:lang w:val="es-MX" w:eastAsia="es-MX"/>
              </w:rPr>
              <w:t>loop</w:t>
            </w:r>
            <w:proofErr w:type="spellEnd"/>
            <w:r w:rsidRPr="00F36712">
              <w:rPr>
                <w:rFonts w:ascii="Calibri" w:hAnsi="Calibri"/>
                <w:color w:val="000000"/>
                <w:sz w:val="16"/>
                <w:szCs w:val="16"/>
                <w:lang w:val="es-MX" w:eastAsia="es-MX"/>
              </w:rPr>
              <w:t xml:space="preserve"> continuo blanco/negro y color.</w:t>
            </w:r>
            <w:r w:rsidRPr="00F36712">
              <w:rPr>
                <w:rFonts w:ascii="Calibri" w:hAnsi="Calibri"/>
                <w:color w:val="000000"/>
                <w:sz w:val="16"/>
                <w:szCs w:val="16"/>
                <w:lang w:val="es-MX" w:eastAsia="es-MX"/>
              </w:rPr>
              <w:br/>
              <w:t>18. Imagen trapezoidal o convexo virtual</w:t>
            </w:r>
            <w:r w:rsidRPr="00F36712">
              <w:rPr>
                <w:rFonts w:ascii="Calibri" w:hAnsi="Calibri"/>
                <w:color w:val="000000"/>
                <w:sz w:val="16"/>
                <w:szCs w:val="16"/>
                <w:lang w:val="es-MX" w:eastAsia="es-MX"/>
              </w:rPr>
              <w:br/>
              <w:t>19. Con capacidad de actualización de hardware y software</w:t>
            </w:r>
            <w:r w:rsidRPr="00F36712">
              <w:rPr>
                <w:rFonts w:ascii="Calibri" w:hAnsi="Calibri"/>
                <w:color w:val="000000"/>
                <w:sz w:val="16"/>
                <w:szCs w:val="16"/>
                <w:lang w:val="es-MX" w:eastAsia="es-MX"/>
              </w:rPr>
              <w:br/>
              <w:t xml:space="preserve">20. Transductores </w:t>
            </w:r>
            <w:proofErr w:type="spellStart"/>
            <w:r w:rsidRPr="00F36712">
              <w:rPr>
                <w:rFonts w:ascii="Calibri" w:hAnsi="Calibri"/>
                <w:color w:val="000000"/>
                <w:sz w:val="16"/>
                <w:szCs w:val="16"/>
                <w:lang w:val="es-MX" w:eastAsia="es-MX"/>
              </w:rPr>
              <w:t>multifrecuencia</w:t>
            </w:r>
            <w:proofErr w:type="spellEnd"/>
            <w:r w:rsidRPr="00F36712">
              <w:rPr>
                <w:rFonts w:ascii="Calibri" w:hAnsi="Calibri"/>
                <w:color w:val="000000"/>
                <w:sz w:val="16"/>
                <w:szCs w:val="16"/>
                <w:lang w:val="es-MX" w:eastAsia="es-MX"/>
              </w:rPr>
              <w:t>:</w:t>
            </w:r>
            <w:r w:rsidRPr="00F36712">
              <w:rPr>
                <w:rFonts w:ascii="Calibri" w:hAnsi="Calibri"/>
                <w:color w:val="000000"/>
                <w:sz w:val="16"/>
                <w:szCs w:val="16"/>
                <w:lang w:val="es-MX" w:eastAsia="es-MX"/>
              </w:rPr>
              <w:br/>
              <w:t xml:space="preserve">20.1. Transductor arreglo en fase con un ancho de banda de 1 MHz </w:t>
            </w:r>
            <w:r w:rsidRPr="00F36712">
              <w:rPr>
                <w:rFonts w:ascii="Calibri" w:hAnsi="Calibri"/>
                <w:color w:val="000000"/>
                <w:sz w:val="16"/>
                <w:szCs w:val="16"/>
                <w:lang w:val="es-MX" w:eastAsia="es-MX"/>
              </w:rPr>
              <w:lastRenderedPageBreak/>
              <w:t>o menor a 4 MHz o mayor</w:t>
            </w:r>
            <w:r w:rsidRPr="00F36712">
              <w:rPr>
                <w:rFonts w:ascii="Calibri" w:hAnsi="Calibri"/>
                <w:color w:val="000000"/>
                <w:sz w:val="16"/>
                <w:szCs w:val="16"/>
                <w:lang w:val="es-MX" w:eastAsia="es-MX"/>
              </w:rPr>
              <w:br/>
              <w:t>21. Con software diseñado para transferencia de estudios PC para revisión, medición, post proceso e impresión de estudios sin necesidad de instalación de programas adicionales, con interfaz idéntica al sistema de ultrasonido</w:t>
            </w:r>
            <w:r w:rsidRPr="00F36712">
              <w:rPr>
                <w:rFonts w:ascii="Calibri" w:hAnsi="Calibri"/>
                <w:color w:val="000000"/>
                <w:sz w:val="16"/>
                <w:szCs w:val="16"/>
                <w:lang w:val="es-MX" w:eastAsia="es-MX"/>
              </w:rPr>
              <w:br/>
              <w:t>22. Con la capacidad a crecimiento de transductores con una frecuencia de hasta 18 MHz</w:t>
            </w:r>
            <w:r w:rsidRPr="00F36712">
              <w:rPr>
                <w:rFonts w:ascii="Calibri" w:hAnsi="Calibri"/>
                <w:color w:val="000000"/>
                <w:sz w:val="16"/>
                <w:szCs w:val="16"/>
                <w:lang w:val="es-MX" w:eastAsia="es-MX"/>
              </w:rPr>
              <w:br/>
              <w:t xml:space="preserve">23. Con funciones DICOM 3.0 </w:t>
            </w:r>
            <w:r w:rsidRPr="00F36712">
              <w:rPr>
                <w:rFonts w:ascii="Calibri" w:hAnsi="Calibri"/>
                <w:color w:val="000000"/>
                <w:sz w:val="16"/>
                <w:szCs w:val="16"/>
                <w:lang w:val="es-MX" w:eastAsia="es-MX"/>
              </w:rPr>
              <w:br/>
              <w:t xml:space="preserve">24. Capacidad de crecimiento a futuro para la visualización de imágenes 3D/4D con la capacidad de realizar modo de imagen </w:t>
            </w:r>
            <w:proofErr w:type="spellStart"/>
            <w:r w:rsidRPr="00F36712">
              <w:rPr>
                <w:rFonts w:ascii="Calibri" w:hAnsi="Calibri"/>
                <w:color w:val="000000"/>
                <w:sz w:val="16"/>
                <w:szCs w:val="16"/>
                <w:lang w:val="es-MX" w:eastAsia="es-MX"/>
              </w:rPr>
              <w:t>tomográfico</w:t>
            </w:r>
            <w:proofErr w:type="spellEnd"/>
            <w:r w:rsidRPr="00F36712">
              <w:rPr>
                <w:rFonts w:ascii="Calibri" w:hAnsi="Calibri"/>
                <w:color w:val="000000"/>
                <w:sz w:val="16"/>
                <w:szCs w:val="16"/>
                <w:lang w:val="es-MX" w:eastAsia="es-MX"/>
              </w:rPr>
              <w:t xml:space="preserve">. </w:t>
            </w:r>
            <w:r w:rsidRPr="00F36712">
              <w:rPr>
                <w:rFonts w:ascii="Calibri" w:hAnsi="Calibri"/>
                <w:color w:val="000000"/>
                <w:sz w:val="16"/>
                <w:szCs w:val="16"/>
                <w:lang w:val="es-MX" w:eastAsia="es-MX"/>
              </w:rPr>
              <w:br/>
              <w:t xml:space="preserve">25. Con salida de video HDMI </w:t>
            </w:r>
            <w:r w:rsidRPr="00F36712">
              <w:rPr>
                <w:rFonts w:ascii="Calibri" w:hAnsi="Calibri"/>
                <w:color w:val="000000"/>
                <w:sz w:val="16"/>
                <w:szCs w:val="16"/>
                <w:lang w:val="es-MX" w:eastAsia="es-MX"/>
              </w:rPr>
              <w:br/>
              <w:t>26. Con 2 puertos USB para transferencias de imágenes</w:t>
            </w:r>
            <w:r w:rsidRPr="00F36712">
              <w:rPr>
                <w:rFonts w:ascii="Calibri" w:hAnsi="Calibri"/>
                <w:color w:val="000000"/>
                <w:sz w:val="16"/>
                <w:szCs w:val="16"/>
                <w:lang w:val="es-MX" w:eastAsia="es-MX"/>
              </w:rPr>
              <w:br/>
              <w:t>27. Con 2 puertos activos para transductores en línea</w:t>
            </w:r>
            <w:r w:rsidRPr="00F36712">
              <w:rPr>
                <w:rFonts w:ascii="Calibri" w:hAnsi="Calibri"/>
                <w:color w:val="000000"/>
                <w:sz w:val="16"/>
                <w:szCs w:val="16"/>
                <w:lang w:val="es-MX" w:eastAsia="es-MX"/>
              </w:rPr>
              <w:br/>
              <w:t>28. Peso del equipo de 7 kg o menor</w:t>
            </w:r>
            <w:r w:rsidRPr="00F36712">
              <w:rPr>
                <w:rFonts w:ascii="Calibri" w:hAnsi="Calibri"/>
                <w:color w:val="000000"/>
                <w:sz w:val="16"/>
                <w:szCs w:val="16"/>
                <w:lang w:val="es-MX" w:eastAsia="es-MX"/>
              </w:rPr>
              <w:br/>
              <w:t>29. Alimentación eléctrica en el rango en de 110V+/-10% y 60 Hz</w:t>
            </w:r>
            <w:r w:rsidRPr="00F36712">
              <w:rPr>
                <w:rFonts w:ascii="Calibri" w:hAnsi="Calibri"/>
                <w:color w:val="000000"/>
                <w:sz w:val="16"/>
                <w:szCs w:val="16"/>
                <w:lang w:val="es-MX" w:eastAsia="es-MX"/>
              </w:rPr>
              <w:br/>
            </w:r>
            <w:r w:rsidRPr="00F36712">
              <w:rPr>
                <w:rFonts w:ascii="Calibri" w:hAnsi="Calibri"/>
                <w:color w:val="000000"/>
                <w:sz w:val="16"/>
                <w:szCs w:val="16"/>
                <w:lang w:val="es-MX" w:eastAsia="es-MX"/>
              </w:rPr>
              <w:br/>
              <w:t>30. Accesorios</w:t>
            </w:r>
            <w:r w:rsidRPr="00F36712">
              <w:rPr>
                <w:rFonts w:ascii="Calibri" w:hAnsi="Calibri"/>
                <w:color w:val="000000"/>
                <w:sz w:val="16"/>
                <w:szCs w:val="16"/>
                <w:lang w:val="es-MX" w:eastAsia="es-MX"/>
              </w:rPr>
              <w:br/>
              <w:t xml:space="preserve">30.1. Kit de baterías para autonomía del equipo de 60 min o mayor </w:t>
            </w:r>
            <w:r w:rsidRPr="00F36712">
              <w:rPr>
                <w:rFonts w:ascii="Calibri" w:hAnsi="Calibri"/>
                <w:color w:val="000000"/>
                <w:sz w:val="16"/>
                <w:szCs w:val="16"/>
                <w:lang w:val="es-MX" w:eastAsia="es-MX"/>
              </w:rPr>
              <w:br/>
              <w:t>30.2. UPS para respaldo del Equipo</w:t>
            </w:r>
          </w:p>
        </w:tc>
      </w:tr>
      <w:tr w:rsidR="00F36712" w:rsidRPr="00F36712" w14:paraId="01CB90EE" w14:textId="77777777" w:rsidTr="00F36712">
        <w:trPr>
          <w:trHeight w:val="300"/>
          <w:jc w:val="center"/>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14:paraId="5BBC16CA"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lastRenderedPageBreak/>
              <w:t>4</w:t>
            </w:r>
          </w:p>
        </w:tc>
        <w:tc>
          <w:tcPr>
            <w:tcW w:w="960" w:type="dxa"/>
            <w:tcBorders>
              <w:top w:val="nil"/>
              <w:left w:val="nil"/>
              <w:bottom w:val="single" w:sz="8" w:space="0" w:color="auto"/>
              <w:right w:val="single" w:sz="8" w:space="0" w:color="auto"/>
            </w:tcBorders>
            <w:shd w:val="clear" w:color="auto" w:fill="auto"/>
            <w:noWrap/>
            <w:vAlign w:val="center"/>
            <w:hideMark/>
          </w:tcPr>
          <w:p w14:paraId="59C3240B"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I090906902</w:t>
            </w:r>
          </w:p>
        </w:tc>
        <w:tc>
          <w:tcPr>
            <w:tcW w:w="1275" w:type="dxa"/>
            <w:tcBorders>
              <w:top w:val="nil"/>
              <w:left w:val="nil"/>
              <w:bottom w:val="single" w:sz="8" w:space="0" w:color="auto"/>
              <w:right w:val="single" w:sz="8" w:space="0" w:color="auto"/>
            </w:tcBorders>
            <w:shd w:val="clear" w:color="auto" w:fill="auto"/>
            <w:noWrap/>
            <w:vAlign w:val="center"/>
            <w:hideMark/>
          </w:tcPr>
          <w:p w14:paraId="2E4A909D"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53101</w:t>
            </w:r>
          </w:p>
        </w:tc>
        <w:tc>
          <w:tcPr>
            <w:tcW w:w="1485" w:type="dxa"/>
            <w:tcBorders>
              <w:top w:val="nil"/>
              <w:left w:val="nil"/>
              <w:bottom w:val="single" w:sz="8" w:space="0" w:color="auto"/>
              <w:right w:val="single" w:sz="8" w:space="0" w:color="auto"/>
            </w:tcBorders>
            <w:shd w:val="clear" w:color="auto" w:fill="auto"/>
            <w:noWrap/>
            <w:vAlign w:val="center"/>
            <w:hideMark/>
          </w:tcPr>
          <w:p w14:paraId="7D9AAFF9"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CARDIOTOCOGRAFO</w:t>
            </w:r>
          </w:p>
        </w:tc>
        <w:tc>
          <w:tcPr>
            <w:tcW w:w="1208" w:type="dxa"/>
            <w:tcBorders>
              <w:top w:val="nil"/>
              <w:left w:val="nil"/>
              <w:bottom w:val="single" w:sz="8" w:space="0" w:color="auto"/>
              <w:right w:val="single" w:sz="8" w:space="0" w:color="auto"/>
            </w:tcBorders>
            <w:shd w:val="clear" w:color="auto" w:fill="auto"/>
            <w:noWrap/>
            <w:vAlign w:val="center"/>
            <w:hideMark/>
          </w:tcPr>
          <w:p w14:paraId="325DD49A" w14:textId="77777777" w:rsidR="00F36712" w:rsidRPr="00F36712" w:rsidRDefault="00F36712" w:rsidP="00F36712">
            <w:pPr>
              <w:rPr>
                <w:rFonts w:ascii="Calibri" w:hAnsi="Calibri"/>
                <w:color w:val="000000"/>
                <w:sz w:val="16"/>
                <w:szCs w:val="16"/>
                <w:lang w:val="es-MX" w:eastAsia="es-MX"/>
              </w:rPr>
            </w:pPr>
            <w:r w:rsidRPr="00F36712">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14:paraId="54B1D636" w14:textId="77777777" w:rsidR="00F36712" w:rsidRPr="00F36712" w:rsidRDefault="00F36712" w:rsidP="00F36712">
            <w:pPr>
              <w:jc w:val="center"/>
              <w:rPr>
                <w:rFonts w:ascii="Calibri" w:hAnsi="Calibri"/>
                <w:color w:val="000000"/>
                <w:sz w:val="16"/>
                <w:szCs w:val="16"/>
                <w:lang w:val="es-MX" w:eastAsia="es-MX"/>
              </w:rPr>
            </w:pPr>
            <w:r w:rsidRPr="00F36712">
              <w:rPr>
                <w:rFonts w:ascii="Calibri" w:hAnsi="Calibri"/>
                <w:color w:val="000000"/>
                <w:sz w:val="16"/>
                <w:szCs w:val="16"/>
                <w:lang w:val="es-MX" w:eastAsia="es-MX"/>
              </w:rPr>
              <w:t>1</w:t>
            </w:r>
          </w:p>
        </w:tc>
        <w:tc>
          <w:tcPr>
            <w:tcW w:w="4539" w:type="dxa"/>
            <w:tcBorders>
              <w:top w:val="nil"/>
              <w:left w:val="nil"/>
              <w:bottom w:val="single" w:sz="8" w:space="0" w:color="auto"/>
              <w:right w:val="single" w:sz="8" w:space="0" w:color="auto"/>
            </w:tcBorders>
            <w:shd w:val="clear" w:color="auto" w:fill="auto"/>
            <w:vAlign w:val="center"/>
            <w:hideMark/>
          </w:tcPr>
          <w:p w14:paraId="4573AD49" w14:textId="77777777" w:rsidR="00F36712" w:rsidRPr="00F36712" w:rsidRDefault="00F36712" w:rsidP="00F36712">
            <w:pPr>
              <w:rPr>
                <w:rFonts w:ascii="Calibri" w:hAnsi="Calibri"/>
                <w:color w:val="000000"/>
                <w:sz w:val="16"/>
                <w:szCs w:val="16"/>
                <w:lang w:val="es-MX" w:eastAsia="es-MX"/>
              </w:rPr>
            </w:pPr>
            <w:r w:rsidRPr="00F36712">
              <w:rPr>
                <w:rFonts w:ascii="Calibri" w:hAnsi="Calibri"/>
                <w:color w:val="000000"/>
                <w:sz w:val="16"/>
                <w:szCs w:val="16"/>
                <w:lang w:val="es-MX" w:eastAsia="es-MX"/>
              </w:rPr>
              <w:t>CARDIOTOCOGRAFO</w:t>
            </w:r>
            <w:r w:rsidRPr="00F36712">
              <w:rPr>
                <w:rFonts w:ascii="Calibri" w:hAnsi="Calibri"/>
                <w:color w:val="000000"/>
                <w:sz w:val="16"/>
                <w:szCs w:val="16"/>
                <w:lang w:val="es-MX" w:eastAsia="es-MX"/>
              </w:rPr>
              <w:br/>
              <w:t>Dispositivo que despliega la relación entre la labor materna y la frecuencia cardiaca fetal durante el periodo perinatal, por medio de la combinación y coordinación de monitores de latido fetal y contracciones uterinas.</w:t>
            </w:r>
            <w:r w:rsidRPr="00F36712">
              <w:rPr>
                <w:rFonts w:ascii="Calibri" w:hAnsi="Calibri"/>
                <w:color w:val="000000"/>
                <w:sz w:val="16"/>
                <w:szCs w:val="16"/>
                <w:lang w:val="es-MX" w:eastAsia="es-MX"/>
              </w:rPr>
              <w:br/>
              <w:t>1. Equipo para la detección de frecuencia cardiaca fetal por ultrasonido (</w:t>
            </w:r>
            <w:proofErr w:type="spellStart"/>
            <w:r w:rsidRPr="00F36712">
              <w:rPr>
                <w:rFonts w:ascii="Calibri" w:hAnsi="Calibri"/>
                <w:color w:val="000000"/>
                <w:sz w:val="16"/>
                <w:szCs w:val="16"/>
                <w:lang w:val="es-MX" w:eastAsia="es-MX"/>
              </w:rPr>
              <w:t>Doppler</w:t>
            </w:r>
            <w:proofErr w:type="spellEnd"/>
            <w:r w:rsidRPr="00F36712">
              <w:rPr>
                <w:rFonts w:ascii="Calibri" w:hAnsi="Calibri"/>
                <w:color w:val="000000"/>
                <w:sz w:val="16"/>
                <w:szCs w:val="16"/>
                <w:lang w:val="es-MX" w:eastAsia="es-MX"/>
              </w:rPr>
              <w:t>), detección del movimiento fetal y la actividad uterina por método no invasivo</w:t>
            </w:r>
            <w:r w:rsidRPr="00F36712">
              <w:rPr>
                <w:rFonts w:ascii="Calibri" w:hAnsi="Calibri"/>
                <w:color w:val="000000"/>
                <w:sz w:val="16"/>
                <w:szCs w:val="16"/>
                <w:lang w:val="es-MX" w:eastAsia="es-MX"/>
              </w:rPr>
              <w:br/>
              <w:t xml:space="preserve">2. Transductor para la detección de la frecuencia cardiaca fetal </w:t>
            </w:r>
            <w:proofErr w:type="spellStart"/>
            <w:r w:rsidRPr="00F36712">
              <w:rPr>
                <w:rFonts w:ascii="Calibri" w:hAnsi="Calibri"/>
                <w:color w:val="000000"/>
                <w:sz w:val="16"/>
                <w:szCs w:val="16"/>
                <w:lang w:val="es-MX" w:eastAsia="es-MX"/>
              </w:rPr>
              <w:t>multicristal</w:t>
            </w:r>
            <w:proofErr w:type="spellEnd"/>
            <w:r w:rsidRPr="00F36712">
              <w:rPr>
                <w:rFonts w:ascii="Calibri" w:hAnsi="Calibri"/>
                <w:color w:val="000000"/>
                <w:sz w:val="16"/>
                <w:szCs w:val="16"/>
                <w:lang w:val="es-MX" w:eastAsia="es-MX"/>
              </w:rPr>
              <w:t xml:space="preserve"> de alta sensibilidad, con diseño para cinturón de botón</w:t>
            </w:r>
            <w:r w:rsidRPr="00F36712">
              <w:rPr>
                <w:rFonts w:ascii="Calibri" w:hAnsi="Calibri"/>
                <w:color w:val="000000"/>
                <w:sz w:val="16"/>
                <w:szCs w:val="16"/>
                <w:lang w:val="es-MX" w:eastAsia="es-MX"/>
              </w:rPr>
              <w:br/>
              <w:t>3. Un transductor para la detección de la actividad uterina (</w:t>
            </w:r>
            <w:proofErr w:type="spellStart"/>
            <w:r w:rsidRPr="00F36712">
              <w:rPr>
                <w:rFonts w:ascii="Calibri" w:hAnsi="Calibri"/>
                <w:color w:val="000000"/>
                <w:sz w:val="16"/>
                <w:szCs w:val="16"/>
                <w:lang w:val="es-MX" w:eastAsia="es-MX"/>
              </w:rPr>
              <w:t>tocotransductor</w:t>
            </w:r>
            <w:proofErr w:type="spellEnd"/>
            <w:r w:rsidRPr="00F36712">
              <w:rPr>
                <w:rFonts w:ascii="Calibri" w:hAnsi="Calibri"/>
                <w:color w:val="000000"/>
                <w:sz w:val="16"/>
                <w:szCs w:val="16"/>
                <w:lang w:val="es-MX" w:eastAsia="es-MX"/>
              </w:rPr>
              <w:t>), a prueba de agua, de superficie plana, con diseño para cinturón de botón</w:t>
            </w:r>
            <w:r w:rsidRPr="00F36712">
              <w:rPr>
                <w:rFonts w:ascii="Calibri" w:hAnsi="Calibri"/>
                <w:color w:val="000000"/>
                <w:sz w:val="16"/>
                <w:szCs w:val="16"/>
                <w:lang w:val="es-MX" w:eastAsia="es-MX"/>
              </w:rPr>
              <w:br/>
              <w:t>4. Intensidad del ultrasonido no mayor a 6mW/cm2</w:t>
            </w:r>
            <w:r w:rsidRPr="00F36712">
              <w:rPr>
                <w:rFonts w:ascii="Calibri" w:hAnsi="Calibri"/>
                <w:color w:val="000000"/>
                <w:sz w:val="16"/>
                <w:szCs w:val="16"/>
                <w:lang w:val="es-MX" w:eastAsia="es-MX"/>
              </w:rPr>
              <w:br/>
              <w:t xml:space="preserve">5. Procesado de señal por auto correlación </w:t>
            </w:r>
            <w:r w:rsidRPr="00F36712">
              <w:rPr>
                <w:rFonts w:ascii="Calibri" w:hAnsi="Calibri"/>
                <w:color w:val="000000"/>
                <w:sz w:val="16"/>
                <w:szCs w:val="16"/>
                <w:lang w:val="es-MX" w:eastAsia="es-MX"/>
              </w:rPr>
              <w:br/>
              <w:t xml:space="preserve">6. Rango de señal para </w:t>
            </w:r>
            <w:proofErr w:type="spellStart"/>
            <w:r w:rsidRPr="00F36712">
              <w:rPr>
                <w:rFonts w:ascii="Calibri" w:hAnsi="Calibri"/>
                <w:color w:val="000000"/>
                <w:sz w:val="16"/>
                <w:szCs w:val="16"/>
                <w:lang w:val="es-MX" w:eastAsia="es-MX"/>
              </w:rPr>
              <w:t>tocotransductor</w:t>
            </w:r>
            <w:proofErr w:type="spellEnd"/>
            <w:r w:rsidRPr="00F36712">
              <w:rPr>
                <w:rFonts w:ascii="Calibri" w:hAnsi="Calibri"/>
                <w:color w:val="000000"/>
                <w:sz w:val="16"/>
                <w:szCs w:val="16"/>
                <w:lang w:val="es-MX" w:eastAsia="es-MX"/>
              </w:rPr>
              <w:t xml:space="preserve"> de 0 – 100 unidades resolución de 1 Unidad relativa</w:t>
            </w:r>
            <w:r w:rsidRPr="00F36712">
              <w:rPr>
                <w:rFonts w:ascii="Calibri" w:hAnsi="Calibri"/>
                <w:color w:val="000000"/>
                <w:sz w:val="16"/>
                <w:szCs w:val="16"/>
                <w:lang w:val="es-MX" w:eastAsia="es-MX"/>
              </w:rPr>
              <w:br/>
              <w:t>7. Pantalla digital LED de 7 segmentos</w:t>
            </w:r>
            <w:r w:rsidRPr="00F36712">
              <w:rPr>
                <w:rFonts w:ascii="Calibri" w:hAnsi="Calibri"/>
                <w:color w:val="000000"/>
                <w:sz w:val="16"/>
                <w:szCs w:val="16"/>
                <w:lang w:val="es-MX" w:eastAsia="es-MX"/>
              </w:rPr>
              <w:br/>
              <w:t xml:space="preserve">8. Despliegue gráfico y numérico de la frecuencia cardiaca fetal en latidos/minuto con un rango de 50 o menor a 210 o mayor con precisión de +/- 1 </w:t>
            </w:r>
            <w:proofErr w:type="spellStart"/>
            <w:r w:rsidRPr="00F36712">
              <w:rPr>
                <w:rFonts w:ascii="Calibri" w:hAnsi="Calibri"/>
                <w:color w:val="000000"/>
                <w:sz w:val="16"/>
                <w:szCs w:val="16"/>
                <w:lang w:val="es-MX" w:eastAsia="es-MX"/>
              </w:rPr>
              <w:t>lpm</w:t>
            </w:r>
            <w:proofErr w:type="spellEnd"/>
            <w:r w:rsidRPr="00F36712">
              <w:rPr>
                <w:rFonts w:ascii="Calibri" w:hAnsi="Calibri"/>
                <w:color w:val="000000"/>
                <w:sz w:val="16"/>
                <w:szCs w:val="16"/>
                <w:lang w:val="es-MX" w:eastAsia="es-MX"/>
              </w:rPr>
              <w:t xml:space="preserve">  en todo el rango</w:t>
            </w:r>
            <w:r w:rsidRPr="00F36712">
              <w:rPr>
                <w:rFonts w:ascii="Calibri" w:hAnsi="Calibri"/>
                <w:color w:val="000000"/>
                <w:sz w:val="16"/>
                <w:szCs w:val="16"/>
                <w:lang w:val="es-MX" w:eastAsia="es-MX"/>
              </w:rPr>
              <w:br/>
              <w:t>9. Despliegue numérico de la actividad uterina, con registro de la detección del movimiento fetal en forma manual o automática (</w:t>
            </w:r>
            <w:proofErr w:type="spellStart"/>
            <w:r w:rsidRPr="00F36712">
              <w:rPr>
                <w:rFonts w:ascii="Calibri" w:hAnsi="Calibri"/>
                <w:color w:val="000000"/>
                <w:sz w:val="16"/>
                <w:szCs w:val="16"/>
                <w:lang w:val="es-MX" w:eastAsia="es-MX"/>
              </w:rPr>
              <w:t>actograma</w:t>
            </w:r>
            <w:proofErr w:type="spellEnd"/>
            <w:r w:rsidRPr="00F36712">
              <w:rPr>
                <w:rFonts w:ascii="Calibri" w:hAnsi="Calibri"/>
                <w:color w:val="000000"/>
                <w:sz w:val="16"/>
                <w:szCs w:val="16"/>
                <w:lang w:val="es-MX" w:eastAsia="es-MX"/>
              </w:rPr>
              <w:t>). Registro de fecha y hora como mínimo</w:t>
            </w:r>
            <w:r w:rsidRPr="00F36712">
              <w:rPr>
                <w:rFonts w:ascii="Calibri" w:hAnsi="Calibri"/>
                <w:color w:val="000000"/>
                <w:sz w:val="16"/>
                <w:szCs w:val="16"/>
                <w:lang w:val="es-MX" w:eastAsia="es-MX"/>
              </w:rPr>
              <w:br/>
              <w:t>10. Marcador de sucesos o eventos remoto</w:t>
            </w:r>
            <w:r w:rsidRPr="00F36712">
              <w:rPr>
                <w:rFonts w:ascii="Calibri" w:hAnsi="Calibri"/>
                <w:color w:val="000000"/>
                <w:sz w:val="16"/>
                <w:szCs w:val="16"/>
                <w:lang w:val="es-MX" w:eastAsia="es-MX"/>
              </w:rPr>
              <w:br/>
              <w:t>11. Alarmas audibles y visuales de los siguientes parámetros</w:t>
            </w:r>
            <w:r w:rsidRPr="00F36712">
              <w:rPr>
                <w:rFonts w:ascii="Calibri" w:hAnsi="Calibri"/>
                <w:color w:val="000000"/>
                <w:sz w:val="16"/>
                <w:szCs w:val="16"/>
                <w:lang w:val="es-MX" w:eastAsia="es-MX"/>
              </w:rPr>
              <w:br/>
              <w:t xml:space="preserve">11.1. Frecuencia cardiaca, para frecuencias altas umbral de 150 – 200 </w:t>
            </w:r>
            <w:proofErr w:type="spellStart"/>
            <w:r w:rsidRPr="00F36712">
              <w:rPr>
                <w:rFonts w:ascii="Calibri" w:hAnsi="Calibri"/>
                <w:color w:val="000000"/>
                <w:sz w:val="16"/>
                <w:szCs w:val="16"/>
                <w:lang w:val="es-MX" w:eastAsia="es-MX"/>
              </w:rPr>
              <w:t>lpm</w:t>
            </w:r>
            <w:proofErr w:type="spellEnd"/>
            <w:r w:rsidRPr="00F36712">
              <w:rPr>
                <w:rFonts w:ascii="Calibri" w:hAnsi="Calibri"/>
                <w:color w:val="000000"/>
                <w:sz w:val="16"/>
                <w:szCs w:val="16"/>
                <w:lang w:val="es-MX" w:eastAsia="es-MX"/>
              </w:rPr>
              <w:t xml:space="preserve"> y bajas umbral  de 50 – 120 </w:t>
            </w:r>
            <w:proofErr w:type="spellStart"/>
            <w:r w:rsidRPr="00F36712">
              <w:rPr>
                <w:rFonts w:ascii="Calibri" w:hAnsi="Calibri"/>
                <w:color w:val="000000"/>
                <w:sz w:val="16"/>
                <w:szCs w:val="16"/>
                <w:lang w:val="es-MX" w:eastAsia="es-MX"/>
              </w:rPr>
              <w:t>lpm</w:t>
            </w:r>
            <w:proofErr w:type="spellEnd"/>
            <w:r w:rsidRPr="00F36712">
              <w:rPr>
                <w:rFonts w:ascii="Calibri" w:hAnsi="Calibri"/>
                <w:color w:val="000000"/>
                <w:sz w:val="16"/>
                <w:szCs w:val="16"/>
                <w:lang w:val="es-MX" w:eastAsia="es-MX"/>
              </w:rPr>
              <w:t>, configurables por el usuario</w:t>
            </w:r>
            <w:r w:rsidRPr="00F36712">
              <w:rPr>
                <w:rFonts w:ascii="Calibri" w:hAnsi="Calibri"/>
                <w:color w:val="000000"/>
                <w:sz w:val="16"/>
                <w:szCs w:val="16"/>
                <w:lang w:val="es-MX" w:eastAsia="es-MX"/>
              </w:rPr>
              <w:br/>
              <w:t>11.2. Indicador de perdida de la señal o señal insuficiente (% de perdida de contacto 0 – 99)</w:t>
            </w:r>
            <w:r w:rsidRPr="00F36712">
              <w:rPr>
                <w:rFonts w:ascii="Calibri" w:hAnsi="Calibri"/>
                <w:color w:val="000000"/>
                <w:sz w:val="16"/>
                <w:szCs w:val="16"/>
                <w:lang w:val="es-MX" w:eastAsia="es-MX"/>
              </w:rPr>
              <w:br/>
              <w:t>12. Con indicador de la calidad de la señal</w:t>
            </w:r>
            <w:r w:rsidRPr="00F36712">
              <w:rPr>
                <w:rFonts w:ascii="Calibri" w:hAnsi="Calibri"/>
                <w:color w:val="000000"/>
                <w:sz w:val="16"/>
                <w:szCs w:val="16"/>
                <w:lang w:val="es-MX" w:eastAsia="es-MX"/>
              </w:rPr>
              <w:br/>
              <w:t xml:space="preserve">13. Con puerto o interfaz para computadora para colección de datos y almacenaje </w:t>
            </w:r>
            <w:r w:rsidRPr="00F36712">
              <w:rPr>
                <w:rFonts w:ascii="Calibri" w:hAnsi="Calibri"/>
                <w:color w:val="000000"/>
                <w:sz w:val="16"/>
                <w:szCs w:val="16"/>
                <w:lang w:val="es-MX" w:eastAsia="es-MX"/>
              </w:rPr>
              <w:br/>
              <w:t xml:space="preserve">14. Registrador térmico con dos canales uno para actividad uterina y otro para frecuencia cardiaca fetal con impresión de datos </w:t>
            </w:r>
            <w:r w:rsidRPr="00F36712">
              <w:rPr>
                <w:rFonts w:ascii="Calibri" w:hAnsi="Calibri"/>
                <w:color w:val="000000"/>
                <w:sz w:val="16"/>
                <w:szCs w:val="16"/>
                <w:lang w:val="es-MX" w:eastAsia="es-MX"/>
              </w:rPr>
              <w:lastRenderedPageBreak/>
              <w:t>gráficos y alfanuméricos</w:t>
            </w:r>
            <w:r w:rsidRPr="00F36712">
              <w:rPr>
                <w:rFonts w:ascii="Calibri" w:hAnsi="Calibri"/>
                <w:color w:val="000000"/>
                <w:sz w:val="16"/>
                <w:szCs w:val="16"/>
                <w:lang w:val="es-MX" w:eastAsia="es-MX"/>
              </w:rPr>
              <w:br/>
              <w:t xml:space="preserve">15. Con tres velocidades de registro como mínimo, dentro del rango de 1 a 3 cm/min, con </w:t>
            </w:r>
            <w:proofErr w:type="spellStart"/>
            <w:r w:rsidRPr="00F36712">
              <w:rPr>
                <w:rFonts w:ascii="Calibri" w:hAnsi="Calibri"/>
                <w:color w:val="000000"/>
                <w:sz w:val="16"/>
                <w:szCs w:val="16"/>
                <w:lang w:val="es-MX" w:eastAsia="es-MX"/>
              </w:rPr>
              <w:t>autoprueba</w:t>
            </w:r>
            <w:proofErr w:type="spellEnd"/>
            <w:r w:rsidRPr="00F36712">
              <w:rPr>
                <w:rFonts w:ascii="Calibri" w:hAnsi="Calibri"/>
                <w:color w:val="000000"/>
                <w:sz w:val="16"/>
                <w:szCs w:val="16"/>
                <w:lang w:val="es-MX" w:eastAsia="es-MX"/>
              </w:rPr>
              <w:t xml:space="preserve"> o auto verificación</w:t>
            </w:r>
            <w:r w:rsidRPr="00F36712">
              <w:rPr>
                <w:rFonts w:ascii="Calibri" w:hAnsi="Calibri"/>
                <w:color w:val="000000"/>
                <w:sz w:val="16"/>
                <w:szCs w:val="16"/>
                <w:lang w:val="es-MX" w:eastAsia="es-MX"/>
              </w:rPr>
              <w:br/>
              <w:t>16. Dos cinturones reusable para sujeción de transductores</w:t>
            </w:r>
            <w:r w:rsidRPr="00F36712">
              <w:rPr>
                <w:rFonts w:ascii="Calibri" w:hAnsi="Calibri"/>
                <w:color w:val="000000"/>
                <w:sz w:val="16"/>
                <w:szCs w:val="16"/>
                <w:lang w:val="es-MX" w:eastAsia="es-MX"/>
              </w:rPr>
              <w:br/>
              <w:t>17. Con capacidad de incorporar estimulador acústico de la misma marca</w:t>
            </w:r>
            <w:r w:rsidRPr="00F36712">
              <w:rPr>
                <w:rFonts w:ascii="Calibri" w:hAnsi="Calibri"/>
                <w:color w:val="000000"/>
                <w:sz w:val="16"/>
                <w:szCs w:val="16"/>
                <w:lang w:val="es-MX" w:eastAsia="es-MX"/>
              </w:rPr>
              <w:br/>
              <w:t>18. Con capacidad de registro para gemelos con transductor adicional opcional</w:t>
            </w:r>
            <w:r w:rsidRPr="00F36712">
              <w:rPr>
                <w:rFonts w:ascii="Calibri" w:hAnsi="Calibri"/>
                <w:color w:val="000000"/>
                <w:sz w:val="16"/>
                <w:szCs w:val="16"/>
                <w:lang w:val="es-MX" w:eastAsia="es-MX"/>
              </w:rPr>
              <w:br/>
              <w:t xml:space="preserve">19. Papel térmico </w:t>
            </w:r>
            <w:r w:rsidRPr="00F36712">
              <w:rPr>
                <w:rFonts w:ascii="Calibri" w:hAnsi="Calibri"/>
                <w:color w:val="000000"/>
                <w:sz w:val="16"/>
                <w:szCs w:val="16"/>
                <w:lang w:val="es-MX" w:eastAsia="es-MX"/>
              </w:rPr>
              <w:br/>
              <w:t>20. Gel conductor</w:t>
            </w:r>
            <w:r w:rsidRPr="00F36712">
              <w:rPr>
                <w:rFonts w:ascii="Calibri" w:hAnsi="Calibri"/>
                <w:color w:val="000000"/>
                <w:sz w:val="16"/>
                <w:szCs w:val="16"/>
                <w:lang w:val="es-MX" w:eastAsia="es-MX"/>
              </w:rPr>
              <w:br/>
              <w:t>21. Toma de corriente</w:t>
            </w:r>
          </w:p>
        </w:tc>
      </w:tr>
    </w:tbl>
    <w:p w14:paraId="2A257608" w14:textId="7A2DEC64" w:rsidR="005C763F" w:rsidRDefault="005C763F" w:rsidP="001F7430">
      <w:pPr>
        <w:jc w:val="center"/>
        <w:rPr>
          <w:rFonts w:ascii="Calibri" w:hAnsi="Calibri"/>
          <w:b/>
        </w:rPr>
      </w:pPr>
    </w:p>
    <w:p w14:paraId="4ED2B036" w14:textId="03BEF970" w:rsidR="005C763F" w:rsidRDefault="005C763F" w:rsidP="001F7430">
      <w:pPr>
        <w:jc w:val="center"/>
        <w:rPr>
          <w:rFonts w:ascii="Calibri" w:hAnsi="Calibri"/>
          <w:b/>
        </w:rPr>
      </w:pPr>
    </w:p>
    <w:p w14:paraId="5073EDCA" w14:textId="0A764FC1" w:rsidR="005C763F" w:rsidRDefault="005C763F" w:rsidP="001F7430">
      <w:pPr>
        <w:jc w:val="center"/>
        <w:rPr>
          <w:rFonts w:ascii="Calibri" w:hAnsi="Calibri"/>
          <w:b/>
        </w:rPr>
      </w:pPr>
    </w:p>
    <w:p w14:paraId="77DE4BC4" w14:textId="260DA84C" w:rsidR="005C763F" w:rsidRDefault="005C763F" w:rsidP="001F7430">
      <w:pPr>
        <w:jc w:val="center"/>
        <w:rPr>
          <w:rFonts w:ascii="Calibri" w:hAnsi="Calibri"/>
          <w:b/>
        </w:rPr>
      </w:pPr>
    </w:p>
    <w:p w14:paraId="74FE3C74" w14:textId="3EA207D0" w:rsidR="005C763F" w:rsidRDefault="005C763F" w:rsidP="001F7430">
      <w:pPr>
        <w:jc w:val="center"/>
        <w:rPr>
          <w:rFonts w:ascii="Calibri" w:hAnsi="Calibri"/>
          <w:b/>
        </w:rPr>
      </w:pPr>
    </w:p>
    <w:p w14:paraId="69127B92" w14:textId="051B750C" w:rsidR="007A7FCC" w:rsidRDefault="007A7FCC" w:rsidP="001F7430">
      <w:pPr>
        <w:jc w:val="center"/>
        <w:rPr>
          <w:rFonts w:ascii="Calibri" w:hAnsi="Calibri"/>
          <w:b/>
        </w:rPr>
      </w:pPr>
    </w:p>
    <w:p w14:paraId="0965FB25" w14:textId="28606D3F" w:rsidR="007A7FCC" w:rsidRDefault="007A7FCC" w:rsidP="001F7430">
      <w:pPr>
        <w:jc w:val="center"/>
        <w:rPr>
          <w:rFonts w:ascii="Calibri" w:hAnsi="Calibri"/>
          <w:b/>
        </w:rPr>
      </w:pPr>
    </w:p>
    <w:p w14:paraId="164BC336" w14:textId="738CA05E" w:rsidR="007A7FCC" w:rsidRDefault="007A7FCC" w:rsidP="001F7430">
      <w:pPr>
        <w:jc w:val="center"/>
        <w:rPr>
          <w:rFonts w:ascii="Calibri" w:hAnsi="Calibri"/>
          <w:b/>
        </w:rPr>
      </w:pPr>
    </w:p>
    <w:p w14:paraId="74F1275D" w14:textId="6280064E" w:rsidR="007A7FCC" w:rsidRDefault="007A7FCC" w:rsidP="001F7430">
      <w:pPr>
        <w:jc w:val="center"/>
        <w:rPr>
          <w:rFonts w:ascii="Calibri" w:hAnsi="Calibri"/>
          <w:b/>
        </w:rPr>
      </w:pPr>
    </w:p>
    <w:p w14:paraId="647ED159" w14:textId="70323C90" w:rsidR="007A7FCC" w:rsidRDefault="007A7FCC" w:rsidP="001F7430">
      <w:pPr>
        <w:jc w:val="center"/>
        <w:rPr>
          <w:rFonts w:ascii="Calibri" w:hAnsi="Calibri"/>
          <w:b/>
        </w:rPr>
      </w:pPr>
    </w:p>
    <w:p w14:paraId="524A5C78" w14:textId="09CA40B0" w:rsidR="007A7FCC" w:rsidRDefault="007A7FCC" w:rsidP="001F7430">
      <w:pPr>
        <w:jc w:val="center"/>
        <w:rPr>
          <w:rFonts w:ascii="Calibri" w:hAnsi="Calibri"/>
          <w:b/>
        </w:rPr>
      </w:pPr>
    </w:p>
    <w:p w14:paraId="2F20524A" w14:textId="0601BD20" w:rsidR="007A7FCC" w:rsidRDefault="007A7FCC" w:rsidP="001F7430">
      <w:pPr>
        <w:jc w:val="center"/>
        <w:rPr>
          <w:rFonts w:ascii="Calibri" w:hAnsi="Calibri"/>
          <w:b/>
        </w:rPr>
      </w:pPr>
    </w:p>
    <w:p w14:paraId="0BC118BE" w14:textId="09DEF9A2" w:rsidR="007A7FCC" w:rsidRDefault="007A7FCC" w:rsidP="001F7430">
      <w:pPr>
        <w:jc w:val="center"/>
        <w:rPr>
          <w:rFonts w:ascii="Calibri" w:hAnsi="Calibri"/>
          <w:b/>
        </w:rPr>
      </w:pPr>
    </w:p>
    <w:p w14:paraId="4A1B6FB4" w14:textId="19991A8B" w:rsidR="007A7FCC" w:rsidRDefault="007A7FCC" w:rsidP="001F7430">
      <w:pPr>
        <w:jc w:val="center"/>
        <w:rPr>
          <w:rFonts w:ascii="Calibri" w:hAnsi="Calibri"/>
          <w:b/>
        </w:rPr>
      </w:pPr>
    </w:p>
    <w:p w14:paraId="219C0B48" w14:textId="7A699940" w:rsidR="007A7FCC" w:rsidRDefault="007A7FCC" w:rsidP="001F7430">
      <w:pPr>
        <w:jc w:val="center"/>
        <w:rPr>
          <w:rFonts w:ascii="Calibri" w:hAnsi="Calibri"/>
          <w:b/>
        </w:rPr>
      </w:pPr>
    </w:p>
    <w:p w14:paraId="4029331F" w14:textId="079B044E" w:rsidR="007A7FCC" w:rsidRDefault="007A7FCC" w:rsidP="001F7430">
      <w:pPr>
        <w:jc w:val="center"/>
        <w:rPr>
          <w:rFonts w:ascii="Calibri" w:hAnsi="Calibri"/>
          <w:b/>
        </w:rPr>
      </w:pPr>
    </w:p>
    <w:p w14:paraId="6B9992E2" w14:textId="77777777" w:rsidR="00F36712" w:rsidRDefault="00F36712" w:rsidP="001F7430">
      <w:pPr>
        <w:jc w:val="center"/>
        <w:rPr>
          <w:rFonts w:ascii="Calibri" w:hAnsi="Calibri"/>
          <w:b/>
        </w:rPr>
      </w:pPr>
    </w:p>
    <w:p w14:paraId="7DA4D006" w14:textId="77777777" w:rsidR="00F36712" w:rsidRDefault="00F36712" w:rsidP="001F7430">
      <w:pPr>
        <w:jc w:val="center"/>
        <w:rPr>
          <w:rFonts w:ascii="Calibri" w:hAnsi="Calibri"/>
          <w:b/>
        </w:rPr>
      </w:pPr>
    </w:p>
    <w:p w14:paraId="36CD73FC" w14:textId="77777777" w:rsidR="00F36712" w:rsidRDefault="00F36712" w:rsidP="001F7430">
      <w:pPr>
        <w:jc w:val="center"/>
        <w:rPr>
          <w:rFonts w:ascii="Calibri" w:hAnsi="Calibri"/>
          <w:b/>
        </w:rPr>
      </w:pPr>
    </w:p>
    <w:p w14:paraId="02E7637E" w14:textId="77777777" w:rsidR="00F36712" w:rsidRDefault="00F36712" w:rsidP="001F7430">
      <w:pPr>
        <w:jc w:val="center"/>
        <w:rPr>
          <w:rFonts w:ascii="Calibri" w:hAnsi="Calibri"/>
          <w:b/>
        </w:rPr>
      </w:pPr>
    </w:p>
    <w:p w14:paraId="01E07D31" w14:textId="77777777" w:rsidR="00F36712" w:rsidRDefault="00F36712" w:rsidP="001F7430">
      <w:pPr>
        <w:jc w:val="center"/>
        <w:rPr>
          <w:rFonts w:ascii="Calibri" w:hAnsi="Calibri"/>
          <w:b/>
        </w:rPr>
      </w:pPr>
    </w:p>
    <w:p w14:paraId="1C2F7EEC" w14:textId="77777777" w:rsidR="00F36712" w:rsidRDefault="00F36712" w:rsidP="001F7430">
      <w:pPr>
        <w:jc w:val="center"/>
        <w:rPr>
          <w:rFonts w:ascii="Calibri" w:hAnsi="Calibri"/>
          <w:b/>
        </w:rPr>
      </w:pPr>
    </w:p>
    <w:p w14:paraId="6524DE19" w14:textId="77777777" w:rsidR="00F36712" w:rsidRDefault="00F36712" w:rsidP="001F7430">
      <w:pPr>
        <w:jc w:val="center"/>
        <w:rPr>
          <w:rFonts w:ascii="Calibri" w:hAnsi="Calibri"/>
          <w:b/>
        </w:rPr>
      </w:pPr>
    </w:p>
    <w:p w14:paraId="52694A62" w14:textId="77777777" w:rsidR="00F36712" w:rsidRDefault="00F36712" w:rsidP="001F7430">
      <w:pPr>
        <w:jc w:val="center"/>
        <w:rPr>
          <w:rFonts w:ascii="Calibri" w:hAnsi="Calibri"/>
          <w:b/>
        </w:rPr>
      </w:pPr>
    </w:p>
    <w:p w14:paraId="2C57819F" w14:textId="77777777" w:rsidR="00F36712" w:rsidRDefault="00F36712" w:rsidP="001F7430">
      <w:pPr>
        <w:jc w:val="center"/>
        <w:rPr>
          <w:rFonts w:ascii="Calibri" w:hAnsi="Calibri"/>
          <w:b/>
        </w:rPr>
      </w:pPr>
    </w:p>
    <w:p w14:paraId="34147971" w14:textId="77777777" w:rsidR="00F36712" w:rsidRDefault="00F36712" w:rsidP="001F7430">
      <w:pPr>
        <w:jc w:val="center"/>
        <w:rPr>
          <w:rFonts w:ascii="Calibri" w:hAnsi="Calibri"/>
          <w:b/>
        </w:rPr>
      </w:pPr>
    </w:p>
    <w:p w14:paraId="1083C53C" w14:textId="77777777" w:rsidR="00F36712" w:rsidRDefault="00F36712" w:rsidP="001F7430">
      <w:pPr>
        <w:jc w:val="center"/>
        <w:rPr>
          <w:rFonts w:ascii="Calibri" w:hAnsi="Calibri"/>
          <w:b/>
        </w:rPr>
      </w:pPr>
    </w:p>
    <w:p w14:paraId="2A3258D4" w14:textId="77777777" w:rsidR="00F36712" w:rsidRDefault="00F36712" w:rsidP="001F7430">
      <w:pPr>
        <w:jc w:val="center"/>
        <w:rPr>
          <w:rFonts w:ascii="Calibri" w:hAnsi="Calibri"/>
          <w:b/>
        </w:rPr>
      </w:pPr>
    </w:p>
    <w:p w14:paraId="6886822C" w14:textId="77777777" w:rsidR="00F36712" w:rsidRDefault="00F36712" w:rsidP="001F7430">
      <w:pPr>
        <w:jc w:val="center"/>
        <w:rPr>
          <w:rFonts w:ascii="Calibri" w:hAnsi="Calibri"/>
          <w:b/>
        </w:rPr>
      </w:pPr>
    </w:p>
    <w:p w14:paraId="0B3CC4EE" w14:textId="77777777" w:rsidR="00F36712" w:rsidRDefault="00F36712" w:rsidP="001F7430">
      <w:pPr>
        <w:jc w:val="center"/>
        <w:rPr>
          <w:rFonts w:ascii="Calibri" w:hAnsi="Calibri"/>
          <w:b/>
        </w:rPr>
      </w:pPr>
    </w:p>
    <w:p w14:paraId="355B8400" w14:textId="77777777" w:rsidR="00F36712" w:rsidRDefault="00F36712" w:rsidP="001F7430">
      <w:pPr>
        <w:jc w:val="center"/>
        <w:rPr>
          <w:rFonts w:ascii="Calibri" w:hAnsi="Calibri"/>
          <w:b/>
        </w:rPr>
      </w:pPr>
    </w:p>
    <w:p w14:paraId="12E3CDEB" w14:textId="77777777" w:rsidR="00F36712" w:rsidRDefault="00F36712" w:rsidP="001F7430">
      <w:pPr>
        <w:jc w:val="center"/>
        <w:rPr>
          <w:rFonts w:ascii="Calibri" w:hAnsi="Calibri"/>
          <w:b/>
        </w:rPr>
      </w:pPr>
    </w:p>
    <w:p w14:paraId="485F62A6" w14:textId="77777777" w:rsidR="00F36712" w:rsidRDefault="00F36712" w:rsidP="001F7430">
      <w:pPr>
        <w:jc w:val="center"/>
        <w:rPr>
          <w:rFonts w:ascii="Calibri" w:hAnsi="Calibri"/>
          <w:b/>
        </w:rPr>
      </w:pPr>
    </w:p>
    <w:p w14:paraId="0E584F94" w14:textId="77777777" w:rsidR="00F36712" w:rsidRDefault="00F36712" w:rsidP="001F7430">
      <w:pPr>
        <w:jc w:val="center"/>
        <w:rPr>
          <w:rFonts w:ascii="Calibri" w:hAnsi="Calibri"/>
          <w:b/>
        </w:rPr>
      </w:pPr>
    </w:p>
    <w:p w14:paraId="6CF18900" w14:textId="77777777" w:rsidR="00F36712" w:rsidRDefault="00F36712" w:rsidP="001F7430">
      <w:pPr>
        <w:jc w:val="center"/>
        <w:rPr>
          <w:rFonts w:ascii="Calibri" w:hAnsi="Calibri"/>
          <w:b/>
        </w:rPr>
      </w:pPr>
    </w:p>
    <w:p w14:paraId="0921B399" w14:textId="77777777" w:rsidR="00F36712" w:rsidRDefault="00F36712" w:rsidP="001F7430">
      <w:pPr>
        <w:jc w:val="center"/>
        <w:rPr>
          <w:rFonts w:ascii="Calibri" w:hAnsi="Calibri"/>
          <w:b/>
        </w:rPr>
      </w:pPr>
    </w:p>
    <w:p w14:paraId="556DC5F9" w14:textId="26928BA1"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14:paraId="6F50B72C"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06900B66"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5F11F7A2" w14:textId="77777777" w:rsidR="00E1428C" w:rsidRPr="00007CCB" w:rsidRDefault="00E1428C" w:rsidP="00E1428C">
      <w:pPr>
        <w:tabs>
          <w:tab w:val="left" w:pos="4253"/>
          <w:tab w:val="left" w:pos="7797"/>
        </w:tabs>
        <w:jc w:val="right"/>
        <w:rPr>
          <w:rFonts w:ascii="Calibri" w:hAnsi="Calibri"/>
        </w:rPr>
      </w:pPr>
    </w:p>
    <w:p w14:paraId="4F55E8CD"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2DD0F058"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3A11AB6"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168AA18B" w14:textId="77777777" w:rsidR="003B4E14" w:rsidRPr="00EB0F15" w:rsidRDefault="003B4E14" w:rsidP="003B4E14">
      <w:pPr>
        <w:tabs>
          <w:tab w:val="left" w:pos="7655"/>
        </w:tabs>
        <w:ind w:left="851"/>
        <w:rPr>
          <w:rFonts w:ascii="Arial" w:hAnsi="Arial" w:cs="Arial"/>
        </w:rPr>
      </w:pPr>
    </w:p>
    <w:p w14:paraId="5F641AC6"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1E64107F"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7FD9A78F" w14:textId="77777777" w:rsidR="003B4E14" w:rsidRPr="00EB0F15" w:rsidRDefault="003B4E14" w:rsidP="003B4E14">
      <w:pPr>
        <w:ind w:left="851"/>
        <w:rPr>
          <w:rFonts w:ascii="Arial" w:hAnsi="Arial" w:cs="Arial"/>
        </w:rPr>
      </w:pPr>
    </w:p>
    <w:p w14:paraId="5BFE0778"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B715D70" w14:textId="77777777" w:rsidR="003B4E14" w:rsidRPr="00EB0F15" w:rsidRDefault="003B4E14" w:rsidP="003B4E14">
      <w:pPr>
        <w:tabs>
          <w:tab w:val="right" w:pos="9923"/>
        </w:tabs>
        <w:ind w:left="851"/>
        <w:rPr>
          <w:rFonts w:ascii="Arial" w:hAnsi="Arial" w:cs="Arial"/>
        </w:rPr>
      </w:pPr>
    </w:p>
    <w:p w14:paraId="071A592C"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18DBAB67" w14:textId="77777777" w:rsidR="003B4E14" w:rsidRPr="00EB0F15" w:rsidRDefault="003B4E14" w:rsidP="003B4E14">
      <w:pPr>
        <w:tabs>
          <w:tab w:val="right" w:pos="9781"/>
        </w:tabs>
        <w:ind w:left="426" w:right="141"/>
        <w:rPr>
          <w:rFonts w:ascii="Arial" w:hAnsi="Arial" w:cs="Arial"/>
        </w:rPr>
      </w:pPr>
    </w:p>
    <w:p w14:paraId="3E4B4DA8"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69EF0B8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29B4B8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6AAC9C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7B0C5295"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2C92A5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A695FF0"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7922CFD"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DD4C599" w14:textId="77777777" w:rsidR="003B4E14" w:rsidRPr="00EB0F15" w:rsidRDefault="003B4E14" w:rsidP="003B4E14">
      <w:pPr>
        <w:tabs>
          <w:tab w:val="right" w:pos="9781"/>
        </w:tabs>
        <w:ind w:left="426" w:right="141"/>
        <w:rPr>
          <w:rFonts w:ascii="Arial" w:hAnsi="Arial" w:cs="Arial"/>
        </w:rPr>
      </w:pPr>
    </w:p>
    <w:p w14:paraId="06AD3057"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3D241E19" w14:textId="77777777" w:rsidR="003B4E14" w:rsidRPr="00EB0F15" w:rsidRDefault="003B4E14" w:rsidP="003B4E14">
      <w:pPr>
        <w:tabs>
          <w:tab w:val="right" w:pos="9781"/>
        </w:tabs>
        <w:ind w:left="426" w:right="141"/>
        <w:rPr>
          <w:rFonts w:ascii="Arial" w:hAnsi="Arial" w:cs="Arial"/>
        </w:rPr>
      </w:pPr>
    </w:p>
    <w:p w14:paraId="2DA36A2B"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712CB93A"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5BCADC75"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10784E0C" w14:textId="77777777" w:rsidR="003B4E14" w:rsidRPr="00EB0F15" w:rsidRDefault="003B4E14" w:rsidP="003B4E14">
      <w:pPr>
        <w:tabs>
          <w:tab w:val="right" w:pos="9781"/>
        </w:tabs>
        <w:ind w:left="426" w:right="141"/>
        <w:rPr>
          <w:rFonts w:ascii="Arial" w:hAnsi="Arial" w:cs="Arial"/>
        </w:rPr>
      </w:pPr>
    </w:p>
    <w:p w14:paraId="7256D828"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08AF6069"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4B124295"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16912EF0"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5AC27AB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1EB7E6C" w14:textId="77777777" w:rsidR="003B4E14" w:rsidRPr="00EB0F15" w:rsidRDefault="003B4E14" w:rsidP="003B4E14">
      <w:pPr>
        <w:ind w:left="851"/>
        <w:rPr>
          <w:rFonts w:ascii="Arial" w:hAnsi="Arial" w:cs="Arial"/>
        </w:rPr>
      </w:pPr>
    </w:p>
    <w:p w14:paraId="725DE64C" w14:textId="77777777" w:rsidR="003B4E14" w:rsidRPr="00EB0F15" w:rsidRDefault="003B4E14" w:rsidP="003B4E14">
      <w:pPr>
        <w:ind w:left="851"/>
        <w:rPr>
          <w:rFonts w:ascii="Arial" w:hAnsi="Arial" w:cs="Arial"/>
        </w:rPr>
      </w:pPr>
    </w:p>
    <w:p w14:paraId="1758F590" w14:textId="77777777" w:rsidR="003B4E14" w:rsidRPr="00EB0F15" w:rsidRDefault="003B4E14" w:rsidP="003B4E14">
      <w:pPr>
        <w:ind w:left="851"/>
        <w:rPr>
          <w:rFonts w:ascii="Arial" w:hAnsi="Arial" w:cs="Arial"/>
        </w:rPr>
      </w:pPr>
    </w:p>
    <w:p w14:paraId="4AD143D8"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59248797" w14:textId="77777777" w:rsidR="003B4E14" w:rsidRPr="00EB0F15" w:rsidRDefault="003B4E14" w:rsidP="003B4E14">
      <w:pPr>
        <w:ind w:left="426"/>
        <w:jc w:val="center"/>
        <w:rPr>
          <w:rFonts w:ascii="Arial" w:hAnsi="Arial" w:cs="Arial"/>
          <w:b/>
          <w:u w:val="single"/>
        </w:rPr>
      </w:pPr>
    </w:p>
    <w:p w14:paraId="697288B0" w14:textId="77777777" w:rsidR="003B4E14" w:rsidRPr="00EB0F15" w:rsidRDefault="003B4E14" w:rsidP="003B4E14">
      <w:pPr>
        <w:ind w:left="426"/>
        <w:jc w:val="center"/>
        <w:rPr>
          <w:rFonts w:ascii="Arial" w:hAnsi="Arial" w:cs="Arial"/>
          <w:b/>
          <w:u w:val="single"/>
        </w:rPr>
      </w:pPr>
    </w:p>
    <w:p w14:paraId="69F2CA29"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2427B43"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6B7F702F" w14:textId="77777777" w:rsidR="00324414" w:rsidRDefault="00324414" w:rsidP="00E1428C">
      <w:pPr>
        <w:ind w:left="426"/>
        <w:jc w:val="center"/>
        <w:rPr>
          <w:rFonts w:ascii="Calibri" w:hAnsi="Calibri"/>
          <w:b/>
        </w:rPr>
      </w:pPr>
    </w:p>
    <w:p w14:paraId="12FFB9C8" w14:textId="77777777" w:rsidR="00324414" w:rsidRDefault="00324414" w:rsidP="00E1428C">
      <w:pPr>
        <w:ind w:left="426"/>
        <w:jc w:val="center"/>
        <w:rPr>
          <w:rFonts w:ascii="Calibri" w:hAnsi="Calibri"/>
          <w:b/>
        </w:rPr>
      </w:pPr>
    </w:p>
    <w:p w14:paraId="7786E720" w14:textId="77777777" w:rsidR="00324414" w:rsidRDefault="00324414" w:rsidP="00E1428C">
      <w:pPr>
        <w:ind w:left="426"/>
        <w:jc w:val="center"/>
        <w:rPr>
          <w:rFonts w:ascii="Calibri" w:hAnsi="Calibri"/>
          <w:b/>
        </w:rPr>
      </w:pPr>
    </w:p>
    <w:p w14:paraId="0D5D9CAE"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B5081F9"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3A97013A" w14:textId="77777777" w:rsidR="00BA09CD" w:rsidRPr="002522C8" w:rsidRDefault="00BA09CD" w:rsidP="00BA09CD">
      <w:pPr>
        <w:tabs>
          <w:tab w:val="left" w:pos="426"/>
        </w:tabs>
        <w:ind w:left="284"/>
        <w:jc w:val="center"/>
        <w:rPr>
          <w:rFonts w:ascii="Calibri" w:hAnsi="Calibri"/>
          <w:b/>
        </w:rPr>
      </w:pPr>
    </w:p>
    <w:p w14:paraId="4E16EAC2"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502CB2DB" w14:textId="77777777" w:rsidTr="00313C66">
        <w:trPr>
          <w:jc w:val="center"/>
        </w:trPr>
        <w:tc>
          <w:tcPr>
            <w:tcW w:w="7371" w:type="dxa"/>
            <w:tcBorders>
              <w:bottom w:val="nil"/>
            </w:tcBorders>
            <w:shd w:val="clear" w:color="auto" w:fill="8AE4E2"/>
          </w:tcPr>
          <w:p w14:paraId="6038E266"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01525FAA"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756501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DD65AF1" w14:textId="0BF353C0"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BE7546">
              <w:rPr>
                <w:rFonts w:ascii="Calibri" w:hAnsi="Calibri"/>
                <w:b/>
                <w:bCs/>
              </w:rPr>
              <w:t>I47</w:t>
            </w:r>
            <w:r w:rsidR="008C1578">
              <w:rPr>
                <w:rFonts w:ascii="Calibri" w:hAnsi="Calibri"/>
                <w:b/>
                <w:bCs/>
              </w:rPr>
              <w:t>-2019</w:t>
            </w:r>
          </w:p>
        </w:tc>
        <w:tc>
          <w:tcPr>
            <w:tcW w:w="1843" w:type="dxa"/>
            <w:tcBorders>
              <w:top w:val="single" w:sz="4" w:space="0" w:color="auto"/>
              <w:left w:val="single" w:sz="4" w:space="0" w:color="auto"/>
              <w:bottom w:val="single" w:sz="4" w:space="0" w:color="auto"/>
              <w:right w:val="single" w:sz="4" w:space="0" w:color="auto"/>
            </w:tcBorders>
            <w:vAlign w:val="center"/>
          </w:tcPr>
          <w:p w14:paraId="036BBDA0" w14:textId="77777777" w:rsidR="00BA09CD" w:rsidRPr="002522C8" w:rsidRDefault="00BA09CD" w:rsidP="003632F9">
            <w:pPr>
              <w:jc w:val="center"/>
              <w:rPr>
                <w:rFonts w:ascii="Calibri" w:hAnsi="Calibri"/>
              </w:rPr>
            </w:pPr>
            <w:r w:rsidRPr="002522C8">
              <w:rPr>
                <w:rFonts w:ascii="Calibri" w:hAnsi="Calibri"/>
              </w:rPr>
              <w:t>_____________</w:t>
            </w:r>
          </w:p>
        </w:tc>
      </w:tr>
    </w:tbl>
    <w:p w14:paraId="254B0EDF" w14:textId="77777777" w:rsidR="00BA09CD" w:rsidRPr="002522C8" w:rsidRDefault="00BA09CD" w:rsidP="00BA09CD">
      <w:pPr>
        <w:ind w:left="851"/>
        <w:jc w:val="both"/>
        <w:rPr>
          <w:rFonts w:ascii="Calibri" w:hAnsi="Calibri"/>
        </w:rPr>
      </w:pPr>
    </w:p>
    <w:p w14:paraId="4B86414D" w14:textId="77777777" w:rsidR="00BA09CD" w:rsidRPr="002522C8" w:rsidRDefault="00BA09CD" w:rsidP="00BA09CD">
      <w:pPr>
        <w:ind w:left="851"/>
        <w:jc w:val="both"/>
        <w:rPr>
          <w:rFonts w:ascii="Calibri" w:hAnsi="Calibri"/>
        </w:rPr>
      </w:pPr>
    </w:p>
    <w:p w14:paraId="7883FAF7"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7BCE7CB6"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7A3FC752"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4EB04A9A" w14:textId="77777777" w:rsidTr="003632F9">
        <w:trPr>
          <w:jc w:val="center"/>
        </w:trPr>
        <w:tc>
          <w:tcPr>
            <w:tcW w:w="9193" w:type="dxa"/>
            <w:tcBorders>
              <w:top w:val="nil"/>
            </w:tcBorders>
          </w:tcPr>
          <w:p w14:paraId="3B934FEC" w14:textId="77777777" w:rsidR="00BA09CD" w:rsidRPr="002522C8" w:rsidRDefault="00BA09CD" w:rsidP="003632F9">
            <w:pPr>
              <w:ind w:left="851"/>
              <w:jc w:val="center"/>
              <w:rPr>
                <w:rFonts w:ascii="Calibri" w:hAnsi="Calibri"/>
                <w:b/>
              </w:rPr>
            </w:pPr>
          </w:p>
          <w:p w14:paraId="1D6DE9AD"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1CAA5CA1" w14:textId="77777777" w:rsidR="00BA09CD" w:rsidRPr="002522C8" w:rsidRDefault="00BA09CD" w:rsidP="003632F9">
            <w:pPr>
              <w:ind w:left="851"/>
              <w:jc w:val="center"/>
              <w:rPr>
                <w:rFonts w:ascii="Calibri" w:hAnsi="Calibri"/>
                <w:b/>
              </w:rPr>
            </w:pPr>
          </w:p>
        </w:tc>
      </w:tr>
    </w:tbl>
    <w:p w14:paraId="5C2AE609" w14:textId="77777777" w:rsidR="00BA09CD" w:rsidRPr="002522C8" w:rsidRDefault="00BA09CD" w:rsidP="00BA09CD">
      <w:pPr>
        <w:ind w:left="851"/>
        <w:jc w:val="both"/>
        <w:rPr>
          <w:rFonts w:ascii="Calibri" w:hAnsi="Calibri"/>
        </w:rPr>
      </w:pPr>
    </w:p>
    <w:p w14:paraId="74C7DD47" w14:textId="77777777" w:rsidR="00BA09CD" w:rsidRPr="002522C8" w:rsidRDefault="00BA09CD" w:rsidP="00BA09CD">
      <w:pPr>
        <w:ind w:left="851"/>
        <w:jc w:val="both"/>
        <w:rPr>
          <w:rFonts w:ascii="Calibri" w:hAnsi="Calibri"/>
        </w:rPr>
      </w:pPr>
    </w:p>
    <w:p w14:paraId="3280F038"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65ED313A" w14:textId="77777777" w:rsidTr="00313C66">
        <w:trPr>
          <w:jc w:val="center"/>
        </w:trPr>
        <w:tc>
          <w:tcPr>
            <w:tcW w:w="3083" w:type="dxa"/>
            <w:tcBorders>
              <w:bottom w:val="single" w:sz="4" w:space="0" w:color="auto"/>
            </w:tcBorders>
            <w:shd w:val="clear" w:color="auto" w:fill="8AE4E2"/>
            <w:vAlign w:val="center"/>
          </w:tcPr>
          <w:p w14:paraId="178C5EE6"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7F216D2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40646115"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7318C350"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7866CAA"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B03937E"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33E2B88" w14:textId="77777777" w:rsidR="00BA09CD" w:rsidRPr="002522C8" w:rsidRDefault="00BA09CD" w:rsidP="003632F9">
            <w:pPr>
              <w:jc w:val="center"/>
              <w:rPr>
                <w:rFonts w:ascii="Calibri" w:hAnsi="Calibri"/>
                <w:noProof/>
              </w:rPr>
            </w:pPr>
          </w:p>
        </w:tc>
      </w:tr>
    </w:tbl>
    <w:p w14:paraId="1809DC23"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416D32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4D4ED8CC" w14:textId="77777777" w:rsidR="00BA09CD" w:rsidRPr="002522C8" w:rsidRDefault="00BA09CD" w:rsidP="003632F9">
            <w:pPr>
              <w:jc w:val="center"/>
              <w:rPr>
                <w:rFonts w:ascii="Calibri" w:hAnsi="Calibri"/>
                <w:b/>
                <w:noProof/>
              </w:rPr>
            </w:pPr>
          </w:p>
          <w:p w14:paraId="64DFD8C8"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7A8C6637"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773A4BF4"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1280D923"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41A5A6D3" w14:textId="77777777" w:rsidTr="003632F9">
        <w:trPr>
          <w:trHeight w:val="1270"/>
          <w:jc w:val="center"/>
        </w:trPr>
        <w:tc>
          <w:tcPr>
            <w:tcW w:w="3071" w:type="dxa"/>
            <w:tcBorders>
              <w:top w:val="single" w:sz="4" w:space="0" w:color="auto"/>
            </w:tcBorders>
          </w:tcPr>
          <w:p w14:paraId="2AB05FC8" w14:textId="77777777" w:rsidR="00BA09CD" w:rsidRPr="002522C8" w:rsidRDefault="00BA09CD" w:rsidP="003632F9">
            <w:pPr>
              <w:rPr>
                <w:rFonts w:ascii="Calibri" w:hAnsi="Calibri"/>
                <w:noProof/>
              </w:rPr>
            </w:pPr>
          </w:p>
          <w:p w14:paraId="4B574E01" w14:textId="77777777" w:rsidR="00BA09CD" w:rsidRPr="002522C8" w:rsidRDefault="00BA09CD" w:rsidP="003632F9">
            <w:pPr>
              <w:rPr>
                <w:rFonts w:ascii="Calibri" w:hAnsi="Calibri"/>
                <w:noProof/>
              </w:rPr>
            </w:pPr>
          </w:p>
          <w:p w14:paraId="6F5847BD" w14:textId="77777777" w:rsidR="00BA09CD" w:rsidRPr="002522C8" w:rsidRDefault="00BA09CD" w:rsidP="003632F9">
            <w:pPr>
              <w:rPr>
                <w:rFonts w:ascii="Calibri" w:hAnsi="Calibri"/>
                <w:noProof/>
              </w:rPr>
            </w:pPr>
          </w:p>
          <w:p w14:paraId="28C51386" w14:textId="77777777" w:rsidR="00BA09CD" w:rsidRPr="002522C8" w:rsidRDefault="00BA09CD" w:rsidP="003632F9">
            <w:pPr>
              <w:rPr>
                <w:rFonts w:ascii="Calibri" w:hAnsi="Calibri"/>
                <w:noProof/>
              </w:rPr>
            </w:pPr>
          </w:p>
        </w:tc>
        <w:tc>
          <w:tcPr>
            <w:tcW w:w="3071" w:type="dxa"/>
            <w:tcBorders>
              <w:top w:val="single" w:sz="4" w:space="0" w:color="auto"/>
            </w:tcBorders>
          </w:tcPr>
          <w:p w14:paraId="2B8ACAE1" w14:textId="77777777" w:rsidR="00BA09CD" w:rsidRPr="002522C8" w:rsidRDefault="00BA09CD" w:rsidP="003632F9">
            <w:pPr>
              <w:rPr>
                <w:rFonts w:ascii="Calibri" w:hAnsi="Calibri"/>
                <w:noProof/>
              </w:rPr>
            </w:pPr>
          </w:p>
        </w:tc>
        <w:tc>
          <w:tcPr>
            <w:tcW w:w="3072" w:type="dxa"/>
            <w:tcBorders>
              <w:top w:val="single" w:sz="4" w:space="0" w:color="auto"/>
            </w:tcBorders>
          </w:tcPr>
          <w:p w14:paraId="0695F35B" w14:textId="77777777" w:rsidR="00BA09CD" w:rsidRPr="002522C8" w:rsidRDefault="00BA09CD" w:rsidP="003632F9">
            <w:pPr>
              <w:rPr>
                <w:rFonts w:ascii="Calibri" w:hAnsi="Calibri"/>
                <w:noProof/>
              </w:rPr>
            </w:pPr>
          </w:p>
        </w:tc>
      </w:tr>
    </w:tbl>
    <w:p w14:paraId="0AFDD269" w14:textId="77777777" w:rsidR="00BA09CD" w:rsidRPr="002522C8" w:rsidRDefault="00BA09CD" w:rsidP="00BA09CD">
      <w:pPr>
        <w:rPr>
          <w:rFonts w:ascii="Calibri" w:hAnsi="Calibri"/>
        </w:rPr>
      </w:pPr>
    </w:p>
    <w:p w14:paraId="467DACE2"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E5E306B" w14:textId="77777777" w:rsidR="00BA09CD" w:rsidRPr="002522C8" w:rsidRDefault="00BA09CD" w:rsidP="00BA09CD">
      <w:pPr>
        <w:tabs>
          <w:tab w:val="left" w:pos="5245"/>
          <w:tab w:val="left" w:pos="7655"/>
        </w:tabs>
        <w:ind w:left="426"/>
        <w:jc w:val="center"/>
        <w:rPr>
          <w:rFonts w:ascii="Calibri" w:hAnsi="Calibri"/>
          <w:b/>
        </w:rPr>
      </w:pPr>
    </w:p>
    <w:p w14:paraId="5E745C4D" w14:textId="77777777" w:rsidR="00BA09CD" w:rsidRPr="002522C8" w:rsidRDefault="00BA09CD" w:rsidP="00BA09CD">
      <w:pPr>
        <w:tabs>
          <w:tab w:val="left" w:pos="5245"/>
          <w:tab w:val="left" w:pos="7655"/>
        </w:tabs>
        <w:ind w:left="426"/>
        <w:rPr>
          <w:rFonts w:ascii="Calibri" w:hAnsi="Calibri"/>
          <w:b/>
        </w:rPr>
      </w:pPr>
    </w:p>
    <w:p w14:paraId="3105D13D"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738CDC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693B231B" w14:textId="77777777" w:rsidR="00BA09CD" w:rsidRPr="00C40ADF" w:rsidRDefault="00BA09CD" w:rsidP="00BA09CD">
      <w:pPr>
        <w:tabs>
          <w:tab w:val="left" w:pos="5245"/>
          <w:tab w:val="left" w:pos="7655"/>
        </w:tabs>
        <w:ind w:left="426"/>
        <w:jc w:val="center"/>
        <w:rPr>
          <w:rFonts w:ascii="Calibri" w:hAnsi="Calibri"/>
          <w:sz w:val="22"/>
        </w:rPr>
      </w:pPr>
    </w:p>
    <w:p w14:paraId="1CBEBE85" w14:textId="77777777" w:rsidR="00BA09CD" w:rsidRDefault="00BA09CD" w:rsidP="00C96B24">
      <w:pPr>
        <w:jc w:val="center"/>
        <w:rPr>
          <w:rFonts w:ascii="Calibri" w:hAnsi="Calibri"/>
          <w:b/>
        </w:rPr>
      </w:pPr>
      <w:r w:rsidRPr="00C96B24">
        <w:rPr>
          <w:rFonts w:ascii="Calibri" w:hAnsi="Calibri"/>
          <w:b/>
        </w:rPr>
        <w:t>*Anexar en sobre Económico.</w:t>
      </w:r>
    </w:p>
    <w:p w14:paraId="5A556EEF" w14:textId="77777777" w:rsidR="00636BCD" w:rsidRDefault="00636BCD" w:rsidP="00C96B24">
      <w:pPr>
        <w:jc w:val="center"/>
        <w:rPr>
          <w:rFonts w:ascii="Calibri" w:hAnsi="Calibri"/>
          <w:b/>
        </w:rPr>
      </w:pPr>
    </w:p>
    <w:p w14:paraId="1A8DBF3D" w14:textId="77777777" w:rsidR="00636BCD" w:rsidRDefault="00636BCD" w:rsidP="00C96B24">
      <w:pPr>
        <w:jc w:val="center"/>
        <w:rPr>
          <w:rFonts w:ascii="Calibri" w:hAnsi="Calibri"/>
          <w:b/>
        </w:rPr>
      </w:pPr>
    </w:p>
    <w:p w14:paraId="4AEE36AA" w14:textId="77777777" w:rsidR="00636BCD" w:rsidRDefault="00636BCD" w:rsidP="00C96B24">
      <w:pPr>
        <w:jc w:val="center"/>
        <w:rPr>
          <w:rFonts w:ascii="Calibri" w:hAnsi="Calibri"/>
          <w:b/>
        </w:rPr>
      </w:pPr>
    </w:p>
    <w:p w14:paraId="73510FC9" w14:textId="77777777"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7D7967F"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4B53F01"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789D5201" w14:textId="77777777" w:rsidTr="0093321E">
        <w:trPr>
          <w:jc w:val="center"/>
        </w:trPr>
        <w:tc>
          <w:tcPr>
            <w:tcW w:w="7102" w:type="dxa"/>
            <w:tcBorders>
              <w:bottom w:val="nil"/>
            </w:tcBorders>
            <w:shd w:val="clear" w:color="auto" w:fill="A5EBE9"/>
          </w:tcPr>
          <w:p w14:paraId="683F0465"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54987A6C"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0600D25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65FE939" w14:textId="170A84BE"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BE7546">
              <w:rPr>
                <w:rFonts w:asciiTheme="minorHAnsi" w:hAnsiTheme="minorHAnsi" w:cs="Arial"/>
                <w:bCs/>
                <w:u w:val="single"/>
              </w:rPr>
              <w:t>I47</w:t>
            </w:r>
            <w:r w:rsidR="008C1578">
              <w:rPr>
                <w:rFonts w:asciiTheme="minorHAnsi" w:hAnsiTheme="minorHAnsi" w:cs="Arial"/>
                <w:bCs/>
                <w:u w:val="single"/>
              </w:rPr>
              <w:t>-2019</w:t>
            </w:r>
          </w:p>
        </w:tc>
        <w:tc>
          <w:tcPr>
            <w:tcW w:w="2899" w:type="dxa"/>
            <w:tcBorders>
              <w:top w:val="single" w:sz="4" w:space="0" w:color="auto"/>
              <w:left w:val="single" w:sz="4" w:space="0" w:color="auto"/>
              <w:bottom w:val="single" w:sz="4" w:space="0" w:color="auto"/>
              <w:right w:val="single" w:sz="4" w:space="0" w:color="auto"/>
            </w:tcBorders>
          </w:tcPr>
          <w:p w14:paraId="68830918"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6890EC7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1BE161C9" w14:textId="77777777"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1ACBEA1F" w14:textId="77777777"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14:paraId="7BA035FD" w14:textId="77777777" w:rsidTr="00E1428C">
        <w:trPr>
          <w:trHeight w:val="172"/>
          <w:jc w:val="center"/>
        </w:trPr>
        <w:tc>
          <w:tcPr>
            <w:tcW w:w="10359" w:type="dxa"/>
            <w:tcBorders>
              <w:top w:val="nil"/>
            </w:tcBorders>
          </w:tcPr>
          <w:p w14:paraId="30710A2D"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4C441C5A"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6110F551" w14:textId="77777777"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C0082D5"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14:paraId="6AA812E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14:paraId="4CEAD727"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684CD0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14:paraId="65F430CD" w14:textId="77777777" w:rsidR="003B4E14" w:rsidRDefault="003B4E14" w:rsidP="00F63839">
            <w:pPr>
              <w:jc w:val="center"/>
              <w:rPr>
                <w:rFonts w:asciiTheme="minorHAnsi" w:hAnsiTheme="minorHAnsi" w:cs="Calibri"/>
                <w:b/>
                <w:color w:val="000000"/>
                <w:sz w:val="14"/>
                <w:szCs w:val="16"/>
              </w:rPr>
            </w:pPr>
          </w:p>
          <w:p w14:paraId="640115DE"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18B0C6F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14:paraId="50CE6326"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14:paraId="18BE8C16"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111C979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0FA5"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852A5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CB75AE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12701F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0836DD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EC4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2C4C3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5E73875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CDD7F8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1933"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A6819C"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1C70D7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C5C9F9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8634C6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0E1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065A1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EBA51B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94A73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DBD4"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680FD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83350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3945EA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E00979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808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2266F4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478774B2"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016E01D"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6E3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9475F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B7E8F3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414864C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4F0AA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57EC"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1D4AA4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694A8A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A66F0C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A36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A8C15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60DFF2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203094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988083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FA6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A823C7E"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157A52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F3DD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E911"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AFF98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E05A84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A14C67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A0F937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E41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815126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B6EE18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FB5CCE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C26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233DC5"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2705593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133BE0E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B30D76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C5E4"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6E88149"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0B4B5F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ADD3F92" w14:textId="77777777" w:rsidTr="003B4E14">
        <w:trPr>
          <w:trHeight w:val="60"/>
        </w:trPr>
        <w:tc>
          <w:tcPr>
            <w:tcW w:w="851" w:type="dxa"/>
            <w:tcBorders>
              <w:top w:val="single" w:sz="4" w:space="0" w:color="auto"/>
            </w:tcBorders>
            <w:shd w:val="clear" w:color="auto" w:fill="auto"/>
            <w:noWrap/>
            <w:vAlign w:val="center"/>
          </w:tcPr>
          <w:p w14:paraId="6C8188C9"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40698370"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2AE43E06"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112C39F5"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8B8344F"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7DBB9F66"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21DF110E"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059E097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580C34" w14:textId="77777777" w:rsidTr="003B4E14">
        <w:trPr>
          <w:trHeight w:val="60"/>
        </w:trPr>
        <w:tc>
          <w:tcPr>
            <w:tcW w:w="851" w:type="dxa"/>
            <w:shd w:val="clear" w:color="auto" w:fill="auto"/>
            <w:noWrap/>
            <w:vAlign w:val="center"/>
          </w:tcPr>
          <w:p w14:paraId="34DC7FC2"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0A1E0667" w14:textId="77777777" w:rsidR="003B4E14" w:rsidRPr="0093321E" w:rsidRDefault="003B4E14" w:rsidP="00E1428C">
            <w:pPr>
              <w:jc w:val="center"/>
              <w:rPr>
                <w:rFonts w:asciiTheme="minorHAnsi" w:hAnsiTheme="minorHAnsi" w:cs="Calibri"/>
                <w:color w:val="000000"/>
              </w:rPr>
            </w:pPr>
          </w:p>
        </w:tc>
        <w:tc>
          <w:tcPr>
            <w:tcW w:w="1837" w:type="dxa"/>
            <w:vAlign w:val="center"/>
          </w:tcPr>
          <w:p w14:paraId="3CE8577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871277C" w14:textId="77777777" w:rsidR="003B4E14" w:rsidRPr="0093321E" w:rsidRDefault="003B4E14" w:rsidP="00E1428C">
            <w:pPr>
              <w:jc w:val="center"/>
              <w:rPr>
                <w:rFonts w:asciiTheme="minorHAnsi" w:hAnsiTheme="minorHAnsi" w:cs="Calibri"/>
                <w:color w:val="000000"/>
              </w:rPr>
            </w:pPr>
          </w:p>
        </w:tc>
        <w:tc>
          <w:tcPr>
            <w:tcW w:w="1060" w:type="dxa"/>
          </w:tcPr>
          <w:p w14:paraId="6804880D"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0E449EB"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20F48521"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5FA404C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448C1E2" w14:textId="77777777" w:rsidTr="003B4E14">
        <w:trPr>
          <w:trHeight w:val="60"/>
        </w:trPr>
        <w:tc>
          <w:tcPr>
            <w:tcW w:w="851" w:type="dxa"/>
            <w:shd w:val="clear" w:color="auto" w:fill="auto"/>
            <w:noWrap/>
            <w:vAlign w:val="center"/>
          </w:tcPr>
          <w:p w14:paraId="76D8EC6C"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7AF2DAA6" w14:textId="77777777" w:rsidR="003B4E14" w:rsidRPr="0093321E" w:rsidRDefault="003B4E14" w:rsidP="00E1428C">
            <w:pPr>
              <w:jc w:val="center"/>
              <w:rPr>
                <w:rFonts w:asciiTheme="minorHAnsi" w:hAnsiTheme="minorHAnsi" w:cs="Calibri"/>
                <w:color w:val="000000"/>
              </w:rPr>
            </w:pPr>
          </w:p>
        </w:tc>
        <w:tc>
          <w:tcPr>
            <w:tcW w:w="1837" w:type="dxa"/>
            <w:vAlign w:val="center"/>
          </w:tcPr>
          <w:p w14:paraId="51BB1667" w14:textId="77777777" w:rsidR="003B4E14" w:rsidRPr="0093321E" w:rsidRDefault="003B4E14" w:rsidP="00E1428C">
            <w:pPr>
              <w:jc w:val="center"/>
              <w:rPr>
                <w:rFonts w:asciiTheme="minorHAnsi" w:hAnsiTheme="minorHAnsi" w:cs="Calibri"/>
                <w:color w:val="000000"/>
              </w:rPr>
            </w:pPr>
          </w:p>
        </w:tc>
        <w:tc>
          <w:tcPr>
            <w:tcW w:w="1060" w:type="dxa"/>
            <w:vAlign w:val="center"/>
          </w:tcPr>
          <w:p w14:paraId="11575040" w14:textId="77777777" w:rsidR="003B4E14" w:rsidRPr="0093321E" w:rsidRDefault="003B4E14" w:rsidP="00E1428C">
            <w:pPr>
              <w:jc w:val="center"/>
              <w:rPr>
                <w:rFonts w:asciiTheme="minorHAnsi" w:hAnsiTheme="minorHAnsi" w:cs="Calibri"/>
                <w:color w:val="000000"/>
              </w:rPr>
            </w:pPr>
          </w:p>
        </w:tc>
        <w:tc>
          <w:tcPr>
            <w:tcW w:w="1060" w:type="dxa"/>
          </w:tcPr>
          <w:p w14:paraId="5DAE7121"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0836DC94"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3BB8C839"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AE5FDDC" w14:textId="77777777" w:rsidR="003B4E14" w:rsidRPr="0093321E" w:rsidRDefault="003B4E14" w:rsidP="00C96B24">
            <w:pPr>
              <w:spacing w:before="120" w:after="120"/>
              <w:jc w:val="center"/>
              <w:rPr>
                <w:rFonts w:asciiTheme="minorHAnsi" w:hAnsiTheme="minorHAnsi" w:cs="Calibri"/>
                <w:color w:val="000000"/>
              </w:rPr>
            </w:pPr>
          </w:p>
        </w:tc>
      </w:tr>
    </w:tbl>
    <w:p w14:paraId="1642B03B" w14:textId="77777777" w:rsidR="00BA09CD" w:rsidRDefault="00BA09CD" w:rsidP="00BA09CD">
      <w:pPr>
        <w:tabs>
          <w:tab w:val="left" w:pos="5245"/>
          <w:tab w:val="left" w:pos="7655"/>
        </w:tabs>
        <w:ind w:left="567"/>
        <w:rPr>
          <w:rFonts w:asciiTheme="minorHAnsi" w:hAnsiTheme="minorHAnsi"/>
        </w:rPr>
      </w:pPr>
    </w:p>
    <w:p w14:paraId="176F7298" w14:textId="77777777" w:rsidR="00385897" w:rsidRDefault="00385897" w:rsidP="00BA09CD">
      <w:pPr>
        <w:tabs>
          <w:tab w:val="left" w:pos="5245"/>
          <w:tab w:val="left" w:pos="8364"/>
        </w:tabs>
        <w:ind w:left="567"/>
        <w:jc w:val="center"/>
        <w:rPr>
          <w:rFonts w:ascii="Calibri" w:hAnsi="Calibri"/>
        </w:rPr>
      </w:pPr>
    </w:p>
    <w:p w14:paraId="298BFCAC" w14:textId="77777777" w:rsidR="00C96B24" w:rsidRDefault="00C96B24" w:rsidP="00BA09CD">
      <w:pPr>
        <w:tabs>
          <w:tab w:val="left" w:pos="5245"/>
          <w:tab w:val="left" w:pos="8364"/>
        </w:tabs>
        <w:ind w:left="567"/>
        <w:jc w:val="center"/>
        <w:rPr>
          <w:rFonts w:ascii="Calibri" w:hAnsi="Calibri"/>
        </w:rPr>
      </w:pPr>
    </w:p>
    <w:p w14:paraId="7A6928F3" w14:textId="77777777" w:rsidR="00C96B24" w:rsidRDefault="00C96B24" w:rsidP="00BA09CD">
      <w:pPr>
        <w:tabs>
          <w:tab w:val="left" w:pos="5245"/>
          <w:tab w:val="left" w:pos="8364"/>
        </w:tabs>
        <w:ind w:left="567"/>
        <w:jc w:val="center"/>
        <w:rPr>
          <w:rFonts w:ascii="Calibri" w:hAnsi="Calibri"/>
        </w:rPr>
      </w:pPr>
    </w:p>
    <w:p w14:paraId="2F54E3A5" w14:textId="77777777" w:rsidR="00C96B24" w:rsidRDefault="00C96B24" w:rsidP="00BA09CD">
      <w:pPr>
        <w:tabs>
          <w:tab w:val="left" w:pos="5245"/>
          <w:tab w:val="left" w:pos="8364"/>
        </w:tabs>
        <w:ind w:left="567"/>
        <w:jc w:val="center"/>
        <w:rPr>
          <w:rFonts w:ascii="Calibri" w:hAnsi="Calibri"/>
        </w:rPr>
      </w:pPr>
    </w:p>
    <w:p w14:paraId="66AE0409"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3CDDB7F8" w14:textId="77777777" w:rsidR="00BA09CD" w:rsidRPr="002522C8" w:rsidRDefault="00BA09CD" w:rsidP="00BA09CD">
      <w:pPr>
        <w:tabs>
          <w:tab w:val="left" w:pos="5245"/>
          <w:tab w:val="left" w:pos="8364"/>
        </w:tabs>
        <w:ind w:left="567"/>
        <w:jc w:val="center"/>
        <w:rPr>
          <w:rFonts w:ascii="Calibri" w:hAnsi="Calibri"/>
        </w:rPr>
      </w:pPr>
    </w:p>
    <w:p w14:paraId="20E771BF"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6A037F4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2335DCC6"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64634A94" w14:textId="77777777" w:rsidR="00BA09CD"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2EB215DF" w14:textId="77777777" w:rsidR="004A1DBC" w:rsidRPr="002522C8" w:rsidRDefault="004A1DBC" w:rsidP="00BA09CD">
      <w:pPr>
        <w:tabs>
          <w:tab w:val="left" w:pos="4253"/>
          <w:tab w:val="left" w:pos="8080"/>
        </w:tabs>
        <w:ind w:right="1"/>
        <w:jc w:val="center"/>
        <w:rPr>
          <w:rFonts w:ascii="Calibri" w:hAnsi="Calibri" w:cs="Arial"/>
          <w:b/>
          <w:bCs/>
        </w:rPr>
      </w:pPr>
    </w:p>
    <w:p w14:paraId="503107E0" w14:textId="77777777" w:rsidR="0093321E" w:rsidRDefault="0093321E" w:rsidP="00BA09CD">
      <w:pPr>
        <w:tabs>
          <w:tab w:val="left" w:pos="8080"/>
        </w:tabs>
        <w:spacing w:line="360" w:lineRule="auto"/>
        <w:jc w:val="both"/>
        <w:rPr>
          <w:rFonts w:ascii="Calibri" w:hAnsi="Calibri" w:cs="Arial"/>
        </w:rPr>
      </w:pPr>
    </w:p>
    <w:p w14:paraId="0407FCBD"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1778267"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0D2758C"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44F44451" w14:textId="77777777" w:rsidR="002F5444" w:rsidRPr="005B113B" w:rsidRDefault="002F5444" w:rsidP="002F5444">
      <w:pPr>
        <w:tabs>
          <w:tab w:val="left" w:pos="4253"/>
          <w:tab w:val="left" w:pos="7938"/>
        </w:tabs>
        <w:jc w:val="right"/>
        <w:rPr>
          <w:rFonts w:ascii="Calibri" w:hAnsi="Calibri" w:cs="Arial"/>
        </w:rPr>
      </w:pPr>
    </w:p>
    <w:p w14:paraId="69EDA3B3"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5CAE06C8" w14:textId="77777777" w:rsidR="002F5444" w:rsidRPr="005B113B" w:rsidRDefault="002F5444" w:rsidP="002F5444">
      <w:pPr>
        <w:tabs>
          <w:tab w:val="left" w:pos="4253"/>
          <w:tab w:val="left" w:pos="7938"/>
        </w:tabs>
        <w:rPr>
          <w:rFonts w:ascii="Calibri" w:hAnsi="Calibri" w:cs="Arial"/>
        </w:rPr>
      </w:pPr>
    </w:p>
    <w:p w14:paraId="1B47110F" w14:textId="77777777" w:rsidR="002F5444" w:rsidRPr="005B113B" w:rsidRDefault="002F5444" w:rsidP="002F5444">
      <w:pPr>
        <w:tabs>
          <w:tab w:val="left" w:pos="4253"/>
          <w:tab w:val="left" w:pos="7938"/>
        </w:tabs>
        <w:rPr>
          <w:rFonts w:ascii="Calibri" w:hAnsi="Calibri" w:cs="Arial"/>
        </w:rPr>
      </w:pPr>
    </w:p>
    <w:p w14:paraId="10661D3B"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387C1D6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0C81B2E5"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66B8BBE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80E70E7" w14:textId="77777777" w:rsidR="002F5444" w:rsidRPr="005B113B" w:rsidRDefault="002F5444" w:rsidP="002F5444">
      <w:pPr>
        <w:tabs>
          <w:tab w:val="left" w:pos="4253"/>
          <w:tab w:val="left" w:pos="7938"/>
        </w:tabs>
        <w:rPr>
          <w:rFonts w:ascii="Calibri" w:hAnsi="Calibri" w:cs="Arial"/>
        </w:rPr>
      </w:pPr>
    </w:p>
    <w:p w14:paraId="3D0E26C9" w14:textId="77777777" w:rsidR="002F5444" w:rsidRPr="005B113B" w:rsidRDefault="002F5444" w:rsidP="002F5444">
      <w:pPr>
        <w:tabs>
          <w:tab w:val="left" w:pos="1985"/>
          <w:tab w:val="left" w:pos="6096"/>
          <w:tab w:val="left" w:pos="8647"/>
        </w:tabs>
        <w:rPr>
          <w:rFonts w:ascii="Calibri" w:hAnsi="Calibri" w:cs="Arial"/>
        </w:rPr>
      </w:pPr>
    </w:p>
    <w:p w14:paraId="62F2B0D4"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13769D9E" w14:textId="77777777" w:rsidR="002F5444" w:rsidRPr="005B113B" w:rsidRDefault="002F5444" w:rsidP="002F5444">
      <w:pPr>
        <w:tabs>
          <w:tab w:val="left" w:pos="8080"/>
        </w:tabs>
        <w:jc w:val="both"/>
        <w:rPr>
          <w:rFonts w:ascii="Calibri" w:hAnsi="Calibri" w:cs="Arial"/>
          <w:b/>
        </w:rPr>
      </w:pPr>
    </w:p>
    <w:p w14:paraId="48897FC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5DF6E248" w14:textId="77777777" w:rsidR="002F5444" w:rsidRPr="005B113B" w:rsidRDefault="002F5444" w:rsidP="002F5444">
      <w:pPr>
        <w:tabs>
          <w:tab w:val="left" w:pos="8080"/>
        </w:tabs>
        <w:jc w:val="both"/>
        <w:rPr>
          <w:rFonts w:ascii="Calibri" w:hAnsi="Calibri" w:cs="Arial"/>
          <w:b/>
        </w:rPr>
      </w:pPr>
    </w:p>
    <w:p w14:paraId="6353D5D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223EC82F" w14:textId="77777777" w:rsidR="002F5444" w:rsidRPr="005B113B" w:rsidRDefault="002F5444" w:rsidP="002F5444">
      <w:pPr>
        <w:tabs>
          <w:tab w:val="left" w:pos="8080"/>
        </w:tabs>
        <w:jc w:val="both"/>
        <w:rPr>
          <w:rFonts w:ascii="Calibri" w:hAnsi="Calibri" w:cs="Arial"/>
        </w:rPr>
      </w:pPr>
    </w:p>
    <w:p w14:paraId="5D92865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937CA0F" w14:textId="77777777" w:rsidR="002F5444" w:rsidRPr="005B113B" w:rsidRDefault="002F5444" w:rsidP="002F5444">
      <w:pPr>
        <w:tabs>
          <w:tab w:val="left" w:pos="8080"/>
        </w:tabs>
        <w:jc w:val="both"/>
        <w:rPr>
          <w:rFonts w:ascii="Calibri" w:hAnsi="Calibri" w:cs="Arial"/>
          <w:b/>
        </w:rPr>
      </w:pPr>
    </w:p>
    <w:p w14:paraId="4C4F8C39"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22C33A54" w14:textId="77777777" w:rsidR="002F5444" w:rsidRPr="005B113B" w:rsidRDefault="002F5444" w:rsidP="002F5444">
      <w:pPr>
        <w:tabs>
          <w:tab w:val="left" w:pos="5245"/>
          <w:tab w:val="left" w:pos="7655"/>
        </w:tabs>
        <w:rPr>
          <w:rFonts w:ascii="Calibri" w:hAnsi="Calibri" w:cs="Arial"/>
          <w:b/>
        </w:rPr>
      </w:pPr>
    </w:p>
    <w:p w14:paraId="36A17744"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B6941DE" w14:textId="77777777" w:rsidR="002F5444" w:rsidRPr="005B113B" w:rsidRDefault="002F5444" w:rsidP="002F5444">
      <w:pPr>
        <w:tabs>
          <w:tab w:val="left" w:pos="5245"/>
          <w:tab w:val="left" w:pos="7655"/>
        </w:tabs>
        <w:rPr>
          <w:rFonts w:ascii="Calibri" w:hAnsi="Calibri" w:cs="Arial"/>
        </w:rPr>
      </w:pPr>
    </w:p>
    <w:p w14:paraId="4010DD81"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14:paraId="620E8171" w14:textId="77777777" w:rsidR="002F5444" w:rsidRPr="005B113B" w:rsidRDefault="002F5444" w:rsidP="002F5444">
      <w:pPr>
        <w:tabs>
          <w:tab w:val="left" w:pos="5245"/>
          <w:tab w:val="left" w:pos="7655"/>
        </w:tabs>
        <w:rPr>
          <w:rFonts w:ascii="Calibri" w:hAnsi="Calibri" w:cs="Arial"/>
        </w:rPr>
      </w:pPr>
    </w:p>
    <w:p w14:paraId="6188B54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49E32F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416EC79"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0E7AD2A0" w14:textId="77777777" w:rsidR="002F5444" w:rsidRPr="005B113B" w:rsidRDefault="002F5444" w:rsidP="002F5444">
      <w:pPr>
        <w:tabs>
          <w:tab w:val="left" w:pos="5245"/>
          <w:tab w:val="left" w:pos="7655"/>
        </w:tabs>
        <w:jc w:val="center"/>
        <w:rPr>
          <w:rFonts w:ascii="Calibri" w:hAnsi="Calibri" w:cs="Arial"/>
        </w:rPr>
      </w:pPr>
    </w:p>
    <w:p w14:paraId="18EEF07C"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18C8CE8" w14:textId="77777777" w:rsidR="002F5444" w:rsidRPr="005B113B" w:rsidRDefault="002F5444" w:rsidP="002F5444">
      <w:pPr>
        <w:tabs>
          <w:tab w:val="left" w:pos="5245"/>
          <w:tab w:val="left" w:pos="7655"/>
        </w:tabs>
        <w:rPr>
          <w:rFonts w:ascii="Calibri" w:hAnsi="Calibri" w:cs="Arial"/>
        </w:rPr>
      </w:pPr>
    </w:p>
    <w:p w14:paraId="28065B2D"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16E49E59"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B9B7D5E" w14:textId="77777777" w:rsidR="002F5444" w:rsidRPr="00C40ADF" w:rsidRDefault="002F5444" w:rsidP="002F5444">
      <w:pPr>
        <w:tabs>
          <w:tab w:val="left" w:pos="4253"/>
          <w:tab w:val="left" w:pos="8080"/>
        </w:tabs>
        <w:ind w:right="1"/>
        <w:jc w:val="center"/>
        <w:rPr>
          <w:rFonts w:ascii="Calibri" w:hAnsi="Calibri" w:cs="Arial"/>
          <w:b/>
          <w:bCs/>
        </w:rPr>
      </w:pPr>
    </w:p>
    <w:p w14:paraId="7725727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2A5079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021D77E"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D54E54C" w14:textId="77777777" w:rsidR="002F5444" w:rsidRPr="00B300E6" w:rsidRDefault="002F5444" w:rsidP="002F5444">
      <w:pPr>
        <w:tabs>
          <w:tab w:val="left" w:pos="4253"/>
          <w:tab w:val="left" w:pos="7938"/>
        </w:tabs>
        <w:ind w:right="-91"/>
        <w:jc w:val="right"/>
        <w:rPr>
          <w:rFonts w:ascii="Calibri" w:hAnsi="Calibri" w:cs="Arial"/>
          <w:b/>
          <w:bCs/>
          <w:lang w:val="es-MX"/>
        </w:rPr>
      </w:pPr>
    </w:p>
    <w:p w14:paraId="6CED7D5B" w14:textId="77777777" w:rsidR="002F5444" w:rsidRPr="00C40ADF" w:rsidRDefault="002F5444" w:rsidP="002F5444">
      <w:pPr>
        <w:tabs>
          <w:tab w:val="left" w:pos="4253"/>
          <w:tab w:val="left" w:pos="7938"/>
        </w:tabs>
        <w:ind w:right="-91"/>
        <w:jc w:val="right"/>
        <w:rPr>
          <w:rFonts w:ascii="Calibri" w:hAnsi="Calibri" w:cs="Arial"/>
          <w:b/>
          <w:bCs/>
        </w:rPr>
      </w:pPr>
    </w:p>
    <w:p w14:paraId="6DEF09DC"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65A3C3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4EC547EC"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1651430" w14:textId="77777777" w:rsidR="002F5444" w:rsidRPr="00C40ADF" w:rsidRDefault="002F5444" w:rsidP="002F5444">
      <w:pPr>
        <w:tabs>
          <w:tab w:val="left" w:pos="4253"/>
          <w:tab w:val="left" w:pos="7938"/>
        </w:tabs>
        <w:ind w:right="-91"/>
        <w:jc w:val="right"/>
        <w:rPr>
          <w:rFonts w:ascii="Calibri" w:hAnsi="Calibri" w:cs="Arial"/>
          <w:b/>
          <w:bCs/>
        </w:rPr>
      </w:pPr>
    </w:p>
    <w:p w14:paraId="1DC414AF" w14:textId="77777777" w:rsidR="002F5444" w:rsidRPr="00C40ADF" w:rsidRDefault="002F5444" w:rsidP="002F5444">
      <w:pPr>
        <w:tabs>
          <w:tab w:val="left" w:pos="4253"/>
          <w:tab w:val="left" w:pos="7938"/>
        </w:tabs>
        <w:ind w:right="-91"/>
        <w:jc w:val="right"/>
        <w:rPr>
          <w:rFonts w:ascii="Calibri" w:hAnsi="Calibri" w:cs="Arial"/>
          <w:b/>
          <w:bCs/>
        </w:rPr>
      </w:pPr>
    </w:p>
    <w:p w14:paraId="065A4D9A" w14:textId="77777777" w:rsidR="002F5444" w:rsidRPr="00C40ADF" w:rsidRDefault="002F5444" w:rsidP="002F5444">
      <w:pPr>
        <w:tabs>
          <w:tab w:val="left" w:pos="4253"/>
          <w:tab w:val="left" w:pos="7938"/>
        </w:tabs>
        <w:ind w:right="-91"/>
        <w:jc w:val="right"/>
        <w:rPr>
          <w:rFonts w:ascii="Calibri" w:hAnsi="Calibri" w:cs="Arial"/>
          <w:b/>
          <w:bCs/>
        </w:rPr>
      </w:pPr>
    </w:p>
    <w:p w14:paraId="515FCB9F" w14:textId="77777777" w:rsidR="002F5444" w:rsidRDefault="002F5444" w:rsidP="002F5444">
      <w:pPr>
        <w:tabs>
          <w:tab w:val="left" w:pos="4253"/>
          <w:tab w:val="left" w:pos="7938"/>
        </w:tabs>
        <w:ind w:right="-91"/>
        <w:jc w:val="right"/>
        <w:rPr>
          <w:rFonts w:ascii="Calibri" w:hAnsi="Calibri" w:cs="Arial"/>
          <w:b/>
          <w:bCs/>
        </w:rPr>
      </w:pPr>
    </w:p>
    <w:p w14:paraId="63137D92"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09ECF506" w14:textId="77777777" w:rsidTr="009230E1">
        <w:trPr>
          <w:trHeight w:val="360"/>
          <w:jc w:val="center"/>
        </w:trPr>
        <w:tc>
          <w:tcPr>
            <w:tcW w:w="4962" w:type="dxa"/>
          </w:tcPr>
          <w:p w14:paraId="7DC53449"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1173C41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1366BAB"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FCD334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3E34C81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9310AA7" w14:textId="77777777" w:rsidTr="009230E1">
        <w:trPr>
          <w:trHeight w:val="1108"/>
          <w:jc w:val="center"/>
        </w:trPr>
        <w:tc>
          <w:tcPr>
            <w:tcW w:w="4962" w:type="dxa"/>
            <w:vAlign w:val="center"/>
          </w:tcPr>
          <w:p w14:paraId="62809269"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97DBEED"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81282CE"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59727F22" w14:textId="77777777" w:rsidR="002F5444" w:rsidRPr="00C40ADF" w:rsidRDefault="002F5444" w:rsidP="002F5444">
      <w:pPr>
        <w:tabs>
          <w:tab w:val="left" w:pos="5103"/>
          <w:tab w:val="left" w:pos="8080"/>
        </w:tabs>
        <w:ind w:left="567"/>
        <w:jc w:val="center"/>
        <w:rPr>
          <w:rFonts w:ascii="Calibri" w:hAnsi="Calibri"/>
          <w:sz w:val="22"/>
        </w:rPr>
      </w:pPr>
    </w:p>
    <w:p w14:paraId="18842CB9" w14:textId="77777777" w:rsidR="002F5444" w:rsidRPr="00C40ADF" w:rsidRDefault="002F5444" w:rsidP="002F5444">
      <w:pPr>
        <w:tabs>
          <w:tab w:val="left" w:pos="5103"/>
          <w:tab w:val="left" w:pos="8080"/>
        </w:tabs>
        <w:ind w:left="567"/>
        <w:rPr>
          <w:rFonts w:ascii="Calibri" w:hAnsi="Calibri"/>
          <w:sz w:val="22"/>
        </w:rPr>
      </w:pPr>
    </w:p>
    <w:p w14:paraId="21B461DE" w14:textId="77777777" w:rsidR="002F5444" w:rsidRPr="00C40ADF" w:rsidRDefault="002F5444" w:rsidP="002F5444">
      <w:pPr>
        <w:tabs>
          <w:tab w:val="left" w:pos="5103"/>
          <w:tab w:val="left" w:pos="8080"/>
        </w:tabs>
        <w:ind w:left="567"/>
        <w:rPr>
          <w:rFonts w:ascii="Calibri" w:hAnsi="Calibri"/>
          <w:sz w:val="22"/>
        </w:rPr>
      </w:pPr>
    </w:p>
    <w:p w14:paraId="201B3F04" w14:textId="77777777" w:rsidR="002F5444" w:rsidRPr="00C40ADF" w:rsidRDefault="002F5444" w:rsidP="002F5444">
      <w:pPr>
        <w:tabs>
          <w:tab w:val="left" w:pos="5103"/>
          <w:tab w:val="left" w:pos="8080"/>
        </w:tabs>
        <w:ind w:left="567"/>
        <w:rPr>
          <w:rFonts w:ascii="Calibri" w:hAnsi="Calibri"/>
          <w:sz w:val="22"/>
        </w:rPr>
      </w:pPr>
    </w:p>
    <w:p w14:paraId="504D4D3A"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0987C91"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79F84CC1" w14:textId="77777777" w:rsidTr="009230E1">
        <w:trPr>
          <w:trHeight w:val="1055"/>
          <w:jc w:val="center"/>
        </w:trPr>
        <w:tc>
          <w:tcPr>
            <w:tcW w:w="3106" w:type="dxa"/>
            <w:shd w:val="clear" w:color="auto" w:fill="auto"/>
            <w:vAlign w:val="center"/>
          </w:tcPr>
          <w:p w14:paraId="34EF9FFE"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7D99A87"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220A2348"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7CB359EB" w14:textId="77777777" w:rsidTr="009230E1">
        <w:trPr>
          <w:jc w:val="center"/>
        </w:trPr>
        <w:tc>
          <w:tcPr>
            <w:tcW w:w="3106" w:type="dxa"/>
            <w:shd w:val="clear" w:color="auto" w:fill="auto"/>
          </w:tcPr>
          <w:p w14:paraId="45A592E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C00AADC"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0A7B40E"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078D8E9A" w14:textId="77777777" w:rsidR="002F5444" w:rsidRPr="00C40ADF" w:rsidRDefault="002F5444" w:rsidP="002F5444">
      <w:pPr>
        <w:tabs>
          <w:tab w:val="left" w:pos="5103"/>
          <w:tab w:val="left" w:pos="8080"/>
        </w:tabs>
        <w:rPr>
          <w:rFonts w:ascii="Calibri" w:hAnsi="Calibri"/>
          <w:sz w:val="22"/>
        </w:rPr>
      </w:pPr>
    </w:p>
    <w:p w14:paraId="5CA451BB" w14:textId="77777777" w:rsidR="002F5444" w:rsidRPr="00C40ADF" w:rsidRDefault="002F5444" w:rsidP="002F5444">
      <w:pPr>
        <w:tabs>
          <w:tab w:val="left" w:pos="5103"/>
          <w:tab w:val="left" w:pos="8080"/>
        </w:tabs>
        <w:ind w:left="567"/>
        <w:rPr>
          <w:rFonts w:ascii="Calibri" w:hAnsi="Calibri"/>
          <w:sz w:val="22"/>
        </w:rPr>
      </w:pPr>
    </w:p>
    <w:p w14:paraId="26E05E15" w14:textId="77777777" w:rsidR="002F5444" w:rsidRDefault="002F5444" w:rsidP="002F5444">
      <w:pPr>
        <w:tabs>
          <w:tab w:val="left" w:pos="1985"/>
          <w:tab w:val="left" w:pos="6096"/>
          <w:tab w:val="left" w:pos="8647"/>
        </w:tabs>
        <w:ind w:left="567"/>
        <w:rPr>
          <w:rFonts w:ascii="Calibri" w:hAnsi="Calibri"/>
          <w:sz w:val="22"/>
        </w:rPr>
      </w:pPr>
    </w:p>
    <w:p w14:paraId="08861BBB" w14:textId="77777777" w:rsidR="002F5444" w:rsidRPr="00C40ADF" w:rsidRDefault="002F5444" w:rsidP="002F5444">
      <w:pPr>
        <w:tabs>
          <w:tab w:val="left" w:pos="1985"/>
          <w:tab w:val="left" w:pos="6096"/>
          <w:tab w:val="left" w:pos="8647"/>
        </w:tabs>
        <w:ind w:left="567"/>
        <w:rPr>
          <w:rFonts w:ascii="Calibri" w:hAnsi="Calibri"/>
          <w:sz w:val="22"/>
        </w:rPr>
      </w:pPr>
    </w:p>
    <w:p w14:paraId="1BE28F15"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5D97CA4E" w14:textId="77777777" w:rsidR="002F5444" w:rsidRDefault="002F5444" w:rsidP="002F5444">
      <w:pPr>
        <w:tabs>
          <w:tab w:val="left" w:pos="1985"/>
          <w:tab w:val="left" w:pos="6096"/>
          <w:tab w:val="left" w:pos="8647"/>
        </w:tabs>
        <w:ind w:left="567"/>
        <w:jc w:val="center"/>
        <w:rPr>
          <w:rFonts w:ascii="Calibri" w:hAnsi="Calibri"/>
          <w:b/>
          <w:i/>
          <w:sz w:val="22"/>
        </w:rPr>
      </w:pPr>
    </w:p>
    <w:p w14:paraId="2338FC96" w14:textId="77777777" w:rsidR="002F5444" w:rsidRDefault="002F5444" w:rsidP="002F5444">
      <w:pPr>
        <w:tabs>
          <w:tab w:val="left" w:pos="1985"/>
          <w:tab w:val="left" w:pos="6096"/>
          <w:tab w:val="left" w:pos="8647"/>
        </w:tabs>
        <w:ind w:left="567"/>
        <w:jc w:val="center"/>
        <w:rPr>
          <w:rFonts w:ascii="Calibri" w:hAnsi="Calibri"/>
          <w:b/>
          <w:i/>
          <w:sz w:val="22"/>
        </w:rPr>
      </w:pPr>
    </w:p>
    <w:p w14:paraId="2FB3F7BE" w14:textId="77777777" w:rsidR="00636BCD" w:rsidRDefault="00636BCD" w:rsidP="002F5444">
      <w:pPr>
        <w:tabs>
          <w:tab w:val="left" w:pos="1985"/>
          <w:tab w:val="left" w:pos="6096"/>
          <w:tab w:val="left" w:pos="8647"/>
        </w:tabs>
        <w:ind w:left="567"/>
        <w:jc w:val="center"/>
        <w:rPr>
          <w:rFonts w:ascii="Calibri" w:hAnsi="Calibri"/>
          <w:b/>
          <w:i/>
          <w:sz w:val="22"/>
        </w:rPr>
      </w:pPr>
    </w:p>
    <w:p w14:paraId="5C3ECFB2"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0B2CB42"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62C9CE3"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14:paraId="488B7852" w14:textId="77777777" w:rsidR="002F5444" w:rsidRPr="00B63CD0" w:rsidRDefault="002F5444" w:rsidP="002F5444">
      <w:pPr>
        <w:pStyle w:val="Default"/>
        <w:rPr>
          <w:rFonts w:ascii="Calibri" w:hAnsi="Calibri" w:cs="Calibri"/>
          <w:sz w:val="20"/>
          <w:szCs w:val="20"/>
        </w:rPr>
      </w:pPr>
    </w:p>
    <w:p w14:paraId="2993C30C"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24AE745C"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53B2AE75" w14:textId="77777777" w:rsidR="002F5444" w:rsidRPr="00B63CD0" w:rsidRDefault="002F5444" w:rsidP="002F5444">
      <w:pPr>
        <w:pStyle w:val="Default"/>
        <w:rPr>
          <w:rFonts w:ascii="Calibri" w:hAnsi="Calibri" w:cs="Calibri"/>
          <w:sz w:val="20"/>
          <w:szCs w:val="20"/>
        </w:rPr>
      </w:pPr>
    </w:p>
    <w:p w14:paraId="08DBB1D2" w14:textId="6CB45BC6"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BE7546">
        <w:rPr>
          <w:rFonts w:ascii="Calibri" w:hAnsi="Calibri" w:cs="Calibri"/>
          <w:b/>
          <w:bCs/>
          <w:sz w:val="20"/>
          <w:szCs w:val="20"/>
        </w:rPr>
        <w:t>I47</w:t>
      </w:r>
      <w:r w:rsidR="008C1578">
        <w:rPr>
          <w:rFonts w:ascii="Calibri" w:hAnsi="Calibri" w:cs="Calibri"/>
          <w:b/>
          <w:bCs/>
          <w:sz w:val="20"/>
          <w:szCs w:val="20"/>
        </w:rPr>
        <w:t>-2019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F418DAB" w14:textId="77777777" w:rsidR="002F5444" w:rsidRPr="00B63CD0" w:rsidRDefault="002F5444" w:rsidP="002F5444">
      <w:pPr>
        <w:pStyle w:val="Default"/>
        <w:jc w:val="both"/>
        <w:rPr>
          <w:rFonts w:ascii="Calibri" w:hAnsi="Calibri" w:cs="Calibri"/>
          <w:sz w:val="20"/>
          <w:szCs w:val="20"/>
        </w:rPr>
      </w:pPr>
    </w:p>
    <w:p w14:paraId="40E4C4CB"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35E7A56"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A87FFDE"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E6FE48E" w14:textId="77777777" w:rsidR="002F5444" w:rsidRPr="00B63CD0" w:rsidRDefault="002F5444" w:rsidP="002F5444">
      <w:pPr>
        <w:pStyle w:val="Default"/>
        <w:jc w:val="both"/>
        <w:rPr>
          <w:rFonts w:ascii="Calibri" w:hAnsi="Calibri" w:cs="Calibri"/>
          <w:sz w:val="20"/>
          <w:szCs w:val="20"/>
        </w:rPr>
      </w:pPr>
    </w:p>
    <w:p w14:paraId="359FEDA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6C35B8" w14:textId="77777777" w:rsidR="002F5444" w:rsidRPr="00B63CD0" w:rsidRDefault="002F5444" w:rsidP="002F5444">
      <w:pPr>
        <w:pStyle w:val="Default"/>
        <w:jc w:val="both"/>
        <w:rPr>
          <w:rFonts w:ascii="Calibri" w:hAnsi="Calibri" w:cs="Calibri"/>
          <w:sz w:val="20"/>
          <w:szCs w:val="20"/>
        </w:rPr>
      </w:pPr>
    </w:p>
    <w:p w14:paraId="7955B3D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7E099A4" w14:textId="77777777" w:rsidR="002F5444" w:rsidRPr="00B63CD0" w:rsidRDefault="002F5444" w:rsidP="002F5444">
      <w:pPr>
        <w:rPr>
          <w:rFonts w:ascii="Calibri" w:hAnsi="Calibri"/>
          <w:lang w:val="es-MX"/>
        </w:rPr>
      </w:pPr>
    </w:p>
    <w:p w14:paraId="2E730950"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0E3908A6"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BFF271E" w14:textId="77777777" w:rsidTr="009230E1">
        <w:trPr>
          <w:trHeight w:val="457"/>
          <w:jc w:val="center"/>
        </w:trPr>
        <w:tc>
          <w:tcPr>
            <w:tcW w:w="3106" w:type="dxa"/>
          </w:tcPr>
          <w:p w14:paraId="3D0D7FD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9EDB25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EDFBB0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815D17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81142E7"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79408A1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468C86BC" w14:textId="77777777" w:rsidR="002F5444" w:rsidRPr="00B63CD0" w:rsidRDefault="002F5444" w:rsidP="002F5444">
      <w:pPr>
        <w:tabs>
          <w:tab w:val="left" w:pos="5245"/>
          <w:tab w:val="left" w:pos="7655"/>
        </w:tabs>
        <w:ind w:right="-91"/>
        <w:rPr>
          <w:rFonts w:ascii="Calibri" w:hAnsi="Calibri" w:cs="Arial"/>
          <w:b/>
          <w:i/>
        </w:rPr>
      </w:pPr>
    </w:p>
    <w:p w14:paraId="1819B629"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D6E10E5" w14:textId="77777777" w:rsidR="005F1933" w:rsidRPr="00B63CD0" w:rsidRDefault="005F1933" w:rsidP="002F5444">
      <w:pPr>
        <w:tabs>
          <w:tab w:val="left" w:pos="5245"/>
          <w:tab w:val="left" w:pos="7655"/>
        </w:tabs>
        <w:ind w:right="-1"/>
        <w:rPr>
          <w:rFonts w:ascii="Calibri" w:hAnsi="Calibri" w:cs="Arial"/>
          <w:b/>
          <w:i/>
        </w:rPr>
      </w:pPr>
    </w:p>
    <w:p w14:paraId="728AFE66" w14:textId="77777777" w:rsidR="002F5444" w:rsidRDefault="002F5444" w:rsidP="002F5444">
      <w:pPr>
        <w:jc w:val="center"/>
        <w:rPr>
          <w:rFonts w:ascii="Calibri" w:hAnsi="Calibri" w:cs="Arial"/>
          <w:b/>
          <w:i/>
          <w:sz w:val="18"/>
        </w:rPr>
      </w:pPr>
    </w:p>
    <w:p w14:paraId="263401A7" w14:textId="77777777" w:rsidR="00636BCD" w:rsidRDefault="00636BCD" w:rsidP="002F5444">
      <w:pPr>
        <w:jc w:val="center"/>
        <w:rPr>
          <w:rFonts w:ascii="Calibri" w:hAnsi="Calibri" w:cs="Arial"/>
          <w:b/>
          <w:i/>
          <w:sz w:val="18"/>
        </w:rPr>
      </w:pPr>
    </w:p>
    <w:p w14:paraId="594E8DC2"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14:paraId="35A12B50"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03075BC1" w14:textId="77777777" w:rsidR="002F5444" w:rsidRPr="001C3B83" w:rsidRDefault="002F5444" w:rsidP="002F5444">
      <w:pPr>
        <w:jc w:val="center"/>
        <w:rPr>
          <w:rFonts w:ascii="Calibri" w:hAnsi="Calibri" w:cs="Arial"/>
          <w:b/>
          <w:u w:val="single"/>
        </w:rPr>
      </w:pPr>
    </w:p>
    <w:p w14:paraId="4C57BDB9"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14:paraId="5D164E68" w14:textId="77777777" w:rsidR="002F5444" w:rsidRDefault="002F5444" w:rsidP="002F5444">
      <w:pPr>
        <w:tabs>
          <w:tab w:val="left" w:pos="1985"/>
        </w:tabs>
        <w:jc w:val="both"/>
        <w:rPr>
          <w:rFonts w:ascii="Calibri" w:hAnsi="Calibri" w:cs="Arial"/>
        </w:rPr>
      </w:pPr>
    </w:p>
    <w:p w14:paraId="3BCAC15A" w14:textId="77777777"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14:paraId="6C685DCE"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7AE385F1" w14:textId="77777777" w:rsidR="002F5444" w:rsidRPr="001C3B83" w:rsidRDefault="002F5444" w:rsidP="002F5444">
      <w:pPr>
        <w:tabs>
          <w:tab w:val="left" w:pos="1985"/>
        </w:tabs>
        <w:jc w:val="both"/>
        <w:rPr>
          <w:rFonts w:ascii="Calibri" w:hAnsi="Calibri" w:cs="Arial"/>
        </w:rPr>
      </w:pPr>
    </w:p>
    <w:p w14:paraId="05967427"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77F2AA8C"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3385A769"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29742603"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67E303C6"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0B14B619"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349A9787" w14:textId="77777777"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14:paraId="29B3E398"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752F17FB"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B7E941"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6C7C19D5"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6FF7FB8F"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177A8E78" w14:textId="3F94AF5F"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9149E7">
        <w:rPr>
          <w:rFonts w:ascii="Calibri" w:hAnsi="Calibri" w:cs="Arial"/>
        </w:rPr>
        <w:t>8</w:t>
      </w:r>
      <w:r w:rsidRPr="001C3B83">
        <w:rPr>
          <w:rFonts w:ascii="Calibri" w:hAnsi="Calibri" w:cs="Arial"/>
        </w:rPr>
        <w:t>:</w:t>
      </w:r>
    </w:p>
    <w:p w14:paraId="53B84C43"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605288CB"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956C782"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7130B86A"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751FB3D0"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C4235C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731555C6"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14888844"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54E04B94"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3BC0536B" w14:textId="23C148B6"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w:t>
      </w:r>
      <w:r w:rsidRPr="00E00C96">
        <w:rPr>
          <w:rFonts w:ascii="Calibri" w:hAnsi="Calibri" w:cs="Arial"/>
          <w:sz w:val="16"/>
          <w:szCs w:val="16"/>
        </w:rPr>
        <w:t>del 201</w:t>
      </w:r>
      <w:r w:rsidR="005C763F" w:rsidRPr="00E00C96">
        <w:rPr>
          <w:rFonts w:ascii="Calibri" w:hAnsi="Calibri" w:cs="Arial"/>
          <w:sz w:val="16"/>
          <w:szCs w:val="16"/>
        </w:rPr>
        <w:t>8</w:t>
      </w:r>
      <w:r w:rsidRPr="00E00C96">
        <w:rPr>
          <w:rFonts w:ascii="Calibri" w:hAnsi="Calibri" w:cs="Arial"/>
          <w:sz w:val="16"/>
          <w:szCs w:val="16"/>
        </w:rPr>
        <w:t>; o con</w:t>
      </w:r>
      <w:r w:rsidRPr="00AA0B61">
        <w:rPr>
          <w:rFonts w:ascii="Calibri" w:hAnsi="Calibri" w:cs="Arial"/>
          <w:sz w:val="16"/>
          <w:szCs w:val="16"/>
        </w:rPr>
        <w:t xml:space="preserve">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 xml:space="preserve">nte al ejercicio fiscal </w:t>
      </w:r>
      <w:r w:rsidR="00954A60" w:rsidRPr="00E00C96">
        <w:rPr>
          <w:rFonts w:ascii="Calibri" w:hAnsi="Calibri" w:cs="Arial"/>
          <w:sz w:val="16"/>
          <w:szCs w:val="16"/>
        </w:rPr>
        <w:t>del 201</w:t>
      </w:r>
      <w:r w:rsidR="005C763F" w:rsidRPr="00E00C96">
        <w:rPr>
          <w:rFonts w:ascii="Calibri" w:hAnsi="Calibri" w:cs="Arial"/>
          <w:sz w:val="16"/>
          <w:szCs w:val="16"/>
        </w:rPr>
        <w:t>8</w:t>
      </w:r>
      <w:r w:rsidRPr="00E00C96">
        <w:rPr>
          <w:rFonts w:ascii="Calibri" w:hAnsi="Calibri" w:cs="Arial"/>
          <w:sz w:val="16"/>
          <w:szCs w:val="16"/>
        </w:rPr>
        <w:t>, demostrando</w:t>
      </w:r>
      <w:r w:rsidRPr="00AA0B61">
        <w:rPr>
          <w:rFonts w:ascii="Calibri" w:hAnsi="Calibri" w:cs="Arial"/>
          <w:sz w:val="16"/>
          <w:szCs w:val="16"/>
        </w:rPr>
        <w:t xml:space="preserve">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5C4D03DD"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119A26E1"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61D2474C"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34301E0A" w14:textId="77777777" w:rsidR="00636BCD" w:rsidRDefault="00636BCD" w:rsidP="002F5444">
      <w:pPr>
        <w:jc w:val="both"/>
        <w:rPr>
          <w:rFonts w:ascii="Calibri" w:hAnsi="Calibri" w:cs="Arial"/>
          <w:b/>
          <w:i/>
          <w:sz w:val="18"/>
        </w:rPr>
      </w:pPr>
    </w:p>
    <w:p w14:paraId="5B062C56"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16DFD781" w14:textId="77777777" w:rsidR="00286133" w:rsidRPr="008B4324" w:rsidRDefault="00286133" w:rsidP="00286133">
      <w:pPr>
        <w:jc w:val="center"/>
        <w:rPr>
          <w:rFonts w:ascii="Calibri" w:hAnsi="Calibri"/>
          <w:b/>
        </w:rPr>
      </w:pPr>
    </w:p>
    <w:p w14:paraId="245B37CC"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5A784EF8" w14:textId="77777777" w:rsidR="00286133" w:rsidRPr="008B4324" w:rsidRDefault="00286133" w:rsidP="00286133">
      <w:pPr>
        <w:pStyle w:val="Default"/>
        <w:jc w:val="center"/>
        <w:rPr>
          <w:rFonts w:ascii="Calibri" w:hAnsi="Calibri"/>
          <w:b/>
          <w:bCs/>
          <w:color w:val="auto"/>
          <w:sz w:val="22"/>
          <w:szCs w:val="22"/>
        </w:rPr>
      </w:pPr>
    </w:p>
    <w:p w14:paraId="547A7355"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8A76BA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49D9D576" w14:textId="77777777" w:rsidR="00286133" w:rsidRPr="008B4324" w:rsidRDefault="00286133" w:rsidP="00286133">
      <w:pPr>
        <w:pStyle w:val="ANOTACION"/>
        <w:spacing w:after="0" w:line="240" w:lineRule="auto"/>
        <w:rPr>
          <w:rFonts w:ascii="Calibri" w:hAnsi="Calibri"/>
          <w:sz w:val="14"/>
          <w:szCs w:val="14"/>
          <w:lang w:val="es-MX"/>
        </w:rPr>
      </w:pPr>
    </w:p>
    <w:p w14:paraId="44DEEA02"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36C415E9"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1B89548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7D74F1" w14:textId="77777777" w:rsidR="00286133" w:rsidRPr="008B4324" w:rsidRDefault="00286133" w:rsidP="00286133">
      <w:pPr>
        <w:pStyle w:val="Texto0"/>
        <w:spacing w:after="0" w:line="240" w:lineRule="auto"/>
        <w:ind w:firstLine="0"/>
        <w:rPr>
          <w:rFonts w:ascii="Calibri" w:hAnsi="Calibri"/>
          <w:sz w:val="16"/>
          <w:szCs w:val="16"/>
        </w:rPr>
      </w:pPr>
    </w:p>
    <w:p w14:paraId="2DFC4BF2"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2FA4946"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16D9CB6A"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F50F353" w14:textId="77777777" w:rsidTr="00EC015A">
        <w:trPr>
          <w:cantSplit/>
          <w:trHeight w:val="604"/>
        </w:trPr>
        <w:tc>
          <w:tcPr>
            <w:tcW w:w="4370" w:type="dxa"/>
          </w:tcPr>
          <w:p w14:paraId="3C5D51D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63195EA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3F939C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CD4BEF0" w14:textId="77777777" w:rsidR="00286133" w:rsidRPr="008B4324" w:rsidRDefault="00286133" w:rsidP="00286133">
      <w:pPr>
        <w:pStyle w:val="Texto0"/>
        <w:spacing w:after="0" w:line="240" w:lineRule="auto"/>
        <w:ind w:firstLine="0"/>
        <w:rPr>
          <w:rFonts w:ascii="Calibri" w:hAnsi="Calibri"/>
          <w:sz w:val="12"/>
          <w:szCs w:val="12"/>
        </w:rPr>
      </w:pPr>
    </w:p>
    <w:p w14:paraId="28ADB83C" w14:textId="77777777" w:rsidR="00286133" w:rsidRPr="008B4324" w:rsidRDefault="00286133" w:rsidP="00286133">
      <w:pPr>
        <w:pStyle w:val="Texto0"/>
        <w:spacing w:after="0" w:line="240" w:lineRule="auto"/>
        <w:rPr>
          <w:rFonts w:ascii="Calibri" w:hAnsi="Calibri"/>
          <w:b/>
        </w:rPr>
      </w:pPr>
    </w:p>
    <w:p w14:paraId="2B818E5F"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3F8B4F"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61C9BFF0"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34D0236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2FEAE7C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2E16F8EC"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13D5387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75E35A95"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F45AEF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25833B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C43C2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57DE5A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F56160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3498757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AD5EB1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852042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D75CA1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136BE29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BA856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440F20D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393A18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CDFEE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25D360E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64412D1E"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4DAF1C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5E79085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007B486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36CD7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718E706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94A228" w14:textId="77777777" w:rsidR="00286133" w:rsidRPr="008B4324" w:rsidRDefault="00286133" w:rsidP="00286133">
      <w:pPr>
        <w:pStyle w:val="Texto0"/>
        <w:spacing w:after="0" w:line="240" w:lineRule="auto"/>
        <w:ind w:firstLine="289"/>
        <w:rPr>
          <w:rFonts w:ascii="Calibri" w:hAnsi="Calibri"/>
          <w:b/>
          <w:sz w:val="6"/>
          <w:szCs w:val="6"/>
        </w:rPr>
      </w:pPr>
    </w:p>
    <w:p w14:paraId="251DA81C"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DC6F566" w14:textId="77777777" w:rsidR="00286133" w:rsidRDefault="00286133" w:rsidP="00286133">
      <w:pPr>
        <w:pStyle w:val="Texto0"/>
        <w:spacing w:after="0" w:line="240" w:lineRule="auto"/>
        <w:ind w:firstLine="289"/>
        <w:rPr>
          <w:rFonts w:ascii="Calibri" w:hAnsi="Calibri"/>
          <w:sz w:val="12"/>
          <w:szCs w:val="12"/>
        </w:rPr>
      </w:pPr>
    </w:p>
    <w:p w14:paraId="54C14D97" w14:textId="77777777" w:rsidR="00286133" w:rsidRDefault="00286133" w:rsidP="00286133">
      <w:pPr>
        <w:pStyle w:val="Texto0"/>
        <w:spacing w:after="0" w:line="240" w:lineRule="auto"/>
        <w:ind w:firstLine="289"/>
        <w:rPr>
          <w:rFonts w:ascii="Calibri" w:hAnsi="Calibri"/>
          <w:sz w:val="12"/>
          <w:szCs w:val="12"/>
        </w:rPr>
      </w:pPr>
    </w:p>
    <w:p w14:paraId="16CA81EF" w14:textId="77777777" w:rsidR="00286133" w:rsidRDefault="00286133" w:rsidP="00286133">
      <w:pPr>
        <w:pStyle w:val="Texto0"/>
        <w:spacing w:after="0" w:line="240" w:lineRule="auto"/>
        <w:ind w:firstLine="289"/>
        <w:rPr>
          <w:rFonts w:ascii="Calibri" w:hAnsi="Calibri"/>
          <w:sz w:val="12"/>
          <w:szCs w:val="12"/>
        </w:rPr>
      </w:pPr>
    </w:p>
    <w:p w14:paraId="71E76CC3" w14:textId="77777777" w:rsidR="00286133" w:rsidRDefault="00286133" w:rsidP="00286133">
      <w:pPr>
        <w:pStyle w:val="Texto0"/>
        <w:spacing w:after="0" w:line="240" w:lineRule="auto"/>
        <w:ind w:firstLine="289"/>
        <w:rPr>
          <w:rFonts w:ascii="Calibri" w:hAnsi="Calibri"/>
          <w:sz w:val="12"/>
          <w:szCs w:val="12"/>
        </w:rPr>
      </w:pPr>
    </w:p>
    <w:p w14:paraId="564464DB" w14:textId="77777777" w:rsidR="00286133" w:rsidRDefault="00286133" w:rsidP="00286133">
      <w:pPr>
        <w:pStyle w:val="Texto0"/>
        <w:spacing w:after="0" w:line="240" w:lineRule="auto"/>
        <w:ind w:firstLine="289"/>
        <w:rPr>
          <w:rFonts w:ascii="Calibri" w:hAnsi="Calibri"/>
          <w:sz w:val="12"/>
          <w:szCs w:val="12"/>
        </w:rPr>
      </w:pPr>
    </w:p>
    <w:p w14:paraId="18DE14AE" w14:textId="77777777" w:rsidR="00286133" w:rsidRDefault="00286133" w:rsidP="00286133">
      <w:pPr>
        <w:pStyle w:val="Texto0"/>
        <w:spacing w:after="0" w:line="240" w:lineRule="auto"/>
        <w:ind w:firstLine="289"/>
        <w:rPr>
          <w:rFonts w:ascii="Calibri" w:hAnsi="Calibri"/>
          <w:sz w:val="12"/>
          <w:szCs w:val="12"/>
        </w:rPr>
      </w:pPr>
    </w:p>
    <w:p w14:paraId="1ACC1900" w14:textId="77777777" w:rsidR="00286133" w:rsidRDefault="00286133" w:rsidP="00286133">
      <w:pPr>
        <w:pStyle w:val="Texto0"/>
        <w:spacing w:after="0" w:line="240" w:lineRule="auto"/>
        <w:ind w:firstLine="289"/>
        <w:rPr>
          <w:rFonts w:ascii="Calibri" w:hAnsi="Calibri"/>
          <w:sz w:val="12"/>
          <w:szCs w:val="12"/>
        </w:rPr>
      </w:pPr>
    </w:p>
    <w:p w14:paraId="22E7DAE9" w14:textId="77777777" w:rsidR="00286133" w:rsidRDefault="00286133" w:rsidP="00286133">
      <w:pPr>
        <w:pStyle w:val="Texto0"/>
        <w:spacing w:after="0" w:line="240" w:lineRule="auto"/>
        <w:ind w:firstLine="289"/>
        <w:rPr>
          <w:rFonts w:ascii="Calibri" w:hAnsi="Calibri"/>
          <w:sz w:val="12"/>
          <w:szCs w:val="12"/>
        </w:rPr>
      </w:pPr>
    </w:p>
    <w:p w14:paraId="34FD2C37" w14:textId="77777777" w:rsidR="00636BCD" w:rsidRDefault="00636BCD" w:rsidP="00286133">
      <w:pPr>
        <w:pStyle w:val="Texto0"/>
        <w:spacing w:after="0" w:line="240" w:lineRule="auto"/>
        <w:ind w:firstLine="289"/>
        <w:rPr>
          <w:rFonts w:ascii="Calibri" w:hAnsi="Calibri"/>
          <w:sz w:val="12"/>
          <w:szCs w:val="12"/>
        </w:rPr>
      </w:pPr>
    </w:p>
    <w:p w14:paraId="33C5E22E" w14:textId="77777777" w:rsidR="00286133" w:rsidRDefault="00286133" w:rsidP="00286133">
      <w:pPr>
        <w:pStyle w:val="Texto0"/>
        <w:spacing w:after="0" w:line="240" w:lineRule="auto"/>
        <w:ind w:firstLine="289"/>
        <w:rPr>
          <w:rFonts w:ascii="Calibri" w:hAnsi="Calibri"/>
          <w:sz w:val="12"/>
          <w:szCs w:val="12"/>
        </w:rPr>
      </w:pPr>
    </w:p>
    <w:p w14:paraId="4982C7C4" w14:textId="77777777" w:rsidR="00286133" w:rsidRDefault="00286133" w:rsidP="00286133">
      <w:pPr>
        <w:pStyle w:val="Texto0"/>
        <w:spacing w:after="0" w:line="240" w:lineRule="auto"/>
        <w:ind w:firstLine="289"/>
        <w:rPr>
          <w:rFonts w:ascii="Calibri" w:hAnsi="Calibri"/>
          <w:sz w:val="12"/>
          <w:szCs w:val="12"/>
        </w:rPr>
      </w:pPr>
    </w:p>
    <w:p w14:paraId="393687DD" w14:textId="77777777" w:rsidR="00286133" w:rsidRDefault="00286133" w:rsidP="00286133">
      <w:pPr>
        <w:pStyle w:val="Texto0"/>
        <w:spacing w:after="0" w:line="240" w:lineRule="auto"/>
        <w:ind w:firstLine="289"/>
        <w:rPr>
          <w:rFonts w:ascii="Calibri" w:hAnsi="Calibri"/>
          <w:sz w:val="12"/>
          <w:szCs w:val="12"/>
        </w:rPr>
      </w:pPr>
    </w:p>
    <w:p w14:paraId="7C070512" w14:textId="77777777" w:rsidR="005F1933" w:rsidRDefault="005F1933" w:rsidP="00286133">
      <w:pPr>
        <w:pStyle w:val="Texto0"/>
        <w:spacing w:after="0" w:line="240" w:lineRule="auto"/>
        <w:ind w:firstLine="289"/>
        <w:rPr>
          <w:rFonts w:ascii="Calibri" w:hAnsi="Calibri"/>
          <w:sz w:val="12"/>
          <w:szCs w:val="12"/>
        </w:rPr>
      </w:pPr>
    </w:p>
    <w:p w14:paraId="345A70EF" w14:textId="77777777" w:rsidR="00286133" w:rsidRPr="008B4324" w:rsidRDefault="00286133" w:rsidP="00286133">
      <w:pPr>
        <w:pStyle w:val="Texto0"/>
        <w:spacing w:after="0" w:line="240" w:lineRule="auto"/>
        <w:ind w:firstLine="289"/>
        <w:rPr>
          <w:rFonts w:ascii="Calibri" w:hAnsi="Calibri"/>
          <w:sz w:val="12"/>
          <w:szCs w:val="12"/>
        </w:rPr>
      </w:pPr>
    </w:p>
    <w:p w14:paraId="0CAB6229" w14:textId="77777777"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25E17080"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54A59B6A" w14:textId="77777777" w:rsidR="00286133" w:rsidRPr="008B4324" w:rsidRDefault="00286133" w:rsidP="00286133">
      <w:pPr>
        <w:pStyle w:val="Default"/>
        <w:jc w:val="center"/>
        <w:rPr>
          <w:rFonts w:ascii="Calibri" w:hAnsi="Calibri"/>
          <w:b/>
          <w:bCs/>
          <w:sz w:val="22"/>
          <w:szCs w:val="22"/>
        </w:rPr>
      </w:pPr>
    </w:p>
    <w:p w14:paraId="70482532" w14:textId="77777777"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14:paraId="1AC7DA64" w14:textId="77777777" w:rsidR="00286133" w:rsidRPr="008B4324" w:rsidRDefault="00286133" w:rsidP="00286133">
      <w:pPr>
        <w:jc w:val="center"/>
        <w:rPr>
          <w:rFonts w:ascii="Calibri" w:hAnsi="Calibri" w:cs="Arial"/>
          <w:b/>
          <w:bCs/>
          <w:i/>
          <w:iCs/>
          <w:sz w:val="18"/>
          <w:szCs w:val="18"/>
          <w:lang w:val="es-MX"/>
        </w:rPr>
      </w:pPr>
    </w:p>
    <w:p w14:paraId="0011DF1C"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48A8F22A" w14:textId="77777777" w:rsidR="00286133" w:rsidRPr="008B4324" w:rsidRDefault="00286133" w:rsidP="00286133">
      <w:pPr>
        <w:jc w:val="center"/>
        <w:rPr>
          <w:rFonts w:ascii="Calibri" w:hAnsi="Calibri" w:cs="Arial"/>
          <w:sz w:val="18"/>
          <w:szCs w:val="18"/>
          <w:lang w:val="es-MX"/>
        </w:rPr>
      </w:pPr>
    </w:p>
    <w:p w14:paraId="145F098E" w14:textId="77777777" w:rsidR="00286133" w:rsidRPr="008B4324" w:rsidRDefault="00286133" w:rsidP="00286133">
      <w:pPr>
        <w:jc w:val="center"/>
        <w:rPr>
          <w:rFonts w:ascii="Calibri" w:hAnsi="Calibri" w:cs="Arial"/>
          <w:sz w:val="18"/>
          <w:szCs w:val="18"/>
          <w:lang w:val="es-MX"/>
        </w:rPr>
      </w:pPr>
    </w:p>
    <w:p w14:paraId="1CFE5AF7"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64F4690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0F6F283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366574B5"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6D3B113A"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0E10D73C"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7E1B39CB" w14:textId="77777777" w:rsidTr="00EC015A">
        <w:trPr>
          <w:trHeight w:val="102"/>
        </w:trPr>
        <w:tc>
          <w:tcPr>
            <w:tcW w:w="5072" w:type="dxa"/>
            <w:noWrap/>
          </w:tcPr>
          <w:p w14:paraId="371DC155"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B8EBD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75852B5C" w14:textId="77777777" w:rsidR="00286133" w:rsidRDefault="00286133" w:rsidP="00286133">
      <w:pPr>
        <w:pStyle w:val="Texto0"/>
        <w:spacing w:after="0" w:line="240" w:lineRule="auto"/>
        <w:ind w:firstLine="0"/>
        <w:rPr>
          <w:rFonts w:ascii="Calibri" w:hAnsi="Calibri"/>
          <w:b/>
        </w:rPr>
      </w:pPr>
    </w:p>
    <w:p w14:paraId="10DD6A20" w14:textId="77777777" w:rsidR="00286133" w:rsidRPr="008B4324" w:rsidRDefault="00286133" w:rsidP="00286133">
      <w:pPr>
        <w:pStyle w:val="Texto0"/>
        <w:spacing w:after="0" w:line="240" w:lineRule="auto"/>
        <w:ind w:firstLine="0"/>
        <w:rPr>
          <w:rFonts w:ascii="Calibri" w:hAnsi="Calibri"/>
          <w:b/>
        </w:rPr>
      </w:pPr>
    </w:p>
    <w:p w14:paraId="193D114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6CCF82F" w14:textId="77777777" w:rsidR="00286133" w:rsidRDefault="00286133" w:rsidP="00286133">
      <w:pPr>
        <w:pStyle w:val="Texto0"/>
        <w:spacing w:after="0" w:line="240" w:lineRule="auto"/>
        <w:ind w:firstLine="0"/>
        <w:rPr>
          <w:rFonts w:ascii="Calibri" w:hAnsi="Calibri"/>
          <w:b/>
          <w:sz w:val="12"/>
          <w:szCs w:val="12"/>
        </w:rPr>
      </w:pPr>
    </w:p>
    <w:p w14:paraId="1059F4AD"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79985D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660C3CE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E8962A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3951FDC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7B1654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87F1B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6EC343D1"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980DF5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000584C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F49A68"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540DA9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B26D63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5B307E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1D4318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47C757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6F494F4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043398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E02DF9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F4BE71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A72DD9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3AC97E4"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DDA3603"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DED0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9585C5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70D41F3C"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756FFD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FA17A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BF2AD3" w14:textId="77777777" w:rsidR="00286133" w:rsidRDefault="00286133" w:rsidP="00286133">
      <w:pPr>
        <w:pStyle w:val="Texto0"/>
        <w:spacing w:after="0" w:line="240" w:lineRule="auto"/>
        <w:ind w:firstLine="289"/>
        <w:rPr>
          <w:rFonts w:ascii="Calibri" w:hAnsi="Calibri"/>
          <w:b/>
          <w:sz w:val="12"/>
          <w:szCs w:val="12"/>
        </w:rPr>
      </w:pPr>
    </w:p>
    <w:p w14:paraId="04DA9508"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094061C" w14:textId="77777777" w:rsidR="00286133" w:rsidRDefault="00286133" w:rsidP="00286133">
      <w:pPr>
        <w:jc w:val="center"/>
        <w:rPr>
          <w:rFonts w:ascii="Calibri" w:hAnsi="Calibri" w:cs="Arial"/>
          <w:b/>
          <w:bCs/>
        </w:rPr>
      </w:pPr>
    </w:p>
    <w:p w14:paraId="59BB2E78" w14:textId="77777777" w:rsidR="00286133" w:rsidRDefault="00286133" w:rsidP="00286133">
      <w:pPr>
        <w:jc w:val="center"/>
        <w:rPr>
          <w:rFonts w:ascii="Calibri" w:hAnsi="Calibri" w:cs="Arial"/>
          <w:b/>
          <w:bCs/>
        </w:rPr>
      </w:pPr>
    </w:p>
    <w:p w14:paraId="7CF2AAAD" w14:textId="77777777" w:rsidR="00286133" w:rsidRDefault="00286133" w:rsidP="00286133">
      <w:pPr>
        <w:jc w:val="center"/>
        <w:rPr>
          <w:rFonts w:ascii="Calibri" w:hAnsi="Calibri" w:cs="Arial"/>
          <w:b/>
          <w:bCs/>
        </w:rPr>
      </w:pPr>
    </w:p>
    <w:p w14:paraId="048A9D12" w14:textId="77777777" w:rsidR="00286133" w:rsidRDefault="00286133" w:rsidP="00286133">
      <w:pPr>
        <w:jc w:val="center"/>
        <w:rPr>
          <w:rFonts w:ascii="Calibri" w:hAnsi="Calibri" w:cs="Arial"/>
          <w:b/>
          <w:bCs/>
        </w:rPr>
      </w:pPr>
    </w:p>
    <w:p w14:paraId="54B87682" w14:textId="77777777" w:rsidR="00192B2D" w:rsidRDefault="00192B2D" w:rsidP="00286133">
      <w:pPr>
        <w:jc w:val="center"/>
        <w:rPr>
          <w:rFonts w:ascii="Calibri" w:hAnsi="Calibri" w:cs="Arial"/>
          <w:b/>
          <w:bCs/>
        </w:rPr>
      </w:pPr>
    </w:p>
    <w:p w14:paraId="43A73131" w14:textId="77777777" w:rsidR="00192B2D" w:rsidRDefault="00192B2D" w:rsidP="00286133">
      <w:pPr>
        <w:jc w:val="center"/>
        <w:rPr>
          <w:rFonts w:ascii="Calibri" w:hAnsi="Calibri" w:cs="Arial"/>
          <w:b/>
          <w:bCs/>
        </w:rPr>
      </w:pPr>
    </w:p>
    <w:p w14:paraId="00170816" w14:textId="77777777" w:rsidR="00286133" w:rsidRDefault="00286133" w:rsidP="00286133">
      <w:pPr>
        <w:jc w:val="center"/>
        <w:rPr>
          <w:rFonts w:ascii="Calibri" w:hAnsi="Calibri" w:cs="Arial"/>
          <w:b/>
          <w:bCs/>
        </w:rPr>
      </w:pPr>
    </w:p>
    <w:p w14:paraId="6F9617DD" w14:textId="77777777" w:rsidR="00636BCD" w:rsidRDefault="00636BCD" w:rsidP="00286133">
      <w:pPr>
        <w:jc w:val="center"/>
        <w:rPr>
          <w:rFonts w:ascii="Calibri" w:hAnsi="Calibri" w:cs="Arial"/>
          <w:b/>
          <w:bCs/>
        </w:rPr>
      </w:pPr>
    </w:p>
    <w:p w14:paraId="0E9DDAF5" w14:textId="77777777" w:rsidR="00286133" w:rsidRPr="008B4324" w:rsidRDefault="00286133" w:rsidP="00286133">
      <w:pPr>
        <w:jc w:val="center"/>
        <w:rPr>
          <w:rFonts w:ascii="Calibri" w:hAnsi="Calibri" w:cs="Arial"/>
          <w:b/>
          <w:bCs/>
        </w:rPr>
      </w:pPr>
    </w:p>
    <w:p w14:paraId="58E5ADDD"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7E4BDC01"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3F440F7E" w14:textId="77777777" w:rsidR="00286133" w:rsidRPr="008B4324" w:rsidRDefault="00286133" w:rsidP="00286133">
      <w:pPr>
        <w:jc w:val="center"/>
        <w:rPr>
          <w:rFonts w:ascii="Calibri" w:hAnsi="Calibri" w:cs="Arial"/>
          <w:b/>
          <w:bCs/>
        </w:rPr>
      </w:pPr>
    </w:p>
    <w:p w14:paraId="31133BCD" w14:textId="77777777"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49E9F7F2"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FD9DBE7" w14:textId="77777777" w:rsidR="00286133" w:rsidRPr="008B4324" w:rsidRDefault="00286133" w:rsidP="00286133">
      <w:pPr>
        <w:pStyle w:val="Texto0"/>
        <w:spacing w:after="0" w:line="240" w:lineRule="auto"/>
        <w:ind w:firstLine="0"/>
        <w:jc w:val="right"/>
        <w:rPr>
          <w:rFonts w:ascii="Calibri" w:hAnsi="Calibri"/>
          <w:szCs w:val="23"/>
        </w:rPr>
      </w:pPr>
    </w:p>
    <w:p w14:paraId="53D5F05A"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517298D1"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345D67E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6740C2"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A2C55C0"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71E28994"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3A4DD309" w14:textId="77777777" w:rsidTr="00EC015A">
        <w:trPr>
          <w:cantSplit/>
          <w:trHeight w:val="1006"/>
          <w:jc w:val="center"/>
        </w:trPr>
        <w:tc>
          <w:tcPr>
            <w:tcW w:w="4398" w:type="dxa"/>
          </w:tcPr>
          <w:p w14:paraId="1AC4E303"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E45A177"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20500EA0" w14:textId="77777777" w:rsidR="00286133" w:rsidRPr="008B4324" w:rsidRDefault="00286133" w:rsidP="00286133">
            <w:pPr>
              <w:pStyle w:val="Texto0"/>
              <w:spacing w:after="0" w:line="240" w:lineRule="auto"/>
              <w:ind w:firstLine="0"/>
              <w:rPr>
                <w:rFonts w:ascii="Calibri" w:hAnsi="Calibri"/>
                <w:szCs w:val="23"/>
              </w:rPr>
            </w:pPr>
          </w:p>
        </w:tc>
      </w:tr>
    </w:tbl>
    <w:p w14:paraId="56A5E1FA"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4DB0844" w14:textId="77777777" w:rsidR="00286133" w:rsidRPr="008B4324" w:rsidRDefault="00286133" w:rsidP="00286133">
      <w:pPr>
        <w:pStyle w:val="Texto0"/>
        <w:spacing w:after="0" w:line="240" w:lineRule="auto"/>
        <w:ind w:firstLine="0"/>
        <w:rPr>
          <w:rFonts w:ascii="Calibri" w:hAnsi="Calibri"/>
          <w:b/>
          <w:sz w:val="12"/>
          <w:szCs w:val="12"/>
        </w:rPr>
      </w:pPr>
    </w:p>
    <w:p w14:paraId="51D8E761"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6E0CE21A"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09314371"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41F4F94D"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23C90A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7F4AE53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747A2C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5C2EB08A"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388505F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243C022"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0211A1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637965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D8E88C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28D6CA00"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F2FD9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4F7286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7FAA897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3103D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10DF63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A7479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C69A2D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0B997D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1BBEC29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5993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475F18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069A20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03C39A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17BAB5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03DC12B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7A5C0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642894A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2CC742A9" w14:textId="77777777" w:rsidR="00286133" w:rsidRPr="008B4324" w:rsidRDefault="00286133" w:rsidP="00286133">
      <w:pPr>
        <w:pStyle w:val="Texto0"/>
        <w:spacing w:after="0" w:line="240" w:lineRule="auto"/>
        <w:rPr>
          <w:rFonts w:ascii="Calibri" w:hAnsi="Calibri"/>
          <w:b/>
          <w:sz w:val="12"/>
          <w:szCs w:val="12"/>
        </w:rPr>
      </w:pPr>
    </w:p>
    <w:p w14:paraId="7355261B" w14:textId="77777777" w:rsidR="00286133" w:rsidRPr="008B4324" w:rsidRDefault="00286133" w:rsidP="00286133">
      <w:pPr>
        <w:pStyle w:val="Texto0"/>
        <w:spacing w:after="0" w:line="240" w:lineRule="auto"/>
        <w:rPr>
          <w:rFonts w:ascii="Calibri" w:hAnsi="Calibri"/>
          <w:b/>
          <w:sz w:val="12"/>
          <w:szCs w:val="12"/>
        </w:rPr>
      </w:pPr>
    </w:p>
    <w:p w14:paraId="24A3DC69"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D4B72B3" w14:textId="77777777" w:rsidR="00286133" w:rsidRDefault="00286133" w:rsidP="00286133">
      <w:pPr>
        <w:pStyle w:val="Texto0"/>
        <w:spacing w:after="0" w:line="240" w:lineRule="auto"/>
        <w:rPr>
          <w:rFonts w:ascii="Calibri" w:hAnsi="Calibri"/>
          <w:sz w:val="12"/>
          <w:szCs w:val="12"/>
        </w:rPr>
      </w:pPr>
    </w:p>
    <w:p w14:paraId="127C0C9B" w14:textId="77777777" w:rsidR="00286133" w:rsidRDefault="00286133" w:rsidP="00286133">
      <w:pPr>
        <w:pStyle w:val="Texto0"/>
        <w:spacing w:after="0" w:line="240" w:lineRule="auto"/>
        <w:rPr>
          <w:rFonts w:ascii="Calibri" w:hAnsi="Calibri"/>
          <w:sz w:val="12"/>
          <w:szCs w:val="12"/>
        </w:rPr>
      </w:pPr>
    </w:p>
    <w:p w14:paraId="3BFC460A" w14:textId="77777777" w:rsidR="00286133" w:rsidRDefault="00286133" w:rsidP="00286133">
      <w:pPr>
        <w:pStyle w:val="Texto0"/>
        <w:spacing w:after="0" w:line="240" w:lineRule="auto"/>
        <w:rPr>
          <w:rFonts w:ascii="Calibri" w:hAnsi="Calibri"/>
          <w:sz w:val="12"/>
          <w:szCs w:val="12"/>
        </w:rPr>
      </w:pPr>
    </w:p>
    <w:p w14:paraId="5817BC28" w14:textId="77777777" w:rsidR="00286133" w:rsidRDefault="00286133" w:rsidP="00286133">
      <w:pPr>
        <w:pStyle w:val="Texto0"/>
        <w:spacing w:after="0" w:line="240" w:lineRule="auto"/>
        <w:rPr>
          <w:rFonts w:ascii="Calibri" w:hAnsi="Calibri"/>
          <w:sz w:val="12"/>
          <w:szCs w:val="12"/>
        </w:rPr>
      </w:pPr>
    </w:p>
    <w:p w14:paraId="219A3229" w14:textId="77777777" w:rsidR="00286133" w:rsidRDefault="00286133" w:rsidP="00286133">
      <w:pPr>
        <w:pStyle w:val="Texto0"/>
        <w:spacing w:after="0" w:line="240" w:lineRule="auto"/>
        <w:rPr>
          <w:rFonts w:ascii="Calibri" w:hAnsi="Calibri"/>
          <w:sz w:val="12"/>
          <w:szCs w:val="12"/>
        </w:rPr>
      </w:pPr>
    </w:p>
    <w:p w14:paraId="33830A64" w14:textId="77777777" w:rsidR="00286133" w:rsidRDefault="00286133" w:rsidP="00286133">
      <w:pPr>
        <w:pStyle w:val="Texto0"/>
        <w:spacing w:after="0" w:line="240" w:lineRule="auto"/>
        <w:rPr>
          <w:rFonts w:ascii="Calibri" w:hAnsi="Calibri"/>
          <w:sz w:val="12"/>
          <w:szCs w:val="12"/>
        </w:rPr>
      </w:pPr>
    </w:p>
    <w:p w14:paraId="45325A58" w14:textId="77777777" w:rsidR="00286133" w:rsidRDefault="00286133" w:rsidP="00286133">
      <w:pPr>
        <w:pStyle w:val="Texto0"/>
        <w:spacing w:after="0" w:line="240" w:lineRule="auto"/>
        <w:rPr>
          <w:rFonts w:ascii="Calibri" w:hAnsi="Calibri"/>
          <w:sz w:val="12"/>
          <w:szCs w:val="12"/>
        </w:rPr>
      </w:pPr>
    </w:p>
    <w:p w14:paraId="37C0CEC4" w14:textId="77777777" w:rsidR="00286133" w:rsidRDefault="00286133" w:rsidP="00286133">
      <w:pPr>
        <w:pStyle w:val="Texto0"/>
        <w:spacing w:after="0" w:line="240" w:lineRule="auto"/>
        <w:rPr>
          <w:rFonts w:ascii="Calibri" w:hAnsi="Calibri"/>
          <w:sz w:val="12"/>
          <w:szCs w:val="12"/>
        </w:rPr>
      </w:pPr>
    </w:p>
    <w:p w14:paraId="7AC90526" w14:textId="77777777" w:rsidR="00286133" w:rsidRDefault="00286133" w:rsidP="00286133">
      <w:pPr>
        <w:pStyle w:val="Texto0"/>
        <w:spacing w:after="0" w:line="240" w:lineRule="auto"/>
        <w:rPr>
          <w:rFonts w:ascii="Calibri" w:hAnsi="Calibri"/>
          <w:sz w:val="12"/>
          <w:szCs w:val="12"/>
        </w:rPr>
      </w:pPr>
    </w:p>
    <w:p w14:paraId="0CD77BBE" w14:textId="77777777" w:rsidR="00286133" w:rsidRDefault="00286133" w:rsidP="00286133">
      <w:pPr>
        <w:pStyle w:val="Texto0"/>
        <w:spacing w:after="0" w:line="240" w:lineRule="auto"/>
        <w:rPr>
          <w:rFonts w:ascii="Calibri" w:hAnsi="Calibri"/>
          <w:sz w:val="12"/>
          <w:szCs w:val="12"/>
        </w:rPr>
      </w:pPr>
    </w:p>
    <w:p w14:paraId="6C1E69FA" w14:textId="77777777" w:rsidR="00636BCD" w:rsidRDefault="00636BCD" w:rsidP="00286133">
      <w:pPr>
        <w:pStyle w:val="Texto0"/>
        <w:spacing w:after="0" w:line="240" w:lineRule="auto"/>
        <w:rPr>
          <w:rFonts w:ascii="Calibri" w:hAnsi="Calibri"/>
          <w:sz w:val="12"/>
          <w:szCs w:val="12"/>
        </w:rPr>
      </w:pPr>
    </w:p>
    <w:p w14:paraId="41B2E218" w14:textId="77777777" w:rsidR="00286133" w:rsidRDefault="00286133" w:rsidP="00286133">
      <w:pPr>
        <w:pStyle w:val="Texto0"/>
        <w:spacing w:after="0" w:line="240" w:lineRule="auto"/>
        <w:rPr>
          <w:rFonts w:ascii="Calibri" w:hAnsi="Calibri"/>
          <w:sz w:val="12"/>
          <w:szCs w:val="12"/>
        </w:rPr>
      </w:pPr>
    </w:p>
    <w:p w14:paraId="069883CC" w14:textId="77777777" w:rsidR="00286133" w:rsidRDefault="00286133" w:rsidP="00286133">
      <w:pPr>
        <w:pStyle w:val="Texto0"/>
        <w:spacing w:after="0" w:line="240" w:lineRule="auto"/>
        <w:rPr>
          <w:rFonts w:ascii="Calibri" w:hAnsi="Calibri"/>
          <w:sz w:val="12"/>
          <w:szCs w:val="12"/>
        </w:rPr>
      </w:pPr>
    </w:p>
    <w:p w14:paraId="2404CAC1" w14:textId="77777777" w:rsidR="00286133" w:rsidRPr="008B4324" w:rsidRDefault="00286133" w:rsidP="00286133">
      <w:pPr>
        <w:pStyle w:val="Texto0"/>
        <w:spacing w:after="0" w:line="240" w:lineRule="auto"/>
        <w:rPr>
          <w:rFonts w:ascii="Calibri" w:hAnsi="Calibri"/>
          <w:sz w:val="12"/>
          <w:szCs w:val="12"/>
        </w:rPr>
      </w:pPr>
    </w:p>
    <w:p w14:paraId="66E316F1"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30F40AAC"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1D4A2A46"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1448557" w14:textId="77777777" w:rsidR="002F5444" w:rsidRPr="002522C8" w:rsidRDefault="002F5444" w:rsidP="002F5444">
      <w:pPr>
        <w:tabs>
          <w:tab w:val="left" w:pos="3969"/>
          <w:tab w:val="left" w:pos="8080"/>
        </w:tabs>
        <w:ind w:right="1"/>
        <w:jc w:val="center"/>
        <w:rPr>
          <w:rFonts w:ascii="Calibri" w:hAnsi="Calibri" w:cs="Arial"/>
          <w:b/>
          <w:u w:val="single"/>
        </w:rPr>
      </w:pPr>
    </w:p>
    <w:p w14:paraId="7CBC2023"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829CE22"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6D5CC16"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3034AB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0576AAA"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04A3B71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7B434E4"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775DDD80"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7076D0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2EFD881"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651909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62251F3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52B4E75"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296DB14D"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7037A5C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14:paraId="21E0603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37D9225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0701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7DA172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14B74A87"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56B2CD39" w14:textId="77777777" w:rsidR="00B43BA6" w:rsidRPr="00C56C3F" w:rsidRDefault="00B43BA6" w:rsidP="00B43BA6">
      <w:pPr>
        <w:tabs>
          <w:tab w:val="left" w:pos="8080"/>
        </w:tabs>
        <w:spacing w:line="360" w:lineRule="auto"/>
        <w:jc w:val="both"/>
        <w:rPr>
          <w:rFonts w:ascii="Calibri" w:hAnsi="Calibri" w:cs="Arial"/>
          <w:lang w:val="es-ES"/>
        </w:rPr>
      </w:pPr>
    </w:p>
    <w:p w14:paraId="2477D5AE" w14:textId="77777777" w:rsidR="002F5444" w:rsidRPr="00B43BA6" w:rsidRDefault="002F5444" w:rsidP="002F5444">
      <w:pPr>
        <w:tabs>
          <w:tab w:val="left" w:pos="3969"/>
          <w:tab w:val="left" w:pos="8080"/>
        </w:tabs>
        <w:ind w:right="1"/>
        <w:jc w:val="center"/>
        <w:rPr>
          <w:rFonts w:ascii="Calibri" w:hAnsi="Calibri" w:cs="Arial"/>
          <w:b/>
          <w:u w:val="single"/>
          <w:lang w:val="es-ES"/>
        </w:rPr>
      </w:pPr>
    </w:p>
    <w:p w14:paraId="244D431D"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43146D47"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1B10A0C" w14:textId="77777777" w:rsidR="002F5444" w:rsidRPr="00174D9C" w:rsidRDefault="002F5444" w:rsidP="002F5444">
      <w:pPr>
        <w:pStyle w:val="Default"/>
        <w:rPr>
          <w:rFonts w:ascii="Calibri" w:hAnsi="Calibri" w:cs="Calibri"/>
          <w:b/>
          <w:bCs/>
          <w:sz w:val="20"/>
          <w:szCs w:val="20"/>
        </w:rPr>
      </w:pPr>
    </w:p>
    <w:p w14:paraId="7FDB2C3F" w14:textId="77777777" w:rsidR="002F5444" w:rsidRPr="00174D9C" w:rsidRDefault="002F5444" w:rsidP="002F5444">
      <w:pPr>
        <w:pStyle w:val="Default"/>
        <w:rPr>
          <w:rFonts w:ascii="Calibri" w:hAnsi="Calibri" w:cs="Calibri"/>
          <w:b/>
          <w:bCs/>
          <w:sz w:val="20"/>
          <w:szCs w:val="20"/>
        </w:rPr>
      </w:pPr>
    </w:p>
    <w:p w14:paraId="163D6E71" w14:textId="77777777" w:rsidR="002F5444" w:rsidRPr="00174D9C" w:rsidRDefault="002F5444" w:rsidP="002F5444">
      <w:pPr>
        <w:pStyle w:val="Default"/>
        <w:rPr>
          <w:rFonts w:ascii="Calibri" w:hAnsi="Calibri" w:cs="Calibri"/>
          <w:b/>
          <w:bCs/>
          <w:sz w:val="20"/>
          <w:szCs w:val="20"/>
        </w:rPr>
      </w:pPr>
    </w:p>
    <w:p w14:paraId="4DC2B1B4"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41281943"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3A5DF522"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4191F25E" w14:textId="77777777" w:rsidR="002F5444" w:rsidRPr="00174D9C" w:rsidRDefault="002F5444" w:rsidP="002F5444">
      <w:pPr>
        <w:pStyle w:val="Default"/>
        <w:rPr>
          <w:rFonts w:ascii="Calibri" w:hAnsi="Calibri" w:cs="Calibri"/>
          <w:sz w:val="20"/>
          <w:szCs w:val="20"/>
        </w:rPr>
      </w:pPr>
    </w:p>
    <w:p w14:paraId="170BD1E6"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B801E8D" w14:textId="77777777" w:rsidR="002F5444" w:rsidRPr="00174D9C" w:rsidRDefault="002F5444" w:rsidP="002F5444">
      <w:pPr>
        <w:pStyle w:val="Default"/>
        <w:rPr>
          <w:rFonts w:ascii="Calibri" w:hAnsi="Calibri" w:cs="Calibri"/>
          <w:sz w:val="20"/>
          <w:szCs w:val="20"/>
        </w:rPr>
      </w:pPr>
    </w:p>
    <w:p w14:paraId="3D20D154" w14:textId="77777777" w:rsidR="002F5444" w:rsidRPr="00174D9C" w:rsidRDefault="002F5444" w:rsidP="002F5444">
      <w:pPr>
        <w:pStyle w:val="Default"/>
        <w:rPr>
          <w:rFonts w:ascii="Calibri" w:hAnsi="Calibri" w:cs="Calibri"/>
          <w:sz w:val="20"/>
          <w:szCs w:val="20"/>
        </w:rPr>
      </w:pPr>
    </w:p>
    <w:p w14:paraId="2F0B4FA5" w14:textId="31138512"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BE7546">
        <w:rPr>
          <w:rFonts w:ascii="Calibri" w:hAnsi="Calibri" w:cs="Calibri"/>
          <w:b/>
          <w:bCs/>
          <w:sz w:val="20"/>
          <w:szCs w:val="20"/>
        </w:rPr>
        <w:t>I47</w:t>
      </w:r>
      <w:r w:rsidR="008C1578">
        <w:rPr>
          <w:rFonts w:ascii="Calibri" w:hAnsi="Calibri" w:cs="Calibri"/>
          <w:b/>
          <w:bCs/>
          <w:sz w:val="20"/>
          <w:szCs w:val="20"/>
        </w:rPr>
        <w:t>-2019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FFB3565" w14:textId="77777777" w:rsidR="002F5444" w:rsidRPr="00174D9C" w:rsidRDefault="002F5444" w:rsidP="002F5444">
      <w:pPr>
        <w:pStyle w:val="Default"/>
        <w:spacing w:line="360" w:lineRule="auto"/>
        <w:jc w:val="both"/>
        <w:rPr>
          <w:rFonts w:ascii="Calibri" w:hAnsi="Calibri" w:cs="Calibri"/>
          <w:sz w:val="20"/>
          <w:szCs w:val="20"/>
        </w:rPr>
      </w:pPr>
    </w:p>
    <w:p w14:paraId="433C5655"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CC8D14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3F112E7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1306260"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83AB9DF"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FF94DF1" w14:textId="77777777" w:rsidR="002F5444" w:rsidRPr="00174D9C" w:rsidRDefault="002F5444" w:rsidP="002F5444">
      <w:pPr>
        <w:pStyle w:val="Default"/>
        <w:jc w:val="both"/>
        <w:rPr>
          <w:rFonts w:ascii="Calibri" w:hAnsi="Calibri" w:cs="Calibri"/>
          <w:b/>
          <w:bCs/>
          <w:sz w:val="20"/>
          <w:szCs w:val="20"/>
        </w:rPr>
      </w:pPr>
    </w:p>
    <w:p w14:paraId="2A2FFDA7" w14:textId="77777777" w:rsidR="002F5444" w:rsidRPr="00174D9C" w:rsidRDefault="002F5444" w:rsidP="002F5444">
      <w:pPr>
        <w:pStyle w:val="Default"/>
        <w:rPr>
          <w:rFonts w:ascii="Calibri" w:hAnsi="Calibri" w:cs="Calibri"/>
          <w:b/>
          <w:bCs/>
          <w:sz w:val="20"/>
          <w:szCs w:val="20"/>
        </w:rPr>
      </w:pPr>
    </w:p>
    <w:p w14:paraId="0E22C71D" w14:textId="77777777" w:rsidR="002F5444" w:rsidRPr="00174D9C" w:rsidRDefault="002F5444" w:rsidP="002F5444">
      <w:pPr>
        <w:pStyle w:val="Default"/>
        <w:rPr>
          <w:rFonts w:ascii="Calibri" w:hAnsi="Calibri" w:cs="Calibri"/>
          <w:b/>
          <w:bCs/>
          <w:sz w:val="20"/>
          <w:szCs w:val="20"/>
        </w:rPr>
      </w:pPr>
    </w:p>
    <w:p w14:paraId="673D5609"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371A8172" w14:textId="77777777" w:rsidR="002F5444" w:rsidRPr="00174D9C" w:rsidRDefault="002F5444" w:rsidP="002F5444">
      <w:pPr>
        <w:autoSpaceDE w:val="0"/>
        <w:autoSpaceDN w:val="0"/>
        <w:adjustRightInd w:val="0"/>
        <w:jc w:val="center"/>
        <w:rPr>
          <w:rFonts w:ascii="Calibri" w:hAnsi="Calibri" w:cs="Calibri"/>
          <w:b/>
          <w:szCs w:val="22"/>
        </w:rPr>
      </w:pPr>
    </w:p>
    <w:p w14:paraId="0EE4B4A7" w14:textId="77777777" w:rsidR="002F5444" w:rsidRPr="00174D9C" w:rsidRDefault="002F5444" w:rsidP="002F5444">
      <w:pPr>
        <w:autoSpaceDE w:val="0"/>
        <w:autoSpaceDN w:val="0"/>
        <w:adjustRightInd w:val="0"/>
        <w:jc w:val="center"/>
        <w:rPr>
          <w:rFonts w:ascii="Calibri" w:hAnsi="Calibri" w:cs="Calibri"/>
          <w:b/>
          <w:szCs w:val="22"/>
        </w:rPr>
      </w:pPr>
    </w:p>
    <w:p w14:paraId="76F33405"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B1F9D5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65D47CDA" w14:textId="77777777" w:rsidR="00636BCD" w:rsidRDefault="00636BCD" w:rsidP="002F5444">
      <w:pPr>
        <w:tabs>
          <w:tab w:val="left" w:pos="5245"/>
          <w:tab w:val="left" w:pos="7655"/>
        </w:tabs>
        <w:ind w:right="-91"/>
        <w:jc w:val="center"/>
        <w:rPr>
          <w:rFonts w:ascii="Calibri" w:hAnsi="Calibri" w:cs="Arial"/>
          <w:b/>
        </w:rPr>
      </w:pPr>
    </w:p>
    <w:p w14:paraId="36E45126"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7009F558" w14:textId="77777777" w:rsidR="002F5444" w:rsidRPr="00174D9C" w:rsidRDefault="002F5444" w:rsidP="002F5444">
      <w:pPr>
        <w:pStyle w:val="Default"/>
        <w:jc w:val="both"/>
        <w:rPr>
          <w:rFonts w:ascii="Calibri" w:hAnsi="Calibri" w:cs="Calibri"/>
          <w:b/>
          <w:bCs/>
          <w:sz w:val="22"/>
          <w:szCs w:val="23"/>
        </w:rPr>
      </w:pPr>
    </w:p>
    <w:p w14:paraId="4916294E"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23B6462" w14:textId="77777777" w:rsidR="002F5444" w:rsidRPr="00174D9C" w:rsidRDefault="002F5444" w:rsidP="002F5444">
      <w:pPr>
        <w:pStyle w:val="Default"/>
        <w:rPr>
          <w:rFonts w:ascii="Calibri" w:hAnsi="Calibri" w:cs="Calibri"/>
          <w:i/>
          <w:iCs/>
          <w:sz w:val="20"/>
          <w:szCs w:val="22"/>
        </w:rPr>
      </w:pPr>
    </w:p>
    <w:p w14:paraId="6B86F5A4"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38A801A" w14:textId="77777777" w:rsidR="002F5444" w:rsidRPr="00174D9C" w:rsidRDefault="002F5444" w:rsidP="002F5444">
      <w:pPr>
        <w:pStyle w:val="Default"/>
        <w:rPr>
          <w:rFonts w:ascii="Calibri" w:hAnsi="Calibri" w:cs="Calibri"/>
          <w:sz w:val="20"/>
          <w:szCs w:val="22"/>
        </w:rPr>
      </w:pPr>
    </w:p>
    <w:p w14:paraId="63613218"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22CBBBF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CF6556E"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1385C58" w14:textId="77777777" w:rsidR="002F5444" w:rsidRPr="00174D9C" w:rsidRDefault="002F5444" w:rsidP="002F5444">
      <w:pPr>
        <w:spacing w:line="216" w:lineRule="exact"/>
        <w:ind w:firstLine="288"/>
        <w:jc w:val="both"/>
        <w:rPr>
          <w:rFonts w:ascii="Calibri" w:hAnsi="Calibri" w:cs="Calibri"/>
          <w:sz w:val="14"/>
          <w:szCs w:val="16"/>
          <w:lang w:val="es-MX"/>
        </w:rPr>
      </w:pPr>
    </w:p>
    <w:p w14:paraId="3A3B475A"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F2D280E"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3E2B02EE" w14:textId="77777777" w:rsidTr="009230E1">
        <w:trPr>
          <w:trHeight w:val="96"/>
        </w:trPr>
        <w:tc>
          <w:tcPr>
            <w:tcW w:w="9639" w:type="dxa"/>
            <w:gridSpan w:val="5"/>
            <w:shd w:val="clear" w:color="auto" w:fill="8AE4E2"/>
          </w:tcPr>
          <w:p w14:paraId="52666B3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17C65691" w14:textId="77777777" w:rsidTr="009230E1">
        <w:tc>
          <w:tcPr>
            <w:tcW w:w="1687" w:type="dxa"/>
            <w:shd w:val="clear" w:color="auto" w:fill="8AE4E2"/>
          </w:tcPr>
          <w:p w14:paraId="131C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AF3FFA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3DA359B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3EB4EC1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3DD0F8F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4EB8C0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2B6689E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4189C2E" w14:textId="77777777" w:rsidTr="009230E1">
        <w:tc>
          <w:tcPr>
            <w:tcW w:w="1687" w:type="dxa"/>
            <w:shd w:val="clear" w:color="auto" w:fill="8AE4E2"/>
          </w:tcPr>
          <w:p w14:paraId="2EF3A9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4C429F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48B45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E0909D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BCC9F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30E1F0B8" w14:textId="77777777" w:rsidTr="009230E1">
        <w:tc>
          <w:tcPr>
            <w:tcW w:w="1687" w:type="dxa"/>
            <w:vMerge w:val="restart"/>
            <w:shd w:val="clear" w:color="auto" w:fill="8AE4E2"/>
          </w:tcPr>
          <w:p w14:paraId="5F2C630E" w14:textId="77777777" w:rsidR="002F5444" w:rsidRPr="00174D9C" w:rsidRDefault="002F5444" w:rsidP="009230E1">
            <w:pPr>
              <w:jc w:val="center"/>
              <w:rPr>
                <w:rFonts w:ascii="Calibri" w:hAnsi="Calibri" w:cs="Calibri"/>
                <w:sz w:val="2"/>
                <w:szCs w:val="4"/>
                <w:lang w:val="es-MX"/>
              </w:rPr>
            </w:pPr>
          </w:p>
          <w:p w14:paraId="44E101D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70FF18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B124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BC1E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89E02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9C8DDFE" w14:textId="77777777" w:rsidTr="009230E1">
        <w:tc>
          <w:tcPr>
            <w:tcW w:w="1687" w:type="dxa"/>
            <w:vMerge/>
            <w:shd w:val="clear" w:color="auto" w:fill="8AE4E2"/>
          </w:tcPr>
          <w:p w14:paraId="66DCA167" w14:textId="77777777" w:rsidR="002F5444" w:rsidRPr="00174D9C" w:rsidRDefault="002F5444" w:rsidP="009230E1">
            <w:pPr>
              <w:jc w:val="center"/>
              <w:rPr>
                <w:rFonts w:ascii="Calibri" w:hAnsi="Calibri" w:cs="Calibri"/>
                <w:sz w:val="14"/>
                <w:szCs w:val="16"/>
                <w:lang w:val="es-MX"/>
              </w:rPr>
            </w:pPr>
          </w:p>
        </w:tc>
        <w:tc>
          <w:tcPr>
            <w:tcW w:w="1795" w:type="dxa"/>
          </w:tcPr>
          <w:p w14:paraId="3928CF1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D9DD46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AE9BFC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46FA2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B06A232" w14:textId="77777777" w:rsidTr="009230E1">
        <w:tc>
          <w:tcPr>
            <w:tcW w:w="1687" w:type="dxa"/>
            <w:vMerge w:val="restart"/>
            <w:shd w:val="clear" w:color="auto" w:fill="8AE4E2"/>
          </w:tcPr>
          <w:p w14:paraId="09F938F6" w14:textId="77777777" w:rsidR="002F5444" w:rsidRPr="00174D9C" w:rsidRDefault="002F5444" w:rsidP="009230E1">
            <w:pPr>
              <w:jc w:val="center"/>
              <w:rPr>
                <w:rFonts w:ascii="Calibri" w:hAnsi="Calibri" w:cs="Calibri"/>
                <w:sz w:val="8"/>
                <w:szCs w:val="10"/>
                <w:lang w:val="es-MX"/>
              </w:rPr>
            </w:pPr>
          </w:p>
          <w:p w14:paraId="390AE71F" w14:textId="77777777" w:rsidR="002F5444" w:rsidRPr="00174D9C" w:rsidRDefault="002F5444" w:rsidP="009230E1">
            <w:pPr>
              <w:jc w:val="center"/>
              <w:rPr>
                <w:rFonts w:ascii="Calibri" w:hAnsi="Calibri" w:cs="Calibri"/>
                <w:sz w:val="8"/>
                <w:szCs w:val="10"/>
                <w:lang w:val="es-MX"/>
              </w:rPr>
            </w:pPr>
          </w:p>
          <w:p w14:paraId="72515B1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362152F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779534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447DB54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5A0F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4478D25E" w14:textId="77777777" w:rsidTr="009230E1">
        <w:tc>
          <w:tcPr>
            <w:tcW w:w="1687" w:type="dxa"/>
            <w:vMerge/>
            <w:shd w:val="clear" w:color="auto" w:fill="8AE4E2"/>
          </w:tcPr>
          <w:p w14:paraId="388914A2" w14:textId="77777777" w:rsidR="002F5444" w:rsidRPr="00174D9C" w:rsidRDefault="002F5444" w:rsidP="009230E1">
            <w:pPr>
              <w:jc w:val="center"/>
              <w:rPr>
                <w:rFonts w:ascii="Calibri" w:hAnsi="Calibri" w:cs="Calibri"/>
                <w:sz w:val="14"/>
                <w:szCs w:val="16"/>
                <w:lang w:val="es-MX"/>
              </w:rPr>
            </w:pPr>
          </w:p>
        </w:tc>
        <w:tc>
          <w:tcPr>
            <w:tcW w:w="1795" w:type="dxa"/>
          </w:tcPr>
          <w:p w14:paraId="7DE954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7B6467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5E42E36" w14:textId="77777777" w:rsidR="002F5444" w:rsidRPr="00174D9C" w:rsidRDefault="002F5444" w:rsidP="009230E1">
            <w:pPr>
              <w:jc w:val="center"/>
              <w:rPr>
                <w:rFonts w:ascii="Calibri" w:hAnsi="Calibri" w:cs="Calibri"/>
                <w:sz w:val="14"/>
                <w:szCs w:val="16"/>
                <w:lang w:val="es-MX"/>
              </w:rPr>
            </w:pPr>
          </w:p>
        </w:tc>
        <w:tc>
          <w:tcPr>
            <w:tcW w:w="1701" w:type="dxa"/>
            <w:vMerge/>
          </w:tcPr>
          <w:p w14:paraId="2DCD9FD1" w14:textId="77777777" w:rsidR="002F5444" w:rsidRPr="00174D9C" w:rsidRDefault="002F5444" w:rsidP="009230E1">
            <w:pPr>
              <w:jc w:val="center"/>
              <w:rPr>
                <w:rFonts w:ascii="Calibri" w:hAnsi="Calibri" w:cs="Calibri"/>
                <w:sz w:val="14"/>
                <w:szCs w:val="16"/>
                <w:lang w:val="es-MX"/>
              </w:rPr>
            </w:pPr>
          </w:p>
        </w:tc>
      </w:tr>
      <w:tr w:rsidR="002F5444" w:rsidRPr="00EF115D" w14:paraId="21BD1EED" w14:textId="77777777" w:rsidTr="009230E1">
        <w:tc>
          <w:tcPr>
            <w:tcW w:w="1687" w:type="dxa"/>
            <w:vMerge/>
            <w:shd w:val="clear" w:color="auto" w:fill="8AE4E2"/>
          </w:tcPr>
          <w:p w14:paraId="6A2B37E3" w14:textId="77777777" w:rsidR="002F5444" w:rsidRPr="00174D9C" w:rsidRDefault="002F5444" w:rsidP="009230E1">
            <w:pPr>
              <w:jc w:val="center"/>
              <w:rPr>
                <w:rFonts w:ascii="Calibri" w:hAnsi="Calibri" w:cs="Calibri"/>
                <w:sz w:val="14"/>
                <w:szCs w:val="16"/>
                <w:lang w:val="es-MX"/>
              </w:rPr>
            </w:pPr>
          </w:p>
        </w:tc>
        <w:tc>
          <w:tcPr>
            <w:tcW w:w="1795" w:type="dxa"/>
          </w:tcPr>
          <w:p w14:paraId="170BF43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0A4489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9813F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E7BE2E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F581D92"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2273621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F864C71" w14:textId="77777777" w:rsidR="002F5444" w:rsidRPr="00174D9C" w:rsidRDefault="002F5444" w:rsidP="002F5444">
      <w:pPr>
        <w:spacing w:line="216" w:lineRule="exact"/>
        <w:jc w:val="both"/>
        <w:rPr>
          <w:rFonts w:ascii="Calibri" w:hAnsi="Calibri" w:cs="Calibri"/>
          <w:sz w:val="14"/>
          <w:szCs w:val="16"/>
          <w:lang w:val="es-MX"/>
        </w:rPr>
      </w:pPr>
    </w:p>
    <w:p w14:paraId="1E2F6737"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B976C7E" w14:textId="77777777" w:rsidR="002F5444" w:rsidRPr="00174D9C" w:rsidRDefault="002F5444" w:rsidP="002F5444">
      <w:pPr>
        <w:spacing w:line="216" w:lineRule="exact"/>
        <w:jc w:val="both"/>
        <w:rPr>
          <w:rFonts w:ascii="Calibri" w:hAnsi="Calibri" w:cs="Calibri"/>
          <w:sz w:val="14"/>
          <w:szCs w:val="16"/>
          <w:lang w:val="es-MX"/>
        </w:rPr>
      </w:pPr>
    </w:p>
    <w:p w14:paraId="1B29EA81"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2160A57"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12977D48" w14:textId="77777777" w:rsidR="002F5444" w:rsidRPr="00174D9C" w:rsidRDefault="002F5444" w:rsidP="002F5444">
      <w:pPr>
        <w:spacing w:line="216" w:lineRule="exact"/>
        <w:jc w:val="center"/>
        <w:rPr>
          <w:rFonts w:ascii="Calibri" w:hAnsi="Calibri" w:cs="Calibri"/>
          <w:b/>
          <w:sz w:val="16"/>
          <w:szCs w:val="16"/>
          <w:lang w:val="es-MX"/>
        </w:rPr>
      </w:pPr>
    </w:p>
    <w:p w14:paraId="58ADE62E"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636BCD" w:rsidRPr="00EF115D" w14:paraId="6374D1E0" w14:textId="77777777" w:rsidTr="003E2115">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65F7FDCE" w14:textId="77777777" w:rsidR="00636BCD" w:rsidRPr="00174D9C" w:rsidRDefault="00636BCD" w:rsidP="003E2115">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75D0B9CD" w14:textId="77777777" w:rsidR="00636BCD" w:rsidRPr="00174D9C" w:rsidRDefault="00636BCD" w:rsidP="003E2115">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636BCD" w:rsidRPr="00EF115D" w14:paraId="5B23CCC0" w14:textId="77777777" w:rsidTr="003E2115">
        <w:trPr>
          <w:cantSplit/>
          <w:jc w:val="center"/>
        </w:trPr>
        <w:tc>
          <w:tcPr>
            <w:tcW w:w="1095" w:type="dxa"/>
            <w:tcBorders>
              <w:top w:val="single" w:sz="6" w:space="0" w:color="auto"/>
              <w:left w:val="single" w:sz="6" w:space="0" w:color="auto"/>
              <w:bottom w:val="single" w:sz="6" w:space="0" w:color="auto"/>
              <w:right w:val="single" w:sz="6" w:space="0" w:color="auto"/>
            </w:tcBorders>
          </w:tcPr>
          <w:p w14:paraId="13A46781" w14:textId="77777777" w:rsidR="00636BCD" w:rsidRPr="00174D9C" w:rsidRDefault="00636BCD" w:rsidP="003E2115">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5236D46" w14:textId="77777777" w:rsidR="00636BCD" w:rsidRPr="00174D9C" w:rsidRDefault="00636BCD" w:rsidP="003E2115">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636BCD" w:rsidRPr="00EF115D" w14:paraId="5B2954D6" w14:textId="77777777" w:rsidTr="003E2115">
        <w:trPr>
          <w:cantSplit/>
          <w:jc w:val="center"/>
        </w:trPr>
        <w:tc>
          <w:tcPr>
            <w:tcW w:w="1095" w:type="dxa"/>
            <w:tcBorders>
              <w:top w:val="single" w:sz="6" w:space="0" w:color="auto"/>
              <w:left w:val="single" w:sz="6" w:space="0" w:color="auto"/>
              <w:bottom w:val="single" w:sz="6" w:space="0" w:color="auto"/>
              <w:right w:val="single" w:sz="6" w:space="0" w:color="auto"/>
            </w:tcBorders>
          </w:tcPr>
          <w:p w14:paraId="0772D60B" w14:textId="77777777" w:rsidR="00636BCD" w:rsidRPr="00174D9C" w:rsidRDefault="00636BCD" w:rsidP="003E2115">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5B8A13E0" w14:textId="77777777" w:rsidR="00636BCD" w:rsidRPr="00174D9C" w:rsidRDefault="00636BCD" w:rsidP="003E2115">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636BCD" w:rsidRPr="00EF115D" w14:paraId="30FAC5C6" w14:textId="77777777" w:rsidTr="003E2115">
        <w:trPr>
          <w:cantSplit/>
          <w:jc w:val="center"/>
        </w:trPr>
        <w:tc>
          <w:tcPr>
            <w:tcW w:w="1095" w:type="dxa"/>
            <w:tcBorders>
              <w:top w:val="single" w:sz="6" w:space="0" w:color="auto"/>
              <w:left w:val="single" w:sz="6" w:space="0" w:color="auto"/>
              <w:bottom w:val="single" w:sz="6" w:space="0" w:color="auto"/>
              <w:right w:val="single" w:sz="6" w:space="0" w:color="auto"/>
            </w:tcBorders>
          </w:tcPr>
          <w:p w14:paraId="5BA87520" w14:textId="77777777" w:rsidR="00636BCD" w:rsidRPr="00174D9C" w:rsidRDefault="00636BCD" w:rsidP="003E2115">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8A22F3A" w14:textId="77777777" w:rsidR="00636BCD" w:rsidRPr="00174D9C" w:rsidRDefault="00636BCD" w:rsidP="003E2115">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636BCD" w:rsidRPr="00EF115D" w14:paraId="04120507" w14:textId="77777777" w:rsidTr="003E2115">
        <w:trPr>
          <w:cantSplit/>
          <w:jc w:val="center"/>
        </w:trPr>
        <w:tc>
          <w:tcPr>
            <w:tcW w:w="1095" w:type="dxa"/>
            <w:tcBorders>
              <w:top w:val="single" w:sz="6" w:space="0" w:color="auto"/>
              <w:left w:val="single" w:sz="6" w:space="0" w:color="auto"/>
              <w:bottom w:val="single" w:sz="6" w:space="0" w:color="auto"/>
              <w:right w:val="single" w:sz="6" w:space="0" w:color="auto"/>
            </w:tcBorders>
          </w:tcPr>
          <w:p w14:paraId="1F820084" w14:textId="77777777" w:rsidR="00636BCD" w:rsidRPr="00174D9C" w:rsidRDefault="00636BCD" w:rsidP="003E2115">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595A9BA6" w14:textId="77777777" w:rsidR="00636BCD" w:rsidRPr="00174D9C" w:rsidRDefault="00636BCD" w:rsidP="003E2115">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636BCD" w:rsidRPr="00EF115D" w14:paraId="11C6162C" w14:textId="77777777" w:rsidTr="003E2115">
        <w:trPr>
          <w:cantSplit/>
          <w:jc w:val="center"/>
        </w:trPr>
        <w:tc>
          <w:tcPr>
            <w:tcW w:w="1095" w:type="dxa"/>
            <w:tcBorders>
              <w:top w:val="single" w:sz="6" w:space="0" w:color="auto"/>
              <w:left w:val="single" w:sz="6" w:space="0" w:color="auto"/>
              <w:bottom w:val="single" w:sz="6" w:space="0" w:color="auto"/>
              <w:right w:val="single" w:sz="6" w:space="0" w:color="auto"/>
            </w:tcBorders>
          </w:tcPr>
          <w:p w14:paraId="4257893A" w14:textId="77777777" w:rsidR="00636BCD" w:rsidRPr="00174D9C" w:rsidRDefault="00636BCD" w:rsidP="003E2115">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33384BF0" w14:textId="77777777" w:rsidR="00636BCD" w:rsidRPr="00174D9C" w:rsidRDefault="00636BCD" w:rsidP="003E2115">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636BCD" w:rsidRPr="00EF115D" w14:paraId="03C7B471" w14:textId="77777777" w:rsidTr="003E2115">
        <w:trPr>
          <w:cantSplit/>
          <w:jc w:val="center"/>
        </w:trPr>
        <w:tc>
          <w:tcPr>
            <w:tcW w:w="1095" w:type="dxa"/>
            <w:tcBorders>
              <w:top w:val="single" w:sz="6" w:space="0" w:color="auto"/>
              <w:left w:val="single" w:sz="6" w:space="0" w:color="auto"/>
              <w:bottom w:val="single" w:sz="6" w:space="0" w:color="auto"/>
              <w:right w:val="single" w:sz="6" w:space="0" w:color="auto"/>
            </w:tcBorders>
          </w:tcPr>
          <w:p w14:paraId="774D639B" w14:textId="77777777" w:rsidR="00636BCD" w:rsidRPr="00174D9C" w:rsidRDefault="00636BCD" w:rsidP="003E2115">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EF33867" w14:textId="77777777" w:rsidR="00636BCD" w:rsidRPr="00174D9C" w:rsidRDefault="00636BCD" w:rsidP="003E2115">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636BCD" w:rsidRPr="00EF115D" w14:paraId="1B0B8FB1" w14:textId="77777777" w:rsidTr="003E2115">
        <w:trPr>
          <w:cantSplit/>
          <w:jc w:val="center"/>
        </w:trPr>
        <w:tc>
          <w:tcPr>
            <w:tcW w:w="1095" w:type="dxa"/>
            <w:tcBorders>
              <w:top w:val="single" w:sz="6" w:space="0" w:color="auto"/>
              <w:left w:val="single" w:sz="6" w:space="0" w:color="auto"/>
              <w:bottom w:val="single" w:sz="6" w:space="0" w:color="auto"/>
              <w:right w:val="single" w:sz="6" w:space="0" w:color="auto"/>
            </w:tcBorders>
          </w:tcPr>
          <w:p w14:paraId="1F62119E" w14:textId="77777777" w:rsidR="00636BCD" w:rsidRPr="00174D9C" w:rsidRDefault="00636BCD" w:rsidP="003E2115">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104AA794" w14:textId="77777777" w:rsidR="00636BCD" w:rsidRPr="00174D9C" w:rsidRDefault="00636BCD" w:rsidP="003E2115">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636BCD" w:rsidRPr="00EF115D" w14:paraId="79C7D223" w14:textId="77777777" w:rsidTr="003E2115">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25943240" w14:textId="77777777" w:rsidR="00636BCD" w:rsidRPr="00174D9C" w:rsidRDefault="00636BCD" w:rsidP="003E2115">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41587686" w14:textId="77777777" w:rsidR="00636BCD" w:rsidRPr="00174D9C" w:rsidRDefault="00636BCD" w:rsidP="003E2115">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636BCD" w:rsidRPr="00EF115D" w14:paraId="13D98148" w14:textId="77777777" w:rsidTr="003E2115">
        <w:trPr>
          <w:cantSplit/>
          <w:jc w:val="center"/>
        </w:trPr>
        <w:tc>
          <w:tcPr>
            <w:tcW w:w="1095" w:type="dxa"/>
            <w:tcBorders>
              <w:top w:val="single" w:sz="6" w:space="0" w:color="auto"/>
              <w:left w:val="single" w:sz="6" w:space="0" w:color="auto"/>
              <w:bottom w:val="single" w:sz="6" w:space="0" w:color="auto"/>
              <w:right w:val="single" w:sz="6" w:space="0" w:color="auto"/>
            </w:tcBorders>
          </w:tcPr>
          <w:p w14:paraId="01D5724B" w14:textId="77777777" w:rsidR="00636BCD" w:rsidRPr="00174D9C" w:rsidRDefault="00636BCD" w:rsidP="003E2115">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748E582C" w14:textId="77777777" w:rsidR="00636BCD" w:rsidRPr="00174D9C" w:rsidRDefault="00636BCD" w:rsidP="003E2115">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636BCD" w:rsidRPr="00EF115D" w14:paraId="66079A82" w14:textId="77777777" w:rsidTr="003E2115">
        <w:trPr>
          <w:cantSplit/>
          <w:jc w:val="center"/>
        </w:trPr>
        <w:tc>
          <w:tcPr>
            <w:tcW w:w="1095" w:type="dxa"/>
            <w:tcBorders>
              <w:top w:val="single" w:sz="6" w:space="0" w:color="auto"/>
              <w:left w:val="single" w:sz="6" w:space="0" w:color="auto"/>
              <w:bottom w:val="single" w:sz="6" w:space="0" w:color="auto"/>
              <w:right w:val="single" w:sz="6" w:space="0" w:color="auto"/>
            </w:tcBorders>
          </w:tcPr>
          <w:p w14:paraId="1A4163ED" w14:textId="77777777" w:rsidR="00636BCD" w:rsidRPr="00174D9C" w:rsidRDefault="00636BCD" w:rsidP="003E2115">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9A33A7C" w14:textId="77777777" w:rsidR="00636BCD" w:rsidRPr="00174D9C" w:rsidRDefault="00636BCD" w:rsidP="003E2115">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636BCD" w:rsidRPr="00EF115D" w14:paraId="78103D60" w14:textId="77777777" w:rsidTr="003E2115">
        <w:trPr>
          <w:cantSplit/>
          <w:jc w:val="center"/>
        </w:trPr>
        <w:tc>
          <w:tcPr>
            <w:tcW w:w="1095" w:type="dxa"/>
            <w:tcBorders>
              <w:top w:val="single" w:sz="6" w:space="0" w:color="auto"/>
              <w:left w:val="single" w:sz="6" w:space="0" w:color="auto"/>
              <w:bottom w:val="single" w:sz="6" w:space="0" w:color="auto"/>
              <w:right w:val="single" w:sz="6" w:space="0" w:color="auto"/>
            </w:tcBorders>
          </w:tcPr>
          <w:p w14:paraId="4CBF69E8" w14:textId="77777777" w:rsidR="00636BCD" w:rsidRPr="00174D9C" w:rsidRDefault="00636BCD" w:rsidP="003E2115">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64ECCB6" w14:textId="77777777" w:rsidR="00636BCD" w:rsidRPr="00174D9C" w:rsidRDefault="00636BCD" w:rsidP="003E2115">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38B88F3D" w14:textId="77777777" w:rsidR="00636BCD" w:rsidRDefault="00636BCD" w:rsidP="002F5444">
      <w:pPr>
        <w:spacing w:line="216" w:lineRule="exact"/>
        <w:jc w:val="center"/>
        <w:rPr>
          <w:rFonts w:ascii="Calibri" w:hAnsi="Calibri" w:cs="Calibri"/>
          <w:b/>
          <w:szCs w:val="24"/>
          <w:lang w:val="es-MX"/>
        </w:rPr>
      </w:pPr>
    </w:p>
    <w:p w14:paraId="13D59400"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039B82A5"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FEFA1B8"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271C0F60" w14:textId="694A5836"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BE7546">
        <w:rPr>
          <w:rFonts w:ascii="Calibri" w:hAnsi="Calibri"/>
          <w:b/>
          <w:bCs/>
          <w:sz w:val="20"/>
          <w:szCs w:val="20"/>
        </w:rPr>
        <w:t>I47</w:t>
      </w:r>
      <w:r w:rsidR="008C1578">
        <w:rPr>
          <w:rFonts w:ascii="Calibri" w:hAnsi="Calibri"/>
          <w:b/>
          <w:bCs/>
          <w:sz w:val="20"/>
          <w:szCs w:val="20"/>
        </w:rPr>
        <w:t>-2019</w:t>
      </w:r>
      <w:r w:rsidRPr="00AA0B61">
        <w:rPr>
          <w:rFonts w:ascii="Calibri" w:hAnsi="Calibri"/>
          <w:b/>
          <w:bCs/>
          <w:sz w:val="20"/>
          <w:szCs w:val="20"/>
        </w:rPr>
        <w:t xml:space="preserve"> </w:t>
      </w:r>
    </w:p>
    <w:p w14:paraId="7A868F57" w14:textId="77777777" w:rsidR="002F5444" w:rsidRDefault="002F5444" w:rsidP="002F5444">
      <w:pPr>
        <w:pStyle w:val="Default"/>
        <w:rPr>
          <w:rFonts w:ascii="Calibri" w:hAnsi="Calibri"/>
          <w:b/>
          <w:bCs/>
          <w:sz w:val="20"/>
          <w:szCs w:val="20"/>
        </w:rPr>
      </w:pPr>
    </w:p>
    <w:p w14:paraId="17360906"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F04EDF2"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0A0F4D22" w14:textId="77777777" w:rsidTr="004F60CB">
        <w:trPr>
          <w:trHeight w:val="300"/>
          <w:jc w:val="center"/>
        </w:trPr>
        <w:tc>
          <w:tcPr>
            <w:tcW w:w="7933" w:type="dxa"/>
            <w:shd w:val="clear" w:color="000000" w:fill="8AE4E2"/>
            <w:vAlign w:val="center"/>
            <w:hideMark/>
          </w:tcPr>
          <w:p w14:paraId="4B290A52"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14:paraId="007DC87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14:paraId="7480BE3E"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757423E2" w14:textId="77777777" w:rsidTr="004F60CB">
        <w:trPr>
          <w:trHeight w:val="300"/>
          <w:jc w:val="center"/>
        </w:trPr>
        <w:tc>
          <w:tcPr>
            <w:tcW w:w="7933" w:type="dxa"/>
            <w:shd w:val="clear" w:color="auto" w:fill="auto"/>
            <w:vAlign w:val="center"/>
            <w:hideMark/>
          </w:tcPr>
          <w:p w14:paraId="080ED311"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3BC3F21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2C328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59C3A4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7701E05" w14:textId="77777777" w:rsidTr="004F60CB">
        <w:trPr>
          <w:trHeight w:val="300"/>
          <w:jc w:val="center"/>
        </w:trPr>
        <w:tc>
          <w:tcPr>
            <w:tcW w:w="7933" w:type="dxa"/>
            <w:shd w:val="clear" w:color="auto" w:fill="auto"/>
            <w:vAlign w:val="center"/>
            <w:hideMark/>
          </w:tcPr>
          <w:p w14:paraId="0391857F"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00BB1E4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586163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40DFB5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249B1" w14:textId="77777777" w:rsidTr="004F60CB">
        <w:trPr>
          <w:trHeight w:val="300"/>
          <w:jc w:val="center"/>
        </w:trPr>
        <w:tc>
          <w:tcPr>
            <w:tcW w:w="7933" w:type="dxa"/>
            <w:shd w:val="clear" w:color="auto" w:fill="auto"/>
            <w:vAlign w:val="center"/>
            <w:hideMark/>
          </w:tcPr>
          <w:p w14:paraId="333C8D1B" w14:textId="77777777"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34FE1A8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4C7F1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8B46B3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1C732F" w14:textId="77777777" w:rsidTr="004F60CB">
        <w:trPr>
          <w:trHeight w:val="300"/>
          <w:jc w:val="center"/>
        </w:trPr>
        <w:tc>
          <w:tcPr>
            <w:tcW w:w="7933" w:type="dxa"/>
            <w:shd w:val="clear" w:color="auto" w:fill="auto"/>
            <w:vAlign w:val="center"/>
            <w:hideMark/>
          </w:tcPr>
          <w:p w14:paraId="6D51D90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77FEBCB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29A07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A2C14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9438AD" w14:textId="77777777" w:rsidTr="004F60CB">
        <w:trPr>
          <w:trHeight w:val="300"/>
          <w:jc w:val="center"/>
        </w:trPr>
        <w:tc>
          <w:tcPr>
            <w:tcW w:w="7933" w:type="dxa"/>
            <w:shd w:val="clear" w:color="auto" w:fill="auto"/>
            <w:vAlign w:val="center"/>
            <w:hideMark/>
          </w:tcPr>
          <w:p w14:paraId="367BB162"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4250D83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847B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F8745F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CCF84A3" w14:textId="77777777" w:rsidTr="004F60CB">
        <w:trPr>
          <w:trHeight w:val="300"/>
          <w:jc w:val="center"/>
        </w:trPr>
        <w:tc>
          <w:tcPr>
            <w:tcW w:w="7933" w:type="dxa"/>
            <w:shd w:val="clear" w:color="auto" w:fill="auto"/>
            <w:vAlign w:val="center"/>
            <w:hideMark/>
          </w:tcPr>
          <w:p w14:paraId="084F08D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5B11BD5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29ACCF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7B6D9D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5D395CB" w14:textId="77777777" w:rsidTr="004F60CB">
        <w:trPr>
          <w:trHeight w:val="300"/>
          <w:jc w:val="center"/>
        </w:trPr>
        <w:tc>
          <w:tcPr>
            <w:tcW w:w="7933" w:type="dxa"/>
            <w:shd w:val="clear" w:color="auto" w:fill="auto"/>
            <w:vAlign w:val="center"/>
            <w:hideMark/>
          </w:tcPr>
          <w:p w14:paraId="20204D44"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1240DA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D04C44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EB742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CA8922F" w14:textId="77777777" w:rsidTr="004F60CB">
        <w:trPr>
          <w:trHeight w:val="300"/>
          <w:jc w:val="center"/>
        </w:trPr>
        <w:tc>
          <w:tcPr>
            <w:tcW w:w="7933" w:type="dxa"/>
            <w:shd w:val="clear" w:color="auto" w:fill="auto"/>
            <w:vAlign w:val="center"/>
            <w:hideMark/>
          </w:tcPr>
          <w:p w14:paraId="31266B3B" w14:textId="48BF26A9"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BE7546">
              <w:rPr>
                <w:rFonts w:ascii="Calibri" w:hAnsi="Calibri"/>
                <w:sz w:val="16"/>
                <w:szCs w:val="16"/>
                <w:lang w:eastAsia="es-MX"/>
              </w:rPr>
              <w:t>I47</w:t>
            </w:r>
            <w:r w:rsidR="008C1578">
              <w:rPr>
                <w:rFonts w:ascii="Calibri" w:hAnsi="Calibri"/>
                <w:sz w:val="16"/>
                <w:szCs w:val="16"/>
                <w:lang w:eastAsia="es-MX"/>
              </w:rPr>
              <w:t>-2019</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9EC922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3AF7B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E2FD9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5A279E" w14:textId="77777777" w:rsidTr="004F60CB">
        <w:trPr>
          <w:trHeight w:val="300"/>
          <w:jc w:val="center"/>
        </w:trPr>
        <w:tc>
          <w:tcPr>
            <w:tcW w:w="7933" w:type="dxa"/>
            <w:shd w:val="clear" w:color="auto" w:fill="auto"/>
            <w:vAlign w:val="center"/>
            <w:hideMark/>
          </w:tcPr>
          <w:p w14:paraId="69FD09CF" w14:textId="3A071B7F"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BE7546">
              <w:rPr>
                <w:rFonts w:ascii="Calibri" w:hAnsi="Calibri"/>
                <w:sz w:val="16"/>
                <w:szCs w:val="16"/>
                <w:lang w:eastAsia="es-MX"/>
              </w:rPr>
              <w:t>I47</w:t>
            </w:r>
            <w:r w:rsidR="008C1578">
              <w:rPr>
                <w:rFonts w:ascii="Calibri" w:hAnsi="Calibri"/>
                <w:sz w:val="16"/>
                <w:szCs w:val="16"/>
                <w:lang w:eastAsia="es-MX"/>
              </w:rPr>
              <w:t>-2019</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E00C96" w:rsidRPr="004F60CB">
              <w:rPr>
                <w:rFonts w:ascii="Calibri" w:hAnsi="Calibri"/>
                <w:sz w:val="16"/>
                <w:szCs w:val="16"/>
                <w:lang w:eastAsia="es-MX"/>
              </w:rPr>
              <w:t>estos</w:t>
            </w:r>
            <w:r w:rsidR="004F60CB" w:rsidRPr="004F60CB">
              <w:rPr>
                <w:rFonts w:ascii="Calibri" w:hAnsi="Calibri"/>
                <w:sz w:val="16"/>
                <w:szCs w:val="16"/>
                <w:lang w:eastAsia="es-MX"/>
              </w:rPr>
              <w:t xml:space="preserve">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2B6E4A6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29231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3402B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8CCE235" w14:textId="77777777" w:rsidTr="004F60CB">
        <w:trPr>
          <w:trHeight w:val="300"/>
          <w:jc w:val="center"/>
        </w:trPr>
        <w:tc>
          <w:tcPr>
            <w:tcW w:w="7933" w:type="dxa"/>
            <w:shd w:val="clear" w:color="auto" w:fill="auto"/>
            <w:vAlign w:val="center"/>
            <w:hideMark/>
          </w:tcPr>
          <w:p w14:paraId="1DAE7DC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14:paraId="4A1C7A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8F0AB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799F80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D28EA" w14:textId="77777777" w:rsidTr="004F60CB">
        <w:trPr>
          <w:trHeight w:val="300"/>
          <w:jc w:val="center"/>
        </w:trPr>
        <w:tc>
          <w:tcPr>
            <w:tcW w:w="7933" w:type="dxa"/>
            <w:shd w:val="clear" w:color="auto" w:fill="auto"/>
            <w:vAlign w:val="center"/>
            <w:hideMark/>
          </w:tcPr>
          <w:p w14:paraId="470EF7E6"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14:paraId="24491AE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39AF74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B0D17F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2F3ECB9" w14:textId="77777777" w:rsidTr="004F60CB">
        <w:trPr>
          <w:trHeight w:val="300"/>
          <w:jc w:val="center"/>
        </w:trPr>
        <w:tc>
          <w:tcPr>
            <w:tcW w:w="7933" w:type="dxa"/>
            <w:shd w:val="clear" w:color="auto" w:fill="auto"/>
            <w:vAlign w:val="center"/>
            <w:hideMark/>
          </w:tcPr>
          <w:p w14:paraId="60F745BD"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14:paraId="093B4E5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339EC1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02267C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66A71" w14:textId="77777777" w:rsidTr="004F60CB">
        <w:trPr>
          <w:trHeight w:val="300"/>
          <w:jc w:val="center"/>
        </w:trPr>
        <w:tc>
          <w:tcPr>
            <w:tcW w:w="7933" w:type="dxa"/>
            <w:shd w:val="clear" w:color="auto" w:fill="auto"/>
            <w:vAlign w:val="center"/>
            <w:hideMark/>
          </w:tcPr>
          <w:p w14:paraId="42CD4E39"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593EB27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550EC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C8DB49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F444F" w14:textId="77777777" w:rsidTr="004F60CB">
        <w:trPr>
          <w:trHeight w:val="300"/>
          <w:jc w:val="center"/>
        </w:trPr>
        <w:tc>
          <w:tcPr>
            <w:tcW w:w="7933" w:type="dxa"/>
            <w:shd w:val="clear" w:color="auto" w:fill="auto"/>
            <w:vAlign w:val="center"/>
            <w:hideMark/>
          </w:tcPr>
          <w:p w14:paraId="253E1325"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59713EB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87FEF3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F09BB3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486E31" w14:textId="77777777" w:rsidTr="004F60CB">
        <w:trPr>
          <w:trHeight w:val="300"/>
          <w:jc w:val="center"/>
        </w:trPr>
        <w:tc>
          <w:tcPr>
            <w:tcW w:w="7933" w:type="dxa"/>
            <w:shd w:val="clear" w:color="auto" w:fill="auto"/>
            <w:vAlign w:val="center"/>
            <w:hideMark/>
          </w:tcPr>
          <w:p w14:paraId="78CC47B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w:t>
            </w:r>
            <w:proofErr w:type="spellStart"/>
            <w:r w:rsidR="004F60CB" w:rsidRPr="004F60CB">
              <w:rPr>
                <w:rFonts w:ascii="Calibri" w:hAnsi="Calibri"/>
                <w:color w:val="000000"/>
                <w:sz w:val="16"/>
                <w:szCs w:val="16"/>
                <w:lang w:eastAsia="es-MX"/>
              </w:rPr>
              <w:t>Fracc</w:t>
            </w:r>
            <w:proofErr w:type="spellEnd"/>
            <w:r w:rsidR="004F60CB" w:rsidRPr="004F60CB">
              <w:rPr>
                <w:rFonts w:ascii="Calibri" w:hAnsi="Calibri"/>
                <w:color w:val="000000"/>
                <w:sz w:val="16"/>
                <w:szCs w:val="16"/>
                <w:lang w:eastAsia="es-MX"/>
              </w:rPr>
              <w:t xml:space="preserve">.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4FE7259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9A1F6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0B344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68C85F3" w14:textId="77777777" w:rsidTr="004F60CB">
        <w:trPr>
          <w:trHeight w:val="300"/>
          <w:jc w:val="center"/>
        </w:trPr>
        <w:tc>
          <w:tcPr>
            <w:tcW w:w="7933" w:type="dxa"/>
            <w:shd w:val="clear" w:color="auto" w:fill="auto"/>
            <w:vAlign w:val="center"/>
            <w:hideMark/>
          </w:tcPr>
          <w:p w14:paraId="4DB811FC"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2996D5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8E363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CC39734"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07D3A5C" w14:textId="77777777" w:rsidTr="004F60CB">
        <w:trPr>
          <w:trHeight w:val="300"/>
          <w:jc w:val="center"/>
        </w:trPr>
        <w:tc>
          <w:tcPr>
            <w:tcW w:w="7933" w:type="dxa"/>
            <w:shd w:val="clear" w:color="auto" w:fill="auto"/>
            <w:vAlign w:val="center"/>
            <w:hideMark/>
          </w:tcPr>
          <w:p w14:paraId="67FB8FDF"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38CB3A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94D31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372A6F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335CAC9" w14:textId="77777777" w:rsidTr="004F60CB">
        <w:trPr>
          <w:trHeight w:val="300"/>
          <w:jc w:val="center"/>
        </w:trPr>
        <w:tc>
          <w:tcPr>
            <w:tcW w:w="7933" w:type="dxa"/>
            <w:shd w:val="clear" w:color="auto" w:fill="auto"/>
            <w:vAlign w:val="center"/>
            <w:hideMark/>
          </w:tcPr>
          <w:p w14:paraId="0F34BE55"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75766D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B4E624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91C06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83B7E51" w14:textId="77777777" w:rsidTr="004F60CB">
        <w:trPr>
          <w:trHeight w:val="300"/>
          <w:jc w:val="center"/>
        </w:trPr>
        <w:tc>
          <w:tcPr>
            <w:tcW w:w="7933" w:type="dxa"/>
            <w:shd w:val="clear" w:color="auto" w:fill="auto"/>
            <w:vAlign w:val="center"/>
            <w:hideMark/>
          </w:tcPr>
          <w:p w14:paraId="71B16B7D"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3E759E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6003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B6AB8A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4263670" w14:textId="77777777" w:rsidTr="004F60CB">
        <w:trPr>
          <w:trHeight w:val="300"/>
          <w:jc w:val="center"/>
        </w:trPr>
        <w:tc>
          <w:tcPr>
            <w:tcW w:w="7933" w:type="dxa"/>
            <w:shd w:val="clear" w:color="auto" w:fill="auto"/>
            <w:vAlign w:val="center"/>
            <w:hideMark/>
          </w:tcPr>
          <w:p w14:paraId="4D69CF7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6F49644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D997D7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46E3CF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EF88147" w14:textId="77777777" w:rsidTr="004F60CB">
        <w:trPr>
          <w:trHeight w:val="300"/>
          <w:jc w:val="center"/>
        </w:trPr>
        <w:tc>
          <w:tcPr>
            <w:tcW w:w="7933" w:type="dxa"/>
            <w:shd w:val="clear" w:color="auto" w:fill="auto"/>
            <w:vAlign w:val="center"/>
            <w:hideMark/>
          </w:tcPr>
          <w:p w14:paraId="49032494" w14:textId="3D6BAB59" w:rsidR="004F60CB" w:rsidRPr="004F60CB" w:rsidRDefault="00B2412F" w:rsidP="00B50C89">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 </w:t>
            </w:r>
            <w:r w:rsidR="00B50C89">
              <w:rPr>
                <w:rFonts w:ascii="Calibri" w:hAnsi="Calibri"/>
                <w:color w:val="000000"/>
                <w:sz w:val="16"/>
                <w:szCs w:val="16"/>
                <w:lang w:eastAsia="es-MX"/>
              </w:rPr>
              <w:t xml:space="preserve">y vigente </w:t>
            </w:r>
            <w:r w:rsidR="004F60CB" w:rsidRPr="004F60CB">
              <w:rPr>
                <w:rFonts w:ascii="Calibri" w:hAnsi="Calibri"/>
                <w:color w:val="000000"/>
                <w:sz w:val="16"/>
                <w:szCs w:val="16"/>
                <w:lang w:eastAsia="es-MX"/>
              </w:rPr>
              <w:t>expedido por el S.A.T., en el que se emita opinión</w:t>
            </w:r>
            <w:r w:rsidR="00B50C8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14:paraId="189F1C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B2698A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2BB1A9C"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09BA968" w14:textId="77777777" w:rsidTr="004F60CB">
        <w:trPr>
          <w:trHeight w:val="300"/>
          <w:jc w:val="center"/>
        </w:trPr>
        <w:tc>
          <w:tcPr>
            <w:tcW w:w="7933" w:type="dxa"/>
            <w:shd w:val="clear" w:color="auto" w:fill="auto"/>
            <w:vAlign w:val="center"/>
            <w:hideMark/>
          </w:tcPr>
          <w:p w14:paraId="7E8459E2"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367922D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039A58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E904B0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6E609E2" w14:textId="77777777" w:rsidTr="004F60CB">
        <w:trPr>
          <w:trHeight w:val="300"/>
          <w:jc w:val="center"/>
        </w:trPr>
        <w:tc>
          <w:tcPr>
            <w:tcW w:w="7933" w:type="dxa"/>
            <w:shd w:val="clear" w:color="auto" w:fill="auto"/>
            <w:vAlign w:val="center"/>
            <w:hideMark/>
          </w:tcPr>
          <w:p w14:paraId="0EBECE68"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490114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96F8B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75299E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F22BA" w14:textId="77777777" w:rsidTr="004F60CB">
        <w:trPr>
          <w:trHeight w:val="300"/>
          <w:jc w:val="center"/>
        </w:trPr>
        <w:tc>
          <w:tcPr>
            <w:tcW w:w="7933" w:type="dxa"/>
            <w:shd w:val="clear" w:color="auto" w:fill="auto"/>
            <w:vAlign w:val="center"/>
            <w:hideMark/>
          </w:tcPr>
          <w:p w14:paraId="1215DEF9" w14:textId="0DEEADB2"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w:t>
            </w:r>
            <w:r w:rsidR="004F60CB" w:rsidRPr="004F60CB">
              <w:rPr>
                <w:rFonts w:ascii="Calibri" w:hAnsi="Calibri"/>
                <w:color w:val="000000"/>
                <w:sz w:val="16"/>
                <w:szCs w:val="16"/>
                <w:lang w:eastAsia="es-MX"/>
              </w:rPr>
              <w:lastRenderedPageBreak/>
              <w:t xml:space="preserve">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r w:rsidR="005C763F" w:rsidRPr="004F60CB">
              <w:rPr>
                <w:rFonts w:ascii="Calibri" w:hAnsi="Calibri"/>
                <w:color w:val="000000"/>
                <w:sz w:val="16"/>
                <w:szCs w:val="16"/>
                <w:lang w:eastAsia="es-MX"/>
              </w:rPr>
              <w:t>mismo. En</w:t>
            </w:r>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14:paraId="6C17AE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639F9ED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D9D234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2CC3FB6F" w14:textId="77777777" w:rsidR="004F60CB" w:rsidRPr="00AA0B61" w:rsidRDefault="004F60CB" w:rsidP="00BA09CD">
      <w:pPr>
        <w:pStyle w:val="Default"/>
        <w:rPr>
          <w:rFonts w:ascii="Calibri" w:hAnsi="Calibri"/>
          <w:b/>
          <w:bCs/>
          <w:sz w:val="20"/>
          <w:szCs w:val="20"/>
        </w:rPr>
      </w:pPr>
    </w:p>
    <w:p w14:paraId="75919E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7246C6E" w14:textId="77777777" w:rsidTr="003632F9">
        <w:trPr>
          <w:trHeight w:val="474"/>
          <w:jc w:val="center"/>
        </w:trPr>
        <w:tc>
          <w:tcPr>
            <w:tcW w:w="4890" w:type="dxa"/>
          </w:tcPr>
          <w:p w14:paraId="6E6EF24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315263D8"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0CD104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5F6B0EA"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3EDC62B"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3D82C33"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2B6091E0" w14:textId="77777777" w:rsidR="00BA09CD" w:rsidRDefault="00BA09CD" w:rsidP="00BA09CD">
      <w:pPr>
        <w:pStyle w:val="Default"/>
        <w:jc w:val="both"/>
        <w:rPr>
          <w:rFonts w:ascii="Calibri" w:hAnsi="Calibri"/>
          <w:sz w:val="16"/>
          <w:szCs w:val="16"/>
        </w:rPr>
      </w:pPr>
    </w:p>
    <w:p w14:paraId="32C91704"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784C9B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C3B8CCE"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4395A96E" w14:textId="77777777" w:rsidR="00BA09CD" w:rsidRDefault="00BA09CD" w:rsidP="00BA09CD">
      <w:pPr>
        <w:tabs>
          <w:tab w:val="left" w:pos="4253"/>
          <w:tab w:val="left" w:pos="8080"/>
        </w:tabs>
        <w:ind w:right="1"/>
        <w:jc w:val="center"/>
        <w:rPr>
          <w:rFonts w:ascii="Calibri" w:hAnsi="Calibri" w:cs="Arial"/>
          <w:b/>
          <w:bCs/>
        </w:rPr>
      </w:pPr>
    </w:p>
    <w:p w14:paraId="5F91BEB2" w14:textId="77777777" w:rsidR="00BA09CD" w:rsidRDefault="00BA09CD" w:rsidP="00BA09CD">
      <w:pPr>
        <w:tabs>
          <w:tab w:val="left" w:pos="4253"/>
          <w:tab w:val="left" w:pos="8080"/>
        </w:tabs>
        <w:ind w:right="1"/>
        <w:jc w:val="center"/>
        <w:rPr>
          <w:rFonts w:ascii="Calibri" w:hAnsi="Calibri" w:cs="Arial"/>
          <w:b/>
          <w:bCs/>
        </w:rPr>
      </w:pPr>
    </w:p>
    <w:p w14:paraId="754D956B" w14:textId="77777777" w:rsidR="00522392" w:rsidRDefault="00522392" w:rsidP="00BA09CD">
      <w:pPr>
        <w:tabs>
          <w:tab w:val="left" w:pos="4253"/>
          <w:tab w:val="left" w:pos="8080"/>
        </w:tabs>
        <w:ind w:right="1"/>
        <w:jc w:val="center"/>
        <w:rPr>
          <w:rFonts w:ascii="Calibri" w:hAnsi="Calibri" w:cs="Arial"/>
          <w:b/>
          <w:bCs/>
        </w:rPr>
      </w:pPr>
    </w:p>
    <w:p w14:paraId="3C6A1325" w14:textId="77777777" w:rsidR="005F1933" w:rsidRDefault="005F1933" w:rsidP="00BA09CD">
      <w:pPr>
        <w:tabs>
          <w:tab w:val="left" w:pos="4253"/>
          <w:tab w:val="left" w:pos="8080"/>
        </w:tabs>
        <w:ind w:right="1"/>
        <w:jc w:val="center"/>
        <w:rPr>
          <w:rFonts w:ascii="Calibri" w:hAnsi="Calibri" w:cs="Arial"/>
          <w:b/>
          <w:bCs/>
        </w:rPr>
      </w:pPr>
    </w:p>
    <w:p w14:paraId="4C6D5439" w14:textId="77777777" w:rsidR="005F1933" w:rsidRDefault="005F1933" w:rsidP="00BA09CD">
      <w:pPr>
        <w:tabs>
          <w:tab w:val="left" w:pos="4253"/>
          <w:tab w:val="left" w:pos="8080"/>
        </w:tabs>
        <w:ind w:right="1"/>
        <w:jc w:val="center"/>
        <w:rPr>
          <w:rFonts w:ascii="Calibri" w:hAnsi="Calibri" w:cs="Arial"/>
          <w:b/>
          <w:bCs/>
        </w:rPr>
      </w:pPr>
    </w:p>
    <w:p w14:paraId="1944EA1F" w14:textId="77777777" w:rsidR="005F1933" w:rsidRDefault="005F1933" w:rsidP="00BA09CD">
      <w:pPr>
        <w:tabs>
          <w:tab w:val="left" w:pos="4253"/>
          <w:tab w:val="left" w:pos="8080"/>
        </w:tabs>
        <w:ind w:right="1"/>
        <w:jc w:val="center"/>
        <w:rPr>
          <w:rFonts w:ascii="Calibri" w:hAnsi="Calibri" w:cs="Arial"/>
          <w:b/>
          <w:bCs/>
        </w:rPr>
      </w:pPr>
    </w:p>
    <w:p w14:paraId="03D671D2" w14:textId="77777777" w:rsidR="005F1933" w:rsidRDefault="005F1933" w:rsidP="00BA09CD">
      <w:pPr>
        <w:tabs>
          <w:tab w:val="left" w:pos="4253"/>
          <w:tab w:val="left" w:pos="8080"/>
        </w:tabs>
        <w:ind w:right="1"/>
        <w:jc w:val="center"/>
        <w:rPr>
          <w:rFonts w:ascii="Calibri" w:hAnsi="Calibri" w:cs="Arial"/>
          <w:b/>
          <w:bCs/>
        </w:rPr>
      </w:pPr>
    </w:p>
    <w:p w14:paraId="54D92E80" w14:textId="77777777" w:rsidR="005F1933" w:rsidRDefault="005F1933" w:rsidP="00BA09CD">
      <w:pPr>
        <w:tabs>
          <w:tab w:val="left" w:pos="4253"/>
          <w:tab w:val="left" w:pos="8080"/>
        </w:tabs>
        <w:ind w:right="1"/>
        <w:jc w:val="center"/>
        <w:rPr>
          <w:rFonts w:ascii="Calibri" w:hAnsi="Calibri" w:cs="Arial"/>
          <w:b/>
          <w:bCs/>
        </w:rPr>
      </w:pPr>
    </w:p>
    <w:p w14:paraId="2AD9BA98" w14:textId="77777777" w:rsidR="005F1933" w:rsidRDefault="005F1933" w:rsidP="00BA09CD">
      <w:pPr>
        <w:tabs>
          <w:tab w:val="left" w:pos="4253"/>
          <w:tab w:val="left" w:pos="8080"/>
        </w:tabs>
        <w:ind w:right="1"/>
        <w:jc w:val="center"/>
        <w:rPr>
          <w:rFonts w:ascii="Calibri" w:hAnsi="Calibri" w:cs="Arial"/>
          <w:b/>
          <w:bCs/>
        </w:rPr>
      </w:pPr>
    </w:p>
    <w:p w14:paraId="7DD827BD" w14:textId="77777777" w:rsidR="004F60CB" w:rsidRDefault="004F60CB" w:rsidP="00BA09CD">
      <w:pPr>
        <w:tabs>
          <w:tab w:val="left" w:pos="4253"/>
          <w:tab w:val="left" w:pos="8080"/>
        </w:tabs>
        <w:ind w:right="1"/>
        <w:jc w:val="center"/>
        <w:rPr>
          <w:rFonts w:ascii="Calibri" w:hAnsi="Calibri" w:cs="Arial"/>
          <w:b/>
          <w:bCs/>
        </w:rPr>
      </w:pPr>
    </w:p>
    <w:p w14:paraId="68798BA6" w14:textId="77777777" w:rsidR="004F60CB" w:rsidRDefault="004F60CB" w:rsidP="00BA09CD">
      <w:pPr>
        <w:tabs>
          <w:tab w:val="left" w:pos="4253"/>
          <w:tab w:val="left" w:pos="8080"/>
        </w:tabs>
        <w:ind w:right="1"/>
        <w:jc w:val="center"/>
        <w:rPr>
          <w:rFonts w:ascii="Calibri" w:hAnsi="Calibri" w:cs="Arial"/>
          <w:b/>
          <w:bCs/>
        </w:rPr>
      </w:pPr>
    </w:p>
    <w:p w14:paraId="19EF413D" w14:textId="77777777" w:rsidR="004F60CB" w:rsidRDefault="004F60CB" w:rsidP="00BA09CD">
      <w:pPr>
        <w:tabs>
          <w:tab w:val="left" w:pos="4253"/>
          <w:tab w:val="left" w:pos="8080"/>
        </w:tabs>
        <w:ind w:right="1"/>
        <w:jc w:val="center"/>
        <w:rPr>
          <w:rFonts w:ascii="Calibri" w:hAnsi="Calibri" w:cs="Arial"/>
          <w:b/>
          <w:bCs/>
        </w:rPr>
      </w:pPr>
    </w:p>
    <w:p w14:paraId="0AA68426" w14:textId="77777777" w:rsidR="004F60CB" w:rsidRDefault="004F60CB" w:rsidP="00BA09CD">
      <w:pPr>
        <w:tabs>
          <w:tab w:val="left" w:pos="4253"/>
          <w:tab w:val="left" w:pos="8080"/>
        </w:tabs>
        <w:ind w:right="1"/>
        <w:jc w:val="center"/>
        <w:rPr>
          <w:rFonts w:ascii="Calibri" w:hAnsi="Calibri" w:cs="Arial"/>
          <w:b/>
          <w:bCs/>
        </w:rPr>
      </w:pPr>
    </w:p>
    <w:p w14:paraId="3128681E" w14:textId="77777777" w:rsidR="004F60CB" w:rsidRDefault="004F60CB" w:rsidP="00BA09CD">
      <w:pPr>
        <w:tabs>
          <w:tab w:val="left" w:pos="4253"/>
          <w:tab w:val="left" w:pos="8080"/>
        </w:tabs>
        <w:ind w:right="1"/>
        <w:jc w:val="center"/>
        <w:rPr>
          <w:rFonts w:ascii="Calibri" w:hAnsi="Calibri" w:cs="Arial"/>
          <w:b/>
          <w:bCs/>
        </w:rPr>
      </w:pPr>
    </w:p>
    <w:p w14:paraId="762F1738" w14:textId="77777777" w:rsidR="004F60CB" w:rsidRDefault="004F60CB" w:rsidP="00BA09CD">
      <w:pPr>
        <w:tabs>
          <w:tab w:val="left" w:pos="4253"/>
          <w:tab w:val="left" w:pos="8080"/>
        </w:tabs>
        <w:ind w:right="1"/>
        <w:jc w:val="center"/>
        <w:rPr>
          <w:rFonts w:ascii="Calibri" w:hAnsi="Calibri" w:cs="Arial"/>
          <w:b/>
          <w:bCs/>
        </w:rPr>
      </w:pPr>
    </w:p>
    <w:p w14:paraId="079AB4C3" w14:textId="77777777" w:rsidR="004F60CB" w:rsidRDefault="004F60CB" w:rsidP="00BA09CD">
      <w:pPr>
        <w:tabs>
          <w:tab w:val="left" w:pos="4253"/>
          <w:tab w:val="left" w:pos="8080"/>
        </w:tabs>
        <w:ind w:right="1"/>
        <w:jc w:val="center"/>
        <w:rPr>
          <w:rFonts w:ascii="Calibri" w:hAnsi="Calibri" w:cs="Arial"/>
          <w:b/>
          <w:bCs/>
        </w:rPr>
      </w:pPr>
    </w:p>
    <w:p w14:paraId="5515423A" w14:textId="77777777" w:rsidR="004F60CB" w:rsidRDefault="004F60CB" w:rsidP="00BA09CD">
      <w:pPr>
        <w:tabs>
          <w:tab w:val="left" w:pos="4253"/>
          <w:tab w:val="left" w:pos="8080"/>
        </w:tabs>
        <w:ind w:right="1"/>
        <w:jc w:val="center"/>
        <w:rPr>
          <w:rFonts w:ascii="Calibri" w:hAnsi="Calibri" w:cs="Arial"/>
          <w:b/>
          <w:bCs/>
        </w:rPr>
      </w:pPr>
    </w:p>
    <w:p w14:paraId="2B9A9D6A" w14:textId="77777777" w:rsidR="004F60CB" w:rsidRDefault="004F60CB" w:rsidP="00BA09CD">
      <w:pPr>
        <w:tabs>
          <w:tab w:val="left" w:pos="4253"/>
          <w:tab w:val="left" w:pos="8080"/>
        </w:tabs>
        <w:ind w:right="1"/>
        <w:jc w:val="center"/>
        <w:rPr>
          <w:rFonts w:ascii="Calibri" w:hAnsi="Calibri" w:cs="Arial"/>
          <w:b/>
          <w:bCs/>
        </w:rPr>
      </w:pPr>
    </w:p>
    <w:p w14:paraId="6595A606" w14:textId="77777777" w:rsidR="004F60CB" w:rsidRDefault="004F60CB" w:rsidP="00BA09CD">
      <w:pPr>
        <w:tabs>
          <w:tab w:val="left" w:pos="4253"/>
          <w:tab w:val="left" w:pos="8080"/>
        </w:tabs>
        <w:ind w:right="1"/>
        <w:jc w:val="center"/>
        <w:rPr>
          <w:rFonts w:ascii="Calibri" w:hAnsi="Calibri" w:cs="Arial"/>
          <w:b/>
          <w:bCs/>
        </w:rPr>
      </w:pPr>
    </w:p>
    <w:p w14:paraId="390F2F10" w14:textId="77777777" w:rsidR="004F60CB" w:rsidRDefault="004F60CB" w:rsidP="00BA09CD">
      <w:pPr>
        <w:tabs>
          <w:tab w:val="left" w:pos="4253"/>
          <w:tab w:val="left" w:pos="8080"/>
        </w:tabs>
        <w:ind w:right="1"/>
        <w:jc w:val="center"/>
        <w:rPr>
          <w:rFonts w:ascii="Calibri" w:hAnsi="Calibri" w:cs="Arial"/>
          <w:b/>
          <w:bCs/>
        </w:rPr>
      </w:pPr>
    </w:p>
    <w:p w14:paraId="168D4E75" w14:textId="77777777" w:rsidR="00EB315C" w:rsidRDefault="00EB315C" w:rsidP="00BA09CD">
      <w:pPr>
        <w:tabs>
          <w:tab w:val="left" w:pos="4253"/>
          <w:tab w:val="left" w:pos="8080"/>
        </w:tabs>
        <w:ind w:right="1"/>
        <w:jc w:val="center"/>
        <w:rPr>
          <w:rFonts w:ascii="Calibri" w:hAnsi="Calibri" w:cs="Arial"/>
          <w:b/>
          <w:bCs/>
        </w:rPr>
      </w:pPr>
    </w:p>
    <w:p w14:paraId="4607A995" w14:textId="77777777" w:rsidR="00EB315C" w:rsidRDefault="00EB315C" w:rsidP="00BA09CD">
      <w:pPr>
        <w:tabs>
          <w:tab w:val="left" w:pos="4253"/>
          <w:tab w:val="left" w:pos="8080"/>
        </w:tabs>
        <w:ind w:right="1"/>
        <w:jc w:val="center"/>
        <w:rPr>
          <w:rFonts w:ascii="Calibri" w:hAnsi="Calibri" w:cs="Arial"/>
          <w:b/>
          <w:bCs/>
        </w:rPr>
      </w:pPr>
    </w:p>
    <w:p w14:paraId="2F01931F" w14:textId="77777777" w:rsidR="004F60CB" w:rsidRDefault="004F60CB" w:rsidP="00BA09CD">
      <w:pPr>
        <w:tabs>
          <w:tab w:val="left" w:pos="4253"/>
          <w:tab w:val="left" w:pos="8080"/>
        </w:tabs>
        <w:ind w:right="1"/>
        <w:jc w:val="center"/>
        <w:rPr>
          <w:rFonts w:ascii="Calibri" w:hAnsi="Calibri" w:cs="Arial"/>
          <w:b/>
          <w:bCs/>
        </w:rPr>
      </w:pPr>
    </w:p>
    <w:p w14:paraId="6A75C581" w14:textId="77777777" w:rsidR="00385897" w:rsidRDefault="00385897" w:rsidP="00BA09CD">
      <w:pPr>
        <w:tabs>
          <w:tab w:val="left" w:pos="4253"/>
          <w:tab w:val="left" w:pos="8080"/>
        </w:tabs>
        <w:ind w:right="1"/>
        <w:jc w:val="center"/>
        <w:rPr>
          <w:rFonts w:ascii="Calibri" w:hAnsi="Calibri" w:cs="Arial"/>
          <w:b/>
          <w:bCs/>
        </w:rPr>
      </w:pPr>
    </w:p>
    <w:p w14:paraId="220F9539" w14:textId="77777777" w:rsidR="00636BCD" w:rsidRDefault="00636BCD" w:rsidP="00BA09CD">
      <w:pPr>
        <w:tabs>
          <w:tab w:val="left" w:pos="4253"/>
          <w:tab w:val="left" w:pos="8080"/>
        </w:tabs>
        <w:ind w:right="1"/>
        <w:jc w:val="center"/>
        <w:rPr>
          <w:rFonts w:ascii="Calibri" w:hAnsi="Calibri" w:cs="Arial"/>
          <w:b/>
          <w:bCs/>
        </w:rPr>
      </w:pPr>
    </w:p>
    <w:p w14:paraId="4ADC5D3C" w14:textId="77777777" w:rsidR="00636BCD" w:rsidRDefault="00636BCD" w:rsidP="00BA09CD">
      <w:pPr>
        <w:tabs>
          <w:tab w:val="left" w:pos="4253"/>
          <w:tab w:val="left" w:pos="8080"/>
        </w:tabs>
        <w:ind w:right="1"/>
        <w:jc w:val="center"/>
        <w:rPr>
          <w:rFonts w:ascii="Calibri" w:hAnsi="Calibri" w:cs="Arial"/>
          <w:b/>
          <w:bCs/>
        </w:rPr>
      </w:pPr>
    </w:p>
    <w:p w14:paraId="02F1A31D" w14:textId="77777777" w:rsidR="00636BCD" w:rsidRDefault="00636BCD" w:rsidP="00BA09CD">
      <w:pPr>
        <w:tabs>
          <w:tab w:val="left" w:pos="4253"/>
          <w:tab w:val="left" w:pos="8080"/>
        </w:tabs>
        <w:ind w:right="1"/>
        <w:jc w:val="center"/>
        <w:rPr>
          <w:rFonts w:ascii="Calibri" w:hAnsi="Calibri" w:cs="Arial"/>
          <w:b/>
          <w:bCs/>
        </w:rPr>
      </w:pPr>
    </w:p>
    <w:p w14:paraId="0B0B3A9F" w14:textId="77777777" w:rsidR="00636BCD" w:rsidRDefault="00636BCD" w:rsidP="00BA09CD">
      <w:pPr>
        <w:tabs>
          <w:tab w:val="left" w:pos="4253"/>
          <w:tab w:val="left" w:pos="8080"/>
        </w:tabs>
        <w:ind w:right="1"/>
        <w:jc w:val="center"/>
        <w:rPr>
          <w:rFonts w:ascii="Calibri" w:hAnsi="Calibri" w:cs="Arial"/>
          <w:b/>
          <w:bCs/>
        </w:rPr>
      </w:pPr>
    </w:p>
    <w:p w14:paraId="4326DD60"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45077AD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4B00C1E7" w14:textId="77777777" w:rsidR="002F5444" w:rsidRPr="00C765F1" w:rsidRDefault="002F5444" w:rsidP="002F5444">
      <w:pPr>
        <w:pStyle w:val="Default"/>
        <w:rPr>
          <w:rFonts w:asciiTheme="minorHAnsi" w:hAnsiTheme="minorHAnsi"/>
          <w:sz w:val="20"/>
          <w:szCs w:val="20"/>
        </w:rPr>
      </w:pPr>
    </w:p>
    <w:p w14:paraId="771BAA69" w14:textId="77777777" w:rsidR="002F5444" w:rsidRPr="00C765F1" w:rsidRDefault="002F5444" w:rsidP="002F5444">
      <w:pPr>
        <w:pStyle w:val="Default"/>
        <w:rPr>
          <w:rFonts w:asciiTheme="minorHAnsi" w:hAnsiTheme="minorHAnsi"/>
          <w:sz w:val="20"/>
          <w:szCs w:val="20"/>
        </w:rPr>
      </w:pPr>
    </w:p>
    <w:p w14:paraId="7B6562C5"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7B8B1DAB"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22FE1DF0" w14:textId="21EA3870"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BE7546">
        <w:rPr>
          <w:rFonts w:asciiTheme="minorHAnsi" w:hAnsiTheme="minorHAnsi"/>
          <w:b/>
          <w:color w:val="auto"/>
          <w:sz w:val="18"/>
          <w:szCs w:val="16"/>
        </w:rPr>
        <w:t>I47</w:t>
      </w:r>
      <w:r w:rsidR="008C1578">
        <w:rPr>
          <w:rFonts w:asciiTheme="minorHAnsi" w:hAnsiTheme="minorHAnsi"/>
          <w:b/>
          <w:color w:val="auto"/>
          <w:sz w:val="18"/>
          <w:szCs w:val="16"/>
        </w:rPr>
        <w:t>-2019</w:t>
      </w:r>
    </w:p>
    <w:p w14:paraId="09CF3A8F" w14:textId="77777777" w:rsidR="002F5444" w:rsidRPr="00C96B24" w:rsidRDefault="002F5444" w:rsidP="002F5444">
      <w:pPr>
        <w:pStyle w:val="Default"/>
        <w:jc w:val="right"/>
        <w:rPr>
          <w:rFonts w:asciiTheme="minorHAnsi" w:hAnsiTheme="minorHAnsi"/>
          <w:color w:val="auto"/>
          <w:sz w:val="18"/>
          <w:szCs w:val="16"/>
        </w:rPr>
      </w:pPr>
    </w:p>
    <w:p w14:paraId="6E064687" w14:textId="77777777" w:rsidR="002F5444" w:rsidRPr="00C96B24" w:rsidRDefault="002F5444" w:rsidP="002F5444">
      <w:pPr>
        <w:pStyle w:val="Default"/>
        <w:jc w:val="right"/>
        <w:rPr>
          <w:rFonts w:asciiTheme="minorHAnsi" w:hAnsiTheme="minorHAnsi"/>
          <w:color w:val="auto"/>
          <w:sz w:val="18"/>
          <w:szCs w:val="16"/>
        </w:rPr>
      </w:pPr>
    </w:p>
    <w:p w14:paraId="01CCAD4C" w14:textId="2C6E9E67"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BE7546">
        <w:rPr>
          <w:rFonts w:asciiTheme="minorHAnsi" w:hAnsiTheme="minorHAnsi"/>
          <w:b/>
          <w:color w:val="auto"/>
          <w:sz w:val="18"/>
          <w:szCs w:val="16"/>
        </w:rPr>
        <w:t>I47</w:t>
      </w:r>
      <w:r w:rsidR="008C1578">
        <w:rPr>
          <w:rFonts w:asciiTheme="minorHAnsi" w:hAnsiTheme="minorHAnsi"/>
          <w:b/>
          <w:color w:val="auto"/>
          <w:sz w:val="18"/>
          <w:szCs w:val="16"/>
        </w:rPr>
        <w:t>-2019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2420E0A7"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56B22DAC" w14:textId="77777777" w:rsidTr="009230E1">
        <w:trPr>
          <w:trHeight w:val="84"/>
          <w:jc w:val="center"/>
        </w:trPr>
        <w:tc>
          <w:tcPr>
            <w:tcW w:w="9639" w:type="dxa"/>
            <w:gridSpan w:val="4"/>
          </w:tcPr>
          <w:p w14:paraId="1C57284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6694D914" w14:textId="77777777" w:rsidTr="009230E1">
        <w:trPr>
          <w:trHeight w:val="84"/>
          <w:jc w:val="center"/>
        </w:trPr>
        <w:tc>
          <w:tcPr>
            <w:tcW w:w="9639" w:type="dxa"/>
            <w:gridSpan w:val="4"/>
          </w:tcPr>
          <w:p w14:paraId="0C8F0A8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77BFBF7A" w14:textId="77777777" w:rsidTr="009230E1">
        <w:trPr>
          <w:trHeight w:val="84"/>
          <w:jc w:val="center"/>
        </w:trPr>
        <w:tc>
          <w:tcPr>
            <w:tcW w:w="4536" w:type="dxa"/>
            <w:gridSpan w:val="2"/>
          </w:tcPr>
          <w:p w14:paraId="7758B8E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1BA00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BCEFAAC" w14:textId="77777777" w:rsidTr="009230E1">
        <w:trPr>
          <w:trHeight w:val="84"/>
          <w:jc w:val="center"/>
        </w:trPr>
        <w:tc>
          <w:tcPr>
            <w:tcW w:w="4536" w:type="dxa"/>
            <w:gridSpan w:val="2"/>
          </w:tcPr>
          <w:p w14:paraId="122197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DAD48C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53C95D49" w14:textId="77777777" w:rsidTr="009230E1">
        <w:trPr>
          <w:trHeight w:val="84"/>
          <w:jc w:val="center"/>
        </w:trPr>
        <w:tc>
          <w:tcPr>
            <w:tcW w:w="4536" w:type="dxa"/>
            <w:gridSpan w:val="2"/>
          </w:tcPr>
          <w:p w14:paraId="7E7391A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2A735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4FA66BCB" w14:textId="77777777" w:rsidTr="009230E1">
        <w:trPr>
          <w:trHeight w:val="84"/>
          <w:jc w:val="center"/>
        </w:trPr>
        <w:tc>
          <w:tcPr>
            <w:tcW w:w="9639" w:type="dxa"/>
            <w:gridSpan w:val="4"/>
          </w:tcPr>
          <w:p w14:paraId="6F0C8DB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F89F207" w14:textId="77777777" w:rsidTr="009230E1">
        <w:trPr>
          <w:trHeight w:val="84"/>
          <w:jc w:val="center"/>
        </w:trPr>
        <w:tc>
          <w:tcPr>
            <w:tcW w:w="4536" w:type="dxa"/>
            <w:gridSpan w:val="2"/>
          </w:tcPr>
          <w:p w14:paraId="3E8226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22075D1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220B805" w14:textId="77777777" w:rsidTr="009230E1">
        <w:trPr>
          <w:trHeight w:val="84"/>
          <w:jc w:val="center"/>
        </w:trPr>
        <w:tc>
          <w:tcPr>
            <w:tcW w:w="9639" w:type="dxa"/>
            <w:gridSpan w:val="4"/>
          </w:tcPr>
          <w:p w14:paraId="3A16A76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8227E9B" w14:textId="77777777" w:rsidTr="009230E1">
        <w:trPr>
          <w:trHeight w:val="188"/>
          <w:jc w:val="center"/>
        </w:trPr>
        <w:tc>
          <w:tcPr>
            <w:tcW w:w="9639" w:type="dxa"/>
            <w:gridSpan w:val="4"/>
          </w:tcPr>
          <w:p w14:paraId="0C4041A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28A1E661" w14:textId="77777777" w:rsidTr="009230E1">
        <w:trPr>
          <w:trHeight w:val="188"/>
          <w:jc w:val="center"/>
        </w:trPr>
        <w:tc>
          <w:tcPr>
            <w:tcW w:w="2661" w:type="dxa"/>
          </w:tcPr>
          <w:p w14:paraId="7E5FADD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79DE1E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EF06D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454D9DF" w14:textId="77777777" w:rsidTr="009230E1">
        <w:trPr>
          <w:trHeight w:val="188"/>
          <w:jc w:val="center"/>
        </w:trPr>
        <w:tc>
          <w:tcPr>
            <w:tcW w:w="2661" w:type="dxa"/>
          </w:tcPr>
          <w:p w14:paraId="660FE889" w14:textId="77777777" w:rsidR="002F5444" w:rsidRPr="00C765F1" w:rsidRDefault="002F5444" w:rsidP="009230E1">
            <w:pPr>
              <w:pStyle w:val="Default"/>
              <w:rPr>
                <w:rFonts w:asciiTheme="minorHAnsi" w:hAnsiTheme="minorHAnsi"/>
                <w:sz w:val="16"/>
                <w:szCs w:val="16"/>
              </w:rPr>
            </w:pPr>
          </w:p>
        </w:tc>
        <w:tc>
          <w:tcPr>
            <w:tcW w:w="3293" w:type="dxa"/>
            <w:gridSpan w:val="2"/>
          </w:tcPr>
          <w:p w14:paraId="0B58ACAF" w14:textId="77777777" w:rsidR="002F5444" w:rsidRPr="00C765F1" w:rsidRDefault="002F5444" w:rsidP="009230E1">
            <w:pPr>
              <w:pStyle w:val="Default"/>
              <w:rPr>
                <w:rFonts w:asciiTheme="minorHAnsi" w:hAnsiTheme="minorHAnsi"/>
                <w:sz w:val="16"/>
                <w:szCs w:val="16"/>
              </w:rPr>
            </w:pPr>
          </w:p>
        </w:tc>
        <w:tc>
          <w:tcPr>
            <w:tcW w:w="3685" w:type="dxa"/>
          </w:tcPr>
          <w:p w14:paraId="63E5720A" w14:textId="77777777" w:rsidR="002F5444" w:rsidRPr="00C765F1" w:rsidRDefault="002F5444" w:rsidP="009230E1">
            <w:pPr>
              <w:pStyle w:val="Default"/>
              <w:rPr>
                <w:rFonts w:asciiTheme="minorHAnsi" w:hAnsiTheme="minorHAnsi"/>
                <w:sz w:val="16"/>
                <w:szCs w:val="16"/>
              </w:rPr>
            </w:pPr>
          </w:p>
        </w:tc>
      </w:tr>
      <w:tr w:rsidR="002F5444" w:rsidRPr="00C765F1" w14:paraId="63F26892" w14:textId="77777777" w:rsidTr="009230E1">
        <w:trPr>
          <w:trHeight w:val="188"/>
          <w:jc w:val="center"/>
        </w:trPr>
        <w:tc>
          <w:tcPr>
            <w:tcW w:w="2661" w:type="dxa"/>
          </w:tcPr>
          <w:p w14:paraId="763743F5" w14:textId="77777777" w:rsidR="002F5444" w:rsidRPr="00C765F1" w:rsidRDefault="002F5444" w:rsidP="009230E1">
            <w:pPr>
              <w:pStyle w:val="Default"/>
              <w:rPr>
                <w:rFonts w:asciiTheme="minorHAnsi" w:hAnsiTheme="minorHAnsi"/>
                <w:sz w:val="16"/>
                <w:szCs w:val="16"/>
              </w:rPr>
            </w:pPr>
          </w:p>
        </w:tc>
        <w:tc>
          <w:tcPr>
            <w:tcW w:w="3293" w:type="dxa"/>
            <w:gridSpan w:val="2"/>
          </w:tcPr>
          <w:p w14:paraId="41370943" w14:textId="77777777" w:rsidR="002F5444" w:rsidRPr="00C765F1" w:rsidRDefault="002F5444" w:rsidP="009230E1">
            <w:pPr>
              <w:pStyle w:val="Default"/>
              <w:rPr>
                <w:rFonts w:asciiTheme="minorHAnsi" w:hAnsiTheme="minorHAnsi"/>
                <w:sz w:val="16"/>
                <w:szCs w:val="16"/>
              </w:rPr>
            </w:pPr>
          </w:p>
        </w:tc>
        <w:tc>
          <w:tcPr>
            <w:tcW w:w="3685" w:type="dxa"/>
          </w:tcPr>
          <w:p w14:paraId="776B2188" w14:textId="77777777" w:rsidR="002F5444" w:rsidRPr="00C765F1" w:rsidRDefault="002F5444" w:rsidP="009230E1">
            <w:pPr>
              <w:pStyle w:val="Default"/>
              <w:rPr>
                <w:rFonts w:asciiTheme="minorHAnsi" w:hAnsiTheme="minorHAnsi"/>
                <w:sz w:val="16"/>
                <w:szCs w:val="16"/>
              </w:rPr>
            </w:pPr>
          </w:p>
        </w:tc>
      </w:tr>
      <w:tr w:rsidR="002F5444" w:rsidRPr="00C765F1" w14:paraId="70543422" w14:textId="77777777" w:rsidTr="009230E1">
        <w:trPr>
          <w:trHeight w:val="188"/>
          <w:jc w:val="center"/>
        </w:trPr>
        <w:tc>
          <w:tcPr>
            <w:tcW w:w="2661" w:type="dxa"/>
          </w:tcPr>
          <w:p w14:paraId="65A2A724" w14:textId="77777777" w:rsidR="002F5444" w:rsidRPr="00C765F1" w:rsidRDefault="002F5444" w:rsidP="009230E1">
            <w:pPr>
              <w:pStyle w:val="Default"/>
              <w:rPr>
                <w:rFonts w:asciiTheme="minorHAnsi" w:hAnsiTheme="minorHAnsi"/>
                <w:sz w:val="16"/>
                <w:szCs w:val="16"/>
              </w:rPr>
            </w:pPr>
          </w:p>
        </w:tc>
        <w:tc>
          <w:tcPr>
            <w:tcW w:w="3293" w:type="dxa"/>
            <w:gridSpan w:val="2"/>
          </w:tcPr>
          <w:p w14:paraId="2BF304D1" w14:textId="77777777" w:rsidR="002F5444" w:rsidRPr="00C765F1" w:rsidRDefault="002F5444" w:rsidP="009230E1">
            <w:pPr>
              <w:pStyle w:val="Default"/>
              <w:rPr>
                <w:rFonts w:asciiTheme="minorHAnsi" w:hAnsiTheme="minorHAnsi"/>
                <w:sz w:val="16"/>
                <w:szCs w:val="16"/>
              </w:rPr>
            </w:pPr>
          </w:p>
        </w:tc>
        <w:tc>
          <w:tcPr>
            <w:tcW w:w="3685" w:type="dxa"/>
          </w:tcPr>
          <w:p w14:paraId="250C9F9E" w14:textId="77777777" w:rsidR="002F5444" w:rsidRPr="00C765F1" w:rsidRDefault="002F5444" w:rsidP="009230E1">
            <w:pPr>
              <w:pStyle w:val="Default"/>
              <w:rPr>
                <w:rFonts w:asciiTheme="minorHAnsi" w:hAnsiTheme="minorHAnsi"/>
                <w:sz w:val="16"/>
                <w:szCs w:val="16"/>
              </w:rPr>
            </w:pPr>
          </w:p>
        </w:tc>
      </w:tr>
      <w:tr w:rsidR="002F5444" w:rsidRPr="00C765F1" w14:paraId="2811B18A" w14:textId="77777777" w:rsidTr="009230E1">
        <w:trPr>
          <w:trHeight w:val="188"/>
          <w:jc w:val="center"/>
        </w:trPr>
        <w:tc>
          <w:tcPr>
            <w:tcW w:w="2661" w:type="dxa"/>
          </w:tcPr>
          <w:p w14:paraId="6960DDFB" w14:textId="77777777" w:rsidR="002F5444" w:rsidRPr="00C765F1" w:rsidRDefault="002F5444" w:rsidP="009230E1">
            <w:pPr>
              <w:pStyle w:val="Default"/>
              <w:rPr>
                <w:rFonts w:asciiTheme="minorHAnsi" w:hAnsiTheme="minorHAnsi"/>
                <w:sz w:val="16"/>
                <w:szCs w:val="16"/>
              </w:rPr>
            </w:pPr>
          </w:p>
        </w:tc>
        <w:tc>
          <w:tcPr>
            <w:tcW w:w="3293" w:type="dxa"/>
            <w:gridSpan w:val="2"/>
          </w:tcPr>
          <w:p w14:paraId="4430DA19" w14:textId="77777777" w:rsidR="002F5444" w:rsidRPr="00C765F1" w:rsidRDefault="002F5444" w:rsidP="009230E1">
            <w:pPr>
              <w:pStyle w:val="Default"/>
              <w:rPr>
                <w:rFonts w:asciiTheme="minorHAnsi" w:hAnsiTheme="minorHAnsi"/>
                <w:sz w:val="16"/>
                <w:szCs w:val="16"/>
              </w:rPr>
            </w:pPr>
          </w:p>
        </w:tc>
        <w:tc>
          <w:tcPr>
            <w:tcW w:w="3685" w:type="dxa"/>
          </w:tcPr>
          <w:p w14:paraId="212BCAD9" w14:textId="77777777" w:rsidR="002F5444" w:rsidRPr="00C765F1" w:rsidRDefault="002F5444" w:rsidP="009230E1">
            <w:pPr>
              <w:pStyle w:val="Default"/>
              <w:rPr>
                <w:rFonts w:asciiTheme="minorHAnsi" w:hAnsiTheme="minorHAnsi"/>
                <w:sz w:val="16"/>
                <w:szCs w:val="16"/>
              </w:rPr>
            </w:pPr>
          </w:p>
        </w:tc>
      </w:tr>
      <w:tr w:rsidR="002F5444" w:rsidRPr="00C765F1" w14:paraId="7FC84201" w14:textId="77777777" w:rsidTr="009230E1">
        <w:trPr>
          <w:trHeight w:val="84"/>
          <w:jc w:val="center"/>
        </w:trPr>
        <w:tc>
          <w:tcPr>
            <w:tcW w:w="9639" w:type="dxa"/>
            <w:gridSpan w:val="4"/>
          </w:tcPr>
          <w:p w14:paraId="49D4B24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4BEDDEBB" w14:textId="77777777" w:rsidTr="009230E1">
        <w:trPr>
          <w:trHeight w:val="84"/>
          <w:jc w:val="center"/>
        </w:trPr>
        <w:tc>
          <w:tcPr>
            <w:tcW w:w="9639" w:type="dxa"/>
            <w:gridSpan w:val="4"/>
          </w:tcPr>
          <w:p w14:paraId="409916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69A3CD9F" w14:textId="77777777" w:rsidTr="009230E1">
        <w:trPr>
          <w:trHeight w:val="84"/>
          <w:jc w:val="center"/>
        </w:trPr>
        <w:tc>
          <w:tcPr>
            <w:tcW w:w="9639" w:type="dxa"/>
            <w:gridSpan w:val="4"/>
          </w:tcPr>
          <w:p w14:paraId="7F8698E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3F894C0B" w14:textId="77777777" w:rsidTr="009230E1">
        <w:trPr>
          <w:trHeight w:val="84"/>
          <w:jc w:val="center"/>
        </w:trPr>
        <w:tc>
          <w:tcPr>
            <w:tcW w:w="9639" w:type="dxa"/>
            <w:gridSpan w:val="4"/>
          </w:tcPr>
          <w:p w14:paraId="4C143D8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0AE02AA8" w14:textId="77777777" w:rsidTr="009230E1">
        <w:trPr>
          <w:trHeight w:val="84"/>
          <w:jc w:val="center"/>
        </w:trPr>
        <w:tc>
          <w:tcPr>
            <w:tcW w:w="9639" w:type="dxa"/>
            <w:gridSpan w:val="4"/>
          </w:tcPr>
          <w:p w14:paraId="113720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DF79C8C" w14:textId="77777777" w:rsidTr="009230E1">
        <w:trPr>
          <w:trHeight w:val="84"/>
          <w:jc w:val="center"/>
        </w:trPr>
        <w:tc>
          <w:tcPr>
            <w:tcW w:w="4536" w:type="dxa"/>
            <w:gridSpan w:val="2"/>
          </w:tcPr>
          <w:p w14:paraId="54D137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944C2F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77E08947" w14:textId="77777777" w:rsidTr="009230E1">
        <w:trPr>
          <w:trHeight w:val="84"/>
          <w:jc w:val="center"/>
        </w:trPr>
        <w:tc>
          <w:tcPr>
            <w:tcW w:w="9639" w:type="dxa"/>
            <w:gridSpan w:val="4"/>
          </w:tcPr>
          <w:p w14:paraId="7F3D909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11ADC1E7" w14:textId="77777777" w:rsidTr="009230E1">
        <w:trPr>
          <w:trHeight w:val="84"/>
          <w:jc w:val="center"/>
        </w:trPr>
        <w:tc>
          <w:tcPr>
            <w:tcW w:w="9639" w:type="dxa"/>
            <w:gridSpan w:val="4"/>
          </w:tcPr>
          <w:p w14:paraId="7BFF71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1F473CA" w14:textId="77777777" w:rsidR="002F5444" w:rsidRPr="00C765F1" w:rsidRDefault="002F5444" w:rsidP="002F5444">
      <w:pPr>
        <w:pStyle w:val="Default"/>
        <w:rPr>
          <w:rFonts w:asciiTheme="minorHAnsi" w:hAnsiTheme="minorHAnsi"/>
          <w:sz w:val="20"/>
          <w:szCs w:val="20"/>
        </w:rPr>
      </w:pPr>
    </w:p>
    <w:p w14:paraId="2A0AE10E"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E68934D" w14:textId="77777777" w:rsidR="002F5444" w:rsidRPr="00C765F1" w:rsidRDefault="002F5444" w:rsidP="002F5444">
      <w:pPr>
        <w:pStyle w:val="Default"/>
        <w:jc w:val="center"/>
        <w:rPr>
          <w:rFonts w:asciiTheme="minorHAnsi" w:hAnsiTheme="minorHAnsi"/>
          <w:sz w:val="20"/>
          <w:szCs w:val="20"/>
        </w:rPr>
      </w:pPr>
    </w:p>
    <w:p w14:paraId="0CE7DA2D" w14:textId="77777777" w:rsidR="002F5444" w:rsidRPr="00C765F1" w:rsidRDefault="002F5444" w:rsidP="002F5444">
      <w:pPr>
        <w:pStyle w:val="Default"/>
        <w:jc w:val="center"/>
        <w:rPr>
          <w:rFonts w:asciiTheme="minorHAnsi" w:hAnsiTheme="minorHAnsi"/>
          <w:sz w:val="20"/>
          <w:szCs w:val="20"/>
        </w:rPr>
      </w:pPr>
    </w:p>
    <w:p w14:paraId="35A9A4B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82125C6" w14:textId="77777777" w:rsidR="002F5444" w:rsidRPr="00C765F1" w:rsidRDefault="002F5444" w:rsidP="002F5444">
      <w:pPr>
        <w:pStyle w:val="Default"/>
        <w:jc w:val="center"/>
        <w:rPr>
          <w:rFonts w:asciiTheme="minorHAnsi" w:hAnsiTheme="minorHAnsi"/>
          <w:sz w:val="20"/>
          <w:szCs w:val="20"/>
        </w:rPr>
      </w:pPr>
    </w:p>
    <w:p w14:paraId="3AB2EB3B" w14:textId="77777777" w:rsidR="002F5444" w:rsidRPr="00C765F1" w:rsidRDefault="002F5444" w:rsidP="002F5444">
      <w:pPr>
        <w:pStyle w:val="Default"/>
        <w:rPr>
          <w:rFonts w:asciiTheme="minorHAnsi" w:hAnsiTheme="minorHAnsi"/>
          <w:sz w:val="20"/>
          <w:szCs w:val="20"/>
        </w:rPr>
      </w:pPr>
    </w:p>
    <w:p w14:paraId="7CF70927" w14:textId="77777777" w:rsidR="002F5444" w:rsidRPr="00C765F1" w:rsidRDefault="002F5444" w:rsidP="002F5444">
      <w:pPr>
        <w:pStyle w:val="Default"/>
        <w:rPr>
          <w:rFonts w:asciiTheme="minorHAnsi" w:hAnsiTheme="minorHAnsi"/>
          <w:sz w:val="20"/>
          <w:szCs w:val="20"/>
        </w:rPr>
      </w:pPr>
    </w:p>
    <w:p w14:paraId="2C270B64" w14:textId="77777777" w:rsidR="002F5444" w:rsidRDefault="002F5444" w:rsidP="002F5444">
      <w:pPr>
        <w:tabs>
          <w:tab w:val="left" w:pos="4253"/>
          <w:tab w:val="left" w:pos="8080"/>
        </w:tabs>
        <w:ind w:right="1"/>
        <w:jc w:val="center"/>
        <w:rPr>
          <w:rFonts w:ascii="Calibri" w:hAnsi="Calibri" w:cs="Arial"/>
          <w:b/>
          <w:bCs/>
          <w:lang w:val="es-MX"/>
        </w:rPr>
      </w:pPr>
    </w:p>
    <w:p w14:paraId="48D4AA40" w14:textId="77777777" w:rsidR="00636BCD" w:rsidRPr="00190C8C" w:rsidRDefault="00636BCD" w:rsidP="002F5444">
      <w:pPr>
        <w:tabs>
          <w:tab w:val="left" w:pos="4253"/>
          <w:tab w:val="left" w:pos="8080"/>
        </w:tabs>
        <w:ind w:right="1"/>
        <w:jc w:val="center"/>
        <w:rPr>
          <w:rFonts w:ascii="Calibri" w:hAnsi="Calibri" w:cs="Arial"/>
          <w:b/>
          <w:bCs/>
          <w:lang w:val="es-MX"/>
        </w:rPr>
      </w:pPr>
    </w:p>
    <w:p w14:paraId="70ECB64B" w14:textId="77777777" w:rsidR="002F5444" w:rsidRDefault="002F5444" w:rsidP="002F5444">
      <w:pPr>
        <w:tabs>
          <w:tab w:val="left" w:pos="4253"/>
          <w:tab w:val="left" w:pos="8080"/>
        </w:tabs>
        <w:ind w:right="1"/>
        <w:jc w:val="center"/>
        <w:rPr>
          <w:rFonts w:ascii="Calibri" w:hAnsi="Calibri" w:cs="Arial"/>
          <w:b/>
          <w:bCs/>
        </w:rPr>
      </w:pPr>
    </w:p>
    <w:p w14:paraId="441A5993"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41EB3FD5"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78FCA9A3" w14:textId="77777777" w:rsidR="002F5444" w:rsidRPr="001C3B83" w:rsidRDefault="002F5444" w:rsidP="002F5444">
      <w:pPr>
        <w:tabs>
          <w:tab w:val="left" w:pos="2835"/>
          <w:tab w:val="left" w:pos="5670"/>
          <w:tab w:val="left" w:pos="7655"/>
        </w:tabs>
        <w:ind w:right="-91"/>
        <w:rPr>
          <w:rFonts w:ascii="Calibri" w:hAnsi="Calibri"/>
        </w:rPr>
      </w:pPr>
    </w:p>
    <w:p w14:paraId="1004DB9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2567D4D8" w14:textId="77777777" w:rsidR="002F5444" w:rsidRPr="001C3B83" w:rsidRDefault="002F5444" w:rsidP="002F5444">
      <w:pPr>
        <w:tabs>
          <w:tab w:val="left" w:pos="2835"/>
          <w:tab w:val="left" w:pos="5670"/>
          <w:tab w:val="left" w:pos="7655"/>
        </w:tabs>
        <w:ind w:right="-91"/>
        <w:rPr>
          <w:rFonts w:ascii="Calibri" w:hAnsi="Calibri"/>
        </w:rPr>
      </w:pPr>
    </w:p>
    <w:p w14:paraId="1B5D186B" w14:textId="77777777" w:rsidR="002F5444" w:rsidRPr="001C3B83" w:rsidRDefault="002F5444" w:rsidP="002F5444">
      <w:pPr>
        <w:tabs>
          <w:tab w:val="left" w:pos="2835"/>
          <w:tab w:val="left" w:pos="5670"/>
          <w:tab w:val="left" w:pos="7655"/>
        </w:tabs>
        <w:ind w:right="-91"/>
        <w:rPr>
          <w:rFonts w:ascii="Calibri" w:hAnsi="Calibri"/>
        </w:rPr>
      </w:pPr>
    </w:p>
    <w:p w14:paraId="5D7E9251"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5BC01846" w14:textId="77777777" w:rsidR="002F5444" w:rsidRPr="002522C8" w:rsidRDefault="002F5444" w:rsidP="002F5444">
      <w:pPr>
        <w:tabs>
          <w:tab w:val="left" w:pos="2835"/>
          <w:tab w:val="left" w:pos="5670"/>
          <w:tab w:val="left" w:pos="7655"/>
        </w:tabs>
        <w:ind w:left="851" w:right="-91"/>
        <w:rPr>
          <w:rFonts w:ascii="Calibri" w:hAnsi="Calibri"/>
        </w:rPr>
      </w:pPr>
    </w:p>
    <w:p w14:paraId="73701004" w14:textId="77777777" w:rsidR="002F5444" w:rsidRPr="002522C8" w:rsidRDefault="002F5444" w:rsidP="002F5444">
      <w:pPr>
        <w:tabs>
          <w:tab w:val="left" w:pos="2835"/>
          <w:tab w:val="left" w:pos="5670"/>
          <w:tab w:val="left" w:pos="7655"/>
        </w:tabs>
        <w:ind w:left="851" w:right="-91"/>
        <w:rPr>
          <w:rFonts w:ascii="Calibri" w:hAnsi="Calibri"/>
        </w:rPr>
      </w:pPr>
    </w:p>
    <w:p w14:paraId="4068FD7E" w14:textId="77777777" w:rsidR="009A4ED5" w:rsidRPr="00EB0F15" w:rsidRDefault="009A4ED5" w:rsidP="009A4ED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16D1AC55" w14:textId="77777777" w:rsidR="009A4ED5" w:rsidRPr="00EB0F15" w:rsidRDefault="009A4ED5" w:rsidP="009A4ED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A4ED5" w:rsidRPr="00EB0F15" w14:paraId="532F91DD"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04CCFF64"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E4FE2"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DFB5F8D"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D84E1"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068E2BAE"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2FBBB3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E4A882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C55D8B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468E10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FB4756B"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172E6D0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B1995E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F99DD5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CD6BF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13EF825C"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59095FA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7A7D5C6"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CC0DEA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2B733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87DCA3D"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668CF9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DF1FC8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77275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D0DE10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5A309F3C"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1CC46F2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E8578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A737AC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B3A64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E708CB6"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1659A01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760077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A0A7FE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FD87796"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7ED2E613" w14:textId="77777777" w:rsidR="009A4ED5" w:rsidRPr="00EB0F15" w:rsidRDefault="009A4ED5" w:rsidP="009A4ED5">
      <w:pPr>
        <w:rPr>
          <w:rFonts w:ascii="Arial" w:hAnsi="Arial" w:cs="Arial"/>
        </w:rPr>
      </w:pPr>
    </w:p>
    <w:p w14:paraId="7BD15D70" w14:textId="77777777" w:rsidR="009A4ED5" w:rsidRPr="00EB0F15" w:rsidRDefault="009A4ED5" w:rsidP="009A4ED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9FA7951" w14:textId="77777777" w:rsidR="009A4ED5" w:rsidRPr="00EB0F15" w:rsidRDefault="009A4ED5" w:rsidP="009A4ED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A4ED5" w:rsidRPr="00EB0F15" w14:paraId="0E0B9324"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090CD3FF"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DA09F"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D77DC71"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8503"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609CB9B4"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D1897C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382B27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806242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EA4BABE"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A16E14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78D0E7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970265E"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7CE732" w14:textId="77777777" w:rsidR="009A4ED5" w:rsidRPr="00EB0F15" w:rsidRDefault="009A4ED5" w:rsidP="00A215A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8BE5D86"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5B0F1A0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1ACC52F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B973A67"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A83A2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7CB3DC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031EED34"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D661A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10A847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89648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0E2AD4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23118F6"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547EA2A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9325F5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C81233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12FCF5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02544C0F"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10977A9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E47024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2EDDD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2026E7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79FB0130" w14:textId="77777777" w:rsidR="002F5444" w:rsidRPr="002522C8" w:rsidRDefault="002F5444" w:rsidP="002F5444">
      <w:pPr>
        <w:tabs>
          <w:tab w:val="left" w:pos="2835"/>
          <w:tab w:val="left" w:pos="5670"/>
          <w:tab w:val="left" w:pos="7655"/>
        </w:tabs>
        <w:ind w:left="851" w:right="-91"/>
        <w:jc w:val="center"/>
        <w:rPr>
          <w:rFonts w:ascii="Calibri" w:hAnsi="Calibri"/>
        </w:rPr>
      </w:pPr>
    </w:p>
    <w:p w14:paraId="2D6993E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465B324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33A473DC" w14:textId="77777777" w:rsidR="002F5444" w:rsidRPr="002522C8" w:rsidRDefault="002F5444" w:rsidP="002F5444">
      <w:pPr>
        <w:tabs>
          <w:tab w:val="left" w:pos="2835"/>
          <w:tab w:val="left" w:pos="5670"/>
          <w:tab w:val="left" w:pos="7655"/>
        </w:tabs>
        <w:ind w:left="851" w:right="-91"/>
        <w:rPr>
          <w:rFonts w:ascii="Calibri" w:hAnsi="Calibri"/>
        </w:rPr>
      </w:pPr>
    </w:p>
    <w:p w14:paraId="46FD7CE3" w14:textId="77777777" w:rsidR="002F5444" w:rsidRPr="002522C8" w:rsidRDefault="002F5444" w:rsidP="002F5444">
      <w:pPr>
        <w:tabs>
          <w:tab w:val="left" w:pos="2835"/>
          <w:tab w:val="left" w:pos="5670"/>
          <w:tab w:val="left" w:pos="7655"/>
        </w:tabs>
        <w:ind w:right="-91"/>
        <w:rPr>
          <w:rFonts w:ascii="Calibri" w:hAnsi="Calibri"/>
        </w:rPr>
      </w:pPr>
    </w:p>
    <w:p w14:paraId="05ACF2A0" w14:textId="77777777" w:rsidR="002F5444" w:rsidRPr="002522C8" w:rsidRDefault="002F5444" w:rsidP="002F5444">
      <w:pPr>
        <w:tabs>
          <w:tab w:val="left" w:pos="2835"/>
          <w:tab w:val="left" w:pos="5670"/>
          <w:tab w:val="left" w:pos="7655"/>
        </w:tabs>
        <w:ind w:right="-91"/>
        <w:rPr>
          <w:rFonts w:ascii="Calibri" w:hAnsi="Calibri"/>
        </w:rPr>
      </w:pPr>
    </w:p>
    <w:p w14:paraId="56E495A7" w14:textId="77777777" w:rsidR="002F5444" w:rsidRPr="002522C8" w:rsidRDefault="002F5444" w:rsidP="002F5444">
      <w:pPr>
        <w:tabs>
          <w:tab w:val="left" w:pos="2835"/>
          <w:tab w:val="left" w:pos="5670"/>
          <w:tab w:val="left" w:pos="7655"/>
        </w:tabs>
        <w:ind w:right="-91"/>
        <w:rPr>
          <w:rFonts w:ascii="Calibri" w:hAnsi="Calibri"/>
        </w:rPr>
      </w:pPr>
    </w:p>
    <w:p w14:paraId="1A4E03FB"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3DFB85A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5425C55" w14:textId="77777777" w:rsidR="002F5444" w:rsidRPr="00BA09CD" w:rsidRDefault="002F5444" w:rsidP="002F5444">
      <w:pPr>
        <w:autoSpaceDE w:val="0"/>
        <w:autoSpaceDN w:val="0"/>
        <w:adjustRightInd w:val="0"/>
        <w:jc w:val="right"/>
        <w:rPr>
          <w:rFonts w:asciiTheme="minorHAnsi" w:hAnsiTheme="minorHAnsi" w:cstheme="minorHAnsi"/>
          <w:b/>
        </w:rPr>
      </w:pPr>
    </w:p>
    <w:p w14:paraId="0DDD29D5" w14:textId="77777777" w:rsidR="002F5444" w:rsidRDefault="002F5444" w:rsidP="002F5444">
      <w:pPr>
        <w:autoSpaceDE w:val="0"/>
        <w:autoSpaceDN w:val="0"/>
        <w:adjustRightInd w:val="0"/>
        <w:jc w:val="right"/>
        <w:rPr>
          <w:rFonts w:asciiTheme="minorHAnsi" w:hAnsiTheme="minorHAnsi" w:cstheme="minorHAnsi"/>
          <w:b/>
          <w:lang w:val="es-MX"/>
        </w:rPr>
      </w:pPr>
    </w:p>
    <w:p w14:paraId="789A9B14" w14:textId="77777777" w:rsidR="00192B2D" w:rsidRDefault="00192B2D" w:rsidP="002F5444">
      <w:pPr>
        <w:autoSpaceDE w:val="0"/>
        <w:autoSpaceDN w:val="0"/>
        <w:adjustRightInd w:val="0"/>
        <w:jc w:val="right"/>
        <w:rPr>
          <w:rFonts w:asciiTheme="minorHAnsi" w:hAnsiTheme="minorHAnsi" w:cstheme="minorHAnsi"/>
          <w:b/>
          <w:lang w:val="es-MX"/>
        </w:rPr>
      </w:pPr>
    </w:p>
    <w:p w14:paraId="5E3C5223" w14:textId="77777777" w:rsidR="00860D24" w:rsidRDefault="00860D24" w:rsidP="002F5444">
      <w:pPr>
        <w:autoSpaceDE w:val="0"/>
        <w:autoSpaceDN w:val="0"/>
        <w:adjustRightInd w:val="0"/>
        <w:jc w:val="right"/>
        <w:rPr>
          <w:rFonts w:asciiTheme="minorHAnsi" w:hAnsiTheme="minorHAnsi" w:cstheme="minorHAnsi"/>
          <w:b/>
          <w:lang w:val="es-MX"/>
        </w:rPr>
      </w:pPr>
    </w:p>
    <w:p w14:paraId="62EBDFBF"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14:paraId="0DF38884"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52C8F988" w14:textId="77777777" w:rsidR="00860D24" w:rsidRPr="00B45B79" w:rsidRDefault="00860D24" w:rsidP="00860D24">
      <w:pPr>
        <w:pStyle w:val="Default"/>
        <w:jc w:val="center"/>
        <w:rPr>
          <w:b/>
          <w:bCs/>
          <w:sz w:val="20"/>
          <w:szCs w:val="20"/>
        </w:rPr>
      </w:pPr>
    </w:p>
    <w:p w14:paraId="0319BE7C" w14:textId="77777777" w:rsidR="00860D24" w:rsidRPr="00B45B79" w:rsidRDefault="00860D24" w:rsidP="00860D24">
      <w:pPr>
        <w:pStyle w:val="Default"/>
        <w:jc w:val="center"/>
        <w:rPr>
          <w:rFonts w:asciiTheme="minorHAnsi" w:hAnsiTheme="minorHAnsi"/>
          <w:sz w:val="20"/>
          <w:szCs w:val="20"/>
        </w:rPr>
      </w:pPr>
    </w:p>
    <w:p w14:paraId="0DAD59FD"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4E620891" w14:textId="12B6D690"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9A6B5A">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BE7546">
        <w:rPr>
          <w:rFonts w:asciiTheme="minorHAnsi" w:hAnsiTheme="minorHAnsi"/>
          <w:sz w:val="18"/>
          <w:szCs w:val="16"/>
        </w:rPr>
        <w:t>I47</w:t>
      </w:r>
      <w:r w:rsidR="008C1578">
        <w:rPr>
          <w:rFonts w:asciiTheme="minorHAnsi" w:hAnsiTheme="minorHAnsi"/>
          <w:sz w:val="18"/>
          <w:szCs w:val="16"/>
        </w:rPr>
        <w:t>-2019</w:t>
      </w:r>
    </w:p>
    <w:p w14:paraId="21EF825D" w14:textId="77777777" w:rsidR="00860D24" w:rsidRPr="00860D24" w:rsidRDefault="00860D24" w:rsidP="00860D24">
      <w:pPr>
        <w:pStyle w:val="Default"/>
        <w:rPr>
          <w:rFonts w:asciiTheme="minorHAnsi" w:hAnsiTheme="minorHAnsi"/>
          <w:sz w:val="18"/>
          <w:szCs w:val="16"/>
        </w:rPr>
      </w:pPr>
    </w:p>
    <w:p w14:paraId="7C68DB89"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5DBB07FC" w14:textId="77777777" w:rsidR="00860D24" w:rsidRPr="00860D24" w:rsidRDefault="00860D24" w:rsidP="00860D24">
      <w:pPr>
        <w:pStyle w:val="Default"/>
        <w:rPr>
          <w:rFonts w:asciiTheme="minorHAnsi" w:hAnsiTheme="minorHAnsi"/>
          <w:sz w:val="18"/>
          <w:szCs w:val="16"/>
        </w:rPr>
      </w:pPr>
    </w:p>
    <w:p w14:paraId="6B2E3A11" w14:textId="77777777" w:rsidR="00860D24" w:rsidRPr="00860D24" w:rsidRDefault="00860D24" w:rsidP="00860D24">
      <w:pPr>
        <w:pStyle w:val="Default"/>
        <w:rPr>
          <w:rFonts w:asciiTheme="minorHAnsi" w:hAnsiTheme="minorHAnsi"/>
          <w:sz w:val="18"/>
          <w:szCs w:val="16"/>
        </w:rPr>
      </w:pPr>
    </w:p>
    <w:p w14:paraId="6776911D"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4AA9F7F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759A0D2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31F67B63" w14:textId="77777777" w:rsidR="00860D24" w:rsidRPr="00860D24" w:rsidRDefault="00860D24" w:rsidP="00860D24">
      <w:pPr>
        <w:pStyle w:val="Default"/>
        <w:rPr>
          <w:rFonts w:asciiTheme="minorHAnsi" w:hAnsiTheme="minorHAnsi"/>
          <w:sz w:val="18"/>
          <w:szCs w:val="16"/>
        </w:rPr>
      </w:pPr>
    </w:p>
    <w:p w14:paraId="57E85B0E" w14:textId="6569FFE8"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BE7546">
        <w:rPr>
          <w:rFonts w:asciiTheme="minorHAnsi" w:hAnsiTheme="minorHAnsi"/>
          <w:sz w:val="18"/>
          <w:szCs w:val="16"/>
        </w:rPr>
        <w:t>I47</w:t>
      </w:r>
      <w:r w:rsidR="008C1578">
        <w:rPr>
          <w:rFonts w:asciiTheme="minorHAnsi" w:hAnsiTheme="minorHAnsi"/>
          <w:sz w:val="18"/>
          <w:szCs w:val="16"/>
        </w:rPr>
        <w:t>-2019</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14:paraId="07FA1CFA" w14:textId="77777777" w:rsidR="00860D24" w:rsidRPr="00860D24" w:rsidRDefault="00860D24" w:rsidP="00860D24">
      <w:pPr>
        <w:pStyle w:val="Default"/>
        <w:jc w:val="both"/>
        <w:rPr>
          <w:rFonts w:asciiTheme="minorHAnsi" w:hAnsiTheme="minorHAnsi"/>
          <w:sz w:val="18"/>
          <w:szCs w:val="16"/>
        </w:rPr>
      </w:pPr>
    </w:p>
    <w:p w14:paraId="2136641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3EAA5B7C" w14:textId="77777777" w:rsidR="00860D24" w:rsidRPr="00860D24" w:rsidRDefault="00860D24" w:rsidP="00860D24">
      <w:pPr>
        <w:pStyle w:val="Default"/>
        <w:rPr>
          <w:rFonts w:asciiTheme="minorHAnsi" w:hAnsiTheme="minorHAnsi"/>
          <w:sz w:val="18"/>
          <w:szCs w:val="16"/>
        </w:rPr>
      </w:pPr>
    </w:p>
    <w:p w14:paraId="2884866E"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36D3E50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F064"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22A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C03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8320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494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1AA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62E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73419A9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3F0AC5A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048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36A4"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0C0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D88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D22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4E0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3CCA"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3B72D2B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1B4E0F62" w14:textId="77777777" w:rsidR="00860D24" w:rsidRPr="00860D24" w:rsidRDefault="00860D24" w:rsidP="00860D24">
      <w:pPr>
        <w:pStyle w:val="Default"/>
        <w:rPr>
          <w:rFonts w:asciiTheme="minorHAnsi" w:hAnsiTheme="minorHAnsi"/>
          <w:sz w:val="18"/>
          <w:szCs w:val="16"/>
        </w:rPr>
      </w:pPr>
    </w:p>
    <w:p w14:paraId="1CB0E969" w14:textId="77777777" w:rsidR="00860D24" w:rsidRPr="00860D24" w:rsidRDefault="00860D24" w:rsidP="00860D24">
      <w:pPr>
        <w:pStyle w:val="Default"/>
        <w:rPr>
          <w:rFonts w:asciiTheme="minorHAnsi" w:hAnsiTheme="minorHAnsi"/>
          <w:sz w:val="18"/>
          <w:szCs w:val="16"/>
        </w:rPr>
      </w:pPr>
    </w:p>
    <w:p w14:paraId="49F72D92"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2A9C1E5F" w14:textId="77777777" w:rsidR="00860D24" w:rsidRPr="00860D24" w:rsidRDefault="00860D24" w:rsidP="00860D24">
      <w:pPr>
        <w:pStyle w:val="Default"/>
        <w:jc w:val="both"/>
        <w:rPr>
          <w:rFonts w:asciiTheme="minorHAnsi" w:hAnsiTheme="minorHAnsi"/>
          <w:sz w:val="18"/>
          <w:szCs w:val="16"/>
        </w:rPr>
      </w:pPr>
    </w:p>
    <w:p w14:paraId="4245DE4E" w14:textId="77777777" w:rsidR="00860D24" w:rsidRPr="00860D24" w:rsidRDefault="00860D24" w:rsidP="00860D24">
      <w:pPr>
        <w:pStyle w:val="Default"/>
        <w:rPr>
          <w:rFonts w:asciiTheme="minorHAnsi" w:hAnsiTheme="minorHAnsi"/>
          <w:sz w:val="18"/>
          <w:szCs w:val="16"/>
        </w:rPr>
      </w:pPr>
    </w:p>
    <w:p w14:paraId="0D6E2E3B" w14:textId="77777777" w:rsidR="00860D24" w:rsidRPr="00860D24" w:rsidRDefault="00860D24" w:rsidP="00860D24">
      <w:pPr>
        <w:pStyle w:val="Default"/>
        <w:rPr>
          <w:rFonts w:asciiTheme="minorHAnsi" w:hAnsiTheme="minorHAnsi"/>
          <w:sz w:val="18"/>
          <w:szCs w:val="16"/>
        </w:rPr>
      </w:pPr>
    </w:p>
    <w:p w14:paraId="56F04362"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5A55D80C" w14:textId="77777777" w:rsidR="00860D24" w:rsidRPr="00860D24" w:rsidRDefault="00860D24" w:rsidP="00860D24">
      <w:pPr>
        <w:pStyle w:val="Default"/>
        <w:rPr>
          <w:rFonts w:asciiTheme="minorHAnsi" w:hAnsiTheme="minorHAnsi"/>
          <w:sz w:val="18"/>
          <w:szCs w:val="16"/>
        </w:rPr>
      </w:pPr>
    </w:p>
    <w:p w14:paraId="2A4E2F35"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232B1FC" w14:textId="77777777" w:rsidTr="00D15EBE">
        <w:trPr>
          <w:trHeight w:val="229"/>
        </w:trPr>
        <w:tc>
          <w:tcPr>
            <w:tcW w:w="5070" w:type="dxa"/>
          </w:tcPr>
          <w:p w14:paraId="1475DED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08F2CF1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FFC89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0C07419"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3DE2CE4A" w14:textId="77777777" w:rsidR="00860D24" w:rsidRPr="00860D24" w:rsidRDefault="00860D24" w:rsidP="00860D24">
      <w:pPr>
        <w:pStyle w:val="Default"/>
        <w:rPr>
          <w:rFonts w:asciiTheme="minorHAnsi" w:hAnsiTheme="minorHAnsi"/>
          <w:sz w:val="18"/>
          <w:szCs w:val="16"/>
        </w:rPr>
      </w:pPr>
    </w:p>
    <w:p w14:paraId="4110BA22" w14:textId="77777777" w:rsidR="00860D24" w:rsidRPr="00860D24" w:rsidRDefault="00860D24" w:rsidP="00860D24">
      <w:pPr>
        <w:pStyle w:val="Default"/>
        <w:rPr>
          <w:rFonts w:asciiTheme="minorHAnsi" w:hAnsiTheme="minorHAnsi"/>
          <w:sz w:val="18"/>
          <w:szCs w:val="16"/>
        </w:rPr>
      </w:pPr>
    </w:p>
    <w:p w14:paraId="39C18E9B" w14:textId="77777777" w:rsidR="00860D24" w:rsidRDefault="00860D24" w:rsidP="00860D24">
      <w:pPr>
        <w:pStyle w:val="Default"/>
        <w:rPr>
          <w:rFonts w:asciiTheme="minorHAnsi" w:hAnsiTheme="minorHAnsi"/>
          <w:sz w:val="18"/>
          <w:szCs w:val="16"/>
        </w:rPr>
      </w:pPr>
    </w:p>
    <w:p w14:paraId="21942479" w14:textId="77777777" w:rsidR="00636BCD" w:rsidRDefault="00636BCD" w:rsidP="00860D24">
      <w:pPr>
        <w:pStyle w:val="Default"/>
        <w:rPr>
          <w:rFonts w:asciiTheme="minorHAnsi" w:hAnsiTheme="minorHAnsi"/>
          <w:sz w:val="18"/>
          <w:szCs w:val="16"/>
        </w:rPr>
      </w:pPr>
    </w:p>
    <w:p w14:paraId="4B47E83C" w14:textId="77777777" w:rsidR="00636BCD" w:rsidRPr="00860D24" w:rsidRDefault="00636BCD" w:rsidP="00860D24">
      <w:pPr>
        <w:pStyle w:val="Default"/>
        <w:rPr>
          <w:rFonts w:asciiTheme="minorHAnsi" w:hAnsiTheme="minorHAnsi"/>
          <w:sz w:val="18"/>
          <w:szCs w:val="16"/>
        </w:rPr>
      </w:pPr>
    </w:p>
    <w:p w14:paraId="5188AB7F" w14:textId="77777777" w:rsidR="00860D24" w:rsidRPr="00860D24" w:rsidRDefault="00860D24" w:rsidP="00860D24">
      <w:pPr>
        <w:pStyle w:val="Default"/>
        <w:rPr>
          <w:rFonts w:asciiTheme="minorHAnsi" w:hAnsiTheme="minorHAnsi"/>
          <w:sz w:val="18"/>
          <w:szCs w:val="16"/>
        </w:rPr>
      </w:pPr>
    </w:p>
    <w:p w14:paraId="03280327" w14:textId="77777777" w:rsidR="00860D24" w:rsidRPr="00860D24" w:rsidRDefault="00860D24" w:rsidP="00860D24">
      <w:pPr>
        <w:pStyle w:val="Default"/>
        <w:rPr>
          <w:rFonts w:asciiTheme="minorHAnsi" w:hAnsiTheme="minorHAnsi"/>
          <w:sz w:val="18"/>
          <w:szCs w:val="16"/>
        </w:rPr>
      </w:pPr>
    </w:p>
    <w:p w14:paraId="310DA4BE"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14:paraId="7375E1FE" w14:textId="77777777" w:rsidR="00860D24" w:rsidRPr="006A34AD" w:rsidRDefault="00860D24" w:rsidP="00860D24">
      <w:pPr>
        <w:pStyle w:val="Default"/>
        <w:jc w:val="center"/>
        <w:rPr>
          <w:b/>
          <w:bCs/>
          <w:sz w:val="22"/>
          <w:szCs w:val="22"/>
        </w:rPr>
      </w:pPr>
    </w:p>
    <w:p w14:paraId="0C6BBD5F"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1C4C8ECD" w14:textId="77777777" w:rsidR="00860D24" w:rsidRPr="00B45B79" w:rsidRDefault="00860D24" w:rsidP="00860D24">
      <w:pPr>
        <w:pStyle w:val="Default"/>
        <w:jc w:val="center"/>
        <w:rPr>
          <w:b/>
          <w:bCs/>
          <w:sz w:val="20"/>
          <w:szCs w:val="20"/>
        </w:rPr>
      </w:pPr>
    </w:p>
    <w:p w14:paraId="400F052C" w14:textId="77777777" w:rsidR="00860D24" w:rsidRPr="00860D24" w:rsidRDefault="00860D24" w:rsidP="00860D24">
      <w:pPr>
        <w:pStyle w:val="Default"/>
        <w:jc w:val="center"/>
        <w:rPr>
          <w:rFonts w:asciiTheme="minorHAnsi" w:hAnsiTheme="minorHAnsi"/>
          <w:sz w:val="18"/>
          <w:szCs w:val="16"/>
        </w:rPr>
      </w:pPr>
    </w:p>
    <w:p w14:paraId="1B463364" w14:textId="77777777" w:rsidR="00860D24" w:rsidRPr="00860D24" w:rsidRDefault="00860D24" w:rsidP="00860D24">
      <w:pPr>
        <w:pStyle w:val="Default"/>
        <w:jc w:val="center"/>
        <w:rPr>
          <w:rFonts w:asciiTheme="minorHAnsi" w:hAnsiTheme="minorHAnsi"/>
          <w:sz w:val="18"/>
          <w:szCs w:val="16"/>
        </w:rPr>
      </w:pPr>
    </w:p>
    <w:p w14:paraId="6F2E44F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5D189610" w14:textId="3092E552"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BE7546">
        <w:rPr>
          <w:rFonts w:asciiTheme="minorHAnsi" w:hAnsiTheme="minorHAnsi"/>
          <w:sz w:val="18"/>
          <w:szCs w:val="16"/>
        </w:rPr>
        <w:t>I47</w:t>
      </w:r>
      <w:r w:rsidR="008C1578">
        <w:rPr>
          <w:rFonts w:asciiTheme="minorHAnsi" w:hAnsiTheme="minorHAnsi"/>
          <w:sz w:val="18"/>
          <w:szCs w:val="16"/>
        </w:rPr>
        <w:t>-2019</w:t>
      </w:r>
    </w:p>
    <w:p w14:paraId="1341D808" w14:textId="77777777" w:rsidR="00860D24" w:rsidRPr="00860D24" w:rsidRDefault="00860D24" w:rsidP="00860D24">
      <w:pPr>
        <w:pStyle w:val="Default"/>
        <w:rPr>
          <w:rFonts w:asciiTheme="minorHAnsi" w:hAnsiTheme="minorHAnsi"/>
          <w:sz w:val="18"/>
          <w:szCs w:val="16"/>
        </w:rPr>
      </w:pPr>
    </w:p>
    <w:p w14:paraId="600953D1"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60E15982" w14:textId="77777777" w:rsidR="00860D24" w:rsidRPr="00860D24" w:rsidRDefault="00860D24" w:rsidP="00860D24">
      <w:pPr>
        <w:pStyle w:val="Default"/>
        <w:rPr>
          <w:rFonts w:asciiTheme="minorHAnsi" w:hAnsiTheme="minorHAnsi"/>
          <w:sz w:val="18"/>
          <w:szCs w:val="16"/>
        </w:rPr>
      </w:pPr>
    </w:p>
    <w:p w14:paraId="4033AF3C" w14:textId="77777777" w:rsidR="00860D24" w:rsidRPr="00860D24" w:rsidRDefault="00860D24" w:rsidP="00860D24">
      <w:pPr>
        <w:pStyle w:val="Default"/>
        <w:rPr>
          <w:rFonts w:asciiTheme="minorHAnsi" w:hAnsiTheme="minorHAnsi"/>
          <w:sz w:val="18"/>
          <w:szCs w:val="16"/>
        </w:rPr>
      </w:pPr>
    </w:p>
    <w:p w14:paraId="19D676ED"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39D2BAD"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4FA173EC"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FE90A09" w14:textId="77777777" w:rsidR="00860D24" w:rsidRPr="00860D24" w:rsidRDefault="00860D24" w:rsidP="00860D24">
      <w:pPr>
        <w:pStyle w:val="Default"/>
        <w:rPr>
          <w:rFonts w:asciiTheme="minorHAnsi" w:hAnsiTheme="minorHAnsi"/>
          <w:sz w:val="18"/>
          <w:szCs w:val="16"/>
        </w:rPr>
      </w:pPr>
    </w:p>
    <w:p w14:paraId="2A32EB4A" w14:textId="77777777" w:rsidR="00860D24" w:rsidRPr="00860D24" w:rsidRDefault="00860D24" w:rsidP="00860D24">
      <w:pPr>
        <w:pStyle w:val="Default"/>
        <w:rPr>
          <w:rFonts w:asciiTheme="minorHAnsi" w:hAnsiTheme="minorHAnsi"/>
          <w:sz w:val="18"/>
          <w:szCs w:val="16"/>
        </w:rPr>
      </w:pPr>
    </w:p>
    <w:p w14:paraId="7E793EA2" w14:textId="1F02201F"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BE7546">
        <w:rPr>
          <w:rFonts w:asciiTheme="minorHAnsi" w:hAnsiTheme="minorHAnsi"/>
          <w:sz w:val="18"/>
          <w:szCs w:val="16"/>
        </w:rPr>
        <w:t>I47</w:t>
      </w:r>
      <w:r w:rsidR="008C1578">
        <w:rPr>
          <w:rFonts w:asciiTheme="minorHAnsi" w:hAnsiTheme="minorHAnsi"/>
          <w:sz w:val="18"/>
          <w:szCs w:val="16"/>
        </w:rPr>
        <w:t>-2019</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14:paraId="0C64DB5E" w14:textId="77777777" w:rsidR="00860D24" w:rsidRPr="00860D24" w:rsidRDefault="00860D24" w:rsidP="00860D24">
      <w:pPr>
        <w:pStyle w:val="Default"/>
        <w:jc w:val="both"/>
        <w:rPr>
          <w:rFonts w:asciiTheme="minorHAnsi" w:hAnsiTheme="minorHAnsi"/>
          <w:sz w:val="18"/>
          <w:szCs w:val="16"/>
        </w:rPr>
      </w:pPr>
    </w:p>
    <w:p w14:paraId="14406B3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065DA3BA" w14:textId="77777777" w:rsidR="00860D24" w:rsidRPr="00860D24" w:rsidRDefault="00860D24" w:rsidP="00860D24">
      <w:pPr>
        <w:pStyle w:val="Default"/>
        <w:jc w:val="both"/>
        <w:rPr>
          <w:rFonts w:asciiTheme="minorHAnsi" w:hAnsiTheme="minorHAnsi"/>
          <w:sz w:val="18"/>
          <w:szCs w:val="16"/>
        </w:rPr>
      </w:pPr>
    </w:p>
    <w:p w14:paraId="515ED762"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03B6492A"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A90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ACD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51E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62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577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1EE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B0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37E5BDF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B721C41"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2170D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4F3358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5A8B0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994D22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4FF69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1FB2F9E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2B16D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00175DB2"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03B2B200" w14:textId="77777777" w:rsidR="00860D24" w:rsidRPr="00860D24" w:rsidRDefault="00860D24" w:rsidP="00860D24">
      <w:pPr>
        <w:pStyle w:val="Default"/>
        <w:rPr>
          <w:rFonts w:asciiTheme="minorHAnsi" w:hAnsiTheme="minorHAnsi"/>
          <w:sz w:val="18"/>
          <w:szCs w:val="16"/>
        </w:rPr>
      </w:pPr>
    </w:p>
    <w:p w14:paraId="79635694" w14:textId="77777777" w:rsidR="00860D24" w:rsidRPr="00860D24" w:rsidRDefault="00860D24" w:rsidP="00860D24">
      <w:pPr>
        <w:pStyle w:val="Default"/>
        <w:rPr>
          <w:rFonts w:asciiTheme="minorHAnsi" w:hAnsiTheme="minorHAnsi"/>
          <w:sz w:val="18"/>
          <w:szCs w:val="16"/>
        </w:rPr>
      </w:pPr>
    </w:p>
    <w:p w14:paraId="72FD6EE3" w14:textId="77777777" w:rsidR="00860D24" w:rsidRPr="00860D24" w:rsidRDefault="00860D24" w:rsidP="00860D24">
      <w:pPr>
        <w:pStyle w:val="Default"/>
        <w:rPr>
          <w:rFonts w:asciiTheme="minorHAnsi" w:hAnsiTheme="minorHAnsi"/>
          <w:sz w:val="18"/>
          <w:szCs w:val="16"/>
        </w:rPr>
      </w:pPr>
    </w:p>
    <w:p w14:paraId="7F93F5DE" w14:textId="77777777" w:rsidR="00860D24" w:rsidRPr="00860D24" w:rsidRDefault="00860D24" w:rsidP="00860D24">
      <w:pPr>
        <w:pStyle w:val="Default"/>
        <w:rPr>
          <w:rFonts w:asciiTheme="minorHAnsi" w:hAnsiTheme="minorHAnsi"/>
          <w:sz w:val="18"/>
          <w:szCs w:val="16"/>
        </w:rPr>
      </w:pPr>
    </w:p>
    <w:p w14:paraId="6A4C4C24"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0C120315" w14:textId="77777777" w:rsidR="00860D24" w:rsidRPr="00860D24" w:rsidRDefault="00860D24" w:rsidP="00860D24">
      <w:pPr>
        <w:pStyle w:val="Default"/>
        <w:rPr>
          <w:rFonts w:asciiTheme="minorHAnsi" w:hAnsiTheme="minorHAnsi"/>
          <w:sz w:val="18"/>
          <w:szCs w:val="16"/>
        </w:rPr>
      </w:pPr>
    </w:p>
    <w:p w14:paraId="2A0CF5BA"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0EF9ABFD" w14:textId="77777777" w:rsidTr="00D15EBE">
        <w:trPr>
          <w:trHeight w:val="229"/>
        </w:trPr>
        <w:tc>
          <w:tcPr>
            <w:tcW w:w="5070" w:type="dxa"/>
          </w:tcPr>
          <w:p w14:paraId="4E3BA3C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10706D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9F8355"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337E4A6B"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1B47B678" w14:textId="77777777" w:rsidR="00860D24" w:rsidRPr="00860D24" w:rsidRDefault="00860D24" w:rsidP="00860D24">
      <w:pPr>
        <w:pStyle w:val="Default"/>
        <w:rPr>
          <w:rFonts w:asciiTheme="minorHAnsi" w:hAnsiTheme="minorHAnsi"/>
          <w:sz w:val="18"/>
          <w:szCs w:val="16"/>
        </w:rPr>
      </w:pPr>
    </w:p>
    <w:p w14:paraId="292FDDDB" w14:textId="77777777" w:rsidR="00860D24" w:rsidRPr="00EB0F15" w:rsidRDefault="00860D24" w:rsidP="00860D24">
      <w:pPr>
        <w:pStyle w:val="Default"/>
        <w:rPr>
          <w:sz w:val="22"/>
          <w:szCs w:val="22"/>
        </w:rPr>
      </w:pPr>
    </w:p>
    <w:p w14:paraId="2C5EE03E" w14:textId="77777777" w:rsidR="00860D24" w:rsidRDefault="00860D24" w:rsidP="002F5444">
      <w:pPr>
        <w:autoSpaceDE w:val="0"/>
        <w:autoSpaceDN w:val="0"/>
        <w:adjustRightInd w:val="0"/>
        <w:jc w:val="right"/>
        <w:rPr>
          <w:rFonts w:asciiTheme="minorHAnsi" w:hAnsiTheme="minorHAnsi" w:cstheme="minorHAnsi"/>
          <w:b/>
          <w:lang w:val="es-MX"/>
        </w:rPr>
      </w:pPr>
    </w:p>
    <w:p w14:paraId="4ECD8184" w14:textId="77777777" w:rsidR="006A34AD" w:rsidRDefault="006A34AD" w:rsidP="002F5444">
      <w:pPr>
        <w:autoSpaceDE w:val="0"/>
        <w:autoSpaceDN w:val="0"/>
        <w:adjustRightInd w:val="0"/>
        <w:jc w:val="right"/>
        <w:rPr>
          <w:rFonts w:asciiTheme="minorHAnsi" w:hAnsiTheme="minorHAnsi" w:cstheme="minorHAnsi"/>
          <w:b/>
          <w:lang w:val="es-MX"/>
        </w:rPr>
      </w:pPr>
    </w:p>
    <w:p w14:paraId="6699408F" w14:textId="043665A2" w:rsidR="00B50C89" w:rsidRDefault="00B50C89" w:rsidP="002F5444">
      <w:pPr>
        <w:autoSpaceDE w:val="0"/>
        <w:autoSpaceDN w:val="0"/>
        <w:adjustRightInd w:val="0"/>
        <w:jc w:val="right"/>
        <w:rPr>
          <w:rFonts w:asciiTheme="minorHAnsi" w:hAnsiTheme="minorHAnsi" w:cstheme="minorHAnsi"/>
          <w:b/>
          <w:lang w:val="es-MX"/>
        </w:rPr>
      </w:pPr>
    </w:p>
    <w:p w14:paraId="20A51B11" w14:textId="77777777" w:rsidR="00636BCD" w:rsidRDefault="00636BCD" w:rsidP="002F5444">
      <w:pPr>
        <w:autoSpaceDE w:val="0"/>
        <w:autoSpaceDN w:val="0"/>
        <w:adjustRightInd w:val="0"/>
        <w:jc w:val="right"/>
        <w:rPr>
          <w:rFonts w:asciiTheme="minorHAnsi" w:hAnsiTheme="minorHAnsi" w:cstheme="minorHAnsi"/>
          <w:b/>
          <w:lang w:val="es-MX"/>
        </w:rPr>
      </w:pPr>
    </w:p>
    <w:p w14:paraId="790C29C6" w14:textId="77777777" w:rsidR="00636BCD" w:rsidRDefault="00636BCD" w:rsidP="002F5444">
      <w:pPr>
        <w:autoSpaceDE w:val="0"/>
        <w:autoSpaceDN w:val="0"/>
        <w:adjustRightInd w:val="0"/>
        <w:jc w:val="right"/>
        <w:rPr>
          <w:rFonts w:asciiTheme="minorHAnsi" w:hAnsiTheme="minorHAnsi" w:cstheme="minorHAnsi"/>
          <w:b/>
          <w:lang w:val="es-MX"/>
        </w:rPr>
      </w:pPr>
    </w:p>
    <w:p w14:paraId="35E5AE07" w14:textId="77777777" w:rsidR="00446181" w:rsidRDefault="00446181" w:rsidP="002F5444">
      <w:pPr>
        <w:autoSpaceDE w:val="0"/>
        <w:autoSpaceDN w:val="0"/>
        <w:adjustRightInd w:val="0"/>
        <w:jc w:val="right"/>
        <w:rPr>
          <w:rFonts w:asciiTheme="minorHAnsi" w:hAnsiTheme="minorHAnsi" w:cstheme="minorHAnsi"/>
          <w:b/>
          <w:lang w:val="es-MX"/>
        </w:rPr>
      </w:pPr>
    </w:p>
    <w:p w14:paraId="3CEE7A5F" w14:textId="77777777" w:rsidR="00B45B79" w:rsidRDefault="00B45B79" w:rsidP="002F5444">
      <w:pPr>
        <w:autoSpaceDE w:val="0"/>
        <w:autoSpaceDN w:val="0"/>
        <w:adjustRightInd w:val="0"/>
        <w:jc w:val="right"/>
        <w:rPr>
          <w:rFonts w:asciiTheme="minorHAnsi" w:hAnsiTheme="minorHAnsi" w:cstheme="minorHAnsi"/>
          <w:b/>
          <w:lang w:val="es-MX"/>
        </w:rPr>
      </w:pPr>
    </w:p>
    <w:p w14:paraId="23D96B0D" w14:textId="77777777"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14:paraId="66EC91B6"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1C9ED19B"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13DBDCA9"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74ACFF75"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2BD110F5" w14:textId="77777777" w:rsidR="00095E6C" w:rsidRPr="00192B2D" w:rsidRDefault="00095E6C" w:rsidP="00FF24B4">
      <w:pPr>
        <w:ind w:left="284" w:right="-5"/>
        <w:jc w:val="both"/>
        <w:rPr>
          <w:rFonts w:asciiTheme="minorHAnsi" w:hAnsiTheme="minorHAnsi"/>
          <w:b/>
          <w:sz w:val="14"/>
          <w:szCs w:val="14"/>
        </w:rPr>
      </w:pPr>
    </w:p>
    <w:p w14:paraId="0E845EC0"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073393C4"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60B87987"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201B1A25" w14:textId="77777777" w:rsidR="00095E6C" w:rsidRPr="00192B2D" w:rsidRDefault="00095E6C" w:rsidP="00FF24B4">
      <w:pPr>
        <w:ind w:left="851" w:right="-5" w:hanging="567"/>
        <w:jc w:val="both"/>
        <w:rPr>
          <w:rFonts w:asciiTheme="minorHAnsi" w:hAnsiTheme="minorHAnsi" w:cs="Tahoma"/>
          <w:sz w:val="14"/>
          <w:szCs w:val="14"/>
        </w:rPr>
      </w:pPr>
    </w:p>
    <w:p w14:paraId="4AC6B8B6"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44A8EB98" w14:textId="77777777" w:rsidR="00095E6C" w:rsidRPr="00192B2D" w:rsidRDefault="00095E6C" w:rsidP="00FF24B4">
      <w:pPr>
        <w:ind w:left="284"/>
        <w:jc w:val="both"/>
        <w:rPr>
          <w:rFonts w:asciiTheme="minorHAnsi" w:hAnsiTheme="minorHAnsi" w:cs="Tahoma"/>
          <w:b/>
          <w:sz w:val="14"/>
          <w:szCs w:val="14"/>
        </w:rPr>
      </w:pPr>
    </w:p>
    <w:p w14:paraId="1F62F904"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2F7DD47" w14:textId="77777777" w:rsidR="00095E6C" w:rsidRPr="00192B2D" w:rsidRDefault="00095E6C" w:rsidP="00FF24B4">
      <w:pPr>
        <w:ind w:left="284"/>
        <w:jc w:val="both"/>
        <w:rPr>
          <w:rFonts w:asciiTheme="minorHAnsi" w:hAnsiTheme="minorHAnsi" w:cs="Tahoma"/>
          <w:b/>
          <w:sz w:val="14"/>
          <w:szCs w:val="14"/>
        </w:rPr>
      </w:pPr>
    </w:p>
    <w:p w14:paraId="69F0C9ED"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14:paraId="557F80D5" w14:textId="4F4F8B22"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BE7546">
        <w:rPr>
          <w:rFonts w:asciiTheme="minorHAnsi" w:hAnsiTheme="minorHAnsi" w:cs="Arial"/>
          <w:sz w:val="14"/>
          <w:szCs w:val="14"/>
        </w:rPr>
        <w:t>I47</w:t>
      </w:r>
      <w:r w:rsidR="008C1578">
        <w:rPr>
          <w:rFonts w:asciiTheme="minorHAnsi" w:hAnsiTheme="minorHAnsi" w:cs="Arial"/>
          <w:sz w:val="14"/>
          <w:szCs w:val="14"/>
        </w:rPr>
        <w:t>-2019</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177E4F43" w14:textId="77777777" w:rsidR="00095E6C" w:rsidRPr="00192B2D" w:rsidRDefault="00095E6C" w:rsidP="00FF24B4">
      <w:pPr>
        <w:ind w:left="426" w:hanging="426"/>
        <w:jc w:val="both"/>
        <w:rPr>
          <w:rFonts w:asciiTheme="minorHAnsi" w:hAnsiTheme="minorHAnsi" w:cs="Tahoma"/>
          <w:sz w:val="14"/>
          <w:szCs w:val="14"/>
        </w:rPr>
      </w:pPr>
    </w:p>
    <w:p w14:paraId="63B375AF"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14:paraId="76B6AB30" w14:textId="77777777" w:rsidR="00095E6C" w:rsidRPr="00192B2D" w:rsidRDefault="00095E6C" w:rsidP="00FF24B4">
      <w:pPr>
        <w:ind w:left="709" w:right="-5" w:hanging="425"/>
        <w:jc w:val="both"/>
        <w:rPr>
          <w:rFonts w:asciiTheme="minorHAnsi" w:hAnsiTheme="minorHAnsi"/>
          <w:sz w:val="14"/>
          <w:szCs w:val="14"/>
        </w:rPr>
      </w:pPr>
    </w:p>
    <w:p w14:paraId="58D250DD"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1775150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01B3EF0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6EE6B33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2375471B"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5359B5E"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49646B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242354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A646541"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788D6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632C2D5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30D3DC8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4AC0589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5014B855" w14:textId="77777777" w:rsidR="00E73AB6" w:rsidRPr="00192B2D" w:rsidRDefault="00E73AB6" w:rsidP="00E73AB6">
      <w:pPr>
        <w:jc w:val="both"/>
        <w:rPr>
          <w:rFonts w:ascii="Calibri" w:hAnsi="Calibri" w:cs="Tahoma"/>
          <w:sz w:val="14"/>
          <w:szCs w:val="14"/>
        </w:rPr>
      </w:pPr>
    </w:p>
    <w:p w14:paraId="45F07649"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34F6AD74" w14:textId="77777777" w:rsidR="00E73AB6" w:rsidRPr="00192B2D" w:rsidRDefault="00E73AB6" w:rsidP="00E73AB6">
      <w:pPr>
        <w:pStyle w:val="Sangradetextonormal"/>
        <w:spacing w:after="0"/>
        <w:ind w:left="180" w:right="-5" w:hanging="360"/>
        <w:rPr>
          <w:rFonts w:ascii="Calibri" w:hAnsi="Calibri"/>
          <w:b/>
          <w:sz w:val="14"/>
          <w:szCs w:val="14"/>
        </w:rPr>
      </w:pPr>
    </w:p>
    <w:p w14:paraId="76691A4C"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3922C9AD" w14:textId="77777777" w:rsidR="00E73AB6" w:rsidRPr="00192B2D" w:rsidRDefault="00E73AB6" w:rsidP="00E73AB6">
      <w:pPr>
        <w:pStyle w:val="Ttulo2"/>
        <w:jc w:val="center"/>
        <w:rPr>
          <w:rFonts w:ascii="Calibri" w:hAnsi="Calibri"/>
          <w:sz w:val="14"/>
          <w:szCs w:val="14"/>
        </w:rPr>
      </w:pPr>
    </w:p>
    <w:p w14:paraId="069FB344"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37ACDAC5" w14:textId="77777777" w:rsidR="00E73AB6" w:rsidRPr="00192B2D" w:rsidRDefault="00E73AB6" w:rsidP="00E73AB6">
      <w:pPr>
        <w:jc w:val="center"/>
        <w:rPr>
          <w:rFonts w:ascii="Calibri" w:hAnsi="Calibri" w:cs="Tahoma"/>
          <w:b/>
          <w:sz w:val="14"/>
          <w:szCs w:val="14"/>
        </w:rPr>
      </w:pPr>
    </w:p>
    <w:p w14:paraId="7D5191B4" w14:textId="4CE06A42"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BE7546">
        <w:rPr>
          <w:rFonts w:ascii="Calibri" w:hAnsi="Calibri"/>
          <w:sz w:val="14"/>
          <w:szCs w:val="14"/>
        </w:rPr>
        <w:t>I47</w:t>
      </w:r>
      <w:r w:rsidR="008C1578">
        <w:rPr>
          <w:rFonts w:ascii="Calibri" w:hAnsi="Calibri"/>
          <w:sz w:val="14"/>
          <w:szCs w:val="14"/>
        </w:rPr>
        <w:t>-2019</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14:paraId="3D4F93F0" w14:textId="77777777" w:rsidR="00E73AB6" w:rsidRPr="00192B2D" w:rsidRDefault="00E73AB6" w:rsidP="00E73AB6">
      <w:pPr>
        <w:jc w:val="both"/>
        <w:rPr>
          <w:rFonts w:ascii="Calibri" w:hAnsi="Calibri" w:cs="Tahoma"/>
          <w:b/>
          <w:sz w:val="14"/>
          <w:szCs w:val="14"/>
        </w:rPr>
      </w:pPr>
    </w:p>
    <w:p w14:paraId="30EB273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484D532F" w14:textId="77777777" w:rsidR="00E73AB6" w:rsidRPr="00192B2D" w:rsidRDefault="00E73AB6" w:rsidP="00E73AB6">
      <w:pPr>
        <w:jc w:val="both"/>
        <w:rPr>
          <w:rFonts w:ascii="Calibri" w:hAnsi="Calibri" w:cs="Tahoma"/>
          <w:sz w:val="14"/>
          <w:szCs w:val="14"/>
        </w:rPr>
      </w:pPr>
    </w:p>
    <w:p w14:paraId="597D0DD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2D899E52" w14:textId="77777777" w:rsidR="00E73AB6" w:rsidRPr="00192B2D" w:rsidRDefault="00E73AB6" w:rsidP="00E73AB6">
      <w:pPr>
        <w:jc w:val="both"/>
        <w:rPr>
          <w:rFonts w:ascii="Calibri" w:hAnsi="Calibri" w:cs="Tahoma"/>
          <w:sz w:val="14"/>
          <w:szCs w:val="14"/>
        </w:rPr>
      </w:pPr>
    </w:p>
    <w:p w14:paraId="138B6AC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668B6C71" w14:textId="77777777" w:rsidR="00E73AB6" w:rsidRPr="00192B2D" w:rsidRDefault="00E73AB6" w:rsidP="00E73AB6">
      <w:pPr>
        <w:jc w:val="both"/>
        <w:rPr>
          <w:rFonts w:ascii="Calibri" w:hAnsi="Calibri" w:cs="Tahoma"/>
          <w:sz w:val="14"/>
          <w:szCs w:val="14"/>
        </w:rPr>
      </w:pPr>
    </w:p>
    <w:p w14:paraId="0DCC0E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684EA034" w14:textId="77777777" w:rsidR="00E73AB6" w:rsidRPr="00192B2D" w:rsidRDefault="00E73AB6" w:rsidP="00E73AB6">
      <w:pPr>
        <w:jc w:val="both"/>
        <w:rPr>
          <w:rFonts w:ascii="Calibri" w:hAnsi="Calibri" w:cs="Tahoma"/>
          <w:sz w:val="14"/>
          <w:szCs w:val="14"/>
        </w:rPr>
      </w:pPr>
    </w:p>
    <w:p w14:paraId="2B64D61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5676ED9A" w14:textId="77777777" w:rsidR="00E73AB6" w:rsidRPr="00192B2D" w:rsidRDefault="00E73AB6" w:rsidP="00E73AB6">
      <w:pPr>
        <w:jc w:val="both"/>
        <w:rPr>
          <w:rFonts w:ascii="Calibri" w:hAnsi="Calibri" w:cs="Tahoma"/>
          <w:sz w:val="14"/>
          <w:szCs w:val="14"/>
        </w:rPr>
      </w:pPr>
    </w:p>
    <w:p w14:paraId="2B86095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020DA4B" w14:textId="77777777" w:rsidR="00E73AB6" w:rsidRPr="00192B2D" w:rsidRDefault="00E73AB6" w:rsidP="00E73AB6">
      <w:pPr>
        <w:jc w:val="both"/>
        <w:rPr>
          <w:rFonts w:ascii="Calibri" w:hAnsi="Calibri" w:cs="Tahoma"/>
          <w:sz w:val="14"/>
          <w:szCs w:val="14"/>
        </w:rPr>
      </w:pPr>
    </w:p>
    <w:p w14:paraId="176355FA"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58E60C6B" w14:textId="77777777" w:rsidR="00E73AB6" w:rsidRPr="00192B2D" w:rsidRDefault="00E73AB6" w:rsidP="00E73AB6">
      <w:pPr>
        <w:jc w:val="both"/>
        <w:rPr>
          <w:rFonts w:ascii="Calibri" w:hAnsi="Calibri" w:cs="Tahoma"/>
          <w:sz w:val="14"/>
          <w:szCs w:val="14"/>
        </w:rPr>
      </w:pPr>
    </w:p>
    <w:p w14:paraId="0C77525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589EBBE8" w14:textId="77777777" w:rsidR="00E73AB6" w:rsidRPr="00192B2D" w:rsidRDefault="00E73AB6" w:rsidP="00E73AB6">
      <w:pPr>
        <w:jc w:val="both"/>
        <w:rPr>
          <w:rFonts w:ascii="Calibri" w:hAnsi="Calibri" w:cs="Tahoma"/>
          <w:sz w:val="14"/>
          <w:szCs w:val="14"/>
        </w:rPr>
      </w:pPr>
    </w:p>
    <w:p w14:paraId="5C9B87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559BBA47" w14:textId="77777777" w:rsidR="00E73AB6" w:rsidRPr="00192B2D" w:rsidRDefault="00E73AB6" w:rsidP="00E73AB6">
      <w:pPr>
        <w:jc w:val="both"/>
        <w:rPr>
          <w:rFonts w:ascii="Calibri" w:hAnsi="Calibri" w:cs="Tahoma"/>
          <w:sz w:val="14"/>
          <w:szCs w:val="14"/>
        </w:rPr>
      </w:pPr>
    </w:p>
    <w:p w14:paraId="524625F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682B24FB" w14:textId="77777777" w:rsidR="00E73AB6" w:rsidRPr="00192B2D" w:rsidRDefault="00E73AB6" w:rsidP="00E73AB6">
      <w:pPr>
        <w:jc w:val="both"/>
        <w:rPr>
          <w:rFonts w:ascii="Calibri" w:hAnsi="Calibri" w:cs="Tahoma"/>
          <w:sz w:val="14"/>
          <w:szCs w:val="14"/>
        </w:rPr>
      </w:pPr>
    </w:p>
    <w:p w14:paraId="5A36B07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7F1D762F" w14:textId="77777777" w:rsidR="00E73AB6" w:rsidRPr="00192B2D" w:rsidRDefault="00E73AB6" w:rsidP="00E73AB6">
      <w:pPr>
        <w:jc w:val="both"/>
        <w:rPr>
          <w:rFonts w:ascii="Calibri" w:hAnsi="Calibri" w:cs="Tahoma"/>
          <w:sz w:val="14"/>
          <w:szCs w:val="14"/>
        </w:rPr>
      </w:pPr>
    </w:p>
    <w:p w14:paraId="284BF3E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04D9482E" w14:textId="77777777" w:rsidR="00E73AB6" w:rsidRPr="00192B2D" w:rsidRDefault="00E73AB6" w:rsidP="00E73AB6">
      <w:pPr>
        <w:jc w:val="both"/>
        <w:rPr>
          <w:rFonts w:ascii="Calibri" w:hAnsi="Calibri" w:cs="Tahoma"/>
          <w:sz w:val="14"/>
          <w:szCs w:val="14"/>
        </w:rPr>
      </w:pPr>
    </w:p>
    <w:p w14:paraId="1EB2BCF8"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A0828A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360D1944" w14:textId="77777777" w:rsidR="00E73AB6" w:rsidRPr="00192B2D" w:rsidRDefault="00E73AB6" w:rsidP="00E73AB6">
      <w:pPr>
        <w:jc w:val="both"/>
        <w:rPr>
          <w:rFonts w:ascii="Calibri" w:hAnsi="Calibri" w:cs="Tahoma"/>
          <w:sz w:val="14"/>
          <w:szCs w:val="14"/>
        </w:rPr>
      </w:pPr>
    </w:p>
    <w:p w14:paraId="2F8F03D2" w14:textId="1196EACA"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r w:rsidR="00446181" w:rsidRPr="00192B2D">
        <w:rPr>
          <w:rFonts w:ascii="Calibri" w:hAnsi="Calibri" w:cs="Tahoma"/>
          <w:sz w:val="14"/>
          <w:szCs w:val="14"/>
        </w:rPr>
        <w:t>Almacén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1C925905" w14:textId="77777777" w:rsidR="00E73AB6" w:rsidRPr="00192B2D" w:rsidRDefault="00E73AB6" w:rsidP="00E73AB6">
      <w:pPr>
        <w:tabs>
          <w:tab w:val="left" w:pos="720"/>
        </w:tabs>
        <w:jc w:val="both"/>
        <w:rPr>
          <w:rFonts w:ascii="Calibri" w:hAnsi="Calibri" w:cs="Tahoma"/>
          <w:sz w:val="14"/>
          <w:szCs w:val="14"/>
        </w:rPr>
      </w:pPr>
    </w:p>
    <w:p w14:paraId="356DE47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3E2864A" w14:textId="77777777" w:rsidR="00E73AB6" w:rsidRPr="00192B2D" w:rsidRDefault="00E73AB6" w:rsidP="00E73AB6">
      <w:pPr>
        <w:tabs>
          <w:tab w:val="right" w:pos="1276"/>
        </w:tabs>
        <w:jc w:val="both"/>
        <w:rPr>
          <w:rFonts w:ascii="Calibri" w:hAnsi="Calibri" w:cs="Tahoma"/>
          <w:sz w:val="14"/>
          <w:szCs w:val="14"/>
        </w:rPr>
      </w:pPr>
    </w:p>
    <w:p w14:paraId="3446B5A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17B3894F" w14:textId="77777777" w:rsidR="00E73AB6" w:rsidRPr="00192B2D" w:rsidRDefault="00E73AB6" w:rsidP="00E73AB6">
      <w:pPr>
        <w:tabs>
          <w:tab w:val="right" w:pos="1276"/>
        </w:tabs>
        <w:jc w:val="both"/>
        <w:rPr>
          <w:rFonts w:ascii="Calibri" w:hAnsi="Calibri" w:cs="Tahoma"/>
          <w:sz w:val="14"/>
          <w:szCs w:val="14"/>
        </w:rPr>
      </w:pPr>
    </w:p>
    <w:p w14:paraId="5DA753AB"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7741BB42" w14:textId="77777777" w:rsidR="00E73AB6" w:rsidRPr="00192B2D" w:rsidRDefault="00E73AB6" w:rsidP="00E73AB6">
      <w:pPr>
        <w:jc w:val="both"/>
        <w:rPr>
          <w:rFonts w:ascii="Calibri" w:hAnsi="Calibri" w:cs="Tahoma"/>
          <w:sz w:val="14"/>
          <w:szCs w:val="14"/>
        </w:rPr>
      </w:pPr>
    </w:p>
    <w:p w14:paraId="2FB9C1A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0446BBB9" w14:textId="77777777" w:rsidR="00E73AB6" w:rsidRPr="00192B2D" w:rsidRDefault="00E73AB6" w:rsidP="00E73AB6">
      <w:pPr>
        <w:ind w:right="49"/>
        <w:jc w:val="both"/>
        <w:rPr>
          <w:rFonts w:ascii="Calibri" w:hAnsi="Calibri" w:cs="Tahoma"/>
          <w:sz w:val="14"/>
          <w:szCs w:val="14"/>
        </w:rPr>
      </w:pPr>
    </w:p>
    <w:p w14:paraId="289C6773"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133965F2"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1C08AD1D"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13E5EDDB"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76E2A680"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701A6253"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3F3B04A9"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562EA0A2"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14:paraId="55D54D81"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30B21DB"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0D1EC027"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6FBE59BA"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7485324C"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34E78605"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310D43C3"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64ED506D"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7F335576" w14:textId="77777777" w:rsidR="00E73AB6" w:rsidRPr="00192B2D" w:rsidRDefault="00E73AB6" w:rsidP="00E73AB6">
      <w:pPr>
        <w:jc w:val="both"/>
        <w:rPr>
          <w:rFonts w:ascii="Calibri" w:hAnsi="Calibri" w:cs="Tahoma"/>
          <w:sz w:val="14"/>
          <w:szCs w:val="14"/>
        </w:rPr>
      </w:pPr>
    </w:p>
    <w:p w14:paraId="6F6297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3454A7AB" w14:textId="77777777" w:rsidR="00E73AB6" w:rsidRPr="00192B2D" w:rsidRDefault="00E73AB6" w:rsidP="00E73AB6">
      <w:pPr>
        <w:jc w:val="both"/>
        <w:rPr>
          <w:rFonts w:ascii="Calibri" w:hAnsi="Calibri" w:cs="Tahoma"/>
          <w:sz w:val="14"/>
          <w:szCs w:val="14"/>
        </w:rPr>
      </w:pPr>
    </w:p>
    <w:p w14:paraId="2EB1147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5A6B5F7D" w14:textId="77777777" w:rsidR="00E73AB6" w:rsidRPr="00192B2D" w:rsidRDefault="00E73AB6" w:rsidP="00E73AB6">
      <w:pPr>
        <w:jc w:val="both"/>
        <w:rPr>
          <w:rFonts w:ascii="Calibri" w:hAnsi="Calibri" w:cs="Tahoma"/>
          <w:sz w:val="14"/>
          <w:szCs w:val="14"/>
        </w:rPr>
      </w:pPr>
    </w:p>
    <w:p w14:paraId="643B3013"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4DB037CC" w14:textId="77777777" w:rsidR="00E73AB6" w:rsidRPr="00192B2D" w:rsidRDefault="00E73AB6" w:rsidP="00E73AB6">
      <w:pPr>
        <w:jc w:val="both"/>
        <w:rPr>
          <w:rFonts w:ascii="Calibri" w:hAnsi="Calibri" w:cs="Tahoma"/>
          <w:b/>
          <w:sz w:val="14"/>
          <w:szCs w:val="14"/>
        </w:rPr>
      </w:pPr>
    </w:p>
    <w:p w14:paraId="7C59605A"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0BD25555" w14:textId="77777777" w:rsidR="00E73AB6" w:rsidRPr="00192B2D" w:rsidRDefault="00E73AB6" w:rsidP="00E73AB6">
      <w:pPr>
        <w:jc w:val="both"/>
        <w:rPr>
          <w:rFonts w:ascii="Calibri" w:hAnsi="Calibri" w:cs="Tahoma"/>
          <w:sz w:val="14"/>
          <w:szCs w:val="14"/>
        </w:rPr>
      </w:pPr>
    </w:p>
    <w:p w14:paraId="1F206271"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386D443F" w14:textId="77777777" w:rsidR="00E73AB6" w:rsidRPr="00192B2D" w:rsidRDefault="00E73AB6" w:rsidP="00E73AB6">
      <w:pPr>
        <w:ind w:right="49"/>
        <w:jc w:val="both"/>
        <w:rPr>
          <w:rFonts w:ascii="Calibri" w:hAnsi="Calibri" w:cs="Tahoma"/>
          <w:sz w:val="14"/>
          <w:szCs w:val="14"/>
        </w:rPr>
      </w:pPr>
    </w:p>
    <w:p w14:paraId="52DFEB65"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7356589B" w14:textId="77777777" w:rsidR="00E73AB6" w:rsidRPr="00192B2D" w:rsidRDefault="00E73AB6" w:rsidP="00E73AB6">
      <w:pPr>
        <w:ind w:right="49"/>
        <w:jc w:val="both"/>
        <w:rPr>
          <w:rFonts w:ascii="Calibri" w:hAnsi="Calibri" w:cs="Tahoma"/>
          <w:sz w:val="14"/>
          <w:szCs w:val="14"/>
        </w:rPr>
      </w:pPr>
    </w:p>
    <w:p w14:paraId="5292271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4BF3B0FE" w14:textId="77777777" w:rsidR="00E73AB6" w:rsidRPr="00192B2D" w:rsidRDefault="00E73AB6" w:rsidP="00E73AB6">
      <w:pPr>
        <w:ind w:right="49"/>
        <w:jc w:val="both"/>
        <w:rPr>
          <w:rFonts w:ascii="Calibri" w:hAnsi="Calibri" w:cs="Tahoma"/>
          <w:sz w:val="14"/>
          <w:szCs w:val="14"/>
        </w:rPr>
      </w:pPr>
    </w:p>
    <w:p w14:paraId="5ED9ED3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696E5B3A" w14:textId="77777777" w:rsidR="00E73AB6" w:rsidRPr="00192B2D" w:rsidRDefault="00E73AB6" w:rsidP="00E73AB6">
      <w:pPr>
        <w:ind w:right="49"/>
        <w:jc w:val="both"/>
        <w:rPr>
          <w:rFonts w:ascii="Calibri" w:hAnsi="Calibri" w:cs="Tahoma"/>
          <w:sz w:val="14"/>
          <w:szCs w:val="14"/>
        </w:rPr>
      </w:pPr>
    </w:p>
    <w:p w14:paraId="49AEB0C3"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4DC009DF" w14:textId="77777777" w:rsidR="00E73AB6" w:rsidRPr="00192B2D" w:rsidRDefault="00E73AB6" w:rsidP="00E73AB6">
      <w:pPr>
        <w:ind w:right="49"/>
        <w:jc w:val="both"/>
        <w:rPr>
          <w:rFonts w:ascii="Calibri" w:hAnsi="Calibri" w:cs="Tahoma"/>
          <w:b/>
          <w:sz w:val="14"/>
          <w:szCs w:val="14"/>
        </w:rPr>
      </w:pPr>
    </w:p>
    <w:p w14:paraId="5B479277"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3CAD2FE" w14:textId="77777777" w:rsidR="00E73AB6" w:rsidRPr="00192B2D" w:rsidRDefault="00E73AB6" w:rsidP="00E73AB6">
      <w:pPr>
        <w:jc w:val="both"/>
        <w:rPr>
          <w:rFonts w:ascii="Calibri" w:hAnsi="Calibri" w:cs="Tahoma"/>
          <w:sz w:val="14"/>
          <w:szCs w:val="14"/>
        </w:rPr>
      </w:pPr>
    </w:p>
    <w:p w14:paraId="770D4C7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543B442D" w14:textId="77777777" w:rsidR="00A665B8" w:rsidRPr="00192B2D" w:rsidRDefault="00A665B8" w:rsidP="00E73AB6">
      <w:pPr>
        <w:jc w:val="both"/>
        <w:rPr>
          <w:rFonts w:ascii="Calibri" w:hAnsi="Calibri" w:cs="Tahoma"/>
          <w:sz w:val="14"/>
          <w:szCs w:val="14"/>
        </w:rPr>
      </w:pPr>
    </w:p>
    <w:p w14:paraId="00B34F30"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79F199EF" w14:textId="77777777" w:rsidR="00E73AB6" w:rsidRPr="00192B2D" w:rsidRDefault="00E73AB6" w:rsidP="00E73AB6">
      <w:pPr>
        <w:jc w:val="both"/>
        <w:rPr>
          <w:rFonts w:ascii="Calibri" w:hAnsi="Calibri" w:cs="Tahoma"/>
          <w:sz w:val="14"/>
          <w:szCs w:val="14"/>
        </w:rPr>
      </w:pPr>
    </w:p>
    <w:p w14:paraId="44AB5A3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CAFCC42" w14:textId="77777777" w:rsidR="00E73AB6" w:rsidRPr="00192B2D" w:rsidRDefault="00E73AB6" w:rsidP="00E73AB6">
      <w:pPr>
        <w:jc w:val="both"/>
        <w:rPr>
          <w:rFonts w:ascii="Calibri" w:hAnsi="Calibri" w:cs="Tahoma"/>
          <w:sz w:val="14"/>
          <w:szCs w:val="14"/>
        </w:rPr>
      </w:pPr>
    </w:p>
    <w:p w14:paraId="7F3C0499"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C894EE7" w14:textId="77777777" w:rsidR="00E73AB6" w:rsidRPr="00192B2D" w:rsidRDefault="00E73AB6" w:rsidP="00E73AB6">
      <w:pPr>
        <w:jc w:val="both"/>
        <w:rPr>
          <w:rFonts w:ascii="Calibri" w:hAnsi="Calibri" w:cs="Tahoma"/>
          <w:sz w:val="14"/>
          <w:szCs w:val="14"/>
          <w:u w:val="single"/>
        </w:rPr>
      </w:pPr>
    </w:p>
    <w:p w14:paraId="7AA4CE5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F8D5C1E" w14:textId="77777777" w:rsidR="00E73AB6" w:rsidRPr="00192B2D" w:rsidRDefault="00E73AB6" w:rsidP="00E73AB6">
      <w:pPr>
        <w:jc w:val="both"/>
        <w:rPr>
          <w:rFonts w:ascii="Calibri" w:hAnsi="Calibri" w:cs="Tahoma"/>
          <w:sz w:val="14"/>
          <w:szCs w:val="14"/>
          <w:u w:val="single"/>
        </w:rPr>
      </w:pPr>
    </w:p>
    <w:p w14:paraId="0D13A379"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457311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A7CE6D0" w14:textId="1217FE4C" w:rsidR="00E73AB6" w:rsidRPr="00192B2D" w:rsidRDefault="00BC17FB" w:rsidP="00E73AB6">
      <w:pPr>
        <w:ind w:left="426" w:hanging="426"/>
        <w:jc w:val="both"/>
        <w:rPr>
          <w:rFonts w:ascii="Calibri" w:hAnsi="Calibri" w:cs="Tahoma"/>
          <w:sz w:val="14"/>
          <w:szCs w:val="14"/>
        </w:rPr>
      </w:pPr>
      <w:r w:rsidRPr="00192B2D">
        <w:rPr>
          <w:rFonts w:ascii="Calibri" w:hAnsi="Calibri" w:cs="Tahoma"/>
          <w:sz w:val="14"/>
          <w:szCs w:val="14"/>
        </w:rPr>
        <w:t>c). -</w:t>
      </w:r>
      <w:r w:rsidR="00E73AB6" w:rsidRPr="00192B2D">
        <w:rPr>
          <w:rFonts w:ascii="Calibri" w:hAnsi="Calibri" w:cs="Tahoma"/>
          <w:sz w:val="14"/>
          <w:szCs w:val="14"/>
        </w:rPr>
        <w:t xml:space="preserve"> Que esta fianza continuará vigente en el caso de que se otorgue prórroga a </w:t>
      </w:r>
      <w:r w:rsidR="00E73AB6" w:rsidRPr="00192B2D">
        <w:rPr>
          <w:rFonts w:ascii="Calibri" w:hAnsi="Calibri" w:cs="Tahoma"/>
          <w:b/>
          <w:sz w:val="14"/>
          <w:szCs w:val="14"/>
        </w:rPr>
        <w:t xml:space="preserve">“EL PROVEEDOR” </w:t>
      </w:r>
      <w:r w:rsidR="00E73AB6" w:rsidRPr="00192B2D">
        <w:rPr>
          <w:rFonts w:ascii="Calibri" w:hAnsi="Calibri" w:cs="Tahoma"/>
          <w:sz w:val="14"/>
          <w:szCs w:val="14"/>
        </w:rPr>
        <w:t xml:space="preserve">para el cumplimiento de las obligaciones que se afianzan, </w:t>
      </w:r>
      <w:r w:rsidR="00446181" w:rsidRPr="00192B2D">
        <w:rPr>
          <w:rFonts w:ascii="Calibri" w:hAnsi="Calibri" w:cs="Tahoma"/>
          <w:sz w:val="14"/>
          <w:szCs w:val="14"/>
        </w:rPr>
        <w:t>aun</w:t>
      </w:r>
      <w:r w:rsidR="00E73AB6" w:rsidRPr="00192B2D">
        <w:rPr>
          <w:rFonts w:ascii="Calibri" w:hAnsi="Calibri" w:cs="Tahoma"/>
          <w:sz w:val="14"/>
          <w:szCs w:val="14"/>
        </w:rPr>
        <w:t xml:space="preserve"> cuando haya sido solicitada y autorizada extemporáneamente. </w:t>
      </w:r>
    </w:p>
    <w:p w14:paraId="54AFA143"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0CA7029"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213DD985" w14:textId="77777777" w:rsidR="00E73AB6" w:rsidRPr="00192B2D" w:rsidRDefault="00E73AB6" w:rsidP="00E73AB6">
      <w:pPr>
        <w:ind w:left="426" w:right="51" w:hanging="426"/>
        <w:jc w:val="both"/>
        <w:rPr>
          <w:rFonts w:ascii="Calibri" w:hAnsi="Calibri" w:cs="Tahoma"/>
          <w:sz w:val="14"/>
          <w:szCs w:val="14"/>
        </w:rPr>
      </w:pPr>
    </w:p>
    <w:p w14:paraId="5CCE8A4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7A9B79C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399C3CD5" w14:textId="5BE6EF24"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00BC17FB" w:rsidRPr="00192B2D">
        <w:rPr>
          <w:rFonts w:ascii="Calibri" w:hAnsi="Calibri" w:cs="Tahoma"/>
          <w:sz w:val="14"/>
          <w:szCs w:val="14"/>
        </w:rPr>
        <w:t>). -</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w:t>
      </w:r>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9D69A5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78EC933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26D960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7C580A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5897E84E"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56B7D27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6512598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0C0072C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083FBF4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109A5DEA" w14:textId="77777777" w:rsidR="00E73AB6" w:rsidRPr="00192B2D" w:rsidRDefault="00E73AB6" w:rsidP="00E73AB6">
      <w:pPr>
        <w:ind w:left="709" w:right="51" w:hanging="709"/>
        <w:jc w:val="both"/>
        <w:rPr>
          <w:rFonts w:ascii="Calibri" w:hAnsi="Calibri" w:cs="Tahoma"/>
          <w:sz w:val="14"/>
          <w:szCs w:val="14"/>
        </w:rPr>
      </w:pPr>
    </w:p>
    <w:p w14:paraId="0D11A04B"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783F1F41" w14:textId="77777777" w:rsidR="00E73AB6" w:rsidRPr="00192B2D" w:rsidRDefault="00E73AB6" w:rsidP="00E73AB6">
      <w:pPr>
        <w:ind w:left="142" w:right="51"/>
        <w:jc w:val="both"/>
        <w:rPr>
          <w:rFonts w:ascii="Calibri" w:hAnsi="Calibri" w:cs="Tahoma"/>
          <w:sz w:val="14"/>
          <w:szCs w:val="14"/>
        </w:rPr>
      </w:pPr>
    </w:p>
    <w:p w14:paraId="289F01CB"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771481EA" w14:textId="77777777" w:rsidR="00E73AB6" w:rsidRPr="00192B2D" w:rsidRDefault="00E73AB6" w:rsidP="00E73AB6">
      <w:pPr>
        <w:ind w:right="51"/>
        <w:jc w:val="both"/>
        <w:rPr>
          <w:rFonts w:ascii="Calibri" w:hAnsi="Calibri" w:cs="Tahoma"/>
          <w:b/>
          <w:sz w:val="14"/>
          <w:szCs w:val="14"/>
        </w:rPr>
      </w:pPr>
    </w:p>
    <w:p w14:paraId="68C8DE8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7D0E9A77" w14:textId="77777777" w:rsidR="00E73AB6" w:rsidRPr="00192B2D" w:rsidRDefault="00E73AB6" w:rsidP="00E73AB6">
      <w:pPr>
        <w:jc w:val="both"/>
        <w:rPr>
          <w:rFonts w:ascii="Calibri" w:hAnsi="Calibri" w:cs="Tahoma"/>
          <w:sz w:val="14"/>
          <w:szCs w:val="14"/>
        </w:rPr>
      </w:pPr>
    </w:p>
    <w:p w14:paraId="3448BFDE"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65F56C35" w14:textId="77777777" w:rsidR="00E73AB6" w:rsidRPr="00192B2D" w:rsidRDefault="00E73AB6" w:rsidP="00E73AB6">
      <w:pPr>
        <w:ind w:right="51"/>
        <w:jc w:val="both"/>
        <w:rPr>
          <w:rFonts w:ascii="Calibri" w:hAnsi="Calibri" w:cs="Tahoma"/>
          <w:b/>
          <w:sz w:val="14"/>
          <w:szCs w:val="14"/>
        </w:rPr>
      </w:pPr>
    </w:p>
    <w:p w14:paraId="13450ED0"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560812" w14:textId="77777777" w:rsidR="00E73AB6" w:rsidRPr="00192B2D" w:rsidRDefault="00E73AB6" w:rsidP="00E73AB6">
      <w:pPr>
        <w:ind w:right="51"/>
        <w:jc w:val="both"/>
        <w:rPr>
          <w:rFonts w:ascii="Calibri" w:hAnsi="Calibri" w:cs="Tahoma"/>
          <w:snapToGrid w:val="0"/>
          <w:sz w:val="14"/>
          <w:szCs w:val="14"/>
        </w:rPr>
      </w:pPr>
    </w:p>
    <w:p w14:paraId="0E80717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708D63F4" w14:textId="77777777" w:rsidR="00E73AB6" w:rsidRPr="00192B2D" w:rsidRDefault="00E73AB6" w:rsidP="00E73AB6">
      <w:pPr>
        <w:jc w:val="center"/>
        <w:rPr>
          <w:rFonts w:ascii="Calibri" w:hAnsi="Calibri" w:cs="Tahoma"/>
          <w:b/>
          <w:bCs/>
          <w:snapToGrid w:val="0"/>
          <w:sz w:val="14"/>
          <w:szCs w:val="14"/>
        </w:rPr>
      </w:pPr>
    </w:p>
    <w:p w14:paraId="7B40684B"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70EE11BC" w14:textId="77777777" w:rsidR="00E73AB6" w:rsidRPr="00192B2D" w:rsidRDefault="00E73AB6" w:rsidP="00E73AB6">
      <w:pPr>
        <w:ind w:right="51"/>
        <w:jc w:val="both"/>
        <w:rPr>
          <w:rFonts w:ascii="Calibri" w:hAnsi="Calibri" w:cs="Tahoma"/>
          <w:sz w:val="14"/>
          <w:szCs w:val="14"/>
        </w:rPr>
      </w:pPr>
    </w:p>
    <w:p w14:paraId="782B4950"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2FA8712F" w14:textId="77777777" w:rsidR="00E73AB6" w:rsidRPr="00192B2D" w:rsidRDefault="00E73AB6" w:rsidP="00E73AB6">
      <w:pPr>
        <w:ind w:right="51"/>
        <w:jc w:val="both"/>
        <w:rPr>
          <w:rFonts w:ascii="Calibri" w:hAnsi="Calibri" w:cs="Tahoma"/>
          <w:b/>
          <w:sz w:val="14"/>
          <w:szCs w:val="14"/>
        </w:rPr>
      </w:pPr>
    </w:p>
    <w:p w14:paraId="6C0AD9EF" w14:textId="5E6E403D"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DÉCIMA NOVENA: </w:t>
      </w:r>
      <w:r w:rsidR="00BC17FB" w:rsidRPr="00192B2D">
        <w:rPr>
          <w:rFonts w:ascii="Calibri" w:hAnsi="Calibri" w:cs="Tahoma"/>
          <w:b/>
          <w:sz w:val="14"/>
          <w:szCs w:val="14"/>
        </w:rPr>
        <w:t>JURISDICCIÓN. -</w:t>
      </w:r>
      <w:r w:rsidRPr="00192B2D">
        <w:rPr>
          <w:rFonts w:ascii="Calibri" w:hAnsi="Calibri" w:cs="Tahoma"/>
          <w:sz w:val="14"/>
          <w:szCs w:val="14"/>
        </w:rPr>
        <w:t xml:space="preserve"> Para la interpretación y cumplimiento del presente instrumento, así como para todo aquello que no </w:t>
      </w:r>
      <w:r w:rsidR="00BC17FB" w:rsidRPr="00192B2D">
        <w:rPr>
          <w:rFonts w:ascii="Calibri" w:hAnsi="Calibri" w:cs="Tahoma"/>
          <w:sz w:val="14"/>
          <w:szCs w:val="14"/>
        </w:rPr>
        <w:t>esté</w:t>
      </w:r>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9910" w14:textId="77777777" w:rsidR="00E73AB6" w:rsidRPr="00192B2D" w:rsidRDefault="00E73AB6" w:rsidP="00E73AB6">
      <w:pPr>
        <w:jc w:val="both"/>
        <w:rPr>
          <w:rFonts w:ascii="Calibri" w:hAnsi="Calibri" w:cs="Tahoma"/>
          <w:sz w:val="14"/>
          <w:szCs w:val="14"/>
        </w:rPr>
      </w:pPr>
    </w:p>
    <w:p w14:paraId="7697E2B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3BE2441A" w14:textId="77777777" w:rsidR="00095E6C" w:rsidRPr="00192B2D" w:rsidRDefault="00095E6C" w:rsidP="00FF24B4">
      <w:pPr>
        <w:ind w:right="-5"/>
        <w:jc w:val="both"/>
        <w:rPr>
          <w:rFonts w:asciiTheme="minorHAnsi" w:hAnsiTheme="minorHAnsi"/>
          <w:sz w:val="14"/>
          <w:szCs w:val="14"/>
        </w:rPr>
      </w:pPr>
    </w:p>
    <w:p w14:paraId="725B7262" w14:textId="77777777" w:rsidR="00572D88" w:rsidRPr="00192B2D" w:rsidRDefault="00572D88" w:rsidP="00FF24B4">
      <w:pPr>
        <w:ind w:right="-5"/>
        <w:jc w:val="both"/>
        <w:rPr>
          <w:rFonts w:asciiTheme="minorHAnsi" w:hAnsiTheme="minorHAnsi"/>
          <w:sz w:val="14"/>
          <w:szCs w:val="14"/>
        </w:rPr>
      </w:pPr>
    </w:p>
    <w:p w14:paraId="39400AB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68E8FFA6" w14:textId="77777777" w:rsidR="00572D88" w:rsidRPr="00192B2D" w:rsidRDefault="00572D88" w:rsidP="00572D88">
      <w:pPr>
        <w:ind w:right="-5"/>
        <w:jc w:val="center"/>
        <w:rPr>
          <w:rFonts w:asciiTheme="minorHAnsi" w:hAnsiTheme="minorHAnsi"/>
          <w:sz w:val="14"/>
          <w:szCs w:val="14"/>
        </w:rPr>
      </w:pPr>
    </w:p>
    <w:p w14:paraId="4DA48155"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3B0287A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6B1AC91D"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DA24741"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594943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0067804"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53370539" w14:textId="77777777" w:rsidR="00572D88" w:rsidRPr="00192B2D" w:rsidRDefault="00572D88" w:rsidP="00572D88">
      <w:pPr>
        <w:ind w:right="-5"/>
        <w:jc w:val="center"/>
        <w:rPr>
          <w:rFonts w:asciiTheme="minorHAnsi" w:hAnsiTheme="minorHAnsi"/>
          <w:sz w:val="14"/>
          <w:szCs w:val="14"/>
        </w:rPr>
      </w:pPr>
    </w:p>
    <w:p w14:paraId="00D0386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4F10489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3EBEABA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33CB9A81" w14:textId="77777777" w:rsidR="00572D88" w:rsidRPr="00192B2D" w:rsidRDefault="00572D88" w:rsidP="00572D88">
      <w:pPr>
        <w:ind w:right="-5"/>
        <w:jc w:val="center"/>
        <w:rPr>
          <w:rFonts w:asciiTheme="minorHAnsi" w:hAnsiTheme="minorHAnsi"/>
          <w:sz w:val="14"/>
          <w:szCs w:val="14"/>
        </w:rPr>
      </w:pPr>
    </w:p>
    <w:p w14:paraId="24F31E3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1DDB8F55"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bookmarkStart w:id="2" w:name="_GoBack"/>
      <w:bookmarkEnd w:id="2"/>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A6D3F" w14:textId="77777777" w:rsidR="00C379FE" w:rsidRDefault="00C379FE" w:rsidP="007F0B73">
      <w:r>
        <w:separator/>
      </w:r>
    </w:p>
  </w:endnote>
  <w:endnote w:type="continuationSeparator" w:id="0">
    <w:p w14:paraId="69BEEF1C" w14:textId="77777777" w:rsidR="00C379FE" w:rsidRDefault="00C379F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7E99D1E0" w14:textId="754C8DEA" w:rsidR="00A215A8" w:rsidRDefault="00A215A8" w:rsidP="00A215A8">
        <w:pPr>
          <w:pStyle w:val="Piedepgina"/>
          <w:jc w:val="center"/>
          <w:rPr>
            <w:rFonts w:ascii="Century Gothic" w:hAnsi="Century Gothic"/>
            <w:b/>
            <w:color w:val="009999"/>
            <w:sz w:val="18"/>
            <w:szCs w:val="14"/>
          </w:rPr>
        </w:pPr>
      </w:p>
      <w:p w14:paraId="6E156A7E" w14:textId="7EA37CE9" w:rsidR="00A215A8" w:rsidRPr="00A215A8" w:rsidRDefault="00A215A8" w:rsidP="00313C66">
        <w:pPr>
          <w:pStyle w:val="Piedepgina"/>
          <w:tabs>
            <w:tab w:val="left" w:pos="6379"/>
          </w:tabs>
          <w:ind w:right="-232" w:hanging="284"/>
          <w:jc w:val="center"/>
          <w:rPr>
            <w:rFonts w:ascii="Century Gothic" w:hAnsi="Century Gothic"/>
            <w:b/>
            <w:color w:val="7030A0"/>
            <w:sz w:val="18"/>
            <w:szCs w:val="14"/>
          </w:rPr>
        </w:pPr>
        <w:r w:rsidRPr="00A215A8">
          <w:rPr>
            <w:rFonts w:ascii="Century Gothic" w:hAnsi="Century Gothic"/>
            <w:b/>
            <w:color w:val="7030A0"/>
            <w:sz w:val="18"/>
            <w:szCs w:val="14"/>
          </w:rPr>
          <w:t>LICITACIÓN PÚBLICA INTERNACIONAL BAJO LA COBERTURA DE TRATADOS PRESENCIAL</w:t>
        </w:r>
      </w:p>
      <w:p w14:paraId="46A3682C" w14:textId="0CA12796" w:rsidR="00A215A8" w:rsidRPr="00A215A8" w:rsidRDefault="00A215A8" w:rsidP="004C675C">
        <w:pPr>
          <w:pStyle w:val="Piedepgina"/>
          <w:jc w:val="center"/>
          <w:rPr>
            <w:b/>
            <w:color w:val="7030A0"/>
            <w:szCs w:val="16"/>
          </w:rPr>
        </w:pPr>
        <w:r>
          <w:rPr>
            <w:b/>
            <w:noProof/>
            <w:color w:val="009999"/>
            <w:lang w:val="es-MX" w:eastAsia="es-MX"/>
          </w:rPr>
          <w:drawing>
            <wp:anchor distT="0" distB="0" distL="114300" distR="114300" simplePos="0" relativeHeight="251659264" behindDoc="1" locked="0" layoutInCell="1" allowOverlap="1" wp14:editId="374CEDEB">
              <wp:simplePos x="0" y="0"/>
              <wp:positionH relativeFrom="margin">
                <wp:posOffset>-235585</wp:posOffset>
              </wp:positionH>
              <wp:positionV relativeFrom="page">
                <wp:posOffset>9096375</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color w:val="7030A0"/>
            <w:sz w:val="18"/>
            <w:szCs w:val="16"/>
          </w:rPr>
          <w:t>No. LP-919044992-I47</w:t>
        </w:r>
        <w:r w:rsidRPr="00A215A8">
          <w:rPr>
            <w:rFonts w:ascii="Century Gothic" w:hAnsi="Century Gothic"/>
            <w:b/>
            <w:color w:val="7030A0"/>
            <w:sz w:val="18"/>
            <w:szCs w:val="16"/>
          </w:rPr>
          <w:t xml:space="preserve">-2019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A215A8">
                  <w:rPr>
                    <w:rFonts w:ascii="Century Gothic" w:hAnsi="Century Gothic"/>
                    <w:b/>
                    <w:color w:val="7030A0"/>
                    <w:sz w:val="18"/>
                    <w:szCs w:val="16"/>
                  </w:rPr>
                  <w:t xml:space="preserve">Página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PAGE</w:instrText>
                </w:r>
                <w:r w:rsidRPr="00A215A8">
                  <w:rPr>
                    <w:rFonts w:ascii="Century Gothic" w:hAnsi="Century Gothic"/>
                    <w:b/>
                    <w:color w:val="7030A0"/>
                    <w:sz w:val="18"/>
                    <w:szCs w:val="16"/>
                  </w:rPr>
                  <w:fldChar w:fldCharType="separate"/>
                </w:r>
                <w:r w:rsidR="004A1DBC">
                  <w:rPr>
                    <w:rFonts w:ascii="Century Gothic" w:hAnsi="Century Gothic"/>
                    <w:b/>
                    <w:noProof/>
                    <w:color w:val="7030A0"/>
                    <w:sz w:val="18"/>
                    <w:szCs w:val="16"/>
                  </w:rPr>
                  <w:t>49</w:t>
                </w:r>
                <w:r w:rsidRPr="00A215A8">
                  <w:rPr>
                    <w:rFonts w:ascii="Century Gothic" w:hAnsi="Century Gothic"/>
                    <w:b/>
                    <w:color w:val="7030A0"/>
                    <w:sz w:val="18"/>
                    <w:szCs w:val="16"/>
                  </w:rPr>
                  <w:fldChar w:fldCharType="end"/>
                </w:r>
                <w:r w:rsidRPr="00A215A8">
                  <w:rPr>
                    <w:rFonts w:ascii="Century Gothic" w:hAnsi="Century Gothic"/>
                    <w:b/>
                    <w:color w:val="7030A0"/>
                    <w:sz w:val="18"/>
                    <w:szCs w:val="16"/>
                  </w:rPr>
                  <w:t xml:space="preserve"> de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NUMPAGES</w:instrText>
                </w:r>
                <w:r w:rsidRPr="00A215A8">
                  <w:rPr>
                    <w:rFonts w:ascii="Century Gothic" w:hAnsi="Century Gothic"/>
                    <w:b/>
                    <w:color w:val="7030A0"/>
                    <w:sz w:val="18"/>
                    <w:szCs w:val="16"/>
                  </w:rPr>
                  <w:fldChar w:fldCharType="separate"/>
                </w:r>
                <w:r w:rsidR="004A1DBC">
                  <w:rPr>
                    <w:rFonts w:ascii="Century Gothic" w:hAnsi="Century Gothic"/>
                    <w:b/>
                    <w:noProof/>
                    <w:color w:val="7030A0"/>
                    <w:sz w:val="18"/>
                    <w:szCs w:val="16"/>
                  </w:rPr>
                  <w:t>50</w:t>
                </w:r>
                <w:r w:rsidRPr="00A215A8">
                  <w:rPr>
                    <w:rFonts w:ascii="Century Gothic" w:hAnsi="Century Gothic"/>
                    <w:b/>
                    <w:color w:val="7030A0"/>
                    <w:sz w:val="18"/>
                    <w:szCs w:val="16"/>
                  </w:rPr>
                  <w:fldChar w:fldCharType="end"/>
                </w:r>
              </w:sdtContent>
            </w:sdt>
          </w:sdtContent>
        </w:sdt>
      </w:p>
      <w:p w14:paraId="0F41B6A3" w14:textId="48CC3750" w:rsidR="00A215A8" w:rsidRDefault="00A215A8" w:rsidP="004C675C">
        <w:pPr>
          <w:pStyle w:val="Piedepgina"/>
          <w:rPr>
            <w:b/>
            <w:color w:val="009999"/>
          </w:rPr>
        </w:pPr>
      </w:p>
    </w:sdtContent>
  </w:sdt>
  <w:p w14:paraId="05DDA7EA" w14:textId="679D7890" w:rsidR="00A215A8" w:rsidRPr="004C675C" w:rsidRDefault="00A215A8" w:rsidP="004C675C">
    <w:pPr>
      <w:pStyle w:val="Piedepgina"/>
    </w:pPr>
  </w:p>
  <w:p w14:paraId="237F74BB" w14:textId="77777777" w:rsidR="00A215A8" w:rsidRDefault="00A215A8"/>
  <w:p w14:paraId="6BADF0AA" w14:textId="5D01D912" w:rsidR="00A215A8" w:rsidRDefault="00A215A8"/>
  <w:p w14:paraId="0AF69595" w14:textId="1B404EF1" w:rsidR="00A215A8" w:rsidRDefault="00A215A8"/>
  <w:p w14:paraId="30D5374B" w14:textId="03D0C494" w:rsidR="00A215A8" w:rsidRDefault="00A215A8"/>
  <w:p w14:paraId="7EB6FAA1" w14:textId="6C76A70E" w:rsidR="00A215A8" w:rsidRDefault="00A215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24ABC" w14:textId="77777777" w:rsidR="00C379FE" w:rsidRDefault="00C379FE" w:rsidP="007F0B73">
      <w:r>
        <w:separator/>
      </w:r>
    </w:p>
  </w:footnote>
  <w:footnote w:type="continuationSeparator" w:id="0">
    <w:p w14:paraId="21207664" w14:textId="77777777" w:rsidR="00C379FE" w:rsidRDefault="00C379F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914A" w14:textId="6629B652" w:rsidR="00A215A8" w:rsidRPr="00C765F1" w:rsidRDefault="00A215A8"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8240" behindDoc="1" locked="0" layoutInCell="1" allowOverlap="1" wp14:editId="73AD9EF0">
          <wp:simplePos x="0" y="0"/>
          <wp:positionH relativeFrom="column">
            <wp:posOffset>-416560</wp:posOffset>
          </wp:positionH>
          <wp:positionV relativeFrom="paragraph">
            <wp:posOffset>-245745</wp:posOffset>
          </wp:positionV>
          <wp:extent cx="2108835" cy="1489075"/>
          <wp:effectExtent l="0" t="0" r="0" b="0"/>
          <wp:wrapNone/>
          <wp:docPr id="2" name="Imagen 2"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03B8B374" w14:textId="77777777" w:rsidR="00A215A8" w:rsidRPr="00C765F1" w:rsidRDefault="00A215A8" w:rsidP="00313C66">
    <w:pPr>
      <w:jc w:val="center"/>
      <w:rPr>
        <w:rFonts w:ascii="Corbel" w:hAnsi="Corbel"/>
        <w:b/>
        <w:szCs w:val="16"/>
      </w:rPr>
    </w:pPr>
    <w:r w:rsidRPr="00C765F1">
      <w:rPr>
        <w:rFonts w:ascii="Corbel" w:hAnsi="Corbel"/>
        <w:b/>
        <w:szCs w:val="16"/>
      </w:rPr>
      <w:t>SERVICIOS DE SALUD DE NUEVO LEÓN</w:t>
    </w:r>
  </w:p>
  <w:p w14:paraId="5FC92E5F" w14:textId="77777777" w:rsidR="00A215A8" w:rsidRPr="00180FA7" w:rsidRDefault="00A215A8"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404EC6C" w14:textId="1D16E9CA" w:rsidR="00A215A8" w:rsidRDefault="00A215A8" w:rsidP="00E7019E">
    <w:pPr>
      <w:tabs>
        <w:tab w:val="left" w:pos="9795"/>
      </w:tabs>
    </w:pPr>
    <w:r>
      <w:tab/>
    </w:r>
  </w:p>
  <w:p w14:paraId="0BEEB305" w14:textId="77777777" w:rsidR="00A215A8" w:rsidRDefault="00A215A8"/>
  <w:p w14:paraId="5F567ABD" w14:textId="77777777" w:rsidR="00A215A8" w:rsidRDefault="00A215A8"/>
  <w:p w14:paraId="13AFA025" w14:textId="77777777" w:rsidR="00A215A8" w:rsidRDefault="00A215A8"/>
  <w:p w14:paraId="539F6C1B" w14:textId="77777777" w:rsidR="00A215A8" w:rsidRDefault="00A215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7"/>
  </w:num>
  <w:num w:numId="3">
    <w:abstractNumId w:val="20"/>
  </w:num>
  <w:num w:numId="4">
    <w:abstractNumId w:val="32"/>
  </w:num>
  <w:num w:numId="5">
    <w:abstractNumId w:val="6"/>
  </w:num>
  <w:num w:numId="6">
    <w:abstractNumId w:val="0"/>
  </w:num>
  <w:num w:numId="7">
    <w:abstractNumId w:val="14"/>
  </w:num>
  <w:num w:numId="8">
    <w:abstractNumId w:val="13"/>
  </w:num>
  <w:num w:numId="9">
    <w:abstractNumId w:val="30"/>
  </w:num>
  <w:num w:numId="10">
    <w:abstractNumId w:val="15"/>
  </w:num>
  <w:num w:numId="11">
    <w:abstractNumId w:val="10"/>
  </w:num>
  <w:num w:numId="12">
    <w:abstractNumId w:val="11"/>
  </w:num>
  <w:num w:numId="13">
    <w:abstractNumId w:val="12"/>
  </w:num>
  <w:num w:numId="14">
    <w:abstractNumId w:val="16"/>
  </w:num>
  <w:num w:numId="15">
    <w:abstractNumId w:val="18"/>
  </w:num>
  <w:num w:numId="16">
    <w:abstractNumId w:val="28"/>
  </w:num>
  <w:num w:numId="17">
    <w:abstractNumId w:val="25"/>
  </w:num>
  <w:num w:numId="18">
    <w:abstractNumId w:val="23"/>
  </w:num>
  <w:num w:numId="19">
    <w:abstractNumId w:val="21"/>
  </w:num>
  <w:num w:numId="20">
    <w:abstractNumId w:val="38"/>
  </w:num>
  <w:num w:numId="21">
    <w:abstractNumId w:val="9"/>
  </w:num>
  <w:num w:numId="22">
    <w:abstractNumId w:val="26"/>
  </w:num>
  <w:num w:numId="23">
    <w:abstractNumId w:val="36"/>
  </w:num>
  <w:num w:numId="24">
    <w:abstractNumId w:val="24"/>
  </w:num>
  <w:num w:numId="25">
    <w:abstractNumId w:val="19"/>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17"/>
  </w:num>
  <w:num w:numId="34">
    <w:abstractNumId w:val="8"/>
  </w:num>
  <w:num w:numId="3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E66"/>
    <w:rsid w:val="000055C8"/>
    <w:rsid w:val="00011E90"/>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6AB"/>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5FC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1B81"/>
    <w:rsid w:val="001045E8"/>
    <w:rsid w:val="00105FA4"/>
    <w:rsid w:val="0011039A"/>
    <w:rsid w:val="00113DC1"/>
    <w:rsid w:val="00115038"/>
    <w:rsid w:val="001161D4"/>
    <w:rsid w:val="00116652"/>
    <w:rsid w:val="0012053B"/>
    <w:rsid w:val="00124B69"/>
    <w:rsid w:val="00125C4F"/>
    <w:rsid w:val="00126089"/>
    <w:rsid w:val="00127D0D"/>
    <w:rsid w:val="001320ED"/>
    <w:rsid w:val="001334E1"/>
    <w:rsid w:val="00133C07"/>
    <w:rsid w:val="00137738"/>
    <w:rsid w:val="00142657"/>
    <w:rsid w:val="00144085"/>
    <w:rsid w:val="0014435E"/>
    <w:rsid w:val="001457CC"/>
    <w:rsid w:val="00145AC6"/>
    <w:rsid w:val="0014744D"/>
    <w:rsid w:val="0014767F"/>
    <w:rsid w:val="00147930"/>
    <w:rsid w:val="001516EC"/>
    <w:rsid w:val="00153B44"/>
    <w:rsid w:val="00153BB0"/>
    <w:rsid w:val="0015768D"/>
    <w:rsid w:val="001623B9"/>
    <w:rsid w:val="001629C3"/>
    <w:rsid w:val="0016702D"/>
    <w:rsid w:val="001706F1"/>
    <w:rsid w:val="00171F39"/>
    <w:rsid w:val="0017407F"/>
    <w:rsid w:val="001800A0"/>
    <w:rsid w:val="00180FA7"/>
    <w:rsid w:val="00181514"/>
    <w:rsid w:val="00186107"/>
    <w:rsid w:val="00190C8C"/>
    <w:rsid w:val="00191051"/>
    <w:rsid w:val="00191CF3"/>
    <w:rsid w:val="001925AF"/>
    <w:rsid w:val="00192B2D"/>
    <w:rsid w:val="00194132"/>
    <w:rsid w:val="00194C59"/>
    <w:rsid w:val="00197078"/>
    <w:rsid w:val="00197F66"/>
    <w:rsid w:val="001A0EBB"/>
    <w:rsid w:val="001A154A"/>
    <w:rsid w:val="001A2B75"/>
    <w:rsid w:val="001A3AC3"/>
    <w:rsid w:val="001A77D9"/>
    <w:rsid w:val="001B316B"/>
    <w:rsid w:val="001B47EB"/>
    <w:rsid w:val="001B5AF2"/>
    <w:rsid w:val="001B6AE2"/>
    <w:rsid w:val="001B78A1"/>
    <w:rsid w:val="001C147E"/>
    <w:rsid w:val="001C2CDE"/>
    <w:rsid w:val="001D05DE"/>
    <w:rsid w:val="001D0F79"/>
    <w:rsid w:val="001D1468"/>
    <w:rsid w:val="001D2899"/>
    <w:rsid w:val="001D3564"/>
    <w:rsid w:val="001E3673"/>
    <w:rsid w:val="001E4087"/>
    <w:rsid w:val="001E66DB"/>
    <w:rsid w:val="001E6B43"/>
    <w:rsid w:val="001F0C64"/>
    <w:rsid w:val="001F0E80"/>
    <w:rsid w:val="001F2041"/>
    <w:rsid w:val="001F4FF7"/>
    <w:rsid w:val="001F56DB"/>
    <w:rsid w:val="001F585B"/>
    <w:rsid w:val="001F7430"/>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A355A"/>
    <w:rsid w:val="002B256A"/>
    <w:rsid w:val="002B2579"/>
    <w:rsid w:val="002B6BE9"/>
    <w:rsid w:val="002C0C5A"/>
    <w:rsid w:val="002C0FDC"/>
    <w:rsid w:val="002C4DEC"/>
    <w:rsid w:val="002C627F"/>
    <w:rsid w:val="002D0FCB"/>
    <w:rsid w:val="002D4650"/>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4E4"/>
    <w:rsid w:val="00336DC6"/>
    <w:rsid w:val="00340D61"/>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86CC3"/>
    <w:rsid w:val="003915FB"/>
    <w:rsid w:val="00394C2E"/>
    <w:rsid w:val="0039733D"/>
    <w:rsid w:val="003A12A5"/>
    <w:rsid w:val="003A1ACD"/>
    <w:rsid w:val="003A2E13"/>
    <w:rsid w:val="003A6F62"/>
    <w:rsid w:val="003B3107"/>
    <w:rsid w:val="003B4E14"/>
    <w:rsid w:val="003B5B63"/>
    <w:rsid w:val="003C0F1A"/>
    <w:rsid w:val="003C1B00"/>
    <w:rsid w:val="003C7CE4"/>
    <w:rsid w:val="003D0D57"/>
    <w:rsid w:val="003E335A"/>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1721"/>
    <w:rsid w:val="00427176"/>
    <w:rsid w:val="00431510"/>
    <w:rsid w:val="00432C2F"/>
    <w:rsid w:val="00433CCB"/>
    <w:rsid w:val="00435A81"/>
    <w:rsid w:val="00435E03"/>
    <w:rsid w:val="0043607F"/>
    <w:rsid w:val="004376F6"/>
    <w:rsid w:val="00442AB6"/>
    <w:rsid w:val="00446181"/>
    <w:rsid w:val="004503D5"/>
    <w:rsid w:val="00451746"/>
    <w:rsid w:val="004538BD"/>
    <w:rsid w:val="00462584"/>
    <w:rsid w:val="00463389"/>
    <w:rsid w:val="004717AF"/>
    <w:rsid w:val="00474DDD"/>
    <w:rsid w:val="004779C6"/>
    <w:rsid w:val="00480870"/>
    <w:rsid w:val="0048727C"/>
    <w:rsid w:val="0049243D"/>
    <w:rsid w:val="004A1DBC"/>
    <w:rsid w:val="004A4C14"/>
    <w:rsid w:val="004B07F3"/>
    <w:rsid w:val="004B18B5"/>
    <w:rsid w:val="004B2D24"/>
    <w:rsid w:val="004B4AB7"/>
    <w:rsid w:val="004B7F90"/>
    <w:rsid w:val="004C0961"/>
    <w:rsid w:val="004C31BA"/>
    <w:rsid w:val="004C675C"/>
    <w:rsid w:val="004C7731"/>
    <w:rsid w:val="004D23B2"/>
    <w:rsid w:val="004D5065"/>
    <w:rsid w:val="004D516C"/>
    <w:rsid w:val="004D5BD4"/>
    <w:rsid w:val="004E077E"/>
    <w:rsid w:val="004E09BD"/>
    <w:rsid w:val="004E2803"/>
    <w:rsid w:val="004E3F01"/>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146E"/>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067A"/>
    <w:rsid w:val="005A43AA"/>
    <w:rsid w:val="005B0DA4"/>
    <w:rsid w:val="005B1F5C"/>
    <w:rsid w:val="005B4A57"/>
    <w:rsid w:val="005B4BA6"/>
    <w:rsid w:val="005B753E"/>
    <w:rsid w:val="005C1467"/>
    <w:rsid w:val="005C3111"/>
    <w:rsid w:val="005C3279"/>
    <w:rsid w:val="005C6D35"/>
    <w:rsid w:val="005C763F"/>
    <w:rsid w:val="005D169F"/>
    <w:rsid w:val="005D1765"/>
    <w:rsid w:val="005D54BE"/>
    <w:rsid w:val="005E0A2B"/>
    <w:rsid w:val="005E143A"/>
    <w:rsid w:val="005E531C"/>
    <w:rsid w:val="005E61B7"/>
    <w:rsid w:val="005E6330"/>
    <w:rsid w:val="005E70BD"/>
    <w:rsid w:val="005F1933"/>
    <w:rsid w:val="005F2391"/>
    <w:rsid w:val="005F42F7"/>
    <w:rsid w:val="005F66AA"/>
    <w:rsid w:val="0061030C"/>
    <w:rsid w:val="006218FB"/>
    <w:rsid w:val="00623E9B"/>
    <w:rsid w:val="00624D6B"/>
    <w:rsid w:val="00633AAF"/>
    <w:rsid w:val="00636087"/>
    <w:rsid w:val="00636A62"/>
    <w:rsid w:val="00636BCD"/>
    <w:rsid w:val="006406C4"/>
    <w:rsid w:val="00642C31"/>
    <w:rsid w:val="00642ED4"/>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8F6"/>
    <w:rsid w:val="006E6D30"/>
    <w:rsid w:val="006E6DB1"/>
    <w:rsid w:val="006E77EB"/>
    <w:rsid w:val="006F112C"/>
    <w:rsid w:val="006F697A"/>
    <w:rsid w:val="0070099E"/>
    <w:rsid w:val="007032AA"/>
    <w:rsid w:val="0071071F"/>
    <w:rsid w:val="007135A2"/>
    <w:rsid w:val="0071487D"/>
    <w:rsid w:val="00716F9B"/>
    <w:rsid w:val="00717FB8"/>
    <w:rsid w:val="007211AA"/>
    <w:rsid w:val="0072316E"/>
    <w:rsid w:val="00724040"/>
    <w:rsid w:val="007250AE"/>
    <w:rsid w:val="007269C5"/>
    <w:rsid w:val="00727A6A"/>
    <w:rsid w:val="00742118"/>
    <w:rsid w:val="00742DED"/>
    <w:rsid w:val="0074621C"/>
    <w:rsid w:val="00752CBE"/>
    <w:rsid w:val="007552BA"/>
    <w:rsid w:val="0076117B"/>
    <w:rsid w:val="00764171"/>
    <w:rsid w:val="007668B0"/>
    <w:rsid w:val="0077129F"/>
    <w:rsid w:val="00772AC9"/>
    <w:rsid w:val="007752A0"/>
    <w:rsid w:val="00777D45"/>
    <w:rsid w:val="0078059E"/>
    <w:rsid w:val="007913C9"/>
    <w:rsid w:val="007953BF"/>
    <w:rsid w:val="007A1C0C"/>
    <w:rsid w:val="007A7FCC"/>
    <w:rsid w:val="007B0AAA"/>
    <w:rsid w:val="007B3013"/>
    <w:rsid w:val="007B6782"/>
    <w:rsid w:val="007B740C"/>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241"/>
    <w:rsid w:val="00861D52"/>
    <w:rsid w:val="008627EC"/>
    <w:rsid w:val="008630D6"/>
    <w:rsid w:val="00870618"/>
    <w:rsid w:val="0087427C"/>
    <w:rsid w:val="008751B4"/>
    <w:rsid w:val="008769BE"/>
    <w:rsid w:val="00880D51"/>
    <w:rsid w:val="0088241C"/>
    <w:rsid w:val="00883100"/>
    <w:rsid w:val="008872E6"/>
    <w:rsid w:val="008919D3"/>
    <w:rsid w:val="00893BA2"/>
    <w:rsid w:val="00895BF5"/>
    <w:rsid w:val="008A0301"/>
    <w:rsid w:val="008A5B1B"/>
    <w:rsid w:val="008B1AF9"/>
    <w:rsid w:val="008B359B"/>
    <w:rsid w:val="008B58D8"/>
    <w:rsid w:val="008B695F"/>
    <w:rsid w:val="008B698D"/>
    <w:rsid w:val="008C1578"/>
    <w:rsid w:val="008D17B5"/>
    <w:rsid w:val="008D548E"/>
    <w:rsid w:val="008D5713"/>
    <w:rsid w:val="008D592B"/>
    <w:rsid w:val="008D763A"/>
    <w:rsid w:val="008D7CA7"/>
    <w:rsid w:val="008E272C"/>
    <w:rsid w:val="008E4DDD"/>
    <w:rsid w:val="008F083A"/>
    <w:rsid w:val="008F1241"/>
    <w:rsid w:val="008F4E54"/>
    <w:rsid w:val="008F57B5"/>
    <w:rsid w:val="008F57BE"/>
    <w:rsid w:val="008F6C49"/>
    <w:rsid w:val="00907B9B"/>
    <w:rsid w:val="009149E7"/>
    <w:rsid w:val="00914B60"/>
    <w:rsid w:val="00915F11"/>
    <w:rsid w:val="00916BE4"/>
    <w:rsid w:val="00920772"/>
    <w:rsid w:val="00922F7F"/>
    <w:rsid w:val="009230E1"/>
    <w:rsid w:val="00926292"/>
    <w:rsid w:val="009302C1"/>
    <w:rsid w:val="0093321E"/>
    <w:rsid w:val="00934D52"/>
    <w:rsid w:val="00941BB2"/>
    <w:rsid w:val="00947058"/>
    <w:rsid w:val="009549E5"/>
    <w:rsid w:val="00954A60"/>
    <w:rsid w:val="00965EEA"/>
    <w:rsid w:val="00970B27"/>
    <w:rsid w:val="009760D7"/>
    <w:rsid w:val="009765D5"/>
    <w:rsid w:val="0098036D"/>
    <w:rsid w:val="00981B5A"/>
    <w:rsid w:val="009841A6"/>
    <w:rsid w:val="00985062"/>
    <w:rsid w:val="0098589F"/>
    <w:rsid w:val="00990461"/>
    <w:rsid w:val="009912D6"/>
    <w:rsid w:val="00991DE3"/>
    <w:rsid w:val="009952B4"/>
    <w:rsid w:val="009A4ED5"/>
    <w:rsid w:val="009A5378"/>
    <w:rsid w:val="009A6B5A"/>
    <w:rsid w:val="009B032C"/>
    <w:rsid w:val="009B2E0E"/>
    <w:rsid w:val="009B36C4"/>
    <w:rsid w:val="009B40B5"/>
    <w:rsid w:val="009B59E8"/>
    <w:rsid w:val="009B6D47"/>
    <w:rsid w:val="009C2A7F"/>
    <w:rsid w:val="009C4A79"/>
    <w:rsid w:val="009C7A95"/>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692B"/>
    <w:rsid w:val="00A16B2E"/>
    <w:rsid w:val="00A1701D"/>
    <w:rsid w:val="00A20779"/>
    <w:rsid w:val="00A215A8"/>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FBB"/>
    <w:rsid w:val="00AA430C"/>
    <w:rsid w:val="00AB0CB7"/>
    <w:rsid w:val="00AB18B8"/>
    <w:rsid w:val="00AB2AC2"/>
    <w:rsid w:val="00AB4320"/>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0C89"/>
    <w:rsid w:val="00B56FE4"/>
    <w:rsid w:val="00B5716B"/>
    <w:rsid w:val="00B62A5E"/>
    <w:rsid w:val="00B64229"/>
    <w:rsid w:val="00B65DA6"/>
    <w:rsid w:val="00B66AA9"/>
    <w:rsid w:val="00B70781"/>
    <w:rsid w:val="00B7261F"/>
    <w:rsid w:val="00B73968"/>
    <w:rsid w:val="00B82FB5"/>
    <w:rsid w:val="00B87BB0"/>
    <w:rsid w:val="00B906DD"/>
    <w:rsid w:val="00B911FB"/>
    <w:rsid w:val="00BA09CD"/>
    <w:rsid w:val="00BA573C"/>
    <w:rsid w:val="00BA6858"/>
    <w:rsid w:val="00BA7798"/>
    <w:rsid w:val="00BB026D"/>
    <w:rsid w:val="00BB1B0C"/>
    <w:rsid w:val="00BB2189"/>
    <w:rsid w:val="00BB31B6"/>
    <w:rsid w:val="00BB4DDA"/>
    <w:rsid w:val="00BC17FB"/>
    <w:rsid w:val="00BC22F3"/>
    <w:rsid w:val="00BC2F13"/>
    <w:rsid w:val="00BC5687"/>
    <w:rsid w:val="00BC6754"/>
    <w:rsid w:val="00BD038A"/>
    <w:rsid w:val="00BD3DB0"/>
    <w:rsid w:val="00BD6DDA"/>
    <w:rsid w:val="00BE3219"/>
    <w:rsid w:val="00BE62A5"/>
    <w:rsid w:val="00BE74E6"/>
    <w:rsid w:val="00BE7546"/>
    <w:rsid w:val="00BE7C07"/>
    <w:rsid w:val="00BF1C38"/>
    <w:rsid w:val="00BF2EBF"/>
    <w:rsid w:val="00BF4944"/>
    <w:rsid w:val="00BF6189"/>
    <w:rsid w:val="00C02600"/>
    <w:rsid w:val="00C05A66"/>
    <w:rsid w:val="00C1246A"/>
    <w:rsid w:val="00C12D3D"/>
    <w:rsid w:val="00C23289"/>
    <w:rsid w:val="00C336A0"/>
    <w:rsid w:val="00C367FC"/>
    <w:rsid w:val="00C3718C"/>
    <w:rsid w:val="00C37403"/>
    <w:rsid w:val="00C379FE"/>
    <w:rsid w:val="00C4183B"/>
    <w:rsid w:val="00C43A0E"/>
    <w:rsid w:val="00C509A3"/>
    <w:rsid w:val="00C50B96"/>
    <w:rsid w:val="00C521B1"/>
    <w:rsid w:val="00C53500"/>
    <w:rsid w:val="00C552DE"/>
    <w:rsid w:val="00C56D6B"/>
    <w:rsid w:val="00C6175F"/>
    <w:rsid w:val="00C658F8"/>
    <w:rsid w:val="00C66C75"/>
    <w:rsid w:val="00C66E77"/>
    <w:rsid w:val="00C7072C"/>
    <w:rsid w:val="00C75F43"/>
    <w:rsid w:val="00C77B3E"/>
    <w:rsid w:val="00C80593"/>
    <w:rsid w:val="00C81D58"/>
    <w:rsid w:val="00C83567"/>
    <w:rsid w:val="00C8434B"/>
    <w:rsid w:val="00C90011"/>
    <w:rsid w:val="00C9461A"/>
    <w:rsid w:val="00C96B24"/>
    <w:rsid w:val="00CA35BE"/>
    <w:rsid w:val="00CA606E"/>
    <w:rsid w:val="00CB0B2E"/>
    <w:rsid w:val="00CB1780"/>
    <w:rsid w:val="00CB29C5"/>
    <w:rsid w:val="00CB4CB1"/>
    <w:rsid w:val="00CD34F3"/>
    <w:rsid w:val="00CD58F7"/>
    <w:rsid w:val="00CD7E44"/>
    <w:rsid w:val="00CE28F7"/>
    <w:rsid w:val="00CE2E1F"/>
    <w:rsid w:val="00CE2F46"/>
    <w:rsid w:val="00CE42C8"/>
    <w:rsid w:val="00CE6525"/>
    <w:rsid w:val="00CF1E88"/>
    <w:rsid w:val="00CF45BB"/>
    <w:rsid w:val="00CF5B2A"/>
    <w:rsid w:val="00D00DD5"/>
    <w:rsid w:val="00D03AF8"/>
    <w:rsid w:val="00D0738B"/>
    <w:rsid w:val="00D14A6E"/>
    <w:rsid w:val="00D1566F"/>
    <w:rsid w:val="00D15EBE"/>
    <w:rsid w:val="00D16279"/>
    <w:rsid w:val="00D16830"/>
    <w:rsid w:val="00D2094D"/>
    <w:rsid w:val="00D25212"/>
    <w:rsid w:val="00D344A0"/>
    <w:rsid w:val="00D363AF"/>
    <w:rsid w:val="00D41BE3"/>
    <w:rsid w:val="00D441ED"/>
    <w:rsid w:val="00D44FF9"/>
    <w:rsid w:val="00D45B5A"/>
    <w:rsid w:val="00D479E2"/>
    <w:rsid w:val="00D51315"/>
    <w:rsid w:val="00D51B7C"/>
    <w:rsid w:val="00D60AD8"/>
    <w:rsid w:val="00D61C5C"/>
    <w:rsid w:val="00D61FCA"/>
    <w:rsid w:val="00D664C4"/>
    <w:rsid w:val="00D75A71"/>
    <w:rsid w:val="00D773BF"/>
    <w:rsid w:val="00D8509B"/>
    <w:rsid w:val="00D8666B"/>
    <w:rsid w:val="00D94CE2"/>
    <w:rsid w:val="00D97E2C"/>
    <w:rsid w:val="00DA6342"/>
    <w:rsid w:val="00DA7B05"/>
    <w:rsid w:val="00DB69DA"/>
    <w:rsid w:val="00DB77E2"/>
    <w:rsid w:val="00DB78C7"/>
    <w:rsid w:val="00DB7B88"/>
    <w:rsid w:val="00DC237B"/>
    <w:rsid w:val="00DC6FDF"/>
    <w:rsid w:val="00DD1185"/>
    <w:rsid w:val="00DD29A7"/>
    <w:rsid w:val="00DD528A"/>
    <w:rsid w:val="00DD54AE"/>
    <w:rsid w:val="00DD609C"/>
    <w:rsid w:val="00DD7E43"/>
    <w:rsid w:val="00DE63CF"/>
    <w:rsid w:val="00DF7759"/>
    <w:rsid w:val="00DF7F62"/>
    <w:rsid w:val="00E00C96"/>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57C21"/>
    <w:rsid w:val="00E626B3"/>
    <w:rsid w:val="00E63971"/>
    <w:rsid w:val="00E7019E"/>
    <w:rsid w:val="00E73AB6"/>
    <w:rsid w:val="00E754CB"/>
    <w:rsid w:val="00E7567C"/>
    <w:rsid w:val="00E8124D"/>
    <w:rsid w:val="00E872C1"/>
    <w:rsid w:val="00E94FB6"/>
    <w:rsid w:val="00E9636F"/>
    <w:rsid w:val="00EA0C6B"/>
    <w:rsid w:val="00EA2FA8"/>
    <w:rsid w:val="00EA4456"/>
    <w:rsid w:val="00EA7EF6"/>
    <w:rsid w:val="00EB203C"/>
    <w:rsid w:val="00EB315C"/>
    <w:rsid w:val="00EB5703"/>
    <w:rsid w:val="00EC015A"/>
    <w:rsid w:val="00EC13D6"/>
    <w:rsid w:val="00EC225E"/>
    <w:rsid w:val="00EC47BC"/>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E17"/>
    <w:rsid w:val="00F24884"/>
    <w:rsid w:val="00F31658"/>
    <w:rsid w:val="00F36712"/>
    <w:rsid w:val="00F371BB"/>
    <w:rsid w:val="00F37F8E"/>
    <w:rsid w:val="00F40439"/>
    <w:rsid w:val="00F40C4A"/>
    <w:rsid w:val="00F45EFB"/>
    <w:rsid w:val="00F5058C"/>
    <w:rsid w:val="00F52141"/>
    <w:rsid w:val="00F56786"/>
    <w:rsid w:val="00F61393"/>
    <w:rsid w:val="00F631D4"/>
    <w:rsid w:val="00F63839"/>
    <w:rsid w:val="00F6397A"/>
    <w:rsid w:val="00F70B66"/>
    <w:rsid w:val="00F71157"/>
    <w:rsid w:val="00F71B46"/>
    <w:rsid w:val="00F73C0A"/>
    <w:rsid w:val="00F74E74"/>
    <w:rsid w:val="00F75035"/>
    <w:rsid w:val="00F76490"/>
    <w:rsid w:val="00F777F8"/>
    <w:rsid w:val="00F85227"/>
    <w:rsid w:val="00F85F39"/>
    <w:rsid w:val="00F864BA"/>
    <w:rsid w:val="00F86C51"/>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7F2"/>
    <w:rsid w:val="00FD5F1D"/>
    <w:rsid w:val="00FD7BF3"/>
    <w:rsid w:val="00FE09CC"/>
    <w:rsid w:val="00FE283B"/>
    <w:rsid w:val="00FE2EB3"/>
    <w:rsid w:val="00FE3900"/>
    <w:rsid w:val="00FE4F1D"/>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D429FC"/>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172">
      <w:bodyDiv w:val="1"/>
      <w:marLeft w:val="0"/>
      <w:marRight w:val="0"/>
      <w:marTop w:val="0"/>
      <w:marBottom w:val="0"/>
      <w:divBdr>
        <w:top w:val="none" w:sz="0" w:space="0" w:color="auto"/>
        <w:left w:val="none" w:sz="0" w:space="0" w:color="auto"/>
        <w:bottom w:val="none" w:sz="0" w:space="0" w:color="auto"/>
        <w:right w:val="none" w:sz="0" w:space="0" w:color="auto"/>
      </w:divBdr>
    </w:div>
    <w:div w:id="6974133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E4EC8-EA15-4029-BBFA-CA4B746B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50</Pages>
  <Words>22317</Words>
  <Characters>122744</Characters>
  <Application>Microsoft Office Word</Application>
  <DocSecurity>0</DocSecurity>
  <Lines>1022</Lines>
  <Paragraphs>289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5</cp:revision>
  <cp:lastPrinted>2019-10-03T21:43:00Z</cp:lastPrinted>
  <dcterms:created xsi:type="dcterms:W3CDTF">2019-10-30T21:33:00Z</dcterms:created>
  <dcterms:modified xsi:type="dcterms:W3CDTF">2019-10-30T22:09:00Z</dcterms:modified>
</cp:coreProperties>
</file>