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Pr="001B5AF2" w:rsidRDefault="001B5AF2" w:rsidP="001B5AF2">
      <w:pPr>
        <w:ind w:right="-232"/>
        <w:jc w:val="center"/>
        <w:rPr>
          <w:rFonts w:ascii="Arial Black" w:hAnsi="Arial Black"/>
          <w:b/>
          <w:sz w:val="28"/>
          <w:szCs w:val="28"/>
        </w:rPr>
      </w:pPr>
      <w:r w:rsidRPr="001B5AF2">
        <w:rPr>
          <w:rFonts w:ascii="Arial Black" w:hAnsi="Arial Black"/>
          <w:b/>
          <w:sz w:val="28"/>
          <w:szCs w:val="28"/>
        </w:rPr>
        <w:t>LICITACIÓN PÚBLICA NACIONAL PRESENCIAL</w:t>
      </w:r>
    </w:p>
    <w:p w:rsidR="001B5AF2" w:rsidRDefault="001B5AF2" w:rsidP="001B5AF2">
      <w:pPr>
        <w:pStyle w:val="Ttulo9"/>
        <w:ind w:right="-232"/>
        <w:jc w:val="center"/>
        <w:rPr>
          <w:rFonts w:asciiTheme="minorHAnsi" w:eastAsiaTheme="minorHAnsi" w:hAnsiTheme="minorHAnsi" w:cstheme="minorBidi"/>
          <w:sz w:val="28"/>
          <w:szCs w:val="28"/>
          <w:lang w:val="es-ES" w:eastAsia="en-US"/>
        </w:rPr>
      </w:pPr>
    </w:p>
    <w:p w:rsidR="001B5AF2" w:rsidRDefault="001B5AF2" w:rsidP="001B5AF2"/>
    <w:p w:rsidR="001B5AF2" w:rsidRPr="00A351DF" w:rsidRDefault="001B5AF2" w:rsidP="001B5AF2"/>
    <w:p w:rsidR="001B5AF2" w:rsidRPr="001B5AF2" w:rsidRDefault="00F63839" w:rsidP="001B5AF2">
      <w:pPr>
        <w:pStyle w:val="Ttulo9"/>
        <w:ind w:right="-232"/>
        <w:jc w:val="center"/>
        <w:rPr>
          <w:rFonts w:ascii="Meiryo" w:eastAsia="Meiryo" w:hAnsi="Meiryo" w:cs="Meiryo"/>
          <w:color w:val="33CCCC"/>
          <w:sz w:val="28"/>
          <w:szCs w:val="28"/>
          <w:lang w:val="es-ES" w:eastAsia="en-US"/>
        </w:rPr>
      </w:pPr>
      <w:r>
        <w:rPr>
          <w:rFonts w:ascii="Meiryo" w:eastAsia="Meiryo" w:hAnsi="Meiryo" w:cs="Meiryo"/>
          <w:color w:val="33CCCC"/>
          <w:sz w:val="28"/>
          <w:szCs w:val="28"/>
          <w:lang w:val="es-ES" w:eastAsia="en-US"/>
        </w:rPr>
        <w:t>LP-919044992-</w:t>
      </w:r>
      <w:r w:rsidR="009E319F">
        <w:rPr>
          <w:rFonts w:ascii="Meiryo" w:eastAsia="Meiryo" w:hAnsi="Meiryo" w:cs="Meiryo"/>
          <w:color w:val="33CCCC"/>
          <w:sz w:val="28"/>
          <w:szCs w:val="28"/>
          <w:lang w:val="es-ES" w:eastAsia="en-US"/>
        </w:rPr>
        <w:t>N56-2018</w:t>
      </w:r>
    </w:p>
    <w:p w:rsidR="001B5AF2" w:rsidRPr="001B5AF2" w:rsidRDefault="001B5AF2" w:rsidP="001B5AF2">
      <w:pPr>
        <w:jc w:val="center"/>
        <w:rPr>
          <w:b/>
          <w:color w:val="2AA9A6"/>
          <w:sz w:val="28"/>
          <w:szCs w:val="28"/>
        </w:rPr>
      </w:pPr>
    </w:p>
    <w:p w:rsidR="001B5AF2" w:rsidRPr="001B5AF2" w:rsidRDefault="001B5AF2" w:rsidP="001B5AF2">
      <w:pPr>
        <w:jc w:val="center"/>
        <w:rPr>
          <w:b/>
          <w:color w:val="2AA9A6"/>
          <w:sz w:val="28"/>
          <w:szCs w:val="28"/>
        </w:rPr>
      </w:pPr>
    </w:p>
    <w:p w:rsidR="001B5AF2" w:rsidRPr="001B5AF2" w:rsidRDefault="001B5AF2" w:rsidP="001B5AF2">
      <w:pPr>
        <w:jc w:val="center"/>
        <w:rPr>
          <w:rFonts w:ascii="Arial Black" w:hAnsi="Arial Black"/>
          <w:color w:val="33CCCC"/>
          <w:sz w:val="36"/>
          <w:szCs w:val="28"/>
        </w:rPr>
      </w:pPr>
      <w:r w:rsidRPr="001B5AF2">
        <w:rPr>
          <w:rFonts w:ascii="Arial Black" w:hAnsi="Arial Black"/>
          <w:b/>
          <w:color w:val="33CCCC"/>
          <w:sz w:val="36"/>
          <w:szCs w:val="28"/>
        </w:rPr>
        <w:t>“</w:t>
      </w:r>
      <w:r w:rsidR="009E319F">
        <w:rPr>
          <w:rFonts w:ascii="Arial Black" w:hAnsi="Arial Black"/>
          <w:b/>
          <w:color w:val="33CCCC"/>
          <w:sz w:val="36"/>
          <w:szCs w:val="28"/>
        </w:rPr>
        <w:t>MEDICAMENTO PARA EL HOSPITAL METROPOLITANO “DR. BERNARDO SEPÚLVEDA”</w:t>
      </w:r>
      <w:r w:rsidRPr="001B5AF2">
        <w:rPr>
          <w:rFonts w:ascii="Arial Black" w:hAnsi="Arial Black"/>
          <w:b/>
          <w:color w:val="33CCCC"/>
          <w:sz w:val="36"/>
          <w:szCs w:val="28"/>
        </w:rPr>
        <w:t>”</w:t>
      </w:r>
    </w:p>
    <w:p w:rsidR="002021D2" w:rsidRDefault="002021D2" w:rsidP="00813559">
      <w:pPr>
        <w:jc w:val="center"/>
        <w:rPr>
          <w:rFonts w:asciiTheme="minorHAnsi" w:hAnsiTheme="minorHAnsi"/>
          <w:b/>
          <w:sz w:val="36"/>
        </w:rPr>
      </w:pPr>
    </w:p>
    <w:p w:rsidR="007F0B73" w:rsidRPr="00037DE1" w:rsidRDefault="007F0B73" w:rsidP="007F0B73">
      <w:pPr>
        <w:jc w:val="center"/>
        <w:rPr>
          <w:rFonts w:asciiTheme="minorHAnsi" w:hAnsiTheme="minorHAnsi"/>
          <w:b/>
          <w:sz w:val="36"/>
        </w:rPr>
      </w:pPr>
    </w:p>
    <w:p w:rsidR="007F0B73" w:rsidRPr="0061030C" w:rsidRDefault="007F0B73" w:rsidP="007F0B73">
      <w:pPr>
        <w:jc w:val="center"/>
        <w:rPr>
          <w:rFonts w:asciiTheme="minorHAnsi" w:hAnsiTheme="minorHAnsi"/>
          <w:b/>
          <w:sz w:val="96"/>
          <w:szCs w:val="60"/>
        </w:rPr>
      </w:pPr>
      <w:r w:rsidRPr="0061030C">
        <w:rPr>
          <w:rFonts w:asciiTheme="minorHAnsi" w:hAnsiTheme="minorHAnsi"/>
          <w:b/>
          <w:sz w:val="96"/>
          <w:szCs w:val="60"/>
        </w:rPr>
        <w:t>BASES</w:t>
      </w:r>
    </w:p>
    <w:p w:rsidR="007F0B73" w:rsidRPr="00037DE1" w:rsidRDefault="007F0B73" w:rsidP="007F0B73">
      <w:pPr>
        <w:jc w:val="both"/>
        <w:rPr>
          <w:rFonts w:asciiTheme="minorHAnsi" w:hAnsiTheme="minorHAnsi"/>
          <w:b/>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61030C" w:rsidRDefault="0061030C" w:rsidP="0061030C">
      <w:pPr>
        <w:jc w:val="center"/>
        <w:rPr>
          <w:rFonts w:asciiTheme="minorHAnsi" w:hAnsiTheme="minorHAnsi"/>
          <w:b/>
          <w:sz w:val="32"/>
        </w:rPr>
      </w:pPr>
      <w:r w:rsidRPr="0061030C">
        <w:rPr>
          <w:rFonts w:asciiTheme="minorHAnsi" w:hAnsiTheme="minorHAnsi"/>
          <w:b/>
          <w:sz w:val="32"/>
        </w:rPr>
        <w:t xml:space="preserve">EJERCICIO FISCAL </w:t>
      </w:r>
      <w:r w:rsidR="00445D10">
        <w:rPr>
          <w:rFonts w:asciiTheme="minorHAnsi" w:hAnsiTheme="minorHAnsi"/>
          <w:b/>
          <w:sz w:val="32"/>
        </w:rPr>
        <w:t>201</w:t>
      </w:r>
      <w:r w:rsidR="00EF364C">
        <w:rPr>
          <w:rFonts w:asciiTheme="minorHAnsi" w:hAnsiTheme="minorHAnsi"/>
          <w:b/>
          <w:sz w:val="32"/>
        </w:rPr>
        <w:t>9</w:t>
      </w:r>
    </w:p>
    <w:p w:rsidR="007F0B73" w:rsidRPr="00037DE1" w:rsidRDefault="007F0B73" w:rsidP="007F0B73">
      <w:pPr>
        <w:jc w:val="both"/>
        <w:rPr>
          <w:rFonts w:asciiTheme="minorHAnsi" w:hAnsiTheme="minorHAnsi"/>
        </w:rPr>
      </w:pPr>
    </w:p>
    <w:p w:rsidR="002021D2" w:rsidRPr="00037DE1" w:rsidRDefault="002021D2"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037DE1" w:rsidRPr="00037DE1" w:rsidRDefault="00037DE1" w:rsidP="007F0B73">
      <w:pPr>
        <w:jc w:val="both"/>
        <w:rPr>
          <w:rFonts w:asciiTheme="minorHAnsi" w:hAnsiTheme="minorHAnsi"/>
        </w:rPr>
      </w:pPr>
    </w:p>
    <w:p w:rsidR="002021D2" w:rsidRPr="00037DE1" w:rsidRDefault="002021D2" w:rsidP="007F0B73">
      <w:pPr>
        <w:jc w:val="both"/>
        <w:rPr>
          <w:rFonts w:asciiTheme="minorHAnsi" w:hAnsiTheme="minorHAnsi"/>
        </w:rPr>
      </w:pPr>
    </w:p>
    <w:p w:rsidR="007F0B73" w:rsidRPr="00037DE1" w:rsidRDefault="001D05DE" w:rsidP="001B5AF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037DE1">
        <w:rPr>
          <w:rFonts w:asciiTheme="minorHAnsi" w:hAnsiTheme="minorHAnsi"/>
          <w:b/>
        </w:rPr>
        <w:t>INTRODUCCIÓN</w:t>
      </w:r>
    </w:p>
    <w:p w:rsidR="007F0B73" w:rsidRPr="00037DE1" w:rsidRDefault="007F0B73" w:rsidP="007F0B73">
      <w:pPr>
        <w:jc w:val="both"/>
        <w:rPr>
          <w:rFonts w:asciiTheme="minorHAnsi" w:hAnsiTheme="minorHAnsi"/>
          <w:b/>
        </w:rPr>
      </w:pPr>
    </w:p>
    <w:p w:rsidR="007F0B73" w:rsidRPr="00037DE1" w:rsidRDefault="007F0B73" w:rsidP="007F0B73">
      <w:pPr>
        <w:jc w:val="both"/>
        <w:rPr>
          <w:rFonts w:asciiTheme="minorHAnsi" w:hAnsiTheme="minorHAnsi"/>
          <w:b/>
        </w:rPr>
      </w:pPr>
    </w:p>
    <w:p w:rsidR="007F0B73" w:rsidRPr="0078059E" w:rsidRDefault="007F0B73" w:rsidP="007F0B73">
      <w:pPr>
        <w:jc w:val="both"/>
        <w:rPr>
          <w:rFonts w:asciiTheme="minorHAnsi" w:hAnsiTheme="minorHAnsi"/>
        </w:rPr>
      </w:pPr>
      <w:r w:rsidRPr="0078059E">
        <w:rPr>
          <w:rFonts w:asciiTheme="minorHAnsi" w:hAnsiTheme="minorHAnsi"/>
        </w:rPr>
        <w:t xml:space="preserve">Las presentes bases señalan el procedimiento de la </w:t>
      </w:r>
      <w:r w:rsidR="001B5AF2">
        <w:rPr>
          <w:rFonts w:asciiTheme="minorHAnsi" w:hAnsiTheme="minorHAnsi"/>
        </w:rPr>
        <w:t>Licitación Pública Nacional Presencial</w:t>
      </w:r>
      <w:r w:rsidR="003179CA" w:rsidRPr="0078059E">
        <w:rPr>
          <w:rFonts w:asciiTheme="minorHAnsi" w:hAnsiTheme="minorHAnsi" w:cs="Arial"/>
        </w:rPr>
        <w:t xml:space="preserve"> </w:t>
      </w:r>
      <w:r w:rsidR="0078059E" w:rsidRPr="0078059E">
        <w:rPr>
          <w:rFonts w:asciiTheme="minorHAnsi" w:hAnsiTheme="minorHAnsi" w:cs="Arial"/>
        </w:rPr>
        <w:t xml:space="preserve">No </w:t>
      </w:r>
      <w:r w:rsidR="001B5AF2">
        <w:rPr>
          <w:rFonts w:asciiTheme="minorHAnsi" w:hAnsiTheme="minorHAnsi" w:cs="Arial"/>
        </w:rPr>
        <w:t>LP</w:t>
      </w:r>
      <w:r w:rsidR="0078059E" w:rsidRPr="0078059E">
        <w:rPr>
          <w:rFonts w:asciiTheme="minorHAnsi" w:hAnsiTheme="minorHAnsi" w:cs="Arial"/>
        </w:rPr>
        <w:t>-919044992-</w:t>
      </w:r>
      <w:r w:rsidR="009E319F">
        <w:rPr>
          <w:rFonts w:asciiTheme="minorHAnsi" w:hAnsiTheme="minorHAnsi" w:cs="Arial"/>
        </w:rPr>
        <w:t>N56-2018</w:t>
      </w:r>
      <w:r w:rsidRPr="0078059E">
        <w:rPr>
          <w:rFonts w:asciiTheme="minorHAnsi" w:hAnsiTheme="minorHAnsi"/>
        </w:rPr>
        <w:t>; as</w:t>
      </w:r>
      <w:r w:rsidR="00F70B66" w:rsidRPr="0078059E">
        <w:rPr>
          <w:rFonts w:asciiTheme="minorHAnsi" w:hAnsiTheme="minorHAnsi"/>
        </w:rPr>
        <w:t xml:space="preserve">í mismo describe </w:t>
      </w:r>
      <w:r w:rsidR="003179CA" w:rsidRPr="0078059E">
        <w:rPr>
          <w:rFonts w:asciiTheme="minorHAnsi" w:hAnsiTheme="minorHAnsi"/>
        </w:rPr>
        <w:t>el</w:t>
      </w:r>
      <w:r w:rsidR="00CA35BE" w:rsidRPr="0078059E">
        <w:rPr>
          <w:rFonts w:asciiTheme="minorHAnsi" w:hAnsiTheme="minorHAnsi"/>
        </w:rPr>
        <w:t xml:space="preserve"> </w:t>
      </w:r>
      <w:r w:rsidR="001B5AF2">
        <w:rPr>
          <w:rFonts w:asciiTheme="minorHAnsi" w:hAnsiTheme="minorHAnsi"/>
        </w:rPr>
        <w:t xml:space="preserve">suministro de </w:t>
      </w:r>
      <w:r w:rsidR="000E2A16" w:rsidRPr="0078059E">
        <w:rPr>
          <w:rFonts w:asciiTheme="minorHAnsi" w:hAnsiTheme="minorHAnsi"/>
        </w:rPr>
        <w:t>“</w:t>
      </w:r>
      <w:r w:rsidR="009E319F">
        <w:rPr>
          <w:rFonts w:asciiTheme="minorHAnsi" w:hAnsiTheme="minorHAnsi"/>
          <w:b/>
        </w:rPr>
        <w:t>MEDICAMENTO PARA EL HOSPITAL METROPOLITANO “DR. BERNARDO SEPÚLVEDA”</w:t>
      </w:r>
      <w:r w:rsidR="000E2A16" w:rsidRPr="0078059E">
        <w:rPr>
          <w:rFonts w:asciiTheme="minorHAnsi" w:hAnsiTheme="minorHAnsi"/>
        </w:rPr>
        <w:t xml:space="preserve">” </w:t>
      </w:r>
      <w:r w:rsidRPr="0078059E">
        <w:rPr>
          <w:rFonts w:asciiTheme="minorHAnsi" w:hAnsiTheme="minorHAnsi"/>
        </w:rPr>
        <w:t>que Servicios de Salud de Nuevo León</w:t>
      </w:r>
      <w:r w:rsidR="005222C5" w:rsidRPr="0078059E">
        <w:rPr>
          <w:rFonts w:asciiTheme="minorHAnsi" w:hAnsiTheme="minorHAnsi"/>
        </w:rPr>
        <w:t>,</w:t>
      </w:r>
      <w:r w:rsidRPr="0078059E">
        <w:rPr>
          <w:rFonts w:asciiTheme="minorHAnsi" w:hAnsiTheme="minorHAnsi"/>
        </w:rPr>
        <w:t xml:space="preserve"> Organismo Público Descentralizado requiere </w:t>
      </w:r>
      <w:r w:rsidR="00813559" w:rsidRPr="0078059E">
        <w:rPr>
          <w:rFonts w:asciiTheme="minorHAnsi" w:hAnsiTheme="minorHAnsi"/>
        </w:rPr>
        <w:t xml:space="preserve">para cubrir las necesidades </w:t>
      </w:r>
      <w:r w:rsidR="00113DC1">
        <w:rPr>
          <w:rFonts w:asciiTheme="minorHAnsi" w:hAnsiTheme="minorHAnsi"/>
        </w:rPr>
        <w:t xml:space="preserve">del Hospital </w:t>
      </w:r>
      <w:r w:rsidR="00E96781">
        <w:rPr>
          <w:rFonts w:asciiTheme="minorHAnsi" w:hAnsiTheme="minorHAnsi"/>
        </w:rPr>
        <w:t>Metropolitano “Dr. Bernardo Sepúlveda”</w:t>
      </w:r>
      <w:r w:rsidRPr="0078059E">
        <w:rPr>
          <w:rFonts w:asciiTheme="minorHAnsi" w:hAnsiTheme="minorHAnsi"/>
        </w:rPr>
        <w:t>, el procedimiento del concurso, las condiciones generales de contratación, la forma en que se llevará a cabo el procedimiento de entrega de la documentación requerida.</w:t>
      </w:r>
    </w:p>
    <w:p w:rsidR="007F0B73" w:rsidRPr="0078059E" w:rsidRDefault="007F0B73" w:rsidP="007F0B73">
      <w:pPr>
        <w:jc w:val="both"/>
        <w:rPr>
          <w:rFonts w:asciiTheme="minorHAnsi" w:hAnsiTheme="minorHAnsi"/>
        </w:rPr>
      </w:pPr>
    </w:p>
    <w:p w:rsidR="007F0B73" w:rsidRPr="0078059E" w:rsidRDefault="007F0B73" w:rsidP="007F0B73">
      <w:pPr>
        <w:jc w:val="both"/>
        <w:rPr>
          <w:rFonts w:asciiTheme="minorHAnsi" w:hAnsiTheme="minorHAnsi"/>
        </w:rPr>
      </w:pPr>
      <w:r w:rsidRPr="0078059E">
        <w:rPr>
          <w:rFonts w:asciiTheme="minorHAnsi" w:hAnsiTheme="minorHAnsi"/>
        </w:rPr>
        <w:t>Para los efectos de estas bases a Servicios de Salud de Nuevo León</w:t>
      </w:r>
      <w:r w:rsidR="005222C5" w:rsidRPr="0078059E">
        <w:rPr>
          <w:rFonts w:asciiTheme="minorHAnsi" w:hAnsiTheme="minorHAnsi"/>
        </w:rPr>
        <w:t>,</w:t>
      </w:r>
      <w:r w:rsidRPr="0078059E">
        <w:rPr>
          <w:rFonts w:asciiTheme="minorHAnsi" w:hAnsiTheme="minorHAnsi"/>
        </w:rPr>
        <w:t xml:space="preserve"> Organismo Público Descentralizado, en lo sucesivo se le denominará </w:t>
      </w:r>
      <w:r w:rsidRPr="0078059E">
        <w:rPr>
          <w:rFonts w:asciiTheme="minorHAnsi" w:hAnsiTheme="minorHAnsi"/>
          <w:b/>
        </w:rPr>
        <w:t>la Convocante</w:t>
      </w:r>
      <w:r w:rsidRPr="0078059E">
        <w:rPr>
          <w:rFonts w:asciiTheme="minorHAnsi" w:hAnsiTheme="minorHAnsi"/>
        </w:rPr>
        <w:t>.</w:t>
      </w:r>
    </w:p>
    <w:p w:rsidR="007F0B73" w:rsidRPr="0078059E" w:rsidRDefault="007F0B73" w:rsidP="007F0B73">
      <w:pPr>
        <w:jc w:val="center"/>
        <w:rPr>
          <w:rFonts w:asciiTheme="minorHAnsi" w:hAnsiTheme="minorHAnsi"/>
          <w:b/>
        </w:rPr>
      </w:pPr>
    </w:p>
    <w:p w:rsidR="007F0B73" w:rsidRPr="0078059E" w:rsidRDefault="007F0B73"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7F0B73" w:rsidRPr="0078059E" w:rsidRDefault="001D05DE" w:rsidP="001B5AF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78059E">
        <w:rPr>
          <w:rFonts w:asciiTheme="minorHAnsi" w:hAnsiTheme="minorHAnsi"/>
          <w:b/>
        </w:rPr>
        <w:t>PRESENTACIÓN</w:t>
      </w:r>
    </w:p>
    <w:p w:rsidR="007F0B73" w:rsidRPr="0078059E" w:rsidRDefault="007F0B73" w:rsidP="00813559">
      <w:pPr>
        <w:jc w:val="both"/>
        <w:rPr>
          <w:rFonts w:asciiTheme="minorHAnsi" w:hAnsiTheme="minorHAnsi"/>
          <w:b/>
        </w:rPr>
      </w:pPr>
    </w:p>
    <w:p w:rsidR="007F0B73" w:rsidRPr="00037DE1" w:rsidRDefault="007F0B73" w:rsidP="007F0B73">
      <w:pPr>
        <w:jc w:val="both"/>
        <w:rPr>
          <w:rFonts w:asciiTheme="minorHAnsi" w:hAnsiTheme="minorHAnsi" w:cs="Arial"/>
        </w:rPr>
      </w:pPr>
      <w:r w:rsidRPr="0078059E">
        <w:rPr>
          <w:rFonts w:asciiTheme="minorHAnsi" w:hAnsiTheme="minorHAnsi" w:cs="Arial"/>
        </w:rPr>
        <w:t>El Gobierno del Estado de Nuevo León, a través de los Servicios de Salud de Nuevo León Organismo Público Descentralizado, en cumplimiento con l</w:t>
      </w:r>
      <w:r w:rsidR="0081748F" w:rsidRPr="0078059E">
        <w:rPr>
          <w:rFonts w:asciiTheme="minorHAnsi" w:hAnsiTheme="minorHAnsi" w:cs="Arial"/>
        </w:rPr>
        <w:t>o establecido en los Artículos</w:t>
      </w:r>
      <w:r w:rsidR="005222C5" w:rsidRPr="0078059E">
        <w:rPr>
          <w:rFonts w:asciiTheme="minorHAnsi" w:hAnsiTheme="minorHAnsi" w:cs="Arial"/>
        </w:rPr>
        <w:t xml:space="preserve"> 1</w:t>
      </w:r>
      <w:r w:rsidR="001E66DB" w:rsidRPr="0078059E">
        <w:rPr>
          <w:rFonts w:asciiTheme="minorHAnsi" w:hAnsiTheme="minorHAnsi" w:cs="Arial"/>
        </w:rPr>
        <w:t xml:space="preserve"> </w:t>
      </w:r>
      <w:r w:rsidR="005222C5" w:rsidRPr="0078059E">
        <w:rPr>
          <w:rFonts w:asciiTheme="minorHAnsi" w:hAnsiTheme="minorHAnsi" w:cs="Arial"/>
        </w:rPr>
        <w:t>fracción VI,</w:t>
      </w:r>
      <w:r w:rsidR="0081748F" w:rsidRPr="0078059E">
        <w:rPr>
          <w:rFonts w:asciiTheme="minorHAnsi" w:hAnsiTheme="minorHAnsi" w:cs="Arial"/>
        </w:rPr>
        <w:t xml:space="preserve"> </w:t>
      </w:r>
      <w:r w:rsidR="0058000A" w:rsidRPr="0078059E">
        <w:rPr>
          <w:rFonts w:asciiTheme="minorHAnsi" w:hAnsiTheme="minorHAnsi" w:cs="Arial"/>
        </w:rPr>
        <w:t xml:space="preserve">5, </w:t>
      </w:r>
      <w:r w:rsidR="0081748F" w:rsidRPr="0078059E">
        <w:rPr>
          <w:rFonts w:asciiTheme="minorHAnsi" w:hAnsiTheme="minorHAnsi" w:cs="Arial"/>
        </w:rPr>
        <w:t>25</w:t>
      </w:r>
      <w:r w:rsidR="001B5AF2">
        <w:rPr>
          <w:rFonts w:asciiTheme="minorHAnsi" w:hAnsiTheme="minorHAnsi" w:cs="Arial"/>
        </w:rPr>
        <w:t xml:space="preserve"> fracción I</w:t>
      </w:r>
      <w:r w:rsidRPr="0078059E">
        <w:rPr>
          <w:rFonts w:asciiTheme="minorHAnsi" w:hAnsiTheme="minorHAnsi" w:cs="Arial"/>
        </w:rPr>
        <w:t xml:space="preserve">, </w:t>
      </w:r>
      <w:r w:rsidR="001B5AF2">
        <w:rPr>
          <w:rFonts w:asciiTheme="minorHAnsi" w:hAnsiTheme="minorHAnsi" w:cs="Arial"/>
        </w:rPr>
        <w:t xml:space="preserve">27 tercer párrafo, </w:t>
      </w:r>
      <w:r w:rsidR="009C7D4D" w:rsidRPr="0078059E">
        <w:rPr>
          <w:rFonts w:asciiTheme="minorHAnsi" w:hAnsiTheme="minorHAnsi" w:cs="Arial"/>
        </w:rPr>
        <w:t>29</w:t>
      </w:r>
      <w:r w:rsidR="001E66DB" w:rsidRPr="0078059E">
        <w:rPr>
          <w:rFonts w:asciiTheme="minorHAnsi" w:hAnsiTheme="minorHAnsi" w:cs="Arial"/>
        </w:rPr>
        <w:t xml:space="preserve"> fracción </w:t>
      </w:r>
      <w:r w:rsidR="001B5AF2">
        <w:rPr>
          <w:rFonts w:asciiTheme="minorHAnsi" w:hAnsiTheme="minorHAnsi" w:cs="Arial"/>
        </w:rPr>
        <w:t xml:space="preserve">I y </w:t>
      </w:r>
      <w:r w:rsidR="001E66DB" w:rsidRPr="0078059E">
        <w:rPr>
          <w:rFonts w:asciiTheme="minorHAnsi" w:hAnsiTheme="minorHAnsi" w:cs="Arial"/>
        </w:rPr>
        <w:t>II</w:t>
      </w:r>
      <w:r w:rsidR="001B5AF2">
        <w:rPr>
          <w:rFonts w:asciiTheme="minorHAnsi" w:hAnsiTheme="minorHAnsi" w:cs="Arial"/>
        </w:rPr>
        <w:t xml:space="preserve"> y</w:t>
      </w:r>
      <w:r w:rsidR="009C7D4D" w:rsidRPr="0078059E">
        <w:rPr>
          <w:rFonts w:asciiTheme="minorHAnsi" w:hAnsiTheme="minorHAnsi" w:cs="Arial"/>
        </w:rPr>
        <w:t xml:space="preserve"> </w:t>
      </w:r>
      <w:r w:rsidR="009C7D4D" w:rsidRPr="0078059E">
        <w:rPr>
          <w:rFonts w:asciiTheme="minorHAnsi" w:hAnsiTheme="minorHAnsi" w:cs="Arial"/>
          <w:i/>
        </w:rPr>
        <w:t>31</w:t>
      </w:r>
      <w:r w:rsidRPr="0078059E">
        <w:rPr>
          <w:rFonts w:asciiTheme="minorHAnsi" w:hAnsiTheme="minorHAnsi" w:cs="Arial"/>
        </w:rPr>
        <w:t xml:space="preserve"> </w:t>
      </w:r>
      <w:r w:rsidRPr="0078059E">
        <w:rPr>
          <w:rFonts w:asciiTheme="minorHAnsi" w:hAnsiTheme="minorHAnsi"/>
        </w:rPr>
        <w:t>y demás relativos de la Ley de Adquisiciones, Arrendamientos y Contratación de Servicios del Estado de Nuevo León,</w:t>
      </w:r>
      <w:r w:rsidR="00037DE1" w:rsidRPr="0078059E">
        <w:rPr>
          <w:rFonts w:asciiTheme="minorHAnsi" w:hAnsiTheme="minorHAnsi"/>
        </w:rPr>
        <w:t xml:space="preserve"> </w:t>
      </w:r>
      <w:r w:rsidR="00037DE1" w:rsidRPr="0078059E">
        <w:rPr>
          <w:rFonts w:asciiTheme="minorHAnsi" w:hAnsiTheme="minorHAnsi"/>
          <w:i/>
        </w:rPr>
        <w:t xml:space="preserve">Artículo 59 </w:t>
      </w:r>
      <w:r w:rsidR="00037DE1" w:rsidRPr="0078059E">
        <w:rPr>
          <w:rFonts w:asciiTheme="minorHAnsi" w:hAnsiTheme="minorHAnsi"/>
        </w:rPr>
        <w:t xml:space="preserve">del Reglamento de la Ley de Adquisiciones, Arrendamientos y Contratación de Servicios del Estado de Nuevo León, </w:t>
      </w:r>
      <w:r w:rsidR="001A0EBB">
        <w:rPr>
          <w:rFonts w:asciiTheme="minorHAnsi" w:hAnsiTheme="minorHAnsi"/>
        </w:rPr>
        <w:t xml:space="preserve">así como al Acuerdo de fecha 12 de Noviembre del 2015, emitido por el Secretario de Finanzas y Tesorero General del Estado de Nuevo León, publicado en el Periódico Oficial del Estado el 18 de Noviembre del 2015, el cual establece la utilización del método de Licitación Pública Presencial; </w:t>
      </w:r>
      <w:r w:rsidR="00037DE1" w:rsidRPr="0078059E">
        <w:rPr>
          <w:rFonts w:asciiTheme="minorHAnsi" w:hAnsiTheme="minorHAnsi"/>
        </w:rPr>
        <w:t xml:space="preserve">Artículo </w:t>
      </w:r>
      <w:r w:rsidRPr="0078059E">
        <w:rPr>
          <w:rFonts w:asciiTheme="minorHAnsi" w:hAnsiTheme="minorHAnsi" w:cs="Arial"/>
        </w:rPr>
        <w:t>1, 2 Fracción XIV de la Ley que Crea el Organismo Público Descentralizado denominado Servicios de Salud de Nuevo León y 19 Fracción XV del Reglamento Interior de Servicios de Salud de Nuevo León, O.P.D.,</w:t>
      </w:r>
      <w:r w:rsidRPr="0078059E">
        <w:rPr>
          <w:rFonts w:asciiTheme="minorHAnsi" w:hAnsiTheme="minorHAnsi"/>
        </w:rPr>
        <w:t xml:space="preserve"> en debida</w:t>
      </w:r>
      <w:r w:rsidR="00037DE1" w:rsidRPr="0078059E">
        <w:rPr>
          <w:rFonts w:asciiTheme="minorHAnsi" w:hAnsiTheme="minorHAnsi"/>
        </w:rPr>
        <w:t xml:space="preserve"> concordancia con </w:t>
      </w:r>
      <w:r w:rsidR="003C488C" w:rsidRPr="000F54D5">
        <w:rPr>
          <w:rFonts w:asciiTheme="minorHAnsi" w:hAnsiTheme="minorHAnsi" w:cs="Arial"/>
        </w:rPr>
        <w:t>la Ley de Egresos para el año del 201</w:t>
      </w:r>
      <w:r w:rsidR="00EF364C">
        <w:rPr>
          <w:rFonts w:asciiTheme="minorHAnsi" w:hAnsiTheme="minorHAnsi" w:cs="Arial"/>
        </w:rPr>
        <w:t>8</w:t>
      </w:r>
      <w:r w:rsidRPr="0078059E">
        <w:rPr>
          <w:rFonts w:asciiTheme="minorHAnsi" w:hAnsiTheme="minorHAnsi" w:cs="Arial"/>
        </w:rPr>
        <w:t>,</w:t>
      </w:r>
      <w:r w:rsidRPr="0078059E">
        <w:rPr>
          <w:rFonts w:asciiTheme="minorHAnsi" w:hAnsiTheme="minorHAnsi"/>
        </w:rPr>
        <w:t xml:space="preserve"> </w:t>
      </w:r>
      <w:r w:rsidRPr="0078059E">
        <w:rPr>
          <w:rFonts w:asciiTheme="minorHAnsi" w:hAnsiTheme="minorHAnsi"/>
          <w:b/>
        </w:rPr>
        <w:t>CONVOCA</w:t>
      </w:r>
      <w:r w:rsidRPr="0078059E">
        <w:rPr>
          <w:rFonts w:asciiTheme="minorHAnsi" w:hAnsiTheme="minorHAnsi"/>
        </w:rPr>
        <w:t xml:space="preserve"> a las personas físicas o morales </w:t>
      </w:r>
      <w:r w:rsidRPr="0078059E">
        <w:rPr>
          <w:rFonts w:asciiTheme="minorHAnsi" w:hAnsiTheme="minorHAnsi" w:cs="Arial"/>
        </w:rPr>
        <w:t>a participar en</w:t>
      </w:r>
      <w:r w:rsidRPr="0078059E">
        <w:rPr>
          <w:rFonts w:asciiTheme="minorHAnsi" w:hAnsiTheme="minorHAnsi"/>
        </w:rPr>
        <w:t xml:space="preserve"> la </w:t>
      </w:r>
      <w:r w:rsidR="00B32CA1">
        <w:rPr>
          <w:rFonts w:asciiTheme="minorHAnsi" w:hAnsiTheme="minorHAnsi" w:cs="Arial"/>
        </w:rPr>
        <w:t>Licitación Pública Nacional Presencial</w:t>
      </w:r>
      <w:r w:rsidR="0058000A" w:rsidRPr="0078059E">
        <w:rPr>
          <w:rFonts w:asciiTheme="minorHAnsi" w:hAnsiTheme="minorHAnsi" w:cs="Arial"/>
        </w:rPr>
        <w:t xml:space="preserve"> </w:t>
      </w:r>
      <w:r w:rsidRPr="0078059E">
        <w:rPr>
          <w:rFonts w:asciiTheme="minorHAnsi" w:hAnsiTheme="minorHAnsi" w:cs="Arial"/>
        </w:rPr>
        <w:t xml:space="preserve">No. </w:t>
      </w:r>
      <w:r w:rsidR="00B32CA1">
        <w:rPr>
          <w:rFonts w:asciiTheme="minorHAnsi" w:hAnsiTheme="minorHAnsi" w:cs="Arial"/>
        </w:rPr>
        <w:t>LP</w:t>
      </w:r>
      <w:r w:rsidRPr="0078059E">
        <w:rPr>
          <w:rFonts w:asciiTheme="minorHAnsi" w:hAnsiTheme="minorHAnsi" w:cs="Arial"/>
        </w:rPr>
        <w:t>-919044992-</w:t>
      </w:r>
      <w:r w:rsidR="009E319F">
        <w:rPr>
          <w:rFonts w:asciiTheme="minorHAnsi" w:hAnsiTheme="minorHAnsi" w:cs="Arial"/>
        </w:rPr>
        <w:t>N56-2018</w:t>
      </w:r>
      <w:r w:rsidRPr="0078059E">
        <w:rPr>
          <w:rFonts w:asciiTheme="minorHAnsi" w:hAnsiTheme="minorHAnsi" w:cs="Arial"/>
        </w:rPr>
        <w:t xml:space="preserve"> para </w:t>
      </w:r>
      <w:r w:rsidR="00BC5687" w:rsidRPr="0078059E">
        <w:rPr>
          <w:rFonts w:asciiTheme="minorHAnsi" w:hAnsiTheme="minorHAnsi" w:cs="Arial"/>
        </w:rPr>
        <w:t xml:space="preserve">la </w:t>
      </w:r>
      <w:r w:rsidR="00CA35BE" w:rsidRPr="0078059E">
        <w:rPr>
          <w:rFonts w:asciiTheme="minorHAnsi" w:hAnsiTheme="minorHAnsi" w:cs="Arial"/>
        </w:rPr>
        <w:t xml:space="preserve">adquisición de </w:t>
      </w:r>
      <w:r w:rsidR="000E2A16" w:rsidRPr="0078059E">
        <w:rPr>
          <w:rFonts w:asciiTheme="minorHAnsi" w:hAnsiTheme="minorHAnsi" w:cs="Arial"/>
        </w:rPr>
        <w:t>“</w:t>
      </w:r>
      <w:r w:rsidR="009E319F">
        <w:rPr>
          <w:rFonts w:asciiTheme="minorHAnsi" w:hAnsiTheme="minorHAnsi" w:cs="Arial"/>
        </w:rPr>
        <w:t>MEDICAMENTO PARA EL HOSPITAL METROPOLITANO “DR. BERNARDO SEPÚLVEDA”</w:t>
      </w:r>
      <w:r w:rsidR="000E2A16" w:rsidRPr="0078059E">
        <w:rPr>
          <w:rFonts w:asciiTheme="minorHAnsi" w:hAnsiTheme="minorHAnsi" w:cs="Arial"/>
        </w:rPr>
        <w:t>”</w:t>
      </w:r>
      <w:r w:rsidR="00F70B66" w:rsidRPr="0078059E">
        <w:rPr>
          <w:rFonts w:asciiTheme="minorHAnsi" w:hAnsiTheme="minorHAnsi" w:cs="Arial"/>
        </w:rPr>
        <w:t>.</w:t>
      </w:r>
    </w:p>
    <w:p w:rsidR="00F70B66" w:rsidRPr="00037DE1" w:rsidRDefault="00F70B66" w:rsidP="007F0B73">
      <w:pPr>
        <w:jc w:val="both"/>
        <w:rPr>
          <w:rFonts w:asciiTheme="minorHAnsi" w:hAnsiTheme="minorHAnsi" w:cs="Arial"/>
        </w:rPr>
      </w:pPr>
    </w:p>
    <w:p w:rsidR="007F0B73" w:rsidRDefault="007F0B73" w:rsidP="002021D2">
      <w:pPr>
        <w:rPr>
          <w:rFonts w:asciiTheme="minorHAnsi" w:hAnsiTheme="minorHAnsi"/>
          <w:b/>
          <w:bCs/>
          <w:lang w:val="es-ES"/>
        </w:rPr>
      </w:pPr>
    </w:p>
    <w:p w:rsidR="00037DE1" w:rsidRDefault="00037DE1" w:rsidP="002021D2">
      <w:pPr>
        <w:rPr>
          <w:rFonts w:asciiTheme="minorHAnsi" w:hAnsiTheme="minorHAnsi"/>
          <w:b/>
          <w:bCs/>
          <w:lang w:val="es-ES"/>
        </w:rPr>
      </w:pPr>
    </w:p>
    <w:p w:rsidR="00037DE1" w:rsidRDefault="00037DE1" w:rsidP="002021D2">
      <w:pPr>
        <w:rPr>
          <w:rFonts w:asciiTheme="minorHAnsi" w:hAnsiTheme="minorHAnsi"/>
          <w:b/>
          <w:bCs/>
          <w:lang w:val="es-ES"/>
        </w:rPr>
      </w:pPr>
    </w:p>
    <w:p w:rsidR="006E0108" w:rsidRDefault="006E0108" w:rsidP="002021D2">
      <w:pPr>
        <w:rPr>
          <w:rFonts w:asciiTheme="minorHAnsi" w:hAnsiTheme="minorHAnsi"/>
          <w:b/>
          <w:bCs/>
          <w:lang w:val="es-ES"/>
        </w:rPr>
      </w:pPr>
    </w:p>
    <w:p w:rsidR="006E0108" w:rsidRDefault="006E0108" w:rsidP="002021D2">
      <w:pPr>
        <w:rPr>
          <w:rFonts w:asciiTheme="minorHAnsi" w:hAnsiTheme="minorHAnsi"/>
          <w:b/>
          <w:bCs/>
          <w:lang w:val="es-ES"/>
        </w:rPr>
      </w:pPr>
    </w:p>
    <w:p w:rsidR="007F0B73" w:rsidRPr="00BC2F13" w:rsidRDefault="007F0B73" w:rsidP="007F0B73">
      <w:pPr>
        <w:jc w:val="center"/>
        <w:rPr>
          <w:rFonts w:asciiTheme="minorHAnsi" w:hAnsiTheme="minorHAnsi"/>
          <w:b/>
          <w:bCs/>
          <w:sz w:val="60"/>
          <w:szCs w:val="60"/>
        </w:rPr>
      </w:pPr>
      <w:r w:rsidRPr="00BC2F13">
        <w:rPr>
          <w:rFonts w:asciiTheme="minorHAnsi" w:hAnsiTheme="minorHAnsi"/>
          <w:b/>
          <w:bCs/>
          <w:sz w:val="60"/>
          <w:szCs w:val="60"/>
        </w:rPr>
        <w:lastRenderedPageBreak/>
        <w:t>BASES</w:t>
      </w:r>
    </w:p>
    <w:p w:rsidR="00AD5A14" w:rsidRPr="00037DE1" w:rsidRDefault="00AD5A14" w:rsidP="007F0B73">
      <w:pPr>
        <w:jc w:val="center"/>
        <w:rPr>
          <w:rFonts w:asciiTheme="minorHAnsi" w:hAnsiTheme="minorHAnsi"/>
          <w:b/>
          <w:bCs/>
          <w:sz w:val="24"/>
          <w:szCs w:val="24"/>
        </w:rPr>
      </w:pPr>
    </w:p>
    <w:p w:rsidR="00AB7D71" w:rsidRPr="0078059E" w:rsidRDefault="00AB7D71" w:rsidP="00BC2F1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284"/>
        </w:tabs>
        <w:ind w:right="-1"/>
        <w:jc w:val="both"/>
        <w:rPr>
          <w:rFonts w:asciiTheme="minorHAnsi" w:hAnsiTheme="minorHAnsi"/>
          <w:b/>
        </w:rPr>
      </w:pPr>
      <w:r w:rsidRPr="0078059E">
        <w:rPr>
          <w:rFonts w:asciiTheme="minorHAnsi" w:hAnsiTheme="minorHAnsi"/>
          <w:b/>
        </w:rPr>
        <w:t xml:space="preserve">1.- </w:t>
      </w:r>
      <w:r w:rsidR="00A62BF8" w:rsidRPr="0078059E">
        <w:rPr>
          <w:rFonts w:asciiTheme="minorHAnsi" w:hAnsiTheme="minorHAnsi"/>
          <w:b/>
        </w:rPr>
        <w:t>DATOS GENERALES Y DE IDENTIFICACI</w:t>
      </w:r>
      <w:r w:rsidR="00B64229" w:rsidRPr="0078059E">
        <w:rPr>
          <w:rFonts w:asciiTheme="minorHAnsi" w:hAnsiTheme="minorHAnsi"/>
          <w:b/>
        </w:rPr>
        <w:t>ÓN</w:t>
      </w:r>
      <w:r w:rsidR="00A83A41" w:rsidRPr="0078059E">
        <w:rPr>
          <w:rFonts w:asciiTheme="minorHAnsi" w:hAnsiTheme="minorHAnsi"/>
          <w:b/>
        </w:rPr>
        <w:t>.</w:t>
      </w:r>
      <w:r w:rsidR="00B64229" w:rsidRPr="0078059E">
        <w:rPr>
          <w:rFonts w:asciiTheme="minorHAnsi" w:hAnsiTheme="minorHAnsi"/>
          <w:b/>
        </w:rPr>
        <w:t xml:space="preserve"> </w:t>
      </w:r>
    </w:p>
    <w:p w:rsidR="00AB7D71" w:rsidRPr="0078059E" w:rsidRDefault="00AB7D71" w:rsidP="00AB7D71">
      <w:pPr>
        <w:tabs>
          <w:tab w:val="left" w:pos="284"/>
        </w:tabs>
        <w:ind w:right="-1"/>
        <w:jc w:val="both"/>
        <w:rPr>
          <w:rFonts w:asciiTheme="minorHAnsi" w:hAnsiTheme="minorHAnsi" w:cs="Arial"/>
        </w:rPr>
      </w:pPr>
    </w:p>
    <w:p w:rsidR="00A62BF8" w:rsidRDefault="00A62BF8" w:rsidP="003C7CE4">
      <w:pPr>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Servicios de Salud de Nuevo León, O.P.D., convoca a través de la Dirección Administrativa por conducto del </w:t>
      </w:r>
      <w:r w:rsidR="00EF364C">
        <w:rPr>
          <w:rFonts w:asciiTheme="minorHAnsi" w:hAnsiTheme="minorHAnsi" w:cs="Arial"/>
        </w:rPr>
        <w:t>Departamento de Control de Insumos y Almacén</w:t>
      </w:r>
      <w:r w:rsidRPr="0078059E">
        <w:rPr>
          <w:rFonts w:asciiTheme="minorHAnsi" w:hAnsiTheme="minorHAnsi" w:cs="Arial"/>
        </w:rPr>
        <w:t xml:space="preserve">, ubicado en el </w:t>
      </w:r>
      <w:r w:rsidR="00BC2F13">
        <w:rPr>
          <w:rFonts w:asciiTheme="minorHAnsi" w:hAnsiTheme="minorHAnsi" w:cs="Arial"/>
        </w:rPr>
        <w:t>primer p</w:t>
      </w:r>
      <w:r w:rsidRPr="0078059E">
        <w:rPr>
          <w:rFonts w:asciiTheme="minorHAnsi" w:hAnsiTheme="minorHAnsi" w:cs="Arial"/>
        </w:rPr>
        <w:t xml:space="preserve">iso, Matamoros </w:t>
      </w:r>
      <w:r w:rsidR="00BC2F13">
        <w:rPr>
          <w:rFonts w:asciiTheme="minorHAnsi" w:hAnsiTheme="minorHAnsi" w:cs="Arial"/>
        </w:rPr>
        <w:t xml:space="preserve">oriente, </w:t>
      </w:r>
      <w:r w:rsidRPr="0078059E">
        <w:rPr>
          <w:rFonts w:asciiTheme="minorHAnsi" w:hAnsiTheme="minorHAnsi" w:cs="Arial"/>
        </w:rPr>
        <w:t>No. 520, Centro de Monterr</w:t>
      </w:r>
      <w:r w:rsidR="00BC2F13">
        <w:rPr>
          <w:rFonts w:asciiTheme="minorHAnsi" w:hAnsiTheme="minorHAnsi" w:cs="Arial"/>
        </w:rPr>
        <w:t>ey, Nuevo León, C.P. 64000, Tel</w:t>
      </w:r>
      <w:r w:rsidRPr="0078059E">
        <w:rPr>
          <w:rFonts w:asciiTheme="minorHAnsi" w:hAnsiTheme="minorHAnsi" w:cs="Arial"/>
        </w:rPr>
        <w:t>: 81 30 70 4</w:t>
      </w:r>
      <w:r w:rsidR="00EF364C">
        <w:rPr>
          <w:rFonts w:asciiTheme="minorHAnsi" w:hAnsiTheme="minorHAnsi" w:cs="Arial"/>
        </w:rPr>
        <w:t>9</w:t>
      </w:r>
      <w:r w:rsidR="00267C25" w:rsidRPr="0078059E">
        <w:rPr>
          <w:rFonts w:asciiTheme="minorHAnsi" w:hAnsiTheme="minorHAnsi" w:cs="Arial"/>
        </w:rPr>
        <w:t>.</w:t>
      </w:r>
    </w:p>
    <w:p w:rsidR="00267C25" w:rsidRPr="00CE2E1F" w:rsidRDefault="00267C25"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Las bases de la presente Convocatoria podrán obtenerse de manera gratuita a través </w:t>
      </w:r>
      <w:r w:rsidR="00CE2E1F">
        <w:rPr>
          <w:rFonts w:asciiTheme="minorHAnsi" w:hAnsiTheme="minorHAnsi" w:cs="Arial"/>
        </w:rPr>
        <w:t>de la página oficial de Servicios de Salud de Nuevo León</w:t>
      </w:r>
      <w:r w:rsidRPr="0078059E">
        <w:rPr>
          <w:rFonts w:asciiTheme="minorHAnsi" w:hAnsiTheme="minorHAnsi" w:cs="Arial"/>
        </w:rPr>
        <w:t>, a partir de la fecha de su publicación,</w:t>
      </w:r>
      <w:r w:rsidR="0098036D" w:rsidRPr="0098036D">
        <w:rPr>
          <w:rFonts w:asciiTheme="minorHAnsi" w:hAnsiTheme="minorHAnsi"/>
        </w:rPr>
        <w:t xml:space="preserve"> </w:t>
      </w:r>
      <w:r w:rsidR="0098036D">
        <w:rPr>
          <w:rFonts w:asciiTheme="minorHAnsi" w:hAnsiTheme="minorHAnsi"/>
        </w:rPr>
        <w:t xml:space="preserve">en el </w:t>
      </w:r>
      <w:r w:rsidR="0098036D" w:rsidRPr="00CE2E1F">
        <w:rPr>
          <w:rFonts w:asciiTheme="minorHAnsi" w:hAnsiTheme="minorHAnsi" w:cs="Arial"/>
        </w:rPr>
        <w:t xml:space="preserve">portal </w:t>
      </w:r>
      <w:hyperlink r:id="rId8" w:history="1">
        <w:r w:rsidR="00CE2E1F" w:rsidRPr="00343D22">
          <w:rPr>
            <w:rStyle w:val="Hipervnculo"/>
            <w:rFonts w:asciiTheme="minorHAnsi" w:hAnsiTheme="minorHAnsi" w:cs="Arial"/>
          </w:rPr>
          <w:t>http://saludnl.gob.mx</w:t>
        </w:r>
      </w:hyperlink>
      <w:r w:rsidR="0098036D" w:rsidRPr="00CE2E1F">
        <w:rPr>
          <w:rFonts w:asciiTheme="minorHAnsi" w:hAnsiTheme="minorHAnsi" w:cs="Arial"/>
        </w:rPr>
        <w:t>,</w:t>
      </w:r>
      <w:r w:rsidRPr="00CE2E1F">
        <w:rPr>
          <w:rFonts w:asciiTheme="minorHAnsi" w:hAnsiTheme="minorHAnsi" w:cs="Arial"/>
        </w:rPr>
        <w:t xml:space="preserve"> </w:t>
      </w:r>
      <w:r w:rsidR="001A0EBB">
        <w:rPr>
          <w:rFonts w:asciiTheme="minorHAnsi" w:hAnsiTheme="minorHAnsi" w:cs="Arial"/>
        </w:rPr>
        <w:t>e</w:t>
      </w:r>
      <w:r w:rsidR="003561D9">
        <w:rPr>
          <w:rFonts w:asciiTheme="minorHAnsi" w:hAnsiTheme="minorHAnsi" w:cs="Arial"/>
        </w:rPr>
        <w:t>n</w:t>
      </w:r>
      <w:r w:rsidR="001A0EBB">
        <w:rPr>
          <w:rFonts w:asciiTheme="minorHAnsi" w:hAnsiTheme="minorHAnsi" w:cs="Arial"/>
        </w:rPr>
        <w:t xml:space="preserve"> la parte inferior, en el apartado “licitaciones”, </w:t>
      </w:r>
      <w:r w:rsidRPr="00CE2E1F">
        <w:rPr>
          <w:rFonts w:asciiTheme="minorHAnsi" w:hAnsiTheme="minorHAnsi" w:cs="Arial"/>
        </w:rPr>
        <w:t xml:space="preserve">o en su caso a través del </w:t>
      </w:r>
      <w:r w:rsidR="00EF364C">
        <w:rPr>
          <w:rFonts w:asciiTheme="minorHAnsi" w:hAnsiTheme="minorHAnsi" w:cs="Arial"/>
        </w:rPr>
        <w:t>Departamento de Control de Insumos y Almacén</w:t>
      </w:r>
      <w:r w:rsidRPr="00CE2E1F">
        <w:rPr>
          <w:rFonts w:asciiTheme="minorHAnsi" w:hAnsiTheme="minorHAnsi" w:cs="Arial"/>
        </w:rPr>
        <w:t xml:space="preserve"> de los Servicios de Salud de Nuevo León, ubicado en el primer piso de la calle Matamoros </w:t>
      </w:r>
      <w:r w:rsidR="00CE2E1F">
        <w:rPr>
          <w:rFonts w:asciiTheme="minorHAnsi" w:hAnsiTheme="minorHAnsi" w:cs="Arial"/>
        </w:rPr>
        <w:t xml:space="preserve">oriente, No. </w:t>
      </w:r>
      <w:r w:rsidRPr="00CE2E1F">
        <w:rPr>
          <w:rFonts w:asciiTheme="minorHAnsi" w:hAnsiTheme="minorHAnsi" w:cs="Arial"/>
        </w:rPr>
        <w:t xml:space="preserve">520, </w:t>
      </w:r>
      <w:r w:rsidR="001A0EBB">
        <w:rPr>
          <w:rFonts w:asciiTheme="minorHAnsi" w:hAnsiTheme="minorHAnsi" w:cs="Arial"/>
        </w:rPr>
        <w:t>Zona</w:t>
      </w:r>
      <w:r w:rsidRPr="00CE2E1F">
        <w:rPr>
          <w:rFonts w:asciiTheme="minorHAnsi" w:hAnsiTheme="minorHAnsi" w:cs="Arial"/>
        </w:rPr>
        <w:t xml:space="preserve"> Centro</w:t>
      </w:r>
      <w:r w:rsidR="00CE2E1F">
        <w:rPr>
          <w:rFonts w:asciiTheme="minorHAnsi" w:hAnsiTheme="minorHAnsi" w:cs="Arial"/>
        </w:rPr>
        <w:t xml:space="preserve">, en </w:t>
      </w:r>
      <w:r w:rsidRPr="00CE2E1F">
        <w:rPr>
          <w:rFonts w:asciiTheme="minorHAnsi" w:hAnsiTheme="minorHAnsi" w:cs="Arial"/>
        </w:rPr>
        <w:t>la Ciudad de Monterrey, Nuevo León</w:t>
      </w:r>
      <w:r w:rsidR="001A0EBB">
        <w:rPr>
          <w:rFonts w:asciiTheme="minorHAnsi" w:hAnsiTheme="minorHAnsi" w:cs="Arial"/>
        </w:rPr>
        <w:t>, en un horario de 9:00 a.m. a 3</w:t>
      </w:r>
      <w:r w:rsidRPr="00CE2E1F">
        <w:rPr>
          <w:rFonts w:asciiTheme="minorHAnsi" w:hAnsiTheme="minorHAnsi" w:cs="Arial"/>
        </w:rPr>
        <w:t xml:space="preserve">:00 p.m. </w:t>
      </w:r>
    </w:p>
    <w:p w:rsidR="00A62BF8" w:rsidRDefault="000C5771" w:rsidP="003C7CE4">
      <w:pPr>
        <w:pStyle w:val="Default"/>
        <w:numPr>
          <w:ilvl w:val="0"/>
          <w:numId w:val="9"/>
        </w:numPr>
        <w:jc w:val="both"/>
        <w:rPr>
          <w:rFonts w:asciiTheme="minorHAnsi" w:hAnsiTheme="minorHAnsi" w:cs="Arial"/>
          <w:color w:val="auto"/>
          <w:sz w:val="20"/>
          <w:szCs w:val="20"/>
          <w:lang w:val="es-ES_tradnl" w:eastAsia="es-ES"/>
        </w:rPr>
      </w:pPr>
      <w:r w:rsidRPr="0078059E">
        <w:rPr>
          <w:rFonts w:asciiTheme="minorHAnsi" w:hAnsiTheme="minorHAnsi" w:cs="Arial"/>
          <w:color w:val="auto"/>
          <w:sz w:val="20"/>
          <w:szCs w:val="20"/>
          <w:lang w:val="es-ES_tradnl" w:eastAsia="es-ES"/>
        </w:rPr>
        <w:t>La Participación de los licitantes para la presente</w:t>
      </w:r>
      <w:r w:rsidR="00A62BF8" w:rsidRPr="0078059E">
        <w:rPr>
          <w:rFonts w:asciiTheme="minorHAnsi" w:hAnsiTheme="minorHAnsi" w:cs="Arial"/>
          <w:color w:val="auto"/>
          <w:sz w:val="20"/>
          <w:szCs w:val="20"/>
          <w:lang w:val="es-ES_tradnl" w:eastAsia="es-ES"/>
        </w:rPr>
        <w:t xml:space="preserve"> </w:t>
      </w:r>
      <w:r w:rsidR="00CE2E1F">
        <w:rPr>
          <w:rFonts w:asciiTheme="minorHAnsi" w:hAnsiTheme="minorHAnsi" w:cs="Arial"/>
          <w:color w:val="auto"/>
          <w:sz w:val="20"/>
          <w:szCs w:val="20"/>
          <w:lang w:val="es-ES_tradnl" w:eastAsia="es-ES"/>
        </w:rPr>
        <w:t>Licitación Pública s</w:t>
      </w:r>
      <w:r w:rsidRPr="0078059E">
        <w:rPr>
          <w:rFonts w:asciiTheme="minorHAnsi" w:hAnsiTheme="minorHAnsi" w:cs="Arial"/>
          <w:color w:val="auto"/>
          <w:sz w:val="20"/>
          <w:szCs w:val="20"/>
          <w:lang w:val="es-ES_tradnl" w:eastAsia="es-ES"/>
        </w:rPr>
        <w:t xml:space="preserve">erá </w:t>
      </w:r>
      <w:r w:rsidR="00A62BF8" w:rsidRPr="0078059E">
        <w:rPr>
          <w:rFonts w:asciiTheme="minorHAnsi" w:hAnsiTheme="minorHAnsi" w:cs="Arial"/>
          <w:color w:val="auto"/>
          <w:sz w:val="20"/>
          <w:szCs w:val="20"/>
          <w:lang w:val="es-ES_tradnl" w:eastAsia="es-ES"/>
        </w:rPr>
        <w:t xml:space="preserve">de forma </w:t>
      </w:r>
      <w:r w:rsidR="00CE2E1F">
        <w:rPr>
          <w:rFonts w:asciiTheme="minorHAnsi" w:hAnsiTheme="minorHAnsi" w:cs="Arial"/>
          <w:color w:val="auto"/>
          <w:sz w:val="20"/>
          <w:szCs w:val="20"/>
          <w:lang w:val="es-ES_tradnl" w:eastAsia="es-ES"/>
        </w:rPr>
        <w:t>presencial</w:t>
      </w:r>
      <w:r w:rsidR="0098036D">
        <w:rPr>
          <w:rFonts w:asciiTheme="minorHAnsi" w:hAnsiTheme="minorHAnsi" w:cs="Arial"/>
          <w:color w:val="auto"/>
          <w:sz w:val="20"/>
          <w:szCs w:val="20"/>
          <w:lang w:val="es-ES_tradnl" w:eastAsia="es-ES"/>
        </w:rPr>
        <w:t>.</w:t>
      </w:r>
      <w:r w:rsidR="00A62BF8" w:rsidRPr="0078059E">
        <w:rPr>
          <w:rFonts w:asciiTheme="minorHAnsi" w:hAnsiTheme="minorHAnsi" w:cs="Arial"/>
          <w:color w:val="auto"/>
          <w:sz w:val="20"/>
          <w:szCs w:val="20"/>
          <w:lang w:val="es-ES_tradnl" w:eastAsia="es-ES"/>
        </w:rPr>
        <w:t xml:space="preserve"> Será identificada con car</w:t>
      </w:r>
      <w:r w:rsidR="00CE2E1F">
        <w:rPr>
          <w:rFonts w:asciiTheme="minorHAnsi" w:hAnsiTheme="minorHAnsi" w:cs="Arial"/>
          <w:color w:val="auto"/>
          <w:sz w:val="20"/>
          <w:szCs w:val="20"/>
          <w:lang w:val="es-ES_tradnl" w:eastAsia="es-ES"/>
        </w:rPr>
        <w:t>ácter Nacional. En la presente licitación</w:t>
      </w:r>
      <w:r w:rsidR="00A62BF8" w:rsidRPr="0078059E">
        <w:rPr>
          <w:rFonts w:asciiTheme="minorHAnsi" w:hAnsiTheme="minorHAnsi" w:cs="Arial"/>
          <w:color w:val="auto"/>
          <w:sz w:val="20"/>
          <w:szCs w:val="20"/>
          <w:lang w:val="es-ES_tradnl" w:eastAsia="es-ES"/>
        </w:rPr>
        <w:t xml:space="preserve"> no se recibirán proposiciones a través de servicio postal o de mensajería. </w:t>
      </w:r>
    </w:p>
    <w:p w:rsidR="00A62BF8" w:rsidRPr="0078059E" w:rsidRDefault="00267C25"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 presente </w:t>
      </w:r>
      <w:r w:rsidR="00CE2E1F">
        <w:rPr>
          <w:rFonts w:asciiTheme="minorHAnsi" w:hAnsiTheme="minorHAnsi" w:cs="Arial"/>
        </w:rPr>
        <w:t>Licitación Pública Nacional Presencial</w:t>
      </w:r>
      <w:r w:rsidRPr="0078059E">
        <w:rPr>
          <w:rFonts w:asciiTheme="minorHAnsi" w:hAnsiTheme="minorHAnsi" w:cs="Arial"/>
        </w:rPr>
        <w:t xml:space="preserve"> será identificada por el No</w:t>
      </w:r>
      <w:r w:rsidR="001A0EBB">
        <w:rPr>
          <w:rFonts w:asciiTheme="minorHAnsi" w:hAnsiTheme="minorHAnsi" w:cs="Arial"/>
        </w:rPr>
        <w:t>.</w:t>
      </w:r>
      <w:r w:rsidRPr="0078059E">
        <w:rPr>
          <w:rFonts w:asciiTheme="minorHAnsi" w:hAnsiTheme="minorHAnsi" w:cs="Arial"/>
        </w:rPr>
        <w:t xml:space="preserve"> </w:t>
      </w:r>
      <w:r w:rsidR="00CE2E1F">
        <w:rPr>
          <w:rFonts w:asciiTheme="minorHAnsi" w:hAnsiTheme="minorHAnsi" w:cs="Arial"/>
        </w:rPr>
        <w:t>LP</w:t>
      </w:r>
      <w:r w:rsidRPr="0078059E">
        <w:rPr>
          <w:rFonts w:asciiTheme="minorHAnsi" w:hAnsiTheme="minorHAnsi" w:cs="Arial"/>
        </w:rPr>
        <w:t>-919044992-</w:t>
      </w:r>
      <w:r w:rsidR="009E319F">
        <w:rPr>
          <w:rFonts w:asciiTheme="minorHAnsi" w:hAnsiTheme="minorHAnsi" w:cs="Arial"/>
        </w:rPr>
        <w:t>N56-2018</w:t>
      </w:r>
      <w:r w:rsidRPr="0078059E">
        <w:rPr>
          <w:rFonts w:asciiTheme="minorHAnsi" w:hAnsiTheme="minorHAnsi" w:cs="Arial"/>
        </w:rPr>
        <w:t>.</w:t>
      </w:r>
    </w:p>
    <w:p w:rsidR="00F63839" w:rsidRDefault="00B64229" w:rsidP="00F63839">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 adquisición de los </w:t>
      </w:r>
      <w:r w:rsidR="00F63839">
        <w:rPr>
          <w:rFonts w:asciiTheme="minorHAnsi" w:hAnsiTheme="minorHAnsi" w:cs="Arial"/>
        </w:rPr>
        <w:t>insumos</w:t>
      </w:r>
      <w:r w:rsidRPr="0078059E">
        <w:rPr>
          <w:rFonts w:asciiTheme="minorHAnsi" w:hAnsiTheme="minorHAnsi" w:cs="Arial"/>
        </w:rPr>
        <w:t xml:space="preserve"> incluidos en esta </w:t>
      </w:r>
      <w:r w:rsidR="00B82FB5" w:rsidRPr="0078059E">
        <w:rPr>
          <w:rFonts w:asciiTheme="minorHAnsi" w:hAnsiTheme="minorHAnsi" w:cs="Arial"/>
        </w:rPr>
        <w:t>Convocatoria</w:t>
      </w:r>
      <w:r w:rsidRPr="0078059E">
        <w:rPr>
          <w:rFonts w:asciiTheme="minorHAnsi" w:hAnsiTheme="minorHAnsi" w:cs="Arial"/>
        </w:rPr>
        <w:t xml:space="preserve"> corresponde al ejercicio fiscal 201</w:t>
      </w:r>
      <w:r w:rsidR="00EF364C">
        <w:rPr>
          <w:rFonts w:asciiTheme="minorHAnsi" w:hAnsiTheme="minorHAnsi" w:cs="Arial"/>
        </w:rPr>
        <w:t>9</w:t>
      </w:r>
      <w:r w:rsidRPr="0078059E">
        <w:rPr>
          <w:rFonts w:asciiTheme="minorHAnsi" w:hAnsiTheme="minorHAnsi" w:cs="Arial"/>
        </w:rPr>
        <w:t>.</w:t>
      </w:r>
    </w:p>
    <w:p w:rsidR="00F63839" w:rsidRPr="00F63839" w:rsidRDefault="00F63839" w:rsidP="00F63839">
      <w:pPr>
        <w:pStyle w:val="Prrafodelista"/>
        <w:numPr>
          <w:ilvl w:val="0"/>
          <w:numId w:val="9"/>
        </w:numPr>
        <w:tabs>
          <w:tab w:val="left" w:pos="284"/>
        </w:tabs>
        <w:ind w:right="-1"/>
        <w:jc w:val="both"/>
        <w:rPr>
          <w:rFonts w:asciiTheme="minorHAnsi" w:hAnsiTheme="minorHAnsi" w:cs="Arial"/>
        </w:rPr>
      </w:pPr>
      <w:r w:rsidRPr="00F63839">
        <w:rPr>
          <w:rFonts w:asciiTheme="minorHAnsi" w:hAnsiTheme="minorHAnsi" w:cs="Arial"/>
        </w:rPr>
        <w:t>Las proposiciones, registros sanitarios u otra información de los medicamentos que se presenten deberán ser en idioma español. En caso de que los últimos sean en idioma diferente, deberán presentarse con traducción simple al español.</w:t>
      </w:r>
    </w:p>
    <w:p w:rsidR="00B64229" w:rsidRPr="001A0EBB" w:rsidRDefault="001A0EBB" w:rsidP="003C7CE4">
      <w:pPr>
        <w:pStyle w:val="Prrafodelista"/>
        <w:numPr>
          <w:ilvl w:val="0"/>
          <w:numId w:val="9"/>
        </w:numPr>
        <w:tabs>
          <w:tab w:val="left" w:pos="284"/>
        </w:tabs>
        <w:ind w:right="51"/>
        <w:jc w:val="both"/>
        <w:rPr>
          <w:rFonts w:asciiTheme="minorHAnsi" w:hAnsiTheme="minorHAnsi" w:cs="Arial"/>
        </w:rPr>
      </w:pPr>
      <w:r w:rsidRPr="00EF364C">
        <w:rPr>
          <w:rFonts w:asciiTheme="minorHAnsi" w:hAnsiTheme="minorHAnsi" w:cs="Arial"/>
          <w:highlight w:val="yellow"/>
        </w:rPr>
        <w:t xml:space="preserve">La adquisición del medicamento </w:t>
      </w:r>
      <w:r w:rsidR="00B64229" w:rsidRPr="00EF364C">
        <w:rPr>
          <w:rFonts w:asciiTheme="minorHAnsi" w:hAnsiTheme="minorHAnsi" w:cs="Arial"/>
          <w:highlight w:val="yellow"/>
        </w:rPr>
        <w:t>requerido</w:t>
      </w:r>
      <w:r w:rsidR="00F63839" w:rsidRPr="00EF364C">
        <w:rPr>
          <w:rFonts w:asciiTheme="minorHAnsi" w:hAnsiTheme="minorHAnsi" w:cs="Arial"/>
          <w:highlight w:val="yellow"/>
        </w:rPr>
        <w:t>s</w:t>
      </w:r>
      <w:r w:rsidR="00B64229" w:rsidRPr="00EF364C">
        <w:rPr>
          <w:rFonts w:asciiTheme="minorHAnsi" w:hAnsiTheme="minorHAnsi" w:cs="Arial"/>
          <w:highlight w:val="yellow"/>
        </w:rPr>
        <w:t xml:space="preserve"> por </w:t>
      </w:r>
      <w:r w:rsidR="00B64229" w:rsidRPr="00EF364C">
        <w:rPr>
          <w:rFonts w:asciiTheme="minorHAnsi" w:hAnsiTheme="minorHAnsi" w:cs="Arial"/>
          <w:b/>
          <w:bCs/>
          <w:highlight w:val="yellow"/>
        </w:rPr>
        <w:t>L</w:t>
      </w:r>
      <w:r w:rsidR="00B64229" w:rsidRPr="00EF364C">
        <w:rPr>
          <w:rFonts w:asciiTheme="minorHAnsi" w:hAnsiTheme="minorHAnsi" w:cs="Arial"/>
          <w:b/>
          <w:highlight w:val="yellow"/>
        </w:rPr>
        <w:t>a</w:t>
      </w:r>
      <w:r w:rsidR="00B64229" w:rsidRPr="00EF364C">
        <w:rPr>
          <w:rFonts w:asciiTheme="minorHAnsi" w:hAnsiTheme="minorHAnsi" w:cs="Arial"/>
          <w:highlight w:val="yellow"/>
        </w:rPr>
        <w:t xml:space="preserve"> </w:t>
      </w:r>
      <w:r w:rsidR="00B64229" w:rsidRPr="00EF364C">
        <w:rPr>
          <w:rFonts w:asciiTheme="minorHAnsi" w:hAnsiTheme="minorHAnsi" w:cs="Arial"/>
          <w:b/>
          <w:bCs/>
          <w:highlight w:val="yellow"/>
        </w:rPr>
        <w:t>C</w:t>
      </w:r>
      <w:r w:rsidR="00B64229" w:rsidRPr="00EF364C">
        <w:rPr>
          <w:rFonts w:asciiTheme="minorHAnsi" w:hAnsiTheme="minorHAnsi" w:cs="Arial"/>
          <w:b/>
          <w:highlight w:val="yellow"/>
        </w:rPr>
        <w:t xml:space="preserve">onvocante, </w:t>
      </w:r>
      <w:r w:rsidR="00B64229" w:rsidRPr="00EF364C">
        <w:rPr>
          <w:rFonts w:asciiTheme="minorHAnsi" w:hAnsiTheme="minorHAnsi" w:cs="Arial"/>
          <w:highlight w:val="yellow"/>
        </w:rPr>
        <w:t xml:space="preserve">se realizará con recursos del tipo de presupuesto 110101 FASSA,  Programa </w:t>
      </w:r>
      <w:r w:rsidR="00F63839" w:rsidRPr="00EF364C">
        <w:rPr>
          <w:rFonts w:asciiTheme="minorHAnsi" w:hAnsiTheme="minorHAnsi" w:cs="Arial"/>
          <w:highlight w:val="yellow"/>
        </w:rPr>
        <w:t>020508</w:t>
      </w:r>
      <w:r w:rsidR="00B64229" w:rsidRPr="00EF364C">
        <w:rPr>
          <w:rFonts w:asciiTheme="minorHAnsi" w:hAnsiTheme="minorHAnsi" w:cs="Arial"/>
          <w:highlight w:val="yellow"/>
        </w:rPr>
        <w:t xml:space="preserve">, Partida </w:t>
      </w:r>
      <w:r w:rsidR="00A91686" w:rsidRPr="00EF364C">
        <w:rPr>
          <w:rFonts w:asciiTheme="minorHAnsi" w:hAnsiTheme="minorHAnsi" w:cs="Arial"/>
          <w:highlight w:val="yellow"/>
        </w:rPr>
        <w:t>25301</w:t>
      </w:r>
      <w:r w:rsidR="00F63839" w:rsidRPr="00EF364C">
        <w:rPr>
          <w:rFonts w:asciiTheme="minorHAnsi" w:hAnsiTheme="minorHAnsi" w:cs="Arial"/>
          <w:highlight w:val="yellow"/>
        </w:rPr>
        <w:t xml:space="preserve"> </w:t>
      </w:r>
      <w:r w:rsidRPr="00EF364C">
        <w:rPr>
          <w:rFonts w:asciiTheme="minorHAnsi" w:hAnsiTheme="minorHAnsi" w:cs="Arial"/>
          <w:highlight w:val="yellow"/>
        </w:rPr>
        <w:t>y con Recursos del presupuesto Se</w:t>
      </w:r>
      <w:r w:rsidR="00F63839" w:rsidRPr="00EF364C">
        <w:rPr>
          <w:rFonts w:asciiTheme="minorHAnsi" w:hAnsiTheme="minorHAnsi" w:cs="Arial"/>
          <w:highlight w:val="yellow"/>
        </w:rPr>
        <w:t>guro Popular Anexo IV, programa</w:t>
      </w:r>
      <w:r w:rsidRPr="00EF364C">
        <w:rPr>
          <w:rFonts w:asciiTheme="minorHAnsi" w:hAnsiTheme="minorHAnsi" w:cs="Arial"/>
          <w:highlight w:val="yellow"/>
        </w:rPr>
        <w:t xml:space="preserve"> </w:t>
      </w:r>
      <w:r w:rsidR="00103482">
        <w:rPr>
          <w:rFonts w:asciiTheme="minorHAnsi" w:hAnsiTheme="minorHAnsi" w:cs="Arial"/>
          <w:highlight w:val="yellow"/>
        </w:rPr>
        <w:t xml:space="preserve">020508, partida 25301 y </w:t>
      </w:r>
      <w:r w:rsidR="00F63839" w:rsidRPr="00EF364C">
        <w:rPr>
          <w:rFonts w:asciiTheme="minorHAnsi" w:hAnsiTheme="minorHAnsi" w:cs="Arial"/>
          <w:highlight w:val="yellow"/>
        </w:rPr>
        <w:t xml:space="preserve">34701 </w:t>
      </w:r>
      <w:r w:rsidRPr="00EF364C">
        <w:rPr>
          <w:rFonts w:asciiTheme="minorHAnsi" w:hAnsiTheme="minorHAnsi" w:cs="Arial"/>
          <w:highlight w:val="yellow"/>
        </w:rPr>
        <w:t xml:space="preserve">ambos con cargo </w:t>
      </w:r>
      <w:r w:rsidR="00F63839" w:rsidRPr="00EF364C">
        <w:rPr>
          <w:rFonts w:asciiTheme="minorHAnsi" w:hAnsiTheme="minorHAnsi" w:cs="Arial"/>
          <w:highlight w:val="yellow"/>
        </w:rPr>
        <w:t xml:space="preserve">al Hospital </w:t>
      </w:r>
      <w:r w:rsidR="00E96781">
        <w:rPr>
          <w:rFonts w:asciiTheme="minorHAnsi" w:hAnsiTheme="minorHAnsi" w:cs="Arial"/>
          <w:highlight w:val="yellow"/>
        </w:rPr>
        <w:t>Metropolitano “Dr. Bernardo Sepúlveda”</w:t>
      </w:r>
      <w:r w:rsidRPr="00EF364C">
        <w:rPr>
          <w:rFonts w:asciiTheme="minorHAnsi" w:hAnsiTheme="minorHAnsi" w:cs="Arial"/>
          <w:highlight w:val="yellow"/>
        </w:rPr>
        <w:t>.</w:t>
      </w:r>
    </w:p>
    <w:p w:rsidR="00A91686" w:rsidRDefault="00B64229" w:rsidP="00A91686">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Para la presente </w:t>
      </w:r>
      <w:r w:rsidR="00CE2E1F">
        <w:rPr>
          <w:rFonts w:asciiTheme="minorHAnsi" w:hAnsiTheme="minorHAnsi" w:cs="Arial"/>
        </w:rPr>
        <w:t>licitación</w:t>
      </w:r>
      <w:r w:rsidRPr="0078059E">
        <w:rPr>
          <w:rFonts w:asciiTheme="minorHAnsi" w:hAnsiTheme="minorHAnsi" w:cs="Arial"/>
        </w:rPr>
        <w:t xml:space="preserve"> ninguna de las condiciones contenidas en estas bases, así como en las propuestas presentadas por los licitantes, podrán ser negociadas.</w:t>
      </w:r>
    </w:p>
    <w:p w:rsidR="00A91686" w:rsidRPr="00A91686" w:rsidRDefault="00A91686" w:rsidP="00A91686">
      <w:pPr>
        <w:pStyle w:val="Prrafodelista"/>
        <w:numPr>
          <w:ilvl w:val="0"/>
          <w:numId w:val="9"/>
        </w:numPr>
        <w:tabs>
          <w:tab w:val="left" w:pos="284"/>
        </w:tabs>
        <w:ind w:right="-1"/>
        <w:jc w:val="both"/>
        <w:rPr>
          <w:rFonts w:asciiTheme="minorHAnsi" w:hAnsiTheme="minorHAnsi" w:cs="Arial"/>
        </w:rPr>
      </w:pPr>
      <w:r w:rsidRPr="00A91686">
        <w:rPr>
          <w:rFonts w:asciiTheme="minorHAnsi" w:hAnsiTheme="minorHAnsi" w:cstheme="minorHAnsi"/>
        </w:rPr>
        <w:t>Para el desarrollo de los eventos y menciones en las presentes base</w:t>
      </w:r>
      <w:r w:rsidR="00113DC1">
        <w:rPr>
          <w:rFonts w:asciiTheme="minorHAnsi" w:hAnsiTheme="minorHAnsi" w:cstheme="minorHAnsi"/>
        </w:rPr>
        <w:t xml:space="preserve">s se señalan </w:t>
      </w:r>
      <w:r w:rsidR="007C79B9">
        <w:rPr>
          <w:rFonts w:asciiTheme="minorHAnsi" w:hAnsiTheme="minorHAnsi" w:cstheme="minorHAnsi"/>
        </w:rPr>
        <w:t>el domicilio de la</w:t>
      </w:r>
      <w:r w:rsidR="00113DC1">
        <w:rPr>
          <w:rFonts w:asciiTheme="minorHAnsi" w:hAnsiTheme="minorHAnsi" w:cstheme="minorHAnsi"/>
        </w:rPr>
        <w:t xml:space="preserve"> </w:t>
      </w:r>
      <w:r>
        <w:rPr>
          <w:rFonts w:asciiTheme="minorHAnsi" w:hAnsiTheme="minorHAnsi" w:cstheme="minorHAnsi"/>
        </w:rPr>
        <w:t xml:space="preserve">Dirección Administrativa </w:t>
      </w:r>
      <w:r w:rsidR="00EF364C">
        <w:rPr>
          <w:rFonts w:asciiTheme="minorHAnsi" w:hAnsiTheme="minorHAnsi" w:cstheme="minorHAnsi"/>
        </w:rPr>
        <w:t xml:space="preserve">y de la Subsecretaria de Prevención y Control de Enfermedades </w:t>
      </w:r>
      <w:r w:rsidR="007C79B9">
        <w:rPr>
          <w:rFonts w:asciiTheme="minorHAnsi" w:hAnsiTheme="minorHAnsi" w:cstheme="minorHAnsi"/>
        </w:rPr>
        <w:t>ubicada</w:t>
      </w:r>
      <w:r w:rsidR="00EF364C">
        <w:rPr>
          <w:rFonts w:asciiTheme="minorHAnsi" w:hAnsiTheme="minorHAnsi" w:cstheme="minorHAnsi"/>
        </w:rPr>
        <w:t>s</w:t>
      </w:r>
      <w:r w:rsidR="007C79B9">
        <w:rPr>
          <w:rFonts w:asciiTheme="minorHAnsi" w:hAnsiTheme="minorHAnsi" w:cstheme="minorHAnsi"/>
        </w:rPr>
        <w:t xml:space="preserve"> en la calle</w:t>
      </w:r>
      <w:r w:rsidRPr="00A91686">
        <w:rPr>
          <w:rFonts w:asciiTheme="minorHAnsi" w:hAnsiTheme="minorHAnsi" w:cstheme="minorHAnsi"/>
        </w:rPr>
        <w:t xml:space="preserve"> Matamoros No. 520 </w:t>
      </w:r>
      <w:r w:rsidR="00113DC1">
        <w:rPr>
          <w:rFonts w:asciiTheme="minorHAnsi" w:hAnsiTheme="minorHAnsi" w:cstheme="minorHAnsi"/>
        </w:rPr>
        <w:t>oriente</w:t>
      </w:r>
      <w:r w:rsidRPr="00A91686">
        <w:rPr>
          <w:rFonts w:asciiTheme="minorHAnsi" w:hAnsiTheme="minorHAnsi" w:cstheme="minorHAnsi"/>
        </w:rPr>
        <w:t xml:space="preserve">, </w:t>
      </w:r>
      <w:r>
        <w:rPr>
          <w:rFonts w:asciiTheme="minorHAnsi" w:hAnsiTheme="minorHAnsi" w:cstheme="minorHAnsi"/>
        </w:rPr>
        <w:t>2° p</w:t>
      </w:r>
      <w:r w:rsidRPr="00A91686">
        <w:rPr>
          <w:rFonts w:asciiTheme="minorHAnsi" w:hAnsiTheme="minorHAnsi" w:cstheme="minorHAnsi"/>
        </w:rPr>
        <w:t>iso</w:t>
      </w:r>
      <w:r w:rsidR="00EF364C">
        <w:rPr>
          <w:rFonts w:asciiTheme="minorHAnsi" w:hAnsiTheme="minorHAnsi" w:cstheme="minorHAnsi"/>
        </w:rPr>
        <w:t xml:space="preserve"> y 3er piso, respectivamente</w:t>
      </w:r>
      <w:r w:rsidRPr="00A91686">
        <w:rPr>
          <w:rFonts w:asciiTheme="minorHAnsi" w:hAnsiTheme="minorHAnsi" w:cstheme="minorHAnsi"/>
        </w:rPr>
        <w:t>, Centro de Monterrey Nuevo León, C.P. 64000.</w:t>
      </w:r>
    </w:p>
    <w:p w:rsidR="00AD5A14" w:rsidRDefault="00AD5A14" w:rsidP="00A91686">
      <w:pPr>
        <w:tabs>
          <w:tab w:val="left" w:pos="284"/>
        </w:tabs>
        <w:ind w:right="-1"/>
        <w:jc w:val="both"/>
        <w:rPr>
          <w:rFonts w:asciiTheme="minorHAnsi" w:hAnsiTheme="minorHAnsi" w:cs="Arial"/>
        </w:rPr>
      </w:pPr>
    </w:p>
    <w:p w:rsidR="00A1692B" w:rsidRPr="002F5444" w:rsidRDefault="00A1692B" w:rsidP="002B6BE9">
      <w:pPr>
        <w:ind w:left="284" w:right="-1"/>
        <w:jc w:val="both"/>
        <w:rPr>
          <w:rFonts w:asciiTheme="minorHAnsi" w:hAnsiTheme="minorHAnsi"/>
          <w:b/>
          <w:u w:val="single"/>
        </w:rPr>
      </w:pPr>
      <w:r w:rsidRPr="002F5444">
        <w:rPr>
          <w:rFonts w:asciiTheme="minorHAnsi" w:hAnsiTheme="minorHAnsi"/>
          <w:b/>
          <w:u w:val="single"/>
        </w:rPr>
        <w:t xml:space="preserve">1.1. </w:t>
      </w:r>
      <w:r w:rsidRPr="002F5444">
        <w:rPr>
          <w:rFonts w:asciiTheme="minorHAnsi" w:hAnsiTheme="minorHAnsi"/>
          <w:b/>
          <w:u w:val="single"/>
        </w:rPr>
        <w:tab/>
      </w:r>
      <w:r w:rsidR="00724040" w:rsidRPr="002F5444">
        <w:rPr>
          <w:rFonts w:asciiTheme="minorHAnsi" w:hAnsiTheme="minorHAnsi"/>
          <w:b/>
          <w:u w:val="single"/>
        </w:rPr>
        <w:t xml:space="preserve">OBJETO Y ALCANCE. </w:t>
      </w:r>
      <w:r w:rsidRPr="002F5444">
        <w:rPr>
          <w:rFonts w:asciiTheme="minorHAnsi" w:hAnsiTheme="minorHAnsi"/>
          <w:b/>
          <w:u w:val="single"/>
        </w:rPr>
        <w:t xml:space="preserve">Descripción </w:t>
      </w:r>
      <w:r w:rsidR="00CE2E1F" w:rsidRPr="002F5444">
        <w:rPr>
          <w:rFonts w:asciiTheme="minorHAnsi" w:hAnsiTheme="minorHAnsi"/>
          <w:b/>
          <w:u w:val="single"/>
        </w:rPr>
        <w:t>c</w:t>
      </w:r>
      <w:r w:rsidRPr="002F5444">
        <w:rPr>
          <w:rFonts w:asciiTheme="minorHAnsi" w:hAnsiTheme="minorHAnsi"/>
          <w:b/>
          <w:u w:val="single"/>
        </w:rPr>
        <w:t xml:space="preserve">ompleta </w:t>
      </w:r>
      <w:r w:rsidR="001A0EBB" w:rsidRPr="002F5444">
        <w:rPr>
          <w:rFonts w:asciiTheme="minorHAnsi" w:hAnsiTheme="minorHAnsi"/>
          <w:b/>
          <w:u w:val="single"/>
        </w:rPr>
        <w:t xml:space="preserve">de los </w:t>
      </w:r>
      <w:r w:rsidR="00F63839" w:rsidRPr="002F5444">
        <w:rPr>
          <w:rFonts w:asciiTheme="minorHAnsi" w:hAnsiTheme="minorHAnsi"/>
          <w:b/>
          <w:u w:val="single"/>
        </w:rPr>
        <w:t>insumos</w:t>
      </w:r>
      <w:r w:rsidR="001C147E" w:rsidRPr="002F5444">
        <w:rPr>
          <w:rFonts w:asciiTheme="minorHAnsi" w:hAnsiTheme="minorHAnsi"/>
          <w:b/>
          <w:u w:val="single"/>
        </w:rPr>
        <w:t>.</w:t>
      </w:r>
    </w:p>
    <w:p w:rsidR="00E518F6" w:rsidRPr="002F5444" w:rsidRDefault="00E518F6" w:rsidP="002B6BE9">
      <w:pPr>
        <w:ind w:left="284" w:right="-1"/>
        <w:jc w:val="both"/>
        <w:rPr>
          <w:rFonts w:asciiTheme="minorHAnsi" w:hAnsiTheme="minorHAnsi"/>
          <w:b/>
        </w:rPr>
      </w:pPr>
    </w:p>
    <w:p w:rsidR="00F63839" w:rsidRDefault="00A91686" w:rsidP="00F63839">
      <w:pPr>
        <w:pStyle w:val="Prrafodelista"/>
        <w:numPr>
          <w:ilvl w:val="2"/>
          <w:numId w:val="23"/>
        </w:numPr>
        <w:ind w:left="1418" w:hanging="567"/>
        <w:jc w:val="both"/>
        <w:rPr>
          <w:rFonts w:asciiTheme="minorHAnsi" w:hAnsiTheme="minorHAnsi" w:cstheme="minorHAnsi"/>
        </w:rPr>
      </w:pPr>
      <w:r w:rsidRPr="002F5444">
        <w:rPr>
          <w:rFonts w:asciiTheme="minorHAnsi" w:hAnsiTheme="minorHAnsi" w:cstheme="minorHAnsi"/>
        </w:rPr>
        <w:t xml:space="preserve">En los </w:t>
      </w:r>
      <w:bookmarkStart w:id="0" w:name="anexos"/>
      <w:r w:rsidRPr="002F5444">
        <w:rPr>
          <w:rFonts w:asciiTheme="minorHAnsi" w:hAnsiTheme="minorHAnsi" w:cstheme="minorHAnsi"/>
        </w:rPr>
        <w:t xml:space="preserve">anexos </w:t>
      </w:r>
      <w:r w:rsidR="00C90011" w:rsidRPr="002F5444">
        <w:rPr>
          <w:rFonts w:asciiTheme="minorHAnsi" w:hAnsiTheme="minorHAnsi" w:cstheme="minorHAnsi"/>
        </w:rPr>
        <w:t>1</w:t>
      </w:r>
      <w:r w:rsidR="00103482">
        <w:rPr>
          <w:rFonts w:asciiTheme="minorHAnsi" w:hAnsiTheme="minorHAnsi" w:cstheme="minorHAnsi"/>
        </w:rPr>
        <w:t xml:space="preserve"> y</w:t>
      </w:r>
      <w:r w:rsidR="00C90011" w:rsidRPr="002F5444">
        <w:rPr>
          <w:rFonts w:asciiTheme="minorHAnsi" w:hAnsiTheme="minorHAnsi" w:cstheme="minorHAnsi"/>
        </w:rPr>
        <w:t xml:space="preserve"> 1A </w:t>
      </w:r>
      <w:bookmarkEnd w:id="0"/>
      <w:r w:rsidRPr="002F5444">
        <w:rPr>
          <w:rFonts w:asciiTheme="minorHAnsi" w:hAnsiTheme="minorHAnsi" w:cstheme="minorHAnsi"/>
        </w:rPr>
        <w:t xml:space="preserve">de estas bases, se señalan las partidas, descripción y cantidades de cada uno de los medicamentos requeridos por la Convocante, para atender las necesidades </w:t>
      </w:r>
      <w:r w:rsidR="00F63839" w:rsidRPr="002F5444">
        <w:rPr>
          <w:rFonts w:asciiTheme="minorHAnsi" w:hAnsiTheme="minorHAnsi" w:cstheme="minorHAnsi"/>
        </w:rPr>
        <w:t xml:space="preserve">del Hospital </w:t>
      </w:r>
      <w:r w:rsidR="00E96781">
        <w:rPr>
          <w:rFonts w:asciiTheme="minorHAnsi" w:hAnsiTheme="minorHAnsi" w:cstheme="minorHAnsi"/>
        </w:rPr>
        <w:t xml:space="preserve">Metropolitano “Dr. Bernardo Sepúlveda” </w:t>
      </w:r>
      <w:r w:rsidRPr="002F5444">
        <w:rPr>
          <w:rFonts w:asciiTheme="minorHAnsi" w:hAnsiTheme="minorHAnsi" w:cstheme="minorHAnsi"/>
        </w:rPr>
        <w:t>de la Convocante.</w:t>
      </w:r>
    </w:p>
    <w:p w:rsidR="00F63839" w:rsidRPr="00465DD6" w:rsidRDefault="00F63839" w:rsidP="00F63839">
      <w:pPr>
        <w:pStyle w:val="Prrafodelista"/>
        <w:numPr>
          <w:ilvl w:val="2"/>
          <w:numId w:val="23"/>
        </w:numPr>
        <w:ind w:left="1418" w:hanging="567"/>
        <w:jc w:val="both"/>
        <w:rPr>
          <w:rFonts w:asciiTheme="minorHAnsi" w:hAnsiTheme="minorHAnsi" w:cstheme="minorHAnsi"/>
        </w:rPr>
      </w:pPr>
      <w:r w:rsidRPr="00465DD6">
        <w:rPr>
          <w:rFonts w:asciiTheme="minorHAnsi" w:hAnsiTheme="minorHAnsi" w:cstheme="minorHAnsi"/>
        </w:rPr>
        <w:t>Las descripciones y características propias de los Medicamentos Intrahospitalarios, objeto del presente concurso, corresponden a las establecidas en el cuadro básico y catálogo de medicamentos del Sector Salud autorizado para el Sistema de Protección Social en Salud, vigente a la fecha de la celebración del acto de apertura de propuestas técnicas, información</w:t>
      </w:r>
      <w:r w:rsidR="00465DD6" w:rsidRPr="00465DD6">
        <w:rPr>
          <w:rFonts w:asciiTheme="minorHAnsi" w:hAnsiTheme="minorHAnsi" w:cstheme="minorHAnsi"/>
        </w:rPr>
        <w:t xml:space="preserve"> </w:t>
      </w:r>
      <w:r w:rsidRPr="00465DD6">
        <w:rPr>
          <w:rFonts w:asciiTheme="minorHAnsi" w:hAnsiTheme="minorHAnsi" w:cstheme="minorHAnsi"/>
        </w:rPr>
        <w:t>enviada y avalada por el Responsable del Sistema de Protección Social en Salud</w:t>
      </w:r>
      <w:r w:rsidR="00465DD6">
        <w:rPr>
          <w:rFonts w:asciiTheme="minorHAnsi" w:hAnsiTheme="minorHAnsi" w:cstheme="minorHAnsi"/>
        </w:rPr>
        <w:t xml:space="preserve">, y al catálogo de artículos de </w:t>
      </w:r>
      <w:r w:rsidR="009A689F">
        <w:rPr>
          <w:rFonts w:asciiTheme="minorHAnsi" w:hAnsiTheme="minorHAnsi" w:cstheme="minorHAnsi"/>
        </w:rPr>
        <w:t>Servicios de Salud de Nuevo León.</w:t>
      </w:r>
    </w:p>
    <w:p w:rsidR="00F63839" w:rsidRPr="002F5444" w:rsidRDefault="00A91686" w:rsidP="00F63839">
      <w:pPr>
        <w:pStyle w:val="Prrafodelista"/>
        <w:numPr>
          <w:ilvl w:val="2"/>
          <w:numId w:val="23"/>
        </w:numPr>
        <w:ind w:left="1418" w:hanging="567"/>
        <w:jc w:val="both"/>
        <w:rPr>
          <w:rFonts w:asciiTheme="minorHAnsi" w:hAnsiTheme="minorHAnsi" w:cstheme="minorHAnsi"/>
        </w:rPr>
      </w:pPr>
      <w:r w:rsidRPr="002F5444">
        <w:rPr>
          <w:rFonts w:asciiTheme="minorHAnsi" w:hAnsiTheme="minorHAnsi" w:cstheme="minorHAnsi"/>
        </w:rPr>
        <w:t xml:space="preserve">Los medicamentos objeto de esta licitación, </w:t>
      </w:r>
      <w:r w:rsidR="00F63839" w:rsidRPr="002F5444">
        <w:rPr>
          <w:rFonts w:asciiTheme="minorHAnsi" w:hAnsiTheme="minorHAnsi" w:cstheme="minorHAnsi"/>
        </w:rPr>
        <w:t>deberán ser Genéricos o de Patente y en caso de que algunos de éstos no se encuentren dentro del prontuario de Genéricos o de Patente con sobre etiquetado Sector Salud. Por lo anterior no se aceptarán proposiciones alternativas que demeriten la calidad de los mismos; sin embargo, en caso de que se presenten proposiciones con características y presentación distintas a las señaladas en el anexo 1A, su aceptación dependerá del Comité Evaluador, reservándose la Convocante el derecho de rechazar las propuestas.</w:t>
      </w:r>
    </w:p>
    <w:p w:rsidR="00CB10B9" w:rsidRDefault="00F63839" w:rsidP="00CB10B9">
      <w:pPr>
        <w:pStyle w:val="Prrafodelista"/>
        <w:numPr>
          <w:ilvl w:val="2"/>
          <w:numId w:val="23"/>
        </w:numPr>
        <w:ind w:left="1418" w:hanging="567"/>
        <w:jc w:val="both"/>
        <w:rPr>
          <w:rFonts w:asciiTheme="minorHAnsi" w:hAnsiTheme="minorHAnsi" w:cstheme="minorHAnsi"/>
        </w:rPr>
      </w:pPr>
      <w:r w:rsidRPr="002F5444">
        <w:rPr>
          <w:rFonts w:asciiTheme="minorHAnsi" w:hAnsiTheme="minorHAnsi" w:cstheme="minorHAnsi"/>
        </w:rPr>
        <w:lastRenderedPageBreak/>
        <w:t>Los licitantes deberán presentar Licencia Sanitaria y Aviso de Funcionamiento a nombre del participante expedida por la Secretaría de Salud con autorización para comercializar los medicamentos e insumos objeto de la presente licitación y contar con almacén en el área metropolitana de la Ciudad de Monterrey, N. L</w:t>
      </w:r>
      <w:r w:rsidR="00A91686" w:rsidRPr="002F5444">
        <w:rPr>
          <w:rFonts w:asciiTheme="minorHAnsi" w:hAnsiTheme="minorHAnsi" w:cstheme="minorHAnsi"/>
        </w:rPr>
        <w:t>.</w:t>
      </w:r>
    </w:p>
    <w:p w:rsidR="001457CC" w:rsidRPr="00CB10B9" w:rsidRDefault="001457CC" w:rsidP="00CB10B9">
      <w:pPr>
        <w:pStyle w:val="Prrafodelista"/>
        <w:numPr>
          <w:ilvl w:val="2"/>
          <w:numId w:val="23"/>
        </w:numPr>
        <w:ind w:left="1418" w:hanging="567"/>
        <w:jc w:val="both"/>
        <w:rPr>
          <w:rFonts w:asciiTheme="minorHAnsi" w:hAnsiTheme="minorHAnsi" w:cstheme="minorHAnsi"/>
        </w:rPr>
      </w:pPr>
      <w:r w:rsidRPr="00CB10B9">
        <w:rPr>
          <w:rFonts w:asciiTheme="minorHAnsi" w:hAnsiTheme="minorHAnsi" w:cstheme="minorHAnsi"/>
        </w:rPr>
        <w:t>El licitante que desee participar e</w:t>
      </w:r>
      <w:r w:rsidR="00477831">
        <w:rPr>
          <w:rFonts w:asciiTheme="minorHAnsi" w:hAnsiTheme="minorHAnsi" w:cstheme="minorHAnsi"/>
        </w:rPr>
        <w:t>n la presente licitación deberá</w:t>
      </w:r>
      <w:r w:rsidRPr="00CB10B9">
        <w:rPr>
          <w:rFonts w:asciiTheme="minorHAnsi" w:hAnsiTheme="minorHAnsi" w:cstheme="minorHAnsi"/>
        </w:rPr>
        <w:t xml:space="preserve"> considerar los precios de referencia que establece</w:t>
      </w:r>
      <w:r w:rsidR="00CB10B9">
        <w:rPr>
          <w:rFonts w:asciiTheme="minorHAnsi" w:hAnsiTheme="minorHAnsi" w:cstheme="minorHAnsi"/>
        </w:rPr>
        <w:t>n</w:t>
      </w:r>
      <w:r w:rsidRPr="00CB10B9">
        <w:rPr>
          <w:rFonts w:asciiTheme="minorHAnsi" w:hAnsiTheme="minorHAnsi" w:cstheme="minorHAnsi"/>
        </w:rPr>
        <w:t xml:space="preserve"> los “</w:t>
      </w:r>
      <w:r w:rsidR="00CB10B9" w:rsidRPr="00CB10B9">
        <w:rPr>
          <w:rFonts w:asciiTheme="minorHAnsi" w:hAnsiTheme="minorHAnsi" w:cstheme="minorHAnsi"/>
        </w:rPr>
        <w:t>LINEAMIENTOS para la adquisición de medicamentos con recursos transferidos a las entidades federativas por concepto de cuota social y de la aportación solidaria federal del Sistema de Protección Social en Salud asociados al Catálogo Universal de Servicios de Salud y para la adquisición de medicamentos asociados a las intervenciones cubiertas por el Fondo de Protección contra Gastos Catastrófico</w:t>
      </w:r>
      <w:r w:rsidR="00CB10B9">
        <w:rPr>
          <w:rFonts w:asciiTheme="minorHAnsi" w:hAnsiTheme="minorHAnsi" w:cstheme="minorHAnsi"/>
        </w:rPr>
        <w:t>s</w:t>
      </w:r>
      <w:r w:rsidRPr="00CB10B9">
        <w:rPr>
          <w:rFonts w:asciiTheme="minorHAnsi" w:hAnsiTheme="minorHAnsi" w:cstheme="minorHAnsi"/>
        </w:rPr>
        <w:t>”, publicados en el Diari</w:t>
      </w:r>
      <w:r w:rsidR="00B97725" w:rsidRPr="00CB10B9">
        <w:rPr>
          <w:rFonts w:asciiTheme="minorHAnsi" w:hAnsiTheme="minorHAnsi" w:cstheme="minorHAnsi"/>
        </w:rPr>
        <w:t xml:space="preserve">o Oficial de la Federación el </w:t>
      </w:r>
      <w:r w:rsidR="00CB10B9">
        <w:rPr>
          <w:rFonts w:asciiTheme="minorHAnsi" w:hAnsiTheme="minorHAnsi" w:cstheme="minorHAnsi"/>
        </w:rPr>
        <w:t>5</w:t>
      </w:r>
      <w:r w:rsidRPr="00CB10B9">
        <w:rPr>
          <w:rFonts w:asciiTheme="minorHAnsi" w:hAnsiTheme="minorHAnsi" w:cstheme="minorHAnsi"/>
        </w:rPr>
        <w:t xml:space="preserve"> de </w:t>
      </w:r>
      <w:r w:rsidR="00CB10B9">
        <w:rPr>
          <w:rFonts w:asciiTheme="minorHAnsi" w:hAnsiTheme="minorHAnsi" w:cstheme="minorHAnsi"/>
        </w:rPr>
        <w:t>Septiembre</w:t>
      </w:r>
      <w:r w:rsidRPr="00CB10B9">
        <w:rPr>
          <w:rFonts w:asciiTheme="minorHAnsi" w:hAnsiTheme="minorHAnsi" w:cstheme="minorHAnsi"/>
        </w:rPr>
        <w:t xml:space="preserve"> de</w:t>
      </w:r>
      <w:r w:rsidR="00B97725" w:rsidRPr="00CB10B9">
        <w:rPr>
          <w:rFonts w:asciiTheme="minorHAnsi" w:hAnsiTheme="minorHAnsi" w:cstheme="minorHAnsi"/>
        </w:rPr>
        <w:t>l</w:t>
      </w:r>
      <w:r w:rsidRPr="00CB10B9">
        <w:rPr>
          <w:rFonts w:asciiTheme="minorHAnsi" w:hAnsiTheme="minorHAnsi" w:cstheme="minorHAnsi"/>
        </w:rPr>
        <w:t xml:space="preserve"> 201</w:t>
      </w:r>
      <w:r w:rsidR="00CB10B9">
        <w:rPr>
          <w:rFonts w:asciiTheme="minorHAnsi" w:hAnsiTheme="minorHAnsi" w:cstheme="minorHAnsi"/>
        </w:rPr>
        <w:t>8</w:t>
      </w:r>
      <w:r w:rsidR="00C270BE" w:rsidRPr="00CB10B9">
        <w:rPr>
          <w:rFonts w:asciiTheme="minorHAnsi" w:hAnsiTheme="minorHAnsi" w:cstheme="minorHAnsi"/>
        </w:rPr>
        <w:t xml:space="preserve">; </w:t>
      </w:r>
      <w:r w:rsidR="000329FD" w:rsidRPr="00CB10B9">
        <w:rPr>
          <w:rFonts w:asciiTheme="minorHAnsi" w:hAnsiTheme="minorHAnsi" w:cstheme="minorHAnsi"/>
        </w:rPr>
        <w:t xml:space="preserve">y sus actualizaciones correspondientes, </w:t>
      </w:r>
      <w:r w:rsidRPr="00CB10B9">
        <w:rPr>
          <w:rFonts w:asciiTheme="minorHAnsi" w:hAnsiTheme="minorHAnsi" w:cstheme="minorHAnsi"/>
        </w:rPr>
        <w:t>sujetarse a lo ahí establecido; así como de que, en caso de resultar adjudicado, ajustará los precios a la baja de aquellas claves que hubiesen tenido una disminución del precio en comparación con el CAUSES que deje de tener vigencia a la fecha de publicación de aquel que entrara en vigor; por lo que deberá presentar carta compromiso de que en caso de resultar adjudicado en la presente licitación y durante la vigencia del contrato respectivo, cumplirán con lo aquí expuesto.</w:t>
      </w:r>
    </w:p>
    <w:p w:rsidR="00A22278" w:rsidRPr="002F5444" w:rsidRDefault="00F63839" w:rsidP="00A22278">
      <w:pPr>
        <w:pStyle w:val="Prrafodelista"/>
        <w:numPr>
          <w:ilvl w:val="2"/>
          <w:numId w:val="23"/>
        </w:numPr>
        <w:ind w:left="1418" w:hanging="567"/>
        <w:jc w:val="both"/>
        <w:rPr>
          <w:rFonts w:asciiTheme="minorHAnsi" w:hAnsiTheme="minorHAnsi" w:cstheme="minorHAnsi"/>
        </w:rPr>
      </w:pPr>
      <w:r w:rsidRPr="002F5444">
        <w:rPr>
          <w:rFonts w:asciiTheme="minorHAnsi" w:hAnsiTheme="minorHAnsi" w:cstheme="minorHAnsi"/>
        </w:rPr>
        <w:t xml:space="preserve">Los licitantes deberán cotizar el 100% de los renglones que aparecen en los anexos </w:t>
      </w:r>
      <w:r w:rsidR="00C90011" w:rsidRPr="002F5444">
        <w:rPr>
          <w:rFonts w:asciiTheme="minorHAnsi" w:hAnsiTheme="minorHAnsi" w:cstheme="minorHAnsi"/>
        </w:rPr>
        <w:t xml:space="preserve">1, </w:t>
      </w:r>
      <w:r w:rsidR="00477831">
        <w:rPr>
          <w:rFonts w:asciiTheme="minorHAnsi" w:hAnsiTheme="minorHAnsi" w:cstheme="minorHAnsi"/>
        </w:rPr>
        <w:t xml:space="preserve">y </w:t>
      </w:r>
      <w:r w:rsidR="00171F39" w:rsidRPr="002F5444">
        <w:rPr>
          <w:rFonts w:asciiTheme="minorHAnsi" w:hAnsiTheme="minorHAnsi" w:cstheme="minorHAnsi"/>
        </w:rPr>
        <w:t>1</w:t>
      </w:r>
      <w:r w:rsidR="00C90011" w:rsidRPr="002F5444">
        <w:rPr>
          <w:rFonts w:asciiTheme="minorHAnsi" w:hAnsiTheme="minorHAnsi" w:cstheme="minorHAnsi"/>
        </w:rPr>
        <w:t>A</w:t>
      </w:r>
      <w:r w:rsidRPr="002F5444">
        <w:rPr>
          <w:rFonts w:asciiTheme="minorHAnsi" w:hAnsiTheme="minorHAnsi" w:cstheme="minorHAnsi"/>
        </w:rPr>
        <w:t xml:space="preserve">. La Convocante se reserva el derecho de rechazar las propuestas presentadas, si no cumplen con este punto. </w:t>
      </w:r>
    </w:p>
    <w:p w:rsidR="00A22278" w:rsidRPr="002F5444" w:rsidRDefault="00F63839" w:rsidP="00A22278">
      <w:pPr>
        <w:pStyle w:val="Prrafodelista"/>
        <w:numPr>
          <w:ilvl w:val="2"/>
          <w:numId w:val="23"/>
        </w:numPr>
        <w:ind w:left="1418" w:hanging="567"/>
        <w:jc w:val="both"/>
        <w:rPr>
          <w:rFonts w:asciiTheme="minorHAnsi" w:hAnsiTheme="minorHAnsi" w:cstheme="minorHAnsi"/>
        </w:rPr>
      </w:pPr>
      <w:r w:rsidRPr="002F5444">
        <w:rPr>
          <w:rFonts w:asciiTheme="minorHAnsi" w:hAnsiTheme="minorHAnsi" w:cstheme="minorHAnsi"/>
        </w:rPr>
        <w:t xml:space="preserve">La Convocante en base a la disposición presupuestal autorizada y a las cantidades enviadas </w:t>
      </w:r>
      <w:r w:rsidR="00113DC1" w:rsidRPr="002F5444">
        <w:rPr>
          <w:rFonts w:asciiTheme="minorHAnsi" w:hAnsiTheme="minorHAnsi" w:cstheme="minorHAnsi"/>
        </w:rPr>
        <w:t xml:space="preserve">por el Hospital </w:t>
      </w:r>
      <w:r w:rsidR="00E96781">
        <w:rPr>
          <w:rFonts w:asciiTheme="minorHAnsi" w:hAnsiTheme="minorHAnsi" w:cstheme="minorHAnsi"/>
        </w:rPr>
        <w:t xml:space="preserve">Metropolitano “Dr. Bernardo Sepúlveda” </w:t>
      </w:r>
      <w:r w:rsidRPr="002F5444">
        <w:rPr>
          <w:rFonts w:asciiTheme="minorHAnsi" w:hAnsiTheme="minorHAnsi" w:cstheme="minorHAnsi"/>
        </w:rPr>
        <w:t xml:space="preserve">y avalada por los Director de la misma, determinará los montos mínimo y máximo de surtido. La Convocante se compromete a erogar como mínimo el 60% del monto adjudicado. El 60% del monto comprometido por la Convocante, se ejercerá de acuerdo a los anexos No. </w:t>
      </w:r>
      <w:r w:rsidR="00477831">
        <w:rPr>
          <w:rFonts w:asciiTheme="minorHAnsi" w:hAnsiTheme="minorHAnsi" w:cstheme="minorHAnsi"/>
        </w:rPr>
        <w:t>1 y</w:t>
      </w:r>
      <w:r w:rsidR="00C90011" w:rsidRPr="002F5444">
        <w:rPr>
          <w:rFonts w:asciiTheme="minorHAnsi" w:hAnsiTheme="minorHAnsi" w:cstheme="minorHAnsi"/>
        </w:rPr>
        <w:t xml:space="preserve"> 1A </w:t>
      </w:r>
      <w:r w:rsidRPr="002F5444">
        <w:rPr>
          <w:rFonts w:asciiTheme="minorHAnsi" w:hAnsiTheme="minorHAnsi" w:cstheme="minorHAnsi"/>
        </w:rPr>
        <w:t>y en base a las partidas y renglones y cantidades establecidas por la Convocante, estas cantidades son referenciales y pueden variar seg</w:t>
      </w:r>
      <w:r w:rsidR="00113DC1" w:rsidRPr="002F5444">
        <w:rPr>
          <w:rFonts w:asciiTheme="minorHAnsi" w:hAnsiTheme="minorHAnsi" w:cstheme="minorHAnsi"/>
        </w:rPr>
        <w:t>ún las necesidades del hospital</w:t>
      </w:r>
      <w:r w:rsidRPr="002F5444">
        <w:rPr>
          <w:rFonts w:asciiTheme="minorHAnsi" w:hAnsiTheme="minorHAnsi" w:cstheme="minorHAnsi"/>
        </w:rPr>
        <w:t xml:space="preserve"> y presupuestos autorizados</w:t>
      </w:r>
      <w:r w:rsidR="00A91686" w:rsidRPr="002F5444">
        <w:rPr>
          <w:rFonts w:asciiTheme="minorHAnsi" w:hAnsiTheme="minorHAnsi" w:cstheme="minorHAnsi"/>
        </w:rPr>
        <w:t>.</w:t>
      </w:r>
      <w:r w:rsidRPr="002F5444">
        <w:rPr>
          <w:rFonts w:asciiTheme="minorHAnsi" w:hAnsiTheme="minorHAnsi"/>
        </w:rPr>
        <w:t xml:space="preserve"> </w:t>
      </w:r>
    </w:p>
    <w:p w:rsidR="00D61C5C" w:rsidRDefault="00F63839" w:rsidP="00D61C5C">
      <w:pPr>
        <w:pStyle w:val="Prrafodelista"/>
        <w:numPr>
          <w:ilvl w:val="2"/>
          <w:numId w:val="23"/>
        </w:numPr>
        <w:ind w:left="1418" w:hanging="567"/>
        <w:jc w:val="both"/>
        <w:rPr>
          <w:rFonts w:asciiTheme="minorHAnsi" w:hAnsiTheme="minorHAnsi"/>
        </w:rPr>
      </w:pPr>
      <w:r w:rsidRPr="002F5444">
        <w:rPr>
          <w:rFonts w:asciiTheme="minorHAnsi" w:hAnsiTheme="minorHAnsi"/>
        </w:rPr>
        <w:t xml:space="preserve">El licitante deberá presentar copia simple completa (anverso y reverso) y legible del registro </w:t>
      </w:r>
      <w:r w:rsidR="00C90011" w:rsidRPr="002F5444">
        <w:rPr>
          <w:rFonts w:asciiTheme="minorHAnsi" w:hAnsiTheme="minorHAnsi"/>
        </w:rPr>
        <w:t>sanitario del 7</w:t>
      </w:r>
      <w:r w:rsidRPr="002F5444">
        <w:rPr>
          <w:rFonts w:asciiTheme="minorHAnsi" w:hAnsiTheme="minorHAnsi"/>
        </w:rPr>
        <w:t xml:space="preserve">0% de los Medicamentos y incluidos en </w:t>
      </w:r>
      <w:r w:rsidR="00113DC1" w:rsidRPr="002F5444">
        <w:rPr>
          <w:rFonts w:asciiTheme="minorHAnsi" w:hAnsiTheme="minorHAnsi"/>
        </w:rPr>
        <w:t>el</w:t>
      </w:r>
      <w:r w:rsidRPr="002F5444">
        <w:rPr>
          <w:rFonts w:asciiTheme="minorHAnsi" w:hAnsiTheme="minorHAnsi"/>
        </w:rPr>
        <w:t xml:space="preserve"> anexo </w:t>
      </w:r>
      <w:r w:rsidR="00113DC1" w:rsidRPr="002F5444">
        <w:rPr>
          <w:rFonts w:asciiTheme="minorHAnsi" w:hAnsiTheme="minorHAnsi"/>
        </w:rPr>
        <w:t>1</w:t>
      </w:r>
      <w:r w:rsidR="00FB14A7" w:rsidRPr="002F5444">
        <w:rPr>
          <w:rFonts w:asciiTheme="minorHAnsi" w:hAnsiTheme="minorHAnsi"/>
        </w:rPr>
        <w:t xml:space="preserve">A </w:t>
      </w:r>
      <w:r w:rsidRPr="002F5444">
        <w:rPr>
          <w:rFonts w:asciiTheme="minorHAnsi" w:hAnsiTheme="minorHAnsi"/>
        </w:rPr>
        <w:t>en el cual se mencione el nombre del fabricante y la descripción técnica del bien ofertado, referenciando el número de renglón y clave. Deberán incluir una carta compromiso de que si resultan adjudicado</w:t>
      </w:r>
      <w:r w:rsidR="00C90011" w:rsidRPr="002F5444">
        <w:rPr>
          <w:rFonts w:asciiTheme="minorHAnsi" w:hAnsiTheme="minorHAnsi"/>
        </w:rPr>
        <w:t>s cumplirán con la entrega del 3</w:t>
      </w:r>
      <w:r w:rsidRPr="002F5444">
        <w:rPr>
          <w:rFonts w:asciiTheme="minorHAnsi" w:hAnsiTheme="minorHAnsi"/>
        </w:rPr>
        <w:t>0% restante de los registros sanitarios.</w:t>
      </w:r>
    </w:p>
    <w:p w:rsidR="00D61C5C" w:rsidRPr="002F5444" w:rsidRDefault="00ED695B" w:rsidP="00D61C5C">
      <w:pPr>
        <w:pStyle w:val="Prrafodelista"/>
        <w:numPr>
          <w:ilvl w:val="2"/>
          <w:numId w:val="23"/>
        </w:numPr>
        <w:ind w:left="1418" w:hanging="567"/>
        <w:jc w:val="both"/>
        <w:rPr>
          <w:rFonts w:asciiTheme="minorHAnsi" w:hAnsiTheme="minorHAnsi"/>
        </w:rPr>
      </w:pPr>
      <w:r w:rsidRPr="00EE37D3">
        <w:rPr>
          <w:rFonts w:asciiTheme="minorHAnsi" w:hAnsiTheme="minorHAnsi"/>
        </w:rPr>
        <w:t xml:space="preserve">El licitante deberá ser una compañía legalmente constituida, con personal calificado y capacitado que garantice el cumplimiento de las Normas Oficiales </w:t>
      </w:r>
      <w:r w:rsidRPr="002F5444">
        <w:rPr>
          <w:rFonts w:asciiTheme="minorHAnsi" w:hAnsiTheme="minorHAnsi"/>
        </w:rPr>
        <w:t xml:space="preserve">Mexicanas y Normas de Calidad Internacional Aplicables, incluyendo la NOM-168-SSA para la prestación del servicio de Farmacéuticos Clínicos para el aseguramiento de la calidad del tratamiento Fármaco terapéutico requerido por la convocante con un número de </w:t>
      </w:r>
      <w:r w:rsidR="00E94FB6">
        <w:rPr>
          <w:rFonts w:asciiTheme="minorHAnsi" w:hAnsiTheme="minorHAnsi"/>
        </w:rPr>
        <w:t>1</w:t>
      </w:r>
      <w:r w:rsidR="00547311">
        <w:rPr>
          <w:rFonts w:asciiTheme="minorHAnsi" w:hAnsiTheme="minorHAnsi"/>
        </w:rPr>
        <w:t>8</w:t>
      </w:r>
      <w:r w:rsidR="00202AD4" w:rsidRPr="002F5444">
        <w:rPr>
          <w:rFonts w:asciiTheme="minorHAnsi" w:hAnsiTheme="minorHAnsi"/>
        </w:rPr>
        <w:t xml:space="preserve"> (</w:t>
      </w:r>
      <w:r w:rsidR="00E94FB6">
        <w:rPr>
          <w:rFonts w:asciiTheme="minorHAnsi" w:hAnsiTheme="minorHAnsi"/>
        </w:rPr>
        <w:t>dieci</w:t>
      </w:r>
      <w:r w:rsidR="00547311">
        <w:rPr>
          <w:rFonts w:asciiTheme="minorHAnsi" w:hAnsiTheme="minorHAnsi"/>
        </w:rPr>
        <w:t>ocho</w:t>
      </w:r>
      <w:r w:rsidR="00202AD4" w:rsidRPr="002F5444">
        <w:rPr>
          <w:rFonts w:asciiTheme="minorHAnsi" w:hAnsiTheme="minorHAnsi"/>
        </w:rPr>
        <w:t>)</w:t>
      </w:r>
      <w:r w:rsidRPr="002F5444">
        <w:rPr>
          <w:rFonts w:asciiTheme="minorHAnsi" w:hAnsiTheme="minorHAnsi"/>
        </w:rPr>
        <w:t xml:space="preserve"> personas que presten este servicio</w:t>
      </w:r>
      <w:r w:rsidR="00F63839" w:rsidRPr="002F5444">
        <w:rPr>
          <w:rFonts w:asciiTheme="minorHAnsi" w:hAnsiTheme="minorHAnsi"/>
        </w:rPr>
        <w:t>.</w:t>
      </w:r>
    </w:p>
    <w:p w:rsidR="00A22278" w:rsidRPr="00777D45" w:rsidRDefault="00202AD4" w:rsidP="00D61C5C">
      <w:pPr>
        <w:pStyle w:val="Prrafodelista"/>
        <w:numPr>
          <w:ilvl w:val="2"/>
          <w:numId w:val="23"/>
        </w:numPr>
        <w:ind w:left="1418" w:hanging="567"/>
        <w:jc w:val="both"/>
        <w:rPr>
          <w:rFonts w:asciiTheme="minorHAnsi" w:hAnsiTheme="minorHAnsi"/>
        </w:rPr>
      </w:pPr>
      <w:r w:rsidRPr="00EE37D3">
        <w:rPr>
          <w:rFonts w:asciiTheme="minorHAnsi" w:hAnsiTheme="minorHAnsi"/>
        </w:rPr>
        <w:t xml:space="preserve">El licitante adjudicado deberá contar con </w:t>
      </w:r>
      <w:r w:rsidRPr="00777D45">
        <w:rPr>
          <w:rFonts w:asciiTheme="minorHAnsi" w:hAnsiTheme="minorHAnsi"/>
        </w:rPr>
        <w:t>personal apto que cuente con conocimientos de áreas farmacéuticas de nivel profesional, tales como Químico Farmacéutico Industrial y Químico Farmacéutico Biólogo, los cuales deberán estar respaldados con la documentación que acredite el adiestramiento en la administración del servicio de farmacia y almacén de medicamentos, de conformidad con las recomendaciones establecidas por las normas oficiales mexicanas vigentes y aplicables. Deberá ser un profesional de la farmacia quién verifique la compatibilidad de los componentes de la orden de preparación y un profesional de la rama químico farmacéutica quién verifique que, la dosis de los componentes de la orden de preparación, corresponda a la edad o peso del paciente</w:t>
      </w:r>
      <w:r w:rsidR="00F63839" w:rsidRPr="00777D45">
        <w:rPr>
          <w:rFonts w:asciiTheme="minorHAnsi" w:hAnsiTheme="minorHAnsi"/>
        </w:rPr>
        <w:t xml:space="preserve">. </w:t>
      </w:r>
    </w:p>
    <w:p w:rsidR="00D61C5C" w:rsidRPr="00777D45" w:rsidRDefault="00202AD4" w:rsidP="00D61C5C">
      <w:pPr>
        <w:pStyle w:val="Prrafodelista"/>
        <w:numPr>
          <w:ilvl w:val="2"/>
          <w:numId w:val="23"/>
        </w:numPr>
        <w:ind w:left="1418" w:hanging="567"/>
        <w:jc w:val="both"/>
        <w:rPr>
          <w:rFonts w:asciiTheme="minorHAnsi" w:hAnsiTheme="minorHAnsi"/>
        </w:rPr>
      </w:pPr>
      <w:r w:rsidRPr="00777D45">
        <w:rPr>
          <w:rFonts w:asciiTheme="minorHAnsi" w:hAnsiTheme="minorHAnsi"/>
        </w:rPr>
        <w:t>El proveedor que resulte adjudicado, contará con un plazo máximo de 15 días naturales para iniciar la prestación de los servicios debiendo tener disponible el 100% de los renglones a</w:t>
      </w:r>
      <w:r w:rsidR="001457CC" w:rsidRPr="00777D45">
        <w:rPr>
          <w:rFonts w:asciiTheme="minorHAnsi" w:hAnsiTheme="minorHAnsi"/>
        </w:rPr>
        <w:t>sí como el personal que prestará</w:t>
      </w:r>
      <w:r w:rsidRPr="00777D45">
        <w:rPr>
          <w:rFonts w:asciiTheme="minorHAnsi" w:hAnsiTheme="minorHAnsi"/>
        </w:rPr>
        <w:t xml:space="preserve"> el Servicio Integral de Administración y Abasto de Medicamentos Intrahospitalarios y la prestación del Servicio de Farmacéuticos Clínicos para el Aseguramiento de la Calidad del Tratamiento fármaco terapéutico</w:t>
      </w:r>
      <w:r w:rsidR="00F63839" w:rsidRPr="00777D45">
        <w:rPr>
          <w:rFonts w:asciiTheme="minorHAnsi" w:hAnsiTheme="minorHAnsi"/>
        </w:rPr>
        <w:t>.</w:t>
      </w:r>
    </w:p>
    <w:p w:rsidR="001457CC" w:rsidRPr="002F5444" w:rsidRDefault="001457CC" w:rsidP="001457CC">
      <w:pPr>
        <w:pStyle w:val="Prrafodelista"/>
        <w:numPr>
          <w:ilvl w:val="2"/>
          <w:numId w:val="23"/>
        </w:numPr>
        <w:ind w:left="1418" w:hanging="567"/>
        <w:jc w:val="both"/>
        <w:rPr>
          <w:rFonts w:asciiTheme="minorHAnsi" w:hAnsiTheme="minorHAnsi"/>
        </w:rPr>
      </w:pPr>
      <w:r w:rsidRPr="002F5444">
        <w:rPr>
          <w:rFonts w:asciiTheme="minorHAnsi" w:hAnsiTheme="minorHAnsi" w:cstheme="minorHAnsi"/>
          <w:bCs/>
        </w:rPr>
        <w:lastRenderedPageBreak/>
        <w:t>En caso de ofertar claves con patente vigente se deberán respetar los precios acordados y beneficios en especie establecidos por la Comisión Coordinadora para la Negociación de Precios de Medicamentos y Otros Insumos para la Salud y los laboratorios fabricantes.</w:t>
      </w:r>
    </w:p>
    <w:p w:rsidR="00D61C5C" w:rsidRPr="00D61C5C" w:rsidRDefault="00DA6342" w:rsidP="00D61C5C">
      <w:pPr>
        <w:pStyle w:val="Prrafodelista"/>
        <w:numPr>
          <w:ilvl w:val="2"/>
          <w:numId w:val="23"/>
        </w:numPr>
        <w:ind w:left="1418" w:hanging="567"/>
        <w:jc w:val="both"/>
        <w:rPr>
          <w:rFonts w:asciiTheme="minorHAnsi" w:hAnsiTheme="minorHAnsi"/>
        </w:rPr>
      </w:pPr>
      <w:r>
        <w:rPr>
          <w:rFonts w:asciiTheme="minorHAnsi" w:hAnsiTheme="minorHAnsi" w:cstheme="minorHAnsi"/>
        </w:rPr>
        <w:t xml:space="preserve">La </w:t>
      </w:r>
      <w:r w:rsidRPr="00780E06">
        <w:rPr>
          <w:rFonts w:asciiTheme="minorHAnsi" w:hAnsiTheme="minorHAnsi" w:cstheme="minorHAnsi"/>
        </w:rPr>
        <w:t xml:space="preserve">asignación </w:t>
      </w:r>
      <w:r>
        <w:rPr>
          <w:rFonts w:asciiTheme="minorHAnsi" w:hAnsiTheme="minorHAnsi" w:cstheme="minorHAnsi"/>
        </w:rPr>
        <w:t xml:space="preserve">de las partidas que conforman el ANEXO 1 de las presentes bases </w:t>
      </w:r>
      <w:r w:rsidRPr="007F1AE6">
        <w:rPr>
          <w:rFonts w:asciiTheme="minorHAnsi" w:hAnsiTheme="minorHAnsi" w:cstheme="minorHAnsi"/>
        </w:rPr>
        <w:t xml:space="preserve">será </w:t>
      </w:r>
      <w:r w:rsidRPr="006049D0">
        <w:rPr>
          <w:rFonts w:asciiTheme="minorHAnsi" w:hAnsiTheme="minorHAnsi" w:cstheme="minorHAnsi"/>
          <w:b/>
        </w:rPr>
        <w:t>por paquete</w:t>
      </w:r>
      <w:r w:rsidR="00F63839" w:rsidRPr="002F5444">
        <w:rPr>
          <w:rFonts w:asciiTheme="minorHAnsi" w:hAnsiTheme="minorHAnsi" w:cstheme="minorHAnsi"/>
        </w:rPr>
        <w:t xml:space="preserve">; por lo que los licitantes participantes deberán cotizar el 100% de los renglones </w:t>
      </w:r>
      <w:r w:rsidR="00086A95">
        <w:rPr>
          <w:rFonts w:asciiTheme="minorHAnsi" w:hAnsiTheme="minorHAnsi" w:cstheme="minorHAnsi"/>
        </w:rPr>
        <w:t xml:space="preserve">y partidas </w:t>
      </w:r>
      <w:r w:rsidR="00F63839" w:rsidRPr="002F5444">
        <w:rPr>
          <w:rFonts w:asciiTheme="minorHAnsi" w:hAnsiTheme="minorHAnsi" w:cstheme="minorHAnsi"/>
        </w:rPr>
        <w:t xml:space="preserve">que aparecen en el anexo </w:t>
      </w:r>
      <w:r w:rsidR="00086A95">
        <w:rPr>
          <w:rFonts w:asciiTheme="minorHAnsi" w:hAnsiTheme="minorHAnsi" w:cstheme="minorHAnsi"/>
        </w:rPr>
        <w:t>1</w:t>
      </w:r>
      <w:r w:rsidR="00477831">
        <w:rPr>
          <w:rFonts w:asciiTheme="minorHAnsi" w:hAnsiTheme="minorHAnsi" w:cstheme="minorHAnsi"/>
        </w:rPr>
        <w:t xml:space="preserve"> y</w:t>
      </w:r>
      <w:r w:rsidR="00086A95">
        <w:rPr>
          <w:rFonts w:asciiTheme="minorHAnsi" w:hAnsiTheme="minorHAnsi" w:cstheme="minorHAnsi"/>
        </w:rPr>
        <w:t xml:space="preserve"> </w:t>
      </w:r>
      <w:r w:rsidR="0023049A" w:rsidRPr="002F5444">
        <w:rPr>
          <w:rFonts w:asciiTheme="minorHAnsi" w:hAnsiTheme="minorHAnsi" w:cstheme="minorHAnsi"/>
        </w:rPr>
        <w:t>1</w:t>
      </w:r>
      <w:r w:rsidR="00FB14A7" w:rsidRPr="002F5444">
        <w:rPr>
          <w:rFonts w:asciiTheme="minorHAnsi" w:hAnsiTheme="minorHAnsi" w:cstheme="minorHAnsi"/>
        </w:rPr>
        <w:t>A</w:t>
      </w:r>
      <w:r w:rsidR="00F63839" w:rsidRPr="002F5444">
        <w:rPr>
          <w:rFonts w:asciiTheme="minorHAnsi" w:hAnsiTheme="minorHAnsi" w:cstheme="minorHAnsi"/>
        </w:rPr>
        <w:t>.  La Convocante</w:t>
      </w:r>
      <w:r w:rsidR="00F63839" w:rsidRPr="00D61C5C">
        <w:rPr>
          <w:rFonts w:asciiTheme="minorHAnsi" w:hAnsiTheme="minorHAnsi" w:cstheme="minorHAnsi"/>
        </w:rPr>
        <w:t xml:space="preserve"> se reserva el derecho de rechazar todas las partidas presentadas, si no cumple con este punto.</w:t>
      </w:r>
    </w:p>
    <w:p w:rsidR="00D61C5C" w:rsidRPr="00510269" w:rsidRDefault="00383B73" w:rsidP="00D61C5C">
      <w:pPr>
        <w:pStyle w:val="Prrafodelista"/>
        <w:numPr>
          <w:ilvl w:val="2"/>
          <w:numId w:val="23"/>
        </w:numPr>
        <w:ind w:left="1418" w:hanging="567"/>
        <w:jc w:val="both"/>
        <w:rPr>
          <w:rFonts w:asciiTheme="minorHAnsi" w:hAnsiTheme="minorHAnsi"/>
        </w:rPr>
      </w:pPr>
      <w:r w:rsidRPr="00510269">
        <w:rPr>
          <w:rFonts w:ascii="Calibri" w:hAnsi="Calibri"/>
          <w:lang w:val="es-ES"/>
        </w:rPr>
        <w:t xml:space="preserve">Los licitantes que deseen participar </w:t>
      </w:r>
      <w:r w:rsidR="00B03EC4" w:rsidRPr="00510269">
        <w:rPr>
          <w:rFonts w:ascii="Calibri" w:hAnsi="Calibri"/>
          <w:lang w:val="es-ES"/>
        </w:rPr>
        <w:t>en la partida 1</w:t>
      </w:r>
      <w:r w:rsidR="00835FDB" w:rsidRPr="00510269">
        <w:rPr>
          <w:rFonts w:ascii="Calibri" w:hAnsi="Calibri"/>
          <w:lang w:val="es-ES"/>
        </w:rPr>
        <w:t>, anexo 1</w:t>
      </w:r>
      <w:r w:rsidR="00592E82" w:rsidRPr="00510269">
        <w:rPr>
          <w:rFonts w:ascii="Calibri" w:hAnsi="Calibri"/>
          <w:lang w:val="es-ES"/>
        </w:rPr>
        <w:t>A</w:t>
      </w:r>
      <w:r w:rsidR="00B03EC4" w:rsidRPr="00510269">
        <w:rPr>
          <w:rFonts w:ascii="Calibri" w:hAnsi="Calibri"/>
          <w:lang w:val="es-ES"/>
        </w:rPr>
        <w:t xml:space="preserve"> (correspondiente al suministro de medicamentos) </w:t>
      </w:r>
      <w:r w:rsidRPr="00510269">
        <w:rPr>
          <w:rFonts w:ascii="Calibri" w:hAnsi="Calibri"/>
          <w:lang w:val="es-ES"/>
        </w:rPr>
        <w:t xml:space="preserve">en la presente licitación deberán realizar la diferenciación del precio del medicamento de cualquier otro costo adicional, es decir, el costo </w:t>
      </w:r>
      <w:r w:rsidRPr="00510269">
        <w:rPr>
          <w:rFonts w:asciiTheme="minorHAnsi" w:hAnsiTheme="minorHAnsi" w:cstheme="minorHAnsi"/>
        </w:rPr>
        <w:t xml:space="preserve">de administración consistente en distribución a farmacia y entrega personalizada </w:t>
      </w:r>
      <w:r w:rsidR="00835FDB" w:rsidRPr="00510269">
        <w:rPr>
          <w:rFonts w:asciiTheme="minorHAnsi" w:hAnsiTheme="minorHAnsi" w:cstheme="minorHAnsi"/>
        </w:rPr>
        <w:t xml:space="preserve">al Hospital </w:t>
      </w:r>
      <w:r w:rsidR="00E96781">
        <w:rPr>
          <w:rFonts w:asciiTheme="minorHAnsi" w:hAnsiTheme="minorHAnsi" w:cstheme="minorHAnsi"/>
        </w:rPr>
        <w:t>Metropolitano “Dr. Bernardo Sepúlveda”</w:t>
      </w:r>
      <w:r w:rsidRPr="00510269">
        <w:rPr>
          <w:rFonts w:ascii="Calibri" w:hAnsi="Calibri"/>
          <w:lang w:val="es-ES"/>
        </w:rPr>
        <w:t>;</w:t>
      </w:r>
      <w:r w:rsidRPr="00510269">
        <w:rPr>
          <w:rFonts w:ascii="Calibri" w:hAnsi="Calibri"/>
          <w:b/>
          <w:bCs/>
          <w:lang w:val="es-ES"/>
        </w:rPr>
        <w:t xml:space="preserve"> </w:t>
      </w:r>
      <w:r w:rsidRPr="00510269">
        <w:rPr>
          <w:rFonts w:ascii="Calibri" w:hAnsi="Calibri"/>
          <w:lang w:val="es-ES"/>
        </w:rPr>
        <w:t>esto conforme a los Lineamientos para la adquisición de medicamentos asociados al Catálogo Universal de Servicios de Salud y al Fondo de protección contra Gastos Catastróficos</w:t>
      </w:r>
      <w:r w:rsidR="001457CC" w:rsidRPr="00510269">
        <w:rPr>
          <w:rFonts w:ascii="Calibri" w:hAnsi="Calibri"/>
          <w:lang w:val="es-ES"/>
        </w:rPr>
        <w:t>; dic</w:t>
      </w:r>
      <w:r w:rsidR="004C1994">
        <w:rPr>
          <w:rFonts w:ascii="Calibri" w:hAnsi="Calibri"/>
          <w:lang w:val="es-ES"/>
        </w:rPr>
        <w:t>ho costo no podrá exceder del 17</w:t>
      </w:r>
      <w:r w:rsidR="001457CC" w:rsidRPr="00510269">
        <w:rPr>
          <w:rFonts w:ascii="Calibri" w:hAnsi="Calibri"/>
          <w:lang w:val="es-ES"/>
        </w:rPr>
        <w:t>% del valor del medicamento.</w:t>
      </w:r>
    </w:p>
    <w:p w:rsidR="00D61C5C" w:rsidRPr="00D61C5C" w:rsidRDefault="00D61C5C" w:rsidP="00D61C5C">
      <w:pPr>
        <w:pStyle w:val="Prrafodelista"/>
        <w:rPr>
          <w:rFonts w:asciiTheme="minorHAnsi" w:hAnsiTheme="minorHAnsi"/>
        </w:rPr>
      </w:pPr>
    </w:p>
    <w:p w:rsidR="00A1692B" w:rsidRPr="001A154A" w:rsidRDefault="00A1692B" w:rsidP="002B6BE9">
      <w:pPr>
        <w:tabs>
          <w:tab w:val="left" w:pos="851"/>
        </w:tabs>
        <w:ind w:left="284" w:right="-1"/>
        <w:jc w:val="both"/>
        <w:rPr>
          <w:rFonts w:asciiTheme="minorHAnsi" w:hAnsiTheme="minorHAnsi"/>
          <w:b/>
          <w:u w:val="single"/>
        </w:rPr>
      </w:pPr>
      <w:r w:rsidRPr="001A154A">
        <w:rPr>
          <w:rFonts w:asciiTheme="minorHAnsi" w:hAnsiTheme="minorHAnsi"/>
          <w:b/>
          <w:u w:val="single"/>
        </w:rPr>
        <w:t>1.2</w:t>
      </w:r>
      <w:r w:rsidR="001A154A">
        <w:rPr>
          <w:rFonts w:asciiTheme="minorHAnsi" w:hAnsiTheme="minorHAnsi"/>
          <w:b/>
          <w:u w:val="single"/>
        </w:rPr>
        <w:t xml:space="preserve">. </w:t>
      </w:r>
      <w:r w:rsidRPr="001A154A">
        <w:rPr>
          <w:rFonts w:asciiTheme="minorHAnsi" w:hAnsiTheme="minorHAnsi"/>
          <w:b/>
          <w:u w:val="single"/>
        </w:rPr>
        <w:t xml:space="preserve">Período y lugar de entrega de los </w:t>
      </w:r>
      <w:r w:rsidR="00D16279">
        <w:rPr>
          <w:rFonts w:asciiTheme="minorHAnsi" w:hAnsiTheme="minorHAnsi"/>
          <w:b/>
          <w:u w:val="single"/>
        </w:rPr>
        <w:t>Medicamentos</w:t>
      </w:r>
      <w:r w:rsidRPr="001A154A">
        <w:rPr>
          <w:rFonts w:asciiTheme="minorHAnsi" w:hAnsiTheme="minorHAnsi"/>
          <w:b/>
          <w:u w:val="single"/>
        </w:rPr>
        <w:t>.</w:t>
      </w:r>
    </w:p>
    <w:p w:rsidR="00A1692B" w:rsidRPr="00037DE1" w:rsidRDefault="00A1692B" w:rsidP="00A1692B">
      <w:pPr>
        <w:tabs>
          <w:tab w:val="left" w:pos="851"/>
        </w:tabs>
        <w:ind w:right="-1"/>
        <w:jc w:val="both"/>
        <w:rPr>
          <w:rFonts w:asciiTheme="minorHAnsi" w:hAnsiTheme="minorHAnsi"/>
          <w:b/>
        </w:rPr>
      </w:pPr>
    </w:p>
    <w:p w:rsidR="001A154A" w:rsidRPr="00A8353D" w:rsidRDefault="00A1692B" w:rsidP="00A83A41">
      <w:pPr>
        <w:tabs>
          <w:tab w:val="left" w:pos="851"/>
        </w:tabs>
        <w:ind w:left="709" w:right="-1"/>
        <w:jc w:val="both"/>
        <w:rPr>
          <w:rFonts w:asciiTheme="minorHAnsi" w:hAnsiTheme="minorHAnsi" w:cstheme="minorHAnsi"/>
        </w:rPr>
      </w:pPr>
      <w:r w:rsidRPr="00037DE1">
        <w:rPr>
          <w:rFonts w:asciiTheme="minorHAnsi" w:hAnsiTheme="minorHAnsi"/>
          <w:b/>
        </w:rPr>
        <w:t>1.2.1</w:t>
      </w:r>
      <w:r w:rsidR="001A154A">
        <w:rPr>
          <w:rFonts w:asciiTheme="minorHAnsi" w:hAnsiTheme="minorHAnsi"/>
          <w:b/>
        </w:rPr>
        <w:t xml:space="preserve">. </w:t>
      </w:r>
      <w:r w:rsidRPr="00A8353D">
        <w:rPr>
          <w:rFonts w:asciiTheme="minorHAnsi" w:hAnsiTheme="minorHAnsi" w:cstheme="minorHAnsi"/>
        </w:rPr>
        <w:t xml:space="preserve">Período de </w:t>
      </w:r>
      <w:r w:rsidR="00D16279" w:rsidRPr="00A8353D">
        <w:rPr>
          <w:rFonts w:asciiTheme="minorHAnsi" w:hAnsiTheme="minorHAnsi" w:cstheme="minorHAnsi"/>
        </w:rPr>
        <w:t>suministro de los medicamentos</w:t>
      </w:r>
      <w:r w:rsidR="001C147E" w:rsidRPr="00A8353D">
        <w:rPr>
          <w:rFonts w:asciiTheme="minorHAnsi" w:hAnsiTheme="minorHAnsi" w:cstheme="minorHAnsi"/>
        </w:rPr>
        <w:t>:</w:t>
      </w:r>
      <w:r w:rsidR="00A83A41" w:rsidRPr="00A8353D">
        <w:rPr>
          <w:rFonts w:asciiTheme="minorHAnsi" w:hAnsiTheme="minorHAnsi" w:cstheme="minorHAnsi"/>
        </w:rPr>
        <w:t xml:space="preserve"> </w:t>
      </w:r>
    </w:p>
    <w:p w:rsidR="00F63839" w:rsidRPr="00EE37D3" w:rsidRDefault="00F63839" w:rsidP="00F63839">
      <w:pPr>
        <w:pStyle w:val="Prrafodelista"/>
        <w:numPr>
          <w:ilvl w:val="0"/>
          <w:numId w:val="24"/>
        </w:numPr>
        <w:ind w:left="1276" w:right="49" w:hanging="283"/>
        <w:jc w:val="both"/>
        <w:rPr>
          <w:rFonts w:asciiTheme="minorHAnsi" w:hAnsiTheme="minorHAnsi" w:cstheme="minorHAnsi"/>
        </w:rPr>
      </w:pPr>
      <w:r w:rsidRPr="00EE37D3">
        <w:rPr>
          <w:rFonts w:asciiTheme="minorHAnsi" w:hAnsiTheme="minorHAnsi" w:cstheme="minorHAnsi"/>
        </w:rPr>
        <w:t xml:space="preserve">Los medicamentos </w:t>
      </w:r>
      <w:r>
        <w:rPr>
          <w:rFonts w:asciiTheme="minorHAnsi" w:hAnsiTheme="minorHAnsi" w:cstheme="minorHAnsi"/>
        </w:rPr>
        <w:t>deberán estar disponibles en el almacén y farmacia de la convocante.</w:t>
      </w:r>
    </w:p>
    <w:p w:rsidR="00F63839" w:rsidRDefault="00F63839" w:rsidP="00F63839">
      <w:pPr>
        <w:pStyle w:val="Prrafodelista"/>
        <w:numPr>
          <w:ilvl w:val="0"/>
          <w:numId w:val="24"/>
        </w:numPr>
        <w:ind w:left="1276" w:right="49" w:hanging="283"/>
        <w:jc w:val="both"/>
        <w:rPr>
          <w:rFonts w:asciiTheme="minorHAnsi" w:hAnsiTheme="minorHAnsi" w:cstheme="minorHAnsi"/>
        </w:rPr>
      </w:pPr>
      <w:r w:rsidRPr="00EE37D3">
        <w:rPr>
          <w:rFonts w:asciiTheme="minorHAnsi" w:hAnsiTheme="minorHAnsi" w:cstheme="minorHAnsi"/>
        </w:rPr>
        <w:t>El período de suministro de medicamentos</w:t>
      </w:r>
      <w:r w:rsidR="002D792D">
        <w:rPr>
          <w:rFonts w:asciiTheme="minorHAnsi" w:hAnsiTheme="minorHAnsi" w:cstheme="minorHAnsi"/>
        </w:rPr>
        <w:t xml:space="preserve"> </w:t>
      </w:r>
      <w:r w:rsidR="006556E4">
        <w:rPr>
          <w:rFonts w:asciiTheme="minorHAnsi" w:hAnsiTheme="minorHAnsi" w:cstheme="minorHAnsi"/>
        </w:rPr>
        <w:t>será del 1</w:t>
      </w:r>
      <w:r w:rsidRPr="00EE37D3">
        <w:rPr>
          <w:rFonts w:asciiTheme="minorHAnsi" w:hAnsiTheme="minorHAnsi" w:cstheme="minorHAnsi"/>
        </w:rPr>
        <w:t xml:space="preserve"> de </w:t>
      </w:r>
      <w:r>
        <w:rPr>
          <w:rFonts w:asciiTheme="minorHAnsi" w:hAnsiTheme="minorHAnsi" w:cstheme="minorHAnsi"/>
        </w:rPr>
        <w:t>Enero</w:t>
      </w:r>
      <w:r w:rsidRPr="00EE37D3">
        <w:rPr>
          <w:rFonts w:asciiTheme="minorHAnsi" w:hAnsiTheme="minorHAnsi" w:cstheme="minorHAnsi"/>
        </w:rPr>
        <w:t xml:space="preserve"> del 201</w:t>
      </w:r>
      <w:r w:rsidR="006735FD">
        <w:rPr>
          <w:rFonts w:asciiTheme="minorHAnsi" w:hAnsiTheme="minorHAnsi" w:cstheme="minorHAnsi"/>
        </w:rPr>
        <w:t>9</w:t>
      </w:r>
      <w:r w:rsidRPr="00EE37D3">
        <w:rPr>
          <w:rFonts w:asciiTheme="minorHAnsi" w:hAnsiTheme="minorHAnsi" w:cstheme="minorHAnsi"/>
        </w:rPr>
        <w:t xml:space="preserve"> al 31 de Diciembre del 201</w:t>
      </w:r>
      <w:r w:rsidR="006735FD">
        <w:rPr>
          <w:rFonts w:asciiTheme="minorHAnsi" w:hAnsiTheme="minorHAnsi" w:cstheme="minorHAnsi"/>
        </w:rPr>
        <w:t>9</w:t>
      </w:r>
      <w:r w:rsidRPr="00EE37D3">
        <w:rPr>
          <w:rFonts w:asciiTheme="minorHAnsi" w:hAnsiTheme="minorHAnsi" w:cstheme="minorHAnsi"/>
        </w:rPr>
        <w:t>.</w:t>
      </w:r>
    </w:p>
    <w:p w:rsidR="003F11C4" w:rsidRPr="00780E06" w:rsidRDefault="003F11C4" w:rsidP="003F11C4">
      <w:pPr>
        <w:pStyle w:val="Prrafodelista"/>
        <w:numPr>
          <w:ilvl w:val="0"/>
          <w:numId w:val="24"/>
        </w:numPr>
        <w:ind w:left="1276" w:right="49" w:hanging="283"/>
        <w:jc w:val="both"/>
        <w:rPr>
          <w:rFonts w:asciiTheme="minorHAnsi" w:hAnsiTheme="minorHAnsi" w:cstheme="minorHAnsi"/>
        </w:rPr>
      </w:pPr>
      <w:r w:rsidRPr="00780E06">
        <w:rPr>
          <w:rFonts w:asciiTheme="minorHAnsi" w:hAnsiTheme="minorHAnsi" w:cstheme="minorHAnsi"/>
        </w:rPr>
        <w:t>Los medicament</w:t>
      </w:r>
      <w:r w:rsidR="00AF01D0">
        <w:rPr>
          <w:rFonts w:asciiTheme="minorHAnsi" w:hAnsiTheme="minorHAnsi" w:cstheme="minorHAnsi"/>
        </w:rPr>
        <w:t>os se entregarán dentro de los 14</w:t>
      </w:r>
      <w:r w:rsidRPr="00780E06">
        <w:rPr>
          <w:rFonts w:asciiTheme="minorHAnsi" w:hAnsiTheme="minorHAnsi" w:cstheme="minorHAnsi"/>
        </w:rPr>
        <w:t xml:space="preserve"> días naturales posteriores a la recepción de la Orden de Envío por parte del proveedor que resulte con adjudicación y se hará en cada una de las Unidades Aplicativas de la Convocante que lo solicite y conforme al </w:t>
      </w:r>
      <w:r w:rsidRPr="00D16279">
        <w:rPr>
          <w:rFonts w:asciiTheme="minorHAnsi" w:hAnsiTheme="minorHAnsi" w:cstheme="minorHAnsi"/>
          <w:i/>
          <w:u w:val="single"/>
        </w:rPr>
        <w:t>contrato abierto</w:t>
      </w:r>
      <w:r w:rsidRPr="00780E06">
        <w:rPr>
          <w:rFonts w:asciiTheme="minorHAnsi" w:hAnsiTheme="minorHAnsi" w:cstheme="minorHAnsi"/>
        </w:rPr>
        <w:t xml:space="preserve"> que se celebre (No se recibirá medicamentos los días sábado, domingo y días de descanso obligatorio, a excepción de que sea solicitado por la Unidad).</w:t>
      </w:r>
    </w:p>
    <w:p w:rsidR="00F63839" w:rsidRPr="00EE37D3" w:rsidRDefault="00F63839" w:rsidP="00F63839">
      <w:pPr>
        <w:pStyle w:val="Prrafodelista"/>
        <w:numPr>
          <w:ilvl w:val="0"/>
          <w:numId w:val="24"/>
        </w:numPr>
        <w:tabs>
          <w:tab w:val="right" w:pos="1276"/>
        </w:tabs>
        <w:ind w:left="1276" w:hanging="283"/>
        <w:jc w:val="both"/>
        <w:rPr>
          <w:rFonts w:asciiTheme="minorHAnsi" w:hAnsiTheme="minorHAnsi" w:cstheme="minorHAnsi"/>
        </w:rPr>
      </w:pPr>
      <w:r w:rsidRPr="00EE37D3">
        <w:rPr>
          <w:rFonts w:asciiTheme="minorHAnsi" w:hAnsiTheme="minorHAnsi" w:cstheme="minorHAnsi"/>
        </w:rPr>
        <w:t>El horario</w:t>
      </w:r>
      <w:r>
        <w:rPr>
          <w:rFonts w:asciiTheme="minorHAnsi" w:hAnsiTheme="minorHAnsi" w:cstheme="minorHAnsi"/>
        </w:rPr>
        <w:t xml:space="preserve"> de entrega de los insumos </w:t>
      </w:r>
      <w:r w:rsidRPr="00EE37D3">
        <w:rPr>
          <w:rFonts w:asciiTheme="minorHAnsi" w:hAnsiTheme="minorHAnsi" w:cstheme="minorHAnsi"/>
        </w:rPr>
        <w:t xml:space="preserve">en la Unidad: será de lunes a viernes de 9:00 a 14:00 horas. Sin embargo cuando se requieran solicitudes de urgencia éstas deberán de cubrirse las 24:00 horas del día los 365 días del año.    </w:t>
      </w:r>
    </w:p>
    <w:p w:rsidR="00D16279" w:rsidRPr="00780E06" w:rsidRDefault="00F63839" w:rsidP="00F63839">
      <w:pPr>
        <w:pStyle w:val="Prrafodelista"/>
        <w:numPr>
          <w:ilvl w:val="0"/>
          <w:numId w:val="24"/>
        </w:numPr>
        <w:tabs>
          <w:tab w:val="right" w:pos="1276"/>
        </w:tabs>
        <w:ind w:left="1276" w:hanging="283"/>
        <w:jc w:val="both"/>
        <w:rPr>
          <w:rFonts w:asciiTheme="minorHAnsi" w:hAnsiTheme="minorHAnsi" w:cstheme="minorHAnsi"/>
        </w:rPr>
      </w:pPr>
      <w:r w:rsidRPr="00EE37D3">
        <w:rPr>
          <w:rFonts w:asciiTheme="minorHAnsi" w:hAnsiTheme="minorHAnsi" w:cstheme="minorHAnsi"/>
        </w:rPr>
        <w:t>Los licitantes participantes presentarán dentro de su propuesta técnica un escrito en el cual garanticen que se comprometen a atender este horario, además deberá de comprobar anexando a su propuesta técnica Alta de Hacienda que cuenta con Almacén y Farmacia</w:t>
      </w:r>
      <w:r w:rsidR="007A6AF8">
        <w:rPr>
          <w:rFonts w:asciiTheme="minorHAnsi" w:hAnsiTheme="minorHAnsi" w:cstheme="minorHAnsi"/>
        </w:rPr>
        <w:t xml:space="preserve"> (Farmacia aplica solamente para medicamentos)</w:t>
      </w:r>
      <w:r w:rsidRPr="00EE37D3">
        <w:rPr>
          <w:rFonts w:asciiTheme="minorHAnsi" w:hAnsiTheme="minorHAnsi" w:cstheme="minorHAnsi"/>
        </w:rPr>
        <w:t xml:space="preserve"> dentro del área metropolitana de la ciudad de Monterrey, Nuevo León, para atender las peticiones de urgencia las 24 horas del día; asimismo presentará Licencia Sanitaria a nombre del licitante expedida por la Secretaría de Salud con autorización para comercialización al por mayor de productos químicos farmacéuticos y que incluya</w:t>
      </w:r>
      <w:r w:rsidR="007A6AF8">
        <w:rPr>
          <w:rFonts w:asciiTheme="minorHAnsi" w:hAnsiTheme="minorHAnsi" w:cstheme="minorHAnsi"/>
        </w:rPr>
        <w:t>, para medicamento,</w:t>
      </w:r>
      <w:r w:rsidRPr="00EE37D3">
        <w:rPr>
          <w:rFonts w:asciiTheme="minorHAnsi" w:hAnsiTheme="minorHAnsi" w:cstheme="minorHAnsi"/>
        </w:rPr>
        <w:t xml:space="preserve"> dentro de sus líneas de distribución autorizada la de psicotrópicos (Grupo I, II y III) y estupefacientes</w:t>
      </w:r>
      <w:r w:rsidR="00D16279" w:rsidRPr="00780E06">
        <w:rPr>
          <w:rFonts w:asciiTheme="minorHAnsi" w:hAnsiTheme="minorHAnsi" w:cstheme="minorHAnsi"/>
        </w:rPr>
        <w:t xml:space="preserve">    </w:t>
      </w:r>
    </w:p>
    <w:p w:rsidR="00A1692B" w:rsidRPr="00A16B2E" w:rsidRDefault="00A1692B" w:rsidP="002B6BE9">
      <w:pPr>
        <w:pStyle w:val="BlockText1"/>
        <w:ind w:left="709" w:right="49" w:firstLine="0"/>
        <w:rPr>
          <w:rFonts w:asciiTheme="minorHAnsi" w:hAnsiTheme="minorHAnsi"/>
          <w:sz w:val="20"/>
        </w:rPr>
      </w:pPr>
    </w:p>
    <w:p w:rsidR="003E6595" w:rsidRDefault="00A1692B" w:rsidP="00A83A41">
      <w:pPr>
        <w:ind w:left="709" w:right="-1"/>
        <w:jc w:val="both"/>
        <w:rPr>
          <w:rFonts w:asciiTheme="minorHAnsi" w:hAnsiTheme="minorHAnsi"/>
          <w:b/>
        </w:rPr>
      </w:pPr>
      <w:r w:rsidRPr="00A16B2E">
        <w:rPr>
          <w:rFonts w:asciiTheme="minorHAnsi" w:hAnsiTheme="minorHAnsi"/>
          <w:b/>
        </w:rPr>
        <w:t>1.2.2</w:t>
      </w:r>
      <w:r w:rsidR="00D16279">
        <w:rPr>
          <w:rFonts w:asciiTheme="minorHAnsi" w:hAnsiTheme="minorHAnsi"/>
          <w:b/>
        </w:rPr>
        <w:t xml:space="preserve">. </w:t>
      </w:r>
      <w:r w:rsidRPr="00A16B2E">
        <w:rPr>
          <w:rFonts w:asciiTheme="minorHAnsi" w:hAnsiTheme="minorHAnsi"/>
          <w:b/>
        </w:rPr>
        <w:t xml:space="preserve">Lugar de entrega de los </w:t>
      </w:r>
      <w:r w:rsidR="00D16279">
        <w:rPr>
          <w:rFonts w:asciiTheme="minorHAnsi" w:hAnsiTheme="minorHAnsi"/>
          <w:b/>
        </w:rPr>
        <w:t>medicamentos</w:t>
      </w:r>
      <w:r w:rsidRPr="00A16B2E">
        <w:rPr>
          <w:rFonts w:asciiTheme="minorHAnsi" w:hAnsiTheme="minorHAnsi"/>
          <w:b/>
        </w:rPr>
        <w:t>:</w:t>
      </w:r>
      <w:r w:rsidR="00A83A41">
        <w:rPr>
          <w:rFonts w:asciiTheme="minorHAnsi" w:hAnsiTheme="minorHAnsi"/>
          <w:b/>
        </w:rPr>
        <w:t xml:space="preserve"> </w:t>
      </w:r>
    </w:p>
    <w:p w:rsidR="003E6595" w:rsidRDefault="003E6595" w:rsidP="00A83A41">
      <w:pPr>
        <w:ind w:left="709" w:right="-1"/>
        <w:jc w:val="both"/>
        <w:rPr>
          <w:rFonts w:asciiTheme="minorHAnsi" w:hAnsiTheme="minorHAnsi"/>
          <w:b/>
        </w:rPr>
      </w:pPr>
    </w:p>
    <w:p w:rsidR="00F63839" w:rsidRPr="00EE37D3" w:rsidRDefault="00F63839" w:rsidP="00F63839">
      <w:pPr>
        <w:pStyle w:val="Textoindependiente3"/>
        <w:ind w:left="851" w:right="49"/>
        <w:rPr>
          <w:rFonts w:asciiTheme="minorHAnsi" w:hAnsiTheme="minorHAnsi" w:cstheme="minorHAnsi"/>
          <w:b w:val="0"/>
          <w:sz w:val="20"/>
        </w:rPr>
      </w:pPr>
      <w:r>
        <w:rPr>
          <w:rFonts w:asciiTheme="minorHAnsi" w:hAnsiTheme="minorHAnsi" w:cstheme="minorHAnsi"/>
          <w:b w:val="0"/>
          <w:sz w:val="20"/>
        </w:rPr>
        <w:t xml:space="preserve">El lugar de la entrega de los insumos </w:t>
      </w:r>
      <w:r w:rsidRPr="00EE37D3">
        <w:rPr>
          <w:rFonts w:asciiTheme="minorHAnsi" w:hAnsiTheme="minorHAnsi" w:cstheme="minorHAnsi"/>
          <w:b w:val="0"/>
          <w:sz w:val="20"/>
        </w:rPr>
        <w:t xml:space="preserve">será en </w:t>
      </w:r>
      <w:r>
        <w:rPr>
          <w:rFonts w:asciiTheme="minorHAnsi" w:hAnsiTheme="minorHAnsi" w:cstheme="minorHAnsi"/>
          <w:b w:val="0"/>
          <w:sz w:val="20"/>
        </w:rPr>
        <w:t>el almacén</w:t>
      </w:r>
      <w:r w:rsidRPr="00EE37D3">
        <w:rPr>
          <w:rFonts w:asciiTheme="minorHAnsi" w:hAnsiTheme="minorHAnsi" w:cstheme="minorHAnsi"/>
          <w:b w:val="0"/>
          <w:sz w:val="20"/>
        </w:rPr>
        <w:t xml:space="preserve"> </w:t>
      </w:r>
      <w:r>
        <w:rPr>
          <w:rFonts w:asciiTheme="minorHAnsi" w:hAnsiTheme="minorHAnsi" w:cstheme="minorHAnsi"/>
          <w:b w:val="0"/>
          <w:sz w:val="20"/>
        </w:rPr>
        <w:t>del hospital ubicado en el siguiente domicilio</w:t>
      </w:r>
      <w:r w:rsidRPr="00EE37D3">
        <w:rPr>
          <w:rFonts w:asciiTheme="minorHAnsi" w:hAnsiTheme="minorHAnsi" w:cstheme="minorHAnsi"/>
          <w:b w:val="0"/>
          <w:sz w:val="20"/>
        </w:rPr>
        <w:t>:</w:t>
      </w:r>
    </w:p>
    <w:p w:rsidR="00F63839" w:rsidRDefault="00F63839" w:rsidP="00F63839">
      <w:pPr>
        <w:ind w:left="709" w:right="-1"/>
        <w:jc w:val="both"/>
        <w:rPr>
          <w:rFonts w:asciiTheme="minorHAnsi" w:hAnsiTheme="minorHAnsi"/>
        </w:rPr>
      </w:pPr>
    </w:p>
    <w:tbl>
      <w:tblPr>
        <w:tblW w:w="98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752"/>
        <w:gridCol w:w="6096"/>
      </w:tblGrid>
      <w:tr w:rsidR="00F63839" w:rsidRPr="00780E06" w:rsidTr="00071B78">
        <w:trPr>
          <w:trHeight w:val="166"/>
          <w:jc w:val="center"/>
        </w:trPr>
        <w:tc>
          <w:tcPr>
            <w:tcW w:w="3752" w:type="dxa"/>
            <w:shd w:val="clear" w:color="auto" w:fill="A5EBE9"/>
            <w:vAlign w:val="center"/>
          </w:tcPr>
          <w:p w:rsidR="00F63839" w:rsidRPr="00780E06" w:rsidRDefault="00F63839" w:rsidP="00F63839">
            <w:pPr>
              <w:ind w:left="284"/>
              <w:jc w:val="center"/>
              <w:rPr>
                <w:rFonts w:asciiTheme="minorHAnsi" w:hAnsiTheme="minorHAnsi" w:cstheme="minorHAnsi"/>
                <w:b/>
                <w:bCs/>
              </w:rPr>
            </w:pPr>
            <w:r w:rsidRPr="00780E06">
              <w:rPr>
                <w:rFonts w:asciiTheme="minorHAnsi" w:hAnsiTheme="minorHAnsi" w:cstheme="minorHAnsi"/>
                <w:b/>
                <w:bCs/>
              </w:rPr>
              <w:t>Unidad</w:t>
            </w:r>
          </w:p>
        </w:tc>
        <w:tc>
          <w:tcPr>
            <w:tcW w:w="6096" w:type="dxa"/>
            <w:shd w:val="clear" w:color="auto" w:fill="A5EBE9"/>
            <w:vAlign w:val="center"/>
          </w:tcPr>
          <w:p w:rsidR="00F63839" w:rsidRPr="00780E06" w:rsidRDefault="00F63839" w:rsidP="00F63839">
            <w:pPr>
              <w:ind w:left="284"/>
              <w:jc w:val="center"/>
              <w:rPr>
                <w:rFonts w:asciiTheme="minorHAnsi" w:hAnsiTheme="minorHAnsi" w:cstheme="minorHAnsi"/>
                <w:b/>
                <w:bCs/>
              </w:rPr>
            </w:pPr>
            <w:r w:rsidRPr="00780E06">
              <w:rPr>
                <w:rFonts w:asciiTheme="minorHAnsi" w:hAnsiTheme="minorHAnsi" w:cstheme="minorHAnsi"/>
                <w:b/>
                <w:bCs/>
              </w:rPr>
              <w:t>Dirección</w:t>
            </w:r>
          </w:p>
        </w:tc>
      </w:tr>
      <w:tr w:rsidR="00F63839" w:rsidRPr="00780E06" w:rsidTr="00071B78">
        <w:trPr>
          <w:jc w:val="center"/>
        </w:trPr>
        <w:tc>
          <w:tcPr>
            <w:tcW w:w="3752" w:type="dxa"/>
            <w:tcBorders>
              <w:top w:val="single" w:sz="4" w:space="0" w:color="auto"/>
              <w:left w:val="single" w:sz="4" w:space="0" w:color="auto"/>
              <w:bottom w:val="single" w:sz="4" w:space="0" w:color="auto"/>
              <w:right w:val="single" w:sz="4" w:space="0" w:color="auto"/>
            </w:tcBorders>
            <w:vAlign w:val="center"/>
          </w:tcPr>
          <w:p w:rsidR="00F63839" w:rsidRPr="00F63839" w:rsidRDefault="00071B78" w:rsidP="00F63839">
            <w:pPr>
              <w:rPr>
                <w:rFonts w:ascii="Century Gothic" w:hAnsi="Century Gothic" w:cstheme="minorHAnsi"/>
                <w:sz w:val="14"/>
                <w:szCs w:val="14"/>
              </w:rPr>
            </w:pPr>
            <w:r>
              <w:rPr>
                <w:rFonts w:ascii="Century Gothic" w:hAnsi="Century Gothic" w:cstheme="minorHAnsi"/>
                <w:sz w:val="14"/>
                <w:szCs w:val="14"/>
              </w:rPr>
              <w:t xml:space="preserve">HOSPITAL METROPOLITANO “DR. BERNARDO SEPÚLVEDA” </w:t>
            </w:r>
          </w:p>
        </w:tc>
        <w:tc>
          <w:tcPr>
            <w:tcW w:w="6096" w:type="dxa"/>
            <w:tcBorders>
              <w:top w:val="single" w:sz="4" w:space="0" w:color="auto"/>
              <w:left w:val="single" w:sz="4" w:space="0" w:color="auto"/>
              <w:bottom w:val="single" w:sz="4" w:space="0" w:color="auto"/>
              <w:right w:val="single" w:sz="4" w:space="0" w:color="auto"/>
            </w:tcBorders>
          </w:tcPr>
          <w:p w:rsidR="00F63839" w:rsidRPr="00F63839" w:rsidRDefault="00071B78" w:rsidP="00F63839">
            <w:pPr>
              <w:jc w:val="both"/>
              <w:rPr>
                <w:rFonts w:ascii="Century Gothic" w:hAnsi="Century Gothic" w:cstheme="minorHAnsi"/>
                <w:sz w:val="14"/>
                <w:szCs w:val="14"/>
              </w:rPr>
            </w:pPr>
            <w:r w:rsidRPr="00071B78">
              <w:rPr>
                <w:rFonts w:ascii="Century Gothic" w:hAnsi="Century Gothic" w:cstheme="minorHAnsi"/>
                <w:sz w:val="14"/>
                <w:szCs w:val="14"/>
              </w:rPr>
              <w:t>AVE. ADOLFO LÓPEZ MATEOS NO. 4600, COL. BOSQUES DEL NOGALAR, SAN NICOLÁS DE LOS GARZA, NUEVO LEÓN.</w:t>
            </w:r>
          </w:p>
        </w:tc>
      </w:tr>
    </w:tbl>
    <w:p w:rsidR="00F63839" w:rsidRDefault="00F63839" w:rsidP="00F63839">
      <w:pPr>
        <w:ind w:right="-1"/>
        <w:jc w:val="both"/>
        <w:rPr>
          <w:rFonts w:asciiTheme="minorHAnsi" w:hAnsiTheme="minorHAnsi" w:cs="Arial"/>
        </w:rPr>
      </w:pPr>
    </w:p>
    <w:p w:rsidR="001C147E" w:rsidRDefault="00F63839" w:rsidP="00F63839">
      <w:pPr>
        <w:ind w:left="709" w:right="-1"/>
        <w:jc w:val="both"/>
        <w:rPr>
          <w:rFonts w:asciiTheme="minorHAnsi" w:hAnsiTheme="minorHAnsi"/>
        </w:rPr>
      </w:pPr>
      <w:r w:rsidRPr="00EE37D3">
        <w:rPr>
          <w:rFonts w:asciiTheme="minorHAnsi" w:hAnsiTheme="minorHAnsi"/>
        </w:rPr>
        <w:t xml:space="preserve">El proveedor adjudicado deberá atender integralmente el servicio de administración en farmacia y almacén, así como el abasto de medicamentos y servicio de farmacéuticos clínicos en las áreas asignadas por la Dirección del </w:t>
      </w:r>
      <w:r w:rsidR="00E96781">
        <w:rPr>
          <w:rFonts w:asciiTheme="minorHAnsi" w:hAnsiTheme="minorHAnsi"/>
        </w:rPr>
        <w:t xml:space="preserve">Hospital Metropolitano “Dr. Bernardo Sepúlveda” </w:t>
      </w:r>
      <w:r w:rsidRPr="00EE37D3">
        <w:rPr>
          <w:rFonts w:asciiTheme="minorHAnsi" w:hAnsiTheme="minorHAnsi"/>
        </w:rPr>
        <w:t>, esto con la finalidad del aseguramiento de la calidad del tratamiento fármaco terapéutico, de lunes a domingo las 24 horas durante la vigencia del contrato, y deberá asegurar contar con la plantilla de personal necesaria para otorgar un servicio eficiente y de calidad.</w:t>
      </w:r>
    </w:p>
    <w:p w:rsidR="00F63839" w:rsidRDefault="00F63839" w:rsidP="00F63839">
      <w:pPr>
        <w:ind w:left="709" w:right="-1"/>
        <w:jc w:val="both"/>
        <w:rPr>
          <w:rFonts w:asciiTheme="minorHAnsi" w:hAnsiTheme="minorHAnsi"/>
        </w:rPr>
      </w:pPr>
    </w:p>
    <w:p w:rsidR="00F63839" w:rsidRPr="00EE37D3" w:rsidRDefault="00F63839" w:rsidP="00F63839">
      <w:pPr>
        <w:ind w:left="993"/>
        <w:jc w:val="both"/>
        <w:rPr>
          <w:rFonts w:asciiTheme="minorHAnsi" w:hAnsiTheme="minorHAnsi" w:cstheme="minorHAnsi"/>
          <w:b/>
        </w:rPr>
      </w:pPr>
      <w:r w:rsidRPr="00EE37D3">
        <w:rPr>
          <w:rFonts w:asciiTheme="minorHAnsi" w:hAnsiTheme="minorHAnsi" w:cstheme="minorHAnsi"/>
          <w:b/>
        </w:rPr>
        <w:t xml:space="preserve">1.2.3.- Condiciones de Entrega del </w:t>
      </w:r>
      <w:r>
        <w:rPr>
          <w:rFonts w:asciiTheme="minorHAnsi" w:hAnsiTheme="minorHAnsi" w:cstheme="minorHAnsi"/>
          <w:b/>
        </w:rPr>
        <w:t>S</w:t>
      </w:r>
      <w:r w:rsidRPr="00EE37D3">
        <w:rPr>
          <w:rFonts w:asciiTheme="minorHAnsi" w:hAnsiTheme="minorHAnsi" w:cstheme="minorHAnsi"/>
          <w:b/>
        </w:rPr>
        <w:t>uministro de medicamentos:</w:t>
      </w:r>
    </w:p>
    <w:p w:rsidR="00F63839" w:rsidRPr="00EE37D3" w:rsidRDefault="00F63839" w:rsidP="00F63839">
      <w:pPr>
        <w:pStyle w:val="Prrafodelista"/>
        <w:numPr>
          <w:ilvl w:val="0"/>
          <w:numId w:val="25"/>
        </w:numPr>
        <w:ind w:left="1276" w:right="49" w:hanging="284"/>
        <w:jc w:val="both"/>
        <w:rPr>
          <w:rFonts w:asciiTheme="minorHAnsi" w:hAnsiTheme="minorHAnsi" w:cstheme="minorHAnsi"/>
        </w:rPr>
      </w:pPr>
      <w:r w:rsidRPr="00EE37D3">
        <w:rPr>
          <w:rFonts w:asciiTheme="minorHAnsi" w:hAnsiTheme="minorHAnsi" w:cstheme="minorHAnsi"/>
          <w:i/>
        </w:rPr>
        <w:t>Entrega personalizada.</w:t>
      </w:r>
      <w:r w:rsidRPr="00EE37D3">
        <w:rPr>
          <w:rFonts w:asciiTheme="minorHAnsi" w:hAnsiTheme="minorHAnsi" w:cstheme="minorHAnsi"/>
        </w:rPr>
        <w:t xml:space="preserve"> Las entregas de los medicamentos serán personalizadas, por medio del Servicio Integral de Administración mediante la prestación de Farmacéuticos Clínicos para el Aseguramiento de la Calidad del Tratamiento fármaco terapéutico.</w:t>
      </w:r>
    </w:p>
    <w:p w:rsidR="00F63839" w:rsidRPr="00EE37D3" w:rsidRDefault="00F63839" w:rsidP="00F63839">
      <w:pPr>
        <w:pStyle w:val="Prrafodelista"/>
        <w:numPr>
          <w:ilvl w:val="0"/>
          <w:numId w:val="25"/>
        </w:numPr>
        <w:ind w:left="1276" w:hanging="284"/>
        <w:jc w:val="both"/>
        <w:rPr>
          <w:rFonts w:asciiTheme="minorHAnsi" w:hAnsiTheme="minorHAnsi" w:cstheme="minorHAnsi"/>
        </w:rPr>
      </w:pPr>
      <w:r w:rsidRPr="00EE37D3">
        <w:rPr>
          <w:rFonts w:asciiTheme="minorHAnsi" w:hAnsiTheme="minorHAnsi" w:cstheme="minorHAnsi"/>
          <w:i/>
        </w:rPr>
        <w:t>Patentes</w:t>
      </w:r>
      <w:r w:rsidRPr="00EE37D3">
        <w:rPr>
          <w:rFonts w:asciiTheme="minorHAnsi" w:hAnsiTheme="minorHAnsi" w:cstheme="minorHAnsi"/>
        </w:rPr>
        <w:t>. El Licitante ganador asumirá totalmente la responsabilidad legal en el caso de que al suministrar los medicamentos o insumos objeto de esta licitación infrinja o viole las normas en materia de patentes, marcas, obligaciones fiscales, de comercio, registros, derechos de autor, constancia de calidad, certificados analíticos de producto terminado, así como el resto de trámites o documentación inherentes al medicamento(s) a surtir.</w:t>
      </w:r>
    </w:p>
    <w:p w:rsidR="00F63839" w:rsidRPr="00EE37D3" w:rsidRDefault="00F63839" w:rsidP="00F63839">
      <w:pPr>
        <w:pStyle w:val="Prrafodelista"/>
        <w:numPr>
          <w:ilvl w:val="0"/>
          <w:numId w:val="25"/>
        </w:numPr>
        <w:ind w:left="1276" w:hanging="284"/>
        <w:jc w:val="both"/>
        <w:rPr>
          <w:rFonts w:asciiTheme="minorHAnsi" w:hAnsiTheme="minorHAnsi" w:cstheme="minorHAnsi"/>
        </w:rPr>
      </w:pPr>
      <w:r w:rsidRPr="00EE37D3">
        <w:rPr>
          <w:rFonts w:asciiTheme="minorHAnsi" w:hAnsiTheme="minorHAnsi" w:cstheme="minorHAnsi"/>
          <w:i/>
        </w:rPr>
        <w:t>Transportación.</w:t>
      </w:r>
      <w:r w:rsidRPr="00EE37D3">
        <w:rPr>
          <w:rFonts w:asciiTheme="minorHAnsi" w:hAnsiTheme="minorHAnsi" w:cstheme="minorHAnsi"/>
        </w:rPr>
        <w:t xml:space="preserve"> El licitante que resulte adjudicado será responsable del traslado de los medicamentos hasta cada uno de los lugares de entrega señalados por La Convocante en el medio de transporte y en las condiciones adecuadas de acuerdo a las características de los medicamentos o insumos de que se trate. </w:t>
      </w:r>
    </w:p>
    <w:p w:rsidR="00F63839" w:rsidRPr="00EE37D3" w:rsidRDefault="00F63839" w:rsidP="00F63839">
      <w:pPr>
        <w:pStyle w:val="Prrafodelista"/>
        <w:numPr>
          <w:ilvl w:val="0"/>
          <w:numId w:val="25"/>
        </w:numPr>
        <w:tabs>
          <w:tab w:val="right" w:pos="1276"/>
        </w:tabs>
        <w:ind w:left="1276" w:hanging="284"/>
        <w:jc w:val="both"/>
        <w:rPr>
          <w:rFonts w:asciiTheme="minorHAnsi" w:hAnsiTheme="minorHAnsi" w:cstheme="minorHAnsi"/>
        </w:rPr>
      </w:pPr>
      <w:r w:rsidRPr="00EE37D3">
        <w:rPr>
          <w:rFonts w:asciiTheme="minorHAnsi" w:hAnsiTheme="minorHAnsi" w:cstheme="minorHAnsi"/>
          <w:i/>
        </w:rPr>
        <w:t>Presentación.</w:t>
      </w:r>
      <w:r w:rsidRPr="00EE37D3">
        <w:rPr>
          <w:rFonts w:asciiTheme="minorHAnsi" w:hAnsiTheme="minorHAnsi" w:cstheme="minorHAnsi"/>
        </w:rPr>
        <w:t xml:space="preserve"> Los medicamentos o insumos entregados deberán cumplir la presentación y especificaciones que marca el cuadro básico y catálogo de medicamentos vigente autorizado por el Sistema de Protección Social en Salud los cuales se relacionan en el anexo </w:t>
      </w:r>
      <w:r w:rsidR="00113DC1">
        <w:rPr>
          <w:rFonts w:asciiTheme="minorHAnsi" w:hAnsiTheme="minorHAnsi" w:cstheme="minorHAnsi"/>
        </w:rPr>
        <w:t>1</w:t>
      </w:r>
      <w:r w:rsidR="00477831">
        <w:rPr>
          <w:rFonts w:asciiTheme="minorHAnsi" w:hAnsiTheme="minorHAnsi" w:cstheme="minorHAnsi"/>
        </w:rPr>
        <w:t>A</w:t>
      </w:r>
      <w:r w:rsidRPr="00EE37D3">
        <w:rPr>
          <w:rFonts w:asciiTheme="minorHAnsi" w:hAnsiTheme="minorHAnsi" w:cstheme="minorHAnsi"/>
        </w:rPr>
        <w:t xml:space="preserve">. </w:t>
      </w:r>
    </w:p>
    <w:p w:rsidR="00F63839" w:rsidRDefault="00F63839" w:rsidP="00F63839">
      <w:pPr>
        <w:pStyle w:val="Prrafodelista"/>
        <w:numPr>
          <w:ilvl w:val="0"/>
          <w:numId w:val="25"/>
        </w:numPr>
        <w:tabs>
          <w:tab w:val="left" w:pos="8640"/>
        </w:tabs>
        <w:ind w:left="1276" w:right="49" w:hanging="284"/>
        <w:jc w:val="both"/>
        <w:rPr>
          <w:rFonts w:asciiTheme="minorHAnsi" w:hAnsiTheme="minorHAnsi" w:cstheme="minorHAnsi"/>
        </w:rPr>
      </w:pPr>
      <w:r w:rsidRPr="00D8666B">
        <w:rPr>
          <w:rFonts w:asciiTheme="minorHAnsi" w:hAnsiTheme="minorHAnsi" w:cstheme="minorHAnsi"/>
          <w:i/>
        </w:rPr>
        <w:t>Requerimiento.</w:t>
      </w:r>
      <w:r w:rsidRPr="00D8666B">
        <w:rPr>
          <w:rFonts w:asciiTheme="minorHAnsi" w:hAnsiTheme="minorHAnsi" w:cstheme="minorHAnsi"/>
        </w:rPr>
        <w:t xml:space="preserve"> Deberán surtirse los medicamentos mediante la presentación de la receta electrónica emitida por el sistema del expediente electrónico exclusivamente y tratándose de medicamento intrahospitalario mediante la presentación del colectivo de cada una de las áreas. </w:t>
      </w:r>
    </w:p>
    <w:p w:rsidR="00C0098C" w:rsidRPr="00780E06" w:rsidRDefault="00C0098C" w:rsidP="00C0098C">
      <w:pPr>
        <w:pStyle w:val="Prrafodelista"/>
        <w:numPr>
          <w:ilvl w:val="0"/>
          <w:numId w:val="25"/>
        </w:numPr>
        <w:tabs>
          <w:tab w:val="right" w:pos="1276"/>
        </w:tabs>
        <w:ind w:left="1276" w:right="49" w:hanging="284"/>
        <w:jc w:val="both"/>
        <w:rPr>
          <w:rFonts w:asciiTheme="minorHAnsi" w:hAnsiTheme="minorHAnsi" w:cstheme="minorHAnsi"/>
        </w:rPr>
      </w:pPr>
      <w:r w:rsidRPr="00780E06">
        <w:rPr>
          <w:rFonts w:asciiTheme="minorHAnsi" w:hAnsiTheme="minorHAnsi" w:cstheme="minorHAnsi"/>
          <w:i/>
        </w:rPr>
        <w:t>Orden de Envío.</w:t>
      </w:r>
      <w:r w:rsidRPr="00780E06">
        <w:rPr>
          <w:rFonts w:asciiTheme="minorHAnsi" w:hAnsiTheme="minorHAnsi" w:cstheme="minorHAnsi"/>
        </w:rPr>
        <w:t xml:space="preserve"> Las Unidades Aplicativas harán la solicitud de medicamentos requeridos en el formato de Orden de Envío debidamente foliado, dicho formato será firmado por el Administrador y/o Encargado de Recursos Materiales o Almacén de cada Unidad Aplicativa, y deberá ser enviado vía fax, o algún otro conducto al proveedor, recabando la Unidad Aplicativa acuse de recibo de la Orden de Envío con firma y fecha por parte del proveedor, dicho acuse deberá el proveedor hacerlo el mismo día de la elaboración de la Orden de Envío o a más tardar al siguiente día hábil, acuses con fechas posteriores a lo antes referido no serán válidos como acuses de recibo y se tomará para contabilizar las entregas de medicamentos el día de elaboración de la Orden de Envío, lo anterior se tomará en cuenta por la Unidad Aplicativa, para el cálculo y elaboración de sanción por el atraso en la entrega de medicamentos. Para las Ordenes de Envío, de las cuales los proveedores no remitan acuse de recibo o no se tenga respuesta alguna por parte de estos, será tomada en cuenta por la Unidad Aplicativa como fecha de acuse el día en que se elabore la Orden de Envío para el cálculo y elaboración de sanción por el atraso en la entrega de medicamentos.</w:t>
      </w:r>
    </w:p>
    <w:p w:rsidR="00F63839" w:rsidRPr="00296CA2" w:rsidRDefault="00296CA2" w:rsidP="00F63839">
      <w:pPr>
        <w:pStyle w:val="Prrafodelista"/>
        <w:numPr>
          <w:ilvl w:val="0"/>
          <w:numId w:val="25"/>
        </w:numPr>
        <w:tabs>
          <w:tab w:val="right" w:pos="1276"/>
        </w:tabs>
        <w:ind w:left="1276" w:right="49" w:hanging="284"/>
        <w:jc w:val="both"/>
        <w:rPr>
          <w:rFonts w:asciiTheme="minorHAnsi" w:hAnsiTheme="minorHAnsi" w:cstheme="minorHAnsi"/>
        </w:rPr>
      </w:pPr>
      <w:r>
        <w:rPr>
          <w:rFonts w:asciiTheme="minorHAnsi" w:hAnsiTheme="minorHAnsi"/>
          <w:i/>
        </w:rPr>
        <w:t>L</w:t>
      </w:r>
      <w:r w:rsidR="00F63839" w:rsidRPr="00296CA2">
        <w:rPr>
          <w:rFonts w:asciiTheme="minorHAnsi" w:hAnsiTheme="minorHAnsi" w:cstheme="minorHAnsi"/>
          <w:i/>
        </w:rPr>
        <w:t>ote y certificado analítico.</w:t>
      </w:r>
      <w:r w:rsidR="00F63839" w:rsidRPr="00296CA2">
        <w:rPr>
          <w:rFonts w:asciiTheme="minorHAnsi" w:hAnsiTheme="minorHAnsi" w:cstheme="minorHAnsi"/>
        </w:rPr>
        <w:t xml:space="preserve"> Se entregará Certificado Analítico emitido por el fabricante cuando este sea requerido por el personal a quien competa por parte del Hospital. No se aceptarán entregas de más de tres lotes en cada producto. </w:t>
      </w:r>
    </w:p>
    <w:p w:rsidR="00F63839" w:rsidRPr="00EE37D3" w:rsidRDefault="00F63839" w:rsidP="00F63839">
      <w:pPr>
        <w:pStyle w:val="Prrafodelista"/>
        <w:numPr>
          <w:ilvl w:val="0"/>
          <w:numId w:val="25"/>
        </w:numPr>
        <w:tabs>
          <w:tab w:val="left" w:pos="851"/>
          <w:tab w:val="right" w:pos="1276"/>
        </w:tabs>
        <w:ind w:left="1276" w:right="49" w:hanging="284"/>
        <w:jc w:val="both"/>
        <w:rPr>
          <w:rFonts w:asciiTheme="minorHAnsi" w:hAnsiTheme="minorHAnsi" w:cstheme="minorHAnsi"/>
        </w:rPr>
      </w:pPr>
      <w:r w:rsidRPr="00EE37D3">
        <w:rPr>
          <w:rFonts w:asciiTheme="minorHAnsi" w:hAnsiTheme="minorHAnsi" w:cstheme="minorHAnsi"/>
          <w:i/>
        </w:rPr>
        <w:t>Control de Calidad</w:t>
      </w:r>
      <w:r w:rsidRPr="00EE37D3">
        <w:rPr>
          <w:rFonts w:asciiTheme="minorHAnsi" w:hAnsiTheme="minorHAnsi" w:cstheme="minorHAnsi"/>
        </w:rPr>
        <w:t>. El control de calidad será llevado a cabo por cada la unidad aplicativa y se hará conforme a los lineamientos de la Convocante y se inicia desde el recibo de los medicamentos hasta su aplicación o uso de los medicamentos. La Convocante podrá aplicar las medidas de control de calidad  que considere convenientes y aquellas requeridas por la normatividad vigente.</w:t>
      </w:r>
    </w:p>
    <w:p w:rsidR="00F63839" w:rsidRPr="00EE37D3" w:rsidRDefault="00F63839" w:rsidP="00F63839">
      <w:pPr>
        <w:pStyle w:val="Prrafodelista"/>
        <w:numPr>
          <w:ilvl w:val="0"/>
          <w:numId w:val="25"/>
        </w:numPr>
        <w:tabs>
          <w:tab w:val="left" w:pos="851"/>
          <w:tab w:val="right" w:pos="1276"/>
        </w:tabs>
        <w:ind w:left="1276" w:right="49" w:hanging="284"/>
        <w:jc w:val="both"/>
        <w:rPr>
          <w:rFonts w:asciiTheme="minorHAnsi" w:hAnsiTheme="minorHAnsi" w:cstheme="minorHAnsi"/>
        </w:rPr>
      </w:pPr>
      <w:r w:rsidRPr="00EE37D3">
        <w:rPr>
          <w:rFonts w:asciiTheme="minorHAnsi" w:hAnsiTheme="minorHAnsi" w:cstheme="minorHAnsi"/>
          <w:i/>
        </w:rPr>
        <w:t>Caducidad.</w:t>
      </w:r>
      <w:r w:rsidRPr="00EE37D3">
        <w:rPr>
          <w:rFonts w:asciiTheme="minorHAnsi" w:hAnsiTheme="minorHAnsi" w:cstheme="minorHAnsi"/>
        </w:rPr>
        <w:t xml:space="preserve"> La</w:t>
      </w:r>
      <w:r w:rsidR="00071B78">
        <w:rPr>
          <w:rFonts w:asciiTheme="minorHAnsi" w:hAnsiTheme="minorHAnsi" w:cstheme="minorHAnsi"/>
        </w:rPr>
        <w:t xml:space="preserve"> caducidad de los medicamentos </w:t>
      </w:r>
      <w:r w:rsidRPr="00EE37D3">
        <w:rPr>
          <w:rFonts w:asciiTheme="minorHAnsi" w:hAnsiTheme="minorHAnsi" w:cstheme="minorHAnsi"/>
        </w:rPr>
        <w:t xml:space="preserve">deberá ser de 1 (un) año, como mínimo, contado a partir de la recepción en la Unidad Aplicativa de la Convocante, en caso de suministrar medicamentos con menor caducidad a la establecida, se podrán devolver los mismos a juicio y responsabilidad de la Unidad Aplicativa.  </w:t>
      </w:r>
    </w:p>
    <w:p w:rsidR="00F63839" w:rsidRPr="00EE37D3" w:rsidRDefault="00F63839" w:rsidP="00F63839">
      <w:pPr>
        <w:pStyle w:val="Prrafodelista"/>
        <w:numPr>
          <w:ilvl w:val="0"/>
          <w:numId w:val="25"/>
        </w:numPr>
        <w:tabs>
          <w:tab w:val="left" w:pos="851"/>
          <w:tab w:val="right" w:pos="1276"/>
        </w:tabs>
        <w:ind w:left="1276" w:right="49" w:hanging="284"/>
        <w:jc w:val="both"/>
        <w:rPr>
          <w:rFonts w:asciiTheme="minorHAnsi" w:hAnsiTheme="minorHAnsi" w:cstheme="minorHAnsi"/>
        </w:rPr>
      </w:pPr>
      <w:r w:rsidRPr="00EE37D3">
        <w:rPr>
          <w:rFonts w:asciiTheme="minorHAnsi" w:hAnsiTheme="minorHAnsi"/>
          <w:i/>
        </w:rPr>
        <w:t>Cambios por Caducidad.</w:t>
      </w:r>
      <w:r w:rsidRPr="00EE37D3">
        <w:rPr>
          <w:rFonts w:asciiTheme="minorHAnsi" w:hAnsiTheme="minorHAnsi"/>
        </w:rPr>
        <w:t xml:space="preserve"> El licitante adjudicado deberá cambiar los medicamentos que por algún motivo no fueren consumidos, tres meses antes de su caducidad de acuerdo a los lotes entregados en sus facturas.</w:t>
      </w:r>
    </w:p>
    <w:p w:rsidR="00F63839" w:rsidRPr="00EE37D3" w:rsidRDefault="00F63839" w:rsidP="00F63839">
      <w:pPr>
        <w:pStyle w:val="Prrafodelista"/>
        <w:numPr>
          <w:ilvl w:val="0"/>
          <w:numId w:val="25"/>
        </w:numPr>
        <w:tabs>
          <w:tab w:val="right" w:pos="1276"/>
        </w:tabs>
        <w:ind w:left="1276" w:right="49" w:hanging="284"/>
        <w:jc w:val="both"/>
        <w:rPr>
          <w:rFonts w:asciiTheme="minorHAnsi" w:hAnsiTheme="minorHAnsi" w:cstheme="minorHAnsi"/>
        </w:rPr>
      </w:pPr>
      <w:r w:rsidRPr="00EE37D3">
        <w:rPr>
          <w:rFonts w:asciiTheme="minorHAnsi" w:hAnsiTheme="minorHAnsi" w:cstheme="minorHAnsi"/>
          <w:i/>
        </w:rPr>
        <w:t>Facturas.</w:t>
      </w:r>
      <w:r w:rsidRPr="00EE37D3">
        <w:rPr>
          <w:rFonts w:asciiTheme="minorHAnsi" w:hAnsiTheme="minorHAnsi" w:cstheme="minorHAnsi"/>
        </w:rPr>
        <w:t xml:space="preserve"> Las facturas que resulten de la recepción de las medicamentos, en la Unidad Aplicativa, deberán contener lo siguiente: </w:t>
      </w:r>
    </w:p>
    <w:p w:rsidR="00F63839" w:rsidRPr="00EE37D3" w:rsidRDefault="00F63839" w:rsidP="00F63839">
      <w:pPr>
        <w:pStyle w:val="Prrafodelista"/>
        <w:numPr>
          <w:ilvl w:val="0"/>
          <w:numId w:val="26"/>
        </w:numPr>
        <w:tabs>
          <w:tab w:val="right" w:pos="1276"/>
        </w:tabs>
        <w:ind w:left="2410" w:right="49"/>
        <w:jc w:val="both"/>
        <w:rPr>
          <w:rFonts w:asciiTheme="minorHAnsi" w:hAnsiTheme="minorHAnsi" w:cstheme="minorHAnsi"/>
        </w:rPr>
      </w:pPr>
      <w:r w:rsidRPr="00EE37D3">
        <w:rPr>
          <w:rFonts w:asciiTheme="minorHAnsi" w:hAnsiTheme="minorHAnsi" w:cstheme="minorHAnsi"/>
        </w:rPr>
        <w:lastRenderedPageBreak/>
        <w:t>Sello de almacén con la fecha correspondiente.</w:t>
      </w:r>
    </w:p>
    <w:p w:rsidR="00F63839" w:rsidRPr="00EE37D3" w:rsidRDefault="00F63839" w:rsidP="00F63839">
      <w:pPr>
        <w:pStyle w:val="Prrafodelista"/>
        <w:numPr>
          <w:ilvl w:val="0"/>
          <w:numId w:val="26"/>
        </w:numPr>
        <w:tabs>
          <w:tab w:val="right" w:pos="1276"/>
        </w:tabs>
        <w:ind w:left="2410" w:right="49"/>
        <w:jc w:val="both"/>
        <w:rPr>
          <w:rFonts w:asciiTheme="minorHAnsi" w:hAnsiTheme="minorHAnsi" w:cstheme="minorHAnsi"/>
        </w:rPr>
      </w:pPr>
      <w:r w:rsidRPr="00EE37D3">
        <w:rPr>
          <w:rFonts w:asciiTheme="minorHAnsi" w:hAnsiTheme="minorHAnsi" w:cstheme="minorHAnsi"/>
        </w:rPr>
        <w:t>Nombre y firma del almacenista que realizó la recepción.</w:t>
      </w:r>
    </w:p>
    <w:p w:rsidR="00F63839" w:rsidRDefault="00F63839" w:rsidP="00F63839">
      <w:pPr>
        <w:pStyle w:val="Prrafodelista"/>
        <w:numPr>
          <w:ilvl w:val="0"/>
          <w:numId w:val="26"/>
        </w:numPr>
        <w:tabs>
          <w:tab w:val="right" w:pos="1276"/>
        </w:tabs>
        <w:ind w:left="2410" w:right="49"/>
        <w:jc w:val="both"/>
        <w:rPr>
          <w:rFonts w:asciiTheme="minorHAnsi" w:hAnsiTheme="minorHAnsi" w:cstheme="minorHAnsi"/>
        </w:rPr>
      </w:pPr>
      <w:r w:rsidRPr="00EE37D3">
        <w:rPr>
          <w:rFonts w:asciiTheme="minorHAnsi" w:hAnsiTheme="minorHAnsi" w:cstheme="minorHAnsi"/>
        </w:rPr>
        <w:t>Firma del Administrador de la Unidad Aplicativa.</w:t>
      </w:r>
    </w:p>
    <w:p w:rsidR="00296CA2" w:rsidRPr="00EE37D3" w:rsidRDefault="00296CA2" w:rsidP="00F63839">
      <w:pPr>
        <w:pStyle w:val="Prrafodelista"/>
        <w:numPr>
          <w:ilvl w:val="0"/>
          <w:numId w:val="26"/>
        </w:numPr>
        <w:tabs>
          <w:tab w:val="right" w:pos="1276"/>
        </w:tabs>
        <w:ind w:left="2410" w:right="49"/>
        <w:jc w:val="both"/>
        <w:rPr>
          <w:rFonts w:asciiTheme="minorHAnsi" w:hAnsiTheme="minorHAnsi" w:cstheme="minorHAnsi"/>
        </w:rPr>
      </w:pPr>
      <w:r>
        <w:rPr>
          <w:rFonts w:asciiTheme="minorHAnsi" w:hAnsiTheme="minorHAnsi" w:cstheme="minorHAnsi"/>
        </w:rPr>
        <w:t>Anexar a la factura la copia de la orden de envío mediante la cual se solicitaron los insumos.</w:t>
      </w:r>
    </w:p>
    <w:p w:rsidR="00F63839" w:rsidRDefault="00F63839" w:rsidP="00F63839">
      <w:pPr>
        <w:tabs>
          <w:tab w:val="right" w:pos="1276"/>
        </w:tabs>
        <w:ind w:left="1276" w:right="49"/>
        <w:jc w:val="both"/>
        <w:rPr>
          <w:rFonts w:asciiTheme="minorHAnsi" w:hAnsiTheme="minorHAnsi" w:cstheme="minorHAnsi"/>
        </w:rPr>
      </w:pPr>
      <w:r w:rsidRPr="00EE37D3">
        <w:rPr>
          <w:rFonts w:asciiTheme="minorHAnsi" w:hAnsiTheme="minorHAnsi" w:cstheme="minorHAnsi"/>
        </w:rPr>
        <w:t>Las facturas que resulten estarán d</w:t>
      </w:r>
      <w:r w:rsidRPr="00BA034F">
        <w:rPr>
          <w:rFonts w:asciiTheme="minorHAnsi" w:hAnsiTheme="minorHAnsi" w:cstheme="minorHAnsi"/>
        </w:rPr>
        <w:t xml:space="preserve">isponibles en la Unidad Aplicativa en un plazo no </w:t>
      </w:r>
      <w:r>
        <w:rPr>
          <w:rFonts w:asciiTheme="minorHAnsi" w:hAnsiTheme="minorHAnsi" w:cstheme="minorHAnsi"/>
        </w:rPr>
        <w:t xml:space="preserve">mayor de 5 (cinco) días hábiles, e </w:t>
      </w:r>
      <w:r w:rsidRPr="00BA034F">
        <w:rPr>
          <w:rFonts w:asciiTheme="minorHAnsi" w:hAnsiTheme="minorHAnsi" w:cstheme="minorHAnsi"/>
        </w:rPr>
        <w:t xml:space="preserve">invariablemente </w:t>
      </w:r>
      <w:r>
        <w:rPr>
          <w:rFonts w:asciiTheme="minorHAnsi" w:hAnsiTheme="minorHAnsi" w:cstheme="minorHAnsi"/>
        </w:rPr>
        <w:t xml:space="preserve">deberán </w:t>
      </w:r>
      <w:r w:rsidRPr="00BA034F">
        <w:rPr>
          <w:rFonts w:asciiTheme="minorHAnsi" w:hAnsiTheme="minorHAnsi" w:cstheme="minorHAnsi"/>
        </w:rPr>
        <w:t xml:space="preserve">describir en cada </w:t>
      </w:r>
      <w:r>
        <w:rPr>
          <w:rFonts w:asciiTheme="minorHAnsi" w:hAnsiTheme="minorHAnsi" w:cstheme="minorHAnsi"/>
        </w:rPr>
        <w:t>una de ellas lo siguiente.-</w:t>
      </w:r>
    </w:p>
    <w:p w:rsidR="00F63839" w:rsidRDefault="00F63839" w:rsidP="00F63839">
      <w:pPr>
        <w:pStyle w:val="Prrafodelista"/>
        <w:numPr>
          <w:ilvl w:val="0"/>
          <w:numId w:val="27"/>
        </w:numPr>
        <w:tabs>
          <w:tab w:val="right" w:pos="1276"/>
        </w:tabs>
        <w:ind w:left="2410" w:right="49"/>
        <w:jc w:val="both"/>
        <w:rPr>
          <w:rFonts w:asciiTheme="minorHAnsi" w:hAnsiTheme="minorHAnsi" w:cstheme="minorHAnsi"/>
        </w:rPr>
      </w:pPr>
      <w:r>
        <w:rPr>
          <w:rFonts w:asciiTheme="minorHAnsi" w:hAnsiTheme="minorHAnsi" w:cstheme="minorHAnsi"/>
        </w:rPr>
        <w:t>E</w:t>
      </w:r>
      <w:r w:rsidRPr="00BA034F">
        <w:rPr>
          <w:rFonts w:asciiTheme="minorHAnsi" w:hAnsiTheme="minorHAnsi" w:cstheme="minorHAnsi"/>
        </w:rPr>
        <w:t xml:space="preserve">l número de </w:t>
      </w:r>
      <w:r w:rsidR="0012053B">
        <w:rPr>
          <w:rFonts w:asciiTheme="minorHAnsi" w:hAnsiTheme="minorHAnsi" w:cstheme="minorHAnsi"/>
        </w:rPr>
        <w:t>licitación</w:t>
      </w:r>
      <w:r>
        <w:rPr>
          <w:rFonts w:asciiTheme="minorHAnsi" w:hAnsiTheme="minorHAnsi" w:cstheme="minorHAnsi"/>
        </w:rPr>
        <w:t>.</w:t>
      </w:r>
    </w:p>
    <w:p w:rsidR="00F63839" w:rsidRDefault="00F63839" w:rsidP="00F63839">
      <w:pPr>
        <w:pStyle w:val="Prrafodelista"/>
        <w:numPr>
          <w:ilvl w:val="0"/>
          <w:numId w:val="27"/>
        </w:numPr>
        <w:tabs>
          <w:tab w:val="right" w:pos="1276"/>
        </w:tabs>
        <w:ind w:left="2410" w:right="49"/>
        <w:jc w:val="both"/>
        <w:rPr>
          <w:rFonts w:asciiTheme="minorHAnsi" w:hAnsiTheme="minorHAnsi" w:cstheme="minorHAnsi"/>
        </w:rPr>
      </w:pPr>
      <w:r>
        <w:rPr>
          <w:rFonts w:asciiTheme="minorHAnsi" w:hAnsiTheme="minorHAnsi" w:cstheme="minorHAnsi"/>
        </w:rPr>
        <w:t>Número de C</w:t>
      </w:r>
      <w:r w:rsidRPr="00BA034F">
        <w:rPr>
          <w:rFonts w:asciiTheme="minorHAnsi" w:hAnsiTheme="minorHAnsi" w:cstheme="minorHAnsi"/>
        </w:rPr>
        <w:t>ontrato</w:t>
      </w:r>
      <w:r>
        <w:rPr>
          <w:rFonts w:asciiTheme="minorHAnsi" w:hAnsiTheme="minorHAnsi" w:cstheme="minorHAnsi"/>
        </w:rPr>
        <w:t>.</w:t>
      </w:r>
    </w:p>
    <w:p w:rsidR="00071B78" w:rsidRDefault="00F63839" w:rsidP="00EA4B35">
      <w:pPr>
        <w:pStyle w:val="Prrafodelista"/>
        <w:numPr>
          <w:ilvl w:val="0"/>
          <w:numId w:val="27"/>
        </w:numPr>
        <w:tabs>
          <w:tab w:val="right" w:pos="1276"/>
        </w:tabs>
        <w:ind w:left="2410" w:right="49"/>
        <w:jc w:val="both"/>
        <w:rPr>
          <w:rFonts w:asciiTheme="minorHAnsi" w:hAnsiTheme="minorHAnsi" w:cstheme="minorHAnsi"/>
        </w:rPr>
      </w:pPr>
      <w:r w:rsidRPr="00071B78">
        <w:rPr>
          <w:rFonts w:asciiTheme="minorHAnsi" w:hAnsiTheme="minorHAnsi" w:cstheme="minorHAnsi"/>
        </w:rPr>
        <w:t>Marca del Medicamento</w:t>
      </w:r>
      <w:r w:rsidR="00296CA2" w:rsidRPr="00071B78">
        <w:rPr>
          <w:rFonts w:asciiTheme="minorHAnsi" w:hAnsiTheme="minorHAnsi" w:cstheme="minorHAnsi"/>
        </w:rPr>
        <w:t xml:space="preserve"> </w:t>
      </w:r>
    </w:p>
    <w:p w:rsidR="00296CA2" w:rsidRPr="00071B78" w:rsidRDefault="00296CA2" w:rsidP="00EA4B35">
      <w:pPr>
        <w:pStyle w:val="Prrafodelista"/>
        <w:numPr>
          <w:ilvl w:val="0"/>
          <w:numId w:val="27"/>
        </w:numPr>
        <w:tabs>
          <w:tab w:val="right" w:pos="1276"/>
        </w:tabs>
        <w:ind w:left="2410" w:right="49"/>
        <w:jc w:val="both"/>
        <w:rPr>
          <w:rFonts w:asciiTheme="minorHAnsi" w:hAnsiTheme="minorHAnsi" w:cstheme="minorHAnsi"/>
        </w:rPr>
      </w:pPr>
      <w:r w:rsidRPr="00071B78">
        <w:rPr>
          <w:rFonts w:asciiTheme="minorHAnsi" w:hAnsiTheme="minorHAnsi" w:cstheme="minorHAnsi"/>
        </w:rPr>
        <w:t>Número de Lote.</w:t>
      </w:r>
    </w:p>
    <w:p w:rsidR="00F63839" w:rsidRDefault="00F63839" w:rsidP="00F63839">
      <w:pPr>
        <w:pStyle w:val="Prrafodelista"/>
        <w:numPr>
          <w:ilvl w:val="0"/>
          <w:numId w:val="25"/>
        </w:numPr>
        <w:tabs>
          <w:tab w:val="right" w:pos="1276"/>
        </w:tabs>
        <w:ind w:left="1276" w:right="49" w:hanging="284"/>
        <w:jc w:val="both"/>
        <w:rPr>
          <w:rFonts w:asciiTheme="minorHAnsi" w:hAnsiTheme="minorHAnsi" w:cstheme="minorHAnsi"/>
        </w:rPr>
      </w:pPr>
      <w:r w:rsidRPr="00BA034F">
        <w:rPr>
          <w:rFonts w:asciiTheme="minorHAnsi" w:hAnsiTheme="minorHAnsi" w:cstheme="minorHAnsi"/>
          <w:bCs/>
          <w:i/>
        </w:rPr>
        <w:t>Trámite de pago.</w:t>
      </w:r>
      <w:r w:rsidRPr="00907397">
        <w:rPr>
          <w:rFonts w:asciiTheme="minorHAnsi" w:hAnsiTheme="minorHAnsi" w:cstheme="minorHAnsi"/>
          <w:bCs/>
        </w:rPr>
        <w:t xml:space="preserve"> El</w:t>
      </w:r>
      <w:r w:rsidRPr="00907397">
        <w:rPr>
          <w:rFonts w:asciiTheme="minorHAnsi" w:hAnsiTheme="minorHAnsi" w:cstheme="minorHAnsi"/>
        </w:rPr>
        <w:t xml:space="preserve"> licitante ganador deberá presentar las facturas correspondientes, en original y copia debidamente selladas de recibido y de </w:t>
      </w:r>
      <w:r w:rsidR="00296CA2">
        <w:rPr>
          <w:rFonts w:asciiTheme="minorHAnsi" w:hAnsiTheme="minorHAnsi" w:cstheme="minorHAnsi"/>
        </w:rPr>
        <w:t>insumos</w:t>
      </w:r>
      <w:r w:rsidRPr="00907397">
        <w:rPr>
          <w:rFonts w:asciiTheme="minorHAnsi" w:hAnsiTheme="minorHAnsi" w:cstheme="minorHAnsi"/>
        </w:rPr>
        <w:t xml:space="preserve"> revisada y firmadas por el Administrador de la Unidad, en el área de Recursos Financieros de la Convocante para su pago posterior.</w:t>
      </w:r>
    </w:p>
    <w:p w:rsidR="00323471" w:rsidRDefault="00323471" w:rsidP="00F63839">
      <w:pPr>
        <w:pStyle w:val="Prrafodelista"/>
        <w:tabs>
          <w:tab w:val="right" w:pos="1276"/>
        </w:tabs>
        <w:ind w:left="1276" w:right="49"/>
        <w:jc w:val="both"/>
        <w:rPr>
          <w:rFonts w:asciiTheme="minorHAnsi" w:hAnsiTheme="minorHAnsi" w:cs="Arial"/>
          <w:bCs/>
        </w:rPr>
      </w:pPr>
    </w:p>
    <w:p w:rsidR="005C3279" w:rsidRPr="005C3279" w:rsidRDefault="005C3279" w:rsidP="00F63839">
      <w:pPr>
        <w:pStyle w:val="Prrafodelista"/>
        <w:tabs>
          <w:tab w:val="right" w:pos="1276"/>
        </w:tabs>
        <w:ind w:left="1276" w:right="49"/>
        <w:jc w:val="both"/>
        <w:rPr>
          <w:rFonts w:asciiTheme="minorHAnsi" w:hAnsiTheme="minorHAnsi" w:cs="Arial"/>
          <w:bCs/>
        </w:rPr>
      </w:pPr>
      <w:r w:rsidRPr="005C3279">
        <w:rPr>
          <w:rFonts w:asciiTheme="minorHAnsi" w:hAnsiTheme="minorHAnsi" w:cs="Arial"/>
          <w:bCs/>
        </w:rPr>
        <w:t>La Convocante se reserva la potestad de efectuar modificaciones al proceso de pago.</w:t>
      </w:r>
    </w:p>
    <w:p w:rsidR="005C3279" w:rsidRDefault="005C3279" w:rsidP="00F63839">
      <w:pPr>
        <w:pStyle w:val="Prrafodelista"/>
        <w:tabs>
          <w:tab w:val="right" w:pos="1276"/>
        </w:tabs>
        <w:ind w:left="1276" w:right="49"/>
        <w:jc w:val="both"/>
        <w:rPr>
          <w:rFonts w:asciiTheme="minorHAnsi" w:hAnsiTheme="minorHAnsi" w:cstheme="minorHAnsi"/>
        </w:rPr>
      </w:pPr>
    </w:p>
    <w:p w:rsidR="00F63839" w:rsidRDefault="00F63839" w:rsidP="00F63839">
      <w:pPr>
        <w:pStyle w:val="Prrafodelista"/>
        <w:numPr>
          <w:ilvl w:val="0"/>
          <w:numId w:val="25"/>
        </w:numPr>
        <w:tabs>
          <w:tab w:val="left" w:pos="851"/>
          <w:tab w:val="right" w:pos="1276"/>
        </w:tabs>
        <w:ind w:left="1276" w:right="49" w:hanging="284"/>
        <w:jc w:val="both"/>
        <w:rPr>
          <w:rFonts w:asciiTheme="minorHAnsi" w:hAnsiTheme="minorHAnsi" w:cstheme="minorHAnsi"/>
        </w:rPr>
      </w:pPr>
      <w:r w:rsidRPr="00BA034F">
        <w:rPr>
          <w:rFonts w:asciiTheme="minorHAnsi" w:hAnsiTheme="minorHAnsi" w:cstheme="minorHAnsi"/>
          <w:i/>
        </w:rPr>
        <w:t xml:space="preserve">Identificación  y Empaque. </w:t>
      </w:r>
      <w:r w:rsidRPr="00907397">
        <w:rPr>
          <w:rFonts w:asciiTheme="minorHAnsi" w:hAnsiTheme="minorHAnsi" w:cstheme="minorHAnsi"/>
        </w:rPr>
        <w:t>El licitante que resulte adjudicado deberá</w:t>
      </w:r>
      <w:r>
        <w:rPr>
          <w:rFonts w:asciiTheme="minorHAnsi" w:hAnsiTheme="minorHAnsi" w:cstheme="minorHAnsi"/>
        </w:rPr>
        <w:t xml:space="preserve"> i</w:t>
      </w:r>
      <w:r w:rsidRPr="00907397">
        <w:rPr>
          <w:rFonts w:asciiTheme="minorHAnsi" w:hAnsiTheme="minorHAnsi" w:cstheme="minorHAnsi"/>
        </w:rPr>
        <w:t xml:space="preserve">dentificar los medicamentos </w:t>
      </w:r>
      <w:r>
        <w:rPr>
          <w:rFonts w:asciiTheme="minorHAnsi" w:hAnsiTheme="minorHAnsi" w:cstheme="minorHAnsi"/>
        </w:rPr>
        <w:t xml:space="preserve">(según corresponda) </w:t>
      </w:r>
      <w:r w:rsidRPr="00907397">
        <w:rPr>
          <w:rFonts w:asciiTheme="minorHAnsi" w:hAnsiTheme="minorHAnsi" w:cstheme="minorHAnsi"/>
        </w:rPr>
        <w:t xml:space="preserve">suministrados con </w:t>
      </w:r>
      <w:r>
        <w:rPr>
          <w:rFonts w:asciiTheme="minorHAnsi" w:hAnsiTheme="minorHAnsi" w:cstheme="minorHAnsi"/>
        </w:rPr>
        <w:t xml:space="preserve">los siguientes datos.- </w:t>
      </w:r>
    </w:p>
    <w:p w:rsidR="00F63839" w:rsidRDefault="00F63839" w:rsidP="00F63839">
      <w:pPr>
        <w:pStyle w:val="Prrafodelista"/>
        <w:numPr>
          <w:ilvl w:val="0"/>
          <w:numId w:val="28"/>
        </w:numPr>
        <w:tabs>
          <w:tab w:val="left" w:pos="851"/>
          <w:tab w:val="right" w:pos="1276"/>
        </w:tabs>
        <w:ind w:left="2410" w:right="49"/>
        <w:jc w:val="both"/>
        <w:rPr>
          <w:rFonts w:asciiTheme="minorHAnsi" w:hAnsiTheme="minorHAnsi" w:cstheme="minorHAnsi"/>
        </w:rPr>
      </w:pPr>
      <w:r>
        <w:rPr>
          <w:rFonts w:asciiTheme="minorHAnsi" w:hAnsiTheme="minorHAnsi" w:cstheme="minorHAnsi"/>
        </w:rPr>
        <w:t>N</w:t>
      </w:r>
      <w:r w:rsidRPr="00BA034F">
        <w:rPr>
          <w:rFonts w:asciiTheme="minorHAnsi" w:hAnsiTheme="minorHAnsi" w:cstheme="minorHAnsi"/>
        </w:rPr>
        <w:t>ombre</w:t>
      </w:r>
      <w:r>
        <w:rPr>
          <w:rFonts w:asciiTheme="minorHAnsi" w:hAnsiTheme="minorHAnsi" w:cstheme="minorHAnsi"/>
        </w:rPr>
        <w:t xml:space="preserve"> del medicamento.</w:t>
      </w:r>
    </w:p>
    <w:p w:rsidR="00F63839" w:rsidRPr="000D25DA" w:rsidRDefault="00F63839" w:rsidP="00F63839">
      <w:pPr>
        <w:pStyle w:val="Prrafodelista"/>
        <w:numPr>
          <w:ilvl w:val="0"/>
          <w:numId w:val="28"/>
        </w:numPr>
        <w:tabs>
          <w:tab w:val="left" w:pos="851"/>
          <w:tab w:val="right" w:pos="1276"/>
        </w:tabs>
        <w:ind w:left="2410" w:right="49"/>
        <w:jc w:val="both"/>
        <w:rPr>
          <w:rFonts w:asciiTheme="minorHAnsi" w:hAnsiTheme="minorHAnsi" w:cstheme="minorHAnsi"/>
        </w:rPr>
      </w:pPr>
      <w:r w:rsidRPr="000D25DA">
        <w:rPr>
          <w:rFonts w:asciiTheme="minorHAnsi" w:hAnsiTheme="minorHAnsi" w:cstheme="minorHAnsi"/>
        </w:rPr>
        <w:t>Descripción del artículo.</w:t>
      </w:r>
    </w:p>
    <w:p w:rsidR="00F63839" w:rsidRPr="000D25DA" w:rsidRDefault="00F63839" w:rsidP="00F63839">
      <w:pPr>
        <w:pStyle w:val="Prrafodelista"/>
        <w:numPr>
          <w:ilvl w:val="0"/>
          <w:numId w:val="28"/>
        </w:numPr>
        <w:tabs>
          <w:tab w:val="left" w:pos="851"/>
          <w:tab w:val="right" w:pos="1276"/>
        </w:tabs>
        <w:ind w:left="2410" w:right="49"/>
        <w:jc w:val="both"/>
        <w:rPr>
          <w:rFonts w:asciiTheme="minorHAnsi" w:hAnsiTheme="minorHAnsi" w:cstheme="minorHAnsi"/>
        </w:rPr>
      </w:pPr>
      <w:r w:rsidRPr="000D25DA">
        <w:rPr>
          <w:rFonts w:asciiTheme="minorHAnsi" w:hAnsiTheme="minorHAnsi" w:cstheme="minorHAnsi"/>
        </w:rPr>
        <w:t>Clave del cuadro básico.</w:t>
      </w:r>
    </w:p>
    <w:p w:rsidR="00F63839" w:rsidRPr="000D25DA" w:rsidRDefault="00F63839" w:rsidP="00F63839">
      <w:pPr>
        <w:pStyle w:val="Prrafodelista"/>
        <w:numPr>
          <w:ilvl w:val="0"/>
          <w:numId w:val="28"/>
        </w:numPr>
        <w:tabs>
          <w:tab w:val="left" w:pos="851"/>
          <w:tab w:val="right" w:pos="1276"/>
        </w:tabs>
        <w:ind w:left="2410" w:right="49"/>
        <w:jc w:val="both"/>
        <w:rPr>
          <w:rFonts w:asciiTheme="minorHAnsi" w:hAnsiTheme="minorHAnsi" w:cstheme="minorHAnsi"/>
        </w:rPr>
      </w:pPr>
      <w:r w:rsidRPr="000D25DA">
        <w:rPr>
          <w:rFonts w:asciiTheme="minorHAnsi" w:hAnsiTheme="minorHAnsi" w:cstheme="minorHAnsi"/>
        </w:rPr>
        <w:t>Lote.</w:t>
      </w:r>
    </w:p>
    <w:p w:rsidR="00F63839" w:rsidRPr="000D25DA" w:rsidRDefault="00F63839" w:rsidP="00F63839">
      <w:pPr>
        <w:pStyle w:val="Prrafodelista"/>
        <w:numPr>
          <w:ilvl w:val="0"/>
          <w:numId w:val="28"/>
        </w:numPr>
        <w:tabs>
          <w:tab w:val="left" w:pos="851"/>
          <w:tab w:val="right" w:pos="1276"/>
        </w:tabs>
        <w:ind w:left="2410" w:right="49"/>
        <w:jc w:val="both"/>
        <w:rPr>
          <w:rFonts w:asciiTheme="minorHAnsi" w:hAnsiTheme="minorHAnsi" w:cstheme="minorHAnsi"/>
        </w:rPr>
      </w:pPr>
      <w:r w:rsidRPr="000D25DA">
        <w:rPr>
          <w:rFonts w:asciiTheme="minorHAnsi" w:hAnsiTheme="minorHAnsi" w:cstheme="minorHAnsi"/>
        </w:rPr>
        <w:t>Cantidad.</w:t>
      </w:r>
    </w:p>
    <w:p w:rsidR="00F63839" w:rsidRPr="000D25DA" w:rsidRDefault="00F63839" w:rsidP="00F63839">
      <w:pPr>
        <w:pStyle w:val="Prrafodelista"/>
        <w:numPr>
          <w:ilvl w:val="0"/>
          <w:numId w:val="28"/>
        </w:numPr>
        <w:tabs>
          <w:tab w:val="left" w:pos="851"/>
          <w:tab w:val="right" w:pos="1276"/>
        </w:tabs>
        <w:ind w:left="2410" w:right="49"/>
        <w:jc w:val="both"/>
        <w:rPr>
          <w:rFonts w:asciiTheme="minorHAnsi" w:hAnsiTheme="minorHAnsi" w:cstheme="minorHAnsi"/>
        </w:rPr>
      </w:pPr>
      <w:r w:rsidRPr="000D25DA">
        <w:rPr>
          <w:rFonts w:asciiTheme="minorHAnsi" w:hAnsiTheme="minorHAnsi" w:cstheme="minorHAnsi"/>
        </w:rPr>
        <w:t>Caducidad o garantía bajo el esquema de código de barras.</w:t>
      </w:r>
    </w:p>
    <w:p w:rsidR="00F63839" w:rsidRPr="00EE37D3" w:rsidRDefault="00F63839" w:rsidP="00F63839">
      <w:pPr>
        <w:tabs>
          <w:tab w:val="left" w:pos="851"/>
          <w:tab w:val="right" w:pos="1276"/>
        </w:tabs>
        <w:ind w:left="1276" w:right="49"/>
        <w:jc w:val="both"/>
        <w:rPr>
          <w:rFonts w:asciiTheme="minorHAnsi" w:hAnsiTheme="minorHAnsi" w:cstheme="minorHAnsi"/>
        </w:rPr>
      </w:pPr>
      <w:r w:rsidRPr="000D25DA">
        <w:rPr>
          <w:rFonts w:asciiTheme="minorHAnsi" w:hAnsiTheme="minorHAnsi" w:cstheme="minorHAnsi"/>
        </w:rPr>
        <w:t xml:space="preserve">Así como empacar y embalar los medicamentos de tal forma que se asegure la preservación y </w:t>
      </w:r>
      <w:r w:rsidRPr="00EE37D3">
        <w:rPr>
          <w:rFonts w:asciiTheme="minorHAnsi" w:hAnsiTheme="minorHAnsi" w:cstheme="minorHAnsi"/>
        </w:rPr>
        <w:t>características originales durante el flete, las maniobras de estiba y almacenaje.</w:t>
      </w:r>
    </w:p>
    <w:p w:rsidR="00F63839" w:rsidRPr="00EE37D3" w:rsidRDefault="00F63839" w:rsidP="00F63839">
      <w:pPr>
        <w:pStyle w:val="Prrafodelista"/>
        <w:numPr>
          <w:ilvl w:val="0"/>
          <w:numId w:val="25"/>
        </w:numPr>
        <w:tabs>
          <w:tab w:val="left" w:pos="851"/>
        </w:tabs>
        <w:ind w:left="1276" w:right="49" w:hanging="284"/>
        <w:jc w:val="both"/>
        <w:rPr>
          <w:rFonts w:asciiTheme="minorHAnsi" w:hAnsiTheme="minorHAnsi" w:cstheme="minorHAnsi"/>
        </w:rPr>
      </w:pPr>
      <w:r w:rsidRPr="00EE37D3">
        <w:rPr>
          <w:rFonts w:asciiTheme="minorHAnsi" w:hAnsiTheme="minorHAnsi" w:cstheme="minorHAnsi"/>
          <w:i/>
        </w:rPr>
        <w:t>Devoluciones.</w:t>
      </w:r>
      <w:r w:rsidRPr="00EE37D3">
        <w:rPr>
          <w:rFonts w:asciiTheme="minorHAnsi" w:hAnsiTheme="minorHAnsi" w:cstheme="minorHAnsi"/>
        </w:rPr>
        <w:t xml:space="preserve"> La Convocante podrá hacer devoluciones cuando se comprueben deficiencias en la calidad de los medicamentos entregados imputables al proveedor. La devolución de los medicamentos será a través de la Unidad Aplicativa, cuando se comprueben deficiencias en la calidad de las mismas, o cuando no se cumpla con el período de caducidad solicitado, y deberán ser repuestas por el proveedor, dentro de los cinco días hábiles siguientes a la devolución.</w:t>
      </w:r>
    </w:p>
    <w:p w:rsidR="00F63839" w:rsidRPr="00EE37D3" w:rsidRDefault="00F63839" w:rsidP="00F63839">
      <w:pPr>
        <w:pStyle w:val="Prrafodelista"/>
        <w:numPr>
          <w:ilvl w:val="0"/>
          <w:numId w:val="25"/>
        </w:numPr>
        <w:tabs>
          <w:tab w:val="left" w:pos="851"/>
        </w:tabs>
        <w:ind w:left="1276" w:right="49" w:hanging="284"/>
        <w:jc w:val="both"/>
        <w:rPr>
          <w:rFonts w:asciiTheme="minorHAnsi" w:hAnsiTheme="minorHAnsi" w:cstheme="minorHAnsi"/>
        </w:rPr>
      </w:pPr>
      <w:r w:rsidRPr="00EE37D3">
        <w:rPr>
          <w:rFonts w:asciiTheme="minorHAnsi" w:hAnsiTheme="minorHAnsi" w:cstheme="minorHAnsi"/>
          <w:i/>
        </w:rPr>
        <w:t>Servicio Farmacéutico Clínico:</w:t>
      </w:r>
      <w:r w:rsidRPr="00EE37D3">
        <w:rPr>
          <w:rFonts w:asciiTheme="minorHAnsi" w:hAnsiTheme="minorHAnsi" w:cstheme="minorHAnsi"/>
        </w:rPr>
        <w:t xml:space="preserve"> El personal dependerá y cumplirá las indicaciones y actividades que le sean solicitadas por el Coordinador de Farmacología Clínica y Jefatura de Farmacia Hospitalaria.</w:t>
      </w:r>
    </w:p>
    <w:p w:rsidR="00F63839" w:rsidRPr="00EE37D3" w:rsidRDefault="00F63839" w:rsidP="00F63839">
      <w:pPr>
        <w:pStyle w:val="Prrafodelista"/>
        <w:rPr>
          <w:rFonts w:asciiTheme="minorHAnsi" w:hAnsiTheme="minorHAnsi" w:cstheme="minorHAnsi"/>
        </w:rPr>
      </w:pPr>
    </w:p>
    <w:p w:rsidR="00F63839" w:rsidRPr="00EE37D3" w:rsidRDefault="00F63839" w:rsidP="00F63839">
      <w:pPr>
        <w:pStyle w:val="Prrafodelista"/>
        <w:tabs>
          <w:tab w:val="left" w:pos="851"/>
        </w:tabs>
        <w:ind w:left="1276" w:right="49"/>
        <w:jc w:val="both"/>
        <w:rPr>
          <w:rFonts w:asciiTheme="minorHAnsi" w:hAnsiTheme="minorHAnsi" w:cstheme="minorHAnsi"/>
          <w:u w:val="single"/>
        </w:rPr>
      </w:pPr>
      <w:r w:rsidRPr="00EE37D3">
        <w:rPr>
          <w:rFonts w:asciiTheme="minorHAnsi" w:hAnsiTheme="minorHAnsi" w:cstheme="minorHAnsi"/>
          <w:u w:val="single"/>
        </w:rPr>
        <w:t xml:space="preserve">Fines principales: </w:t>
      </w:r>
    </w:p>
    <w:p w:rsidR="00F63839" w:rsidRPr="00EE37D3" w:rsidRDefault="00F63839" w:rsidP="00F63839">
      <w:pPr>
        <w:pStyle w:val="NormalWeb"/>
        <w:numPr>
          <w:ilvl w:val="0"/>
          <w:numId w:val="31"/>
        </w:numPr>
        <w:spacing w:before="0" w:beforeAutospacing="0" w:after="0" w:afterAutospacing="0"/>
        <w:ind w:left="2410"/>
        <w:jc w:val="both"/>
        <w:rPr>
          <w:rFonts w:asciiTheme="minorHAnsi" w:hAnsiTheme="minorHAnsi"/>
          <w:sz w:val="20"/>
          <w:szCs w:val="18"/>
        </w:rPr>
      </w:pPr>
      <w:r w:rsidRPr="00EE37D3">
        <w:rPr>
          <w:rFonts w:asciiTheme="minorHAnsi" w:hAnsiTheme="minorHAnsi" w:cs="Arial"/>
          <w:sz w:val="20"/>
          <w:szCs w:val="18"/>
        </w:rPr>
        <w:t>Detección de problemas relacionados con medicamentos (PRM), para la prevención, y resolución de Resultados Negativos Asociados a Medicamentos.</w:t>
      </w:r>
    </w:p>
    <w:p w:rsidR="00F63839" w:rsidRPr="00EE37D3" w:rsidRDefault="00F63839" w:rsidP="00F63839">
      <w:pPr>
        <w:pStyle w:val="Sangra3detindependiente3"/>
        <w:numPr>
          <w:ilvl w:val="0"/>
          <w:numId w:val="31"/>
        </w:numPr>
        <w:spacing w:after="0" w:line="240" w:lineRule="auto"/>
        <w:ind w:left="2410"/>
        <w:jc w:val="both"/>
        <w:rPr>
          <w:rFonts w:asciiTheme="minorHAnsi" w:hAnsiTheme="minorHAnsi" w:cs="Arial"/>
          <w:sz w:val="20"/>
          <w:szCs w:val="18"/>
        </w:rPr>
      </w:pPr>
      <w:r w:rsidRPr="00EE37D3">
        <w:rPr>
          <w:rFonts w:asciiTheme="minorHAnsi" w:hAnsiTheme="minorHAnsi" w:cs="Arial"/>
          <w:sz w:val="20"/>
          <w:szCs w:val="18"/>
        </w:rPr>
        <w:t>Prevenir y analizar eventos de seguridad al paciente en conjunto con personal médico, de enfermería y demás personal involucrado.</w:t>
      </w:r>
    </w:p>
    <w:p w:rsidR="00F63839" w:rsidRPr="00EE37D3" w:rsidRDefault="00F63839" w:rsidP="00F63839">
      <w:pPr>
        <w:pStyle w:val="Sangra3detindependiente3"/>
        <w:numPr>
          <w:ilvl w:val="0"/>
          <w:numId w:val="31"/>
        </w:numPr>
        <w:spacing w:after="0" w:line="240" w:lineRule="auto"/>
        <w:ind w:left="2410"/>
        <w:jc w:val="both"/>
        <w:rPr>
          <w:rFonts w:asciiTheme="minorHAnsi" w:hAnsiTheme="minorHAnsi" w:cs="Arial"/>
          <w:sz w:val="20"/>
          <w:szCs w:val="18"/>
        </w:rPr>
      </w:pPr>
      <w:r w:rsidRPr="00EE37D3">
        <w:rPr>
          <w:rFonts w:asciiTheme="minorHAnsi" w:hAnsiTheme="minorHAnsi" w:cs="Arial"/>
          <w:sz w:val="20"/>
          <w:szCs w:val="18"/>
        </w:rPr>
        <w:t>Revisión del expediente clínico para evaluar aplicación correcta de los procedimientos establecidos.</w:t>
      </w:r>
    </w:p>
    <w:p w:rsidR="00F63839" w:rsidRPr="00EE37D3" w:rsidRDefault="00F63839" w:rsidP="00F63839">
      <w:pPr>
        <w:ind w:left="1276" w:right="-232"/>
        <w:jc w:val="both"/>
        <w:rPr>
          <w:rFonts w:asciiTheme="minorHAnsi" w:hAnsiTheme="minorHAnsi" w:cstheme="minorHAnsi"/>
        </w:rPr>
      </w:pPr>
      <w:r w:rsidRPr="00EE37D3">
        <w:rPr>
          <w:rFonts w:asciiTheme="minorHAnsi" w:hAnsiTheme="minorHAnsi" w:cstheme="minorHAnsi"/>
          <w:u w:val="single"/>
        </w:rPr>
        <w:t>Funciones requeridas</w:t>
      </w:r>
      <w:r w:rsidRPr="00EE37D3">
        <w:rPr>
          <w:rFonts w:asciiTheme="minorHAnsi" w:hAnsiTheme="minorHAnsi" w:cstheme="minorHAnsi"/>
        </w:rPr>
        <w:t>:</w:t>
      </w:r>
    </w:p>
    <w:p w:rsidR="00F63839" w:rsidRPr="00EE37D3" w:rsidRDefault="00F63839" w:rsidP="00F63839">
      <w:pPr>
        <w:pStyle w:val="Sangra3detindependiente3"/>
        <w:numPr>
          <w:ilvl w:val="0"/>
          <w:numId w:val="32"/>
        </w:numPr>
        <w:spacing w:after="0" w:line="240" w:lineRule="auto"/>
        <w:ind w:left="2410"/>
        <w:jc w:val="both"/>
        <w:rPr>
          <w:rFonts w:asciiTheme="minorHAnsi" w:hAnsiTheme="minorHAnsi" w:cs="Arial"/>
          <w:sz w:val="20"/>
          <w:szCs w:val="18"/>
        </w:rPr>
      </w:pPr>
      <w:r w:rsidRPr="00EE37D3">
        <w:rPr>
          <w:rFonts w:asciiTheme="minorHAnsi" w:hAnsiTheme="minorHAnsi" w:cs="Arial"/>
          <w:sz w:val="20"/>
          <w:szCs w:val="18"/>
        </w:rPr>
        <w:t>Validación de la prescripción médica: revisión de prescripciones médicas en expediente clínico para valorar interacciones, dosis, farmacocinética, farmacodinamia de los medicamentos prescritos y valorar si son adecuados según el estado clínico del paciente.</w:t>
      </w:r>
    </w:p>
    <w:p w:rsidR="00F63839" w:rsidRPr="00EE37D3" w:rsidRDefault="00F63839" w:rsidP="00F63839">
      <w:pPr>
        <w:pStyle w:val="Sangra3detindependiente3"/>
        <w:numPr>
          <w:ilvl w:val="0"/>
          <w:numId w:val="32"/>
        </w:numPr>
        <w:spacing w:after="0" w:line="240" w:lineRule="auto"/>
        <w:ind w:left="2410"/>
        <w:jc w:val="both"/>
        <w:rPr>
          <w:rFonts w:asciiTheme="minorHAnsi" w:hAnsiTheme="minorHAnsi" w:cs="Arial"/>
          <w:sz w:val="20"/>
          <w:szCs w:val="18"/>
        </w:rPr>
      </w:pPr>
      <w:r w:rsidRPr="00EE37D3">
        <w:rPr>
          <w:rFonts w:asciiTheme="minorHAnsi" w:hAnsiTheme="minorHAnsi" w:cs="Arial"/>
          <w:sz w:val="20"/>
          <w:szCs w:val="18"/>
        </w:rPr>
        <w:lastRenderedPageBreak/>
        <w:t>Conciliación de la medicación: comparar la lista de los medicamentos que el paciente tomaba antes de la admisión con los prescritos en las indicaciones médicas  a su ingreso y al alta; con el propósito de dar continuidad a la atención e identificar y resolver discrepancias, las cuales incluyen omisiones, duplicaciones, contraindicaciones, información confusa y cambios en la medicación.</w:t>
      </w:r>
    </w:p>
    <w:p w:rsidR="00F63839" w:rsidRPr="00EE37D3" w:rsidRDefault="00F63839" w:rsidP="00F63839">
      <w:pPr>
        <w:pStyle w:val="Sangra3detindependiente3"/>
        <w:numPr>
          <w:ilvl w:val="0"/>
          <w:numId w:val="32"/>
        </w:numPr>
        <w:spacing w:after="0" w:line="240" w:lineRule="auto"/>
        <w:ind w:left="2410"/>
        <w:jc w:val="both"/>
        <w:rPr>
          <w:rFonts w:asciiTheme="minorHAnsi" w:hAnsiTheme="minorHAnsi" w:cs="Arial"/>
          <w:sz w:val="20"/>
          <w:szCs w:val="18"/>
        </w:rPr>
      </w:pPr>
      <w:r w:rsidRPr="00EE37D3">
        <w:rPr>
          <w:rFonts w:asciiTheme="minorHAnsi" w:hAnsiTheme="minorHAnsi" w:cs="Arial"/>
          <w:sz w:val="20"/>
          <w:szCs w:val="18"/>
        </w:rPr>
        <w:t>Notificación, recaudación y documentación de reportes de errores de medicación: recaudar información al momento de detectar o recibir un reporte de error de medicación, documentarla en el formato correspondiente y darle el seguimiento apropiado.</w:t>
      </w:r>
    </w:p>
    <w:p w:rsidR="00F63839" w:rsidRPr="00EE37D3" w:rsidRDefault="00F63839" w:rsidP="00F63839">
      <w:pPr>
        <w:pStyle w:val="Sangra3detindependiente3"/>
        <w:numPr>
          <w:ilvl w:val="2"/>
          <w:numId w:val="32"/>
        </w:numPr>
        <w:spacing w:after="0" w:line="240" w:lineRule="auto"/>
        <w:ind w:left="2410"/>
        <w:jc w:val="both"/>
        <w:rPr>
          <w:rFonts w:asciiTheme="minorHAnsi" w:hAnsiTheme="minorHAnsi" w:cs="Arial"/>
          <w:sz w:val="22"/>
          <w:szCs w:val="18"/>
        </w:rPr>
      </w:pPr>
      <w:r w:rsidRPr="00EE37D3">
        <w:rPr>
          <w:rFonts w:asciiTheme="minorHAnsi" w:hAnsiTheme="minorHAnsi" w:cs="Arial"/>
          <w:sz w:val="20"/>
          <w:szCs w:val="18"/>
        </w:rPr>
        <w:t>Asesoría farmacéutica: Asesorar a los profesionales de la salud con información clínica farmacéutica para apoyo en la buena medicación.</w:t>
      </w:r>
    </w:p>
    <w:p w:rsidR="00F63839" w:rsidRPr="00EE37D3" w:rsidRDefault="00F63839" w:rsidP="00F63839">
      <w:pPr>
        <w:ind w:left="1276"/>
        <w:jc w:val="both"/>
        <w:rPr>
          <w:rFonts w:asciiTheme="minorHAnsi" w:hAnsiTheme="minorHAnsi" w:cstheme="minorHAnsi"/>
          <w:u w:val="single"/>
        </w:rPr>
      </w:pPr>
      <w:r w:rsidRPr="00EE37D3">
        <w:rPr>
          <w:rFonts w:asciiTheme="minorHAnsi" w:hAnsiTheme="minorHAnsi" w:cstheme="minorHAnsi"/>
          <w:u w:val="single"/>
        </w:rPr>
        <w:t>Departamentos que debe cubrir el servicio:</w:t>
      </w:r>
    </w:p>
    <w:p w:rsidR="00F63839" w:rsidRPr="00EE37D3" w:rsidRDefault="00F63839" w:rsidP="00F63839">
      <w:pPr>
        <w:pStyle w:val="Prrafodelista1"/>
        <w:numPr>
          <w:ilvl w:val="0"/>
          <w:numId w:val="33"/>
        </w:numPr>
        <w:suppressAutoHyphens/>
        <w:spacing w:after="0" w:line="259" w:lineRule="auto"/>
        <w:ind w:left="2410"/>
        <w:jc w:val="both"/>
        <w:rPr>
          <w:rFonts w:asciiTheme="minorHAnsi" w:hAnsiTheme="minorHAnsi" w:cs="Arial"/>
          <w:sz w:val="20"/>
          <w:szCs w:val="18"/>
        </w:rPr>
      </w:pPr>
      <w:r w:rsidRPr="00EE37D3">
        <w:rPr>
          <w:rFonts w:asciiTheme="minorHAnsi" w:hAnsiTheme="minorHAnsi" w:cs="Arial"/>
          <w:sz w:val="20"/>
          <w:szCs w:val="18"/>
        </w:rPr>
        <w:t>Unidad de cuidados intensivos neonatal</w:t>
      </w:r>
    </w:p>
    <w:p w:rsidR="00F63839" w:rsidRPr="00EE37D3" w:rsidRDefault="00F63839" w:rsidP="00F63839">
      <w:pPr>
        <w:pStyle w:val="Prrafodelista1"/>
        <w:numPr>
          <w:ilvl w:val="0"/>
          <w:numId w:val="33"/>
        </w:numPr>
        <w:suppressAutoHyphens/>
        <w:spacing w:after="0" w:line="259" w:lineRule="auto"/>
        <w:ind w:left="2410"/>
        <w:jc w:val="both"/>
        <w:rPr>
          <w:rFonts w:asciiTheme="minorHAnsi" w:hAnsiTheme="minorHAnsi" w:cs="Arial"/>
          <w:sz w:val="20"/>
          <w:szCs w:val="18"/>
        </w:rPr>
      </w:pPr>
      <w:r w:rsidRPr="00EE37D3">
        <w:rPr>
          <w:rFonts w:asciiTheme="minorHAnsi" w:hAnsiTheme="minorHAnsi" w:cs="Arial"/>
          <w:sz w:val="20"/>
          <w:szCs w:val="18"/>
        </w:rPr>
        <w:t>Unidad de cuidados intensivos pediátricos</w:t>
      </w:r>
    </w:p>
    <w:p w:rsidR="00F63839" w:rsidRPr="00EE37D3" w:rsidRDefault="00F63839" w:rsidP="00F63839">
      <w:pPr>
        <w:pStyle w:val="Prrafodelista1"/>
        <w:numPr>
          <w:ilvl w:val="0"/>
          <w:numId w:val="33"/>
        </w:numPr>
        <w:suppressAutoHyphens/>
        <w:spacing w:after="0" w:line="259" w:lineRule="auto"/>
        <w:ind w:left="2410"/>
        <w:jc w:val="both"/>
        <w:rPr>
          <w:rFonts w:asciiTheme="minorHAnsi" w:hAnsiTheme="minorHAnsi" w:cs="Arial"/>
          <w:sz w:val="20"/>
          <w:szCs w:val="18"/>
        </w:rPr>
      </w:pPr>
      <w:r w:rsidRPr="00EE37D3">
        <w:rPr>
          <w:rFonts w:asciiTheme="minorHAnsi" w:hAnsiTheme="minorHAnsi" w:cs="Arial"/>
          <w:sz w:val="20"/>
          <w:szCs w:val="18"/>
        </w:rPr>
        <w:t>Unidad de cuidados intensivos adulto</w:t>
      </w:r>
    </w:p>
    <w:p w:rsidR="00F63839" w:rsidRPr="00EE37D3" w:rsidRDefault="00F63839" w:rsidP="00F63839">
      <w:pPr>
        <w:pStyle w:val="Prrafodelista1"/>
        <w:numPr>
          <w:ilvl w:val="0"/>
          <w:numId w:val="33"/>
        </w:numPr>
        <w:suppressAutoHyphens/>
        <w:spacing w:after="0" w:line="259" w:lineRule="auto"/>
        <w:ind w:left="2410"/>
        <w:jc w:val="both"/>
        <w:rPr>
          <w:rFonts w:asciiTheme="minorHAnsi" w:hAnsiTheme="minorHAnsi" w:cs="Arial"/>
          <w:sz w:val="20"/>
          <w:szCs w:val="18"/>
        </w:rPr>
      </w:pPr>
      <w:r w:rsidRPr="00EE37D3">
        <w:rPr>
          <w:rFonts w:asciiTheme="minorHAnsi" w:hAnsiTheme="minorHAnsi" w:cs="Arial"/>
          <w:sz w:val="20"/>
          <w:szCs w:val="18"/>
        </w:rPr>
        <w:t>Urgencias pediátricas</w:t>
      </w:r>
    </w:p>
    <w:p w:rsidR="00F63839" w:rsidRPr="00EE37D3" w:rsidRDefault="00F63839" w:rsidP="00F63839">
      <w:pPr>
        <w:ind w:firstLine="708"/>
        <w:jc w:val="both"/>
        <w:rPr>
          <w:rFonts w:asciiTheme="minorHAnsi" w:hAnsiTheme="minorHAnsi" w:cs="Arial"/>
          <w:b/>
          <w:sz w:val="18"/>
          <w:szCs w:val="18"/>
        </w:rPr>
      </w:pPr>
    </w:p>
    <w:p w:rsidR="00F63839" w:rsidRPr="00EE37D3" w:rsidRDefault="00F63839" w:rsidP="00F63839">
      <w:pPr>
        <w:ind w:left="1276"/>
        <w:jc w:val="both"/>
        <w:rPr>
          <w:rFonts w:asciiTheme="minorHAnsi" w:hAnsiTheme="minorHAnsi" w:cs="Arial"/>
          <w:szCs w:val="18"/>
          <w:u w:val="single"/>
        </w:rPr>
      </w:pPr>
      <w:r w:rsidRPr="00EE37D3">
        <w:rPr>
          <w:rFonts w:asciiTheme="minorHAnsi" w:hAnsiTheme="minorHAnsi" w:cs="Arial"/>
          <w:szCs w:val="18"/>
          <w:u w:val="single"/>
        </w:rPr>
        <w:t>Horario de cobertura del servicio</w:t>
      </w:r>
    </w:p>
    <w:p w:rsidR="00F63839" w:rsidRPr="00EE37D3" w:rsidRDefault="00F63839" w:rsidP="00F63839">
      <w:pPr>
        <w:pStyle w:val="Prrafodelista"/>
        <w:numPr>
          <w:ilvl w:val="0"/>
          <w:numId w:val="34"/>
        </w:numPr>
        <w:ind w:left="2410"/>
        <w:jc w:val="both"/>
        <w:rPr>
          <w:rFonts w:asciiTheme="minorHAnsi" w:hAnsiTheme="minorHAnsi" w:cs="Arial"/>
          <w:szCs w:val="18"/>
        </w:rPr>
      </w:pPr>
      <w:r w:rsidRPr="00EE37D3">
        <w:rPr>
          <w:rFonts w:asciiTheme="minorHAnsi" w:hAnsiTheme="minorHAnsi" w:cs="Arial"/>
          <w:szCs w:val="18"/>
        </w:rPr>
        <w:t>24 Horas, de Lunes a Domingo.</w:t>
      </w:r>
    </w:p>
    <w:p w:rsidR="00F63839" w:rsidRPr="00EE37D3" w:rsidRDefault="00F63839" w:rsidP="00F63839">
      <w:pPr>
        <w:ind w:left="1276"/>
        <w:jc w:val="both"/>
        <w:rPr>
          <w:rFonts w:asciiTheme="minorHAnsi" w:hAnsiTheme="minorHAnsi" w:cs="Arial"/>
          <w:szCs w:val="18"/>
          <w:u w:val="single"/>
          <w:lang w:val="es-MX"/>
        </w:rPr>
      </w:pPr>
      <w:r w:rsidRPr="00EE37D3">
        <w:rPr>
          <w:rFonts w:asciiTheme="minorHAnsi" w:hAnsiTheme="minorHAnsi" w:cs="Arial"/>
          <w:szCs w:val="18"/>
          <w:u w:val="single"/>
        </w:rPr>
        <w:t>Actividades a realizar:</w:t>
      </w:r>
    </w:p>
    <w:p w:rsidR="00F63839" w:rsidRPr="00EE37D3" w:rsidRDefault="00F63839" w:rsidP="00F63839">
      <w:pPr>
        <w:pStyle w:val="Prrafodelista"/>
        <w:numPr>
          <w:ilvl w:val="0"/>
          <w:numId w:val="35"/>
        </w:numPr>
        <w:ind w:left="2410"/>
        <w:jc w:val="both"/>
        <w:rPr>
          <w:rFonts w:asciiTheme="minorHAnsi" w:hAnsiTheme="minorHAnsi" w:cs="Arial"/>
          <w:szCs w:val="18"/>
        </w:rPr>
      </w:pPr>
      <w:r w:rsidRPr="00EE37D3">
        <w:rPr>
          <w:rFonts w:asciiTheme="minorHAnsi" w:hAnsiTheme="minorHAnsi" w:cs="Arial"/>
          <w:szCs w:val="18"/>
          <w:lang w:val="es-MX"/>
        </w:rPr>
        <w:t>Consultar perfil farmacéutico clínico</w:t>
      </w:r>
    </w:p>
    <w:p w:rsidR="00F63839" w:rsidRPr="00E94FB6" w:rsidRDefault="00F63839" w:rsidP="00F63839">
      <w:pPr>
        <w:ind w:left="1276"/>
        <w:jc w:val="both"/>
        <w:rPr>
          <w:rFonts w:asciiTheme="minorHAnsi" w:hAnsiTheme="minorHAnsi" w:cs="Arial"/>
          <w:szCs w:val="18"/>
          <w:u w:val="single"/>
        </w:rPr>
      </w:pPr>
      <w:r w:rsidRPr="00E94FB6">
        <w:rPr>
          <w:rFonts w:asciiTheme="minorHAnsi" w:hAnsiTheme="minorHAnsi" w:cs="Arial"/>
          <w:szCs w:val="18"/>
          <w:u w:val="single"/>
        </w:rPr>
        <w:t xml:space="preserve">Personal requerido: </w:t>
      </w:r>
    </w:p>
    <w:p w:rsidR="00F63839" w:rsidRPr="00E94FB6" w:rsidRDefault="00F94881" w:rsidP="00F63839">
      <w:pPr>
        <w:pStyle w:val="Prrafodelista"/>
        <w:numPr>
          <w:ilvl w:val="0"/>
          <w:numId w:val="36"/>
        </w:numPr>
        <w:ind w:left="2410"/>
        <w:jc w:val="both"/>
        <w:rPr>
          <w:rFonts w:asciiTheme="minorHAnsi" w:hAnsiTheme="minorHAnsi" w:cs="Arial"/>
          <w:szCs w:val="18"/>
        </w:rPr>
      </w:pPr>
      <w:r>
        <w:rPr>
          <w:rFonts w:asciiTheme="minorHAnsi" w:hAnsiTheme="minorHAnsi" w:cs="Arial"/>
          <w:szCs w:val="18"/>
        </w:rPr>
        <w:t>6</w:t>
      </w:r>
      <w:r w:rsidR="00E94FB6" w:rsidRPr="00E94FB6">
        <w:rPr>
          <w:rFonts w:asciiTheme="minorHAnsi" w:hAnsiTheme="minorHAnsi" w:cs="Arial"/>
          <w:szCs w:val="18"/>
        </w:rPr>
        <w:t xml:space="preserve"> </w:t>
      </w:r>
      <w:r w:rsidR="0023049A" w:rsidRPr="00E94FB6">
        <w:rPr>
          <w:rFonts w:asciiTheme="minorHAnsi" w:hAnsiTheme="minorHAnsi" w:cs="Arial"/>
          <w:szCs w:val="18"/>
        </w:rPr>
        <w:t xml:space="preserve">Químico Farmacéutico Biólogo o </w:t>
      </w:r>
      <w:r w:rsidR="000E640F" w:rsidRPr="00E94FB6">
        <w:rPr>
          <w:rFonts w:asciiTheme="minorHAnsi" w:hAnsiTheme="minorHAnsi" w:cs="Arial"/>
          <w:szCs w:val="18"/>
        </w:rPr>
        <w:t>Industrial ó Biotecnólogo</w:t>
      </w:r>
      <w:r w:rsidR="0023049A" w:rsidRPr="00E94FB6">
        <w:rPr>
          <w:rFonts w:asciiTheme="minorHAnsi" w:hAnsiTheme="minorHAnsi" w:cs="Arial"/>
          <w:szCs w:val="18"/>
        </w:rPr>
        <w:t xml:space="preserve"> </w:t>
      </w:r>
      <w:r w:rsidR="00F63839" w:rsidRPr="00E94FB6">
        <w:rPr>
          <w:rFonts w:asciiTheme="minorHAnsi" w:hAnsiTheme="minorHAnsi" w:cs="Arial"/>
          <w:szCs w:val="18"/>
        </w:rPr>
        <w:t>con título y cédula profesional.</w:t>
      </w:r>
    </w:p>
    <w:p w:rsidR="0023049A" w:rsidRPr="00E94FB6" w:rsidRDefault="00F94881" w:rsidP="00F63839">
      <w:pPr>
        <w:pStyle w:val="Prrafodelista"/>
        <w:numPr>
          <w:ilvl w:val="0"/>
          <w:numId w:val="36"/>
        </w:numPr>
        <w:ind w:left="2410"/>
        <w:jc w:val="both"/>
        <w:rPr>
          <w:rFonts w:asciiTheme="minorHAnsi" w:hAnsiTheme="minorHAnsi" w:cs="Arial"/>
          <w:szCs w:val="18"/>
        </w:rPr>
      </w:pPr>
      <w:r>
        <w:rPr>
          <w:rFonts w:asciiTheme="minorHAnsi" w:hAnsiTheme="minorHAnsi" w:cs="Arial"/>
          <w:szCs w:val="18"/>
        </w:rPr>
        <w:t>1</w:t>
      </w:r>
      <w:r w:rsidR="00E94FB6" w:rsidRPr="00E94FB6">
        <w:rPr>
          <w:rFonts w:asciiTheme="minorHAnsi" w:hAnsiTheme="minorHAnsi" w:cs="Arial"/>
          <w:szCs w:val="18"/>
        </w:rPr>
        <w:t xml:space="preserve"> </w:t>
      </w:r>
      <w:r w:rsidR="000E640F" w:rsidRPr="00E94FB6">
        <w:rPr>
          <w:rFonts w:asciiTheme="minorHAnsi" w:hAnsiTheme="minorHAnsi" w:cs="Arial"/>
          <w:szCs w:val="18"/>
        </w:rPr>
        <w:t>E</w:t>
      </w:r>
      <w:r w:rsidR="0023049A" w:rsidRPr="00E94FB6">
        <w:rPr>
          <w:rFonts w:asciiTheme="minorHAnsi" w:hAnsiTheme="minorHAnsi" w:cs="Arial"/>
          <w:szCs w:val="18"/>
        </w:rPr>
        <w:t>lementos de personal administrativo.</w:t>
      </w:r>
    </w:p>
    <w:p w:rsidR="0023049A" w:rsidRPr="00E94FB6" w:rsidRDefault="00F94881" w:rsidP="00F63839">
      <w:pPr>
        <w:pStyle w:val="Prrafodelista"/>
        <w:numPr>
          <w:ilvl w:val="0"/>
          <w:numId w:val="36"/>
        </w:numPr>
        <w:ind w:left="2410"/>
        <w:jc w:val="both"/>
        <w:rPr>
          <w:rFonts w:asciiTheme="minorHAnsi" w:hAnsiTheme="minorHAnsi" w:cs="Arial"/>
          <w:szCs w:val="18"/>
        </w:rPr>
      </w:pPr>
      <w:r>
        <w:rPr>
          <w:rFonts w:asciiTheme="minorHAnsi" w:hAnsiTheme="minorHAnsi" w:cs="Arial"/>
          <w:szCs w:val="18"/>
        </w:rPr>
        <w:t>1</w:t>
      </w:r>
      <w:r w:rsidR="00E94FB6" w:rsidRPr="00E94FB6">
        <w:rPr>
          <w:rFonts w:asciiTheme="minorHAnsi" w:hAnsiTheme="minorHAnsi" w:cs="Arial"/>
          <w:szCs w:val="18"/>
        </w:rPr>
        <w:t xml:space="preserve"> </w:t>
      </w:r>
      <w:r w:rsidR="0023049A" w:rsidRPr="00E94FB6">
        <w:rPr>
          <w:rFonts w:asciiTheme="minorHAnsi" w:hAnsiTheme="minorHAnsi" w:cs="Arial"/>
          <w:szCs w:val="18"/>
        </w:rPr>
        <w:t>Dispensadores de Farmacia.</w:t>
      </w:r>
    </w:p>
    <w:p w:rsidR="00F63839" w:rsidRPr="00EE37D3" w:rsidRDefault="00F63839" w:rsidP="00F63839">
      <w:pPr>
        <w:ind w:left="1276"/>
        <w:jc w:val="both"/>
        <w:rPr>
          <w:rFonts w:asciiTheme="minorHAnsi" w:hAnsiTheme="minorHAnsi" w:cs="Arial"/>
          <w:szCs w:val="18"/>
        </w:rPr>
      </w:pPr>
      <w:r w:rsidRPr="00EE37D3">
        <w:rPr>
          <w:rFonts w:asciiTheme="minorHAnsi" w:hAnsiTheme="minorHAnsi" w:cs="Arial"/>
          <w:szCs w:val="18"/>
          <w:u w:val="single"/>
        </w:rPr>
        <w:t>Horario del personal:</w:t>
      </w:r>
      <w:r w:rsidRPr="00EE37D3">
        <w:rPr>
          <w:rFonts w:asciiTheme="minorHAnsi" w:hAnsiTheme="minorHAnsi" w:cs="Arial"/>
          <w:szCs w:val="18"/>
        </w:rPr>
        <w:t xml:space="preserve"> 12 horas de trabajo por 24 de descanso en:</w:t>
      </w:r>
    </w:p>
    <w:p w:rsidR="00F63839" w:rsidRPr="00EE37D3" w:rsidRDefault="00F63839" w:rsidP="00F63839">
      <w:pPr>
        <w:pStyle w:val="Prrafodelista"/>
        <w:numPr>
          <w:ilvl w:val="0"/>
          <w:numId w:val="37"/>
        </w:numPr>
        <w:ind w:left="2410"/>
        <w:jc w:val="both"/>
        <w:rPr>
          <w:rFonts w:asciiTheme="minorHAnsi" w:hAnsiTheme="minorHAnsi" w:cs="Arial"/>
          <w:szCs w:val="18"/>
        </w:rPr>
      </w:pPr>
      <w:r w:rsidRPr="00EE37D3">
        <w:rPr>
          <w:rFonts w:asciiTheme="minorHAnsi" w:hAnsiTheme="minorHAnsi" w:cs="Arial"/>
          <w:szCs w:val="18"/>
        </w:rPr>
        <w:t>Turno matutino de 8:00 a 20:00 horas.</w:t>
      </w:r>
    </w:p>
    <w:p w:rsidR="00F63839" w:rsidRPr="00EE37D3" w:rsidRDefault="00F63839" w:rsidP="00F63839">
      <w:pPr>
        <w:pStyle w:val="Prrafodelista"/>
        <w:numPr>
          <w:ilvl w:val="0"/>
          <w:numId w:val="37"/>
        </w:numPr>
        <w:ind w:left="2410"/>
        <w:jc w:val="both"/>
        <w:rPr>
          <w:rFonts w:asciiTheme="minorHAnsi" w:hAnsiTheme="minorHAnsi" w:cs="Arial"/>
          <w:szCs w:val="18"/>
        </w:rPr>
      </w:pPr>
      <w:r w:rsidRPr="00EE37D3">
        <w:rPr>
          <w:rFonts w:asciiTheme="minorHAnsi" w:hAnsiTheme="minorHAnsi" w:cs="Arial"/>
          <w:szCs w:val="18"/>
        </w:rPr>
        <w:t>Turno nocturno de 20:00 a 8:00 horas.</w:t>
      </w:r>
    </w:p>
    <w:p w:rsidR="000348C5" w:rsidRPr="00780E06" w:rsidRDefault="000348C5" w:rsidP="000348C5">
      <w:pPr>
        <w:tabs>
          <w:tab w:val="left" w:pos="851"/>
        </w:tabs>
        <w:ind w:left="284" w:right="49"/>
        <w:jc w:val="both"/>
        <w:rPr>
          <w:rFonts w:asciiTheme="minorHAnsi" w:hAnsiTheme="minorHAnsi"/>
          <w:b/>
        </w:rPr>
      </w:pPr>
    </w:p>
    <w:p w:rsidR="00AB7FB6" w:rsidRPr="008919D3" w:rsidRDefault="003C1B00" w:rsidP="00071B78">
      <w:pPr>
        <w:tabs>
          <w:tab w:val="left" w:pos="851"/>
        </w:tabs>
        <w:ind w:left="284" w:right="-1"/>
        <w:jc w:val="both"/>
        <w:rPr>
          <w:rFonts w:asciiTheme="minorHAnsi" w:hAnsiTheme="minorHAnsi"/>
          <w:b/>
          <w:u w:val="single"/>
        </w:rPr>
      </w:pPr>
      <w:r w:rsidRPr="003E6595">
        <w:rPr>
          <w:rFonts w:asciiTheme="minorHAnsi" w:hAnsiTheme="minorHAnsi"/>
          <w:b/>
          <w:u w:val="single"/>
        </w:rPr>
        <w:t>1.</w:t>
      </w:r>
      <w:r w:rsidR="009841A6">
        <w:rPr>
          <w:rFonts w:asciiTheme="minorHAnsi" w:hAnsiTheme="minorHAnsi"/>
          <w:b/>
          <w:u w:val="single"/>
        </w:rPr>
        <w:t>3</w:t>
      </w:r>
      <w:r w:rsidR="003E6595" w:rsidRPr="003E6595">
        <w:rPr>
          <w:rFonts w:asciiTheme="minorHAnsi" w:hAnsiTheme="minorHAnsi"/>
          <w:b/>
          <w:u w:val="single"/>
        </w:rPr>
        <w:t xml:space="preserve">. </w:t>
      </w:r>
      <w:r w:rsidR="00534C07" w:rsidRPr="003E6595">
        <w:rPr>
          <w:rFonts w:asciiTheme="minorHAnsi" w:hAnsiTheme="minorHAnsi"/>
          <w:b/>
          <w:u w:val="single"/>
        </w:rPr>
        <w:t>Calidad</w:t>
      </w:r>
      <w:r w:rsidRPr="003E6595">
        <w:rPr>
          <w:rFonts w:asciiTheme="minorHAnsi" w:hAnsiTheme="minorHAnsi"/>
          <w:b/>
          <w:u w:val="single"/>
        </w:rPr>
        <w:t>:</w:t>
      </w:r>
      <w:r w:rsidR="008919D3">
        <w:rPr>
          <w:rFonts w:asciiTheme="minorHAnsi" w:hAnsiTheme="minorHAnsi"/>
        </w:rPr>
        <w:t xml:space="preserve"> </w:t>
      </w:r>
      <w:r w:rsidR="00AB7FB6" w:rsidRPr="00AB7FB6">
        <w:rPr>
          <w:rFonts w:asciiTheme="minorHAnsi" w:hAnsiTheme="minorHAnsi"/>
        </w:rPr>
        <w:t>Los licitantes deberán cumplir con las normas de calidad (Normas Oficiales Mexicanas, Normas Mexicanas o las Normas de Referencia Aplicables), debiendo enunciarlas, cuyo cumplimiento sea a</w:t>
      </w:r>
      <w:r w:rsidR="00071B78">
        <w:rPr>
          <w:rFonts w:asciiTheme="minorHAnsi" w:hAnsiTheme="minorHAnsi"/>
        </w:rPr>
        <w:t xml:space="preserve">plicable para demostrar que los </w:t>
      </w:r>
      <w:r w:rsidR="00AB7FB6" w:rsidRPr="00AB7FB6">
        <w:rPr>
          <w:rFonts w:asciiTheme="minorHAnsi" w:hAnsiTheme="minorHAnsi"/>
        </w:rPr>
        <w:t>medicamentos a los que hace referencia la presente convocatoria cumplen con los estándares de calidad o unidades de medida requeridas.</w:t>
      </w:r>
    </w:p>
    <w:p w:rsidR="003C1B00" w:rsidRDefault="003C1B00" w:rsidP="002B6BE9">
      <w:pPr>
        <w:ind w:left="284"/>
        <w:jc w:val="both"/>
        <w:rPr>
          <w:rFonts w:asciiTheme="minorHAnsi" w:hAnsiTheme="minorHAnsi" w:cs="Arial"/>
        </w:rPr>
      </w:pPr>
    </w:p>
    <w:p w:rsidR="002D792D" w:rsidRDefault="002D792D" w:rsidP="002B6BE9">
      <w:pPr>
        <w:ind w:left="284"/>
        <w:jc w:val="both"/>
        <w:rPr>
          <w:rFonts w:asciiTheme="minorHAnsi" w:hAnsiTheme="minorHAnsi" w:cs="Arial"/>
        </w:rPr>
      </w:pPr>
    </w:p>
    <w:p w:rsidR="007F0B73" w:rsidRPr="00037DE1" w:rsidRDefault="00A83A41" w:rsidP="003C7CE4">
      <w:pPr>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360"/>
          <w:tab w:val="num" w:pos="284"/>
        </w:tabs>
        <w:ind w:left="142" w:hanging="142"/>
        <w:jc w:val="both"/>
        <w:rPr>
          <w:rFonts w:asciiTheme="minorHAnsi" w:hAnsiTheme="minorHAnsi"/>
          <w:b/>
        </w:rPr>
      </w:pPr>
      <w:r w:rsidRPr="00037DE1">
        <w:rPr>
          <w:rFonts w:asciiTheme="minorHAnsi" w:hAnsiTheme="minorHAnsi"/>
          <w:b/>
        </w:rPr>
        <w:t>REQUISITOS DE INSCRIPCIÓN QUE DEBERÁ PRESENTAR QUIEN DESEE INSCRIBIRSE Y PARTICIPAR EN EL CONCURSO.</w:t>
      </w:r>
    </w:p>
    <w:p w:rsidR="00435E03" w:rsidRDefault="00435E03" w:rsidP="007F0B73">
      <w:pPr>
        <w:jc w:val="both"/>
        <w:rPr>
          <w:rFonts w:asciiTheme="minorHAnsi" w:hAnsiTheme="minorHAnsi"/>
          <w:b/>
        </w:rPr>
      </w:pPr>
    </w:p>
    <w:p w:rsidR="007F0B73" w:rsidRPr="001925AF" w:rsidRDefault="005E6330" w:rsidP="002B6BE9">
      <w:pPr>
        <w:ind w:left="284"/>
        <w:jc w:val="both"/>
        <w:rPr>
          <w:rFonts w:asciiTheme="minorHAnsi" w:hAnsiTheme="minorHAnsi"/>
          <w:b/>
          <w:u w:val="single"/>
        </w:rPr>
      </w:pPr>
      <w:r>
        <w:rPr>
          <w:rFonts w:asciiTheme="minorHAnsi" w:hAnsiTheme="minorHAnsi"/>
          <w:b/>
          <w:u w:val="single"/>
        </w:rPr>
        <w:t>2.1.</w:t>
      </w:r>
      <w:r w:rsidR="002B6BE9" w:rsidRPr="005E6330">
        <w:rPr>
          <w:rFonts w:asciiTheme="minorHAnsi" w:hAnsiTheme="minorHAnsi"/>
          <w:b/>
          <w:u w:val="single"/>
        </w:rPr>
        <w:t xml:space="preserve"> </w:t>
      </w:r>
      <w:r w:rsidR="007F0B73" w:rsidRPr="005E6330">
        <w:rPr>
          <w:rFonts w:asciiTheme="minorHAnsi" w:hAnsiTheme="minorHAnsi"/>
          <w:b/>
          <w:u w:val="single"/>
        </w:rPr>
        <w:t>Requisitos que deberán presen</w:t>
      </w:r>
      <w:r w:rsidR="007F0B73" w:rsidRPr="001925AF">
        <w:rPr>
          <w:rFonts w:asciiTheme="minorHAnsi" w:hAnsiTheme="minorHAnsi"/>
          <w:b/>
          <w:u w:val="single"/>
        </w:rPr>
        <w:t xml:space="preserve">tar los interesados al </w:t>
      </w:r>
      <w:r w:rsidR="00D16830" w:rsidRPr="001925AF">
        <w:rPr>
          <w:rFonts w:asciiTheme="minorHAnsi" w:hAnsiTheme="minorHAnsi"/>
          <w:b/>
          <w:u w:val="single"/>
        </w:rPr>
        <w:t>momento de su inscripción:</w:t>
      </w:r>
    </w:p>
    <w:p w:rsidR="00A83A41" w:rsidRPr="001925AF" w:rsidRDefault="00A83A41" w:rsidP="002B6BE9">
      <w:pPr>
        <w:ind w:left="284"/>
        <w:jc w:val="both"/>
        <w:rPr>
          <w:rFonts w:asciiTheme="minorHAnsi" w:hAnsiTheme="minorHAnsi"/>
          <w:b/>
        </w:rPr>
      </w:pPr>
    </w:p>
    <w:p w:rsidR="00262CA6" w:rsidRPr="001925AF" w:rsidRDefault="007F0B73" w:rsidP="003C7CE4">
      <w:pPr>
        <w:pStyle w:val="Prrafodelista"/>
        <w:numPr>
          <w:ilvl w:val="0"/>
          <w:numId w:val="5"/>
        </w:numPr>
        <w:tabs>
          <w:tab w:val="right" w:pos="851"/>
        </w:tabs>
        <w:ind w:left="567" w:right="49" w:firstLine="0"/>
        <w:jc w:val="both"/>
        <w:rPr>
          <w:rFonts w:asciiTheme="minorHAnsi" w:hAnsiTheme="minorHAnsi"/>
          <w:bCs/>
        </w:rPr>
      </w:pPr>
      <w:r w:rsidRPr="001925AF">
        <w:rPr>
          <w:rFonts w:asciiTheme="minorHAnsi" w:hAnsiTheme="minorHAnsi"/>
          <w:bCs/>
        </w:rPr>
        <w:t>Infor</w:t>
      </w:r>
      <w:r w:rsidR="009B032C" w:rsidRPr="001925AF">
        <w:rPr>
          <w:rFonts w:asciiTheme="minorHAnsi" w:hAnsiTheme="minorHAnsi"/>
          <w:bCs/>
        </w:rPr>
        <w:t xml:space="preserve">mación sobre la compañía </w:t>
      </w:r>
      <w:r w:rsidR="00263BDA" w:rsidRPr="001925AF">
        <w:rPr>
          <w:rFonts w:asciiTheme="minorHAnsi" w:hAnsiTheme="minorHAnsi"/>
          <w:bCs/>
        </w:rPr>
        <w:t xml:space="preserve">conformen a </w:t>
      </w:r>
      <w:r w:rsidR="00D441ED" w:rsidRPr="001925AF">
        <w:rPr>
          <w:rFonts w:asciiTheme="minorHAnsi" w:hAnsiTheme="minorHAnsi"/>
          <w:bCs/>
        </w:rPr>
        <w:t>A</w:t>
      </w:r>
      <w:r w:rsidR="009B032C" w:rsidRPr="001925AF">
        <w:rPr>
          <w:rFonts w:asciiTheme="minorHAnsi" w:hAnsiTheme="minorHAnsi"/>
          <w:bCs/>
        </w:rPr>
        <w:t xml:space="preserve">nexo </w:t>
      </w:r>
      <w:r w:rsidR="00A16B2E" w:rsidRPr="001925AF">
        <w:rPr>
          <w:rFonts w:asciiTheme="minorHAnsi" w:hAnsiTheme="minorHAnsi"/>
          <w:bCs/>
        </w:rPr>
        <w:t>8</w:t>
      </w:r>
      <w:r w:rsidRPr="001925AF">
        <w:rPr>
          <w:rFonts w:asciiTheme="minorHAnsi" w:hAnsiTheme="minorHAnsi"/>
          <w:bCs/>
        </w:rPr>
        <w:t>, de estas bases.</w:t>
      </w:r>
      <w:r w:rsidR="008037DE" w:rsidRPr="001925AF">
        <w:rPr>
          <w:rFonts w:asciiTheme="minorHAnsi" w:hAnsiTheme="minorHAnsi"/>
          <w:bCs/>
        </w:rPr>
        <w:t xml:space="preserve"> El domicilio que se señale en este</w:t>
      </w:r>
      <w:r w:rsidR="0023262D" w:rsidRPr="001925AF">
        <w:rPr>
          <w:rFonts w:asciiTheme="minorHAnsi" w:hAnsiTheme="minorHAnsi"/>
          <w:bCs/>
        </w:rPr>
        <w:t xml:space="preserve"> anexo</w:t>
      </w:r>
      <w:r w:rsidR="008037DE" w:rsidRPr="001925AF">
        <w:rPr>
          <w:rFonts w:asciiTheme="minorHAnsi" w:hAnsiTheme="minorHAnsi"/>
          <w:bCs/>
        </w:rPr>
        <w:t>, será aquel en que el licitante pueda recibir todo tipo de notificaciones y documentos que resulten, así mismo deberá señalar un correo electrónico de contacto.</w:t>
      </w:r>
    </w:p>
    <w:p w:rsidR="00526791" w:rsidRPr="001925AF" w:rsidRDefault="00B43A0B" w:rsidP="003C7CE4">
      <w:pPr>
        <w:pStyle w:val="Prrafodelista"/>
        <w:numPr>
          <w:ilvl w:val="0"/>
          <w:numId w:val="5"/>
        </w:numPr>
        <w:tabs>
          <w:tab w:val="right" w:pos="851"/>
        </w:tabs>
        <w:ind w:left="567" w:right="49" w:firstLine="0"/>
        <w:jc w:val="both"/>
        <w:rPr>
          <w:rFonts w:asciiTheme="minorHAnsi" w:hAnsiTheme="minorHAnsi"/>
          <w:bCs/>
        </w:rPr>
      </w:pPr>
      <w:r w:rsidRPr="001925AF">
        <w:rPr>
          <w:rFonts w:asciiTheme="minorHAnsi" w:hAnsiTheme="minorHAnsi"/>
          <w:bCs/>
        </w:rPr>
        <w:t xml:space="preserve">Tratándose de Personas Morales: Los representantes de los </w:t>
      </w:r>
      <w:r w:rsidR="00F92E0A" w:rsidRPr="001925AF">
        <w:rPr>
          <w:rFonts w:asciiTheme="minorHAnsi" w:hAnsiTheme="minorHAnsi"/>
          <w:bCs/>
        </w:rPr>
        <w:t>licitante</w:t>
      </w:r>
      <w:r w:rsidR="00526791" w:rsidRPr="001925AF">
        <w:rPr>
          <w:rFonts w:asciiTheme="minorHAnsi" w:hAnsiTheme="minorHAnsi"/>
          <w:bCs/>
        </w:rPr>
        <w:t xml:space="preserve">s </w:t>
      </w:r>
      <w:r w:rsidRPr="001925AF">
        <w:rPr>
          <w:rFonts w:asciiTheme="minorHAnsi" w:hAnsiTheme="minorHAnsi"/>
          <w:bCs/>
        </w:rPr>
        <w:t>deberán de acreditar dentro del periodo de inscripción</w:t>
      </w:r>
      <w:r w:rsidR="00B06D4A" w:rsidRPr="001925AF">
        <w:rPr>
          <w:rFonts w:asciiTheme="minorHAnsi" w:hAnsiTheme="minorHAnsi"/>
          <w:bCs/>
        </w:rPr>
        <w:t xml:space="preserve"> su existencia legal y</w:t>
      </w:r>
      <w:r w:rsidRPr="001925AF">
        <w:rPr>
          <w:rFonts w:asciiTheme="minorHAnsi" w:hAnsiTheme="minorHAnsi"/>
          <w:bCs/>
        </w:rPr>
        <w:t xml:space="preserve"> la personalidad jurídica que ostentan</w:t>
      </w:r>
      <w:r w:rsidR="00B06D4A" w:rsidRPr="001925AF">
        <w:rPr>
          <w:rFonts w:asciiTheme="minorHAnsi" w:hAnsiTheme="minorHAnsi"/>
          <w:bCs/>
        </w:rPr>
        <w:t xml:space="preserve"> para la suscripción de las propuestas y, en su caso, firma del contrato</w:t>
      </w:r>
      <w:r w:rsidRPr="001925AF">
        <w:rPr>
          <w:rFonts w:asciiTheme="minorHAnsi" w:hAnsiTheme="minorHAnsi"/>
          <w:bCs/>
        </w:rPr>
        <w:t xml:space="preserve">, acreditación que se hará mediante </w:t>
      </w:r>
      <w:r w:rsidR="00B06D4A" w:rsidRPr="001925AF">
        <w:rPr>
          <w:rFonts w:asciiTheme="minorHAnsi" w:hAnsiTheme="minorHAnsi"/>
          <w:bCs/>
        </w:rPr>
        <w:t>Acta Constit</w:t>
      </w:r>
      <w:r w:rsidR="003A2E13" w:rsidRPr="001925AF">
        <w:rPr>
          <w:rFonts w:asciiTheme="minorHAnsi" w:hAnsiTheme="minorHAnsi"/>
          <w:bCs/>
        </w:rPr>
        <w:t>utiva en</w:t>
      </w:r>
      <w:r w:rsidR="00B06D4A" w:rsidRPr="001925AF">
        <w:rPr>
          <w:rFonts w:asciiTheme="minorHAnsi" w:hAnsiTheme="minorHAnsi"/>
          <w:bCs/>
        </w:rPr>
        <w:t xml:space="preserve"> </w:t>
      </w:r>
      <w:r w:rsidRPr="001925AF">
        <w:rPr>
          <w:rFonts w:asciiTheme="minorHAnsi" w:hAnsiTheme="minorHAnsi"/>
          <w:bCs/>
        </w:rPr>
        <w:t>Escritura Pública debidamente inscrita en el Registro Público de la Propiedad y del Comercio y/o Poder ratificado ante Notario Público. En el caso de que comparezca en los actos de presentación y apertura de proposiciones técnica</w:t>
      </w:r>
      <w:r w:rsidR="007B6782" w:rsidRPr="001925AF">
        <w:rPr>
          <w:rFonts w:asciiTheme="minorHAnsi" w:hAnsiTheme="minorHAnsi"/>
          <w:bCs/>
        </w:rPr>
        <w:t>s</w:t>
      </w:r>
      <w:r w:rsidRPr="001925AF">
        <w:rPr>
          <w:rFonts w:asciiTheme="minorHAnsi" w:hAnsiTheme="minorHAnsi"/>
          <w:bCs/>
        </w:rPr>
        <w:t>, así como de fallo</w:t>
      </w:r>
      <w:r w:rsidR="007B6782" w:rsidRPr="001925AF">
        <w:rPr>
          <w:rFonts w:asciiTheme="minorHAnsi" w:hAnsiTheme="minorHAnsi"/>
          <w:bCs/>
        </w:rPr>
        <w:t xml:space="preserve"> técnico</w:t>
      </w:r>
      <w:r w:rsidR="00E44C3A" w:rsidRPr="001925AF">
        <w:rPr>
          <w:rFonts w:asciiTheme="minorHAnsi" w:hAnsiTheme="minorHAnsi"/>
          <w:bCs/>
        </w:rPr>
        <w:t>, apertura económica y fallo</w:t>
      </w:r>
      <w:r w:rsidRPr="001925AF">
        <w:rPr>
          <w:rFonts w:asciiTheme="minorHAnsi" w:hAnsiTheme="minorHAnsi"/>
          <w:bCs/>
        </w:rPr>
        <w:t xml:space="preserve">, persona </w:t>
      </w:r>
      <w:r w:rsidRPr="001925AF">
        <w:rPr>
          <w:rFonts w:asciiTheme="minorHAnsi" w:hAnsiTheme="minorHAnsi"/>
          <w:bCs/>
        </w:rPr>
        <w:lastRenderedPageBreak/>
        <w:t xml:space="preserve">distinta a la que </w:t>
      </w:r>
      <w:r w:rsidR="00526791" w:rsidRPr="001925AF">
        <w:rPr>
          <w:rFonts w:asciiTheme="minorHAnsi" w:hAnsiTheme="minorHAnsi"/>
          <w:bCs/>
        </w:rPr>
        <w:t>firma las proposiciones, bastará con que presente un escrito</w:t>
      </w:r>
      <w:r w:rsidR="00F31658" w:rsidRPr="001925AF">
        <w:rPr>
          <w:rFonts w:asciiTheme="minorHAnsi" w:hAnsiTheme="minorHAnsi"/>
          <w:bCs/>
        </w:rPr>
        <w:t xml:space="preserve"> (Carta Poder)</w:t>
      </w:r>
      <w:r w:rsidR="00526791" w:rsidRPr="001925AF">
        <w:rPr>
          <w:rFonts w:asciiTheme="minorHAnsi" w:hAnsiTheme="minorHAnsi"/>
          <w:bCs/>
        </w:rPr>
        <w:t xml:space="preserve"> en el que su firmante manifieste, bajo protesta de decir verdad, que cuenta con facultades suficientes para comprometerse por la persona que representa.</w:t>
      </w:r>
    </w:p>
    <w:p w:rsidR="00985062" w:rsidRPr="001925AF" w:rsidRDefault="00B43A0B" w:rsidP="003C7CE4">
      <w:pPr>
        <w:pStyle w:val="Prrafodelista"/>
        <w:numPr>
          <w:ilvl w:val="0"/>
          <w:numId w:val="5"/>
        </w:numPr>
        <w:tabs>
          <w:tab w:val="right" w:pos="851"/>
        </w:tabs>
        <w:ind w:left="567" w:right="49" w:firstLine="0"/>
        <w:jc w:val="both"/>
        <w:rPr>
          <w:rFonts w:asciiTheme="minorHAnsi" w:hAnsiTheme="minorHAnsi"/>
          <w:bCs/>
        </w:rPr>
      </w:pPr>
      <w:r w:rsidRPr="001925AF">
        <w:rPr>
          <w:rFonts w:asciiTheme="minorHAnsi" w:hAnsiTheme="minorHAnsi"/>
          <w:bCs/>
        </w:rPr>
        <w:t>Tratándose  de Personas  Físicas: Deberán acreditar su personalidad a través de: Constancia de Alta ante la Secretaría de Hacienda y Crédito Público e identificación oficial con fotografía</w:t>
      </w:r>
      <w:r w:rsidR="00E44C3A" w:rsidRPr="001925AF">
        <w:rPr>
          <w:rFonts w:asciiTheme="minorHAnsi" w:hAnsiTheme="minorHAnsi"/>
          <w:bCs/>
        </w:rPr>
        <w:t xml:space="preserve"> y con acta de nacimiento</w:t>
      </w:r>
      <w:r w:rsidRPr="001925AF">
        <w:rPr>
          <w:rFonts w:asciiTheme="minorHAnsi" w:hAnsiTheme="minorHAnsi"/>
          <w:bCs/>
        </w:rPr>
        <w:t>.</w:t>
      </w:r>
      <w:r w:rsidR="00985062" w:rsidRPr="001925AF">
        <w:rPr>
          <w:rFonts w:asciiTheme="minorHAnsi" w:hAnsiTheme="minorHAnsi"/>
          <w:bCs/>
        </w:rPr>
        <w:t xml:space="preserve"> </w:t>
      </w:r>
    </w:p>
    <w:p w:rsidR="0077129F" w:rsidRPr="001925AF" w:rsidRDefault="003E6595" w:rsidP="003C7CE4">
      <w:pPr>
        <w:pStyle w:val="Prrafodelista"/>
        <w:numPr>
          <w:ilvl w:val="0"/>
          <w:numId w:val="5"/>
        </w:numPr>
        <w:tabs>
          <w:tab w:val="right" w:pos="851"/>
        </w:tabs>
        <w:ind w:left="567" w:right="49" w:firstLine="0"/>
        <w:jc w:val="both"/>
        <w:rPr>
          <w:rFonts w:asciiTheme="minorHAnsi" w:hAnsiTheme="minorHAnsi"/>
          <w:bCs/>
        </w:rPr>
      </w:pPr>
      <w:r w:rsidRPr="001925AF">
        <w:rPr>
          <w:rFonts w:asciiTheme="minorHAnsi" w:hAnsiTheme="minorHAnsi"/>
          <w:bCs/>
        </w:rPr>
        <w:t>Registro</w:t>
      </w:r>
      <w:r w:rsidR="00985062" w:rsidRPr="001925AF">
        <w:rPr>
          <w:rFonts w:asciiTheme="minorHAnsi" w:hAnsiTheme="minorHAnsi"/>
          <w:bCs/>
        </w:rPr>
        <w:t xml:space="preserve"> vigente en el Padrón de Proveedores de Gobierno del Estado; en caso de no presentar este requisito, sus proposiciones estarán condicionadas al registro en el Padrón a más tardar a la fecha de la resolución de adjudicación correspondiente. </w:t>
      </w:r>
    </w:p>
    <w:p w:rsidR="0078059E" w:rsidRPr="001925AF" w:rsidRDefault="0078059E" w:rsidP="00EC225E">
      <w:pPr>
        <w:ind w:left="284"/>
        <w:jc w:val="both"/>
        <w:rPr>
          <w:rFonts w:asciiTheme="minorHAnsi" w:hAnsiTheme="minorHAnsi"/>
          <w:b/>
        </w:rPr>
      </w:pPr>
    </w:p>
    <w:p w:rsidR="005E6330" w:rsidRDefault="005E6330" w:rsidP="00EC225E">
      <w:pPr>
        <w:ind w:left="284"/>
        <w:jc w:val="both"/>
        <w:rPr>
          <w:rFonts w:asciiTheme="minorHAnsi" w:hAnsiTheme="minorHAnsi"/>
          <w:b/>
        </w:rPr>
      </w:pPr>
      <w:r w:rsidRPr="001925AF">
        <w:rPr>
          <w:rFonts w:asciiTheme="minorHAnsi" w:hAnsiTheme="minorHAnsi"/>
        </w:rPr>
        <w:t xml:space="preserve">Los Licitantes que resulten adjudicados, previo a la firma de los contratos, deberán exhibir original para su cotejo y copia simple de los documentos a que se hace alusión en el formato que se integra como anexo </w:t>
      </w:r>
      <w:r w:rsidR="00AB2AC2" w:rsidRPr="001925AF">
        <w:rPr>
          <w:rFonts w:asciiTheme="minorHAnsi" w:hAnsiTheme="minorHAnsi"/>
        </w:rPr>
        <w:t>8.</w:t>
      </w:r>
    </w:p>
    <w:p w:rsidR="005E6330" w:rsidRPr="00487AE9" w:rsidRDefault="005E6330" w:rsidP="005E6330">
      <w:pPr>
        <w:ind w:left="284" w:right="-1"/>
        <w:jc w:val="both"/>
        <w:rPr>
          <w:rFonts w:ascii="Calibri" w:hAnsi="Calibri"/>
          <w:b/>
          <w:u w:val="single"/>
        </w:rPr>
      </w:pPr>
      <w:r>
        <w:rPr>
          <w:rFonts w:ascii="Calibri" w:hAnsi="Calibri"/>
          <w:b/>
          <w:u w:val="single"/>
        </w:rPr>
        <w:t>2.2. Inscripción de participantes:</w:t>
      </w:r>
    </w:p>
    <w:p w:rsidR="005E6330" w:rsidRDefault="005E6330" w:rsidP="005E6330">
      <w:pPr>
        <w:ind w:right="-1"/>
        <w:jc w:val="both"/>
        <w:rPr>
          <w:rFonts w:ascii="Calibri" w:hAnsi="Calibri"/>
        </w:rPr>
      </w:pPr>
    </w:p>
    <w:p w:rsidR="005E6330" w:rsidRPr="0039320A" w:rsidRDefault="005E6330" w:rsidP="005E6330">
      <w:pPr>
        <w:ind w:left="284" w:right="-1"/>
        <w:jc w:val="both"/>
        <w:rPr>
          <w:rFonts w:ascii="Calibri" w:hAnsi="Calibri"/>
        </w:rPr>
      </w:pPr>
      <w:r>
        <w:rPr>
          <w:rFonts w:ascii="Calibri" w:hAnsi="Calibri"/>
        </w:rPr>
        <w:t>Los</w:t>
      </w:r>
      <w:r w:rsidRPr="0039320A">
        <w:rPr>
          <w:rFonts w:ascii="Calibri" w:hAnsi="Calibri"/>
        </w:rPr>
        <w:t xml:space="preserve"> interesados deberán acudir a solicitar su inscripción en el </w:t>
      </w:r>
      <w:r w:rsidR="00EF364C">
        <w:rPr>
          <w:rFonts w:ascii="Calibri" w:hAnsi="Calibri"/>
        </w:rPr>
        <w:t>Departamento de Control de Insumos y Almacén</w:t>
      </w:r>
      <w:r w:rsidRPr="0039320A">
        <w:rPr>
          <w:rFonts w:ascii="Calibri" w:hAnsi="Calibri"/>
        </w:rPr>
        <w:t xml:space="preserve"> ubicado en Matamoros 520 </w:t>
      </w:r>
      <w:r>
        <w:rPr>
          <w:rFonts w:ascii="Calibri" w:hAnsi="Calibri"/>
        </w:rPr>
        <w:t>oriente, primer piso</w:t>
      </w:r>
      <w:r w:rsidRPr="0039320A">
        <w:rPr>
          <w:rFonts w:ascii="Calibri" w:hAnsi="Calibri"/>
        </w:rPr>
        <w:t xml:space="preserve">, Centro de </w:t>
      </w:r>
      <w:smartTag w:uri="urn:schemas-microsoft-com:office:smarttags" w:element="PersonName">
        <w:smartTagPr>
          <w:attr w:name="ProductID" w:val="la Ciudad"/>
        </w:smartTagPr>
        <w:r w:rsidRPr="0039320A">
          <w:rPr>
            <w:rFonts w:ascii="Calibri" w:hAnsi="Calibri"/>
          </w:rPr>
          <w:t>la Ciudad</w:t>
        </w:r>
      </w:smartTag>
      <w:r w:rsidRPr="0039320A">
        <w:rPr>
          <w:rFonts w:ascii="Calibri" w:hAnsi="Calibri"/>
        </w:rPr>
        <w:t>, Monterrey, Nue</w:t>
      </w:r>
      <w:r>
        <w:rPr>
          <w:rFonts w:ascii="Calibri" w:hAnsi="Calibri"/>
        </w:rPr>
        <w:t>vo León, C.P. 64000, Tel.: 813070</w:t>
      </w:r>
      <w:r w:rsidRPr="0039320A">
        <w:rPr>
          <w:rFonts w:ascii="Calibri" w:hAnsi="Calibri"/>
        </w:rPr>
        <w:t>47, 8130</w:t>
      </w:r>
      <w:r>
        <w:rPr>
          <w:rFonts w:ascii="Calibri" w:hAnsi="Calibri"/>
        </w:rPr>
        <w:t>7046, 813070</w:t>
      </w:r>
      <w:r w:rsidRPr="0039320A">
        <w:rPr>
          <w:rFonts w:ascii="Calibri" w:hAnsi="Calibri"/>
        </w:rPr>
        <w:t xml:space="preserve">00 Ext. </w:t>
      </w:r>
      <w:r>
        <w:rPr>
          <w:rFonts w:ascii="Calibri" w:hAnsi="Calibri"/>
        </w:rPr>
        <w:t>7248</w:t>
      </w:r>
      <w:r w:rsidRPr="0039320A">
        <w:rPr>
          <w:rFonts w:ascii="Calibri" w:hAnsi="Calibri"/>
        </w:rPr>
        <w:t xml:space="preserve">, desde el día de publicación de </w:t>
      </w:r>
      <w:r>
        <w:rPr>
          <w:rFonts w:ascii="Calibri" w:hAnsi="Calibri"/>
        </w:rPr>
        <w:t>l</w:t>
      </w:r>
      <w:r w:rsidRPr="0039320A">
        <w:rPr>
          <w:rFonts w:ascii="Calibri" w:hAnsi="Calibri"/>
        </w:rPr>
        <w:t xml:space="preserve">a </w:t>
      </w:r>
      <w:r w:rsidRPr="0018672A">
        <w:rPr>
          <w:rFonts w:ascii="Calibri" w:hAnsi="Calibri"/>
        </w:rPr>
        <w:t xml:space="preserve">Convocatoria </w:t>
      </w:r>
      <w:r w:rsidRPr="0039320A">
        <w:rPr>
          <w:rFonts w:ascii="Calibri" w:hAnsi="Calibri"/>
        </w:rPr>
        <w:t xml:space="preserve">y hasta </w:t>
      </w:r>
      <w:r w:rsidRPr="000B14D2">
        <w:rPr>
          <w:rFonts w:ascii="Calibri" w:hAnsi="Calibri"/>
        </w:rPr>
        <w:t xml:space="preserve">inclusive previo al acto de presentación y apertura de proposiciones de 9:00 a 14:00 horas, según lo establecido en el </w:t>
      </w:r>
      <w:r w:rsidRPr="000B14D2">
        <w:rPr>
          <w:rFonts w:ascii="Calibri" w:hAnsi="Calibri"/>
          <w:i/>
        </w:rPr>
        <w:t>Artículo 78</w:t>
      </w:r>
      <w:r w:rsidRPr="000B14D2">
        <w:rPr>
          <w:rFonts w:ascii="Calibri" w:hAnsi="Calibri"/>
        </w:rPr>
        <w:t xml:space="preserve"> de la Ley de Adquisiciones, Arrendamientos y Contratación de Servicios del Estado de Nuevo León</w:t>
      </w:r>
      <w:r w:rsidRPr="0039320A">
        <w:rPr>
          <w:rFonts w:ascii="Calibri" w:hAnsi="Calibri"/>
        </w:rPr>
        <w:t>.</w:t>
      </w:r>
    </w:p>
    <w:p w:rsidR="005E6330" w:rsidRPr="0039320A" w:rsidRDefault="005E6330" w:rsidP="005E6330">
      <w:pPr>
        <w:ind w:left="284" w:right="-1"/>
        <w:jc w:val="both"/>
        <w:rPr>
          <w:rFonts w:ascii="Calibri" w:hAnsi="Calibri"/>
        </w:rPr>
      </w:pPr>
    </w:p>
    <w:p w:rsidR="005E6330" w:rsidRDefault="005E6330" w:rsidP="005E6330">
      <w:pPr>
        <w:ind w:left="284"/>
        <w:jc w:val="both"/>
        <w:rPr>
          <w:rFonts w:ascii="Calibri" w:hAnsi="Calibri"/>
        </w:rPr>
      </w:pPr>
      <w:r w:rsidRPr="0039320A">
        <w:rPr>
          <w:rFonts w:ascii="Calibri" w:hAnsi="Calibri"/>
        </w:rPr>
        <w:t xml:space="preserve">Cualquier persona podrá asistir a los diferentes actos de la </w:t>
      </w:r>
      <w:r w:rsidR="00572D88">
        <w:rPr>
          <w:rFonts w:ascii="Calibri" w:hAnsi="Calibri"/>
        </w:rPr>
        <w:t xml:space="preserve">licitación </w:t>
      </w:r>
      <w:r w:rsidRPr="0039320A">
        <w:rPr>
          <w:rFonts w:ascii="Calibri" w:hAnsi="Calibri"/>
        </w:rPr>
        <w:t xml:space="preserve">en calidad de observador, sin necesidad de adquirir las bases, registrándose previamente antes </w:t>
      </w:r>
      <w:r w:rsidR="00E44C3A">
        <w:rPr>
          <w:rFonts w:ascii="Calibri" w:hAnsi="Calibri"/>
        </w:rPr>
        <w:t>del inicio de cada uno de ellos, de conformidad con el Artículo 31 fracción XXIII de la Ley.</w:t>
      </w:r>
    </w:p>
    <w:p w:rsidR="005E6330" w:rsidRDefault="005E6330" w:rsidP="005E6330">
      <w:pPr>
        <w:ind w:left="284"/>
        <w:jc w:val="both"/>
        <w:rPr>
          <w:rFonts w:asciiTheme="minorHAnsi" w:hAnsiTheme="minorHAnsi"/>
          <w:b/>
        </w:rPr>
      </w:pPr>
    </w:p>
    <w:p w:rsidR="0093321E" w:rsidRDefault="0093321E" w:rsidP="005E6330">
      <w:pPr>
        <w:ind w:left="284"/>
        <w:jc w:val="both"/>
        <w:rPr>
          <w:rFonts w:asciiTheme="minorHAnsi" w:hAnsiTheme="minorHAnsi"/>
          <w:b/>
        </w:rPr>
      </w:pPr>
    </w:p>
    <w:p w:rsidR="007F0B73" w:rsidRPr="00037DE1" w:rsidRDefault="000B78E5" w:rsidP="003E659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284"/>
        </w:tabs>
        <w:ind w:right="49"/>
        <w:jc w:val="both"/>
        <w:rPr>
          <w:rFonts w:asciiTheme="minorHAnsi" w:hAnsiTheme="minorHAnsi"/>
          <w:b/>
        </w:rPr>
      </w:pPr>
      <w:r>
        <w:rPr>
          <w:rFonts w:asciiTheme="minorHAnsi" w:hAnsiTheme="minorHAnsi"/>
          <w:b/>
        </w:rPr>
        <w:t>3</w:t>
      </w:r>
      <w:r w:rsidR="00BD6DDA" w:rsidRPr="00037DE1">
        <w:rPr>
          <w:rFonts w:asciiTheme="minorHAnsi" w:hAnsiTheme="minorHAnsi"/>
          <w:b/>
        </w:rPr>
        <w:t>.</w:t>
      </w:r>
      <w:r w:rsidR="007F0B73" w:rsidRPr="00037DE1">
        <w:rPr>
          <w:rFonts w:asciiTheme="minorHAnsi" w:hAnsiTheme="minorHAnsi"/>
          <w:b/>
        </w:rPr>
        <w:tab/>
      </w:r>
      <w:r w:rsidR="00A83A41" w:rsidRPr="00037DE1">
        <w:rPr>
          <w:rFonts w:asciiTheme="minorHAnsi" w:hAnsiTheme="minorHAnsi"/>
          <w:b/>
        </w:rPr>
        <w:t>FORMA DE PRESENTACIÓN Y DOCUMENTOS ESENCIALES QUE DEBERÁ DE CONTENER EL SOBRE TÉCNICO.</w:t>
      </w:r>
    </w:p>
    <w:p w:rsidR="00A16B2E" w:rsidRPr="00037DE1" w:rsidRDefault="00A16B2E" w:rsidP="007F0B73">
      <w:pPr>
        <w:ind w:right="49"/>
        <w:jc w:val="both"/>
        <w:rPr>
          <w:rFonts w:asciiTheme="minorHAnsi" w:hAnsiTheme="minorHAnsi"/>
          <w:b/>
        </w:rPr>
      </w:pPr>
    </w:p>
    <w:p w:rsidR="00695181" w:rsidRPr="003E6595" w:rsidRDefault="003E6595" w:rsidP="003C7CE4">
      <w:pPr>
        <w:pStyle w:val="Prrafodelista"/>
        <w:numPr>
          <w:ilvl w:val="0"/>
          <w:numId w:val="2"/>
        </w:numPr>
        <w:ind w:right="49"/>
        <w:jc w:val="both"/>
        <w:rPr>
          <w:rFonts w:asciiTheme="minorHAnsi" w:hAnsiTheme="minorHAnsi"/>
          <w:b/>
          <w:u w:val="single"/>
        </w:rPr>
      </w:pPr>
      <w:r w:rsidRPr="003E6595">
        <w:rPr>
          <w:rFonts w:asciiTheme="minorHAnsi" w:hAnsiTheme="minorHAnsi"/>
          <w:b/>
          <w:u w:val="single"/>
        </w:rPr>
        <w:t>ASPECTOS GENERALES DE LAS PROPUESTAS:</w:t>
      </w:r>
    </w:p>
    <w:p w:rsidR="003E6595" w:rsidRDefault="00695181" w:rsidP="003C7CE4">
      <w:pPr>
        <w:pStyle w:val="Ttulo1"/>
        <w:numPr>
          <w:ilvl w:val="0"/>
          <w:numId w:val="3"/>
        </w:numPr>
        <w:tabs>
          <w:tab w:val="clear" w:pos="1276"/>
          <w:tab w:val="right" w:pos="1418"/>
        </w:tabs>
        <w:ind w:left="1418" w:right="0"/>
        <w:rPr>
          <w:rFonts w:asciiTheme="minorHAnsi" w:hAnsiTheme="minorHAnsi" w:cs="Arial"/>
          <w:b w:val="0"/>
          <w:sz w:val="20"/>
        </w:rPr>
      </w:pPr>
      <w:r w:rsidRPr="00E27A5A">
        <w:rPr>
          <w:rFonts w:asciiTheme="minorHAnsi" w:hAnsiTheme="minorHAnsi"/>
          <w:sz w:val="20"/>
          <w:lang w:val="es-ES"/>
        </w:rPr>
        <w:t>Idioma de las Propuestas</w:t>
      </w:r>
      <w:r w:rsidRPr="00E27A5A">
        <w:rPr>
          <w:rFonts w:asciiTheme="minorHAnsi" w:hAnsiTheme="minorHAnsi"/>
          <w:b w:val="0"/>
          <w:bCs/>
          <w:sz w:val="20"/>
          <w:lang w:val="es-ES"/>
        </w:rPr>
        <w:t xml:space="preserve">.- La propuesta técnica y </w:t>
      </w:r>
      <w:r w:rsidR="00E44C3A">
        <w:rPr>
          <w:rFonts w:asciiTheme="minorHAnsi" w:hAnsiTheme="minorHAnsi"/>
          <w:b w:val="0"/>
          <w:bCs/>
          <w:sz w:val="20"/>
          <w:lang w:val="es-ES"/>
        </w:rPr>
        <w:t>propuesta</w:t>
      </w:r>
      <w:r w:rsidRPr="00E27A5A">
        <w:rPr>
          <w:rFonts w:asciiTheme="minorHAnsi" w:hAnsiTheme="minorHAnsi"/>
          <w:b w:val="0"/>
          <w:bCs/>
          <w:sz w:val="20"/>
          <w:lang w:val="es-ES"/>
        </w:rPr>
        <w:t xml:space="preserve"> económica que prepare el Licitante y toda la correspondencia y documentos relativos deberán redactarse en idioma español; en todo caso, cualquier material impreso que proporcione el Licitante a la Convocante podrá estar en otro idioma a condición de </w:t>
      </w:r>
      <w:r w:rsidRPr="00E27A5A">
        <w:rPr>
          <w:rFonts w:asciiTheme="minorHAnsi" w:hAnsiTheme="minorHAnsi" w:cs="Arial"/>
          <w:b w:val="0"/>
          <w:sz w:val="20"/>
        </w:rPr>
        <w:t>que venga acompañado de su correspondiente traducción al español, la cual prevalecerá para los efectos de interpretación de las propuestas.</w:t>
      </w:r>
    </w:p>
    <w:p w:rsidR="00695181" w:rsidRDefault="00695181" w:rsidP="003C7CE4">
      <w:pPr>
        <w:numPr>
          <w:ilvl w:val="0"/>
          <w:numId w:val="3"/>
        </w:numPr>
        <w:tabs>
          <w:tab w:val="right" w:pos="1418"/>
        </w:tabs>
        <w:ind w:left="1418"/>
        <w:jc w:val="both"/>
        <w:rPr>
          <w:rFonts w:asciiTheme="minorHAnsi" w:hAnsiTheme="minorHAnsi"/>
        </w:rPr>
      </w:pPr>
      <w:r w:rsidRPr="00E27A5A">
        <w:rPr>
          <w:rFonts w:asciiTheme="minorHAnsi" w:hAnsiTheme="minorHAnsi"/>
          <w:b/>
          <w:bCs/>
        </w:rPr>
        <w:t xml:space="preserve">Presentación de las Propuestas.- </w:t>
      </w:r>
      <w:r w:rsidRPr="00E27A5A">
        <w:rPr>
          <w:rFonts w:asciiTheme="minorHAnsi" w:hAnsiTheme="minorHAnsi"/>
        </w:rPr>
        <w:t>El Licitante presentará en original su</w:t>
      </w:r>
      <w:r w:rsidR="00E44C3A">
        <w:rPr>
          <w:rFonts w:asciiTheme="minorHAnsi" w:hAnsiTheme="minorHAnsi"/>
        </w:rPr>
        <w:t>s</w:t>
      </w:r>
      <w:r w:rsidRPr="00E27A5A">
        <w:rPr>
          <w:rFonts w:asciiTheme="minorHAnsi" w:hAnsiTheme="minorHAnsi"/>
        </w:rPr>
        <w:t xml:space="preserve"> propuesta</w:t>
      </w:r>
      <w:r w:rsidR="00E44C3A">
        <w:rPr>
          <w:rFonts w:asciiTheme="minorHAnsi" w:hAnsiTheme="minorHAnsi"/>
        </w:rPr>
        <w:t>s</w:t>
      </w:r>
      <w:r w:rsidRPr="00E27A5A">
        <w:rPr>
          <w:rFonts w:asciiTheme="minorHAnsi" w:hAnsiTheme="minorHAnsi"/>
        </w:rPr>
        <w:t xml:space="preserve"> técnica</w:t>
      </w:r>
      <w:r w:rsidR="00E44C3A">
        <w:rPr>
          <w:rFonts w:asciiTheme="minorHAnsi" w:hAnsiTheme="minorHAnsi"/>
        </w:rPr>
        <w:t xml:space="preserve"> y económica</w:t>
      </w:r>
      <w:r w:rsidRPr="00E27A5A">
        <w:rPr>
          <w:rFonts w:asciiTheme="minorHAnsi" w:hAnsiTheme="minorHAnsi"/>
        </w:rPr>
        <w:t>, en papel membretado de su empresa, llenado a máquina o computadora y firmado por el representante legal, en el formato anexo a las bases expedido por la Convocante.</w:t>
      </w:r>
    </w:p>
    <w:p w:rsidR="00695181" w:rsidRPr="00E27A5A" w:rsidRDefault="00695181" w:rsidP="003C7CE4">
      <w:pPr>
        <w:numPr>
          <w:ilvl w:val="0"/>
          <w:numId w:val="3"/>
        </w:numPr>
        <w:tabs>
          <w:tab w:val="right" w:pos="1418"/>
        </w:tabs>
        <w:ind w:left="1418"/>
        <w:jc w:val="both"/>
        <w:rPr>
          <w:rFonts w:asciiTheme="minorHAnsi" w:hAnsiTheme="minorHAnsi"/>
        </w:rPr>
      </w:pPr>
      <w:r w:rsidRPr="00E27A5A">
        <w:rPr>
          <w:rFonts w:asciiTheme="minorHAnsi" w:hAnsiTheme="minorHAnsi"/>
          <w:b/>
        </w:rPr>
        <w:t xml:space="preserve">Costos de preparación de Propuestas. </w:t>
      </w:r>
      <w:r w:rsidRPr="00E27A5A">
        <w:rPr>
          <w:rFonts w:asciiTheme="minorHAnsi" w:hAnsiTheme="minorHAnsi"/>
        </w:rPr>
        <w:t xml:space="preserve">El (los) licitante (s), sufragará (n) todos los costos relacionados con la preparación y presentación de su (s) propuesta (s), liberando de cualquier responsabilidad a la Convocante por dicho concepto, por lo que la Convocante no devolverá dichos costos, cualquiera que sea  el resultado de la </w:t>
      </w:r>
      <w:r w:rsidR="00572D88">
        <w:rPr>
          <w:rFonts w:asciiTheme="minorHAnsi" w:hAnsiTheme="minorHAnsi"/>
        </w:rPr>
        <w:t>licitación pública nacional presencial</w:t>
      </w:r>
      <w:r w:rsidRPr="00E27A5A">
        <w:rPr>
          <w:rFonts w:asciiTheme="minorHAnsi" w:hAnsiTheme="minorHAnsi"/>
        </w:rPr>
        <w:t>.</w:t>
      </w:r>
    </w:p>
    <w:p w:rsidR="00E101E9" w:rsidRDefault="00E101E9" w:rsidP="00EC225E">
      <w:pPr>
        <w:pStyle w:val="Prrafodelista"/>
        <w:ind w:left="426"/>
        <w:rPr>
          <w:rFonts w:asciiTheme="minorHAnsi" w:hAnsiTheme="minorHAnsi"/>
        </w:rPr>
      </w:pPr>
    </w:p>
    <w:p w:rsidR="00695181" w:rsidRPr="003E6595" w:rsidRDefault="003E6595" w:rsidP="003C7CE4">
      <w:pPr>
        <w:pStyle w:val="Prrafodelista"/>
        <w:numPr>
          <w:ilvl w:val="0"/>
          <w:numId w:val="2"/>
        </w:numPr>
        <w:tabs>
          <w:tab w:val="left" w:pos="720"/>
          <w:tab w:val="left" w:pos="9639"/>
        </w:tabs>
        <w:jc w:val="both"/>
        <w:rPr>
          <w:rFonts w:asciiTheme="minorHAnsi" w:hAnsiTheme="minorHAnsi"/>
          <w:b/>
          <w:u w:val="single"/>
        </w:rPr>
      </w:pPr>
      <w:r>
        <w:rPr>
          <w:rFonts w:asciiTheme="minorHAnsi" w:hAnsiTheme="minorHAnsi"/>
          <w:b/>
          <w:u w:val="single"/>
        </w:rPr>
        <w:t>PRESENTACIÓN DE LAS PROPUESTAS:</w:t>
      </w:r>
    </w:p>
    <w:p w:rsidR="00695181" w:rsidRDefault="00695181" w:rsidP="003C7CE4">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 xml:space="preserve">El Licitante deberá presentar </w:t>
      </w:r>
      <w:r w:rsidR="00E44C3A">
        <w:rPr>
          <w:rFonts w:asciiTheme="minorHAnsi" w:hAnsiTheme="minorHAnsi"/>
          <w:b/>
        </w:rPr>
        <w:t>dos</w:t>
      </w:r>
      <w:r w:rsidRPr="00E27A5A">
        <w:rPr>
          <w:rFonts w:asciiTheme="minorHAnsi" w:hAnsiTheme="minorHAnsi"/>
          <w:b/>
        </w:rPr>
        <w:t xml:space="preserve"> sobre</w:t>
      </w:r>
      <w:r w:rsidR="00E44C3A">
        <w:rPr>
          <w:rFonts w:asciiTheme="minorHAnsi" w:hAnsiTheme="minorHAnsi"/>
          <w:b/>
        </w:rPr>
        <w:t>s</w:t>
      </w:r>
      <w:r w:rsidRPr="00E27A5A">
        <w:rPr>
          <w:rFonts w:asciiTheme="minorHAnsi" w:hAnsiTheme="minorHAnsi"/>
          <w:b/>
        </w:rPr>
        <w:t xml:space="preserve"> cerrado</w:t>
      </w:r>
      <w:r w:rsidR="00F63839">
        <w:rPr>
          <w:rFonts w:asciiTheme="minorHAnsi" w:hAnsiTheme="minorHAnsi"/>
          <w:b/>
        </w:rPr>
        <w:t>s</w:t>
      </w:r>
      <w:r w:rsidRPr="00E27A5A">
        <w:rPr>
          <w:rFonts w:asciiTheme="minorHAnsi" w:hAnsiTheme="minorHAnsi"/>
        </w:rPr>
        <w:t>, rotulado</w:t>
      </w:r>
      <w:r w:rsidR="00E44C3A">
        <w:rPr>
          <w:rFonts w:asciiTheme="minorHAnsi" w:hAnsiTheme="minorHAnsi"/>
        </w:rPr>
        <w:t>s</w:t>
      </w:r>
      <w:r w:rsidRPr="00E27A5A">
        <w:rPr>
          <w:rFonts w:asciiTheme="minorHAnsi" w:hAnsiTheme="minorHAnsi"/>
        </w:rPr>
        <w:t xml:space="preserve"> con el nombre del licitante y con la indicación de la </w:t>
      </w:r>
      <w:r w:rsidR="003E6595">
        <w:rPr>
          <w:rFonts w:asciiTheme="minorHAnsi" w:hAnsiTheme="minorHAnsi"/>
        </w:rPr>
        <w:t xml:space="preserve">licitación </w:t>
      </w:r>
      <w:r w:rsidRPr="00E27A5A">
        <w:rPr>
          <w:rFonts w:asciiTheme="minorHAnsi" w:hAnsiTheme="minorHAnsi"/>
        </w:rPr>
        <w:t xml:space="preserve">en que participa, dentro de dicho sobre deberá presentar sus propuestas técnicas </w:t>
      </w:r>
      <w:r w:rsidR="00E44C3A">
        <w:rPr>
          <w:rFonts w:asciiTheme="minorHAnsi" w:hAnsiTheme="minorHAnsi"/>
        </w:rPr>
        <w:t xml:space="preserve">y en el otro sobre su propuesta económica, </w:t>
      </w:r>
      <w:r w:rsidRPr="00E27A5A">
        <w:rPr>
          <w:rFonts w:asciiTheme="minorHAnsi" w:hAnsiTheme="minorHAnsi"/>
        </w:rPr>
        <w:t>conforme a</w:t>
      </w:r>
      <w:r w:rsidR="00E44C3A">
        <w:rPr>
          <w:rFonts w:asciiTheme="minorHAnsi" w:hAnsiTheme="minorHAnsi"/>
        </w:rPr>
        <w:t xml:space="preserve"> </w:t>
      </w:r>
      <w:r w:rsidRPr="00E27A5A">
        <w:rPr>
          <w:rFonts w:asciiTheme="minorHAnsi" w:hAnsiTheme="minorHAnsi"/>
        </w:rPr>
        <w:t>l</w:t>
      </w:r>
      <w:r w:rsidR="00E44C3A">
        <w:rPr>
          <w:rFonts w:asciiTheme="minorHAnsi" w:hAnsiTheme="minorHAnsi"/>
        </w:rPr>
        <w:t>os</w:t>
      </w:r>
      <w:r w:rsidRPr="00E27A5A">
        <w:rPr>
          <w:rFonts w:asciiTheme="minorHAnsi" w:hAnsiTheme="minorHAnsi"/>
        </w:rPr>
        <w:t xml:space="preserve"> formato</w:t>
      </w:r>
      <w:r w:rsidR="00E44C3A">
        <w:rPr>
          <w:rFonts w:asciiTheme="minorHAnsi" w:hAnsiTheme="minorHAnsi"/>
        </w:rPr>
        <w:t>s</w:t>
      </w:r>
      <w:r w:rsidRPr="00E27A5A">
        <w:rPr>
          <w:rFonts w:asciiTheme="minorHAnsi" w:hAnsiTheme="minorHAnsi"/>
        </w:rPr>
        <w:t xml:space="preserve"> anexo</w:t>
      </w:r>
      <w:r w:rsidR="00E44C3A">
        <w:rPr>
          <w:rFonts w:asciiTheme="minorHAnsi" w:hAnsiTheme="minorHAnsi"/>
        </w:rPr>
        <w:t>s</w:t>
      </w:r>
      <w:r w:rsidRPr="00E27A5A">
        <w:rPr>
          <w:rFonts w:asciiTheme="minorHAnsi" w:hAnsiTheme="minorHAnsi"/>
        </w:rPr>
        <w:t xml:space="preserve"> a las bases, en </w:t>
      </w:r>
      <w:r w:rsidR="00E44C3A">
        <w:rPr>
          <w:rFonts w:asciiTheme="minorHAnsi" w:hAnsiTheme="minorHAnsi"/>
        </w:rPr>
        <w:t>los</w:t>
      </w:r>
      <w:r w:rsidRPr="00E27A5A">
        <w:rPr>
          <w:rFonts w:asciiTheme="minorHAnsi" w:hAnsiTheme="minorHAnsi"/>
        </w:rPr>
        <w:t xml:space="preserve"> cual</w:t>
      </w:r>
      <w:r w:rsidR="00E44C3A">
        <w:rPr>
          <w:rFonts w:asciiTheme="minorHAnsi" w:hAnsiTheme="minorHAnsi"/>
        </w:rPr>
        <w:t>es</w:t>
      </w:r>
      <w:r w:rsidRPr="00E27A5A">
        <w:rPr>
          <w:rFonts w:asciiTheme="minorHAnsi" w:hAnsiTheme="minorHAnsi"/>
        </w:rPr>
        <w:t xml:space="preserve"> </w:t>
      </w:r>
      <w:r w:rsidR="00E44C3A">
        <w:rPr>
          <w:rFonts w:asciiTheme="minorHAnsi" w:hAnsiTheme="minorHAnsi"/>
        </w:rPr>
        <w:t xml:space="preserve">se </w:t>
      </w:r>
      <w:r w:rsidRPr="00E27A5A">
        <w:rPr>
          <w:rFonts w:asciiTheme="minorHAnsi" w:hAnsiTheme="minorHAnsi"/>
        </w:rPr>
        <w:t>señalan los requisitos solicitados. La Convocante se reserva el derecho de evaluar cada una de las propuestas presentadas, verificando que cumpla con todas y cada una de las indicaciones contenidas en los formatos que para tal efecto, se anexan.</w:t>
      </w:r>
    </w:p>
    <w:p w:rsidR="00695181" w:rsidRPr="00E27A5A" w:rsidRDefault="00695181" w:rsidP="003C7CE4">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lastRenderedPageBreak/>
        <w:t>Las propuestas técnicas</w:t>
      </w:r>
      <w:r w:rsidR="00E44C3A">
        <w:rPr>
          <w:rFonts w:asciiTheme="minorHAnsi" w:hAnsiTheme="minorHAnsi"/>
        </w:rPr>
        <w:t xml:space="preserve"> y económicas</w:t>
      </w:r>
      <w:r w:rsidRPr="00E27A5A">
        <w:rPr>
          <w:rFonts w:asciiTheme="minorHAnsi" w:hAnsiTheme="minorHAnsi"/>
        </w:rPr>
        <w:t>, así como todos los anexos incluidos dentro del sobre técnico deberán estar dirigidas al Director Administrativo de Servicios de Salud de Nuevo León, contener firma autógrafa del representante legal de la compañía en el frente de todos los documentos; la falta de presentación, omisión o incumplimiento de cualquiera de los requisitos y documentos antes señalados será motivo de rechazo de sus propuestas</w:t>
      </w:r>
      <w:r w:rsidR="008919D3">
        <w:rPr>
          <w:rFonts w:asciiTheme="minorHAnsi" w:hAnsiTheme="minorHAnsi"/>
        </w:rPr>
        <w:t>.</w:t>
      </w:r>
    </w:p>
    <w:p w:rsidR="000B78E5" w:rsidRDefault="000B78E5" w:rsidP="00EC225E">
      <w:pPr>
        <w:pStyle w:val="Prrafodelista"/>
        <w:tabs>
          <w:tab w:val="left" w:pos="720"/>
          <w:tab w:val="left" w:pos="9639"/>
        </w:tabs>
        <w:ind w:left="426"/>
        <w:jc w:val="both"/>
        <w:rPr>
          <w:rFonts w:asciiTheme="minorHAnsi" w:hAnsiTheme="minorHAnsi"/>
        </w:rPr>
      </w:pPr>
    </w:p>
    <w:p w:rsidR="00695181" w:rsidRPr="003E6595" w:rsidRDefault="003E6595" w:rsidP="003C7CE4">
      <w:pPr>
        <w:pStyle w:val="Prrafodelista"/>
        <w:numPr>
          <w:ilvl w:val="0"/>
          <w:numId w:val="2"/>
        </w:numPr>
        <w:ind w:right="49"/>
        <w:jc w:val="both"/>
        <w:rPr>
          <w:rFonts w:asciiTheme="minorHAnsi" w:hAnsiTheme="minorHAnsi"/>
          <w:b/>
          <w:bCs/>
          <w:u w:val="single"/>
        </w:rPr>
      </w:pPr>
      <w:r w:rsidRPr="003E6595">
        <w:rPr>
          <w:rFonts w:asciiTheme="minorHAnsi" w:hAnsiTheme="minorHAnsi"/>
          <w:b/>
          <w:bCs/>
          <w:u w:val="single"/>
        </w:rPr>
        <w:t xml:space="preserve">EL SOBRE DE DOCUMENTOS </w:t>
      </w:r>
      <w:r w:rsidR="00E44C3A">
        <w:rPr>
          <w:rFonts w:asciiTheme="minorHAnsi" w:hAnsiTheme="minorHAnsi"/>
          <w:b/>
          <w:bCs/>
          <w:u w:val="single"/>
        </w:rPr>
        <w:t>DE</w:t>
      </w:r>
      <w:r w:rsidRPr="003E6595">
        <w:rPr>
          <w:rFonts w:asciiTheme="minorHAnsi" w:hAnsiTheme="minorHAnsi"/>
          <w:b/>
          <w:bCs/>
          <w:u w:val="single"/>
        </w:rPr>
        <w:t xml:space="preserve"> PROPUESTA TÉCNICA DEBERÁ CONTENER:</w:t>
      </w:r>
    </w:p>
    <w:p w:rsidR="00E101E9" w:rsidRPr="00AB7D71" w:rsidRDefault="00E101E9" w:rsidP="007A1C0C">
      <w:pPr>
        <w:pStyle w:val="Prrafodelista"/>
        <w:ind w:left="426" w:right="49"/>
        <w:jc w:val="both"/>
        <w:rPr>
          <w:rFonts w:asciiTheme="minorHAnsi" w:hAnsiTheme="minorHAnsi"/>
          <w:b/>
          <w:bCs/>
        </w:rPr>
      </w:pPr>
    </w:p>
    <w:p w:rsidR="003E6595" w:rsidRPr="002F5444" w:rsidRDefault="003E6595" w:rsidP="003C7CE4">
      <w:pPr>
        <w:numPr>
          <w:ilvl w:val="0"/>
          <w:numId w:val="8"/>
        </w:numPr>
        <w:tabs>
          <w:tab w:val="left" w:pos="1418"/>
        </w:tabs>
        <w:ind w:right="49"/>
        <w:jc w:val="both"/>
        <w:rPr>
          <w:rFonts w:asciiTheme="minorHAnsi" w:hAnsiTheme="minorHAnsi"/>
          <w:bCs/>
        </w:rPr>
      </w:pPr>
      <w:r w:rsidRPr="002F5444">
        <w:rPr>
          <w:rFonts w:asciiTheme="minorHAnsi" w:hAnsiTheme="minorHAnsi" w:cs="Arial"/>
          <w:b/>
        </w:rPr>
        <w:t xml:space="preserve">ANEXO </w:t>
      </w:r>
      <w:r w:rsidR="008919D3" w:rsidRPr="002F5444">
        <w:rPr>
          <w:rFonts w:asciiTheme="minorHAnsi" w:hAnsiTheme="minorHAnsi" w:cs="Arial"/>
          <w:b/>
        </w:rPr>
        <w:t>13</w:t>
      </w:r>
      <w:r w:rsidRPr="002F5444">
        <w:rPr>
          <w:rFonts w:asciiTheme="minorHAnsi" w:hAnsiTheme="minorHAnsi" w:cs="Arial"/>
          <w:b/>
        </w:rPr>
        <w:t>.</w:t>
      </w:r>
      <w:r w:rsidRPr="002F5444">
        <w:rPr>
          <w:rFonts w:asciiTheme="minorHAnsi" w:hAnsiTheme="minorHAnsi" w:cs="Arial"/>
        </w:rPr>
        <w:t xml:space="preserve"> Cédula de entrega de documentos.</w:t>
      </w:r>
    </w:p>
    <w:p w:rsidR="003E6595" w:rsidRPr="007E5216" w:rsidRDefault="003E6595" w:rsidP="003C7CE4">
      <w:pPr>
        <w:pStyle w:val="Prrafodelista"/>
        <w:numPr>
          <w:ilvl w:val="0"/>
          <w:numId w:val="8"/>
        </w:numPr>
        <w:tabs>
          <w:tab w:val="left" w:pos="1418"/>
        </w:tabs>
        <w:ind w:right="49"/>
        <w:jc w:val="both"/>
        <w:rPr>
          <w:rFonts w:asciiTheme="minorHAnsi" w:hAnsiTheme="minorHAnsi"/>
          <w:bCs/>
        </w:rPr>
      </w:pPr>
      <w:r w:rsidRPr="002F5444">
        <w:rPr>
          <w:rFonts w:asciiTheme="minorHAnsi" w:hAnsiTheme="minorHAnsi"/>
        </w:rPr>
        <w:t>Identificación</w:t>
      </w:r>
      <w:r w:rsidRPr="007E5216">
        <w:rPr>
          <w:rFonts w:asciiTheme="minorHAnsi" w:hAnsiTheme="minorHAnsi"/>
        </w:rPr>
        <w:t xml:space="preserve"> oficial vigente de quien firma las proposiciones, quien deberá contar con facultades de administración y/o dominio, o poder especial para actos de licitación pública.</w:t>
      </w:r>
    </w:p>
    <w:p w:rsidR="003E6595" w:rsidRPr="007E5216" w:rsidRDefault="00F63839" w:rsidP="00F63839">
      <w:pPr>
        <w:pStyle w:val="Prrafodelista"/>
        <w:numPr>
          <w:ilvl w:val="0"/>
          <w:numId w:val="8"/>
        </w:numPr>
        <w:tabs>
          <w:tab w:val="left" w:pos="1418"/>
        </w:tabs>
        <w:ind w:right="49"/>
        <w:jc w:val="both"/>
        <w:rPr>
          <w:rFonts w:asciiTheme="minorHAnsi" w:hAnsiTheme="minorHAnsi"/>
          <w:bCs/>
        </w:rPr>
      </w:pPr>
      <w:r w:rsidRPr="00F63839">
        <w:rPr>
          <w:rFonts w:asciiTheme="minorHAnsi" w:hAnsiTheme="minorHAnsi"/>
        </w:rPr>
        <w:t>Currículum de la empresa como proveedor de medicamento, donde manifieste la capacidad técnica, describiendo la infraestructura administrativa, la descripción de las instalaciones, maquinaria, equipos y demás elementos técnicos necesarios para el objeto de la presente convocatoria, así como una relación de las principales operaciones de ventas o prestación de servicios de los últimos 12 meses. Incluir manifestación de ser proveedor de medicamentos que demuestre experiencia en el Sector Salud, enfatizando su infraestructura física, capacidad de distribución y de recursos humanos; presentando por lo menos 2 (dos) contratos celebrados con Organismos de Salud Estatales o Municipales del Estado de Nuevo León y el listado de vehículos con que cuenta.</w:t>
      </w:r>
    </w:p>
    <w:p w:rsidR="0023049A" w:rsidRDefault="0023049A" w:rsidP="0023049A">
      <w:pPr>
        <w:pStyle w:val="Prrafodelista4"/>
        <w:numPr>
          <w:ilvl w:val="0"/>
          <w:numId w:val="8"/>
        </w:numPr>
        <w:tabs>
          <w:tab w:val="left" w:pos="1134"/>
        </w:tabs>
        <w:ind w:right="49"/>
        <w:jc w:val="both"/>
        <w:rPr>
          <w:rFonts w:ascii="Calibri" w:hAnsi="Calibri"/>
        </w:rPr>
      </w:pPr>
      <w:r w:rsidRPr="00B63CD0">
        <w:rPr>
          <w:rFonts w:ascii="Calibri" w:hAnsi="Calibri" w:cs="Calibri"/>
          <w:bCs/>
        </w:rPr>
        <w:t xml:space="preserve">Currículum </w:t>
      </w:r>
      <w:r w:rsidR="00AB7FB6">
        <w:rPr>
          <w:rFonts w:ascii="Calibri" w:hAnsi="Calibri" w:cs="Calibri"/>
          <w:bCs/>
        </w:rPr>
        <w:t xml:space="preserve">del </w:t>
      </w:r>
      <w:r w:rsidRPr="00B63CD0">
        <w:rPr>
          <w:rFonts w:ascii="Calibri" w:hAnsi="Calibri" w:cs="Calibri"/>
          <w:bCs/>
        </w:rPr>
        <w:t xml:space="preserve">personal </w:t>
      </w:r>
      <w:r>
        <w:rPr>
          <w:rFonts w:ascii="Calibri" w:hAnsi="Calibri" w:cs="Calibri"/>
          <w:bCs/>
        </w:rPr>
        <w:t>profesionista</w:t>
      </w:r>
      <w:r w:rsidRPr="00B63CD0">
        <w:rPr>
          <w:rFonts w:ascii="Calibri" w:hAnsi="Calibri" w:cs="Calibri"/>
          <w:bCs/>
        </w:rPr>
        <w:t xml:space="preserve"> </w:t>
      </w:r>
      <w:r w:rsidR="00AB7FB6">
        <w:rPr>
          <w:rFonts w:ascii="Calibri" w:hAnsi="Calibri" w:cs="Calibri"/>
          <w:bCs/>
        </w:rPr>
        <w:t xml:space="preserve">que prestará el servicio como </w:t>
      </w:r>
      <w:r w:rsidR="00385897">
        <w:rPr>
          <w:rFonts w:ascii="Calibri" w:hAnsi="Calibri" w:cs="Calibri"/>
          <w:bCs/>
        </w:rPr>
        <w:t>Químico</w:t>
      </w:r>
      <w:r w:rsidR="00AB7FB6">
        <w:rPr>
          <w:rFonts w:ascii="Calibri" w:hAnsi="Calibri" w:cs="Calibri"/>
          <w:bCs/>
        </w:rPr>
        <w:t xml:space="preserve"> Farmacéutico </w:t>
      </w:r>
      <w:r w:rsidR="00385897">
        <w:rPr>
          <w:rFonts w:ascii="Calibri" w:hAnsi="Calibri" w:cs="Calibri"/>
          <w:bCs/>
        </w:rPr>
        <w:t>Biólogo</w:t>
      </w:r>
      <w:r w:rsidR="00AB7FB6">
        <w:rPr>
          <w:rFonts w:ascii="Calibri" w:hAnsi="Calibri" w:cs="Calibri"/>
          <w:bCs/>
        </w:rPr>
        <w:t xml:space="preserve"> o Químico Farmacéutico Biotecnólogo, c</w:t>
      </w:r>
      <w:r w:rsidR="00071E7A">
        <w:rPr>
          <w:rFonts w:ascii="Calibri" w:hAnsi="Calibri" w:cs="Calibri"/>
          <w:bCs/>
        </w:rPr>
        <w:t xml:space="preserve">on experiencia demostrable en la </w:t>
      </w:r>
      <w:r w:rsidRPr="00B63CD0">
        <w:rPr>
          <w:rFonts w:ascii="Calibri" w:hAnsi="Calibri" w:cs="Calibri"/>
          <w:bCs/>
        </w:rPr>
        <w:t>prestación del servicio solicitado para atender las necesidades de l</w:t>
      </w:r>
      <w:r w:rsidR="00071E7A">
        <w:rPr>
          <w:rFonts w:ascii="Calibri" w:hAnsi="Calibri" w:cs="Calibri"/>
          <w:bCs/>
        </w:rPr>
        <w:t xml:space="preserve">a Convocante, incluyendo copia de título y de cédula profesional. </w:t>
      </w:r>
    </w:p>
    <w:p w:rsidR="00B5716B" w:rsidRPr="00B5716B" w:rsidRDefault="00C66C75" w:rsidP="003C7CE4">
      <w:pPr>
        <w:numPr>
          <w:ilvl w:val="0"/>
          <w:numId w:val="8"/>
        </w:numPr>
        <w:tabs>
          <w:tab w:val="left" w:pos="1134"/>
        </w:tabs>
        <w:ind w:right="49"/>
        <w:jc w:val="both"/>
        <w:rPr>
          <w:rFonts w:asciiTheme="minorHAnsi" w:hAnsiTheme="minorHAnsi"/>
          <w:color w:val="000000"/>
        </w:rPr>
      </w:pPr>
      <w:r w:rsidRPr="00B5716B">
        <w:rPr>
          <w:rFonts w:asciiTheme="minorHAnsi" w:hAnsiTheme="minorHAnsi"/>
          <w:b/>
        </w:rPr>
        <w:t xml:space="preserve">ANEXO </w:t>
      </w:r>
      <w:r w:rsidR="00B5716B" w:rsidRPr="00B5716B">
        <w:rPr>
          <w:rFonts w:asciiTheme="minorHAnsi" w:hAnsiTheme="minorHAnsi"/>
          <w:b/>
        </w:rPr>
        <w:t>2</w:t>
      </w:r>
      <w:r w:rsidR="003E6595" w:rsidRPr="00B5716B">
        <w:rPr>
          <w:rFonts w:asciiTheme="minorHAnsi" w:hAnsiTheme="minorHAnsi"/>
        </w:rPr>
        <w:t xml:space="preserve">. Propuesta Técnica conforme al formato del anexo </w:t>
      </w:r>
      <w:r w:rsidR="008919D3">
        <w:rPr>
          <w:rFonts w:asciiTheme="minorHAnsi" w:hAnsiTheme="minorHAnsi"/>
        </w:rPr>
        <w:t xml:space="preserve">2 </w:t>
      </w:r>
      <w:r w:rsidR="003E6595" w:rsidRPr="00B5716B">
        <w:rPr>
          <w:rFonts w:asciiTheme="minorHAnsi" w:hAnsiTheme="minorHAnsi"/>
        </w:rPr>
        <w:t>de las presentes</w:t>
      </w:r>
      <w:r w:rsidR="003E6595" w:rsidRPr="007E5216">
        <w:rPr>
          <w:rFonts w:asciiTheme="minorHAnsi" w:hAnsiTheme="minorHAnsi"/>
        </w:rPr>
        <w:t xml:space="preserve"> bases.</w:t>
      </w:r>
    </w:p>
    <w:p w:rsidR="003E6595" w:rsidRDefault="003E6595" w:rsidP="003C7CE4">
      <w:pPr>
        <w:numPr>
          <w:ilvl w:val="0"/>
          <w:numId w:val="8"/>
        </w:numPr>
        <w:tabs>
          <w:tab w:val="left" w:pos="1134"/>
        </w:tabs>
        <w:ind w:right="49"/>
        <w:jc w:val="both"/>
        <w:rPr>
          <w:rFonts w:asciiTheme="minorHAnsi" w:hAnsiTheme="minorHAnsi"/>
          <w:color w:val="000000"/>
        </w:rPr>
      </w:pPr>
      <w:r w:rsidRPr="002229F9">
        <w:rPr>
          <w:rFonts w:asciiTheme="minorHAnsi" w:hAnsiTheme="minorHAnsi" w:cs="Arial"/>
          <w:lang w:val="es-MX"/>
        </w:rPr>
        <w:t>Certificado o escrito bajo protesta de decir verdad  de que cumplen con las Normas Oficiales Mexicanas o las Normas Mexicanas o Normas Internacionales aplicables y en el que manifieste que los servicios que oferte cumplen con la legislación sanitaria vigente, para las partidas y renglones que aplica, y con las Normas Oficiales Mexicanas, las Normas Mexicanas y a falta de éstas, con las Normas Internacionales.</w:t>
      </w:r>
    </w:p>
    <w:p w:rsidR="006E0108" w:rsidRPr="00DD19CD" w:rsidRDefault="006E0108" w:rsidP="006E0108">
      <w:pPr>
        <w:numPr>
          <w:ilvl w:val="0"/>
          <w:numId w:val="8"/>
        </w:numPr>
        <w:tabs>
          <w:tab w:val="left" w:pos="1134"/>
        </w:tabs>
        <w:ind w:right="49"/>
        <w:jc w:val="both"/>
        <w:rPr>
          <w:rFonts w:asciiTheme="minorHAnsi" w:hAnsiTheme="minorHAnsi" w:cstheme="minorHAnsi"/>
          <w:bCs/>
        </w:rPr>
      </w:pPr>
      <w:r w:rsidRPr="00DD19CD">
        <w:rPr>
          <w:rFonts w:asciiTheme="minorHAnsi" w:hAnsiTheme="minorHAnsi" w:cstheme="minorHAnsi"/>
          <w:bCs/>
        </w:rPr>
        <w:t>Carta de manifiesto bajo protesta de decir verdad,</w:t>
      </w:r>
      <w:r w:rsidRPr="00DD19CD">
        <w:rPr>
          <w:rFonts w:asciiTheme="minorHAnsi" w:hAnsiTheme="minorHAnsi" w:cstheme="minorHAnsi"/>
          <w:bCs/>
          <w:color w:val="000000"/>
        </w:rPr>
        <w:t xml:space="preserve"> que el servicio, bienes y productos</w:t>
      </w:r>
      <w:r w:rsidRPr="00DD19CD">
        <w:rPr>
          <w:rFonts w:asciiTheme="minorHAnsi" w:hAnsiTheme="minorHAnsi" w:cstheme="minorHAnsi"/>
          <w:bCs/>
        </w:rPr>
        <w:t xml:space="preserve"> que ofertan, cumplen y reúnen todos los requisitos de la legislación sanitaria vigente.</w:t>
      </w:r>
    </w:p>
    <w:p w:rsidR="006E0108" w:rsidRPr="00DD19CD" w:rsidRDefault="006E0108" w:rsidP="006E0108">
      <w:pPr>
        <w:numPr>
          <w:ilvl w:val="0"/>
          <w:numId w:val="8"/>
        </w:numPr>
        <w:tabs>
          <w:tab w:val="left" w:pos="1134"/>
        </w:tabs>
        <w:ind w:right="49"/>
        <w:jc w:val="both"/>
        <w:rPr>
          <w:rFonts w:asciiTheme="minorHAnsi" w:hAnsiTheme="minorHAnsi" w:cstheme="minorHAnsi"/>
          <w:bCs/>
        </w:rPr>
      </w:pPr>
      <w:r w:rsidRPr="00DD19CD">
        <w:rPr>
          <w:rFonts w:asciiTheme="minorHAnsi" w:hAnsiTheme="minorHAnsi" w:cstheme="minorHAnsi"/>
        </w:rPr>
        <w:t>Escrito en el cual garanticen que se comprometen a atender las solicitudes de urgencia de medicamento las 24 horas del día, por lo que además deberán detallar el (los) nombre (s) y teléfono (s) del personal que atenderá dichas solicitudes.</w:t>
      </w:r>
    </w:p>
    <w:p w:rsidR="006E0108" w:rsidRPr="00DD19CD" w:rsidRDefault="006E0108" w:rsidP="006E0108">
      <w:pPr>
        <w:numPr>
          <w:ilvl w:val="0"/>
          <w:numId w:val="8"/>
        </w:numPr>
        <w:tabs>
          <w:tab w:val="left" w:pos="1134"/>
        </w:tabs>
        <w:ind w:right="49"/>
        <w:jc w:val="both"/>
        <w:rPr>
          <w:rFonts w:asciiTheme="minorHAnsi" w:hAnsiTheme="minorHAnsi" w:cstheme="minorHAnsi"/>
          <w:color w:val="000000"/>
        </w:rPr>
      </w:pPr>
      <w:r w:rsidRPr="00DD19CD">
        <w:rPr>
          <w:rFonts w:asciiTheme="minorHAnsi" w:hAnsiTheme="minorHAnsi" w:cstheme="minorHAnsi"/>
          <w:color w:val="000000"/>
        </w:rPr>
        <w:t xml:space="preserve">Carta de apoyo del laboratorio fabricante o distribuidor mayorista, de todos los medicamentos que se solicitan en el anexo </w:t>
      </w:r>
      <w:r w:rsidR="00113DC1">
        <w:rPr>
          <w:rFonts w:asciiTheme="minorHAnsi" w:hAnsiTheme="minorHAnsi" w:cstheme="minorHAnsi"/>
          <w:color w:val="000000"/>
        </w:rPr>
        <w:t>1</w:t>
      </w:r>
      <w:r w:rsidR="008919D3">
        <w:rPr>
          <w:rFonts w:asciiTheme="minorHAnsi" w:hAnsiTheme="minorHAnsi" w:cstheme="minorHAnsi"/>
          <w:color w:val="000000"/>
        </w:rPr>
        <w:t xml:space="preserve">A </w:t>
      </w:r>
      <w:r w:rsidRPr="00DD19CD">
        <w:rPr>
          <w:rFonts w:asciiTheme="minorHAnsi" w:hAnsiTheme="minorHAnsi" w:cstheme="minorHAnsi"/>
          <w:color w:val="000000"/>
        </w:rPr>
        <w:t>de estas bases en la cual describan las partidas, marcas y cantidades ofertadas.</w:t>
      </w:r>
    </w:p>
    <w:p w:rsidR="006E0108" w:rsidRPr="00154C1D" w:rsidRDefault="006E0108" w:rsidP="006E0108">
      <w:pPr>
        <w:numPr>
          <w:ilvl w:val="0"/>
          <w:numId w:val="8"/>
        </w:numPr>
        <w:tabs>
          <w:tab w:val="left" w:pos="851"/>
          <w:tab w:val="left" w:pos="1134"/>
          <w:tab w:val="right" w:pos="1276"/>
        </w:tabs>
        <w:ind w:right="11"/>
        <w:jc w:val="both"/>
        <w:rPr>
          <w:rFonts w:asciiTheme="minorHAnsi" w:hAnsiTheme="minorHAnsi" w:cstheme="minorHAnsi"/>
        </w:rPr>
      </w:pPr>
      <w:r w:rsidRPr="00DD19CD">
        <w:rPr>
          <w:rFonts w:asciiTheme="minorHAnsi" w:hAnsiTheme="minorHAnsi" w:cstheme="minorHAnsi"/>
          <w:color w:val="000000"/>
        </w:rPr>
        <w:t>Escrito de manifestación de que el período de caducidad de los medicamentos</w:t>
      </w:r>
      <w:r w:rsidRPr="002E7495">
        <w:rPr>
          <w:rFonts w:asciiTheme="minorHAnsi" w:hAnsiTheme="minorHAnsi" w:cstheme="minorHAnsi"/>
          <w:color w:val="000000"/>
        </w:rPr>
        <w:t xml:space="preserve"> ofertados </w:t>
      </w:r>
      <w:r w:rsidRPr="002E7495">
        <w:rPr>
          <w:rFonts w:asciiTheme="minorHAnsi" w:hAnsiTheme="minorHAnsi" w:cstheme="minorHAnsi"/>
        </w:rPr>
        <w:t>será de 1-un año, como mínimo, contado a partir de la recepción en la Unidad Aplicativa de la Convocante, así mismo, se compromete cambiar los insumos</w:t>
      </w:r>
      <w:r w:rsidRPr="00154C1D">
        <w:rPr>
          <w:rFonts w:asciiTheme="minorHAnsi" w:hAnsiTheme="minorHAnsi" w:cstheme="minorHAnsi"/>
        </w:rPr>
        <w:t xml:space="preserve"> que por algún motivo no fueren consumidos, tres meses antes de su caducidad de acuerdo a los lotes entregados en sus facturas.</w:t>
      </w:r>
    </w:p>
    <w:p w:rsidR="006E0108" w:rsidRPr="00323471" w:rsidRDefault="008919D3" w:rsidP="00323471">
      <w:pPr>
        <w:numPr>
          <w:ilvl w:val="0"/>
          <w:numId w:val="8"/>
        </w:numPr>
        <w:tabs>
          <w:tab w:val="left" w:pos="851"/>
          <w:tab w:val="left" w:pos="1134"/>
          <w:tab w:val="right" w:pos="1276"/>
        </w:tabs>
        <w:ind w:right="11"/>
        <w:jc w:val="both"/>
        <w:rPr>
          <w:rFonts w:asciiTheme="minorHAnsi" w:hAnsiTheme="minorHAnsi" w:cstheme="minorHAnsi"/>
        </w:rPr>
      </w:pPr>
      <w:r w:rsidRPr="00B97725">
        <w:rPr>
          <w:rFonts w:asciiTheme="minorHAnsi" w:hAnsiTheme="minorHAnsi"/>
        </w:rPr>
        <w:t>Carta compromiso de que en caso de resultar adjudicado en la presente licitación y durante la vigencia del contrato respectivo, considerar</w:t>
      </w:r>
      <w:r w:rsidR="00835FDB" w:rsidRPr="00B97725">
        <w:rPr>
          <w:rFonts w:asciiTheme="minorHAnsi" w:hAnsiTheme="minorHAnsi"/>
        </w:rPr>
        <w:t>á</w:t>
      </w:r>
      <w:r w:rsidRPr="00B97725">
        <w:rPr>
          <w:rFonts w:asciiTheme="minorHAnsi" w:hAnsiTheme="minorHAnsi"/>
        </w:rPr>
        <w:t xml:space="preserve"> los precios de referencia los “</w:t>
      </w:r>
      <w:r w:rsidR="00323471" w:rsidRPr="00323471">
        <w:rPr>
          <w:rFonts w:asciiTheme="minorHAnsi" w:hAnsiTheme="minorHAnsi"/>
        </w:rPr>
        <w:t>LINEAMIENTOS para la adquisición de medicamentos con recursos transferidos a las entidades federativas por concepto de cuota social y de la aportación solidaria federal del Sistema de Protección Social en Salud asociados al Catálogo Universal de Servicios de Salud y para la adquisición de medicamentos asociados a las intervenciones cubiertas por el Fondo de Protección contra Gastos Catastróficos</w:t>
      </w:r>
      <w:r w:rsidR="00323471">
        <w:rPr>
          <w:rFonts w:asciiTheme="minorHAnsi" w:hAnsiTheme="minorHAnsi"/>
        </w:rPr>
        <w:t xml:space="preserve">”, publicados en el Diario Oficial de la Federación el día  de Septiembre del 2018 </w:t>
      </w:r>
      <w:r w:rsidR="000329FD" w:rsidRPr="00323471">
        <w:rPr>
          <w:rFonts w:asciiTheme="minorHAnsi" w:hAnsiTheme="minorHAnsi"/>
        </w:rPr>
        <w:t>y sus actualizaciones correspondientes</w:t>
      </w:r>
      <w:r w:rsidR="009A689F" w:rsidRPr="00323471">
        <w:rPr>
          <w:rFonts w:asciiTheme="minorHAnsi" w:hAnsiTheme="minorHAnsi"/>
        </w:rPr>
        <w:t>;</w:t>
      </w:r>
      <w:r w:rsidRPr="00323471">
        <w:rPr>
          <w:rFonts w:asciiTheme="minorHAnsi" w:hAnsiTheme="minorHAnsi"/>
        </w:rPr>
        <w:t xml:space="preserve"> sujetarse a lo ahí establecido; así como de que, en caso de resultar adjudicado, </w:t>
      </w:r>
      <w:r w:rsidR="00835FDB" w:rsidRPr="00323471">
        <w:rPr>
          <w:rFonts w:asciiTheme="minorHAnsi" w:hAnsiTheme="minorHAnsi"/>
        </w:rPr>
        <w:t xml:space="preserve">y </w:t>
      </w:r>
      <w:r w:rsidRPr="00323471">
        <w:rPr>
          <w:rFonts w:asciiTheme="minorHAnsi" w:hAnsiTheme="minorHAnsi"/>
        </w:rPr>
        <w:t xml:space="preserve">ajustará los </w:t>
      </w:r>
      <w:r w:rsidRPr="00323471">
        <w:rPr>
          <w:rFonts w:asciiTheme="minorHAnsi" w:hAnsiTheme="minorHAnsi"/>
        </w:rPr>
        <w:lastRenderedPageBreak/>
        <w:t>precios a la baja de aquellas claves que hubiesen tenido una disminución del precio en comparación con el CAUSES que deje de tener vigencia a la fecha de publicación de aquel que entrara en vigor</w:t>
      </w:r>
      <w:r w:rsidRPr="00323471">
        <w:rPr>
          <w:rFonts w:asciiTheme="minorHAnsi" w:hAnsiTheme="minorHAnsi" w:cstheme="minorHAnsi"/>
          <w:bCs/>
        </w:rPr>
        <w:t xml:space="preserve">; </w:t>
      </w:r>
      <w:r w:rsidR="00835FDB" w:rsidRPr="00323471">
        <w:rPr>
          <w:rFonts w:asciiTheme="minorHAnsi" w:hAnsiTheme="minorHAnsi" w:cstheme="minorHAnsi"/>
          <w:bCs/>
        </w:rPr>
        <w:t xml:space="preserve">así mismo </w:t>
      </w:r>
      <w:r w:rsidR="006E0108" w:rsidRPr="00323471">
        <w:rPr>
          <w:rFonts w:asciiTheme="minorHAnsi" w:hAnsiTheme="minorHAnsi" w:cstheme="minorHAnsi"/>
          <w:bCs/>
        </w:rPr>
        <w:t>respetar</w:t>
      </w:r>
      <w:r w:rsidR="00835FDB" w:rsidRPr="00323471">
        <w:rPr>
          <w:rFonts w:asciiTheme="minorHAnsi" w:hAnsiTheme="minorHAnsi" w:cstheme="minorHAnsi"/>
          <w:bCs/>
        </w:rPr>
        <w:t>á</w:t>
      </w:r>
      <w:r w:rsidR="006E0108" w:rsidRPr="00323471">
        <w:rPr>
          <w:rFonts w:asciiTheme="minorHAnsi" w:hAnsiTheme="minorHAnsi" w:cstheme="minorHAnsi"/>
          <w:bCs/>
        </w:rPr>
        <w:t xml:space="preserve"> los precios acordados y beneficios en especie establecidos por la Comisión Coordinadora para la Negociación de Precios de Medicamentos y Otros Insumos para la Salud y los laboratorios fabricantes</w:t>
      </w:r>
      <w:r w:rsidRPr="00323471">
        <w:rPr>
          <w:rFonts w:asciiTheme="minorHAnsi" w:hAnsiTheme="minorHAnsi" w:cstheme="minorHAnsi"/>
          <w:bCs/>
        </w:rPr>
        <w:t>.</w:t>
      </w:r>
    </w:p>
    <w:p w:rsidR="006E0108" w:rsidRPr="00DD19CD" w:rsidRDefault="006E0108" w:rsidP="006E0108">
      <w:pPr>
        <w:pStyle w:val="Prrafodelista"/>
        <w:numPr>
          <w:ilvl w:val="0"/>
          <w:numId w:val="8"/>
        </w:numPr>
        <w:tabs>
          <w:tab w:val="right" w:pos="1276"/>
        </w:tabs>
        <w:jc w:val="both"/>
        <w:rPr>
          <w:rFonts w:asciiTheme="minorHAnsi" w:hAnsiTheme="minorHAnsi" w:cstheme="minorHAnsi"/>
        </w:rPr>
      </w:pPr>
      <w:r w:rsidRPr="00907397">
        <w:rPr>
          <w:rFonts w:asciiTheme="minorHAnsi" w:hAnsiTheme="minorHAnsi" w:cstheme="minorHAnsi"/>
        </w:rPr>
        <w:t>Alta de Hacienda que demuestre que cuenta con Almacén y Farmacia</w:t>
      </w:r>
      <w:r w:rsidR="007A6AF8">
        <w:rPr>
          <w:rFonts w:asciiTheme="minorHAnsi" w:hAnsiTheme="minorHAnsi" w:cstheme="minorHAnsi"/>
        </w:rPr>
        <w:t xml:space="preserve"> (Farmacia aplica para el suministro de medicamento)</w:t>
      </w:r>
      <w:r w:rsidRPr="00907397">
        <w:rPr>
          <w:rFonts w:asciiTheme="minorHAnsi" w:hAnsiTheme="minorHAnsi" w:cstheme="minorHAnsi"/>
        </w:rPr>
        <w:t xml:space="preserve"> dentro del área metropolitana de la </w:t>
      </w:r>
      <w:r>
        <w:rPr>
          <w:rFonts w:asciiTheme="minorHAnsi" w:hAnsiTheme="minorHAnsi" w:cstheme="minorHAnsi"/>
        </w:rPr>
        <w:t>C</w:t>
      </w:r>
      <w:r w:rsidRPr="00907397">
        <w:rPr>
          <w:rFonts w:asciiTheme="minorHAnsi" w:hAnsiTheme="minorHAnsi" w:cstheme="minorHAnsi"/>
        </w:rPr>
        <w:t xml:space="preserve">iudad de Monterrey, Nuevo León, para atender las peticiones de urgencia las 24 horas del día; asimismo presentará Licencia Sanitaria </w:t>
      </w:r>
      <w:r>
        <w:rPr>
          <w:rFonts w:asciiTheme="minorHAnsi" w:hAnsiTheme="minorHAnsi" w:cstheme="minorHAnsi"/>
        </w:rPr>
        <w:t xml:space="preserve">y Aviso de Funcionamiento </w:t>
      </w:r>
      <w:r w:rsidRPr="00907397">
        <w:rPr>
          <w:rFonts w:asciiTheme="minorHAnsi" w:hAnsiTheme="minorHAnsi" w:cstheme="minorHAnsi"/>
        </w:rPr>
        <w:t xml:space="preserve">a nombre del licitante expedida por la </w:t>
      </w:r>
      <w:r w:rsidRPr="00DD19CD">
        <w:rPr>
          <w:rFonts w:asciiTheme="minorHAnsi" w:hAnsiTheme="minorHAnsi" w:cstheme="minorHAnsi"/>
        </w:rPr>
        <w:t>Secretaría de Salud con autorización para comercialización al por mayor de productos químicos farmacéuticos y que incluya</w:t>
      </w:r>
      <w:r w:rsidR="007A6AF8">
        <w:rPr>
          <w:rFonts w:asciiTheme="minorHAnsi" w:hAnsiTheme="minorHAnsi" w:cstheme="minorHAnsi"/>
        </w:rPr>
        <w:t>, para medicamento,</w:t>
      </w:r>
      <w:r w:rsidRPr="00DD19CD">
        <w:rPr>
          <w:rFonts w:asciiTheme="minorHAnsi" w:hAnsiTheme="minorHAnsi" w:cstheme="minorHAnsi"/>
        </w:rPr>
        <w:t xml:space="preserve"> dentro de sus líneas de distribución autorizada la de psicotrópicos (Grupo I, II y III) y estupefacientes.</w:t>
      </w:r>
    </w:p>
    <w:p w:rsidR="006E0108" w:rsidRPr="00AC59C7" w:rsidRDefault="006E0108" w:rsidP="006E0108">
      <w:pPr>
        <w:pStyle w:val="Prrafodelista"/>
        <w:numPr>
          <w:ilvl w:val="0"/>
          <w:numId w:val="8"/>
        </w:numPr>
        <w:tabs>
          <w:tab w:val="right" w:pos="1276"/>
        </w:tabs>
        <w:jc w:val="both"/>
        <w:rPr>
          <w:rFonts w:asciiTheme="minorHAnsi" w:hAnsiTheme="minorHAnsi" w:cstheme="minorHAnsi"/>
        </w:rPr>
      </w:pPr>
      <w:r w:rsidRPr="00DD19CD">
        <w:rPr>
          <w:rFonts w:asciiTheme="minorHAnsi" w:hAnsiTheme="minorHAnsi"/>
          <w:bCs/>
          <w:color w:val="000000"/>
        </w:rPr>
        <w:t>Carta bajo protesta de decir verdad que cuentan con la capacidad para</w:t>
      </w:r>
      <w:r w:rsidRPr="00DD19CD">
        <w:rPr>
          <w:rFonts w:asciiTheme="minorHAnsi" w:hAnsiTheme="minorHAnsi"/>
          <w:bCs/>
        </w:rPr>
        <w:t xml:space="preserve"> la distribución del </w:t>
      </w:r>
      <w:r w:rsidR="006E6D30">
        <w:rPr>
          <w:rFonts w:asciiTheme="minorHAnsi" w:hAnsiTheme="minorHAnsi"/>
          <w:bCs/>
        </w:rPr>
        <w:t>medicamento</w:t>
      </w:r>
      <w:r w:rsidRPr="00DD19CD">
        <w:rPr>
          <w:rFonts w:asciiTheme="minorHAnsi" w:hAnsiTheme="minorHAnsi"/>
          <w:bCs/>
        </w:rPr>
        <w:t>, necesaria para atender los requerimientos establecidos en estas bases, indicando el equipo actual de distribución, asimismo deberá incluir copias de las tarjetas de circulación de toda la flota propia o arrendada (si es el caso, incluir</w:t>
      </w:r>
      <w:r w:rsidRPr="00AC59C7">
        <w:rPr>
          <w:rFonts w:asciiTheme="minorHAnsi" w:hAnsiTheme="minorHAnsi"/>
          <w:bCs/>
        </w:rPr>
        <w:t xml:space="preserve"> copia del contrato de arrendamiento) y certificado de fumigación de los vehículos, lo cual la Convocante se reserva el derecho de revisar, verificar y evaluar.  </w:t>
      </w:r>
    </w:p>
    <w:p w:rsidR="006E0108" w:rsidRPr="00F73916" w:rsidRDefault="006E0108" w:rsidP="006556E4">
      <w:pPr>
        <w:pStyle w:val="Prrafodelista"/>
        <w:numPr>
          <w:ilvl w:val="0"/>
          <w:numId w:val="8"/>
        </w:numPr>
        <w:tabs>
          <w:tab w:val="right" w:pos="1276"/>
        </w:tabs>
        <w:jc w:val="both"/>
        <w:rPr>
          <w:rFonts w:asciiTheme="minorHAnsi" w:hAnsiTheme="minorHAnsi"/>
        </w:rPr>
      </w:pPr>
      <w:r w:rsidRPr="00F73916">
        <w:rPr>
          <w:rFonts w:asciiTheme="minorHAnsi" w:hAnsiTheme="minorHAnsi"/>
        </w:rPr>
        <w:t xml:space="preserve">Copia simple completa (anverso y reverso) y legible del registro sanitario de por lo menos </w:t>
      </w:r>
      <w:r w:rsidR="00592E82" w:rsidRPr="00F73916">
        <w:rPr>
          <w:rFonts w:asciiTheme="minorHAnsi" w:hAnsiTheme="minorHAnsi"/>
        </w:rPr>
        <w:t>7</w:t>
      </w:r>
      <w:r w:rsidRPr="00F73916">
        <w:rPr>
          <w:rFonts w:asciiTheme="minorHAnsi" w:hAnsiTheme="minorHAnsi"/>
        </w:rPr>
        <w:t xml:space="preserve">0% de los Medicamentos incluidos en los anexos </w:t>
      </w:r>
      <w:r w:rsidR="00592E82" w:rsidRPr="00F73916">
        <w:rPr>
          <w:rFonts w:asciiTheme="minorHAnsi" w:hAnsiTheme="minorHAnsi"/>
        </w:rPr>
        <w:t xml:space="preserve">1A </w:t>
      </w:r>
      <w:r w:rsidRPr="00F73916">
        <w:rPr>
          <w:rFonts w:asciiTheme="minorHAnsi" w:hAnsiTheme="minorHAnsi"/>
        </w:rPr>
        <w:t xml:space="preserve">en el cual se mencione el nombre del fabricante y la descripción técnica del bien ofertado, referenciando el número de renglón y clave. En caso de no presentar el </w:t>
      </w:r>
      <w:r w:rsidR="009230E1" w:rsidRPr="00F73916">
        <w:rPr>
          <w:rFonts w:asciiTheme="minorHAnsi" w:hAnsiTheme="minorHAnsi"/>
        </w:rPr>
        <w:t>70% d</w:t>
      </w:r>
      <w:r w:rsidRPr="00F73916">
        <w:rPr>
          <w:rFonts w:asciiTheme="minorHAnsi" w:hAnsiTheme="minorHAnsi"/>
        </w:rPr>
        <w:t>eberán incluir una carta compromiso de que si resultan adjudicados cumplirán con la entrega del porcentaje restante de los registros sanitarios.</w:t>
      </w:r>
    </w:p>
    <w:p w:rsidR="006E0108" w:rsidRPr="00777D45" w:rsidRDefault="006E0108" w:rsidP="006E0108">
      <w:pPr>
        <w:pStyle w:val="Prrafodelista"/>
        <w:numPr>
          <w:ilvl w:val="0"/>
          <w:numId w:val="8"/>
        </w:numPr>
        <w:tabs>
          <w:tab w:val="right" w:pos="1276"/>
        </w:tabs>
        <w:jc w:val="both"/>
        <w:rPr>
          <w:rFonts w:asciiTheme="minorHAnsi" w:hAnsiTheme="minorHAnsi"/>
        </w:rPr>
      </w:pPr>
      <w:r w:rsidRPr="00DD19CD">
        <w:rPr>
          <w:rFonts w:asciiTheme="minorHAnsi" w:hAnsiTheme="minorHAnsi"/>
        </w:rPr>
        <w:t xml:space="preserve">Carta compromiso de que en caso de resultar adjudicado contará con un plazo máximo de 15 días naturales con lo necesario para iniciar la prestación de los servicios y tendrá disponible el 100% de los renglones, así como el personal que prestara el Servicio Integral de </w:t>
      </w:r>
      <w:r w:rsidRPr="00777D45">
        <w:rPr>
          <w:rFonts w:asciiTheme="minorHAnsi" w:hAnsiTheme="minorHAnsi"/>
        </w:rPr>
        <w:t>Administración y Abasto de M</w:t>
      </w:r>
      <w:r w:rsidR="00071B78">
        <w:rPr>
          <w:rFonts w:asciiTheme="minorHAnsi" w:hAnsiTheme="minorHAnsi"/>
        </w:rPr>
        <w:t xml:space="preserve">edicamentos Intrahospitalarios </w:t>
      </w:r>
      <w:r w:rsidRPr="00777D45">
        <w:rPr>
          <w:rFonts w:asciiTheme="minorHAnsi" w:hAnsiTheme="minorHAnsi"/>
        </w:rPr>
        <w:t>y la prestación del Servicio de Farmacéuticos Clínicos para el Aseguramiento de la Calidad del Tratamiento fármaco terapéutico.</w:t>
      </w:r>
    </w:p>
    <w:p w:rsidR="006E0108" w:rsidRPr="00777D45" w:rsidRDefault="006E0108" w:rsidP="006E0108">
      <w:pPr>
        <w:pStyle w:val="Prrafodelista"/>
        <w:numPr>
          <w:ilvl w:val="0"/>
          <w:numId w:val="8"/>
        </w:numPr>
        <w:tabs>
          <w:tab w:val="right" w:pos="1276"/>
        </w:tabs>
        <w:jc w:val="both"/>
        <w:rPr>
          <w:rFonts w:asciiTheme="minorHAnsi" w:hAnsiTheme="minorHAnsi" w:cstheme="minorHAnsi"/>
        </w:rPr>
      </w:pPr>
      <w:r w:rsidRPr="00777D45">
        <w:rPr>
          <w:rFonts w:asciiTheme="minorHAnsi" w:hAnsiTheme="minorHAnsi"/>
          <w:bCs/>
        </w:rPr>
        <w:t>Carta de manifiesto bajo protesta de decir verdad</w:t>
      </w:r>
      <w:r w:rsidRPr="00777D45">
        <w:rPr>
          <w:rFonts w:asciiTheme="minorHAnsi" w:hAnsiTheme="minorHAnsi"/>
          <w:bCs/>
          <w:color w:val="000000"/>
        </w:rPr>
        <w:t xml:space="preserve"> que los </w:t>
      </w:r>
      <w:r w:rsidR="006E2D38" w:rsidRPr="00777D45">
        <w:rPr>
          <w:rFonts w:asciiTheme="minorHAnsi" w:hAnsiTheme="minorHAnsi"/>
          <w:bCs/>
          <w:color w:val="000000"/>
        </w:rPr>
        <w:t xml:space="preserve">medicamentos </w:t>
      </w:r>
      <w:r w:rsidRPr="00777D45">
        <w:rPr>
          <w:rFonts w:asciiTheme="minorHAnsi" w:hAnsiTheme="minorHAnsi"/>
          <w:bCs/>
        </w:rPr>
        <w:t>que ofertan cumplen y reúnen todos los requisitos de la legislación sanitaria vigente.</w:t>
      </w:r>
    </w:p>
    <w:p w:rsidR="006E0108" w:rsidRPr="00777D45" w:rsidRDefault="004277E6" w:rsidP="006E0108">
      <w:pPr>
        <w:numPr>
          <w:ilvl w:val="0"/>
          <w:numId w:val="8"/>
        </w:numPr>
        <w:ind w:right="49"/>
        <w:jc w:val="both"/>
        <w:rPr>
          <w:rFonts w:asciiTheme="minorHAnsi" w:hAnsiTheme="minorHAnsi" w:cstheme="minorHAnsi"/>
        </w:rPr>
      </w:pPr>
      <w:r>
        <w:rPr>
          <w:rFonts w:asciiTheme="minorHAnsi" w:hAnsiTheme="minorHAnsi" w:cstheme="minorHAnsi"/>
        </w:rPr>
        <w:t>De</w:t>
      </w:r>
      <w:r w:rsidR="006E0108" w:rsidRPr="00777D45">
        <w:rPr>
          <w:rFonts w:asciiTheme="minorHAnsi" w:hAnsiTheme="minorHAnsi" w:cstheme="minorHAnsi"/>
        </w:rPr>
        <w:t>berá presentar como mínimo cuatro cartas de clientes del sector salud a los que se suministren medicamentos, mediante las cuales estipulen que han prestado buen servicio, mismas que la Convocante se reserva el derecho de verificar dicha información, para su participación en el presente evento.</w:t>
      </w:r>
    </w:p>
    <w:p w:rsidR="006E0108" w:rsidRDefault="006E0108" w:rsidP="006E0108">
      <w:pPr>
        <w:numPr>
          <w:ilvl w:val="0"/>
          <w:numId w:val="8"/>
        </w:numPr>
        <w:tabs>
          <w:tab w:val="left" w:pos="1134"/>
        </w:tabs>
        <w:ind w:right="49"/>
        <w:jc w:val="both"/>
        <w:rPr>
          <w:rFonts w:asciiTheme="minorHAnsi" w:hAnsiTheme="minorHAnsi" w:cstheme="minorHAnsi"/>
        </w:rPr>
      </w:pPr>
      <w:r w:rsidRPr="00777D45">
        <w:rPr>
          <w:rFonts w:asciiTheme="minorHAnsi" w:hAnsiTheme="minorHAnsi" w:cstheme="minorHAnsi"/>
        </w:rPr>
        <w:t>Carta bajo protesta de decir verdad y firmada por el representante legal, que</w:t>
      </w:r>
      <w:r w:rsidRPr="00154C1D">
        <w:rPr>
          <w:rFonts w:asciiTheme="minorHAnsi" w:hAnsiTheme="minorHAnsi" w:cstheme="minorHAnsi"/>
        </w:rPr>
        <w:t xml:space="preserve"> manifieste que su representada cumple con todos los registros sanitarios para funcionar como negocio en la venta de productos de consumo en el Sector  Salud.</w:t>
      </w:r>
    </w:p>
    <w:p w:rsidR="006E0108" w:rsidRDefault="006E0108" w:rsidP="006E0108">
      <w:pPr>
        <w:numPr>
          <w:ilvl w:val="0"/>
          <w:numId w:val="8"/>
        </w:numPr>
        <w:tabs>
          <w:tab w:val="left" w:pos="1134"/>
        </w:tabs>
        <w:ind w:right="49"/>
        <w:jc w:val="both"/>
        <w:rPr>
          <w:rFonts w:asciiTheme="minorHAnsi" w:hAnsiTheme="minorHAnsi" w:cstheme="minorHAnsi"/>
        </w:rPr>
      </w:pPr>
      <w:r w:rsidRPr="00B036E8">
        <w:rPr>
          <w:rFonts w:asciiTheme="minorHAnsi" w:hAnsiTheme="minorHAnsi"/>
        </w:rPr>
        <w:t xml:space="preserve">Escrito en el cual garanticen </w:t>
      </w:r>
      <w:r>
        <w:rPr>
          <w:rFonts w:asciiTheme="minorHAnsi" w:hAnsiTheme="minorHAnsi"/>
        </w:rPr>
        <w:t>su</w:t>
      </w:r>
      <w:r w:rsidRPr="00B036E8">
        <w:rPr>
          <w:rFonts w:asciiTheme="minorHAnsi" w:hAnsiTheme="minorHAnsi"/>
        </w:rPr>
        <w:t xml:space="preserve"> comprom</w:t>
      </w:r>
      <w:r>
        <w:rPr>
          <w:rFonts w:asciiTheme="minorHAnsi" w:hAnsiTheme="minorHAnsi"/>
        </w:rPr>
        <w:t>iso de cumplir con los horarios del servicio integral de administración, las 24 horas del día, así como atender las peticiones de urgencia por el personal designado a la unidad.</w:t>
      </w:r>
    </w:p>
    <w:p w:rsidR="006E0108" w:rsidRDefault="006E0108" w:rsidP="006E0108">
      <w:pPr>
        <w:numPr>
          <w:ilvl w:val="0"/>
          <w:numId w:val="8"/>
        </w:numPr>
        <w:tabs>
          <w:tab w:val="left" w:pos="1134"/>
        </w:tabs>
        <w:ind w:right="49"/>
        <w:jc w:val="both"/>
        <w:rPr>
          <w:rFonts w:asciiTheme="minorHAnsi" w:hAnsiTheme="minorHAnsi" w:cstheme="minorHAnsi"/>
        </w:rPr>
      </w:pPr>
      <w:r w:rsidRPr="00B036E8">
        <w:rPr>
          <w:rFonts w:asciiTheme="minorHAnsi" w:hAnsiTheme="minorHAnsi"/>
        </w:rPr>
        <w:t>Licencia Sanitaria y Aviso de Funcionamiento a nombre del participante expedida por la Secretaría de Salud con autorización para comercializar los insumos objeto de la presente licitación dentro del área metropolitana de la ciudad de Monterrey, N. L.</w:t>
      </w:r>
    </w:p>
    <w:p w:rsidR="006E0108" w:rsidRDefault="006E0108" w:rsidP="006E0108">
      <w:pPr>
        <w:pStyle w:val="Prrafodelista"/>
        <w:numPr>
          <w:ilvl w:val="0"/>
          <w:numId w:val="8"/>
        </w:numPr>
        <w:tabs>
          <w:tab w:val="left" w:pos="993"/>
        </w:tabs>
        <w:jc w:val="both"/>
        <w:rPr>
          <w:rFonts w:asciiTheme="minorHAnsi" w:hAnsiTheme="minorHAnsi"/>
        </w:rPr>
      </w:pPr>
      <w:r w:rsidRPr="001C6B00">
        <w:rPr>
          <w:rFonts w:asciiTheme="minorHAnsi" w:hAnsiTheme="minorHAnsi"/>
        </w:rPr>
        <w:t>Comprobante de recepción de muestras.</w:t>
      </w:r>
    </w:p>
    <w:p w:rsidR="006E0108" w:rsidRPr="00835FDB" w:rsidRDefault="006E0108" w:rsidP="006E0108">
      <w:pPr>
        <w:pStyle w:val="Prrafodelista"/>
        <w:numPr>
          <w:ilvl w:val="0"/>
          <w:numId w:val="8"/>
        </w:numPr>
        <w:tabs>
          <w:tab w:val="left" w:pos="993"/>
        </w:tabs>
        <w:jc w:val="both"/>
        <w:rPr>
          <w:rFonts w:asciiTheme="minorHAnsi" w:hAnsiTheme="minorHAnsi"/>
        </w:rPr>
      </w:pPr>
      <w:r w:rsidRPr="00835FDB">
        <w:rPr>
          <w:rFonts w:asciiTheme="minorHAnsi" w:hAnsiTheme="minorHAnsi"/>
        </w:rPr>
        <w:t>Manual de Procedimientos. A) Manual de Organización de la Empresa. B) Manual de Procedimientos de la empresa. C) Manual de Calidad certificado por organismo autorizado.</w:t>
      </w:r>
    </w:p>
    <w:p w:rsidR="003E6595" w:rsidRPr="00835FDB" w:rsidRDefault="003E6595" w:rsidP="006E0108">
      <w:pPr>
        <w:pStyle w:val="Prrafodelista"/>
        <w:numPr>
          <w:ilvl w:val="0"/>
          <w:numId w:val="8"/>
        </w:numPr>
        <w:tabs>
          <w:tab w:val="left" w:pos="993"/>
        </w:tabs>
        <w:jc w:val="both"/>
        <w:rPr>
          <w:rFonts w:asciiTheme="minorHAnsi" w:hAnsiTheme="minorHAnsi"/>
        </w:rPr>
      </w:pPr>
      <w:r w:rsidRPr="00835FDB">
        <w:rPr>
          <w:rFonts w:asciiTheme="minorHAnsi" w:hAnsiTheme="minorHAnsi"/>
          <w:bCs/>
        </w:rPr>
        <w:t xml:space="preserve">Cd o USB que contenga el total de los documentos incluidos en el </w:t>
      </w:r>
      <w:r w:rsidR="00325647" w:rsidRPr="00835FDB">
        <w:rPr>
          <w:rFonts w:asciiTheme="minorHAnsi" w:hAnsiTheme="minorHAnsi"/>
          <w:bCs/>
        </w:rPr>
        <w:t xml:space="preserve">sobre técnico </w:t>
      </w:r>
      <w:r w:rsidRPr="00835FDB">
        <w:rPr>
          <w:rFonts w:asciiTheme="minorHAnsi" w:hAnsiTheme="minorHAnsi"/>
          <w:bCs/>
        </w:rPr>
        <w:t>en formato pdf, word o excel.</w:t>
      </w:r>
      <w:r w:rsidR="00FF38A5" w:rsidRPr="00835FDB">
        <w:rPr>
          <w:rFonts w:asciiTheme="minorHAnsi" w:hAnsiTheme="minorHAnsi"/>
          <w:bCs/>
        </w:rPr>
        <w:t xml:space="preserve"> </w:t>
      </w:r>
    </w:p>
    <w:p w:rsidR="005E6330" w:rsidRPr="00835FDB" w:rsidRDefault="005E6330" w:rsidP="003C7CE4">
      <w:pPr>
        <w:numPr>
          <w:ilvl w:val="0"/>
          <w:numId w:val="8"/>
        </w:numPr>
        <w:tabs>
          <w:tab w:val="left" w:pos="1134"/>
        </w:tabs>
        <w:ind w:right="49"/>
        <w:jc w:val="both"/>
        <w:rPr>
          <w:rFonts w:asciiTheme="minorHAnsi" w:hAnsiTheme="minorHAnsi"/>
          <w:color w:val="000000"/>
        </w:rPr>
      </w:pPr>
      <w:r w:rsidRPr="00835FDB">
        <w:rPr>
          <w:rFonts w:asciiTheme="minorHAnsi" w:hAnsiTheme="minorHAnsi"/>
          <w:b/>
        </w:rPr>
        <w:t xml:space="preserve">ANEXO </w:t>
      </w:r>
      <w:r w:rsidR="00835FDB" w:rsidRPr="00835FDB">
        <w:rPr>
          <w:rFonts w:asciiTheme="minorHAnsi" w:hAnsiTheme="minorHAnsi"/>
          <w:b/>
        </w:rPr>
        <w:t>5</w:t>
      </w:r>
      <w:r w:rsidRPr="00835FDB">
        <w:rPr>
          <w:rFonts w:asciiTheme="minorHAnsi" w:hAnsiTheme="minorHAnsi"/>
        </w:rPr>
        <w:t xml:space="preserve">. </w:t>
      </w:r>
      <w:r w:rsidRPr="00835FDB">
        <w:rPr>
          <w:rFonts w:asciiTheme="minorHAnsi" w:hAnsiTheme="minorHAnsi" w:cs="Arial"/>
        </w:rPr>
        <w:t>Carta de presentación de proposiciones</w:t>
      </w:r>
      <w:r w:rsidRPr="00835FDB">
        <w:rPr>
          <w:rFonts w:asciiTheme="minorHAnsi" w:hAnsiTheme="minorHAnsi"/>
          <w:color w:val="000000"/>
        </w:rPr>
        <w:t>.</w:t>
      </w:r>
    </w:p>
    <w:p w:rsidR="00835FDB" w:rsidRPr="00835FDB" w:rsidRDefault="00835FDB" w:rsidP="003C7CE4">
      <w:pPr>
        <w:numPr>
          <w:ilvl w:val="0"/>
          <w:numId w:val="8"/>
        </w:numPr>
        <w:tabs>
          <w:tab w:val="left" w:pos="1134"/>
        </w:tabs>
        <w:ind w:right="49"/>
        <w:jc w:val="both"/>
        <w:rPr>
          <w:rFonts w:asciiTheme="minorHAnsi" w:hAnsiTheme="minorHAnsi"/>
          <w:color w:val="000000"/>
        </w:rPr>
      </w:pPr>
      <w:r w:rsidRPr="00835FDB">
        <w:rPr>
          <w:rFonts w:asciiTheme="minorHAnsi" w:hAnsiTheme="minorHAnsi"/>
          <w:b/>
        </w:rPr>
        <w:t>ANEXO 6</w:t>
      </w:r>
      <w:r w:rsidRPr="00835FDB">
        <w:rPr>
          <w:rFonts w:asciiTheme="minorHAnsi" w:hAnsiTheme="minorHAnsi"/>
          <w:color w:val="000000"/>
        </w:rPr>
        <w:t>. Recibo de proposiciones.</w:t>
      </w:r>
    </w:p>
    <w:p w:rsidR="005E6330" w:rsidRPr="00835FDB" w:rsidRDefault="005E6330" w:rsidP="003C7CE4">
      <w:pPr>
        <w:numPr>
          <w:ilvl w:val="0"/>
          <w:numId w:val="8"/>
        </w:numPr>
        <w:tabs>
          <w:tab w:val="left" w:pos="1134"/>
        </w:tabs>
        <w:ind w:right="49"/>
        <w:jc w:val="both"/>
        <w:rPr>
          <w:rFonts w:asciiTheme="minorHAnsi" w:hAnsiTheme="minorHAnsi"/>
          <w:color w:val="000000"/>
        </w:rPr>
      </w:pPr>
      <w:r w:rsidRPr="00835FDB">
        <w:rPr>
          <w:rFonts w:asciiTheme="minorHAnsi" w:hAnsiTheme="minorHAnsi" w:cstheme="minorHAnsi"/>
          <w:b/>
        </w:rPr>
        <w:lastRenderedPageBreak/>
        <w:t xml:space="preserve">ANEXO </w:t>
      </w:r>
      <w:r w:rsidR="00835FDB" w:rsidRPr="00835FDB">
        <w:rPr>
          <w:rFonts w:asciiTheme="minorHAnsi" w:hAnsiTheme="minorHAnsi" w:cstheme="minorHAnsi"/>
          <w:b/>
        </w:rPr>
        <w:t>7</w:t>
      </w:r>
      <w:r w:rsidRPr="00835FDB">
        <w:rPr>
          <w:rFonts w:asciiTheme="minorHAnsi" w:hAnsiTheme="minorHAnsi" w:cstheme="minorHAnsi"/>
        </w:rPr>
        <w:t xml:space="preserve">. Declaración de no encontrarse en alguno de los supuestos establecidos en los </w:t>
      </w:r>
      <w:r w:rsidRPr="00835FDB">
        <w:rPr>
          <w:rFonts w:asciiTheme="minorHAnsi" w:hAnsiTheme="minorHAnsi" w:cstheme="minorHAnsi"/>
          <w:i/>
        </w:rPr>
        <w:t>Artículos 37 y 95</w:t>
      </w:r>
      <w:r w:rsidRPr="00835FDB">
        <w:rPr>
          <w:rFonts w:asciiTheme="minorHAnsi" w:hAnsiTheme="minorHAnsi" w:cstheme="minorHAnsi"/>
        </w:rPr>
        <w:t xml:space="preserve"> de la Ley, </w:t>
      </w:r>
      <w:r w:rsidRPr="00835FDB">
        <w:rPr>
          <w:rFonts w:asciiTheme="minorHAnsi" w:hAnsiTheme="minorHAnsi" w:cs="Arial"/>
          <w:i/>
        </w:rPr>
        <w:t>Artículo 50</w:t>
      </w:r>
      <w:r w:rsidRPr="00835FDB">
        <w:rPr>
          <w:rFonts w:asciiTheme="minorHAnsi" w:hAnsiTheme="minorHAnsi" w:cs="Arial"/>
        </w:rPr>
        <w:t xml:space="preserve"> Fracc. XXIII de La Ley de responsabilidades de los Servidores Públicos del Estado y Municipios de Nuevo León y </w:t>
      </w:r>
      <w:r w:rsidRPr="00835FDB">
        <w:rPr>
          <w:rFonts w:asciiTheme="minorHAnsi" w:hAnsiTheme="minorHAnsi" w:cs="Arial"/>
          <w:i/>
        </w:rPr>
        <w:t>Artículo 38</w:t>
      </w:r>
      <w:r w:rsidRPr="00835FDB">
        <w:rPr>
          <w:rFonts w:asciiTheme="minorHAnsi" w:hAnsiTheme="minorHAnsi" w:cs="Arial"/>
        </w:rPr>
        <w:t xml:space="preserve"> del Reglament</w:t>
      </w:r>
      <w:r w:rsidR="00477831">
        <w:rPr>
          <w:rFonts w:asciiTheme="minorHAnsi" w:hAnsiTheme="minorHAnsi" w:cs="Arial"/>
        </w:rPr>
        <w:t>o de la Ley de Adquisiciones, A</w:t>
      </w:r>
      <w:r w:rsidRPr="00835FDB">
        <w:rPr>
          <w:rFonts w:asciiTheme="minorHAnsi" w:hAnsiTheme="minorHAnsi" w:cs="Arial"/>
        </w:rPr>
        <w:t>rrendamientos y Contrataciones de Servicios del Estado de Nuevo León</w:t>
      </w:r>
      <w:r w:rsidRPr="00835FDB">
        <w:rPr>
          <w:rFonts w:asciiTheme="minorHAnsi" w:hAnsiTheme="minorHAnsi" w:cstheme="minorHAnsi"/>
        </w:rPr>
        <w:t>, Declaración de integridad y Certificado de Determinación Independiente de Propuesta.</w:t>
      </w:r>
    </w:p>
    <w:p w:rsidR="005E6330" w:rsidRPr="00835FDB" w:rsidRDefault="00FF38A5" w:rsidP="003C7CE4">
      <w:pPr>
        <w:numPr>
          <w:ilvl w:val="0"/>
          <w:numId w:val="8"/>
        </w:numPr>
        <w:tabs>
          <w:tab w:val="left" w:pos="1134"/>
        </w:tabs>
        <w:ind w:right="49"/>
        <w:jc w:val="both"/>
        <w:rPr>
          <w:rFonts w:asciiTheme="minorHAnsi" w:hAnsiTheme="minorHAnsi"/>
          <w:color w:val="000000"/>
        </w:rPr>
      </w:pPr>
      <w:r w:rsidRPr="00835FDB">
        <w:rPr>
          <w:rFonts w:asciiTheme="minorHAnsi" w:hAnsiTheme="minorHAnsi"/>
          <w:b/>
        </w:rPr>
        <w:t xml:space="preserve">ANEXO </w:t>
      </w:r>
      <w:r w:rsidR="00835FDB" w:rsidRPr="00835FDB">
        <w:rPr>
          <w:rFonts w:asciiTheme="minorHAnsi" w:hAnsiTheme="minorHAnsi"/>
          <w:b/>
        </w:rPr>
        <w:t>9</w:t>
      </w:r>
      <w:r w:rsidRPr="00835FDB">
        <w:rPr>
          <w:rFonts w:asciiTheme="minorHAnsi" w:hAnsiTheme="minorHAnsi"/>
        </w:rPr>
        <w:t xml:space="preserve">. </w:t>
      </w:r>
      <w:r w:rsidR="002F4109" w:rsidRPr="00835FDB">
        <w:rPr>
          <w:rFonts w:asciiTheme="minorHAnsi" w:hAnsiTheme="minorHAnsi"/>
        </w:rPr>
        <w:t xml:space="preserve">Escrito en el que manifieste bajo protesta de decir verdad, que es de nacionalidad mexicana y, además manifestará que los </w:t>
      </w:r>
      <w:r w:rsidR="00C521B1" w:rsidRPr="00835FDB">
        <w:rPr>
          <w:rFonts w:asciiTheme="minorHAnsi" w:hAnsiTheme="minorHAnsi"/>
        </w:rPr>
        <w:t>vales</w:t>
      </w:r>
      <w:r w:rsidR="002F4109" w:rsidRPr="00835FDB">
        <w:rPr>
          <w:rFonts w:asciiTheme="minorHAnsi" w:hAnsiTheme="minorHAnsi"/>
        </w:rPr>
        <w:t xml:space="preserve"> que oferta y entregará en caso de resultar adjudicado, serán producidos en México. </w:t>
      </w:r>
    </w:p>
    <w:p w:rsidR="005E6330" w:rsidRPr="00835FDB" w:rsidRDefault="005E6330" w:rsidP="003C7CE4">
      <w:pPr>
        <w:numPr>
          <w:ilvl w:val="0"/>
          <w:numId w:val="8"/>
        </w:numPr>
        <w:tabs>
          <w:tab w:val="left" w:pos="1134"/>
        </w:tabs>
        <w:ind w:right="49"/>
        <w:jc w:val="both"/>
        <w:rPr>
          <w:rFonts w:asciiTheme="minorHAnsi" w:hAnsiTheme="minorHAnsi"/>
          <w:color w:val="000000"/>
        </w:rPr>
      </w:pPr>
      <w:r w:rsidRPr="00835FDB">
        <w:rPr>
          <w:rFonts w:asciiTheme="minorHAnsi" w:hAnsiTheme="minorHAnsi"/>
          <w:b/>
        </w:rPr>
        <w:t xml:space="preserve">ANEXO </w:t>
      </w:r>
      <w:r w:rsidR="00835FDB" w:rsidRPr="00835FDB">
        <w:rPr>
          <w:rFonts w:asciiTheme="minorHAnsi" w:hAnsiTheme="minorHAnsi"/>
          <w:b/>
        </w:rPr>
        <w:t>11</w:t>
      </w:r>
      <w:r w:rsidRPr="00835FDB">
        <w:rPr>
          <w:rFonts w:asciiTheme="minorHAnsi" w:hAnsiTheme="minorHAnsi"/>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p w:rsidR="005E6330" w:rsidRPr="00835FDB" w:rsidRDefault="005E6330" w:rsidP="003C7CE4">
      <w:pPr>
        <w:numPr>
          <w:ilvl w:val="0"/>
          <w:numId w:val="8"/>
        </w:numPr>
        <w:tabs>
          <w:tab w:val="left" w:pos="1134"/>
        </w:tabs>
        <w:ind w:right="49"/>
        <w:jc w:val="both"/>
        <w:rPr>
          <w:rFonts w:asciiTheme="minorHAnsi" w:hAnsiTheme="minorHAnsi"/>
          <w:color w:val="000000"/>
        </w:rPr>
      </w:pPr>
      <w:r w:rsidRPr="00835FDB">
        <w:rPr>
          <w:rFonts w:asciiTheme="minorHAnsi" w:hAnsiTheme="minorHAnsi" w:cstheme="minorHAnsi"/>
          <w:b/>
        </w:rPr>
        <w:t xml:space="preserve">ANEXO </w:t>
      </w:r>
      <w:r w:rsidR="00835FDB" w:rsidRPr="00835FDB">
        <w:rPr>
          <w:rFonts w:asciiTheme="minorHAnsi" w:hAnsiTheme="minorHAnsi" w:cstheme="minorHAnsi"/>
          <w:b/>
        </w:rPr>
        <w:t>12</w:t>
      </w:r>
      <w:r w:rsidRPr="00835FDB">
        <w:rPr>
          <w:rFonts w:asciiTheme="minorHAnsi" w:hAnsiTheme="minorHAnsi" w:cstheme="minorHAnsi"/>
        </w:rPr>
        <w:t>. Escrito a que hace referencia a la Estratificación de Micro, Pequeña o Mediana empresa.</w:t>
      </w:r>
    </w:p>
    <w:p w:rsidR="005E6330" w:rsidRPr="007E5216" w:rsidRDefault="005E6330" w:rsidP="003C7CE4">
      <w:pPr>
        <w:numPr>
          <w:ilvl w:val="0"/>
          <w:numId w:val="8"/>
        </w:numPr>
        <w:tabs>
          <w:tab w:val="left" w:pos="1134"/>
        </w:tabs>
        <w:ind w:right="49"/>
        <w:jc w:val="both"/>
        <w:rPr>
          <w:rFonts w:asciiTheme="minorHAnsi" w:hAnsiTheme="minorHAnsi"/>
          <w:color w:val="000000"/>
        </w:rPr>
      </w:pPr>
      <w:r w:rsidRPr="00835FDB">
        <w:rPr>
          <w:rFonts w:asciiTheme="minorHAnsi" w:hAnsiTheme="minorHAnsi" w:cs="Arial"/>
          <w:lang w:val="es-MX"/>
        </w:rPr>
        <w:t>Escrito de manifestación bajo protesta de decir verdad de no encontrarse en situación de mora, respecto al cumplimiento de</w:t>
      </w:r>
      <w:r w:rsidRPr="007E5216">
        <w:rPr>
          <w:rFonts w:asciiTheme="minorHAnsi" w:hAnsiTheme="minorHAnsi" w:cs="Arial"/>
          <w:lang w:val="es-MX"/>
        </w:rPr>
        <w:t xml:space="preserve"> otros contratos con cualquier sujeto obligado, de conformidad al Artículo 38, fracción I del Reglamento de la Ley.</w:t>
      </w:r>
    </w:p>
    <w:p w:rsidR="005E6330" w:rsidRPr="007E5216" w:rsidRDefault="005E6330" w:rsidP="003C7CE4">
      <w:pPr>
        <w:numPr>
          <w:ilvl w:val="0"/>
          <w:numId w:val="8"/>
        </w:numPr>
        <w:tabs>
          <w:tab w:val="left" w:pos="1134"/>
        </w:tabs>
        <w:ind w:right="49"/>
        <w:jc w:val="both"/>
        <w:rPr>
          <w:rFonts w:asciiTheme="minorHAnsi" w:hAnsiTheme="minorHAnsi"/>
          <w:color w:val="000000"/>
        </w:rPr>
      </w:pPr>
      <w:r w:rsidRPr="007E5216">
        <w:rPr>
          <w:rFonts w:asciiTheme="minorHAnsi" w:hAnsiTheme="minorHAnsi" w:cs="Arial"/>
        </w:rPr>
        <w:t>Escrito indicando que en caso de violaciones en materia de derechos inherentes a la propiedad intelectual asumirán la responsabilidad correspondiente.</w:t>
      </w:r>
    </w:p>
    <w:p w:rsidR="00602657" w:rsidRPr="00602657" w:rsidRDefault="005E6330" w:rsidP="002A2888">
      <w:pPr>
        <w:numPr>
          <w:ilvl w:val="0"/>
          <w:numId w:val="8"/>
        </w:numPr>
        <w:tabs>
          <w:tab w:val="left" w:pos="1134"/>
        </w:tabs>
        <w:ind w:right="49"/>
        <w:jc w:val="both"/>
        <w:rPr>
          <w:rFonts w:asciiTheme="minorHAnsi" w:hAnsiTheme="minorHAnsi"/>
          <w:color w:val="000000"/>
        </w:rPr>
      </w:pPr>
      <w:r w:rsidRPr="00602657">
        <w:rPr>
          <w:rFonts w:asciiTheme="minorHAnsi" w:hAnsiTheme="minorHAnsi" w:cs="Arial"/>
        </w:rPr>
        <w:t xml:space="preserve">Documentos que acrediten encontrarse al corriente en el cumplimiento de sus obligaciones fiscales, tanto federales como estatales y municipales, de acuerdo a lo señalado en el </w:t>
      </w:r>
      <w:r w:rsidRPr="00602657">
        <w:rPr>
          <w:rFonts w:asciiTheme="minorHAnsi" w:hAnsiTheme="minorHAnsi" w:cs="Arial"/>
          <w:i/>
        </w:rPr>
        <w:t>Artículo 33 Bis</w:t>
      </w:r>
      <w:r w:rsidRPr="00602657">
        <w:rPr>
          <w:rFonts w:asciiTheme="minorHAnsi" w:hAnsiTheme="minorHAnsi" w:cs="Arial"/>
        </w:rPr>
        <w:t xml:space="preserve"> del Código Fiscal del Estado de Nuevo León, siendo los siguientes: el documento actualizado expedido por el S.A.T., en el que se emita opinión sobre el cumplimiento de sus obligaciones fiscales, conforme a lo establecido en la</w:t>
      </w:r>
      <w:r w:rsidR="00477831">
        <w:rPr>
          <w:rFonts w:asciiTheme="minorHAnsi" w:hAnsiTheme="minorHAnsi" w:cs="Arial"/>
        </w:rPr>
        <w:t xml:space="preserve"> regla</w:t>
      </w:r>
      <w:r w:rsidRPr="00602657">
        <w:rPr>
          <w:rFonts w:asciiTheme="minorHAnsi" w:hAnsiTheme="minorHAnsi" w:cs="Arial"/>
        </w:rPr>
        <w:t xml:space="preserve"> </w:t>
      </w:r>
      <w:r w:rsidR="00445D10">
        <w:rPr>
          <w:rFonts w:asciiTheme="minorHAnsi" w:hAnsiTheme="minorHAnsi" w:cs="Arial"/>
        </w:rPr>
        <w:t>2.1.31</w:t>
      </w:r>
      <w:r w:rsidR="00602657" w:rsidRPr="00602657">
        <w:rPr>
          <w:rFonts w:asciiTheme="minorHAnsi" w:hAnsiTheme="minorHAnsi" w:cs="Arial"/>
        </w:rPr>
        <w:t xml:space="preserve"> de la Miscelánea Fiscal para el Ejercicio 201</w:t>
      </w:r>
      <w:r w:rsidR="00323471">
        <w:rPr>
          <w:rFonts w:asciiTheme="minorHAnsi" w:hAnsiTheme="minorHAnsi" w:cs="Arial"/>
        </w:rPr>
        <w:t>8</w:t>
      </w:r>
      <w:r w:rsidR="00602657" w:rsidRPr="00602657">
        <w:rPr>
          <w:rFonts w:asciiTheme="minorHAnsi" w:hAnsiTheme="minorHAnsi" w:cs="Arial"/>
        </w:rPr>
        <w:t>, Comprobante del último pago de: Impuesto sobre Nóminas, Refrendo y/o Tenencia de los vehículos de su propiedad e Impuesto predial del domicilio fiscal del licitante, en caso de ser propietario</w:t>
      </w:r>
      <w:r w:rsidR="00602657">
        <w:rPr>
          <w:rFonts w:asciiTheme="minorHAnsi" w:hAnsiTheme="minorHAnsi" w:cs="Arial"/>
        </w:rPr>
        <w:t>.</w:t>
      </w:r>
    </w:p>
    <w:p w:rsidR="005E6330" w:rsidRPr="00602657" w:rsidRDefault="005E6330" w:rsidP="002A2888">
      <w:pPr>
        <w:numPr>
          <w:ilvl w:val="0"/>
          <w:numId w:val="8"/>
        </w:numPr>
        <w:tabs>
          <w:tab w:val="left" w:pos="1134"/>
        </w:tabs>
        <w:ind w:right="49"/>
        <w:jc w:val="both"/>
        <w:rPr>
          <w:rFonts w:asciiTheme="minorHAnsi" w:hAnsiTheme="minorHAnsi"/>
          <w:color w:val="000000"/>
        </w:rPr>
      </w:pPr>
      <w:r w:rsidRPr="00602657">
        <w:rPr>
          <w:rFonts w:asciiTheme="minorHAnsi" w:hAnsiTheme="minorHAnsi" w:cs="Arial"/>
          <w:lang w:val="es-MX"/>
        </w:rPr>
        <w:t>Carta mediante la cual manifieste que su giro comercial comprende la venta de los servicios a que se refiere el anexo 1 de esta convocatoria.</w:t>
      </w:r>
    </w:p>
    <w:p w:rsidR="005E6330" w:rsidRDefault="005E6330" w:rsidP="003C7CE4">
      <w:pPr>
        <w:numPr>
          <w:ilvl w:val="0"/>
          <w:numId w:val="8"/>
        </w:numPr>
        <w:tabs>
          <w:tab w:val="left" w:pos="1134"/>
        </w:tabs>
        <w:ind w:right="49"/>
        <w:jc w:val="both"/>
        <w:rPr>
          <w:rFonts w:asciiTheme="minorHAnsi" w:hAnsiTheme="minorHAnsi"/>
          <w:color w:val="000000"/>
        </w:rPr>
      </w:pPr>
      <w:r w:rsidRPr="00B36399">
        <w:rPr>
          <w:rFonts w:asciiTheme="minorHAnsi" w:hAnsiTheme="minorHAnsi" w:cs="Arial"/>
          <w:lang w:val="es-MX"/>
        </w:rPr>
        <w:t>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p w:rsidR="005E6330" w:rsidRPr="00A16B2E" w:rsidRDefault="005E6330" w:rsidP="003C7CE4">
      <w:pPr>
        <w:numPr>
          <w:ilvl w:val="0"/>
          <w:numId w:val="8"/>
        </w:numPr>
        <w:tabs>
          <w:tab w:val="left" w:pos="1134"/>
        </w:tabs>
        <w:ind w:right="49"/>
        <w:jc w:val="both"/>
        <w:rPr>
          <w:rFonts w:asciiTheme="minorHAnsi" w:hAnsiTheme="minorHAnsi"/>
          <w:color w:val="000000"/>
        </w:rPr>
      </w:pPr>
      <w:r w:rsidRPr="00B36399">
        <w:rPr>
          <w:rFonts w:asciiTheme="minorHAnsi" w:hAnsiTheme="minorHAnsi" w:cs="Arial"/>
        </w:rPr>
        <w:t>Para el caso del</w:t>
      </w:r>
      <w:r w:rsidRPr="00B36399">
        <w:rPr>
          <w:rFonts w:asciiTheme="minorHAnsi" w:hAnsiTheme="minorHAnsi" w:cs="Arial"/>
          <w:lang w:val="es-MX"/>
        </w:rPr>
        <w:t xml:space="preserve">(los) </w:t>
      </w:r>
      <w:r w:rsidRPr="00B36399">
        <w:rPr>
          <w:rFonts w:asciiTheme="minorHAnsi" w:hAnsiTheme="minorHAnsi" w:cs="Arial"/>
          <w:bCs/>
          <w:lang w:val="es-MX"/>
        </w:rPr>
        <w:t>PARTICIPANTE(s)</w:t>
      </w:r>
      <w:r w:rsidRPr="00B36399">
        <w:rPr>
          <w:rFonts w:asciiTheme="minorHAnsi" w:hAnsiTheme="minorHAnsi" w:cs="Arial"/>
          <w:lang w:val="es-MX"/>
        </w:rPr>
        <w:t xml:space="preserve"> que opte(n) por la presentación conjunta de propuestas, de conformidad con los </w:t>
      </w:r>
      <w:r w:rsidRPr="00B36399">
        <w:rPr>
          <w:rFonts w:asciiTheme="minorHAnsi" w:hAnsiTheme="minorHAnsi" w:cs="Arial"/>
          <w:i/>
          <w:lang w:val="es-MX"/>
        </w:rPr>
        <w:t>Artículos 36</w:t>
      </w:r>
      <w:r w:rsidRPr="00B36399">
        <w:rPr>
          <w:rFonts w:asciiTheme="minorHAnsi" w:hAnsiTheme="minorHAnsi" w:cs="Arial"/>
          <w:lang w:val="es-MX"/>
        </w:rPr>
        <w:t xml:space="preserve"> de la Ley de Adquisiciones, Arrendamientos y Contratación de Servicios</w:t>
      </w:r>
      <w:r w:rsidRPr="00B36399">
        <w:rPr>
          <w:rFonts w:asciiTheme="minorHAnsi" w:hAnsiTheme="minorHAnsi" w:cs="Arial"/>
          <w:bCs/>
          <w:lang w:val="es-MX"/>
        </w:rPr>
        <w:t xml:space="preserve"> del Estado de Nuevo León </w:t>
      </w:r>
      <w:r w:rsidRPr="00B36399">
        <w:rPr>
          <w:rFonts w:asciiTheme="minorHAnsi" w:hAnsiTheme="minorHAnsi" w:cs="Arial"/>
          <w:lang w:val="es-MX"/>
        </w:rPr>
        <w:t xml:space="preserve">y </w:t>
      </w:r>
      <w:r w:rsidRPr="00B36399">
        <w:rPr>
          <w:rFonts w:asciiTheme="minorHAnsi" w:hAnsiTheme="minorHAnsi" w:cs="Arial"/>
          <w:i/>
          <w:lang w:val="es-MX"/>
        </w:rPr>
        <w:t>76</w:t>
      </w:r>
      <w:r w:rsidRPr="00B36399">
        <w:rPr>
          <w:rFonts w:asciiTheme="minorHAnsi" w:hAnsiTheme="minorHAnsi" w:cs="Arial"/>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B36399">
        <w:rPr>
          <w:rFonts w:asciiTheme="minorHAnsi" w:hAnsiTheme="minorHAnsi"/>
          <w:lang w:val="es-MX"/>
        </w:rPr>
        <w:t>Las personas que integran</w:t>
      </w:r>
      <w:r w:rsidRPr="00B36399">
        <w:rPr>
          <w:rFonts w:asciiTheme="minorHAnsi" w:hAnsiTheme="minorHAnsi" w:cs="Arial"/>
        </w:rPr>
        <w:t xml:space="preserve"> la agrupación deberán celebrar en los términos de la legislación aplicable el convenio de propuesta conjunta, en el que se establecerán con precisión los aspectos siguientes.- </w:t>
      </w:r>
      <w:r w:rsidRPr="00B36399">
        <w:rPr>
          <w:rFonts w:asciiTheme="minorHAnsi" w:hAnsiTheme="minorHAnsi" w:cs="Arial"/>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w:t>
      </w:r>
      <w:r w:rsidRPr="00B36399">
        <w:rPr>
          <w:rFonts w:asciiTheme="minorHAnsi" w:hAnsiTheme="minorHAnsi" w:cs="Arial"/>
          <w:lang w:val="es-MX"/>
        </w:rPr>
        <w:lastRenderedPageBreak/>
        <w:t xml:space="preserve">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w:t>
      </w:r>
      <w:r w:rsidR="00572D88">
        <w:rPr>
          <w:rFonts w:asciiTheme="minorHAnsi" w:hAnsiTheme="minorHAnsi" w:cs="Arial"/>
          <w:lang w:val="es-MX"/>
        </w:rPr>
        <w:t>Licitación Pública Nacional Presencial</w:t>
      </w:r>
      <w:r w:rsidRPr="00B36399">
        <w:rPr>
          <w:rFonts w:asciiTheme="minorHAnsi" w:hAnsiTheme="minorHAnsi" w:cs="Arial"/>
          <w:lang w:val="es-MX"/>
        </w:rPr>
        <w:t xml:space="preserve">; Descripción de las partes objeto del contrato que corresponderá cumplir a cada persona integrante, así como la manera en que se exigirá el </w:t>
      </w:r>
      <w:r w:rsidRPr="00B36399">
        <w:rPr>
          <w:rFonts w:asciiTheme="minorHAnsi" w:hAnsiTheme="minorHAnsi" w:cstheme="minorHAnsi"/>
          <w:lang w:val="es-MX"/>
        </w:rPr>
        <w:t xml:space="preserve">cumplimiento de las obligaciones, y; Estipulación expresa de que cada uno de los firmantes quedará obligado junto con los demás integrantes, ya sea en forma solidaria o mancomunada, según se convenga, para efectos del procedimiento de contratación y del contrato, en caso de </w:t>
      </w:r>
      <w:r w:rsidRPr="00A16B2E">
        <w:rPr>
          <w:rFonts w:asciiTheme="minorHAnsi" w:hAnsiTheme="minorHAnsi" w:cstheme="minorHAnsi"/>
          <w:lang w:val="es-MX"/>
        </w:rPr>
        <w:t>que se les adjudique el mismo.</w:t>
      </w:r>
      <w:r w:rsidRPr="00A16B2E">
        <w:rPr>
          <w:rFonts w:asciiTheme="minorHAnsi" w:hAnsiTheme="minorHAnsi" w:cstheme="minorHAnsi"/>
        </w:rPr>
        <w:t>En caso de que no participen en propuestas conjuntas deberá manifestarlo por escrito bajo protesta de decir verdad.</w:t>
      </w:r>
    </w:p>
    <w:p w:rsidR="00DB7B88" w:rsidRPr="00A16B2E" w:rsidRDefault="00DB7B88" w:rsidP="00311634">
      <w:pPr>
        <w:rPr>
          <w:rFonts w:asciiTheme="minorHAnsi" w:hAnsiTheme="minorHAnsi" w:cs="Arial"/>
          <w:lang w:val="es-MX"/>
        </w:rPr>
      </w:pPr>
    </w:p>
    <w:p w:rsidR="000B78E5" w:rsidRPr="00A16B2E" w:rsidRDefault="000B78E5" w:rsidP="00AA0A4C">
      <w:pPr>
        <w:numPr>
          <w:ilvl w:val="0"/>
          <w:numId w:val="12"/>
        </w:numPr>
        <w:tabs>
          <w:tab w:val="clear" w:pos="1429"/>
          <w:tab w:val="num" w:pos="1134"/>
        </w:tabs>
        <w:ind w:left="1134" w:right="180" w:hanging="425"/>
        <w:jc w:val="both"/>
        <w:outlineLvl w:val="0"/>
        <w:rPr>
          <w:rFonts w:ascii="Calibri" w:hAnsi="Calibri"/>
          <w:b/>
          <w:bCs/>
          <w:u w:val="single"/>
        </w:rPr>
      </w:pPr>
      <w:r w:rsidRPr="00A16B2E">
        <w:rPr>
          <w:rFonts w:ascii="Calibri" w:hAnsi="Calibri"/>
          <w:b/>
          <w:bCs/>
          <w:u w:val="single"/>
        </w:rPr>
        <w:t>EL SOBRE DE PROPUESTA ECONÓMICA DEBERÁ CONTENER:</w:t>
      </w:r>
    </w:p>
    <w:p w:rsidR="000B78E5" w:rsidRPr="00A16B2E" w:rsidRDefault="000B78E5" w:rsidP="000B78E5">
      <w:pPr>
        <w:ind w:left="720" w:right="180"/>
        <w:jc w:val="both"/>
        <w:outlineLvl w:val="0"/>
        <w:rPr>
          <w:rFonts w:ascii="Calibri" w:hAnsi="Calibri"/>
          <w:b/>
          <w:bCs/>
        </w:rPr>
      </w:pPr>
    </w:p>
    <w:p w:rsidR="000B78E5" w:rsidRPr="00835FDB" w:rsidRDefault="000B78E5" w:rsidP="00AA0A4C">
      <w:pPr>
        <w:numPr>
          <w:ilvl w:val="0"/>
          <w:numId w:val="11"/>
        </w:numPr>
        <w:ind w:left="1418" w:right="180" w:hanging="284"/>
        <w:jc w:val="both"/>
        <w:rPr>
          <w:rFonts w:ascii="Calibri" w:hAnsi="Calibri"/>
          <w:bCs/>
        </w:rPr>
      </w:pPr>
      <w:r w:rsidRPr="00835FDB">
        <w:rPr>
          <w:rFonts w:ascii="Calibri" w:hAnsi="Calibri"/>
          <w:b/>
          <w:bCs/>
        </w:rPr>
        <w:t xml:space="preserve">ANEXOS </w:t>
      </w:r>
      <w:r w:rsidR="00323471">
        <w:rPr>
          <w:rFonts w:ascii="Calibri" w:hAnsi="Calibri"/>
          <w:b/>
          <w:bCs/>
        </w:rPr>
        <w:t>3 y 4</w:t>
      </w:r>
      <w:r w:rsidRPr="00835FDB">
        <w:rPr>
          <w:rFonts w:ascii="Calibri" w:hAnsi="Calibri"/>
          <w:bCs/>
        </w:rPr>
        <w:t>.</w:t>
      </w:r>
    </w:p>
    <w:p w:rsidR="00FF38A5" w:rsidRPr="00323471" w:rsidRDefault="00FF38A5" w:rsidP="00AA0A4C">
      <w:pPr>
        <w:numPr>
          <w:ilvl w:val="0"/>
          <w:numId w:val="11"/>
        </w:numPr>
        <w:ind w:left="1418" w:right="180" w:hanging="284"/>
        <w:jc w:val="both"/>
        <w:rPr>
          <w:rFonts w:ascii="Calibri" w:hAnsi="Calibri"/>
          <w:bCs/>
        </w:rPr>
      </w:pPr>
      <w:r>
        <w:rPr>
          <w:rFonts w:asciiTheme="minorHAnsi" w:hAnsiTheme="minorHAnsi"/>
          <w:bCs/>
        </w:rPr>
        <w:t>CD o USB que contenga el desglose de la oferta económica en formato Excel.</w:t>
      </w:r>
    </w:p>
    <w:p w:rsidR="00323471" w:rsidRDefault="00323471" w:rsidP="00323471">
      <w:pPr>
        <w:ind w:left="1418" w:right="180"/>
        <w:jc w:val="both"/>
        <w:rPr>
          <w:rFonts w:asciiTheme="minorHAnsi" w:hAnsiTheme="minorHAnsi"/>
          <w:bCs/>
        </w:rPr>
      </w:pPr>
    </w:p>
    <w:p w:rsidR="000B78E5" w:rsidRPr="00A16B2E" w:rsidRDefault="000B78E5" w:rsidP="000B78E5">
      <w:pPr>
        <w:tabs>
          <w:tab w:val="left" w:pos="0"/>
          <w:tab w:val="left" w:pos="10064"/>
        </w:tabs>
        <w:ind w:right="-1" w:firstLine="4"/>
        <w:jc w:val="both"/>
        <w:rPr>
          <w:rFonts w:ascii="Calibri" w:hAnsi="Calibri"/>
          <w:b/>
          <w:u w:val="single"/>
        </w:rPr>
      </w:pPr>
      <w:r w:rsidRPr="00A16B2E">
        <w:rPr>
          <w:rFonts w:ascii="Calibri" w:hAnsi="Calibri"/>
          <w:b/>
          <w:u w:val="single"/>
        </w:rPr>
        <w:t>3.1. Cartas de: Aceptación de Bases, Junta de Aclaraciones, Validez de la propuesta y Cumplimiento de Obligaciones Estatales y Federales.</w:t>
      </w:r>
    </w:p>
    <w:p w:rsidR="000B78E5" w:rsidRPr="00A16B2E" w:rsidRDefault="000B78E5" w:rsidP="000B78E5">
      <w:pPr>
        <w:jc w:val="both"/>
        <w:rPr>
          <w:rFonts w:ascii="Calibri" w:hAnsi="Calibri"/>
        </w:rPr>
      </w:pPr>
    </w:p>
    <w:p w:rsidR="000B78E5" w:rsidRPr="000B78E5" w:rsidRDefault="000B78E5" w:rsidP="000B78E5">
      <w:pPr>
        <w:jc w:val="both"/>
        <w:rPr>
          <w:rFonts w:asciiTheme="minorHAnsi" w:hAnsiTheme="minorHAnsi"/>
        </w:rPr>
      </w:pPr>
      <w:r w:rsidRPr="00A16B2E">
        <w:rPr>
          <w:rFonts w:asciiTheme="minorHAnsi" w:hAnsiTheme="minorHAnsi"/>
        </w:rPr>
        <w:t>Los Licitantes del concurso deberán presentar por separado y fuera del sobre, en el acto de presentación y apertura de propuestas las siguientes cartas:</w:t>
      </w:r>
      <w:r w:rsidRPr="000B78E5">
        <w:rPr>
          <w:rFonts w:asciiTheme="minorHAnsi" w:hAnsiTheme="minorHAnsi"/>
        </w:rPr>
        <w:t xml:space="preserve"> </w:t>
      </w:r>
    </w:p>
    <w:p w:rsidR="000B78E5" w:rsidRPr="000B78E5" w:rsidRDefault="000B78E5" w:rsidP="00AA0A4C">
      <w:pPr>
        <w:pStyle w:val="Prrafodelista"/>
        <w:numPr>
          <w:ilvl w:val="0"/>
          <w:numId w:val="15"/>
        </w:numPr>
        <w:jc w:val="both"/>
        <w:rPr>
          <w:rFonts w:asciiTheme="minorHAnsi" w:hAnsiTheme="minorHAnsi"/>
        </w:rPr>
      </w:pPr>
      <w:r w:rsidRPr="000B78E5">
        <w:rPr>
          <w:rFonts w:asciiTheme="minorHAnsi" w:hAnsiTheme="minorHAnsi"/>
        </w:rPr>
        <w:t xml:space="preserve">Una de aceptación de las bases, junta de aclaraciones y validez de propuesta, en donde manifiesten, bajo protesta de decir verdad, que han revisado y analizado cada uno de los puntos que contienen las bases del concurso, que los conocen y están de acuerdo con las mismas y que no se tienen reclamaciones o dudas en torno a las mismas, así como que conoce el resultado de la Junta de Aclaraciones y está conforme con el contenido del acta levantada al efecto, además contendrá la validez obligatoria de su propuesta por 30 días contados a partir del día siguiente al acto de apertura de propuesta económica; </w:t>
      </w:r>
    </w:p>
    <w:p w:rsidR="000B78E5" w:rsidRPr="000B78E5" w:rsidRDefault="000B78E5" w:rsidP="00AA0A4C">
      <w:pPr>
        <w:pStyle w:val="Prrafodelista"/>
        <w:numPr>
          <w:ilvl w:val="0"/>
          <w:numId w:val="15"/>
        </w:numPr>
        <w:jc w:val="both"/>
        <w:rPr>
          <w:rFonts w:asciiTheme="minorHAnsi" w:hAnsiTheme="minorHAnsi"/>
        </w:rPr>
      </w:pPr>
      <w:r w:rsidRPr="000B78E5">
        <w:rPr>
          <w:rFonts w:asciiTheme="minorHAnsi" w:hAnsiTheme="minorHAnsi"/>
        </w:rPr>
        <w:t>Y otra de Cumplimiento de Obligaciones Estatales y Federales, en lo relativo al pago de impuestos.</w:t>
      </w:r>
    </w:p>
    <w:p w:rsidR="000B78E5" w:rsidRPr="000B78E5" w:rsidRDefault="000B78E5" w:rsidP="000B78E5">
      <w:pPr>
        <w:pStyle w:val="Prrafodelista"/>
        <w:ind w:left="360"/>
        <w:jc w:val="both"/>
        <w:rPr>
          <w:rFonts w:asciiTheme="minorHAnsi" w:hAnsiTheme="minorHAnsi"/>
        </w:rPr>
      </w:pPr>
    </w:p>
    <w:p w:rsidR="000B78E5" w:rsidRPr="000B78E5" w:rsidRDefault="000B78E5" w:rsidP="000B78E5">
      <w:pPr>
        <w:pStyle w:val="Prrafodelista"/>
        <w:ind w:left="360"/>
        <w:jc w:val="both"/>
        <w:rPr>
          <w:rFonts w:asciiTheme="minorHAnsi" w:hAnsiTheme="minorHAnsi"/>
        </w:rPr>
      </w:pPr>
      <w:r w:rsidRPr="000B78E5">
        <w:rPr>
          <w:rFonts w:asciiTheme="minorHAnsi" w:hAnsiTheme="minorHAnsi"/>
        </w:rPr>
        <w:t xml:space="preserve">Dichas cartas serán dirigidas al Director Administrativo de Servicios de Salud de Nuevo León, O.P.D.; por lo que la omisión o incumplimiento de cualquiera de los requisitos y documentos antes señalados, faculta de pleno derecho a </w:t>
      </w:r>
      <w:smartTag w:uri="urn:schemas-microsoft-com:office:smarttags" w:element="PersonName">
        <w:smartTagPr>
          <w:attr w:name="ProductID" w:val="la Convocante"/>
        </w:smartTagPr>
        <w:r w:rsidRPr="000B78E5">
          <w:rPr>
            <w:rFonts w:asciiTheme="minorHAnsi" w:hAnsiTheme="minorHAnsi"/>
          </w:rPr>
          <w:t>la Convocante</w:t>
        </w:r>
      </w:smartTag>
      <w:r w:rsidRPr="000B78E5">
        <w:rPr>
          <w:rFonts w:asciiTheme="minorHAnsi" w:hAnsiTheme="minorHAnsi"/>
        </w:rPr>
        <w:t xml:space="preserve"> a rechazar cualquier propuesta sin darle lectura.</w:t>
      </w:r>
    </w:p>
    <w:p w:rsidR="008D763A" w:rsidRPr="000B78E5" w:rsidRDefault="008D763A" w:rsidP="000B78E5">
      <w:pPr>
        <w:tabs>
          <w:tab w:val="left" w:pos="10064"/>
        </w:tabs>
        <w:ind w:right="-1"/>
        <w:jc w:val="both"/>
        <w:rPr>
          <w:rFonts w:asciiTheme="minorHAnsi" w:hAnsiTheme="minorHAnsi"/>
          <w:b/>
        </w:rPr>
      </w:pPr>
    </w:p>
    <w:p w:rsidR="000B78E5" w:rsidRPr="000B78E5" w:rsidRDefault="000B78E5" w:rsidP="000B78E5">
      <w:pPr>
        <w:tabs>
          <w:tab w:val="left" w:pos="0"/>
          <w:tab w:val="left" w:pos="9923"/>
        </w:tabs>
        <w:ind w:right="-1" w:firstLine="4"/>
        <w:jc w:val="both"/>
        <w:rPr>
          <w:rFonts w:asciiTheme="minorHAnsi" w:hAnsiTheme="minorHAnsi"/>
          <w:b/>
          <w:u w:val="single"/>
        </w:rPr>
      </w:pPr>
      <w:r w:rsidRPr="000B78E5">
        <w:rPr>
          <w:rFonts w:asciiTheme="minorHAnsi" w:hAnsiTheme="minorHAnsi"/>
          <w:b/>
          <w:u w:val="single"/>
        </w:rPr>
        <w:t>3.2. Forma de presentación de las Propuestas Técnica y Económica y documentos esenciales que deberán de contener los sobres.</w:t>
      </w:r>
    </w:p>
    <w:p w:rsidR="000B78E5" w:rsidRPr="000B78E5" w:rsidRDefault="000B78E5" w:rsidP="000B78E5">
      <w:pPr>
        <w:tabs>
          <w:tab w:val="left" w:pos="9923"/>
        </w:tabs>
        <w:ind w:right="-1"/>
        <w:jc w:val="both"/>
        <w:rPr>
          <w:rFonts w:asciiTheme="minorHAnsi" w:hAnsiTheme="minorHAnsi"/>
          <w:b/>
        </w:rPr>
      </w:pPr>
    </w:p>
    <w:p w:rsidR="000B78E5" w:rsidRPr="000B78E5"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 xml:space="preserve">El Licitante deberá presentar en sobres cerrados, su </w:t>
      </w:r>
      <w:r w:rsidRPr="000B78E5">
        <w:rPr>
          <w:rFonts w:asciiTheme="minorHAnsi" w:hAnsiTheme="minorHAnsi"/>
          <w:i/>
          <w:u w:val="single"/>
        </w:rPr>
        <w:t>propuesta técnica y económica</w:t>
      </w:r>
      <w:r w:rsidRPr="000B78E5">
        <w:rPr>
          <w:rFonts w:asciiTheme="minorHAnsi" w:hAnsiTheme="minorHAnsi"/>
        </w:rPr>
        <w:t>, rotulados con el nombre del Licitante y con la indicación del concurso en que participa</w:t>
      </w:r>
      <w:r w:rsidR="00323471">
        <w:rPr>
          <w:rFonts w:asciiTheme="minorHAnsi" w:hAnsiTheme="minorHAnsi"/>
        </w:rPr>
        <w:t>; así como de la propuesta que contiene</w:t>
      </w:r>
      <w:r w:rsidRPr="000B78E5">
        <w:rPr>
          <w:rFonts w:asciiTheme="minorHAnsi" w:hAnsiTheme="minorHAnsi"/>
        </w:rPr>
        <w:t xml:space="preserve">, dentro de dichos sobres deberá presentar sus propuestas técnicas y económicas respectivamente y conforme al formato anexo a las bases, en el cual señalan los requisitos solicitados. </w:t>
      </w:r>
      <w:smartTag w:uri="urn:schemas-microsoft-com:office:smarttags" w:element="PersonName">
        <w:smartTagPr>
          <w:attr w:name="ProductID" w:val="la Convocante"/>
        </w:smartTagPr>
        <w:r w:rsidRPr="000B78E5">
          <w:rPr>
            <w:rFonts w:asciiTheme="minorHAnsi" w:hAnsiTheme="minorHAnsi"/>
          </w:rPr>
          <w:t>La Convocante</w:t>
        </w:r>
      </w:smartTag>
      <w:r w:rsidRPr="000B78E5">
        <w:rPr>
          <w:rFonts w:asciiTheme="minorHAnsi" w:hAnsiTheme="minorHAnsi"/>
        </w:rPr>
        <w:t xml:space="preserve"> se reserva el derecho de evaluar cada una de las propuestas presentadas, verificando que cumpla con todas y cada una de las indicaciones solicitadas y de acuerdo a los formatos que para tal efecto se anexan. Al momento de entregar sus sobres, el licitante, deberá entregar las cartas a que hace referencia en punto 3.1 de estas bases, fuera de los sobres.</w:t>
      </w:r>
    </w:p>
    <w:p w:rsidR="000B78E5" w:rsidRPr="000B78E5" w:rsidRDefault="000B78E5" w:rsidP="000B78E5">
      <w:pPr>
        <w:tabs>
          <w:tab w:val="left" w:pos="9923"/>
        </w:tabs>
        <w:ind w:left="709" w:right="-1"/>
        <w:jc w:val="both"/>
        <w:rPr>
          <w:rFonts w:asciiTheme="minorHAnsi" w:hAnsiTheme="minorHAnsi"/>
        </w:rPr>
      </w:pPr>
    </w:p>
    <w:p w:rsidR="000B78E5" w:rsidRPr="000B78E5"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Las propuestas económicas serán cotizadas en Pesos Mexicanos.</w:t>
      </w:r>
    </w:p>
    <w:p w:rsidR="000B78E5" w:rsidRPr="000B78E5" w:rsidRDefault="000B78E5" w:rsidP="000B78E5">
      <w:pPr>
        <w:tabs>
          <w:tab w:val="left" w:pos="9923"/>
        </w:tabs>
        <w:ind w:right="-1"/>
        <w:jc w:val="both"/>
        <w:rPr>
          <w:rFonts w:asciiTheme="minorHAnsi" w:hAnsiTheme="minorHAnsi"/>
        </w:rPr>
      </w:pPr>
    </w:p>
    <w:p w:rsidR="00325647"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 xml:space="preserve">Las </w:t>
      </w:r>
      <w:r w:rsidRPr="000B78E5">
        <w:rPr>
          <w:rFonts w:asciiTheme="minorHAnsi" w:hAnsiTheme="minorHAnsi"/>
          <w:i/>
          <w:u w:val="single"/>
        </w:rPr>
        <w:t>propuestas técnicas y económicas,</w:t>
      </w:r>
      <w:r w:rsidRPr="000B78E5">
        <w:rPr>
          <w:rFonts w:asciiTheme="minorHAnsi" w:hAnsiTheme="minorHAnsi"/>
        </w:rPr>
        <w:t xml:space="preserve"> así como todos los anexos, deberán contener firma autógrafa del representante legal de la compañía en el frente de todos los documentos</w:t>
      </w:r>
      <w:r w:rsidR="004717AF">
        <w:rPr>
          <w:rFonts w:asciiTheme="minorHAnsi" w:hAnsiTheme="minorHAnsi"/>
        </w:rPr>
        <w:t>.</w:t>
      </w:r>
    </w:p>
    <w:p w:rsidR="00325647" w:rsidRDefault="00325647" w:rsidP="00325647">
      <w:pPr>
        <w:pStyle w:val="Prrafodelista"/>
        <w:rPr>
          <w:rFonts w:asciiTheme="minorHAnsi" w:hAnsiTheme="minorHAnsi" w:cstheme="minorHAnsi"/>
        </w:rPr>
      </w:pPr>
    </w:p>
    <w:p w:rsidR="000B78E5" w:rsidRPr="00A16B2E" w:rsidRDefault="000B78E5" w:rsidP="000B78E5">
      <w:pPr>
        <w:tabs>
          <w:tab w:val="left" w:pos="567"/>
        </w:tabs>
        <w:ind w:left="567" w:right="-1" w:hanging="567"/>
        <w:jc w:val="both"/>
        <w:rPr>
          <w:rFonts w:ascii="Calibri" w:hAnsi="Calibri"/>
          <w:b/>
          <w:u w:val="single"/>
        </w:rPr>
      </w:pPr>
      <w:r w:rsidRPr="00D150DB">
        <w:rPr>
          <w:rFonts w:ascii="Calibri" w:hAnsi="Calibri"/>
          <w:b/>
          <w:u w:val="single"/>
        </w:rPr>
        <w:t xml:space="preserve">3.3. Procedimiento a seguir en el </w:t>
      </w:r>
      <w:r w:rsidRPr="00A16B2E">
        <w:rPr>
          <w:rFonts w:ascii="Calibri" w:hAnsi="Calibri"/>
          <w:b/>
          <w:u w:val="single"/>
        </w:rPr>
        <w:t xml:space="preserve">acto de presentación y apertura de Propuestas Técnicas y </w:t>
      </w:r>
      <w:r w:rsidR="00325647">
        <w:rPr>
          <w:rFonts w:ascii="Calibri" w:hAnsi="Calibri"/>
          <w:b/>
          <w:u w:val="single"/>
        </w:rPr>
        <w:t xml:space="preserve">acto de Apertura </w:t>
      </w:r>
      <w:r w:rsidRPr="00A16B2E">
        <w:rPr>
          <w:rFonts w:ascii="Calibri" w:hAnsi="Calibri"/>
          <w:b/>
          <w:u w:val="single"/>
        </w:rPr>
        <w:t>Económicas.</w:t>
      </w:r>
    </w:p>
    <w:p w:rsidR="000B78E5" w:rsidRPr="00A16B2E" w:rsidRDefault="000B78E5" w:rsidP="000B78E5">
      <w:pPr>
        <w:ind w:left="567" w:right="-1" w:hanging="567"/>
        <w:jc w:val="both"/>
        <w:rPr>
          <w:rFonts w:ascii="Calibri" w:hAnsi="Calibri"/>
          <w:b/>
        </w:rPr>
      </w:pPr>
    </w:p>
    <w:p w:rsidR="000B78E5" w:rsidRPr="00A16B2E" w:rsidRDefault="000B78E5" w:rsidP="00AA0A4C">
      <w:pPr>
        <w:numPr>
          <w:ilvl w:val="0"/>
          <w:numId w:val="13"/>
        </w:numPr>
        <w:ind w:left="709" w:right="-1" w:hanging="425"/>
        <w:jc w:val="both"/>
        <w:rPr>
          <w:rFonts w:ascii="Calibri" w:hAnsi="Calibri"/>
        </w:rPr>
      </w:pPr>
      <w:r w:rsidRPr="00A16B2E">
        <w:rPr>
          <w:rFonts w:ascii="Calibri" w:hAnsi="Calibri"/>
        </w:rPr>
        <w:t>Se iniciará en la fecha, lugar y hora señalados en estas bases; el acto será público, pero sólo participarán los Licitantes.</w:t>
      </w:r>
    </w:p>
    <w:p w:rsidR="000B78E5" w:rsidRPr="00A16B2E" w:rsidRDefault="000B78E5" w:rsidP="00AA0A4C">
      <w:pPr>
        <w:numPr>
          <w:ilvl w:val="0"/>
          <w:numId w:val="13"/>
        </w:numPr>
        <w:ind w:left="709" w:right="-1" w:hanging="425"/>
        <w:jc w:val="both"/>
        <w:rPr>
          <w:rFonts w:ascii="Calibri" w:hAnsi="Calibri"/>
        </w:rPr>
      </w:pPr>
      <w:r w:rsidRPr="00A16B2E">
        <w:rPr>
          <w:rFonts w:ascii="Calibri" w:hAnsi="Calibri"/>
        </w:rPr>
        <w:t>Se procederá a pasar lista de asistencia, acreditando su representación los concursantes o sus representantes al ser nombrados entregarán sus propuestas e identificarse con Pasaporte o Credencial de Elector.</w:t>
      </w:r>
    </w:p>
    <w:p w:rsidR="000B78E5" w:rsidRPr="0039320A" w:rsidRDefault="000B78E5" w:rsidP="00AA0A4C">
      <w:pPr>
        <w:numPr>
          <w:ilvl w:val="0"/>
          <w:numId w:val="13"/>
        </w:numPr>
        <w:ind w:left="709" w:right="-1" w:hanging="425"/>
        <w:jc w:val="both"/>
        <w:rPr>
          <w:rFonts w:ascii="Calibri" w:hAnsi="Calibri"/>
        </w:rPr>
      </w:pPr>
      <w:r w:rsidRPr="00A16B2E">
        <w:rPr>
          <w:rFonts w:ascii="Calibri" w:hAnsi="Calibri"/>
        </w:rPr>
        <w:t>Recabada toda la documentación, se procederá</w:t>
      </w:r>
      <w:r w:rsidRPr="0039320A">
        <w:rPr>
          <w:rFonts w:ascii="Calibri" w:hAnsi="Calibri"/>
        </w:rPr>
        <w:t xml:space="preserve"> a la apertura de los sobres </w:t>
      </w:r>
      <w:r w:rsidR="00325647">
        <w:rPr>
          <w:rFonts w:ascii="Calibri" w:hAnsi="Calibri"/>
        </w:rPr>
        <w:t xml:space="preserve">de las propuestas técnicas </w:t>
      </w:r>
      <w:r w:rsidRPr="0039320A">
        <w:rPr>
          <w:rFonts w:ascii="Calibri" w:hAnsi="Calibri"/>
        </w:rPr>
        <w:t>en el orden en que se recibieron: se verificará que hayan sido entregados todos los documentos solicitados y que éstos satisfagan los requisitos establecidos para el concurso.</w:t>
      </w:r>
    </w:p>
    <w:p w:rsidR="000B78E5" w:rsidRPr="0039320A" w:rsidRDefault="000B78E5" w:rsidP="00AA0A4C">
      <w:pPr>
        <w:numPr>
          <w:ilvl w:val="0"/>
          <w:numId w:val="13"/>
        </w:numPr>
        <w:ind w:left="709" w:right="-1" w:hanging="425"/>
        <w:jc w:val="both"/>
        <w:rPr>
          <w:rFonts w:ascii="Calibri" w:hAnsi="Calibri"/>
        </w:rPr>
      </w:pPr>
      <w:r w:rsidRPr="0039320A">
        <w:rPr>
          <w:rFonts w:ascii="Calibri" w:hAnsi="Calibri"/>
        </w:rPr>
        <w:t>Aquellas propuestas que no contengan los documentos y datos relevantes que hayan sido fijados como esenciales para su revisión correspondiente, serán rechazadas.</w:t>
      </w:r>
    </w:p>
    <w:p w:rsidR="000B78E5" w:rsidRPr="00E27A9B" w:rsidRDefault="00325647" w:rsidP="00AA0A4C">
      <w:pPr>
        <w:numPr>
          <w:ilvl w:val="0"/>
          <w:numId w:val="13"/>
        </w:numPr>
        <w:tabs>
          <w:tab w:val="left" w:pos="10064"/>
        </w:tabs>
        <w:ind w:left="709" w:right="-1" w:hanging="425"/>
        <w:jc w:val="both"/>
        <w:rPr>
          <w:rFonts w:ascii="Calibri" w:hAnsi="Calibri"/>
        </w:rPr>
      </w:pPr>
      <w:r>
        <w:rPr>
          <w:rFonts w:ascii="Calibri" w:hAnsi="Calibri"/>
        </w:rPr>
        <w:t>En el Acto de apertura económica e</w:t>
      </w:r>
      <w:r w:rsidR="000B78E5" w:rsidRPr="0039320A">
        <w:rPr>
          <w:rFonts w:ascii="Calibri" w:hAnsi="Calibri"/>
        </w:rPr>
        <w:t xml:space="preserve">l representante de </w:t>
      </w:r>
      <w:r w:rsidR="000B78E5" w:rsidRPr="00E27A9B">
        <w:rPr>
          <w:rFonts w:ascii="Calibri" w:hAnsi="Calibri"/>
        </w:rPr>
        <w:t>la Convocante</w:t>
      </w:r>
      <w:r w:rsidR="000B78E5" w:rsidRPr="0039320A">
        <w:rPr>
          <w:rFonts w:ascii="Calibri" w:hAnsi="Calibri"/>
        </w:rPr>
        <w:t xml:space="preserve"> que presida el acto, dará lectura al importe de las propuestas que cubran los requisitos </w:t>
      </w:r>
      <w:r w:rsidR="000B78E5" w:rsidRPr="00E27A9B">
        <w:rPr>
          <w:rFonts w:ascii="Calibri" w:hAnsi="Calibri"/>
        </w:rPr>
        <w:t>exigidos.</w:t>
      </w:r>
    </w:p>
    <w:p w:rsidR="000B78E5" w:rsidRPr="00E27A9B" w:rsidRDefault="005C3279" w:rsidP="00AA0A4C">
      <w:pPr>
        <w:numPr>
          <w:ilvl w:val="0"/>
          <w:numId w:val="13"/>
        </w:numPr>
        <w:ind w:left="709" w:right="-1" w:hanging="425"/>
        <w:jc w:val="both"/>
        <w:rPr>
          <w:rFonts w:ascii="Calibri" w:hAnsi="Calibri"/>
        </w:rPr>
      </w:pPr>
      <w:r>
        <w:rPr>
          <w:rFonts w:ascii="Calibri" w:hAnsi="Calibri"/>
        </w:rPr>
        <w:t>Los</w:t>
      </w:r>
      <w:r w:rsidRPr="00E27A9B">
        <w:rPr>
          <w:rFonts w:ascii="Calibri" w:hAnsi="Calibri"/>
        </w:rPr>
        <w:t xml:space="preserve"> Licitante</w:t>
      </w:r>
      <w:r>
        <w:rPr>
          <w:rFonts w:ascii="Calibri" w:hAnsi="Calibri"/>
        </w:rPr>
        <w:t>s</w:t>
      </w:r>
      <w:r w:rsidRPr="00E27A9B">
        <w:rPr>
          <w:rFonts w:ascii="Calibri" w:hAnsi="Calibri"/>
        </w:rPr>
        <w:t xml:space="preserve">, </w:t>
      </w:r>
      <w:r>
        <w:rPr>
          <w:rFonts w:ascii="Calibri" w:hAnsi="Calibri"/>
        </w:rPr>
        <w:t xml:space="preserve">que </w:t>
      </w:r>
      <w:r w:rsidRPr="00E27A9B">
        <w:rPr>
          <w:rFonts w:ascii="Calibri" w:hAnsi="Calibri"/>
        </w:rPr>
        <w:t>asistiere</w:t>
      </w:r>
      <w:r>
        <w:rPr>
          <w:rFonts w:ascii="Calibri" w:hAnsi="Calibri"/>
        </w:rPr>
        <w:t>n</w:t>
      </w:r>
      <w:r w:rsidRPr="00E27A9B">
        <w:rPr>
          <w:rFonts w:ascii="Calibri" w:hAnsi="Calibri"/>
        </w:rPr>
        <w:t xml:space="preserve">, y </w:t>
      </w:r>
      <w:r>
        <w:rPr>
          <w:rFonts w:ascii="Calibri" w:hAnsi="Calibri"/>
        </w:rPr>
        <w:t xml:space="preserve">el </w:t>
      </w:r>
      <w:r w:rsidRPr="00E27A9B">
        <w:rPr>
          <w:rFonts w:ascii="Calibri" w:hAnsi="Calibri"/>
        </w:rPr>
        <w:t xml:space="preserve">servidor público </w:t>
      </w:r>
      <w:r>
        <w:rPr>
          <w:rFonts w:ascii="Calibri" w:hAnsi="Calibri"/>
        </w:rPr>
        <w:t>que designe la convocante</w:t>
      </w:r>
      <w:r w:rsidRPr="00E27A9B">
        <w:rPr>
          <w:rFonts w:ascii="Calibri" w:hAnsi="Calibri"/>
        </w:rPr>
        <w:t xml:space="preserve">, rubricarán las partes de las propuestas técnicas presentadas que previamente haya determinado la Convocante en las bases de la </w:t>
      </w:r>
      <w:r>
        <w:rPr>
          <w:rFonts w:ascii="Calibri" w:hAnsi="Calibri"/>
        </w:rPr>
        <w:t>licitación</w:t>
      </w:r>
      <w:r w:rsidRPr="00E27A9B">
        <w:rPr>
          <w:rFonts w:ascii="Calibri" w:hAnsi="Calibri"/>
        </w:rPr>
        <w:t>, las que para estos efectos constarán documentalmente, así como los correspondientes sobres cerrados que contengan las propuestas económicas de los Licitantes, incluidos los de aquello</w:t>
      </w:r>
      <w:r>
        <w:rPr>
          <w:rFonts w:ascii="Calibri" w:hAnsi="Calibri"/>
        </w:rPr>
        <w:t>s</w:t>
      </w:r>
      <w:r w:rsidRPr="00E27A9B">
        <w:rPr>
          <w:rFonts w:ascii="Calibri" w:hAnsi="Calibri"/>
        </w:rPr>
        <w:t xml:space="preserve"> cuyas propuestas técnicas hubieren sido desechadas, quedando en custodia de la propia Convocante, quien de estimarlo necesario podrá señalar nuevo lugar, fecha y hora en que se dará apertura a las propuestas económicas</w:t>
      </w:r>
      <w:r w:rsidR="000B78E5" w:rsidRPr="00E27A9B">
        <w:rPr>
          <w:rFonts w:ascii="Calibri" w:hAnsi="Calibri"/>
        </w:rPr>
        <w:t>.</w:t>
      </w:r>
    </w:p>
    <w:p w:rsidR="000B78E5" w:rsidRPr="00E27A9B" w:rsidRDefault="000B78E5" w:rsidP="00AA0A4C">
      <w:pPr>
        <w:numPr>
          <w:ilvl w:val="0"/>
          <w:numId w:val="13"/>
        </w:numPr>
        <w:ind w:left="709" w:right="-1" w:hanging="425"/>
        <w:jc w:val="both"/>
        <w:rPr>
          <w:rFonts w:ascii="Calibri" w:hAnsi="Calibri"/>
        </w:rPr>
      </w:pPr>
      <w:r w:rsidRPr="00E27A9B">
        <w:rPr>
          <w:rFonts w:ascii="Calibri" w:hAnsi="Calibri"/>
        </w:rPr>
        <w:t>Se levantará acta correspondiente en la que se harán constar las proposiciones recibidas, sus montos totales, así como las que hubieren sido rechazadas y las causas por las que no aceptaron, así como en cada una de las etapas de los eventos y en la que se dará a conocer el fallo, el día y hora señalados en estas bases, de conformidad con lo dispuesto en el Artículo 35 de la Ley de Adquisiciones, Arrendamientos y Contratación de Ser</w:t>
      </w:r>
      <w:r>
        <w:rPr>
          <w:rFonts w:ascii="Calibri" w:hAnsi="Calibri"/>
        </w:rPr>
        <w:t>vicios del Estado de Nuevo León y 74 de su reglamento.</w:t>
      </w:r>
    </w:p>
    <w:p w:rsidR="000B78E5" w:rsidRPr="0039320A" w:rsidRDefault="000B78E5" w:rsidP="00AA0A4C">
      <w:pPr>
        <w:numPr>
          <w:ilvl w:val="0"/>
          <w:numId w:val="13"/>
        </w:numPr>
        <w:tabs>
          <w:tab w:val="left" w:pos="10064"/>
        </w:tabs>
        <w:ind w:left="709" w:right="-1" w:hanging="425"/>
        <w:jc w:val="both"/>
        <w:rPr>
          <w:rFonts w:ascii="Calibri" w:hAnsi="Calibri"/>
        </w:rPr>
      </w:pPr>
      <w:r w:rsidRPr="0039320A">
        <w:rPr>
          <w:rFonts w:ascii="Calibri" w:hAnsi="Calibri"/>
        </w:rPr>
        <w:t xml:space="preserve">Las actas serán firmadas por todos los participantes y se entregará a cada uno de ellos una copia de la misma. </w:t>
      </w:r>
    </w:p>
    <w:p w:rsidR="000B78E5" w:rsidRPr="0039320A" w:rsidRDefault="000B78E5" w:rsidP="00AA0A4C">
      <w:pPr>
        <w:numPr>
          <w:ilvl w:val="0"/>
          <w:numId w:val="13"/>
        </w:numPr>
        <w:tabs>
          <w:tab w:val="left" w:pos="10064"/>
        </w:tabs>
        <w:ind w:left="709" w:right="-1" w:hanging="425"/>
        <w:jc w:val="both"/>
        <w:rPr>
          <w:rFonts w:ascii="Calibri" w:hAnsi="Calibri"/>
        </w:rPr>
      </w:pPr>
      <w:r w:rsidRPr="0039320A">
        <w:rPr>
          <w:rFonts w:ascii="Calibri" w:hAnsi="Calibri"/>
        </w:rPr>
        <w:t>Si no se recibe propuesta alguna o todas las propuestas fueren desechadas, se declarará desierto el concurso, levantándose el acta correspondiente y en su caso, sé procederá a expedir nueva convocatoria.</w:t>
      </w:r>
    </w:p>
    <w:p w:rsidR="000B78E5" w:rsidRDefault="000B78E5" w:rsidP="000B78E5">
      <w:pPr>
        <w:tabs>
          <w:tab w:val="left" w:pos="10064"/>
        </w:tabs>
        <w:ind w:right="-1"/>
        <w:jc w:val="both"/>
        <w:rPr>
          <w:rFonts w:ascii="Calibri" w:hAnsi="Calibri"/>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4.</w:t>
      </w:r>
      <w:r>
        <w:rPr>
          <w:rFonts w:ascii="Calibri" w:hAnsi="Calibri"/>
          <w:b/>
        </w:rPr>
        <w:t xml:space="preserve"> </w:t>
      </w:r>
      <w:r w:rsidRPr="0039320A">
        <w:rPr>
          <w:rFonts w:ascii="Calibri" w:hAnsi="Calibri"/>
          <w:b/>
        </w:rPr>
        <w:t>DERECHOS DE LA CONVOCANTE.</w:t>
      </w:r>
    </w:p>
    <w:p w:rsidR="000B78E5" w:rsidRPr="0039320A" w:rsidRDefault="000B78E5" w:rsidP="000B78E5">
      <w:pPr>
        <w:ind w:right="-1"/>
        <w:jc w:val="both"/>
        <w:rPr>
          <w:rFonts w:ascii="Calibri" w:hAnsi="Calibri"/>
          <w:b/>
        </w:rPr>
      </w:pPr>
    </w:p>
    <w:p w:rsidR="000B78E5" w:rsidRPr="0039320A" w:rsidRDefault="000B78E5" w:rsidP="000B78E5">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E27A9B">
          <w:rPr>
            <w:rFonts w:ascii="Calibri" w:hAnsi="Calibri"/>
          </w:rPr>
          <w:t>Convocante</w:t>
        </w:r>
      </w:smartTag>
      <w:r w:rsidRPr="00E27A9B">
        <w:rPr>
          <w:rFonts w:ascii="Calibri" w:hAnsi="Calibri"/>
        </w:rPr>
        <w:t xml:space="preserve"> s</w:t>
      </w:r>
      <w:r w:rsidRPr="0039320A">
        <w:rPr>
          <w:rFonts w:ascii="Calibri" w:hAnsi="Calibri"/>
        </w:rPr>
        <w:t xml:space="preserve">e reserva el derecho de verificar toda la información proporcionada por los Licitantes en cualquier momento de la </w:t>
      </w:r>
      <w:r>
        <w:rPr>
          <w:rFonts w:ascii="Calibri" w:hAnsi="Calibri"/>
        </w:rPr>
        <w:t>licitación</w:t>
      </w:r>
      <w:r w:rsidRPr="0039320A">
        <w:rPr>
          <w:rFonts w:ascii="Calibri" w:hAnsi="Calibri"/>
        </w:rPr>
        <w:t xml:space="preserve"> o posterior a ella y para el caso de que la misma no cumpla con </w:t>
      </w:r>
      <w:smartTag w:uri="urn:schemas-microsoft-com:office:smarttags" w:element="PersonName">
        <w:smartTagPr>
          <w:attr w:name="ProductID" w:val="la Ley"/>
        </w:smartTagPr>
        <w:r w:rsidRPr="0039320A">
          <w:rPr>
            <w:rFonts w:ascii="Calibri" w:hAnsi="Calibri"/>
          </w:rPr>
          <w:t>la Ley</w:t>
        </w:r>
      </w:smartTag>
      <w:r w:rsidRPr="0039320A">
        <w:rPr>
          <w:rFonts w:ascii="Calibri" w:hAnsi="Calibri"/>
        </w:rPr>
        <w:t xml:space="preserve"> de Adquisiciones, Arrendamientos y Contratación de Servicios del Estado de Nuevo León, o lo establecido dentro de las presentes bases y acuerdos derivados de la junta de aclaraciones, se procederá a rechazar la propuesta o propuestas respectivas, toda vez que la omisión o incumplimiento de cualquiera de los requisitos y documentos señalados como esencial</w:t>
      </w:r>
      <w:r>
        <w:rPr>
          <w:rFonts w:ascii="Calibri" w:hAnsi="Calibri"/>
        </w:rPr>
        <w:t>es, faculta de pleno derecho a l</w:t>
      </w:r>
      <w:r w:rsidRPr="0039320A">
        <w:rPr>
          <w:rFonts w:ascii="Calibri" w:hAnsi="Calibri"/>
        </w:rPr>
        <w:t xml:space="preserve">a </w:t>
      </w:r>
      <w:r w:rsidRPr="00E27A9B">
        <w:rPr>
          <w:rFonts w:ascii="Calibri" w:hAnsi="Calibri"/>
        </w:rPr>
        <w:t>Convocante</w:t>
      </w:r>
      <w:r w:rsidRPr="0039320A">
        <w:rPr>
          <w:rFonts w:ascii="Calibri" w:hAnsi="Calibri"/>
        </w:rPr>
        <w:t xml:space="preserve"> a rechazar cualquier propuesta.</w:t>
      </w:r>
    </w:p>
    <w:p w:rsidR="000B78E5" w:rsidRPr="0039320A" w:rsidRDefault="000B78E5" w:rsidP="000B78E5">
      <w:pPr>
        <w:ind w:right="-1"/>
        <w:jc w:val="both"/>
        <w:rPr>
          <w:rFonts w:ascii="Calibri" w:hAnsi="Calibri"/>
        </w:rPr>
      </w:pPr>
    </w:p>
    <w:p w:rsidR="000B78E5" w:rsidRPr="0039320A" w:rsidRDefault="000B78E5" w:rsidP="000B78E5">
      <w:pPr>
        <w:ind w:right="-1"/>
        <w:jc w:val="both"/>
        <w:rPr>
          <w:rFonts w:ascii="Calibri" w:hAnsi="Calibri"/>
        </w:rPr>
      </w:pPr>
      <w:r w:rsidRPr="0039320A">
        <w:rPr>
          <w:rFonts w:ascii="Calibri" w:hAnsi="Calibri"/>
        </w:rPr>
        <w:t>No se recibirán ofertas extemporáneas, sólo se recibirán dentro del acto de recepción y apertura de propuestas, las presentadas en la forma y términos señalados en el punto 12 de las presentes bases, así como en la parte conducente de la convocatoria de este concurso.</w:t>
      </w:r>
    </w:p>
    <w:p w:rsidR="000B78E5" w:rsidRPr="0039320A" w:rsidRDefault="000B78E5" w:rsidP="000B78E5">
      <w:pPr>
        <w:pStyle w:val="Textoindependiente26"/>
        <w:tabs>
          <w:tab w:val="clear" w:pos="1276"/>
        </w:tabs>
        <w:ind w:right="-1"/>
        <w:rPr>
          <w:rFonts w:ascii="Calibri" w:hAnsi="Calibri"/>
          <w:b w:val="0"/>
          <w:sz w:val="20"/>
        </w:rPr>
      </w:pPr>
    </w:p>
    <w:p w:rsidR="000B78E5" w:rsidRDefault="000B78E5" w:rsidP="000B78E5">
      <w:pPr>
        <w:pStyle w:val="Textoindependiente26"/>
        <w:tabs>
          <w:tab w:val="clear" w:pos="1276"/>
        </w:tabs>
        <w:ind w:right="-1"/>
        <w:rPr>
          <w:rFonts w:ascii="Calibri" w:hAnsi="Calibri"/>
          <w:b w:val="0"/>
          <w:sz w:val="20"/>
        </w:rPr>
      </w:pPr>
      <w:r w:rsidRPr="0039320A">
        <w:rPr>
          <w:rFonts w:ascii="Calibri" w:hAnsi="Calibri"/>
          <w:b w:val="0"/>
          <w:sz w:val="20"/>
        </w:rPr>
        <w:t xml:space="preserve">Iniciado el acto de presentación y apertura de proposiciones, los Licitantes no podrán modificar su propuesta. </w:t>
      </w:r>
    </w:p>
    <w:p w:rsidR="00325647" w:rsidRPr="00A16B2E" w:rsidRDefault="00325647" w:rsidP="000B78E5">
      <w:pPr>
        <w:pStyle w:val="Textoindependiente26"/>
        <w:tabs>
          <w:tab w:val="clear" w:pos="1276"/>
        </w:tabs>
        <w:ind w:right="-1"/>
        <w:rPr>
          <w:rFonts w:ascii="Calibri" w:hAnsi="Calibri"/>
          <w:b w:val="0"/>
          <w:sz w:val="20"/>
        </w:rPr>
      </w:pPr>
    </w:p>
    <w:p w:rsidR="000B78E5" w:rsidRPr="0039320A" w:rsidRDefault="000B78E5" w:rsidP="000B78E5">
      <w:pPr>
        <w:pStyle w:val="Textoindependiente26"/>
        <w:tabs>
          <w:tab w:val="clear" w:pos="1276"/>
        </w:tabs>
        <w:ind w:right="-1"/>
        <w:outlineLvl w:val="0"/>
        <w:rPr>
          <w:rFonts w:ascii="Calibri" w:hAnsi="Calibri"/>
          <w:b w:val="0"/>
          <w:sz w:val="20"/>
        </w:rPr>
      </w:pPr>
      <w:r w:rsidRPr="00A16B2E">
        <w:rPr>
          <w:rFonts w:ascii="Calibri" w:hAnsi="Calibri"/>
          <w:b w:val="0"/>
          <w:sz w:val="20"/>
        </w:rPr>
        <w:lastRenderedPageBreak/>
        <w:t xml:space="preserve">Durante el procedimiento de </w:t>
      </w:r>
      <w:r w:rsidR="00572D88" w:rsidRPr="00A16B2E">
        <w:rPr>
          <w:rFonts w:ascii="Calibri" w:hAnsi="Calibri"/>
          <w:b w:val="0"/>
          <w:sz w:val="20"/>
        </w:rPr>
        <w:t>licitación</w:t>
      </w:r>
      <w:r w:rsidRPr="00A16B2E">
        <w:rPr>
          <w:rFonts w:ascii="Calibri" w:hAnsi="Calibri"/>
          <w:b w:val="0"/>
          <w:sz w:val="20"/>
        </w:rPr>
        <w:t xml:space="preserve"> no se admitirá ningún tipo de negociación con los Licitantes y solo se aceptará una sola propuesta</w:t>
      </w:r>
      <w:r w:rsidRPr="0039320A">
        <w:rPr>
          <w:rFonts w:ascii="Calibri" w:hAnsi="Calibri"/>
          <w:b w:val="0"/>
          <w:sz w:val="20"/>
        </w:rPr>
        <w:t xml:space="preserve"> por </w:t>
      </w:r>
      <w:r w:rsidR="00325647">
        <w:rPr>
          <w:rFonts w:ascii="Calibri" w:hAnsi="Calibri"/>
          <w:b w:val="0"/>
          <w:sz w:val="20"/>
        </w:rPr>
        <w:t>licitante</w:t>
      </w:r>
      <w:r w:rsidRPr="0039320A">
        <w:rPr>
          <w:rFonts w:ascii="Calibri" w:hAnsi="Calibri"/>
          <w:b w:val="0"/>
          <w:sz w:val="20"/>
        </w:rPr>
        <w:t>.</w:t>
      </w:r>
    </w:p>
    <w:p w:rsidR="00A16B2E" w:rsidRDefault="00A16B2E" w:rsidP="000B78E5">
      <w:pPr>
        <w:tabs>
          <w:tab w:val="left" w:pos="705"/>
        </w:tabs>
        <w:ind w:right="-1"/>
        <w:jc w:val="both"/>
        <w:rPr>
          <w:rFonts w:ascii="Calibri" w:hAnsi="Calibri"/>
        </w:rPr>
      </w:pP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1276"/>
        </w:tabs>
        <w:ind w:right="-1"/>
        <w:rPr>
          <w:rFonts w:ascii="Calibri" w:hAnsi="Calibri"/>
          <w:sz w:val="20"/>
        </w:rPr>
      </w:pPr>
      <w:r w:rsidRPr="0039320A">
        <w:rPr>
          <w:rFonts w:ascii="Calibri" w:hAnsi="Calibri"/>
          <w:sz w:val="20"/>
        </w:rPr>
        <w:t>5.</w:t>
      </w:r>
      <w:r>
        <w:rPr>
          <w:rFonts w:ascii="Calibri" w:hAnsi="Calibri"/>
          <w:sz w:val="20"/>
        </w:rPr>
        <w:t xml:space="preserve"> </w:t>
      </w:r>
      <w:r w:rsidRPr="0039320A">
        <w:rPr>
          <w:rFonts w:ascii="Calibri" w:hAnsi="Calibri"/>
          <w:sz w:val="20"/>
        </w:rPr>
        <w:t>COMPROBACIÓN POR PARTE DE LA CONVOCANTE.</w:t>
      </w:r>
    </w:p>
    <w:p w:rsidR="000B78E5" w:rsidRPr="0039320A" w:rsidRDefault="000B78E5" w:rsidP="000B78E5">
      <w:pPr>
        <w:pStyle w:val="Textoindependiente26"/>
        <w:tabs>
          <w:tab w:val="clear" w:pos="1276"/>
        </w:tabs>
        <w:ind w:right="-1"/>
        <w:rPr>
          <w:rFonts w:ascii="Calibri" w:hAnsi="Calibri"/>
          <w:sz w:val="20"/>
        </w:rPr>
      </w:pPr>
    </w:p>
    <w:p w:rsidR="000B78E5" w:rsidRPr="0039320A" w:rsidRDefault="000B78E5" w:rsidP="000B78E5">
      <w:pPr>
        <w:pStyle w:val="Textoindependiente26"/>
        <w:tabs>
          <w:tab w:val="clear" w:pos="1276"/>
        </w:tabs>
        <w:ind w:right="-1"/>
        <w:outlineLvl w:val="0"/>
        <w:rPr>
          <w:rFonts w:ascii="Calibri" w:hAnsi="Calibri"/>
          <w:b w:val="0"/>
          <w:sz w:val="20"/>
        </w:rPr>
      </w:pPr>
      <w:r w:rsidRPr="0039320A">
        <w:rPr>
          <w:rFonts w:ascii="Calibri" w:hAnsi="Calibri"/>
          <w:sz w:val="20"/>
        </w:rPr>
        <w:t xml:space="preserve">Inspecciones. </w:t>
      </w:r>
      <w:r w:rsidRPr="0039320A">
        <w:rPr>
          <w:rFonts w:ascii="Calibri" w:hAnsi="Calibri"/>
          <w:b w:val="0"/>
          <w:sz w:val="20"/>
        </w:rPr>
        <w:t xml:space="preserve">La </w:t>
      </w:r>
      <w:r w:rsidRPr="00762C10">
        <w:rPr>
          <w:rFonts w:ascii="Calibri" w:hAnsi="Calibri"/>
          <w:b w:val="0"/>
          <w:sz w:val="20"/>
        </w:rPr>
        <w:t xml:space="preserve">Convocante </w:t>
      </w:r>
      <w:r w:rsidRPr="0039320A">
        <w:rPr>
          <w:rFonts w:ascii="Calibri" w:hAnsi="Calibri"/>
          <w:b w:val="0"/>
          <w:sz w:val="20"/>
        </w:rPr>
        <w:t>se reserva el derecho de visitar el local de los Licitantes durante el desarrollo del concurso para verificar la información proporcionada por los mismos. Asimismo, tendrá el derecho de visitar las instalaciones del Licitante ganador para constatar que se garantice el adecuado y oportuno suministro de los bienes objeto del contrato.</w:t>
      </w:r>
    </w:p>
    <w:p w:rsidR="000B78E5" w:rsidRDefault="000B78E5" w:rsidP="000B78E5">
      <w:pPr>
        <w:pStyle w:val="Textoindependiente26"/>
        <w:tabs>
          <w:tab w:val="clear" w:pos="1276"/>
        </w:tabs>
        <w:ind w:right="-1"/>
        <w:rPr>
          <w:rFonts w:ascii="Calibri" w:hAnsi="Calibri"/>
          <w:b w:val="0"/>
          <w:sz w:val="20"/>
        </w:rPr>
      </w:pP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1276"/>
        </w:tabs>
        <w:ind w:right="-1"/>
        <w:rPr>
          <w:rFonts w:ascii="Calibri" w:hAnsi="Calibri"/>
          <w:sz w:val="20"/>
        </w:rPr>
      </w:pPr>
      <w:r>
        <w:rPr>
          <w:rFonts w:ascii="Calibri" w:hAnsi="Calibri"/>
          <w:sz w:val="20"/>
        </w:rPr>
        <w:t xml:space="preserve">6. </w:t>
      </w:r>
      <w:r w:rsidRPr="0039320A">
        <w:rPr>
          <w:rFonts w:ascii="Calibri" w:hAnsi="Calibri"/>
          <w:sz w:val="20"/>
        </w:rPr>
        <w:t>CESIÓN DE DERECHOS.</w:t>
      </w:r>
    </w:p>
    <w:p w:rsidR="000B78E5" w:rsidRPr="0039320A" w:rsidRDefault="000B78E5" w:rsidP="000B78E5">
      <w:pPr>
        <w:pStyle w:val="Textoindependiente26"/>
        <w:tabs>
          <w:tab w:val="clear" w:pos="1276"/>
        </w:tabs>
        <w:ind w:right="-1"/>
        <w:rPr>
          <w:rFonts w:ascii="Calibri" w:hAnsi="Calibri"/>
          <w:b w:val="0"/>
          <w:sz w:val="20"/>
        </w:rPr>
      </w:pPr>
    </w:p>
    <w:p w:rsidR="000B78E5" w:rsidRPr="000B78E5" w:rsidRDefault="000B78E5" w:rsidP="00190C8C">
      <w:pPr>
        <w:pStyle w:val="BodyText21"/>
        <w:ind w:right="-1"/>
        <w:jc w:val="both"/>
        <w:rPr>
          <w:rFonts w:ascii="Calibri" w:hAnsi="Calibri"/>
          <w:sz w:val="20"/>
        </w:rPr>
      </w:pPr>
      <w:r w:rsidRPr="000B78E5">
        <w:rPr>
          <w:rFonts w:ascii="Calibri" w:hAnsi="Calibri"/>
          <w:sz w:val="20"/>
        </w:rPr>
        <w:t>Los derechos y obligaciones que deriven del contrato asignado al licitante ganador, solo podrán ser subcontratados o cedidos cuando existan causas justificadas o riesgos que puedan acarrear consecuencias graves y el licitante ganador los haga del conocimiento oportunamente; no omitiendo mencionar que en ningún caso, la contratación o la cesión será superior al cincuenta por ciento del valor contratados.</w:t>
      </w:r>
    </w:p>
    <w:p w:rsidR="00CE6525" w:rsidRPr="0039320A" w:rsidRDefault="00CE6525" w:rsidP="000B78E5">
      <w:pPr>
        <w:pStyle w:val="BodyText21"/>
        <w:ind w:right="-1"/>
        <w:rPr>
          <w:rFonts w:ascii="Calibri" w:hAnsi="Calibri"/>
          <w:b/>
          <w:sz w:val="20"/>
        </w:rPr>
      </w:pP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720"/>
        </w:tabs>
        <w:ind w:right="-1"/>
        <w:rPr>
          <w:rFonts w:ascii="Calibri" w:hAnsi="Calibri"/>
          <w:sz w:val="20"/>
        </w:rPr>
      </w:pPr>
      <w:r>
        <w:rPr>
          <w:rFonts w:ascii="Calibri" w:hAnsi="Calibri"/>
          <w:sz w:val="20"/>
        </w:rPr>
        <w:t>7. PERÍODO DE GARANTÍA DE L</w:t>
      </w:r>
      <w:r w:rsidRPr="0039320A">
        <w:rPr>
          <w:rFonts w:ascii="Calibri" w:hAnsi="Calibri"/>
          <w:sz w:val="20"/>
        </w:rPr>
        <w:t>O</w:t>
      </w:r>
      <w:r>
        <w:rPr>
          <w:rFonts w:ascii="Calibri" w:hAnsi="Calibri"/>
          <w:sz w:val="20"/>
        </w:rPr>
        <w:t xml:space="preserve">S </w:t>
      </w:r>
      <w:r w:rsidR="001B47EB">
        <w:rPr>
          <w:rFonts w:ascii="Calibri" w:hAnsi="Calibri"/>
          <w:sz w:val="20"/>
        </w:rPr>
        <w:t>INSUMOS</w:t>
      </w:r>
      <w:r w:rsidRPr="0039320A">
        <w:rPr>
          <w:rFonts w:ascii="Calibri" w:hAnsi="Calibri"/>
          <w:sz w:val="20"/>
        </w:rPr>
        <w:t>.</w:t>
      </w:r>
    </w:p>
    <w:p w:rsidR="000B78E5" w:rsidRPr="0039320A" w:rsidRDefault="000B78E5" w:rsidP="000B78E5">
      <w:pPr>
        <w:pStyle w:val="Textoindependiente26"/>
        <w:tabs>
          <w:tab w:val="clear" w:pos="1276"/>
        </w:tabs>
        <w:ind w:right="-1"/>
        <w:rPr>
          <w:rFonts w:ascii="Calibri" w:hAnsi="Calibri"/>
          <w:b w:val="0"/>
          <w:sz w:val="20"/>
        </w:rPr>
      </w:pPr>
    </w:p>
    <w:p w:rsidR="000B78E5" w:rsidRPr="0039320A" w:rsidRDefault="000B78E5" w:rsidP="000B78E5">
      <w:pPr>
        <w:pStyle w:val="Textoindependiente26"/>
        <w:tabs>
          <w:tab w:val="clear" w:pos="1276"/>
        </w:tabs>
        <w:ind w:right="-1"/>
        <w:rPr>
          <w:rFonts w:ascii="Calibri" w:hAnsi="Calibri"/>
          <w:b w:val="0"/>
        </w:rPr>
      </w:pPr>
      <w:r w:rsidRPr="00146AD9">
        <w:rPr>
          <w:rFonts w:ascii="Calibri" w:hAnsi="Calibri"/>
          <w:b w:val="0"/>
          <w:sz w:val="20"/>
        </w:rPr>
        <w:t xml:space="preserve">El período de garantía de los </w:t>
      </w:r>
      <w:r w:rsidR="00661318">
        <w:rPr>
          <w:rFonts w:ascii="Calibri" w:hAnsi="Calibri"/>
          <w:b w:val="0"/>
          <w:sz w:val="20"/>
        </w:rPr>
        <w:t>medicamentos</w:t>
      </w:r>
      <w:r w:rsidRPr="00146AD9">
        <w:rPr>
          <w:rFonts w:ascii="Calibri" w:hAnsi="Calibri"/>
          <w:b w:val="0"/>
          <w:sz w:val="20"/>
        </w:rPr>
        <w:t xml:space="preserve">, será como </w:t>
      </w:r>
      <w:r w:rsidRPr="004C675C">
        <w:rPr>
          <w:rFonts w:ascii="Calibri" w:hAnsi="Calibri"/>
          <w:b w:val="0"/>
          <w:i/>
          <w:sz w:val="20"/>
          <w:u w:val="single"/>
        </w:rPr>
        <w:t xml:space="preserve">mínimo de </w:t>
      </w:r>
      <w:r w:rsidR="00661318">
        <w:rPr>
          <w:rFonts w:ascii="Calibri" w:hAnsi="Calibri"/>
          <w:b w:val="0"/>
          <w:i/>
          <w:sz w:val="20"/>
          <w:u w:val="single"/>
        </w:rPr>
        <w:t>1 año</w:t>
      </w:r>
      <w:r w:rsidRPr="00146AD9">
        <w:rPr>
          <w:rFonts w:ascii="Calibri" w:hAnsi="Calibri"/>
          <w:b w:val="0"/>
          <w:sz w:val="20"/>
        </w:rPr>
        <w:t>, sin perjuicio de que se haga efectiva la garantía de cumplimiento, por incumplimiento del Concursante</w:t>
      </w:r>
      <w:r w:rsidR="00325647">
        <w:rPr>
          <w:rFonts w:ascii="Calibri" w:hAnsi="Calibri"/>
          <w:b w:val="0"/>
          <w:sz w:val="20"/>
        </w:rPr>
        <w:t xml:space="preserve"> que resulte adjudicado</w:t>
      </w:r>
      <w:r>
        <w:rPr>
          <w:rFonts w:ascii="Calibri" w:hAnsi="Calibri"/>
          <w:b w:val="0"/>
          <w:sz w:val="20"/>
        </w:rPr>
        <w:t>.</w:t>
      </w:r>
    </w:p>
    <w:p w:rsidR="000B78E5" w:rsidRDefault="000B78E5" w:rsidP="00311634">
      <w:pPr>
        <w:rPr>
          <w:rFonts w:asciiTheme="minorHAnsi" w:hAnsiTheme="minorHAnsi" w:cs="Arial"/>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 xml:space="preserve">8. </w:t>
      </w:r>
      <w:r w:rsidRPr="0039320A">
        <w:rPr>
          <w:rFonts w:ascii="Calibri" w:hAnsi="Calibri"/>
          <w:b/>
        </w:rPr>
        <w:t>ASPECTOS ECONÓMICOS.</w:t>
      </w:r>
    </w:p>
    <w:p w:rsidR="000B78E5" w:rsidRPr="0039320A" w:rsidRDefault="000B78E5" w:rsidP="000B78E5">
      <w:pPr>
        <w:ind w:right="-1"/>
        <w:jc w:val="both"/>
        <w:rPr>
          <w:rFonts w:ascii="Calibri" w:hAnsi="Calibri"/>
          <w:b/>
        </w:rPr>
      </w:pPr>
    </w:p>
    <w:p w:rsidR="000B78E5" w:rsidRPr="0090500C" w:rsidRDefault="000B78E5" w:rsidP="000B78E5">
      <w:pPr>
        <w:ind w:right="-1"/>
        <w:jc w:val="both"/>
        <w:rPr>
          <w:rFonts w:ascii="Calibri" w:hAnsi="Calibri"/>
          <w:b/>
          <w:u w:val="single"/>
        </w:rPr>
      </w:pPr>
      <w:r w:rsidRPr="0090500C">
        <w:rPr>
          <w:rFonts w:ascii="Calibri" w:hAnsi="Calibri"/>
          <w:b/>
          <w:u w:val="single"/>
        </w:rPr>
        <w:t>8.1. Forma de Pago.</w:t>
      </w:r>
    </w:p>
    <w:p w:rsidR="000B78E5" w:rsidRDefault="000B78E5" w:rsidP="000B78E5">
      <w:pPr>
        <w:ind w:right="-1"/>
        <w:jc w:val="both"/>
        <w:rPr>
          <w:rFonts w:ascii="Calibri" w:hAnsi="Calibri"/>
        </w:rPr>
      </w:pPr>
    </w:p>
    <w:p w:rsidR="000B78E5" w:rsidRPr="0090500C" w:rsidRDefault="000B78E5" w:rsidP="000B78E5">
      <w:pPr>
        <w:ind w:right="-1"/>
        <w:jc w:val="both"/>
        <w:rPr>
          <w:rFonts w:ascii="Calibri" w:hAnsi="Calibri"/>
        </w:rPr>
      </w:pPr>
      <w:r w:rsidRPr="0090500C">
        <w:rPr>
          <w:rFonts w:ascii="Calibri" w:hAnsi="Calibri"/>
        </w:rPr>
        <w:t>El pago de</w:t>
      </w:r>
      <w:r>
        <w:rPr>
          <w:rFonts w:ascii="Calibri" w:hAnsi="Calibri"/>
        </w:rPr>
        <w:t xml:space="preserve"> </w:t>
      </w:r>
      <w:r w:rsidRPr="0090500C">
        <w:rPr>
          <w:rFonts w:ascii="Calibri" w:hAnsi="Calibri"/>
        </w:rPr>
        <w:t>l</w:t>
      </w:r>
      <w:r>
        <w:rPr>
          <w:rFonts w:ascii="Calibri" w:hAnsi="Calibri"/>
        </w:rPr>
        <w:t xml:space="preserve">os </w:t>
      </w:r>
      <w:r w:rsidR="00325647">
        <w:rPr>
          <w:rFonts w:ascii="Calibri" w:hAnsi="Calibri"/>
        </w:rPr>
        <w:t>medicamentos</w:t>
      </w:r>
      <w:r w:rsidR="004C675C">
        <w:rPr>
          <w:rFonts w:ascii="Calibri" w:hAnsi="Calibri"/>
        </w:rPr>
        <w:t xml:space="preserve"> </w:t>
      </w:r>
      <w:r w:rsidRPr="0090500C">
        <w:rPr>
          <w:rFonts w:ascii="Calibri" w:hAnsi="Calibri"/>
        </w:rPr>
        <w:t>adquirido</w:t>
      </w:r>
      <w:r>
        <w:rPr>
          <w:rFonts w:ascii="Calibri" w:hAnsi="Calibri"/>
        </w:rPr>
        <w:t>s</w:t>
      </w:r>
      <w:r w:rsidRPr="0090500C">
        <w:rPr>
          <w:rFonts w:ascii="Calibri" w:hAnsi="Calibri"/>
        </w:rPr>
        <w:t xml:space="preserve"> en el presente concurso se realizará en Pesos Mexicanos dentro de los 20 (Veinte) días naturales siguientes a la presentación de la factura en el área de Recursos Financieros de este Organismo y debidamente validada por el área encargada de su recepción.  </w:t>
      </w:r>
    </w:p>
    <w:p w:rsidR="000B78E5" w:rsidRPr="0039320A" w:rsidRDefault="000B78E5" w:rsidP="000B78E5">
      <w:pPr>
        <w:ind w:right="-1"/>
        <w:jc w:val="both"/>
        <w:rPr>
          <w:rFonts w:ascii="Calibri" w:hAnsi="Calibri"/>
        </w:rPr>
      </w:pPr>
    </w:p>
    <w:p w:rsidR="000B78E5" w:rsidRPr="0090500C" w:rsidRDefault="000B78E5" w:rsidP="000B78E5">
      <w:pPr>
        <w:ind w:right="-1"/>
        <w:jc w:val="both"/>
        <w:rPr>
          <w:rFonts w:ascii="Calibri" w:hAnsi="Calibri" w:cs="Arial"/>
          <w:iCs/>
        </w:rPr>
      </w:pPr>
      <w:r w:rsidRPr="0039320A">
        <w:rPr>
          <w:rFonts w:ascii="Calibri" w:hAnsi="Calibri" w:cs="Arial"/>
          <w:iCs/>
        </w:rPr>
        <w:t xml:space="preserve">Las facturas que resulten </w:t>
      </w:r>
      <w:r w:rsidR="00325647">
        <w:rPr>
          <w:rFonts w:ascii="Calibri" w:hAnsi="Calibri" w:cs="Arial"/>
          <w:iCs/>
        </w:rPr>
        <w:t>del suministro</w:t>
      </w:r>
      <w:r>
        <w:rPr>
          <w:rFonts w:ascii="Calibri" w:hAnsi="Calibri" w:cs="Arial"/>
          <w:iCs/>
        </w:rPr>
        <w:t xml:space="preserve"> de los </w:t>
      </w:r>
      <w:r w:rsidR="00325647">
        <w:rPr>
          <w:rFonts w:ascii="Calibri" w:hAnsi="Calibri" w:cs="Arial"/>
          <w:iCs/>
        </w:rPr>
        <w:t>medicamentos</w:t>
      </w:r>
      <w:r w:rsidRPr="0039320A">
        <w:rPr>
          <w:rFonts w:ascii="Calibri" w:hAnsi="Calibri" w:cs="Arial"/>
          <w:iCs/>
        </w:rPr>
        <w:t xml:space="preserve">, serán a nombre de Servicios de Salud de Nuevo León, O.P.D, con domicilio en Matamoros </w:t>
      </w:r>
      <w:r>
        <w:rPr>
          <w:rFonts w:ascii="Calibri" w:hAnsi="Calibri" w:cs="Arial"/>
          <w:iCs/>
        </w:rPr>
        <w:t xml:space="preserve">oriente, </w:t>
      </w:r>
      <w:r w:rsidRPr="0039320A">
        <w:rPr>
          <w:rFonts w:ascii="Calibri" w:hAnsi="Calibri" w:cs="Arial"/>
          <w:iCs/>
        </w:rPr>
        <w:t xml:space="preserve">No. 520, Monterrey, N.L. C.P. 64000, R.F.C. SSN970115QI9, deberán estar selladas y firmadas por el </w:t>
      </w:r>
      <w:r w:rsidR="007C4AFA">
        <w:rPr>
          <w:rFonts w:ascii="Calibri" w:hAnsi="Calibri" w:cs="Arial"/>
          <w:iCs/>
        </w:rPr>
        <w:t>responsable de almacén</w:t>
      </w:r>
      <w:r>
        <w:rPr>
          <w:rFonts w:ascii="Calibri" w:hAnsi="Calibri" w:cs="Arial"/>
          <w:iCs/>
        </w:rPr>
        <w:t xml:space="preserve"> y </w:t>
      </w:r>
      <w:r w:rsidR="007C4AFA">
        <w:rPr>
          <w:rFonts w:ascii="Calibri" w:hAnsi="Calibri" w:cs="Arial"/>
          <w:iCs/>
        </w:rPr>
        <w:t>por el Administrador y/o Director de la unidad aplicativa</w:t>
      </w:r>
      <w:r w:rsidRPr="0039320A">
        <w:rPr>
          <w:rFonts w:ascii="Calibri" w:hAnsi="Calibri" w:cs="Arial"/>
          <w:iCs/>
        </w:rPr>
        <w:t xml:space="preserve">, </w:t>
      </w:r>
      <w:r w:rsidR="005C3279">
        <w:rPr>
          <w:rFonts w:ascii="Calibri" w:hAnsi="Calibri" w:cs="Arial"/>
          <w:iCs/>
        </w:rPr>
        <w:t xml:space="preserve">dicha factura deberá </w:t>
      </w:r>
      <w:r w:rsidR="005C3279" w:rsidRPr="0039320A">
        <w:rPr>
          <w:rFonts w:ascii="Calibri" w:hAnsi="Calibri" w:cs="Arial"/>
          <w:iCs/>
        </w:rPr>
        <w:t>especifica</w:t>
      </w:r>
      <w:r w:rsidR="005C3279">
        <w:rPr>
          <w:rFonts w:ascii="Calibri" w:hAnsi="Calibri" w:cs="Arial"/>
          <w:iCs/>
        </w:rPr>
        <w:t>r</w:t>
      </w:r>
      <w:r w:rsidR="005C3279" w:rsidRPr="0039320A">
        <w:rPr>
          <w:rFonts w:ascii="Calibri" w:hAnsi="Calibri" w:cs="Arial"/>
          <w:iCs/>
        </w:rPr>
        <w:t xml:space="preserve"> el número del contrato </w:t>
      </w:r>
      <w:r w:rsidR="005C3279">
        <w:rPr>
          <w:rFonts w:ascii="Calibri" w:hAnsi="Calibri" w:cs="Arial"/>
          <w:iCs/>
        </w:rPr>
        <w:t xml:space="preserve">del que se desprende </w:t>
      </w:r>
      <w:r w:rsidR="005C3279" w:rsidRPr="0039320A">
        <w:rPr>
          <w:rFonts w:ascii="Calibri" w:hAnsi="Calibri" w:cs="Arial"/>
          <w:iCs/>
        </w:rPr>
        <w:t>al que corresponde dicha factura</w:t>
      </w:r>
      <w:r w:rsidR="005C3279">
        <w:rPr>
          <w:rFonts w:ascii="Calibri" w:hAnsi="Calibri" w:cs="Arial"/>
          <w:iCs/>
        </w:rPr>
        <w:t>, número de licitación, marca del insumo y número de orden de envío. La unidad aplicativa</w:t>
      </w:r>
      <w:r w:rsidR="005C3279" w:rsidRPr="0090500C">
        <w:rPr>
          <w:rFonts w:ascii="Calibri" w:hAnsi="Calibri" w:cs="Arial"/>
          <w:iCs/>
        </w:rPr>
        <w:t xml:space="preserve"> posterior a la revisión de dicha factura deberá enviarla al á</w:t>
      </w:r>
      <w:r w:rsidR="005C3279">
        <w:rPr>
          <w:rFonts w:ascii="Calibri" w:hAnsi="Calibri" w:cs="Arial"/>
          <w:iCs/>
        </w:rPr>
        <w:t>rea de Recursos Financieros de l</w:t>
      </w:r>
      <w:r w:rsidR="005C3279" w:rsidRPr="0090500C">
        <w:rPr>
          <w:rFonts w:ascii="Calibri" w:hAnsi="Calibri" w:cs="Arial"/>
          <w:iCs/>
        </w:rPr>
        <w:t>a Convocante para su trámite correspondiente</w:t>
      </w:r>
    </w:p>
    <w:p w:rsidR="000B78E5" w:rsidRDefault="000B78E5" w:rsidP="000B78E5">
      <w:pPr>
        <w:ind w:right="-1"/>
        <w:jc w:val="both"/>
        <w:rPr>
          <w:rFonts w:ascii="Calibri" w:hAnsi="Calibri"/>
        </w:rPr>
      </w:pPr>
    </w:p>
    <w:p w:rsidR="00445D10" w:rsidRDefault="00445D10" w:rsidP="00445D10">
      <w:pPr>
        <w:ind w:right="-1"/>
        <w:jc w:val="both"/>
        <w:rPr>
          <w:rFonts w:ascii="Calibri" w:hAnsi="Calibri"/>
        </w:rPr>
      </w:pPr>
      <w:r w:rsidRPr="005F230B">
        <w:rPr>
          <w:rFonts w:ascii="Calibri" w:hAnsi="Calibri" w:cs="Arial"/>
          <w:iCs/>
        </w:rPr>
        <w:t xml:space="preserve">En atención a la regla I.2.7.1.1 Almacenamiento Obligatorio de Archivos emitida por el Servicio de Administración Tributaria (SAT), misma que establece que los contribuyentes deberán almacenar en medios electrónicos los XML de los CFDI que emitan o reciban, se señala que los XML y PDF de los CFDI y Complemento de pago en modalidades de ingresos y/o egresos, todas las facturas que se deseen tramitar para pago deberán ser enviados al buzón del Organismo a través del link </w:t>
      </w:r>
      <w:hyperlink r:id="rId9" w:history="1">
        <w:r w:rsidRPr="005F230B">
          <w:rPr>
            <w:rFonts w:ascii="Calibri" w:hAnsi="Calibri" w:cs="Arial"/>
            <w:iCs/>
          </w:rPr>
          <w:t>http://cfdi.saludnl.gob.mx</w:t>
        </w:r>
      </w:hyperlink>
      <w:r w:rsidRPr="005F230B">
        <w:rPr>
          <w:rFonts w:ascii="Calibri" w:hAnsi="Calibri" w:cs="Arial"/>
          <w:iCs/>
        </w:rPr>
        <w:t xml:space="preserve">, mediante un usuario y contraseña que deberá solicitarse a la Subdirección de Recursos Financieros de la Convocante, si no contara con éstos, deberán enviarse la solicitud correspondiente al correo </w:t>
      </w:r>
      <w:hyperlink r:id="rId10" w:history="1">
        <w:r w:rsidRPr="005F230B">
          <w:rPr>
            <w:rFonts w:ascii="Calibri" w:hAnsi="Calibri" w:cs="Arial"/>
            <w:iCs/>
          </w:rPr>
          <w:t>buzonfiscal@saludnl.gob.mx</w:t>
        </w:r>
      </w:hyperlink>
    </w:p>
    <w:p w:rsidR="00445D10" w:rsidRPr="0090500C" w:rsidRDefault="00445D10" w:rsidP="000B78E5">
      <w:pPr>
        <w:ind w:right="-1"/>
        <w:jc w:val="both"/>
        <w:rPr>
          <w:rFonts w:ascii="Calibri" w:hAnsi="Calibri"/>
        </w:rPr>
      </w:pPr>
    </w:p>
    <w:p w:rsidR="000B78E5" w:rsidRPr="0090500C" w:rsidRDefault="000B78E5" w:rsidP="000B78E5">
      <w:pPr>
        <w:ind w:right="49"/>
        <w:jc w:val="both"/>
        <w:rPr>
          <w:rFonts w:ascii="Calibri" w:hAnsi="Calibri"/>
        </w:rPr>
      </w:pPr>
      <w:r w:rsidRPr="0090500C">
        <w:rPr>
          <w:rFonts w:ascii="Calibri" w:hAnsi="Calibri"/>
        </w:rPr>
        <w:lastRenderedPageBreak/>
        <w:t xml:space="preserve">La Convocante se deslinda del pago de las facturas que no sean presentadas para su pago antes de 90 días posteriores a la fecha de recibo </w:t>
      </w:r>
      <w:r w:rsidR="00510269">
        <w:rPr>
          <w:rFonts w:ascii="Calibri" w:hAnsi="Calibri"/>
        </w:rPr>
        <w:t>en la unidad</w:t>
      </w:r>
      <w:r w:rsidRPr="0090500C">
        <w:rPr>
          <w:rFonts w:ascii="Calibri" w:hAnsi="Calibri"/>
        </w:rPr>
        <w:t xml:space="preserve"> a las que va</w:t>
      </w:r>
      <w:r>
        <w:rPr>
          <w:rFonts w:ascii="Calibri" w:hAnsi="Calibri"/>
        </w:rPr>
        <w:t>n</w:t>
      </w:r>
      <w:r w:rsidRPr="0090500C">
        <w:rPr>
          <w:rFonts w:ascii="Calibri" w:hAnsi="Calibri"/>
        </w:rPr>
        <w:t xml:space="preserve"> destinado</w:t>
      </w:r>
      <w:r>
        <w:rPr>
          <w:rFonts w:ascii="Calibri" w:hAnsi="Calibri"/>
        </w:rPr>
        <w:t>s</w:t>
      </w:r>
      <w:r w:rsidRPr="0090500C">
        <w:rPr>
          <w:rFonts w:ascii="Calibri" w:hAnsi="Calibri"/>
        </w:rPr>
        <w:t xml:space="preserve"> </w:t>
      </w:r>
      <w:r>
        <w:rPr>
          <w:rFonts w:ascii="Calibri" w:hAnsi="Calibri"/>
        </w:rPr>
        <w:t xml:space="preserve">los </w:t>
      </w:r>
      <w:r w:rsidR="00510269">
        <w:rPr>
          <w:rFonts w:ascii="Calibri" w:hAnsi="Calibri"/>
        </w:rPr>
        <w:t>insumos</w:t>
      </w:r>
      <w:r w:rsidRPr="0090500C">
        <w:rPr>
          <w:rFonts w:ascii="Calibri" w:hAnsi="Calibri"/>
        </w:rPr>
        <w:t>, salvo caso justificado a consideración de la Convocante. En caso de no presentarse la factura en dicho periodo la Convocante no estará obligada a la devolución de</w:t>
      </w:r>
      <w:r>
        <w:rPr>
          <w:rFonts w:ascii="Calibri" w:hAnsi="Calibri"/>
        </w:rPr>
        <w:t xml:space="preserve"> los bienes</w:t>
      </w:r>
      <w:r w:rsidRPr="0090500C">
        <w:rPr>
          <w:rFonts w:ascii="Calibri" w:hAnsi="Calibri"/>
        </w:rPr>
        <w:t xml:space="preserve"> ni a cubrir gasto alguno. Las condiciones y forma de pago podrán variar, y si las hubiere, dichas modificaciones estarán sujetas a las Leyes, Normas, Reglamentos o Directrices aplicables que señale el Gobierno Federal, a través de la Secretaría de Hacienda y Crédito Público, o la Comisión Nacional de Protección Social en Salud.</w:t>
      </w:r>
    </w:p>
    <w:p w:rsidR="000B78E5" w:rsidRPr="0090500C" w:rsidRDefault="000B78E5" w:rsidP="000B78E5">
      <w:pPr>
        <w:ind w:right="49"/>
        <w:jc w:val="both"/>
        <w:rPr>
          <w:rFonts w:ascii="Calibri" w:hAnsi="Calibri"/>
        </w:rPr>
      </w:pPr>
    </w:p>
    <w:p w:rsidR="000B78E5" w:rsidRPr="0090500C" w:rsidRDefault="000B78E5" w:rsidP="000B78E5">
      <w:pPr>
        <w:ind w:right="49"/>
        <w:jc w:val="both"/>
        <w:rPr>
          <w:rFonts w:ascii="Calibri" w:hAnsi="Calibri"/>
        </w:rPr>
      </w:pPr>
      <w:r w:rsidRPr="0090500C">
        <w:rPr>
          <w:rFonts w:ascii="Calibri" w:hAnsi="Calibri"/>
        </w:rPr>
        <w:t>La liquidación total de</w:t>
      </w:r>
      <w:r>
        <w:rPr>
          <w:rFonts w:ascii="Calibri" w:hAnsi="Calibri"/>
        </w:rPr>
        <w:t xml:space="preserve"> </w:t>
      </w:r>
      <w:r w:rsidRPr="0090500C">
        <w:rPr>
          <w:rFonts w:ascii="Calibri" w:hAnsi="Calibri"/>
        </w:rPr>
        <w:t>l</w:t>
      </w:r>
      <w:r>
        <w:rPr>
          <w:rFonts w:ascii="Calibri" w:hAnsi="Calibri"/>
        </w:rPr>
        <w:t>os</w:t>
      </w:r>
      <w:r w:rsidRPr="0090500C">
        <w:rPr>
          <w:rFonts w:ascii="Calibri" w:hAnsi="Calibri"/>
        </w:rPr>
        <w:t xml:space="preserve"> </w:t>
      </w:r>
      <w:r w:rsidR="006E0108">
        <w:rPr>
          <w:rFonts w:ascii="Calibri" w:hAnsi="Calibri"/>
        </w:rPr>
        <w:t>insumos</w:t>
      </w:r>
      <w:r w:rsidRPr="0090500C">
        <w:rPr>
          <w:rFonts w:ascii="Calibri" w:hAnsi="Calibri"/>
        </w:rPr>
        <w:t xml:space="preserve"> no significará la aceptación del mismo, por lo tanto la convocante se reserva expresamente el derecho de reclamar los vicios ocultos, insumos faltantes o el pago de lo indebido.</w:t>
      </w:r>
    </w:p>
    <w:p w:rsidR="000B78E5" w:rsidRPr="0090500C" w:rsidRDefault="000B78E5" w:rsidP="000B78E5">
      <w:pPr>
        <w:ind w:right="51"/>
        <w:jc w:val="both"/>
        <w:rPr>
          <w:rFonts w:ascii="Calibri" w:hAnsi="Calibri"/>
        </w:rPr>
      </w:pPr>
    </w:p>
    <w:p w:rsidR="000B78E5" w:rsidRPr="0090500C" w:rsidRDefault="000B78E5" w:rsidP="000B78E5">
      <w:pPr>
        <w:jc w:val="both"/>
        <w:rPr>
          <w:rFonts w:ascii="Calibri" w:hAnsi="Calibri"/>
        </w:rPr>
      </w:pPr>
      <w:r w:rsidRPr="0090500C">
        <w:rPr>
          <w:rFonts w:ascii="Calibri" w:hAnsi="Calibri"/>
        </w:rPr>
        <w:t>La convocante se reserva la potestad de efectuar modificaciones al proceso de pago.</w:t>
      </w:r>
    </w:p>
    <w:p w:rsidR="000B78E5" w:rsidRPr="0090500C" w:rsidRDefault="000B78E5" w:rsidP="000B78E5">
      <w:pPr>
        <w:ind w:right="51"/>
        <w:jc w:val="both"/>
        <w:rPr>
          <w:rFonts w:ascii="Calibri" w:hAnsi="Calibri"/>
        </w:rPr>
      </w:pPr>
    </w:p>
    <w:p w:rsidR="000B78E5" w:rsidRPr="0090500C" w:rsidRDefault="000B78E5" w:rsidP="000B78E5">
      <w:pPr>
        <w:ind w:right="-1"/>
        <w:jc w:val="both"/>
        <w:rPr>
          <w:rFonts w:ascii="Calibri" w:hAnsi="Calibri"/>
          <w:b/>
          <w:u w:val="single"/>
        </w:rPr>
      </w:pPr>
      <w:r w:rsidRPr="0090500C">
        <w:rPr>
          <w:rFonts w:ascii="Calibri" w:hAnsi="Calibri"/>
          <w:b/>
          <w:u w:val="single"/>
        </w:rPr>
        <w:t>8.2. Precio.</w:t>
      </w:r>
    </w:p>
    <w:p w:rsidR="000B78E5" w:rsidRPr="0039320A" w:rsidRDefault="000B78E5" w:rsidP="000B78E5">
      <w:pPr>
        <w:ind w:right="-1"/>
        <w:jc w:val="both"/>
        <w:rPr>
          <w:rFonts w:ascii="Calibri" w:hAnsi="Calibri"/>
        </w:rPr>
      </w:pPr>
    </w:p>
    <w:p w:rsidR="00661318" w:rsidRDefault="00661318" w:rsidP="00661318">
      <w:pPr>
        <w:ind w:right="-1"/>
        <w:jc w:val="both"/>
        <w:rPr>
          <w:rFonts w:ascii="Calibri" w:hAnsi="Calibri"/>
        </w:rPr>
      </w:pPr>
      <w:r w:rsidRPr="00780E06">
        <w:rPr>
          <w:rFonts w:asciiTheme="minorHAnsi" w:hAnsiTheme="minorHAnsi" w:cstheme="minorHAnsi"/>
        </w:rPr>
        <w:t>El instrumento que se celebre será con la condición de precio fijo y en pesos Mexicanos por lo que no se reconocerá incremento alguno en los precios ofertados de sus propuestas.</w:t>
      </w:r>
    </w:p>
    <w:p w:rsidR="00661318" w:rsidRDefault="00661318" w:rsidP="00661318">
      <w:pPr>
        <w:ind w:right="-1"/>
        <w:jc w:val="both"/>
        <w:rPr>
          <w:rFonts w:ascii="Calibri" w:hAnsi="Calibri"/>
        </w:rPr>
      </w:pPr>
    </w:p>
    <w:p w:rsidR="00661318" w:rsidRPr="00661318" w:rsidRDefault="00661318" w:rsidP="00661318">
      <w:pPr>
        <w:ind w:right="-1"/>
        <w:jc w:val="both"/>
        <w:rPr>
          <w:rFonts w:ascii="Calibri" w:hAnsi="Calibri"/>
        </w:rPr>
      </w:pPr>
      <w:r w:rsidRPr="00780E06">
        <w:rPr>
          <w:rFonts w:asciiTheme="minorHAnsi" w:hAnsiTheme="minorHAnsi" w:cstheme="minorHAnsi"/>
        </w:rPr>
        <w:t xml:space="preserve">El licitante ganador que resulte con adjudicación, se obliga a respetar el precio fijo, en el supuesto de que </w:t>
      </w:r>
      <w:r w:rsidR="00510269">
        <w:rPr>
          <w:rFonts w:asciiTheme="minorHAnsi" w:hAnsiTheme="minorHAnsi" w:cstheme="minorHAnsi"/>
        </w:rPr>
        <w:t>la unidad aplicativa</w:t>
      </w:r>
      <w:r w:rsidRPr="00780E06">
        <w:rPr>
          <w:rFonts w:asciiTheme="minorHAnsi" w:hAnsiTheme="minorHAnsi" w:cstheme="minorHAnsi"/>
        </w:rPr>
        <w:t xml:space="preserve"> de la Convocante realicen compras directas, cuando se presenten circunstancias especiales o se establezcan programas que hagan necesaria la contratación de los servicios que estén comprendidos dentro de las necesidades objeto de la presente </w:t>
      </w:r>
      <w:r w:rsidR="00E73AB6">
        <w:rPr>
          <w:rFonts w:asciiTheme="minorHAnsi" w:hAnsiTheme="minorHAnsi" w:cstheme="minorHAnsi"/>
        </w:rPr>
        <w:t>licitación</w:t>
      </w:r>
      <w:r w:rsidRPr="00780E06">
        <w:rPr>
          <w:rFonts w:asciiTheme="minorHAnsi" w:hAnsiTheme="minorHAnsi" w:cstheme="minorHAnsi"/>
        </w:rPr>
        <w:t xml:space="preserve">. </w:t>
      </w:r>
    </w:p>
    <w:p w:rsidR="000B78E5" w:rsidRDefault="000B78E5" w:rsidP="000B78E5">
      <w:pPr>
        <w:ind w:right="-1"/>
        <w:jc w:val="both"/>
        <w:rPr>
          <w:rFonts w:ascii="Calibri" w:hAnsi="Calibri"/>
        </w:rPr>
      </w:pPr>
    </w:p>
    <w:p w:rsidR="000B78E5" w:rsidRPr="0039320A" w:rsidRDefault="000B78E5" w:rsidP="000B78E5">
      <w:pPr>
        <w:ind w:right="-1"/>
        <w:jc w:val="both"/>
        <w:rPr>
          <w:rFonts w:ascii="Calibri" w:hAnsi="Calibri"/>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9.</w:t>
      </w:r>
      <w:r>
        <w:rPr>
          <w:rFonts w:ascii="Calibri" w:hAnsi="Calibri"/>
          <w:b/>
        </w:rPr>
        <w:t xml:space="preserve"> </w:t>
      </w:r>
      <w:r w:rsidRPr="0039320A">
        <w:rPr>
          <w:rFonts w:ascii="Calibri" w:hAnsi="Calibri"/>
          <w:b/>
        </w:rPr>
        <w:t>PENA CONVENCIONAL (SANCIÓN).</w:t>
      </w:r>
    </w:p>
    <w:p w:rsidR="000B78E5" w:rsidRPr="0039320A" w:rsidRDefault="000B78E5" w:rsidP="000B78E5">
      <w:pPr>
        <w:ind w:right="-1"/>
        <w:jc w:val="both"/>
        <w:rPr>
          <w:rFonts w:ascii="Calibri" w:hAnsi="Calibri"/>
        </w:rPr>
      </w:pPr>
    </w:p>
    <w:p w:rsidR="000B78E5" w:rsidRPr="0039320A" w:rsidRDefault="000B78E5" w:rsidP="000B78E5">
      <w:pPr>
        <w:ind w:right="49"/>
        <w:jc w:val="both"/>
        <w:rPr>
          <w:rFonts w:ascii="Calibri" w:hAnsi="Calibri" w:cs="Arial"/>
        </w:rPr>
      </w:pPr>
      <w:r w:rsidRPr="0039320A">
        <w:rPr>
          <w:rFonts w:ascii="Calibri" w:hAnsi="Calibri"/>
        </w:rPr>
        <w:t>Se aplicará una p</w:t>
      </w:r>
      <w:r w:rsidR="00830F61">
        <w:rPr>
          <w:rFonts w:ascii="Calibri" w:hAnsi="Calibri"/>
        </w:rPr>
        <w:t>ena convencional (Sanción) del 2</w:t>
      </w:r>
      <w:r w:rsidRPr="0039320A">
        <w:rPr>
          <w:rFonts w:ascii="Calibri" w:hAnsi="Calibri"/>
        </w:rPr>
        <w:t xml:space="preserve">% por cada día hábil de retraso  sobre el monto </w:t>
      </w:r>
      <w:r w:rsidR="00661318">
        <w:rPr>
          <w:rFonts w:ascii="Calibri" w:hAnsi="Calibri"/>
        </w:rPr>
        <w:t>del suministro de los medicamentos</w:t>
      </w:r>
      <w:r w:rsidRPr="0039320A">
        <w:rPr>
          <w:rFonts w:ascii="Calibri" w:hAnsi="Calibri"/>
        </w:rPr>
        <w:t xml:space="preserve">, que se efectuare fuera del plazo establecido. </w:t>
      </w:r>
      <w:r w:rsidRPr="0039320A">
        <w:rPr>
          <w:rFonts w:ascii="Calibri" w:hAnsi="Calibri" w:cs="Arial"/>
        </w:rPr>
        <w:t xml:space="preserve">El cual no excederá el monto de </w:t>
      </w:r>
      <w:smartTag w:uri="urn:schemas-microsoft-com:office:smarttags" w:element="PersonName">
        <w:smartTagPr>
          <w:attr w:name="ProductID" w:val="la Garant￭a"/>
        </w:smartTagPr>
        <w:r w:rsidRPr="0039320A">
          <w:rPr>
            <w:rFonts w:ascii="Calibri" w:hAnsi="Calibri" w:cs="Arial"/>
          </w:rPr>
          <w:t>la Garantía</w:t>
        </w:r>
      </w:smartTag>
      <w:r w:rsidRPr="0039320A">
        <w:rPr>
          <w:rFonts w:ascii="Calibri" w:hAnsi="Calibri" w:cs="Arial"/>
        </w:rPr>
        <w:t xml:space="preserve"> de cumplimiento del contrato.</w:t>
      </w:r>
    </w:p>
    <w:p w:rsidR="00D8666B" w:rsidRDefault="00D8666B" w:rsidP="000B78E5">
      <w:pPr>
        <w:ind w:right="51"/>
        <w:jc w:val="both"/>
        <w:rPr>
          <w:rFonts w:ascii="Calibri" w:hAnsi="Calibri"/>
        </w:rPr>
      </w:pPr>
    </w:p>
    <w:p w:rsidR="000B78E5" w:rsidRPr="0039320A" w:rsidRDefault="000B78E5" w:rsidP="000B78E5">
      <w:pPr>
        <w:ind w:right="51"/>
        <w:jc w:val="both"/>
        <w:rPr>
          <w:rFonts w:ascii="Calibri" w:hAnsi="Calibri"/>
        </w:rPr>
      </w:pPr>
      <w:r w:rsidRPr="0039320A">
        <w:rPr>
          <w:rFonts w:ascii="Calibri" w:hAnsi="Calibri"/>
        </w:rPr>
        <w:t>En el supuesto de que se requiera la aplicación de la Pena Convencional, el Administrador o su equivalente de cada unidad aplicativa, dirección, subdirección o departamento, deberá elaborar el cálculo de dicha pena y hacerlo del conocimiento del Concursante, así como también remitirlo a la Subdirección de Recursos Financieros.</w:t>
      </w:r>
    </w:p>
    <w:p w:rsidR="000B78E5" w:rsidRDefault="000B78E5" w:rsidP="000B78E5">
      <w:pPr>
        <w:pStyle w:val="Continuarlista"/>
        <w:spacing w:after="0"/>
        <w:ind w:left="0"/>
        <w:jc w:val="both"/>
        <w:rPr>
          <w:rFonts w:ascii="Calibri" w:hAnsi="Calibri" w:cs="Arial"/>
        </w:rPr>
      </w:pPr>
    </w:p>
    <w:p w:rsidR="000B78E5" w:rsidRPr="0039320A" w:rsidRDefault="000B78E5" w:rsidP="000B78E5">
      <w:pPr>
        <w:pStyle w:val="Continuarlista"/>
        <w:spacing w:after="0"/>
        <w:ind w:left="0"/>
        <w:jc w:val="both"/>
        <w:rPr>
          <w:rFonts w:ascii="Calibri" w:hAnsi="Calibri" w:cs="Arial"/>
        </w:rPr>
      </w:pPr>
      <w:r w:rsidRPr="0039320A">
        <w:rPr>
          <w:rFonts w:ascii="Calibri" w:hAnsi="Calibri" w:cs="Arial"/>
        </w:rPr>
        <w:t xml:space="preserve">La penalización por el retraso en </w:t>
      </w:r>
      <w:r>
        <w:rPr>
          <w:rFonts w:ascii="Calibri" w:hAnsi="Calibri" w:cs="Arial"/>
        </w:rPr>
        <w:t xml:space="preserve">la entrega de los </w:t>
      </w:r>
      <w:r w:rsidR="006E0108">
        <w:rPr>
          <w:rFonts w:ascii="Calibri" w:hAnsi="Calibri" w:cs="Arial"/>
        </w:rPr>
        <w:t>insumos</w:t>
      </w:r>
      <w:r w:rsidRPr="0039320A">
        <w:rPr>
          <w:rFonts w:ascii="Calibri" w:hAnsi="Calibri" w:cs="Arial"/>
        </w:rPr>
        <w:t xml:space="preserve">, contara a partir del día siguiente del plazo de vencimiento de la realización del mismo. </w:t>
      </w:r>
    </w:p>
    <w:p w:rsidR="000B78E5" w:rsidRPr="000B78E5" w:rsidRDefault="000B78E5" w:rsidP="000B78E5">
      <w:pPr>
        <w:pStyle w:val="BodyText21"/>
        <w:ind w:right="-1"/>
        <w:rPr>
          <w:rFonts w:ascii="Calibri" w:hAnsi="Calibri"/>
          <w:sz w:val="20"/>
        </w:rPr>
      </w:pPr>
    </w:p>
    <w:p w:rsidR="000B78E5" w:rsidRPr="000B78E5" w:rsidRDefault="000B78E5" w:rsidP="006E0108">
      <w:pPr>
        <w:pStyle w:val="BodyText21"/>
        <w:ind w:right="-1"/>
        <w:jc w:val="both"/>
        <w:rPr>
          <w:rFonts w:ascii="Calibri" w:hAnsi="Calibri"/>
          <w:sz w:val="20"/>
        </w:rPr>
      </w:pPr>
      <w:r w:rsidRPr="000B78E5">
        <w:rPr>
          <w:rFonts w:ascii="Calibri" w:hAnsi="Calibri"/>
          <w:sz w:val="20"/>
        </w:rPr>
        <w:t>La penalización será de manera proporcional al importe de la garantía de cumplimiento.  En las operaciones en que se pactare ajuste de precios, la penalización se calculará sobre el precio ajustado.</w:t>
      </w:r>
    </w:p>
    <w:p w:rsidR="000B78E5" w:rsidRPr="000B78E5" w:rsidRDefault="000B78E5" w:rsidP="000B78E5">
      <w:pPr>
        <w:pStyle w:val="BodyText21"/>
        <w:ind w:right="-1"/>
        <w:rPr>
          <w:rFonts w:ascii="Calibri" w:hAnsi="Calibri"/>
          <w:sz w:val="20"/>
        </w:rPr>
      </w:pPr>
    </w:p>
    <w:p w:rsidR="00661318" w:rsidRDefault="000B78E5" w:rsidP="00661318">
      <w:pPr>
        <w:ind w:right="-1"/>
        <w:jc w:val="both"/>
        <w:rPr>
          <w:rFonts w:ascii="Calibri" w:hAnsi="Calibri"/>
        </w:rPr>
      </w:pPr>
      <w:r w:rsidRPr="0039320A">
        <w:rPr>
          <w:rFonts w:ascii="Calibri" w:hAnsi="Calibri"/>
        </w:rPr>
        <w:t xml:space="preserve">Las penas se harán efectivas descontándose de los pagos que </w:t>
      </w:r>
      <w:r w:rsidRPr="00DB6160">
        <w:rPr>
          <w:rFonts w:ascii="Calibri" w:hAnsi="Calibri"/>
        </w:rPr>
        <w:t xml:space="preserve">la Convocante tenga pendientes de efectuar al concursante ganador, mediante nota de crédito sobre la factura o en su caso éste efectuará el pago correspondiente en </w:t>
      </w:r>
      <w:r w:rsidRPr="00DB6160">
        <w:rPr>
          <w:rFonts w:ascii="Calibri" w:hAnsi="Calibri"/>
          <w:bCs/>
        </w:rPr>
        <w:t xml:space="preserve">las oficinas </w:t>
      </w:r>
      <w:r w:rsidRPr="00DB6160">
        <w:rPr>
          <w:rFonts w:ascii="Calibri" w:hAnsi="Calibri"/>
        </w:rPr>
        <w:t>de Recursos Financieros</w:t>
      </w:r>
      <w:r w:rsidRPr="00DB6160">
        <w:rPr>
          <w:rFonts w:ascii="Calibri" w:hAnsi="Calibri"/>
          <w:bCs/>
        </w:rPr>
        <w:t xml:space="preserve"> de la Convocante, independientemente de que la Convocante opte por hacer efectiva la garantía oto</w:t>
      </w:r>
      <w:r w:rsidRPr="00DB6160">
        <w:rPr>
          <w:rFonts w:ascii="Calibri" w:hAnsi="Calibri"/>
        </w:rPr>
        <w:t>rgada por el concursante ganador</w:t>
      </w:r>
      <w:r w:rsidRPr="0039320A">
        <w:rPr>
          <w:rFonts w:ascii="Calibri" w:hAnsi="Calibri"/>
        </w:rPr>
        <w:t xml:space="preserve"> hasta por el monto de las sanciones no cubiertas.</w:t>
      </w:r>
    </w:p>
    <w:p w:rsidR="00661318" w:rsidRDefault="00661318" w:rsidP="00661318">
      <w:pPr>
        <w:ind w:right="-1"/>
        <w:jc w:val="both"/>
        <w:rPr>
          <w:rFonts w:ascii="Calibri" w:hAnsi="Calibri"/>
        </w:rPr>
      </w:pPr>
    </w:p>
    <w:p w:rsidR="00661318" w:rsidRPr="00661318" w:rsidRDefault="00661318" w:rsidP="00661318">
      <w:pPr>
        <w:ind w:right="-1"/>
        <w:jc w:val="both"/>
        <w:rPr>
          <w:rFonts w:ascii="Calibri" w:hAnsi="Calibri"/>
        </w:rPr>
      </w:pPr>
      <w:r w:rsidRPr="00780E06">
        <w:rPr>
          <w:rFonts w:asciiTheme="minorHAnsi" w:hAnsiTheme="minorHAnsi" w:cstheme="minorHAnsi"/>
        </w:rPr>
        <w:lastRenderedPageBreak/>
        <w:t xml:space="preserve">Será responsabilidad del proveedor que resulte con adjudicación, abastecer todas las necesidades que requiera la unidad en los tiempos establecidos; en los casos que no surtan de acuerdo a lo requerido,  la Convocante tendrá el derecho de realizar compras directas, y si estas resultan con diferencia en precio, el proveedor deberá pagar dicha diferencia como sanción por daños ocasionados al no contar con oportunidad con los </w:t>
      </w:r>
      <w:r w:rsidR="001B47EB">
        <w:rPr>
          <w:rFonts w:asciiTheme="minorHAnsi" w:hAnsiTheme="minorHAnsi" w:cstheme="minorHAnsi"/>
        </w:rPr>
        <w:t>insumos</w:t>
      </w:r>
      <w:r w:rsidRPr="00780E06">
        <w:rPr>
          <w:rFonts w:asciiTheme="minorHAnsi" w:hAnsiTheme="minorHAnsi" w:cstheme="minorHAnsi"/>
        </w:rPr>
        <w:t>, de igual manera se aplicará lo establecido en el párrafo primero de este punto.</w:t>
      </w:r>
    </w:p>
    <w:p w:rsidR="00661318" w:rsidRDefault="00661318" w:rsidP="000B78E5">
      <w:pPr>
        <w:ind w:right="-1"/>
        <w:jc w:val="both"/>
        <w:rPr>
          <w:rFonts w:ascii="Calibri" w:hAnsi="Calibri"/>
        </w:rPr>
      </w:pPr>
    </w:p>
    <w:p w:rsidR="000B78E5" w:rsidRPr="0039320A" w:rsidRDefault="000B78E5" w:rsidP="000B78E5">
      <w:pPr>
        <w:ind w:right="-1"/>
        <w:jc w:val="both"/>
        <w:rPr>
          <w:rFonts w:ascii="Calibri" w:hAnsi="Calibri"/>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10.</w:t>
      </w:r>
      <w:r>
        <w:rPr>
          <w:rFonts w:ascii="Calibri" w:hAnsi="Calibri"/>
          <w:b/>
        </w:rPr>
        <w:t xml:space="preserve"> </w:t>
      </w:r>
      <w:r w:rsidRPr="0039320A">
        <w:rPr>
          <w:rFonts w:ascii="Calibri" w:hAnsi="Calibri"/>
          <w:b/>
        </w:rPr>
        <w:t>GARANTÍAS</w:t>
      </w:r>
      <w:r>
        <w:rPr>
          <w:rFonts w:ascii="Calibri" w:hAnsi="Calibri"/>
          <w:b/>
        </w:rPr>
        <w:t>.</w:t>
      </w:r>
    </w:p>
    <w:p w:rsidR="00190C8C" w:rsidRDefault="00190C8C" w:rsidP="000B78E5">
      <w:pPr>
        <w:ind w:right="-1"/>
        <w:jc w:val="both"/>
        <w:rPr>
          <w:rFonts w:ascii="Calibri" w:hAnsi="Calibri"/>
          <w:b/>
        </w:rPr>
      </w:pPr>
    </w:p>
    <w:p w:rsidR="000B78E5" w:rsidRPr="00EF4E71" w:rsidRDefault="00661318" w:rsidP="000B78E5">
      <w:pPr>
        <w:ind w:right="-1"/>
        <w:jc w:val="both"/>
        <w:rPr>
          <w:rFonts w:ascii="Calibri" w:hAnsi="Calibri"/>
          <w:b/>
          <w:u w:val="single"/>
        </w:rPr>
      </w:pPr>
      <w:r>
        <w:rPr>
          <w:rFonts w:ascii="Calibri" w:hAnsi="Calibri"/>
          <w:b/>
          <w:u w:val="single"/>
        </w:rPr>
        <w:t>10.1</w:t>
      </w:r>
      <w:r w:rsidR="000B78E5" w:rsidRPr="00EF4E71">
        <w:rPr>
          <w:rFonts w:ascii="Calibri" w:hAnsi="Calibri"/>
          <w:b/>
          <w:u w:val="single"/>
        </w:rPr>
        <w:t>. Garantía de Cumplimiento de Contrato.</w:t>
      </w:r>
    </w:p>
    <w:p w:rsidR="000B78E5" w:rsidRPr="0039320A" w:rsidRDefault="000B78E5" w:rsidP="000B78E5">
      <w:pPr>
        <w:ind w:right="-1"/>
        <w:jc w:val="both"/>
        <w:rPr>
          <w:rFonts w:ascii="Calibri" w:hAnsi="Calibri"/>
        </w:rPr>
      </w:pPr>
    </w:p>
    <w:p w:rsidR="000B78E5" w:rsidRPr="00661318" w:rsidRDefault="000B78E5" w:rsidP="000B78E5">
      <w:pPr>
        <w:pStyle w:val="Textoindependiente2"/>
        <w:ind w:right="-1"/>
        <w:rPr>
          <w:rFonts w:ascii="Calibri" w:hAnsi="Calibri"/>
          <w:sz w:val="20"/>
        </w:rPr>
      </w:pPr>
      <w:r w:rsidRPr="00661318">
        <w:rPr>
          <w:rFonts w:ascii="Calibri" w:hAnsi="Calibri"/>
          <w:sz w:val="20"/>
        </w:rPr>
        <w:t xml:space="preserve">Dentro de los 10 (diez) días hábiles contados a partir de la firma del contrato, el Licitante ganador deberá hacer entrega de fianza original de cumplimiento de contrato expedida por institución legalmente autorizada por un monto equivalente al 20% del valor total del contrato incluyendo el I.V.A. constituida a favor de </w:t>
      </w:r>
      <w:smartTag w:uri="urn:schemas-microsoft-com:office:smarttags" w:element="PersonName">
        <w:r w:rsidRPr="00661318">
          <w:rPr>
            <w:rFonts w:ascii="Calibri" w:hAnsi="Calibri"/>
            <w:sz w:val="20"/>
          </w:rPr>
          <w:t>la Secretaría</w:t>
        </w:r>
      </w:smartTag>
      <w:r w:rsidRPr="00661318">
        <w:rPr>
          <w:rFonts w:ascii="Calibri" w:hAnsi="Calibri"/>
          <w:sz w:val="20"/>
        </w:rPr>
        <w:t xml:space="preserve"> de Finanzas y Tesorería General del Estado de Nuevo León, para garantizar el cumplimiento del contrato. La fianza deberá estar vigente por un año, y en el caso de defectos y/o responsabilidades imputables a el proveedor continuará vigente hasta que se corrijan y se satisfagan las responsabilidades; así mismo continuará vigente hasta la substanciación de todos los recursos legales o juicios que se interpongan hasta en tanto se dicte resolución definitiva por autoridad competente y deberá contener las declaraciones precisadas en el contrato correspondiente.</w:t>
      </w:r>
    </w:p>
    <w:p w:rsidR="000B78E5" w:rsidRDefault="000B78E5" w:rsidP="000B78E5">
      <w:pPr>
        <w:pStyle w:val="Textoindependiente2"/>
        <w:ind w:right="-1"/>
        <w:rPr>
          <w:rFonts w:ascii="Calibri" w:hAnsi="Calibri"/>
          <w:sz w:val="20"/>
        </w:rPr>
      </w:pPr>
    </w:p>
    <w:p w:rsidR="00435577" w:rsidRPr="00661318" w:rsidRDefault="00435577" w:rsidP="000B78E5">
      <w:pPr>
        <w:pStyle w:val="Textoindependiente2"/>
        <w:ind w:right="-1"/>
        <w:rPr>
          <w:rFonts w:ascii="Calibri" w:hAnsi="Calibri"/>
          <w:sz w:val="20"/>
        </w:rPr>
      </w:pPr>
    </w:p>
    <w:p w:rsidR="009020F6" w:rsidRPr="0039320A" w:rsidRDefault="00477831" w:rsidP="009020F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11.</w:t>
      </w:r>
      <w:r w:rsidR="009020F6">
        <w:rPr>
          <w:rFonts w:ascii="Calibri" w:hAnsi="Calibri"/>
          <w:b/>
        </w:rPr>
        <w:t xml:space="preserve"> CALENDARIO DE EVENTOS</w:t>
      </w:r>
      <w:r w:rsidR="009020F6" w:rsidRPr="0039320A">
        <w:rPr>
          <w:rFonts w:ascii="Calibri" w:hAnsi="Calibri"/>
          <w:b/>
        </w:rPr>
        <w:t>.</w:t>
      </w:r>
    </w:p>
    <w:p w:rsidR="009020F6" w:rsidRPr="0039320A" w:rsidRDefault="009020F6" w:rsidP="009020F6">
      <w:pPr>
        <w:ind w:right="-1"/>
        <w:jc w:val="both"/>
        <w:rPr>
          <w:rFonts w:ascii="Calibri" w:hAnsi="Calibri"/>
        </w:rPr>
      </w:pPr>
    </w:p>
    <w:p w:rsidR="009020F6" w:rsidRPr="00566EE4" w:rsidRDefault="009020F6" w:rsidP="009020F6">
      <w:pPr>
        <w:pStyle w:val="Default"/>
        <w:jc w:val="both"/>
        <w:rPr>
          <w:rFonts w:asciiTheme="minorHAnsi" w:hAnsiTheme="minorHAnsi"/>
          <w:color w:val="auto"/>
          <w:sz w:val="20"/>
          <w:szCs w:val="20"/>
        </w:rPr>
      </w:pPr>
      <w:r>
        <w:rPr>
          <w:rFonts w:asciiTheme="minorHAnsi" w:hAnsiTheme="minorHAnsi"/>
          <w:b/>
          <w:bCs/>
          <w:sz w:val="20"/>
          <w:szCs w:val="20"/>
        </w:rPr>
        <w:t xml:space="preserve">Publicación </w:t>
      </w:r>
      <w:r w:rsidRPr="00E47A10">
        <w:rPr>
          <w:rFonts w:asciiTheme="minorHAnsi" w:hAnsiTheme="minorHAnsi"/>
          <w:b/>
          <w:bCs/>
          <w:sz w:val="20"/>
          <w:szCs w:val="20"/>
        </w:rPr>
        <w:t>de la convocatoria:</w:t>
      </w:r>
      <w:r>
        <w:rPr>
          <w:rFonts w:asciiTheme="minorHAnsi" w:hAnsiTheme="minorHAnsi"/>
          <w:bCs/>
          <w:sz w:val="20"/>
          <w:szCs w:val="20"/>
        </w:rPr>
        <w:t xml:space="preserve"> </w:t>
      </w:r>
      <w:r>
        <w:rPr>
          <w:rFonts w:asciiTheme="minorHAnsi" w:hAnsiTheme="minorHAnsi"/>
          <w:bCs/>
          <w:sz w:val="20"/>
          <w:szCs w:val="20"/>
        </w:rPr>
        <w:tab/>
      </w:r>
      <w:r>
        <w:rPr>
          <w:rFonts w:asciiTheme="minorHAnsi" w:hAnsiTheme="minorHAnsi"/>
          <w:sz w:val="20"/>
          <w:szCs w:val="20"/>
        </w:rPr>
        <w:t xml:space="preserve">Periódico Oficial del </w:t>
      </w:r>
      <w:r w:rsidRPr="00566EE4">
        <w:rPr>
          <w:rFonts w:asciiTheme="minorHAnsi" w:hAnsiTheme="minorHAnsi"/>
          <w:sz w:val="20"/>
          <w:szCs w:val="20"/>
        </w:rPr>
        <w:t>Estado</w:t>
      </w:r>
      <w:r w:rsidRPr="00566EE4">
        <w:rPr>
          <w:rFonts w:asciiTheme="minorHAnsi" w:hAnsiTheme="minorHAnsi"/>
          <w:color w:val="auto"/>
          <w:sz w:val="20"/>
          <w:szCs w:val="20"/>
        </w:rPr>
        <w:t xml:space="preserve">, el </w:t>
      </w:r>
      <w:r w:rsidR="00323471">
        <w:rPr>
          <w:rFonts w:asciiTheme="minorHAnsi" w:hAnsiTheme="minorHAnsi"/>
          <w:color w:val="auto"/>
          <w:sz w:val="20"/>
          <w:szCs w:val="20"/>
        </w:rPr>
        <w:t>5</w:t>
      </w:r>
      <w:r w:rsidRPr="00566EE4">
        <w:rPr>
          <w:rFonts w:asciiTheme="minorHAnsi" w:hAnsiTheme="minorHAnsi"/>
          <w:color w:val="auto"/>
          <w:sz w:val="20"/>
          <w:szCs w:val="20"/>
        </w:rPr>
        <w:t xml:space="preserve"> de </w:t>
      </w:r>
      <w:r>
        <w:rPr>
          <w:rFonts w:asciiTheme="minorHAnsi" w:hAnsiTheme="minorHAnsi"/>
          <w:color w:val="auto"/>
          <w:sz w:val="20"/>
          <w:szCs w:val="20"/>
        </w:rPr>
        <w:t>Diciembre</w:t>
      </w:r>
      <w:r w:rsidRPr="00566EE4">
        <w:rPr>
          <w:rFonts w:asciiTheme="minorHAnsi" w:hAnsiTheme="minorHAnsi"/>
          <w:color w:val="auto"/>
          <w:sz w:val="20"/>
          <w:szCs w:val="20"/>
        </w:rPr>
        <w:t xml:space="preserve"> del 201</w:t>
      </w:r>
      <w:r w:rsidR="00323471">
        <w:rPr>
          <w:rFonts w:asciiTheme="minorHAnsi" w:hAnsiTheme="minorHAnsi"/>
          <w:color w:val="auto"/>
          <w:sz w:val="20"/>
          <w:szCs w:val="20"/>
        </w:rPr>
        <w:t>8</w:t>
      </w:r>
      <w:r w:rsidRPr="00566EE4">
        <w:rPr>
          <w:rFonts w:asciiTheme="minorHAnsi" w:hAnsiTheme="minorHAnsi"/>
          <w:color w:val="auto"/>
          <w:sz w:val="20"/>
          <w:szCs w:val="20"/>
        </w:rPr>
        <w:t xml:space="preserve">. </w:t>
      </w:r>
    </w:p>
    <w:p w:rsidR="009020F6" w:rsidRPr="00566EE4" w:rsidRDefault="009020F6" w:rsidP="009020F6">
      <w:pPr>
        <w:pStyle w:val="Default"/>
        <w:jc w:val="both"/>
        <w:rPr>
          <w:rFonts w:asciiTheme="minorHAnsi" w:hAnsiTheme="minorHAnsi"/>
          <w:b/>
          <w:color w:val="auto"/>
          <w:sz w:val="20"/>
          <w:szCs w:val="20"/>
        </w:rPr>
      </w:pPr>
    </w:p>
    <w:p w:rsidR="009020F6" w:rsidRDefault="009020F6" w:rsidP="009020F6">
      <w:pPr>
        <w:pStyle w:val="Default"/>
        <w:jc w:val="both"/>
        <w:rPr>
          <w:rFonts w:asciiTheme="minorHAnsi" w:hAnsiTheme="minorHAnsi"/>
          <w:color w:val="auto"/>
          <w:sz w:val="20"/>
          <w:szCs w:val="20"/>
        </w:rPr>
      </w:pPr>
      <w:r w:rsidRPr="00566EE4">
        <w:rPr>
          <w:rFonts w:asciiTheme="minorHAnsi" w:hAnsiTheme="minorHAnsi"/>
          <w:b/>
          <w:color w:val="auto"/>
          <w:sz w:val="20"/>
          <w:szCs w:val="20"/>
        </w:rPr>
        <w:t>Publicación de bases:</w:t>
      </w:r>
      <w:r w:rsidRPr="00566EE4">
        <w:rPr>
          <w:rFonts w:asciiTheme="minorHAnsi" w:hAnsiTheme="minorHAnsi"/>
          <w:color w:val="auto"/>
          <w:sz w:val="20"/>
          <w:szCs w:val="20"/>
        </w:rPr>
        <w:t xml:space="preserve"> </w:t>
      </w:r>
      <w:r w:rsidRPr="00566EE4">
        <w:rPr>
          <w:rFonts w:asciiTheme="minorHAnsi" w:hAnsiTheme="minorHAnsi"/>
          <w:color w:val="auto"/>
          <w:sz w:val="20"/>
          <w:szCs w:val="20"/>
        </w:rPr>
        <w:tab/>
      </w:r>
      <w:r w:rsidRPr="00566EE4">
        <w:rPr>
          <w:rFonts w:asciiTheme="minorHAnsi" w:hAnsiTheme="minorHAnsi"/>
          <w:color w:val="auto"/>
          <w:sz w:val="20"/>
          <w:szCs w:val="20"/>
        </w:rPr>
        <w:tab/>
        <w:t xml:space="preserve">A través de la página </w:t>
      </w:r>
      <w:hyperlink r:id="rId11" w:history="1">
        <w:r w:rsidRPr="00566EE4">
          <w:rPr>
            <w:rStyle w:val="Hipervnculo"/>
            <w:rFonts w:asciiTheme="minorHAnsi" w:hAnsiTheme="minorHAnsi"/>
            <w:sz w:val="20"/>
            <w:szCs w:val="20"/>
          </w:rPr>
          <w:t>http://saludnl.gob.mx</w:t>
        </w:r>
      </w:hyperlink>
      <w:r w:rsidRPr="00566EE4">
        <w:rPr>
          <w:rFonts w:asciiTheme="minorHAnsi" w:hAnsiTheme="minorHAnsi"/>
          <w:color w:val="auto"/>
          <w:sz w:val="20"/>
          <w:szCs w:val="20"/>
        </w:rPr>
        <w:t xml:space="preserve">, el </w:t>
      </w:r>
      <w:r w:rsidR="00323471">
        <w:rPr>
          <w:rFonts w:asciiTheme="minorHAnsi" w:hAnsiTheme="minorHAnsi"/>
          <w:color w:val="auto"/>
          <w:sz w:val="20"/>
          <w:szCs w:val="20"/>
        </w:rPr>
        <w:t>5</w:t>
      </w:r>
      <w:r w:rsidRPr="00566EE4">
        <w:rPr>
          <w:rFonts w:asciiTheme="minorHAnsi" w:hAnsiTheme="minorHAnsi"/>
          <w:color w:val="auto"/>
          <w:sz w:val="20"/>
          <w:szCs w:val="20"/>
        </w:rPr>
        <w:t xml:space="preserve"> de </w:t>
      </w:r>
      <w:r>
        <w:rPr>
          <w:rFonts w:asciiTheme="minorHAnsi" w:hAnsiTheme="minorHAnsi"/>
          <w:color w:val="auto"/>
          <w:sz w:val="20"/>
          <w:szCs w:val="20"/>
        </w:rPr>
        <w:t>Diciembre</w:t>
      </w:r>
      <w:r w:rsidR="00323471">
        <w:rPr>
          <w:rFonts w:asciiTheme="minorHAnsi" w:hAnsiTheme="minorHAnsi"/>
          <w:color w:val="auto"/>
          <w:sz w:val="20"/>
          <w:szCs w:val="20"/>
        </w:rPr>
        <w:t xml:space="preserve"> del 2018</w:t>
      </w:r>
      <w:r w:rsidRPr="00566EE4">
        <w:rPr>
          <w:rFonts w:asciiTheme="minorHAnsi" w:hAnsiTheme="minorHAnsi"/>
          <w:color w:val="auto"/>
          <w:sz w:val="20"/>
          <w:szCs w:val="20"/>
        </w:rPr>
        <w:t>.</w:t>
      </w:r>
    </w:p>
    <w:p w:rsidR="009020F6" w:rsidRDefault="009020F6" w:rsidP="009020F6">
      <w:pPr>
        <w:pStyle w:val="Default"/>
        <w:jc w:val="both"/>
        <w:rPr>
          <w:rFonts w:asciiTheme="minorHAnsi" w:hAnsiTheme="minorHAnsi"/>
          <w:sz w:val="20"/>
          <w:szCs w:val="20"/>
        </w:rPr>
      </w:pPr>
    </w:p>
    <w:tbl>
      <w:tblPr>
        <w:tblW w:w="10080" w:type="dxa"/>
        <w:tblInd w:w="55" w:type="dxa"/>
        <w:tblCellMar>
          <w:left w:w="70" w:type="dxa"/>
          <w:right w:w="70" w:type="dxa"/>
        </w:tblCellMar>
        <w:tblLook w:val="04A0" w:firstRow="1" w:lastRow="0" w:firstColumn="1" w:lastColumn="0" w:noHBand="0" w:noVBand="1"/>
      </w:tblPr>
      <w:tblGrid>
        <w:gridCol w:w="724"/>
        <w:gridCol w:w="3686"/>
        <w:gridCol w:w="1417"/>
        <w:gridCol w:w="4253"/>
      </w:tblGrid>
      <w:tr w:rsidR="009020F6" w:rsidRPr="004A4FC1" w:rsidTr="00FD5A69">
        <w:trPr>
          <w:trHeight w:val="446"/>
        </w:trPr>
        <w:tc>
          <w:tcPr>
            <w:tcW w:w="10080" w:type="dxa"/>
            <w:gridSpan w:val="4"/>
            <w:tcBorders>
              <w:top w:val="single" w:sz="18" w:space="0" w:color="auto"/>
              <w:left w:val="single" w:sz="18" w:space="0" w:color="auto"/>
              <w:bottom w:val="single" w:sz="4" w:space="0" w:color="auto"/>
              <w:right w:val="single" w:sz="18" w:space="0" w:color="auto"/>
            </w:tcBorders>
            <w:shd w:val="clear" w:color="auto" w:fill="A1E9E7"/>
            <w:vAlign w:val="center"/>
          </w:tcPr>
          <w:p w:rsidR="009020F6" w:rsidRPr="00E50172" w:rsidRDefault="009020F6" w:rsidP="00FD5A69">
            <w:pPr>
              <w:jc w:val="center"/>
              <w:rPr>
                <w:rFonts w:ascii="Century Gothic" w:hAnsi="Century Gothic" w:cs="Arial"/>
                <w:b/>
                <w:color w:val="000000"/>
                <w:sz w:val="18"/>
              </w:rPr>
            </w:pPr>
            <w:r>
              <w:rPr>
                <w:rFonts w:ascii="Century Gothic" w:hAnsi="Century Gothic" w:cs="Arial"/>
                <w:b/>
                <w:color w:val="000000"/>
                <w:sz w:val="18"/>
              </w:rPr>
              <w:t xml:space="preserve">Licitación Pública Nacional Presencial </w:t>
            </w:r>
            <w:r w:rsidRPr="00E50172">
              <w:rPr>
                <w:rFonts w:ascii="Century Gothic" w:hAnsi="Century Gothic" w:cs="Arial"/>
                <w:b/>
                <w:color w:val="000000"/>
                <w:sz w:val="18"/>
              </w:rPr>
              <w:t xml:space="preserve">No. </w:t>
            </w:r>
            <w:r>
              <w:rPr>
                <w:rFonts w:ascii="Century Gothic" w:hAnsi="Century Gothic" w:cs="Arial"/>
                <w:b/>
                <w:color w:val="000000"/>
                <w:sz w:val="18"/>
              </w:rPr>
              <w:t>LP</w:t>
            </w:r>
            <w:r w:rsidRPr="00E50172">
              <w:rPr>
                <w:rFonts w:ascii="Century Gothic" w:hAnsi="Century Gothic" w:cs="Arial"/>
                <w:b/>
                <w:color w:val="000000"/>
                <w:sz w:val="18"/>
              </w:rPr>
              <w:t>-919044992-</w:t>
            </w:r>
            <w:r w:rsidR="009E319F">
              <w:rPr>
                <w:rFonts w:ascii="Century Gothic" w:hAnsi="Century Gothic" w:cs="Arial"/>
                <w:b/>
                <w:color w:val="000000"/>
                <w:sz w:val="18"/>
              </w:rPr>
              <w:t>N56-2018</w:t>
            </w:r>
          </w:p>
          <w:p w:rsidR="009020F6" w:rsidRPr="00E50172" w:rsidRDefault="009020F6" w:rsidP="00103482">
            <w:pPr>
              <w:jc w:val="center"/>
              <w:rPr>
                <w:rFonts w:ascii="Century Gothic" w:hAnsi="Century Gothic" w:cs="Arial"/>
                <w:b/>
                <w:bCs/>
                <w:color w:val="000000"/>
                <w:sz w:val="16"/>
              </w:rPr>
            </w:pPr>
            <w:r w:rsidRPr="00E50172">
              <w:rPr>
                <w:rFonts w:ascii="Century Gothic" w:hAnsi="Century Gothic" w:cs="Arial"/>
                <w:b/>
                <w:color w:val="000000"/>
                <w:sz w:val="18"/>
              </w:rPr>
              <w:t>“</w:t>
            </w:r>
            <w:r>
              <w:rPr>
                <w:rFonts w:ascii="Century Gothic" w:hAnsi="Century Gothic" w:cs="Arial"/>
                <w:b/>
                <w:color w:val="000000"/>
                <w:sz w:val="18"/>
              </w:rPr>
              <w:t>MEDICAMENTO</w:t>
            </w:r>
            <w:r w:rsidR="00477BEE">
              <w:rPr>
                <w:rFonts w:ascii="Century Gothic" w:hAnsi="Century Gothic" w:cs="Arial"/>
                <w:b/>
                <w:color w:val="000000"/>
                <w:sz w:val="18"/>
              </w:rPr>
              <w:t xml:space="preserve"> PARA EL </w:t>
            </w:r>
            <w:r w:rsidR="00E96781">
              <w:rPr>
                <w:rFonts w:ascii="Century Gothic" w:hAnsi="Century Gothic" w:cs="Arial"/>
                <w:b/>
                <w:color w:val="000000"/>
                <w:sz w:val="18"/>
              </w:rPr>
              <w:t xml:space="preserve">HOSPITAL METROPOLITANO “DR. BERNARDO SEPÚLVEDA” </w:t>
            </w:r>
            <w:r>
              <w:rPr>
                <w:rFonts w:ascii="Century Gothic" w:hAnsi="Century Gothic" w:cs="Arial"/>
                <w:b/>
                <w:color w:val="000000"/>
                <w:sz w:val="18"/>
              </w:rPr>
              <w:t>”</w:t>
            </w:r>
          </w:p>
        </w:tc>
      </w:tr>
      <w:tr w:rsidR="009020F6" w:rsidRPr="004A4FC1" w:rsidTr="00FD5A69">
        <w:trPr>
          <w:trHeight w:val="103"/>
        </w:trPr>
        <w:tc>
          <w:tcPr>
            <w:tcW w:w="4410" w:type="dxa"/>
            <w:gridSpan w:val="2"/>
            <w:tcBorders>
              <w:top w:val="single" w:sz="4" w:space="0" w:color="auto"/>
              <w:left w:val="single" w:sz="18" w:space="0" w:color="auto"/>
              <w:bottom w:val="single" w:sz="18" w:space="0" w:color="auto"/>
              <w:right w:val="single" w:sz="4" w:space="0" w:color="auto"/>
            </w:tcBorders>
            <w:shd w:val="clear" w:color="auto" w:fill="A1E9E7"/>
            <w:vAlign w:val="center"/>
            <w:hideMark/>
          </w:tcPr>
          <w:p w:rsidR="009020F6" w:rsidRPr="00E50172" w:rsidRDefault="009020F6" w:rsidP="00FD5A69">
            <w:pPr>
              <w:jc w:val="center"/>
              <w:rPr>
                <w:rFonts w:ascii="Century Gothic" w:hAnsi="Century Gothic" w:cs="Arial"/>
                <w:b/>
                <w:bCs/>
                <w:color w:val="000000"/>
                <w:sz w:val="16"/>
              </w:rPr>
            </w:pPr>
            <w:r w:rsidRPr="00E50172">
              <w:rPr>
                <w:rFonts w:ascii="Century Gothic" w:hAnsi="Century Gothic" w:cs="Arial"/>
                <w:b/>
                <w:bCs/>
                <w:color w:val="000000"/>
                <w:sz w:val="16"/>
              </w:rPr>
              <w:t>ACTO</w:t>
            </w:r>
          </w:p>
        </w:tc>
        <w:tc>
          <w:tcPr>
            <w:tcW w:w="1417" w:type="dxa"/>
            <w:tcBorders>
              <w:top w:val="single" w:sz="4" w:space="0" w:color="auto"/>
              <w:left w:val="single" w:sz="4" w:space="0" w:color="auto"/>
              <w:bottom w:val="single" w:sz="18" w:space="0" w:color="auto"/>
              <w:right w:val="single" w:sz="4" w:space="0" w:color="auto"/>
            </w:tcBorders>
            <w:shd w:val="clear" w:color="auto" w:fill="A1E9E7"/>
            <w:vAlign w:val="center"/>
          </w:tcPr>
          <w:p w:rsidR="009020F6" w:rsidRPr="00E50172" w:rsidRDefault="009020F6" w:rsidP="00FD5A69">
            <w:pPr>
              <w:jc w:val="center"/>
              <w:rPr>
                <w:rFonts w:ascii="Century Gothic" w:hAnsi="Century Gothic" w:cs="Arial"/>
                <w:b/>
                <w:bCs/>
                <w:color w:val="000000"/>
                <w:sz w:val="16"/>
              </w:rPr>
            </w:pPr>
            <w:r w:rsidRPr="00E50172">
              <w:rPr>
                <w:rFonts w:ascii="Century Gothic" w:hAnsi="Century Gothic" w:cs="Arial"/>
                <w:b/>
                <w:bCs/>
                <w:color w:val="000000"/>
                <w:sz w:val="16"/>
              </w:rPr>
              <w:t>FECHA Y HORA</w:t>
            </w:r>
          </w:p>
        </w:tc>
        <w:tc>
          <w:tcPr>
            <w:tcW w:w="4253" w:type="dxa"/>
            <w:tcBorders>
              <w:top w:val="single" w:sz="4" w:space="0" w:color="auto"/>
              <w:left w:val="single" w:sz="4" w:space="0" w:color="auto"/>
              <w:bottom w:val="single" w:sz="18" w:space="0" w:color="auto"/>
              <w:right w:val="single" w:sz="18" w:space="0" w:color="auto"/>
            </w:tcBorders>
            <w:shd w:val="clear" w:color="auto" w:fill="A1E9E7"/>
            <w:vAlign w:val="center"/>
          </w:tcPr>
          <w:p w:rsidR="009020F6" w:rsidRPr="00E50172" w:rsidRDefault="009020F6" w:rsidP="00FD5A69">
            <w:pPr>
              <w:jc w:val="center"/>
              <w:rPr>
                <w:rFonts w:ascii="Century Gothic" w:hAnsi="Century Gothic" w:cs="Arial"/>
                <w:b/>
                <w:bCs/>
                <w:color w:val="000000"/>
                <w:sz w:val="16"/>
              </w:rPr>
            </w:pPr>
            <w:r w:rsidRPr="00E50172">
              <w:rPr>
                <w:rFonts w:ascii="Century Gothic" w:hAnsi="Century Gothic" w:cs="Arial"/>
                <w:b/>
                <w:bCs/>
                <w:color w:val="000000"/>
                <w:sz w:val="16"/>
              </w:rPr>
              <w:t>LUGAR</w:t>
            </w:r>
          </w:p>
        </w:tc>
      </w:tr>
      <w:tr w:rsidR="009020F6" w:rsidRPr="00E50172" w:rsidTr="00FD5A69">
        <w:trPr>
          <w:trHeight w:val="446"/>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020F6" w:rsidRPr="00E50172" w:rsidRDefault="009020F6" w:rsidP="00FD5A69">
            <w:pPr>
              <w:jc w:val="both"/>
              <w:rPr>
                <w:rFonts w:ascii="Century Gothic" w:hAnsi="Century Gothic" w:cs="Arial"/>
                <w:color w:val="000000"/>
                <w:sz w:val="16"/>
                <w:szCs w:val="18"/>
              </w:rPr>
            </w:pPr>
            <w:r w:rsidRPr="00E50172">
              <w:rPr>
                <w:rFonts w:ascii="Century Gothic" w:hAnsi="Century Gothic" w:cs="Arial"/>
                <w:color w:val="000000"/>
                <w:sz w:val="16"/>
                <w:szCs w:val="18"/>
              </w:rPr>
              <w:t>VISITA A INS</w:t>
            </w:r>
            <w:r>
              <w:rPr>
                <w:rFonts w:ascii="Century Gothic" w:hAnsi="Century Gothic" w:cs="Arial"/>
                <w:color w:val="000000"/>
                <w:sz w:val="16"/>
                <w:szCs w:val="18"/>
              </w:rPr>
              <w:t>T</w:t>
            </w:r>
            <w:r w:rsidRPr="00E50172">
              <w:rPr>
                <w:rFonts w:ascii="Century Gothic" w:hAnsi="Century Gothic" w:cs="Arial"/>
                <w:color w:val="000000"/>
                <w:sz w:val="16"/>
                <w:szCs w:val="18"/>
              </w:rPr>
              <w:t>ALACIONES</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9020F6" w:rsidRPr="00E50172" w:rsidRDefault="009020F6" w:rsidP="00FD5A69">
            <w:pPr>
              <w:rPr>
                <w:rFonts w:ascii="Century Gothic" w:hAnsi="Century Gothic" w:cs="Arial"/>
                <w:color w:val="000000"/>
                <w:sz w:val="16"/>
                <w:szCs w:val="18"/>
              </w:rPr>
            </w:pPr>
            <w:r w:rsidRPr="00E50172">
              <w:rPr>
                <w:rFonts w:ascii="Century Gothic" w:hAnsi="Century Gothic" w:cs="Arial"/>
                <w:color w:val="000000"/>
                <w:sz w:val="16"/>
                <w:szCs w:val="18"/>
              </w:rPr>
              <w:t>No habrá visita a instalaciones.</w:t>
            </w:r>
          </w:p>
        </w:tc>
      </w:tr>
      <w:tr w:rsidR="009020F6" w:rsidRPr="00566EE4" w:rsidTr="00FD5A69">
        <w:trPr>
          <w:trHeight w:val="22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9020F6" w:rsidRPr="00E50172" w:rsidRDefault="009020F6" w:rsidP="00FD5A69">
            <w:pPr>
              <w:jc w:val="both"/>
              <w:rPr>
                <w:rFonts w:ascii="Century Gothic" w:hAnsi="Century Gothic" w:cs="Arial"/>
                <w:color w:val="000000"/>
                <w:sz w:val="16"/>
                <w:szCs w:val="18"/>
              </w:rPr>
            </w:pPr>
            <w:r>
              <w:rPr>
                <w:rFonts w:ascii="Century Gothic" w:hAnsi="Century Gothic" w:cs="Arial"/>
                <w:color w:val="000000"/>
                <w:sz w:val="16"/>
                <w:szCs w:val="18"/>
              </w:rPr>
              <w:t>11.1.1</w:t>
            </w:r>
          </w:p>
        </w:tc>
        <w:tc>
          <w:tcPr>
            <w:tcW w:w="3686" w:type="dxa"/>
            <w:tcBorders>
              <w:top w:val="single" w:sz="4" w:space="0" w:color="auto"/>
              <w:left w:val="single" w:sz="4" w:space="0" w:color="auto"/>
              <w:bottom w:val="single" w:sz="4" w:space="0" w:color="auto"/>
              <w:right w:val="single" w:sz="4" w:space="0" w:color="auto"/>
            </w:tcBorders>
            <w:vAlign w:val="center"/>
          </w:tcPr>
          <w:p w:rsidR="009020F6" w:rsidRPr="00E50172" w:rsidRDefault="009020F6" w:rsidP="00FD5A69">
            <w:pPr>
              <w:jc w:val="both"/>
              <w:rPr>
                <w:rFonts w:ascii="Century Gothic" w:hAnsi="Century Gothic" w:cs="Arial"/>
                <w:color w:val="000000"/>
                <w:sz w:val="16"/>
                <w:szCs w:val="18"/>
              </w:rPr>
            </w:pPr>
            <w:r>
              <w:rPr>
                <w:rFonts w:ascii="Century Gothic" w:hAnsi="Century Gothic" w:cs="Arial"/>
                <w:color w:val="000000"/>
                <w:sz w:val="16"/>
                <w:szCs w:val="18"/>
              </w:rPr>
              <w:t>JUNTA DE ACLARACIONES</w:t>
            </w:r>
          </w:p>
        </w:tc>
        <w:tc>
          <w:tcPr>
            <w:tcW w:w="1417" w:type="dxa"/>
            <w:tcBorders>
              <w:top w:val="single" w:sz="4" w:space="0" w:color="auto"/>
              <w:left w:val="single" w:sz="4" w:space="0" w:color="auto"/>
              <w:bottom w:val="single" w:sz="4" w:space="0" w:color="auto"/>
              <w:right w:val="single" w:sz="4" w:space="0" w:color="auto"/>
            </w:tcBorders>
            <w:vAlign w:val="center"/>
          </w:tcPr>
          <w:p w:rsidR="009020F6" w:rsidRPr="00566EE4" w:rsidRDefault="00477BEE" w:rsidP="00FD5A69">
            <w:pPr>
              <w:jc w:val="center"/>
              <w:rPr>
                <w:rFonts w:ascii="Century Gothic" w:hAnsi="Century Gothic" w:cs="Arial"/>
                <w:sz w:val="16"/>
                <w:szCs w:val="18"/>
              </w:rPr>
            </w:pPr>
            <w:r>
              <w:rPr>
                <w:rFonts w:ascii="Century Gothic" w:hAnsi="Century Gothic" w:cs="Arial"/>
                <w:sz w:val="16"/>
                <w:szCs w:val="18"/>
              </w:rPr>
              <w:t>12</w:t>
            </w:r>
            <w:r w:rsidR="009020F6">
              <w:rPr>
                <w:rFonts w:ascii="Century Gothic" w:hAnsi="Century Gothic" w:cs="Arial"/>
                <w:sz w:val="16"/>
                <w:szCs w:val="18"/>
              </w:rPr>
              <w:t>/12</w:t>
            </w:r>
            <w:r>
              <w:rPr>
                <w:rFonts w:ascii="Century Gothic" w:hAnsi="Century Gothic" w:cs="Arial"/>
                <w:sz w:val="16"/>
                <w:szCs w:val="18"/>
              </w:rPr>
              <w:t>/2018</w:t>
            </w:r>
          </w:p>
          <w:p w:rsidR="009020F6" w:rsidRPr="00566EE4" w:rsidRDefault="00071B78" w:rsidP="00FD5A69">
            <w:pPr>
              <w:jc w:val="center"/>
              <w:rPr>
                <w:rFonts w:ascii="Century Gothic" w:hAnsi="Century Gothic" w:cs="Arial"/>
                <w:sz w:val="16"/>
                <w:szCs w:val="18"/>
              </w:rPr>
            </w:pPr>
            <w:r>
              <w:rPr>
                <w:rFonts w:ascii="Century Gothic" w:hAnsi="Century Gothic" w:cs="Arial"/>
                <w:sz w:val="16"/>
                <w:szCs w:val="18"/>
              </w:rPr>
              <w:t>10</w:t>
            </w:r>
            <w:r w:rsidR="009020F6" w:rsidRPr="00566EE4">
              <w:rPr>
                <w:rFonts w:ascii="Century Gothic" w:hAnsi="Century Gothic" w:cs="Arial"/>
                <w:sz w:val="16"/>
                <w:szCs w:val="18"/>
              </w:rPr>
              <w:t>:</w:t>
            </w:r>
            <w:r w:rsidR="009020F6">
              <w:rPr>
                <w:rFonts w:ascii="Century Gothic" w:hAnsi="Century Gothic" w:cs="Arial"/>
                <w:sz w:val="16"/>
                <w:szCs w:val="18"/>
              </w:rPr>
              <w:t>00</w:t>
            </w:r>
            <w:r w:rsidR="009020F6" w:rsidRPr="00566EE4">
              <w:rPr>
                <w:rFonts w:ascii="Century Gothic" w:hAnsi="Century Gothic" w:cs="Arial"/>
                <w:sz w:val="16"/>
                <w:szCs w:val="18"/>
              </w:rPr>
              <w:t xml:space="preserve"> horas</w:t>
            </w:r>
          </w:p>
        </w:tc>
        <w:tc>
          <w:tcPr>
            <w:tcW w:w="4253" w:type="dxa"/>
            <w:vMerge w:val="restart"/>
            <w:tcBorders>
              <w:top w:val="single" w:sz="4" w:space="0" w:color="auto"/>
              <w:left w:val="single" w:sz="4" w:space="0" w:color="auto"/>
              <w:right w:val="single" w:sz="4" w:space="0" w:color="auto"/>
            </w:tcBorders>
            <w:shd w:val="clear" w:color="auto" w:fill="auto"/>
            <w:vAlign w:val="center"/>
          </w:tcPr>
          <w:p w:rsidR="009020F6" w:rsidRPr="00566EE4" w:rsidRDefault="009020F6" w:rsidP="00FD5A69">
            <w:pPr>
              <w:jc w:val="both"/>
              <w:rPr>
                <w:rFonts w:ascii="Century Gothic" w:hAnsi="Century Gothic" w:cs="Arial"/>
                <w:color w:val="000000"/>
                <w:sz w:val="16"/>
                <w:szCs w:val="18"/>
              </w:rPr>
            </w:pPr>
            <w:r w:rsidRPr="00566EE4">
              <w:rPr>
                <w:rFonts w:ascii="Century Gothic" w:hAnsi="Century Gothic" w:cs="Arial"/>
                <w:color w:val="000000"/>
                <w:sz w:val="16"/>
                <w:szCs w:val="18"/>
              </w:rPr>
              <w:t>Los eventos serán presenciales y serán llevados a cabo en la Sala de Juntas de la Dirección Administrativa y de la Subsecretaria de Prevención y Control de Enfermedades de la Convocante, ubicada en Matamoros 520 ote, segundo y tercer piso, respectivamente, Centro de Monterrey, Nuevo León, C.P. 64000</w:t>
            </w:r>
          </w:p>
        </w:tc>
      </w:tr>
      <w:tr w:rsidR="009020F6" w:rsidRPr="00566EE4" w:rsidTr="00FD5A69">
        <w:trPr>
          <w:trHeight w:val="22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9020F6" w:rsidRPr="00E50172" w:rsidRDefault="009020F6" w:rsidP="00FD5A69">
            <w:pPr>
              <w:jc w:val="both"/>
              <w:rPr>
                <w:rFonts w:ascii="Century Gothic" w:hAnsi="Century Gothic" w:cs="Arial"/>
                <w:color w:val="000000"/>
                <w:sz w:val="16"/>
                <w:szCs w:val="18"/>
              </w:rPr>
            </w:pPr>
            <w:r>
              <w:rPr>
                <w:rFonts w:ascii="Century Gothic" w:hAnsi="Century Gothic" w:cs="Arial"/>
                <w:color w:val="000000"/>
                <w:sz w:val="16"/>
                <w:szCs w:val="18"/>
              </w:rPr>
              <w:t>11.1.2</w:t>
            </w:r>
          </w:p>
        </w:tc>
        <w:tc>
          <w:tcPr>
            <w:tcW w:w="3686" w:type="dxa"/>
            <w:tcBorders>
              <w:top w:val="single" w:sz="4" w:space="0" w:color="auto"/>
              <w:left w:val="single" w:sz="4" w:space="0" w:color="auto"/>
              <w:bottom w:val="single" w:sz="4" w:space="0" w:color="auto"/>
              <w:right w:val="single" w:sz="4" w:space="0" w:color="auto"/>
            </w:tcBorders>
            <w:vAlign w:val="center"/>
          </w:tcPr>
          <w:p w:rsidR="009020F6" w:rsidRPr="00E50172" w:rsidRDefault="009020F6" w:rsidP="00FD5A69">
            <w:pPr>
              <w:jc w:val="both"/>
              <w:rPr>
                <w:rFonts w:ascii="Century Gothic" w:hAnsi="Century Gothic" w:cs="Arial"/>
                <w:color w:val="000000"/>
                <w:sz w:val="16"/>
                <w:szCs w:val="18"/>
              </w:rPr>
            </w:pPr>
            <w:r w:rsidRPr="00E50172">
              <w:rPr>
                <w:rFonts w:ascii="Century Gothic" w:hAnsi="Century Gothic" w:cs="Arial"/>
                <w:color w:val="000000"/>
                <w:sz w:val="16"/>
                <w:szCs w:val="18"/>
              </w:rPr>
              <w:t>PRESENTACIÓN Y APERTURA DE PROPUESTAS</w:t>
            </w:r>
          </w:p>
        </w:tc>
        <w:tc>
          <w:tcPr>
            <w:tcW w:w="1417" w:type="dxa"/>
            <w:tcBorders>
              <w:top w:val="single" w:sz="4" w:space="0" w:color="auto"/>
              <w:left w:val="single" w:sz="4" w:space="0" w:color="auto"/>
              <w:bottom w:val="single" w:sz="4" w:space="0" w:color="auto"/>
              <w:right w:val="single" w:sz="4" w:space="0" w:color="auto"/>
            </w:tcBorders>
            <w:vAlign w:val="center"/>
          </w:tcPr>
          <w:p w:rsidR="009020F6" w:rsidRPr="00566EE4" w:rsidRDefault="00477BEE" w:rsidP="00FD5A69">
            <w:pPr>
              <w:jc w:val="center"/>
              <w:rPr>
                <w:rFonts w:ascii="Century Gothic" w:hAnsi="Century Gothic" w:cs="Arial"/>
                <w:sz w:val="16"/>
                <w:szCs w:val="18"/>
              </w:rPr>
            </w:pPr>
            <w:r>
              <w:rPr>
                <w:rFonts w:ascii="Century Gothic" w:hAnsi="Century Gothic" w:cs="Arial"/>
                <w:sz w:val="16"/>
                <w:szCs w:val="18"/>
              </w:rPr>
              <w:t>18/12</w:t>
            </w:r>
            <w:r w:rsidR="009020F6">
              <w:rPr>
                <w:rFonts w:ascii="Century Gothic" w:hAnsi="Century Gothic" w:cs="Arial"/>
                <w:sz w:val="16"/>
                <w:szCs w:val="18"/>
              </w:rPr>
              <w:t>/2018</w:t>
            </w:r>
          </w:p>
          <w:p w:rsidR="009020F6" w:rsidRPr="00566EE4" w:rsidRDefault="00477BEE" w:rsidP="00071B78">
            <w:pPr>
              <w:jc w:val="center"/>
              <w:rPr>
                <w:rFonts w:ascii="Century Gothic" w:hAnsi="Century Gothic" w:cs="Arial"/>
                <w:sz w:val="16"/>
                <w:szCs w:val="18"/>
              </w:rPr>
            </w:pPr>
            <w:r>
              <w:rPr>
                <w:rFonts w:ascii="Century Gothic" w:hAnsi="Century Gothic" w:cs="Arial"/>
                <w:sz w:val="16"/>
                <w:szCs w:val="18"/>
              </w:rPr>
              <w:t>1</w:t>
            </w:r>
            <w:r w:rsidR="00071B78">
              <w:rPr>
                <w:rFonts w:ascii="Century Gothic" w:hAnsi="Century Gothic" w:cs="Arial"/>
                <w:sz w:val="16"/>
                <w:szCs w:val="18"/>
              </w:rPr>
              <w:t>0</w:t>
            </w:r>
            <w:r>
              <w:rPr>
                <w:rFonts w:ascii="Century Gothic" w:hAnsi="Century Gothic" w:cs="Arial"/>
                <w:sz w:val="16"/>
                <w:szCs w:val="18"/>
              </w:rPr>
              <w:t>:00</w:t>
            </w:r>
            <w:r w:rsidR="009020F6" w:rsidRPr="00566EE4">
              <w:rPr>
                <w:rFonts w:ascii="Century Gothic" w:hAnsi="Century Gothic" w:cs="Arial"/>
                <w:sz w:val="16"/>
                <w:szCs w:val="18"/>
              </w:rPr>
              <w:t xml:space="preserve"> horas</w:t>
            </w:r>
          </w:p>
        </w:tc>
        <w:tc>
          <w:tcPr>
            <w:tcW w:w="4253" w:type="dxa"/>
            <w:vMerge/>
            <w:tcBorders>
              <w:left w:val="single" w:sz="4" w:space="0" w:color="auto"/>
              <w:right w:val="single" w:sz="4" w:space="0" w:color="auto"/>
            </w:tcBorders>
            <w:shd w:val="clear" w:color="auto" w:fill="auto"/>
            <w:vAlign w:val="center"/>
          </w:tcPr>
          <w:p w:rsidR="009020F6" w:rsidRPr="00566EE4" w:rsidRDefault="009020F6" w:rsidP="00FD5A69">
            <w:pPr>
              <w:jc w:val="both"/>
              <w:rPr>
                <w:rFonts w:ascii="Century Gothic" w:hAnsi="Century Gothic" w:cs="Arial"/>
                <w:color w:val="000000"/>
                <w:sz w:val="16"/>
                <w:szCs w:val="18"/>
              </w:rPr>
            </w:pPr>
          </w:p>
        </w:tc>
      </w:tr>
      <w:tr w:rsidR="009020F6" w:rsidRPr="00566EE4" w:rsidTr="00FD5A69">
        <w:trPr>
          <w:trHeight w:val="27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9020F6" w:rsidRPr="00E50172" w:rsidRDefault="009020F6" w:rsidP="00FD5A69">
            <w:pPr>
              <w:jc w:val="both"/>
              <w:rPr>
                <w:rFonts w:ascii="Century Gothic" w:hAnsi="Century Gothic" w:cs="Arial"/>
                <w:color w:val="000000"/>
                <w:sz w:val="16"/>
                <w:szCs w:val="18"/>
              </w:rPr>
            </w:pPr>
            <w:r>
              <w:rPr>
                <w:rFonts w:ascii="Century Gothic" w:hAnsi="Century Gothic" w:cs="Arial"/>
                <w:color w:val="000000"/>
                <w:sz w:val="16"/>
                <w:szCs w:val="18"/>
              </w:rPr>
              <w:t>11.1.3</w:t>
            </w:r>
          </w:p>
        </w:tc>
        <w:tc>
          <w:tcPr>
            <w:tcW w:w="3686" w:type="dxa"/>
            <w:tcBorders>
              <w:top w:val="single" w:sz="4" w:space="0" w:color="auto"/>
              <w:left w:val="single" w:sz="4" w:space="0" w:color="auto"/>
              <w:bottom w:val="single" w:sz="4" w:space="0" w:color="auto"/>
              <w:right w:val="single" w:sz="4" w:space="0" w:color="auto"/>
            </w:tcBorders>
            <w:vAlign w:val="center"/>
          </w:tcPr>
          <w:p w:rsidR="009020F6" w:rsidRPr="00E50172" w:rsidRDefault="009020F6" w:rsidP="00FD5A69">
            <w:pPr>
              <w:jc w:val="both"/>
              <w:rPr>
                <w:rFonts w:ascii="Century Gothic" w:hAnsi="Century Gothic" w:cs="Arial"/>
                <w:color w:val="000000"/>
                <w:sz w:val="16"/>
                <w:szCs w:val="18"/>
              </w:rPr>
            </w:pPr>
            <w:r w:rsidRPr="00E50172">
              <w:rPr>
                <w:rFonts w:ascii="Century Gothic" w:hAnsi="Century Gothic" w:cs="Arial"/>
                <w:color w:val="000000"/>
                <w:sz w:val="16"/>
                <w:szCs w:val="18"/>
              </w:rPr>
              <w:t>FALLO</w:t>
            </w:r>
            <w:r>
              <w:rPr>
                <w:rFonts w:ascii="Century Gothic" w:hAnsi="Century Gothic" w:cs="Arial"/>
                <w:color w:val="000000"/>
                <w:sz w:val="16"/>
                <w:szCs w:val="18"/>
              </w:rPr>
              <w:t xml:space="preserve"> TÉCNICO</w:t>
            </w:r>
          </w:p>
        </w:tc>
        <w:tc>
          <w:tcPr>
            <w:tcW w:w="1417" w:type="dxa"/>
            <w:tcBorders>
              <w:top w:val="single" w:sz="4" w:space="0" w:color="auto"/>
              <w:left w:val="single" w:sz="4" w:space="0" w:color="auto"/>
              <w:bottom w:val="single" w:sz="4" w:space="0" w:color="auto"/>
              <w:right w:val="single" w:sz="4" w:space="0" w:color="auto"/>
            </w:tcBorders>
            <w:vAlign w:val="center"/>
          </w:tcPr>
          <w:p w:rsidR="009020F6" w:rsidRPr="00566EE4" w:rsidRDefault="00477BEE" w:rsidP="00FD5A69">
            <w:pPr>
              <w:jc w:val="center"/>
              <w:rPr>
                <w:rFonts w:ascii="Century Gothic" w:hAnsi="Century Gothic" w:cs="Arial"/>
                <w:sz w:val="16"/>
                <w:szCs w:val="18"/>
              </w:rPr>
            </w:pPr>
            <w:r>
              <w:rPr>
                <w:rFonts w:ascii="Century Gothic" w:hAnsi="Century Gothic" w:cs="Arial"/>
                <w:sz w:val="16"/>
                <w:szCs w:val="18"/>
              </w:rPr>
              <w:t>21/12</w:t>
            </w:r>
            <w:r w:rsidR="009020F6">
              <w:rPr>
                <w:rFonts w:ascii="Century Gothic" w:hAnsi="Century Gothic" w:cs="Arial"/>
                <w:sz w:val="16"/>
                <w:szCs w:val="18"/>
              </w:rPr>
              <w:t>/2018</w:t>
            </w:r>
          </w:p>
          <w:p w:rsidR="009020F6" w:rsidRPr="00566EE4" w:rsidRDefault="00071B78" w:rsidP="00FD5A69">
            <w:pPr>
              <w:jc w:val="center"/>
              <w:rPr>
                <w:rFonts w:ascii="Century Gothic" w:hAnsi="Century Gothic" w:cs="Arial"/>
                <w:sz w:val="16"/>
                <w:szCs w:val="18"/>
              </w:rPr>
            </w:pPr>
            <w:r>
              <w:rPr>
                <w:rFonts w:ascii="Century Gothic" w:hAnsi="Century Gothic" w:cs="Arial"/>
                <w:sz w:val="16"/>
                <w:szCs w:val="18"/>
              </w:rPr>
              <w:t>14:00</w:t>
            </w:r>
            <w:r w:rsidR="009020F6" w:rsidRPr="00566EE4">
              <w:rPr>
                <w:rFonts w:ascii="Century Gothic" w:hAnsi="Century Gothic" w:cs="Arial"/>
                <w:sz w:val="16"/>
                <w:szCs w:val="18"/>
              </w:rPr>
              <w:t xml:space="preserve"> horas</w:t>
            </w:r>
          </w:p>
        </w:tc>
        <w:tc>
          <w:tcPr>
            <w:tcW w:w="4253" w:type="dxa"/>
            <w:vMerge/>
            <w:tcBorders>
              <w:left w:val="single" w:sz="4" w:space="0" w:color="auto"/>
              <w:right w:val="single" w:sz="4" w:space="0" w:color="auto"/>
            </w:tcBorders>
            <w:shd w:val="clear" w:color="auto" w:fill="auto"/>
            <w:vAlign w:val="center"/>
          </w:tcPr>
          <w:p w:rsidR="009020F6" w:rsidRPr="00566EE4" w:rsidRDefault="009020F6" w:rsidP="00FD5A69">
            <w:pPr>
              <w:jc w:val="center"/>
              <w:rPr>
                <w:rFonts w:ascii="Century Gothic" w:hAnsi="Century Gothic" w:cs="Arial"/>
                <w:color w:val="000000"/>
                <w:sz w:val="16"/>
                <w:szCs w:val="18"/>
              </w:rPr>
            </w:pPr>
          </w:p>
        </w:tc>
      </w:tr>
      <w:tr w:rsidR="009020F6" w:rsidRPr="00566EE4" w:rsidTr="00FD5A69">
        <w:trPr>
          <w:trHeight w:val="27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9020F6" w:rsidRPr="00E50172" w:rsidRDefault="009020F6" w:rsidP="00FD5A69">
            <w:pPr>
              <w:jc w:val="both"/>
              <w:rPr>
                <w:rFonts w:ascii="Century Gothic" w:hAnsi="Century Gothic" w:cs="Arial"/>
                <w:color w:val="000000"/>
                <w:sz w:val="16"/>
                <w:szCs w:val="18"/>
              </w:rPr>
            </w:pPr>
            <w:r>
              <w:rPr>
                <w:rFonts w:ascii="Century Gothic" w:hAnsi="Century Gothic" w:cs="Arial"/>
                <w:color w:val="000000"/>
                <w:sz w:val="16"/>
                <w:szCs w:val="18"/>
              </w:rPr>
              <w:t>11.1.4</w:t>
            </w:r>
          </w:p>
        </w:tc>
        <w:tc>
          <w:tcPr>
            <w:tcW w:w="3686" w:type="dxa"/>
            <w:tcBorders>
              <w:top w:val="single" w:sz="4" w:space="0" w:color="auto"/>
              <w:left w:val="single" w:sz="4" w:space="0" w:color="auto"/>
              <w:bottom w:val="single" w:sz="4" w:space="0" w:color="auto"/>
              <w:right w:val="single" w:sz="4" w:space="0" w:color="auto"/>
            </w:tcBorders>
            <w:vAlign w:val="center"/>
          </w:tcPr>
          <w:p w:rsidR="009020F6" w:rsidRPr="00E50172" w:rsidRDefault="009020F6" w:rsidP="00FD5A69">
            <w:pPr>
              <w:jc w:val="both"/>
              <w:rPr>
                <w:rFonts w:ascii="Century Gothic" w:hAnsi="Century Gothic" w:cs="Arial"/>
                <w:color w:val="000000"/>
                <w:sz w:val="16"/>
                <w:szCs w:val="18"/>
              </w:rPr>
            </w:pPr>
            <w:r>
              <w:rPr>
                <w:rFonts w:ascii="Century Gothic" w:hAnsi="Century Gothic" w:cs="Arial"/>
                <w:color w:val="000000"/>
                <w:sz w:val="16"/>
                <w:szCs w:val="18"/>
              </w:rPr>
              <w:t>APERTURA ECONÓMICA</w:t>
            </w:r>
          </w:p>
        </w:tc>
        <w:tc>
          <w:tcPr>
            <w:tcW w:w="1417" w:type="dxa"/>
            <w:tcBorders>
              <w:top w:val="single" w:sz="4" w:space="0" w:color="auto"/>
              <w:left w:val="single" w:sz="4" w:space="0" w:color="auto"/>
              <w:bottom w:val="single" w:sz="4" w:space="0" w:color="auto"/>
              <w:right w:val="single" w:sz="4" w:space="0" w:color="auto"/>
            </w:tcBorders>
            <w:vAlign w:val="center"/>
          </w:tcPr>
          <w:p w:rsidR="00477BEE" w:rsidRPr="00566EE4" w:rsidRDefault="00477BEE" w:rsidP="00477BEE">
            <w:pPr>
              <w:jc w:val="center"/>
              <w:rPr>
                <w:rFonts w:ascii="Century Gothic" w:hAnsi="Century Gothic" w:cs="Arial"/>
                <w:sz w:val="16"/>
                <w:szCs w:val="18"/>
              </w:rPr>
            </w:pPr>
            <w:r>
              <w:rPr>
                <w:rFonts w:ascii="Century Gothic" w:hAnsi="Century Gothic" w:cs="Arial"/>
                <w:sz w:val="16"/>
                <w:szCs w:val="18"/>
              </w:rPr>
              <w:t>21/12/2018</w:t>
            </w:r>
          </w:p>
          <w:p w:rsidR="009020F6" w:rsidRPr="00566EE4" w:rsidRDefault="00071B78" w:rsidP="00477BEE">
            <w:pPr>
              <w:jc w:val="center"/>
              <w:rPr>
                <w:rFonts w:ascii="Century Gothic" w:hAnsi="Century Gothic" w:cs="Arial"/>
                <w:sz w:val="16"/>
                <w:szCs w:val="18"/>
              </w:rPr>
            </w:pPr>
            <w:r>
              <w:rPr>
                <w:rFonts w:ascii="Century Gothic" w:hAnsi="Century Gothic" w:cs="Arial"/>
                <w:sz w:val="16"/>
                <w:szCs w:val="18"/>
              </w:rPr>
              <w:t>14:15</w:t>
            </w:r>
            <w:r w:rsidR="00477BEE" w:rsidRPr="00566EE4">
              <w:rPr>
                <w:rFonts w:ascii="Century Gothic" w:hAnsi="Century Gothic" w:cs="Arial"/>
                <w:sz w:val="16"/>
                <w:szCs w:val="18"/>
              </w:rPr>
              <w:t xml:space="preserve"> horas</w:t>
            </w:r>
          </w:p>
        </w:tc>
        <w:tc>
          <w:tcPr>
            <w:tcW w:w="4253" w:type="dxa"/>
            <w:vMerge/>
            <w:tcBorders>
              <w:left w:val="single" w:sz="4" w:space="0" w:color="auto"/>
              <w:right w:val="single" w:sz="4" w:space="0" w:color="auto"/>
            </w:tcBorders>
            <w:shd w:val="clear" w:color="auto" w:fill="auto"/>
            <w:vAlign w:val="center"/>
          </w:tcPr>
          <w:p w:rsidR="009020F6" w:rsidRPr="00566EE4" w:rsidRDefault="009020F6" w:rsidP="00FD5A69">
            <w:pPr>
              <w:jc w:val="center"/>
              <w:rPr>
                <w:rFonts w:ascii="Century Gothic" w:hAnsi="Century Gothic" w:cs="Arial"/>
                <w:color w:val="000000"/>
                <w:sz w:val="16"/>
                <w:szCs w:val="18"/>
              </w:rPr>
            </w:pPr>
          </w:p>
        </w:tc>
      </w:tr>
      <w:tr w:rsidR="009020F6" w:rsidRPr="00566EE4" w:rsidTr="00FD5A69">
        <w:trPr>
          <w:trHeight w:val="27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9020F6" w:rsidRPr="00E50172" w:rsidRDefault="009020F6" w:rsidP="00FD5A69">
            <w:pPr>
              <w:jc w:val="both"/>
              <w:rPr>
                <w:rFonts w:ascii="Century Gothic" w:hAnsi="Century Gothic" w:cs="Arial"/>
                <w:color w:val="000000"/>
                <w:sz w:val="16"/>
                <w:szCs w:val="18"/>
              </w:rPr>
            </w:pPr>
            <w:r>
              <w:rPr>
                <w:rFonts w:ascii="Century Gothic" w:hAnsi="Century Gothic" w:cs="Arial"/>
                <w:color w:val="000000"/>
                <w:sz w:val="16"/>
                <w:szCs w:val="18"/>
              </w:rPr>
              <w:t>11.1.5</w:t>
            </w:r>
          </w:p>
        </w:tc>
        <w:tc>
          <w:tcPr>
            <w:tcW w:w="3686" w:type="dxa"/>
            <w:tcBorders>
              <w:top w:val="single" w:sz="4" w:space="0" w:color="auto"/>
              <w:left w:val="single" w:sz="4" w:space="0" w:color="auto"/>
              <w:bottom w:val="single" w:sz="4" w:space="0" w:color="auto"/>
              <w:right w:val="single" w:sz="4" w:space="0" w:color="auto"/>
            </w:tcBorders>
            <w:vAlign w:val="center"/>
          </w:tcPr>
          <w:p w:rsidR="009020F6" w:rsidRPr="00E50172" w:rsidRDefault="009020F6" w:rsidP="00FD5A69">
            <w:pPr>
              <w:jc w:val="both"/>
              <w:rPr>
                <w:rFonts w:ascii="Century Gothic" w:hAnsi="Century Gothic" w:cs="Arial"/>
                <w:color w:val="000000"/>
                <w:sz w:val="16"/>
                <w:szCs w:val="18"/>
              </w:rPr>
            </w:pPr>
            <w:r w:rsidRPr="00E50172">
              <w:rPr>
                <w:rFonts w:ascii="Century Gothic" w:hAnsi="Century Gothic" w:cs="Arial"/>
                <w:color w:val="000000"/>
                <w:sz w:val="16"/>
                <w:szCs w:val="18"/>
              </w:rPr>
              <w:t>FALLO</w:t>
            </w:r>
            <w:r>
              <w:rPr>
                <w:rFonts w:ascii="Century Gothic" w:hAnsi="Century Gothic" w:cs="Arial"/>
                <w:color w:val="000000"/>
                <w:sz w:val="16"/>
                <w:szCs w:val="18"/>
              </w:rPr>
              <w:t xml:space="preserve"> ECONÓMICO</w:t>
            </w:r>
          </w:p>
        </w:tc>
        <w:tc>
          <w:tcPr>
            <w:tcW w:w="1417" w:type="dxa"/>
            <w:tcBorders>
              <w:top w:val="single" w:sz="4" w:space="0" w:color="auto"/>
              <w:left w:val="single" w:sz="4" w:space="0" w:color="auto"/>
              <w:bottom w:val="single" w:sz="4" w:space="0" w:color="auto"/>
              <w:right w:val="single" w:sz="4" w:space="0" w:color="auto"/>
            </w:tcBorders>
            <w:vAlign w:val="center"/>
          </w:tcPr>
          <w:p w:rsidR="00477BEE" w:rsidRPr="00566EE4" w:rsidRDefault="00477BEE" w:rsidP="00477BEE">
            <w:pPr>
              <w:jc w:val="center"/>
              <w:rPr>
                <w:rFonts w:ascii="Century Gothic" w:hAnsi="Century Gothic" w:cs="Arial"/>
                <w:sz w:val="16"/>
                <w:szCs w:val="18"/>
              </w:rPr>
            </w:pPr>
            <w:r>
              <w:rPr>
                <w:rFonts w:ascii="Century Gothic" w:hAnsi="Century Gothic" w:cs="Arial"/>
                <w:sz w:val="16"/>
                <w:szCs w:val="18"/>
              </w:rPr>
              <w:t>21/12/2018</w:t>
            </w:r>
          </w:p>
          <w:p w:rsidR="009020F6" w:rsidRPr="00566EE4" w:rsidRDefault="00071B78" w:rsidP="00477BEE">
            <w:pPr>
              <w:jc w:val="center"/>
              <w:rPr>
                <w:rFonts w:ascii="Century Gothic" w:hAnsi="Century Gothic" w:cs="Arial"/>
                <w:sz w:val="16"/>
                <w:szCs w:val="18"/>
              </w:rPr>
            </w:pPr>
            <w:r>
              <w:rPr>
                <w:rFonts w:ascii="Century Gothic" w:hAnsi="Century Gothic" w:cs="Arial"/>
                <w:sz w:val="16"/>
                <w:szCs w:val="18"/>
              </w:rPr>
              <w:t>14:30</w:t>
            </w:r>
            <w:r w:rsidR="00477BEE" w:rsidRPr="00566EE4">
              <w:rPr>
                <w:rFonts w:ascii="Century Gothic" w:hAnsi="Century Gothic" w:cs="Arial"/>
                <w:sz w:val="16"/>
                <w:szCs w:val="18"/>
              </w:rPr>
              <w:t xml:space="preserve"> horas</w:t>
            </w:r>
          </w:p>
        </w:tc>
        <w:tc>
          <w:tcPr>
            <w:tcW w:w="4253" w:type="dxa"/>
            <w:vMerge/>
            <w:tcBorders>
              <w:left w:val="single" w:sz="4" w:space="0" w:color="auto"/>
              <w:bottom w:val="single" w:sz="4" w:space="0" w:color="auto"/>
              <w:right w:val="single" w:sz="4" w:space="0" w:color="auto"/>
            </w:tcBorders>
            <w:shd w:val="clear" w:color="auto" w:fill="auto"/>
            <w:vAlign w:val="center"/>
          </w:tcPr>
          <w:p w:rsidR="009020F6" w:rsidRPr="00566EE4" w:rsidRDefault="009020F6" w:rsidP="00FD5A69">
            <w:pPr>
              <w:jc w:val="center"/>
              <w:rPr>
                <w:rFonts w:ascii="Century Gothic" w:hAnsi="Century Gothic" w:cs="Arial"/>
                <w:color w:val="000000"/>
                <w:sz w:val="16"/>
                <w:szCs w:val="18"/>
              </w:rPr>
            </w:pPr>
          </w:p>
        </w:tc>
      </w:tr>
      <w:tr w:rsidR="009020F6" w:rsidRPr="00566EE4" w:rsidTr="00FD5A69">
        <w:trPr>
          <w:trHeight w:val="559"/>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020F6" w:rsidRPr="00E50172" w:rsidRDefault="009020F6" w:rsidP="00FD5A69">
            <w:pPr>
              <w:jc w:val="both"/>
              <w:rPr>
                <w:rFonts w:ascii="Century Gothic" w:hAnsi="Century Gothic" w:cs="Arial"/>
                <w:color w:val="000000"/>
                <w:sz w:val="16"/>
                <w:szCs w:val="18"/>
              </w:rPr>
            </w:pPr>
            <w:r w:rsidRPr="00E50172">
              <w:rPr>
                <w:rFonts w:ascii="Century Gothic" w:hAnsi="Century Gothic" w:cs="Arial"/>
                <w:color w:val="000000"/>
                <w:sz w:val="16"/>
                <w:szCs w:val="18"/>
              </w:rPr>
              <w:t>FORMALIZACIÓN DE CONTRATO</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9020F6" w:rsidRPr="00566EE4" w:rsidRDefault="009020F6" w:rsidP="00477BEE">
            <w:pPr>
              <w:jc w:val="both"/>
              <w:rPr>
                <w:rFonts w:ascii="Century Gothic" w:hAnsi="Century Gothic" w:cs="Arial"/>
                <w:color w:val="000000"/>
                <w:sz w:val="16"/>
                <w:szCs w:val="18"/>
              </w:rPr>
            </w:pPr>
            <w:r w:rsidRPr="00566EE4">
              <w:rPr>
                <w:rFonts w:ascii="Century Gothic" w:hAnsi="Century Gothic" w:cs="Arial"/>
                <w:color w:val="000000"/>
                <w:sz w:val="16"/>
                <w:szCs w:val="18"/>
              </w:rPr>
              <w:t xml:space="preserve">En caso de </w:t>
            </w:r>
            <w:r w:rsidRPr="00566EE4">
              <w:rPr>
                <w:rFonts w:ascii="Century Gothic" w:hAnsi="Century Gothic" w:cs="Arial"/>
                <w:sz w:val="16"/>
                <w:szCs w:val="18"/>
              </w:rPr>
              <w:t xml:space="preserve">resultar adjudicados los proveedores deberán presentarse a más tardar el </w:t>
            </w:r>
            <w:r w:rsidR="00477BEE">
              <w:rPr>
                <w:rFonts w:ascii="Century Gothic" w:hAnsi="Century Gothic" w:cs="Arial"/>
                <w:sz w:val="16"/>
                <w:szCs w:val="18"/>
              </w:rPr>
              <w:t>día 8</w:t>
            </w:r>
            <w:r w:rsidRPr="00566EE4">
              <w:rPr>
                <w:rFonts w:ascii="Century Gothic" w:hAnsi="Century Gothic" w:cs="Arial"/>
                <w:sz w:val="16"/>
                <w:szCs w:val="18"/>
              </w:rPr>
              <w:t xml:space="preserve"> de </w:t>
            </w:r>
            <w:r>
              <w:rPr>
                <w:rFonts w:ascii="Century Gothic" w:hAnsi="Century Gothic" w:cs="Arial"/>
                <w:sz w:val="16"/>
                <w:szCs w:val="18"/>
              </w:rPr>
              <w:t>Enero</w:t>
            </w:r>
            <w:r w:rsidRPr="00566EE4">
              <w:rPr>
                <w:rFonts w:ascii="Century Gothic" w:hAnsi="Century Gothic" w:cs="Arial"/>
                <w:sz w:val="16"/>
                <w:szCs w:val="18"/>
              </w:rPr>
              <w:t xml:space="preserve"> de</w:t>
            </w:r>
            <w:r>
              <w:rPr>
                <w:rFonts w:ascii="Century Gothic" w:hAnsi="Century Gothic" w:cs="Arial"/>
                <w:sz w:val="16"/>
                <w:szCs w:val="18"/>
              </w:rPr>
              <w:t>l</w:t>
            </w:r>
            <w:r w:rsidRPr="00566EE4">
              <w:rPr>
                <w:rFonts w:ascii="Century Gothic" w:hAnsi="Century Gothic" w:cs="Arial"/>
                <w:sz w:val="16"/>
                <w:szCs w:val="18"/>
              </w:rPr>
              <w:t xml:space="preserve"> 201</w:t>
            </w:r>
            <w:r w:rsidR="00477BEE">
              <w:rPr>
                <w:rFonts w:ascii="Century Gothic" w:hAnsi="Century Gothic" w:cs="Arial"/>
                <w:sz w:val="16"/>
                <w:szCs w:val="18"/>
              </w:rPr>
              <w:t>9</w:t>
            </w:r>
            <w:r w:rsidRPr="00566EE4">
              <w:rPr>
                <w:rFonts w:ascii="Century Gothic" w:hAnsi="Century Gothic" w:cs="Arial"/>
                <w:sz w:val="16"/>
                <w:szCs w:val="18"/>
              </w:rPr>
              <w:t xml:space="preserve"> en </w:t>
            </w:r>
            <w:r w:rsidR="00477BEE">
              <w:rPr>
                <w:rFonts w:ascii="Century Gothic" w:hAnsi="Century Gothic" w:cs="Arial"/>
                <w:color w:val="000000"/>
                <w:sz w:val="16"/>
                <w:szCs w:val="18"/>
              </w:rPr>
              <w:t>el Departamento de Contratos ubicado</w:t>
            </w:r>
            <w:r w:rsidRPr="00566EE4">
              <w:rPr>
                <w:rFonts w:ascii="Century Gothic" w:hAnsi="Century Gothic" w:cs="Arial"/>
                <w:color w:val="000000"/>
                <w:sz w:val="16"/>
                <w:szCs w:val="18"/>
              </w:rPr>
              <w:t xml:space="preserve"> en Matamoros 520 </w:t>
            </w:r>
            <w:r>
              <w:rPr>
                <w:rFonts w:ascii="Century Gothic" w:hAnsi="Century Gothic" w:cs="Arial"/>
                <w:color w:val="000000"/>
                <w:sz w:val="16"/>
                <w:szCs w:val="18"/>
              </w:rPr>
              <w:t>O</w:t>
            </w:r>
            <w:r w:rsidRPr="00566EE4">
              <w:rPr>
                <w:rFonts w:ascii="Century Gothic" w:hAnsi="Century Gothic" w:cs="Arial"/>
                <w:color w:val="000000"/>
                <w:sz w:val="16"/>
                <w:szCs w:val="18"/>
              </w:rPr>
              <w:t>te, primer piso, Centro de Monterrey, Nuevo León, C.P. 64000, en el horario de 9:00 a 17:00 horas.</w:t>
            </w:r>
          </w:p>
        </w:tc>
      </w:tr>
      <w:tr w:rsidR="009020F6" w:rsidRPr="00E50172" w:rsidTr="00FD5A69">
        <w:trPr>
          <w:trHeight w:val="398"/>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020F6" w:rsidRPr="00E50172" w:rsidRDefault="009020F6" w:rsidP="00FD5A69">
            <w:pPr>
              <w:jc w:val="both"/>
              <w:rPr>
                <w:rFonts w:ascii="Century Gothic" w:hAnsi="Century Gothic" w:cs="Arial"/>
                <w:color w:val="000000"/>
                <w:sz w:val="16"/>
                <w:szCs w:val="18"/>
              </w:rPr>
            </w:pPr>
            <w:r w:rsidRPr="00E50172">
              <w:rPr>
                <w:rFonts w:ascii="Century Gothic" w:hAnsi="Century Gothic" w:cs="Arial"/>
                <w:color w:val="000000"/>
                <w:sz w:val="16"/>
                <w:szCs w:val="18"/>
              </w:rPr>
              <w:t xml:space="preserve">TIPO DE </w:t>
            </w:r>
            <w:r>
              <w:rPr>
                <w:rFonts w:ascii="Century Gothic" w:hAnsi="Century Gothic" w:cs="Arial"/>
                <w:color w:val="000000"/>
                <w:sz w:val="16"/>
                <w:szCs w:val="18"/>
              </w:rPr>
              <w:t>LICITACIÓN</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9020F6" w:rsidRPr="00E50172" w:rsidRDefault="009020F6" w:rsidP="00FD5A69">
            <w:pPr>
              <w:jc w:val="center"/>
              <w:rPr>
                <w:rFonts w:ascii="Century Gothic" w:hAnsi="Century Gothic" w:cs="Arial"/>
                <w:color w:val="000000"/>
                <w:sz w:val="16"/>
                <w:szCs w:val="18"/>
              </w:rPr>
            </w:pPr>
            <w:r>
              <w:rPr>
                <w:rFonts w:ascii="Century Gothic" w:hAnsi="Century Gothic" w:cs="Arial"/>
                <w:color w:val="000000"/>
                <w:sz w:val="16"/>
                <w:szCs w:val="18"/>
              </w:rPr>
              <w:t xml:space="preserve">Presencial (Artículo 27, fracción I </w:t>
            </w:r>
            <w:r w:rsidRPr="00E50172">
              <w:rPr>
                <w:rFonts w:ascii="Century Gothic" w:hAnsi="Century Gothic" w:cs="Arial"/>
                <w:color w:val="000000"/>
                <w:sz w:val="16"/>
                <w:szCs w:val="18"/>
              </w:rPr>
              <w:t>de la Ley).</w:t>
            </w:r>
          </w:p>
        </w:tc>
      </w:tr>
    </w:tbl>
    <w:p w:rsidR="009020F6" w:rsidRDefault="009020F6" w:rsidP="009020F6">
      <w:pPr>
        <w:ind w:right="51"/>
        <w:jc w:val="both"/>
        <w:rPr>
          <w:rFonts w:ascii="Calibri" w:hAnsi="Calibri"/>
        </w:rPr>
      </w:pPr>
    </w:p>
    <w:p w:rsidR="009020F6" w:rsidRDefault="009020F6" w:rsidP="009020F6">
      <w:pPr>
        <w:ind w:right="51"/>
        <w:jc w:val="both"/>
        <w:rPr>
          <w:rFonts w:ascii="Calibri" w:hAnsi="Calibri"/>
        </w:rPr>
      </w:pPr>
      <w:r>
        <w:rPr>
          <w:rFonts w:ascii="Calibri" w:hAnsi="Calibri"/>
        </w:rPr>
        <w:t>Los eventos se llevarán bajo las siguientes condiciones:</w:t>
      </w:r>
    </w:p>
    <w:p w:rsidR="009020F6" w:rsidRDefault="009020F6" w:rsidP="009020F6">
      <w:pPr>
        <w:pStyle w:val="Prrafodelista"/>
        <w:numPr>
          <w:ilvl w:val="0"/>
          <w:numId w:val="44"/>
        </w:numPr>
        <w:ind w:left="1134" w:right="51" w:hanging="708"/>
        <w:jc w:val="both"/>
        <w:rPr>
          <w:rFonts w:ascii="Calibri" w:hAnsi="Calibri"/>
        </w:rPr>
      </w:pPr>
      <w:r>
        <w:rPr>
          <w:rFonts w:ascii="Calibri" w:hAnsi="Calibri"/>
          <w:b/>
          <w:i/>
          <w:u w:val="single"/>
        </w:rPr>
        <w:t xml:space="preserve">Acto de </w:t>
      </w:r>
      <w:r w:rsidRPr="00C84FE6">
        <w:rPr>
          <w:rFonts w:ascii="Calibri" w:hAnsi="Calibri"/>
          <w:b/>
          <w:i/>
          <w:u w:val="single"/>
        </w:rPr>
        <w:t>Junta de aclaraciones:</w:t>
      </w:r>
      <w:r>
        <w:rPr>
          <w:rFonts w:ascii="Calibri" w:hAnsi="Calibri"/>
        </w:rPr>
        <w:t xml:space="preserve"> </w:t>
      </w:r>
      <w:r w:rsidRPr="00C84FE6">
        <w:rPr>
          <w:rFonts w:ascii="Calibri" w:hAnsi="Calibri"/>
        </w:rPr>
        <w:t xml:space="preserve">Los licitantes que pretendan solicitar aclaraciones a los aspectos contenidos en la Convocatoria deberán entregar las preguntas </w:t>
      </w:r>
      <w:r w:rsidRPr="00C84FE6">
        <w:rPr>
          <w:rFonts w:ascii="Calibri" w:hAnsi="Calibri"/>
          <w:i/>
        </w:rPr>
        <w:t>por escrito y en cd o usb en documento word</w:t>
      </w:r>
      <w:r w:rsidRPr="00C84FE6">
        <w:rPr>
          <w:rFonts w:ascii="Calibri" w:hAnsi="Calibri"/>
        </w:rPr>
        <w:t xml:space="preserve">; utilizando el formato que como </w:t>
      </w:r>
      <w:r w:rsidRPr="00C84FE6">
        <w:rPr>
          <w:rFonts w:ascii="Calibri" w:hAnsi="Calibri"/>
          <w:b/>
        </w:rPr>
        <w:t>ANEXO 14</w:t>
      </w:r>
      <w:r>
        <w:rPr>
          <w:rFonts w:ascii="Calibri" w:hAnsi="Calibri"/>
          <w:b/>
        </w:rPr>
        <w:t>A</w:t>
      </w:r>
      <w:r w:rsidRPr="00C84FE6">
        <w:rPr>
          <w:rFonts w:ascii="Calibri" w:hAnsi="Calibri"/>
        </w:rPr>
        <w:t xml:space="preserve"> se acompaña a las presentes bases, acompañadas de un escrito, en el que expresen su interés en participar en la licitación, por si o en representación de un tercero, manifestando en todos los casos los datos generales del interesado y, en su caso, del representante, Anexo </w:t>
      </w:r>
      <w:r w:rsidRPr="00C84FE6">
        <w:rPr>
          <w:rFonts w:ascii="Calibri" w:hAnsi="Calibri"/>
          <w:b/>
        </w:rPr>
        <w:t>14</w:t>
      </w:r>
      <w:r w:rsidRPr="00C84FE6">
        <w:rPr>
          <w:rFonts w:ascii="Calibri" w:hAnsi="Calibri"/>
        </w:rPr>
        <w:t xml:space="preserve">, lo cual podrán hacer a más tardar 24 horas antes de la celebración del evento, en las oficinas del </w:t>
      </w:r>
      <w:r w:rsidR="00EF364C">
        <w:rPr>
          <w:rFonts w:ascii="Calibri" w:hAnsi="Calibri"/>
        </w:rPr>
        <w:t>Departamento de Control de Insumos y Almacén</w:t>
      </w:r>
      <w:r w:rsidRPr="00C84FE6">
        <w:rPr>
          <w:rFonts w:ascii="Calibri" w:hAnsi="Calibri"/>
        </w:rPr>
        <w:t>, ubicado en Matamoros oriente, No. 520, primer piso, Centro de la Ciudad, Monterrey, Nuevo León, C.P. 64000, Tels.: 8130 70 46 y 8130 70 47. Dichas preguntas deberán estar firmadas por el Representante Legal, caso contrario no se aceptarán. Se levantará acta de la sesión y lo acordado será obligatorio aún para quienes no asistan.</w:t>
      </w:r>
    </w:p>
    <w:p w:rsidR="009020F6" w:rsidRDefault="009020F6" w:rsidP="009020F6">
      <w:pPr>
        <w:pStyle w:val="Prrafodelista"/>
        <w:numPr>
          <w:ilvl w:val="2"/>
          <w:numId w:val="45"/>
        </w:numPr>
        <w:ind w:right="51"/>
        <w:jc w:val="both"/>
        <w:rPr>
          <w:rFonts w:ascii="Calibri" w:hAnsi="Calibri"/>
        </w:rPr>
      </w:pPr>
      <w:r w:rsidRPr="00C84FE6">
        <w:rPr>
          <w:rFonts w:ascii="Calibri" w:hAnsi="Calibri"/>
          <w:b/>
          <w:i/>
          <w:u w:val="single"/>
        </w:rPr>
        <w:t xml:space="preserve">Acto de </w:t>
      </w:r>
      <w:r>
        <w:rPr>
          <w:rFonts w:ascii="Calibri" w:hAnsi="Calibri"/>
          <w:b/>
          <w:i/>
          <w:u w:val="single"/>
        </w:rPr>
        <w:t>Entrega</w:t>
      </w:r>
      <w:r w:rsidRPr="00C84FE6">
        <w:rPr>
          <w:rFonts w:ascii="Calibri" w:hAnsi="Calibri"/>
          <w:b/>
          <w:i/>
          <w:u w:val="single"/>
        </w:rPr>
        <w:t xml:space="preserve"> de Propuestas</w:t>
      </w:r>
      <w:r>
        <w:rPr>
          <w:rFonts w:ascii="Calibri" w:hAnsi="Calibri"/>
          <w:b/>
          <w:i/>
          <w:u w:val="single"/>
        </w:rPr>
        <w:t xml:space="preserve"> y Apertura Técnica</w:t>
      </w:r>
      <w:r w:rsidRPr="00C84FE6">
        <w:rPr>
          <w:rFonts w:ascii="Calibri" w:hAnsi="Calibri"/>
          <w:b/>
          <w:i/>
          <w:u w:val="single"/>
        </w:rPr>
        <w:t>:</w:t>
      </w:r>
      <w:r w:rsidRPr="00C84FE6">
        <w:rPr>
          <w:rFonts w:ascii="Calibri" w:hAnsi="Calibri"/>
        </w:rPr>
        <w:t xml:space="preserve"> En esta etapa los licitantes deberán de presentar en </w:t>
      </w:r>
      <w:r>
        <w:rPr>
          <w:rFonts w:ascii="Calibri" w:hAnsi="Calibri"/>
        </w:rPr>
        <w:t xml:space="preserve">dos </w:t>
      </w:r>
      <w:r w:rsidRPr="00C84FE6">
        <w:rPr>
          <w:rFonts w:ascii="Calibri" w:hAnsi="Calibri"/>
        </w:rPr>
        <w:t>sobres cerrados sus propuestas técnicas y económicas conteniendo la información que se solicitó.</w:t>
      </w:r>
    </w:p>
    <w:p w:rsidR="009020F6" w:rsidRDefault="009020F6" w:rsidP="009020F6">
      <w:pPr>
        <w:pStyle w:val="Prrafodelista"/>
        <w:numPr>
          <w:ilvl w:val="2"/>
          <w:numId w:val="45"/>
        </w:numPr>
        <w:ind w:right="-1"/>
        <w:jc w:val="both"/>
        <w:rPr>
          <w:rFonts w:ascii="Calibri" w:hAnsi="Calibri" w:cs="Arial"/>
        </w:rPr>
      </w:pPr>
      <w:r w:rsidRPr="00C84FE6">
        <w:rPr>
          <w:rFonts w:ascii="Calibri" w:hAnsi="Calibri"/>
          <w:b/>
          <w:i/>
          <w:u w:val="single"/>
        </w:rPr>
        <w:t>Acto de Fallo Técnico:</w:t>
      </w:r>
      <w:r w:rsidRPr="00C84FE6">
        <w:rPr>
          <w:rFonts w:ascii="Calibri" w:hAnsi="Calibri"/>
        </w:rPr>
        <w:t xml:space="preserve"> </w:t>
      </w:r>
      <w:r w:rsidRPr="00C84FE6">
        <w:rPr>
          <w:rFonts w:ascii="Calibri" w:hAnsi="Calibri" w:cs="Arial"/>
        </w:rPr>
        <w:t>Se darán a conocer las propuestas técnicas que fueron rechazadas y los motivos de tal determinación, se levantará acta del evento y se dará lectura a la misma la cual se firmará por todos los participantes del evento.</w:t>
      </w:r>
    </w:p>
    <w:p w:rsidR="009020F6" w:rsidRPr="001C463D" w:rsidRDefault="009020F6" w:rsidP="009020F6">
      <w:pPr>
        <w:pStyle w:val="Prrafodelista"/>
        <w:numPr>
          <w:ilvl w:val="2"/>
          <w:numId w:val="45"/>
        </w:numPr>
        <w:ind w:right="51"/>
        <w:jc w:val="both"/>
        <w:rPr>
          <w:rFonts w:ascii="Calibri" w:hAnsi="Calibri" w:cs="Arial"/>
        </w:rPr>
      </w:pPr>
      <w:r w:rsidRPr="00F82BB4">
        <w:rPr>
          <w:rFonts w:ascii="Calibri" w:hAnsi="Calibri" w:cs="Arial"/>
          <w:b/>
          <w:i/>
          <w:u w:val="single"/>
        </w:rPr>
        <w:t>Acto de Apertura Económica:</w:t>
      </w:r>
      <w:r w:rsidRPr="00164B67">
        <w:rPr>
          <w:rFonts w:ascii="Calibri" w:hAnsi="Calibri" w:cs="Arial"/>
        </w:rPr>
        <w:t xml:space="preserve"> En esta etapa </w:t>
      </w:r>
      <w:r>
        <w:rPr>
          <w:rFonts w:ascii="Calibri" w:hAnsi="Calibri" w:cs="Arial"/>
        </w:rPr>
        <w:t xml:space="preserve">se </w:t>
      </w:r>
      <w:r w:rsidRPr="00164B67">
        <w:rPr>
          <w:rFonts w:ascii="Calibri" w:hAnsi="Calibri"/>
        </w:rPr>
        <w:t>dará aper</w:t>
      </w:r>
      <w:r>
        <w:rPr>
          <w:rFonts w:ascii="Calibri" w:hAnsi="Calibri"/>
        </w:rPr>
        <w:t>tura a los sobres de propuesta económica de los proveedores que hayan sido aceptados técnicamente.</w:t>
      </w:r>
    </w:p>
    <w:p w:rsidR="009020F6" w:rsidRPr="009A3619" w:rsidRDefault="009020F6" w:rsidP="009020F6">
      <w:pPr>
        <w:pStyle w:val="Prrafodelista"/>
        <w:numPr>
          <w:ilvl w:val="2"/>
          <w:numId w:val="45"/>
        </w:numPr>
        <w:ind w:right="51"/>
        <w:jc w:val="both"/>
        <w:rPr>
          <w:rFonts w:ascii="Calibri" w:hAnsi="Calibri" w:cs="Arial"/>
        </w:rPr>
      </w:pPr>
      <w:r w:rsidRPr="006E7CEE">
        <w:rPr>
          <w:rFonts w:ascii="Calibri" w:hAnsi="Calibri"/>
        </w:rPr>
        <w:t xml:space="preserve">El </w:t>
      </w:r>
      <w:r>
        <w:rPr>
          <w:rFonts w:ascii="Calibri" w:hAnsi="Calibri"/>
          <w:b/>
          <w:i/>
          <w:u w:val="single"/>
        </w:rPr>
        <w:t>fallo</w:t>
      </w:r>
      <w:r w:rsidRPr="006E7CEE">
        <w:rPr>
          <w:rFonts w:ascii="Calibri" w:hAnsi="Calibri"/>
        </w:rPr>
        <w:t xml:space="preserve"> </w:t>
      </w:r>
      <w:r>
        <w:rPr>
          <w:rFonts w:ascii="Calibri" w:hAnsi="Calibri"/>
        </w:rPr>
        <w:t>se emitirá d</w:t>
      </w:r>
      <w:r w:rsidRPr="009A3619">
        <w:rPr>
          <w:rFonts w:ascii="Calibri" w:hAnsi="Calibri"/>
        </w:rPr>
        <w:t xml:space="preserve">e conformidad con lo establecido por los </w:t>
      </w:r>
      <w:r w:rsidRPr="009A3619">
        <w:rPr>
          <w:rFonts w:ascii="Calibri" w:hAnsi="Calibri"/>
          <w:i/>
        </w:rPr>
        <w:t xml:space="preserve">Artículos 39 y 40 </w:t>
      </w:r>
      <w:r w:rsidRPr="009A3619">
        <w:rPr>
          <w:rFonts w:ascii="Calibri" w:hAnsi="Calibri"/>
        </w:rPr>
        <w:t>de la Ley de Adquisiciones, Arrendamientos y Contratación de Servicios del Estado de Nuevo León y 79 de su Reglamento.</w:t>
      </w:r>
    </w:p>
    <w:p w:rsidR="009020F6" w:rsidRPr="009A3619" w:rsidRDefault="009020F6" w:rsidP="009020F6">
      <w:pPr>
        <w:pStyle w:val="Prrafodelista"/>
        <w:rPr>
          <w:rFonts w:asciiTheme="minorHAnsi" w:hAnsiTheme="minorHAnsi"/>
        </w:rPr>
      </w:pPr>
    </w:p>
    <w:p w:rsidR="009020F6" w:rsidRPr="009A3619" w:rsidRDefault="009020F6" w:rsidP="009020F6">
      <w:pPr>
        <w:ind w:right="51"/>
        <w:jc w:val="both"/>
        <w:rPr>
          <w:rFonts w:ascii="Calibri" w:hAnsi="Calibri" w:cs="Arial"/>
        </w:rPr>
      </w:pPr>
      <w:r w:rsidRPr="009A3619">
        <w:rPr>
          <w:rFonts w:asciiTheme="minorHAnsi" w:hAnsiTheme="minorHAnsi"/>
        </w:rPr>
        <w:t>Cualquier persona podrá asistir a los diferentes actos de la licitación en calidad de observador registrándose antes del inicio de cada uno de ellos.</w:t>
      </w:r>
    </w:p>
    <w:p w:rsidR="009020F6" w:rsidRPr="00813E12" w:rsidRDefault="009020F6" w:rsidP="009020F6">
      <w:pPr>
        <w:ind w:right="51"/>
        <w:jc w:val="both"/>
        <w:rPr>
          <w:rFonts w:ascii="Calibri" w:hAnsi="Calibri" w:cs="Arial"/>
          <w:sz w:val="16"/>
        </w:rPr>
      </w:pPr>
    </w:p>
    <w:p w:rsidR="009020F6" w:rsidRPr="00813E12" w:rsidRDefault="009020F6" w:rsidP="009020F6">
      <w:pPr>
        <w:ind w:right="-1"/>
        <w:jc w:val="both"/>
        <w:rPr>
          <w:rFonts w:ascii="Calibri" w:hAnsi="Calibri" w:cs="Arial"/>
          <w:sz w:val="16"/>
        </w:rPr>
      </w:pPr>
    </w:p>
    <w:p w:rsidR="000B78E5" w:rsidRPr="00813E12" w:rsidRDefault="000B78E5" w:rsidP="000B78E5">
      <w:pPr>
        <w:ind w:right="-1"/>
        <w:jc w:val="both"/>
        <w:rPr>
          <w:rFonts w:ascii="Calibri" w:hAnsi="Calibri" w:cs="Arial"/>
          <w:sz w:val="16"/>
        </w:rPr>
      </w:pPr>
    </w:p>
    <w:p w:rsidR="000B78E5" w:rsidRPr="0039320A" w:rsidRDefault="000B78E5" w:rsidP="00A86DA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sidR="009020F6">
        <w:rPr>
          <w:rFonts w:ascii="Calibri" w:hAnsi="Calibri"/>
          <w:b/>
        </w:rPr>
        <w:t>2</w:t>
      </w:r>
      <w:r w:rsidRPr="0039320A">
        <w:rPr>
          <w:rFonts w:ascii="Calibri" w:hAnsi="Calibri"/>
          <w:b/>
        </w:rPr>
        <w:t>.</w:t>
      </w:r>
      <w:r>
        <w:rPr>
          <w:rFonts w:ascii="Calibri" w:hAnsi="Calibri"/>
          <w:b/>
        </w:rPr>
        <w:t xml:space="preserve"> </w:t>
      </w:r>
      <w:r w:rsidRPr="0039320A">
        <w:rPr>
          <w:rFonts w:ascii="Calibri" w:hAnsi="Calibri"/>
          <w:b/>
        </w:rPr>
        <w:t>CRITERIO DE ADJUDICACIÓN.</w:t>
      </w:r>
    </w:p>
    <w:p w:rsidR="000B78E5" w:rsidRPr="0039320A" w:rsidRDefault="000B78E5" w:rsidP="000B78E5">
      <w:pPr>
        <w:ind w:right="-1"/>
        <w:jc w:val="both"/>
        <w:rPr>
          <w:rFonts w:ascii="Calibri" w:hAnsi="Calibri"/>
        </w:rPr>
      </w:pPr>
    </w:p>
    <w:p w:rsidR="000B78E5" w:rsidRPr="0039320A" w:rsidRDefault="00DA6342" w:rsidP="000B78E5">
      <w:pPr>
        <w:ind w:right="-1"/>
        <w:jc w:val="both"/>
        <w:rPr>
          <w:rFonts w:ascii="Calibri" w:hAnsi="Calibri"/>
        </w:rPr>
      </w:pPr>
      <w:r w:rsidRPr="00EF4E71">
        <w:rPr>
          <w:rFonts w:ascii="Calibri" w:hAnsi="Calibri"/>
        </w:rPr>
        <w:t>La Convocante</w:t>
      </w:r>
      <w:r w:rsidRPr="00EF4E71">
        <w:rPr>
          <w:rFonts w:ascii="Calibri" w:hAnsi="Calibri" w:cs="Arial"/>
        </w:rPr>
        <w:t xml:space="preserve">, </w:t>
      </w:r>
      <w:r w:rsidRPr="00EF4E71">
        <w:rPr>
          <w:rFonts w:ascii="Calibri" w:hAnsi="Calibri"/>
        </w:rPr>
        <w:t>previo análisis de las propuestas presentadas y presupuestos autorizados, elaborará un dictamen que servirá como fundamento para emitir el fallo mediante el cual se adjudicará</w:t>
      </w:r>
      <w:r>
        <w:rPr>
          <w:rFonts w:ascii="Calibri" w:hAnsi="Calibri"/>
        </w:rPr>
        <w:t xml:space="preserve"> el total de las partidas incluidas en el Anexo 1</w:t>
      </w:r>
      <w:r w:rsidRPr="00EF4E71">
        <w:rPr>
          <w:rFonts w:ascii="Calibri" w:hAnsi="Calibri"/>
        </w:rPr>
        <w:t xml:space="preserve"> </w:t>
      </w:r>
      <w:r w:rsidRPr="00EC1354">
        <w:rPr>
          <w:rFonts w:ascii="Calibri" w:hAnsi="Calibri"/>
          <w:b/>
          <w:i/>
        </w:rPr>
        <w:t xml:space="preserve">por </w:t>
      </w:r>
      <w:r>
        <w:rPr>
          <w:rFonts w:ascii="Calibri" w:hAnsi="Calibri"/>
          <w:b/>
          <w:i/>
        </w:rPr>
        <w:t xml:space="preserve">paquete </w:t>
      </w:r>
      <w:r>
        <w:rPr>
          <w:rFonts w:ascii="Calibri" w:hAnsi="Calibri"/>
        </w:rPr>
        <w:t>que incluyen</w:t>
      </w:r>
      <w:r w:rsidR="000B78E5">
        <w:rPr>
          <w:rFonts w:ascii="Calibri" w:hAnsi="Calibri"/>
        </w:rPr>
        <w:t xml:space="preserve"> </w:t>
      </w:r>
      <w:r w:rsidR="009E04A4">
        <w:rPr>
          <w:rFonts w:ascii="Calibri" w:hAnsi="Calibri"/>
        </w:rPr>
        <w:t>el suministro</w:t>
      </w:r>
      <w:r w:rsidR="000B78E5">
        <w:rPr>
          <w:rFonts w:ascii="Calibri" w:hAnsi="Calibri"/>
        </w:rPr>
        <w:t xml:space="preserve"> de los </w:t>
      </w:r>
      <w:r w:rsidR="009E04A4">
        <w:rPr>
          <w:rFonts w:ascii="Calibri" w:hAnsi="Calibri"/>
        </w:rPr>
        <w:t>medicamentos</w:t>
      </w:r>
      <w:r w:rsidR="005E531C">
        <w:rPr>
          <w:rFonts w:ascii="Calibri" w:hAnsi="Calibri"/>
        </w:rPr>
        <w:t xml:space="preserve"> </w:t>
      </w:r>
      <w:r w:rsidR="005C3279">
        <w:rPr>
          <w:rFonts w:ascii="Calibri" w:hAnsi="Calibri"/>
        </w:rPr>
        <w:t xml:space="preserve">y el servicio </w:t>
      </w:r>
      <w:r w:rsidR="000B78E5">
        <w:rPr>
          <w:rFonts w:ascii="Calibri" w:hAnsi="Calibri"/>
        </w:rPr>
        <w:t>motivo de este concurso</w:t>
      </w:r>
      <w:r w:rsidR="000B78E5" w:rsidRPr="00EF4E71">
        <w:rPr>
          <w:rFonts w:ascii="Calibri" w:hAnsi="Calibri"/>
        </w:rPr>
        <w:t>, al (los)  licitante (s) que de entre los proponentes reúna las condiciones más convenientes en términos de precio, calidad, financiamiento, oportunidad y demás circunstanc</w:t>
      </w:r>
      <w:r w:rsidR="000B78E5">
        <w:rPr>
          <w:rFonts w:ascii="Calibri" w:hAnsi="Calibri"/>
        </w:rPr>
        <w:t>ias pertinentes requeridas por l</w:t>
      </w:r>
      <w:r w:rsidR="000B78E5" w:rsidRPr="00EF4E71">
        <w:rPr>
          <w:rFonts w:ascii="Calibri" w:hAnsi="Calibri"/>
        </w:rPr>
        <w:t>a Convocante y que</w:t>
      </w:r>
      <w:r w:rsidR="000B78E5" w:rsidRPr="0039320A">
        <w:rPr>
          <w:rFonts w:ascii="Calibri" w:hAnsi="Calibri"/>
        </w:rPr>
        <w:t xml:space="preserve"> garantice satisfactoriamente el cu</w:t>
      </w:r>
      <w:r w:rsidR="009E04A4">
        <w:rPr>
          <w:rFonts w:ascii="Calibri" w:hAnsi="Calibri"/>
        </w:rPr>
        <w:t xml:space="preserve">mplimiento en </w:t>
      </w:r>
      <w:r w:rsidR="001B47EB">
        <w:rPr>
          <w:rFonts w:ascii="Calibri" w:hAnsi="Calibri"/>
        </w:rPr>
        <w:t>el suministro de los insumos</w:t>
      </w:r>
      <w:r w:rsidR="000B78E5" w:rsidRPr="0039320A">
        <w:rPr>
          <w:rFonts w:ascii="Calibri" w:hAnsi="Calibri"/>
        </w:rPr>
        <w:t xml:space="preserve"> objeto del presente concurso. </w:t>
      </w:r>
    </w:p>
    <w:p w:rsidR="00B73968" w:rsidRDefault="00B73968" w:rsidP="007F0B73">
      <w:pPr>
        <w:ind w:right="51"/>
        <w:jc w:val="both"/>
        <w:rPr>
          <w:rFonts w:asciiTheme="minorHAnsi" w:hAnsiTheme="minorHAnsi"/>
        </w:rPr>
      </w:pPr>
    </w:p>
    <w:p w:rsidR="00D62883" w:rsidRDefault="00D62883" w:rsidP="007F0B73">
      <w:pPr>
        <w:ind w:right="51"/>
        <w:jc w:val="both"/>
        <w:rPr>
          <w:rFonts w:asciiTheme="minorHAnsi" w:hAnsiTheme="minorHAnsi"/>
        </w:rPr>
      </w:pPr>
    </w:p>
    <w:p w:rsidR="005E531C" w:rsidRPr="0039320A" w:rsidRDefault="009020F6"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13</w:t>
      </w:r>
      <w:r w:rsidR="005E531C" w:rsidRPr="0039320A">
        <w:rPr>
          <w:rFonts w:ascii="Calibri" w:hAnsi="Calibri"/>
          <w:b/>
        </w:rPr>
        <w:t>.</w:t>
      </w:r>
      <w:r w:rsidR="005E531C">
        <w:rPr>
          <w:rFonts w:ascii="Calibri" w:hAnsi="Calibri"/>
          <w:b/>
        </w:rPr>
        <w:t xml:space="preserve"> </w:t>
      </w:r>
      <w:r w:rsidR="005E531C" w:rsidRPr="0039320A">
        <w:rPr>
          <w:rFonts w:ascii="Calibri" w:hAnsi="Calibri"/>
          <w:b/>
        </w:rPr>
        <w:t>CAUSAS DE DESCALIFICACIÓN.</w:t>
      </w:r>
    </w:p>
    <w:p w:rsidR="005E531C" w:rsidRPr="0039320A" w:rsidRDefault="005E531C" w:rsidP="005E531C">
      <w:pPr>
        <w:ind w:right="-1"/>
        <w:jc w:val="both"/>
        <w:rPr>
          <w:rFonts w:ascii="Calibri" w:hAnsi="Calibri"/>
        </w:rPr>
      </w:pPr>
    </w:p>
    <w:p w:rsidR="005E531C" w:rsidRPr="0039320A" w:rsidRDefault="005E531C" w:rsidP="005E531C">
      <w:pPr>
        <w:ind w:right="-1"/>
        <w:jc w:val="both"/>
        <w:rPr>
          <w:rFonts w:ascii="Calibri" w:hAnsi="Calibri"/>
        </w:rPr>
      </w:pPr>
      <w:r w:rsidRPr="0039320A">
        <w:rPr>
          <w:rFonts w:ascii="Calibri" w:hAnsi="Calibri"/>
        </w:rPr>
        <w:t xml:space="preserve">La </w:t>
      </w:r>
      <w:r w:rsidRPr="00E1107E">
        <w:rPr>
          <w:rFonts w:ascii="Calibri" w:hAnsi="Calibri"/>
        </w:rPr>
        <w:t>Convocante</w:t>
      </w:r>
      <w:r w:rsidRPr="0039320A">
        <w:rPr>
          <w:rFonts w:ascii="Calibri" w:hAnsi="Calibri"/>
        </w:rPr>
        <w:t xml:space="preserve"> estará facultada para descalificar, en el acto de apertura o en cualquier etapa del evento de la </w:t>
      </w:r>
      <w:r w:rsidR="009E04A4">
        <w:rPr>
          <w:rFonts w:ascii="Calibri" w:hAnsi="Calibri"/>
        </w:rPr>
        <w:t>licitación</w:t>
      </w:r>
      <w:r w:rsidRPr="0039320A">
        <w:rPr>
          <w:rFonts w:ascii="Calibri" w:hAnsi="Calibri"/>
        </w:rPr>
        <w:t xml:space="preserve">, a los </w:t>
      </w:r>
      <w:r>
        <w:rPr>
          <w:rFonts w:ascii="Calibri" w:hAnsi="Calibri"/>
        </w:rPr>
        <w:t>l</w:t>
      </w:r>
      <w:r w:rsidRPr="0039320A">
        <w:rPr>
          <w:rFonts w:ascii="Calibri" w:hAnsi="Calibri"/>
        </w:rPr>
        <w:t>icitantes participantes que incurran en una o varias de las siguientes situaciones que se enumeran en forma enunciativa más no limitativa.</w:t>
      </w:r>
      <w:r>
        <w:rPr>
          <w:rFonts w:ascii="Calibri" w:hAnsi="Calibri"/>
        </w:rPr>
        <w:t>-</w:t>
      </w:r>
    </w:p>
    <w:p w:rsidR="005E531C" w:rsidRPr="0039320A" w:rsidRDefault="005E531C" w:rsidP="00AA0A4C">
      <w:pPr>
        <w:numPr>
          <w:ilvl w:val="0"/>
          <w:numId w:val="16"/>
        </w:numPr>
        <w:ind w:right="-1"/>
        <w:jc w:val="both"/>
        <w:rPr>
          <w:rFonts w:ascii="Calibri" w:hAnsi="Calibri"/>
        </w:rPr>
      </w:pPr>
      <w:r w:rsidRPr="0039320A">
        <w:rPr>
          <w:rFonts w:ascii="Calibri" w:hAnsi="Calibri"/>
        </w:rPr>
        <w:t>Que no cumplan con alguno de los requisitos especificados en estas bases.</w:t>
      </w:r>
    </w:p>
    <w:p w:rsidR="005E531C" w:rsidRPr="0039320A" w:rsidRDefault="005E531C" w:rsidP="00AA0A4C">
      <w:pPr>
        <w:numPr>
          <w:ilvl w:val="0"/>
          <w:numId w:val="16"/>
        </w:numPr>
        <w:ind w:right="-1"/>
        <w:jc w:val="both"/>
        <w:rPr>
          <w:rFonts w:ascii="Calibri" w:hAnsi="Calibri"/>
        </w:rPr>
      </w:pPr>
      <w:r w:rsidRPr="0039320A">
        <w:rPr>
          <w:rFonts w:ascii="Calibri" w:hAnsi="Calibri"/>
        </w:rPr>
        <w:t xml:space="preserve">Cuando las propuestas </w:t>
      </w:r>
      <w:r w:rsidR="009E04A4">
        <w:rPr>
          <w:rFonts w:ascii="Calibri" w:hAnsi="Calibri"/>
        </w:rPr>
        <w:t xml:space="preserve">técnicas o económicas </w:t>
      </w:r>
      <w:r w:rsidRPr="0039320A">
        <w:rPr>
          <w:rFonts w:ascii="Calibri" w:hAnsi="Calibri"/>
        </w:rPr>
        <w:t>no se presenten en sobres cerrados, de acuerdo a lo establecido en las bases.</w:t>
      </w:r>
    </w:p>
    <w:p w:rsidR="005E531C" w:rsidRPr="0039320A" w:rsidRDefault="005E531C" w:rsidP="00AA0A4C">
      <w:pPr>
        <w:numPr>
          <w:ilvl w:val="0"/>
          <w:numId w:val="16"/>
        </w:numPr>
        <w:ind w:right="-1"/>
        <w:jc w:val="both"/>
        <w:rPr>
          <w:rFonts w:ascii="Calibri" w:hAnsi="Calibri"/>
        </w:rPr>
      </w:pPr>
      <w:r w:rsidRPr="0039320A">
        <w:rPr>
          <w:rFonts w:ascii="Calibri" w:hAnsi="Calibri"/>
        </w:rPr>
        <w:t>Cuando el representante del participante no acredite debidamente la personalidad jurídica que ostenta.</w:t>
      </w:r>
    </w:p>
    <w:p w:rsidR="005E531C" w:rsidRPr="0039320A" w:rsidRDefault="005E531C" w:rsidP="00AA0A4C">
      <w:pPr>
        <w:numPr>
          <w:ilvl w:val="0"/>
          <w:numId w:val="16"/>
        </w:numPr>
        <w:ind w:right="-1"/>
        <w:jc w:val="both"/>
        <w:rPr>
          <w:rFonts w:ascii="Calibri" w:hAnsi="Calibri"/>
        </w:rPr>
      </w:pPr>
      <w:r w:rsidRPr="0039320A">
        <w:rPr>
          <w:rFonts w:ascii="Calibri" w:hAnsi="Calibri"/>
        </w:rPr>
        <w:lastRenderedPageBreak/>
        <w:t>Que modifique o proponga alternativas que modifiquen las condiciones establecidas en estas bases y conforme a las cuales se desarrolla el concurso.</w:t>
      </w:r>
    </w:p>
    <w:p w:rsidR="005E531C" w:rsidRPr="0039320A" w:rsidRDefault="005E531C" w:rsidP="00AA0A4C">
      <w:pPr>
        <w:numPr>
          <w:ilvl w:val="0"/>
          <w:numId w:val="16"/>
        </w:numPr>
        <w:ind w:right="-1"/>
        <w:jc w:val="both"/>
        <w:rPr>
          <w:rFonts w:ascii="Calibri" w:hAnsi="Calibri"/>
        </w:rPr>
      </w:pPr>
      <w:r w:rsidRPr="0039320A">
        <w:rPr>
          <w:rFonts w:ascii="Calibri" w:hAnsi="Calibri"/>
        </w:rPr>
        <w:t xml:space="preserve">Si se comprueba que tiene acuerdo con otro u otros concursantes participantes para elevar el precio de los </w:t>
      </w:r>
      <w:r>
        <w:rPr>
          <w:rFonts w:ascii="Calibri" w:hAnsi="Calibri"/>
        </w:rPr>
        <w:t>bienes</w:t>
      </w:r>
      <w:r w:rsidRPr="0039320A">
        <w:rPr>
          <w:rFonts w:ascii="Calibri" w:hAnsi="Calibri"/>
        </w:rPr>
        <w:t xml:space="preserve"> que se concursan, o cualquier otro acuerdo que tenga con fin.</w:t>
      </w:r>
    </w:p>
    <w:p w:rsidR="005E531C" w:rsidRPr="0039320A" w:rsidRDefault="005E531C" w:rsidP="00AA0A4C">
      <w:pPr>
        <w:numPr>
          <w:ilvl w:val="0"/>
          <w:numId w:val="16"/>
        </w:numPr>
        <w:ind w:right="-1"/>
        <w:jc w:val="both"/>
        <w:rPr>
          <w:rFonts w:ascii="Calibri" w:hAnsi="Calibri"/>
        </w:rPr>
      </w:pPr>
      <w:r w:rsidRPr="0039320A">
        <w:rPr>
          <w:rFonts w:ascii="Calibri" w:hAnsi="Calibri"/>
        </w:rPr>
        <w:t>Por falsear datos</w:t>
      </w:r>
      <w:r>
        <w:rPr>
          <w:rFonts w:ascii="Calibri" w:hAnsi="Calibri"/>
        </w:rPr>
        <w:t xml:space="preserve"> o información proporcionada a l</w:t>
      </w:r>
      <w:r w:rsidRPr="0039320A">
        <w:rPr>
          <w:rFonts w:ascii="Calibri" w:hAnsi="Calibri"/>
        </w:rPr>
        <w:t xml:space="preserve">a </w:t>
      </w:r>
      <w:r w:rsidRPr="00DB6160">
        <w:rPr>
          <w:rFonts w:ascii="Calibri" w:hAnsi="Calibri"/>
        </w:rPr>
        <w:t>Convocante</w:t>
      </w:r>
      <w:r w:rsidRPr="0039320A">
        <w:rPr>
          <w:rFonts w:ascii="Calibri" w:hAnsi="Calibri"/>
        </w:rPr>
        <w:t xml:space="preserve">, con motivo de la presente </w:t>
      </w:r>
      <w:r w:rsidR="009E04A4">
        <w:rPr>
          <w:rFonts w:ascii="Calibri" w:hAnsi="Calibri"/>
        </w:rPr>
        <w:t>convocatoria</w:t>
      </w:r>
      <w:r w:rsidRPr="0039320A">
        <w:rPr>
          <w:rFonts w:ascii="Calibri" w:hAnsi="Calibri"/>
        </w:rPr>
        <w:t>.</w:t>
      </w:r>
    </w:p>
    <w:p w:rsidR="005E531C" w:rsidRPr="0039320A" w:rsidRDefault="005E531C" w:rsidP="00AA0A4C">
      <w:pPr>
        <w:numPr>
          <w:ilvl w:val="0"/>
          <w:numId w:val="16"/>
        </w:numPr>
        <w:ind w:right="-1"/>
        <w:jc w:val="both"/>
        <w:rPr>
          <w:rFonts w:ascii="Calibri" w:hAnsi="Calibri"/>
        </w:rPr>
      </w:pPr>
      <w:r w:rsidRPr="0039320A">
        <w:rPr>
          <w:rFonts w:ascii="Calibri" w:hAnsi="Calibri"/>
        </w:rPr>
        <w:t>Si no cumple con todos los requisitos especificados en estas bases en cuanto a la documentación que deben presentar en sus propuestas.</w:t>
      </w:r>
    </w:p>
    <w:p w:rsidR="005E531C" w:rsidRPr="0039320A" w:rsidRDefault="005E531C" w:rsidP="00AA0A4C">
      <w:pPr>
        <w:numPr>
          <w:ilvl w:val="0"/>
          <w:numId w:val="16"/>
        </w:numPr>
        <w:ind w:right="-1"/>
        <w:jc w:val="both"/>
        <w:rPr>
          <w:rFonts w:ascii="Calibri" w:hAnsi="Calibri"/>
        </w:rPr>
      </w:pPr>
      <w:r w:rsidRPr="0039320A">
        <w:rPr>
          <w:rFonts w:ascii="Calibri" w:hAnsi="Calibri"/>
        </w:rPr>
        <w:t>La falta de firma del Licitante o Representante Legal en todas sus propuestas técnicas y/o económicas.</w:t>
      </w:r>
    </w:p>
    <w:p w:rsidR="005E531C" w:rsidRPr="0039320A" w:rsidRDefault="005E531C" w:rsidP="00AA0A4C">
      <w:pPr>
        <w:numPr>
          <w:ilvl w:val="0"/>
          <w:numId w:val="16"/>
        </w:numPr>
        <w:ind w:right="49"/>
        <w:jc w:val="both"/>
        <w:rPr>
          <w:rFonts w:ascii="Calibri" w:hAnsi="Calibri"/>
        </w:rPr>
      </w:pPr>
      <w:r w:rsidRPr="0039320A">
        <w:rPr>
          <w:rFonts w:ascii="Calibri" w:hAnsi="Calibri"/>
        </w:rPr>
        <w:t>Cuando el licitante o representante legal modifique las condiciones establecidas en estas bases y conforme a las cuales se desarrolla el concurso.</w:t>
      </w:r>
    </w:p>
    <w:p w:rsidR="005E531C" w:rsidRPr="0039320A" w:rsidRDefault="005E531C" w:rsidP="005E531C">
      <w:pPr>
        <w:ind w:right="-1"/>
        <w:jc w:val="both"/>
        <w:rPr>
          <w:rFonts w:ascii="Calibri" w:hAnsi="Calibri"/>
        </w:rPr>
      </w:pPr>
    </w:p>
    <w:p w:rsidR="005E531C" w:rsidRPr="009E04A4" w:rsidRDefault="005E531C" w:rsidP="005E531C">
      <w:pPr>
        <w:pStyle w:val="Textoindependiente3"/>
        <w:ind w:right="-1"/>
        <w:rPr>
          <w:rFonts w:ascii="Calibri" w:hAnsi="Calibri"/>
          <w:b w:val="0"/>
          <w:sz w:val="20"/>
        </w:rPr>
      </w:pPr>
      <w:r w:rsidRPr="009E04A4">
        <w:rPr>
          <w:rFonts w:ascii="Calibri" w:hAnsi="Calibri"/>
          <w:b w:val="0"/>
          <w:sz w:val="20"/>
        </w:rPr>
        <w:t xml:space="preserve">En cualquier caso, la descalificación podrá decretarse en cualquier momento durante el proceso de la </w:t>
      </w:r>
      <w:r w:rsidR="009E04A4">
        <w:rPr>
          <w:rFonts w:ascii="Calibri" w:hAnsi="Calibri"/>
          <w:b w:val="0"/>
          <w:sz w:val="20"/>
        </w:rPr>
        <w:t>licitación</w:t>
      </w:r>
      <w:r w:rsidRPr="009E04A4">
        <w:rPr>
          <w:rFonts w:ascii="Calibri" w:hAnsi="Calibri"/>
          <w:b w:val="0"/>
          <w:sz w:val="20"/>
        </w:rPr>
        <w:t xml:space="preserve">, desde el Acto de Presentación y Apertura de Proposiciones Técnicas y hasta el Acto de Fallo Económico, en tal virtud, se incluirán las causas que motivaron la descalificación y las observaciones respectivas en las actas correspondientes al acto en que se dé a conocer la descalificación. </w:t>
      </w:r>
    </w:p>
    <w:p w:rsidR="005E531C" w:rsidRDefault="005E531C" w:rsidP="005E531C">
      <w:pPr>
        <w:ind w:right="-1"/>
        <w:jc w:val="both"/>
        <w:rPr>
          <w:rFonts w:ascii="Calibri" w:hAnsi="Calibri"/>
        </w:rPr>
      </w:pPr>
    </w:p>
    <w:p w:rsidR="005E531C" w:rsidRPr="00813E12" w:rsidRDefault="005E531C" w:rsidP="005E531C">
      <w:pPr>
        <w:ind w:right="-1"/>
        <w:jc w:val="both"/>
        <w:rPr>
          <w:rFonts w:ascii="Calibri" w:hAnsi="Calibri"/>
          <w:b/>
          <w:sz w:val="16"/>
        </w:rPr>
      </w:pPr>
    </w:p>
    <w:p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sidR="009020F6">
        <w:rPr>
          <w:rFonts w:ascii="Calibri" w:hAnsi="Calibri"/>
          <w:b/>
        </w:rPr>
        <w:t>4</w:t>
      </w:r>
      <w:r w:rsidRPr="0039320A">
        <w:rPr>
          <w:rFonts w:ascii="Calibri" w:hAnsi="Calibri"/>
          <w:b/>
        </w:rPr>
        <w:t>.</w:t>
      </w:r>
      <w:r>
        <w:rPr>
          <w:rFonts w:ascii="Calibri" w:hAnsi="Calibri"/>
          <w:b/>
        </w:rPr>
        <w:t xml:space="preserve"> </w:t>
      </w:r>
      <w:r w:rsidRPr="0039320A">
        <w:rPr>
          <w:rFonts w:ascii="Calibri" w:hAnsi="Calibri"/>
          <w:b/>
        </w:rPr>
        <w:t>EL CONTRATO.</w:t>
      </w:r>
    </w:p>
    <w:p w:rsidR="005E531C" w:rsidRPr="0039320A" w:rsidRDefault="005E531C" w:rsidP="005E531C">
      <w:pPr>
        <w:ind w:right="-1"/>
        <w:jc w:val="both"/>
        <w:rPr>
          <w:rFonts w:ascii="Calibri" w:hAnsi="Calibri"/>
        </w:rPr>
      </w:pPr>
    </w:p>
    <w:p w:rsidR="005E531C" w:rsidRPr="0039320A" w:rsidRDefault="005E531C" w:rsidP="005E531C">
      <w:pPr>
        <w:ind w:right="-1"/>
        <w:jc w:val="both"/>
        <w:rPr>
          <w:rFonts w:ascii="Calibri" w:hAnsi="Calibri"/>
        </w:rPr>
      </w:pPr>
      <w:r w:rsidRPr="0039320A">
        <w:rPr>
          <w:rFonts w:ascii="Calibri" w:hAnsi="Calibri"/>
        </w:rPr>
        <w:t xml:space="preserve">La adjudicación del o los contratos que se deriven del presente concurso, obliga a los </w:t>
      </w:r>
      <w:r>
        <w:rPr>
          <w:rFonts w:ascii="Calibri" w:hAnsi="Calibri"/>
        </w:rPr>
        <w:t>l</w:t>
      </w:r>
      <w:r w:rsidRPr="0039320A">
        <w:rPr>
          <w:rFonts w:ascii="Calibri" w:hAnsi="Calibri"/>
        </w:rPr>
        <w:t>icitantes en quien hubiere recaído</w:t>
      </w:r>
      <w:r>
        <w:rPr>
          <w:rFonts w:ascii="Calibri" w:hAnsi="Calibri"/>
        </w:rPr>
        <w:t>,</w:t>
      </w:r>
      <w:r w:rsidRPr="0039320A">
        <w:rPr>
          <w:rFonts w:ascii="Calibri" w:hAnsi="Calibri"/>
        </w:rPr>
        <w:t xml:space="preserve"> a firmarlo  dentro de los </w:t>
      </w:r>
      <w:r w:rsidR="009E04A4">
        <w:rPr>
          <w:rFonts w:ascii="Calibri" w:hAnsi="Calibri"/>
        </w:rPr>
        <w:t>10</w:t>
      </w:r>
      <w:r w:rsidRPr="0039320A">
        <w:rPr>
          <w:rFonts w:ascii="Calibri" w:hAnsi="Calibri"/>
        </w:rPr>
        <w:t xml:space="preserve"> (</w:t>
      </w:r>
      <w:r w:rsidR="009E04A4">
        <w:rPr>
          <w:rFonts w:ascii="Calibri" w:hAnsi="Calibri"/>
        </w:rPr>
        <w:t>DIEZ</w:t>
      </w:r>
      <w:r w:rsidRPr="0039320A">
        <w:rPr>
          <w:rFonts w:ascii="Calibri" w:hAnsi="Calibri"/>
        </w:rPr>
        <w:t xml:space="preserve">) días </w:t>
      </w:r>
      <w:r w:rsidR="009E04A4">
        <w:rPr>
          <w:rFonts w:ascii="Calibri" w:hAnsi="Calibri"/>
        </w:rPr>
        <w:t>hábiles</w:t>
      </w:r>
      <w:r w:rsidRPr="0039320A">
        <w:rPr>
          <w:rFonts w:ascii="Calibri" w:hAnsi="Calibri"/>
        </w:rPr>
        <w:t xml:space="preserve"> siguientes a la fecha en que se dé a conocer el fallo, de conformidad con lo establecido en</w:t>
      </w:r>
      <w:r w:rsidRPr="0039320A">
        <w:rPr>
          <w:rFonts w:ascii="Calibri" w:hAnsi="Calibri"/>
          <w:color w:val="FF0000"/>
        </w:rPr>
        <w:t xml:space="preserve"> </w:t>
      </w:r>
      <w:r w:rsidRPr="0039320A">
        <w:rPr>
          <w:rFonts w:ascii="Calibri" w:hAnsi="Calibri"/>
        </w:rPr>
        <w:t xml:space="preserve">el </w:t>
      </w:r>
      <w:r w:rsidRPr="00E1107E">
        <w:rPr>
          <w:rFonts w:ascii="Calibri" w:hAnsi="Calibri"/>
          <w:i/>
        </w:rPr>
        <w:t xml:space="preserve">Artículo </w:t>
      </w:r>
      <w:r w:rsidR="009E04A4">
        <w:rPr>
          <w:rFonts w:ascii="Calibri" w:hAnsi="Calibri"/>
          <w:i/>
        </w:rPr>
        <w:t xml:space="preserve">90 </w:t>
      </w:r>
      <w:r w:rsidRPr="0039320A">
        <w:rPr>
          <w:rFonts w:ascii="Calibri" w:hAnsi="Calibri"/>
        </w:rPr>
        <w:t>de</w:t>
      </w:r>
      <w:r w:rsidR="009E04A4">
        <w:rPr>
          <w:rFonts w:ascii="Calibri" w:hAnsi="Calibri"/>
        </w:rPr>
        <w:t>l Reglamento de la</w:t>
      </w:r>
      <w:r w:rsidRPr="0039320A">
        <w:rPr>
          <w:rFonts w:ascii="Calibri" w:hAnsi="Calibri"/>
        </w:rPr>
        <w:t xml:space="preserve"> Ley de Adquisiciones, Arrendamientos y Contratación de Servicios del Estado de Nuevo León, en la oficina del Depto. de </w:t>
      </w:r>
      <w:r w:rsidR="009E04A4">
        <w:rPr>
          <w:rFonts w:ascii="Calibri" w:hAnsi="Calibri"/>
        </w:rPr>
        <w:t>Contratos</w:t>
      </w:r>
      <w:r w:rsidRPr="0039320A">
        <w:rPr>
          <w:rFonts w:ascii="Calibri" w:hAnsi="Calibri"/>
        </w:rPr>
        <w:t xml:space="preserve">, ubicada en Matamoros 520 </w:t>
      </w:r>
      <w:r>
        <w:rPr>
          <w:rFonts w:ascii="Calibri" w:hAnsi="Calibri"/>
        </w:rPr>
        <w:t>oriente, primer piso</w:t>
      </w:r>
      <w:r w:rsidRPr="0039320A">
        <w:rPr>
          <w:rFonts w:ascii="Calibri" w:hAnsi="Calibri"/>
        </w:rPr>
        <w:t xml:space="preserve">, Centro de la Ciudad, Monterrey, Nuevo León, en caso de que el Licitante no firmara el contrato por causas imputables a el mismo, dentro del plazo señalado,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sin necesidad de un nuevo procedimiento, podrá adjudicar el contrato al participante del concurso que haya presentado la siguiente proposición solvente más baja, de conformidad con lo dispuesto en este mismo Artículo </w:t>
      </w:r>
      <w:r w:rsidR="009E04A4">
        <w:rPr>
          <w:rFonts w:ascii="Calibri" w:hAnsi="Calibri"/>
        </w:rPr>
        <w:t>del citado Reglamento</w:t>
      </w:r>
      <w:r w:rsidRPr="0039320A">
        <w:rPr>
          <w:rFonts w:ascii="Calibri" w:hAnsi="Calibri"/>
        </w:rPr>
        <w:t>.</w:t>
      </w:r>
    </w:p>
    <w:p w:rsidR="00A16B2E" w:rsidRPr="0039320A" w:rsidRDefault="00A16B2E" w:rsidP="005E531C">
      <w:pPr>
        <w:ind w:right="-1"/>
        <w:jc w:val="both"/>
        <w:rPr>
          <w:rFonts w:ascii="Calibri" w:hAnsi="Calibri"/>
        </w:rPr>
      </w:pPr>
    </w:p>
    <w:p w:rsidR="005E531C" w:rsidRPr="00E1107E" w:rsidRDefault="005E531C" w:rsidP="005E531C">
      <w:pPr>
        <w:ind w:left="284" w:right="-1"/>
        <w:jc w:val="both"/>
        <w:rPr>
          <w:rFonts w:ascii="Calibri" w:hAnsi="Calibri"/>
          <w:b/>
          <w:u w:val="single"/>
        </w:rPr>
      </w:pPr>
      <w:r w:rsidRPr="00E1107E">
        <w:rPr>
          <w:rFonts w:ascii="Calibri" w:hAnsi="Calibri"/>
          <w:b/>
          <w:u w:val="single"/>
        </w:rPr>
        <w:t>1</w:t>
      </w:r>
      <w:r w:rsidR="009020F6">
        <w:rPr>
          <w:rFonts w:ascii="Calibri" w:hAnsi="Calibri"/>
          <w:b/>
          <w:u w:val="single"/>
        </w:rPr>
        <w:t>4</w:t>
      </w:r>
      <w:r w:rsidRPr="00E1107E">
        <w:rPr>
          <w:rFonts w:ascii="Calibri" w:hAnsi="Calibri"/>
          <w:b/>
          <w:u w:val="single"/>
        </w:rPr>
        <w:t>.1. Modificación al contrato.</w:t>
      </w:r>
    </w:p>
    <w:p w:rsidR="005E531C" w:rsidRPr="0039320A" w:rsidRDefault="005E531C" w:rsidP="005E531C">
      <w:pPr>
        <w:ind w:left="284" w:right="-1"/>
        <w:jc w:val="both"/>
        <w:rPr>
          <w:rFonts w:ascii="Calibri" w:hAnsi="Calibri"/>
        </w:rPr>
      </w:pPr>
    </w:p>
    <w:p w:rsidR="005E531C" w:rsidRPr="0039320A" w:rsidRDefault="005E531C" w:rsidP="005E531C">
      <w:pPr>
        <w:ind w:left="284" w:right="-1"/>
        <w:jc w:val="both"/>
        <w:rPr>
          <w:rFonts w:ascii="Calibri" w:hAnsi="Calibri"/>
        </w:rPr>
      </w:pPr>
      <w:r w:rsidRPr="0039320A">
        <w:rPr>
          <w:rFonts w:ascii="Calibri" w:hAnsi="Calibri"/>
        </w:rPr>
        <w:t>El (los) contrato (s) que se deriven del presente concurso, podrán ser modificados siempre que el monto total de las modificaciones no rebase, en conjunto, el veinte por ciento de la cantidad de los conceptos estableci</w:t>
      </w:r>
      <w:r>
        <w:rPr>
          <w:rFonts w:ascii="Calibri" w:hAnsi="Calibri"/>
        </w:rPr>
        <w:t>dos originalmente en los mismos</w:t>
      </w:r>
      <w:r w:rsidRPr="0039320A">
        <w:rPr>
          <w:rFonts w:ascii="Calibri" w:hAnsi="Calibri"/>
        </w:rPr>
        <w:t xml:space="preserve"> y el precio de los bienes o servicios sea igual al pactado originalmente, de conformidad con lo establecido en el último párrafo del </w:t>
      </w:r>
      <w:r w:rsidRPr="00E1107E">
        <w:rPr>
          <w:rFonts w:ascii="Calibri" w:hAnsi="Calibri"/>
          <w:i/>
        </w:rPr>
        <w:t>Artículo 47</w:t>
      </w:r>
      <w:r w:rsidRPr="0039320A">
        <w:rPr>
          <w:rFonts w:ascii="Calibri" w:hAnsi="Calibri"/>
        </w:rPr>
        <w:t xml:space="preserve"> de la Ley de Adquisiciones, Arrendamientos y Contratación de Ser</w:t>
      </w:r>
      <w:r>
        <w:rPr>
          <w:rFonts w:ascii="Calibri" w:hAnsi="Calibri"/>
        </w:rPr>
        <w:t>vicios del Estad</w:t>
      </w:r>
      <w:r w:rsidR="009E04A4">
        <w:rPr>
          <w:rFonts w:ascii="Calibri" w:hAnsi="Calibri"/>
        </w:rPr>
        <w:t>o de Nuevo León y 95</w:t>
      </w:r>
      <w:r>
        <w:rPr>
          <w:rFonts w:ascii="Calibri" w:hAnsi="Calibri"/>
        </w:rPr>
        <w:t xml:space="preserve"> de su Reglamento.</w:t>
      </w:r>
    </w:p>
    <w:p w:rsidR="005E531C" w:rsidRPr="0039320A" w:rsidRDefault="005E531C" w:rsidP="005E531C">
      <w:pPr>
        <w:ind w:left="284" w:right="-1"/>
        <w:jc w:val="both"/>
        <w:rPr>
          <w:rFonts w:ascii="Calibri" w:hAnsi="Calibri"/>
        </w:rPr>
      </w:pPr>
    </w:p>
    <w:p w:rsidR="005E531C" w:rsidRPr="0039320A" w:rsidRDefault="005E531C" w:rsidP="005E531C">
      <w:pPr>
        <w:pStyle w:val="Textoindependiente"/>
        <w:ind w:left="284" w:right="0"/>
        <w:rPr>
          <w:rFonts w:ascii="Calibri" w:hAnsi="Calibri" w:cs="Arial"/>
          <w:sz w:val="20"/>
          <w:lang w:val="es-ES"/>
        </w:rPr>
      </w:pPr>
      <w:r w:rsidRPr="0039320A">
        <w:rPr>
          <w:rFonts w:ascii="Calibri" w:hAnsi="Calibri" w:cs="Arial"/>
          <w:sz w:val="20"/>
          <w:lang w:val="es-ES"/>
        </w:rPr>
        <w:t>En caso de otorgamiento de prórrogas o esperas al proveedor para el cumplimiento de sus obligaciones, derivadas de la formalización de convenios de ampliación al monto o al plazo del contrato, se deberá realizar la modificación correspondiente a la fianza.</w:t>
      </w:r>
    </w:p>
    <w:p w:rsidR="0093321E" w:rsidRPr="0039320A" w:rsidRDefault="0093321E" w:rsidP="005E531C">
      <w:pPr>
        <w:ind w:left="284" w:right="-1"/>
        <w:jc w:val="both"/>
        <w:rPr>
          <w:rFonts w:ascii="Calibri" w:hAnsi="Calibri"/>
          <w:b/>
        </w:rPr>
      </w:pPr>
    </w:p>
    <w:p w:rsidR="005E531C" w:rsidRPr="00E1107E" w:rsidRDefault="009020F6" w:rsidP="005E531C">
      <w:pPr>
        <w:ind w:left="284" w:right="-1"/>
        <w:jc w:val="both"/>
        <w:rPr>
          <w:rFonts w:ascii="Calibri" w:hAnsi="Calibri"/>
          <w:b/>
          <w:u w:val="single"/>
        </w:rPr>
      </w:pPr>
      <w:r>
        <w:rPr>
          <w:rFonts w:ascii="Calibri" w:hAnsi="Calibri"/>
          <w:b/>
          <w:u w:val="single"/>
        </w:rPr>
        <w:t>14</w:t>
      </w:r>
      <w:r w:rsidR="005E531C" w:rsidRPr="00E1107E">
        <w:rPr>
          <w:rFonts w:ascii="Calibri" w:hAnsi="Calibri"/>
          <w:b/>
          <w:u w:val="single"/>
        </w:rPr>
        <w:t>.2. Daños y Perjuicios.</w:t>
      </w:r>
    </w:p>
    <w:p w:rsidR="005E531C" w:rsidRPr="0039320A" w:rsidRDefault="005E531C" w:rsidP="005E531C">
      <w:pPr>
        <w:ind w:left="284" w:right="-1"/>
        <w:jc w:val="both"/>
        <w:rPr>
          <w:rFonts w:ascii="Calibri" w:hAnsi="Calibri"/>
          <w:b/>
        </w:rPr>
      </w:pPr>
    </w:p>
    <w:p w:rsidR="005E531C" w:rsidRPr="0039320A" w:rsidRDefault="005E531C" w:rsidP="005E531C">
      <w:pPr>
        <w:ind w:left="284" w:right="-1"/>
        <w:jc w:val="both"/>
        <w:rPr>
          <w:rFonts w:ascii="Calibri" w:hAnsi="Calibri"/>
        </w:rPr>
      </w:pPr>
      <w:r w:rsidRPr="0039320A">
        <w:rPr>
          <w:rFonts w:ascii="Calibri" w:hAnsi="Calibri"/>
        </w:rPr>
        <w:t>En el contrato o contratos que se deriven del presente concurso, el proveedor</w:t>
      </w:r>
      <w:r w:rsidRPr="0039320A">
        <w:rPr>
          <w:rFonts w:ascii="Calibri" w:hAnsi="Calibri"/>
          <w:b/>
        </w:rPr>
        <w:t xml:space="preserve"> </w:t>
      </w:r>
      <w:r w:rsidRPr="0039320A">
        <w:rPr>
          <w:rFonts w:ascii="Calibri" w:hAnsi="Calibri"/>
        </w:rPr>
        <w:t xml:space="preserve">se obliga al pago de los daños y perjuicios que ocasione a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por la falta </w:t>
      </w:r>
      <w:r w:rsidR="009E04A4">
        <w:rPr>
          <w:rFonts w:ascii="Calibri" w:hAnsi="Calibri"/>
        </w:rPr>
        <w:t>del suministro</w:t>
      </w:r>
      <w:r w:rsidRPr="0039320A">
        <w:rPr>
          <w:rFonts w:ascii="Calibri" w:hAnsi="Calibri"/>
        </w:rPr>
        <w:t xml:space="preserve"> </w:t>
      </w:r>
      <w:r w:rsidR="006E0108">
        <w:rPr>
          <w:rFonts w:ascii="Calibri" w:hAnsi="Calibri"/>
        </w:rPr>
        <w:t>de los insumos</w:t>
      </w:r>
      <w:r w:rsidRPr="0039320A">
        <w:rPr>
          <w:rFonts w:ascii="Calibri" w:hAnsi="Calibri"/>
        </w:rPr>
        <w:t xml:space="preserve"> y cuando éstos no reúnan los requisitos de calidad, así como </w:t>
      </w:r>
      <w:r w:rsidRPr="0039320A">
        <w:rPr>
          <w:rFonts w:ascii="Calibri" w:hAnsi="Calibri"/>
        </w:rPr>
        <w:lastRenderedPageBreak/>
        <w:t>el pago de daños que se causen a</w:t>
      </w:r>
      <w:r w:rsidRPr="0039320A">
        <w:rPr>
          <w:rFonts w:ascii="Calibri" w:hAnsi="Calibri"/>
          <w:b/>
        </w:rPr>
        <w:t xml:space="preserve"> </w:t>
      </w:r>
      <w:r w:rsidRPr="0039320A">
        <w:rPr>
          <w:rFonts w:ascii="Calibri" w:hAnsi="Calibri"/>
        </w:rPr>
        <w:t>terceros en su persona, así como por cualquier incumplimiento a lo establecido en el presente instrumento.</w:t>
      </w:r>
    </w:p>
    <w:p w:rsidR="00A16B2E" w:rsidRPr="0039320A" w:rsidRDefault="00A16B2E" w:rsidP="005E531C">
      <w:pPr>
        <w:ind w:left="284" w:right="-1"/>
        <w:jc w:val="both"/>
        <w:rPr>
          <w:rFonts w:ascii="Calibri" w:hAnsi="Calibri"/>
        </w:rPr>
      </w:pPr>
    </w:p>
    <w:p w:rsidR="005E531C" w:rsidRPr="00E1107E" w:rsidRDefault="005E531C" w:rsidP="005E531C">
      <w:pPr>
        <w:ind w:left="284" w:right="-1"/>
        <w:jc w:val="both"/>
        <w:rPr>
          <w:rFonts w:ascii="Calibri" w:hAnsi="Calibri"/>
          <w:b/>
          <w:u w:val="single"/>
        </w:rPr>
      </w:pPr>
      <w:r w:rsidRPr="00E1107E">
        <w:rPr>
          <w:rFonts w:ascii="Calibri" w:hAnsi="Calibri"/>
          <w:b/>
          <w:u w:val="single"/>
        </w:rPr>
        <w:t>1</w:t>
      </w:r>
      <w:r w:rsidR="009020F6">
        <w:rPr>
          <w:rFonts w:ascii="Calibri" w:hAnsi="Calibri"/>
          <w:b/>
          <w:u w:val="single"/>
        </w:rPr>
        <w:t>4</w:t>
      </w:r>
      <w:r w:rsidRPr="00E1107E">
        <w:rPr>
          <w:rFonts w:ascii="Calibri" w:hAnsi="Calibri"/>
          <w:b/>
          <w:u w:val="single"/>
        </w:rPr>
        <w:t>.3. Notificaciones.</w:t>
      </w:r>
    </w:p>
    <w:p w:rsidR="005E531C" w:rsidRPr="0039320A" w:rsidRDefault="005E531C" w:rsidP="005E531C">
      <w:pPr>
        <w:ind w:left="284" w:right="-1"/>
        <w:jc w:val="both"/>
        <w:rPr>
          <w:rFonts w:ascii="Calibri" w:hAnsi="Calibri"/>
        </w:rPr>
      </w:pPr>
      <w:r w:rsidRPr="0039320A">
        <w:rPr>
          <w:rFonts w:ascii="Calibri" w:hAnsi="Calibri"/>
        </w:rPr>
        <w:t xml:space="preserve">El </w:t>
      </w:r>
      <w:r w:rsidR="009E04A4">
        <w:rPr>
          <w:rFonts w:ascii="Calibri" w:hAnsi="Calibri"/>
        </w:rPr>
        <w:t>licitante</w:t>
      </w:r>
      <w:r w:rsidRPr="0039320A">
        <w:rPr>
          <w:rFonts w:ascii="Calibri" w:hAnsi="Calibri"/>
        </w:rPr>
        <w:t xml:space="preserve"> ganador que se le adjudique un pedido o contrato deberá señalar un domicilio en el Estado de Nuevo León, acreditándolo como domicilio para efectos de oír y recibir notificaciones.</w:t>
      </w:r>
    </w:p>
    <w:p w:rsidR="005E531C" w:rsidRDefault="005E531C" w:rsidP="005E531C">
      <w:pPr>
        <w:ind w:left="284" w:right="-1"/>
        <w:jc w:val="both"/>
        <w:rPr>
          <w:rFonts w:ascii="Calibri" w:hAnsi="Calibri"/>
          <w:b/>
        </w:rPr>
      </w:pPr>
    </w:p>
    <w:p w:rsidR="005E531C" w:rsidRPr="00933CEB" w:rsidRDefault="005E531C" w:rsidP="005E531C">
      <w:pPr>
        <w:ind w:left="284" w:right="-1"/>
        <w:jc w:val="both"/>
        <w:rPr>
          <w:rFonts w:ascii="Calibri" w:hAnsi="Calibri"/>
          <w:b/>
          <w:u w:val="single"/>
        </w:rPr>
      </w:pPr>
      <w:r w:rsidRPr="00933CEB">
        <w:rPr>
          <w:rFonts w:ascii="Calibri" w:hAnsi="Calibri"/>
          <w:b/>
          <w:u w:val="single"/>
        </w:rPr>
        <w:t>1</w:t>
      </w:r>
      <w:r w:rsidR="009020F6">
        <w:rPr>
          <w:rFonts w:ascii="Calibri" w:hAnsi="Calibri"/>
          <w:b/>
          <w:u w:val="single"/>
        </w:rPr>
        <w:t>4</w:t>
      </w:r>
      <w:r w:rsidRPr="00933CEB">
        <w:rPr>
          <w:rFonts w:ascii="Calibri" w:hAnsi="Calibri"/>
          <w:b/>
          <w:u w:val="single"/>
        </w:rPr>
        <w:t>.4. Vigencia del contrato.</w:t>
      </w:r>
    </w:p>
    <w:p w:rsidR="005E531C" w:rsidRPr="00933CEB" w:rsidRDefault="005E531C" w:rsidP="005E531C">
      <w:pPr>
        <w:ind w:left="284" w:right="-1"/>
        <w:jc w:val="both"/>
        <w:rPr>
          <w:rFonts w:ascii="Calibri" w:hAnsi="Calibri"/>
          <w:iCs/>
        </w:rPr>
      </w:pPr>
    </w:p>
    <w:p w:rsidR="005E531C" w:rsidRPr="009E04A4" w:rsidRDefault="005E531C" w:rsidP="005E531C">
      <w:pPr>
        <w:pStyle w:val="Textoindependiente2"/>
        <w:ind w:left="284" w:right="-1"/>
        <w:rPr>
          <w:rFonts w:ascii="Calibri" w:hAnsi="Calibri"/>
          <w:sz w:val="20"/>
        </w:rPr>
      </w:pPr>
      <w:r w:rsidRPr="009E04A4">
        <w:rPr>
          <w:rFonts w:ascii="Calibri" w:hAnsi="Calibri"/>
          <w:sz w:val="20"/>
        </w:rPr>
        <w:t xml:space="preserve">La vigencia del contrato que se derive </w:t>
      </w:r>
      <w:r w:rsidR="009E04A4">
        <w:rPr>
          <w:rFonts w:ascii="Calibri" w:hAnsi="Calibri"/>
          <w:sz w:val="20"/>
        </w:rPr>
        <w:t xml:space="preserve">de la </w:t>
      </w:r>
      <w:r w:rsidRPr="009E04A4">
        <w:rPr>
          <w:rFonts w:ascii="Calibri" w:hAnsi="Calibri"/>
          <w:sz w:val="20"/>
        </w:rPr>
        <w:t xml:space="preserve">presente </w:t>
      </w:r>
      <w:r w:rsidR="009E04A4">
        <w:rPr>
          <w:rFonts w:ascii="Calibri" w:hAnsi="Calibri"/>
          <w:sz w:val="20"/>
        </w:rPr>
        <w:t>licitación</w:t>
      </w:r>
      <w:r w:rsidRPr="009E04A4">
        <w:rPr>
          <w:rFonts w:ascii="Calibri" w:hAnsi="Calibri"/>
          <w:sz w:val="20"/>
        </w:rPr>
        <w:t xml:space="preserve">, será del </w:t>
      </w:r>
      <w:r w:rsidR="009020F6">
        <w:rPr>
          <w:rFonts w:ascii="Calibri" w:hAnsi="Calibri"/>
          <w:sz w:val="20"/>
        </w:rPr>
        <w:t>1</w:t>
      </w:r>
      <w:r w:rsidRPr="009E04A4">
        <w:rPr>
          <w:rFonts w:ascii="Calibri" w:hAnsi="Calibri"/>
          <w:sz w:val="20"/>
        </w:rPr>
        <w:t xml:space="preserve"> de </w:t>
      </w:r>
      <w:r w:rsidR="00991DE3">
        <w:rPr>
          <w:rFonts w:ascii="Calibri" w:hAnsi="Calibri"/>
          <w:sz w:val="20"/>
        </w:rPr>
        <w:t>Enero</w:t>
      </w:r>
      <w:r w:rsidRPr="009E04A4">
        <w:rPr>
          <w:rFonts w:ascii="Calibri" w:hAnsi="Calibri"/>
          <w:sz w:val="20"/>
        </w:rPr>
        <w:t xml:space="preserve"> del 201</w:t>
      </w:r>
      <w:r w:rsidR="00477BEE">
        <w:rPr>
          <w:rFonts w:ascii="Calibri" w:hAnsi="Calibri"/>
          <w:sz w:val="20"/>
        </w:rPr>
        <w:t>9</w:t>
      </w:r>
      <w:r w:rsidRPr="009E04A4">
        <w:rPr>
          <w:rFonts w:ascii="Calibri" w:hAnsi="Calibri"/>
          <w:sz w:val="20"/>
        </w:rPr>
        <w:t xml:space="preserve"> al </w:t>
      </w:r>
      <w:r w:rsidR="006F697A" w:rsidRPr="009E04A4">
        <w:rPr>
          <w:rFonts w:ascii="Calibri" w:hAnsi="Calibri"/>
          <w:sz w:val="20"/>
        </w:rPr>
        <w:t>3</w:t>
      </w:r>
      <w:r w:rsidR="009E04A4">
        <w:rPr>
          <w:rFonts w:ascii="Calibri" w:hAnsi="Calibri"/>
          <w:sz w:val="20"/>
        </w:rPr>
        <w:t>1</w:t>
      </w:r>
      <w:r w:rsidRPr="009E04A4">
        <w:rPr>
          <w:rFonts w:ascii="Calibri" w:hAnsi="Calibri"/>
          <w:sz w:val="20"/>
        </w:rPr>
        <w:t xml:space="preserve"> de </w:t>
      </w:r>
      <w:r w:rsidR="006F697A" w:rsidRPr="009E04A4">
        <w:rPr>
          <w:rFonts w:ascii="Calibri" w:hAnsi="Calibri"/>
          <w:sz w:val="20"/>
        </w:rPr>
        <w:t>Diciembre</w:t>
      </w:r>
      <w:r w:rsidRPr="009E04A4">
        <w:rPr>
          <w:rFonts w:ascii="Calibri" w:hAnsi="Calibri"/>
          <w:sz w:val="20"/>
        </w:rPr>
        <w:t xml:space="preserve"> del 201</w:t>
      </w:r>
      <w:r w:rsidR="00477BEE">
        <w:rPr>
          <w:rFonts w:ascii="Calibri" w:hAnsi="Calibri"/>
          <w:sz w:val="20"/>
        </w:rPr>
        <w:t>9</w:t>
      </w:r>
      <w:r w:rsidRPr="006F697A">
        <w:rPr>
          <w:rFonts w:ascii="Calibri" w:hAnsi="Calibri"/>
          <w:sz w:val="20"/>
        </w:rPr>
        <w:t>. Al respecto</w:t>
      </w:r>
      <w:r w:rsidRPr="009E04A4">
        <w:rPr>
          <w:rFonts w:ascii="Calibri" w:hAnsi="Calibri"/>
          <w:sz w:val="20"/>
        </w:rPr>
        <w:t>, en la inteligencia de que si a la fecha de la conclusión de la vigencia del contrato los bienes no han sido entregados a satisfacción de la Convocante, el instrumento continuará vigente, hasta en tanto no se cumpla dicha condición.</w:t>
      </w:r>
    </w:p>
    <w:p w:rsidR="005E531C" w:rsidRPr="0039320A" w:rsidRDefault="005E531C" w:rsidP="005E531C">
      <w:pPr>
        <w:ind w:right="-1"/>
        <w:jc w:val="both"/>
        <w:rPr>
          <w:rFonts w:ascii="Calibri" w:hAnsi="Calibri"/>
          <w:b/>
        </w:rPr>
      </w:pPr>
    </w:p>
    <w:p w:rsidR="005E531C" w:rsidRPr="0039320A" w:rsidRDefault="005E531C" w:rsidP="005E531C">
      <w:pPr>
        <w:ind w:right="-1"/>
        <w:jc w:val="both"/>
        <w:rPr>
          <w:rFonts w:ascii="Calibri" w:hAnsi="Calibri"/>
          <w:b/>
        </w:rPr>
      </w:pPr>
    </w:p>
    <w:p w:rsidR="005E531C" w:rsidRPr="0039320A" w:rsidRDefault="00477831"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15</w:t>
      </w:r>
      <w:r w:rsidR="005E531C" w:rsidRPr="0039320A">
        <w:rPr>
          <w:rFonts w:ascii="Calibri" w:hAnsi="Calibri"/>
          <w:b/>
        </w:rPr>
        <w:t>.</w:t>
      </w:r>
      <w:r w:rsidR="005E531C">
        <w:rPr>
          <w:rFonts w:ascii="Calibri" w:hAnsi="Calibri"/>
          <w:b/>
        </w:rPr>
        <w:t xml:space="preserve"> </w:t>
      </w:r>
      <w:r w:rsidR="005E531C" w:rsidRPr="0039320A">
        <w:rPr>
          <w:rFonts w:ascii="Calibri" w:hAnsi="Calibri"/>
          <w:b/>
        </w:rPr>
        <w:t>TERMINACIÓN ANTICIPADA DEL CONTRATO.</w:t>
      </w:r>
    </w:p>
    <w:p w:rsidR="005E531C" w:rsidRPr="0039320A" w:rsidRDefault="005E531C" w:rsidP="005E531C">
      <w:pPr>
        <w:ind w:right="-1"/>
        <w:jc w:val="both"/>
        <w:rPr>
          <w:rFonts w:ascii="Calibri" w:hAnsi="Calibri"/>
        </w:rPr>
      </w:pPr>
    </w:p>
    <w:p w:rsidR="005E531C" w:rsidRDefault="009E04A4" w:rsidP="005E531C">
      <w:pPr>
        <w:ind w:right="-1"/>
        <w:jc w:val="both"/>
        <w:rPr>
          <w:rFonts w:ascii="Calibri" w:hAnsi="Calibri"/>
        </w:rPr>
      </w:pPr>
      <w:r w:rsidRPr="00780E06">
        <w:rPr>
          <w:rFonts w:asciiTheme="minorHAnsi" w:hAnsiTheme="minorHAnsi" w:cstheme="minorHAnsi"/>
        </w:rPr>
        <w:t xml:space="preserve">La Convocante se reserva el derecho de dar por terminado anticipadamente el contrato derivado de esta </w:t>
      </w:r>
      <w:r>
        <w:rPr>
          <w:rFonts w:asciiTheme="minorHAnsi" w:hAnsiTheme="minorHAnsi" w:cstheme="minorHAnsi"/>
        </w:rPr>
        <w:t>licitación</w:t>
      </w:r>
      <w:r w:rsidRPr="00780E06">
        <w:rPr>
          <w:rFonts w:asciiTheme="minorHAnsi" w:hAnsiTheme="minorHAnsi" w:cstheme="minorHAnsi"/>
        </w:rPr>
        <w:t>, sin responsabilidad alguna, mediante notificación por escrito al licitante ganador con 10 (diez) días de anticipación, cuando concurran causas de interés general, o bien, cuando por causas justificadas se extinga la necesidad de los bienes, arrendamientos o servicios contratados y se demuestre que de continuar con el cumplimiento de las obligaciones pactadas se ocasionaría algún daño o perjuicio a la Convocante, o se determine, por la autoridad competente, la nulidad o inexistencia jurídica de los actos que dieron origen al contrato.</w:t>
      </w:r>
    </w:p>
    <w:p w:rsidR="005E531C" w:rsidRDefault="005E531C" w:rsidP="005E531C">
      <w:pPr>
        <w:ind w:right="-1"/>
        <w:jc w:val="both"/>
        <w:rPr>
          <w:rFonts w:ascii="Calibri" w:hAnsi="Calibri"/>
        </w:rPr>
      </w:pPr>
    </w:p>
    <w:p w:rsidR="009E04A4" w:rsidRPr="0039320A" w:rsidRDefault="009E04A4" w:rsidP="005E531C">
      <w:pPr>
        <w:ind w:right="-1"/>
        <w:jc w:val="both"/>
        <w:rPr>
          <w:rFonts w:ascii="Calibri" w:hAnsi="Calibri"/>
        </w:rPr>
      </w:pPr>
    </w:p>
    <w:p w:rsidR="005E531C" w:rsidRPr="0039320A" w:rsidRDefault="00477831"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16</w:t>
      </w:r>
      <w:r w:rsidR="005E531C" w:rsidRPr="0039320A">
        <w:rPr>
          <w:rFonts w:ascii="Calibri" w:hAnsi="Calibri"/>
          <w:b/>
        </w:rPr>
        <w:t>.</w:t>
      </w:r>
      <w:r w:rsidR="005E531C">
        <w:rPr>
          <w:rFonts w:ascii="Calibri" w:hAnsi="Calibri"/>
          <w:b/>
        </w:rPr>
        <w:t xml:space="preserve"> </w:t>
      </w:r>
      <w:r w:rsidR="005E531C" w:rsidRPr="0039320A">
        <w:rPr>
          <w:rFonts w:ascii="Calibri" w:hAnsi="Calibri"/>
          <w:b/>
        </w:rPr>
        <w:t>SANCIONES.</w:t>
      </w:r>
    </w:p>
    <w:p w:rsidR="005E531C" w:rsidRPr="0039320A" w:rsidRDefault="005E531C" w:rsidP="005E531C">
      <w:pPr>
        <w:ind w:right="-1"/>
        <w:jc w:val="both"/>
        <w:rPr>
          <w:rFonts w:ascii="Calibri" w:hAnsi="Calibri"/>
        </w:rPr>
      </w:pPr>
    </w:p>
    <w:p w:rsidR="005E531C" w:rsidRPr="00E1107E" w:rsidRDefault="005E531C" w:rsidP="005E531C">
      <w:pPr>
        <w:ind w:right="-1"/>
        <w:jc w:val="both"/>
        <w:outlineLvl w:val="0"/>
        <w:rPr>
          <w:rFonts w:ascii="Calibri" w:hAnsi="Calibri"/>
        </w:rPr>
      </w:pPr>
      <w:r w:rsidRPr="00E1107E">
        <w:rPr>
          <w:rFonts w:ascii="Calibri" w:hAnsi="Calibri"/>
        </w:rPr>
        <w:t>Se hará efectiva la garantía de cumplimiento de contrato:</w:t>
      </w:r>
    </w:p>
    <w:p w:rsidR="005E531C" w:rsidRPr="0039320A" w:rsidRDefault="005E531C" w:rsidP="005E531C">
      <w:pPr>
        <w:ind w:right="-1"/>
        <w:jc w:val="both"/>
        <w:rPr>
          <w:rFonts w:ascii="Calibri" w:hAnsi="Calibri"/>
        </w:rPr>
      </w:pPr>
    </w:p>
    <w:p w:rsidR="005E531C" w:rsidRPr="0039320A" w:rsidRDefault="005E531C" w:rsidP="00AA0A4C">
      <w:pPr>
        <w:numPr>
          <w:ilvl w:val="0"/>
          <w:numId w:val="17"/>
        </w:numPr>
        <w:ind w:right="-1"/>
        <w:jc w:val="both"/>
        <w:rPr>
          <w:rFonts w:ascii="Calibri" w:hAnsi="Calibri"/>
        </w:rPr>
      </w:pPr>
      <w:r w:rsidRPr="0039320A">
        <w:rPr>
          <w:rFonts w:ascii="Calibri" w:hAnsi="Calibri"/>
        </w:rPr>
        <w:t>Cuando el Concursante ganador no cumpla con la entrega de los bienes objeto del concurso, conforme a lo establecido en las presentes bases y el contrato correspondiente.</w:t>
      </w:r>
    </w:p>
    <w:p w:rsidR="005E531C" w:rsidRPr="0039320A" w:rsidRDefault="005E531C" w:rsidP="00AA0A4C">
      <w:pPr>
        <w:numPr>
          <w:ilvl w:val="0"/>
          <w:numId w:val="17"/>
        </w:numPr>
        <w:ind w:right="-1"/>
        <w:jc w:val="both"/>
        <w:rPr>
          <w:rFonts w:ascii="Calibri" w:hAnsi="Calibri"/>
        </w:rPr>
      </w:pPr>
      <w:r w:rsidRPr="0039320A">
        <w:rPr>
          <w:rFonts w:ascii="Calibri" w:hAnsi="Calibri"/>
        </w:rPr>
        <w:t xml:space="preserve">Si el </w:t>
      </w:r>
      <w:r w:rsidR="00A91551">
        <w:rPr>
          <w:rFonts w:ascii="Calibri" w:hAnsi="Calibri"/>
        </w:rPr>
        <w:t>licitante</w:t>
      </w:r>
      <w:r w:rsidRPr="0039320A">
        <w:rPr>
          <w:rFonts w:ascii="Calibri" w:hAnsi="Calibri"/>
        </w:rPr>
        <w:t xml:space="preserve"> ganador </w:t>
      </w:r>
      <w:r>
        <w:rPr>
          <w:rFonts w:ascii="Calibri" w:hAnsi="Calibri"/>
        </w:rPr>
        <w:t xml:space="preserve">no </w:t>
      </w:r>
      <w:r w:rsidR="00A91551">
        <w:rPr>
          <w:rFonts w:ascii="Calibri" w:hAnsi="Calibri"/>
        </w:rPr>
        <w:t>suministr</w:t>
      </w:r>
      <w:r w:rsidR="006E0108">
        <w:rPr>
          <w:rFonts w:ascii="Calibri" w:hAnsi="Calibri"/>
        </w:rPr>
        <w:t>e</w:t>
      </w:r>
      <w:r w:rsidR="00A91551">
        <w:rPr>
          <w:rFonts w:ascii="Calibri" w:hAnsi="Calibri"/>
        </w:rPr>
        <w:t xml:space="preserve"> los </w:t>
      </w:r>
      <w:r w:rsidR="006E0108">
        <w:rPr>
          <w:rFonts w:ascii="Calibri" w:hAnsi="Calibri"/>
        </w:rPr>
        <w:t>insumos</w:t>
      </w:r>
      <w:r w:rsidRPr="0039320A">
        <w:rPr>
          <w:rFonts w:ascii="Calibri" w:hAnsi="Calibri"/>
        </w:rPr>
        <w:t xml:space="preserve"> dentro del plazo señalado.</w:t>
      </w:r>
    </w:p>
    <w:p w:rsidR="005E531C" w:rsidRDefault="005E531C" w:rsidP="00AA0A4C">
      <w:pPr>
        <w:numPr>
          <w:ilvl w:val="0"/>
          <w:numId w:val="17"/>
        </w:numPr>
        <w:ind w:right="-1"/>
        <w:jc w:val="both"/>
        <w:rPr>
          <w:rFonts w:ascii="Calibri" w:hAnsi="Calibri"/>
        </w:rPr>
      </w:pPr>
      <w:r w:rsidRPr="0039320A">
        <w:rPr>
          <w:rFonts w:ascii="Calibri" w:hAnsi="Calibri"/>
        </w:rPr>
        <w:t xml:space="preserve">Si incumple el </w:t>
      </w:r>
      <w:r w:rsidR="00A91551">
        <w:rPr>
          <w:rFonts w:ascii="Calibri" w:hAnsi="Calibri"/>
        </w:rPr>
        <w:t>licitante</w:t>
      </w:r>
      <w:r w:rsidRPr="0039320A">
        <w:rPr>
          <w:rFonts w:ascii="Calibri" w:hAnsi="Calibri"/>
        </w:rPr>
        <w:t xml:space="preserve"> ganador con cualquiera de las obligaciones establecidas en el contrato correspondiente.</w:t>
      </w:r>
    </w:p>
    <w:p w:rsidR="009E04A4" w:rsidRDefault="009E04A4" w:rsidP="005E531C">
      <w:pPr>
        <w:ind w:right="-1"/>
        <w:jc w:val="both"/>
        <w:rPr>
          <w:rFonts w:ascii="Calibri" w:hAnsi="Calibri"/>
          <w:b/>
        </w:rPr>
      </w:pPr>
    </w:p>
    <w:p w:rsidR="0093321E" w:rsidRPr="0039320A" w:rsidRDefault="0093321E" w:rsidP="005E531C">
      <w:pPr>
        <w:ind w:right="-1"/>
        <w:jc w:val="both"/>
        <w:rPr>
          <w:rFonts w:ascii="Calibri" w:hAnsi="Calibri"/>
          <w:b/>
        </w:rPr>
      </w:pPr>
    </w:p>
    <w:p w:rsidR="005E531C" w:rsidRPr="0039320A" w:rsidRDefault="00477831"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17</w:t>
      </w:r>
      <w:r w:rsidR="005E531C" w:rsidRPr="0039320A">
        <w:rPr>
          <w:rFonts w:ascii="Calibri" w:hAnsi="Calibri"/>
          <w:b/>
        </w:rPr>
        <w:t>.</w:t>
      </w:r>
      <w:r w:rsidR="005E531C">
        <w:rPr>
          <w:rFonts w:ascii="Calibri" w:hAnsi="Calibri"/>
          <w:b/>
        </w:rPr>
        <w:t xml:space="preserve"> </w:t>
      </w:r>
      <w:r w:rsidR="005E531C" w:rsidRPr="0039320A">
        <w:rPr>
          <w:rFonts w:ascii="Calibri" w:hAnsi="Calibri"/>
          <w:b/>
        </w:rPr>
        <w:t>RESCISIÓN DE CONTRATO.</w:t>
      </w:r>
    </w:p>
    <w:p w:rsidR="005E531C" w:rsidRPr="0039320A" w:rsidRDefault="005E531C" w:rsidP="005E531C">
      <w:pPr>
        <w:ind w:right="-1"/>
        <w:jc w:val="both"/>
        <w:rPr>
          <w:rFonts w:ascii="Calibri" w:hAnsi="Calibri"/>
        </w:rPr>
      </w:pPr>
    </w:p>
    <w:p w:rsidR="005E531C" w:rsidRPr="0039320A" w:rsidRDefault="005E531C" w:rsidP="005E531C">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DB6160">
          <w:rPr>
            <w:rFonts w:ascii="Calibri" w:hAnsi="Calibri"/>
          </w:rPr>
          <w:t>Convocante</w:t>
        </w:r>
      </w:smartTag>
      <w:r w:rsidRPr="0039320A">
        <w:rPr>
          <w:rFonts w:ascii="Calibri" w:hAnsi="Calibri"/>
        </w:rPr>
        <w:t xml:space="preserve"> podrá rescindir el contrato que haya adjudicado al Concursante ganador del concurso, cuando se presente alguna de las siguientes causas.</w:t>
      </w:r>
    </w:p>
    <w:p w:rsidR="005E531C" w:rsidRPr="0039320A" w:rsidRDefault="005E531C" w:rsidP="005E531C">
      <w:pPr>
        <w:ind w:right="-1"/>
        <w:jc w:val="both"/>
        <w:rPr>
          <w:rFonts w:ascii="Calibri" w:hAnsi="Calibri"/>
        </w:rPr>
      </w:pPr>
    </w:p>
    <w:p w:rsidR="005E531C" w:rsidRPr="0039320A" w:rsidRDefault="005E531C" w:rsidP="00AA0A4C">
      <w:pPr>
        <w:numPr>
          <w:ilvl w:val="0"/>
          <w:numId w:val="18"/>
        </w:numPr>
        <w:ind w:right="-1"/>
        <w:jc w:val="both"/>
        <w:rPr>
          <w:rFonts w:ascii="Calibri" w:hAnsi="Calibri"/>
        </w:rPr>
      </w:pPr>
      <w:r w:rsidRPr="0039320A">
        <w:rPr>
          <w:rFonts w:ascii="Calibri" w:hAnsi="Calibri"/>
        </w:rPr>
        <w:t xml:space="preserve">Cuando el </w:t>
      </w:r>
      <w:r w:rsidR="009E04A4">
        <w:rPr>
          <w:rFonts w:ascii="Calibri" w:hAnsi="Calibri"/>
        </w:rPr>
        <w:t>licitante</w:t>
      </w:r>
      <w:r w:rsidRPr="0039320A">
        <w:rPr>
          <w:rFonts w:ascii="Calibri" w:hAnsi="Calibri"/>
        </w:rPr>
        <w:t xml:space="preserve"> ganador no cumpla con </w:t>
      </w:r>
      <w:r w:rsidR="009E04A4">
        <w:rPr>
          <w:rFonts w:ascii="Calibri" w:hAnsi="Calibri"/>
        </w:rPr>
        <w:t xml:space="preserve">el suministro de los </w:t>
      </w:r>
      <w:r w:rsidR="006E0108">
        <w:rPr>
          <w:rFonts w:ascii="Calibri" w:hAnsi="Calibri"/>
        </w:rPr>
        <w:t>insumos</w:t>
      </w:r>
      <w:r w:rsidRPr="0039320A">
        <w:rPr>
          <w:rFonts w:ascii="Calibri" w:hAnsi="Calibri"/>
        </w:rPr>
        <w:t xml:space="preserve"> objeto del presente concurso y contrato correspondiente.</w:t>
      </w:r>
    </w:p>
    <w:p w:rsidR="005E531C" w:rsidRPr="0039320A" w:rsidRDefault="005E531C" w:rsidP="00AA0A4C">
      <w:pPr>
        <w:numPr>
          <w:ilvl w:val="0"/>
          <w:numId w:val="18"/>
        </w:numPr>
        <w:ind w:right="-1"/>
        <w:jc w:val="both"/>
        <w:rPr>
          <w:rFonts w:ascii="Calibri" w:hAnsi="Calibri"/>
        </w:rPr>
      </w:pPr>
      <w:r w:rsidRPr="0039320A">
        <w:rPr>
          <w:rFonts w:ascii="Calibri" w:hAnsi="Calibri"/>
        </w:rPr>
        <w:t xml:space="preserve">Si el </w:t>
      </w:r>
      <w:r w:rsidR="009E04A4">
        <w:rPr>
          <w:rFonts w:ascii="Calibri" w:hAnsi="Calibri"/>
        </w:rPr>
        <w:t>licitante</w:t>
      </w:r>
      <w:r w:rsidRPr="0039320A">
        <w:rPr>
          <w:rFonts w:ascii="Calibri" w:hAnsi="Calibri"/>
        </w:rPr>
        <w:t xml:space="preserve"> ganador no </w:t>
      </w:r>
      <w:r w:rsidR="009E04A4">
        <w:rPr>
          <w:rFonts w:ascii="Calibri" w:hAnsi="Calibri"/>
        </w:rPr>
        <w:t>suministre</w:t>
      </w:r>
      <w:r w:rsidRPr="0039320A">
        <w:rPr>
          <w:rFonts w:ascii="Calibri" w:hAnsi="Calibri"/>
        </w:rPr>
        <w:t xml:space="preserve"> dentro del plazo señalado la totalidad </w:t>
      </w:r>
      <w:r>
        <w:rPr>
          <w:rFonts w:ascii="Calibri" w:hAnsi="Calibri"/>
        </w:rPr>
        <w:t xml:space="preserve">de </w:t>
      </w:r>
      <w:r w:rsidR="006E0108">
        <w:rPr>
          <w:rFonts w:ascii="Calibri" w:hAnsi="Calibri"/>
        </w:rPr>
        <w:t>los insumos</w:t>
      </w:r>
      <w:r>
        <w:rPr>
          <w:rFonts w:ascii="Calibri" w:hAnsi="Calibri"/>
        </w:rPr>
        <w:t xml:space="preserve"> </w:t>
      </w:r>
      <w:r w:rsidRPr="0039320A">
        <w:rPr>
          <w:rFonts w:ascii="Calibri" w:hAnsi="Calibri"/>
        </w:rPr>
        <w:t>objeto del presente concurso.</w:t>
      </w:r>
    </w:p>
    <w:p w:rsidR="005E531C" w:rsidRPr="00DB6160" w:rsidRDefault="005E531C" w:rsidP="00AA0A4C">
      <w:pPr>
        <w:numPr>
          <w:ilvl w:val="0"/>
          <w:numId w:val="18"/>
        </w:numPr>
        <w:ind w:right="-1"/>
        <w:jc w:val="both"/>
        <w:rPr>
          <w:rFonts w:ascii="Calibri" w:hAnsi="Calibri"/>
        </w:rPr>
      </w:pPr>
      <w:r w:rsidRPr="0039320A">
        <w:rPr>
          <w:rFonts w:ascii="Calibri" w:hAnsi="Calibri"/>
        </w:rPr>
        <w:lastRenderedPageBreak/>
        <w:t xml:space="preserve">Si no otorga la fianza de garantía de cumplimiento de contrato, siendo a su cargo los daños y perjuicios que pudiere sufrir </w:t>
      </w:r>
      <w:r w:rsidRPr="00DB6160">
        <w:rPr>
          <w:rFonts w:ascii="Calibri" w:hAnsi="Calibri"/>
        </w:rPr>
        <w:t xml:space="preserve">la Convocante por la falta </w:t>
      </w:r>
      <w:r w:rsidR="00A91551">
        <w:rPr>
          <w:rFonts w:ascii="Calibri" w:hAnsi="Calibri"/>
        </w:rPr>
        <w:t xml:space="preserve">de suministro de los </w:t>
      </w:r>
      <w:r w:rsidR="006E0108">
        <w:rPr>
          <w:rFonts w:ascii="Calibri" w:hAnsi="Calibri"/>
        </w:rPr>
        <w:t>insumos</w:t>
      </w:r>
      <w:r w:rsidRPr="00DB6160">
        <w:rPr>
          <w:rFonts w:ascii="Calibri" w:hAnsi="Calibri"/>
        </w:rPr>
        <w:t xml:space="preserve"> establecidos en el contrato correspondiente.</w:t>
      </w:r>
    </w:p>
    <w:p w:rsidR="005E531C" w:rsidRPr="00DB6160" w:rsidRDefault="005E531C" w:rsidP="00AA0A4C">
      <w:pPr>
        <w:numPr>
          <w:ilvl w:val="0"/>
          <w:numId w:val="18"/>
        </w:numPr>
        <w:ind w:right="-1"/>
        <w:jc w:val="both"/>
        <w:rPr>
          <w:rFonts w:ascii="Calibri" w:hAnsi="Calibri"/>
        </w:rPr>
      </w:pPr>
      <w:r w:rsidRPr="00DB6160">
        <w:rPr>
          <w:rFonts w:ascii="Calibri" w:hAnsi="Calibri"/>
        </w:rPr>
        <w:t xml:space="preserve">Si incumple el </w:t>
      </w:r>
      <w:r w:rsidR="00A91551">
        <w:rPr>
          <w:rFonts w:ascii="Calibri" w:hAnsi="Calibri"/>
        </w:rPr>
        <w:t>licitante</w:t>
      </w:r>
      <w:r w:rsidRPr="00DB6160">
        <w:rPr>
          <w:rFonts w:ascii="Calibri" w:hAnsi="Calibri"/>
        </w:rPr>
        <w:t xml:space="preserve"> ganador con cualquiera de las obligaciones establecidas en el contrato correspondiente.</w:t>
      </w:r>
    </w:p>
    <w:p w:rsidR="005E531C" w:rsidRPr="00DB6160" w:rsidRDefault="005E531C" w:rsidP="00AA0A4C">
      <w:pPr>
        <w:numPr>
          <w:ilvl w:val="0"/>
          <w:numId w:val="18"/>
        </w:numPr>
        <w:ind w:right="49"/>
        <w:jc w:val="both"/>
        <w:rPr>
          <w:rFonts w:ascii="Calibri" w:hAnsi="Calibri"/>
        </w:rPr>
      </w:pPr>
      <w:r w:rsidRPr="00DB6160">
        <w:rPr>
          <w:rFonts w:ascii="Calibri" w:hAnsi="Calibri"/>
        </w:rPr>
        <w:t xml:space="preserve">Si el </w:t>
      </w:r>
      <w:r w:rsidR="009E04A4">
        <w:rPr>
          <w:rFonts w:ascii="Calibri" w:hAnsi="Calibri"/>
        </w:rPr>
        <w:t>licitante</w:t>
      </w:r>
      <w:r w:rsidR="00A91551">
        <w:rPr>
          <w:rFonts w:ascii="Calibri" w:hAnsi="Calibri"/>
        </w:rPr>
        <w:t xml:space="preserve"> ganador no realiza el suministro de los </w:t>
      </w:r>
      <w:r w:rsidR="006E0108">
        <w:rPr>
          <w:rFonts w:ascii="Calibri" w:hAnsi="Calibri"/>
        </w:rPr>
        <w:t>insumos</w:t>
      </w:r>
      <w:r w:rsidR="00A91551">
        <w:rPr>
          <w:rFonts w:ascii="Calibri" w:hAnsi="Calibri"/>
        </w:rPr>
        <w:t xml:space="preserve"> </w:t>
      </w:r>
      <w:r w:rsidRPr="00DB6160">
        <w:rPr>
          <w:rFonts w:ascii="Calibri" w:hAnsi="Calibri"/>
        </w:rPr>
        <w:t>establecida en el contrato, conforme a la calidad, características y presentación establecidas en las presentes bases y su</w:t>
      </w:r>
      <w:r w:rsidR="00A91551">
        <w:rPr>
          <w:rFonts w:ascii="Calibri" w:hAnsi="Calibri"/>
        </w:rPr>
        <w:t>s</w:t>
      </w:r>
      <w:r w:rsidRPr="00DB6160">
        <w:rPr>
          <w:rFonts w:ascii="Calibri" w:hAnsi="Calibri"/>
        </w:rPr>
        <w:t xml:space="preserve"> propuesta</w:t>
      </w:r>
      <w:r w:rsidR="00A91551">
        <w:rPr>
          <w:rFonts w:ascii="Calibri" w:hAnsi="Calibri"/>
        </w:rPr>
        <w:t>s</w:t>
      </w:r>
      <w:r w:rsidRPr="00DB6160">
        <w:rPr>
          <w:rFonts w:ascii="Calibri" w:hAnsi="Calibri"/>
        </w:rPr>
        <w:t xml:space="preserve"> técnica y económica.</w:t>
      </w:r>
    </w:p>
    <w:p w:rsidR="005E531C" w:rsidRPr="00DB6160" w:rsidRDefault="005E531C" w:rsidP="00AA0A4C">
      <w:pPr>
        <w:numPr>
          <w:ilvl w:val="0"/>
          <w:numId w:val="18"/>
        </w:numPr>
        <w:ind w:right="-1"/>
        <w:jc w:val="both"/>
        <w:rPr>
          <w:rFonts w:ascii="Calibri" w:hAnsi="Calibri"/>
        </w:rPr>
      </w:pPr>
      <w:r w:rsidRPr="00DB6160">
        <w:rPr>
          <w:rFonts w:ascii="Calibri" w:hAnsi="Calibri"/>
        </w:rPr>
        <w:t>Si no da las facilidades necesarias a los supervisores que al efecto designe la Convocante, para el ejercicio de su función.</w:t>
      </w:r>
    </w:p>
    <w:p w:rsidR="005E531C" w:rsidRPr="00DB6160" w:rsidRDefault="005E531C" w:rsidP="00AA0A4C">
      <w:pPr>
        <w:numPr>
          <w:ilvl w:val="0"/>
          <w:numId w:val="18"/>
        </w:numPr>
        <w:ind w:right="51"/>
        <w:jc w:val="both"/>
        <w:rPr>
          <w:rFonts w:ascii="Calibri" w:hAnsi="Calibri"/>
        </w:rPr>
      </w:pPr>
      <w:r w:rsidRPr="00DB6160">
        <w:rPr>
          <w:rFonts w:ascii="Calibri" w:hAnsi="Calibri"/>
        </w:rPr>
        <w:t xml:space="preserve">Por negativa a repetir o completar </w:t>
      </w:r>
      <w:r w:rsidR="00A91551">
        <w:rPr>
          <w:rFonts w:ascii="Calibri" w:hAnsi="Calibri"/>
        </w:rPr>
        <w:t xml:space="preserve">el suministro de los </w:t>
      </w:r>
      <w:r w:rsidR="006E0108">
        <w:rPr>
          <w:rFonts w:ascii="Calibri" w:hAnsi="Calibri"/>
        </w:rPr>
        <w:t>insumos</w:t>
      </w:r>
      <w:r w:rsidRPr="00DB6160">
        <w:rPr>
          <w:rFonts w:ascii="Calibri" w:hAnsi="Calibri"/>
        </w:rPr>
        <w:t>, que la Convocante no aceptó por deficiente.</w:t>
      </w:r>
    </w:p>
    <w:p w:rsidR="005E531C" w:rsidRPr="00DB6160" w:rsidRDefault="005E531C" w:rsidP="00AA0A4C">
      <w:pPr>
        <w:numPr>
          <w:ilvl w:val="0"/>
          <w:numId w:val="18"/>
        </w:numPr>
        <w:ind w:right="-1"/>
        <w:jc w:val="both"/>
        <w:rPr>
          <w:rFonts w:ascii="Calibri" w:hAnsi="Calibri"/>
        </w:rPr>
      </w:pPr>
      <w:r w:rsidRPr="00DB6160">
        <w:rPr>
          <w:rFonts w:ascii="Calibri" w:hAnsi="Calibri"/>
        </w:rPr>
        <w:t xml:space="preserve">Por no cubrir con personal suficiente y capacitado en </w:t>
      </w:r>
      <w:r w:rsidR="00A91551">
        <w:rPr>
          <w:rFonts w:ascii="Calibri" w:hAnsi="Calibri"/>
        </w:rPr>
        <w:t xml:space="preserve">el suministro de los </w:t>
      </w:r>
      <w:r w:rsidR="006E0108">
        <w:rPr>
          <w:rFonts w:ascii="Calibri" w:hAnsi="Calibri"/>
        </w:rPr>
        <w:t>insumos</w:t>
      </w:r>
      <w:r w:rsidRPr="00DB6160">
        <w:rPr>
          <w:rFonts w:ascii="Calibri" w:hAnsi="Calibri"/>
        </w:rPr>
        <w:t xml:space="preserve"> adjudicado</w:t>
      </w:r>
      <w:r>
        <w:rPr>
          <w:rFonts w:ascii="Calibri" w:hAnsi="Calibri"/>
        </w:rPr>
        <w:t>s</w:t>
      </w:r>
      <w:r w:rsidRPr="00DB6160">
        <w:rPr>
          <w:rFonts w:ascii="Calibri" w:hAnsi="Calibri"/>
        </w:rPr>
        <w:t>.</w:t>
      </w:r>
    </w:p>
    <w:p w:rsidR="005E531C" w:rsidRPr="00DB6160" w:rsidRDefault="005E531C" w:rsidP="00AA0A4C">
      <w:pPr>
        <w:numPr>
          <w:ilvl w:val="0"/>
          <w:numId w:val="18"/>
        </w:numPr>
        <w:ind w:right="-1"/>
        <w:jc w:val="both"/>
        <w:rPr>
          <w:rFonts w:ascii="Calibri" w:hAnsi="Calibri"/>
        </w:rPr>
      </w:pPr>
      <w:r w:rsidRPr="00DB6160">
        <w:rPr>
          <w:rFonts w:ascii="Calibri" w:hAnsi="Calibri"/>
        </w:rPr>
        <w:t xml:space="preserve">Si cede, traspasa o subcontrata </w:t>
      </w:r>
      <w:r w:rsidR="00A91551">
        <w:rPr>
          <w:rFonts w:ascii="Calibri" w:hAnsi="Calibri"/>
        </w:rPr>
        <w:t xml:space="preserve">el suministro de los </w:t>
      </w:r>
      <w:r w:rsidR="006E0108">
        <w:rPr>
          <w:rFonts w:ascii="Calibri" w:hAnsi="Calibri"/>
        </w:rPr>
        <w:t xml:space="preserve">insumos </w:t>
      </w:r>
      <w:r w:rsidRPr="00DB6160">
        <w:rPr>
          <w:rFonts w:ascii="Calibri" w:hAnsi="Calibri"/>
        </w:rPr>
        <w:t>objeto de este concurso.</w:t>
      </w:r>
    </w:p>
    <w:p w:rsidR="005E531C" w:rsidRPr="00DB6160" w:rsidRDefault="005E531C" w:rsidP="00AA0A4C">
      <w:pPr>
        <w:numPr>
          <w:ilvl w:val="0"/>
          <w:numId w:val="18"/>
        </w:numPr>
        <w:ind w:right="-1"/>
        <w:jc w:val="both"/>
        <w:rPr>
          <w:rFonts w:ascii="Calibri" w:hAnsi="Calibri"/>
        </w:rPr>
      </w:pPr>
      <w:r w:rsidRPr="00DB6160">
        <w:rPr>
          <w:rFonts w:ascii="Calibri" w:hAnsi="Calibri"/>
        </w:rPr>
        <w:t>Si es declarado en estado de quiebra o suspensión de pagos, por autoridad competente.</w:t>
      </w:r>
    </w:p>
    <w:p w:rsidR="005E531C" w:rsidRPr="00DB6160" w:rsidRDefault="005E531C" w:rsidP="005E531C">
      <w:pPr>
        <w:ind w:right="-1"/>
        <w:jc w:val="both"/>
        <w:rPr>
          <w:rFonts w:ascii="Calibri" w:hAnsi="Calibri"/>
        </w:rPr>
      </w:pPr>
    </w:p>
    <w:p w:rsidR="005E531C" w:rsidRDefault="005E531C" w:rsidP="005E531C">
      <w:pPr>
        <w:ind w:right="-1"/>
        <w:jc w:val="both"/>
        <w:rPr>
          <w:rFonts w:ascii="Calibri" w:hAnsi="Calibri"/>
        </w:rPr>
      </w:pPr>
      <w:r w:rsidRPr="0039320A">
        <w:rPr>
          <w:rFonts w:ascii="Calibri" w:hAnsi="Calibri"/>
        </w:rPr>
        <w:t xml:space="preserve">Cuando se presente cualquiera de las causas enumeradas anteriormente, se procederá a rescindir administrativamente el contrato conforme a los lineamientos establecidos por </w:t>
      </w:r>
      <w:smartTag w:uri="urn:schemas-microsoft-com:office:smarttags" w:element="PersonName">
        <w:smartTagPr>
          <w:attr w:name="ProductID" w:val="la Ley"/>
        </w:smartTagPr>
        <w:r w:rsidRPr="0039320A">
          <w:rPr>
            <w:rFonts w:ascii="Calibri" w:hAnsi="Calibri"/>
          </w:rPr>
          <w:t>la Ley</w:t>
        </w:r>
      </w:smartTag>
      <w:r w:rsidRPr="0039320A">
        <w:rPr>
          <w:rFonts w:ascii="Calibri" w:hAnsi="Calibri"/>
        </w:rPr>
        <w:t xml:space="preserve"> de </w:t>
      </w:r>
      <w:smartTag w:uri="urn:schemas-microsoft-com:office:smarttags" w:element="PersonName">
        <w:smartTagPr>
          <w:attr w:name="ProductID" w:val="la Materia"/>
        </w:smartTagPr>
        <w:r w:rsidRPr="0039320A">
          <w:rPr>
            <w:rFonts w:ascii="Calibri" w:hAnsi="Calibri"/>
          </w:rPr>
          <w:t>la Materia</w:t>
        </w:r>
      </w:smartTag>
      <w:r w:rsidRPr="0039320A">
        <w:rPr>
          <w:rFonts w:ascii="Calibri" w:hAnsi="Calibri"/>
        </w:rPr>
        <w:t>, y se procederá a hacer efectiva la fianza de cumplimiento de contrato.</w:t>
      </w:r>
    </w:p>
    <w:p w:rsidR="005E531C" w:rsidRDefault="005E531C" w:rsidP="005E531C">
      <w:pPr>
        <w:ind w:right="-1"/>
        <w:jc w:val="both"/>
        <w:rPr>
          <w:rFonts w:ascii="Calibri" w:hAnsi="Calibri"/>
        </w:rPr>
      </w:pPr>
    </w:p>
    <w:p w:rsidR="005E531C" w:rsidRPr="0039320A" w:rsidRDefault="00477831"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18</w:t>
      </w:r>
      <w:r w:rsidR="005E531C" w:rsidRPr="0039320A">
        <w:rPr>
          <w:rFonts w:ascii="Calibri" w:hAnsi="Calibri"/>
          <w:b/>
        </w:rPr>
        <w:t>.</w:t>
      </w:r>
      <w:r w:rsidR="005E531C">
        <w:rPr>
          <w:rFonts w:ascii="Calibri" w:hAnsi="Calibri"/>
          <w:b/>
        </w:rPr>
        <w:t xml:space="preserve"> </w:t>
      </w:r>
      <w:r w:rsidR="005E531C" w:rsidRPr="0039320A">
        <w:rPr>
          <w:rFonts w:ascii="Calibri" w:hAnsi="Calibri"/>
          <w:b/>
        </w:rPr>
        <w:t>RECURSOS.</w:t>
      </w:r>
    </w:p>
    <w:p w:rsidR="005E531C" w:rsidRPr="0039320A" w:rsidRDefault="005E531C" w:rsidP="005E531C">
      <w:pPr>
        <w:ind w:right="-1"/>
        <w:jc w:val="both"/>
        <w:rPr>
          <w:rFonts w:ascii="Calibri" w:hAnsi="Calibri"/>
        </w:rPr>
      </w:pPr>
    </w:p>
    <w:p w:rsidR="005E531C" w:rsidRPr="00DB6160" w:rsidRDefault="005E531C" w:rsidP="005E531C">
      <w:pPr>
        <w:ind w:right="-1"/>
        <w:jc w:val="both"/>
        <w:rPr>
          <w:rFonts w:ascii="Calibri" w:hAnsi="Calibri"/>
        </w:rPr>
      </w:pPr>
      <w:r w:rsidRPr="0039320A">
        <w:rPr>
          <w:rFonts w:ascii="Calibri" w:hAnsi="Calibri"/>
        </w:rPr>
        <w:t>Contra las resoluciones que se dicten dentro de</w:t>
      </w:r>
      <w:r w:rsidR="00A91551">
        <w:rPr>
          <w:rFonts w:ascii="Calibri" w:hAnsi="Calibri"/>
        </w:rPr>
        <w:t xml:space="preserve"> </w:t>
      </w:r>
      <w:r w:rsidRPr="0039320A">
        <w:rPr>
          <w:rFonts w:ascii="Calibri" w:hAnsi="Calibri"/>
        </w:rPr>
        <w:t>l</w:t>
      </w:r>
      <w:r w:rsidR="00A91551">
        <w:rPr>
          <w:rFonts w:ascii="Calibri" w:hAnsi="Calibri"/>
        </w:rPr>
        <w:t>a</w:t>
      </w:r>
      <w:r w:rsidRPr="0039320A">
        <w:rPr>
          <w:rFonts w:ascii="Calibri" w:hAnsi="Calibri"/>
        </w:rPr>
        <w:t xml:space="preserve"> presente </w:t>
      </w:r>
      <w:r w:rsidR="00A91551">
        <w:rPr>
          <w:rFonts w:ascii="Calibri" w:hAnsi="Calibri"/>
        </w:rPr>
        <w:t>Licitación</w:t>
      </w:r>
      <w:r w:rsidRPr="0039320A">
        <w:rPr>
          <w:rFonts w:ascii="Calibri" w:hAnsi="Calibri"/>
        </w:rPr>
        <w:t xml:space="preserve"> los </w:t>
      </w:r>
      <w:r w:rsidR="00A91551">
        <w:rPr>
          <w:rFonts w:ascii="Calibri" w:hAnsi="Calibri"/>
        </w:rPr>
        <w:t>llicitabtes</w:t>
      </w:r>
      <w:r w:rsidRPr="0039320A">
        <w:rPr>
          <w:rFonts w:ascii="Calibri" w:hAnsi="Calibri"/>
        </w:rPr>
        <w:t xml:space="preserve"> podrán presentar el recurso de reconsideración ante la </w:t>
      </w:r>
      <w:r w:rsidRPr="00DB6160">
        <w:rPr>
          <w:rFonts w:ascii="Calibri" w:hAnsi="Calibri"/>
        </w:rPr>
        <w:t xml:space="preserve">propia Convocante, el plazo para interponerlo será de 30 (treinta) días hábiles contados a partir del día siguiente a aquél en que hubiere surtido efectos la notificación de la resolución que se recurre, conforme a los </w:t>
      </w:r>
      <w:r w:rsidRPr="00DB6160">
        <w:rPr>
          <w:rFonts w:ascii="Calibri" w:hAnsi="Calibri"/>
          <w:i/>
        </w:rPr>
        <w:t>Artículos 79 y 80</w:t>
      </w:r>
      <w:r w:rsidRPr="00DB6160">
        <w:rPr>
          <w:rFonts w:ascii="Calibri" w:hAnsi="Calibri"/>
        </w:rPr>
        <w:t xml:space="preserve"> de la Ley de Adquisiciones, Arrendamientos y Contratación de Servicios del Estado de Nuevo León.</w:t>
      </w:r>
    </w:p>
    <w:p w:rsidR="005E531C" w:rsidRPr="00DB6160" w:rsidRDefault="005E531C" w:rsidP="005E531C">
      <w:pPr>
        <w:ind w:right="-1"/>
        <w:jc w:val="both"/>
        <w:rPr>
          <w:rFonts w:ascii="Calibri" w:hAnsi="Calibri"/>
        </w:rPr>
      </w:pPr>
    </w:p>
    <w:p w:rsidR="005E531C" w:rsidRPr="0039320A" w:rsidRDefault="005E531C" w:rsidP="005E531C">
      <w:pPr>
        <w:ind w:right="-1"/>
        <w:jc w:val="both"/>
        <w:rPr>
          <w:rFonts w:ascii="Calibri" w:hAnsi="Calibri"/>
        </w:rPr>
      </w:pPr>
      <w:r w:rsidRPr="00DB6160">
        <w:rPr>
          <w:rFonts w:ascii="Calibri" w:hAnsi="Calibri"/>
        </w:rPr>
        <w:t xml:space="preserve">El domicilio de las Oficinas en el que la Convocante resolverá los recursos de reconsideración es el que corresponde a </w:t>
      </w:r>
      <w:smartTag w:uri="urn:schemas-microsoft-com:office:smarttags" w:element="PersonName">
        <w:smartTagPr>
          <w:attr w:name="ProductID" w:val="la Direcci￳n General"/>
        </w:smartTagPr>
        <w:r w:rsidRPr="00DB6160">
          <w:rPr>
            <w:rFonts w:ascii="Calibri" w:hAnsi="Calibri"/>
          </w:rPr>
          <w:t>la Dirección General</w:t>
        </w:r>
      </w:smartTag>
      <w:r w:rsidRPr="00DB6160">
        <w:rPr>
          <w:rFonts w:ascii="Calibri" w:hAnsi="Calibri"/>
        </w:rPr>
        <w:t xml:space="preserve"> de la Convocante ubicada en el edificio</w:t>
      </w:r>
      <w:r w:rsidRPr="0039320A">
        <w:rPr>
          <w:rFonts w:ascii="Calibri" w:hAnsi="Calibri"/>
        </w:rPr>
        <w:t xml:space="preserve"> que se localiza en </w:t>
      </w:r>
      <w:smartTag w:uri="urn:schemas-microsoft-com:office:smarttags" w:element="PersonName">
        <w:smartTagPr>
          <w:attr w:name="ProductID" w:val="la Calle Matamoros"/>
        </w:smartTagPr>
        <w:r w:rsidRPr="0039320A">
          <w:rPr>
            <w:rFonts w:ascii="Calibri" w:hAnsi="Calibri"/>
          </w:rPr>
          <w:t>la Calle Matamoros</w:t>
        </w:r>
      </w:smartTag>
      <w:r>
        <w:rPr>
          <w:rFonts w:ascii="Calibri" w:hAnsi="Calibri"/>
        </w:rPr>
        <w:t xml:space="preserve"> oriente, No. 520</w:t>
      </w:r>
      <w:r w:rsidRPr="0039320A">
        <w:rPr>
          <w:rFonts w:ascii="Calibri" w:hAnsi="Calibri"/>
        </w:rPr>
        <w:t>, Centro de Monterrey, Nuevo León, C.P. 64000.</w:t>
      </w:r>
    </w:p>
    <w:p w:rsidR="005E531C" w:rsidRDefault="005E531C" w:rsidP="005E531C">
      <w:pPr>
        <w:ind w:right="-1"/>
        <w:jc w:val="both"/>
        <w:rPr>
          <w:rFonts w:ascii="Calibri" w:hAnsi="Calibri"/>
          <w:b/>
        </w:rPr>
      </w:pPr>
    </w:p>
    <w:p w:rsidR="005E531C" w:rsidRDefault="005E531C" w:rsidP="005E531C">
      <w:pPr>
        <w:ind w:right="-1"/>
        <w:jc w:val="both"/>
        <w:rPr>
          <w:rFonts w:ascii="Calibri" w:hAnsi="Calibri"/>
          <w:b/>
        </w:rPr>
      </w:pPr>
    </w:p>
    <w:p w:rsidR="005E531C" w:rsidRPr="0039320A" w:rsidRDefault="00477831"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19</w:t>
      </w:r>
      <w:r w:rsidR="005E531C" w:rsidRPr="0039320A">
        <w:rPr>
          <w:rFonts w:ascii="Calibri" w:hAnsi="Calibri"/>
          <w:b/>
        </w:rPr>
        <w:t>.</w:t>
      </w:r>
      <w:r w:rsidR="005E531C">
        <w:rPr>
          <w:rFonts w:ascii="Calibri" w:hAnsi="Calibri"/>
          <w:b/>
        </w:rPr>
        <w:t xml:space="preserve"> </w:t>
      </w:r>
      <w:r w:rsidR="005E531C" w:rsidRPr="0039320A">
        <w:rPr>
          <w:rFonts w:ascii="Calibri" w:hAnsi="Calibri"/>
          <w:b/>
        </w:rPr>
        <w:t>CONCURSO DESIERTO.</w:t>
      </w:r>
    </w:p>
    <w:p w:rsidR="005E531C" w:rsidRPr="0039320A" w:rsidRDefault="005E531C" w:rsidP="005E531C">
      <w:pPr>
        <w:ind w:right="-1"/>
        <w:jc w:val="both"/>
        <w:rPr>
          <w:rFonts w:ascii="Calibri" w:hAnsi="Calibri"/>
          <w:b/>
        </w:rPr>
      </w:pPr>
    </w:p>
    <w:p w:rsidR="005E531C" w:rsidRPr="00DB6160" w:rsidRDefault="005E531C" w:rsidP="005E531C">
      <w:pPr>
        <w:ind w:right="-1"/>
        <w:jc w:val="both"/>
        <w:outlineLvl w:val="0"/>
        <w:rPr>
          <w:rFonts w:ascii="Calibri" w:hAnsi="Calibri"/>
        </w:rPr>
      </w:pPr>
      <w:r w:rsidRPr="00DB6160">
        <w:rPr>
          <w:rFonts w:ascii="Calibri" w:hAnsi="Calibri"/>
        </w:rPr>
        <w:t>Un concurso será declarado desierto por las siguientes razones:</w:t>
      </w:r>
    </w:p>
    <w:p w:rsidR="005E531C" w:rsidRPr="00DB6160" w:rsidRDefault="005E531C" w:rsidP="00AA0A4C">
      <w:pPr>
        <w:numPr>
          <w:ilvl w:val="0"/>
          <w:numId w:val="19"/>
        </w:numPr>
        <w:ind w:right="-1"/>
        <w:jc w:val="both"/>
        <w:rPr>
          <w:rFonts w:ascii="Calibri" w:hAnsi="Calibri"/>
        </w:rPr>
      </w:pPr>
      <w:r w:rsidRPr="00DB6160">
        <w:rPr>
          <w:rFonts w:ascii="Calibri" w:hAnsi="Calibri"/>
        </w:rPr>
        <w:t xml:space="preserve">Cuando la Convocante compruebe que los Licitantes se pusieron de acuerdo previamente a la celebración </w:t>
      </w:r>
      <w:r w:rsidR="00A91551">
        <w:rPr>
          <w:rFonts w:ascii="Calibri" w:hAnsi="Calibri"/>
        </w:rPr>
        <w:t>de la licitación</w:t>
      </w:r>
      <w:r w:rsidRPr="00DB6160">
        <w:rPr>
          <w:rFonts w:ascii="Calibri" w:hAnsi="Calibri"/>
        </w:rPr>
        <w:t>, a fin de encarecer los precios ofertados en sus propuestas.</w:t>
      </w:r>
    </w:p>
    <w:p w:rsidR="005E531C" w:rsidRPr="00DB6160" w:rsidRDefault="005E531C" w:rsidP="00AA0A4C">
      <w:pPr>
        <w:numPr>
          <w:ilvl w:val="0"/>
          <w:numId w:val="19"/>
        </w:numPr>
        <w:jc w:val="both"/>
        <w:rPr>
          <w:rFonts w:ascii="Calibri" w:hAnsi="Calibri"/>
        </w:rPr>
      </w:pPr>
      <w:r w:rsidRPr="00DB6160">
        <w:rPr>
          <w:rFonts w:ascii="Calibri" w:hAnsi="Calibri"/>
        </w:rPr>
        <w:t>Cuando ninguna de las propuestas presentadas por los participantes cumplan con los requisitos establecidos en las bases.</w:t>
      </w:r>
    </w:p>
    <w:p w:rsidR="005E531C" w:rsidRPr="00DB6160" w:rsidRDefault="005E531C" w:rsidP="00AA0A4C">
      <w:pPr>
        <w:numPr>
          <w:ilvl w:val="0"/>
          <w:numId w:val="19"/>
        </w:numPr>
        <w:jc w:val="both"/>
        <w:rPr>
          <w:rFonts w:ascii="Calibri" w:hAnsi="Calibri"/>
        </w:rPr>
      </w:pPr>
      <w:r w:rsidRPr="00DB6160">
        <w:rPr>
          <w:rFonts w:ascii="Calibri" w:hAnsi="Calibri"/>
        </w:rPr>
        <w:t>Cuando sus precios no sean aceptables, previo estudio de mercado realizado por la Convocante.</w:t>
      </w:r>
    </w:p>
    <w:p w:rsidR="005E531C" w:rsidRDefault="005E531C" w:rsidP="005E531C">
      <w:pPr>
        <w:ind w:right="-1"/>
        <w:jc w:val="both"/>
        <w:rPr>
          <w:rFonts w:ascii="Calibri" w:hAnsi="Calibri"/>
          <w:b/>
        </w:rPr>
      </w:pPr>
    </w:p>
    <w:p w:rsidR="005E531C" w:rsidRPr="0039320A" w:rsidRDefault="005E531C" w:rsidP="005E531C">
      <w:pPr>
        <w:ind w:right="-1"/>
        <w:jc w:val="both"/>
        <w:rPr>
          <w:rFonts w:ascii="Calibri" w:hAnsi="Calibri"/>
          <w:b/>
        </w:rPr>
      </w:pPr>
    </w:p>
    <w:p w:rsidR="005E531C" w:rsidRDefault="00477831" w:rsidP="00477831">
      <w:pPr>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20</w:t>
      </w:r>
      <w:r w:rsidR="005E531C">
        <w:rPr>
          <w:rFonts w:ascii="Calibri" w:hAnsi="Calibri"/>
          <w:b/>
        </w:rPr>
        <w:t>.</w:t>
      </w:r>
      <w:r w:rsidR="005E531C" w:rsidRPr="0039320A">
        <w:rPr>
          <w:rFonts w:ascii="Calibri" w:hAnsi="Calibri"/>
          <w:b/>
        </w:rPr>
        <w:t xml:space="preserve"> </w:t>
      </w:r>
      <w:r w:rsidR="005E531C">
        <w:rPr>
          <w:rFonts w:ascii="Calibri" w:hAnsi="Calibri"/>
          <w:b/>
        </w:rPr>
        <w:t>CONCURSO CANCELADO.</w:t>
      </w:r>
    </w:p>
    <w:p w:rsidR="005E531C" w:rsidRDefault="005E531C" w:rsidP="005E531C">
      <w:pPr>
        <w:ind w:right="-1"/>
        <w:jc w:val="both"/>
        <w:rPr>
          <w:rFonts w:ascii="Calibri" w:hAnsi="Calibri"/>
          <w:b/>
        </w:rPr>
      </w:pPr>
    </w:p>
    <w:p w:rsidR="005E531C" w:rsidRPr="00DB6160" w:rsidRDefault="005E531C" w:rsidP="005E531C">
      <w:pPr>
        <w:ind w:right="-1"/>
        <w:jc w:val="both"/>
        <w:rPr>
          <w:rFonts w:ascii="Calibri" w:hAnsi="Calibri"/>
        </w:rPr>
      </w:pPr>
      <w:r w:rsidRPr="00DB6160">
        <w:rPr>
          <w:rFonts w:ascii="Calibri" w:hAnsi="Calibri"/>
        </w:rPr>
        <w:t>Un concurso podrá ser declarado cancelado por las siguientes razones:</w:t>
      </w:r>
    </w:p>
    <w:p w:rsidR="005E531C" w:rsidRPr="00572D88" w:rsidRDefault="005E531C" w:rsidP="00AA0A4C">
      <w:pPr>
        <w:pStyle w:val="Textoindependiente3"/>
        <w:numPr>
          <w:ilvl w:val="0"/>
          <w:numId w:val="20"/>
        </w:numPr>
        <w:ind w:right="-1"/>
        <w:rPr>
          <w:rFonts w:ascii="Calibri" w:hAnsi="Calibri"/>
          <w:b w:val="0"/>
          <w:sz w:val="20"/>
        </w:rPr>
      </w:pPr>
      <w:r w:rsidRPr="00572D88">
        <w:rPr>
          <w:rFonts w:ascii="Calibri" w:hAnsi="Calibri"/>
          <w:b w:val="0"/>
          <w:sz w:val="20"/>
        </w:rPr>
        <w:t>Por caso fortuito o fuerza mayor.</w:t>
      </w:r>
    </w:p>
    <w:p w:rsidR="005E531C" w:rsidRPr="00DB6160" w:rsidRDefault="005E531C" w:rsidP="00AA0A4C">
      <w:pPr>
        <w:numPr>
          <w:ilvl w:val="0"/>
          <w:numId w:val="20"/>
        </w:numPr>
        <w:ind w:right="49"/>
        <w:jc w:val="both"/>
        <w:rPr>
          <w:rFonts w:ascii="Calibri" w:hAnsi="Calibri"/>
        </w:rPr>
      </w:pPr>
      <w:r w:rsidRPr="0039320A">
        <w:rPr>
          <w:rFonts w:ascii="Calibri" w:hAnsi="Calibri"/>
        </w:rPr>
        <w:t xml:space="preserve">Por circunstancias debidamente justificadas, que provoquen la extinción de la necesidad para adquirir o arrendar los bienes o contratar la prestación de los servicios y que de </w:t>
      </w:r>
      <w:r w:rsidRPr="00DB6160">
        <w:rPr>
          <w:rFonts w:ascii="Calibri" w:hAnsi="Calibri"/>
        </w:rPr>
        <w:t xml:space="preserve">continuarse con el procedimiento de </w:t>
      </w:r>
      <w:r w:rsidR="00572D88">
        <w:rPr>
          <w:rFonts w:ascii="Calibri" w:hAnsi="Calibri"/>
        </w:rPr>
        <w:t xml:space="preserve">licitación </w:t>
      </w:r>
      <w:r w:rsidRPr="00DB6160">
        <w:rPr>
          <w:rFonts w:ascii="Calibri" w:hAnsi="Calibri"/>
        </w:rPr>
        <w:t>se pudiera ocasionar un daño o perjuicio a la propia Convocante.</w:t>
      </w:r>
    </w:p>
    <w:p w:rsidR="005E531C" w:rsidRPr="0039320A" w:rsidRDefault="005E531C" w:rsidP="00AA0A4C">
      <w:pPr>
        <w:numPr>
          <w:ilvl w:val="0"/>
          <w:numId w:val="20"/>
        </w:numPr>
        <w:ind w:right="-1"/>
        <w:jc w:val="both"/>
        <w:rPr>
          <w:rFonts w:ascii="Calibri" w:hAnsi="Calibri"/>
        </w:rPr>
      </w:pPr>
      <w:r w:rsidRPr="0039320A">
        <w:rPr>
          <w:rFonts w:ascii="Calibri" w:hAnsi="Calibri"/>
        </w:rPr>
        <w:lastRenderedPageBreak/>
        <w:t>Por razones de programación presupuestal de carácter prioritario en la utilización de recursos públicos.</w:t>
      </w:r>
    </w:p>
    <w:p w:rsidR="005E531C" w:rsidRDefault="005E531C" w:rsidP="005E531C">
      <w:pPr>
        <w:ind w:right="-1"/>
        <w:jc w:val="both"/>
        <w:rPr>
          <w:rFonts w:ascii="Calibri" w:hAnsi="Calibri"/>
          <w:b/>
        </w:rPr>
      </w:pPr>
    </w:p>
    <w:p w:rsidR="005E531C" w:rsidRDefault="005E531C" w:rsidP="005E531C">
      <w:pPr>
        <w:ind w:right="-1"/>
        <w:jc w:val="both"/>
        <w:rPr>
          <w:rFonts w:ascii="Calibri" w:hAnsi="Calibri"/>
          <w:b/>
        </w:rPr>
      </w:pPr>
    </w:p>
    <w:p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2</w:t>
      </w:r>
      <w:r w:rsidR="00477831">
        <w:rPr>
          <w:rFonts w:ascii="Calibri" w:hAnsi="Calibri"/>
          <w:b/>
        </w:rPr>
        <w:t>1</w:t>
      </w:r>
      <w:r w:rsidRPr="0039320A">
        <w:rPr>
          <w:rFonts w:ascii="Calibri" w:hAnsi="Calibri"/>
          <w:b/>
        </w:rPr>
        <w:t>.</w:t>
      </w:r>
      <w:r>
        <w:rPr>
          <w:rFonts w:ascii="Calibri" w:hAnsi="Calibri"/>
          <w:b/>
        </w:rPr>
        <w:t xml:space="preserve"> </w:t>
      </w:r>
      <w:r w:rsidRPr="0039320A">
        <w:rPr>
          <w:rFonts w:ascii="Calibri" w:hAnsi="Calibri"/>
          <w:b/>
        </w:rPr>
        <w:t>SUPLETORIEDAD.</w:t>
      </w:r>
    </w:p>
    <w:p w:rsidR="005E531C" w:rsidRPr="0039320A" w:rsidRDefault="005E531C" w:rsidP="005E531C">
      <w:pPr>
        <w:ind w:right="-1"/>
        <w:jc w:val="both"/>
        <w:rPr>
          <w:rFonts w:ascii="Calibri" w:hAnsi="Calibri"/>
          <w:b/>
        </w:rPr>
      </w:pPr>
    </w:p>
    <w:p w:rsidR="007F0B73" w:rsidRDefault="005E531C" w:rsidP="00572D88">
      <w:pPr>
        <w:ind w:right="49"/>
        <w:jc w:val="both"/>
        <w:rPr>
          <w:rFonts w:asciiTheme="minorHAnsi" w:hAnsiTheme="minorHAnsi"/>
          <w:b/>
        </w:rPr>
      </w:pPr>
      <w:r w:rsidRPr="0039320A">
        <w:rPr>
          <w:rFonts w:ascii="Calibri" w:hAnsi="Calibri"/>
        </w:rPr>
        <w:t xml:space="preserve">En lo no previsto por la Ley de Adquisiciones, Arrendamientos y Contratación de Servicios del Estado de Nuevo León, </w:t>
      </w:r>
      <w:r>
        <w:rPr>
          <w:rFonts w:ascii="Calibri" w:hAnsi="Calibri"/>
        </w:rPr>
        <w:t xml:space="preserve">su Reglamento </w:t>
      </w:r>
      <w:r w:rsidRPr="0039320A">
        <w:rPr>
          <w:rFonts w:ascii="Calibri" w:hAnsi="Calibri"/>
        </w:rPr>
        <w:t>y demás disposiciones que de ella se deriven, serán aplicables la Ley de Administración Financiera para el Estado de Nuevo León, la Ley de Egresos correspondiente, el Código Civil para el Estado de Nuevo León y el Código de Procedimientos Civiles del Estado de Nuevo León, vigentes en el Estado</w:t>
      </w:r>
      <w:r w:rsidR="00A91551">
        <w:rPr>
          <w:rFonts w:ascii="Calibri" w:hAnsi="Calibri"/>
        </w:rPr>
        <w:t>.</w:t>
      </w:r>
    </w:p>
    <w:p w:rsidR="00C521B1" w:rsidRDefault="00C521B1" w:rsidP="007F0B73">
      <w:pPr>
        <w:ind w:right="49"/>
        <w:jc w:val="center"/>
        <w:rPr>
          <w:rFonts w:asciiTheme="minorHAnsi" w:hAnsiTheme="minorHAnsi"/>
          <w:b/>
        </w:rPr>
      </w:pPr>
    </w:p>
    <w:p w:rsidR="00572D88" w:rsidRDefault="00572D88" w:rsidP="00572D88">
      <w:pPr>
        <w:jc w:val="center"/>
        <w:rPr>
          <w:rFonts w:ascii="Corbel" w:hAnsi="Corbel" w:cs="Arial"/>
          <w:b/>
        </w:rPr>
      </w:pPr>
      <w:r w:rsidRPr="00AF06AE">
        <w:rPr>
          <w:rFonts w:ascii="Corbel" w:hAnsi="Corbel" w:cs="Arial"/>
          <w:b/>
        </w:rPr>
        <w:t>ATENTAMENTE</w:t>
      </w:r>
    </w:p>
    <w:p w:rsidR="00A91551" w:rsidRDefault="00A91551" w:rsidP="00572D88">
      <w:pPr>
        <w:jc w:val="center"/>
        <w:rPr>
          <w:rFonts w:ascii="Corbel" w:hAnsi="Corbel" w:cs="Arial"/>
          <w:b/>
        </w:rPr>
      </w:pPr>
    </w:p>
    <w:p w:rsidR="00572D88" w:rsidRPr="00AF06AE" w:rsidRDefault="006938D5" w:rsidP="00572D88">
      <w:pPr>
        <w:jc w:val="center"/>
        <w:rPr>
          <w:rFonts w:ascii="Corbel" w:hAnsi="Corbel" w:cs="Arial"/>
          <w:b/>
        </w:rPr>
      </w:pPr>
      <w:r>
        <w:rPr>
          <w:rFonts w:ascii="Corbel" w:hAnsi="Corbel" w:cs="Arial"/>
          <w:b/>
        </w:rPr>
        <w:t>C.P. AARON SERRATO ARAOZ</w:t>
      </w:r>
    </w:p>
    <w:p w:rsidR="00572D88" w:rsidRDefault="00572D88" w:rsidP="00572D88">
      <w:pPr>
        <w:jc w:val="center"/>
        <w:rPr>
          <w:rFonts w:ascii="Corbel" w:hAnsi="Corbel" w:cs="Arial"/>
          <w:b/>
        </w:rPr>
      </w:pPr>
      <w:r w:rsidRPr="00AF06AE">
        <w:rPr>
          <w:rFonts w:ascii="Corbel" w:hAnsi="Corbel" w:cs="Arial"/>
          <w:b/>
        </w:rPr>
        <w:t xml:space="preserve">DIRECTOR </w:t>
      </w:r>
      <w:r w:rsidRPr="00805B6B">
        <w:rPr>
          <w:rFonts w:ascii="Corbel" w:hAnsi="Corbel" w:cs="Arial"/>
          <w:b/>
        </w:rPr>
        <w:t>ADMINISTRATIVO</w:t>
      </w:r>
    </w:p>
    <w:p w:rsidR="00FA4A0F" w:rsidRPr="00805B6B" w:rsidRDefault="00FA4A0F" w:rsidP="00572D88">
      <w:pPr>
        <w:jc w:val="center"/>
        <w:rPr>
          <w:rFonts w:ascii="Corbel" w:hAnsi="Corbel" w:cs="Arial"/>
          <w:b/>
        </w:rPr>
      </w:pPr>
      <w:r>
        <w:rPr>
          <w:rFonts w:ascii="Corbel" w:hAnsi="Corbel" w:cs="Arial"/>
          <w:b/>
        </w:rPr>
        <w:t>DE SERVICIOS DE SALUD DE NUEVO LEÓN, O.P.D.</w:t>
      </w:r>
    </w:p>
    <w:p w:rsidR="007F0B73" w:rsidRPr="00037DE1" w:rsidRDefault="007F0B73" w:rsidP="007F0B73">
      <w:pPr>
        <w:ind w:right="284"/>
        <w:jc w:val="center"/>
        <w:rPr>
          <w:rFonts w:asciiTheme="minorHAnsi" w:hAnsiTheme="minorHAnsi"/>
        </w:rPr>
      </w:pPr>
      <w:r w:rsidRPr="0078059E">
        <w:rPr>
          <w:rFonts w:asciiTheme="minorHAnsi" w:hAnsiTheme="minorHAnsi"/>
          <w:b/>
        </w:rPr>
        <w:t xml:space="preserve">MONTERREY, NUEVO LEÓN A </w:t>
      </w:r>
      <w:r w:rsidR="00477BEE">
        <w:rPr>
          <w:rFonts w:asciiTheme="minorHAnsi" w:hAnsiTheme="minorHAnsi"/>
          <w:b/>
        </w:rPr>
        <w:t>5</w:t>
      </w:r>
      <w:r w:rsidRPr="0078059E">
        <w:rPr>
          <w:rFonts w:asciiTheme="minorHAnsi" w:hAnsiTheme="minorHAnsi"/>
          <w:b/>
        </w:rPr>
        <w:t xml:space="preserve"> DE </w:t>
      </w:r>
      <w:r w:rsidR="00F0714E" w:rsidRPr="0078059E">
        <w:rPr>
          <w:rFonts w:asciiTheme="minorHAnsi" w:hAnsiTheme="minorHAnsi"/>
          <w:b/>
        </w:rPr>
        <w:t>DICIEMBRE</w:t>
      </w:r>
      <w:r w:rsidR="000D7D14" w:rsidRPr="0078059E">
        <w:rPr>
          <w:rFonts w:asciiTheme="minorHAnsi" w:hAnsiTheme="minorHAnsi"/>
          <w:b/>
        </w:rPr>
        <w:t xml:space="preserve"> DEL 201</w:t>
      </w:r>
      <w:r w:rsidR="00477BEE">
        <w:rPr>
          <w:rFonts w:asciiTheme="minorHAnsi" w:hAnsiTheme="minorHAnsi"/>
          <w:b/>
        </w:rPr>
        <w:t>8</w:t>
      </w:r>
    </w:p>
    <w:p w:rsidR="001A3AC3" w:rsidRDefault="001A3AC3" w:rsidP="007F0B73">
      <w:pPr>
        <w:jc w:val="center"/>
        <w:rPr>
          <w:rFonts w:asciiTheme="minorHAnsi" w:hAnsiTheme="minorHAnsi"/>
          <w:b/>
        </w:rPr>
      </w:pPr>
    </w:p>
    <w:p w:rsidR="00777D45" w:rsidRDefault="00777D45" w:rsidP="007F0B73">
      <w:pPr>
        <w:jc w:val="center"/>
        <w:rPr>
          <w:rFonts w:asciiTheme="minorHAnsi" w:hAnsiTheme="minorHAnsi"/>
          <w:b/>
        </w:rPr>
      </w:pPr>
    </w:p>
    <w:p w:rsidR="00777D45" w:rsidRDefault="00777D45" w:rsidP="007F0B73">
      <w:pPr>
        <w:jc w:val="center"/>
        <w:rPr>
          <w:rFonts w:asciiTheme="minorHAnsi" w:hAnsiTheme="minorHAnsi"/>
          <w:b/>
        </w:rPr>
      </w:pPr>
    </w:p>
    <w:p w:rsidR="006938D5" w:rsidRDefault="006938D5" w:rsidP="007F0B73">
      <w:pPr>
        <w:jc w:val="center"/>
        <w:rPr>
          <w:rFonts w:asciiTheme="minorHAnsi" w:hAnsiTheme="minorHAnsi"/>
          <w:b/>
        </w:rPr>
      </w:pPr>
    </w:p>
    <w:p w:rsidR="006938D5" w:rsidRDefault="006938D5" w:rsidP="007F0B73">
      <w:pPr>
        <w:jc w:val="center"/>
        <w:rPr>
          <w:rFonts w:asciiTheme="minorHAnsi" w:hAnsiTheme="minorHAnsi"/>
          <w:b/>
        </w:rPr>
      </w:pPr>
    </w:p>
    <w:p w:rsidR="006938D5" w:rsidRDefault="006938D5" w:rsidP="007F0B73">
      <w:pPr>
        <w:jc w:val="center"/>
        <w:rPr>
          <w:rFonts w:asciiTheme="minorHAnsi" w:hAnsiTheme="minorHAnsi"/>
          <w:b/>
        </w:rPr>
      </w:pPr>
    </w:p>
    <w:p w:rsidR="006938D5" w:rsidRDefault="006938D5" w:rsidP="007F0B73">
      <w:pPr>
        <w:jc w:val="center"/>
        <w:rPr>
          <w:rFonts w:asciiTheme="minorHAnsi" w:hAnsiTheme="minorHAnsi"/>
          <w:b/>
        </w:rPr>
      </w:pPr>
    </w:p>
    <w:p w:rsidR="006938D5" w:rsidRDefault="006938D5" w:rsidP="007F0B73">
      <w:pPr>
        <w:jc w:val="center"/>
        <w:rPr>
          <w:rFonts w:asciiTheme="minorHAnsi" w:hAnsiTheme="minorHAnsi"/>
          <w:b/>
        </w:rPr>
      </w:pPr>
    </w:p>
    <w:p w:rsidR="006938D5" w:rsidRDefault="006938D5" w:rsidP="007F0B73">
      <w:pPr>
        <w:jc w:val="center"/>
        <w:rPr>
          <w:rFonts w:asciiTheme="minorHAnsi" w:hAnsiTheme="minorHAnsi"/>
          <w:b/>
        </w:rPr>
      </w:pPr>
    </w:p>
    <w:p w:rsidR="006938D5" w:rsidRDefault="006938D5" w:rsidP="007F0B73">
      <w:pPr>
        <w:jc w:val="center"/>
        <w:rPr>
          <w:rFonts w:asciiTheme="minorHAnsi" w:hAnsiTheme="minorHAnsi"/>
          <w:b/>
        </w:rPr>
      </w:pPr>
    </w:p>
    <w:p w:rsidR="006938D5" w:rsidRDefault="006938D5" w:rsidP="007F0B73">
      <w:pPr>
        <w:jc w:val="center"/>
        <w:rPr>
          <w:rFonts w:asciiTheme="minorHAnsi" w:hAnsiTheme="minorHAnsi"/>
          <w:b/>
        </w:rPr>
      </w:pPr>
    </w:p>
    <w:p w:rsidR="006938D5" w:rsidRDefault="006938D5" w:rsidP="007F0B73">
      <w:pPr>
        <w:jc w:val="center"/>
        <w:rPr>
          <w:rFonts w:asciiTheme="minorHAnsi" w:hAnsiTheme="minorHAnsi"/>
          <w:b/>
        </w:rPr>
      </w:pPr>
    </w:p>
    <w:p w:rsidR="006938D5" w:rsidRDefault="006938D5" w:rsidP="007F0B73">
      <w:pPr>
        <w:jc w:val="center"/>
        <w:rPr>
          <w:rFonts w:asciiTheme="minorHAnsi" w:hAnsiTheme="minorHAnsi"/>
          <w:b/>
        </w:rPr>
      </w:pPr>
    </w:p>
    <w:p w:rsidR="006938D5" w:rsidRDefault="006938D5" w:rsidP="007F0B73">
      <w:pPr>
        <w:jc w:val="center"/>
        <w:rPr>
          <w:rFonts w:asciiTheme="minorHAnsi" w:hAnsiTheme="minorHAnsi"/>
          <w:b/>
        </w:rPr>
      </w:pPr>
    </w:p>
    <w:p w:rsidR="00071B78" w:rsidRDefault="00071B78" w:rsidP="007F0B73">
      <w:pPr>
        <w:jc w:val="center"/>
        <w:rPr>
          <w:rFonts w:asciiTheme="minorHAnsi" w:hAnsiTheme="minorHAnsi"/>
          <w:b/>
        </w:rPr>
      </w:pPr>
    </w:p>
    <w:p w:rsidR="006938D5" w:rsidRDefault="006938D5" w:rsidP="007F0B73">
      <w:pPr>
        <w:jc w:val="center"/>
        <w:rPr>
          <w:rFonts w:asciiTheme="minorHAnsi" w:hAnsiTheme="minorHAnsi"/>
          <w:b/>
        </w:rPr>
      </w:pPr>
    </w:p>
    <w:p w:rsidR="00435577" w:rsidRDefault="00435577" w:rsidP="007F0B73">
      <w:pPr>
        <w:jc w:val="center"/>
        <w:rPr>
          <w:rFonts w:asciiTheme="minorHAnsi" w:hAnsiTheme="minorHAnsi"/>
          <w:b/>
        </w:rPr>
      </w:pPr>
    </w:p>
    <w:p w:rsidR="00435577" w:rsidRDefault="00435577" w:rsidP="007F0B73">
      <w:pPr>
        <w:jc w:val="center"/>
        <w:rPr>
          <w:rFonts w:asciiTheme="minorHAnsi" w:hAnsiTheme="minorHAnsi"/>
          <w:b/>
        </w:rPr>
      </w:pPr>
    </w:p>
    <w:p w:rsidR="00435577" w:rsidRDefault="00435577" w:rsidP="007F0B73">
      <w:pPr>
        <w:jc w:val="center"/>
        <w:rPr>
          <w:rFonts w:asciiTheme="minorHAnsi" w:hAnsiTheme="minorHAnsi"/>
          <w:b/>
        </w:rPr>
      </w:pPr>
    </w:p>
    <w:p w:rsidR="00435577" w:rsidRDefault="00435577" w:rsidP="007F0B73">
      <w:pPr>
        <w:jc w:val="center"/>
        <w:rPr>
          <w:rFonts w:asciiTheme="minorHAnsi" w:hAnsiTheme="minorHAnsi"/>
          <w:b/>
        </w:rPr>
      </w:pPr>
    </w:p>
    <w:p w:rsidR="00435577" w:rsidRDefault="00435577" w:rsidP="007F0B73">
      <w:pPr>
        <w:jc w:val="center"/>
        <w:rPr>
          <w:rFonts w:asciiTheme="minorHAnsi" w:hAnsiTheme="minorHAnsi"/>
          <w:b/>
        </w:rPr>
      </w:pPr>
    </w:p>
    <w:p w:rsidR="00435577" w:rsidRDefault="00435577" w:rsidP="007F0B73">
      <w:pPr>
        <w:jc w:val="center"/>
        <w:rPr>
          <w:rFonts w:asciiTheme="minorHAnsi" w:hAnsiTheme="minorHAnsi"/>
          <w:b/>
        </w:rPr>
      </w:pPr>
    </w:p>
    <w:p w:rsidR="00435577" w:rsidRDefault="00435577" w:rsidP="007F0B73">
      <w:pPr>
        <w:jc w:val="center"/>
        <w:rPr>
          <w:rFonts w:asciiTheme="minorHAnsi" w:hAnsiTheme="minorHAnsi"/>
          <w:b/>
        </w:rPr>
      </w:pPr>
    </w:p>
    <w:p w:rsidR="00435577" w:rsidRDefault="00435577" w:rsidP="007F0B73">
      <w:pPr>
        <w:jc w:val="center"/>
        <w:rPr>
          <w:rFonts w:asciiTheme="minorHAnsi" w:hAnsiTheme="minorHAnsi"/>
          <w:b/>
        </w:rPr>
      </w:pPr>
    </w:p>
    <w:p w:rsidR="00435577" w:rsidRDefault="00435577" w:rsidP="007F0B73">
      <w:pPr>
        <w:jc w:val="center"/>
        <w:rPr>
          <w:rFonts w:asciiTheme="minorHAnsi" w:hAnsiTheme="minorHAnsi"/>
          <w:b/>
        </w:rPr>
      </w:pPr>
    </w:p>
    <w:p w:rsidR="00435577" w:rsidRDefault="00435577" w:rsidP="007F0B73">
      <w:pPr>
        <w:jc w:val="center"/>
        <w:rPr>
          <w:rFonts w:asciiTheme="minorHAnsi" w:hAnsiTheme="minorHAnsi"/>
          <w:b/>
        </w:rPr>
      </w:pPr>
    </w:p>
    <w:p w:rsidR="00435577" w:rsidRDefault="00435577" w:rsidP="007F0B73">
      <w:pPr>
        <w:jc w:val="center"/>
        <w:rPr>
          <w:rFonts w:asciiTheme="minorHAnsi" w:hAnsiTheme="minorHAnsi"/>
          <w:b/>
        </w:rPr>
      </w:pPr>
    </w:p>
    <w:p w:rsidR="00435577" w:rsidRDefault="00435577" w:rsidP="007F0B73">
      <w:pPr>
        <w:jc w:val="center"/>
        <w:rPr>
          <w:rFonts w:asciiTheme="minorHAnsi" w:hAnsiTheme="minorHAnsi"/>
          <w:b/>
        </w:rPr>
      </w:pPr>
    </w:p>
    <w:p w:rsidR="00FE283B" w:rsidRPr="00AB7D71" w:rsidRDefault="00934D52"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AB7D71">
        <w:rPr>
          <w:rFonts w:asciiTheme="minorHAnsi" w:hAnsiTheme="minorHAnsi"/>
          <w:b/>
        </w:rPr>
        <w:lastRenderedPageBreak/>
        <w:t>A</w:t>
      </w:r>
      <w:r w:rsidR="00D51B7C" w:rsidRPr="00AB7D71">
        <w:rPr>
          <w:rFonts w:asciiTheme="minorHAnsi" w:hAnsiTheme="minorHAnsi"/>
          <w:b/>
        </w:rPr>
        <w:t>NEXO 1</w:t>
      </w:r>
    </w:p>
    <w:p w:rsidR="00E73AB6" w:rsidRPr="00AB7D71" w:rsidRDefault="00E73AB6" w:rsidP="007F0B73">
      <w:pPr>
        <w:jc w:val="center"/>
        <w:rPr>
          <w:rFonts w:asciiTheme="minorHAnsi" w:hAnsiTheme="minorHAnsi"/>
          <w:b/>
        </w:rPr>
      </w:pPr>
    </w:p>
    <w:tbl>
      <w:tblPr>
        <w:tblW w:w="11105" w:type="dxa"/>
        <w:jc w:val="center"/>
        <w:tblCellMar>
          <w:left w:w="0" w:type="dxa"/>
          <w:right w:w="0" w:type="dxa"/>
        </w:tblCellMar>
        <w:tblLook w:val="04A0" w:firstRow="1" w:lastRow="0" w:firstColumn="1" w:lastColumn="0" w:noHBand="0" w:noVBand="1"/>
      </w:tblPr>
      <w:tblGrid>
        <w:gridCol w:w="944"/>
        <w:gridCol w:w="2270"/>
        <w:gridCol w:w="1086"/>
        <w:gridCol w:w="776"/>
        <w:gridCol w:w="6029"/>
      </w:tblGrid>
      <w:tr w:rsidR="008D763A" w:rsidRPr="007F04BE" w:rsidTr="00071B78">
        <w:trPr>
          <w:trHeight w:val="572"/>
          <w:jc w:val="center"/>
        </w:trPr>
        <w:tc>
          <w:tcPr>
            <w:tcW w:w="944" w:type="dxa"/>
            <w:tcBorders>
              <w:top w:val="single" w:sz="8" w:space="0" w:color="auto"/>
              <w:left w:val="single" w:sz="8" w:space="0" w:color="auto"/>
              <w:bottom w:val="single" w:sz="4" w:space="0" w:color="auto"/>
              <w:right w:val="single" w:sz="8" w:space="0" w:color="auto"/>
            </w:tcBorders>
            <w:shd w:val="clear" w:color="auto" w:fill="8AE4E2"/>
            <w:tcMar>
              <w:top w:w="0" w:type="dxa"/>
              <w:left w:w="108" w:type="dxa"/>
              <w:bottom w:w="0" w:type="dxa"/>
              <w:right w:w="108" w:type="dxa"/>
            </w:tcMar>
            <w:vAlign w:val="center"/>
            <w:hideMark/>
          </w:tcPr>
          <w:p w:rsidR="00FA4A0F" w:rsidRPr="008D763A" w:rsidRDefault="00FA4A0F" w:rsidP="009549E5">
            <w:pPr>
              <w:jc w:val="center"/>
              <w:rPr>
                <w:rFonts w:asciiTheme="minorHAnsi" w:hAnsiTheme="minorHAnsi" w:cs="Arial"/>
                <w:b/>
                <w:bCs/>
                <w:color w:val="000000"/>
                <w:sz w:val="16"/>
                <w:szCs w:val="16"/>
              </w:rPr>
            </w:pPr>
            <w:r w:rsidRPr="008D763A">
              <w:rPr>
                <w:rFonts w:asciiTheme="minorHAnsi" w:hAnsiTheme="minorHAnsi" w:cs="Arial"/>
                <w:b/>
                <w:bCs/>
                <w:color w:val="000000"/>
                <w:sz w:val="16"/>
                <w:szCs w:val="16"/>
              </w:rPr>
              <w:t>PART</w:t>
            </w:r>
            <w:r w:rsidR="00727A6A" w:rsidRPr="008D763A">
              <w:rPr>
                <w:rFonts w:asciiTheme="minorHAnsi" w:hAnsiTheme="minorHAnsi" w:cs="Arial"/>
                <w:b/>
                <w:bCs/>
                <w:color w:val="000000"/>
                <w:sz w:val="16"/>
                <w:szCs w:val="16"/>
              </w:rPr>
              <w:t>IDA</w:t>
            </w:r>
          </w:p>
        </w:tc>
        <w:tc>
          <w:tcPr>
            <w:tcW w:w="2270" w:type="dxa"/>
            <w:tcBorders>
              <w:top w:val="single" w:sz="8" w:space="0" w:color="auto"/>
              <w:left w:val="nil"/>
              <w:bottom w:val="single" w:sz="4" w:space="0" w:color="auto"/>
              <w:right w:val="single" w:sz="8" w:space="0" w:color="auto"/>
            </w:tcBorders>
            <w:shd w:val="clear" w:color="auto" w:fill="8AE4E2"/>
            <w:tcMar>
              <w:top w:w="0" w:type="dxa"/>
              <w:left w:w="108" w:type="dxa"/>
              <w:bottom w:w="0" w:type="dxa"/>
              <w:right w:w="108" w:type="dxa"/>
            </w:tcMar>
            <w:vAlign w:val="center"/>
            <w:hideMark/>
          </w:tcPr>
          <w:p w:rsidR="00FA4A0F" w:rsidRPr="008D763A" w:rsidRDefault="00FA4A0F" w:rsidP="009549E5">
            <w:pPr>
              <w:jc w:val="center"/>
              <w:rPr>
                <w:rFonts w:asciiTheme="minorHAnsi" w:hAnsiTheme="minorHAnsi" w:cs="Arial"/>
                <w:b/>
                <w:bCs/>
                <w:sz w:val="16"/>
                <w:szCs w:val="16"/>
              </w:rPr>
            </w:pPr>
            <w:r w:rsidRPr="008D763A">
              <w:rPr>
                <w:rFonts w:asciiTheme="minorHAnsi" w:hAnsiTheme="minorHAnsi" w:cs="Arial"/>
                <w:b/>
                <w:bCs/>
                <w:sz w:val="16"/>
                <w:szCs w:val="16"/>
              </w:rPr>
              <w:t>DESCRIPCION</w:t>
            </w:r>
          </w:p>
        </w:tc>
        <w:tc>
          <w:tcPr>
            <w:tcW w:w="1086" w:type="dxa"/>
            <w:tcBorders>
              <w:top w:val="single" w:sz="8" w:space="0" w:color="auto"/>
              <w:left w:val="nil"/>
              <w:bottom w:val="single" w:sz="4" w:space="0" w:color="auto"/>
              <w:right w:val="single" w:sz="8" w:space="0" w:color="auto"/>
            </w:tcBorders>
            <w:shd w:val="clear" w:color="auto" w:fill="8AE4E2"/>
            <w:tcMar>
              <w:top w:w="0" w:type="dxa"/>
              <w:left w:w="108" w:type="dxa"/>
              <w:bottom w:w="0" w:type="dxa"/>
              <w:right w:w="108" w:type="dxa"/>
            </w:tcMar>
            <w:vAlign w:val="center"/>
          </w:tcPr>
          <w:p w:rsidR="00FA4A0F" w:rsidRPr="008D763A" w:rsidRDefault="00727A6A" w:rsidP="009549E5">
            <w:pPr>
              <w:jc w:val="center"/>
              <w:rPr>
                <w:rFonts w:asciiTheme="minorHAnsi" w:hAnsiTheme="minorHAnsi" w:cs="Arial"/>
                <w:b/>
                <w:bCs/>
                <w:sz w:val="16"/>
                <w:szCs w:val="16"/>
              </w:rPr>
            </w:pPr>
            <w:r w:rsidRPr="008D763A">
              <w:rPr>
                <w:rFonts w:asciiTheme="minorHAnsi" w:hAnsiTheme="minorHAnsi" w:cs="Arial"/>
                <w:b/>
                <w:bCs/>
                <w:sz w:val="16"/>
                <w:szCs w:val="16"/>
              </w:rPr>
              <w:t>CANTIDAD</w:t>
            </w:r>
          </w:p>
        </w:tc>
        <w:tc>
          <w:tcPr>
            <w:tcW w:w="776" w:type="dxa"/>
            <w:tcBorders>
              <w:top w:val="single" w:sz="8" w:space="0" w:color="auto"/>
              <w:left w:val="nil"/>
              <w:bottom w:val="single" w:sz="4" w:space="0" w:color="auto"/>
              <w:right w:val="single" w:sz="8" w:space="0" w:color="auto"/>
            </w:tcBorders>
            <w:shd w:val="clear" w:color="auto" w:fill="8AE4E2"/>
            <w:tcMar>
              <w:top w:w="0" w:type="dxa"/>
              <w:left w:w="108" w:type="dxa"/>
              <w:bottom w:w="0" w:type="dxa"/>
              <w:right w:w="108" w:type="dxa"/>
            </w:tcMar>
            <w:vAlign w:val="center"/>
            <w:hideMark/>
          </w:tcPr>
          <w:p w:rsidR="00FA4A0F" w:rsidRPr="008D763A" w:rsidRDefault="00727A6A" w:rsidP="009549E5">
            <w:pPr>
              <w:jc w:val="center"/>
              <w:rPr>
                <w:rFonts w:asciiTheme="minorHAnsi" w:hAnsiTheme="minorHAnsi" w:cs="Arial"/>
                <w:b/>
                <w:bCs/>
                <w:sz w:val="16"/>
                <w:szCs w:val="16"/>
              </w:rPr>
            </w:pPr>
            <w:r w:rsidRPr="008D763A">
              <w:rPr>
                <w:rFonts w:asciiTheme="minorHAnsi" w:hAnsiTheme="minorHAnsi" w:cs="Arial"/>
                <w:b/>
                <w:bCs/>
                <w:sz w:val="16"/>
                <w:szCs w:val="16"/>
              </w:rPr>
              <w:t>UNIDAD DE MEDIDA</w:t>
            </w:r>
          </w:p>
        </w:tc>
        <w:tc>
          <w:tcPr>
            <w:tcW w:w="6029" w:type="dxa"/>
            <w:tcBorders>
              <w:top w:val="single" w:sz="8" w:space="0" w:color="auto"/>
              <w:left w:val="nil"/>
              <w:bottom w:val="single" w:sz="4" w:space="0" w:color="auto"/>
              <w:right w:val="single" w:sz="8" w:space="0" w:color="auto"/>
            </w:tcBorders>
            <w:shd w:val="clear" w:color="auto" w:fill="8AE4E2"/>
            <w:tcMar>
              <w:top w:w="0" w:type="dxa"/>
              <w:left w:w="108" w:type="dxa"/>
              <w:bottom w:w="0" w:type="dxa"/>
              <w:right w:w="108" w:type="dxa"/>
            </w:tcMar>
            <w:vAlign w:val="center"/>
            <w:hideMark/>
          </w:tcPr>
          <w:p w:rsidR="00FA4A0F" w:rsidRPr="008D763A" w:rsidRDefault="00FA4A0F" w:rsidP="009549E5">
            <w:pPr>
              <w:jc w:val="center"/>
              <w:rPr>
                <w:rFonts w:asciiTheme="minorHAnsi" w:hAnsiTheme="minorHAnsi" w:cs="Arial"/>
                <w:b/>
                <w:bCs/>
                <w:sz w:val="16"/>
                <w:szCs w:val="16"/>
              </w:rPr>
            </w:pPr>
            <w:r w:rsidRPr="008D763A">
              <w:rPr>
                <w:rFonts w:asciiTheme="minorHAnsi" w:hAnsiTheme="minorHAnsi" w:cs="Arial"/>
                <w:b/>
                <w:bCs/>
                <w:sz w:val="16"/>
                <w:szCs w:val="16"/>
              </w:rPr>
              <w:t>DESCRIPCION TECNICA</w:t>
            </w:r>
          </w:p>
        </w:tc>
      </w:tr>
      <w:tr w:rsidR="008D763A" w:rsidRPr="00037DE1" w:rsidTr="00071B78">
        <w:trPr>
          <w:trHeight w:val="253"/>
          <w:jc w:val="center"/>
        </w:trPr>
        <w:tc>
          <w:tcPr>
            <w:tcW w:w="944"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FA4A0F" w:rsidRPr="008D763A" w:rsidRDefault="0093321E" w:rsidP="00B03EC4">
            <w:pPr>
              <w:jc w:val="center"/>
              <w:rPr>
                <w:rFonts w:asciiTheme="minorHAnsi" w:hAnsiTheme="minorHAnsi" w:cs="Arial"/>
                <w:b/>
                <w:bCs/>
                <w:color w:val="000000"/>
                <w:sz w:val="14"/>
              </w:rPr>
            </w:pPr>
            <w:r w:rsidRPr="008D763A">
              <w:rPr>
                <w:rFonts w:asciiTheme="minorHAnsi" w:hAnsiTheme="minorHAnsi" w:cs="Arial"/>
                <w:b/>
                <w:bCs/>
                <w:color w:val="000000"/>
                <w:sz w:val="14"/>
              </w:rPr>
              <w:t>1</w:t>
            </w:r>
          </w:p>
        </w:tc>
        <w:tc>
          <w:tcPr>
            <w:tcW w:w="227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A4A0F" w:rsidRPr="008D763A" w:rsidRDefault="0093321E" w:rsidP="00CD1BAA">
            <w:pPr>
              <w:jc w:val="center"/>
              <w:rPr>
                <w:rFonts w:asciiTheme="minorHAnsi" w:hAnsiTheme="minorHAnsi" w:cs="Arial"/>
                <w:sz w:val="14"/>
              </w:rPr>
            </w:pPr>
            <w:r w:rsidRPr="008D763A">
              <w:rPr>
                <w:rFonts w:asciiTheme="minorHAnsi" w:hAnsiTheme="minorHAnsi" w:cs="Arial"/>
                <w:sz w:val="14"/>
              </w:rPr>
              <w:t xml:space="preserve">MEDICAMENTOS PARA </w:t>
            </w:r>
            <w:r w:rsidR="002C4DEC" w:rsidRPr="008D763A">
              <w:rPr>
                <w:rFonts w:asciiTheme="minorHAnsi" w:hAnsiTheme="minorHAnsi" w:cs="Arial"/>
                <w:sz w:val="14"/>
              </w:rPr>
              <w:t xml:space="preserve">EL HOSPITAL </w:t>
            </w:r>
            <w:r w:rsidR="00CD1BAA">
              <w:rPr>
                <w:rFonts w:asciiTheme="minorHAnsi" w:hAnsiTheme="minorHAnsi" w:cs="Arial"/>
                <w:sz w:val="14"/>
              </w:rPr>
              <w:t>METROPOLITANO “DR. BERNARDO SEPÚLVEDA”</w:t>
            </w:r>
          </w:p>
        </w:tc>
        <w:tc>
          <w:tcPr>
            <w:tcW w:w="108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A4A0F" w:rsidRPr="008D763A" w:rsidRDefault="00727A6A" w:rsidP="00B03EC4">
            <w:pPr>
              <w:jc w:val="center"/>
              <w:rPr>
                <w:rFonts w:asciiTheme="minorHAnsi" w:hAnsiTheme="minorHAnsi" w:cs="Arial"/>
                <w:sz w:val="14"/>
              </w:rPr>
            </w:pPr>
            <w:r w:rsidRPr="008D763A">
              <w:rPr>
                <w:rFonts w:asciiTheme="minorHAnsi" w:hAnsiTheme="minorHAnsi" w:cs="Arial"/>
                <w:sz w:val="14"/>
              </w:rPr>
              <w:t>1</w:t>
            </w:r>
          </w:p>
        </w:tc>
        <w:tc>
          <w:tcPr>
            <w:tcW w:w="77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A4A0F" w:rsidRPr="008D763A" w:rsidRDefault="00727A6A" w:rsidP="00B03EC4">
            <w:pPr>
              <w:jc w:val="center"/>
              <w:rPr>
                <w:rFonts w:asciiTheme="minorHAnsi" w:hAnsiTheme="minorHAnsi" w:cs="Arial"/>
                <w:sz w:val="14"/>
              </w:rPr>
            </w:pPr>
            <w:r w:rsidRPr="008D763A">
              <w:rPr>
                <w:rFonts w:asciiTheme="minorHAnsi" w:hAnsiTheme="minorHAnsi" w:cs="Arial"/>
                <w:sz w:val="14"/>
              </w:rPr>
              <w:t>PAQUETE</w:t>
            </w:r>
          </w:p>
        </w:tc>
        <w:tc>
          <w:tcPr>
            <w:tcW w:w="602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A4A0F" w:rsidRPr="008D763A" w:rsidRDefault="0093321E" w:rsidP="00B03EC4">
            <w:pPr>
              <w:jc w:val="center"/>
              <w:rPr>
                <w:rFonts w:asciiTheme="minorHAnsi" w:hAnsiTheme="minorHAnsi" w:cs="Arial"/>
                <w:sz w:val="14"/>
                <w:highlight w:val="red"/>
                <w:lang w:val="es-MX"/>
              </w:rPr>
            </w:pPr>
            <w:r w:rsidRPr="008D763A">
              <w:rPr>
                <w:rFonts w:asciiTheme="minorHAnsi" w:hAnsiTheme="minorHAnsi" w:cs="Arial"/>
                <w:iCs/>
                <w:color w:val="000000"/>
                <w:sz w:val="14"/>
              </w:rPr>
              <w:t>LOS MEDICAMENTOS SOLICITADOS  SE REFERENCIAN EN EL ANEXO 1-A DE LAS BASES</w:t>
            </w:r>
          </w:p>
        </w:tc>
      </w:tr>
      <w:tr w:rsidR="008D763A" w:rsidRPr="00037DE1" w:rsidTr="00071B78">
        <w:trPr>
          <w:trHeight w:val="50"/>
          <w:jc w:val="center"/>
        </w:trPr>
        <w:tc>
          <w:tcPr>
            <w:tcW w:w="944" w:type="dxa"/>
            <w:tcBorders>
              <w:top w:val="single" w:sz="8" w:space="0" w:color="auto"/>
              <w:left w:val="single" w:sz="8" w:space="0" w:color="auto"/>
              <w:bottom w:val="single" w:sz="4" w:space="0" w:color="auto"/>
              <w:right w:val="single" w:sz="8" w:space="0" w:color="auto"/>
            </w:tcBorders>
            <w:shd w:val="clear" w:color="auto" w:fill="auto"/>
            <w:tcMar>
              <w:top w:w="0" w:type="dxa"/>
              <w:left w:w="108" w:type="dxa"/>
              <w:bottom w:w="0" w:type="dxa"/>
              <w:right w:w="108" w:type="dxa"/>
            </w:tcMar>
            <w:vAlign w:val="center"/>
          </w:tcPr>
          <w:p w:rsidR="00B03EC4" w:rsidRPr="008D763A" w:rsidRDefault="00071B78" w:rsidP="00B03EC4">
            <w:pPr>
              <w:jc w:val="center"/>
              <w:rPr>
                <w:rFonts w:asciiTheme="minorHAnsi" w:hAnsiTheme="minorHAnsi" w:cs="Arial"/>
                <w:b/>
                <w:bCs/>
                <w:color w:val="000000"/>
                <w:sz w:val="14"/>
                <w:szCs w:val="16"/>
              </w:rPr>
            </w:pPr>
            <w:r>
              <w:rPr>
                <w:rFonts w:asciiTheme="minorHAnsi" w:hAnsiTheme="minorHAnsi" w:cs="Arial"/>
                <w:b/>
                <w:bCs/>
                <w:color w:val="000000"/>
                <w:sz w:val="14"/>
                <w:szCs w:val="16"/>
              </w:rPr>
              <w:t>2</w:t>
            </w:r>
          </w:p>
        </w:tc>
        <w:tc>
          <w:tcPr>
            <w:tcW w:w="2270" w:type="dxa"/>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tcPr>
          <w:p w:rsidR="00B03EC4" w:rsidRPr="008D763A" w:rsidRDefault="00B03EC4" w:rsidP="002C4DEC">
            <w:pPr>
              <w:jc w:val="center"/>
              <w:rPr>
                <w:rFonts w:asciiTheme="minorHAnsi" w:hAnsiTheme="minorHAnsi" w:cs="Arial"/>
                <w:sz w:val="14"/>
                <w:szCs w:val="16"/>
              </w:rPr>
            </w:pPr>
            <w:r w:rsidRPr="008D763A">
              <w:rPr>
                <w:rFonts w:asciiTheme="minorHAnsi" w:hAnsiTheme="minorHAnsi" w:cs="Arial"/>
                <w:sz w:val="14"/>
                <w:szCs w:val="16"/>
              </w:rPr>
              <w:t xml:space="preserve">SERVICIO </w:t>
            </w:r>
            <w:r w:rsidR="002C4DEC" w:rsidRPr="008D763A">
              <w:rPr>
                <w:rFonts w:asciiTheme="minorHAnsi" w:hAnsiTheme="minorHAnsi" w:cs="Arial"/>
                <w:sz w:val="14"/>
                <w:szCs w:val="16"/>
              </w:rPr>
              <w:t xml:space="preserve">INTEGRAL </w:t>
            </w:r>
            <w:r w:rsidRPr="008D763A">
              <w:rPr>
                <w:rFonts w:asciiTheme="minorHAnsi" w:hAnsiTheme="minorHAnsi" w:cs="Arial"/>
                <w:sz w:val="14"/>
                <w:szCs w:val="16"/>
              </w:rPr>
              <w:t>DE</w:t>
            </w:r>
            <w:r w:rsidRPr="008D763A">
              <w:rPr>
                <w:sz w:val="14"/>
              </w:rPr>
              <w:t xml:space="preserve"> </w:t>
            </w:r>
            <w:r w:rsidRPr="008D763A">
              <w:rPr>
                <w:rFonts w:asciiTheme="minorHAnsi" w:hAnsiTheme="minorHAnsi" w:cs="Arial"/>
                <w:sz w:val="14"/>
                <w:szCs w:val="16"/>
              </w:rPr>
              <w:t>ADMINISTRACIÓN EN DISTRIBUCIÓN A FARMACIA Y ENTREGA PERSONALIZADA</w:t>
            </w:r>
          </w:p>
        </w:tc>
        <w:tc>
          <w:tcPr>
            <w:tcW w:w="1086" w:type="dxa"/>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tcPr>
          <w:p w:rsidR="00B03EC4" w:rsidRPr="008D763A" w:rsidRDefault="00B03EC4" w:rsidP="00B03EC4">
            <w:pPr>
              <w:jc w:val="center"/>
              <w:rPr>
                <w:rFonts w:asciiTheme="minorHAnsi" w:hAnsiTheme="minorHAnsi" w:cs="Arial"/>
                <w:sz w:val="14"/>
                <w:szCs w:val="16"/>
              </w:rPr>
            </w:pPr>
            <w:r w:rsidRPr="008D763A">
              <w:rPr>
                <w:rFonts w:asciiTheme="minorHAnsi" w:hAnsiTheme="minorHAnsi" w:cs="Arial"/>
                <w:sz w:val="14"/>
                <w:szCs w:val="16"/>
              </w:rPr>
              <w:t>1</w:t>
            </w:r>
          </w:p>
        </w:tc>
        <w:tc>
          <w:tcPr>
            <w:tcW w:w="776" w:type="dxa"/>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tcPr>
          <w:p w:rsidR="00B03EC4" w:rsidRPr="008D763A" w:rsidRDefault="00B03EC4" w:rsidP="00B03EC4">
            <w:pPr>
              <w:jc w:val="center"/>
              <w:rPr>
                <w:rFonts w:asciiTheme="minorHAnsi" w:hAnsiTheme="minorHAnsi" w:cs="Arial"/>
                <w:sz w:val="14"/>
                <w:szCs w:val="16"/>
              </w:rPr>
            </w:pPr>
            <w:r w:rsidRPr="008D763A">
              <w:rPr>
                <w:rFonts w:asciiTheme="minorHAnsi" w:hAnsiTheme="minorHAnsi" w:cs="Arial"/>
                <w:sz w:val="14"/>
                <w:szCs w:val="16"/>
              </w:rPr>
              <w:t>SERVICIO</w:t>
            </w:r>
          </w:p>
        </w:tc>
        <w:tc>
          <w:tcPr>
            <w:tcW w:w="6029" w:type="dxa"/>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tcPr>
          <w:p w:rsidR="00B03EC4" w:rsidRPr="00510269" w:rsidRDefault="00B03EC4" w:rsidP="00B03EC4">
            <w:pPr>
              <w:jc w:val="both"/>
              <w:rPr>
                <w:rFonts w:asciiTheme="minorHAnsi" w:hAnsiTheme="minorHAnsi" w:cs="Arial"/>
                <w:iCs/>
                <w:color w:val="000000"/>
                <w:sz w:val="14"/>
                <w:szCs w:val="14"/>
              </w:rPr>
            </w:pPr>
            <w:r w:rsidRPr="00510269">
              <w:rPr>
                <w:rFonts w:asciiTheme="minorHAnsi" w:hAnsiTheme="minorHAnsi" w:cs="Arial"/>
                <w:iCs/>
                <w:color w:val="000000"/>
                <w:sz w:val="14"/>
                <w:szCs w:val="14"/>
              </w:rPr>
              <w:t xml:space="preserve">LA PRESTACIÓN DEL SERVICIO DEBERÁ CONSTAR </w:t>
            </w:r>
            <w:r w:rsidR="002C4DEC" w:rsidRPr="00510269">
              <w:rPr>
                <w:rFonts w:asciiTheme="minorHAnsi" w:hAnsiTheme="minorHAnsi" w:cs="Arial"/>
                <w:iCs/>
                <w:color w:val="000000"/>
                <w:sz w:val="14"/>
                <w:szCs w:val="14"/>
              </w:rPr>
              <w:t>DE</w:t>
            </w:r>
            <w:r w:rsidRPr="00510269">
              <w:rPr>
                <w:rFonts w:asciiTheme="minorHAnsi" w:hAnsiTheme="minorHAnsi" w:cs="Arial"/>
                <w:iCs/>
                <w:color w:val="000000"/>
                <w:sz w:val="14"/>
                <w:szCs w:val="14"/>
              </w:rPr>
              <w:t xml:space="preserve"> LA ADMINISTRACIÓN </w:t>
            </w:r>
            <w:r w:rsidR="002C4DEC" w:rsidRPr="00510269">
              <w:rPr>
                <w:rFonts w:asciiTheme="minorHAnsi" w:hAnsiTheme="minorHAnsi" w:cs="Arial"/>
                <w:iCs/>
                <w:color w:val="000000"/>
                <w:sz w:val="14"/>
                <w:szCs w:val="14"/>
              </w:rPr>
              <w:t>EN</w:t>
            </w:r>
            <w:r w:rsidRPr="00510269">
              <w:rPr>
                <w:rFonts w:asciiTheme="minorHAnsi" w:hAnsiTheme="minorHAnsi" w:cs="Arial"/>
                <w:iCs/>
                <w:color w:val="000000"/>
                <w:sz w:val="14"/>
                <w:szCs w:val="14"/>
              </w:rPr>
              <w:t xml:space="preserve"> DISTRIBUCIÓN DE LOS INSUMOS A LA FARMACIA Y ENTREGA PERSO</w:t>
            </w:r>
            <w:r w:rsidR="002C4DEC" w:rsidRPr="00510269">
              <w:rPr>
                <w:rFonts w:asciiTheme="minorHAnsi" w:hAnsiTheme="minorHAnsi" w:cs="Arial"/>
                <w:iCs/>
                <w:color w:val="000000"/>
                <w:sz w:val="14"/>
                <w:szCs w:val="14"/>
              </w:rPr>
              <w:t>NALIZ</w:t>
            </w:r>
            <w:r w:rsidRPr="00510269">
              <w:rPr>
                <w:rFonts w:asciiTheme="minorHAnsi" w:hAnsiTheme="minorHAnsi" w:cs="Arial"/>
                <w:iCs/>
                <w:color w:val="000000"/>
                <w:sz w:val="14"/>
                <w:szCs w:val="14"/>
              </w:rPr>
              <w:t>ADA DEL 100% DE LOS INSUMOS MENCIONADOS EN EL ANEXO 1</w:t>
            </w:r>
            <w:r w:rsidR="00592E82" w:rsidRPr="00510269">
              <w:rPr>
                <w:rFonts w:asciiTheme="minorHAnsi" w:hAnsiTheme="minorHAnsi" w:cs="Arial"/>
                <w:iCs/>
                <w:color w:val="000000"/>
                <w:sz w:val="14"/>
                <w:szCs w:val="14"/>
              </w:rPr>
              <w:t xml:space="preserve">A </w:t>
            </w:r>
            <w:r w:rsidRPr="00510269">
              <w:rPr>
                <w:rFonts w:asciiTheme="minorHAnsi" w:hAnsiTheme="minorHAnsi" w:cs="Arial"/>
                <w:iCs/>
                <w:color w:val="000000"/>
                <w:sz w:val="14"/>
                <w:szCs w:val="14"/>
              </w:rPr>
              <w:t>DE LAS PRESENTES BASES.</w:t>
            </w:r>
          </w:p>
          <w:p w:rsidR="00B03EC4" w:rsidRPr="00510269" w:rsidRDefault="00B03EC4" w:rsidP="00B03EC4">
            <w:pPr>
              <w:jc w:val="both"/>
              <w:rPr>
                <w:rFonts w:asciiTheme="minorHAnsi" w:hAnsiTheme="minorHAnsi" w:cs="Arial"/>
                <w:iCs/>
                <w:color w:val="000000"/>
                <w:sz w:val="14"/>
                <w:szCs w:val="14"/>
              </w:rPr>
            </w:pPr>
          </w:p>
          <w:p w:rsidR="00B03EC4" w:rsidRPr="00592E82" w:rsidRDefault="00B03EC4" w:rsidP="00B03EC4">
            <w:pPr>
              <w:jc w:val="both"/>
              <w:rPr>
                <w:rFonts w:asciiTheme="minorHAnsi" w:hAnsiTheme="minorHAnsi" w:cs="Arial"/>
                <w:iCs/>
                <w:color w:val="000000"/>
                <w:sz w:val="14"/>
                <w:szCs w:val="14"/>
              </w:rPr>
            </w:pPr>
            <w:r w:rsidRPr="00510269">
              <w:rPr>
                <w:rFonts w:asciiTheme="minorHAnsi" w:hAnsiTheme="minorHAnsi" w:cs="Arial"/>
                <w:iCs/>
                <w:color w:val="000000"/>
                <w:sz w:val="14"/>
                <w:szCs w:val="14"/>
              </w:rPr>
              <w:t>El servicio deberá cubrir los siguientes departamentos: Unidad de cuidados intensivos neonatal, Unidad</w:t>
            </w:r>
            <w:r w:rsidRPr="00592E82">
              <w:rPr>
                <w:rFonts w:asciiTheme="minorHAnsi" w:hAnsiTheme="minorHAnsi" w:cs="Arial"/>
                <w:iCs/>
                <w:color w:val="000000"/>
                <w:sz w:val="14"/>
                <w:szCs w:val="14"/>
              </w:rPr>
              <w:t xml:space="preserve"> de cuidados intensivos pediátricos, Unidad de cuidados intensivos adulto, Urgencias pediátricas.</w:t>
            </w:r>
          </w:p>
          <w:p w:rsidR="00B03EC4" w:rsidRPr="00592E82" w:rsidRDefault="00B03EC4" w:rsidP="00B03EC4">
            <w:pPr>
              <w:jc w:val="both"/>
              <w:rPr>
                <w:rFonts w:asciiTheme="minorHAnsi" w:hAnsiTheme="minorHAnsi" w:cs="Arial"/>
                <w:iCs/>
                <w:color w:val="000000"/>
                <w:sz w:val="14"/>
                <w:szCs w:val="14"/>
              </w:rPr>
            </w:pPr>
          </w:p>
          <w:p w:rsidR="00B03EC4" w:rsidRPr="00592E82" w:rsidRDefault="00B03EC4" w:rsidP="00B03EC4">
            <w:pPr>
              <w:jc w:val="both"/>
              <w:rPr>
                <w:rFonts w:asciiTheme="minorHAnsi" w:hAnsiTheme="minorHAnsi" w:cs="Arial"/>
                <w:iCs/>
                <w:color w:val="000000"/>
                <w:sz w:val="14"/>
                <w:szCs w:val="14"/>
              </w:rPr>
            </w:pPr>
            <w:r w:rsidRPr="00592E82">
              <w:rPr>
                <w:rFonts w:asciiTheme="minorHAnsi" w:hAnsiTheme="minorHAnsi" w:cs="Arial"/>
                <w:iCs/>
                <w:color w:val="000000"/>
                <w:sz w:val="14"/>
                <w:szCs w:val="14"/>
              </w:rPr>
              <w:t>El horario de cobertura del servicio deberá cubrir las 24 Horas, de Lunes a Domingo.</w:t>
            </w:r>
          </w:p>
          <w:p w:rsidR="002C4DEC" w:rsidRPr="00592E82" w:rsidRDefault="002C4DEC" w:rsidP="00B03EC4">
            <w:pPr>
              <w:jc w:val="both"/>
              <w:rPr>
                <w:rFonts w:asciiTheme="minorHAnsi" w:hAnsiTheme="minorHAnsi" w:cs="Arial"/>
                <w:iCs/>
                <w:color w:val="000000"/>
                <w:sz w:val="14"/>
                <w:szCs w:val="14"/>
                <w:highlight w:val="magenta"/>
              </w:rPr>
            </w:pPr>
          </w:p>
          <w:p w:rsidR="00592E82" w:rsidRPr="00592E82" w:rsidRDefault="00592E82" w:rsidP="00592E82">
            <w:pPr>
              <w:jc w:val="both"/>
              <w:rPr>
                <w:rFonts w:asciiTheme="minorHAnsi" w:hAnsiTheme="minorHAnsi" w:cs="Arial"/>
                <w:iCs/>
                <w:color w:val="000000"/>
                <w:sz w:val="14"/>
                <w:szCs w:val="14"/>
              </w:rPr>
            </w:pPr>
            <w:r w:rsidRPr="00592E82">
              <w:rPr>
                <w:rFonts w:asciiTheme="minorHAnsi" w:hAnsiTheme="minorHAnsi" w:cs="Arial"/>
                <w:iCs/>
                <w:color w:val="000000"/>
                <w:sz w:val="14"/>
                <w:szCs w:val="14"/>
              </w:rPr>
              <w:t>Servicio Farmacéutico Clínico: El personal dependerá y cumplirá las indicaciones y actividades que le sean solicitadas por el Coordinador de Farmacología Clínica y Jefatura de Farmacia Hospitalaria.</w:t>
            </w:r>
          </w:p>
          <w:p w:rsidR="00592E82" w:rsidRPr="00592E82" w:rsidRDefault="00592E82" w:rsidP="00592E82">
            <w:pPr>
              <w:jc w:val="both"/>
              <w:rPr>
                <w:rFonts w:asciiTheme="minorHAnsi" w:hAnsiTheme="minorHAnsi" w:cs="Arial"/>
                <w:iCs/>
                <w:color w:val="000000"/>
                <w:sz w:val="14"/>
                <w:szCs w:val="14"/>
              </w:rPr>
            </w:pPr>
          </w:p>
          <w:p w:rsidR="00592E82" w:rsidRPr="00592E82" w:rsidRDefault="00592E82" w:rsidP="00592E82">
            <w:pPr>
              <w:jc w:val="both"/>
              <w:rPr>
                <w:rFonts w:asciiTheme="minorHAnsi" w:hAnsiTheme="minorHAnsi" w:cs="Arial"/>
                <w:iCs/>
                <w:color w:val="000000"/>
                <w:sz w:val="14"/>
                <w:szCs w:val="14"/>
              </w:rPr>
            </w:pPr>
            <w:r w:rsidRPr="00592E82">
              <w:rPr>
                <w:rFonts w:asciiTheme="minorHAnsi" w:hAnsiTheme="minorHAnsi" w:cs="Arial"/>
                <w:iCs/>
                <w:color w:val="000000"/>
                <w:sz w:val="14"/>
                <w:szCs w:val="14"/>
              </w:rPr>
              <w:t xml:space="preserve">Fines principales: </w:t>
            </w:r>
          </w:p>
          <w:p w:rsidR="00592E82" w:rsidRPr="00510269" w:rsidRDefault="00592E82" w:rsidP="00510269">
            <w:pPr>
              <w:pStyle w:val="Prrafodelista"/>
              <w:numPr>
                <w:ilvl w:val="0"/>
                <w:numId w:val="42"/>
              </w:numPr>
              <w:ind w:left="141" w:hanging="142"/>
              <w:jc w:val="both"/>
              <w:rPr>
                <w:rFonts w:asciiTheme="minorHAnsi" w:hAnsiTheme="minorHAnsi" w:cs="Arial"/>
                <w:iCs/>
                <w:color w:val="000000"/>
                <w:sz w:val="14"/>
                <w:szCs w:val="14"/>
              </w:rPr>
            </w:pPr>
            <w:r w:rsidRPr="00510269">
              <w:rPr>
                <w:rFonts w:asciiTheme="minorHAnsi" w:hAnsiTheme="minorHAnsi" w:cs="Arial"/>
                <w:iCs/>
                <w:color w:val="000000"/>
                <w:sz w:val="14"/>
                <w:szCs w:val="14"/>
              </w:rPr>
              <w:t>Detección de problemas relacionados con medicamentos (PRM), para la prevención, y resolución de Resultados Negativos Asociados a Medicamentos.</w:t>
            </w:r>
          </w:p>
          <w:p w:rsidR="00592E82" w:rsidRPr="00510269" w:rsidRDefault="00592E82" w:rsidP="00510269">
            <w:pPr>
              <w:pStyle w:val="Prrafodelista"/>
              <w:numPr>
                <w:ilvl w:val="0"/>
                <w:numId w:val="42"/>
              </w:numPr>
              <w:ind w:left="141" w:hanging="142"/>
              <w:jc w:val="both"/>
              <w:rPr>
                <w:rFonts w:asciiTheme="minorHAnsi" w:hAnsiTheme="minorHAnsi" w:cs="Arial"/>
                <w:iCs/>
                <w:color w:val="000000"/>
                <w:sz w:val="14"/>
                <w:szCs w:val="14"/>
              </w:rPr>
            </w:pPr>
            <w:r w:rsidRPr="00510269">
              <w:rPr>
                <w:rFonts w:asciiTheme="minorHAnsi" w:hAnsiTheme="minorHAnsi" w:cs="Arial"/>
                <w:iCs/>
                <w:color w:val="000000"/>
                <w:sz w:val="14"/>
                <w:szCs w:val="14"/>
              </w:rPr>
              <w:t>Prevenir y analizar eventos de seguridad al paciente en conjunto con personal médico, de enfermería y demás personal involucrado.</w:t>
            </w:r>
          </w:p>
          <w:p w:rsidR="00592E82" w:rsidRPr="00510269" w:rsidRDefault="00592E82" w:rsidP="00510269">
            <w:pPr>
              <w:pStyle w:val="Prrafodelista"/>
              <w:numPr>
                <w:ilvl w:val="0"/>
                <w:numId w:val="42"/>
              </w:numPr>
              <w:ind w:left="141" w:hanging="142"/>
              <w:jc w:val="both"/>
              <w:rPr>
                <w:rFonts w:asciiTheme="minorHAnsi" w:hAnsiTheme="minorHAnsi" w:cs="Arial"/>
                <w:iCs/>
                <w:color w:val="000000"/>
                <w:sz w:val="14"/>
                <w:szCs w:val="14"/>
              </w:rPr>
            </w:pPr>
            <w:r w:rsidRPr="00510269">
              <w:rPr>
                <w:rFonts w:asciiTheme="minorHAnsi" w:hAnsiTheme="minorHAnsi" w:cs="Arial"/>
                <w:iCs/>
                <w:color w:val="000000"/>
                <w:sz w:val="14"/>
                <w:szCs w:val="14"/>
              </w:rPr>
              <w:t>Revisión del expediente clínico para evaluar aplicación correcta de los procedimientos establecidos.</w:t>
            </w:r>
          </w:p>
          <w:p w:rsidR="00592E82" w:rsidRPr="00592E82" w:rsidRDefault="00592E82" w:rsidP="00592E82">
            <w:pPr>
              <w:jc w:val="both"/>
              <w:rPr>
                <w:rFonts w:asciiTheme="minorHAnsi" w:hAnsiTheme="minorHAnsi" w:cs="Arial"/>
                <w:iCs/>
                <w:color w:val="000000"/>
                <w:sz w:val="14"/>
                <w:szCs w:val="14"/>
              </w:rPr>
            </w:pPr>
            <w:r w:rsidRPr="00592E82">
              <w:rPr>
                <w:rFonts w:asciiTheme="minorHAnsi" w:hAnsiTheme="minorHAnsi" w:cs="Arial"/>
                <w:iCs/>
                <w:color w:val="000000"/>
                <w:sz w:val="14"/>
                <w:szCs w:val="14"/>
              </w:rPr>
              <w:t>Funciones requeridas:</w:t>
            </w:r>
          </w:p>
          <w:p w:rsidR="00592E82" w:rsidRPr="00592E82" w:rsidRDefault="00592E82" w:rsidP="00510269">
            <w:pPr>
              <w:pStyle w:val="Prrafodelista"/>
              <w:numPr>
                <w:ilvl w:val="0"/>
                <w:numId w:val="42"/>
              </w:numPr>
              <w:ind w:left="141" w:hanging="142"/>
              <w:jc w:val="both"/>
              <w:rPr>
                <w:rFonts w:asciiTheme="minorHAnsi" w:hAnsiTheme="minorHAnsi" w:cs="Arial"/>
                <w:iCs/>
                <w:color w:val="000000"/>
                <w:sz w:val="14"/>
                <w:szCs w:val="14"/>
              </w:rPr>
            </w:pPr>
            <w:r w:rsidRPr="00592E82">
              <w:rPr>
                <w:rFonts w:asciiTheme="minorHAnsi" w:hAnsiTheme="minorHAnsi" w:cs="Arial"/>
                <w:iCs/>
                <w:color w:val="000000"/>
                <w:sz w:val="14"/>
                <w:szCs w:val="14"/>
              </w:rPr>
              <w:t>Validación de la prescripción médica: revisión de prescripciones médicas en expediente clínico para valorar interacciones, dosis, farmacocinética, farmacodinamia de los medicamentos prescritos y valorar si son adecuados según el estado clínico del paciente.</w:t>
            </w:r>
          </w:p>
          <w:p w:rsidR="00592E82" w:rsidRPr="00592E82" w:rsidRDefault="00592E82" w:rsidP="00510269">
            <w:pPr>
              <w:pStyle w:val="Prrafodelista"/>
              <w:numPr>
                <w:ilvl w:val="0"/>
                <w:numId w:val="42"/>
              </w:numPr>
              <w:ind w:left="141" w:hanging="142"/>
              <w:jc w:val="both"/>
              <w:rPr>
                <w:rFonts w:asciiTheme="minorHAnsi" w:hAnsiTheme="minorHAnsi" w:cs="Arial"/>
                <w:iCs/>
                <w:color w:val="000000"/>
                <w:sz w:val="14"/>
                <w:szCs w:val="14"/>
              </w:rPr>
            </w:pPr>
            <w:r w:rsidRPr="00592E82">
              <w:rPr>
                <w:rFonts w:asciiTheme="minorHAnsi" w:hAnsiTheme="minorHAnsi" w:cs="Arial"/>
                <w:iCs/>
                <w:color w:val="000000"/>
                <w:sz w:val="14"/>
                <w:szCs w:val="14"/>
              </w:rPr>
              <w:t>Conciliación de la medicación: comparar la lista de los medicamentos que el paciente tomaba antes de la admisión con los prescritos en las indicaciones médicas  a su ingreso y al alta; con el propósito de dar continuidad a la atención e identificar y resolver discrepancias, las cuales incluyen omisiones, duplicaciones, contraindicaciones, información confusa y cambios en la medicación.</w:t>
            </w:r>
          </w:p>
          <w:p w:rsidR="00592E82" w:rsidRPr="00592E82" w:rsidRDefault="00592E82" w:rsidP="00510269">
            <w:pPr>
              <w:pStyle w:val="Prrafodelista"/>
              <w:numPr>
                <w:ilvl w:val="0"/>
                <w:numId w:val="42"/>
              </w:numPr>
              <w:ind w:left="141" w:hanging="142"/>
              <w:jc w:val="both"/>
              <w:rPr>
                <w:rFonts w:asciiTheme="minorHAnsi" w:hAnsiTheme="minorHAnsi" w:cs="Arial"/>
                <w:iCs/>
                <w:color w:val="000000"/>
                <w:sz w:val="14"/>
                <w:szCs w:val="14"/>
              </w:rPr>
            </w:pPr>
            <w:r w:rsidRPr="00592E82">
              <w:rPr>
                <w:rFonts w:asciiTheme="minorHAnsi" w:hAnsiTheme="minorHAnsi" w:cs="Arial"/>
                <w:iCs/>
                <w:color w:val="000000"/>
                <w:sz w:val="14"/>
                <w:szCs w:val="14"/>
              </w:rPr>
              <w:t>Notificación, recaudación y documentación de reportes de errores de medicación: recaudar información al momento de detectar o recibir un reporte de error de medicación, documentarla en el formato correspondiente y darle el seguimiento apropiado.</w:t>
            </w:r>
          </w:p>
          <w:p w:rsidR="00592E82" w:rsidRPr="00592E82" w:rsidRDefault="00592E82" w:rsidP="00510269">
            <w:pPr>
              <w:pStyle w:val="Prrafodelista"/>
              <w:numPr>
                <w:ilvl w:val="0"/>
                <w:numId w:val="42"/>
              </w:numPr>
              <w:ind w:left="141" w:hanging="142"/>
              <w:jc w:val="both"/>
              <w:rPr>
                <w:rFonts w:asciiTheme="minorHAnsi" w:hAnsiTheme="minorHAnsi" w:cs="Arial"/>
                <w:iCs/>
                <w:color w:val="000000"/>
                <w:sz w:val="14"/>
                <w:szCs w:val="14"/>
              </w:rPr>
            </w:pPr>
            <w:r w:rsidRPr="00592E82">
              <w:rPr>
                <w:rFonts w:asciiTheme="minorHAnsi" w:hAnsiTheme="minorHAnsi" w:cs="Arial"/>
                <w:iCs/>
                <w:color w:val="000000"/>
                <w:sz w:val="14"/>
                <w:szCs w:val="14"/>
              </w:rPr>
              <w:t>Asesoría farmacéutica: Asesorar a los profesionales de la salud con información clínica farmacéutica para apoyo en la buena medicación.</w:t>
            </w:r>
          </w:p>
          <w:p w:rsidR="00592E82" w:rsidRPr="00592E82" w:rsidRDefault="00592E82" w:rsidP="00592E82">
            <w:pPr>
              <w:jc w:val="both"/>
              <w:rPr>
                <w:rFonts w:asciiTheme="minorHAnsi" w:hAnsiTheme="minorHAnsi" w:cs="Arial"/>
                <w:iCs/>
                <w:color w:val="000000"/>
                <w:sz w:val="14"/>
                <w:szCs w:val="14"/>
              </w:rPr>
            </w:pPr>
            <w:r w:rsidRPr="00592E82">
              <w:rPr>
                <w:rFonts w:asciiTheme="minorHAnsi" w:hAnsiTheme="minorHAnsi" w:cs="Arial"/>
                <w:iCs/>
                <w:color w:val="000000"/>
                <w:sz w:val="14"/>
                <w:szCs w:val="14"/>
              </w:rPr>
              <w:t>Departamentos que debe cubrir el servicio:</w:t>
            </w:r>
          </w:p>
          <w:p w:rsidR="00592E82" w:rsidRPr="00592E82" w:rsidRDefault="00592E82" w:rsidP="00510269">
            <w:pPr>
              <w:pStyle w:val="Prrafodelista"/>
              <w:numPr>
                <w:ilvl w:val="0"/>
                <w:numId w:val="42"/>
              </w:numPr>
              <w:ind w:left="141" w:hanging="142"/>
              <w:jc w:val="both"/>
              <w:rPr>
                <w:rFonts w:asciiTheme="minorHAnsi" w:hAnsiTheme="minorHAnsi" w:cs="Arial"/>
                <w:iCs/>
                <w:color w:val="000000"/>
                <w:sz w:val="14"/>
                <w:szCs w:val="14"/>
              </w:rPr>
            </w:pPr>
            <w:r w:rsidRPr="00592E82">
              <w:rPr>
                <w:rFonts w:asciiTheme="minorHAnsi" w:hAnsiTheme="minorHAnsi" w:cs="Arial"/>
                <w:iCs/>
                <w:color w:val="000000"/>
                <w:sz w:val="14"/>
                <w:szCs w:val="14"/>
              </w:rPr>
              <w:t>Unidad de cuidados intensivos neonatal</w:t>
            </w:r>
          </w:p>
          <w:p w:rsidR="00592E82" w:rsidRPr="00592E82" w:rsidRDefault="00592E82" w:rsidP="00510269">
            <w:pPr>
              <w:pStyle w:val="Prrafodelista"/>
              <w:numPr>
                <w:ilvl w:val="0"/>
                <w:numId w:val="42"/>
              </w:numPr>
              <w:ind w:left="141" w:hanging="142"/>
              <w:jc w:val="both"/>
              <w:rPr>
                <w:rFonts w:asciiTheme="minorHAnsi" w:hAnsiTheme="minorHAnsi" w:cs="Arial"/>
                <w:iCs/>
                <w:color w:val="000000"/>
                <w:sz w:val="14"/>
                <w:szCs w:val="14"/>
              </w:rPr>
            </w:pPr>
            <w:r w:rsidRPr="00592E82">
              <w:rPr>
                <w:rFonts w:asciiTheme="minorHAnsi" w:hAnsiTheme="minorHAnsi" w:cs="Arial"/>
                <w:iCs/>
                <w:color w:val="000000"/>
                <w:sz w:val="14"/>
                <w:szCs w:val="14"/>
              </w:rPr>
              <w:t>Unidad de cuidados intensivos pediátricos</w:t>
            </w:r>
          </w:p>
          <w:p w:rsidR="00592E82" w:rsidRPr="00592E82" w:rsidRDefault="00592E82" w:rsidP="00510269">
            <w:pPr>
              <w:pStyle w:val="Prrafodelista"/>
              <w:numPr>
                <w:ilvl w:val="0"/>
                <w:numId w:val="42"/>
              </w:numPr>
              <w:ind w:left="141" w:hanging="142"/>
              <w:jc w:val="both"/>
              <w:rPr>
                <w:rFonts w:asciiTheme="minorHAnsi" w:hAnsiTheme="minorHAnsi" w:cs="Arial"/>
                <w:iCs/>
                <w:color w:val="000000"/>
                <w:sz w:val="14"/>
                <w:szCs w:val="14"/>
              </w:rPr>
            </w:pPr>
            <w:r w:rsidRPr="00592E82">
              <w:rPr>
                <w:rFonts w:asciiTheme="minorHAnsi" w:hAnsiTheme="minorHAnsi" w:cs="Arial"/>
                <w:iCs/>
                <w:color w:val="000000"/>
                <w:sz w:val="14"/>
                <w:szCs w:val="14"/>
              </w:rPr>
              <w:t>Unidad de cuidados intensivos adulto</w:t>
            </w:r>
          </w:p>
          <w:p w:rsidR="00592E82" w:rsidRPr="00592E82" w:rsidRDefault="00592E82" w:rsidP="00510269">
            <w:pPr>
              <w:pStyle w:val="Prrafodelista"/>
              <w:numPr>
                <w:ilvl w:val="0"/>
                <w:numId w:val="42"/>
              </w:numPr>
              <w:ind w:left="141" w:hanging="142"/>
              <w:jc w:val="both"/>
              <w:rPr>
                <w:rFonts w:asciiTheme="minorHAnsi" w:hAnsiTheme="minorHAnsi" w:cs="Arial"/>
                <w:iCs/>
                <w:color w:val="000000"/>
                <w:sz w:val="14"/>
                <w:szCs w:val="14"/>
              </w:rPr>
            </w:pPr>
            <w:r w:rsidRPr="00592E82">
              <w:rPr>
                <w:rFonts w:asciiTheme="minorHAnsi" w:hAnsiTheme="minorHAnsi" w:cs="Arial"/>
                <w:iCs/>
                <w:color w:val="000000"/>
                <w:sz w:val="14"/>
                <w:szCs w:val="14"/>
              </w:rPr>
              <w:t>Urgencias pediátricas</w:t>
            </w:r>
          </w:p>
          <w:p w:rsidR="00592E82" w:rsidRPr="00592E82" w:rsidRDefault="00592E82" w:rsidP="00592E82">
            <w:pPr>
              <w:jc w:val="both"/>
              <w:rPr>
                <w:rFonts w:asciiTheme="minorHAnsi" w:hAnsiTheme="minorHAnsi" w:cs="Arial"/>
                <w:iCs/>
                <w:color w:val="000000"/>
                <w:sz w:val="14"/>
                <w:szCs w:val="14"/>
              </w:rPr>
            </w:pPr>
            <w:r w:rsidRPr="00592E82">
              <w:rPr>
                <w:rFonts w:asciiTheme="minorHAnsi" w:hAnsiTheme="minorHAnsi" w:cs="Arial"/>
                <w:iCs/>
                <w:color w:val="000000"/>
                <w:sz w:val="14"/>
                <w:szCs w:val="14"/>
              </w:rPr>
              <w:t>Horario de cobertura del servicio</w:t>
            </w:r>
          </w:p>
          <w:p w:rsidR="00592E82" w:rsidRPr="00510269" w:rsidRDefault="00592E82" w:rsidP="00510269">
            <w:pPr>
              <w:pStyle w:val="Prrafodelista"/>
              <w:numPr>
                <w:ilvl w:val="0"/>
                <w:numId w:val="43"/>
              </w:numPr>
              <w:ind w:left="141" w:hanging="154"/>
              <w:jc w:val="both"/>
              <w:rPr>
                <w:rFonts w:asciiTheme="minorHAnsi" w:hAnsiTheme="minorHAnsi" w:cs="Arial"/>
                <w:iCs/>
                <w:color w:val="000000"/>
                <w:sz w:val="14"/>
                <w:szCs w:val="14"/>
              </w:rPr>
            </w:pPr>
            <w:r w:rsidRPr="00510269">
              <w:rPr>
                <w:rFonts w:asciiTheme="minorHAnsi" w:hAnsiTheme="minorHAnsi" w:cs="Arial"/>
                <w:iCs/>
                <w:color w:val="000000"/>
                <w:sz w:val="14"/>
                <w:szCs w:val="14"/>
              </w:rPr>
              <w:t>24 Horas, de Lunes a Domingo.</w:t>
            </w:r>
          </w:p>
          <w:p w:rsidR="00592E82" w:rsidRPr="00592E82" w:rsidRDefault="00592E82" w:rsidP="00592E82">
            <w:pPr>
              <w:jc w:val="both"/>
              <w:rPr>
                <w:rFonts w:asciiTheme="minorHAnsi" w:hAnsiTheme="minorHAnsi" w:cs="Arial"/>
                <w:iCs/>
                <w:color w:val="000000"/>
                <w:sz w:val="14"/>
                <w:szCs w:val="14"/>
              </w:rPr>
            </w:pPr>
            <w:r w:rsidRPr="00592E82">
              <w:rPr>
                <w:rFonts w:asciiTheme="minorHAnsi" w:hAnsiTheme="minorHAnsi" w:cs="Arial"/>
                <w:iCs/>
                <w:color w:val="000000"/>
                <w:sz w:val="14"/>
                <w:szCs w:val="14"/>
              </w:rPr>
              <w:t>Actividades a realizar:</w:t>
            </w:r>
          </w:p>
          <w:p w:rsidR="00592E82" w:rsidRPr="00510269" w:rsidRDefault="00592E82" w:rsidP="00510269">
            <w:pPr>
              <w:pStyle w:val="Prrafodelista"/>
              <w:numPr>
                <w:ilvl w:val="0"/>
                <w:numId w:val="43"/>
              </w:numPr>
              <w:ind w:left="141" w:hanging="141"/>
              <w:jc w:val="both"/>
              <w:rPr>
                <w:rFonts w:asciiTheme="minorHAnsi" w:hAnsiTheme="minorHAnsi" w:cs="Arial"/>
                <w:iCs/>
                <w:color w:val="000000"/>
                <w:sz w:val="14"/>
                <w:szCs w:val="14"/>
              </w:rPr>
            </w:pPr>
            <w:r w:rsidRPr="00510269">
              <w:rPr>
                <w:rFonts w:asciiTheme="minorHAnsi" w:hAnsiTheme="minorHAnsi" w:cs="Arial"/>
                <w:iCs/>
                <w:color w:val="000000"/>
                <w:sz w:val="14"/>
                <w:szCs w:val="14"/>
              </w:rPr>
              <w:t>Consultar perfil farmacéutico clínico</w:t>
            </w:r>
          </w:p>
          <w:p w:rsidR="00592E82" w:rsidRPr="00592E82" w:rsidRDefault="00592E82" w:rsidP="00592E82">
            <w:pPr>
              <w:jc w:val="both"/>
              <w:rPr>
                <w:rFonts w:asciiTheme="minorHAnsi" w:hAnsiTheme="minorHAnsi" w:cs="Arial"/>
                <w:iCs/>
                <w:color w:val="000000"/>
                <w:sz w:val="14"/>
                <w:szCs w:val="14"/>
              </w:rPr>
            </w:pPr>
            <w:r w:rsidRPr="00592E82">
              <w:rPr>
                <w:rFonts w:asciiTheme="minorHAnsi" w:hAnsiTheme="minorHAnsi" w:cs="Arial"/>
                <w:iCs/>
                <w:color w:val="000000"/>
                <w:sz w:val="14"/>
                <w:szCs w:val="14"/>
              </w:rPr>
              <w:t xml:space="preserve">Personal requerido: </w:t>
            </w:r>
          </w:p>
          <w:p w:rsidR="00592E82" w:rsidRPr="00592E82" w:rsidRDefault="007238F7" w:rsidP="00510269">
            <w:pPr>
              <w:pStyle w:val="Prrafodelista"/>
              <w:numPr>
                <w:ilvl w:val="0"/>
                <w:numId w:val="43"/>
              </w:numPr>
              <w:ind w:left="141" w:hanging="141"/>
              <w:jc w:val="both"/>
              <w:rPr>
                <w:rFonts w:asciiTheme="minorHAnsi" w:hAnsiTheme="minorHAnsi" w:cs="Arial"/>
                <w:iCs/>
                <w:color w:val="000000"/>
                <w:sz w:val="14"/>
                <w:szCs w:val="14"/>
              </w:rPr>
            </w:pPr>
            <w:r>
              <w:rPr>
                <w:rFonts w:asciiTheme="minorHAnsi" w:hAnsiTheme="minorHAnsi" w:cs="Arial"/>
                <w:iCs/>
                <w:color w:val="000000"/>
                <w:sz w:val="14"/>
                <w:szCs w:val="14"/>
              </w:rPr>
              <w:t>6</w:t>
            </w:r>
            <w:r w:rsidR="00385897">
              <w:rPr>
                <w:rFonts w:asciiTheme="minorHAnsi" w:hAnsiTheme="minorHAnsi" w:cs="Arial"/>
                <w:iCs/>
                <w:color w:val="000000"/>
                <w:sz w:val="14"/>
                <w:szCs w:val="14"/>
              </w:rPr>
              <w:t xml:space="preserve"> </w:t>
            </w:r>
            <w:r w:rsidR="00592E82" w:rsidRPr="00592E82">
              <w:rPr>
                <w:rFonts w:asciiTheme="minorHAnsi" w:hAnsiTheme="minorHAnsi" w:cs="Arial"/>
                <w:iCs/>
                <w:color w:val="000000"/>
                <w:sz w:val="14"/>
                <w:szCs w:val="14"/>
              </w:rPr>
              <w:t>Químico Farmacéutico Biólogo o Industrial ó Biotecnólogo con título y cédula profesional.</w:t>
            </w:r>
          </w:p>
          <w:p w:rsidR="00592E82" w:rsidRPr="00592E82" w:rsidRDefault="007238F7" w:rsidP="00510269">
            <w:pPr>
              <w:pStyle w:val="Prrafodelista"/>
              <w:numPr>
                <w:ilvl w:val="0"/>
                <w:numId w:val="43"/>
              </w:numPr>
              <w:ind w:left="141" w:hanging="141"/>
              <w:jc w:val="both"/>
              <w:rPr>
                <w:rFonts w:asciiTheme="minorHAnsi" w:hAnsiTheme="minorHAnsi" w:cs="Arial"/>
                <w:iCs/>
                <w:color w:val="000000"/>
                <w:sz w:val="14"/>
                <w:szCs w:val="14"/>
              </w:rPr>
            </w:pPr>
            <w:r>
              <w:rPr>
                <w:rFonts w:asciiTheme="minorHAnsi" w:hAnsiTheme="minorHAnsi" w:cs="Arial"/>
                <w:iCs/>
                <w:color w:val="000000"/>
                <w:sz w:val="14"/>
                <w:szCs w:val="14"/>
              </w:rPr>
              <w:t>1</w:t>
            </w:r>
            <w:r w:rsidR="00385897">
              <w:rPr>
                <w:rFonts w:asciiTheme="minorHAnsi" w:hAnsiTheme="minorHAnsi" w:cs="Arial"/>
                <w:iCs/>
                <w:color w:val="000000"/>
                <w:sz w:val="14"/>
                <w:szCs w:val="14"/>
              </w:rPr>
              <w:t xml:space="preserve"> </w:t>
            </w:r>
            <w:r w:rsidR="00592E82" w:rsidRPr="00592E82">
              <w:rPr>
                <w:rFonts w:asciiTheme="minorHAnsi" w:hAnsiTheme="minorHAnsi" w:cs="Arial"/>
                <w:iCs/>
                <w:color w:val="000000"/>
                <w:sz w:val="14"/>
                <w:szCs w:val="14"/>
              </w:rPr>
              <w:t>Elementos de personal administrativo.</w:t>
            </w:r>
          </w:p>
          <w:p w:rsidR="00592E82" w:rsidRPr="00592E82" w:rsidRDefault="007238F7" w:rsidP="00510269">
            <w:pPr>
              <w:pStyle w:val="Prrafodelista"/>
              <w:numPr>
                <w:ilvl w:val="0"/>
                <w:numId w:val="43"/>
              </w:numPr>
              <w:ind w:left="141" w:hanging="141"/>
              <w:jc w:val="both"/>
              <w:rPr>
                <w:rFonts w:asciiTheme="minorHAnsi" w:hAnsiTheme="minorHAnsi" w:cs="Arial"/>
                <w:iCs/>
                <w:color w:val="000000"/>
                <w:sz w:val="14"/>
                <w:szCs w:val="14"/>
              </w:rPr>
            </w:pPr>
            <w:r>
              <w:rPr>
                <w:rFonts w:asciiTheme="minorHAnsi" w:hAnsiTheme="minorHAnsi" w:cs="Arial"/>
                <w:iCs/>
                <w:color w:val="000000"/>
                <w:sz w:val="14"/>
                <w:szCs w:val="14"/>
              </w:rPr>
              <w:t>1</w:t>
            </w:r>
            <w:r w:rsidR="00385897">
              <w:rPr>
                <w:rFonts w:asciiTheme="minorHAnsi" w:hAnsiTheme="minorHAnsi" w:cs="Arial"/>
                <w:iCs/>
                <w:color w:val="000000"/>
                <w:sz w:val="14"/>
                <w:szCs w:val="14"/>
              </w:rPr>
              <w:t xml:space="preserve"> </w:t>
            </w:r>
            <w:r w:rsidR="00592E82" w:rsidRPr="00592E82">
              <w:rPr>
                <w:rFonts w:asciiTheme="minorHAnsi" w:hAnsiTheme="minorHAnsi" w:cs="Arial"/>
                <w:iCs/>
                <w:color w:val="000000"/>
                <w:sz w:val="14"/>
                <w:szCs w:val="14"/>
              </w:rPr>
              <w:t>Dispensadores de Farmacia.</w:t>
            </w:r>
          </w:p>
          <w:p w:rsidR="00592E82" w:rsidRPr="00592E82" w:rsidRDefault="00592E82" w:rsidP="00592E82">
            <w:pPr>
              <w:jc w:val="both"/>
              <w:rPr>
                <w:rFonts w:asciiTheme="minorHAnsi" w:hAnsiTheme="minorHAnsi" w:cs="Arial"/>
                <w:iCs/>
                <w:color w:val="000000"/>
                <w:sz w:val="14"/>
                <w:szCs w:val="14"/>
              </w:rPr>
            </w:pPr>
            <w:r w:rsidRPr="00592E82">
              <w:rPr>
                <w:rFonts w:asciiTheme="minorHAnsi" w:hAnsiTheme="minorHAnsi" w:cs="Arial"/>
                <w:iCs/>
                <w:color w:val="000000"/>
                <w:sz w:val="14"/>
                <w:szCs w:val="14"/>
              </w:rPr>
              <w:t>Horario del personal: 12 horas de trabajo por 24 de descanso en:</w:t>
            </w:r>
          </w:p>
          <w:p w:rsidR="00510269" w:rsidRDefault="00592E82" w:rsidP="00510269">
            <w:pPr>
              <w:pStyle w:val="Prrafodelista"/>
              <w:numPr>
                <w:ilvl w:val="0"/>
                <w:numId w:val="43"/>
              </w:numPr>
              <w:ind w:left="141" w:hanging="141"/>
              <w:jc w:val="both"/>
              <w:rPr>
                <w:rFonts w:asciiTheme="minorHAnsi" w:hAnsiTheme="minorHAnsi" w:cs="Arial"/>
                <w:iCs/>
                <w:color w:val="000000"/>
                <w:sz w:val="14"/>
                <w:szCs w:val="14"/>
              </w:rPr>
            </w:pPr>
            <w:r w:rsidRPr="00592E82">
              <w:rPr>
                <w:rFonts w:asciiTheme="minorHAnsi" w:hAnsiTheme="minorHAnsi" w:cs="Arial"/>
                <w:iCs/>
                <w:color w:val="000000"/>
                <w:sz w:val="14"/>
                <w:szCs w:val="14"/>
              </w:rPr>
              <w:t>Turno matutino de 8:00 a 20:00 horas.</w:t>
            </w:r>
          </w:p>
          <w:p w:rsidR="002C4DEC" w:rsidRPr="00510269" w:rsidRDefault="00592E82" w:rsidP="00510269">
            <w:pPr>
              <w:pStyle w:val="Prrafodelista"/>
              <w:numPr>
                <w:ilvl w:val="0"/>
                <w:numId w:val="43"/>
              </w:numPr>
              <w:ind w:left="141" w:hanging="141"/>
              <w:jc w:val="both"/>
              <w:rPr>
                <w:rFonts w:asciiTheme="minorHAnsi" w:hAnsiTheme="minorHAnsi" w:cs="Arial"/>
                <w:iCs/>
                <w:color w:val="000000"/>
                <w:sz w:val="14"/>
                <w:szCs w:val="14"/>
              </w:rPr>
            </w:pPr>
            <w:r w:rsidRPr="00510269">
              <w:rPr>
                <w:rFonts w:asciiTheme="minorHAnsi" w:hAnsiTheme="minorHAnsi" w:cs="Arial"/>
                <w:iCs/>
                <w:color w:val="000000"/>
                <w:sz w:val="14"/>
                <w:szCs w:val="14"/>
              </w:rPr>
              <w:t>Turno nocturno de 20:00 a 8:00 horas.</w:t>
            </w:r>
          </w:p>
        </w:tc>
      </w:tr>
    </w:tbl>
    <w:p w:rsidR="00F0714E" w:rsidRDefault="00F0714E">
      <w:pPr>
        <w:rPr>
          <w:rFonts w:asciiTheme="minorHAnsi" w:hAnsiTheme="minorHAnsi"/>
        </w:rPr>
      </w:pPr>
    </w:p>
    <w:p w:rsidR="00071B78" w:rsidRDefault="00071B78">
      <w:pPr>
        <w:rPr>
          <w:rFonts w:asciiTheme="minorHAnsi" w:hAnsiTheme="minorHAnsi"/>
        </w:rPr>
      </w:pPr>
    </w:p>
    <w:p w:rsidR="00071B78" w:rsidRDefault="00071B78">
      <w:pPr>
        <w:rPr>
          <w:rFonts w:asciiTheme="minorHAnsi" w:hAnsiTheme="minorHAnsi"/>
        </w:rPr>
      </w:pPr>
    </w:p>
    <w:p w:rsidR="0093321E" w:rsidRPr="00AB7D71" w:rsidRDefault="0093321E" w:rsidP="0093321E">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AB7D71">
        <w:rPr>
          <w:rFonts w:asciiTheme="minorHAnsi" w:hAnsiTheme="minorHAnsi"/>
          <w:b/>
        </w:rPr>
        <w:lastRenderedPageBreak/>
        <w:t>ANEXO 1</w:t>
      </w:r>
      <w:r>
        <w:rPr>
          <w:rFonts w:asciiTheme="minorHAnsi" w:hAnsiTheme="minorHAnsi"/>
          <w:b/>
        </w:rPr>
        <w:t>-A</w:t>
      </w:r>
    </w:p>
    <w:p w:rsidR="00B411FB" w:rsidRDefault="00777D45" w:rsidP="00777D45">
      <w:pPr>
        <w:jc w:val="center"/>
        <w:rPr>
          <w:rFonts w:asciiTheme="minorHAnsi" w:hAnsiTheme="minorHAnsi"/>
          <w:b/>
        </w:rPr>
      </w:pPr>
      <w:r w:rsidRPr="00777D45">
        <w:rPr>
          <w:rFonts w:asciiTheme="minorHAnsi" w:hAnsiTheme="minorHAnsi"/>
          <w:b/>
        </w:rPr>
        <w:t>PARTIDA 1: MEDICAMENTO</w:t>
      </w:r>
    </w:p>
    <w:tbl>
      <w:tblPr>
        <w:tblW w:w="11335" w:type="dxa"/>
        <w:jc w:val="center"/>
        <w:tblLayout w:type="fixed"/>
        <w:tblCellMar>
          <w:left w:w="70" w:type="dxa"/>
          <w:right w:w="70" w:type="dxa"/>
        </w:tblCellMar>
        <w:tblLook w:val="04A0" w:firstRow="1" w:lastRow="0" w:firstColumn="1" w:lastColumn="0" w:noHBand="0" w:noVBand="1"/>
      </w:tblPr>
      <w:tblGrid>
        <w:gridCol w:w="420"/>
        <w:gridCol w:w="1135"/>
        <w:gridCol w:w="7796"/>
        <w:gridCol w:w="850"/>
        <w:gridCol w:w="567"/>
        <w:gridCol w:w="567"/>
      </w:tblGrid>
      <w:tr w:rsidR="00830F61" w:rsidRPr="00435577" w:rsidTr="00E46F18">
        <w:trPr>
          <w:cantSplit/>
          <w:trHeight w:val="1134"/>
          <w:jc w:val="center"/>
        </w:trPr>
        <w:tc>
          <w:tcPr>
            <w:tcW w:w="420" w:type="dxa"/>
            <w:tcBorders>
              <w:top w:val="single" w:sz="4" w:space="0" w:color="auto"/>
              <w:left w:val="single" w:sz="4" w:space="0" w:color="auto"/>
              <w:bottom w:val="single" w:sz="4" w:space="0" w:color="auto"/>
              <w:right w:val="single" w:sz="4" w:space="0" w:color="auto"/>
            </w:tcBorders>
            <w:shd w:val="clear" w:color="auto" w:fill="33CCCC"/>
            <w:textDirection w:val="btLr"/>
            <w:vAlign w:val="center"/>
            <w:hideMark/>
          </w:tcPr>
          <w:p w:rsidR="00830F61" w:rsidRPr="00435577" w:rsidRDefault="00830F61" w:rsidP="00E46F18">
            <w:pPr>
              <w:ind w:left="113" w:right="113"/>
              <w:rPr>
                <w:rFonts w:ascii="Calibri" w:hAnsi="Calibri"/>
                <w:b/>
                <w:bCs/>
                <w:color w:val="000000"/>
                <w:sz w:val="14"/>
                <w:szCs w:val="14"/>
                <w:lang w:val="es-MX" w:eastAsia="es-MX"/>
              </w:rPr>
            </w:pPr>
            <w:r w:rsidRPr="00435577">
              <w:rPr>
                <w:rFonts w:ascii="Calibri" w:hAnsi="Calibri"/>
                <w:b/>
                <w:bCs/>
                <w:color w:val="000000"/>
                <w:sz w:val="14"/>
                <w:szCs w:val="14"/>
                <w:lang w:val="es-MX" w:eastAsia="es-MX"/>
              </w:rPr>
              <w:t>RENGLÓN</w:t>
            </w:r>
          </w:p>
        </w:tc>
        <w:tc>
          <w:tcPr>
            <w:tcW w:w="1135" w:type="dxa"/>
            <w:tcBorders>
              <w:top w:val="single" w:sz="4" w:space="0" w:color="auto"/>
              <w:left w:val="nil"/>
              <w:bottom w:val="single" w:sz="4" w:space="0" w:color="auto"/>
              <w:right w:val="single" w:sz="4" w:space="0" w:color="auto"/>
            </w:tcBorders>
            <w:shd w:val="clear" w:color="auto" w:fill="33CCCC"/>
            <w:textDirection w:val="btLr"/>
            <w:vAlign w:val="center"/>
            <w:hideMark/>
          </w:tcPr>
          <w:p w:rsidR="00830F61" w:rsidRPr="00435577" w:rsidRDefault="00830F61" w:rsidP="00E46F18">
            <w:pPr>
              <w:ind w:left="113" w:right="113"/>
              <w:rPr>
                <w:rFonts w:ascii="Calibri" w:hAnsi="Calibri"/>
                <w:b/>
                <w:bCs/>
                <w:color w:val="000000"/>
                <w:sz w:val="14"/>
                <w:szCs w:val="14"/>
                <w:lang w:val="es-MX" w:eastAsia="es-MX"/>
              </w:rPr>
            </w:pPr>
            <w:r w:rsidRPr="00435577">
              <w:rPr>
                <w:rFonts w:ascii="Calibri" w:hAnsi="Calibri"/>
                <w:b/>
                <w:bCs/>
                <w:color w:val="000000"/>
                <w:sz w:val="14"/>
                <w:szCs w:val="14"/>
                <w:lang w:val="es-MX" w:eastAsia="es-MX"/>
              </w:rPr>
              <w:t>CLAVE</w:t>
            </w:r>
          </w:p>
        </w:tc>
        <w:tc>
          <w:tcPr>
            <w:tcW w:w="7796" w:type="dxa"/>
            <w:tcBorders>
              <w:top w:val="single" w:sz="4" w:space="0" w:color="auto"/>
              <w:left w:val="nil"/>
              <w:bottom w:val="single" w:sz="4" w:space="0" w:color="auto"/>
              <w:right w:val="single" w:sz="4" w:space="0" w:color="auto"/>
            </w:tcBorders>
            <w:shd w:val="clear" w:color="auto" w:fill="33CCCC"/>
            <w:textDirection w:val="btLr"/>
            <w:vAlign w:val="center"/>
            <w:hideMark/>
          </w:tcPr>
          <w:p w:rsidR="00830F61" w:rsidRPr="00435577" w:rsidRDefault="00830F61" w:rsidP="00E46F18">
            <w:pPr>
              <w:ind w:left="113" w:right="113"/>
              <w:rPr>
                <w:rFonts w:ascii="Calibri" w:hAnsi="Calibri"/>
                <w:b/>
                <w:bCs/>
                <w:color w:val="000000"/>
                <w:sz w:val="14"/>
                <w:szCs w:val="14"/>
                <w:lang w:val="es-MX" w:eastAsia="es-MX"/>
              </w:rPr>
            </w:pPr>
            <w:r>
              <w:rPr>
                <w:rFonts w:ascii="Calibri" w:hAnsi="Calibri"/>
                <w:b/>
                <w:bCs/>
                <w:color w:val="000000"/>
                <w:sz w:val="14"/>
                <w:szCs w:val="14"/>
                <w:lang w:val="es-MX" w:eastAsia="es-MX"/>
              </w:rPr>
              <w:t>DESCRIPCIÓ</w:t>
            </w:r>
            <w:r w:rsidRPr="00435577">
              <w:rPr>
                <w:rFonts w:ascii="Calibri" w:hAnsi="Calibri"/>
                <w:b/>
                <w:bCs/>
                <w:color w:val="000000"/>
                <w:sz w:val="14"/>
                <w:szCs w:val="14"/>
                <w:lang w:val="es-MX" w:eastAsia="es-MX"/>
              </w:rPr>
              <w:t>N</w:t>
            </w:r>
          </w:p>
        </w:tc>
        <w:tc>
          <w:tcPr>
            <w:tcW w:w="850" w:type="dxa"/>
            <w:tcBorders>
              <w:top w:val="single" w:sz="4" w:space="0" w:color="auto"/>
              <w:left w:val="nil"/>
              <w:bottom w:val="single" w:sz="4" w:space="0" w:color="auto"/>
              <w:right w:val="single" w:sz="4" w:space="0" w:color="auto"/>
            </w:tcBorders>
            <w:shd w:val="clear" w:color="auto" w:fill="33CCCC"/>
            <w:textDirection w:val="btLr"/>
            <w:vAlign w:val="center"/>
            <w:hideMark/>
          </w:tcPr>
          <w:p w:rsidR="00830F61" w:rsidRPr="00435577" w:rsidRDefault="00830F61" w:rsidP="00E46F18">
            <w:pPr>
              <w:ind w:left="113" w:right="113"/>
              <w:rPr>
                <w:rFonts w:ascii="Calibri" w:hAnsi="Calibri"/>
                <w:b/>
                <w:bCs/>
                <w:color w:val="000000"/>
                <w:sz w:val="14"/>
                <w:szCs w:val="14"/>
                <w:lang w:val="es-MX" w:eastAsia="es-MX"/>
              </w:rPr>
            </w:pPr>
            <w:r w:rsidRPr="00435577">
              <w:rPr>
                <w:rFonts w:ascii="Calibri" w:hAnsi="Calibri"/>
                <w:b/>
                <w:bCs/>
                <w:color w:val="000000"/>
                <w:sz w:val="14"/>
                <w:szCs w:val="14"/>
                <w:lang w:val="es-MX" w:eastAsia="es-MX"/>
              </w:rPr>
              <w:t>UNIDAD</w:t>
            </w:r>
            <w:r>
              <w:rPr>
                <w:rFonts w:ascii="Calibri" w:hAnsi="Calibri"/>
                <w:b/>
                <w:bCs/>
                <w:color w:val="000000"/>
                <w:sz w:val="14"/>
                <w:szCs w:val="14"/>
                <w:lang w:val="es-MX" w:eastAsia="es-MX"/>
              </w:rPr>
              <w:t xml:space="preserve"> DE </w:t>
            </w:r>
            <w:r w:rsidRPr="00435577">
              <w:rPr>
                <w:rFonts w:ascii="Calibri" w:hAnsi="Calibri"/>
                <w:b/>
                <w:bCs/>
                <w:color w:val="000000"/>
                <w:sz w:val="14"/>
                <w:szCs w:val="14"/>
                <w:lang w:val="es-MX" w:eastAsia="es-MX"/>
              </w:rPr>
              <w:t>MEDIDA</w:t>
            </w:r>
          </w:p>
        </w:tc>
        <w:tc>
          <w:tcPr>
            <w:tcW w:w="567" w:type="dxa"/>
            <w:tcBorders>
              <w:top w:val="single" w:sz="4" w:space="0" w:color="auto"/>
              <w:left w:val="nil"/>
              <w:bottom w:val="single" w:sz="4" w:space="0" w:color="auto"/>
              <w:right w:val="single" w:sz="4" w:space="0" w:color="auto"/>
            </w:tcBorders>
            <w:shd w:val="clear" w:color="auto" w:fill="33CCCC"/>
            <w:textDirection w:val="btLr"/>
            <w:vAlign w:val="center"/>
            <w:hideMark/>
          </w:tcPr>
          <w:p w:rsidR="00830F61" w:rsidRPr="00435577" w:rsidRDefault="00830F61" w:rsidP="00E46F18">
            <w:pPr>
              <w:ind w:left="113" w:right="113"/>
              <w:rPr>
                <w:rFonts w:ascii="Calibri" w:hAnsi="Calibri"/>
                <w:b/>
                <w:bCs/>
                <w:color w:val="000000"/>
                <w:sz w:val="14"/>
                <w:szCs w:val="14"/>
                <w:lang w:val="es-MX" w:eastAsia="es-MX"/>
              </w:rPr>
            </w:pPr>
            <w:r w:rsidRPr="00435577">
              <w:rPr>
                <w:rFonts w:ascii="Calibri" w:hAnsi="Calibri"/>
                <w:b/>
                <w:bCs/>
                <w:color w:val="000000"/>
                <w:sz w:val="14"/>
                <w:szCs w:val="14"/>
                <w:lang w:val="es-MX" w:eastAsia="es-MX"/>
              </w:rPr>
              <w:t>PRESENTACION</w:t>
            </w:r>
          </w:p>
        </w:tc>
        <w:tc>
          <w:tcPr>
            <w:tcW w:w="567" w:type="dxa"/>
            <w:tcBorders>
              <w:top w:val="single" w:sz="4" w:space="0" w:color="auto"/>
              <w:left w:val="nil"/>
              <w:bottom w:val="single" w:sz="4" w:space="0" w:color="auto"/>
              <w:right w:val="single" w:sz="4" w:space="0" w:color="auto"/>
            </w:tcBorders>
            <w:shd w:val="clear" w:color="auto" w:fill="33CCCC"/>
            <w:textDirection w:val="btLr"/>
            <w:vAlign w:val="center"/>
            <w:hideMark/>
          </w:tcPr>
          <w:p w:rsidR="00830F61" w:rsidRPr="00435577" w:rsidRDefault="00830F61" w:rsidP="00E46F18">
            <w:pPr>
              <w:ind w:left="113" w:right="113"/>
              <w:rPr>
                <w:rFonts w:ascii="Calibri" w:hAnsi="Calibri"/>
                <w:b/>
                <w:bCs/>
                <w:color w:val="000000"/>
                <w:sz w:val="14"/>
                <w:szCs w:val="14"/>
                <w:lang w:val="es-MX" w:eastAsia="es-MX"/>
              </w:rPr>
            </w:pPr>
            <w:r w:rsidRPr="00435577">
              <w:rPr>
                <w:rFonts w:ascii="Calibri" w:hAnsi="Calibri"/>
                <w:b/>
                <w:bCs/>
                <w:color w:val="000000"/>
                <w:sz w:val="14"/>
                <w:szCs w:val="14"/>
                <w:lang w:val="es-MX" w:eastAsia="es-MX"/>
              </w:rPr>
              <w:t xml:space="preserve">CANTIDAD </w:t>
            </w:r>
          </w:p>
        </w:tc>
      </w:tr>
      <w:tr w:rsidR="00830F61" w:rsidRPr="00830F61" w:rsidTr="00E46F18">
        <w:trPr>
          <w:trHeight w:val="199"/>
          <w:jc w:val="center"/>
        </w:trPr>
        <w:tc>
          <w:tcPr>
            <w:tcW w:w="4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w:t>
            </w:r>
          </w:p>
        </w:tc>
        <w:tc>
          <w:tcPr>
            <w:tcW w:w="1135" w:type="dxa"/>
            <w:tcBorders>
              <w:top w:val="single" w:sz="4" w:space="0" w:color="auto"/>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2149.00</w:t>
            </w:r>
          </w:p>
        </w:tc>
        <w:tc>
          <w:tcPr>
            <w:tcW w:w="7796" w:type="dxa"/>
            <w:tcBorders>
              <w:top w:val="single" w:sz="4" w:space="0" w:color="auto"/>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MISOPROSTOL 200 MCG. TAB.</w:t>
            </w:r>
          </w:p>
        </w:tc>
        <w:tc>
          <w:tcPr>
            <w:tcW w:w="850" w:type="dxa"/>
            <w:tcBorders>
              <w:top w:val="single" w:sz="4" w:space="0" w:color="auto"/>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C/28</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31</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2</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100000022.00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CASEINATO DE CALCIO. POLVO. PROTEINAS 86 A 90 G  Y  MINERALES 3.8 A 6 G EN L00 G. ENVASE CON 100 G.</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3</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100000101.00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ACIDO ACETILSALICILICO. TABLETA. 500 MG.</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C/20</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393</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4</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100000103.00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ACIDO ACETILSALICILICO. TABLETA SOLUBLE O EFERVESCENTE. 300 MG.</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C/20</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943</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5</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100000104.00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PARACETAMOL. TABLETA. 500 MG.</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C/10</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22668</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6</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100000105.00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PARACETAMOL. SUPOSITORIO. 300 MG.</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C/3</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7</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7</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100000106.00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PARACETAMOL. SOLUCION ORAL. 100 MG/ML. ENVASE CON GOTERO 15 ML.</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 CON GOTERO</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393</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8</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100000108.00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METAMIZOL SODICO. COMPRIMIDO. 500 MG.</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C/10</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786</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9</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100000109.00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METAMIZOL SODICO. SOLUCION INYECTABLE. 1 G/ 2 ML.</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C/3</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393</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10</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100000204.00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ATROPINA. SOLUCION INYECTABLE. 1 MG/ML. AMPOLLETAS CON 1 ML</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C/50</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30</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11</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100000232.00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ISOFLURANO. LIQUIDO. 100 ML. ENVASE CON 100 ML</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12</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100000233.00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SEVOFLURANO. LIQUIDO. 250 ML. ENVASE CON 250 ML</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377</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13</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100000234.00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DESFLURANO. LIQUIDO. 240 ML. ENVASE CON 240 ML.</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377</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14</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100000244.00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PROPOFOL. SOLUCION INYECTABLE. EN SOLUCION CON ACEITE DE SOYA, FOSFATIDO DE HUEVO Y GLICEROL. 200 MG/20 ML. AMPOLLETAS O FRASCOS AMPULA DE 20 ML.</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C/5</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4716</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15</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100000246.00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PROPOFOL. EMULSION INYECTABLE. EN EMULSION CON EDETATO DISODICO DIHIDRATADO. 200 MG/20 ML. AMPOLLETAS O FRASCOS AMPULA DE 20 ML</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C/5</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16</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100000247.00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DEXMEDETOMIDINA, CLORHIDRATO DE, SOLUCION INYECTABLE 200 µG ENVASE CON 1 FRASCO AMPULA.</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17</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100000247.01</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DEXMEDETOMIDINA. SOLUCION INYECTABLE. 200 MCG. FRASCOS AMPULA</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C/5</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459</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18</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100000252.00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SUXAMETONIO, CLORURO DE. SOLUCION INYECTABLE. 40 MG/2 ML. AMPOLLETAS CON 2 ML</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C/5</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19</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100000254.00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VECURONIO. SOLUCION INYECTABLE. 4 MG/1 ML. FRASCOS AMPULA CON LIOFILIZADO Y  AMPOLLETAS CON 1 ML DE DILUYENTE.</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C/50</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24</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20</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100000261.00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CLORHIDRATO DE LIDOCAINA. SOLUCION INYECTABLE AL 1 %. 500 MG/50 ML. FRASCOS AMPULA CON 50 ML</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C/5</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21</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100000262.00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CLORHIDRATO DE LIDOCAINA. SOLUCION INYECTABLE AL 2 %. 1 G/50 ML. 5 FRASCOS AMPULA CON 50 ML</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C/5</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629</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22</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100000263.00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CLORHIDRATO DE LIDOCAINA. SOLUCION INYECTABLE AL 5 %. 100 MG/2 ML. CLORHIDRATO DE LIDOCAINA 100 MG, GLUCOSA MONOHIDRATADA 150 MG. AMPOLLETAS CON 2 ML.</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C/50</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23</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100000264.00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LIDOCAINA. SOLUCION AL 10 %. 10 G/100 ML. 115 ML CON ATOMIZADOR MANUAL</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236</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24</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100000265.00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LIDOCAINA, EPINEFRINA. SOLUCION INYECTABLE AL 2%. LIDOCAINA 1 G, EPINEFRINA 0.25 MG. FRASCOS AMPULA CON 50 ML</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C/5</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314</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25</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100000267.00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 xml:space="preserve">LIDOCAINA, EPINEFRINA . SOLUCION INYECTABLE AL 2%, LIDOCAINA 36 MG, EPINEFRINA 0.018 MG . CARTUCHOS DENTALES CON 1.8 ML </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C/50</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94</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26</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100000269.00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CLORHIDRATO DE ROPIVACAINA. SOLUCION INYECTABLE. 40 MG/20 ML. 5 AMPOLLETAS CON 20 ML</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C/5</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157</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27</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100000270.00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CLORHIDRATO DE ROPIVACAINA. SOLUCION INYECTABLE. 150 MG/20 ML. 5 AMPOLLETAS CON 20 ML</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C/5</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157</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28</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100000271.00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CLORHIDRATO DE BUPIVACAINA. SOLUCION INYECTABLE. 5 MG/ML. ENVASE CON 30 ML</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31</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29</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100000291.00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METILSULFATO DE NEOSTIGMINA. SOLUCION INYECTABLE. 0.5 MG/ ML. AMPOLLETAS CON 1 ML</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C/6</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314</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30</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100000302.00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NALOXONA, CLORHIDRATO DE (GT2) DE 0.4 MG / ML, SOLUCION INYECTABLE, ENVASE CON 10 AMPOLLETAS CON 1 ML.</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C/10</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8</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31</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100000402.00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MALEATO DE CLORFENAMINA. TABLETA. 4 MG.</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C/20</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417</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32</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100000405.00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CLORHIDRATO DE DIFENHIDRAMINA. JARABE. 12.5 MG/5 ML. ENVASE CON 60 ML</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63</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33</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100000406.00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CLORHIDRATO DE DIFENHIDRAMINA. SOLUCION INYECTABLE. 100 MG/10 ML. FRASCO AMPULA CON 10 ML</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203</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34</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100000408.00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MALEATO DE CLORFENAMINA. JARABE. 0.5 MG / ML. ENVASE CON 60 ML</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79</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35</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100000426.00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AMINOFILINA. SOLUCION INYECTABLE. 250 MG/ 10 ML. AMPOLLETAS DE 10 ML</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C/5</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55</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36</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100000429.00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SALBUTAMOL O SULFATO DE SALBUTAMOL. SUSPENSION EN AEROSOL. 20 MG. ENVASE CON INHALADOR CON 200 DOSIS DE 100  UG</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1179</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37</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100000431.00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SULFATO DE SALBUTAMOL. JARABE. 2 MG/ 5 ML. ENVASE CON 60 ML</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8</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38</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100000432.00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SULFATO DE TERBUTALINA. SOLUCION INYECTABLE. 0.25 MG/ ML. AMPOLLETAS</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C/3</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39</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100000433.00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SULFATO DE TERBUTALINA. TABLETA. 5 MG.</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C/20</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lastRenderedPageBreak/>
              <w:t>40</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100000437.00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TEOFILINA ANHIDRA. COMPRIMIDO O TABLETA O CAPSULA DE LIBERACION PROLONGADA. 100 MG.</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C/20</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236</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41</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100000438.00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TERBUTALINA. POLVO. 0.5 MG/DOSIS. ENVASE CON INHALADOR PARA 200 DOSIS</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42</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100000439.00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SULFATO DE SALBUTAMOL. SOLUCION PARA NEBULIZADOR. 0.5 G/ 100 ML. ENVASE CON 10 ML</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786</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43</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100000443.00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SALMETEROL, FLUTICASONA SUSPENSION EN AEROSOL. CADA DOSIS CONTIENE: XINAFOATO DE SALMETEROL EQUIVALENTE A 25 MCG DE SALMETEROL. PROPIONATO DE FLUTICASONA 50 MCG. ENVASE CON DISPOSITIVO INHALADOR PARA 120 DOSIS.</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39</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44</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100000464.00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CROMOGLICATO DISODICO. SUSPENSION AEROSOL. 3.6 G/100 G. ENVASE CON 16 G PARA 112 INHALACIONES</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45</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100000472.00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PREDNISONA. TABLETA. 5 MG.</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C/20</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472</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46</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100000473.00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PREDNISONA. TABLETA. 50 MG.</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C/20</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197</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47</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100000474.00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SUCCINATO SODICO DE HIDROCORTISONA. SOLUCION INYECTABLE. 100 MG/2 ML . FRASCOS AMPULA Y AMPOLLETAS CON 2 ML DE DILUYENTE.</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C/50</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47</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48</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100000476.00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SUCCINATO SODICO DE METILPREDNISOLONA. SOLUCION INYECTABLE. 500 MG/ 8 ML. FRASCOS AMPULA Y AMPOLLETAS CON 8ML DE DILUYENTE</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C/50</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30</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49</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100000477.00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DIPROPIONATO DE BECLOMETASONA. SUSPENSION EN AEROSOL.  CADA INHALACION CONTIENE DIPROPIONATO DE BECLOMETASONA 50 MG. ENVASE CON INHALADOR CON 200 DOSIS.</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629</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50</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100000502.00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DIGOXINA. TABLETA. 0.25 MG.</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C/20</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157</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51</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100000503.00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DIGOXINA. ELIXIR. 0.05 MG/ML .ENVASE CON 60 ML. GOTERO CALIBRADO DE 1 ML</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8</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52</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100000504.00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DIGOXINA. SOLUCION INYECTABLE. 0.5 MG/2 ML. AMPOLLETAS DE 2 ML</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C/6</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118</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53</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100000514.00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PARACETAMOL SUPOSITORIO 100 MG ENVASE CON 3 SUPOSITORIOS.</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C/3</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54</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100000514.01</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PA</w:t>
            </w:r>
            <w:r w:rsidR="00E46F18">
              <w:rPr>
                <w:rFonts w:ascii="Calibri" w:hAnsi="Calibri"/>
                <w:color w:val="000000"/>
                <w:sz w:val="14"/>
                <w:szCs w:val="14"/>
                <w:lang w:val="es-MX" w:eastAsia="es-MX"/>
              </w:rPr>
              <w:t>RACETAMOL SUPOSITORIO 100 MG</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C/6</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55</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100000522.00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CLORHIDRATO DE LIDOCAINA. SOLUCION INYECTABLE. 100 MG/ 5 ML. AMPOLLETA CON 5 ML</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56</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100000524.00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CLORURO DE POTASIO. SOLUCION INYECTABLE. 1.49 G/ 10 ML. AMPOLLETAS CON 10 ML</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C/50</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314</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57</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100000525.00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FENITOINA SODICA.TABLETA O CAPSULA. 100 MG.</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C/50</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1965</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58</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100000530.00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CLORHIDRATO DE PROPRANOLOL. TABLETA. 40 MG.</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C/30</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1179</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59</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100000539.00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CLORHIDRATO DE PROPRANOLOL. TABLETA. 10 MG.</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C/30</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157</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60</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100000561.00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CLORTALIDONA. TABLETA. 50 MG.</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C/20</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393</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61</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100000566.00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METILDOPA. TABLETA. 250 MG.</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C/30</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1022</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62</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100000569.00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NITROPRUSIATO DE SODIO. SOLUCION INYECTABLE. 50 MG. FRASCO AMPULA</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63</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100000570.00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CLORHIDRATO DE HIDRALAZINA. TABLETA. 10 MG.</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C/20</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33</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64</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100000572.00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TARTRATO DE METOPROLOL. TABLETA. 100 MG.</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C/20</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2358</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65</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100000573.00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CLORHIDRATO DE PRAZOSINA. CAPSULA O COMPRIMIDO. 1 MG.</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C/30</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456</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66</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100000574.00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CAPTOPRIL. TABLETA. 25 MG.</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C/30</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1635</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67</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100000591.00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TRINITRATO DE GLICERILO. CAPSULA O TABLETA MASTICABLE. 0.8 MG.</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C/24</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68</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100000592.00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DINITRATO DE ISOSORBIDA. TABLETA SUBLINGUAL. 5 MG.</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C/20</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786</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69</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100000593.00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DINITRATO DE ISOSORBIDA. TABLETA. 10 MG.</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C/20</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1179</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70</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100000596.00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CLORHIDRATO DE VERAPAMILO. GRAGEA O TABLETA RECUBIERTA. 80 MG.</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C/20</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354</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71</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100000597.00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NIFEDIPINO. CAPSULA DE GELATINA BLANDA. 10 MG.</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C/20</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1179</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72</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100000598.00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CLORHIDRATO DE VERAPAMILO. SOLUCION INYECTABLE. 5 MG/ 2 ML. AMPOLLETA CON 2 ML</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79</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73</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100000599.00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NIFEDIPINO. COMPRIMIDO DE LIBERACION PROLONGADA. 30 MG.</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C/30</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2751</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74</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100000611.00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EPINEFRINA. SOLUCION INYECTABLE. 1 MG (1:1 000). AMPOLLETAS DE 1.0 ML</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C/50</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22</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75</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100000612.00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BITARTRATO DE NOREPINEFRINA. SOLUCION INYECTABLE. 4 MG/ 4 ML. AMPOLLETAS CON 4 ML</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C/50</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157</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76</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100000614.00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CLORHIDRATO DE DOPAMINA. SOLUCION INYECTABLE. 200 MG/ 5 ML. AMPOLLETAS CON 5 ML</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C/5</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157</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77</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100000615.00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CLORHIDRATO DE DOBUTAMINA 250 MG. SOL. INY. FCO. AMP. 20 ML.</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1179</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78</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100000621.00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HEPARINA SODICA. SOLUCION INYECTABLE. 10 000 UI/ 10 ML (1000 UI/ ML). FRASCOS AMPULA CON 10 ML</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C/50</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16</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79</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100000622.00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HEPARINA SODICA. SOLUCION INYECTABLE. 25 000 UI/ 5 ML (5000 UI/ ML). FRASCOS AMPULA CON 5 ML</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C/50</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24</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80</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100000623.00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WARFARINA SODICA. TABLETA. 5 MG.</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C/25</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275</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81</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100000624.01</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ACENOCUMAROL TABLETA 4 MG 30 TABLETAS</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C/30</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24</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82</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100000625.00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SULFATO DE PROTAMINA. SOLUCION INYECTABLE. 71.5 MG / 5 ML. AMPOLLETA CON 5 ML</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7</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83</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100000626.01</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FITOMENADIONA 10 MG. SOLUCION O EMULSION INYECTABLE  AMP 1 ML.</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C/5</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502</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84</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100000641.00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DEXTRAN. SOLUCION INYECTABLE AL  10 %. DEXTRAN (40 000) 10 G/ 100 ML, GLUCOSA 5 G/ 100 ML. 500 ML</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102</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85</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100000655.00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BEZAFIBRATO. TABLETA. 200 MG.</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C/30</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2130</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86</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100000657.00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PRAVASTATINA SODICA. TABLETA. 10 MG.</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C/30</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4991</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87</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100000801.00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BAÑO COLOIDE. POLVO. HARINA DE SOYA 965 MG/G, POLIVIDONA 20 MG/G,(CONTENIDO PROTEICO 45%). UN SOBRE CON 90 G</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88</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100000804.00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OXIDO DE ZINC. PASTA. 25 G/100 G. ENVASE CON 30 G</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424</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lastRenderedPageBreak/>
              <w:t>89</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100000813.00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17 BUTIRATO DE HIDROCORTISONA. CREMA. 1 MG/G. ENVASE CON 15 G</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157</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90</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100000822.00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PEROXIDO DE BENZOILO 5 G. LOCION DERMICA O GEL DERMICO   30 ML.</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91</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100000822.01</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BENZOILO, PEROXIDO DE LOCION DERMICA 5 G / 100 ML ENVASE CON 50 ML.</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92</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100000831.00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ALANTOINA Y ALQUITRAN DE HULLA. SUSPENSION DERMICA. 20 MG/ML Y 9.4 MG/ML. ENVASE CON 120 ML</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93</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100000861.00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BENZOATO DE BENCILO. EMULSION DERMICA. 300 MG/ML. ENVASE CON 120 ML</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16</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94</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100000865.00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PERMETRINA. SOLUCION. 1 G. ENVASE CON 110 ML</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63</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95</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100000871.00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ALIBOUR. POLVO. SULFATO DE COBRE 177 MG/G, SULFATO DE ZINC 619.5 MG/G, ALCANFOR 26.5 MG/G. SOBRES CON 2.2 G</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C/12</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96</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100000872.00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CLIOQUINOL. CREMA. 30 MG/G. ENVASE CON 20 G</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97</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100000891.00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NITRATO DE MICONAZOL. CREMA. 20 MG/ 1 G. ENVASE CON 20 G</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1258</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98</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100000901.00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RESINA DE PODOFILINA. SOLUCION DERMICA. 250 MG/ML. ENVASE CON 5 ML</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24</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99</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100000904.00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ACIDO RETINOICO. CREMA. 0.05 G/ 100 G. ENVASE CON 20 G</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118</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100</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100000906.00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DAPSONA. TABLETA. 100 MG.</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C/1000</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7</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101</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100001006.00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LACTATO GLUCONATO DE CALCIO. COMPRIMIDO EFERVESCENTE. 500 MG</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C/12</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3144</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102</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100001007.00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LEVOTIROXINA SODICA. TABLETA. 100 µG.</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C/100</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943</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103</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100001022.00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TIAMAZOL. TABLETA. 5 MG.</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C/20</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1572</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104</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100001042.00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GLIBENCLAMIDA. TABLETA. 5 MG.</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C/50</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1415</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105</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100001050.01</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INSULINA HUMANA ISOFANA (ORIGEN ADN RECOMBINANTE) 100 UI , O INSULINA ZINC ISOFANA HUMANA (ORIGEN ADN RECOMBINANTE) 100 UI, SUSP. INY. ACCION INTERMEDIA NPH  F.A. 10  ML.</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2751</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106</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100001051.00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INSULINA HUMANA ACCION RAPIDA REGULAR SOLUCION INYECTABLE 100 UI/ML UN FRASCO AMPULA CON 5 ML</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7</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107</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100001051.01</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 xml:space="preserve">INSULINA HUMANA ACCION RAPIDA REGULAR SOLUCION INYECTABLE 100 UI/ML UN FRASCO AMPULA CON 10 ML </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629</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108</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100001093.00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DANAZOL. CAPSULA O COMPRIMIDO. 100 MG.</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C/50</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24</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109</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100001095.00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CALCITRIOL. CAPSULA DE GELATINA. 0.25 µG.</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C/50</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1572</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110</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100001096.00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MESILATO DE BROMOCRIPTINA 2.5 MG. TAB.</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C/14</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63</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111</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100001098.00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VITAMINAS A.C.D. SOLUCION. PALMITATO DE RETINOL 7000-9000 UI, AC.ASCORBICO 80-125 MG, COLECALCIFEROL 1400-1800 UI EN UN ML. ENVASE CON 15 ML</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157</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112</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100001206.00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BROMURO DE BUTILHIOSCINA. GRAGEA. 10 MG.</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C/10</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7074</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113</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100001207.00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BROMURO DE BUTILHIOSCINA 20 MG SOL. INY. AMP 1 ML.</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C/3</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3223</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114</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100001208.00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CISAPRIDA. SUSPENSION ORAL. 1 MG/ ML. ENVASE CON 60 ML</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FRASCO</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115</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100001209.00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CISAPRIDA. TABLETA. 5 MG.</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C/30</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275</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116</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100001223.00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HIDROXIDO DE ALUMINIO 200 MG.  HIDROXIDO DE MAGNESIO 200 MG. O  TRISILICATO DE MAGNESIO 447.3 MG.  TAB. MASTICABLES</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C/50</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118</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117</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100001224.00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HIDROXIDO DE ALUMINIO 3.7 G.  HIDROXIDO DE MAGNESIO 4.0 G. O TRISILICATO DE MAGNESIO 8.9 G.  SUSP.  240 ML.</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511</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118</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100001233.00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CLORHIDRATO DE RANITIDINA. GRAGEA O TABLETA.  150 MG.</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C/20</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2083</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119</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100001234.00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CLORHIDRATO DE RANITIDINA. SOLUCION INYECTABLE. 50 MG. AMPOLLETAS CON 2 ML</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C/5</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3694</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120</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100001241.00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CLORHIDRATO DE METOCLOPRAMIDA. SOLUCION INYECTABLE. 10 MG/2 ML. AMPOLLETAS CON 2 ML</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C/6</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1344</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121</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100001242.00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CLORHIDRATO DE METOCLOPRAMIDA. TABLETA. 10 MG.</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C/20</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71</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122</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100001243.00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CLORHIDRATO DE METOCLOPRAMIDA. SOLUCION. 4 MG/ML. FRASCO GOTERO CON 20 ML</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8</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123</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100001263.00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SUBSALICILATO DE BISMUTO. SUSPENSION ORAL. 1.750 G/ 100 ML. ENVASE CON 240 ML</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8</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124</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100001270.00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SENOSIDOS A-B. SOLUCION ORAL. 200 MG/100 ML. ENVASE CON 75 ML</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197</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125</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100001271.00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POLVO DE CASCARA DE SEMILLA DE PLANTAGO PSYLLIUM. POLVO. 49.7 G/100 G. ENVASE CON 400 G</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590</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126</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100001272.00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SENOSIDOS A-B. TABLETA. 8.6 MG.</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C/20</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1965</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127</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100001277.00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FOSFATO Y CITRATO DE SODIO. SOLUCION. 12 G-10G/100 ML. ENVASE CON 133 ML Y APLICADOR</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1941</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128</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100001308.00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METRONIDAZOL TABLETA 500 MG ENVASE CON 20 TABLETAS.</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C/20</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12</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129</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100001308.01</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METRONIDAZOL  500  MG. TABLETA</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C/30</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1281</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130</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100001309.00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METRONIDAZOL. SOLUCION INYECTABLE. 200 MG/ 10 ML. AMPOLLETAS O FRASCOS AMPULA CON 10 ML</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C/2</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131</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100001310.00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METRONIDAZOL. SUSPENSION. 250 MG/ 5 ML. ENVASE CON 120 ML</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132</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100001311.00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METRONIDAZOL. SOLUCION INYECTABLE. 500 MG/100 ML. ENVASE CON 100 ML</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13834</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133</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100001344.00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ALBENDAZOL. TABLETA. 200 MG.</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C/2</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79</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134</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100001345.00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ALBENDAZOL. SUSPENSION ORAL. 400 MG/20 ML. ENVASE CON 20 ML</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47</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135</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100001363.00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LIDOCAINA - HIDROCORTISONA. UNGÜENTO. 50 MG/2.5 MG/1 G. ENVASE CON 20 G Y APLICADOR</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236</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136</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100001364.00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LIDOCAINA -  HIDROCORTISONA. SUPOSITORIO. 60 MG/5 MG.</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C/6</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157</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137</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100001489.00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ESTROGENOS CONJUGADOS GRAGEA O TABLETA 0.625 MG 42 GRAGEAS O TABLETAS</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C/42</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138</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100001501.00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ESTROGENOS CONJUGADOS. GRAGEA O TABLETA. 0.625 MG.</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C/42</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lastRenderedPageBreak/>
              <w:t>139</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100001508.00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ESTROGENOS CONJUGADOS Y ACETATO DE MEDROXIPROGESTERONA. GRAGEA. 0.625 MG / 2.5 MG.</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C/28</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140</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100001541.00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CARBETOCINA. SOLUCION INYECTABLE. 100 MCG. AMPOLLETA</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328</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141</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100001542.00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OXITOCINA. SOLUCION INYECTABLE. 5 UI/ ML.AMPOLLETAS CON 1 ML</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C/50</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3544</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142</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100001551.00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SULFATO DE ORCIPRENALINA. SOLUCION INYECTABLE. 0.5 MG/ ML. AMPOLLETAS CON 1 ML</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C/3</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1155</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143</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100001552.00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SULFATO DE ORCIPRENALINA. TABLETA. 20 MG.</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C/30</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236</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144</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100001561.00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METRONIDAZOL. OVULO O TABLETA VAGINAL. 500 MG.</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C/10</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786</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145</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100001562.00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NITROFURAL. OVULO. 6 MG.</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C/6</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24</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146</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100001566.00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NISTATINA. OVULO O TABLETA VAGINAL. 100 000 UI.</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C/12</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943</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147</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100001591.00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INMUNOGLOBULINA ANTI D 0.300 MG. SOLUCION INYECTABLE</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126</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148</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100001700.00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ACIDO FOLICO. TABLETA. 4 MG. 90 TABLETAS</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C/90</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157</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149</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100001701.00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FUMARATO FERROSO. TABLETA. 200 MG.</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C/50</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393</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150</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100001702.00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FUMARATO FERROSO. SUSPENSION ORAL. 29 MG/ML. ENVASE CON 120 ML</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151</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100001703.00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SULFATO FERROSO DESECADO. TABLETA. 200 MG.</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C/30</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8194</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152</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100001704.00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SULFATO FERROSO HEPTAHIDRATADA. SOLUCION. 125 MG/ ML. ENVASE GOTERO CON 15 ML</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86</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153</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100001705.00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HIERRO DEXTRAN. SOLUCION INYECTABLE. 100 MG/ 2 ML. AMPOLLETAS CON 2 ML</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C/3</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79</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154</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100001706.00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ACIDO FOLICO 5 MG. TABLETA</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C/20</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1666</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155</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100001706.01</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ACIDO FOLICO TABLETA 5 MG ENVASE CON 92 TABLETAS.</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FRASCO</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C/92</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156</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100001708.00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HIDROXOCOBALAMINA 100 MCG. SOLOLUCION INYECTABLE  AMP 2 ML</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C/3</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439</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157</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100001711.00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ACIDO FOLICO. TABLETA. 0.4 MG.</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C/90</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8194</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158</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100001732.01</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FITOMENADIONA SOLUCION O EMULSION INYECTABLE 2 MG ENVASE CON 5 AMPOLLETAS DE 0.2 ML.</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C/5</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159</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100001735.00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ESTREPTOQUINASA SOLUCION INYECTABLE 750 000 UI. FRASCO AMPULA</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8</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160</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100001736.00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ESTREPTOQUINASA. SOLUCION INYECTABLE. 1,500,000 UI. FRASCO AMPULA</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161</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100001759.00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METOTREXATO. TABLETA. 2.5 MG.</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C/50</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707</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162</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100001760.00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METOTREXATO SODICO. SOLUCION INYECTABLE. 50 MG. FRASCO AMPULA</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163</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100001776.00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METOTREXATO SODICO. SOLUCION INYECTABLE. 500 MG. FRASCO AMPULA</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16</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164</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100001903.00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TRIMETOPRIMA - SULFAMETOXAZOL. TABLETA O COMPRIMIDO. 80 MG Y 400 MG. 20 TABLETAS O COMPRIMIDOS</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C/20</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943</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165</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100001904.00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TRIMETOPRIMA - SULFAMETOXAZOL. SUSPENSION. 40 MG/200 MG/ 5 ML. ENVASE CON 120 ML</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39</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166</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100001911.00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NITROFURANTOINA. CAPSULA. 100 MG.</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C/40</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2358</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167</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100001921.00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BENCILPENICILINA SODICA CRISTALINA 1,000,000 UI SOLUCION INYECTABLE. FRASCO AMPULA</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234</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168</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100001923.00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BENCILPENICILINA PROCAINICA -BENCILPENICILINA CRISTALINA. SUSPENSION INYECTABLE. 300 000 UI /100 000 UI. FRASCO AMPULA Y DILUYENTE CON 2 ML</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228</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169</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100001924.00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BENCILPENICILINA PROCAINICA -BENCILPENICILINA CRISTALINA. SUSPENSION INYECTABLE 600 000 UI/200 000 UI. FRASCO AMPULA Y DILUYENTE CON 2 ML</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157</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170</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100001925.00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BENZATINA BENCILPENICILINA. SUSPENSION INYECTABLE. 1 200 000 UI. FRASCO AMPULA Y DILUYENTE CON 5 ML</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73</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171</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100001926.00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DICLOXACILINA SODICA. CAPSULA O COMPRIMIDO. 500 MG.</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C/20</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2751</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172</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100001927.00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DICLOXACILINA SODICA 250 MG/5ML SUSPENSION.  60 ML.</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79</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173</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100001928.00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DICLOXACILINA SODICA . SOLUCION INYECTABLE. 250 MG/5 ML. FRASCO AMPULA Y 5 ML DE DILUYENTE</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173</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174</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100001929.00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AMPICILINA ANHIDRA  O AMPICILINA TRIHIDRATADA  500 MG. TABLETA O CAPSULA</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C/20</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472</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175</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100001930.00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AMPICILINA. SUSPENSION. 250 MG/ 5 ML. ENVASE PARA 60 ML</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8</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176</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100001931.00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AMPICILINA. SOLUCION INYECTABLE. 500 MG/2 ML. FRASCO AMPULA Y DILUYENTE CON 2 ML</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12710</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177</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100001933.00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BENCILPENICILINA SODICA CRISTALINA. SOLUCION INYECTABLE. 5 000 000 UI. FRASCO AMPULA</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440</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178</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100001935.00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CEFOTAXIMA SODICA. SOLUCION INYECTABLE. 1 G/4 ML. FRASCO AMPULA Y 4 ML DE DILUYENTE</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16349</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179</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100001937.00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CEFTRIAXONA SODICA. SOLUCION INYECTABLE. 1 G/10 ML. FRASCO AMPULA Y 10 ML DE DILUYENTE</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22825</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180</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100001939.00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CEFALEXINA. TABLETA O CAPSULA. 500 MG.</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C/20</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10611</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181</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100001940.00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HICLATO DE DOXICICLINA. CAPSULA O TABLETA. 100 MG.</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C/10</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707</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182</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100001941.00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DOXICICLINA. CAPSULA O TABLETA. 50 MG. 28 CAPSULAS O TABLETAS</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C/28</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14</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183</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100001951.00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SULFATO DE KANAMICINA. SOLUCION INYECTABLE. 1 G. FRASCO AMPULA</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184</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100001954.00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SULFATO DE GENTAMICINA. SOLUCION INYECTABLE. 80 MG.   AMPOLLETA CON 2 ML</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3144</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185</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100001955.00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SULFATO DE GENTAMICINA. SOLUCION INYECTABLE. 20 MG.  AMPOLLETA CON 2 ML</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394</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186</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100001956.00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SULFATO DE AMIKACINA 500 MG.  SOLUCION INYECTABLE</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2672</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187</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100001957.00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SULFATO DE AMIKACINA 100 MG. SOLUCION INYECTABLE</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1344</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188</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100001969.00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AZITROMICINA 500 MG TABLETA</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CAJA</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20</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lastRenderedPageBreak/>
              <w:t>189</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100001969.01</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AZITROMIC INA 500 MG TABLETA</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CAJA</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C/4</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10</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190</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100001971.00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ESTEARATO DE ERITROMICINA. CAPSULA O TABLETA. 500 MG.</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C/20</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354</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191</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100001972.00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ESTEARATO O ETILSUCCINATO. O ESTOLATO DE ERITROMICINA 250 MG. SUSP.  100 ML.</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31</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192</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100001973.00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FOSFATO DE CLINDAMICINA. SOLUCION INYECTABLE. 300 MG/2 ML. AMPOLLETA CON 2 ML</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16663</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193</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100001976.00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FOSFATO DE CLINDAMICINA. SOLUCION INYECTABLE. 900 MG/50 ML. FRASCO CON 50 ML</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194</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100001981.00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CLORHIDRATO DE TETRACICLINA. TABLETA O CAPSULA. 250 MG.</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C/10</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195</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100001991.00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CLORANFENICOL. CAPSULA. 500 MG.</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C/20</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196</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100002012.00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ANFOTERICINA B. SOLUCION INYECTABLE. 50 MG. FRASCO AMPULA</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  .</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197</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100002016.00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KETOCONAZOL. TABLETA. 200 MG.</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C/10</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79</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198</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100002018.00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ITRACONAZOL. CAPSULA. 100 MG.</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C/15</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1179</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199</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100002024.00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NITRATO DE ISOCONAZOL. CREMA. 1 G/ 100 G. ENVASE CON 20 G</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132</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200</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100002030.00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FOSFATO DE CLOROQUINA. TABLETA. 150 MG.</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C/1000</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201</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100002031.00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FOSFATO DE PRIMAQUINA. TABLETA. 5 MG.</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C/20</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202</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100002032.00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FOSFATO DE PRIMAQUINA. TABLETA. 15 MG.</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C/20</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203</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100002040.00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PRAZICUANTEL. TABLETA. 600 MG.</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C/25</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204</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100002101.00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CLORHIDRATO DE CLONIDINA. COMPRIMIDO. 0.1 MG. 30 COMPRIMIDOS</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C/30</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205</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100002111.00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BESILATO DE AMLODIPINO  5 MG.  TABLETA</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C/10</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79</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206</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100002111.01</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AMLODIPINO TABLETA O CÁPSULA 5 MG 30 TABLETAS</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C/30</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1336</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207</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100002116.00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CLORHIDRATO DE HIDRALAZINA. SOLUCION INYECTABLE. 10 MG/ ML. AMPOLLETAS CON 1.0  ML</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C/5</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208</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100002119.00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DIPROPIONATO DE BETAMETASONA. UNGÜENTO. 50 MG/ 100 G. ENVASE CON 30 G</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157</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209</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100002123.00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MUPIROCINA. UNGÜENTO. 2 G/100 G. ENVASE CON 15 G</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210</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100002126.00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ACICLOVIR. COMPRIMIDO O TABLETA. 400 MG.</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C/35</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64</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211</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100002127.00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AMOXICILINA. SUSPENSION. 500 MG/ 5 ML. ENVASE PARA 75 ML</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79</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212</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100002128.00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AMOXICILINA TRIHIDRATADA  500 MG.  CAPSULA</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C/12</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3144</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213</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100002129.00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AMOXICILINA - ACIDO CLAVULANICO. SUSPENSION. 125 MG/31.25 MG/ 5 ML. ENVASE CON 60 ML</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314</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214</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100002130.00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AMOXICILINA SODICA 500 MG. CLAVULANATO DE POTASIO 100 MG. SOLUCION INYECTABLE FRASCO AMPULA 10 ML.</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215</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100002132.00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CLARITROMICINA. TABLETA. 250 MG.</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C/10</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1855</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216</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100002133.00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CLORHIDRATO DE CLINDAMICINA. CAPSULA. 300 MG.</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C/16</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2751</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217</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100002135.00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FLUCONAZOL. SOLUCION INYECTABLE. 100 MG/50 ML (2 MG/ML). FRASCO AMPULA</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2751</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218</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100002136.00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MEBENDAZOL. TABLETA. 100 MG.</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C/6</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219</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100002138.00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PAMOATO DE PIRANTEL. TABLETA. 250 MG.</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C/6</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220</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100002141.00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FOSFATO SODICO DE BETAMETASONA 5.3 MG. SOLUCION INYECTABLE. FRASCO AMPULA O AMPOLLETA CON 1 ML.</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2437</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221</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100002142.00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MALEATO DE CLORFENAMINA. SOLUCION INYECTABLE. 10 MG/ML.</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C/5</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222</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100002144.00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LORATADINA. TABLETA O GRAGEA. 10 MG.</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C/20</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2421</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223</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100002145.00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LORATADINA. JARABE. 5 MG / 5 ML. ENVASE CON 60 ML</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197</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224</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100002146.00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BUTILHIOSCINA – METAMIZOL. SOLUCION INYECTABLE. 20 MG/2.5 G/5 ML. AMPOLLETA CON 5 ML</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C/5</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225</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100002151.00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CLORHIDRATO DE RANITIDINA. JARABE. 150 MG/ 10 ML. ENVASE 200 ML</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55</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226</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100002152.00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ACIDO FOLINICO. SOLUCION INYECTABLE. 15 MG/5 ML. AMPOLLETAS CON 5 ML</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C/5</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227</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100002154.00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ENOXAPARINA SODICA. SOLUCION INYECTABLE. 40 MG/ 0.4 ML. JERINGAS DE 0.4 ML</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C/2</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3380</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228</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100002155.00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NADROPARINA SOLUCION INYECTABLE 2 850 UI AXA/0</w:t>
            </w:r>
            <w:r w:rsidR="00E46F18">
              <w:rPr>
                <w:rFonts w:ascii="Calibri" w:hAnsi="Calibri"/>
                <w:color w:val="000000"/>
                <w:sz w:val="14"/>
                <w:szCs w:val="14"/>
                <w:lang w:val="es-MX" w:eastAsia="es-MX"/>
              </w:rPr>
              <w:t>.3 ML JERINGAS CON 0.3 ML</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C/2</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229</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100002156.00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ESPIRONOLACTONA. TABLETA. 100 MG. 30 TABLETAS</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C/30</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432</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230</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100002162.00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BROMURO DE IPRATROPIO. SUSPENSION EN AEROSOL. 0.286 MG/G. ENVASE 15 ML</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472</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231</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100002162.01</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BROMURO DE IPRATROPIO SUSPENSION EN AEROSOL 0.374 MG/G ENVASE 10 ML (11.22G) COMO AEROSOL</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232</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100002175.00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CLORANFENICOL Y SULFACETAMIDA SODICA.  SUSPENSION OFTALMICA. 0.5 G/100 ML,  10G/ 100 ML. GOTERO INTEGRAL CON 5 ML</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233</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100002185.00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PREDNISOLONA. UNGÜENTO OFTALMICO. 5 MG/G. ENVASE CON 3 G</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C/3</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234</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100002186.00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PREDNISOLONA - SULFACETAMIDA. SUSPENSION OFTALMICA. PREDNISOLONA 5 MG/SULFACETAMIDA, 100 MG/ ML. GOTERO INTEGRAL CON 5 ML</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C/5</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235</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100002187.00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BROMURO DE IPRATROPIO. SOLUCION. 0.25 MG/ ML. FRASCO AMPULA CON 20 ML</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440</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236</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100002188.00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BROMURO DE IPRATROPIO - SALBUTAMOL. SOLUCION. 0.50 MG/2.50 MG/2.5 ML. 10 AMPOLLETAS DE 2.5 ML</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C/10</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967</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237</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100002189.00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SULFATO DE TOBRAMICINA 3.0 MG. SOLUCION OFTALMICA, 5 ML</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238</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100002190.01</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IPRATROPIO - SALBUTAMOL  SOLUCION PARA INHALACION  20 µG  100 µG/ DISPARO ENVASE CON 120 DISPAROS (120 DOSIS)</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1179</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239</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100002191.00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VITAMINA A. CAPSULA. 50 000 UI.</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C/40</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314</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lastRenderedPageBreak/>
              <w:t>240</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100002196.00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DIMENHIDRINATO  SOLUCION INYECTABLE  50 MG/ML  AMPOLLETA CON 1 ML</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241</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100002208.00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LEVONORGESTREL (MICRONIZADO). POLVO. 52 MG. ENVASE CON UN DISPOSITIVO.</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242</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100002210.00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LEVONORGESTREL. COMPRIMIDO O TABLETA. 0.750 MG.</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C/2</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243</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100002230.00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AMOXICILINA TRIHIDRATADA 500 MG, ACIDO CLAVULANICO 125 MG, TABLETAS</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C/12</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2814</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244</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100002231.00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CLORURO DE METILTIONINO, CLORURO DE (AZUL DE METILENO). SOLUCION INYECTABLE. 100 MG/10 ML. AMPOLLETA CON 10 ML</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7</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245</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100002242.00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CARBON ACTIVADO. POLVO. 1 KG.</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9</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246</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100002247.00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BITARTRATO DE CINITAPRIDA. COMPRIMIDO. 1 MG.</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C/25</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1509</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247</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100002248.00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CINITAPRIDA. GRANULADO. 1 MG.</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GRANULADO</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C/30</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236</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248</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100002249.00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BITARTRATO DE CINITAPRIDA. SOLUCION ORAL. 20 MG/100 ML (1 MG/5 ML). ENVASE CON 120 ML Y CUCHARITA DOSIFICADORA</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249</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100002262.00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BROMURO DE TIOTROPIO, BROMURO DE CAPSULA. 18 MCG.CAPSULAS Y DISPOSITIVO INHALADOR</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C/30</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291</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250</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100002263.00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BROMURO DE TIOTROPIO, BROMURO DE. CAPSULA. 18 MCG.</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C/30</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314</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251</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100002301.00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HIDROCLOROTIAZIDA. TABLETA. 25 MG.</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C/20</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7860</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252</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100002302.00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ACETAZOLAMIDA. TABLETA. 250 MG.</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C/20</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253</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100002303.00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ACETAZOLAMIDA SODICA. SOLUCION INYECTABLE. 500 MG/ 5ML. FRASCO AMPULA CON 5 ML</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254</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100002304.00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ESPIRONOLACTONA  25  MG. TABLETA</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C/20</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1258</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255</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100002304.01</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ESPIRONOLACTONA TABLETA 25 MG ENVASE CON 30 TABLETAS.</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C/30</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256</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100002306.00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MANITOL. SOLUCION INYECTABLE 50 G/ 250 ML. ENVASE CON 250 ML</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77</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257</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100002307.00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FUROSEMIDA. TABLETA. 40 MG.</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C/20</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3238</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258</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100002308.00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FUROSEMIDA. SOLUCION INYECTABLE. 20 MG/ 2 ML. AMPOLLETAS CON 2 ML</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C/5</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2522</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259</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100002348.00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SOLUCION PARA DIALISIS PERITONEAL CON SISTEMA DE DOBLE BOLSA. SOLUCION PARA DIALISIS PERITONEAL AL 1.5%. CADA 100 ML CONTIENE GLUCOSA 1.5 G. MILIEQUIVALENTES POR LITRO NA+ 132 MEQ, CA++ 3.5 MEQ, MG++ 1.5 MEQ, CL-102 MEQ, LACTATO 35 MEQ MILIOSMOLES POR LITRO 347. BOLSA CON 2 000 ML, CON SISTEMA DE DOBLE BOLSA</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314</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260</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100002349.00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SOLUCION PARA DIALISIS PERITONEAL CON SISTEMA DE DOBLE BOLSA. SOLUCION PARA DIALISIS PERITONEAL AL 4.25%. CADA 100 ML CONTIENE GLUCOSA 4.25 G. MILIEQUIVALENTES POR LITRO NA+ 132 MEQ, CA++ 3.5 MEQ, MG++ 1.5 MEQ, CL-102 MEQ, LACTATO 35 MEQ MILIOSMOLES POR LITRO 486. BOLSA CON 2 000 ML, CON SISTEMA DE DOBLE BOLSA</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118</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261</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100002403.00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SULFATO DE ESTREPTOMICINA. SOLUCION INYECTABLE. 1 G. FRASCO AMPULA Y DILUYENTE CON 2 ML</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262</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100002404.00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ISONIAZIDA. TABLETA. 100 MG.</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CAJA</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C/200</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263</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100002405.00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CLORHIDRATO DE ETAMBUTOL. TABLETA. 400 MG.</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C/50</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264</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100002409.00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RIFAMPICINA. CAPSULA O COMPRIMIDO O TABLETA RECUBIERTA. 300 MG.</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C/1000</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265</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100002410.00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RIFAMPICINA. SUSPENSION.  100 MG/ 5 ML. ENVASE CON 120 ML</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266</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100002417.00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ISONIAZIDA - RIFAMPICINA. TABLETA RECUBIERTA. 400 MG/ 300 MG.</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C/90</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267</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100002418.00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ISONIAZIDA - RIFAMPICINA - PIRAZINAMIDA -CLORHIDRATO DE ETAMBUTOL. TABLETA 75 MG/ 150 MG/ 400 MG/ 300 MG.</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C/240</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268</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100002431.00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BROMHIDRATO DE DEXTROMETORFANO. JARABE. 300 MG. ENVASE CON 60 ML Y DOSIFICADOR</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39</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269</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100002433.00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BENZONATATO. PERLA O CAPSULA. 100 MG.</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C/20</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270</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100002462.00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CLORHIDRATO DE AMBROXOL. COMPRIMIDO. 30 MG.</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C/20</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550</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271</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100002463.00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CLORHIDRATO DE AMBROXOL. SOLUCION. 300 MG/ 100 ML. ENVASE CON 120 ML</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825</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272</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100002471.00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CLORFENAMINA COMPUESTA. TABLETA. PARACETAMOL 500 MG, CAFEINA 25 MG, FENILEFRINA 5 MG, CLORFENAMINA 4 MG.</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C/10</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273</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100002482.00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PREDNISOLONA, FOSFATO SODICO DE, SOLUCION ORAL. 100 MG / 100 ML. ENVASE CON FRASCO DE 100 ML Y VASO GRADUADO DE 20 ML.</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66</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274</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100002501.00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MALEATO DE ENALAPRIL 10 MG. O LISINOPRIL 10 MG. O RAMIPRIL 10 MG. TABLETAS O CAPSULA</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C/30</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2201</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275</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100002503.00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ALOPURINOL. TABLETA. 100 MG .</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C/20</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134</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276</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100002503.01</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ALOPURINOL. TABLETA. 100 MG .</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C/50</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277</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100002504.00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KETOPROFENO. CAPSULA. 100 MG.</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C/15</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6288</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278</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100002508.00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DIPROPIONATO DE BECLOMETASONA, SUSPENSION EN AEROSOL. CADA INAHALACION CONTIENE DIPROPIONATO DE BECLOMETASONA 250 MCG. ENVASE CON DISPOSITIVO INHALADOR PARA 200 DOSIS.</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629</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279</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100002510.00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BENCILPENICILINA PROCAINICA. SUSPENSION INYECTABLE. 2 400 000 UI. FRASCO AMPULA CON DILUYENTE</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280</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100002519.00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NITAZOXANIDA TABLETA 200 MG  6 TABLETAS</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C/6</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281</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100002520.00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LOSARTAN. GRAGEA O COMPRIMIDO RECUBIERTO. 50 MG.</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C/30</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7074</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282</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100002524.00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NITAZOXANIDA SUSPENSION ORAL 100 MG/5 ML ENVASE CON 30 ML</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283</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100002540.00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TELMISARTAN. TABLETA. 40 MG.</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C/30</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14148</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284</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100002542.00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TELMISARTAN - HIDROCLOROTIAZIDA. TABLETA. 80.0 MG/12.5 MG.</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C/14</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79</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285</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100002610.00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FENITOINA SODICA. TABLETA. 30 MG.</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C/50</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286</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100002611.00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FENITOINA. SUSPENSION ORAL. 37.5 MG/ 5 ML. ENVASE CON 120 ML Y DOSIFICADOR DE 5 ML</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lastRenderedPageBreak/>
              <w:t>287</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100002616.00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LEVETIRACETAM . SOLUCION ORAL 10 G. ENVASE CON 300 ML (100 MG / ML)</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288</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100002620.00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ACIDO VALPROICO. CAPSULA. 250 MG.</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C/60</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275</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289</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100002622.00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VALPROATO DE MAGNESIO. TABLETA CON CUBIERTA ENTERICA. 185.6 MG.</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C/40</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2437</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290</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100002623.00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VALPROATO DE MAGNESIO. SOLUCION. 186 MG/ ML. ENVASE CON 40 ML</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236</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291</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100002624.00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FENITOINA SODICA. SOLUCION INYECTABLE. 250 MG/5 ML. UNA AMPOLLETA CON 5 ML</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2248</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292</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100002630.00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VALPROATO SEMISODICO. TABLETA DE LIBERACION PROLONGADA. 500 MG.</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TABLETA</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C/30</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2293</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293</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100002707.00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ACIDO ASCORBICO. TABLETA. 100 MG.</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C/20</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118</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294</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100002714.00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MONONITRATO O CLORHIDRATO DETIAMINA 100 MG., CLORHIDRATO DE PIRIDOXINA 5 MG., CIANOCOBALAMINA 50 MCG. TAB. O CAPS. O COMPRIMIDO</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C/30</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3278</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295</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100002739.00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DIETA POLIMERICA A BASE DE CASEINATO DE CALCIO, POLVO, 400 A 454 GR.</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296</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100002804.00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CLORHIDRATO DE NAFAZOLINA. SOLUCION OFTALMICA. 1 MG/ML. GOTERO INTEGRAL CON 15 ML</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79</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297</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100002814.00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HIPROMELOSA SOLUCION OFTALMICA AL 0.5% 5 MG/ ML GOTERO INTEGRAL CON 15 ML</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298</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100002821.00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CLORANFENICOL LEVOGIRO. SOLUCION OFTALMICA. 5 MG/ML. GOTERO INTEGRAL CON 15 ML</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236</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299</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100002822.00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CLORANFENICOL  LEVOGIRO. UNGÜENTO OFTALMICO. 5 MG/G. ENVASE CON 5 G</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8</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300</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100002823.00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SULFATO DE NEOMICINA, POLIMIXINA B Y GRAMICIDINA. SOLUCION OFTALMICA. NEOMICINA 1.75 MG/ML, POLIMIXINA B 5 000 U/ ML, GRAMICIDINA 25 MCG/ ML. GOTERO INTEGRAL CON 15 ML</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157</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301</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100002824.00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NEOMICINA, POLIMIXINA B Y BACITRACINA. UNGÜENTO OFTALMICO. NEOMICINA 3.5 MG/G, POLIMIXINA B 5000 U/G, BACITRACINA 40 U/ G. ENVASE CON 3.5 G</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79</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302</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100002829.00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SULFACETAMIDA SODICA. SOLUCION OFTALMICA. 0.1 G/ML. GOTERO INTEGRAL CON 15 ML</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8</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303</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100002830.00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ACICLOVIR. UNGÜENTO OFTALMICO. 3 G/ 100 G. ENVASE CON 4.5 G.</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16</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304</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100002841.00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FOSFATO SODICO DE PREDNISOLONA. SOLUCION OFTALMICA. 5 MG/M.L GOTERO INTEGRAL CON 5 ML.</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16</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305</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100002851.00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CLORHIDRATO DE PILOCARPINA. SOLUCION OFTALMICA AL 2%. 20 MG/ ML. GOTERO INTEGRAL CON 15 ML</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8</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306</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100002852.00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CLORHIDRATO DE PILOCARPINA. SOLUCION OFTALMICA AL 4%. 40 MG/ ML. GOTERO INTEGRAL CON 15 M</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307</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100002858.00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MALEATO DE TIMOLOL. SOLUCION OFTALMICA. 5 MG/ ML. GOTERO INTEGRAL CON 5 ML</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236</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308</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100002872.00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SULFATO DE ATROPINA. SOLUCION OFTALMICA. 10 MG/ ML. GOTERO INTEGRAL CON 15 ML</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16</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309</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100002873.00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SULFATO DE ATROPINA. UNGÜENTO OFTALMICO. 10 MG/G. ENVASE CON 3 G</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310</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100002893.00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HIPROMELOSA. SOLUCION OFTALMICA 2%. 20 MG/ ML. GOTERO INTEGRAL 15 ML</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8</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311</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100003044.00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ACETATO DE MEDROXIPROGESTERONA. TABLETAS. 10 MG.</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C/10</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550</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312</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100003045.00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MEDROXIPROGESTERONA SUSPENSION INYECTABLE 150 MG/1 ML JERINGA PRELLENADA DE 1 ML</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JERINGA</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313</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100003111.00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CLORHIDRATO DE DIFENIDOL. TABLETA. 25 MG.</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C/30</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629</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314</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100003112.00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CLORHIDRATO DE DIFENIDOL. SOLUCION INYECTABLE. 40 MG/ 2 ML. 2 AMPOLLETAS CON 2 ML</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C/2</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747</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315</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100003307.00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CLORHIDRATO DE ATOMOXETINA. CAPSULA. 10 MG. 14 CAPSULAS</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C/14</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316</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100003308.00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CLORHIDRATO DE ATOMOXETINA. CAPSULA. 40 MG. 14 CAPSULAS</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C/14</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157</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317</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100003309.00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ATOMOXETINA. CAPSULA. 60 MG. 14 CAPSULAS</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C/14</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318</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100003407.00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NAPROXENO. TABLETA. 250 MG.</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C/30</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2421</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319</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100003409.00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COLCHICINA. TABLETA. 1 MG.</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C/30</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39</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320</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100003412.00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INDOMETACINA, SUPOSITORIO. 100 MG. ENVASE CON 6 SUPOSITORIOS.</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C/6</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321</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100003412.01</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INDOMETACINA: 100 MG. SUPOSITORIOS</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C/15</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31</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322</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100003413.00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INDOMETACINA. CAPSULA. 25 MG.</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C/30</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323</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100003415.00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PIROXICAM. CAPSULA O TABLETA. 20 MG.</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C/20</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324</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100003417.00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DICLOFENACO. CAPSULA O GRAGEA DE LIBERACION PROLONGADA. 100 MG.</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C/20</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4795</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325</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100003419.00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NAPROXENO. SUSPENSION ORAL. 125 MG/ 5 ML. ENVASE CON 100 ML</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39</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326</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100003422.00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KETOROLACO TROMETAMINA. SOLUCION INYECTABLE. 30 MG. 3FRASCOS AMPULA O AMPOLLETA  1 ML</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C/3</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15720</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327</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100003432.00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DEXAMETASONA 0.5 MG. TABLETA</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C/30</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39</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328</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100003433.00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ACETATO DE METILPREDNISOLONA. SUSPENSION INYECTABLE. 40 MG/ ML. FRASCO AMPULA CON 2 ML</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329</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100003444.00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METOCARBAMOL. TABLETA. 400 MG.</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C/30</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330</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100003451.00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ALOPURINOL. TABLETA. 300 MG.</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C/20</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299</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331</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100003461.00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AZATIOPRINA. TABLETA. 50 MG.</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C/50</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236</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332</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100003503.00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ENANTATO DE NORETISTERONA. SOLUCION INYECTABLE. 200 MG/ ML. AMPOLLETA CON 1 ML</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8</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333</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100003504.00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LEVONORGESTREL Y ETINILESTRADIOL. GRAGEA. LEVONORGESTREL 0.15 MG, ETINILESTRADIOL 0.03 MG. 21 GRAGEAS</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C/21</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334</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100003505.00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DESOGESTREL Y ETINILESTRADIOL. TABLETA. DESOGESTREL 0.15 MG, ETINILESTRADIOL 0.03 MG.</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C/21</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335</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100003506.00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NORETISTERONA Y ETINILESTRADIOL. TABLETA O GRAGEA. NORESTISTERONA 0.400 MG, ETINILESTRADIOL 0.035 MG. 28 TABLETAS O GRAGEAS (21 CON HORMONALES Y 7 SIN HORMONALES)</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C/28</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197</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lastRenderedPageBreak/>
              <w:t>336</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100003507.00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LEVONORGESTREL Y ETINILESTRADIOL. GRAGEA. LEVONORGESTREL 0.15 MG, ETINILESTRADIOL 0.03 MG. 28 GRAGEAS (21 CON HORMONALES Y 7 SIN HORMONALES)</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C/28</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337</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100003508.00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DESOGESTREL Y ETINILESTRADIOL. TABLETA. DESOGESTREL 0.15 MG,  ETINILESTRADIOL 0.03 MG. 28 TABLETAS (21 CON HORMONALES Y 7 SIN HORMONALES)</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C/28</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338</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100003509.00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ACETATO DE MEDROXIPROGESTERONA 25 MG. CIPIONATO DE  ESTRADIOL 5 MG.SUSPENSION INYECTABLE. AMPOLLETA O JERINGA PRELLENADA CON 0.5 ML</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8</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339</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100003510.00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ETONOGESTREL. IMPLANTE. ETONOGESTREL 68.0 MG. IMPLANTE Y APLICADOR.</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340</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100003511.00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NORELGESTROMINA Y ETINILESTRADIOL. PARCHE. NORELGESTROMINA 6 MG, ETINILESTRADIOL 0.60 MG.</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C/3</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341</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100003515.00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ENANTATO DE NORETISTERONA Y ESTRADIOL. SOLUCION INYECTABLE. 50 MG/ 5 MG/ML. AMPOLLETA O JERINGA</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342</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100003601.00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GLUCOSA SOLUCION INYECTABLE AL 5% , 5 G/100ML,  ENVASE CON  250 ML.</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2814</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343</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100003603.00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GLUCOSA SOLUCION INYECTABLE AL 5%, 5G/100 ML ENVASE CON 1000 ML.</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7113</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344</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100003604.00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GLUCOSA SOLUCION INYECTABLE AL 10 %,  GLUCOSA ANHIDRA 10G/100ML  ENVASE CON 500 ML.</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1579</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345</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100003605.00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GLUCOSA SOLUCION INYECTABLE AL 10 %, GLUCOSA ANHIDRA 10G/100 ML ENVASE CON 1000 ML.</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550</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346</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100003606.00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GLUCOSA. SOLUCION INYECTABLE AL 50%. GLUCOSA ANHIDRA 50 G/100 ML. ENVASE CON 250 ML</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38</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347</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100003607.00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GLUCOSA SOLUCION INYECTABLE AL 50%, 50G/100ML, ENVASE CON 50 ML</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7876</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348</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100003608.00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CLORURO DE SODIO. SOLUCION INYECTABLE AL 0.9 %. 0.9 G/100 ML. ENVASE CON 250 ML</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12073</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349</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100003609.00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CLORURO DE SODIO. SOLUCION INYECTABLE AL 0.9 %. 0.9 G/100 ML. ENVASE CON 500 ML</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19147</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350</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100003610.00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CLORURO DE SODIO. SOLUCION INYECTABLE AL 0.9 %. 0.9 G/ 100 ML. ENVASE CON 1000 ML</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21512</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351</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100003611.00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CLORURO DE SODIO Y GLUCOSA, SOLUCION INYECTABLE, 0.9 G/5G/100 ML, ENVASE CON 250 ML</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5</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352</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100003612.00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CLORURO DE SODIO Y GLUCOSA, SOLUCION INYECTABLE, 0.9 G/5G/100 ML, ENVASE CON 500 ML</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1847</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353</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100003613.00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CLORURO DE SODIO Y GLUCOSA. SOLUCION INYECTABLE. CLORURO DE SODIO 0.9 G/100 ML. GLUCOSA ANHIDRA 5G/100ML, ENVASE CON 1000 ML</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3348</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354</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100003614.00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SOLUCION HARTMANN. SOLUCION INYECTABLE. CLORURO DE SODIO 0.600 G, CLORURO DE POTASIO 0.030 G, CLORURO DE CALCIO DIHIDRATADO 0.020 G, LACTATO DE SODIO 0.310 G. ENVASE CON 250 ML</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3773</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355</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100003615.00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SOLUCION HARTMANN. SOLUCION INYECTABLE. CLORURO DE SODIO 0.600 G, CLORURO DE POTASIO 0.030 G, CLORURO DE CALCIO DIHIDRATADO 0.020 G, LACTATO DE SODIO 0.310 G. ENVASE CON 500 ML</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24366</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356</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100003616.00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SOLUCION HARTMANN. SOLUCION INYECTABLE. CLORURO DE SODIO 0.600 G, CLORURO DE POTASIO 0.030 G, CLORURO DE CALCIO DIHIDRATADO 0.020 G, LACTATO DE SODIO 0.310 G. ENVASE CON 1000 ML</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31503</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357</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100003617.00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FOSFATO DE POTASIO. SOLUCION INYECTABLE. POTASIO DIBASICO 1.550 G/10 ML, POTASIO MONOFASICO 0.300 G/ 10 ML.  AMPOLLETAS CON 10 ML</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C/50</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63</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358</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100003618.00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BICARBONATO DE SODIO. SOLUCION INYECTABLE AL 7.5%. 3.75 G/50 ML. ENVASE CON 50 ML</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7</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359</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100003619.00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BICARBONATO DE SODIO. SOLUCION INYECTABLE AL 7.5%. 0.75 G/10 ML. AMPOLLETAS CON 10 ML</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C/50</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236</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360</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100003620.00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GLUCONATO DE CALCIO SOLUCION INYECTABLE AL 10%, 1G/10 ML, AMPOLLETA CON 10 ML</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C/50</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85</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361</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100003622.00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ELECTROLITOS ORALES (FORMULA DE OSMOLARIDAD BAJA). POLVO. GLUCOSA ANHIDRA O GLUCOSA 13.5 G, CLORURO DE POTASIO 1.5 G, CLORURO DE SODIO  2.6 G, CITRATO TRISODICO DIHIDRATADO  2.9 G. ENVASE CON 20.5 G</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362</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100003623.00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ELECTROLITOS ORALES. POLVO PARA SOLUCION. GLUCOSA 20 G, KCL 1.5 G, NACL 3.5 G, CITRATO TRISODICO 2.9 G. ENVASE CON 27.9 G</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629</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363</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100003624.00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 xml:space="preserve">GLUCOSA. SOLUCION INYECTABLE AL  5 %. GLUCOSA ANHIDRA 5 G/100 ML. ENVASE CON 50 ML </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C/50</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364</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100003625.00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GLUCOSA SOLUCION INYECTABLE AL 5%, GLUCOSA ANHIDRA 5 G/100 ML. ENVASE CON 100 ML</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3301</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365</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100003626.00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CLORURO DE SODIO SOLUCION INYECTABLE AL 0.9% 0.9 G/ 100 ML ENVASE CON 50 ML</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366</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100003627.00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CLORURO DE SODIO. SOLUCION INYECTABLE AL 0.9 %. 0.9 G/ 100 ML. ENVASE CON 100 ML</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68288</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367</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100003629.00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SULFATO DE MAGNESIO. SOLUCION INYECTABLE. 1 G/10 ML.AMPOLLETAS CON 10 ML</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C/100</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115</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368</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100003630.00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GLUCOSA. SOLUCION INYECTABLE AL 5%. 5 G/100 ML, ENVAE CON 500 ML</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2122</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369</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100003631.00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GLUCOSA SOLUCION INYECTABLE AL 5% GLUCOSA ANHIDRA O GLUCOSA 5 G / 100 ML O GLUCOSA MONOHIDRATADA EQUIVALENTE A 5 G DE GLUCOSA ENVASE CON BOLSA DE 50 ML Y ADAPTADOR PARA VIAL.</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370</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100003632.00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GLUCOSA.SOLUCION INYECTABLE AL 5%. GLUCOSA ANHIDRA O GLUCOSA 5 G / 100 ML O GLUCOSA MONOHIDRATADA EQUIVALENTE A 5 G DE GLUCOSA. ENVASE CON BOLSA DE 100 ML Y ADAPTADOR PARA VIAL.</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371</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100003661.00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POLIGELINA SOLUCION INYECTABLE POLIGELINA 3.5 G/100 ML ENVASE CON 500 ML</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8</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372</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100003662.00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SEROALBUMINA HUMANA O ALBUMINA HUMANA. SOLUCION INYECTABLE. 12.5 G/50 ML. ENVASE CON 50 ML</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786</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373</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100003663.00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ALMIDON SOLUCION INYECTABLE AL 10% 10 G/100 ML 250 ML</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374</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100003664.00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POLIMERIZADO DE GELATINA. SOLUCION INYECTABLE. POLIMERIZADO DE GELATINA SUCCINILADA DEGRADADA 4 G/100 ML. ENVASE CON 500 ML</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375</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100003666.00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ALMIDON SOLUCION INYECTABLE AL 6% 6 G/100 ML ENVASE CON 250 ML</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376</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100003666.01</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ALMIDON SOLUCION INYECTABLE AL 6% 6 G/100 ML ENVASE CON 500 ML</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377</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100003674.00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AGUA INYECTABLE. SOLUCION INYECTABLE. 10 ML. AMPOLLETAS CON 10 ML</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C/100</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1423</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378</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100003675.00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AGUA INYECTABLE. SOLUCION INYECTABLE. 500 ML. ENVASE CON 500 ML</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23580</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lastRenderedPageBreak/>
              <w:t>379</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100004028.00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CLONIXINATO DE LISINA. SOLUCION INYECTABLE. 100 MG/ 2 ML. AMPOLLETAS CON 2 ML</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C/5</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5643</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380</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100004055.00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BUPIVACAINA SOLUCION INYECTABLE BUPIVACAINA 15 MG AMPOLLETAS CON 3 ML</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C/5</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259</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381</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100004058.01</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PRILOCAINA, FELIPRESINA SOLUCION INYECTABLE PRILOCAINA 54 MG FELIPRESINA 0.054 UI 50 CARTUCHOS DE 1.8 ML</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C/50</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393</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382</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100004059.00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ROCURONIO, BROMURO DE. SOLUCION INYECTABLE. 50 MG/5 ML. AMPOLLETAS O FRASCO AMPULA 5 ML</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C/12</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24</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383</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100004061.00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CISATRACURIO, BESILATO DE. SOLUCION INYECTABLE. 10 MG/5 ML (2 MG/ML). AMPOLLETA CON 5 ML (10 MG/5 ML)</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3930</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384</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100004095.00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IRBESARTAN. TABLETA. 150 MG.</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C/28</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236</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385</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100004096.00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IRBESARTAN. TABLETA. 300 MG.</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C/28</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590</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386</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100004107.00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CLORHIDRATO DE AMIODARONA. SOLUCION INYECTABLE. 150 MG. AMPOLLETAS CON 3 ML</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C/6</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157</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387</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100004110.00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CLORHIDRATO DE AMIODARONA. TABLETA. 200 MG.</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C/20</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24</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388</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100004111.00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TRINITRATO DE GLICERILO. PARCHE. 5 MG/DIA.</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C/7</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424</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389</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100004114.00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TRINITRATO DE GLICERILO. SOLUCION INYECTABLE. 50 MG/10 ML. FRASCO AMPULA CON 10 ML</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390</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100004117.00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PENTOXIFILINA. TABLETA O GRAGEA DE LIBERACION PROLONGADA. 400 MG.</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C/30</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391</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100004118.00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DINITRATO DE ISOSORBIDA, DINITRATO DE. SOLUCION INYECTABLE. 1 MG/ ML. FRASCO AMPULA CON 100 ML</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354</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392</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100004124.01</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SIMVASTATINA TABLETA 20 MG</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C/30</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354</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393</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100004126.00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SULFADIAZINA DE PLATA. CREMA. 1 G / 100 G. ENVASE CON 375 G</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283</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394</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100004136.00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CLINDAMICINA GEL 1 G/ 100 G ENVASE CON 30 G</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39</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395</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100004139.01</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MINOCICLINA  GRAGEA  100 MG  48 GRAGEAS</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C/48</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396</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100004148.00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INSULINA LISPRO LISPRO PROTAMINA SUSPENSION INYECTABLE 100 UI 2 CARTUCHOS CON 3 ML O FRASCO AMPULA CON 10 ML.</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1965</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397</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100004152.01</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SITAGLIPTINA MONOHIDRATADA, FOSFATO DE. COMPRIMIDO. 100 MG</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C/28</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398</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100004154.00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VASOPRESINA. SOLUCION INYECTABLE. 20 UI. AMPOLLETA</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157</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399</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100004157.00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INSULINA HUMANA DE ACCION INTERMEDIA LENTA SUSPENSION INYECTABLE 100 UI/ML UN FRASCO AMPULA CON 10 ML</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400</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100004158.00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INSULINA GLARGINA SOLUCION INYECTABLE 3.64 MG/ML ENVASE CON UN FRASCO AMPULA CON 10 ML</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2358</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401</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100004158.01</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INSULINA GLARGINASOLUCION INYECTABLE3.64 MG/MLENVASE CON 5 CARTUCHOS DE VIDRIO CON 3 ML EN DISPOSITIVO DESECHABLE</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C/5</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402</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100004161.00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ACIDO ALENDRONICO. TABLETA O COMPRIMIDO. 10 MG.</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C/30</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236</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403</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100004162.00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INSULINA LISPRO. SOLUCION INYECTABLE. 100 UI/ML. FRASCO AMPULA CON 10 ML</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472</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404</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100004163.00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CLORHIDRATO DE RALOXIFENO 60 MG. TABLETAS</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C/14</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405</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100004164.00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ACIDO ALENDRONICO. TABLETA O COMPRIMIDO. 70 MG.</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C/4</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707</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406</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100004165.01</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INSULINA DETEMIR SOLUCION INYECTABLE CADA ML CONTIENE INSULINA DETERMIR (ADN RECOMBINANTE) 100 U EQUIVALENTE A 14.20 MG ENVASE CON PLUMAS PRELLENADAS CON 3 ML (100 U/ML)</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C/5</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118</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407</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100004184.00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CLORHIDRATO DE LOPERAMIDA. COMPRIMIDO, TABLETA O GRAGEA. 2 MG.</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C/12</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393</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408</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100004185.00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ACIDO URSODEOXICOLICO. CAPSULA. 250 MG.</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C/50</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16</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409</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100004201.00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CLORHIDRATO DE HIDRALAZINA. SOLUCION INYECTABLE. 20 MG. AMPOLLETAS CON 1.0 ML</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C/5</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656</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410</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100004202.00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INDOMETACINA. SOLUCION INYECTABLE. 1 MG/2 ML. FRASCO AMPULA CON 2 ML</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411</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100004217.00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PROGESTERONA PERLA 200 MG</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C/14</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79</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412</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100004222.00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NADROPARINA SOLUCION INYECTABLE 5700 UI AXA/0.6 ML ENVASE CON 2 JERINGAS PRELLENADAS CON 0.6 ML</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C/2</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413</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100004223.00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NADROPARINA SOLUCION INYECTABLE 3800 UI AXA/0.4 ML 2 JERINGAS PRELLENADAS CON 0.4 ML</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C/2</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414</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100004224.00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ENOXAPARINA. SOLUCION INYECTABLE. 60 MG/0.6 ML. 2 JERINGAS CON 0.6 ML</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C/2</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1886</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415</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100004241.00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DEXAMETASONA SOLUCION INYECTABLE 8 MG/ 2 ML FRASCO AMPULA O AMPOLLETA CON 2 ML</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11083</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416</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100004242.00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ENOXAPARINA. SOLUCION INYECTABLE. 20 MG/ 0.2 ML.  JERINGAS DE 0.2 ML</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C/2</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417</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100004246.00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BISULFATO DE CLOPIDOGREL 75 MG. GRAGEAS O TABLETAS</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C/14</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189</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418</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100004246.01</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BISULFATO DE CLOPIDOGREL. GRAGEAS O TABLETAS  75 MG</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C/28</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2358</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419</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100004249.00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LEVOFLOXACINO. SOLUCION INYECTABLE. 500 MG/100 ML. ENVASE CON 100 ML</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1926</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420</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100004251.00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VANCOMICINA. SOLUCION INYECTABLE. 500 MG. FRASCO AMPULA</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3144</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421</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100004254.00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CEFTAZIDIMA PENTAHIDRATADA. SOLUCION INYECTABLE. 1 G/3 ML. FRASCO AMPULA Y 3 ML DE DILUYENTE</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943</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422</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100004255.00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CLORHIDRATO DE CIPROFLOXACINO. CAPSULA O TABLETA. 250 MG.</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C/8</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5502</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423</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100004258.00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CIPROFLOXACINOSUSPENSION250 MG/5 MLENVASE CON 5 G Y 93 ML DE DILUYENTE</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424</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100004259.00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LACTATO DE CIPROFLOXACINO. SOLUCION INYECTABLE. 200 MG/100 ML. ENVASE CON 100 ML</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2830</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425</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100004260.00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NISTATINA. SUSPENSION ORAL. 100,000 UI/ML. ENVASE PARA 24 ML</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79</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426</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100004261.00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OFLOXACINA TABLETA 400 MG</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C/6</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16</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427</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100004263.00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ACICLOVIR. COMPRIMIDO O TABLETA. 200 MG.</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C/25</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118</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428</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100004264.00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ACICLOVIR SODICO. SOLUCION INYECTABLE. 250 MG. FRASCOS AMPULA</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C/5</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511</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lastRenderedPageBreak/>
              <w:t>429</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100004287.00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CONCENTRADO DE PROTEINAS HUMANAS COAGULABLES. SOLUCION. 115-233 MG. FRASCOS AMPULA 1 Y 2 Y FRASCOS AMPULA3 Y 4 UNIDOS A TRAVES DE UN DISPOSITIVODE TRANSFERENCIA</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430</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100004291.00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LINEZOLID. SOLUCION INYECTABLE. 200 MG/300 ML. BOLSA CON 300 ML</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472</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431</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100004299.00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LEVOFLOXACINO HEMIDRATADO. TABLETA. 500 MG.</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C/7</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5502</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432</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100004300.00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LEVOFLOXACINO HEMIHIDRATADO. TABLETA. 750 MG.</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C/7</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472</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433</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100004301.00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ERTAPENEM. SOLUCION INYECTABLE. 1 G. FRASCO AMPULA CON LIOFILIZADO</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FRASCO ÁMPULA</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354</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434</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100004302.00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FINASTERIDA. GRAGEA O TABLETA RECUBIERTA. 5 MG. 30 GRAGEAS O TABLETAS RECUBIERTAS</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C/30</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435</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100004321.00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PALIVIZUMAB. SOLUCION INYECTABLE. 100.0 MG/1 ML. FRASCO AMPULA Y AMPOLLETA CON 1 ML DE DILUYENTE</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8</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436</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100004329.00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MONTELUKAST SODICO. COMPRIMIDO MASTICABLE.  5 MG.</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C/30</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437</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100004330.00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MONTELUKAST SODICO. COMPRIMIDO RECUBIERTO. 10 MG.</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C/30</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118</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438</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100004332.00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BUDESONIDA (MICRONIZADA) 0.250 MG. SUSPENSION PARA NEBULIZADOR, ENVASE CON 2 ML.</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C/5</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778</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439</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100004333.00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BUDESONIDA (MICRONIZADA) 0.500 MG. SUSP. PARA NEBULIZAR ENVASE CON 2 ML.</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C/5</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440</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100004352.00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TOXINA BOTULINICA TIPO A SOLUCION INYECTABLE 12.5 NG (500 U) ENVASE CON UN FRASCO AMPULA.</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441</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100004356.00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PREGABALINA CAPSULA75 MG 14 CAPSULAS</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C/14</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442</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100004356.01</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PREGABALINA CAPSULA75 MG 28 CAPSULAS</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C/28</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4716</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443</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100004359.00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GABAPENTINA. CAPSULA. 300 MG.</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C/15</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3930</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444</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100004373.00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VALGANCICLOVIR COMPRIMIDO 450 MG</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C/60</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7</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445</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100004376.00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VITAMINAS (POLIVITAMINAS) Y MINERALES. TABLETA, CAPSULA O GRAGEA. VITAMINA B1, B2, B6, B12, NIACINAMIDA, E, A, D3, ACIDO PANTOTENICO, SULFATO FERROSO, COBRE, MAGNESIO, ZINC.</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C/30</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1179</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446</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100004407.00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CLORHIDRATO DE TETRACAINA. SOLUCION OFTALMICA. 5 MG/ ML. GOTERO INTEGRAL CON 10 ML</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FRASCO</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447</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100004418.00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TRAVAPROST SOLUCIÒN OFTALMICA 0.004% MG/ML. FCO GOTEROCON 2.5 ML</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PIEZA</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448</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100004420.00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BRIMONIDINA - TIMOLOL SOLUCION OFTALMICA 2.00 MG / 6.80 MG ENVASE CON GOTERO INTEGRAL CON 5 ML</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449</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100004429.00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DACTINOMICINA. SOLUCION INYECTABLE. 0.5 MG. FRASCO AMPULA</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FRASCO ÁMPULA</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450</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100004483.00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CLORHIDRATO DE FLUOXETINA CAPSULA O TABLETA 20 MG.</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C/14</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451</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100004488.00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CLORHIDRATO DE VENLAFAXINA. CAPSULA O GRAGEA DE LIBERACION PROLONGADA. 75 MG</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C/10</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197</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452</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100004490.00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ARIPIPRAZOL. TABLETA. 15 MG.</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C/20</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453</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100004491.00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ARIPIPRAZOL. TABLETA. 20 MG. 10 TABLETAS</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C/10</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454</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100004492.00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ARIPIPRAZOL. TABLETA. 30 MG.</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C/10</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455</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100004504.00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SULFASALAZINA. TABLETA CON CAPA ENTERICA. 500 MG.</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C/60</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943</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456</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100004526.00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LEVONORGESTREL. GRAGEA. 0.03 MG</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C/35</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457</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100004527.00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LINESTRENOL TABLETA 0.50 MG.</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C/28</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458</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100004551.00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DEXTRAN SOLUCION INYECTABLE AL 6%. DEXTRAN (60 000) 6 G/100 ML CLORURO DE SODIO 7.5 G/100 ML. 250 ML</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459</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100004590.00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TIGECICLINA. SOLUCION INYECTABLE. 50 MG. ENVASE CON UN FRASCO AMPULA</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236</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460</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100004592.00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PIPERACILINA SODICA, TAZOBACTAM. SOLUCION INYECTABLE. 4 G / 500 MG. FRASCO AMPULA</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550</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461</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100005075.00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TEOFILINA ANHIDRA. ELIXIR. 533 MG/100 ML. ENVASE CON 450 ML</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462</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100005079.00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CLORHIDRATO DE CLOROPIRAMINA. SOLUCION INYECTABLE. 20 MG / 2 ML. 5 AMPOLLETAS CON 2 ML</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C/5</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463</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100005097.00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LEVOSIMENDAN SOLUCION INYECTABLE 2.5 MG FRASCO AMPULA CON 5 ML</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464</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100005099.00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ADENOSINA. SOLUCION INYECTABLE. 6 MG. 6 FRASCOS AMPULA CON 2 ML</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C/6</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16</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465</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100005100.01</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MILRINONA SOLUCION INYECTABLE 10 MG ENVASE CON TRES AMPOLLETAS CON 10 ML CADA UNA (1 MG/1 ML).</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C/3</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98</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466</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100005104.00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CLORHIDRATO DE ESMOLOL. SOLUCION INYECTABLE. 100 MG/ 10 ML. FRASCO AMPULA CON 10 ML</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8</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467</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100005106.00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ATORVASTATINA CALCICA TRIHIDRATADA. TABLETA. 20 MG.</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C/10</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15720</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468</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100005107.00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ALTEPLASA. SOLUCION INYECTABLE. 50 MG. 2 FRASCOS AMPULA CON LIOFILIZADO, 2 FRASCOS AMPULA CON DISOLVENTE Y EQUIPO ESTERILIZADO PARA SU RECONSTITUCION</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C/2</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24</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469</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100005117.00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TENECTEPLASA. SOLUCION INYECTABLE. 50.0 MG (10,000 U) . FRASCO AMPULA Y JERINGA</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47</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470</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100005165.00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CLORHIDRATO DE METFORMINA. TABLETA. 850 MG.</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C/30</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7703</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471</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100005176.00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SUCRALFATO. TABLETA. 1 G.</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C/40</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1572</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472</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100005181.00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OCTREOTIDA. SOLUCION INYECTABLE. 1 MG/5 ML. FRASCO AMPULA CON 5 ML</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314</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473</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100005186.00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PANTOPRAZOL O RABEPRAZOL U OMEPRAZOL TABLETA O GRAGEA O CAPSULA PANTOPRAZOL 40 MG, O RABEPRAZOL 20 MG, U OMEPRAZOL 20 MG</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C/7</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20436</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474</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100005186.01</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PANTOPRAZOL O RABEPRAZOL U OMEPRAZOL. TABLETA O GRAGEA O CAPSULA. PANTOPRAZOL 40 MG O RABEPRAZOL 20 MG U OMEPRAZOL</w:t>
            </w:r>
            <w:r w:rsidR="00E46F18">
              <w:rPr>
                <w:rFonts w:ascii="Calibri" w:hAnsi="Calibri"/>
                <w:color w:val="000000"/>
                <w:sz w:val="14"/>
                <w:szCs w:val="14"/>
                <w:lang w:val="es-MX" w:eastAsia="es-MX"/>
              </w:rPr>
              <w:t xml:space="preserve"> 20 MG</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C/14</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lastRenderedPageBreak/>
              <w:t>475</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100005187.00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OMEPRAZOL O PANTOPRAZOL SOLUCION INYECTABLE OMEPRAZOL 40 MG O PANTOPRAZOL 40 MG ENVASE CON UN FRASCO AMPULA CON LIOFILIZADO Y AMPOLLETA CON 10 ML DILUYENTE.</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30654</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476</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100005191.00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ACETATO DE TERLIPRESINA. SOLUCION INYECTABLE. 1 MG FRASCO AMPULA CON LIOFILIZADO Y UNA AMPOLLETA CON 5 ML DE DILUYENTE</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197</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477</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100005229.00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ACIDO ASCORBICO. SOLUCION INYECTABLE. 1 G. AMPOLLETA CON 10 ML</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C/6</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7</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478</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100005232.00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PIRIDOXINA TABLETAS 300 MG 10 TABLETAS</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C/10</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479</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100005233.00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ACIDO FOLINICO. TABLETA. 15 MG.</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C/12</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480</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100005244.00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INMUNOGLOBULINA G NO MODIFICADA SOLUCION INYECTABLE 5 G ENVASE CON UN FRASCO AMPULA CON 100 ML.</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236</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481</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100005255.00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TRIMETOPRIMA - SULFAMETOXAZOL. SOLUCION INYECTABLE. 160 MG Y 800 MG. AMPOLLETA CON 3 ML</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C/6</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377</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482</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100005256.00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CEFALOTINA SODICA . SOLUCION INYECTABLE. 1 G/5 MG. FRASCO AMPULA Y 5 ML DE DILUYENTE</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8292</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483</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100005264.00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CEFUROXIMA SOLUCION O SUSPENSION INYECTABLE 750 MG/3  ML ENVASE CON UN FRASCO AMPULA Y ENVASE CON 3 ML DE DILUYENTE.</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440</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484</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100005265.00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IMIPENEM Y CILASTATINA SOLUCION INYECTABLE 500 MG/ 500 MG ENVASE CON UN FRASCO AMPULA</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236</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485</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100005267.00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FLUCONAZOL. CAPSULA O TABLETA. 100 MG.</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C/10</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118</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486</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100005268.00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GANCICLOVIR SOLUCION INYECTABLE 500 MG/10 ML FRASCO AMPULA Y 10 ML DE DILUYENTE</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110</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487</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100005284.00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CLORHIDRATO MONOHIDRATADO DE CEFEPIMA. SOLUCION INYECTABLE. 500 MG/5 MG. FRASCO AMPULA Y 5 ML DE DILUYENTE</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488</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100005287.00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IMIPENEM MONOHIDRATADO 250 MG, CILASTATINA SODICA 250 MG. SOL. INY. FCO. AMP.</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489</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100005291.00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MEROPENEM SOLUCION INYECTABLE 500 MG FRASCO AMPULA</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770</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490</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100005292.00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MEROPENEM SOLUCION INYECTABLE 1 G FRASCO AMPULA</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4087</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491</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100005295.00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CEFEPIMA SOLUCION INYECTABLE 1 G/3 O 10 ML FRASCO AMPULA Y 3 ML DE DILUYENTE.</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275</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492</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100005302.00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NITROFURANTOINA. SUSPENSION. 25 MG/ 5ML. ENVASE CON 120 ML</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27</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493</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100005309.02</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TAMSULOSINA CAPSULA DE LIBERACION PROLONGADA 0.4 MG</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C/30</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7074</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494</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100005313.00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ACETATO DE  CASPOFUNGINA EQUIVALENTE A 50MG. DE CASPOFUNGINAENVASE CON FCO AMPULA CON POLVO PARA 10.5 ML.( 5ML/ML.).</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FRASCO</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118</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495</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100005319.00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DUTASTERIDA  CAPSULA  0.5 MG  30 CAPSULAS</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C/30</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496</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100005330.00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ALFA DORNASA. SOLUCION PARA INHALACION. 2.5 MG. AMPOLLETA CON 2.5 ML</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C/6</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24</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497</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100005331.00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BERACTANT. SUSPENSION INYECTABLE. 25 MG/8 ML. ENVASE CON FRASCO AMPULA DE 8 ML Y CANULA ENDOTRAQUEAL</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24</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498</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100005333.00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ERITROPOYETINA SOLUCION INYECTABLE 4000 UI FRASCOS AMPULA CON O SIN DILUYENTE</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C/6</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31</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499</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100005335.00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FOSFOLIPIDOS DE PULMON SUSPENSION 80 MG/ML ENVASE CON 1.5 ML PORCINO</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79</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500</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100005335.01</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FOSFOLIPIDOS DE PULMON PORCINO SUSPENSION 80 MG/ML            ENVASE CON 3 ML.</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501</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100005359.00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VALPROATO DE MAGNESIO. TABLETA DE LIBERACION PROLONGADA. 600 MG.</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C/30</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1179</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502</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100005363.00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TOPIRAMATO TABLETA 100 MG ENVASE CON 60 TABLETAS.</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C/60</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943</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503</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100005365.00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TOPIRAMATO TABLETA 25 MG ENVASE CON 60 TABLETAS.</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C/60</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197</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504</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100005383.00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VITAMINAS (POLIVITAMINAS) Y MINERALES. JARABE. VITAMINA A, D, E, C,  B1, B2, B6, B12, NICOTINAMINA Y HIERRO. ENVASE CON 240 ML</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505</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100005384.00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MULTIVITAMINAS. SOLUCION INYECTABLE ADULTO. VITAMINA A, D, E, B1, B2, B6, B12, ACIDO PANTOTENICO, C, BIOTINA, ACIDO FOLICO. UN FRASCO AMPULA Y DILUYENTE CON 5 ML</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1313</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506</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100005386.00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CLORURO DE SODIO. SOLUCION INYECTABLE AL 17.7%. 0.177 G /ML. AMPOLLETAS CON 10 ML</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C/100</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24</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507</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100005391.00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DIETA POLIMERICA SIN FIBRA SUSPENSION ORAL O ENTERAL MACRO Y MICRONUTRIMENTOS ENVASE CON 236 A 250 ML</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2358</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508</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100005392.00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DIETA POLIMERICA CON FIBRA SUSPENSION ORAL O ENTERAL MACRO Y MICRONUTRIMENTOS, FIBRA 1.25 A 1.35 G EN L00 ML ENVASE CON 236 A 250 ML 236 A 250 ML</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1415</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509</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100005395.00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CLORHIDRATO DE TIAMINA. SOLUCION INYECTABLE. 500 MG. FRASCO AMPULA</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C/3</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510</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100005397.00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FORMULA O DIETA INMUNORREGULADORA POLVO O SUSPENSION ORAL MACRO Y MICRONUTRIMENTOS; ARGININA 1250 A 1540 MG, RELACION OMEGA 6/ OMEGA 3 1.3/1 A 2.5/1, GLUTAMINA 595 A 1490 MG EN 100 ML. SOBRE CON 123 G DE POLVO O LATA CON 250 ML</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LATA</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7074</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511</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100005428.00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CLORHIDRATO DIHIDRATADO DE ONDANSETRON. SOLUCION INYECTABLE. 8 MG/ 4 ML.AMPOLLETA O FRASCO AMPULA CON 4 ML</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C/3</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2830</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512</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100005432.00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FILGRASTIM. SOLUCION INYECTABLE. 300 MCG. FRASCOS AMPULA O JERINGAS</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C/5</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513</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100005451.00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CINARIZINA. TABLETA. 75 MG.</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C/60</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707</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514</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100005481.00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CLORHIDRATO DE PAROXETINA. TABLETA. 20 MG.</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C/10</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1022</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515</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100005483.00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DECANOATO DE ZUCLOPENTIXOL. SOLUCION INYECTABLE. 200 MG. AMPOLLETA DE 1 ML</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24</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516</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100005484.00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DICLORHIDRATO DE ZUCLOPENTIXOL TABLETA 25 MG.</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C/20</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16</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517</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100005485.00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OLANZAPINA TABLETA 5 MG</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C/14</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393</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518</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100005485.01</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OLANZAPINA TABLETA 5 MG</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C/28</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519</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100005486.00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OLANZAPINA TABLETA 10  MG.</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C/14</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629</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lastRenderedPageBreak/>
              <w:t>520</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100005486.01</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OLANZAPINA TABLETA 10 MG.</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C/28</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521</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100005487.00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BROMHIDRATO DE CITALOPRAM TABLETA 20 MG</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C/14</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943</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522</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100005489.00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QUETIAPINA. TABLETA. 100 MG.</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C/60</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314</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523</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100005494.00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QUETIAPINA TABLETA DE LIBERACION PROLONGADA300 MGENVASE CON 30 TABLETAS DE LIBERACION PROLONGADA</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C/30</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524</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100005501.00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DICLOFENACO SODICO. SOLUCION INYECTABLE. 75 MG/ 3 ML. AMPOLLETAS CON 3 ML</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C/2</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1729</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525</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100005505.00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CELECOXIB CAPSULA100 MG 20 CAPSULAS</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C/20</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526</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100005551.00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DABIGATRAN, INHIBIDOR DIRECTO DE LA TROMBINA, EL CUAL SE ADMINSITRA POR VIA ORAL Y SU EFECTO ES REVERSIBLE. CAPSULAS DE 75 MG. CAJA CON 30 CAPSULAS</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C/30</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590</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527</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100005552.00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DABIGATRAN, INHIBIDOR DIRECTO DE LA TROMBINAEL CUAL SE ADMINISTRA POR VIA ORAL Y SU EFECTO ES REVERSIBLE, CAPSULAS DE 110 MG</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C/30</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786</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528</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100005620.00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VILDAGLIPTINA COMPRIMIDO 50 MG 28 COMPRIMIDOS</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C/28</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529</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100005621.00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LINAGLIPTINA          5 MG TABLETAS</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C/30</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1965</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530</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100005631.00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ALPROSTADIL SOLUCION INYECTABLE 20 MCG ENVASE CON UNA AMPOLLETA</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118</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531</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100005646.00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FUROATO DE FLUTICASONA 27.5 MG ENVASE SUSPENSION EN AEROSOL NASAL CADA DISPARO PROPORCIONA: FUROATO DE FLUTICASONA 27.5 µG  ENVASE CON 120 DISPAROS.</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532</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100005660.00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LACOSAMIDA TABLETAS 50 MG. C/14</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CAJA</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C/14</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511</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533</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100005661.00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LACOSAMIDA TABLETAS 100 MG. C/28</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CAJA</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C/28</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786</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534</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100005662.00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LACOSAMIDATABLETA150 MG 28 TABLETAS</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C/28</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432</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535</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100005664.00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LACOSAMIDA SOLUCION INYECTABLE200 MG FRASCO AMPULA CON 20 ML (10 MG/ML)</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393</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536</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100005721.00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PARACETAMOL SOLUCION INYECTABLE 1 G ENVASE CON UN FRASCO AMPULA CON 100 ML.</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FRASCO</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7939</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537</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100005865.00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COLISTIMETATO SOLUCION INYECTABLE CADA FRASCO AMPULA CON LIOFILIZADO CONTIENE: COLISTIMETATO SODICO EQUIVALENTE A 150 MG DE COLISTIMETATO ENVASE CON UN FRASCO AMPULA CON LIOFILIZADO.</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FRASCO AMPULA</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157</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538</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100005980.00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FUROATO DE FLUTICASONA 100 MG, POLVO PARA INHALACIÓN CADA DOSIS CONTIENE: FUROATO DE FLUTICASONA 100 µG VILANTEROL TRIFENATATO EQUIVALENTE A  25 µG DE VILANTEROL ENVASE CON DISPOSITIVO INHALADOR CON 30 DOSIS.</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539</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200003810.00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TOXOIDE TETANICO Y DIFTERICO (TD ADULTO) SUSPENSION INYECTABLE ENVAE CON FRASCO AMPULA CON 5ML (10 DOSIS)</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540</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200003831.00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INMUNOGLOBULINA HUMANA HIPERINMUNE ANTITETANICA  SOLUCION INYECTABLE 250 UI/3 ML O 1 ML . FRASCO AMPULA CON 3ML O AMPOLLETA CON 1ML</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13</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541</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200003835.00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VITAMINA A SOLUCION 200 000 UI POR DOSIS ENVASE CON 25 DOSIS</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C/25</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542</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200003847.00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FABOTERAPICO POLIVALENTE ANTIALACRAN. SOLUCION INYECTABLE.  FRASCO AMPULA CON LIOFILIZADO Y AMPOLLETA CON DILUYENTE DE 5 ML</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7</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543</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200003848.00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FABOTERAPICO POLIVALENTE ANTIARACNIDO. SOLUCION INYECTABLE. FRASCO AMPULA CON LIOFILIZADO Y AMPOLLETA CON DILUYENTE DE 5 ML</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544</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200003849.00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FABOTERAPICO POLIVALENTE ANTIVIPERINO. SOLUCION INYECTABLE. FRASCO AMPULA CON LIOFILIZADO Y AMPOLLETA CON DILUYENTE DE 10 ML</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7</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545</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200003850.00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FABOTERPICO POLIVALENTE ANTICORALILLO, SOLUCION INYECTABLE, FRASCO AMPULA CON LIOFICILIZADO Y AMPOLLETA CON DILUYENTE DE 5ML</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FRASCO</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546</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300000003.00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SUCEDANEO DE LECHE HUMANA DE PRETERMINO. POLVO. DENSIDAD ENERGETICA 0.80 A 0.81. ENVASE CON 400 A 454 G</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132</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547</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300000011.00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SUCEDANEO DE LECHE HUMANA DE TERMINO. ENVASE CON 400 A 454 G Y MEDIDA DE 4.30 A 4.50 GR.</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73</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548</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300000012.00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SUCEDANEO DE LECHE HUMANA DE TERMINO SIN LACTOSA. POLVO. DENSIDAD ENERGETICA 0.66 A 0.68. ENVASE CON  375 A 400 G.</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40</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549</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300000013.00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FORMULA DE PROTEINA EXTENSAMENTE HIDROLIZADA POLVO KCAL 100/100G, LIPIDOS 4.4-6/100G, PROTEINAS 2.25-3/100G, HIDRATO DE CARBONO 10-14/100G ENVASE DE LATA CON 400 A 454 G Y MEDIDA DE 4.30 A 4.50 G. ENVASE DE LATA CON 400 A 454 G Y MEDIDA DE 4.30 A 4.50 G.</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550</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300000014.00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FORMULA DE SEGUIMIENTO O CONTINUACION. ENVASE CON 400 A 454 GR Y MEDIDA DE 4.30 A 4.50 GR.</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551</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300000021.00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FORMULA DE PROTEINA AISLADA DE SOYA. POLVO. DENSIDAD ENERGETICA 0.66-0.68. ENVASE CON 400 A 454 G.</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552</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400000132.01</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NALBUFINA CLORHIDRATO. SOLUCION INYECTABLE. 10 MG/ML.</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C/5</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118</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553</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400000202.00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DIAZEPAM SOLUCION INYECTABLE 10 MG. AMPOLLETA 2 ML.</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C/50</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31</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554</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400000221.00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TIOPENTAL SODICO. SOLUCION INYECTABLE. 0.5 G/20 ML. FRASCO AMPULA Y DILUYENTE CON 20 ML.</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555</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400000226.00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CLORHIDRATO DE KETAMINA. SOLUCION INYECTABLE. 500 MG/10 ML. FRASCO AMPULA CON 10 ML</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79</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556</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400000242.00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FENTANILO. SOLUCION INYECTABLE. 0.5 MG/10 ML. AMPOLLETAS O FRASCOS AMPULA CON 10 ML</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C/6</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871</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557</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400000243.00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ETOMIDATO. SOLUCION INYECTABLE. 20 MG/10 ML. AMPOLLETAS CON 10 ML.</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C/5</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24</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558</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400001544.00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MALEATO DE ERGOMETRINA (ERGONOVINA). SOLUCION INYECTABLE. 0.2 MG/ ML. AMPOLLETAS CON 1 ML</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C/50</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69</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559</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400002096.00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CLORHIDRATO DE TRAMADOL/ACETAMINOFÈN  37.5MG/325MG. TABLETAS</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CAJA</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C/20</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11987</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560</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400002097.00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BUPRENORFINA. PARCHE. 30 MG. ENVASE CON 4 PARCHES</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C/4</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164</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561</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400002098.00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BUPRENORFINA. PARCHE. 20 MG.</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C/4</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164</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562</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400002099.00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SULFATO DE MORFINA. SOLUCION INYECTABLE. 2.5 MG. AMPOLLETAS CON 2.5 ML</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C/5</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94</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lastRenderedPageBreak/>
              <w:t>563</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400002100.00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CLORHIDRATO DE BUPRENORFINA  0.2 MG.  TABLETA SUBLINGUAL</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C/10</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138</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564</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400002103.00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SULFATO DE MORFINA. SOLUCION INYECTABLE. 10 MG. AMPOLLETAS</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C/5</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63</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565</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400002106.00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CLORHIDRATO DE TRAMADOL. SOLUCION INYECTABLE. 100 MG/ 2 ML. AMPOLLETA</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C/5</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3773</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566</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400002107.00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SULFATO DE EFEDRINA, 50 MG. SOLUCION INYECTABLE AMP. 2 ML.</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C/100</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16</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567</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400002108.00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CLORHIDRATO DE MIDAZOLAM. SOLUCION INYECTABLE. 5 MG/5ML. AMPOLLETAS CON 5 ML</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C/5</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568</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400002164.00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CARBAMAZEPINA. TABLETA. 400 MG.</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C/20</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1179</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569</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400002202.00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PENICILAMINA. TABLETA. 300 MG.</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C/50</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7</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570</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400002499.00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ALPRAZOLAM. TABLETA. 2 MG.</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C/30</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571</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400002500.00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ALPRAZOLAM. TABLETA. 0.25 MG.</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C/30</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275</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572</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400002601.00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FENOBARBITAL. TABLETA. 100 MG.</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C/20</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2358</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573</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400002602.00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FENOBARBITAL. TABLETA. 15 MG.</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C/10</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574</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400002608.00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CARBAMAZEPINA. TABLETA. 200 MG.</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C/20</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3930</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575</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400002609.00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CARBAMAZEPINA. SUSPENSION ORAL. 100 MG/ 5 ML. ENVASE CON 120 ML Y DOSIFICADOR DE 5 ML</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8</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576</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400002612.00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CLONAZEPAM. TABLETA. 2 MG.</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C/30</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2751</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577</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400002613.00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CLONAZEPAM. SOLUCION. 2.5 MG/ ML. ENVASE CON 10 ML Y GOTERO INTEGRAL</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197</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578</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400002614.00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CLONAZEPAM. SOLUCION INYECTABLE. 1 MG/ML. AMPOLLETAS CON UN ML</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C/5</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579</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400002619.00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FENOBARBITAL. ELIXIR. 20 MG/ 5 ML. ENVASE CON 60 ML Y DOSIFICADOR DE 5 ML</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580</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400002651.00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CLORHIDRATO DE TRIHEXIFENIDILO. TABLETA. 5 MG.</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C/50</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581</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400002652.00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CLORHIDRATO DE BIPERIDENO. TABLETA. 2 MG.</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C/50</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314</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582</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400002653.00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LACTATO DE BIPERIDENO. SOLUCION INYECTABLE. 5 MG/ ML. AMPOLLETAS CON UN ML</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C/5</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7</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583</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400002654.00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LEVODOPA Y CARBIDOPA. TABLETA. 250 MG/ 25 MG.</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C/100</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157</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584</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400002657.01</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LEVODOPA Y CARBIDOPA TABLETA DE LIBERACION PROLONGADA 200/50 MG</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C/100</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585</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400003204.00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MALEATO DE LEVOMEPROMAZINA. TABLETA. 25 MG.</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C/20</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393</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586</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400003215.00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DIAZEPAM 10 MG. TABLETA</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C/20</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157</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587</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400003241.00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CLORHIDRATO DE TRIFLUOPERAZINA 5 MG. GRAGEAS O TABLETA</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C/20</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588</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400003247.00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PERFENAZINA. SOLUCION INYECTABLE. 5 MG/ML. 3 AMPOLLETAS CON UN ML.</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C/3</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589</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400003251.00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HALOPERIDOL. TABLETA. 5 MG.</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C/20</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321</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590</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400003253.00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HALOPERIDOL. SOLUCION INYECTABLE. 5 MG/ ML. AMPOLLETAS CON 1 ML</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C/6</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620</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591</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400003255.00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CARBONATO DE LITIO. TABLETA. 300 MG.</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C/50</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110</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592</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400003258.00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RISPERIDONA. TABLETA. 2 MG.</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C/40</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314</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593</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400003259.00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CLOZAPINA COMPRIMIDOS 100 MG.</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CAJA</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C/30</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79</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594</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400003262.00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RISPERIDONA. SOLUCION ORAL. 1.0 MG/ML. ENVASE CON 60 ML Y GOTERO DOSIFICADOR</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595</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400003268.00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RISPERIDONA. SUSPENSION INYECTABLE DE LIBERACION PROLONGADA. 25 MG. FRASCO AMPULA Y JERINGA PRELLENADA CON 2 ML DE DILUYENTE</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596</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400003302.00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CLORHIDRATO DE IMIPRAMINA. GRAGEA O TABLETA. 25 MG.</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C/20</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157</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597</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400003305.00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CLORHIDRATO DE AMITRIPTILINA. TABLETA. 25 MG.</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C/20</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472</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598</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400004026.00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CLORHIDRATO DE BUPRENORFINA. SOLUCION INYECTABLE. 0.30 MG/ ML. AMPOLLETAS O FRASCO AMPULA CON 1 ML</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C/6</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1572</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599</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400004029.00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SULFATO DE MORFINA PENTAHIDRATADA 30 MG ENVASE CON 20 TABS, CADA TABLETA CONTIENE: SULFATO DE MORFINA PENTAHIDRATADO EQUIVALENTE A         30 MG DE SULFATO DE MORFINA ENVASE CON 20 TABLETAS.</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PIEZA</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7</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600</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400004032.00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CLORHIDRATO DE OXICODONA 20 MG TABLETA LIBERACION PROLONGADA CON 30 TABLETAS</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CAJA</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C/30</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7</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601</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400004033.00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TABLETA DE LIBERACION PROLONGADA CADA TABLETA CONTIENE: CLORHIDRATO DE OXICODONA 10 MG. ENVASE CON 30 TABLETAS DE LIBERACIÓN PROLONGADA.</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PIEZA</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C/30</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7</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602</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400004054.00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FLUMAZENIL SOLUCION INYECTABLE 0.5 MG/5 ML(0.1 MG/ML) AMPOLLETA CON 5 ML</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124</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603</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400004057.00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CLORHIDRATO DE MIDAZOLAM. SOLUCION INYECTABLE. 15 MG/3 ML. AMPOLLETAS CON 3 ML</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C/5</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692</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604</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400004060.00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MIDAZOLAM. SOLUCION INYECTABLE. 50 MG/10 ML. AMPOLLETAS CON 10 ML</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C/5</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1572</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605</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400004471.01</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METILFENIDATO (2)TABLETA DE LIBERACION PROLONGADA27 MG30 TABLETAS DE LIBERACION PROLONGADA</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C/30</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606</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400004477.00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HALOPERIDOL. SOLUCION ORAL. 2 MG / ML. FRASCO GOTERO CON 15 ML</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7</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607</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400004481.00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HALOPERIDOL SOLUCION INYECTABLE 50 MG / ML 1 AMPOLLETA CON 1 ML</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85</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608</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400004484.00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CLORHIDRATO DE SERTRALINA. CAPSULA O TABLETA. 50 MG.</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C/14</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2358</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609</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400005351.00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CLORHIDRATO DE METILFENIDATO. COMPRIMIDO. 10 MG.</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C/30</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236</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610</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400005478.00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LORAZEPAM. TABLETA. 1 MG.</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C/40</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79</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lastRenderedPageBreak/>
              <w:t>611</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4030000026.00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FABOTERAPICO POLIVALENTE: SOLUCION INYECTABLE. ENVASE CON UN FRASCO AMPULA CON LIOFILIZADO Y AMPOLLETA CON DILUYENTE 5 ML. PARA TRATAMIENTO DE LOXOSCELISMO CUTANEO Y SISTEMICO CUASADO POR MORDEDURA DE: LOXOSCELES RECLUSA, LOXOSCELES LAETA, LOXOSCELES BONETI (ARAÑA VIOLIN, RECLUSA PARDA).</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7</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612</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4030000103.00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LEVETIRACETAM AMPOLLETA 500 MG / 5 ML. SOLUCION INYECTABLE.</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AMPOLLETA</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314</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613</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4030000210.00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CLARITROMICINA 500 MG. SOL. INY. F.A</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550</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614</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4030000409.00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DIETA POLIMERICA ESPECIALIZADA PARA DIABETICOS CON SISTEMA DE LIBERACION LENTA DE ENERGIA (SER), SIN LACTOSA, SIN GLUTEN, CON UN APORTE ENERGETICO DE 220 KCL Y 11 GR. DE PROTEINA QUE SE PUEDE ADMINISTRAR EN FORMA ORAL O ENTERAL 237 ML          .</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LATA</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5895</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615</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4030001102.00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KETOROLACO TROMETAMINA 10 MG. TAB.</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C/10</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9</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616</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4030001412.00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MEPIVACAINA AL 2% CON EPINEFRINA (ADRENALINA). 50 CARTUCHOS DE 1.8 ML CADA UNO</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C/50</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617</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5030000007.00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CONCENTRADO DE COMPLEJO DE PROTROMBINA. ENVASE QUE CONTIENE UN FRASCO VIAL CON LIOFILIZADO CON 500 UI, UN FRASCO VIAL CON SOLVENTE (AGUA INYECTABLE) CON 20 ML Y UN SET DE TRANSFERENCIA PARA LA ADMINISTRACION (UNA AGUJA DE DOS EXTREMIDADES Y UN FILTRO). CADA FRASCO AMPULA CON LIOFILIZADO CONTIENE: PROTEINAS TOTALES 260-820 MG FACTOR II DE LA COAGULACION HUMANA 220-760 UI FACTOR VII DE LA COAGULACION HUMANA 180-480 UI FACTOR IX DE LA COAGULACION HUMANA 500 UI FACTOR X DE LA COAGULACION HUMANA 360-600 UI PROTEINA C 140-620 UI PROTEINA S 140-640 UI EL FRASCO AMPULA CON DILUYENTE CONTIENE: AGUA INYECTABLE 20 ML</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13</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618</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5030000070.00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ACIDO VALPROICO 500 MG. SOL. INY. F. A. (CADA ML. CONTIENE 100 MG.)</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786</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619</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5030000076.00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ALPROSTADIL 500 MCG</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CAJA</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620</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5030000301.00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TROPICAMIDA 8MG/CLORHIDRATO DE FENILEFRINA 50MG/VEHICULO CBP 1ML GOTAS OFTALMICAS</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FRASCO 15ML</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621</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5030002121.00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MEPIVACAINA AL 3% SIN VASO CONSTRICTOR (SIN EPINEFRINA). 50 CARTUCHOS DE 1.8 ML C/U</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C/50</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622</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5030002617.00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COLISTINA SOLUCION INYECTABLE 250 MG FRASCO AMPULA</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FRASCO ÁMPULA</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623</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5030002619.00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ETAMSILATO 250 MG AMPOLLETA</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C/4</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47</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624</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5030002620.00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CITRATO DE CAFEINA 20 MG/ML. ENVASE CON 10 AMPOLLETAS DE 1 ML.</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C/10</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63</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625</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5030002621.00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CITRATO DE CAFEINA 60 MG/ML. ENVASE CON 10 AMPOLLETAS DE 3 ML.</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C/10</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626</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5030002624.00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SUCEDANEO DE LECHE HUMANA DE TERMINO. LIQUIDA ESTERILIZADA. 20 KCAL POR ML. ENVASE CON 59 ML</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627</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5030002625.00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SUCEDANEO DE LECHE HUMANA DE PRETERMINO. LIQUIDA ESTERILIZADA. 24 KCAL POR ML. ENVASE CON 59 ML</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7546</w:t>
            </w:r>
          </w:p>
        </w:tc>
      </w:tr>
      <w:tr w:rsidR="00830F61" w:rsidRPr="00830F61" w:rsidTr="00E46F18">
        <w:trPr>
          <w:trHeight w:val="199"/>
          <w:jc w:val="center"/>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628</w:t>
            </w:r>
          </w:p>
        </w:tc>
        <w:tc>
          <w:tcPr>
            <w:tcW w:w="1135"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5030002627.00</w:t>
            </w:r>
          </w:p>
        </w:tc>
        <w:tc>
          <w:tcPr>
            <w:tcW w:w="7796"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SUCEDANEO DE LECHE HUMANA PARA RECIEN NACIDOS LIQUIDA. FORMULA PARA LACTANTES, DE INICIO CON HIERRO Y PROTEINA DE SUERO PARCIALMENTE HIDROLIZADA, POR 100KCAL (HIDRATOS DE CARBONO 11,1 DEL CUAL 6,1 LACTOSA, 6,0 OLIGOSACARIDOS, 5,1 LIPIDOS Y 4,0 NUCLEOTIDOS) PROPORCIONADA LOS NUTRIMENTOS INDISPENSABLES PARA UN ADECUADO DESARROLLO FISICO Y MENTAL.</w:t>
            </w:r>
          </w:p>
        </w:tc>
        <w:tc>
          <w:tcPr>
            <w:tcW w:w="850"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BOTELLA DE 89ML</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rPr>
                <w:rFonts w:ascii="Calibri" w:hAnsi="Calibri"/>
                <w:color w:val="000000"/>
                <w:sz w:val="14"/>
                <w:szCs w:val="14"/>
                <w:lang w:val="es-MX" w:eastAsia="es-MX"/>
              </w:rPr>
            </w:pPr>
            <w:r w:rsidRPr="00830F61">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830F61" w:rsidRPr="00830F61" w:rsidRDefault="00830F61" w:rsidP="00E46F18">
            <w:pPr>
              <w:jc w:val="right"/>
              <w:rPr>
                <w:rFonts w:ascii="Calibri" w:hAnsi="Calibri"/>
                <w:color w:val="000000"/>
                <w:sz w:val="14"/>
                <w:szCs w:val="14"/>
                <w:lang w:val="es-MX" w:eastAsia="es-MX"/>
              </w:rPr>
            </w:pPr>
            <w:r w:rsidRPr="00830F61">
              <w:rPr>
                <w:rFonts w:ascii="Calibri" w:hAnsi="Calibri"/>
                <w:color w:val="000000"/>
                <w:sz w:val="14"/>
                <w:szCs w:val="14"/>
                <w:lang w:val="es-MX" w:eastAsia="es-MX"/>
              </w:rPr>
              <w:t>17213</w:t>
            </w:r>
          </w:p>
        </w:tc>
      </w:tr>
    </w:tbl>
    <w:p w:rsidR="001320ED" w:rsidRDefault="001320ED" w:rsidP="006E0108">
      <w:pPr>
        <w:pStyle w:val="Default"/>
        <w:jc w:val="center"/>
        <w:rPr>
          <w:rFonts w:asciiTheme="minorHAnsi" w:hAnsiTheme="minorHAnsi" w:cstheme="minorHAnsi"/>
          <w:b/>
          <w:bCs/>
          <w:sz w:val="22"/>
          <w:szCs w:val="22"/>
        </w:rPr>
      </w:pPr>
    </w:p>
    <w:p w:rsidR="00AD48D6" w:rsidRDefault="00AD48D6" w:rsidP="006E0108">
      <w:pPr>
        <w:pStyle w:val="Default"/>
        <w:jc w:val="center"/>
        <w:rPr>
          <w:rFonts w:asciiTheme="minorHAnsi" w:hAnsiTheme="minorHAnsi" w:cstheme="minorHAnsi"/>
          <w:b/>
          <w:bCs/>
          <w:sz w:val="22"/>
          <w:szCs w:val="22"/>
        </w:rPr>
      </w:pPr>
    </w:p>
    <w:p w:rsidR="00AD48D6" w:rsidRDefault="00AD48D6" w:rsidP="006E0108">
      <w:pPr>
        <w:pStyle w:val="Default"/>
        <w:jc w:val="center"/>
        <w:rPr>
          <w:rFonts w:asciiTheme="minorHAnsi" w:hAnsiTheme="minorHAnsi" w:cstheme="minorHAnsi"/>
          <w:b/>
          <w:bCs/>
          <w:sz w:val="22"/>
          <w:szCs w:val="22"/>
        </w:rPr>
      </w:pPr>
    </w:p>
    <w:p w:rsidR="00AD48D6" w:rsidRDefault="00AD48D6" w:rsidP="006E0108">
      <w:pPr>
        <w:pStyle w:val="Default"/>
        <w:jc w:val="center"/>
        <w:rPr>
          <w:rFonts w:asciiTheme="minorHAnsi" w:hAnsiTheme="minorHAnsi" w:cstheme="minorHAnsi"/>
          <w:b/>
          <w:bCs/>
          <w:sz w:val="22"/>
          <w:szCs w:val="22"/>
        </w:rPr>
      </w:pPr>
    </w:p>
    <w:p w:rsidR="00AD48D6" w:rsidRDefault="00AD48D6" w:rsidP="006E0108">
      <w:pPr>
        <w:pStyle w:val="Default"/>
        <w:jc w:val="center"/>
        <w:rPr>
          <w:rFonts w:asciiTheme="minorHAnsi" w:hAnsiTheme="minorHAnsi" w:cstheme="minorHAnsi"/>
          <w:b/>
          <w:bCs/>
          <w:sz w:val="22"/>
          <w:szCs w:val="22"/>
        </w:rPr>
      </w:pPr>
    </w:p>
    <w:p w:rsidR="005249B8" w:rsidRDefault="005249B8" w:rsidP="006E0108">
      <w:pPr>
        <w:pStyle w:val="Default"/>
        <w:jc w:val="center"/>
        <w:rPr>
          <w:rFonts w:asciiTheme="minorHAnsi" w:hAnsiTheme="minorHAnsi" w:cstheme="minorHAnsi"/>
          <w:b/>
          <w:bCs/>
          <w:sz w:val="22"/>
          <w:szCs w:val="22"/>
        </w:rPr>
      </w:pPr>
    </w:p>
    <w:p w:rsidR="005249B8" w:rsidRDefault="005249B8" w:rsidP="006E0108">
      <w:pPr>
        <w:pStyle w:val="Default"/>
        <w:jc w:val="center"/>
        <w:rPr>
          <w:rFonts w:asciiTheme="minorHAnsi" w:hAnsiTheme="minorHAnsi" w:cstheme="minorHAnsi"/>
          <w:b/>
          <w:bCs/>
          <w:sz w:val="22"/>
          <w:szCs w:val="22"/>
        </w:rPr>
      </w:pPr>
    </w:p>
    <w:p w:rsidR="005249B8" w:rsidRDefault="005249B8" w:rsidP="006E0108">
      <w:pPr>
        <w:pStyle w:val="Default"/>
        <w:jc w:val="center"/>
        <w:rPr>
          <w:rFonts w:asciiTheme="minorHAnsi" w:hAnsiTheme="minorHAnsi" w:cstheme="minorHAnsi"/>
          <w:b/>
          <w:bCs/>
          <w:sz w:val="22"/>
          <w:szCs w:val="22"/>
        </w:rPr>
      </w:pPr>
    </w:p>
    <w:p w:rsidR="005249B8" w:rsidRDefault="005249B8" w:rsidP="006E0108">
      <w:pPr>
        <w:pStyle w:val="Default"/>
        <w:jc w:val="center"/>
        <w:rPr>
          <w:rFonts w:asciiTheme="minorHAnsi" w:hAnsiTheme="minorHAnsi" w:cstheme="minorHAnsi"/>
          <w:b/>
          <w:bCs/>
          <w:sz w:val="22"/>
          <w:szCs w:val="22"/>
        </w:rPr>
      </w:pPr>
    </w:p>
    <w:p w:rsidR="005249B8" w:rsidRDefault="005249B8" w:rsidP="006E0108">
      <w:pPr>
        <w:pStyle w:val="Default"/>
        <w:jc w:val="center"/>
        <w:rPr>
          <w:rFonts w:asciiTheme="minorHAnsi" w:hAnsiTheme="minorHAnsi" w:cstheme="minorHAnsi"/>
          <w:b/>
          <w:bCs/>
          <w:sz w:val="22"/>
          <w:szCs w:val="22"/>
        </w:rPr>
      </w:pPr>
    </w:p>
    <w:p w:rsidR="005249B8" w:rsidRDefault="005249B8" w:rsidP="006E0108">
      <w:pPr>
        <w:pStyle w:val="Default"/>
        <w:jc w:val="center"/>
        <w:rPr>
          <w:rFonts w:asciiTheme="minorHAnsi" w:hAnsiTheme="minorHAnsi" w:cstheme="minorHAnsi"/>
          <w:b/>
          <w:bCs/>
          <w:sz w:val="22"/>
          <w:szCs w:val="22"/>
        </w:rPr>
      </w:pPr>
    </w:p>
    <w:p w:rsidR="005249B8" w:rsidRDefault="005249B8" w:rsidP="006E0108">
      <w:pPr>
        <w:pStyle w:val="Default"/>
        <w:jc w:val="center"/>
        <w:rPr>
          <w:rFonts w:asciiTheme="minorHAnsi" w:hAnsiTheme="minorHAnsi" w:cstheme="minorHAnsi"/>
          <w:b/>
          <w:bCs/>
          <w:sz w:val="22"/>
          <w:szCs w:val="22"/>
        </w:rPr>
      </w:pPr>
    </w:p>
    <w:p w:rsidR="005249B8" w:rsidRDefault="005249B8" w:rsidP="006E0108">
      <w:pPr>
        <w:pStyle w:val="Default"/>
        <w:jc w:val="center"/>
        <w:rPr>
          <w:rFonts w:asciiTheme="minorHAnsi" w:hAnsiTheme="minorHAnsi" w:cstheme="minorHAnsi"/>
          <w:b/>
          <w:bCs/>
          <w:sz w:val="22"/>
          <w:szCs w:val="22"/>
        </w:rPr>
      </w:pPr>
    </w:p>
    <w:p w:rsidR="005249B8" w:rsidRDefault="005249B8" w:rsidP="006E0108">
      <w:pPr>
        <w:pStyle w:val="Default"/>
        <w:jc w:val="center"/>
        <w:rPr>
          <w:rFonts w:asciiTheme="minorHAnsi" w:hAnsiTheme="minorHAnsi" w:cstheme="minorHAnsi"/>
          <w:b/>
          <w:bCs/>
          <w:sz w:val="22"/>
          <w:szCs w:val="22"/>
        </w:rPr>
      </w:pPr>
    </w:p>
    <w:p w:rsidR="005249B8" w:rsidRDefault="005249B8" w:rsidP="006E0108">
      <w:pPr>
        <w:pStyle w:val="Default"/>
        <w:jc w:val="center"/>
        <w:rPr>
          <w:rFonts w:asciiTheme="minorHAnsi" w:hAnsiTheme="minorHAnsi" w:cstheme="minorHAnsi"/>
          <w:b/>
          <w:bCs/>
          <w:sz w:val="22"/>
          <w:szCs w:val="22"/>
        </w:rPr>
      </w:pPr>
    </w:p>
    <w:p w:rsidR="005249B8" w:rsidRDefault="005249B8" w:rsidP="006E0108">
      <w:pPr>
        <w:pStyle w:val="Default"/>
        <w:jc w:val="center"/>
        <w:rPr>
          <w:rFonts w:asciiTheme="minorHAnsi" w:hAnsiTheme="minorHAnsi" w:cstheme="minorHAnsi"/>
          <w:b/>
          <w:bCs/>
          <w:sz w:val="22"/>
          <w:szCs w:val="22"/>
        </w:rPr>
      </w:pPr>
    </w:p>
    <w:p w:rsidR="005249B8" w:rsidRDefault="005249B8" w:rsidP="006E0108">
      <w:pPr>
        <w:pStyle w:val="Default"/>
        <w:jc w:val="center"/>
        <w:rPr>
          <w:rFonts w:asciiTheme="minorHAnsi" w:hAnsiTheme="minorHAnsi" w:cstheme="minorHAnsi"/>
          <w:b/>
          <w:bCs/>
          <w:sz w:val="22"/>
          <w:szCs w:val="22"/>
        </w:rPr>
      </w:pPr>
    </w:p>
    <w:p w:rsidR="00A8353D" w:rsidRDefault="00A8353D" w:rsidP="006E0108">
      <w:pPr>
        <w:pStyle w:val="Default"/>
        <w:jc w:val="center"/>
        <w:rPr>
          <w:rFonts w:asciiTheme="minorHAnsi" w:hAnsiTheme="minorHAnsi" w:cstheme="minorHAnsi"/>
          <w:b/>
          <w:bCs/>
          <w:sz w:val="22"/>
          <w:szCs w:val="22"/>
        </w:rPr>
      </w:pPr>
    </w:p>
    <w:p w:rsidR="00E1428C" w:rsidRPr="00007CCB" w:rsidRDefault="00E1428C" w:rsidP="00E1428C">
      <w:pPr>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33CCCC"/>
        <w:jc w:val="center"/>
        <w:rPr>
          <w:rFonts w:ascii="Calibri" w:hAnsi="Calibri"/>
          <w:b/>
        </w:rPr>
      </w:pPr>
      <w:r w:rsidRPr="00007CCB">
        <w:rPr>
          <w:rFonts w:ascii="Calibri" w:hAnsi="Calibri"/>
          <w:b/>
        </w:rPr>
        <w:lastRenderedPageBreak/>
        <w:t>ANEXO 2</w:t>
      </w:r>
    </w:p>
    <w:p w:rsidR="00E1428C" w:rsidRPr="00007CCB" w:rsidRDefault="00E1428C" w:rsidP="00E1428C">
      <w:pPr>
        <w:tabs>
          <w:tab w:val="left" w:pos="4253"/>
          <w:tab w:val="left" w:pos="7797"/>
        </w:tabs>
        <w:jc w:val="center"/>
        <w:rPr>
          <w:rFonts w:ascii="Calibri" w:hAnsi="Calibri"/>
        </w:rPr>
      </w:pPr>
      <w:r w:rsidRPr="00007CCB">
        <w:rPr>
          <w:rFonts w:ascii="Calibri" w:hAnsi="Calibri"/>
          <w:b/>
        </w:rPr>
        <w:t>FORMATO DE PROPOSICIÓN TÉCNICA</w:t>
      </w:r>
    </w:p>
    <w:p w:rsidR="00E1428C" w:rsidRPr="001512E5" w:rsidRDefault="00E1428C" w:rsidP="00E1428C">
      <w:pPr>
        <w:jc w:val="center"/>
        <w:rPr>
          <w:rFonts w:ascii="Calibri" w:hAnsi="Calibri"/>
        </w:rPr>
      </w:pPr>
      <w:r w:rsidRPr="001512E5">
        <w:rPr>
          <w:rFonts w:ascii="Calibri" w:hAnsi="Calibri"/>
        </w:rPr>
        <w:t>(Deberá contener las características solicitadas en el anexo 1)</w:t>
      </w:r>
    </w:p>
    <w:p w:rsidR="00E1428C" w:rsidRPr="00007CCB" w:rsidRDefault="00E1428C" w:rsidP="00E1428C">
      <w:pPr>
        <w:tabs>
          <w:tab w:val="left" w:pos="4253"/>
          <w:tab w:val="left" w:pos="7797"/>
        </w:tabs>
        <w:jc w:val="right"/>
        <w:rPr>
          <w:rFonts w:ascii="Calibri" w:hAnsi="Calibri"/>
        </w:rPr>
      </w:pPr>
    </w:p>
    <w:p w:rsidR="00E1428C" w:rsidRPr="00007CCB" w:rsidRDefault="00E1428C" w:rsidP="00E1428C">
      <w:pPr>
        <w:tabs>
          <w:tab w:val="left" w:pos="7655"/>
        </w:tabs>
        <w:rPr>
          <w:rFonts w:ascii="Calibri" w:hAnsi="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851"/>
      </w:tblGrid>
      <w:tr w:rsidR="00E1428C" w:rsidRPr="00007CCB" w:rsidTr="009230E1">
        <w:trPr>
          <w:jc w:val="center"/>
        </w:trPr>
        <w:tc>
          <w:tcPr>
            <w:tcW w:w="2518" w:type="dxa"/>
            <w:shd w:val="clear" w:color="auto" w:fill="auto"/>
          </w:tcPr>
          <w:p w:rsidR="00E1428C" w:rsidRPr="00007CCB" w:rsidRDefault="00E1428C" w:rsidP="009230E1">
            <w:pPr>
              <w:tabs>
                <w:tab w:val="right" w:pos="9356"/>
              </w:tabs>
              <w:rPr>
                <w:b/>
                <w:u w:val="single"/>
              </w:rPr>
            </w:pPr>
            <w:r w:rsidRPr="00007CCB">
              <w:rPr>
                <w:rFonts w:ascii="Calibri" w:hAnsi="Calibri"/>
                <w:b/>
              </w:rPr>
              <w:t>CONCURSO NO:</w:t>
            </w:r>
          </w:p>
        </w:tc>
        <w:tc>
          <w:tcPr>
            <w:tcW w:w="6851" w:type="dxa"/>
            <w:shd w:val="clear" w:color="auto" w:fill="auto"/>
          </w:tcPr>
          <w:p w:rsidR="00E1428C" w:rsidRPr="00007CCB" w:rsidRDefault="00E1428C" w:rsidP="009230E1">
            <w:pPr>
              <w:rPr>
                <w:rFonts w:ascii="Calibri" w:hAnsi="Calibri"/>
                <w:b/>
              </w:rPr>
            </w:pPr>
          </w:p>
        </w:tc>
      </w:tr>
      <w:tr w:rsidR="00E1428C" w:rsidRPr="00007CCB" w:rsidTr="009230E1">
        <w:trPr>
          <w:jc w:val="center"/>
        </w:trPr>
        <w:tc>
          <w:tcPr>
            <w:tcW w:w="2518" w:type="dxa"/>
            <w:shd w:val="clear" w:color="auto" w:fill="auto"/>
          </w:tcPr>
          <w:p w:rsidR="00E1428C" w:rsidRPr="00007CCB" w:rsidRDefault="00E1428C" w:rsidP="009230E1">
            <w:pPr>
              <w:tabs>
                <w:tab w:val="right" w:pos="9356"/>
              </w:tabs>
              <w:rPr>
                <w:b/>
                <w:u w:val="single"/>
              </w:rPr>
            </w:pPr>
            <w:r w:rsidRPr="00007CCB">
              <w:rPr>
                <w:rFonts w:ascii="Calibri" w:hAnsi="Calibri"/>
                <w:b/>
              </w:rPr>
              <w:t xml:space="preserve">COMPAÑÍA VENDEDORA: </w:t>
            </w:r>
          </w:p>
        </w:tc>
        <w:tc>
          <w:tcPr>
            <w:tcW w:w="6851" w:type="dxa"/>
            <w:shd w:val="clear" w:color="auto" w:fill="auto"/>
          </w:tcPr>
          <w:p w:rsidR="00E1428C" w:rsidRPr="00007CCB" w:rsidRDefault="00E1428C" w:rsidP="009230E1">
            <w:pPr>
              <w:rPr>
                <w:rFonts w:ascii="Calibri" w:hAnsi="Calibri"/>
                <w:b/>
              </w:rPr>
            </w:pPr>
          </w:p>
        </w:tc>
      </w:tr>
    </w:tbl>
    <w:p w:rsidR="00E1428C" w:rsidRPr="0093321E" w:rsidRDefault="00E1428C" w:rsidP="00E1428C">
      <w:pPr>
        <w:ind w:left="426"/>
        <w:jc w:val="both"/>
        <w:rPr>
          <w:rFonts w:asciiTheme="minorHAnsi" w:hAnsiTheme="minorHAnsi"/>
        </w:rPr>
      </w:pPr>
    </w:p>
    <w:p w:rsidR="00E1428C" w:rsidRPr="0093321E" w:rsidRDefault="00E1428C" w:rsidP="00E1428C">
      <w:pPr>
        <w:ind w:left="426"/>
        <w:jc w:val="both"/>
        <w:rPr>
          <w:rFonts w:asciiTheme="minorHAnsi" w:hAnsiTheme="minorHAnsi"/>
        </w:rPr>
      </w:pPr>
    </w:p>
    <w:tbl>
      <w:tblPr>
        <w:tblW w:w="103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60"/>
        <w:gridCol w:w="1169"/>
        <w:gridCol w:w="992"/>
        <w:gridCol w:w="1559"/>
        <w:gridCol w:w="1275"/>
        <w:gridCol w:w="1337"/>
        <w:gridCol w:w="1463"/>
        <w:gridCol w:w="1463"/>
      </w:tblGrid>
      <w:tr w:rsidR="00E1428C" w:rsidRPr="0093321E" w:rsidTr="009230E1">
        <w:trPr>
          <w:jc w:val="center"/>
        </w:trPr>
        <w:tc>
          <w:tcPr>
            <w:tcW w:w="1060" w:type="dxa"/>
            <w:shd w:val="clear" w:color="auto" w:fill="66FFFF"/>
            <w:vAlign w:val="center"/>
          </w:tcPr>
          <w:p w:rsidR="00E1428C" w:rsidRPr="0093321E" w:rsidRDefault="00E1428C" w:rsidP="009230E1">
            <w:pPr>
              <w:tabs>
                <w:tab w:val="right" w:pos="9923"/>
              </w:tabs>
              <w:ind w:right="71"/>
              <w:jc w:val="center"/>
              <w:rPr>
                <w:rFonts w:asciiTheme="minorHAnsi" w:hAnsiTheme="minorHAnsi"/>
                <w:b/>
                <w:sz w:val="16"/>
                <w:szCs w:val="16"/>
              </w:rPr>
            </w:pPr>
            <w:r w:rsidRPr="0093321E">
              <w:rPr>
                <w:rFonts w:asciiTheme="minorHAnsi" w:hAnsiTheme="minorHAnsi"/>
                <w:b/>
                <w:sz w:val="16"/>
                <w:szCs w:val="16"/>
              </w:rPr>
              <w:t>PARTIDA</w:t>
            </w:r>
          </w:p>
        </w:tc>
        <w:tc>
          <w:tcPr>
            <w:tcW w:w="1169" w:type="dxa"/>
            <w:shd w:val="clear" w:color="auto" w:fill="66FFFF"/>
            <w:vAlign w:val="center"/>
          </w:tcPr>
          <w:p w:rsidR="00E1428C" w:rsidRPr="0093321E" w:rsidRDefault="00E1428C" w:rsidP="009230E1">
            <w:pPr>
              <w:tabs>
                <w:tab w:val="right" w:pos="9923"/>
              </w:tabs>
              <w:ind w:right="142"/>
              <w:jc w:val="center"/>
              <w:rPr>
                <w:rFonts w:asciiTheme="minorHAnsi" w:hAnsiTheme="minorHAnsi"/>
                <w:b/>
                <w:sz w:val="16"/>
                <w:szCs w:val="16"/>
              </w:rPr>
            </w:pPr>
            <w:r w:rsidRPr="0093321E">
              <w:rPr>
                <w:rFonts w:asciiTheme="minorHAnsi" w:hAnsiTheme="minorHAnsi"/>
                <w:b/>
                <w:sz w:val="16"/>
                <w:szCs w:val="16"/>
              </w:rPr>
              <w:t>RENGLÓN</w:t>
            </w:r>
          </w:p>
        </w:tc>
        <w:tc>
          <w:tcPr>
            <w:tcW w:w="992" w:type="dxa"/>
            <w:shd w:val="clear" w:color="auto" w:fill="66FFFF"/>
            <w:vAlign w:val="center"/>
          </w:tcPr>
          <w:p w:rsidR="00E1428C" w:rsidRPr="0093321E" w:rsidRDefault="00E1428C" w:rsidP="009230E1">
            <w:pPr>
              <w:tabs>
                <w:tab w:val="right" w:pos="9923"/>
              </w:tabs>
              <w:jc w:val="center"/>
              <w:rPr>
                <w:rFonts w:asciiTheme="minorHAnsi" w:hAnsiTheme="minorHAnsi"/>
                <w:b/>
                <w:sz w:val="16"/>
                <w:szCs w:val="16"/>
              </w:rPr>
            </w:pPr>
            <w:r w:rsidRPr="0093321E">
              <w:rPr>
                <w:rFonts w:asciiTheme="minorHAnsi" w:hAnsiTheme="minorHAnsi"/>
                <w:b/>
                <w:sz w:val="16"/>
                <w:szCs w:val="16"/>
              </w:rPr>
              <w:t>CLAVE</w:t>
            </w:r>
          </w:p>
        </w:tc>
        <w:tc>
          <w:tcPr>
            <w:tcW w:w="1559" w:type="dxa"/>
            <w:shd w:val="clear" w:color="auto" w:fill="66FFFF"/>
            <w:vAlign w:val="center"/>
          </w:tcPr>
          <w:p w:rsidR="00E1428C" w:rsidRPr="0093321E" w:rsidRDefault="00E1428C" w:rsidP="009230E1">
            <w:pPr>
              <w:tabs>
                <w:tab w:val="left" w:pos="1343"/>
                <w:tab w:val="right" w:pos="9923"/>
              </w:tabs>
              <w:jc w:val="center"/>
              <w:rPr>
                <w:rFonts w:asciiTheme="minorHAnsi" w:hAnsiTheme="minorHAnsi"/>
                <w:b/>
                <w:sz w:val="16"/>
                <w:szCs w:val="16"/>
              </w:rPr>
            </w:pPr>
            <w:r w:rsidRPr="0093321E">
              <w:rPr>
                <w:rFonts w:asciiTheme="minorHAnsi" w:hAnsiTheme="minorHAnsi"/>
                <w:b/>
                <w:sz w:val="16"/>
                <w:szCs w:val="16"/>
              </w:rPr>
              <w:t>DESCRIPCION</w:t>
            </w:r>
          </w:p>
        </w:tc>
        <w:tc>
          <w:tcPr>
            <w:tcW w:w="1275" w:type="dxa"/>
            <w:shd w:val="clear" w:color="auto" w:fill="66FFFF"/>
            <w:vAlign w:val="center"/>
          </w:tcPr>
          <w:p w:rsidR="00E1428C" w:rsidRPr="0093321E" w:rsidRDefault="00E1428C" w:rsidP="009230E1">
            <w:pPr>
              <w:tabs>
                <w:tab w:val="left" w:pos="1059"/>
                <w:tab w:val="right" w:pos="9923"/>
              </w:tabs>
              <w:ind w:right="-37"/>
              <w:jc w:val="center"/>
              <w:rPr>
                <w:rFonts w:asciiTheme="minorHAnsi" w:hAnsiTheme="minorHAnsi"/>
                <w:b/>
                <w:sz w:val="16"/>
                <w:szCs w:val="16"/>
              </w:rPr>
            </w:pPr>
            <w:r w:rsidRPr="0093321E">
              <w:rPr>
                <w:rFonts w:asciiTheme="minorHAnsi" w:hAnsiTheme="minorHAnsi"/>
                <w:b/>
                <w:sz w:val="16"/>
                <w:szCs w:val="16"/>
              </w:rPr>
              <w:t>UNIDAD DE MEDIDA</w:t>
            </w:r>
          </w:p>
        </w:tc>
        <w:tc>
          <w:tcPr>
            <w:tcW w:w="1337" w:type="dxa"/>
            <w:shd w:val="clear" w:color="auto" w:fill="66FFFF"/>
            <w:vAlign w:val="center"/>
          </w:tcPr>
          <w:p w:rsidR="00E1428C" w:rsidRPr="0093321E" w:rsidRDefault="00E1428C" w:rsidP="009230E1">
            <w:pPr>
              <w:tabs>
                <w:tab w:val="left" w:pos="1059"/>
                <w:tab w:val="right" w:pos="9923"/>
              </w:tabs>
              <w:ind w:right="-37"/>
              <w:jc w:val="center"/>
              <w:rPr>
                <w:rFonts w:asciiTheme="minorHAnsi" w:hAnsiTheme="minorHAnsi"/>
                <w:b/>
                <w:sz w:val="16"/>
                <w:szCs w:val="16"/>
              </w:rPr>
            </w:pPr>
            <w:r w:rsidRPr="0093321E">
              <w:rPr>
                <w:rFonts w:asciiTheme="minorHAnsi" w:hAnsiTheme="minorHAnsi"/>
                <w:b/>
                <w:sz w:val="16"/>
                <w:szCs w:val="16"/>
              </w:rPr>
              <w:t>PRESENTACION</w:t>
            </w:r>
          </w:p>
        </w:tc>
        <w:tc>
          <w:tcPr>
            <w:tcW w:w="1463" w:type="dxa"/>
            <w:shd w:val="clear" w:color="auto" w:fill="66FFFF"/>
            <w:vAlign w:val="center"/>
          </w:tcPr>
          <w:p w:rsidR="00E1428C" w:rsidRPr="0093321E" w:rsidRDefault="00E1428C" w:rsidP="009230E1">
            <w:pPr>
              <w:tabs>
                <w:tab w:val="left" w:pos="1319"/>
                <w:tab w:val="right" w:pos="9923"/>
              </w:tabs>
              <w:ind w:right="-37"/>
              <w:jc w:val="center"/>
              <w:rPr>
                <w:rFonts w:asciiTheme="minorHAnsi" w:hAnsiTheme="minorHAnsi"/>
                <w:b/>
                <w:sz w:val="16"/>
                <w:szCs w:val="16"/>
              </w:rPr>
            </w:pPr>
            <w:r w:rsidRPr="0093321E">
              <w:rPr>
                <w:rFonts w:asciiTheme="minorHAnsi" w:hAnsiTheme="minorHAnsi"/>
                <w:b/>
                <w:sz w:val="16"/>
                <w:szCs w:val="16"/>
              </w:rPr>
              <w:t>MARCA O FABRICANTE</w:t>
            </w:r>
          </w:p>
        </w:tc>
        <w:tc>
          <w:tcPr>
            <w:tcW w:w="1463" w:type="dxa"/>
            <w:shd w:val="clear" w:color="auto" w:fill="66FFFF"/>
            <w:vAlign w:val="center"/>
          </w:tcPr>
          <w:p w:rsidR="00E1428C" w:rsidRPr="0093321E" w:rsidRDefault="00E1428C" w:rsidP="009230E1">
            <w:pPr>
              <w:tabs>
                <w:tab w:val="left" w:pos="1247"/>
                <w:tab w:val="right" w:pos="9923"/>
              </w:tabs>
              <w:ind w:right="-37"/>
              <w:jc w:val="center"/>
              <w:rPr>
                <w:rFonts w:asciiTheme="minorHAnsi" w:hAnsiTheme="minorHAnsi"/>
                <w:b/>
                <w:sz w:val="16"/>
                <w:szCs w:val="16"/>
              </w:rPr>
            </w:pPr>
            <w:r w:rsidRPr="0093321E">
              <w:rPr>
                <w:rFonts w:asciiTheme="minorHAnsi" w:hAnsiTheme="minorHAnsi"/>
                <w:b/>
                <w:sz w:val="16"/>
                <w:szCs w:val="16"/>
              </w:rPr>
              <w:t>CANTIDAD OFERTADA</w:t>
            </w:r>
          </w:p>
        </w:tc>
      </w:tr>
      <w:tr w:rsidR="00E1428C" w:rsidRPr="0093321E" w:rsidTr="00E1428C">
        <w:trPr>
          <w:trHeight w:val="60"/>
          <w:jc w:val="center"/>
        </w:trPr>
        <w:tc>
          <w:tcPr>
            <w:tcW w:w="1060" w:type="dxa"/>
            <w:vMerge w:val="restart"/>
            <w:vAlign w:val="center"/>
          </w:tcPr>
          <w:p w:rsidR="00E1428C" w:rsidRPr="0093321E" w:rsidRDefault="00E1428C" w:rsidP="00E1428C">
            <w:pPr>
              <w:tabs>
                <w:tab w:val="right" w:pos="9923"/>
              </w:tabs>
              <w:ind w:right="141"/>
              <w:jc w:val="center"/>
              <w:rPr>
                <w:rFonts w:asciiTheme="minorHAnsi" w:hAnsiTheme="minorHAnsi"/>
                <w:sz w:val="16"/>
                <w:szCs w:val="16"/>
              </w:rPr>
            </w:pPr>
            <w:r w:rsidRPr="0093321E">
              <w:rPr>
                <w:rFonts w:asciiTheme="minorHAnsi" w:hAnsiTheme="minorHAnsi"/>
                <w:sz w:val="24"/>
                <w:szCs w:val="16"/>
              </w:rPr>
              <w:t>1</w:t>
            </w:r>
          </w:p>
        </w:tc>
        <w:tc>
          <w:tcPr>
            <w:tcW w:w="1169" w:type="dxa"/>
          </w:tcPr>
          <w:p w:rsidR="00E1428C" w:rsidRPr="0093321E" w:rsidRDefault="00E1428C" w:rsidP="00E1428C">
            <w:pPr>
              <w:tabs>
                <w:tab w:val="right" w:pos="9923"/>
              </w:tabs>
              <w:rPr>
                <w:rFonts w:asciiTheme="minorHAnsi" w:hAnsiTheme="minorHAnsi"/>
                <w:sz w:val="16"/>
                <w:szCs w:val="16"/>
              </w:rPr>
            </w:pPr>
          </w:p>
        </w:tc>
        <w:tc>
          <w:tcPr>
            <w:tcW w:w="992" w:type="dxa"/>
          </w:tcPr>
          <w:p w:rsidR="00E1428C" w:rsidRPr="0093321E" w:rsidRDefault="00E1428C" w:rsidP="00E1428C">
            <w:pPr>
              <w:tabs>
                <w:tab w:val="right" w:pos="9923"/>
              </w:tabs>
              <w:rPr>
                <w:rFonts w:asciiTheme="minorHAnsi" w:hAnsiTheme="minorHAnsi"/>
                <w:sz w:val="16"/>
                <w:szCs w:val="16"/>
              </w:rPr>
            </w:pPr>
          </w:p>
        </w:tc>
        <w:tc>
          <w:tcPr>
            <w:tcW w:w="1559" w:type="dxa"/>
          </w:tcPr>
          <w:p w:rsidR="00E1428C" w:rsidRPr="0093321E" w:rsidRDefault="00E1428C" w:rsidP="00E1428C">
            <w:pPr>
              <w:tabs>
                <w:tab w:val="right" w:pos="9923"/>
              </w:tabs>
              <w:rPr>
                <w:rFonts w:asciiTheme="minorHAnsi" w:hAnsiTheme="minorHAnsi"/>
                <w:sz w:val="16"/>
                <w:szCs w:val="16"/>
              </w:rPr>
            </w:pPr>
          </w:p>
        </w:tc>
        <w:tc>
          <w:tcPr>
            <w:tcW w:w="1275" w:type="dxa"/>
          </w:tcPr>
          <w:p w:rsidR="00E1428C" w:rsidRPr="0093321E" w:rsidRDefault="00E1428C" w:rsidP="00E1428C">
            <w:pPr>
              <w:tabs>
                <w:tab w:val="right" w:pos="9923"/>
              </w:tabs>
              <w:rPr>
                <w:rFonts w:asciiTheme="minorHAnsi" w:hAnsiTheme="minorHAnsi"/>
                <w:sz w:val="16"/>
                <w:szCs w:val="16"/>
              </w:rPr>
            </w:pPr>
          </w:p>
        </w:tc>
        <w:tc>
          <w:tcPr>
            <w:tcW w:w="1337" w:type="dxa"/>
          </w:tcPr>
          <w:p w:rsidR="00E1428C" w:rsidRPr="0093321E" w:rsidRDefault="00E1428C" w:rsidP="00E1428C">
            <w:pPr>
              <w:tabs>
                <w:tab w:val="right" w:pos="9923"/>
              </w:tabs>
              <w:rPr>
                <w:rFonts w:asciiTheme="minorHAnsi" w:hAnsiTheme="minorHAnsi"/>
                <w:sz w:val="16"/>
                <w:szCs w:val="16"/>
              </w:rPr>
            </w:pPr>
          </w:p>
        </w:tc>
        <w:tc>
          <w:tcPr>
            <w:tcW w:w="1463" w:type="dxa"/>
          </w:tcPr>
          <w:p w:rsidR="00E1428C" w:rsidRPr="0093321E" w:rsidRDefault="00E1428C" w:rsidP="00E1428C">
            <w:pPr>
              <w:tabs>
                <w:tab w:val="right" w:pos="9923"/>
              </w:tabs>
              <w:rPr>
                <w:rFonts w:asciiTheme="minorHAnsi" w:hAnsiTheme="minorHAnsi"/>
                <w:sz w:val="16"/>
                <w:szCs w:val="16"/>
              </w:rPr>
            </w:pPr>
          </w:p>
        </w:tc>
        <w:tc>
          <w:tcPr>
            <w:tcW w:w="1463" w:type="dxa"/>
          </w:tcPr>
          <w:p w:rsidR="00E1428C" w:rsidRPr="0093321E" w:rsidRDefault="00E1428C" w:rsidP="00E1428C">
            <w:pPr>
              <w:tabs>
                <w:tab w:val="right" w:pos="9923"/>
              </w:tabs>
              <w:rPr>
                <w:rFonts w:asciiTheme="minorHAnsi" w:hAnsiTheme="minorHAnsi"/>
                <w:sz w:val="16"/>
                <w:szCs w:val="16"/>
              </w:rPr>
            </w:pPr>
          </w:p>
        </w:tc>
      </w:tr>
      <w:tr w:rsidR="00E1428C" w:rsidRPr="0093321E" w:rsidTr="009230E1">
        <w:trPr>
          <w:jc w:val="center"/>
        </w:trPr>
        <w:tc>
          <w:tcPr>
            <w:tcW w:w="1060" w:type="dxa"/>
            <w:vMerge/>
          </w:tcPr>
          <w:p w:rsidR="00E1428C" w:rsidRPr="0093321E" w:rsidRDefault="00E1428C" w:rsidP="00E1428C">
            <w:pPr>
              <w:tabs>
                <w:tab w:val="right" w:pos="9923"/>
              </w:tabs>
              <w:ind w:right="141"/>
              <w:rPr>
                <w:rFonts w:asciiTheme="minorHAnsi" w:hAnsiTheme="minorHAnsi"/>
                <w:sz w:val="16"/>
                <w:szCs w:val="16"/>
              </w:rPr>
            </w:pPr>
          </w:p>
        </w:tc>
        <w:tc>
          <w:tcPr>
            <w:tcW w:w="1169" w:type="dxa"/>
          </w:tcPr>
          <w:p w:rsidR="00E1428C" w:rsidRPr="0093321E" w:rsidRDefault="00E1428C" w:rsidP="00E1428C">
            <w:pPr>
              <w:tabs>
                <w:tab w:val="right" w:pos="9923"/>
              </w:tabs>
              <w:rPr>
                <w:rFonts w:asciiTheme="minorHAnsi" w:hAnsiTheme="minorHAnsi"/>
                <w:sz w:val="16"/>
                <w:szCs w:val="16"/>
              </w:rPr>
            </w:pPr>
          </w:p>
        </w:tc>
        <w:tc>
          <w:tcPr>
            <w:tcW w:w="992" w:type="dxa"/>
          </w:tcPr>
          <w:p w:rsidR="00E1428C" w:rsidRPr="0093321E" w:rsidRDefault="00E1428C" w:rsidP="00E1428C">
            <w:pPr>
              <w:tabs>
                <w:tab w:val="right" w:pos="9923"/>
              </w:tabs>
              <w:rPr>
                <w:rFonts w:asciiTheme="minorHAnsi" w:hAnsiTheme="minorHAnsi"/>
                <w:sz w:val="16"/>
                <w:szCs w:val="16"/>
              </w:rPr>
            </w:pPr>
          </w:p>
        </w:tc>
        <w:tc>
          <w:tcPr>
            <w:tcW w:w="1559" w:type="dxa"/>
          </w:tcPr>
          <w:p w:rsidR="00E1428C" w:rsidRPr="0093321E" w:rsidRDefault="00E1428C" w:rsidP="00E1428C">
            <w:pPr>
              <w:tabs>
                <w:tab w:val="right" w:pos="9923"/>
              </w:tabs>
              <w:rPr>
                <w:rFonts w:asciiTheme="minorHAnsi" w:hAnsiTheme="minorHAnsi"/>
                <w:sz w:val="16"/>
                <w:szCs w:val="16"/>
              </w:rPr>
            </w:pPr>
          </w:p>
        </w:tc>
        <w:tc>
          <w:tcPr>
            <w:tcW w:w="1275" w:type="dxa"/>
          </w:tcPr>
          <w:p w:rsidR="00E1428C" w:rsidRPr="0093321E" w:rsidRDefault="00E1428C" w:rsidP="00E1428C">
            <w:pPr>
              <w:tabs>
                <w:tab w:val="right" w:pos="9923"/>
              </w:tabs>
              <w:rPr>
                <w:rFonts w:asciiTheme="minorHAnsi" w:hAnsiTheme="minorHAnsi"/>
                <w:sz w:val="16"/>
                <w:szCs w:val="16"/>
              </w:rPr>
            </w:pPr>
          </w:p>
        </w:tc>
        <w:tc>
          <w:tcPr>
            <w:tcW w:w="1337" w:type="dxa"/>
          </w:tcPr>
          <w:p w:rsidR="00E1428C" w:rsidRPr="0093321E" w:rsidRDefault="00E1428C" w:rsidP="00E1428C">
            <w:pPr>
              <w:tabs>
                <w:tab w:val="right" w:pos="9923"/>
              </w:tabs>
              <w:rPr>
                <w:rFonts w:asciiTheme="minorHAnsi" w:hAnsiTheme="minorHAnsi"/>
                <w:sz w:val="16"/>
                <w:szCs w:val="16"/>
              </w:rPr>
            </w:pPr>
          </w:p>
        </w:tc>
        <w:tc>
          <w:tcPr>
            <w:tcW w:w="1463" w:type="dxa"/>
          </w:tcPr>
          <w:p w:rsidR="00E1428C" w:rsidRPr="0093321E" w:rsidRDefault="00E1428C" w:rsidP="00E1428C">
            <w:pPr>
              <w:tabs>
                <w:tab w:val="right" w:pos="9923"/>
              </w:tabs>
              <w:rPr>
                <w:rFonts w:asciiTheme="minorHAnsi" w:hAnsiTheme="minorHAnsi"/>
                <w:sz w:val="16"/>
                <w:szCs w:val="16"/>
              </w:rPr>
            </w:pPr>
          </w:p>
        </w:tc>
        <w:tc>
          <w:tcPr>
            <w:tcW w:w="1463" w:type="dxa"/>
          </w:tcPr>
          <w:p w:rsidR="00E1428C" w:rsidRPr="0093321E" w:rsidRDefault="00E1428C" w:rsidP="00E1428C">
            <w:pPr>
              <w:tabs>
                <w:tab w:val="right" w:pos="9923"/>
              </w:tabs>
              <w:rPr>
                <w:rFonts w:asciiTheme="minorHAnsi" w:hAnsiTheme="minorHAnsi"/>
                <w:sz w:val="16"/>
                <w:szCs w:val="16"/>
              </w:rPr>
            </w:pPr>
          </w:p>
        </w:tc>
      </w:tr>
      <w:tr w:rsidR="00E1428C" w:rsidRPr="0093321E" w:rsidTr="009230E1">
        <w:trPr>
          <w:jc w:val="center"/>
        </w:trPr>
        <w:tc>
          <w:tcPr>
            <w:tcW w:w="1060" w:type="dxa"/>
            <w:vMerge/>
          </w:tcPr>
          <w:p w:rsidR="00E1428C" w:rsidRPr="0093321E" w:rsidRDefault="00E1428C" w:rsidP="00E1428C">
            <w:pPr>
              <w:tabs>
                <w:tab w:val="right" w:pos="9923"/>
              </w:tabs>
              <w:ind w:right="141"/>
              <w:rPr>
                <w:rFonts w:asciiTheme="minorHAnsi" w:hAnsiTheme="minorHAnsi"/>
                <w:sz w:val="16"/>
                <w:szCs w:val="16"/>
              </w:rPr>
            </w:pPr>
          </w:p>
        </w:tc>
        <w:tc>
          <w:tcPr>
            <w:tcW w:w="1169" w:type="dxa"/>
          </w:tcPr>
          <w:p w:rsidR="00E1428C" w:rsidRPr="0093321E" w:rsidRDefault="00E1428C" w:rsidP="00E1428C">
            <w:pPr>
              <w:tabs>
                <w:tab w:val="right" w:pos="9923"/>
              </w:tabs>
              <w:rPr>
                <w:rFonts w:asciiTheme="minorHAnsi" w:hAnsiTheme="minorHAnsi"/>
                <w:sz w:val="16"/>
                <w:szCs w:val="16"/>
              </w:rPr>
            </w:pPr>
          </w:p>
        </w:tc>
        <w:tc>
          <w:tcPr>
            <w:tcW w:w="992" w:type="dxa"/>
          </w:tcPr>
          <w:p w:rsidR="00E1428C" w:rsidRPr="0093321E" w:rsidRDefault="00E1428C" w:rsidP="00E1428C">
            <w:pPr>
              <w:tabs>
                <w:tab w:val="right" w:pos="9923"/>
              </w:tabs>
              <w:rPr>
                <w:rFonts w:asciiTheme="minorHAnsi" w:hAnsiTheme="minorHAnsi"/>
                <w:sz w:val="16"/>
                <w:szCs w:val="16"/>
              </w:rPr>
            </w:pPr>
          </w:p>
        </w:tc>
        <w:tc>
          <w:tcPr>
            <w:tcW w:w="1559" w:type="dxa"/>
          </w:tcPr>
          <w:p w:rsidR="00E1428C" w:rsidRPr="0093321E" w:rsidRDefault="00E1428C" w:rsidP="00E1428C">
            <w:pPr>
              <w:tabs>
                <w:tab w:val="right" w:pos="9923"/>
              </w:tabs>
              <w:rPr>
                <w:rFonts w:asciiTheme="minorHAnsi" w:hAnsiTheme="minorHAnsi"/>
                <w:sz w:val="16"/>
                <w:szCs w:val="16"/>
              </w:rPr>
            </w:pPr>
          </w:p>
        </w:tc>
        <w:tc>
          <w:tcPr>
            <w:tcW w:w="1275" w:type="dxa"/>
          </w:tcPr>
          <w:p w:rsidR="00E1428C" w:rsidRPr="0093321E" w:rsidRDefault="00E1428C" w:rsidP="00E1428C">
            <w:pPr>
              <w:tabs>
                <w:tab w:val="right" w:pos="9923"/>
              </w:tabs>
              <w:rPr>
                <w:rFonts w:asciiTheme="minorHAnsi" w:hAnsiTheme="minorHAnsi"/>
                <w:sz w:val="16"/>
                <w:szCs w:val="16"/>
              </w:rPr>
            </w:pPr>
          </w:p>
        </w:tc>
        <w:tc>
          <w:tcPr>
            <w:tcW w:w="1337" w:type="dxa"/>
          </w:tcPr>
          <w:p w:rsidR="00E1428C" w:rsidRPr="0093321E" w:rsidRDefault="00E1428C" w:rsidP="00E1428C">
            <w:pPr>
              <w:tabs>
                <w:tab w:val="right" w:pos="9923"/>
              </w:tabs>
              <w:rPr>
                <w:rFonts w:asciiTheme="minorHAnsi" w:hAnsiTheme="minorHAnsi"/>
                <w:sz w:val="16"/>
                <w:szCs w:val="16"/>
              </w:rPr>
            </w:pPr>
          </w:p>
        </w:tc>
        <w:tc>
          <w:tcPr>
            <w:tcW w:w="1463" w:type="dxa"/>
          </w:tcPr>
          <w:p w:rsidR="00E1428C" w:rsidRPr="0093321E" w:rsidRDefault="00E1428C" w:rsidP="00E1428C">
            <w:pPr>
              <w:tabs>
                <w:tab w:val="right" w:pos="9923"/>
              </w:tabs>
              <w:rPr>
                <w:rFonts w:asciiTheme="minorHAnsi" w:hAnsiTheme="minorHAnsi"/>
                <w:sz w:val="16"/>
                <w:szCs w:val="16"/>
              </w:rPr>
            </w:pPr>
          </w:p>
        </w:tc>
        <w:tc>
          <w:tcPr>
            <w:tcW w:w="1463" w:type="dxa"/>
          </w:tcPr>
          <w:p w:rsidR="00E1428C" w:rsidRPr="0093321E" w:rsidRDefault="00E1428C" w:rsidP="00E1428C">
            <w:pPr>
              <w:tabs>
                <w:tab w:val="right" w:pos="9923"/>
              </w:tabs>
              <w:rPr>
                <w:rFonts w:asciiTheme="minorHAnsi" w:hAnsiTheme="minorHAnsi"/>
                <w:sz w:val="16"/>
                <w:szCs w:val="16"/>
              </w:rPr>
            </w:pPr>
          </w:p>
        </w:tc>
      </w:tr>
      <w:tr w:rsidR="00E1428C" w:rsidRPr="0093321E" w:rsidTr="009230E1">
        <w:trPr>
          <w:jc w:val="center"/>
        </w:trPr>
        <w:tc>
          <w:tcPr>
            <w:tcW w:w="1060" w:type="dxa"/>
            <w:vMerge/>
          </w:tcPr>
          <w:p w:rsidR="00E1428C" w:rsidRPr="0093321E" w:rsidRDefault="00E1428C" w:rsidP="00E1428C">
            <w:pPr>
              <w:tabs>
                <w:tab w:val="right" w:pos="9923"/>
              </w:tabs>
              <w:ind w:right="141"/>
              <w:rPr>
                <w:rFonts w:asciiTheme="minorHAnsi" w:hAnsiTheme="minorHAnsi"/>
                <w:sz w:val="16"/>
                <w:szCs w:val="16"/>
              </w:rPr>
            </w:pPr>
          </w:p>
        </w:tc>
        <w:tc>
          <w:tcPr>
            <w:tcW w:w="1169" w:type="dxa"/>
          </w:tcPr>
          <w:p w:rsidR="00E1428C" w:rsidRPr="0093321E" w:rsidRDefault="00E1428C" w:rsidP="00E1428C">
            <w:pPr>
              <w:tabs>
                <w:tab w:val="right" w:pos="9923"/>
              </w:tabs>
              <w:rPr>
                <w:rFonts w:asciiTheme="minorHAnsi" w:hAnsiTheme="minorHAnsi"/>
                <w:sz w:val="16"/>
                <w:szCs w:val="16"/>
              </w:rPr>
            </w:pPr>
          </w:p>
        </w:tc>
        <w:tc>
          <w:tcPr>
            <w:tcW w:w="992" w:type="dxa"/>
          </w:tcPr>
          <w:p w:rsidR="00E1428C" w:rsidRPr="0093321E" w:rsidRDefault="00E1428C" w:rsidP="00E1428C">
            <w:pPr>
              <w:tabs>
                <w:tab w:val="right" w:pos="9923"/>
              </w:tabs>
              <w:rPr>
                <w:rFonts w:asciiTheme="minorHAnsi" w:hAnsiTheme="minorHAnsi"/>
                <w:sz w:val="16"/>
                <w:szCs w:val="16"/>
              </w:rPr>
            </w:pPr>
          </w:p>
        </w:tc>
        <w:tc>
          <w:tcPr>
            <w:tcW w:w="1559" w:type="dxa"/>
          </w:tcPr>
          <w:p w:rsidR="00E1428C" w:rsidRPr="0093321E" w:rsidRDefault="00E1428C" w:rsidP="00E1428C">
            <w:pPr>
              <w:tabs>
                <w:tab w:val="right" w:pos="9923"/>
              </w:tabs>
              <w:rPr>
                <w:rFonts w:asciiTheme="minorHAnsi" w:hAnsiTheme="minorHAnsi"/>
                <w:sz w:val="16"/>
                <w:szCs w:val="16"/>
              </w:rPr>
            </w:pPr>
          </w:p>
        </w:tc>
        <w:tc>
          <w:tcPr>
            <w:tcW w:w="1275" w:type="dxa"/>
          </w:tcPr>
          <w:p w:rsidR="00E1428C" w:rsidRPr="0093321E" w:rsidRDefault="00E1428C" w:rsidP="00E1428C">
            <w:pPr>
              <w:tabs>
                <w:tab w:val="right" w:pos="9923"/>
              </w:tabs>
              <w:rPr>
                <w:rFonts w:asciiTheme="minorHAnsi" w:hAnsiTheme="minorHAnsi"/>
                <w:sz w:val="16"/>
                <w:szCs w:val="16"/>
              </w:rPr>
            </w:pPr>
          </w:p>
        </w:tc>
        <w:tc>
          <w:tcPr>
            <w:tcW w:w="1337" w:type="dxa"/>
          </w:tcPr>
          <w:p w:rsidR="00E1428C" w:rsidRPr="0093321E" w:rsidRDefault="00E1428C" w:rsidP="00E1428C">
            <w:pPr>
              <w:tabs>
                <w:tab w:val="right" w:pos="9923"/>
              </w:tabs>
              <w:rPr>
                <w:rFonts w:asciiTheme="minorHAnsi" w:hAnsiTheme="minorHAnsi"/>
                <w:sz w:val="16"/>
                <w:szCs w:val="16"/>
              </w:rPr>
            </w:pPr>
          </w:p>
        </w:tc>
        <w:tc>
          <w:tcPr>
            <w:tcW w:w="1463" w:type="dxa"/>
          </w:tcPr>
          <w:p w:rsidR="00E1428C" w:rsidRPr="0093321E" w:rsidRDefault="00E1428C" w:rsidP="00E1428C">
            <w:pPr>
              <w:tabs>
                <w:tab w:val="right" w:pos="9923"/>
              </w:tabs>
              <w:rPr>
                <w:rFonts w:asciiTheme="minorHAnsi" w:hAnsiTheme="minorHAnsi"/>
                <w:sz w:val="16"/>
                <w:szCs w:val="16"/>
              </w:rPr>
            </w:pPr>
          </w:p>
        </w:tc>
        <w:tc>
          <w:tcPr>
            <w:tcW w:w="1463" w:type="dxa"/>
          </w:tcPr>
          <w:p w:rsidR="00E1428C" w:rsidRPr="0093321E" w:rsidRDefault="00E1428C" w:rsidP="00E1428C">
            <w:pPr>
              <w:tabs>
                <w:tab w:val="right" w:pos="9923"/>
              </w:tabs>
              <w:rPr>
                <w:rFonts w:asciiTheme="minorHAnsi" w:hAnsiTheme="minorHAnsi"/>
                <w:sz w:val="16"/>
                <w:szCs w:val="16"/>
              </w:rPr>
            </w:pPr>
          </w:p>
        </w:tc>
      </w:tr>
      <w:tr w:rsidR="00E1428C" w:rsidRPr="0093321E" w:rsidTr="009230E1">
        <w:trPr>
          <w:jc w:val="center"/>
        </w:trPr>
        <w:tc>
          <w:tcPr>
            <w:tcW w:w="1060" w:type="dxa"/>
            <w:vMerge/>
          </w:tcPr>
          <w:p w:rsidR="00E1428C" w:rsidRPr="0093321E" w:rsidRDefault="00E1428C" w:rsidP="00E1428C">
            <w:pPr>
              <w:tabs>
                <w:tab w:val="right" w:pos="9923"/>
              </w:tabs>
              <w:ind w:right="141"/>
              <w:rPr>
                <w:rFonts w:asciiTheme="minorHAnsi" w:hAnsiTheme="minorHAnsi"/>
                <w:sz w:val="16"/>
                <w:szCs w:val="16"/>
              </w:rPr>
            </w:pPr>
          </w:p>
        </w:tc>
        <w:tc>
          <w:tcPr>
            <w:tcW w:w="1169" w:type="dxa"/>
          </w:tcPr>
          <w:p w:rsidR="00E1428C" w:rsidRPr="0093321E" w:rsidRDefault="00E1428C" w:rsidP="00E1428C">
            <w:pPr>
              <w:tabs>
                <w:tab w:val="right" w:pos="9923"/>
              </w:tabs>
              <w:rPr>
                <w:rFonts w:asciiTheme="minorHAnsi" w:hAnsiTheme="minorHAnsi"/>
                <w:sz w:val="16"/>
                <w:szCs w:val="16"/>
              </w:rPr>
            </w:pPr>
          </w:p>
        </w:tc>
        <w:tc>
          <w:tcPr>
            <w:tcW w:w="992" w:type="dxa"/>
          </w:tcPr>
          <w:p w:rsidR="00E1428C" w:rsidRPr="0093321E" w:rsidRDefault="00E1428C" w:rsidP="00E1428C">
            <w:pPr>
              <w:tabs>
                <w:tab w:val="right" w:pos="9923"/>
              </w:tabs>
              <w:rPr>
                <w:rFonts w:asciiTheme="minorHAnsi" w:hAnsiTheme="minorHAnsi"/>
                <w:sz w:val="16"/>
                <w:szCs w:val="16"/>
              </w:rPr>
            </w:pPr>
          </w:p>
        </w:tc>
        <w:tc>
          <w:tcPr>
            <w:tcW w:w="1559" w:type="dxa"/>
          </w:tcPr>
          <w:p w:rsidR="00E1428C" w:rsidRPr="0093321E" w:rsidRDefault="00E1428C" w:rsidP="00E1428C">
            <w:pPr>
              <w:tabs>
                <w:tab w:val="right" w:pos="9923"/>
              </w:tabs>
              <w:rPr>
                <w:rFonts w:asciiTheme="minorHAnsi" w:hAnsiTheme="minorHAnsi"/>
                <w:sz w:val="16"/>
                <w:szCs w:val="16"/>
              </w:rPr>
            </w:pPr>
          </w:p>
        </w:tc>
        <w:tc>
          <w:tcPr>
            <w:tcW w:w="1275" w:type="dxa"/>
          </w:tcPr>
          <w:p w:rsidR="00E1428C" w:rsidRPr="0093321E" w:rsidRDefault="00E1428C" w:rsidP="00E1428C">
            <w:pPr>
              <w:tabs>
                <w:tab w:val="right" w:pos="9923"/>
              </w:tabs>
              <w:rPr>
                <w:rFonts w:asciiTheme="minorHAnsi" w:hAnsiTheme="minorHAnsi"/>
                <w:sz w:val="16"/>
                <w:szCs w:val="16"/>
              </w:rPr>
            </w:pPr>
          </w:p>
        </w:tc>
        <w:tc>
          <w:tcPr>
            <w:tcW w:w="1337" w:type="dxa"/>
          </w:tcPr>
          <w:p w:rsidR="00E1428C" w:rsidRPr="0093321E" w:rsidRDefault="00E1428C" w:rsidP="00E1428C">
            <w:pPr>
              <w:tabs>
                <w:tab w:val="right" w:pos="9923"/>
              </w:tabs>
              <w:rPr>
                <w:rFonts w:asciiTheme="minorHAnsi" w:hAnsiTheme="minorHAnsi"/>
                <w:sz w:val="16"/>
                <w:szCs w:val="16"/>
              </w:rPr>
            </w:pPr>
          </w:p>
        </w:tc>
        <w:tc>
          <w:tcPr>
            <w:tcW w:w="1463" w:type="dxa"/>
          </w:tcPr>
          <w:p w:rsidR="00E1428C" w:rsidRPr="0093321E" w:rsidRDefault="00E1428C" w:rsidP="00E1428C">
            <w:pPr>
              <w:tabs>
                <w:tab w:val="right" w:pos="9923"/>
              </w:tabs>
              <w:rPr>
                <w:rFonts w:asciiTheme="minorHAnsi" w:hAnsiTheme="minorHAnsi"/>
                <w:sz w:val="16"/>
                <w:szCs w:val="16"/>
              </w:rPr>
            </w:pPr>
          </w:p>
        </w:tc>
        <w:tc>
          <w:tcPr>
            <w:tcW w:w="1463" w:type="dxa"/>
          </w:tcPr>
          <w:p w:rsidR="00E1428C" w:rsidRPr="0093321E" w:rsidRDefault="00E1428C" w:rsidP="00E1428C">
            <w:pPr>
              <w:tabs>
                <w:tab w:val="right" w:pos="9923"/>
              </w:tabs>
              <w:rPr>
                <w:rFonts w:asciiTheme="minorHAnsi" w:hAnsiTheme="minorHAnsi"/>
                <w:sz w:val="16"/>
                <w:szCs w:val="16"/>
              </w:rPr>
            </w:pPr>
          </w:p>
        </w:tc>
      </w:tr>
      <w:tr w:rsidR="00E1428C" w:rsidRPr="0093321E" w:rsidTr="009230E1">
        <w:trPr>
          <w:jc w:val="center"/>
        </w:trPr>
        <w:tc>
          <w:tcPr>
            <w:tcW w:w="1060" w:type="dxa"/>
            <w:vMerge/>
          </w:tcPr>
          <w:p w:rsidR="00E1428C" w:rsidRPr="0093321E" w:rsidRDefault="00E1428C" w:rsidP="00E1428C">
            <w:pPr>
              <w:tabs>
                <w:tab w:val="right" w:pos="9923"/>
              </w:tabs>
              <w:ind w:right="141"/>
              <w:rPr>
                <w:rFonts w:asciiTheme="minorHAnsi" w:hAnsiTheme="minorHAnsi"/>
                <w:sz w:val="16"/>
                <w:szCs w:val="16"/>
              </w:rPr>
            </w:pPr>
          </w:p>
        </w:tc>
        <w:tc>
          <w:tcPr>
            <w:tcW w:w="1169" w:type="dxa"/>
          </w:tcPr>
          <w:p w:rsidR="00E1428C" w:rsidRPr="0093321E" w:rsidRDefault="00E1428C" w:rsidP="00E1428C">
            <w:pPr>
              <w:tabs>
                <w:tab w:val="right" w:pos="9923"/>
              </w:tabs>
              <w:rPr>
                <w:rFonts w:asciiTheme="minorHAnsi" w:hAnsiTheme="minorHAnsi"/>
                <w:sz w:val="16"/>
                <w:szCs w:val="16"/>
              </w:rPr>
            </w:pPr>
          </w:p>
        </w:tc>
        <w:tc>
          <w:tcPr>
            <w:tcW w:w="992" w:type="dxa"/>
          </w:tcPr>
          <w:p w:rsidR="00E1428C" w:rsidRPr="0093321E" w:rsidRDefault="00E1428C" w:rsidP="00E1428C">
            <w:pPr>
              <w:tabs>
                <w:tab w:val="right" w:pos="9923"/>
              </w:tabs>
              <w:rPr>
                <w:rFonts w:asciiTheme="minorHAnsi" w:hAnsiTheme="minorHAnsi"/>
                <w:sz w:val="16"/>
                <w:szCs w:val="16"/>
              </w:rPr>
            </w:pPr>
          </w:p>
        </w:tc>
        <w:tc>
          <w:tcPr>
            <w:tcW w:w="1559" w:type="dxa"/>
          </w:tcPr>
          <w:p w:rsidR="00E1428C" w:rsidRPr="0093321E" w:rsidRDefault="00E1428C" w:rsidP="00E1428C">
            <w:pPr>
              <w:tabs>
                <w:tab w:val="right" w:pos="9923"/>
              </w:tabs>
              <w:rPr>
                <w:rFonts w:asciiTheme="minorHAnsi" w:hAnsiTheme="minorHAnsi"/>
                <w:sz w:val="16"/>
                <w:szCs w:val="16"/>
              </w:rPr>
            </w:pPr>
          </w:p>
        </w:tc>
        <w:tc>
          <w:tcPr>
            <w:tcW w:w="1275" w:type="dxa"/>
          </w:tcPr>
          <w:p w:rsidR="00E1428C" w:rsidRPr="0093321E" w:rsidRDefault="00E1428C" w:rsidP="00E1428C">
            <w:pPr>
              <w:tabs>
                <w:tab w:val="right" w:pos="9923"/>
              </w:tabs>
              <w:rPr>
                <w:rFonts w:asciiTheme="minorHAnsi" w:hAnsiTheme="minorHAnsi"/>
                <w:sz w:val="16"/>
                <w:szCs w:val="16"/>
              </w:rPr>
            </w:pPr>
          </w:p>
        </w:tc>
        <w:tc>
          <w:tcPr>
            <w:tcW w:w="1337" w:type="dxa"/>
          </w:tcPr>
          <w:p w:rsidR="00E1428C" w:rsidRPr="0093321E" w:rsidRDefault="00E1428C" w:rsidP="00E1428C">
            <w:pPr>
              <w:tabs>
                <w:tab w:val="right" w:pos="9923"/>
              </w:tabs>
              <w:rPr>
                <w:rFonts w:asciiTheme="minorHAnsi" w:hAnsiTheme="minorHAnsi"/>
                <w:sz w:val="16"/>
                <w:szCs w:val="16"/>
              </w:rPr>
            </w:pPr>
          </w:p>
        </w:tc>
        <w:tc>
          <w:tcPr>
            <w:tcW w:w="1463" w:type="dxa"/>
          </w:tcPr>
          <w:p w:rsidR="00E1428C" w:rsidRPr="0093321E" w:rsidRDefault="00E1428C" w:rsidP="00E1428C">
            <w:pPr>
              <w:tabs>
                <w:tab w:val="right" w:pos="9923"/>
              </w:tabs>
              <w:rPr>
                <w:rFonts w:asciiTheme="minorHAnsi" w:hAnsiTheme="minorHAnsi"/>
                <w:sz w:val="16"/>
                <w:szCs w:val="16"/>
              </w:rPr>
            </w:pPr>
          </w:p>
        </w:tc>
        <w:tc>
          <w:tcPr>
            <w:tcW w:w="1463" w:type="dxa"/>
          </w:tcPr>
          <w:p w:rsidR="00E1428C" w:rsidRPr="0093321E" w:rsidRDefault="00E1428C" w:rsidP="00E1428C">
            <w:pPr>
              <w:tabs>
                <w:tab w:val="right" w:pos="9923"/>
              </w:tabs>
              <w:rPr>
                <w:rFonts w:asciiTheme="minorHAnsi" w:hAnsiTheme="minorHAnsi"/>
                <w:sz w:val="16"/>
                <w:szCs w:val="16"/>
              </w:rPr>
            </w:pPr>
          </w:p>
        </w:tc>
      </w:tr>
      <w:tr w:rsidR="00E1428C" w:rsidRPr="0093321E" w:rsidTr="009230E1">
        <w:trPr>
          <w:jc w:val="center"/>
        </w:trPr>
        <w:tc>
          <w:tcPr>
            <w:tcW w:w="1060" w:type="dxa"/>
            <w:vMerge/>
          </w:tcPr>
          <w:p w:rsidR="00E1428C" w:rsidRPr="0093321E" w:rsidRDefault="00E1428C" w:rsidP="00E1428C">
            <w:pPr>
              <w:tabs>
                <w:tab w:val="right" w:pos="9923"/>
              </w:tabs>
              <w:ind w:right="141"/>
              <w:rPr>
                <w:rFonts w:asciiTheme="minorHAnsi" w:hAnsiTheme="minorHAnsi"/>
                <w:sz w:val="16"/>
                <w:szCs w:val="16"/>
              </w:rPr>
            </w:pPr>
          </w:p>
        </w:tc>
        <w:tc>
          <w:tcPr>
            <w:tcW w:w="1169" w:type="dxa"/>
          </w:tcPr>
          <w:p w:rsidR="00E1428C" w:rsidRPr="0093321E" w:rsidRDefault="00E1428C" w:rsidP="00E1428C">
            <w:pPr>
              <w:tabs>
                <w:tab w:val="right" w:pos="9923"/>
              </w:tabs>
              <w:rPr>
                <w:rFonts w:asciiTheme="minorHAnsi" w:hAnsiTheme="minorHAnsi"/>
                <w:sz w:val="16"/>
                <w:szCs w:val="16"/>
              </w:rPr>
            </w:pPr>
          </w:p>
        </w:tc>
        <w:tc>
          <w:tcPr>
            <w:tcW w:w="992" w:type="dxa"/>
          </w:tcPr>
          <w:p w:rsidR="00E1428C" w:rsidRPr="0093321E" w:rsidRDefault="00E1428C" w:rsidP="00E1428C">
            <w:pPr>
              <w:tabs>
                <w:tab w:val="right" w:pos="9923"/>
              </w:tabs>
              <w:rPr>
                <w:rFonts w:asciiTheme="minorHAnsi" w:hAnsiTheme="minorHAnsi"/>
                <w:sz w:val="16"/>
                <w:szCs w:val="16"/>
              </w:rPr>
            </w:pPr>
          </w:p>
        </w:tc>
        <w:tc>
          <w:tcPr>
            <w:tcW w:w="1559" w:type="dxa"/>
          </w:tcPr>
          <w:p w:rsidR="00E1428C" w:rsidRPr="0093321E" w:rsidRDefault="00E1428C" w:rsidP="00E1428C">
            <w:pPr>
              <w:tabs>
                <w:tab w:val="right" w:pos="9923"/>
              </w:tabs>
              <w:rPr>
                <w:rFonts w:asciiTheme="minorHAnsi" w:hAnsiTheme="minorHAnsi"/>
                <w:sz w:val="16"/>
                <w:szCs w:val="16"/>
              </w:rPr>
            </w:pPr>
          </w:p>
        </w:tc>
        <w:tc>
          <w:tcPr>
            <w:tcW w:w="1275" w:type="dxa"/>
          </w:tcPr>
          <w:p w:rsidR="00E1428C" w:rsidRPr="0093321E" w:rsidRDefault="00E1428C" w:rsidP="00E1428C">
            <w:pPr>
              <w:tabs>
                <w:tab w:val="right" w:pos="9923"/>
              </w:tabs>
              <w:rPr>
                <w:rFonts w:asciiTheme="minorHAnsi" w:hAnsiTheme="minorHAnsi"/>
                <w:sz w:val="16"/>
                <w:szCs w:val="16"/>
              </w:rPr>
            </w:pPr>
          </w:p>
        </w:tc>
        <w:tc>
          <w:tcPr>
            <w:tcW w:w="1337" w:type="dxa"/>
          </w:tcPr>
          <w:p w:rsidR="00E1428C" w:rsidRPr="0093321E" w:rsidRDefault="00E1428C" w:rsidP="00E1428C">
            <w:pPr>
              <w:tabs>
                <w:tab w:val="right" w:pos="9923"/>
              </w:tabs>
              <w:rPr>
                <w:rFonts w:asciiTheme="minorHAnsi" w:hAnsiTheme="minorHAnsi"/>
                <w:sz w:val="16"/>
                <w:szCs w:val="16"/>
              </w:rPr>
            </w:pPr>
          </w:p>
        </w:tc>
        <w:tc>
          <w:tcPr>
            <w:tcW w:w="1463" w:type="dxa"/>
          </w:tcPr>
          <w:p w:rsidR="00E1428C" w:rsidRPr="0093321E" w:rsidRDefault="00E1428C" w:rsidP="00E1428C">
            <w:pPr>
              <w:tabs>
                <w:tab w:val="right" w:pos="9923"/>
              </w:tabs>
              <w:rPr>
                <w:rFonts w:asciiTheme="minorHAnsi" w:hAnsiTheme="minorHAnsi"/>
                <w:sz w:val="16"/>
                <w:szCs w:val="16"/>
              </w:rPr>
            </w:pPr>
          </w:p>
        </w:tc>
        <w:tc>
          <w:tcPr>
            <w:tcW w:w="1463" w:type="dxa"/>
          </w:tcPr>
          <w:p w:rsidR="00E1428C" w:rsidRPr="0093321E" w:rsidRDefault="00E1428C" w:rsidP="00E1428C">
            <w:pPr>
              <w:tabs>
                <w:tab w:val="right" w:pos="9923"/>
              </w:tabs>
              <w:rPr>
                <w:rFonts w:asciiTheme="minorHAnsi" w:hAnsiTheme="minorHAnsi"/>
                <w:sz w:val="16"/>
                <w:szCs w:val="16"/>
              </w:rPr>
            </w:pPr>
          </w:p>
        </w:tc>
      </w:tr>
    </w:tbl>
    <w:p w:rsidR="00E1428C" w:rsidRDefault="00E1428C" w:rsidP="00E1428C">
      <w:pPr>
        <w:tabs>
          <w:tab w:val="right" w:pos="9781"/>
        </w:tabs>
        <w:ind w:right="141"/>
        <w:rPr>
          <w:rFonts w:ascii="Calibri" w:hAnsi="Calibri"/>
        </w:rPr>
      </w:pPr>
    </w:p>
    <w:p w:rsidR="00E1428C" w:rsidRPr="00F372BA" w:rsidRDefault="00E1428C" w:rsidP="00E1428C">
      <w:pPr>
        <w:tabs>
          <w:tab w:val="right" w:pos="9781"/>
        </w:tabs>
        <w:ind w:right="141"/>
        <w:rPr>
          <w:rFonts w:ascii="Calibri" w:hAnsi="Calibri"/>
        </w:rPr>
      </w:pPr>
    </w:p>
    <w:tbl>
      <w:tblPr>
        <w:tblW w:w="103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5"/>
        <w:gridCol w:w="1418"/>
        <w:gridCol w:w="7796"/>
      </w:tblGrid>
      <w:tr w:rsidR="00E1428C" w:rsidRPr="00007CCB" w:rsidTr="009230E1">
        <w:trPr>
          <w:trHeight w:val="64"/>
          <w:jc w:val="center"/>
        </w:trPr>
        <w:tc>
          <w:tcPr>
            <w:tcW w:w="1125" w:type="dxa"/>
            <w:shd w:val="clear" w:color="auto" w:fill="66FFFF"/>
            <w:vAlign w:val="center"/>
          </w:tcPr>
          <w:p w:rsidR="00E1428C" w:rsidRPr="00AA2FC6" w:rsidRDefault="00E1428C" w:rsidP="009230E1">
            <w:pPr>
              <w:tabs>
                <w:tab w:val="right" w:pos="9781"/>
              </w:tabs>
              <w:spacing w:before="40" w:after="40"/>
              <w:jc w:val="center"/>
              <w:rPr>
                <w:rFonts w:ascii="Calibri" w:hAnsi="Calibri"/>
                <w:b/>
                <w:sz w:val="16"/>
              </w:rPr>
            </w:pPr>
            <w:r w:rsidRPr="00AA2FC6">
              <w:rPr>
                <w:rFonts w:ascii="Calibri" w:hAnsi="Calibri"/>
                <w:b/>
                <w:sz w:val="16"/>
              </w:rPr>
              <w:t>PARTIDA</w:t>
            </w:r>
          </w:p>
        </w:tc>
        <w:tc>
          <w:tcPr>
            <w:tcW w:w="1418" w:type="dxa"/>
            <w:shd w:val="clear" w:color="auto" w:fill="66FFFF"/>
            <w:vAlign w:val="center"/>
          </w:tcPr>
          <w:p w:rsidR="00E1428C" w:rsidRPr="00AA2FC6" w:rsidRDefault="00E1428C" w:rsidP="009230E1">
            <w:pPr>
              <w:tabs>
                <w:tab w:val="right" w:pos="9781"/>
              </w:tabs>
              <w:spacing w:before="40" w:after="40"/>
              <w:jc w:val="center"/>
              <w:rPr>
                <w:rFonts w:ascii="Calibri" w:hAnsi="Calibri"/>
                <w:b/>
                <w:sz w:val="16"/>
              </w:rPr>
            </w:pPr>
            <w:r w:rsidRPr="00AA2FC6">
              <w:rPr>
                <w:rFonts w:ascii="Calibri" w:hAnsi="Calibri"/>
                <w:b/>
                <w:sz w:val="16"/>
              </w:rPr>
              <w:t>DESCIPCIÓN</w:t>
            </w:r>
          </w:p>
        </w:tc>
        <w:tc>
          <w:tcPr>
            <w:tcW w:w="7796" w:type="dxa"/>
            <w:shd w:val="clear" w:color="auto" w:fill="66FFFF"/>
          </w:tcPr>
          <w:p w:rsidR="00E1428C" w:rsidRPr="00AA2FC6" w:rsidRDefault="00E1428C" w:rsidP="009230E1">
            <w:pPr>
              <w:spacing w:before="40" w:after="40"/>
              <w:jc w:val="center"/>
              <w:rPr>
                <w:rFonts w:ascii="Calibri" w:hAnsi="Calibri"/>
                <w:b/>
                <w:sz w:val="16"/>
              </w:rPr>
            </w:pPr>
            <w:r w:rsidRPr="00AA2FC6">
              <w:rPr>
                <w:rFonts w:ascii="Calibri" w:hAnsi="Calibri"/>
                <w:b/>
                <w:sz w:val="16"/>
              </w:rPr>
              <w:t>DESCRIPCIÓN DEL SERVICIO</w:t>
            </w:r>
          </w:p>
        </w:tc>
      </w:tr>
      <w:tr w:rsidR="00E1428C" w:rsidRPr="00007CCB" w:rsidTr="009230E1">
        <w:trPr>
          <w:jc w:val="center"/>
        </w:trPr>
        <w:tc>
          <w:tcPr>
            <w:tcW w:w="1125" w:type="dxa"/>
            <w:vAlign w:val="center"/>
          </w:tcPr>
          <w:p w:rsidR="00E1428C" w:rsidRPr="00E1428C" w:rsidRDefault="00E46F18" w:rsidP="009230E1">
            <w:pPr>
              <w:tabs>
                <w:tab w:val="right" w:pos="9781"/>
              </w:tabs>
              <w:jc w:val="center"/>
              <w:rPr>
                <w:rFonts w:ascii="Calibri" w:hAnsi="Calibri"/>
                <w:b/>
                <w:sz w:val="18"/>
              </w:rPr>
            </w:pPr>
            <w:r>
              <w:rPr>
                <w:rFonts w:ascii="Calibri" w:hAnsi="Calibri"/>
                <w:b/>
                <w:sz w:val="18"/>
              </w:rPr>
              <w:t>2</w:t>
            </w:r>
          </w:p>
        </w:tc>
        <w:tc>
          <w:tcPr>
            <w:tcW w:w="1418" w:type="dxa"/>
            <w:shd w:val="clear" w:color="auto" w:fill="auto"/>
            <w:vAlign w:val="center"/>
          </w:tcPr>
          <w:p w:rsidR="00E1428C" w:rsidRPr="00E1428C" w:rsidRDefault="00E1428C" w:rsidP="009230E1">
            <w:pPr>
              <w:tabs>
                <w:tab w:val="right" w:pos="9781"/>
              </w:tabs>
              <w:jc w:val="center"/>
              <w:rPr>
                <w:b/>
                <w:sz w:val="18"/>
                <w:u w:val="single"/>
              </w:rPr>
            </w:pPr>
            <w:r w:rsidRPr="00E1428C">
              <w:rPr>
                <w:rFonts w:ascii="Calibri" w:hAnsi="Calibri"/>
                <w:b/>
                <w:sz w:val="18"/>
              </w:rPr>
              <w:t>DESCRIPCIÓN DEL SERVICIO:</w:t>
            </w:r>
          </w:p>
        </w:tc>
        <w:tc>
          <w:tcPr>
            <w:tcW w:w="7796" w:type="dxa"/>
            <w:shd w:val="clear" w:color="auto" w:fill="auto"/>
          </w:tcPr>
          <w:p w:rsidR="00E1428C" w:rsidRPr="00E1428C" w:rsidRDefault="00E1428C" w:rsidP="009230E1">
            <w:pPr>
              <w:spacing w:before="120" w:after="120"/>
              <w:rPr>
                <w:rFonts w:ascii="Calibri" w:hAnsi="Calibri"/>
              </w:rPr>
            </w:pPr>
            <w:r w:rsidRPr="00E1428C">
              <w:rPr>
                <w:rFonts w:ascii="Calibri" w:hAnsi="Calibri"/>
              </w:rPr>
              <w:t>___________________________________________________________________________</w:t>
            </w:r>
          </w:p>
          <w:p w:rsidR="00E1428C" w:rsidRPr="00E1428C" w:rsidRDefault="00E1428C" w:rsidP="009230E1">
            <w:pPr>
              <w:spacing w:before="120" w:after="120"/>
              <w:rPr>
                <w:rFonts w:ascii="Calibri" w:hAnsi="Calibri"/>
              </w:rPr>
            </w:pPr>
            <w:r w:rsidRPr="00E1428C">
              <w:rPr>
                <w:rFonts w:ascii="Calibri" w:hAnsi="Calibri"/>
              </w:rPr>
              <w:t>___________________________________________________________________________</w:t>
            </w:r>
          </w:p>
          <w:p w:rsidR="00E1428C" w:rsidRPr="003655E2" w:rsidRDefault="00E1428C" w:rsidP="009230E1">
            <w:pPr>
              <w:spacing w:before="120" w:after="120"/>
              <w:rPr>
                <w:rFonts w:ascii="Calibri" w:hAnsi="Calibri"/>
                <w:b/>
              </w:rPr>
            </w:pPr>
            <w:r w:rsidRPr="00E1428C">
              <w:rPr>
                <w:rFonts w:ascii="Calibri" w:hAnsi="Calibri"/>
              </w:rPr>
              <w:t>___________________________________________________________________________</w:t>
            </w:r>
          </w:p>
        </w:tc>
      </w:tr>
    </w:tbl>
    <w:p w:rsidR="00E1428C" w:rsidRPr="00007CCB" w:rsidRDefault="00E1428C" w:rsidP="00E1428C">
      <w:pPr>
        <w:tabs>
          <w:tab w:val="right" w:pos="9781"/>
        </w:tabs>
        <w:ind w:right="141"/>
        <w:rPr>
          <w:rFonts w:ascii="Calibri" w:hAnsi="Calibri"/>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68"/>
        <w:gridCol w:w="567"/>
        <w:gridCol w:w="2126"/>
        <w:gridCol w:w="2342"/>
      </w:tblGrid>
      <w:tr w:rsidR="00E1428C" w:rsidRPr="003655E2" w:rsidTr="009230E1">
        <w:trPr>
          <w:jc w:val="center"/>
        </w:trPr>
        <w:tc>
          <w:tcPr>
            <w:tcW w:w="2093" w:type="dxa"/>
            <w:shd w:val="clear" w:color="auto" w:fill="auto"/>
            <w:vAlign w:val="center"/>
          </w:tcPr>
          <w:p w:rsidR="00E1428C" w:rsidRPr="003655E2" w:rsidRDefault="00E1428C" w:rsidP="009230E1">
            <w:pPr>
              <w:tabs>
                <w:tab w:val="right" w:pos="9356"/>
              </w:tabs>
              <w:jc w:val="both"/>
              <w:rPr>
                <w:rFonts w:ascii="Calibri" w:hAnsi="Calibri"/>
                <w:b/>
                <w:sz w:val="18"/>
              </w:rPr>
            </w:pPr>
            <w:r w:rsidRPr="003655E2">
              <w:rPr>
                <w:rFonts w:ascii="Calibri" w:hAnsi="Calibri"/>
                <w:b/>
                <w:sz w:val="18"/>
              </w:rPr>
              <w:t>PRESENTACIÓN Y UNIDAD DE MEDIDA:</w:t>
            </w:r>
          </w:p>
        </w:tc>
        <w:tc>
          <w:tcPr>
            <w:tcW w:w="2268" w:type="dxa"/>
            <w:tcBorders>
              <w:right w:val="single" w:sz="4" w:space="0" w:color="auto"/>
            </w:tcBorders>
            <w:shd w:val="clear" w:color="auto" w:fill="auto"/>
            <w:vAlign w:val="center"/>
          </w:tcPr>
          <w:p w:rsidR="00E1428C" w:rsidRPr="003655E2" w:rsidRDefault="00E1428C" w:rsidP="009230E1">
            <w:pPr>
              <w:jc w:val="center"/>
              <w:rPr>
                <w:rFonts w:ascii="Calibri" w:hAnsi="Calibri"/>
                <w:b/>
                <w:sz w:val="18"/>
              </w:rPr>
            </w:pPr>
          </w:p>
        </w:tc>
        <w:tc>
          <w:tcPr>
            <w:tcW w:w="567" w:type="dxa"/>
            <w:tcBorders>
              <w:top w:val="nil"/>
              <w:left w:val="single" w:sz="4" w:space="0" w:color="auto"/>
              <w:bottom w:val="nil"/>
              <w:right w:val="single" w:sz="4" w:space="0" w:color="auto"/>
            </w:tcBorders>
            <w:shd w:val="clear" w:color="auto" w:fill="auto"/>
            <w:vAlign w:val="center"/>
          </w:tcPr>
          <w:p w:rsidR="00E1428C" w:rsidRPr="003655E2" w:rsidRDefault="00E1428C" w:rsidP="009230E1">
            <w:pPr>
              <w:jc w:val="center"/>
              <w:rPr>
                <w:rFonts w:ascii="Calibri" w:hAnsi="Calibri"/>
                <w:b/>
                <w:sz w:val="18"/>
              </w:rPr>
            </w:pPr>
          </w:p>
        </w:tc>
        <w:tc>
          <w:tcPr>
            <w:tcW w:w="2126" w:type="dxa"/>
            <w:tcBorders>
              <w:left w:val="single" w:sz="4" w:space="0" w:color="auto"/>
            </w:tcBorders>
            <w:shd w:val="clear" w:color="auto" w:fill="auto"/>
            <w:vAlign w:val="center"/>
          </w:tcPr>
          <w:p w:rsidR="00E1428C" w:rsidRPr="003655E2" w:rsidRDefault="00E1428C" w:rsidP="009230E1">
            <w:pPr>
              <w:rPr>
                <w:rFonts w:ascii="Calibri" w:hAnsi="Calibri"/>
                <w:b/>
                <w:sz w:val="18"/>
              </w:rPr>
            </w:pPr>
            <w:r w:rsidRPr="003655E2">
              <w:rPr>
                <w:rFonts w:ascii="Calibri" w:hAnsi="Calibri"/>
                <w:b/>
                <w:sz w:val="18"/>
              </w:rPr>
              <w:t>CANTIDAD OFERTADA:</w:t>
            </w:r>
          </w:p>
        </w:tc>
        <w:tc>
          <w:tcPr>
            <w:tcW w:w="2342" w:type="dxa"/>
            <w:shd w:val="clear" w:color="auto" w:fill="auto"/>
            <w:vAlign w:val="center"/>
          </w:tcPr>
          <w:p w:rsidR="00E1428C" w:rsidRPr="003655E2" w:rsidRDefault="00E1428C" w:rsidP="009230E1">
            <w:pPr>
              <w:jc w:val="center"/>
              <w:rPr>
                <w:rFonts w:ascii="Calibri" w:hAnsi="Calibri"/>
                <w:b/>
                <w:sz w:val="18"/>
              </w:rPr>
            </w:pPr>
          </w:p>
        </w:tc>
      </w:tr>
    </w:tbl>
    <w:p w:rsidR="00E1428C" w:rsidRPr="003655E2" w:rsidRDefault="00E1428C" w:rsidP="00E1428C">
      <w:pPr>
        <w:tabs>
          <w:tab w:val="right" w:pos="5103"/>
          <w:tab w:val="right" w:pos="9781"/>
        </w:tabs>
        <w:ind w:right="141"/>
        <w:rPr>
          <w:rFonts w:ascii="Calibri" w:hAnsi="Calibri"/>
          <w:sz w:val="18"/>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68"/>
      </w:tblGrid>
      <w:tr w:rsidR="00E1428C" w:rsidRPr="003655E2" w:rsidTr="009230E1">
        <w:trPr>
          <w:jc w:val="center"/>
        </w:trPr>
        <w:tc>
          <w:tcPr>
            <w:tcW w:w="2093" w:type="dxa"/>
            <w:shd w:val="clear" w:color="auto" w:fill="auto"/>
            <w:vAlign w:val="center"/>
          </w:tcPr>
          <w:p w:rsidR="00E1428C" w:rsidRPr="003655E2" w:rsidRDefault="00E1428C" w:rsidP="009230E1">
            <w:pPr>
              <w:tabs>
                <w:tab w:val="right" w:pos="9356"/>
              </w:tabs>
              <w:jc w:val="both"/>
              <w:rPr>
                <w:rFonts w:ascii="Calibri" w:hAnsi="Calibri"/>
                <w:b/>
                <w:sz w:val="18"/>
              </w:rPr>
            </w:pPr>
            <w:r>
              <w:rPr>
                <w:rFonts w:ascii="Calibri" w:hAnsi="Calibri"/>
                <w:b/>
                <w:sz w:val="18"/>
              </w:rPr>
              <w:t xml:space="preserve">GARANTÍA DEL SERVICIO </w:t>
            </w:r>
            <w:r w:rsidRPr="003655E2">
              <w:rPr>
                <w:rFonts w:ascii="Calibri" w:hAnsi="Calibri"/>
                <w:b/>
                <w:sz w:val="18"/>
              </w:rPr>
              <w:t>OFERTADO:</w:t>
            </w:r>
          </w:p>
        </w:tc>
        <w:tc>
          <w:tcPr>
            <w:tcW w:w="2268" w:type="dxa"/>
            <w:tcBorders>
              <w:right w:val="single" w:sz="4" w:space="0" w:color="auto"/>
            </w:tcBorders>
            <w:shd w:val="clear" w:color="auto" w:fill="auto"/>
            <w:vAlign w:val="center"/>
          </w:tcPr>
          <w:p w:rsidR="00E1428C" w:rsidRPr="003655E2" w:rsidRDefault="00E1428C" w:rsidP="009230E1">
            <w:pPr>
              <w:jc w:val="center"/>
              <w:rPr>
                <w:rFonts w:ascii="Calibri" w:hAnsi="Calibri"/>
                <w:b/>
                <w:sz w:val="18"/>
              </w:rPr>
            </w:pPr>
          </w:p>
        </w:tc>
      </w:tr>
    </w:tbl>
    <w:p w:rsidR="00E1428C" w:rsidRPr="00F372BA" w:rsidRDefault="00E1428C" w:rsidP="00E1428C">
      <w:pPr>
        <w:tabs>
          <w:tab w:val="right" w:pos="9781"/>
        </w:tabs>
        <w:ind w:right="141"/>
        <w:rPr>
          <w:rFonts w:ascii="Calibri" w:hAnsi="Calibri"/>
        </w:rPr>
      </w:pPr>
      <w:r>
        <w:rPr>
          <w:rFonts w:ascii="Calibri" w:hAnsi="Calibri"/>
        </w:rPr>
        <w:t>---------------------------------------------------------------------------------------------------------------------------------------------------------------------------</w:t>
      </w:r>
    </w:p>
    <w:p w:rsidR="00E1428C" w:rsidRPr="0093321E" w:rsidRDefault="00E1428C" w:rsidP="00E1428C">
      <w:pPr>
        <w:pStyle w:val="Default"/>
        <w:jc w:val="center"/>
        <w:rPr>
          <w:rFonts w:asciiTheme="minorHAnsi" w:hAnsiTheme="minorHAnsi"/>
          <w:b/>
          <w:sz w:val="20"/>
          <w:szCs w:val="20"/>
        </w:rPr>
      </w:pPr>
      <w:r w:rsidRPr="0093321E">
        <w:rPr>
          <w:rFonts w:asciiTheme="minorHAnsi" w:hAnsiTheme="minorHAnsi"/>
          <w:b/>
          <w:sz w:val="20"/>
          <w:szCs w:val="20"/>
        </w:rPr>
        <w:t>Lugar y fecha</w:t>
      </w:r>
    </w:p>
    <w:p w:rsidR="00E1428C" w:rsidRPr="00007CCB" w:rsidRDefault="00E1428C" w:rsidP="00E1428C">
      <w:pPr>
        <w:pStyle w:val="Default"/>
        <w:jc w:val="center"/>
        <w:rPr>
          <w:rFonts w:ascii="Calibri" w:hAnsi="Calibri"/>
          <w:b/>
          <w:sz w:val="20"/>
          <w:szCs w:val="20"/>
        </w:rPr>
      </w:pPr>
    </w:p>
    <w:p w:rsidR="00E1428C" w:rsidRPr="00007CCB" w:rsidRDefault="00E1428C" w:rsidP="00E1428C">
      <w:pPr>
        <w:pStyle w:val="Default"/>
        <w:jc w:val="center"/>
        <w:rPr>
          <w:rFonts w:ascii="Calibri" w:hAnsi="Calibri"/>
          <w:b/>
          <w:sz w:val="20"/>
          <w:szCs w:val="20"/>
        </w:rPr>
      </w:pPr>
      <w:r w:rsidRPr="00007CCB">
        <w:rPr>
          <w:rFonts w:ascii="Calibri" w:hAnsi="Calibri"/>
          <w:b/>
          <w:sz w:val="20"/>
          <w:szCs w:val="20"/>
        </w:rPr>
        <w:t>_________________________________________</w:t>
      </w:r>
    </w:p>
    <w:p w:rsidR="00E1428C" w:rsidRPr="00007CCB" w:rsidRDefault="00E1428C" w:rsidP="00E1428C">
      <w:pPr>
        <w:pStyle w:val="Default"/>
        <w:jc w:val="center"/>
        <w:rPr>
          <w:rFonts w:ascii="Calibri" w:hAnsi="Calibri"/>
          <w:b/>
          <w:sz w:val="20"/>
          <w:szCs w:val="20"/>
        </w:rPr>
      </w:pPr>
      <w:r w:rsidRPr="00007CCB">
        <w:rPr>
          <w:rFonts w:ascii="Calibri" w:hAnsi="Calibri"/>
          <w:b/>
          <w:sz w:val="20"/>
          <w:szCs w:val="20"/>
        </w:rPr>
        <w:t>NOMBRE Y FIRMA DEL REPRESENTANTE LEGAL</w:t>
      </w:r>
    </w:p>
    <w:p w:rsidR="00E1428C" w:rsidRDefault="00E1428C" w:rsidP="00E1428C">
      <w:pPr>
        <w:ind w:left="426"/>
        <w:jc w:val="center"/>
        <w:rPr>
          <w:rFonts w:ascii="Calibri" w:hAnsi="Calibri"/>
          <w:b/>
        </w:rPr>
      </w:pPr>
      <w:r w:rsidRPr="00007CCB">
        <w:rPr>
          <w:rFonts w:ascii="Calibri" w:hAnsi="Calibri"/>
          <w:b/>
        </w:rPr>
        <w:t>Protesto lo necesario</w:t>
      </w:r>
    </w:p>
    <w:p w:rsidR="00E46F18" w:rsidRDefault="00E46F18" w:rsidP="00E1428C">
      <w:pPr>
        <w:ind w:left="426"/>
        <w:jc w:val="center"/>
        <w:rPr>
          <w:rFonts w:ascii="Calibri" w:hAnsi="Calibri"/>
          <w:b/>
        </w:rPr>
      </w:pPr>
    </w:p>
    <w:p w:rsidR="00E46F18" w:rsidRDefault="00E46F18" w:rsidP="00E1428C">
      <w:pPr>
        <w:ind w:left="426"/>
        <w:jc w:val="center"/>
        <w:rPr>
          <w:rFonts w:ascii="Calibri" w:hAnsi="Calibri"/>
          <w:b/>
        </w:rPr>
      </w:pPr>
    </w:p>
    <w:p w:rsidR="00E46F18" w:rsidRDefault="00E46F18" w:rsidP="00E1428C">
      <w:pPr>
        <w:ind w:left="426"/>
        <w:jc w:val="center"/>
        <w:rPr>
          <w:rFonts w:ascii="Calibri" w:hAnsi="Calibri"/>
          <w:b/>
        </w:rPr>
      </w:pPr>
    </w:p>
    <w:p w:rsidR="00E46F18" w:rsidRDefault="00E46F18" w:rsidP="00E1428C">
      <w:pPr>
        <w:ind w:left="426"/>
        <w:jc w:val="center"/>
        <w:rPr>
          <w:rFonts w:ascii="Calibri" w:hAnsi="Calibri"/>
          <w:b/>
        </w:rPr>
      </w:pPr>
    </w:p>
    <w:p w:rsidR="00E46F18" w:rsidRDefault="00E46F18" w:rsidP="00E1428C">
      <w:pPr>
        <w:ind w:left="426"/>
        <w:jc w:val="center"/>
        <w:rPr>
          <w:rFonts w:ascii="Calibri" w:hAnsi="Calibri"/>
          <w:b/>
        </w:rPr>
      </w:pPr>
    </w:p>
    <w:p w:rsidR="00E46F18" w:rsidRDefault="00E46F18" w:rsidP="00E1428C">
      <w:pPr>
        <w:ind w:left="426"/>
        <w:jc w:val="center"/>
        <w:rPr>
          <w:rFonts w:ascii="Calibri" w:hAnsi="Calibri"/>
          <w:b/>
        </w:rPr>
      </w:pPr>
    </w:p>
    <w:p w:rsidR="00E46F18" w:rsidRDefault="00E46F18" w:rsidP="00E1428C">
      <w:pPr>
        <w:ind w:left="426"/>
        <w:jc w:val="center"/>
        <w:rPr>
          <w:rFonts w:ascii="Calibri" w:hAnsi="Calibri"/>
          <w:b/>
        </w:rPr>
      </w:pPr>
    </w:p>
    <w:p w:rsidR="00BA09CD" w:rsidRPr="002522C8" w:rsidRDefault="00BA09CD"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rPr>
          <w:rFonts w:ascii="Calibri" w:hAnsi="Calibri" w:cs="Arial"/>
          <w:b/>
          <w:bCs/>
        </w:rPr>
      </w:pPr>
      <w:r w:rsidRPr="002522C8">
        <w:rPr>
          <w:rFonts w:ascii="Calibri" w:hAnsi="Calibri" w:cs="Arial"/>
          <w:b/>
          <w:bCs/>
        </w:rPr>
        <w:lastRenderedPageBreak/>
        <w:t>ANEXO 3</w:t>
      </w:r>
    </w:p>
    <w:p w:rsidR="00BA09CD" w:rsidRPr="002522C8" w:rsidRDefault="00BA09CD" w:rsidP="00BA09CD">
      <w:pPr>
        <w:tabs>
          <w:tab w:val="left" w:pos="426"/>
        </w:tabs>
        <w:ind w:left="284"/>
        <w:jc w:val="center"/>
        <w:rPr>
          <w:rFonts w:ascii="Calibri" w:hAnsi="Calibri"/>
          <w:b/>
        </w:rPr>
      </w:pPr>
      <w:r w:rsidRPr="002522C8">
        <w:rPr>
          <w:rFonts w:ascii="Calibri" w:hAnsi="Calibri"/>
          <w:b/>
        </w:rPr>
        <w:t>Formato de Oferta Económica</w:t>
      </w:r>
    </w:p>
    <w:p w:rsidR="00BA09CD" w:rsidRPr="002522C8" w:rsidRDefault="00BA09CD" w:rsidP="00BA09CD">
      <w:pPr>
        <w:tabs>
          <w:tab w:val="left" w:pos="426"/>
        </w:tabs>
        <w:ind w:left="284"/>
        <w:jc w:val="center"/>
        <w:rPr>
          <w:rFonts w:ascii="Calibri" w:hAnsi="Calibri"/>
          <w:b/>
        </w:rPr>
      </w:pPr>
    </w:p>
    <w:p w:rsidR="00BA09CD" w:rsidRPr="00B40713" w:rsidRDefault="00BA09CD" w:rsidP="00BA09CD">
      <w:pPr>
        <w:ind w:left="851"/>
        <w:jc w:val="both"/>
        <w:rPr>
          <w:b/>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371"/>
        <w:gridCol w:w="1843"/>
      </w:tblGrid>
      <w:tr w:rsidR="00BA09CD" w:rsidRPr="002522C8" w:rsidTr="00313C66">
        <w:trPr>
          <w:jc w:val="center"/>
        </w:trPr>
        <w:tc>
          <w:tcPr>
            <w:tcW w:w="7371" w:type="dxa"/>
            <w:tcBorders>
              <w:bottom w:val="nil"/>
            </w:tcBorders>
            <w:shd w:val="clear" w:color="auto" w:fill="8AE4E2"/>
          </w:tcPr>
          <w:p w:rsidR="00BA09CD" w:rsidRPr="002522C8" w:rsidRDefault="00BA09CD" w:rsidP="003632F9">
            <w:pPr>
              <w:jc w:val="center"/>
              <w:rPr>
                <w:rFonts w:ascii="Calibri" w:hAnsi="Calibri"/>
                <w:b/>
              </w:rPr>
            </w:pPr>
            <w:r w:rsidRPr="002522C8">
              <w:rPr>
                <w:rFonts w:ascii="Calibri" w:hAnsi="Calibri"/>
                <w:b/>
              </w:rPr>
              <w:t>CONCURSO No.</w:t>
            </w:r>
          </w:p>
        </w:tc>
        <w:tc>
          <w:tcPr>
            <w:tcW w:w="1843" w:type="dxa"/>
            <w:tcBorders>
              <w:bottom w:val="nil"/>
            </w:tcBorders>
            <w:shd w:val="clear" w:color="auto" w:fill="8AE4E2"/>
          </w:tcPr>
          <w:p w:rsidR="00BA09CD" w:rsidRPr="002522C8" w:rsidRDefault="00BA09CD" w:rsidP="003632F9">
            <w:pPr>
              <w:jc w:val="center"/>
              <w:rPr>
                <w:rFonts w:ascii="Calibri" w:hAnsi="Calibri"/>
                <w:b/>
              </w:rPr>
            </w:pPr>
            <w:r w:rsidRPr="002522C8">
              <w:rPr>
                <w:rFonts w:ascii="Calibri" w:hAnsi="Calibri"/>
                <w:b/>
              </w:rPr>
              <w:t>FECHA</w:t>
            </w:r>
          </w:p>
        </w:tc>
      </w:tr>
      <w:tr w:rsidR="00BA09CD" w:rsidRPr="002522C8" w:rsidTr="003632F9">
        <w:trPr>
          <w:trHeight w:val="418"/>
          <w:jc w:val="center"/>
        </w:trPr>
        <w:tc>
          <w:tcPr>
            <w:tcW w:w="7371" w:type="dxa"/>
            <w:tcBorders>
              <w:top w:val="single" w:sz="4" w:space="0" w:color="auto"/>
              <w:left w:val="single" w:sz="4" w:space="0" w:color="auto"/>
              <w:bottom w:val="single" w:sz="4" w:space="0" w:color="auto"/>
              <w:right w:val="nil"/>
            </w:tcBorders>
            <w:vAlign w:val="center"/>
          </w:tcPr>
          <w:p w:rsidR="00BA09CD" w:rsidRPr="002522C8" w:rsidRDefault="00BA09CD" w:rsidP="00B37CE3">
            <w:pPr>
              <w:jc w:val="center"/>
              <w:rPr>
                <w:rFonts w:ascii="Calibri" w:hAnsi="Calibri" w:cs="Arial"/>
                <w:b/>
              </w:rPr>
            </w:pPr>
            <w:r w:rsidRPr="002522C8">
              <w:rPr>
                <w:rFonts w:ascii="Calibri" w:hAnsi="Calibri" w:cs="Arial"/>
                <w:bCs/>
              </w:rPr>
              <w:t xml:space="preserve">No. </w:t>
            </w:r>
            <w:r w:rsidR="00B37CE3">
              <w:rPr>
                <w:rFonts w:ascii="Calibri" w:hAnsi="Calibri"/>
                <w:b/>
                <w:bCs/>
                <w:color w:val="548DD4"/>
              </w:rPr>
              <w:t>LP-91904</w:t>
            </w:r>
            <w:r w:rsidR="00522392">
              <w:rPr>
                <w:rFonts w:ascii="Calibri" w:hAnsi="Calibri"/>
                <w:b/>
                <w:bCs/>
                <w:color w:val="548DD4"/>
              </w:rPr>
              <w:t>4992-</w:t>
            </w:r>
            <w:r w:rsidR="009E319F">
              <w:rPr>
                <w:rFonts w:ascii="Calibri" w:hAnsi="Calibri"/>
                <w:b/>
                <w:bCs/>
                <w:color w:val="548DD4"/>
              </w:rPr>
              <w:t>N56-2018</w:t>
            </w:r>
          </w:p>
        </w:tc>
        <w:tc>
          <w:tcPr>
            <w:tcW w:w="184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rPr>
            </w:pPr>
            <w:r w:rsidRPr="002522C8">
              <w:rPr>
                <w:rFonts w:ascii="Calibri" w:hAnsi="Calibri"/>
              </w:rPr>
              <w:t>_____________</w:t>
            </w:r>
          </w:p>
        </w:tc>
      </w:tr>
    </w:tbl>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193"/>
      </w:tblGrid>
      <w:tr w:rsidR="00BA09CD" w:rsidRPr="002522C8" w:rsidTr="00313C66">
        <w:trPr>
          <w:jc w:val="center"/>
        </w:trPr>
        <w:tc>
          <w:tcPr>
            <w:tcW w:w="9193" w:type="dxa"/>
            <w:tcBorders>
              <w:top w:val="single" w:sz="4" w:space="0" w:color="auto"/>
              <w:left w:val="single" w:sz="4" w:space="0" w:color="auto"/>
              <w:bottom w:val="single" w:sz="4" w:space="0" w:color="auto"/>
              <w:right w:val="single" w:sz="4" w:space="0" w:color="auto"/>
            </w:tcBorders>
            <w:shd w:val="clear" w:color="auto" w:fill="8AE4E2"/>
          </w:tcPr>
          <w:p w:rsidR="00BA09CD" w:rsidRPr="002522C8" w:rsidRDefault="00BA09CD" w:rsidP="003632F9">
            <w:pPr>
              <w:ind w:left="851"/>
              <w:jc w:val="center"/>
              <w:rPr>
                <w:rFonts w:ascii="Calibri" w:hAnsi="Calibri"/>
                <w:b/>
              </w:rPr>
            </w:pPr>
            <w:r w:rsidRPr="002522C8">
              <w:rPr>
                <w:rFonts w:ascii="Calibri" w:hAnsi="Calibri"/>
                <w:b/>
              </w:rPr>
              <w:t>NOMBRE Ó RAZÓN SOCIAL DE LA COMPAÑÍA</w:t>
            </w:r>
          </w:p>
        </w:tc>
      </w:tr>
      <w:tr w:rsidR="00BA09CD" w:rsidRPr="002522C8" w:rsidTr="003632F9">
        <w:trPr>
          <w:jc w:val="center"/>
        </w:trPr>
        <w:tc>
          <w:tcPr>
            <w:tcW w:w="9193" w:type="dxa"/>
            <w:tcBorders>
              <w:top w:val="nil"/>
            </w:tcBorders>
          </w:tcPr>
          <w:p w:rsidR="00BA09CD" w:rsidRPr="002522C8" w:rsidRDefault="00BA09CD" w:rsidP="003632F9">
            <w:pPr>
              <w:ind w:left="851"/>
              <w:jc w:val="center"/>
              <w:rPr>
                <w:rFonts w:ascii="Calibri" w:hAnsi="Calibri"/>
                <w:b/>
              </w:rPr>
            </w:pPr>
          </w:p>
          <w:p w:rsidR="00BA09CD" w:rsidRPr="002522C8" w:rsidRDefault="00BA09CD" w:rsidP="003632F9">
            <w:pPr>
              <w:jc w:val="center"/>
              <w:rPr>
                <w:rFonts w:ascii="Calibri" w:hAnsi="Calibri"/>
              </w:rPr>
            </w:pPr>
            <w:r w:rsidRPr="002522C8">
              <w:rPr>
                <w:rFonts w:ascii="Calibri" w:hAnsi="Calibri"/>
              </w:rPr>
              <w:t>________________________________________________________</w:t>
            </w:r>
          </w:p>
          <w:p w:rsidR="00BA09CD" w:rsidRPr="002522C8" w:rsidRDefault="00BA09CD" w:rsidP="003632F9">
            <w:pPr>
              <w:ind w:left="851"/>
              <w:jc w:val="center"/>
              <w:rPr>
                <w:rFonts w:ascii="Calibri" w:hAnsi="Calibri"/>
                <w:b/>
              </w:rPr>
            </w:pPr>
          </w:p>
        </w:tc>
      </w:tr>
    </w:tbl>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tbl>
      <w:tblPr>
        <w:tblW w:w="924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83"/>
        <w:gridCol w:w="3083"/>
        <w:gridCol w:w="3083"/>
      </w:tblGrid>
      <w:tr w:rsidR="00BA09CD" w:rsidRPr="002522C8" w:rsidTr="00313C66">
        <w:trPr>
          <w:jc w:val="center"/>
        </w:trPr>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Partida</w:t>
            </w:r>
          </w:p>
        </w:tc>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Cantidad Cotizada</w:t>
            </w:r>
          </w:p>
        </w:tc>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Precio Unitario antes de IVA</w:t>
            </w:r>
          </w:p>
        </w:tc>
      </w:tr>
      <w:tr w:rsidR="00BA09CD" w:rsidRPr="002522C8" w:rsidTr="003632F9">
        <w:trPr>
          <w:trHeight w:val="1385"/>
          <w:jc w:val="center"/>
        </w:trPr>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r>
    </w:tbl>
    <w:p w:rsidR="00BA09CD" w:rsidRPr="002522C8" w:rsidRDefault="00BA09CD" w:rsidP="00BA09CD">
      <w:pPr>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71"/>
        <w:gridCol w:w="3071"/>
        <w:gridCol w:w="3072"/>
      </w:tblGrid>
      <w:tr w:rsidR="00BA09CD" w:rsidRPr="002522C8" w:rsidTr="00313C66">
        <w:trPr>
          <w:jc w:val="center"/>
        </w:trPr>
        <w:tc>
          <w:tcPr>
            <w:tcW w:w="3071" w:type="dxa"/>
            <w:tcBorders>
              <w:top w:val="single" w:sz="4" w:space="0" w:color="auto"/>
              <w:left w:val="single" w:sz="4" w:space="0" w:color="auto"/>
              <w:bottom w:val="single" w:sz="4" w:space="0" w:color="auto"/>
            </w:tcBorders>
            <w:shd w:val="clear" w:color="auto" w:fill="8AE4E2"/>
            <w:vAlign w:val="center"/>
          </w:tcPr>
          <w:p w:rsidR="00BA09CD" w:rsidRPr="002522C8" w:rsidRDefault="00BA09CD" w:rsidP="003632F9">
            <w:pPr>
              <w:jc w:val="center"/>
              <w:rPr>
                <w:rFonts w:ascii="Calibri" w:hAnsi="Calibri"/>
                <w:b/>
                <w:noProof/>
              </w:rPr>
            </w:pPr>
          </w:p>
          <w:p w:rsidR="00BA09CD" w:rsidRPr="002522C8" w:rsidRDefault="00BA09CD" w:rsidP="003632F9">
            <w:pPr>
              <w:jc w:val="center"/>
              <w:rPr>
                <w:rFonts w:ascii="Calibri" w:hAnsi="Calibri"/>
                <w:b/>
                <w:noProof/>
              </w:rPr>
            </w:pPr>
            <w:r w:rsidRPr="002522C8">
              <w:rPr>
                <w:rFonts w:ascii="Calibri" w:hAnsi="Calibri"/>
                <w:b/>
                <w:noProof/>
              </w:rPr>
              <w:t>Subtotal antes de I.V.A.</w:t>
            </w:r>
          </w:p>
          <w:p w:rsidR="00BA09CD" w:rsidRPr="002522C8" w:rsidRDefault="00BA09CD" w:rsidP="003632F9">
            <w:pPr>
              <w:jc w:val="center"/>
              <w:rPr>
                <w:rFonts w:ascii="Calibri" w:hAnsi="Calibri"/>
                <w:b/>
                <w:noProof/>
              </w:rPr>
            </w:pPr>
          </w:p>
        </w:tc>
        <w:tc>
          <w:tcPr>
            <w:tcW w:w="3071" w:type="dxa"/>
            <w:tcBorders>
              <w:top w:val="single" w:sz="4" w:space="0" w:color="auto"/>
              <w:bottom w:val="single" w:sz="4" w:space="0" w:color="auto"/>
            </w:tcBorders>
            <w:shd w:val="clear" w:color="auto" w:fill="8AE4E2"/>
            <w:vAlign w:val="center"/>
          </w:tcPr>
          <w:p w:rsidR="00BA09CD" w:rsidRPr="002522C8" w:rsidRDefault="00BA09CD" w:rsidP="003632F9">
            <w:pPr>
              <w:jc w:val="center"/>
              <w:rPr>
                <w:rFonts w:ascii="Calibri" w:hAnsi="Calibri"/>
                <w:b/>
                <w:noProof/>
              </w:rPr>
            </w:pPr>
            <w:r w:rsidRPr="002522C8">
              <w:rPr>
                <w:rFonts w:ascii="Calibri" w:hAnsi="Calibri"/>
                <w:b/>
                <w:noProof/>
              </w:rPr>
              <w:t>I.V.A.</w:t>
            </w:r>
          </w:p>
        </w:tc>
        <w:tc>
          <w:tcPr>
            <w:tcW w:w="3072" w:type="dxa"/>
            <w:tcBorders>
              <w:top w:val="single" w:sz="4" w:space="0" w:color="auto"/>
              <w:bottom w:val="single" w:sz="4" w:space="0" w:color="auto"/>
              <w:right w:val="single" w:sz="4" w:space="0" w:color="auto"/>
            </w:tcBorders>
            <w:shd w:val="clear" w:color="auto" w:fill="8AE4E2"/>
            <w:vAlign w:val="center"/>
          </w:tcPr>
          <w:p w:rsidR="00BA09CD" w:rsidRPr="002522C8" w:rsidRDefault="00BA09CD" w:rsidP="003632F9">
            <w:pPr>
              <w:jc w:val="center"/>
              <w:rPr>
                <w:rFonts w:ascii="Calibri" w:hAnsi="Calibri"/>
                <w:b/>
                <w:noProof/>
              </w:rPr>
            </w:pPr>
            <w:r w:rsidRPr="002522C8">
              <w:rPr>
                <w:rFonts w:ascii="Calibri" w:hAnsi="Calibri"/>
                <w:b/>
                <w:noProof/>
              </w:rPr>
              <w:t>Total incluyendo I.V.A.</w:t>
            </w:r>
          </w:p>
        </w:tc>
      </w:tr>
      <w:tr w:rsidR="00BA09CD" w:rsidRPr="002522C8" w:rsidTr="003632F9">
        <w:trPr>
          <w:trHeight w:val="1270"/>
          <w:jc w:val="center"/>
        </w:trPr>
        <w:tc>
          <w:tcPr>
            <w:tcW w:w="3071" w:type="dxa"/>
            <w:tcBorders>
              <w:top w:val="single" w:sz="4" w:space="0" w:color="auto"/>
            </w:tcBorders>
          </w:tcPr>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tc>
        <w:tc>
          <w:tcPr>
            <w:tcW w:w="3071" w:type="dxa"/>
            <w:tcBorders>
              <w:top w:val="single" w:sz="4" w:space="0" w:color="auto"/>
            </w:tcBorders>
          </w:tcPr>
          <w:p w:rsidR="00BA09CD" w:rsidRPr="002522C8" w:rsidRDefault="00BA09CD" w:rsidP="003632F9">
            <w:pPr>
              <w:rPr>
                <w:rFonts w:ascii="Calibri" w:hAnsi="Calibri"/>
                <w:noProof/>
              </w:rPr>
            </w:pPr>
          </w:p>
        </w:tc>
        <w:tc>
          <w:tcPr>
            <w:tcW w:w="3072" w:type="dxa"/>
            <w:tcBorders>
              <w:top w:val="single" w:sz="4" w:space="0" w:color="auto"/>
            </w:tcBorders>
          </w:tcPr>
          <w:p w:rsidR="00BA09CD" w:rsidRPr="002522C8" w:rsidRDefault="00BA09CD" w:rsidP="003632F9">
            <w:pPr>
              <w:rPr>
                <w:rFonts w:ascii="Calibri" w:hAnsi="Calibri"/>
                <w:noProof/>
              </w:rPr>
            </w:pPr>
          </w:p>
        </w:tc>
      </w:tr>
    </w:tbl>
    <w:p w:rsidR="00BA09CD" w:rsidRPr="002522C8" w:rsidRDefault="00BA09CD" w:rsidP="00BA09CD">
      <w:pPr>
        <w:rPr>
          <w:rFonts w:ascii="Calibri" w:hAnsi="Calibri"/>
        </w:rPr>
      </w:pPr>
    </w:p>
    <w:p w:rsidR="00BA09CD" w:rsidRPr="002522C8" w:rsidRDefault="00BA09CD" w:rsidP="00BA09CD">
      <w:pPr>
        <w:rPr>
          <w:rFonts w:ascii="Calibri" w:hAnsi="Calibri"/>
        </w:rPr>
      </w:pPr>
    </w:p>
    <w:p w:rsidR="00BA09CD" w:rsidRPr="002522C8" w:rsidRDefault="00BA09CD" w:rsidP="00BA09CD">
      <w:pPr>
        <w:tabs>
          <w:tab w:val="left" w:pos="5245"/>
          <w:tab w:val="left" w:pos="7655"/>
        </w:tabs>
        <w:ind w:left="426"/>
        <w:jc w:val="center"/>
        <w:rPr>
          <w:rFonts w:ascii="Calibri" w:hAnsi="Calibri"/>
          <w:b/>
        </w:rPr>
      </w:pP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Datos del Representante Legal de la Compañía</w:t>
      </w:r>
    </w:p>
    <w:p w:rsidR="00BA09CD" w:rsidRPr="002522C8" w:rsidRDefault="00BA09CD" w:rsidP="00BA09CD">
      <w:pPr>
        <w:tabs>
          <w:tab w:val="left" w:pos="5245"/>
          <w:tab w:val="left" w:pos="7655"/>
        </w:tabs>
        <w:ind w:left="426"/>
        <w:jc w:val="center"/>
        <w:rPr>
          <w:rFonts w:ascii="Calibri" w:hAnsi="Calibri"/>
          <w:b/>
        </w:rPr>
      </w:pPr>
    </w:p>
    <w:p w:rsidR="00BA09CD" w:rsidRPr="002522C8" w:rsidRDefault="00BA09CD" w:rsidP="00BA09CD">
      <w:pPr>
        <w:tabs>
          <w:tab w:val="left" w:pos="5245"/>
          <w:tab w:val="left" w:pos="7655"/>
        </w:tabs>
        <w:ind w:left="426"/>
        <w:rPr>
          <w:rFonts w:ascii="Calibri" w:hAnsi="Calibri"/>
          <w:b/>
        </w:rPr>
      </w:pP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_____________________________________________</w:t>
      </w: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Nombre y Firma</w:t>
      </w:r>
    </w:p>
    <w:p w:rsidR="00BA09CD" w:rsidRPr="00C40ADF" w:rsidRDefault="00BA09CD" w:rsidP="00BA09CD">
      <w:pPr>
        <w:tabs>
          <w:tab w:val="left" w:pos="5245"/>
          <w:tab w:val="left" w:pos="7655"/>
        </w:tabs>
        <w:ind w:left="426"/>
        <w:jc w:val="center"/>
        <w:rPr>
          <w:rFonts w:ascii="Calibri" w:hAnsi="Calibri"/>
          <w:sz w:val="22"/>
        </w:rPr>
      </w:pPr>
    </w:p>
    <w:p w:rsidR="00BA09CD" w:rsidRPr="00C40ADF" w:rsidRDefault="00BA09CD" w:rsidP="00BA09CD">
      <w:pPr>
        <w:ind w:left="851"/>
        <w:jc w:val="both"/>
        <w:rPr>
          <w:rFonts w:ascii="Calibri" w:hAnsi="Calibri"/>
        </w:rPr>
      </w:pPr>
      <w:r w:rsidRPr="00C40ADF">
        <w:rPr>
          <w:rFonts w:ascii="Calibri" w:hAnsi="Calibri"/>
        </w:rPr>
        <w:t>*Anexar en sobre Económico.</w:t>
      </w:r>
    </w:p>
    <w:p w:rsidR="00BA09CD" w:rsidRPr="002522C8" w:rsidRDefault="00BA09CD" w:rsidP="00313C66">
      <w:pPr>
        <w:pBdr>
          <w:top w:val="single" w:sz="4" w:space="1" w:color="auto"/>
          <w:left w:val="single" w:sz="4" w:space="4" w:color="auto"/>
          <w:bottom w:val="single" w:sz="4" w:space="1" w:color="auto"/>
          <w:right w:val="single" w:sz="4" w:space="4" w:color="auto"/>
        </w:pBdr>
        <w:shd w:val="clear" w:color="auto" w:fill="33CCCC"/>
        <w:tabs>
          <w:tab w:val="left" w:pos="4253"/>
          <w:tab w:val="left" w:pos="8080"/>
        </w:tabs>
        <w:ind w:right="1"/>
        <w:jc w:val="center"/>
        <w:outlineLvl w:val="0"/>
        <w:rPr>
          <w:rFonts w:ascii="Calibri" w:hAnsi="Calibri" w:cs="Arial"/>
          <w:b/>
          <w:bCs/>
        </w:rPr>
      </w:pPr>
      <w:r w:rsidRPr="002522C8">
        <w:rPr>
          <w:rFonts w:ascii="Calibri" w:hAnsi="Calibri" w:cs="Arial"/>
          <w:b/>
          <w:bCs/>
        </w:rPr>
        <w:lastRenderedPageBreak/>
        <w:t>ANEXO 4</w:t>
      </w:r>
    </w:p>
    <w:p w:rsidR="00BA09CD" w:rsidRDefault="00BA09CD" w:rsidP="00BA09CD">
      <w:pPr>
        <w:tabs>
          <w:tab w:val="left" w:pos="5387"/>
          <w:tab w:val="left" w:pos="8222"/>
          <w:tab w:val="right" w:pos="14459"/>
        </w:tabs>
        <w:jc w:val="center"/>
        <w:rPr>
          <w:rFonts w:ascii="Calibri" w:hAnsi="Calibri"/>
          <w:b/>
        </w:rPr>
      </w:pPr>
      <w:r w:rsidRPr="002522C8">
        <w:rPr>
          <w:rFonts w:ascii="Calibri" w:hAnsi="Calibri"/>
          <w:b/>
        </w:rPr>
        <w:t>HOJA DE RESUMEN DE PROPUESTAS ECONÓMICAS</w:t>
      </w:r>
    </w:p>
    <w:p w:rsidR="00BA09CD" w:rsidRPr="002522C8" w:rsidRDefault="00BA09CD" w:rsidP="002F5444">
      <w:pPr>
        <w:tabs>
          <w:tab w:val="left" w:pos="5245"/>
          <w:tab w:val="left" w:pos="7655"/>
        </w:tabs>
        <w:ind w:left="567"/>
        <w:rPr>
          <w:rFonts w:ascii="Calibri" w:hAnsi="Calibri"/>
        </w:rPr>
      </w:pPr>
    </w:p>
    <w:tbl>
      <w:tblPr>
        <w:tblW w:w="100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102"/>
        <w:gridCol w:w="2899"/>
      </w:tblGrid>
      <w:tr w:rsidR="0093321E" w:rsidRPr="0093321E" w:rsidTr="0093321E">
        <w:trPr>
          <w:jc w:val="center"/>
        </w:trPr>
        <w:tc>
          <w:tcPr>
            <w:tcW w:w="7102" w:type="dxa"/>
            <w:tcBorders>
              <w:bottom w:val="nil"/>
            </w:tcBorders>
            <w:shd w:val="clear" w:color="auto" w:fill="A5EBE9"/>
          </w:tcPr>
          <w:p w:rsidR="0093321E" w:rsidRPr="0093321E" w:rsidRDefault="0093321E" w:rsidP="002F5444">
            <w:pPr>
              <w:jc w:val="center"/>
              <w:rPr>
                <w:rFonts w:asciiTheme="minorHAnsi" w:hAnsiTheme="minorHAnsi"/>
                <w:b/>
              </w:rPr>
            </w:pPr>
            <w:r w:rsidRPr="0093321E">
              <w:rPr>
                <w:rFonts w:asciiTheme="minorHAnsi" w:hAnsiTheme="minorHAnsi"/>
                <w:b/>
              </w:rPr>
              <w:t>Concurso No.</w:t>
            </w:r>
          </w:p>
        </w:tc>
        <w:tc>
          <w:tcPr>
            <w:tcW w:w="2899" w:type="dxa"/>
            <w:tcBorders>
              <w:bottom w:val="nil"/>
            </w:tcBorders>
            <w:shd w:val="clear" w:color="auto" w:fill="A5EBE9"/>
          </w:tcPr>
          <w:p w:rsidR="0093321E" w:rsidRPr="0093321E" w:rsidRDefault="0093321E" w:rsidP="002F5444">
            <w:pPr>
              <w:jc w:val="center"/>
              <w:rPr>
                <w:rFonts w:asciiTheme="minorHAnsi" w:hAnsiTheme="minorHAnsi"/>
                <w:b/>
              </w:rPr>
            </w:pPr>
            <w:r w:rsidRPr="0093321E">
              <w:rPr>
                <w:rFonts w:asciiTheme="minorHAnsi" w:hAnsiTheme="minorHAnsi"/>
                <w:b/>
              </w:rPr>
              <w:t>Fecha</w:t>
            </w:r>
          </w:p>
        </w:tc>
      </w:tr>
      <w:tr w:rsidR="0093321E" w:rsidRPr="0093321E" w:rsidTr="002F5444">
        <w:trPr>
          <w:trHeight w:val="60"/>
          <w:jc w:val="center"/>
        </w:trPr>
        <w:tc>
          <w:tcPr>
            <w:tcW w:w="7102" w:type="dxa"/>
            <w:tcBorders>
              <w:top w:val="single" w:sz="4" w:space="0" w:color="auto"/>
              <w:left w:val="single" w:sz="4" w:space="0" w:color="auto"/>
              <w:bottom w:val="single" w:sz="4" w:space="0" w:color="auto"/>
              <w:right w:val="nil"/>
            </w:tcBorders>
          </w:tcPr>
          <w:p w:rsidR="0093321E" w:rsidRPr="0093321E" w:rsidRDefault="0093321E" w:rsidP="002F5444">
            <w:pPr>
              <w:jc w:val="center"/>
              <w:rPr>
                <w:rFonts w:asciiTheme="minorHAnsi" w:hAnsiTheme="minorHAnsi" w:cs="Arial"/>
                <w:u w:val="single"/>
              </w:rPr>
            </w:pPr>
            <w:r w:rsidRPr="0093321E">
              <w:rPr>
                <w:rFonts w:asciiTheme="minorHAnsi" w:hAnsiTheme="minorHAnsi" w:cs="Arial"/>
                <w:bCs/>
                <w:u w:val="single"/>
              </w:rPr>
              <w:t xml:space="preserve">No. </w:t>
            </w:r>
            <w:r w:rsidR="0012053B">
              <w:rPr>
                <w:rFonts w:asciiTheme="minorHAnsi" w:hAnsiTheme="minorHAnsi" w:cs="Arial"/>
                <w:bCs/>
                <w:u w:val="single"/>
              </w:rPr>
              <w:t>LP</w:t>
            </w:r>
            <w:r w:rsidRPr="0093321E">
              <w:rPr>
                <w:rFonts w:asciiTheme="minorHAnsi" w:hAnsiTheme="minorHAnsi" w:cs="Arial"/>
                <w:bCs/>
                <w:u w:val="single"/>
              </w:rPr>
              <w:t>-919044992-</w:t>
            </w:r>
            <w:r w:rsidR="009E319F">
              <w:rPr>
                <w:rFonts w:asciiTheme="minorHAnsi" w:hAnsiTheme="minorHAnsi" w:cs="Arial"/>
                <w:bCs/>
                <w:u w:val="single"/>
              </w:rPr>
              <w:t>N56-2018</w:t>
            </w:r>
          </w:p>
        </w:tc>
        <w:tc>
          <w:tcPr>
            <w:tcW w:w="2899" w:type="dxa"/>
            <w:tcBorders>
              <w:top w:val="single" w:sz="4" w:space="0" w:color="auto"/>
              <w:left w:val="single" w:sz="4" w:space="0" w:color="auto"/>
              <w:bottom w:val="single" w:sz="4" w:space="0" w:color="auto"/>
              <w:right w:val="single" w:sz="4" w:space="0" w:color="auto"/>
            </w:tcBorders>
          </w:tcPr>
          <w:p w:rsidR="0093321E" w:rsidRPr="0093321E" w:rsidRDefault="0093321E" w:rsidP="002F5444">
            <w:pPr>
              <w:jc w:val="center"/>
              <w:rPr>
                <w:rFonts w:asciiTheme="minorHAnsi" w:hAnsiTheme="minorHAnsi"/>
              </w:rPr>
            </w:pPr>
            <w:r w:rsidRPr="0093321E">
              <w:rPr>
                <w:rFonts w:asciiTheme="minorHAnsi" w:hAnsiTheme="minorHAnsi"/>
              </w:rPr>
              <w:t>_____________</w:t>
            </w:r>
          </w:p>
        </w:tc>
      </w:tr>
    </w:tbl>
    <w:p w:rsidR="0093321E" w:rsidRPr="0093321E" w:rsidRDefault="0093321E" w:rsidP="002F5444">
      <w:pPr>
        <w:tabs>
          <w:tab w:val="left" w:pos="426"/>
        </w:tabs>
        <w:ind w:left="284"/>
        <w:jc w:val="center"/>
        <w:rPr>
          <w:rFonts w:asciiTheme="minorHAnsi" w:hAnsiTheme="minorHAnsi"/>
          <w:b/>
        </w:rPr>
      </w:pPr>
    </w:p>
    <w:tbl>
      <w:tblPr>
        <w:tblW w:w="10359" w:type="dxa"/>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10359"/>
      </w:tblGrid>
      <w:tr w:rsidR="0093321E" w:rsidRPr="0093321E" w:rsidTr="0093321E">
        <w:trPr>
          <w:jc w:val="center"/>
        </w:trPr>
        <w:tc>
          <w:tcPr>
            <w:tcW w:w="10359" w:type="dxa"/>
            <w:tcBorders>
              <w:top w:val="single" w:sz="4" w:space="0" w:color="auto"/>
              <w:left w:val="single" w:sz="4" w:space="0" w:color="auto"/>
              <w:bottom w:val="single" w:sz="4" w:space="0" w:color="auto"/>
              <w:right w:val="single" w:sz="4" w:space="0" w:color="auto"/>
            </w:tcBorders>
            <w:shd w:val="clear" w:color="auto" w:fill="A5EBE9"/>
          </w:tcPr>
          <w:p w:rsidR="0093321E" w:rsidRPr="0093321E" w:rsidRDefault="0093321E" w:rsidP="002F5444">
            <w:pPr>
              <w:ind w:left="851"/>
              <w:jc w:val="center"/>
              <w:rPr>
                <w:rFonts w:asciiTheme="minorHAnsi" w:hAnsiTheme="minorHAnsi"/>
                <w:b/>
              </w:rPr>
            </w:pPr>
            <w:r w:rsidRPr="0093321E">
              <w:rPr>
                <w:rFonts w:asciiTheme="minorHAnsi" w:hAnsiTheme="minorHAnsi"/>
                <w:b/>
              </w:rPr>
              <w:t>Nombre ó Razón Social de la Compañía</w:t>
            </w:r>
          </w:p>
        </w:tc>
      </w:tr>
      <w:tr w:rsidR="0093321E" w:rsidRPr="0093321E" w:rsidTr="00E1428C">
        <w:trPr>
          <w:trHeight w:val="172"/>
          <w:jc w:val="center"/>
        </w:trPr>
        <w:tc>
          <w:tcPr>
            <w:tcW w:w="10359" w:type="dxa"/>
            <w:tcBorders>
              <w:top w:val="nil"/>
            </w:tcBorders>
          </w:tcPr>
          <w:p w:rsidR="0093321E" w:rsidRPr="0093321E" w:rsidRDefault="0093321E" w:rsidP="002F5444">
            <w:pPr>
              <w:jc w:val="center"/>
              <w:rPr>
                <w:rFonts w:asciiTheme="minorHAnsi" w:hAnsiTheme="minorHAnsi"/>
              </w:rPr>
            </w:pPr>
            <w:r w:rsidRPr="0093321E">
              <w:rPr>
                <w:rFonts w:asciiTheme="minorHAnsi" w:hAnsiTheme="minorHAnsi"/>
              </w:rPr>
              <w:t>________________________________________________________</w:t>
            </w:r>
          </w:p>
        </w:tc>
      </w:tr>
    </w:tbl>
    <w:p w:rsidR="0093321E" w:rsidRDefault="0093321E" w:rsidP="002F5444">
      <w:pPr>
        <w:tabs>
          <w:tab w:val="left" w:pos="426"/>
        </w:tabs>
        <w:ind w:left="284"/>
        <w:jc w:val="center"/>
        <w:rPr>
          <w:rFonts w:asciiTheme="minorHAnsi" w:hAnsiTheme="minorHAnsi"/>
          <w:b/>
        </w:rPr>
      </w:pPr>
    </w:p>
    <w:tbl>
      <w:tblPr>
        <w:tblW w:w="11202" w:type="dxa"/>
        <w:jc w:val="center"/>
        <w:tblLayout w:type="fixed"/>
        <w:tblCellMar>
          <w:left w:w="70" w:type="dxa"/>
          <w:right w:w="70" w:type="dxa"/>
        </w:tblCellMar>
        <w:tblLook w:val="04A0" w:firstRow="1" w:lastRow="0" w:firstColumn="1" w:lastColumn="0" w:noHBand="0" w:noVBand="1"/>
      </w:tblPr>
      <w:tblGrid>
        <w:gridCol w:w="851"/>
        <w:gridCol w:w="851"/>
        <w:gridCol w:w="709"/>
        <w:gridCol w:w="1021"/>
        <w:gridCol w:w="963"/>
        <w:gridCol w:w="1418"/>
        <w:gridCol w:w="1060"/>
        <w:gridCol w:w="1060"/>
        <w:gridCol w:w="1460"/>
        <w:gridCol w:w="861"/>
        <w:gridCol w:w="948"/>
      </w:tblGrid>
      <w:tr w:rsidR="002F5444" w:rsidRPr="0093321E" w:rsidTr="002F5444">
        <w:trPr>
          <w:trHeight w:val="300"/>
          <w:jc w:val="center"/>
        </w:trPr>
        <w:tc>
          <w:tcPr>
            <w:tcW w:w="851" w:type="dxa"/>
            <w:tcBorders>
              <w:top w:val="single" w:sz="4" w:space="0" w:color="auto"/>
              <w:left w:val="single" w:sz="4" w:space="0" w:color="auto"/>
              <w:bottom w:val="single" w:sz="4" w:space="0" w:color="auto"/>
              <w:right w:val="single" w:sz="4" w:space="0" w:color="auto"/>
            </w:tcBorders>
            <w:shd w:val="clear" w:color="auto" w:fill="A5EBE9"/>
            <w:vAlign w:val="center"/>
          </w:tcPr>
          <w:p w:rsidR="002F5444" w:rsidRPr="0093321E" w:rsidRDefault="002F5444" w:rsidP="002F5444">
            <w:pPr>
              <w:jc w:val="center"/>
              <w:rPr>
                <w:rFonts w:asciiTheme="minorHAnsi" w:hAnsiTheme="minorHAnsi" w:cs="Calibri"/>
                <w:b/>
                <w:color w:val="000000"/>
                <w:sz w:val="14"/>
                <w:szCs w:val="16"/>
              </w:rPr>
            </w:pPr>
            <w:r>
              <w:rPr>
                <w:rFonts w:asciiTheme="minorHAnsi" w:hAnsiTheme="minorHAnsi" w:cs="Calibri"/>
                <w:b/>
                <w:color w:val="000000"/>
                <w:sz w:val="14"/>
                <w:szCs w:val="16"/>
              </w:rPr>
              <w:t>PARTIDA</w:t>
            </w:r>
          </w:p>
        </w:tc>
        <w:tc>
          <w:tcPr>
            <w:tcW w:w="851" w:type="dxa"/>
            <w:tcBorders>
              <w:top w:val="single" w:sz="4" w:space="0" w:color="auto"/>
              <w:left w:val="single" w:sz="4" w:space="0" w:color="auto"/>
              <w:bottom w:val="single" w:sz="4" w:space="0" w:color="auto"/>
              <w:right w:val="single" w:sz="4" w:space="0" w:color="auto"/>
            </w:tcBorders>
            <w:shd w:val="clear" w:color="auto" w:fill="A5EBE9"/>
            <w:noWrap/>
            <w:vAlign w:val="center"/>
            <w:hideMark/>
          </w:tcPr>
          <w:p w:rsidR="002F5444" w:rsidRPr="0093321E" w:rsidRDefault="002F5444" w:rsidP="00F63839">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RENGLÓN</w:t>
            </w:r>
          </w:p>
        </w:tc>
        <w:tc>
          <w:tcPr>
            <w:tcW w:w="709" w:type="dxa"/>
            <w:tcBorders>
              <w:top w:val="single" w:sz="4" w:space="0" w:color="auto"/>
              <w:left w:val="nil"/>
              <w:bottom w:val="single" w:sz="4" w:space="0" w:color="auto"/>
              <w:right w:val="single" w:sz="4" w:space="0" w:color="auto"/>
            </w:tcBorders>
            <w:shd w:val="clear" w:color="auto" w:fill="A5EBE9"/>
            <w:noWrap/>
            <w:vAlign w:val="center"/>
            <w:hideMark/>
          </w:tcPr>
          <w:p w:rsidR="002F5444" w:rsidRPr="0093321E" w:rsidRDefault="002F5444" w:rsidP="00F63839">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CLAVE</w:t>
            </w:r>
          </w:p>
        </w:tc>
        <w:tc>
          <w:tcPr>
            <w:tcW w:w="1021" w:type="dxa"/>
            <w:tcBorders>
              <w:top w:val="single" w:sz="4" w:space="0" w:color="auto"/>
              <w:left w:val="nil"/>
              <w:bottom w:val="single" w:sz="4" w:space="0" w:color="auto"/>
              <w:right w:val="single" w:sz="4" w:space="0" w:color="auto"/>
            </w:tcBorders>
            <w:shd w:val="clear" w:color="auto" w:fill="A5EBE9"/>
            <w:vAlign w:val="center"/>
          </w:tcPr>
          <w:p w:rsidR="002F5444" w:rsidRPr="0093321E" w:rsidRDefault="002F5444" w:rsidP="00F63839">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DESCRIPCION</w:t>
            </w:r>
          </w:p>
        </w:tc>
        <w:tc>
          <w:tcPr>
            <w:tcW w:w="963" w:type="dxa"/>
            <w:tcBorders>
              <w:top w:val="single" w:sz="4" w:space="0" w:color="auto"/>
              <w:left w:val="single" w:sz="4" w:space="0" w:color="auto"/>
              <w:bottom w:val="single" w:sz="4" w:space="0" w:color="auto"/>
              <w:right w:val="single" w:sz="4" w:space="0" w:color="auto"/>
            </w:tcBorders>
            <w:shd w:val="clear" w:color="auto" w:fill="A5EBE9"/>
            <w:vAlign w:val="center"/>
          </w:tcPr>
          <w:p w:rsidR="002F5444" w:rsidRPr="0093321E" w:rsidRDefault="002F5444" w:rsidP="00E1428C">
            <w:pPr>
              <w:tabs>
                <w:tab w:val="right" w:pos="9923"/>
              </w:tabs>
              <w:jc w:val="center"/>
              <w:rPr>
                <w:rFonts w:asciiTheme="minorHAnsi" w:hAnsiTheme="minorHAnsi" w:cs="Calibri"/>
                <w:b/>
                <w:color w:val="000000"/>
                <w:sz w:val="14"/>
                <w:szCs w:val="16"/>
              </w:rPr>
            </w:pPr>
            <w:r w:rsidRPr="0093321E">
              <w:rPr>
                <w:rFonts w:asciiTheme="minorHAnsi" w:hAnsiTheme="minorHAnsi" w:cs="Calibri"/>
                <w:b/>
                <w:color w:val="000000"/>
                <w:sz w:val="14"/>
                <w:szCs w:val="16"/>
              </w:rPr>
              <w:t>UNIDAD DE MEDIDA</w:t>
            </w:r>
          </w:p>
        </w:tc>
        <w:tc>
          <w:tcPr>
            <w:tcW w:w="1418" w:type="dxa"/>
            <w:tcBorders>
              <w:top w:val="single" w:sz="4" w:space="0" w:color="auto"/>
              <w:left w:val="single" w:sz="4" w:space="0" w:color="auto"/>
              <w:bottom w:val="single" w:sz="4" w:space="0" w:color="auto"/>
              <w:right w:val="single" w:sz="4" w:space="0" w:color="auto"/>
            </w:tcBorders>
            <w:shd w:val="clear" w:color="auto" w:fill="A5EBE9"/>
            <w:vAlign w:val="center"/>
          </w:tcPr>
          <w:p w:rsidR="002F5444" w:rsidRPr="0093321E" w:rsidRDefault="002F5444" w:rsidP="00F63839">
            <w:pPr>
              <w:tabs>
                <w:tab w:val="right" w:pos="9923"/>
              </w:tabs>
              <w:ind w:right="141"/>
              <w:jc w:val="center"/>
              <w:rPr>
                <w:rFonts w:asciiTheme="minorHAnsi" w:hAnsiTheme="minorHAnsi" w:cs="Calibri"/>
                <w:b/>
                <w:color w:val="000000"/>
                <w:sz w:val="14"/>
                <w:szCs w:val="16"/>
              </w:rPr>
            </w:pPr>
            <w:r w:rsidRPr="0093321E">
              <w:rPr>
                <w:rFonts w:asciiTheme="minorHAnsi" w:hAnsiTheme="minorHAnsi" w:cs="Calibri"/>
                <w:b/>
                <w:color w:val="000000"/>
                <w:sz w:val="14"/>
                <w:szCs w:val="16"/>
              </w:rPr>
              <w:t>PRESENTACION</w:t>
            </w:r>
          </w:p>
        </w:tc>
        <w:tc>
          <w:tcPr>
            <w:tcW w:w="1060" w:type="dxa"/>
            <w:tcBorders>
              <w:top w:val="single" w:sz="4" w:space="0" w:color="auto"/>
              <w:left w:val="single" w:sz="4" w:space="0" w:color="auto"/>
              <w:bottom w:val="single" w:sz="4" w:space="0" w:color="auto"/>
              <w:right w:val="single" w:sz="4" w:space="0" w:color="auto"/>
            </w:tcBorders>
            <w:shd w:val="clear" w:color="auto" w:fill="A5EBE9"/>
            <w:vAlign w:val="center"/>
          </w:tcPr>
          <w:p w:rsidR="002F5444" w:rsidRPr="0093321E" w:rsidRDefault="002F5444" w:rsidP="00F63839">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MARCA O FABRICANTE</w:t>
            </w:r>
          </w:p>
        </w:tc>
        <w:tc>
          <w:tcPr>
            <w:tcW w:w="1060" w:type="dxa"/>
            <w:tcBorders>
              <w:top w:val="single" w:sz="4" w:space="0" w:color="auto"/>
              <w:left w:val="single" w:sz="4" w:space="0" w:color="auto"/>
              <w:bottom w:val="single" w:sz="4" w:space="0" w:color="auto"/>
              <w:right w:val="single" w:sz="4" w:space="0" w:color="auto"/>
            </w:tcBorders>
            <w:shd w:val="clear" w:color="auto" w:fill="A5EBE9"/>
            <w:noWrap/>
            <w:vAlign w:val="center"/>
            <w:hideMark/>
          </w:tcPr>
          <w:p w:rsidR="002F5444" w:rsidRPr="0093321E" w:rsidRDefault="002F5444" w:rsidP="00F63839">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CANTIDAD</w:t>
            </w:r>
          </w:p>
        </w:tc>
        <w:tc>
          <w:tcPr>
            <w:tcW w:w="1460" w:type="dxa"/>
            <w:tcBorders>
              <w:top w:val="single" w:sz="4" w:space="0" w:color="auto"/>
              <w:left w:val="nil"/>
              <w:bottom w:val="single" w:sz="4" w:space="0" w:color="auto"/>
              <w:right w:val="single" w:sz="4" w:space="0" w:color="auto"/>
            </w:tcBorders>
            <w:shd w:val="clear" w:color="auto" w:fill="A5EBE9"/>
            <w:noWrap/>
            <w:vAlign w:val="center"/>
            <w:hideMark/>
          </w:tcPr>
          <w:p w:rsidR="002F5444" w:rsidRPr="0093321E" w:rsidRDefault="002F5444" w:rsidP="00F63839">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PRECIO UNITARIO</w:t>
            </w:r>
          </w:p>
        </w:tc>
        <w:tc>
          <w:tcPr>
            <w:tcW w:w="861" w:type="dxa"/>
            <w:tcBorders>
              <w:top w:val="single" w:sz="4" w:space="0" w:color="auto"/>
              <w:left w:val="nil"/>
              <w:bottom w:val="single" w:sz="4" w:space="0" w:color="auto"/>
              <w:right w:val="single" w:sz="4" w:space="0" w:color="auto"/>
            </w:tcBorders>
            <w:shd w:val="clear" w:color="auto" w:fill="A5EBE9"/>
            <w:noWrap/>
            <w:vAlign w:val="center"/>
            <w:hideMark/>
          </w:tcPr>
          <w:p w:rsidR="002F5444" w:rsidRPr="0093321E" w:rsidRDefault="002F5444" w:rsidP="00F63839">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IMPORTE</w:t>
            </w:r>
          </w:p>
        </w:tc>
        <w:tc>
          <w:tcPr>
            <w:tcW w:w="948" w:type="dxa"/>
            <w:tcBorders>
              <w:top w:val="single" w:sz="4" w:space="0" w:color="auto"/>
              <w:left w:val="nil"/>
              <w:bottom w:val="single" w:sz="4" w:space="0" w:color="auto"/>
              <w:right w:val="single" w:sz="4" w:space="0" w:color="auto"/>
            </w:tcBorders>
            <w:shd w:val="clear" w:color="auto" w:fill="A5EBE9"/>
            <w:vAlign w:val="center"/>
          </w:tcPr>
          <w:p w:rsidR="002F5444" w:rsidRPr="0093321E" w:rsidRDefault="002F5444" w:rsidP="00F63839">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IMPORTE TOTAL</w:t>
            </w:r>
          </w:p>
        </w:tc>
      </w:tr>
      <w:tr w:rsidR="002F5444" w:rsidRPr="0093321E" w:rsidTr="002F5444">
        <w:trPr>
          <w:trHeight w:val="60"/>
          <w:jc w:val="center"/>
        </w:trPr>
        <w:tc>
          <w:tcPr>
            <w:tcW w:w="851" w:type="dxa"/>
            <w:vMerge w:val="restart"/>
            <w:tcBorders>
              <w:top w:val="single" w:sz="4" w:space="0" w:color="auto"/>
              <w:left w:val="single" w:sz="4" w:space="0" w:color="auto"/>
              <w:bottom w:val="single" w:sz="4" w:space="0" w:color="auto"/>
              <w:right w:val="single" w:sz="4" w:space="0" w:color="auto"/>
            </w:tcBorders>
            <w:vAlign w:val="center"/>
          </w:tcPr>
          <w:p w:rsidR="002F5444" w:rsidRPr="0093321E" w:rsidRDefault="002F5444" w:rsidP="002F5444">
            <w:pPr>
              <w:jc w:val="center"/>
              <w:rPr>
                <w:rFonts w:asciiTheme="minorHAnsi" w:hAnsiTheme="minorHAnsi" w:cs="Calibri"/>
                <w:color w:val="000000"/>
              </w:rPr>
            </w:pPr>
            <w:r>
              <w:rPr>
                <w:rFonts w:asciiTheme="minorHAnsi" w:hAnsiTheme="minorHAnsi" w:cs="Calibri"/>
                <w:color w:val="000000"/>
              </w:rPr>
              <w:t>1</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F5444" w:rsidRPr="0093321E" w:rsidRDefault="002F5444" w:rsidP="00E1428C">
            <w:pPr>
              <w:jc w:val="center"/>
              <w:rPr>
                <w:rFonts w:asciiTheme="minorHAnsi" w:hAnsiTheme="minorHAnsi" w:cs="Calibri"/>
                <w:color w:val="000000"/>
              </w:rPr>
            </w:pPr>
          </w:p>
        </w:tc>
        <w:tc>
          <w:tcPr>
            <w:tcW w:w="709" w:type="dxa"/>
            <w:tcBorders>
              <w:top w:val="nil"/>
              <w:left w:val="nil"/>
              <w:bottom w:val="single" w:sz="4" w:space="0" w:color="auto"/>
              <w:right w:val="single" w:sz="4" w:space="0" w:color="auto"/>
            </w:tcBorders>
            <w:shd w:val="clear" w:color="auto" w:fill="auto"/>
            <w:noWrap/>
            <w:vAlign w:val="center"/>
            <w:hideMark/>
          </w:tcPr>
          <w:p w:rsidR="002F5444" w:rsidRPr="0093321E" w:rsidRDefault="002F5444" w:rsidP="00E1428C">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2F5444" w:rsidRPr="0093321E" w:rsidRDefault="002F5444" w:rsidP="00E1428C">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2F5444" w:rsidRPr="0093321E" w:rsidRDefault="002F5444" w:rsidP="00E1428C">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2F5444" w:rsidRPr="0093321E" w:rsidRDefault="002F5444" w:rsidP="00E1428C">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vAlign w:val="center"/>
          </w:tcPr>
          <w:p w:rsidR="002F5444" w:rsidRPr="0093321E" w:rsidRDefault="002F5444" w:rsidP="00E1428C">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2F5444" w:rsidRPr="0093321E" w:rsidRDefault="002F5444" w:rsidP="00E1428C">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2F5444" w:rsidRPr="0093321E" w:rsidRDefault="002F5444" w:rsidP="00E1428C">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2F5444" w:rsidRPr="0093321E" w:rsidRDefault="002F5444" w:rsidP="00E1428C">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rsidR="002F5444" w:rsidRPr="0093321E" w:rsidRDefault="002F5444" w:rsidP="00E1428C">
            <w:pPr>
              <w:jc w:val="center"/>
              <w:rPr>
                <w:rFonts w:asciiTheme="minorHAnsi" w:hAnsiTheme="minorHAnsi" w:cs="Calibri"/>
                <w:color w:val="000000"/>
              </w:rPr>
            </w:pPr>
          </w:p>
        </w:tc>
      </w:tr>
      <w:tr w:rsidR="002F5444" w:rsidRPr="0093321E" w:rsidTr="002F5444">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2F5444" w:rsidRPr="0093321E" w:rsidRDefault="002F5444" w:rsidP="00E1428C">
            <w:pPr>
              <w:jc w:val="center"/>
              <w:rPr>
                <w:rFonts w:asciiTheme="minorHAnsi" w:hAnsiTheme="minorHAnsi" w:cs="Calibri"/>
                <w:color w:val="000000"/>
              </w:rPr>
            </w:pP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F5444" w:rsidRPr="0093321E" w:rsidRDefault="002F5444" w:rsidP="00E1428C">
            <w:pPr>
              <w:jc w:val="center"/>
              <w:rPr>
                <w:rFonts w:asciiTheme="minorHAnsi" w:hAnsiTheme="minorHAnsi" w:cs="Calibri"/>
                <w:color w:val="000000"/>
              </w:rPr>
            </w:pPr>
          </w:p>
        </w:tc>
        <w:tc>
          <w:tcPr>
            <w:tcW w:w="709" w:type="dxa"/>
            <w:tcBorders>
              <w:top w:val="nil"/>
              <w:left w:val="nil"/>
              <w:bottom w:val="single" w:sz="4" w:space="0" w:color="auto"/>
              <w:right w:val="single" w:sz="4" w:space="0" w:color="auto"/>
            </w:tcBorders>
            <w:shd w:val="clear" w:color="auto" w:fill="auto"/>
            <w:noWrap/>
            <w:vAlign w:val="center"/>
            <w:hideMark/>
          </w:tcPr>
          <w:p w:rsidR="002F5444" w:rsidRPr="0093321E" w:rsidRDefault="002F5444" w:rsidP="00E1428C">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2F5444" w:rsidRPr="0093321E" w:rsidRDefault="002F5444" w:rsidP="00E1428C">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2F5444" w:rsidRPr="0093321E" w:rsidRDefault="002F5444" w:rsidP="00E1428C">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2F5444" w:rsidRPr="0093321E" w:rsidRDefault="002F5444" w:rsidP="00E1428C">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vAlign w:val="center"/>
          </w:tcPr>
          <w:p w:rsidR="002F5444" w:rsidRPr="0093321E" w:rsidRDefault="002F5444" w:rsidP="00E1428C">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2F5444" w:rsidRPr="0093321E" w:rsidRDefault="002F5444" w:rsidP="00E1428C">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2F5444" w:rsidRPr="0093321E" w:rsidRDefault="002F5444" w:rsidP="00E1428C">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2F5444" w:rsidRPr="0093321E" w:rsidRDefault="002F5444" w:rsidP="00E1428C">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rsidR="002F5444" w:rsidRPr="0093321E" w:rsidRDefault="002F5444" w:rsidP="00E1428C">
            <w:pPr>
              <w:jc w:val="center"/>
              <w:rPr>
                <w:rFonts w:asciiTheme="minorHAnsi" w:hAnsiTheme="minorHAnsi" w:cs="Calibri"/>
                <w:color w:val="000000"/>
              </w:rPr>
            </w:pPr>
          </w:p>
        </w:tc>
      </w:tr>
      <w:tr w:rsidR="002F5444" w:rsidRPr="0093321E" w:rsidTr="002F5444">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2F5444" w:rsidRPr="0093321E" w:rsidRDefault="002F5444" w:rsidP="00E1428C">
            <w:pPr>
              <w:jc w:val="center"/>
              <w:rPr>
                <w:rFonts w:asciiTheme="minorHAnsi" w:hAnsiTheme="minorHAnsi" w:cs="Calibri"/>
                <w:color w:val="000000"/>
              </w:rPr>
            </w:pP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F5444" w:rsidRPr="0093321E" w:rsidRDefault="002F5444" w:rsidP="00E1428C">
            <w:pPr>
              <w:jc w:val="center"/>
              <w:rPr>
                <w:rFonts w:asciiTheme="minorHAnsi" w:hAnsiTheme="minorHAnsi" w:cs="Calibri"/>
                <w:color w:val="000000"/>
              </w:rPr>
            </w:pPr>
          </w:p>
        </w:tc>
        <w:tc>
          <w:tcPr>
            <w:tcW w:w="709" w:type="dxa"/>
            <w:tcBorders>
              <w:top w:val="nil"/>
              <w:left w:val="nil"/>
              <w:bottom w:val="single" w:sz="4" w:space="0" w:color="auto"/>
              <w:right w:val="single" w:sz="4" w:space="0" w:color="auto"/>
            </w:tcBorders>
            <w:shd w:val="clear" w:color="auto" w:fill="auto"/>
            <w:noWrap/>
            <w:vAlign w:val="center"/>
            <w:hideMark/>
          </w:tcPr>
          <w:p w:rsidR="002F5444" w:rsidRPr="0093321E" w:rsidRDefault="002F5444" w:rsidP="00E1428C">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2F5444" w:rsidRPr="0093321E" w:rsidRDefault="002F5444" w:rsidP="00E1428C">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2F5444" w:rsidRPr="0093321E" w:rsidRDefault="002F5444" w:rsidP="00E1428C">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2F5444" w:rsidRPr="0093321E" w:rsidRDefault="002F5444" w:rsidP="00E1428C">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vAlign w:val="center"/>
          </w:tcPr>
          <w:p w:rsidR="002F5444" w:rsidRPr="0093321E" w:rsidRDefault="002F5444" w:rsidP="00E1428C">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2F5444" w:rsidRPr="0093321E" w:rsidRDefault="002F5444" w:rsidP="00E1428C">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2F5444" w:rsidRPr="0093321E" w:rsidRDefault="002F5444" w:rsidP="00E1428C">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2F5444" w:rsidRPr="0093321E" w:rsidRDefault="002F5444" w:rsidP="00E1428C">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rsidR="002F5444" w:rsidRPr="0093321E" w:rsidRDefault="002F5444" w:rsidP="00E1428C">
            <w:pPr>
              <w:jc w:val="center"/>
              <w:rPr>
                <w:rFonts w:asciiTheme="minorHAnsi" w:hAnsiTheme="minorHAnsi" w:cs="Calibri"/>
                <w:color w:val="000000"/>
              </w:rPr>
            </w:pPr>
          </w:p>
        </w:tc>
      </w:tr>
      <w:tr w:rsidR="002F5444" w:rsidRPr="0093321E" w:rsidTr="002F5444">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2F5444" w:rsidRPr="0093321E" w:rsidRDefault="002F5444" w:rsidP="00E1428C">
            <w:pPr>
              <w:jc w:val="center"/>
              <w:rPr>
                <w:rFonts w:asciiTheme="minorHAnsi" w:hAnsiTheme="minorHAnsi" w:cs="Calibri"/>
                <w:color w:val="000000"/>
              </w:rPr>
            </w:pP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F5444" w:rsidRPr="0093321E" w:rsidRDefault="002F5444" w:rsidP="00E1428C">
            <w:pPr>
              <w:jc w:val="center"/>
              <w:rPr>
                <w:rFonts w:asciiTheme="minorHAnsi" w:hAnsiTheme="minorHAnsi" w:cs="Calibri"/>
                <w:color w:val="000000"/>
              </w:rPr>
            </w:pPr>
          </w:p>
        </w:tc>
        <w:tc>
          <w:tcPr>
            <w:tcW w:w="709" w:type="dxa"/>
            <w:tcBorders>
              <w:top w:val="nil"/>
              <w:left w:val="nil"/>
              <w:bottom w:val="single" w:sz="4" w:space="0" w:color="auto"/>
              <w:right w:val="single" w:sz="4" w:space="0" w:color="auto"/>
            </w:tcBorders>
            <w:shd w:val="clear" w:color="auto" w:fill="auto"/>
            <w:noWrap/>
            <w:vAlign w:val="center"/>
            <w:hideMark/>
          </w:tcPr>
          <w:p w:rsidR="002F5444" w:rsidRPr="0093321E" w:rsidRDefault="002F5444" w:rsidP="00E1428C">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2F5444" w:rsidRPr="0093321E" w:rsidRDefault="002F5444" w:rsidP="00E1428C">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2F5444" w:rsidRPr="0093321E" w:rsidRDefault="002F5444" w:rsidP="00E1428C">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2F5444" w:rsidRPr="0093321E" w:rsidRDefault="002F5444" w:rsidP="00E1428C">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vAlign w:val="center"/>
          </w:tcPr>
          <w:p w:rsidR="002F5444" w:rsidRPr="0093321E" w:rsidRDefault="002F5444" w:rsidP="00E1428C">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2F5444" w:rsidRPr="0093321E" w:rsidRDefault="002F5444" w:rsidP="00E1428C">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2F5444" w:rsidRPr="0093321E" w:rsidRDefault="002F5444" w:rsidP="00E1428C">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2F5444" w:rsidRPr="0093321E" w:rsidRDefault="002F5444" w:rsidP="00E1428C">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rsidR="002F5444" w:rsidRPr="0093321E" w:rsidRDefault="002F5444" w:rsidP="00E1428C">
            <w:pPr>
              <w:jc w:val="center"/>
              <w:rPr>
                <w:rFonts w:asciiTheme="minorHAnsi" w:hAnsiTheme="minorHAnsi" w:cs="Calibri"/>
                <w:color w:val="000000"/>
              </w:rPr>
            </w:pPr>
          </w:p>
        </w:tc>
      </w:tr>
      <w:tr w:rsidR="002F5444" w:rsidRPr="0093321E" w:rsidTr="002F5444">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2F5444" w:rsidRPr="0093321E" w:rsidRDefault="002F5444" w:rsidP="00E1428C">
            <w:pPr>
              <w:jc w:val="center"/>
              <w:rPr>
                <w:rFonts w:asciiTheme="minorHAnsi" w:hAnsiTheme="minorHAnsi" w:cs="Calibri"/>
                <w:color w:val="000000"/>
              </w:rPr>
            </w:pP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F5444" w:rsidRPr="0093321E" w:rsidRDefault="002F5444" w:rsidP="00E1428C">
            <w:pPr>
              <w:jc w:val="center"/>
              <w:rPr>
                <w:rFonts w:asciiTheme="minorHAnsi" w:hAnsiTheme="minorHAnsi" w:cs="Calibri"/>
                <w:color w:val="000000"/>
              </w:rPr>
            </w:pPr>
          </w:p>
        </w:tc>
        <w:tc>
          <w:tcPr>
            <w:tcW w:w="709" w:type="dxa"/>
            <w:tcBorders>
              <w:top w:val="nil"/>
              <w:left w:val="nil"/>
              <w:bottom w:val="single" w:sz="4" w:space="0" w:color="auto"/>
              <w:right w:val="single" w:sz="4" w:space="0" w:color="auto"/>
            </w:tcBorders>
            <w:shd w:val="clear" w:color="auto" w:fill="auto"/>
            <w:noWrap/>
            <w:vAlign w:val="center"/>
            <w:hideMark/>
          </w:tcPr>
          <w:p w:rsidR="002F5444" w:rsidRPr="0093321E" w:rsidRDefault="002F5444" w:rsidP="00E1428C">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2F5444" w:rsidRPr="0093321E" w:rsidRDefault="002F5444" w:rsidP="00E1428C">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2F5444" w:rsidRPr="0093321E" w:rsidRDefault="002F5444" w:rsidP="00E1428C">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2F5444" w:rsidRPr="0093321E" w:rsidRDefault="002F5444" w:rsidP="00E1428C">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vAlign w:val="center"/>
          </w:tcPr>
          <w:p w:rsidR="002F5444" w:rsidRPr="0093321E" w:rsidRDefault="002F5444" w:rsidP="00E1428C">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2F5444" w:rsidRPr="0093321E" w:rsidRDefault="002F5444" w:rsidP="00E1428C">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2F5444" w:rsidRPr="0093321E" w:rsidRDefault="002F5444" w:rsidP="00E1428C">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2F5444" w:rsidRPr="0093321E" w:rsidRDefault="002F5444" w:rsidP="00E1428C">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rsidR="002F5444" w:rsidRPr="0093321E" w:rsidRDefault="002F5444" w:rsidP="00E1428C">
            <w:pPr>
              <w:jc w:val="center"/>
              <w:rPr>
                <w:rFonts w:asciiTheme="minorHAnsi" w:hAnsiTheme="minorHAnsi" w:cs="Calibri"/>
                <w:color w:val="000000"/>
              </w:rPr>
            </w:pPr>
          </w:p>
        </w:tc>
      </w:tr>
      <w:tr w:rsidR="002F5444" w:rsidRPr="0093321E" w:rsidTr="002F5444">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2F5444" w:rsidRPr="0093321E" w:rsidRDefault="002F5444" w:rsidP="00E1428C">
            <w:pPr>
              <w:jc w:val="center"/>
              <w:rPr>
                <w:rFonts w:asciiTheme="minorHAnsi" w:hAnsiTheme="minorHAnsi" w:cs="Calibri"/>
                <w:color w:val="000000"/>
              </w:rPr>
            </w:pP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F5444" w:rsidRPr="0093321E" w:rsidRDefault="002F5444" w:rsidP="00E1428C">
            <w:pPr>
              <w:jc w:val="center"/>
              <w:rPr>
                <w:rFonts w:asciiTheme="minorHAnsi" w:hAnsiTheme="minorHAnsi" w:cs="Calibri"/>
                <w:color w:val="000000"/>
              </w:rPr>
            </w:pPr>
          </w:p>
        </w:tc>
        <w:tc>
          <w:tcPr>
            <w:tcW w:w="709" w:type="dxa"/>
            <w:tcBorders>
              <w:top w:val="nil"/>
              <w:left w:val="nil"/>
              <w:bottom w:val="single" w:sz="4" w:space="0" w:color="auto"/>
              <w:right w:val="single" w:sz="4" w:space="0" w:color="auto"/>
            </w:tcBorders>
            <w:shd w:val="clear" w:color="auto" w:fill="auto"/>
            <w:noWrap/>
            <w:vAlign w:val="center"/>
            <w:hideMark/>
          </w:tcPr>
          <w:p w:rsidR="002F5444" w:rsidRPr="0093321E" w:rsidRDefault="002F5444" w:rsidP="00E1428C">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2F5444" w:rsidRPr="0093321E" w:rsidRDefault="002F5444" w:rsidP="00E1428C">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2F5444" w:rsidRPr="0093321E" w:rsidRDefault="002F5444" w:rsidP="00E1428C">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2F5444" w:rsidRPr="0093321E" w:rsidRDefault="002F5444" w:rsidP="00E1428C">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vAlign w:val="center"/>
          </w:tcPr>
          <w:p w:rsidR="002F5444" w:rsidRPr="0093321E" w:rsidRDefault="002F5444" w:rsidP="00E1428C">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2F5444" w:rsidRPr="0093321E" w:rsidRDefault="002F5444" w:rsidP="00E1428C">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2F5444" w:rsidRPr="0093321E" w:rsidRDefault="002F5444" w:rsidP="00E1428C">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2F5444" w:rsidRPr="0093321E" w:rsidRDefault="002F5444" w:rsidP="00E1428C">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rsidR="002F5444" w:rsidRPr="0093321E" w:rsidRDefault="002F5444" w:rsidP="00E1428C">
            <w:pPr>
              <w:jc w:val="center"/>
              <w:rPr>
                <w:rFonts w:asciiTheme="minorHAnsi" w:hAnsiTheme="minorHAnsi" w:cs="Calibri"/>
                <w:color w:val="000000"/>
              </w:rPr>
            </w:pPr>
          </w:p>
        </w:tc>
      </w:tr>
      <w:tr w:rsidR="002F5444" w:rsidRPr="0093321E" w:rsidTr="002F5444">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2F5444" w:rsidRPr="0093321E" w:rsidRDefault="002F5444" w:rsidP="00E1428C">
            <w:pPr>
              <w:jc w:val="center"/>
              <w:rPr>
                <w:rFonts w:asciiTheme="minorHAnsi" w:hAnsiTheme="minorHAnsi" w:cs="Calibri"/>
                <w:color w:val="000000"/>
              </w:rPr>
            </w:pP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F5444" w:rsidRPr="0093321E" w:rsidRDefault="002F5444" w:rsidP="00E1428C">
            <w:pPr>
              <w:jc w:val="center"/>
              <w:rPr>
                <w:rFonts w:asciiTheme="minorHAnsi" w:hAnsiTheme="minorHAnsi" w:cs="Calibri"/>
                <w:color w:val="000000"/>
              </w:rPr>
            </w:pPr>
          </w:p>
        </w:tc>
        <w:tc>
          <w:tcPr>
            <w:tcW w:w="709" w:type="dxa"/>
            <w:tcBorders>
              <w:top w:val="nil"/>
              <w:left w:val="nil"/>
              <w:bottom w:val="single" w:sz="4" w:space="0" w:color="auto"/>
              <w:right w:val="single" w:sz="4" w:space="0" w:color="auto"/>
            </w:tcBorders>
            <w:shd w:val="clear" w:color="auto" w:fill="auto"/>
            <w:noWrap/>
            <w:vAlign w:val="center"/>
            <w:hideMark/>
          </w:tcPr>
          <w:p w:rsidR="002F5444" w:rsidRPr="0093321E" w:rsidRDefault="002F5444" w:rsidP="00E1428C">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2F5444" w:rsidRPr="0093321E" w:rsidRDefault="002F5444" w:rsidP="00E1428C">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2F5444" w:rsidRPr="0093321E" w:rsidRDefault="002F5444" w:rsidP="00E1428C">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2F5444" w:rsidRPr="0093321E" w:rsidRDefault="002F5444" w:rsidP="00E1428C">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vAlign w:val="center"/>
          </w:tcPr>
          <w:p w:rsidR="002F5444" w:rsidRPr="0093321E" w:rsidRDefault="002F5444" w:rsidP="00E1428C">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2F5444" w:rsidRPr="0093321E" w:rsidRDefault="002F5444" w:rsidP="00E1428C">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2F5444" w:rsidRPr="0093321E" w:rsidRDefault="002F5444" w:rsidP="00E1428C">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2F5444" w:rsidRPr="0093321E" w:rsidRDefault="002F5444" w:rsidP="00E1428C">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rsidR="002F5444" w:rsidRPr="0093321E" w:rsidRDefault="002F5444" w:rsidP="00E1428C">
            <w:pPr>
              <w:jc w:val="center"/>
              <w:rPr>
                <w:rFonts w:asciiTheme="minorHAnsi" w:hAnsiTheme="minorHAnsi" w:cs="Calibri"/>
                <w:color w:val="000000"/>
              </w:rPr>
            </w:pPr>
          </w:p>
        </w:tc>
      </w:tr>
    </w:tbl>
    <w:p w:rsidR="00BA09CD" w:rsidRDefault="00BA09CD" w:rsidP="00BA09CD">
      <w:pPr>
        <w:tabs>
          <w:tab w:val="left" w:pos="5245"/>
          <w:tab w:val="left" w:pos="7655"/>
        </w:tabs>
        <w:ind w:left="567"/>
        <w:rPr>
          <w:rFonts w:asciiTheme="minorHAnsi" w:hAnsiTheme="minorHAnsi"/>
        </w:rPr>
      </w:pPr>
    </w:p>
    <w:p w:rsidR="002F5444" w:rsidRDefault="002F5444" w:rsidP="00BA09CD">
      <w:pPr>
        <w:tabs>
          <w:tab w:val="left" w:pos="5245"/>
          <w:tab w:val="left" w:pos="8364"/>
        </w:tabs>
        <w:ind w:left="567"/>
        <w:jc w:val="center"/>
        <w:rPr>
          <w:rFonts w:ascii="Calibri" w:hAnsi="Calibri"/>
        </w:rPr>
      </w:pPr>
    </w:p>
    <w:tbl>
      <w:tblPr>
        <w:tblW w:w="11172" w:type="dxa"/>
        <w:jc w:val="center"/>
        <w:tblLayout w:type="fixed"/>
        <w:tblCellMar>
          <w:left w:w="70" w:type="dxa"/>
          <w:right w:w="70" w:type="dxa"/>
        </w:tblCellMar>
        <w:tblLook w:val="0000" w:firstRow="0" w:lastRow="0" w:firstColumn="0" w:lastColumn="0" w:noHBand="0" w:noVBand="0"/>
      </w:tblPr>
      <w:tblGrid>
        <w:gridCol w:w="806"/>
        <w:gridCol w:w="5456"/>
        <w:gridCol w:w="1312"/>
        <w:gridCol w:w="2615"/>
        <w:gridCol w:w="983"/>
      </w:tblGrid>
      <w:tr w:rsidR="002F5444" w:rsidRPr="002522C8" w:rsidTr="002F5444">
        <w:trPr>
          <w:trHeight w:val="59"/>
          <w:jc w:val="center"/>
        </w:trPr>
        <w:tc>
          <w:tcPr>
            <w:tcW w:w="806" w:type="dxa"/>
            <w:tcBorders>
              <w:top w:val="single" w:sz="6" w:space="0" w:color="auto"/>
              <w:left w:val="single" w:sz="6" w:space="0" w:color="auto"/>
              <w:right w:val="single" w:sz="6" w:space="0" w:color="auto"/>
            </w:tcBorders>
            <w:shd w:val="clear" w:color="auto" w:fill="A1E9E7"/>
            <w:vAlign w:val="center"/>
          </w:tcPr>
          <w:p w:rsidR="002F5444" w:rsidRPr="002F5444" w:rsidRDefault="002F5444" w:rsidP="009230E1">
            <w:pPr>
              <w:tabs>
                <w:tab w:val="left" w:pos="5245"/>
                <w:tab w:val="left" w:pos="7655"/>
              </w:tabs>
              <w:jc w:val="center"/>
              <w:rPr>
                <w:rFonts w:ascii="Calibri" w:hAnsi="Calibri"/>
                <w:sz w:val="14"/>
                <w:szCs w:val="14"/>
              </w:rPr>
            </w:pPr>
            <w:r w:rsidRPr="002F5444">
              <w:rPr>
                <w:rFonts w:ascii="Calibri" w:hAnsi="Calibri"/>
                <w:b/>
                <w:sz w:val="14"/>
                <w:szCs w:val="14"/>
              </w:rPr>
              <w:t>PARTIDA</w:t>
            </w:r>
          </w:p>
        </w:tc>
        <w:tc>
          <w:tcPr>
            <w:tcW w:w="5456" w:type="dxa"/>
            <w:tcBorders>
              <w:top w:val="single" w:sz="6" w:space="0" w:color="auto"/>
              <w:left w:val="single" w:sz="6" w:space="0" w:color="auto"/>
              <w:right w:val="single" w:sz="6" w:space="0" w:color="auto"/>
            </w:tcBorders>
            <w:shd w:val="clear" w:color="auto" w:fill="A1E9E7"/>
            <w:vAlign w:val="center"/>
          </w:tcPr>
          <w:p w:rsidR="002F5444" w:rsidRPr="002F5444" w:rsidRDefault="002F5444" w:rsidP="009230E1">
            <w:pPr>
              <w:tabs>
                <w:tab w:val="left" w:pos="5245"/>
                <w:tab w:val="left" w:pos="7655"/>
              </w:tabs>
              <w:jc w:val="center"/>
              <w:rPr>
                <w:rFonts w:ascii="Calibri" w:hAnsi="Calibri"/>
                <w:b/>
                <w:sz w:val="14"/>
                <w:szCs w:val="14"/>
              </w:rPr>
            </w:pPr>
            <w:r w:rsidRPr="002F5444">
              <w:rPr>
                <w:rFonts w:ascii="Calibri" w:hAnsi="Calibri"/>
                <w:b/>
                <w:sz w:val="14"/>
                <w:szCs w:val="14"/>
              </w:rPr>
              <w:t>DESCRIPCIÓN DEL SERVICIO</w:t>
            </w:r>
          </w:p>
        </w:tc>
        <w:tc>
          <w:tcPr>
            <w:tcW w:w="1312" w:type="dxa"/>
            <w:tcBorders>
              <w:top w:val="single" w:sz="6" w:space="0" w:color="auto"/>
              <w:left w:val="single" w:sz="6" w:space="0" w:color="auto"/>
              <w:right w:val="single" w:sz="6" w:space="0" w:color="auto"/>
            </w:tcBorders>
            <w:shd w:val="clear" w:color="auto" w:fill="A1E9E7"/>
            <w:vAlign w:val="center"/>
          </w:tcPr>
          <w:p w:rsidR="002F5444" w:rsidRPr="002F5444" w:rsidRDefault="002F5444" w:rsidP="009230E1">
            <w:pPr>
              <w:tabs>
                <w:tab w:val="left" w:pos="5245"/>
                <w:tab w:val="left" w:pos="7655"/>
              </w:tabs>
              <w:jc w:val="center"/>
              <w:rPr>
                <w:rFonts w:ascii="Calibri" w:hAnsi="Calibri"/>
                <w:b/>
                <w:sz w:val="14"/>
                <w:szCs w:val="14"/>
              </w:rPr>
            </w:pPr>
            <w:r w:rsidRPr="002F5444">
              <w:rPr>
                <w:rFonts w:ascii="Calibri" w:hAnsi="Calibri"/>
                <w:b/>
                <w:sz w:val="14"/>
                <w:szCs w:val="14"/>
              </w:rPr>
              <w:t>CANTIDAD COTIZADA</w:t>
            </w:r>
          </w:p>
        </w:tc>
        <w:tc>
          <w:tcPr>
            <w:tcW w:w="2615" w:type="dxa"/>
            <w:tcBorders>
              <w:top w:val="single" w:sz="6" w:space="0" w:color="auto"/>
              <w:left w:val="single" w:sz="6" w:space="0" w:color="auto"/>
              <w:right w:val="single" w:sz="6" w:space="0" w:color="auto"/>
            </w:tcBorders>
            <w:shd w:val="clear" w:color="auto" w:fill="A1E9E7"/>
            <w:vAlign w:val="center"/>
          </w:tcPr>
          <w:p w:rsidR="002F5444" w:rsidRPr="002F5444" w:rsidRDefault="002F5444" w:rsidP="009230E1">
            <w:pPr>
              <w:tabs>
                <w:tab w:val="left" w:pos="5245"/>
                <w:tab w:val="left" w:pos="7655"/>
              </w:tabs>
              <w:jc w:val="center"/>
              <w:rPr>
                <w:rFonts w:ascii="Calibri" w:hAnsi="Calibri"/>
                <w:b/>
                <w:sz w:val="14"/>
                <w:szCs w:val="14"/>
              </w:rPr>
            </w:pPr>
            <w:r w:rsidRPr="002F5444">
              <w:rPr>
                <w:rFonts w:ascii="Calibri" w:hAnsi="Calibri"/>
                <w:b/>
                <w:sz w:val="14"/>
                <w:szCs w:val="14"/>
              </w:rPr>
              <w:t>PRECIO UNITARIO SIN I.V.A.</w:t>
            </w:r>
          </w:p>
        </w:tc>
        <w:tc>
          <w:tcPr>
            <w:tcW w:w="983" w:type="dxa"/>
            <w:tcBorders>
              <w:top w:val="single" w:sz="6" w:space="0" w:color="auto"/>
              <w:bottom w:val="single" w:sz="6" w:space="0" w:color="auto"/>
              <w:right w:val="single" w:sz="6" w:space="0" w:color="auto"/>
            </w:tcBorders>
            <w:shd w:val="clear" w:color="auto" w:fill="A1E9E7"/>
            <w:vAlign w:val="center"/>
          </w:tcPr>
          <w:p w:rsidR="002F5444" w:rsidRPr="002F5444" w:rsidRDefault="002F5444" w:rsidP="009230E1">
            <w:pPr>
              <w:tabs>
                <w:tab w:val="left" w:pos="5245"/>
                <w:tab w:val="left" w:pos="7655"/>
              </w:tabs>
              <w:jc w:val="center"/>
              <w:rPr>
                <w:rFonts w:ascii="Calibri" w:hAnsi="Calibri"/>
                <w:sz w:val="14"/>
                <w:szCs w:val="14"/>
              </w:rPr>
            </w:pPr>
            <w:r w:rsidRPr="002F5444">
              <w:rPr>
                <w:rFonts w:ascii="Calibri" w:hAnsi="Calibri"/>
                <w:b/>
                <w:sz w:val="14"/>
                <w:szCs w:val="14"/>
              </w:rPr>
              <w:t>I M P O R T E</w:t>
            </w:r>
          </w:p>
        </w:tc>
      </w:tr>
      <w:tr w:rsidR="002F5444" w:rsidRPr="002522C8" w:rsidTr="002F5444">
        <w:trPr>
          <w:trHeight w:val="55"/>
          <w:jc w:val="center"/>
        </w:trPr>
        <w:tc>
          <w:tcPr>
            <w:tcW w:w="806" w:type="dxa"/>
            <w:tcBorders>
              <w:top w:val="single" w:sz="6" w:space="0" w:color="auto"/>
              <w:left w:val="single" w:sz="6" w:space="0" w:color="auto"/>
              <w:bottom w:val="single" w:sz="4" w:space="0" w:color="auto"/>
              <w:right w:val="single" w:sz="6" w:space="0" w:color="auto"/>
            </w:tcBorders>
            <w:vAlign w:val="center"/>
          </w:tcPr>
          <w:p w:rsidR="002F5444" w:rsidRPr="002522C8" w:rsidRDefault="0057576C" w:rsidP="009230E1">
            <w:pPr>
              <w:tabs>
                <w:tab w:val="left" w:pos="5245"/>
                <w:tab w:val="left" w:pos="7655"/>
              </w:tabs>
              <w:jc w:val="center"/>
              <w:rPr>
                <w:rFonts w:ascii="Calibri" w:hAnsi="Calibri"/>
              </w:rPr>
            </w:pPr>
            <w:r>
              <w:rPr>
                <w:rFonts w:ascii="Calibri" w:hAnsi="Calibri"/>
              </w:rPr>
              <w:t>2</w:t>
            </w:r>
            <w:bookmarkStart w:id="1" w:name="_GoBack"/>
            <w:bookmarkEnd w:id="1"/>
          </w:p>
        </w:tc>
        <w:tc>
          <w:tcPr>
            <w:tcW w:w="5456" w:type="dxa"/>
            <w:tcBorders>
              <w:top w:val="single" w:sz="6" w:space="0" w:color="auto"/>
              <w:left w:val="single" w:sz="6" w:space="0" w:color="auto"/>
              <w:bottom w:val="single" w:sz="4" w:space="0" w:color="auto"/>
              <w:right w:val="single" w:sz="6" w:space="0" w:color="auto"/>
            </w:tcBorders>
            <w:vAlign w:val="center"/>
          </w:tcPr>
          <w:p w:rsidR="002F5444" w:rsidRPr="002522C8" w:rsidRDefault="002F5444" w:rsidP="009230E1">
            <w:pPr>
              <w:tabs>
                <w:tab w:val="left" w:pos="5245"/>
                <w:tab w:val="left" w:pos="7655"/>
              </w:tabs>
              <w:jc w:val="center"/>
              <w:rPr>
                <w:rFonts w:ascii="Calibri" w:hAnsi="Calibri"/>
              </w:rPr>
            </w:pPr>
          </w:p>
        </w:tc>
        <w:tc>
          <w:tcPr>
            <w:tcW w:w="1312" w:type="dxa"/>
            <w:tcBorders>
              <w:top w:val="single" w:sz="6" w:space="0" w:color="auto"/>
              <w:left w:val="single" w:sz="6" w:space="0" w:color="auto"/>
              <w:bottom w:val="single" w:sz="4" w:space="0" w:color="auto"/>
              <w:right w:val="single" w:sz="6" w:space="0" w:color="auto"/>
            </w:tcBorders>
            <w:vAlign w:val="center"/>
          </w:tcPr>
          <w:p w:rsidR="002F5444" w:rsidRPr="002522C8" w:rsidRDefault="002F5444" w:rsidP="009230E1">
            <w:pPr>
              <w:tabs>
                <w:tab w:val="left" w:pos="5245"/>
                <w:tab w:val="left" w:pos="7655"/>
              </w:tabs>
              <w:jc w:val="center"/>
              <w:rPr>
                <w:rFonts w:ascii="Calibri" w:hAnsi="Calibri"/>
              </w:rPr>
            </w:pPr>
          </w:p>
        </w:tc>
        <w:tc>
          <w:tcPr>
            <w:tcW w:w="2615" w:type="dxa"/>
            <w:tcBorders>
              <w:top w:val="single" w:sz="6" w:space="0" w:color="auto"/>
              <w:left w:val="single" w:sz="6" w:space="0" w:color="auto"/>
              <w:bottom w:val="single" w:sz="4" w:space="0" w:color="auto"/>
              <w:right w:val="single" w:sz="6" w:space="0" w:color="auto"/>
            </w:tcBorders>
            <w:vAlign w:val="center"/>
          </w:tcPr>
          <w:p w:rsidR="002F5444" w:rsidRPr="002522C8" w:rsidRDefault="002F5444" w:rsidP="009230E1">
            <w:pPr>
              <w:tabs>
                <w:tab w:val="left" w:pos="5245"/>
                <w:tab w:val="left" w:pos="7655"/>
              </w:tabs>
              <w:jc w:val="center"/>
              <w:rPr>
                <w:rFonts w:ascii="Calibri" w:hAnsi="Calibri"/>
              </w:rPr>
            </w:pPr>
          </w:p>
        </w:tc>
        <w:tc>
          <w:tcPr>
            <w:tcW w:w="983" w:type="dxa"/>
            <w:tcBorders>
              <w:left w:val="single" w:sz="6" w:space="0" w:color="auto"/>
              <w:bottom w:val="single" w:sz="4" w:space="0" w:color="auto"/>
              <w:right w:val="single" w:sz="6" w:space="0" w:color="auto"/>
            </w:tcBorders>
            <w:vAlign w:val="center"/>
          </w:tcPr>
          <w:p w:rsidR="002F5444" w:rsidRPr="002522C8" w:rsidRDefault="002F5444" w:rsidP="009230E1">
            <w:pPr>
              <w:tabs>
                <w:tab w:val="left" w:pos="5245"/>
                <w:tab w:val="left" w:pos="7655"/>
              </w:tabs>
              <w:jc w:val="center"/>
              <w:rPr>
                <w:rFonts w:ascii="Calibri" w:hAnsi="Calibri"/>
              </w:rPr>
            </w:pPr>
          </w:p>
        </w:tc>
      </w:tr>
      <w:tr w:rsidR="002F5444" w:rsidRPr="002522C8" w:rsidTr="002F5444">
        <w:trPr>
          <w:trHeight w:val="60"/>
          <w:jc w:val="center"/>
        </w:trPr>
        <w:tc>
          <w:tcPr>
            <w:tcW w:w="806" w:type="dxa"/>
            <w:tcBorders>
              <w:top w:val="single" w:sz="4" w:space="0" w:color="auto"/>
            </w:tcBorders>
          </w:tcPr>
          <w:p w:rsidR="002F5444" w:rsidRPr="002F5444" w:rsidRDefault="002F5444" w:rsidP="009230E1">
            <w:pPr>
              <w:tabs>
                <w:tab w:val="left" w:pos="5245"/>
                <w:tab w:val="left" w:pos="7655"/>
              </w:tabs>
              <w:rPr>
                <w:rFonts w:ascii="Calibri" w:hAnsi="Calibri"/>
                <w:sz w:val="14"/>
                <w:szCs w:val="14"/>
              </w:rPr>
            </w:pPr>
          </w:p>
        </w:tc>
        <w:tc>
          <w:tcPr>
            <w:tcW w:w="5456" w:type="dxa"/>
            <w:tcBorders>
              <w:top w:val="single" w:sz="4" w:space="0" w:color="auto"/>
            </w:tcBorders>
          </w:tcPr>
          <w:p w:rsidR="002F5444" w:rsidRPr="002F5444" w:rsidRDefault="002F5444" w:rsidP="009230E1">
            <w:pPr>
              <w:tabs>
                <w:tab w:val="left" w:pos="5245"/>
                <w:tab w:val="left" w:pos="7655"/>
              </w:tabs>
              <w:rPr>
                <w:rFonts w:ascii="Calibri" w:hAnsi="Calibri"/>
                <w:sz w:val="14"/>
                <w:szCs w:val="14"/>
              </w:rPr>
            </w:pPr>
          </w:p>
        </w:tc>
        <w:tc>
          <w:tcPr>
            <w:tcW w:w="1312" w:type="dxa"/>
            <w:tcBorders>
              <w:top w:val="single" w:sz="4" w:space="0" w:color="auto"/>
            </w:tcBorders>
          </w:tcPr>
          <w:p w:rsidR="002F5444" w:rsidRPr="002F5444" w:rsidRDefault="002F5444" w:rsidP="009230E1">
            <w:pPr>
              <w:tabs>
                <w:tab w:val="left" w:pos="5245"/>
                <w:tab w:val="left" w:pos="7655"/>
              </w:tabs>
              <w:rPr>
                <w:rFonts w:ascii="Calibri" w:hAnsi="Calibri"/>
                <w:sz w:val="14"/>
                <w:szCs w:val="14"/>
              </w:rPr>
            </w:pPr>
          </w:p>
        </w:tc>
        <w:tc>
          <w:tcPr>
            <w:tcW w:w="2615" w:type="dxa"/>
            <w:tcBorders>
              <w:top w:val="single" w:sz="4" w:space="0" w:color="auto"/>
            </w:tcBorders>
          </w:tcPr>
          <w:p w:rsidR="002F5444" w:rsidRPr="002F5444" w:rsidRDefault="002F5444" w:rsidP="009230E1">
            <w:pPr>
              <w:tabs>
                <w:tab w:val="left" w:pos="5245"/>
                <w:tab w:val="left" w:pos="7655"/>
              </w:tabs>
              <w:ind w:right="336"/>
              <w:jc w:val="right"/>
              <w:rPr>
                <w:rFonts w:ascii="Calibri" w:hAnsi="Calibri"/>
                <w:b/>
                <w:sz w:val="18"/>
                <w:szCs w:val="14"/>
              </w:rPr>
            </w:pPr>
            <w:r w:rsidRPr="002F5444">
              <w:rPr>
                <w:rFonts w:ascii="Calibri" w:hAnsi="Calibri"/>
                <w:b/>
                <w:sz w:val="18"/>
                <w:szCs w:val="14"/>
              </w:rPr>
              <w:t>SUBTOTAL</w:t>
            </w:r>
          </w:p>
        </w:tc>
        <w:tc>
          <w:tcPr>
            <w:tcW w:w="983" w:type="dxa"/>
            <w:tcBorders>
              <w:top w:val="single" w:sz="4" w:space="0" w:color="auto"/>
              <w:left w:val="single" w:sz="6" w:space="0" w:color="auto"/>
              <w:bottom w:val="single" w:sz="6" w:space="0" w:color="auto"/>
              <w:right w:val="single" w:sz="6" w:space="0" w:color="auto"/>
            </w:tcBorders>
          </w:tcPr>
          <w:p w:rsidR="002F5444" w:rsidRPr="002F5444" w:rsidRDefault="002F5444" w:rsidP="009230E1">
            <w:pPr>
              <w:tabs>
                <w:tab w:val="left" w:pos="5245"/>
                <w:tab w:val="left" w:pos="7655"/>
              </w:tabs>
              <w:rPr>
                <w:rFonts w:ascii="Calibri" w:hAnsi="Calibri"/>
                <w:b/>
                <w:sz w:val="18"/>
                <w:szCs w:val="14"/>
              </w:rPr>
            </w:pPr>
          </w:p>
        </w:tc>
      </w:tr>
      <w:tr w:rsidR="002F5444" w:rsidRPr="002522C8" w:rsidTr="002F5444">
        <w:trPr>
          <w:trHeight w:val="55"/>
          <w:jc w:val="center"/>
        </w:trPr>
        <w:tc>
          <w:tcPr>
            <w:tcW w:w="806" w:type="dxa"/>
          </w:tcPr>
          <w:p w:rsidR="002F5444" w:rsidRPr="002F5444" w:rsidRDefault="002F5444" w:rsidP="009230E1">
            <w:pPr>
              <w:tabs>
                <w:tab w:val="left" w:pos="5245"/>
                <w:tab w:val="left" w:pos="7655"/>
              </w:tabs>
              <w:rPr>
                <w:rFonts w:ascii="Calibri" w:hAnsi="Calibri"/>
                <w:sz w:val="14"/>
                <w:szCs w:val="14"/>
              </w:rPr>
            </w:pPr>
          </w:p>
        </w:tc>
        <w:tc>
          <w:tcPr>
            <w:tcW w:w="5456" w:type="dxa"/>
          </w:tcPr>
          <w:p w:rsidR="002F5444" w:rsidRPr="002F5444" w:rsidRDefault="002F5444" w:rsidP="009230E1">
            <w:pPr>
              <w:tabs>
                <w:tab w:val="left" w:pos="5245"/>
                <w:tab w:val="left" w:pos="7655"/>
              </w:tabs>
              <w:rPr>
                <w:rFonts w:ascii="Calibri" w:hAnsi="Calibri"/>
                <w:sz w:val="14"/>
                <w:szCs w:val="14"/>
              </w:rPr>
            </w:pPr>
          </w:p>
        </w:tc>
        <w:tc>
          <w:tcPr>
            <w:tcW w:w="1312" w:type="dxa"/>
          </w:tcPr>
          <w:p w:rsidR="002F5444" w:rsidRPr="002F5444" w:rsidRDefault="002F5444" w:rsidP="009230E1">
            <w:pPr>
              <w:tabs>
                <w:tab w:val="left" w:pos="5245"/>
                <w:tab w:val="left" w:pos="7655"/>
              </w:tabs>
              <w:rPr>
                <w:rFonts w:ascii="Calibri" w:hAnsi="Calibri"/>
                <w:sz w:val="14"/>
                <w:szCs w:val="14"/>
              </w:rPr>
            </w:pPr>
          </w:p>
        </w:tc>
        <w:tc>
          <w:tcPr>
            <w:tcW w:w="2615" w:type="dxa"/>
          </w:tcPr>
          <w:p w:rsidR="002F5444" w:rsidRPr="002F5444" w:rsidRDefault="002F5444" w:rsidP="009230E1">
            <w:pPr>
              <w:tabs>
                <w:tab w:val="left" w:pos="5245"/>
                <w:tab w:val="left" w:pos="7655"/>
              </w:tabs>
              <w:ind w:right="336"/>
              <w:jc w:val="right"/>
              <w:rPr>
                <w:rFonts w:ascii="Calibri" w:hAnsi="Calibri"/>
                <w:b/>
                <w:sz w:val="18"/>
                <w:szCs w:val="14"/>
              </w:rPr>
            </w:pPr>
            <w:r w:rsidRPr="002F5444">
              <w:rPr>
                <w:rFonts w:ascii="Calibri" w:hAnsi="Calibri"/>
                <w:b/>
                <w:sz w:val="18"/>
                <w:szCs w:val="14"/>
              </w:rPr>
              <w:t>16% I.V.A.</w:t>
            </w:r>
          </w:p>
        </w:tc>
        <w:tc>
          <w:tcPr>
            <w:tcW w:w="983" w:type="dxa"/>
            <w:tcBorders>
              <w:top w:val="single" w:sz="6" w:space="0" w:color="auto"/>
              <w:left w:val="single" w:sz="6" w:space="0" w:color="auto"/>
              <w:bottom w:val="single" w:sz="6" w:space="0" w:color="auto"/>
              <w:right w:val="single" w:sz="6" w:space="0" w:color="auto"/>
            </w:tcBorders>
          </w:tcPr>
          <w:p w:rsidR="002F5444" w:rsidRPr="002F5444" w:rsidRDefault="002F5444" w:rsidP="009230E1">
            <w:pPr>
              <w:tabs>
                <w:tab w:val="left" w:pos="5245"/>
                <w:tab w:val="left" w:pos="7655"/>
              </w:tabs>
              <w:rPr>
                <w:rFonts w:ascii="Calibri" w:hAnsi="Calibri"/>
                <w:b/>
                <w:sz w:val="18"/>
                <w:szCs w:val="14"/>
              </w:rPr>
            </w:pPr>
          </w:p>
        </w:tc>
      </w:tr>
      <w:tr w:rsidR="002F5444" w:rsidRPr="002522C8" w:rsidTr="002F5444">
        <w:trPr>
          <w:trHeight w:val="55"/>
          <w:jc w:val="center"/>
        </w:trPr>
        <w:tc>
          <w:tcPr>
            <w:tcW w:w="806" w:type="dxa"/>
          </w:tcPr>
          <w:p w:rsidR="002F5444" w:rsidRPr="002F5444" w:rsidRDefault="002F5444" w:rsidP="009230E1">
            <w:pPr>
              <w:tabs>
                <w:tab w:val="left" w:pos="5245"/>
                <w:tab w:val="left" w:pos="7655"/>
              </w:tabs>
              <w:ind w:right="13715"/>
              <w:rPr>
                <w:rFonts w:ascii="Calibri" w:hAnsi="Calibri"/>
                <w:sz w:val="14"/>
                <w:szCs w:val="14"/>
              </w:rPr>
            </w:pPr>
          </w:p>
        </w:tc>
        <w:tc>
          <w:tcPr>
            <w:tcW w:w="5456" w:type="dxa"/>
          </w:tcPr>
          <w:p w:rsidR="002F5444" w:rsidRPr="002F5444" w:rsidRDefault="002F5444" w:rsidP="009230E1">
            <w:pPr>
              <w:tabs>
                <w:tab w:val="left" w:pos="5245"/>
                <w:tab w:val="left" w:pos="7655"/>
              </w:tabs>
              <w:ind w:right="13715"/>
              <w:rPr>
                <w:rFonts w:ascii="Calibri" w:hAnsi="Calibri"/>
                <w:sz w:val="14"/>
                <w:szCs w:val="14"/>
              </w:rPr>
            </w:pPr>
          </w:p>
        </w:tc>
        <w:tc>
          <w:tcPr>
            <w:tcW w:w="1312" w:type="dxa"/>
          </w:tcPr>
          <w:p w:rsidR="002F5444" w:rsidRPr="002F5444" w:rsidRDefault="002F5444" w:rsidP="009230E1">
            <w:pPr>
              <w:tabs>
                <w:tab w:val="left" w:pos="5245"/>
                <w:tab w:val="left" w:pos="7655"/>
              </w:tabs>
              <w:ind w:right="13715"/>
              <w:rPr>
                <w:rFonts w:ascii="Calibri" w:hAnsi="Calibri"/>
                <w:sz w:val="14"/>
                <w:szCs w:val="14"/>
              </w:rPr>
            </w:pPr>
          </w:p>
        </w:tc>
        <w:tc>
          <w:tcPr>
            <w:tcW w:w="2615" w:type="dxa"/>
          </w:tcPr>
          <w:p w:rsidR="002F5444" w:rsidRPr="002F5444" w:rsidRDefault="002F5444" w:rsidP="009230E1">
            <w:pPr>
              <w:tabs>
                <w:tab w:val="left" w:pos="5245"/>
                <w:tab w:val="left" w:pos="7655"/>
              </w:tabs>
              <w:ind w:right="336"/>
              <w:jc w:val="right"/>
              <w:rPr>
                <w:rFonts w:ascii="Calibri" w:hAnsi="Calibri"/>
                <w:b/>
                <w:sz w:val="18"/>
                <w:szCs w:val="14"/>
              </w:rPr>
            </w:pPr>
            <w:r w:rsidRPr="002F5444">
              <w:rPr>
                <w:rFonts w:ascii="Calibri" w:hAnsi="Calibri"/>
                <w:b/>
                <w:sz w:val="18"/>
                <w:szCs w:val="14"/>
              </w:rPr>
              <w:t>TOTAL</w:t>
            </w:r>
          </w:p>
        </w:tc>
        <w:tc>
          <w:tcPr>
            <w:tcW w:w="983" w:type="dxa"/>
            <w:tcBorders>
              <w:top w:val="single" w:sz="6" w:space="0" w:color="auto"/>
              <w:left w:val="single" w:sz="6" w:space="0" w:color="auto"/>
              <w:bottom w:val="single" w:sz="6" w:space="0" w:color="auto"/>
              <w:right w:val="single" w:sz="6" w:space="0" w:color="auto"/>
            </w:tcBorders>
          </w:tcPr>
          <w:p w:rsidR="002F5444" w:rsidRPr="002F5444" w:rsidRDefault="002F5444" w:rsidP="009230E1">
            <w:pPr>
              <w:tabs>
                <w:tab w:val="left" w:pos="5245"/>
                <w:tab w:val="left" w:pos="7655"/>
              </w:tabs>
              <w:ind w:right="13715"/>
              <w:rPr>
                <w:rFonts w:ascii="Calibri" w:hAnsi="Calibri"/>
                <w:b/>
                <w:sz w:val="18"/>
                <w:szCs w:val="14"/>
              </w:rPr>
            </w:pPr>
          </w:p>
        </w:tc>
      </w:tr>
    </w:tbl>
    <w:p w:rsidR="002F5444" w:rsidRDefault="002F5444" w:rsidP="00BA09CD">
      <w:pPr>
        <w:tabs>
          <w:tab w:val="left" w:pos="5245"/>
          <w:tab w:val="left" w:pos="8364"/>
        </w:tabs>
        <w:ind w:left="567"/>
        <w:jc w:val="center"/>
        <w:rPr>
          <w:rFonts w:ascii="Calibri" w:hAnsi="Calibri"/>
        </w:rPr>
      </w:pPr>
    </w:p>
    <w:p w:rsidR="00385897" w:rsidRDefault="00385897" w:rsidP="00BA09CD">
      <w:pPr>
        <w:tabs>
          <w:tab w:val="left" w:pos="5245"/>
          <w:tab w:val="left" w:pos="8364"/>
        </w:tabs>
        <w:ind w:left="567"/>
        <w:jc w:val="center"/>
        <w:rPr>
          <w:rFonts w:ascii="Calibri" w:hAnsi="Calibri"/>
        </w:rPr>
      </w:pPr>
    </w:p>
    <w:p w:rsidR="00BA09CD" w:rsidRPr="002522C8" w:rsidRDefault="00BA09CD" w:rsidP="00BA09CD">
      <w:pPr>
        <w:tabs>
          <w:tab w:val="left" w:pos="5245"/>
          <w:tab w:val="left" w:pos="8364"/>
        </w:tabs>
        <w:ind w:left="567"/>
        <w:jc w:val="center"/>
        <w:rPr>
          <w:rFonts w:ascii="Calibri" w:hAnsi="Calibri"/>
        </w:rPr>
      </w:pPr>
      <w:r w:rsidRPr="002522C8">
        <w:rPr>
          <w:rFonts w:ascii="Calibri" w:hAnsi="Calibri"/>
        </w:rPr>
        <w:t>_______________________________________________________</w:t>
      </w:r>
    </w:p>
    <w:p w:rsidR="00BA09CD" w:rsidRPr="002522C8" w:rsidRDefault="00BA09CD" w:rsidP="00BA09CD">
      <w:pPr>
        <w:tabs>
          <w:tab w:val="left" w:pos="5245"/>
          <w:tab w:val="left" w:pos="8364"/>
        </w:tabs>
        <w:ind w:left="567"/>
        <w:jc w:val="center"/>
        <w:rPr>
          <w:rFonts w:ascii="Calibri" w:hAnsi="Calibri"/>
        </w:rPr>
      </w:pPr>
    </w:p>
    <w:p w:rsidR="00BA09CD" w:rsidRPr="002522C8" w:rsidRDefault="00BA09CD" w:rsidP="00BA09CD">
      <w:pPr>
        <w:tabs>
          <w:tab w:val="left" w:pos="1418"/>
          <w:tab w:val="left" w:pos="5245"/>
          <w:tab w:val="left" w:pos="7655"/>
          <w:tab w:val="left" w:pos="9356"/>
        </w:tabs>
        <w:ind w:left="567"/>
        <w:jc w:val="center"/>
        <w:rPr>
          <w:rFonts w:ascii="Calibri" w:hAnsi="Calibri"/>
        </w:rPr>
      </w:pPr>
      <w:r w:rsidRPr="002522C8">
        <w:rPr>
          <w:rFonts w:ascii="Calibri" w:hAnsi="Calibri"/>
        </w:rPr>
        <w:t>NOMBRE Y FIRMA DEL REPRESENTANTE LEGAL</w:t>
      </w:r>
    </w:p>
    <w:p w:rsidR="00BA09CD" w:rsidRPr="002522C8" w:rsidRDefault="00BA09CD" w:rsidP="00BA09CD">
      <w:pPr>
        <w:tabs>
          <w:tab w:val="left" w:pos="3686"/>
          <w:tab w:val="left" w:pos="6804"/>
          <w:tab w:val="left" w:pos="7655"/>
          <w:tab w:val="left" w:pos="9356"/>
        </w:tabs>
        <w:ind w:left="567"/>
        <w:rPr>
          <w:rFonts w:ascii="Calibri" w:hAnsi="Calibri"/>
          <w:b/>
        </w:rPr>
      </w:pPr>
    </w:p>
    <w:p w:rsidR="00E1428C" w:rsidRDefault="00BA09CD" w:rsidP="00BA09CD">
      <w:pPr>
        <w:tabs>
          <w:tab w:val="left" w:pos="4253"/>
          <w:tab w:val="left" w:pos="8080"/>
        </w:tabs>
        <w:ind w:right="1"/>
        <w:jc w:val="center"/>
        <w:rPr>
          <w:rFonts w:ascii="Calibri" w:hAnsi="Calibri"/>
          <w:b/>
        </w:rPr>
      </w:pPr>
      <w:r w:rsidRPr="002522C8">
        <w:rPr>
          <w:rFonts w:ascii="Calibri" w:hAnsi="Calibri"/>
          <w:b/>
        </w:rPr>
        <w:t>*Anexar en sobre Económico</w:t>
      </w:r>
    </w:p>
    <w:p w:rsidR="00BA09CD" w:rsidRPr="002522C8" w:rsidRDefault="0093321E" w:rsidP="00BA09CD">
      <w:pPr>
        <w:tabs>
          <w:tab w:val="left" w:pos="4253"/>
          <w:tab w:val="left" w:pos="8080"/>
        </w:tabs>
        <w:ind w:right="1"/>
        <w:jc w:val="center"/>
        <w:rPr>
          <w:rFonts w:ascii="Calibri" w:hAnsi="Calibri" w:cs="Arial"/>
          <w:b/>
          <w:bCs/>
        </w:rPr>
      </w:pPr>
      <w:r>
        <w:rPr>
          <w:rFonts w:ascii="Calibri" w:hAnsi="Calibri" w:cs="Arial"/>
          <w:b/>
          <w:bCs/>
        </w:rPr>
        <w:t>*Anexar al sobre económico CD con Propuesta económica en formato EXCEL.</w:t>
      </w:r>
    </w:p>
    <w:p w:rsidR="0093321E" w:rsidRDefault="0093321E" w:rsidP="00BA09CD">
      <w:pPr>
        <w:tabs>
          <w:tab w:val="left" w:pos="8080"/>
        </w:tabs>
        <w:spacing w:line="360" w:lineRule="auto"/>
        <w:jc w:val="both"/>
        <w:rPr>
          <w:rFonts w:ascii="Calibri" w:hAnsi="Calibri" w:cs="Arial"/>
        </w:rPr>
      </w:pPr>
    </w:p>
    <w:p w:rsidR="008E53EE" w:rsidRDefault="008E53EE" w:rsidP="00BA09CD">
      <w:pPr>
        <w:tabs>
          <w:tab w:val="left" w:pos="8080"/>
        </w:tabs>
        <w:spacing w:line="360" w:lineRule="auto"/>
        <w:jc w:val="both"/>
        <w:rPr>
          <w:rFonts w:ascii="Calibri" w:hAnsi="Calibri" w:cs="Arial"/>
        </w:rPr>
      </w:pPr>
    </w:p>
    <w:p w:rsidR="008E53EE" w:rsidRDefault="008E53EE" w:rsidP="00BA09CD">
      <w:pPr>
        <w:tabs>
          <w:tab w:val="left" w:pos="8080"/>
        </w:tabs>
        <w:spacing w:line="360" w:lineRule="auto"/>
        <w:jc w:val="both"/>
        <w:rPr>
          <w:rFonts w:ascii="Calibri" w:hAnsi="Calibri" w:cs="Arial"/>
        </w:rPr>
      </w:pPr>
    </w:p>
    <w:p w:rsidR="008E53EE" w:rsidRDefault="008E53EE" w:rsidP="00BA09CD">
      <w:pPr>
        <w:tabs>
          <w:tab w:val="left" w:pos="8080"/>
        </w:tabs>
        <w:spacing w:line="360" w:lineRule="auto"/>
        <w:jc w:val="both"/>
        <w:rPr>
          <w:rFonts w:ascii="Calibri" w:hAnsi="Calibri" w:cs="Arial"/>
        </w:rPr>
      </w:pPr>
    </w:p>
    <w:p w:rsidR="008E53EE" w:rsidRDefault="008E53EE" w:rsidP="00BA09CD">
      <w:pPr>
        <w:tabs>
          <w:tab w:val="left" w:pos="8080"/>
        </w:tabs>
        <w:spacing w:line="360" w:lineRule="auto"/>
        <w:jc w:val="both"/>
        <w:rPr>
          <w:rFonts w:ascii="Calibri" w:hAnsi="Calibri" w:cs="Arial"/>
        </w:rPr>
      </w:pPr>
    </w:p>
    <w:p w:rsidR="008E53EE" w:rsidRDefault="008E53EE" w:rsidP="00BA09CD">
      <w:pPr>
        <w:tabs>
          <w:tab w:val="left" w:pos="8080"/>
        </w:tabs>
        <w:spacing w:line="360" w:lineRule="auto"/>
        <w:jc w:val="both"/>
        <w:rPr>
          <w:rFonts w:ascii="Calibri" w:hAnsi="Calibri" w:cs="Arial"/>
        </w:rPr>
      </w:pPr>
    </w:p>
    <w:p w:rsidR="008E53EE" w:rsidRDefault="008E53EE" w:rsidP="00BA09CD">
      <w:pPr>
        <w:tabs>
          <w:tab w:val="left" w:pos="8080"/>
        </w:tabs>
        <w:spacing w:line="360" w:lineRule="auto"/>
        <w:jc w:val="both"/>
        <w:rPr>
          <w:rFonts w:ascii="Calibri" w:hAnsi="Calibri" w:cs="Arial"/>
        </w:rPr>
      </w:pPr>
    </w:p>
    <w:p w:rsidR="002F5444" w:rsidRDefault="002F5444" w:rsidP="002F5444">
      <w:pPr>
        <w:pBdr>
          <w:top w:val="single" w:sz="4" w:space="1" w:color="auto"/>
          <w:left w:val="single" w:sz="4" w:space="4" w:color="auto"/>
          <w:bottom w:val="single" w:sz="4" w:space="1" w:color="auto"/>
          <w:right w:val="single" w:sz="4" w:space="4" w:color="auto"/>
        </w:pBdr>
        <w:shd w:val="clear" w:color="auto" w:fill="33CCCC"/>
        <w:tabs>
          <w:tab w:val="left" w:pos="4253"/>
          <w:tab w:val="left" w:pos="7938"/>
        </w:tabs>
        <w:ind w:right="-91"/>
        <w:jc w:val="center"/>
        <w:rPr>
          <w:rFonts w:ascii="Calibri" w:hAnsi="Calibri" w:cs="Arial"/>
        </w:rPr>
      </w:pPr>
      <w:r w:rsidRPr="00C40ADF">
        <w:rPr>
          <w:rFonts w:ascii="Calibri" w:hAnsi="Calibri" w:cs="Arial"/>
          <w:b/>
          <w:bCs/>
        </w:rPr>
        <w:lastRenderedPageBreak/>
        <w:t>ANEXO</w:t>
      </w:r>
      <w:r w:rsidRPr="00C40ADF">
        <w:rPr>
          <w:rFonts w:ascii="Calibri" w:hAnsi="Calibri" w:cs="Arial"/>
          <w:b/>
        </w:rPr>
        <w:t xml:space="preserve"> </w:t>
      </w:r>
      <w:r>
        <w:rPr>
          <w:rFonts w:ascii="Calibri" w:hAnsi="Calibri" w:cs="Arial"/>
          <w:b/>
        </w:rPr>
        <w:t>5</w:t>
      </w:r>
    </w:p>
    <w:p w:rsidR="002F5444" w:rsidRPr="005B113B" w:rsidRDefault="002F5444" w:rsidP="002F5444">
      <w:pPr>
        <w:tabs>
          <w:tab w:val="left" w:pos="4253"/>
          <w:tab w:val="left" w:pos="7938"/>
        </w:tabs>
        <w:jc w:val="right"/>
        <w:rPr>
          <w:rFonts w:ascii="Calibri" w:hAnsi="Calibri" w:cs="Arial"/>
        </w:rPr>
      </w:pPr>
      <w:r w:rsidRPr="005B113B">
        <w:rPr>
          <w:rFonts w:ascii="Calibri" w:hAnsi="Calibri" w:cs="Arial"/>
        </w:rPr>
        <w:t>No. De</w:t>
      </w:r>
      <w:r>
        <w:rPr>
          <w:rFonts w:ascii="Calibri" w:hAnsi="Calibri" w:cs="Arial"/>
        </w:rPr>
        <w:t xml:space="preserve"> licitación</w:t>
      </w:r>
    </w:p>
    <w:p w:rsidR="002F5444" w:rsidRPr="005B113B" w:rsidRDefault="002F5444" w:rsidP="002F5444">
      <w:pPr>
        <w:tabs>
          <w:tab w:val="left" w:pos="4253"/>
          <w:tab w:val="left" w:pos="7938"/>
        </w:tabs>
        <w:jc w:val="right"/>
        <w:rPr>
          <w:rFonts w:ascii="Calibri" w:hAnsi="Calibri" w:cs="Arial"/>
        </w:rPr>
      </w:pPr>
      <w:r w:rsidRPr="005B113B">
        <w:rPr>
          <w:rFonts w:ascii="Calibri" w:hAnsi="Calibri" w:cs="Arial"/>
        </w:rPr>
        <w:t>______________________</w:t>
      </w:r>
    </w:p>
    <w:p w:rsidR="002F5444" w:rsidRPr="005B113B" w:rsidRDefault="002F5444" w:rsidP="002F5444">
      <w:pPr>
        <w:tabs>
          <w:tab w:val="left" w:pos="4253"/>
          <w:tab w:val="left" w:pos="7938"/>
        </w:tabs>
        <w:jc w:val="right"/>
        <w:rPr>
          <w:rFonts w:ascii="Calibri" w:hAnsi="Calibri" w:cs="Arial"/>
        </w:rPr>
      </w:pPr>
    </w:p>
    <w:p w:rsidR="002F5444" w:rsidRPr="005B113B" w:rsidRDefault="002F5444" w:rsidP="002F5444">
      <w:pPr>
        <w:tabs>
          <w:tab w:val="left" w:pos="4253"/>
          <w:tab w:val="left" w:pos="7938"/>
        </w:tabs>
        <w:jc w:val="center"/>
        <w:rPr>
          <w:rFonts w:ascii="Calibri" w:hAnsi="Calibri" w:cs="Arial"/>
          <w:b/>
        </w:rPr>
      </w:pPr>
      <w:r w:rsidRPr="005B113B">
        <w:rPr>
          <w:rFonts w:ascii="Calibri" w:hAnsi="Calibri" w:cs="Arial"/>
          <w:b/>
        </w:rPr>
        <w:t>CARTA DE PRESENTACIÓN DE PROPOSICIONES</w:t>
      </w:r>
    </w:p>
    <w:p w:rsidR="002F5444" w:rsidRPr="005B113B" w:rsidRDefault="00692C10" w:rsidP="00692C10">
      <w:pPr>
        <w:tabs>
          <w:tab w:val="left" w:pos="1195"/>
        </w:tabs>
        <w:rPr>
          <w:rFonts w:ascii="Calibri" w:hAnsi="Calibri" w:cs="Arial"/>
        </w:rPr>
      </w:pPr>
      <w:r>
        <w:rPr>
          <w:rFonts w:ascii="Calibri" w:hAnsi="Calibri" w:cs="Arial"/>
        </w:rPr>
        <w:tab/>
      </w:r>
    </w:p>
    <w:p w:rsidR="002F5444" w:rsidRPr="005B113B" w:rsidRDefault="002F5444" w:rsidP="002F5444">
      <w:pPr>
        <w:tabs>
          <w:tab w:val="left" w:pos="4253"/>
          <w:tab w:val="left" w:pos="7938"/>
        </w:tabs>
        <w:rPr>
          <w:rFonts w:ascii="Calibri" w:hAnsi="Calibri" w:cs="Arial"/>
        </w:rPr>
      </w:pPr>
    </w:p>
    <w:p w:rsidR="002F5444" w:rsidRPr="00572D88" w:rsidRDefault="002A2888" w:rsidP="002F5444">
      <w:pPr>
        <w:rPr>
          <w:rFonts w:asciiTheme="minorHAnsi" w:hAnsiTheme="minorHAnsi" w:cs="Arial"/>
          <w:b/>
        </w:rPr>
      </w:pPr>
      <w:r>
        <w:rPr>
          <w:rFonts w:asciiTheme="minorHAnsi" w:hAnsiTheme="minorHAnsi" w:cs="Arial"/>
          <w:b/>
        </w:rPr>
        <w:t>C.P. AARON SERRATO ARAOZ</w:t>
      </w:r>
    </w:p>
    <w:p w:rsidR="002F5444" w:rsidRPr="005B113B" w:rsidRDefault="002F5444" w:rsidP="002F5444">
      <w:pPr>
        <w:tabs>
          <w:tab w:val="left" w:pos="4253"/>
          <w:tab w:val="left" w:pos="7938"/>
        </w:tabs>
        <w:rPr>
          <w:rFonts w:ascii="Calibri" w:hAnsi="Calibri" w:cs="Arial"/>
          <w:b/>
          <w:i/>
        </w:rPr>
      </w:pPr>
      <w:r w:rsidRPr="005B113B">
        <w:rPr>
          <w:rFonts w:ascii="Calibri" w:hAnsi="Calibri" w:cs="Arial"/>
          <w:b/>
          <w:i/>
        </w:rPr>
        <w:t>Director Administrativo</w:t>
      </w:r>
    </w:p>
    <w:p w:rsidR="002F5444" w:rsidRPr="005B113B" w:rsidRDefault="002F5444" w:rsidP="002F5444">
      <w:pPr>
        <w:tabs>
          <w:tab w:val="left" w:pos="4253"/>
          <w:tab w:val="left" w:pos="7938"/>
        </w:tabs>
        <w:rPr>
          <w:rFonts w:ascii="Calibri" w:hAnsi="Calibri" w:cs="Arial"/>
          <w:b/>
          <w:i/>
        </w:rPr>
      </w:pPr>
      <w:r w:rsidRPr="005B113B">
        <w:rPr>
          <w:rFonts w:ascii="Calibri" w:hAnsi="Calibri" w:cs="Arial"/>
          <w:b/>
          <w:i/>
        </w:rPr>
        <w:t>Servicios de Salud de Nuevo León  O.P.D.</w:t>
      </w:r>
    </w:p>
    <w:p w:rsidR="002F5444" w:rsidRPr="005B113B" w:rsidRDefault="002F5444" w:rsidP="002F5444">
      <w:pPr>
        <w:tabs>
          <w:tab w:val="left" w:pos="4253"/>
          <w:tab w:val="left" w:pos="7938"/>
        </w:tabs>
        <w:rPr>
          <w:rFonts w:ascii="Calibri" w:hAnsi="Calibri" w:cs="Arial"/>
          <w:b/>
          <w:i/>
        </w:rPr>
      </w:pPr>
      <w:r w:rsidRPr="005B113B">
        <w:rPr>
          <w:rFonts w:ascii="Calibri" w:hAnsi="Calibri" w:cs="Arial"/>
          <w:b/>
          <w:i/>
        </w:rPr>
        <w:t>P r e s e n t e. -</w:t>
      </w:r>
    </w:p>
    <w:p w:rsidR="002F5444" w:rsidRPr="005B113B" w:rsidRDefault="002F5444" w:rsidP="002F5444">
      <w:pPr>
        <w:tabs>
          <w:tab w:val="left" w:pos="4253"/>
          <w:tab w:val="left" w:pos="7938"/>
        </w:tabs>
        <w:rPr>
          <w:rFonts w:ascii="Calibri" w:hAnsi="Calibri" w:cs="Arial"/>
        </w:rPr>
      </w:pPr>
    </w:p>
    <w:p w:rsidR="002F5444" w:rsidRPr="005B113B" w:rsidRDefault="002F5444" w:rsidP="002F5444">
      <w:pPr>
        <w:tabs>
          <w:tab w:val="left" w:pos="1985"/>
          <w:tab w:val="left" w:pos="6096"/>
          <w:tab w:val="left" w:pos="8647"/>
        </w:tabs>
        <w:rPr>
          <w:rFonts w:ascii="Calibri" w:hAnsi="Calibri" w:cs="Arial"/>
        </w:rPr>
      </w:pPr>
    </w:p>
    <w:p w:rsidR="002F5444" w:rsidRPr="005B113B" w:rsidRDefault="002F5444" w:rsidP="002F5444">
      <w:pPr>
        <w:tabs>
          <w:tab w:val="left" w:pos="1985"/>
          <w:tab w:val="left" w:pos="6096"/>
          <w:tab w:val="left" w:pos="8647"/>
        </w:tabs>
        <w:jc w:val="both"/>
        <w:rPr>
          <w:rFonts w:ascii="Calibri" w:hAnsi="Calibri" w:cs="Arial"/>
        </w:rPr>
      </w:pPr>
      <w:r w:rsidRPr="005B113B">
        <w:rPr>
          <w:rFonts w:ascii="Calibri" w:hAnsi="Calibri" w:cs="Arial"/>
        </w:rPr>
        <w:t xml:space="preserve">Me  refiero a su convocatoria por la que se invita a participar en el concurso de ____________, relativa a la </w:t>
      </w:r>
      <w:r>
        <w:rPr>
          <w:rFonts w:ascii="Calibri" w:hAnsi="Calibri" w:cs="Arial"/>
        </w:rPr>
        <w:t>contratación</w:t>
      </w:r>
      <w:r w:rsidRPr="005B113B">
        <w:rPr>
          <w:rFonts w:ascii="Calibri" w:hAnsi="Calibri" w:cs="Arial"/>
        </w:rPr>
        <w:t xml:space="preserve"> de ____________________________. Sobre el particular, el suscrito ____________________________ en mi calidad de ____________________________ de la empresa ___________________________, manifiesto a usted lo siguiente:</w:t>
      </w:r>
    </w:p>
    <w:p w:rsidR="002F5444" w:rsidRPr="005B113B" w:rsidRDefault="002F5444" w:rsidP="002F5444">
      <w:pPr>
        <w:tabs>
          <w:tab w:val="left" w:pos="8080"/>
        </w:tabs>
        <w:jc w:val="both"/>
        <w:rPr>
          <w:rFonts w:ascii="Calibri" w:hAnsi="Calibri" w:cs="Arial"/>
          <w:b/>
        </w:rPr>
      </w:pPr>
    </w:p>
    <w:p w:rsidR="002F5444" w:rsidRPr="005B113B" w:rsidRDefault="002F5444" w:rsidP="002F5444">
      <w:pPr>
        <w:tabs>
          <w:tab w:val="left" w:pos="8080"/>
        </w:tabs>
        <w:jc w:val="both"/>
        <w:rPr>
          <w:rFonts w:ascii="Calibri" w:hAnsi="Calibri" w:cs="Arial"/>
        </w:rPr>
      </w:pPr>
      <w:r w:rsidRPr="005B113B">
        <w:rPr>
          <w:rFonts w:ascii="Calibri" w:hAnsi="Calibri" w:cs="Arial"/>
          <w:b/>
        </w:rPr>
        <w:t>1.-</w:t>
      </w:r>
      <w:r w:rsidRPr="005B113B">
        <w:rPr>
          <w:rFonts w:ascii="Calibri" w:hAnsi="Calibri" w:cs="Arial"/>
        </w:rPr>
        <w:t xml:space="preserve"> La empresa que represento propone </w:t>
      </w:r>
      <w:r>
        <w:rPr>
          <w:rFonts w:ascii="Calibri" w:hAnsi="Calibri" w:cs="Arial"/>
        </w:rPr>
        <w:t>vender los bienes</w:t>
      </w:r>
      <w:r w:rsidRPr="005B113B">
        <w:rPr>
          <w:rFonts w:ascii="Calibri" w:hAnsi="Calibri" w:cs="Arial"/>
        </w:rPr>
        <w:t xml:space="preserve"> a los que se refiere esta </w:t>
      </w:r>
      <w:r>
        <w:rPr>
          <w:rFonts w:ascii="Calibri" w:hAnsi="Calibri" w:cs="Arial"/>
        </w:rPr>
        <w:t>licitación</w:t>
      </w:r>
      <w:r w:rsidRPr="005B113B">
        <w:rPr>
          <w:rFonts w:ascii="Calibri" w:hAnsi="Calibri" w:cs="Arial"/>
        </w:rPr>
        <w:t xml:space="preserve"> de acuerdo con las especificaciones que me fueron proporcionadas.</w:t>
      </w:r>
    </w:p>
    <w:p w:rsidR="002F5444" w:rsidRPr="005B113B" w:rsidRDefault="002F5444" w:rsidP="002F5444">
      <w:pPr>
        <w:tabs>
          <w:tab w:val="left" w:pos="8080"/>
        </w:tabs>
        <w:jc w:val="both"/>
        <w:rPr>
          <w:rFonts w:ascii="Calibri" w:hAnsi="Calibri" w:cs="Arial"/>
          <w:b/>
        </w:rPr>
      </w:pPr>
    </w:p>
    <w:p w:rsidR="002F5444" w:rsidRPr="005B113B" w:rsidRDefault="002F5444" w:rsidP="002F5444">
      <w:pPr>
        <w:tabs>
          <w:tab w:val="left" w:pos="8080"/>
        </w:tabs>
        <w:jc w:val="both"/>
        <w:rPr>
          <w:rFonts w:ascii="Calibri" w:hAnsi="Calibri" w:cs="Arial"/>
        </w:rPr>
      </w:pPr>
      <w:r w:rsidRPr="005B113B">
        <w:rPr>
          <w:rFonts w:ascii="Calibri" w:hAnsi="Calibri" w:cs="Arial"/>
          <w:b/>
        </w:rPr>
        <w:t>2.-</w:t>
      </w:r>
      <w:r w:rsidRPr="005B113B">
        <w:rPr>
          <w:rFonts w:ascii="Calibri" w:hAnsi="Calibri" w:cs="Arial"/>
        </w:rPr>
        <w:t xml:space="preserve"> Que hemos formulado cuidadosamente el precio unitario propuesto, tomando en consideración las circunstancias previsibles, que pueden influir sobre él.  Dicho precio se presenta en moneda nacional e incluye los cargos directos e indirectos que se originen hasta su total recepción por parte de Servicios de Salud de Nuevo León O.P.D.</w:t>
      </w:r>
    </w:p>
    <w:p w:rsidR="002F5444" w:rsidRPr="005B113B" w:rsidRDefault="002F5444" w:rsidP="002F5444">
      <w:pPr>
        <w:tabs>
          <w:tab w:val="left" w:pos="8080"/>
        </w:tabs>
        <w:jc w:val="both"/>
        <w:rPr>
          <w:rFonts w:ascii="Calibri" w:hAnsi="Calibri" w:cs="Arial"/>
        </w:rPr>
      </w:pPr>
    </w:p>
    <w:p w:rsidR="002F5444" w:rsidRPr="005B113B" w:rsidRDefault="002F5444" w:rsidP="002F5444">
      <w:pPr>
        <w:tabs>
          <w:tab w:val="left" w:pos="8080"/>
        </w:tabs>
        <w:jc w:val="both"/>
        <w:rPr>
          <w:rFonts w:ascii="Calibri" w:hAnsi="Calibri" w:cs="Arial"/>
        </w:rPr>
      </w:pPr>
      <w:r w:rsidRPr="005B113B">
        <w:rPr>
          <w:rFonts w:ascii="Calibri" w:hAnsi="Calibri" w:cs="Arial"/>
          <w:b/>
        </w:rPr>
        <w:t>3.-</w:t>
      </w:r>
      <w:r w:rsidRPr="005B113B">
        <w:rPr>
          <w:rFonts w:ascii="Calibri" w:hAnsi="Calibri" w:cs="Arial"/>
        </w:rPr>
        <w:t xml:space="preserve"> Que si resultamos favorecidos en la </w:t>
      </w:r>
      <w:r>
        <w:rPr>
          <w:rFonts w:ascii="Calibri" w:hAnsi="Calibri" w:cs="Arial"/>
        </w:rPr>
        <w:t>licitación</w:t>
      </w:r>
      <w:r w:rsidRPr="005B113B">
        <w:rPr>
          <w:rFonts w:ascii="Calibri" w:hAnsi="Calibri" w:cs="Arial"/>
        </w:rPr>
        <w:t xml:space="preserve"> nos comprometemos a firmar el contrato respectivo dentro de los 10 días hábiles siguientes a la notificación de asignación.</w:t>
      </w:r>
    </w:p>
    <w:p w:rsidR="002F5444" w:rsidRPr="005B113B" w:rsidRDefault="002F5444" w:rsidP="002F5444">
      <w:pPr>
        <w:tabs>
          <w:tab w:val="left" w:pos="8080"/>
        </w:tabs>
        <w:jc w:val="both"/>
        <w:rPr>
          <w:rFonts w:ascii="Calibri" w:hAnsi="Calibri" w:cs="Arial"/>
          <w:b/>
        </w:rPr>
      </w:pPr>
    </w:p>
    <w:p w:rsidR="002F5444" w:rsidRPr="005B113B" w:rsidRDefault="002F5444" w:rsidP="002F5444">
      <w:pPr>
        <w:tabs>
          <w:tab w:val="left" w:pos="8080"/>
        </w:tabs>
        <w:jc w:val="both"/>
        <w:rPr>
          <w:rFonts w:ascii="Calibri" w:hAnsi="Calibri" w:cs="Arial"/>
        </w:rPr>
      </w:pPr>
      <w:r w:rsidRPr="005B113B">
        <w:rPr>
          <w:rFonts w:ascii="Calibri" w:hAnsi="Calibri" w:cs="Arial"/>
          <w:b/>
        </w:rPr>
        <w:t>4.-</w:t>
      </w:r>
      <w:r w:rsidRPr="005B113B">
        <w:rPr>
          <w:rFonts w:ascii="Calibri" w:hAnsi="Calibri" w:cs="Arial"/>
        </w:rPr>
        <w:t xml:space="preserve"> Con base en lo anterior se entrega esta proposición con los siguientes documentos que aparecen dentro del sobre cerrado de manera inviolable y que recibe el representante de Servicios de Salud de Nuevo León O.P.D.</w:t>
      </w:r>
    </w:p>
    <w:p w:rsidR="002F5444" w:rsidRPr="005B113B" w:rsidRDefault="002F5444" w:rsidP="002F5444">
      <w:pPr>
        <w:tabs>
          <w:tab w:val="left" w:pos="5245"/>
          <w:tab w:val="left" w:pos="7655"/>
        </w:tabs>
        <w:rPr>
          <w:rFonts w:ascii="Calibri" w:hAnsi="Calibri" w:cs="Arial"/>
          <w:b/>
        </w:rPr>
      </w:pPr>
    </w:p>
    <w:p w:rsidR="002F5444" w:rsidRPr="005B113B" w:rsidRDefault="002F5444" w:rsidP="002F5444">
      <w:pPr>
        <w:tabs>
          <w:tab w:val="left" w:pos="5245"/>
          <w:tab w:val="left" w:pos="7655"/>
        </w:tabs>
        <w:ind w:left="567"/>
        <w:rPr>
          <w:rFonts w:ascii="Calibri" w:hAnsi="Calibri" w:cs="Arial"/>
        </w:rPr>
      </w:pPr>
      <w:r w:rsidRPr="005B113B">
        <w:rPr>
          <w:rFonts w:ascii="Calibri" w:hAnsi="Calibri" w:cs="Arial"/>
          <w:b/>
        </w:rPr>
        <w:t>4.1</w:t>
      </w:r>
      <w:r w:rsidRPr="005B113B">
        <w:rPr>
          <w:rFonts w:ascii="Calibri" w:hAnsi="Calibri" w:cs="Arial"/>
        </w:rPr>
        <w:t xml:space="preserve"> Ofertas Técnicas</w:t>
      </w:r>
    </w:p>
    <w:p w:rsidR="002F5444" w:rsidRPr="005B113B" w:rsidRDefault="002F5444" w:rsidP="002F5444">
      <w:pPr>
        <w:tabs>
          <w:tab w:val="left" w:pos="5245"/>
          <w:tab w:val="left" w:pos="7655"/>
        </w:tabs>
        <w:rPr>
          <w:rFonts w:ascii="Calibri" w:hAnsi="Calibri" w:cs="Arial"/>
        </w:rPr>
      </w:pPr>
    </w:p>
    <w:p w:rsidR="002F5444" w:rsidRPr="005B113B" w:rsidRDefault="002F5444" w:rsidP="002F5444">
      <w:pPr>
        <w:jc w:val="both"/>
        <w:rPr>
          <w:rFonts w:ascii="Calibri" w:hAnsi="Calibri" w:cs="Arial"/>
        </w:rPr>
      </w:pPr>
      <w:r w:rsidRPr="005B113B">
        <w:rPr>
          <w:rFonts w:ascii="Calibri" w:hAnsi="Calibri" w:cs="Arial"/>
          <w:b/>
        </w:rPr>
        <w:t xml:space="preserve">5.- </w:t>
      </w:r>
      <w:r w:rsidRPr="005B113B">
        <w:rPr>
          <w:rFonts w:ascii="Calibri" w:hAnsi="Calibri" w:cs="Arial"/>
        </w:rPr>
        <w:t>Asimismo manifiesto no encontrarme en ninguno de los supuestos que prevé el Artículo 37 y 95, de La Ley de Adquisiciones, Arrendamientos y Contratación de Servicios del Estado de Nuevo León, Artículo 50 Fracc. XXIII de La Ley de responsabilidades de  los Servidores Públicos del Estado  y Municipios de Nuevo León y Artículo 38 del Reglamento de la Ley de Adquisiciones, Arrendamientos y Contrataciones de Servicios del Estado de Nuevo León.</w:t>
      </w:r>
    </w:p>
    <w:p w:rsidR="002F5444" w:rsidRPr="005B113B" w:rsidRDefault="002F5444" w:rsidP="002F5444">
      <w:pPr>
        <w:tabs>
          <w:tab w:val="left" w:pos="5245"/>
          <w:tab w:val="left" w:pos="7655"/>
        </w:tabs>
        <w:rPr>
          <w:rFonts w:ascii="Calibri" w:hAnsi="Calibri" w:cs="Arial"/>
        </w:rPr>
      </w:pPr>
    </w:p>
    <w:p w:rsidR="002F5444" w:rsidRPr="005B113B" w:rsidRDefault="002F5444" w:rsidP="002F5444">
      <w:pPr>
        <w:tabs>
          <w:tab w:val="left" w:pos="5245"/>
          <w:tab w:val="left" w:pos="7655"/>
        </w:tabs>
        <w:jc w:val="center"/>
        <w:rPr>
          <w:rFonts w:ascii="Calibri" w:hAnsi="Calibri" w:cs="Arial"/>
        </w:rPr>
      </w:pPr>
      <w:r w:rsidRPr="005B113B">
        <w:rPr>
          <w:rFonts w:ascii="Calibri" w:hAnsi="Calibri" w:cs="Arial"/>
        </w:rPr>
        <w:t>_____________________________________________________</w:t>
      </w:r>
    </w:p>
    <w:p w:rsidR="002F5444" w:rsidRPr="005B113B" w:rsidRDefault="002F5444" w:rsidP="002F5444">
      <w:pPr>
        <w:tabs>
          <w:tab w:val="left" w:pos="5245"/>
          <w:tab w:val="left" w:pos="7655"/>
        </w:tabs>
        <w:jc w:val="center"/>
        <w:rPr>
          <w:rFonts w:ascii="Calibri" w:hAnsi="Calibri" w:cs="Arial"/>
        </w:rPr>
      </w:pPr>
      <w:r w:rsidRPr="005B113B">
        <w:rPr>
          <w:rFonts w:ascii="Calibri" w:hAnsi="Calibri" w:cs="Arial"/>
        </w:rPr>
        <w:t>Nombre, Firma y Cargo del Representante</w:t>
      </w:r>
    </w:p>
    <w:p w:rsidR="002F5444" w:rsidRPr="005B113B" w:rsidRDefault="002F5444" w:rsidP="002F5444">
      <w:pPr>
        <w:tabs>
          <w:tab w:val="left" w:pos="5245"/>
          <w:tab w:val="left" w:pos="7655"/>
        </w:tabs>
        <w:jc w:val="center"/>
        <w:rPr>
          <w:rFonts w:ascii="Calibri" w:hAnsi="Calibri" w:cs="Arial"/>
        </w:rPr>
      </w:pPr>
      <w:r w:rsidRPr="005B113B">
        <w:rPr>
          <w:rFonts w:ascii="Calibri" w:hAnsi="Calibri" w:cs="Arial"/>
        </w:rPr>
        <w:t>de la Empresa</w:t>
      </w:r>
    </w:p>
    <w:p w:rsidR="002F5444" w:rsidRPr="005B113B" w:rsidRDefault="002F5444" w:rsidP="002F5444">
      <w:pPr>
        <w:tabs>
          <w:tab w:val="left" w:pos="5245"/>
          <w:tab w:val="left" w:pos="7655"/>
        </w:tabs>
        <w:jc w:val="center"/>
        <w:rPr>
          <w:rFonts w:ascii="Calibri" w:hAnsi="Calibri" w:cs="Arial"/>
        </w:rPr>
      </w:pPr>
    </w:p>
    <w:p w:rsidR="002F5444" w:rsidRPr="005B113B" w:rsidRDefault="002F5444" w:rsidP="002F5444">
      <w:pPr>
        <w:tabs>
          <w:tab w:val="left" w:pos="5245"/>
          <w:tab w:val="left" w:pos="7655"/>
        </w:tabs>
        <w:rPr>
          <w:rFonts w:ascii="Calibri" w:hAnsi="Calibri" w:cs="Arial"/>
          <w:i/>
        </w:rPr>
      </w:pPr>
      <w:r w:rsidRPr="005B113B">
        <w:rPr>
          <w:rFonts w:ascii="Calibri" w:hAnsi="Calibri" w:cs="Arial"/>
          <w:i/>
        </w:rPr>
        <w:t>Se deberá elaborar en papel membretado de la empresa.</w:t>
      </w:r>
    </w:p>
    <w:p w:rsidR="002F5444" w:rsidRPr="005B113B" w:rsidRDefault="002F5444" w:rsidP="002F5444">
      <w:pPr>
        <w:tabs>
          <w:tab w:val="left" w:pos="5245"/>
          <w:tab w:val="left" w:pos="7655"/>
        </w:tabs>
        <w:rPr>
          <w:rFonts w:ascii="Calibri" w:hAnsi="Calibri" w:cs="Arial"/>
        </w:rPr>
      </w:pPr>
    </w:p>
    <w:p w:rsidR="002F5444" w:rsidRDefault="002F5444" w:rsidP="002F5444">
      <w:pPr>
        <w:tabs>
          <w:tab w:val="left" w:pos="5245"/>
          <w:tab w:val="left" w:pos="7655"/>
        </w:tabs>
        <w:rPr>
          <w:rFonts w:ascii="Calibri" w:hAnsi="Calibri" w:cs="Arial"/>
          <w:b/>
          <w:i/>
          <w:u w:val="single"/>
        </w:rPr>
      </w:pPr>
      <w:r w:rsidRPr="005B113B">
        <w:rPr>
          <w:rFonts w:ascii="Calibri" w:hAnsi="Calibri" w:cs="Arial"/>
          <w:b/>
          <w:i/>
          <w:u w:val="single"/>
        </w:rPr>
        <w:t>*Incluir en sobre Técnico</w:t>
      </w:r>
    </w:p>
    <w:p w:rsidR="002F5444" w:rsidRPr="00C40ADF" w:rsidRDefault="002F5444" w:rsidP="002F544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outlineLvl w:val="0"/>
        <w:rPr>
          <w:rFonts w:ascii="Calibri" w:hAnsi="Calibri" w:cs="Arial"/>
        </w:rPr>
      </w:pPr>
      <w:r w:rsidRPr="00C40ADF">
        <w:rPr>
          <w:rFonts w:ascii="Calibri" w:hAnsi="Calibri" w:cs="Arial"/>
          <w:b/>
          <w:bCs/>
        </w:rPr>
        <w:lastRenderedPageBreak/>
        <w:t xml:space="preserve">ANEXO </w:t>
      </w:r>
      <w:r>
        <w:rPr>
          <w:rFonts w:ascii="Calibri" w:hAnsi="Calibri" w:cs="Arial"/>
          <w:b/>
        </w:rPr>
        <w:t>6</w:t>
      </w:r>
    </w:p>
    <w:p w:rsidR="002F5444" w:rsidRPr="00C40ADF" w:rsidRDefault="002F5444" w:rsidP="002F5444">
      <w:pPr>
        <w:tabs>
          <w:tab w:val="left" w:pos="4253"/>
          <w:tab w:val="left" w:pos="8080"/>
        </w:tabs>
        <w:ind w:right="1"/>
        <w:jc w:val="center"/>
        <w:rPr>
          <w:rFonts w:ascii="Calibri" w:hAnsi="Calibri" w:cs="Arial"/>
          <w:b/>
          <w:bCs/>
        </w:rPr>
      </w:pPr>
    </w:p>
    <w:p w:rsidR="002F5444" w:rsidRDefault="002F5444" w:rsidP="002F5444">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2F5444" w:rsidRDefault="002F5444" w:rsidP="002F5444">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r>
        <w:rPr>
          <w:rFonts w:ascii="Century Gothic" w:hAnsi="Century Gothic" w:cs="Arial"/>
          <w:b/>
          <w:bCs/>
          <w:sz w:val="24"/>
          <w:lang w:val="es-MX"/>
        </w:rPr>
        <w:t>R E C I B O   D E   P R O P O S I C I O N E S</w:t>
      </w:r>
    </w:p>
    <w:p w:rsidR="002F5444" w:rsidRDefault="002F5444" w:rsidP="002F5444">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2F5444" w:rsidRPr="00B300E6" w:rsidRDefault="002F5444" w:rsidP="002F5444">
      <w:pPr>
        <w:tabs>
          <w:tab w:val="left" w:pos="4253"/>
          <w:tab w:val="left" w:pos="7938"/>
        </w:tabs>
        <w:ind w:right="-91"/>
        <w:jc w:val="right"/>
        <w:rPr>
          <w:rFonts w:ascii="Calibri" w:hAnsi="Calibri" w:cs="Arial"/>
          <w:b/>
          <w:bCs/>
          <w:lang w:val="es-MX"/>
        </w:rPr>
      </w:pPr>
    </w:p>
    <w:p w:rsidR="002F5444" w:rsidRPr="00C40ADF" w:rsidRDefault="002F5444" w:rsidP="002F5444">
      <w:pPr>
        <w:tabs>
          <w:tab w:val="left" w:pos="4253"/>
          <w:tab w:val="left" w:pos="7938"/>
        </w:tabs>
        <w:ind w:right="-91"/>
        <w:jc w:val="right"/>
        <w:rPr>
          <w:rFonts w:ascii="Calibri" w:hAnsi="Calibri" w:cs="Arial"/>
          <w:b/>
          <w:bCs/>
        </w:rPr>
      </w:pPr>
    </w:p>
    <w:p w:rsidR="002F5444" w:rsidRDefault="002F5444" w:rsidP="002F5444">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p>
    <w:p w:rsidR="002F5444" w:rsidRDefault="002F5444" w:rsidP="002F5444">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r>
        <w:rPr>
          <w:rFonts w:ascii="Century Gothic" w:hAnsi="Century Gothic" w:cs="Arial"/>
          <w:b/>
          <w:bCs/>
          <w:sz w:val="24"/>
          <w:lang w:val="es-MX"/>
        </w:rPr>
        <w:t>P R O V E E D O R:</w:t>
      </w:r>
    </w:p>
    <w:p w:rsidR="002F5444" w:rsidRPr="00C40ADF" w:rsidRDefault="002F5444" w:rsidP="002F5444">
      <w:pPr>
        <w:pBdr>
          <w:top w:val="single" w:sz="4" w:space="1" w:color="auto"/>
          <w:left w:val="single" w:sz="4" w:space="4" w:color="auto"/>
          <w:bottom w:val="single" w:sz="4" w:space="1" w:color="auto"/>
          <w:right w:val="single" w:sz="4" w:space="4" w:color="auto"/>
        </w:pBdr>
        <w:tabs>
          <w:tab w:val="left" w:pos="4253"/>
          <w:tab w:val="left" w:pos="7938"/>
        </w:tabs>
        <w:ind w:right="-91"/>
        <w:rPr>
          <w:rFonts w:ascii="Calibri" w:hAnsi="Calibri" w:cs="Arial"/>
          <w:b/>
          <w:bCs/>
        </w:rPr>
      </w:pPr>
    </w:p>
    <w:p w:rsidR="002F5444" w:rsidRPr="00C40ADF" w:rsidRDefault="002F5444" w:rsidP="002F5444">
      <w:pPr>
        <w:tabs>
          <w:tab w:val="left" w:pos="4253"/>
          <w:tab w:val="left" w:pos="7938"/>
        </w:tabs>
        <w:ind w:right="-91"/>
        <w:jc w:val="right"/>
        <w:rPr>
          <w:rFonts w:ascii="Calibri" w:hAnsi="Calibri" w:cs="Arial"/>
          <w:b/>
          <w:bCs/>
        </w:rPr>
      </w:pPr>
    </w:p>
    <w:p w:rsidR="002F5444" w:rsidRPr="00C40ADF" w:rsidRDefault="002F5444" w:rsidP="002F5444">
      <w:pPr>
        <w:tabs>
          <w:tab w:val="left" w:pos="4253"/>
          <w:tab w:val="left" w:pos="7938"/>
        </w:tabs>
        <w:ind w:right="-91"/>
        <w:jc w:val="right"/>
        <w:rPr>
          <w:rFonts w:ascii="Calibri" w:hAnsi="Calibri" w:cs="Arial"/>
          <w:b/>
          <w:bCs/>
        </w:rPr>
      </w:pPr>
    </w:p>
    <w:p w:rsidR="002F5444" w:rsidRPr="00C40ADF" w:rsidRDefault="002F5444" w:rsidP="002F5444">
      <w:pPr>
        <w:tabs>
          <w:tab w:val="left" w:pos="4253"/>
          <w:tab w:val="left" w:pos="7938"/>
        </w:tabs>
        <w:ind w:right="-91"/>
        <w:jc w:val="right"/>
        <w:rPr>
          <w:rFonts w:ascii="Calibri" w:hAnsi="Calibri" w:cs="Arial"/>
          <w:b/>
          <w:bCs/>
        </w:rPr>
      </w:pPr>
    </w:p>
    <w:p w:rsidR="002F5444" w:rsidRDefault="002F5444" w:rsidP="002F5444">
      <w:pPr>
        <w:tabs>
          <w:tab w:val="left" w:pos="4253"/>
          <w:tab w:val="left" w:pos="7938"/>
        </w:tabs>
        <w:ind w:right="-91"/>
        <w:jc w:val="right"/>
        <w:rPr>
          <w:rFonts w:ascii="Calibri" w:hAnsi="Calibri" w:cs="Arial"/>
          <w:b/>
          <w:bCs/>
        </w:rPr>
      </w:pPr>
    </w:p>
    <w:p w:rsidR="002F5444" w:rsidRPr="00C40ADF" w:rsidRDefault="002F5444" w:rsidP="002F5444">
      <w:pPr>
        <w:tabs>
          <w:tab w:val="left" w:pos="4253"/>
          <w:tab w:val="left" w:pos="7938"/>
        </w:tabs>
        <w:ind w:right="-91"/>
        <w:jc w:val="right"/>
        <w:rPr>
          <w:rFonts w:ascii="Calibri" w:hAnsi="Calibri" w:cs="Arial"/>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62"/>
        <w:gridCol w:w="2215"/>
        <w:gridCol w:w="2215"/>
      </w:tblGrid>
      <w:tr w:rsidR="002F5444" w:rsidRPr="00C40ADF" w:rsidTr="009230E1">
        <w:trPr>
          <w:trHeight w:val="360"/>
          <w:jc w:val="center"/>
        </w:trPr>
        <w:tc>
          <w:tcPr>
            <w:tcW w:w="4962" w:type="dxa"/>
          </w:tcPr>
          <w:p w:rsidR="002F5444" w:rsidRPr="00C40ADF" w:rsidRDefault="002F5444" w:rsidP="009230E1">
            <w:pPr>
              <w:tabs>
                <w:tab w:val="left" w:pos="5103"/>
                <w:tab w:val="left" w:pos="8080"/>
              </w:tabs>
              <w:jc w:val="center"/>
              <w:rPr>
                <w:rFonts w:ascii="Calibri" w:hAnsi="Calibri"/>
                <w:sz w:val="22"/>
              </w:rPr>
            </w:pPr>
          </w:p>
        </w:tc>
        <w:tc>
          <w:tcPr>
            <w:tcW w:w="2215" w:type="dxa"/>
            <w:vAlign w:val="center"/>
          </w:tcPr>
          <w:p w:rsidR="002F5444" w:rsidRPr="00B300E6" w:rsidRDefault="002F5444" w:rsidP="009230E1">
            <w:pPr>
              <w:tabs>
                <w:tab w:val="left" w:pos="5103"/>
                <w:tab w:val="left" w:pos="8080"/>
              </w:tabs>
              <w:jc w:val="center"/>
              <w:rPr>
                <w:rFonts w:ascii="Calibri" w:hAnsi="Calibri"/>
                <w:b/>
                <w:sz w:val="22"/>
              </w:rPr>
            </w:pPr>
            <w:r w:rsidRPr="00B300E6">
              <w:rPr>
                <w:rFonts w:ascii="Calibri" w:hAnsi="Calibri"/>
                <w:b/>
                <w:sz w:val="22"/>
              </w:rPr>
              <w:t>Proposiciones</w:t>
            </w:r>
          </w:p>
          <w:p w:rsidR="002F5444" w:rsidRPr="00B300E6" w:rsidRDefault="002F5444" w:rsidP="009230E1">
            <w:pPr>
              <w:tabs>
                <w:tab w:val="left" w:pos="5103"/>
                <w:tab w:val="left" w:pos="8080"/>
              </w:tabs>
              <w:jc w:val="center"/>
              <w:rPr>
                <w:rFonts w:ascii="Calibri" w:hAnsi="Calibri"/>
                <w:b/>
                <w:sz w:val="22"/>
              </w:rPr>
            </w:pPr>
            <w:r w:rsidRPr="00B300E6">
              <w:rPr>
                <w:rFonts w:ascii="Calibri" w:hAnsi="Calibri"/>
                <w:b/>
                <w:sz w:val="22"/>
              </w:rPr>
              <w:t>Técnicas</w:t>
            </w:r>
          </w:p>
        </w:tc>
        <w:tc>
          <w:tcPr>
            <w:tcW w:w="2215" w:type="dxa"/>
            <w:shd w:val="clear" w:color="auto" w:fill="auto"/>
            <w:vAlign w:val="center"/>
          </w:tcPr>
          <w:p w:rsidR="002F5444" w:rsidRPr="00B300E6" w:rsidRDefault="002F5444" w:rsidP="009230E1">
            <w:pPr>
              <w:jc w:val="center"/>
              <w:rPr>
                <w:rFonts w:ascii="Calibri" w:hAnsi="Calibri"/>
                <w:b/>
                <w:sz w:val="22"/>
              </w:rPr>
            </w:pPr>
            <w:r w:rsidRPr="00B300E6">
              <w:rPr>
                <w:rFonts w:ascii="Calibri" w:hAnsi="Calibri"/>
                <w:b/>
                <w:sz w:val="22"/>
              </w:rPr>
              <w:t>Proposiciones</w:t>
            </w:r>
          </w:p>
          <w:p w:rsidR="002F5444" w:rsidRPr="00B300E6" w:rsidRDefault="002F5444" w:rsidP="009230E1">
            <w:pPr>
              <w:jc w:val="center"/>
              <w:rPr>
                <w:rFonts w:ascii="Calibri" w:hAnsi="Calibri"/>
                <w:b/>
                <w:sz w:val="22"/>
              </w:rPr>
            </w:pPr>
            <w:r w:rsidRPr="00B300E6">
              <w:rPr>
                <w:rFonts w:ascii="Calibri" w:hAnsi="Calibri"/>
                <w:b/>
                <w:sz w:val="22"/>
              </w:rPr>
              <w:t>Económicas</w:t>
            </w:r>
          </w:p>
        </w:tc>
      </w:tr>
      <w:tr w:rsidR="002F5444" w:rsidRPr="00C40ADF" w:rsidTr="009230E1">
        <w:trPr>
          <w:trHeight w:val="1108"/>
          <w:jc w:val="center"/>
        </w:trPr>
        <w:tc>
          <w:tcPr>
            <w:tcW w:w="4962" w:type="dxa"/>
            <w:vAlign w:val="center"/>
          </w:tcPr>
          <w:p w:rsidR="002F5444" w:rsidRPr="00C40ADF" w:rsidRDefault="002F5444" w:rsidP="009230E1">
            <w:pPr>
              <w:tabs>
                <w:tab w:val="left" w:pos="5103"/>
                <w:tab w:val="left" w:pos="8222"/>
              </w:tabs>
              <w:rPr>
                <w:rFonts w:ascii="Calibri" w:hAnsi="Calibri"/>
                <w:sz w:val="22"/>
              </w:rPr>
            </w:pPr>
            <w:r w:rsidRPr="00C40ADF">
              <w:rPr>
                <w:rFonts w:ascii="Calibri" w:hAnsi="Calibri"/>
                <w:sz w:val="22"/>
              </w:rPr>
              <w:t>Total  de  propuestas</w:t>
            </w:r>
          </w:p>
        </w:tc>
        <w:tc>
          <w:tcPr>
            <w:tcW w:w="2215" w:type="dxa"/>
            <w:vAlign w:val="center"/>
          </w:tcPr>
          <w:p w:rsidR="002F5444" w:rsidRPr="00C40ADF" w:rsidRDefault="002F5444" w:rsidP="009230E1">
            <w:pPr>
              <w:tabs>
                <w:tab w:val="left" w:pos="5103"/>
                <w:tab w:val="left" w:pos="8080"/>
              </w:tabs>
              <w:jc w:val="center"/>
              <w:rPr>
                <w:rFonts w:ascii="Calibri" w:hAnsi="Calibri"/>
                <w:sz w:val="22"/>
              </w:rPr>
            </w:pPr>
            <w:r w:rsidRPr="00C40ADF">
              <w:rPr>
                <w:rFonts w:ascii="Calibri" w:hAnsi="Calibri"/>
                <w:sz w:val="22"/>
              </w:rPr>
              <w:t>(                )</w:t>
            </w:r>
          </w:p>
        </w:tc>
        <w:tc>
          <w:tcPr>
            <w:tcW w:w="2215" w:type="dxa"/>
            <w:shd w:val="clear" w:color="auto" w:fill="auto"/>
            <w:vAlign w:val="center"/>
          </w:tcPr>
          <w:p w:rsidR="002F5444" w:rsidRPr="00C40ADF" w:rsidRDefault="002F5444" w:rsidP="009230E1">
            <w:pPr>
              <w:jc w:val="center"/>
              <w:rPr>
                <w:rFonts w:ascii="Calibri" w:hAnsi="Calibri"/>
                <w:sz w:val="22"/>
              </w:rPr>
            </w:pPr>
            <w:r w:rsidRPr="00C40ADF">
              <w:rPr>
                <w:rFonts w:ascii="Calibri" w:hAnsi="Calibri"/>
                <w:sz w:val="22"/>
              </w:rPr>
              <w:t>(                )</w:t>
            </w:r>
          </w:p>
        </w:tc>
      </w:tr>
    </w:tbl>
    <w:p w:rsidR="002F5444" w:rsidRPr="00C40ADF" w:rsidRDefault="002F5444" w:rsidP="002F5444">
      <w:pPr>
        <w:tabs>
          <w:tab w:val="left" w:pos="5103"/>
          <w:tab w:val="left" w:pos="8080"/>
        </w:tabs>
        <w:ind w:left="567"/>
        <w:jc w:val="center"/>
        <w:rPr>
          <w:rFonts w:ascii="Calibri" w:hAnsi="Calibri"/>
          <w:sz w:val="22"/>
        </w:rPr>
      </w:pPr>
    </w:p>
    <w:p w:rsidR="002F5444" w:rsidRPr="00C40ADF" w:rsidRDefault="002F5444" w:rsidP="002F5444">
      <w:pPr>
        <w:tabs>
          <w:tab w:val="left" w:pos="5103"/>
          <w:tab w:val="left" w:pos="8080"/>
        </w:tabs>
        <w:ind w:left="567"/>
        <w:rPr>
          <w:rFonts w:ascii="Calibri" w:hAnsi="Calibri"/>
          <w:sz w:val="22"/>
        </w:rPr>
      </w:pPr>
    </w:p>
    <w:p w:rsidR="002F5444" w:rsidRPr="00C40ADF" w:rsidRDefault="002F5444" w:rsidP="002F5444">
      <w:pPr>
        <w:tabs>
          <w:tab w:val="left" w:pos="5103"/>
          <w:tab w:val="left" w:pos="8080"/>
        </w:tabs>
        <w:ind w:left="567"/>
        <w:rPr>
          <w:rFonts w:ascii="Calibri" w:hAnsi="Calibri"/>
          <w:sz w:val="22"/>
        </w:rPr>
      </w:pPr>
    </w:p>
    <w:p w:rsidR="002F5444" w:rsidRPr="00C40ADF" w:rsidRDefault="002F5444" w:rsidP="002F5444">
      <w:pPr>
        <w:tabs>
          <w:tab w:val="left" w:pos="5103"/>
          <w:tab w:val="left" w:pos="8080"/>
        </w:tabs>
        <w:ind w:left="567"/>
        <w:rPr>
          <w:rFonts w:ascii="Calibri" w:hAnsi="Calibri"/>
          <w:sz w:val="22"/>
        </w:rPr>
      </w:pPr>
    </w:p>
    <w:p w:rsidR="002F5444" w:rsidRPr="00B300E6" w:rsidRDefault="002F5444" w:rsidP="002F5444">
      <w:pPr>
        <w:tabs>
          <w:tab w:val="left" w:pos="5103"/>
          <w:tab w:val="left" w:pos="8080"/>
        </w:tabs>
        <w:rPr>
          <w:rFonts w:ascii="Calibri" w:hAnsi="Calibri"/>
          <w:sz w:val="22"/>
        </w:rPr>
      </w:pPr>
      <w:r w:rsidRPr="00B300E6">
        <w:rPr>
          <w:rFonts w:ascii="Calibri" w:hAnsi="Calibri"/>
          <w:sz w:val="22"/>
        </w:rPr>
        <w:t>Dice contener en cada sobre las proposiciones técnicas y económicas.</w:t>
      </w:r>
    </w:p>
    <w:p w:rsidR="002F5444" w:rsidRPr="00C40ADF" w:rsidRDefault="002F5444" w:rsidP="002F5444">
      <w:pPr>
        <w:tabs>
          <w:tab w:val="left" w:pos="5103"/>
          <w:tab w:val="left" w:pos="8080"/>
        </w:tabs>
        <w:ind w:left="567"/>
        <w:rPr>
          <w:rFonts w:ascii="Calibri" w:hAnsi="Calibri"/>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6"/>
        <w:gridCol w:w="3107"/>
        <w:gridCol w:w="3107"/>
      </w:tblGrid>
      <w:tr w:rsidR="002F5444" w:rsidRPr="002522C8" w:rsidTr="009230E1">
        <w:trPr>
          <w:trHeight w:val="1055"/>
          <w:jc w:val="center"/>
        </w:trPr>
        <w:tc>
          <w:tcPr>
            <w:tcW w:w="3106" w:type="dxa"/>
            <w:shd w:val="clear" w:color="auto" w:fill="auto"/>
            <w:vAlign w:val="center"/>
          </w:tcPr>
          <w:p w:rsidR="002F5444" w:rsidRPr="002522C8" w:rsidRDefault="002F5444" w:rsidP="009230E1">
            <w:pPr>
              <w:tabs>
                <w:tab w:val="left" w:pos="5103"/>
                <w:tab w:val="left" w:pos="8080"/>
              </w:tabs>
              <w:jc w:val="center"/>
              <w:rPr>
                <w:rFonts w:ascii="Calibri" w:hAnsi="Calibri"/>
                <w:sz w:val="22"/>
              </w:rPr>
            </w:pPr>
          </w:p>
        </w:tc>
        <w:tc>
          <w:tcPr>
            <w:tcW w:w="3107" w:type="dxa"/>
            <w:shd w:val="clear" w:color="auto" w:fill="auto"/>
            <w:vAlign w:val="center"/>
          </w:tcPr>
          <w:p w:rsidR="002F5444" w:rsidRPr="002522C8" w:rsidRDefault="002F5444" w:rsidP="009230E1">
            <w:pPr>
              <w:tabs>
                <w:tab w:val="left" w:pos="5103"/>
                <w:tab w:val="left" w:pos="8080"/>
              </w:tabs>
              <w:jc w:val="center"/>
              <w:rPr>
                <w:rFonts w:ascii="Calibri" w:hAnsi="Calibri"/>
                <w:sz w:val="22"/>
              </w:rPr>
            </w:pPr>
          </w:p>
        </w:tc>
        <w:tc>
          <w:tcPr>
            <w:tcW w:w="3107" w:type="dxa"/>
            <w:shd w:val="clear" w:color="auto" w:fill="auto"/>
            <w:vAlign w:val="center"/>
          </w:tcPr>
          <w:p w:rsidR="002F5444" w:rsidRPr="002522C8" w:rsidRDefault="002F5444" w:rsidP="009230E1">
            <w:pPr>
              <w:tabs>
                <w:tab w:val="left" w:pos="5103"/>
                <w:tab w:val="left" w:pos="8080"/>
              </w:tabs>
              <w:jc w:val="center"/>
              <w:rPr>
                <w:rFonts w:ascii="Calibri" w:hAnsi="Calibri"/>
                <w:sz w:val="22"/>
              </w:rPr>
            </w:pPr>
          </w:p>
        </w:tc>
      </w:tr>
      <w:tr w:rsidR="002F5444" w:rsidRPr="002522C8" w:rsidTr="009230E1">
        <w:trPr>
          <w:jc w:val="center"/>
        </w:trPr>
        <w:tc>
          <w:tcPr>
            <w:tcW w:w="3106" w:type="dxa"/>
            <w:shd w:val="clear" w:color="auto" w:fill="auto"/>
          </w:tcPr>
          <w:p w:rsidR="002F5444" w:rsidRPr="002522C8" w:rsidRDefault="002F5444" w:rsidP="009230E1">
            <w:pPr>
              <w:tabs>
                <w:tab w:val="left" w:pos="5103"/>
                <w:tab w:val="left" w:pos="8080"/>
              </w:tabs>
              <w:jc w:val="center"/>
              <w:rPr>
                <w:rFonts w:ascii="Calibri" w:hAnsi="Calibri"/>
                <w:b/>
                <w:sz w:val="22"/>
              </w:rPr>
            </w:pPr>
            <w:r w:rsidRPr="002522C8">
              <w:rPr>
                <w:rFonts w:ascii="Calibri" w:hAnsi="Calibri"/>
                <w:b/>
                <w:sz w:val="22"/>
              </w:rPr>
              <w:t>N O M B R E</w:t>
            </w:r>
          </w:p>
        </w:tc>
        <w:tc>
          <w:tcPr>
            <w:tcW w:w="3107" w:type="dxa"/>
            <w:shd w:val="clear" w:color="auto" w:fill="auto"/>
          </w:tcPr>
          <w:p w:rsidR="002F5444" w:rsidRPr="002522C8" w:rsidRDefault="002F5444" w:rsidP="009230E1">
            <w:pPr>
              <w:tabs>
                <w:tab w:val="left" w:pos="5103"/>
                <w:tab w:val="left" w:pos="8080"/>
              </w:tabs>
              <w:jc w:val="center"/>
              <w:rPr>
                <w:rFonts w:ascii="Calibri" w:hAnsi="Calibri"/>
                <w:b/>
                <w:sz w:val="22"/>
              </w:rPr>
            </w:pPr>
            <w:r w:rsidRPr="002522C8">
              <w:rPr>
                <w:rFonts w:ascii="Calibri" w:hAnsi="Calibri"/>
                <w:b/>
                <w:sz w:val="22"/>
              </w:rPr>
              <w:t>F I R M A</w:t>
            </w:r>
          </w:p>
        </w:tc>
        <w:tc>
          <w:tcPr>
            <w:tcW w:w="3107" w:type="dxa"/>
            <w:shd w:val="clear" w:color="auto" w:fill="auto"/>
          </w:tcPr>
          <w:p w:rsidR="002F5444" w:rsidRPr="002522C8" w:rsidRDefault="002F5444" w:rsidP="009230E1">
            <w:pPr>
              <w:tabs>
                <w:tab w:val="left" w:pos="5103"/>
                <w:tab w:val="left" w:pos="8080"/>
              </w:tabs>
              <w:jc w:val="center"/>
              <w:rPr>
                <w:rFonts w:ascii="Calibri" w:hAnsi="Calibri"/>
                <w:b/>
                <w:sz w:val="22"/>
              </w:rPr>
            </w:pPr>
            <w:r w:rsidRPr="002522C8">
              <w:rPr>
                <w:rFonts w:ascii="Calibri" w:hAnsi="Calibri"/>
                <w:b/>
                <w:sz w:val="22"/>
              </w:rPr>
              <w:t>F E C H A</w:t>
            </w:r>
          </w:p>
        </w:tc>
      </w:tr>
    </w:tbl>
    <w:p w:rsidR="002F5444" w:rsidRPr="00C40ADF" w:rsidRDefault="002F5444" w:rsidP="002F5444">
      <w:pPr>
        <w:tabs>
          <w:tab w:val="left" w:pos="5103"/>
          <w:tab w:val="left" w:pos="8080"/>
        </w:tabs>
        <w:rPr>
          <w:rFonts w:ascii="Calibri" w:hAnsi="Calibri"/>
          <w:sz w:val="22"/>
        </w:rPr>
      </w:pPr>
    </w:p>
    <w:p w:rsidR="002F5444" w:rsidRPr="00C40ADF" w:rsidRDefault="002F5444" w:rsidP="002F5444">
      <w:pPr>
        <w:tabs>
          <w:tab w:val="left" w:pos="5103"/>
          <w:tab w:val="left" w:pos="8080"/>
        </w:tabs>
        <w:ind w:left="567"/>
        <w:rPr>
          <w:rFonts w:ascii="Calibri" w:hAnsi="Calibri"/>
          <w:sz w:val="22"/>
        </w:rPr>
      </w:pPr>
    </w:p>
    <w:p w:rsidR="002F5444" w:rsidRDefault="002F5444" w:rsidP="002F5444">
      <w:pPr>
        <w:tabs>
          <w:tab w:val="left" w:pos="1985"/>
          <w:tab w:val="left" w:pos="6096"/>
          <w:tab w:val="left" w:pos="8647"/>
        </w:tabs>
        <w:ind w:left="567"/>
        <w:rPr>
          <w:rFonts w:ascii="Calibri" w:hAnsi="Calibri"/>
          <w:sz w:val="22"/>
        </w:rPr>
      </w:pPr>
    </w:p>
    <w:p w:rsidR="002F5444" w:rsidRPr="00C40ADF" w:rsidRDefault="002F5444" w:rsidP="002F5444">
      <w:pPr>
        <w:tabs>
          <w:tab w:val="left" w:pos="1985"/>
          <w:tab w:val="left" w:pos="6096"/>
          <w:tab w:val="left" w:pos="8647"/>
        </w:tabs>
        <w:ind w:left="567"/>
        <w:rPr>
          <w:rFonts w:ascii="Calibri" w:hAnsi="Calibri"/>
          <w:sz w:val="22"/>
        </w:rPr>
      </w:pPr>
    </w:p>
    <w:p w:rsidR="002F5444" w:rsidRDefault="002F5444" w:rsidP="002F5444">
      <w:pPr>
        <w:tabs>
          <w:tab w:val="left" w:pos="1985"/>
          <w:tab w:val="left" w:pos="6096"/>
          <w:tab w:val="left" w:pos="8647"/>
        </w:tabs>
        <w:ind w:left="567"/>
        <w:jc w:val="center"/>
        <w:rPr>
          <w:rFonts w:ascii="Calibri" w:hAnsi="Calibri"/>
          <w:b/>
          <w:i/>
          <w:sz w:val="22"/>
        </w:rPr>
      </w:pPr>
      <w:r w:rsidRPr="00C40ADF">
        <w:rPr>
          <w:rFonts w:ascii="Calibri" w:hAnsi="Calibri"/>
          <w:b/>
          <w:i/>
          <w:sz w:val="22"/>
        </w:rPr>
        <w:t>*Fuera de</w:t>
      </w:r>
      <w:r>
        <w:rPr>
          <w:rFonts w:ascii="Calibri" w:hAnsi="Calibri"/>
          <w:b/>
          <w:i/>
          <w:sz w:val="22"/>
        </w:rPr>
        <w:t xml:space="preserve"> los</w:t>
      </w:r>
      <w:r w:rsidRPr="00C40ADF">
        <w:rPr>
          <w:rFonts w:ascii="Calibri" w:hAnsi="Calibri"/>
          <w:b/>
          <w:i/>
          <w:sz w:val="22"/>
        </w:rPr>
        <w:t xml:space="preserve"> Sobre</w:t>
      </w:r>
      <w:r>
        <w:rPr>
          <w:rFonts w:ascii="Calibri" w:hAnsi="Calibri"/>
          <w:b/>
          <w:i/>
          <w:sz w:val="22"/>
        </w:rPr>
        <w:t>s</w:t>
      </w:r>
      <w:r w:rsidRPr="00C40ADF">
        <w:rPr>
          <w:rFonts w:ascii="Calibri" w:hAnsi="Calibri"/>
          <w:b/>
          <w:i/>
          <w:sz w:val="22"/>
        </w:rPr>
        <w:t xml:space="preserve"> Técnico y Económico</w:t>
      </w:r>
    </w:p>
    <w:p w:rsidR="002F5444" w:rsidRDefault="002F5444" w:rsidP="002F5444">
      <w:pPr>
        <w:tabs>
          <w:tab w:val="left" w:pos="1985"/>
          <w:tab w:val="left" w:pos="6096"/>
          <w:tab w:val="left" w:pos="8647"/>
        </w:tabs>
        <w:ind w:left="567"/>
        <w:jc w:val="center"/>
        <w:rPr>
          <w:rFonts w:ascii="Calibri" w:hAnsi="Calibri"/>
          <w:b/>
          <w:i/>
          <w:sz w:val="22"/>
        </w:rPr>
      </w:pPr>
    </w:p>
    <w:p w:rsidR="002F5444" w:rsidRDefault="002F5444" w:rsidP="002F5444">
      <w:pPr>
        <w:tabs>
          <w:tab w:val="left" w:pos="1985"/>
          <w:tab w:val="left" w:pos="6096"/>
          <w:tab w:val="left" w:pos="8647"/>
        </w:tabs>
        <w:ind w:left="567"/>
        <w:jc w:val="center"/>
        <w:rPr>
          <w:rFonts w:ascii="Calibri" w:hAnsi="Calibri"/>
          <w:b/>
          <w:i/>
          <w:sz w:val="22"/>
        </w:rPr>
      </w:pPr>
    </w:p>
    <w:p w:rsidR="002F5444" w:rsidRPr="00C40ADF" w:rsidRDefault="002F5444" w:rsidP="002F5444">
      <w:pPr>
        <w:pBdr>
          <w:top w:val="single" w:sz="4" w:space="1" w:color="auto"/>
          <w:left w:val="single" w:sz="4" w:space="4" w:color="auto"/>
          <w:bottom w:val="single" w:sz="4" w:space="1" w:color="auto"/>
          <w:right w:val="single" w:sz="4" w:space="4" w:color="auto"/>
        </w:pBdr>
        <w:shd w:val="clear" w:color="auto" w:fill="33CCCC"/>
        <w:tabs>
          <w:tab w:val="left" w:pos="4536"/>
          <w:tab w:val="left" w:pos="8080"/>
        </w:tabs>
        <w:ind w:right="-91"/>
        <w:jc w:val="center"/>
        <w:outlineLvl w:val="0"/>
        <w:rPr>
          <w:rFonts w:ascii="Calibri" w:hAnsi="Calibri" w:cs="Arial"/>
          <w:b/>
        </w:rPr>
      </w:pPr>
      <w:r w:rsidRPr="00C40ADF">
        <w:rPr>
          <w:rFonts w:ascii="Calibri" w:hAnsi="Calibri" w:cs="Arial"/>
          <w:b/>
          <w:bCs/>
        </w:rPr>
        <w:lastRenderedPageBreak/>
        <w:t xml:space="preserve">ANEXO </w:t>
      </w:r>
      <w:r>
        <w:rPr>
          <w:rFonts w:ascii="Calibri" w:hAnsi="Calibri" w:cs="Arial"/>
          <w:b/>
        </w:rPr>
        <w:t>7</w:t>
      </w:r>
    </w:p>
    <w:p w:rsidR="002F5444" w:rsidRPr="001C3B83" w:rsidRDefault="002F5444" w:rsidP="002F5444">
      <w:pPr>
        <w:pStyle w:val="Default"/>
        <w:jc w:val="center"/>
        <w:rPr>
          <w:rFonts w:ascii="Calibri" w:hAnsi="Calibri" w:cs="Calibri"/>
          <w:sz w:val="18"/>
          <w:szCs w:val="20"/>
        </w:rPr>
      </w:pPr>
      <w:r w:rsidRPr="001C3B83">
        <w:rPr>
          <w:rFonts w:ascii="Calibri" w:hAnsi="Calibri" w:cs="Calibri"/>
          <w:sz w:val="18"/>
          <w:szCs w:val="20"/>
        </w:rPr>
        <w:t xml:space="preserve">Declaración de no encontrarse en alguno de los supuestos establecidos en los Artículos 37 y 95 de la Ley, </w:t>
      </w:r>
      <w:r w:rsidRPr="001C3B83">
        <w:rPr>
          <w:rFonts w:ascii="Calibri" w:hAnsi="Calibri"/>
          <w:i/>
          <w:sz w:val="18"/>
        </w:rPr>
        <w:t>Artículo 50</w:t>
      </w:r>
      <w:r w:rsidRPr="001C3B83">
        <w:rPr>
          <w:rFonts w:ascii="Calibri" w:hAnsi="Calibri"/>
          <w:sz w:val="18"/>
        </w:rPr>
        <w:t xml:space="preserve"> Fracc. XXIII de La Ley de responsabilidades de los Servidores Públicos del Estado y Municipios de Nuevo León y </w:t>
      </w:r>
      <w:r w:rsidRPr="001C3B83">
        <w:rPr>
          <w:rFonts w:ascii="Calibri" w:hAnsi="Calibri"/>
          <w:i/>
          <w:sz w:val="18"/>
        </w:rPr>
        <w:t>Artículo 38</w:t>
      </w:r>
      <w:r w:rsidRPr="001C3B83">
        <w:rPr>
          <w:rFonts w:ascii="Calibri" w:hAnsi="Calibri"/>
          <w:sz w:val="18"/>
        </w:rPr>
        <w:t xml:space="preserve"> del Reglamento de la Ley de Adquisiciones, arrendamientos y Contrataciones de Servicios del Estado de Nuevo León</w:t>
      </w:r>
      <w:r w:rsidRPr="001C3B83">
        <w:rPr>
          <w:rFonts w:ascii="Calibri" w:hAnsi="Calibri" w:cs="Calibri"/>
          <w:sz w:val="18"/>
          <w:szCs w:val="20"/>
        </w:rPr>
        <w:t>, Declaración de integridad y Certificado de Determinación Independiente de Propuesta.</w:t>
      </w:r>
    </w:p>
    <w:p w:rsidR="002F5444" w:rsidRPr="00B63CD0" w:rsidRDefault="002F5444" w:rsidP="002F5444">
      <w:pPr>
        <w:pStyle w:val="Default"/>
        <w:jc w:val="right"/>
        <w:rPr>
          <w:rFonts w:ascii="Calibri" w:hAnsi="Calibri" w:cs="Calibri"/>
          <w:sz w:val="20"/>
          <w:szCs w:val="20"/>
        </w:rPr>
      </w:pPr>
      <w:r w:rsidRPr="00B63CD0">
        <w:rPr>
          <w:rFonts w:ascii="Calibri" w:hAnsi="Calibri" w:cs="Calibri"/>
          <w:sz w:val="20"/>
          <w:szCs w:val="20"/>
        </w:rPr>
        <w:t xml:space="preserve">_____________, ____ de _____________ de </w:t>
      </w:r>
      <w:r w:rsidR="00692C10">
        <w:rPr>
          <w:rFonts w:ascii="Calibri" w:hAnsi="Calibri" w:cs="Calibri"/>
          <w:sz w:val="20"/>
          <w:szCs w:val="20"/>
        </w:rPr>
        <w:t>____</w:t>
      </w:r>
      <w:r w:rsidRPr="00B63CD0">
        <w:rPr>
          <w:rFonts w:ascii="Calibri" w:hAnsi="Calibri" w:cs="Calibri"/>
          <w:sz w:val="20"/>
          <w:szCs w:val="20"/>
        </w:rPr>
        <w:t xml:space="preserve"> </w:t>
      </w:r>
    </w:p>
    <w:p w:rsidR="002F5444" w:rsidRPr="00B63CD0" w:rsidRDefault="002F5444" w:rsidP="002F5444">
      <w:pPr>
        <w:pStyle w:val="Default"/>
        <w:rPr>
          <w:rFonts w:ascii="Calibri" w:hAnsi="Calibri" w:cs="Calibri"/>
          <w:sz w:val="20"/>
          <w:szCs w:val="20"/>
        </w:rPr>
      </w:pPr>
    </w:p>
    <w:p w:rsidR="002F5444" w:rsidRPr="00B63CD0" w:rsidRDefault="00692C10" w:rsidP="002F5444">
      <w:pPr>
        <w:pStyle w:val="Default"/>
        <w:rPr>
          <w:rFonts w:ascii="Calibri" w:hAnsi="Calibri" w:cs="Calibri"/>
          <w:b/>
          <w:sz w:val="20"/>
          <w:szCs w:val="20"/>
        </w:rPr>
      </w:pPr>
      <w:r>
        <w:rPr>
          <w:rFonts w:asciiTheme="minorHAnsi" w:hAnsiTheme="minorHAnsi" w:cs="Arial"/>
          <w:b/>
          <w:sz w:val="20"/>
          <w:szCs w:val="20"/>
        </w:rPr>
        <w:t>C.P. AARÓN SERRATO ARAOZ</w:t>
      </w:r>
    </w:p>
    <w:p w:rsidR="002F5444" w:rsidRPr="00B63CD0" w:rsidRDefault="002F5444" w:rsidP="002F5444">
      <w:pPr>
        <w:pStyle w:val="Default"/>
        <w:rPr>
          <w:rFonts w:ascii="Calibri" w:hAnsi="Calibri" w:cs="Calibri"/>
          <w:b/>
          <w:sz w:val="20"/>
          <w:szCs w:val="20"/>
        </w:rPr>
      </w:pPr>
      <w:r w:rsidRPr="00B63CD0">
        <w:rPr>
          <w:rFonts w:ascii="Calibri" w:hAnsi="Calibri" w:cs="Calibri"/>
          <w:b/>
          <w:sz w:val="20"/>
          <w:szCs w:val="20"/>
        </w:rPr>
        <w:t>Director Administrativo</w:t>
      </w:r>
    </w:p>
    <w:p w:rsidR="002F5444" w:rsidRPr="00B63CD0" w:rsidRDefault="002F5444" w:rsidP="002F5444">
      <w:pPr>
        <w:pStyle w:val="Default"/>
        <w:rPr>
          <w:rFonts w:ascii="Calibri" w:hAnsi="Calibri" w:cs="Calibri"/>
          <w:sz w:val="20"/>
          <w:szCs w:val="20"/>
        </w:rPr>
      </w:pPr>
    </w:p>
    <w:p w:rsidR="002F5444" w:rsidRPr="00B63CD0" w:rsidRDefault="002F5444" w:rsidP="002F5444">
      <w:pPr>
        <w:pStyle w:val="Default"/>
        <w:jc w:val="both"/>
        <w:rPr>
          <w:rFonts w:ascii="Calibri" w:hAnsi="Calibri" w:cs="Calibri"/>
          <w:sz w:val="20"/>
          <w:szCs w:val="20"/>
        </w:rPr>
      </w:pPr>
      <w:r w:rsidRPr="00B63CD0">
        <w:rPr>
          <w:rFonts w:ascii="Calibri" w:hAnsi="Calibri" w:cs="Calibri"/>
          <w:sz w:val="20"/>
          <w:szCs w:val="20"/>
        </w:rPr>
        <w:t xml:space="preserve">En relación con la </w:t>
      </w:r>
      <w:r>
        <w:rPr>
          <w:rFonts w:ascii="Calibri" w:hAnsi="Calibri" w:cs="Calibri"/>
          <w:b/>
          <w:bCs/>
          <w:sz w:val="20"/>
          <w:szCs w:val="20"/>
        </w:rPr>
        <w:t xml:space="preserve">LICITACIÓN PÚBLICA NACIONAL PRESENCIAL </w:t>
      </w:r>
      <w:r w:rsidRPr="00B63CD0">
        <w:rPr>
          <w:rFonts w:ascii="Calibri" w:hAnsi="Calibri" w:cs="Calibri"/>
          <w:b/>
          <w:bCs/>
          <w:sz w:val="20"/>
          <w:szCs w:val="20"/>
        </w:rPr>
        <w:t xml:space="preserve">No. </w:t>
      </w:r>
      <w:r>
        <w:rPr>
          <w:rFonts w:ascii="Calibri" w:hAnsi="Calibri" w:cs="Calibri"/>
          <w:b/>
          <w:bCs/>
          <w:sz w:val="20"/>
          <w:szCs w:val="20"/>
        </w:rPr>
        <w:t>LP-919044992-</w:t>
      </w:r>
      <w:r w:rsidR="009E319F">
        <w:rPr>
          <w:rFonts w:ascii="Calibri" w:hAnsi="Calibri" w:cs="Calibri"/>
          <w:b/>
          <w:bCs/>
          <w:sz w:val="20"/>
          <w:szCs w:val="20"/>
        </w:rPr>
        <w:t>N56-2018</w:t>
      </w:r>
      <w:r w:rsidRPr="00B63CD0">
        <w:rPr>
          <w:rFonts w:ascii="Calibri" w:hAnsi="Calibri" w:cs="Calibri"/>
          <w:sz w:val="20"/>
          <w:szCs w:val="20"/>
        </w:rPr>
        <w:t xml:space="preserve">, el suscrito C.________________________, en mi carácter de representante legal de la empresa_________________________________, personalidad que acredito con el testimonio notarial No. ___________ expedido por el Notario Público No. _____________, inscrito en el registro público de la propiedad y del comercio bajo el número _______________ en fecha______________, comparezco a nombre de mi representada y declaro lo siguiente: </w:t>
      </w:r>
    </w:p>
    <w:p w:rsidR="002F5444" w:rsidRPr="00B63CD0" w:rsidRDefault="002F5444" w:rsidP="002F5444">
      <w:pPr>
        <w:pStyle w:val="Default"/>
        <w:jc w:val="both"/>
        <w:rPr>
          <w:rFonts w:ascii="Calibri" w:hAnsi="Calibri" w:cs="Calibri"/>
          <w:sz w:val="20"/>
          <w:szCs w:val="20"/>
        </w:rPr>
      </w:pPr>
    </w:p>
    <w:p w:rsidR="002F5444" w:rsidRPr="00B63CD0" w:rsidRDefault="002F5444" w:rsidP="002F5444">
      <w:pPr>
        <w:pStyle w:val="Default"/>
        <w:numPr>
          <w:ilvl w:val="0"/>
          <w:numId w:val="21"/>
        </w:numPr>
        <w:ind w:left="993"/>
        <w:jc w:val="both"/>
        <w:rPr>
          <w:rFonts w:ascii="Calibri" w:hAnsi="Calibri"/>
          <w:sz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de no encontrarse en alguno de los supuestos establecidos en el Artículos 37 y 95 de la Ley, </w:t>
      </w:r>
      <w:r w:rsidRPr="00B63CD0">
        <w:rPr>
          <w:rFonts w:ascii="Calibri" w:hAnsi="Calibri"/>
          <w:i/>
          <w:sz w:val="20"/>
        </w:rPr>
        <w:t>Artículo 50</w:t>
      </w:r>
      <w:r w:rsidRPr="00B63CD0">
        <w:rPr>
          <w:rFonts w:ascii="Calibri" w:hAnsi="Calibri"/>
          <w:sz w:val="20"/>
        </w:rPr>
        <w:t xml:space="preserve"> Fracc. XXIII de La Ley de responsabilidades de los Servidores Públicos del Estado y Municipios de Nuevo León y </w:t>
      </w:r>
      <w:r w:rsidRPr="00B63CD0">
        <w:rPr>
          <w:rFonts w:ascii="Calibri" w:hAnsi="Calibri"/>
          <w:i/>
          <w:sz w:val="20"/>
        </w:rPr>
        <w:t>Artículo 38</w:t>
      </w:r>
      <w:r w:rsidRPr="00B63CD0">
        <w:rPr>
          <w:rFonts w:ascii="Calibri" w:hAnsi="Calibri"/>
          <w:sz w:val="20"/>
        </w:rPr>
        <w:t xml:space="preserve"> del Reglamento de la Ley de Adquisiciones, arrendamientos y Contrataciones de Servicios del Estado de Nuevo León. De conformidad a la Declaración prevista en la fracción XI del Artículo 31 de la Ley y fracción XV del Artículo 74 de su Reglamento.</w:t>
      </w:r>
    </w:p>
    <w:p w:rsidR="002F5444" w:rsidRPr="00B63CD0" w:rsidRDefault="002F5444" w:rsidP="002F5444">
      <w:pPr>
        <w:pStyle w:val="Default"/>
        <w:numPr>
          <w:ilvl w:val="0"/>
          <w:numId w:val="21"/>
        </w:numPr>
        <w:ind w:left="993"/>
        <w:jc w:val="both"/>
        <w:rPr>
          <w:rFonts w:ascii="Calibri" w:hAnsi="Calibri" w:cs="Calibri"/>
          <w:sz w:val="20"/>
          <w:szCs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manifiesto que el suscrito o a través de interpósita persona, me abstendré de adoptar conductas para que los servidores públicos de Servicios de Salud de Nuevo León, O.P. induzcan o alteren las evaluaciones de las propuestas, el resultado del procedimiento, u otros aspectos que otorguen condiciones más ventajosas con relación a los demás participantes y manifiesto mi compromiso de conducirme honestamente en las diversas etapas de la </w:t>
      </w:r>
      <w:r>
        <w:rPr>
          <w:rFonts w:ascii="Calibri" w:hAnsi="Calibri" w:cs="Calibri"/>
          <w:sz w:val="20"/>
          <w:szCs w:val="20"/>
        </w:rPr>
        <w:t>licitación</w:t>
      </w:r>
      <w:r w:rsidRPr="00B63CD0">
        <w:rPr>
          <w:rFonts w:ascii="Calibri" w:hAnsi="Calibri" w:cs="Calibri"/>
          <w:sz w:val="20"/>
          <w:szCs w:val="20"/>
        </w:rPr>
        <w:t>. Esto de conformidad a la fracción XII del artículo 31 de la Ley y fracción XI del artículo 74 de su Reglamento.</w:t>
      </w:r>
    </w:p>
    <w:p w:rsidR="002F5444" w:rsidRPr="00B63CD0" w:rsidRDefault="002F5444" w:rsidP="002F5444">
      <w:pPr>
        <w:pStyle w:val="Default"/>
        <w:numPr>
          <w:ilvl w:val="0"/>
          <w:numId w:val="21"/>
        </w:numPr>
        <w:ind w:left="993"/>
        <w:jc w:val="both"/>
        <w:rPr>
          <w:rFonts w:ascii="Calibri" w:hAnsi="Calibri" w:cs="Calibri"/>
          <w:sz w:val="20"/>
          <w:szCs w:val="20"/>
        </w:rPr>
      </w:pPr>
      <w:r w:rsidRPr="00B63CD0">
        <w:rPr>
          <w:rFonts w:ascii="Calibri" w:hAnsi="Calibri" w:cs="Calibri"/>
          <w:b/>
          <w:sz w:val="20"/>
          <w:szCs w:val="20"/>
        </w:rPr>
        <w:t>Bajo protesta de decir verdad</w:t>
      </w:r>
      <w:r w:rsidRPr="00B63CD0">
        <w:rPr>
          <w:rFonts w:ascii="Calibri" w:hAnsi="Calibri" w:cs="Calibri"/>
          <w:sz w:val="20"/>
          <w:szCs w:val="20"/>
        </w:rPr>
        <w:t xml:space="preserve"> manifiesto que he determinado mi propuesta de manera independiente, sin consultar, comunicar o acordar con ningún otro participante, y que conozco las infracciones y sanciones aplicables en caso de cometer alguna práctica prohibida por la Ley Federal de Competencia Económica.</w:t>
      </w:r>
    </w:p>
    <w:p w:rsidR="002F5444" w:rsidRPr="00B63CD0" w:rsidRDefault="002F5444" w:rsidP="002F5444">
      <w:pPr>
        <w:pStyle w:val="Default"/>
        <w:jc w:val="both"/>
        <w:rPr>
          <w:rFonts w:ascii="Calibri" w:hAnsi="Calibri" w:cs="Calibri"/>
          <w:sz w:val="20"/>
          <w:szCs w:val="20"/>
        </w:rPr>
      </w:pPr>
    </w:p>
    <w:p w:rsidR="002F5444" w:rsidRPr="00B63CD0" w:rsidRDefault="002F5444" w:rsidP="002F5444">
      <w:pPr>
        <w:pStyle w:val="Default"/>
        <w:jc w:val="both"/>
        <w:rPr>
          <w:rFonts w:ascii="Calibri" w:hAnsi="Calibri" w:cs="Calibri"/>
          <w:sz w:val="20"/>
          <w:szCs w:val="20"/>
        </w:rPr>
      </w:pPr>
      <w:r w:rsidRPr="00B63CD0">
        <w:rPr>
          <w:rFonts w:ascii="Calibri" w:hAnsi="Calibri" w:cs="Calibri"/>
          <w:sz w:val="20"/>
          <w:szCs w:val="20"/>
        </w:rPr>
        <w:t xml:space="preserve">Mi representada se da por enterada que en caso de que la información anterior resultase falsa será causa suficiente para que mis propuestas sean desechadas, o bien para que opere la rescisión del contrato sin responsabilidad para Servicios de Salud de Nuevo León, O.P.D. </w:t>
      </w:r>
    </w:p>
    <w:p w:rsidR="002F5444" w:rsidRPr="00B63CD0" w:rsidRDefault="002F5444" w:rsidP="002F5444">
      <w:pPr>
        <w:pStyle w:val="Default"/>
        <w:jc w:val="both"/>
        <w:rPr>
          <w:rFonts w:ascii="Calibri" w:hAnsi="Calibri" w:cs="Calibri"/>
          <w:sz w:val="20"/>
          <w:szCs w:val="20"/>
        </w:rPr>
      </w:pPr>
    </w:p>
    <w:p w:rsidR="002F5444" w:rsidRPr="00B63CD0" w:rsidRDefault="002F5444" w:rsidP="002F5444">
      <w:pPr>
        <w:pStyle w:val="Default"/>
        <w:jc w:val="both"/>
        <w:rPr>
          <w:rFonts w:ascii="Calibri" w:hAnsi="Calibri" w:cs="Calibri"/>
          <w:sz w:val="20"/>
          <w:szCs w:val="20"/>
        </w:rPr>
      </w:pPr>
      <w:r w:rsidRPr="00B63CD0">
        <w:rPr>
          <w:rFonts w:ascii="Calibri" w:hAnsi="Calibri" w:cs="Calibri"/>
          <w:sz w:val="20"/>
          <w:szCs w:val="20"/>
        </w:rPr>
        <w:t>Lo anterior con el objeto de dar cumplimiento a dichas disposiciones para los fines y efectos a que haya lugar.</w:t>
      </w:r>
    </w:p>
    <w:p w:rsidR="002F5444" w:rsidRPr="00B63CD0" w:rsidRDefault="002F5444" w:rsidP="002F5444">
      <w:pPr>
        <w:rPr>
          <w:rFonts w:ascii="Calibri" w:hAnsi="Calibri"/>
          <w:lang w:val="es-MX"/>
        </w:rPr>
      </w:pPr>
    </w:p>
    <w:p w:rsidR="002F5444" w:rsidRPr="00B63CD0" w:rsidRDefault="002F5444" w:rsidP="002F5444">
      <w:pPr>
        <w:pStyle w:val="Default"/>
        <w:jc w:val="center"/>
        <w:rPr>
          <w:rFonts w:ascii="Calibri" w:hAnsi="Calibri" w:cs="Calibri"/>
          <w:sz w:val="20"/>
          <w:szCs w:val="20"/>
        </w:rPr>
      </w:pPr>
      <w:r w:rsidRPr="00B63CD0">
        <w:rPr>
          <w:rFonts w:ascii="Calibri" w:hAnsi="Calibri" w:cs="Calibri"/>
          <w:sz w:val="20"/>
          <w:szCs w:val="20"/>
        </w:rPr>
        <w:t>A T E N T A M E N T E</w:t>
      </w:r>
    </w:p>
    <w:p w:rsidR="002F5444" w:rsidRPr="00B63CD0" w:rsidRDefault="002F5444" w:rsidP="002F5444">
      <w:pPr>
        <w:pStyle w:val="Default"/>
        <w:jc w:val="both"/>
        <w:rPr>
          <w:rFonts w:ascii="Calibri" w:hAnsi="Calibri" w:cs="Calibri"/>
          <w:sz w:val="20"/>
          <w:szCs w:val="20"/>
        </w:rPr>
      </w:pPr>
    </w:p>
    <w:tbl>
      <w:tblPr>
        <w:tblW w:w="9318" w:type="dxa"/>
        <w:jc w:val="center"/>
        <w:tblBorders>
          <w:top w:val="nil"/>
          <w:left w:val="nil"/>
          <w:bottom w:val="nil"/>
          <w:right w:val="nil"/>
        </w:tblBorders>
        <w:tblLayout w:type="fixed"/>
        <w:tblLook w:val="0000" w:firstRow="0" w:lastRow="0" w:firstColumn="0" w:lastColumn="0" w:noHBand="0" w:noVBand="0"/>
      </w:tblPr>
      <w:tblGrid>
        <w:gridCol w:w="3106"/>
        <w:gridCol w:w="3106"/>
        <w:gridCol w:w="3106"/>
      </w:tblGrid>
      <w:tr w:rsidR="002F5444" w:rsidRPr="004A4C14" w:rsidTr="009230E1">
        <w:trPr>
          <w:trHeight w:val="457"/>
          <w:jc w:val="center"/>
        </w:trPr>
        <w:tc>
          <w:tcPr>
            <w:tcW w:w="3106" w:type="dxa"/>
          </w:tcPr>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Nombre del representante legal</w:t>
            </w:r>
          </w:p>
        </w:tc>
        <w:tc>
          <w:tcPr>
            <w:tcW w:w="3106" w:type="dxa"/>
          </w:tcPr>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Cargo en la empresa licitante</w:t>
            </w:r>
          </w:p>
        </w:tc>
        <w:tc>
          <w:tcPr>
            <w:tcW w:w="3106" w:type="dxa"/>
          </w:tcPr>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______________________</w:t>
            </w:r>
          </w:p>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Firma</w:t>
            </w:r>
          </w:p>
        </w:tc>
      </w:tr>
    </w:tbl>
    <w:p w:rsidR="002F5444" w:rsidRPr="00B63CD0" w:rsidRDefault="002F5444" w:rsidP="002F5444">
      <w:pPr>
        <w:tabs>
          <w:tab w:val="left" w:pos="5245"/>
          <w:tab w:val="left" w:pos="7655"/>
        </w:tabs>
        <w:ind w:right="-91"/>
        <w:rPr>
          <w:rFonts w:ascii="Calibri" w:hAnsi="Calibri" w:cs="Arial"/>
          <w:b/>
          <w:i/>
        </w:rPr>
      </w:pPr>
    </w:p>
    <w:p w:rsidR="002F5444" w:rsidRPr="00B63CD0" w:rsidRDefault="002F5444" w:rsidP="002F5444">
      <w:pPr>
        <w:tabs>
          <w:tab w:val="left" w:pos="5245"/>
          <w:tab w:val="left" w:pos="7655"/>
        </w:tabs>
        <w:ind w:right="-1"/>
        <w:rPr>
          <w:rFonts w:ascii="Calibri" w:hAnsi="Calibri" w:cs="Arial"/>
          <w:b/>
          <w:i/>
        </w:rPr>
      </w:pPr>
      <w:r w:rsidRPr="00B63CD0">
        <w:rPr>
          <w:rFonts w:ascii="Calibri" w:hAnsi="Calibri" w:cs="Arial"/>
          <w:b/>
          <w:i/>
        </w:rPr>
        <w:t>*Nota: Esta carta deberá elaborarse en papel membretado de la empresa e incluir en el sobre de la propuesta técnica.</w:t>
      </w:r>
    </w:p>
    <w:p w:rsidR="002F5444" w:rsidRDefault="002F5444" w:rsidP="002F5444">
      <w:pPr>
        <w:jc w:val="center"/>
        <w:rPr>
          <w:rFonts w:ascii="Calibri" w:hAnsi="Calibri" w:cs="Arial"/>
          <w:b/>
          <w:i/>
          <w:sz w:val="18"/>
        </w:rPr>
      </w:pPr>
    </w:p>
    <w:p w:rsidR="00AD48D6" w:rsidRDefault="00AD48D6" w:rsidP="002F5444">
      <w:pPr>
        <w:jc w:val="center"/>
        <w:rPr>
          <w:rFonts w:ascii="Calibri" w:hAnsi="Calibri" w:cs="Arial"/>
          <w:b/>
          <w:i/>
          <w:sz w:val="18"/>
        </w:rPr>
      </w:pPr>
    </w:p>
    <w:p w:rsidR="002F5444" w:rsidRPr="001C3B83" w:rsidRDefault="002F5444" w:rsidP="002F5444">
      <w:pPr>
        <w:pBdr>
          <w:top w:val="single" w:sz="4" w:space="1" w:color="auto"/>
          <w:left w:val="single" w:sz="4" w:space="4" w:color="auto"/>
          <w:bottom w:val="single" w:sz="4" w:space="1" w:color="auto"/>
          <w:right w:val="single" w:sz="4" w:space="4" w:color="auto"/>
        </w:pBdr>
        <w:shd w:val="clear" w:color="auto" w:fill="33CCCC"/>
        <w:ind w:right="-91"/>
        <w:jc w:val="center"/>
        <w:outlineLvl w:val="0"/>
        <w:rPr>
          <w:rFonts w:ascii="Calibri" w:hAnsi="Calibri" w:cs="Arial"/>
          <w:b/>
        </w:rPr>
      </w:pPr>
      <w:r w:rsidRPr="001C3B83">
        <w:rPr>
          <w:rFonts w:ascii="Calibri" w:hAnsi="Calibri" w:cs="Arial"/>
          <w:b/>
        </w:rPr>
        <w:lastRenderedPageBreak/>
        <w:t xml:space="preserve">ANEXO </w:t>
      </w:r>
      <w:r w:rsidR="00477831">
        <w:rPr>
          <w:rFonts w:ascii="Calibri" w:hAnsi="Calibri" w:cs="Arial"/>
          <w:b/>
        </w:rPr>
        <w:t>8</w:t>
      </w:r>
    </w:p>
    <w:p w:rsidR="002F5444" w:rsidRPr="001C3B83" w:rsidRDefault="002F5444" w:rsidP="002F5444">
      <w:pPr>
        <w:jc w:val="center"/>
        <w:rPr>
          <w:rFonts w:ascii="Calibri" w:hAnsi="Calibri" w:cs="Arial"/>
          <w:b/>
        </w:rPr>
      </w:pPr>
      <w:r w:rsidRPr="001C3B83">
        <w:rPr>
          <w:rFonts w:ascii="Calibri" w:hAnsi="Calibri" w:cs="Arial"/>
          <w:b/>
        </w:rPr>
        <w:t>INFORMACIÓN SOBRE LA COMPAÑIA</w:t>
      </w:r>
    </w:p>
    <w:p w:rsidR="002F5444" w:rsidRPr="001C3B83" w:rsidRDefault="002F5444" w:rsidP="002F5444">
      <w:pPr>
        <w:jc w:val="center"/>
        <w:rPr>
          <w:rFonts w:ascii="Calibri" w:hAnsi="Calibri" w:cs="Arial"/>
          <w:b/>
          <w:u w:val="single"/>
        </w:rPr>
      </w:pPr>
    </w:p>
    <w:p w:rsidR="002F5444" w:rsidRPr="001C3B83" w:rsidRDefault="002F5444" w:rsidP="002F5444">
      <w:pPr>
        <w:jc w:val="both"/>
        <w:rPr>
          <w:rFonts w:ascii="Calibri" w:hAnsi="Calibri" w:cs="Arial"/>
        </w:rPr>
      </w:pPr>
      <w:r w:rsidRPr="001C3B83">
        <w:rPr>
          <w:rFonts w:ascii="Calibri" w:hAnsi="Calibri" w:cs="Arial"/>
        </w:rPr>
        <w:t xml:space="preserve">____________________________________, manifiesto bajo protesta de decir verdad, que los datos aquí asentados, son ciertos y han sido debidamente verificados, así como que  cuento con facultades suficientes para suscribir la propuesta en la presente </w:t>
      </w:r>
      <w:r>
        <w:rPr>
          <w:rFonts w:ascii="Calibri" w:hAnsi="Calibri" w:cs="Calibri"/>
          <w:b/>
          <w:bCs/>
        </w:rPr>
        <w:t>LICITACIÓN PÚBLICA NACIONAL PRESENCIAL</w:t>
      </w:r>
      <w:r w:rsidRPr="001C3B83">
        <w:rPr>
          <w:rFonts w:ascii="Calibri" w:hAnsi="Calibri" w:cs="Arial"/>
        </w:rPr>
        <w:t>, a nombre y representación de: (persona física o moral)</w:t>
      </w:r>
    </w:p>
    <w:p w:rsidR="002F5444" w:rsidRDefault="002F5444" w:rsidP="002F5444">
      <w:pPr>
        <w:tabs>
          <w:tab w:val="left" w:pos="1985"/>
        </w:tabs>
        <w:jc w:val="both"/>
        <w:rPr>
          <w:rFonts w:ascii="Calibri" w:hAnsi="Calibri" w:cs="Arial"/>
        </w:rPr>
      </w:pPr>
    </w:p>
    <w:p w:rsidR="002F5444" w:rsidRDefault="002F5444" w:rsidP="002F5444">
      <w:pPr>
        <w:tabs>
          <w:tab w:val="left" w:pos="1985"/>
        </w:tabs>
        <w:jc w:val="both"/>
        <w:rPr>
          <w:rFonts w:ascii="Calibri" w:hAnsi="Calibri" w:cs="Arial"/>
        </w:rPr>
      </w:pPr>
      <w:r>
        <w:rPr>
          <w:rFonts w:ascii="Calibri" w:hAnsi="Calibri" w:cs="Calibri"/>
          <w:b/>
          <w:bCs/>
        </w:rPr>
        <w:t>LICITACIÓN PÚBLICA NACIONAL PRESENCIAL</w:t>
      </w:r>
      <w:r w:rsidRPr="00174D9C">
        <w:rPr>
          <w:rFonts w:ascii="Calibri" w:hAnsi="Calibri" w:cs="Calibri"/>
          <w:b/>
          <w:bCs/>
        </w:rPr>
        <w:t xml:space="preserve"> </w:t>
      </w:r>
      <w:r w:rsidRPr="001C3B83">
        <w:rPr>
          <w:rFonts w:ascii="Calibri" w:hAnsi="Calibri" w:cs="Arial"/>
        </w:rPr>
        <w:t>Nº. _____________</w:t>
      </w:r>
      <w:r>
        <w:rPr>
          <w:rFonts w:ascii="Calibri" w:hAnsi="Calibri" w:cs="Arial"/>
        </w:rPr>
        <w:t>_______</w:t>
      </w:r>
      <w:r w:rsidRPr="001C3B83">
        <w:rPr>
          <w:rFonts w:ascii="Calibri" w:hAnsi="Calibri" w:cs="Arial"/>
        </w:rPr>
        <w:t xml:space="preserve"> </w:t>
      </w:r>
    </w:p>
    <w:p w:rsidR="002F5444" w:rsidRPr="001C3B83" w:rsidRDefault="002F5444" w:rsidP="002F5444">
      <w:pPr>
        <w:tabs>
          <w:tab w:val="left" w:pos="1985"/>
        </w:tabs>
        <w:jc w:val="both"/>
        <w:rPr>
          <w:rFonts w:ascii="Calibri" w:hAnsi="Calibri" w:cs="Arial"/>
        </w:rPr>
      </w:pPr>
      <w:r w:rsidRPr="001C3B83">
        <w:rPr>
          <w:rFonts w:ascii="Calibri" w:hAnsi="Calibri" w:cs="Arial"/>
        </w:rPr>
        <w:t>Referente a: _________________</w:t>
      </w:r>
    </w:p>
    <w:p w:rsidR="002F5444" w:rsidRPr="001C3B83" w:rsidRDefault="002F5444" w:rsidP="002F5444">
      <w:pPr>
        <w:tabs>
          <w:tab w:val="left" w:pos="1985"/>
        </w:tabs>
        <w:jc w:val="both"/>
        <w:rPr>
          <w:rFonts w:ascii="Calibri" w:hAnsi="Calibri" w:cs="Arial"/>
        </w:rPr>
      </w:pPr>
    </w:p>
    <w:p w:rsidR="002F5444" w:rsidRPr="001C3B83" w:rsidRDefault="002F5444" w:rsidP="002F5444">
      <w:pPr>
        <w:tabs>
          <w:tab w:val="left" w:pos="1985"/>
        </w:tabs>
        <w:jc w:val="both"/>
        <w:rPr>
          <w:rFonts w:ascii="Calibri" w:hAnsi="Calibri" w:cs="Arial"/>
        </w:rPr>
      </w:pPr>
      <w:r w:rsidRPr="001C3B83">
        <w:rPr>
          <w:rFonts w:ascii="Calibri" w:hAnsi="Calibri" w:cs="Arial"/>
        </w:rPr>
        <w:t>No. De registro en el Padrón de Proveedores:</w:t>
      </w:r>
    </w:p>
    <w:p w:rsidR="002F5444" w:rsidRPr="001C3B83" w:rsidRDefault="002F5444" w:rsidP="002F5444">
      <w:pPr>
        <w:tabs>
          <w:tab w:val="left" w:pos="1985"/>
        </w:tabs>
        <w:jc w:val="both"/>
        <w:rPr>
          <w:rFonts w:ascii="Calibri" w:hAnsi="Calibri" w:cs="Arial"/>
        </w:rPr>
      </w:pPr>
      <w:r w:rsidRPr="001C3B83">
        <w:rPr>
          <w:rFonts w:ascii="Calibri" w:hAnsi="Calibri" w:cs="Arial"/>
        </w:rPr>
        <w:t>Registro Federal de Contribuyentes:</w:t>
      </w:r>
    </w:p>
    <w:p w:rsidR="002F5444" w:rsidRPr="001C3B83" w:rsidRDefault="002F5444" w:rsidP="002F5444">
      <w:pPr>
        <w:tabs>
          <w:tab w:val="left" w:pos="1985"/>
        </w:tabs>
        <w:jc w:val="both"/>
        <w:rPr>
          <w:rFonts w:ascii="Calibri" w:hAnsi="Calibri" w:cs="Arial"/>
        </w:rPr>
      </w:pPr>
      <w:r w:rsidRPr="001C3B83">
        <w:rPr>
          <w:rFonts w:ascii="Calibri" w:hAnsi="Calibri" w:cs="Arial"/>
        </w:rPr>
        <w:t>Domicilio: Calle y Número, Colonia, Delegación o Municipio, Entidad, Código Postal.</w:t>
      </w:r>
    </w:p>
    <w:p w:rsidR="002F5444" w:rsidRPr="001C3B83" w:rsidRDefault="002F5444" w:rsidP="002F5444">
      <w:pPr>
        <w:tabs>
          <w:tab w:val="left" w:pos="1985"/>
        </w:tabs>
        <w:jc w:val="both"/>
        <w:rPr>
          <w:rFonts w:ascii="Calibri" w:hAnsi="Calibri" w:cs="Arial"/>
        </w:rPr>
      </w:pPr>
      <w:r w:rsidRPr="001C3B83">
        <w:rPr>
          <w:rFonts w:ascii="Calibri" w:hAnsi="Calibri" w:cs="Arial"/>
        </w:rPr>
        <w:t>Teléfonos: Fax:</w:t>
      </w:r>
    </w:p>
    <w:p w:rsidR="002F5444" w:rsidRPr="001C3B83" w:rsidRDefault="002F5444" w:rsidP="002F5444">
      <w:pPr>
        <w:tabs>
          <w:tab w:val="left" w:pos="1985"/>
        </w:tabs>
        <w:jc w:val="both"/>
        <w:rPr>
          <w:rFonts w:ascii="Calibri" w:hAnsi="Calibri" w:cs="Arial"/>
        </w:rPr>
      </w:pPr>
      <w:r w:rsidRPr="001C3B83">
        <w:rPr>
          <w:rFonts w:ascii="Calibri" w:hAnsi="Calibri" w:cs="Arial"/>
        </w:rPr>
        <w:t>Correo Electrónico:</w:t>
      </w:r>
    </w:p>
    <w:p w:rsidR="002F5444" w:rsidRPr="001C3B83" w:rsidRDefault="002F5444" w:rsidP="002F5444">
      <w:pPr>
        <w:jc w:val="both"/>
        <w:rPr>
          <w:rFonts w:ascii="Calibri" w:hAnsi="Calibri" w:cs="Arial"/>
        </w:rPr>
      </w:pPr>
      <w:r w:rsidRPr="001C3B83">
        <w:rPr>
          <w:rFonts w:ascii="Calibri" w:hAnsi="Calibri" w:cs="Arial"/>
        </w:rPr>
        <w:t>No. de la escritura pública en la que consta su acta constitutiva: Fecha:</w:t>
      </w:r>
    </w:p>
    <w:p w:rsidR="002F5444" w:rsidRPr="001C3B83" w:rsidRDefault="002F5444" w:rsidP="002F5444">
      <w:pPr>
        <w:jc w:val="both"/>
        <w:rPr>
          <w:rFonts w:ascii="Calibri" w:hAnsi="Calibri" w:cs="Arial"/>
        </w:rPr>
      </w:pPr>
      <w:r w:rsidRPr="001C3B83">
        <w:rPr>
          <w:rFonts w:ascii="Calibri" w:hAnsi="Calibri" w:cs="Arial"/>
        </w:rPr>
        <w:t>Nombre, número y lugar del Notario Público ante el cual se dió fe de la misma:</w:t>
      </w:r>
    </w:p>
    <w:p w:rsidR="002F5444" w:rsidRPr="001C3B83" w:rsidRDefault="002F5444" w:rsidP="002F5444">
      <w:pPr>
        <w:jc w:val="both"/>
        <w:rPr>
          <w:rFonts w:ascii="Calibri" w:hAnsi="Calibri" w:cs="Arial"/>
        </w:rPr>
      </w:pPr>
      <w:r w:rsidRPr="001C3B83">
        <w:rPr>
          <w:rFonts w:ascii="Calibri" w:hAnsi="Calibri" w:cs="Arial"/>
        </w:rPr>
        <w:t>Datos de inscripción ante el Registro Público de la Propiedad y del Comercio.</w:t>
      </w:r>
    </w:p>
    <w:p w:rsidR="002F5444" w:rsidRPr="001C3B83" w:rsidRDefault="002F5444" w:rsidP="002F5444">
      <w:pPr>
        <w:jc w:val="both"/>
        <w:rPr>
          <w:rFonts w:ascii="Calibri" w:hAnsi="Calibri" w:cs="Arial"/>
        </w:rPr>
      </w:pPr>
      <w:r w:rsidRPr="001C3B83">
        <w:rPr>
          <w:rFonts w:ascii="Calibri" w:hAnsi="Calibri" w:cs="Arial"/>
        </w:rPr>
        <w:t>Relación de accionistas.-</w:t>
      </w:r>
    </w:p>
    <w:p w:rsidR="002F5444" w:rsidRPr="001C3B83" w:rsidRDefault="002F5444" w:rsidP="002F5444">
      <w:pPr>
        <w:jc w:val="both"/>
        <w:rPr>
          <w:rFonts w:ascii="Calibri" w:hAnsi="Calibri" w:cs="Arial"/>
        </w:rPr>
      </w:pPr>
      <w:r w:rsidRPr="001C3B83">
        <w:rPr>
          <w:rFonts w:ascii="Calibri" w:hAnsi="Calibri" w:cs="Arial"/>
        </w:rPr>
        <w:t>Apellido Paterno: Apellido Materno: Nombre (s) (Denominación)</w:t>
      </w:r>
    </w:p>
    <w:p w:rsidR="002F5444" w:rsidRPr="001C3B83" w:rsidRDefault="002F5444" w:rsidP="002F5444">
      <w:pPr>
        <w:jc w:val="both"/>
        <w:rPr>
          <w:rFonts w:ascii="Calibri" w:hAnsi="Calibri" w:cs="Arial"/>
        </w:rPr>
      </w:pPr>
      <w:r w:rsidRPr="001C3B83">
        <w:rPr>
          <w:rFonts w:ascii="Calibri" w:hAnsi="Calibri" w:cs="Arial"/>
        </w:rPr>
        <w:t>Descripción del objeto social:</w:t>
      </w:r>
    </w:p>
    <w:p w:rsidR="002F5444" w:rsidRPr="001C3B83" w:rsidRDefault="002F5444" w:rsidP="002F5444">
      <w:pPr>
        <w:jc w:val="both"/>
        <w:rPr>
          <w:rFonts w:ascii="Calibri" w:hAnsi="Calibri" w:cs="Arial"/>
        </w:rPr>
      </w:pPr>
      <w:r w:rsidRPr="001C3B83">
        <w:rPr>
          <w:rFonts w:ascii="Calibri" w:hAnsi="Calibri" w:cs="Arial"/>
        </w:rPr>
        <w:t>Reformas al acta constitutiva:</w:t>
      </w:r>
    </w:p>
    <w:p w:rsidR="002F5444" w:rsidRPr="001C3B83" w:rsidRDefault="002F5444" w:rsidP="002F5444">
      <w:pPr>
        <w:jc w:val="both"/>
        <w:rPr>
          <w:rFonts w:ascii="Calibri" w:hAnsi="Calibri" w:cs="Arial"/>
        </w:rPr>
      </w:pPr>
      <w:r w:rsidRPr="001C3B83">
        <w:rPr>
          <w:rFonts w:ascii="Calibri" w:hAnsi="Calibri" w:cs="Arial"/>
        </w:rPr>
        <w:t>Monto de ventas totales del Ejercicio Fiscal 201</w:t>
      </w:r>
      <w:r w:rsidR="00477BEE">
        <w:rPr>
          <w:rFonts w:ascii="Calibri" w:hAnsi="Calibri" w:cs="Arial"/>
        </w:rPr>
        <w:t>7</w:t>
      </w:r>
      <w:r w:rsidRPr="001C3B83">
        <w:rPr>
          <w:rFonts w:ascii="Calibri" w:hAnsi="Calibri" w:cs="Arial"/>
        </w:rPr>
        <w:t>:</w:t>
      </w:r>
    </w:p>
    <w:p w:rsidR="002F5444" w:rsidRPr="001C3B83" w:rsidRDefault="002F5444" w:rsidP="002F5444">
      <w:pPr>
        <w:jc w:val="both"/>
        <w:rPr>
          <w:rFonts w:ascii="Calibri" w:hAnsi="Calibri" w:cs="Arial"/>
        </w:rPr>
      </w:pPr>
      <w:r w:rsidRPr="001C3B83">
        <w:rPr>
          <w:rFonts w:ascii="Calibri" w:hAnsi="Calibri" w:cs="Arial"/>
        </w:rPr>
        <w:t>Nombre del apoderado o representante:</w:t>
      </w:r>
    </w:p>
    <w:p w:rsidR="002F5444" w:rsidRPr="001C3B83" w:rsidRDefault="002F5444" w:rsidP="002F5444">
      <w:pPr>
        <w:jc w:val="both"/>
        <w:rPr>
          <w:rFonts w:ascii="Calibri" w:hAnsi="Calibri" w:cs="Arial"/>
        </w:rPr>
      </w:pPr>
      <w:r w:rsidRPr="001C3B83">
        <w:rPr>
          <w:rFonts w:ascii="Calibri" w:hAnsi="Calibri" w:cs="Arial"/>
        </w:rPr>
        <w:t>Datos del documento mediante el cual acredita su personalidad y facultades.-</w:t>
      </w:r>
    </w:p>
    <w:p w:rsidR="002F5444" w:rsidRPr="001C3B83" w:rsidRDefault="002F5444" w:rsidP="002F5444">
      <w:pPr>
        <w:jc w:val="both"/>
        <w:rPr>
          <w:rFonts w:ascii="Calibri" w:hAnsi="Calibri" w:cs="Arial"/>
        </w:rPr>
      </w:pPr>
      <w:r w:rsidRPr="001C3B83">
        <w:rPr>
          <w:rFonts w:ascii="Calibri" w:hAnsi="Calibri" w:cs="Arial"/>
        </w:rPr>
        <w:t>Escritura pública número: Fecha:</w:t>
      </w:r>
    </w:p>
    <w:p w:rsidR="002F5444" w:rsidRPr="001C3B83" w:rsidRDefault="002F5444" w:rsidP="002F5444">
      <w:pPr>
        <w:jc w:val="both"/>
        <w:rPr>
          <w:rFonts w:ascii="Calibri" w:hAnsi="Calibri" w:cs="Arial"/>
        </w:rPr>
      </w:pPr>
      <w:r w:rsidRPr="001C3B83">
        <w:rPr>
          <w:rFonts w:ascii="Calibri" w:hAnsi="Calibri" w:cs="Arial"/>
        </w:rPr>
        <w:t>Nombre, número y lugar del Notario Público ante el cual se otorgó</w:t>
      </w:r>
    </w:p>
    <w:p w:rsidR="002F5444" w:rsidRPr="001C3B83" w:rsidRDefault="002F5444" w:rsidP="002F5444">
      <w:pPr>
        <w:jc w:val="both"/>
        <w:rPr>
          <w:rFonts w:ascii="Calibri" w:hAnsi="Calibri" w:cs="Arial"/>
        </w:rPr>
      </w:pPr>
      <w:r w:rsidRPr="001C3B83">
        <w:rPr>
          <w:rFonts w:ascii="Calibri" w:hAnsi="Calibri" w:cs="Arial"/>
        </w:rPr>
        <w:t>Datos de inscripción ante el Registro Público de la Propiedad y del Comercio.</w:t>
      </w:r>
    </w:p>
    <w:p w:rsidR="002F5444" w:rsidRPr="001C3B83" w:rsidRDefault="002F5444" w:rsidP="002F5444">
      <w:pPr>
        <w:jc w:val="center"/>
        <w:rPr>
          <w:rFonts w:ascii="Calibri" w:hAnsi="Calibri" w:cs="Arial"/>
        </w:rPr>
      </w:pPr>
    </w:p>
    <w:p w:rsidR="002F5444" w:rsidRPr="001C3B83" w:rsidRDefault="002F5444" w:rsidP="002F5444">
      <w:pPr>
        <w:jc w:val="center"/>
        <w:rPr>
          <w:rFonts w:ascii="Calibri" w:hAnsi="Calibri" w:cs="Arial"/>
          <w:b/>
        </w:rPr>
      </w:pPr>
      <w:r w:rsidRPr="001C3B83">
        <w:rPr>
          <w:rFonts w:ascii="Calibri" w:hAnsi="Calibri" w:cs="Arial"/>
          <w:b/>
        </w:rPr>
        <w:t>(Lugar y fecha)</w:t>
      </w:r>
    </w:p>
    <w:p w:rsidR="002F5444" w:rsidRPr="001C3B83" w:rsidRDefault="002F5444" w:rsidP="002F5444">
      <w:pPr>
        <w:jc w:val="center"/>
        <w:rPr>
          <w:rFonts w:ascii="Calibri" w:hAnsi="Calibri" w:cs="Arial"/>
          <w:b/>
        </w:rPr>
      </w:pPr>
      <w:r w:rsidRPr="001C3B83">
        <w:rPr>
          <w:rFonts w:ascii="Calibri" w:hAnsi="Calibri" w:cs="Arial"/>
          <w:b/>
        </w:rPr>
        <w:t>Protesto lo necesario.</w:t>
      </w:r>
    </w:p>
    <w:p w:rsidR="002F5444" w:rsidRPr="001C3B83" w:rsidRDefault="002F5444" w:rsidP="002F5444">
      <w:pPr>
        <w:jc w:val="center"/>
        <w:rPr>
          <w:rFonts w:ascii="Calibri" w:hAnsi="Calibri" w:cs="Arial"/>
          <w:b/>
        </w:rPr>
      </w:pPr>
      <w:r w:rsidRPr="001C3B83">
        <w:rPr>
          <w:rFonts w:ascii="Calibri" w:hAnsi="Calibri" w:cs="Arial"/>
          <w:b/>
        </w:rPr>
        <w:t>(firma)</w:t>
      </w:r>
    </w:p>
    <w:p w:rsidR="002F5444" w:rsidRPr="001C3B83" w:rsidRDefault="002F5444" w:rsidP="002F5444">
      <w:pPr>
        <w:jc w:val="both"/>
        <w:rPr>
          <w:rFonts w:ascii="Calibri" w:hAnsi="Calibri" w:cs="Arial"/>
          <w:sz w:val="18"/>
        </w:rPr>
      </w:pPr>
      <w:r w:rsidRPr="001C3B83">
        <w:rPr>
          <w:rFonts w:ascii="Calibri" w:hAnsi="Calibri" w:cs="Arial"/>
          <w:sz w:val="18"/>
        </w:rPr>
        <w:t xml:space="preserve">Notas: </w:t>
      </w:r>
    </w:p>
    <w:p w:rsidR="002F5444" w:rsidRPr="00AA0B61" w:rsidRDefault="002F5444" w:rsidP="002F5444">
      <w:pPr>
        <w:jc w:val="both"/>
        <w:rPr>
          <w:rFonts w:ascii="Calibri" w:hAnsi="Calibri" w:cs="Arial"/>
          <w:sz w:val="16"/>
          <w:szCs w:val="16"/>
        </w:rPr>
      </w:pPr>
      <w:r w:rsidRPr="00AA0B61">
        <w:rPr>
          <w:rFonts w:ascii="Calibri" w:hAnsi="Calibri" w:cs="Arial"/>
          <w:sz w:val="16"/>
          <w:szCs w:val="16"/>
        </w:rPr>
        <w:t>---Ventas totales mínimas requeridas: Deberá acreditarse con la declaración correspondiente al ejercicio fiscal del 201</w:t>
      </w:r>
      <w:r w:rsidR="00477BEE">
        <w:rPr>
          <w:rFonts w:ascii="Calibri" w:hAnsi="Calibri" w:cs="Arial"/>
          <w:sz w:val="16"/>
          <w:szCs w:val="16"/>
        </w:rPr>
        <w:t>7</w:t>
      </w:r>
      <w:r w:rsidRPr="00AA0B61">
        <w:rPr>
          <w:rFonts w:ascii="Calibri" w:hAnsi="Calibri" w:cs="Arial"/>
          <w:sz w:val="16"/>
          <w:szCs w:val="16"/>
        </w:rPr>
        <w:t>; o con los estados financieros presentados ante las Secretaría de Hacienda y Crédito Público, auditados y/o dictaminados por Contador Público externo autorizado por la Secretaría de Hacienda y Crédito Público, correspondie</w:t>
      </w:r>
      <w:r w:rsidR="004A7EFC">
        <w:rPr>
          <w:rFonts w:ascii="Calibri" w:hAnsi="Calibri" w:cs="Arial"/>
          <w:sz w:val="16"/>
          <w:szCs w:val="16"/>
        </w:rPr>
        <w:t>nte al ejercicio fiscal del 201</w:t>
      </w:r>
      <w:r w:rsidR="00477BEE">
        <w:rPr>
          <w:rFonts w:ascii="Calibri" w:hAnsi="Calibri" w:cs="Arial"/>
          <w:sz w:val="16"/>
          <w:szCs w:val="16"/>
        </w:rPr>
        <w:t>7</w:t>
      </w:r>
      <w:r w:rsidRPr="00AA0B61">
        <w:rPr>
          <w:rFonts w:ascii="Calibri" w:hAnsi="Calibri" w:cs="Arial"/>
          <w:sz w:val="16"/>
          <w:szCs w:val="16"/>
        </w:rPr>
        <w:t xml:space="preserve">, demostrando su capacidad financiera mediante la comprobación de que las ventas totales son de por lo menos el 50% </w:t>
      </w:r>
      <w:r w:rsidR="00385897">
        <w:rPr>
          <w:rFonts w:ascii="Calibri" w:hAnsi="Calibri" w:cs="Arial"/>
          <w:sz w:val="16"/>
          <w:szCs w:val="16"/>
        </w:rPr>
        <w:t>de su oferta económica</w:t>
      </w:r>
      <w:r w:rsidRPr="00AA0B61">
        <w:rPr>
          <w:rFonts w:ascii="Calibri" w:hAnsi="Calibri" w:cs="Arial"/>
          <w:sz w:val="16"/>
          <w:szCs w:val="16"/>
        </w:rPr>
        <w:t xml:space="preserve"> </w:t>
      </w:r>
      <w:r w:rsidR="00385897">
        <w:rPr>
          <w:rFonts w:ascii="Calibri" w:hAnsi="Calibri" w:cs="Arial"/>
          <w:sz w:val="16"/>
          <w:szCs w:val="16"/>
        </w:rPr>
        <w:t xml:space="preserve">que presente </w:t>
      </w:r>
      <w:r w:rsidRPr="00AA0B61">
        <w:rPr>
          <w:rFonts w:ascii="Calibri" w:hAnsi="Calibri" w:cs="Arial"/>
          <w:sz w:val="16"/>
          <w:szCs w:val="16"/>
        </w:rPr>
        <w:t xml:space="preserve">para la presente </w:t>
      </w:r>
      <w:r>
        <w:rPr>
          <w:rFonts w:ascii="Calibri" w:hAnsi="Calibri" w:cs="Arial"/>
          <w:sz w:val="16"/>
          <w:szCs w:val="16"/>
        </w:rPr>
        <w:t>licitación</w:t>
      </w:r>
      <w:r w:rsidRPr="00AA0B61">
        <w:rPr>
          <w:rFonts w:ascii="Calibri" w:hAnsi="Calibri" w:cs="Arial"/>
          <w:sz w:val="16"/>
          <w:szCs w:val="16"/>
        </w:rPr>
        <w:t>. Incluir acuse de recepción de dicha declaración o en su caso la cadena original o estados financieros dictaminados fiscalmente emitidos por un Contador Público registrado ante la Secretaría de Hacienda y Crédito Público, acreditando su personalidad mediante cédula profesional y registro ante la SHCP. Así mismo deberán de presentar carta  bajo  protesta  de decir  verdad, firmada  por  el representante legal, en donde manifiesten que  la documentación entregada, referente  a este requisito, contiene las cantidades correctas, así mismo que el monto de ventas totales mínimas requeridas no tiene alteración.</w:t>
      </w:r>
    </w:p>
    <w:p w:rsidR="002F5444" w:rsidRPr="00AA0B61" w:rsidRDefault="002F5444" w:rsidP="002F5444">
      <w:pPr>
        <w:jc w:val="both"/>
        <w:rPr>
          <w:rFonts w:ascii="Calibri" w:hAnsi="Calibri" w:cs="Arial"/>
          <w:sz w:val="16"/>
          <w:szCs w:val="16"/>
        </w:rPr>
      </w:pPr>
      <w:r w:rsidRPr="00AA0B61">
        <w:rPr>
          <w:rFonts w:ascii="Calibri" w:hAnsi="Calibri" w:cs="Arial"/>
          <w:sz w:val="16"/>
          <w:szCs w:val="16"/>
        </w:rPr>
        <w:t>---Escrito bajo protesta de decir verdad del cumplimiento de obligaciones Estatales y Federales en lo relativo al pago de impuestos.</w:t>
      </w:r>
    </w:p>
    <w:p w:rsidR="002F5444" w:rsidRDefault="002F5444" w:rsidP="002F5444">
      <w:pPr>
        <w:jc w:val="both"/>
        <w:rPr>
          <w:rFonts w:ascii="Calibri" w:hAnsi="Calibri" w:cs="Arial"/>
          <w:sz w:val="16"/>
          <w:szCs w:val="16"/>
        </w:rPr>
      </w:pPr>
      <w:r w:rsidRPr="00AA0B61">
        <w:rPr>
          <w:rFonts w:ascii="Calibri" w:hAnsi="Calibri" w:cs="Arial"/>
          <w:sz w:val="16"/>
          <w:szCs w:val="16"/>
        </w:rPr>
        <w:t>---El presente formato podrá ser reproducido por cada licitante en el modo que estime conveniente, debiendo respetar su contenido, preferentemente, en el orden indicado.</w:t>
      </w:r>
    </w:p>
    <w:p w:rsidR="002F5444" w:rsidRDefault="002F5444" w:rsidP="002F5444">
      <w:pPr>
        <w:jc w:val="both"/>
        <w:rPr>
          <w:rFonts w:ascii="Calibri" w:hAnsi="Calibri" w:cs="Arial"/>
          <w:b/>
          <w:i/>
          <w:sz w:val="18"/>
        </w:rPr>
      </w:pPr>
      <w:r w:rsidRPr="001C3B83">
        <w:rPr>
          <w:rFonts w:ascii="Calibri" w:hAnsi="Calibri" w:cs="Arial"/>
          <w:b/>
          <w:i/>
          <w:sz w:val="18"/>
        </w:rPr>
        <w:t>*ESTE FORMATO SE PRESENTARÁ DURANTE EL PERIODO DE REGISTRO DEL CONCURSO, EN ORIGINAL Y EN HOJA MEMBRETADA DEL PROVEEDOR.</w:t>
      </w:r>
    </w:p>
    <w:p w:rsidR="002F5444" w:rsidRPr="0007345B" w:rsidRDefault="002F5444" w:rsidP="002F5444">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cstheme="minorHAnsi"/>
          <w:b/>
          <w:bCs/>
          <w:sz w:val="22"/>
          <w:szCs w:val="22"/>
        </w:rPr>
      </w:pPr>
      <w:r>
        <w:rPr>
          <w:rFonts w:asciiTheme="minorHAnsi" w:hAnsiTheme="minorHAnsi" w:cstheme="minorHAnsi"/>
          <w:b/>
          <w:bCs/>
          <w:sz w:val="22"/>
          <w:szCs w:val="22"/>
        </w:rPr>
        <w:lastRenderedPageBreak/>
        <w:t>ANEXO 9</w:t>
      </w:r>
    </w:p>
    <w:p w:rsidR="002F5444" w:rsidRPr="0007345B" w:rsidRDefault="002F5444" w:rsidP="002F5444">
      <w:pPr>
        <w:pStyle w:val="Default"/>
        <w:jc w:val="center"/>
        <w:rPr>
          <w:rFonts w:asciiTheme="minorHAnsi" w:hAnsiTheme="minorHAnsi" w:cstheme="minorHAnsi"/>
          <w:b/>
          <w:bCs/>
          <w:color w:val="auto"/>
          <w:sz w:val="22"/>
          <w:szCs w:val="22"/>
        </w:rPr>
      </w:pPr>
      <w:r w:rsidRPr="0007345B">
        <w:rPr>
          <w:rFonts w:asciiTheme="minorHAnsi" w:hAnsiTheme="minorHAnsi" w:cstheme="minorHAnsi"/>
          <w:b/>
          <w:bCs/>
          <w:color w:val="auto"/>
          <w:sz w:val="22"/>
          <w:szCs w:val="22"/>
        </w:rPr>
        <w:t>BIENES DE ORIGEN NACIONAL</w:t>
      </w:r>
    </w:p>
    <w:p w:rsidR="002F5444" w:rsidRPr="0007345B" w:rsidRDefault="002F5444" w:rsidP="002F5444">
      <w:pPr>
        <w:pStyle w:val="Default"/>
        <w:jc w:val="center"/>
        <w:rPr>
          <w:rFonts w:asciiTheme="minorHAnsi" w:hAnsiTheme="minorHAnsi" w:cstheme="minorHAnsi"/>
          <w:b/>
          <w:bCs/>
          <w:color w:val="auto"/>
          <w:sz w:val="22"/>
          <w:szCs w:val="22"/>
        </w:rPr>
      </w:pPr>
    </w:p>
    <w:p w:rsidR="002F5444" w:rsidRPr="0007345B" w:rsidRDefault="002F5444" w:rsidP="002F5444">
      <w:pPr>
        <w:pStyle w:val="Default"/>
        <w:jc w:val="center"/>
        <w:rPr>
          <w:rFonts w:asciiTheme="minorHAnsi" w:hAnsiTheme="minorHAnsi" w:cstheme="minorHAnsi"/>
          <w:b/>
          <w:bCs/>
          <w:color w:val="auto"/>
          <w:sz w:val="22"/>
          <w:szCs w:val="22"/>
        </w:rPr>
      </w:pPr>
    </w:p>
    <w:p w:rsidR="002F5444" w:rsidRPr="0007345B" w:rsidRDefault="002F5444" w:rsidP="002F5444">
      <w:pPr>
        <w:pStyle w:val="Default"/>
        <w:jc w:val="center"/>
        <w:rPr>
          <w:rFonts w:asciiTheme="minorHAnsi" w:hAnsiTheme="minorHAnsi" w:cstheme="minorHAnsi"/>
          <w:b/>
          <w:bCs/>
          <w:color w:val="auto"/>
          <w:sz w:val="22"/>
          <w:szCs w:val="22"/>
        </w:rPr>
      </w:pPr>
    </w:p>
    <w:p w:rsidR="002F5444" w:rsidRPr="0007345B" w:rsidRDefault="002F5444" w:rsidP="002F5444">
      <w:pPr>
        <w:autoSpaceDE w:val="0"/>
        <w:autoSpaceDN w:val="0"/>
        <w:adjustRightInd w:val="0"/>
        <w:jc w:val="both"/>
        <w:rPr>
          <w:rFonts w:asciiTheme="minorHAnsi" w:hAnsiTheme="minorHAnsi" w:cstheme="minorHAnsi"/>
          <w:b/>
          <w:bCs/>
          <w:sz w:val="22"/>
          <w:szCs w:val="22"/>
        </w:rPr>
      </w:pPr>
      <w:r w:rsidRPr="0007345B">
        <w:rPr>
          <w:rFonts w:asciiTheme="minorHAnsi" w:hAnsiTheme="minorHAnsi" w:cstheme="minorHAnsi"/>
          <w:b/>
          <w:bCs/>
          <w:sz w:val="22"/>
          <w:szCs w:val="22"/>
        </w:rPr>
        <w:t>EJEMPLO DE FORMATO PARA LA MANIFESTACION QUE DEBERAN PRESENTAR LOS LICITANTES QUE PARTICIPEN EN LOS PROCEDIMIENTOS DE CONTRATACION, PARA DAR CUMPLIMIENTO A LA MANIFESTACIÓN DEL REQUISITO DE CONTENIDO NACIONAL QUE CELEBREN LAS DEPENDENCIAS Y ENTIDADES DEL ESTADO DE NUEVO LEÓN”.</w:t>
      </w:r>
    </w:p>
    <w:p w:rsidR="002F5444" w:rsidRPr="0007345B" w:rsidRDefault="002F5444" w:rsidP="002F5444">
      <w:pPr>
        <w:autoSpaceDE w:val="0"/>
        <w:autoSpaceDN w:val="0"/>
        <w:adjustRightInd w:val="0"/>
        <w:jc w:val="center"/>
        <w:rPr>
          <w:rFonts w:asciiTheme="minorHAnsi" w:hAnsiTheme="minorHAnsi" w:cstheme="minorHAnsi"/>
          <w:b/>
          <w:bCs/>
          <w:sz w:val="22"/>
          <w:szCs w:val="22"/>
        </w:rPr>
      </w:pPr>
    </w:p>
    <w:p w:rsidR="002F5444" w:rsidRPr="0007345B" w:rsidRDefault="002F5444" w:rsidP="002F5444">
      <w:pPr>
        <w:autoSpaceDE w:val="0"/>
        <w:autoSpaceDN w:val="0"/>
        <w:adjustRightInd w:val="0"/>
        <w:jc w:val="center"/>
        <w:rPr>
          <w:rFonts w:asciiTheme="minorHAnsi" w:hAnsiTheme="minorHAnsi" w:cstheme="minorHAnsi"/>
          <w:b/>
          <w:bCs/>
          <w:sz w:val="22"/>
          <w:szCs w:val="22"/>
        </w:rPr>
      </w:pPr>
    </w:p>
    <w:p w:rsidR="002F5444" w:rsidRPr="0007345B" w:rsidRDefault="002F5444" w:rsidP="002F5444">
      <w:pPr>
        <w:autoSpaceDE w:val="0"/>
        <w:autoSpaceDN w:val="0"/>
        <w:adjustRightInd w:val="0"/>
        <w:jc w:val="center"/>
        <w:rPr>
          <w:rFonts w:asciiTheme="minorHAnsi" w:hAnsiTheme="minorHAnsi" w:cstheme="minorHAnsi"/>
          <w:b/>
          <w:bCs/>
          <w:sz w:val="22"/>
          <w:szCs w:val="22"/>
        </w:rPr>
      </w:pPr>
    </w:p>
    <w:p w:rsidR="002F5444" w:rsidRPr="0007345B" w:rsidRDefault="002F5444" w:rsidP="002F5444">
      <w:pPr>
        <w:autoSpaceDE w:val="0"/>
        <w:autoSpaceDN w:val="0"/>
        <w:adjustRightInd w:val="0"/>
        <w:jc w:val="right"/>
        <w:rPr>
          <w:rFonts w:asciiTheme="minorHAnsi" w:hAnsiTheme="minorHAnsi" w:cstheme="minorHAnsi"/>
          <w:sz w:val="22"/>
          <w:szCs w:val="22"/>
        </w:rPr>
      </w:pPr>
      <w:r w:rsidRPr="0007345B">
        <w:rPr>
          <w:rFonts w:asciiTheme="minorHAnsi" w:hAnsiTheme="minorHAnsi" w:cstheme="minorHAnsi"/>
          <w:sz w:val="22"/>
          <w:szCs w:val="22"/>
        </w:rPr>
        <w:t>__________de __________ de ___</w:t>
      </w:r>
      <w:r>
        <w:rPr>
          <w:rFonts w:asciiTheme="minorHAnsi" w:hAnsiTheme="minorHAnsi" w:cstheme="minorHAnsi"/>
          <w:sz w:val="22"/>
          <w:szCs w:val="22"/>
        </w:rPr>
        <w:t>___________</w:t>
      </w:r>
    </w:p>
    <w:p w:rsidR="002F5444" w:rsidRPr="00FA4A0F" w:rsidRDefault="002F5444" w:rsidP="002F5444">
      <w:pPr>
        <w:autoSpaceDE w:val="0"/>
        <w:autoSpaceDN w:val="0"/>
        <w:adjustRightInd w:val="0"/>
        <w:rPr>
          <w:rFonts w:asciiTheme="minorHAnsi" w:hAnsiTheme="minorHAnsi" w:cstheme="minorHAnsi"/>
          <w:b/>
        </w:rPr>
      </w:pPr>
      <w:r w:rsidRPr="00FA4A0F">
        <w:rPr>
          <w:rFonts w:asciiTheme="minorHAnsi" w:hAnsiTheme="minorHAnsi" w:cstheme="minorHAnsi"/>
          <w:b/>
        </w:rPr>
        <w:t>SERVICIOS DE SALUD DE NUEVO LEÓN, O.P.D.</w:t>
      </w:r>
    </w:p>
    <w:p w:rsidR="002F5444" w:rsidRPr="00FA4A0F" w:rsidRDefault="00692C10" w:rsidP="002F5444">
      <w:pPr>
        <w:autoSpaceDE w:val="0"/>
        <w:autoSpaceDN w:val="0"/>
        <w:adjustRightInd w:val="0"/>
        <w:rPr>
          <w:rFonts w:asciiTheme="minorHAnsi" w:hAnsiTheme="minorHAnsi" w:cstheme="minorHAnsi"/>
          <w:b/>
        </w:rPr>
      </w:pPr>
      <w:r>
        <w:rPr>
          <w:rFonts w:asciiTheme="minorHAnsi" w:hAnsiTheme="minorHAnsi" w:cs="Arial"/>
          <w:b/>
        </w:rPr>
        <w:t>C.P. AARON SERRATO ARAOZ</w:t>
      </w:r>
    </w:p>
    <w:p w:rsidR="002F5444" w:rsidRPr="00FA4A0F" w:rsidRDefault="002F5444" w:rsidP="002F5444">
      <w:pPr>
        <w:autoSpaceDE w:val="0"/>
        <w:autoSpaceDN w:val="0"/>
        <w:adjustRightInd w:val="0"/>
        <w:rPr>
          <w:rFonts w:asciiTheme="minorHAnsi" w:hAnsiTheme="minorHAnsi" w:cstheme="minorHAnsi"/>
          <w:b/>
        </w:rPr>
      </w:pPr>
      <w:r w:rsidRPr="00FA4A0F">
        <w:rPr>
          <w:rFonts w:asciiTheme="minorHAnsi" w:hAnsiTheme="minorHAnsi" w:cstheme="minorHAnsi"/>
          <w:b/>
        </w:rPr>
        <w:t>DIRECTOR ADMINISTRATIVO</w:t>
      </w:r>
    </w:p>
    <w:p w:rsidR="002F5444" w:rsidRPr="00FA4A0F" w:rsidRDefault="002F5444" w:rsidP="002F5444">
      <w:pPr>
        <w:autoSpaceDE w:val="0"/>
        <w:autoSpaceDN w:val="0"/>
        <w:adjustRightInd w:val="0"/>
        <w:rPr>
          <w:rFonts w:asciiTheme="minorHAnsi" w:hAnsiTheme="minorHAnsi" w:cstheme="minorHAnsi"/>
          <w:b/>
        </w:rPr>
      </w:pPr>
      <w:r w:rsidRPr="00FA4A0F">
        <w:rPr>
          <w:rFonts w:asciiTheme="minorHAnsi" w:hAnsiTheme="minorHAnsi" w:cstheme="minorHAnsi"/>
          <w:b/>
        </w:rPr>
        <w:t>PRESENTE.</w:t>
      </w:r>
    </w:p>
    <w:p w:rsidR="002F5444" w:rsidRPr="00FA4A0F" w:rsidRDefault="002F5444" w:rsidP="002F5444">
      <w:pPr>
        <w:autoSpaceDE w:val="0"/>
        <w:autoSpaceDN w:val="0"/>
        <w:adjustRightInd w:val="0"/>
        <w:jc w:val="both"/>
        <w:rPr>
          <w:rFonts w:asciiTheme="minorHAnsi" w:hAnsiTheme="minorHAnsi" w:cstheme="minorHAnsi"/>
        </w:rPr>
      </w:pPr>
    </w:p>
    <w:p w:rsidR="002F5444" w:rsidRPr="00FA4A0F" w:rsidRDefault="002F5444" w:rsidP="002F5444">
      <w:pPr>
        <w:autoSpaceDE w:val="0"/>
        <w:autoSpaceDN w:val="0"/>
        <w:adjustRightInd w:val="0"/>
        <w:jc w:val="both"/>
        <w:rPr>
          <w:rFonts w:asciiTheme="minorHAnsi" w:hAnsiTheme="minorHAnsi" w:cstheme="minorHAnsi"/>
        </w:rPr>
      </w:pPr>
    </w:p>
    <w:p w:rsidR="002F5444" w:rsidRPr="00FA4A0F" w:rsidRDefault="002F5444" w:rsidP="002F5444">
      <w:pPr>
        <w:autoSpaceDE w:val="0"/>
        <w:autoSpaceDN w:val="0"/>
        <w:adjustRightInd w:val="0"/>
        <w:jc w:val="both"/>
        <w:rPr>
          <w:rFonts w:asciiTheme="minorHAnsi" w:hAnsiTheme="minorHAnsi" w:cstheme="minorHAnsi"/>
        </w:rPr>
      </w:pPr>
      <w:r w:rsidRPr="00FA4A0F">
        <w:rPr>
          <w:rFonts w:asciiTheme="minorHAnsi" w:hAnsiTheme="minorHAnsi" w:cstheme="minorHAnsi"/>
        </w:rPr>
        <w:t xml:space="preserve">Me refiero al procedimiento de </w:t>
      </w:r>
      <w:r w:rsidRPr="00FA4A0F">
        <w:rPr>
          <w:rFonts w:asciiTheme="minorHAnsi" w:hAnsiTheme="minorHAnsi" w:cstheme="minorHAnsi"/>
          <w:b/>
          <w:u w:val="single"/>
        </w:rPr>
        <w:t>LICITACIÓN PÚBLICA NACIONAL PRESENCIAL</w:t>
      </w:r>
      <w:r w:rsidRPr="00FA4A0F">
        <w:rPr>
          <w:rFonts w:asciiTheme="minorHAnsi" w:hAnsiTheme="minorHAnsi" w:cstheme="minorHAnsi"/>
        </w:rPr>
        <w:t xml:space="preserve"> No. </w:t>
      </w:r>
      <w:r>
        <w:rPr>
          <w:rFonts w:asciiTheme="minorHAnsi" w:hAnsiTheme="minorHAnsi" w:cstheme="minorHAnsi"/>
          <w:b/>
          <w:u w:val="single"/>
        </w:rPr>
        <w:t>LP-919044992-</w:t>
      </w:r>
      <w:r w:rsidR="009E319F">
        <w:rPr>
          <w:rFonts w:asciiTheme="minorHAnsi" w:hAnsiTheme="minorHAnsi" w:cstheme="minorHAnsi"/>
          <w:b/>
          <w:u w:val="single"/>
        </w:rPr>
        <w:t>N56-2018</w:t>
      </w:r>
      <w:r w:rsidRPr="00FA4A0F">
        <w:rPr>
          <w:rFonts w:asciiTheme="minorHAnsi" w:hAnsiTheme="minorHAnsi" w:cstheme="minorHAnsi"/>
        </w:rPr>
        <w:t xml:space="preserve"> en el que mi representada, la empresa__________________________________ participa a través de la presente propuesta.</w:t>
      </w:r>
    </w:p>
    <w:p w:rsidR="002F5444" w:rsidRPr="00FA4A0F" w:rsidRDefault="002F5444" w:rsidP="002F5444">
      <w:pPr>
        <w:autoSpaceDE w:val="0"/>
        <w:autoSpaceDN w:val="0"/>
        <w:adjustRightInd w:val="0"/>
        <w:jc w:val="both"/>
        <w:rPr>
          <w:rFonts w:asciiTheme="minorHAnsi" w:hAnsiTheme="minorHAnsi" w:cstheme="minorHAnsi"/>
        </w:rPr>
      </w:pPr>
    </w:p>
    <w:p w:rsidR="002F5444" w:rsidRPr="00FA4A0F" w:rsidRDefault="002F5444" w:rsidP="002F5444">
      <w:pPr>
        <w:autoSpaceDE w:val="0"/>
        <w:autoSpaceDN w:val="0"/>
        <w:adjustRightInd w:val="0"/>
        <w:jc w:val="both"/>
        <w:rPr>
          <w:rFonts w:asciiTheme="minorHAnsi" w:hAnsiTheme="minorHAnsi" w:cstheme="minorHAnsi"/>
        </w:rPr>
      </w:pPr>
      <w:r w:rsidRPr="00FA4A0F">
        <w:rPr>
          <w:rFonts w:asciiTheme="minorHAnsi" w:hAnsiTheme="minorHAnsi" w:cstheme="minorHAnsi"/>
        </w:rPr>
        <w:t xml:space="preserve">Sobre el particular y el que suscribe, manifiesto bajo protesta de decir verdad que, en el supuesto de que me sea adjudicado el contrato respectivo, que la totalidad de los </w:t>
      </w:r>
      <w:r>
        <w:rPr>
          <w:rFonts w:asciiTheme="minorHAnsi" w:hAnsiTheme="minorHAnsi" w:cstheme="minorHAnsi"/>
        </w:rPr>
        <w:t>medicamentos</w:t>
      </w:r>
      <w:r w:rsidRPr="00FA4A0F">
        <w:rPr>
          <w:rFonts w:asciiTheme="minorHAnsi" w:hAnsiTheme="minorHAnsi" w:cstheme="minorHAnsi"/>
        </w:rPr>
        <w:t xml:space="preserve"> que oferto en dicha propuesta y suministraré, bajo la partida __________, será(n) producido(s) en los Estados Unidos Mexicanos y que los </w:t>
      </w:r>
      <w:r>
        <w:rPr>
          <w:rFonts w:asciiTheme="minorHAnsi" w:hAnsiTheme="minorHAnsi" w:cstheme="minorHAnsi"/>
        </w:rPr>
        <w:t>medicamentos</w:t>
      </w:r>
      <w:r w:rsidRPr="00FA4A0F">
        <w:rPr>
          <w:rFonts w:asciiTheme="minorHAnsi" w:hAnsiTheme="minorHAnsi" w:cstheme="minorHAnsi"/>
        </w:rPr>
        <w:t xml:space="preserve"> a adquirir serán producidos en el país y cuentan con un _______ %, o por lo menos, con un cincuenta por ciento de contenido nacional, el que se determinó tomando en cuenta la mano de obra, insumos y demás aspectos que determine la Secretaría de Economía del Gobierno Federal de acuerdo con la legislación aplicable y los tratados internacionales celebrados por el Estado Mexicano, conforme a lo previsto en el Artículo 29 de la Ley de Adquisiciones, Arrendamientos y Contratación de Servicios del </w:t>
      </w:r>
      <w:r>
        <w:rPr>
          <w:rFonts w:asciiTheme="minorHAnsi" w:hAnsiTheme="minorHAnsi" w:cstheme="minorHAnsi"/>
        </w:rPr>
        <w:t>E</w:t>
      </w:r>
      <w:r w:rsidRPr="00FA4A0F">
        <w:rPr>
          <w:rFonts w:asciiTheme="minorHAnsi" w:hAnsiTheme="minorHAnsi" w:cstheme="minorHAnsi"/>
        </w:rPr>
        <w:t>stado de Nuevo León, en las que solamente podrán participar personas de nacionalidad mexicana.</w:t>
      </w:r>
    </w:p>
    <w:p w:rsidR="002F5444" w:rsidRPr="00FA4A0F" w:rsidRDefault="002F5444" w:rsidP="002F5444">
      <w:pPr>
        <w:autoSpaceDE w:val="0"/>
        <w:autoSpaceDN w:val="0"/>
        <w:adjustRightInd w:val="0"/>
        <w:jc w:val="both"/>
        <w:rPr>
          <w:rFonts w:asciiTheme="minorHAnsi" w:hAnsiTheme="minorHAnsi" w:cstheme="minorHAnsi"/>
        </w:rPr>
      </w:pPr>
    </w:p>
    <w:p w:rsidR="002F5444" w:rsidRPr="00FA4A0F" w:rsidRDefault="002F5444" w:rsidP="002F5444">
      <w:pPr>
        <w:autoSpaceDE w:val="0"/>
        <w:autoSpaceDN w:val="0"/>
        <w:adjustRightInd w:val="0"/>
        <w:jc w:val="center"/>
        <w:rPr>
          <w:rFonts w:asciiTheme="minorHAnsi" w:hAnsiTheme="minorHAnsi" w:cstheme="minorHAnsi"/>
        </w:rPr>
      </w:pPr>
    </w:p>
    <w:p w:rsidR="002F5444" w:rsidRPr="00FA4A0F" w:rsidRDefault="002F5444" w:rsidP="002F5444">
      <w:pPr>
        <w:autoSpaceDE w:val="0"/>
        <w:autoSpaceDN w:val="0"/>
        <w:adjustRightInd w:val="0"/>
        <w:jc w:val="center"/>
        <w:rPr>
          <w:rFonts w:asciiTheme="minorHAnsi" w:hAnsiTheme="minorHAnsi" w:cstheme="minorHAnsi"/>
        </w:rPr>
      </w:pPr>
      <w:r w:rsidRPr="00FA4A0F">
        <w:rPr>
          <w:rFonts w:asciiTheme="minorHAnsi" w:hAnsiTheme="minorHAnsi" w:cstheme="minorHAnsi"/>
        </w:rPr>
        <w:t>ATENTAMENTE</w:t>
      </w:r>
    </w:p>
    <w:p w:rsidR="002F5444" w:rsidRPr="00FA4A0F" w:rsidRDefault="002F5444" w:rsidP="002F5444">
      <w:pPr>
        <w:autoSpaceDE w:val="0"/>
        <w:autoSpaceDN w:val="0"/>
        <w:adjustRightInd w:val="0"/>
        <w:jc w:val="center"/>
        <w:rPr>
          <w:rFonts w:asciiTheme="minorHAnsi" w:hAnsiTheme="minorHAnsi" w:cstheme="minorHAnsi"/>
        </w:rPr>
      </w:pPr>
    </w:p>
    <w:p w:rsidR="002F5444" w:rsidRPr="00FA4A0F" w:rsidRDefault="002F5444" w:rsidP="002F5444">
      <w:pPr>
        <w:autoSpaceDE w:val="0"/>
        <w:autoSpaceDN w:val="0"/>
        <w:adjustRightInd w:val="0"/>
        <w:jc w:val="center"/>
        <w:rPr>
          <w:rFonts w:asciiTheme="minorHAnsi" w:hAnsiTheme="minorHAnsi" w:cstheme="minorHAnsi"/>
        </w:rPr>
      </w:pPr>
    </w:p>
    <w:p w:rsidR="002F5444" w:rsidRPr="00FA4A0F" w:rsidRDefault="002F5444" w:rsidP="002F5444">
      <w:pPr>
        <w:autoSpaceDE w:val="0"/>
        <w:autoSpaceDN w:val="0"/>
        <w:adjustRightInd w:val="0"/>
        <w:jc w:val="center"/>
        <w:rPr>
          <w:rFonts w:asciiTheme="minorHAnsi" w:hAnsiTheme="minorHAnsi" w:cstheme="minorHAnsi"/>
        </w:rPr>
      </w:pPr>
      <w:r w:rsidRPr="00FA4A0F">
        <w:rPr>
          <w:rFonts w:asciiTheme="minorHAnsi" w:hAnsiTheme="minorHAnsi" w:cstheme="minorHAnsi"/>
        </w:rPr>
        <w:t>___________________________________</w:t>
      </w:r>
    </w:p>
    <w:p w:rsidR="002F5444" w:rsidRDefault="002F5444" w:rsidP="002F5444">
      <w:pPr>
        <w:autoSpaceDE w:val="0"/>
        <w:autoSpaceDN w:val="0"/>
        <w:adjustRightInd w:val="0"/>
        <w:jc w:val="center"/>
        <w:rPr>
          <w:rFonts w:ascii="Arial" w:hAnsi="Arial" w:cs="Arial"/>
          <w:sz w:val="18"/>
          <w:szCs w:val="18"/>
        </w:rPr>
      </w:pPr>
    </w:p>
    <w:p w:rsidR="002F5444" w:rsidRDefault="002F5444" w:rsidP="002F5444">
      <w:pPr>
        <w:autoSpaceDE w:val="0"/>
        <w:autoSpaceDN w:val="0"/>
        <w:adjustRightInd w:val="0"/>
        <w:rPr>
          <w:rFonts w:ascii="Arial" w:hAnsi="Arial" w:cs="Arial"/>
          <w:sz w:val="18"/>
          <w:szCs w:val="18"/>
        </w:rPr>
      </w:pPr>
    </w:p>
    <w:p w:rsidR="002F5444" w:rsidRDefault="002F5444" w:rsidP="002F5444">
      <w:pPr>
        <w:autoSpaceDE w:val="0"/>
        <w:autoSpaceDN w:val="0"/>
        <w:adjustRightInd w:val="0"/>
        <w:rPr>
          <w:rFonts w:ascii="Arial" w:hAnsi="Arial" w:cs="Arial"/>
          <w:sz w:val="18"/>
          <w:szCs w:val="18"/>
        </w:rPr>
      </w:pPr>
    </w:p>
    <w:p w:rsidR="002F5444" w:rsidRDefault="002F5444" w:rsidP="002F5444">
      <w:pPr>
        <w:autoSpaceDE w:val="0"/>
        <w:autoSpaceDN w:val="0"/>
        <w:adjustRightInd w:val="0"/>
        <w:rPr>
          <w:rFonts w:ascii="Arial" w:hAnsi="Arial" w:cs="Arial"/>
          <w:sz w:val="18"/>
          <w:szCs w:val="18"/>
        </w:rPr>
      </w:pPr>
    </w:p>
    <w:p w:rsidR="002F5444" w:rsidRDefault="002F5444" w:rsidP="002F5444">
      <w:pPr>
        <w:autoSpaceDE w:val="0"/>
        <w:autoSpaceDN w:val="0"/>
        <w:adjustRightInd w:val="0"/>
        <w:rPr>
          <w:rFonts w:ascii="Arial" w:hAnsi="Arial" w:cs="Arial"/>
          <w:sz w:val="18"/>
          <w:szCs w:val="18"/>
        </w:rPr>
      </w:pPr>
    </w:p>
    <w:p w:rsidR="002F5444" w:rsidRDefault="002F5444" w:rsidP="002F5444">
      <w:pPr>
        <w:autoSpaceDE w:val="0"/>
        <w:autoSpaceDN w:val="0"/>
        <w:adjustRightInd w:val="0"/>
        <w:rPr>
          <w:rFonts w:ascii="Arial" w:hAnsi="Arial" w:cs="Arial"/>
          <w:sz w:val="18"/>
          <w:szCs w:val="18"/>
        </w:rPr>
      </w:pPr>
    </w:p>
    <w:p w:rsidR="002F5444" w:rsidRDefault="002F5444" w:rsidP="002F5444">
      <w:pPr>
        <w:autoSpaceDE w:val="0"/>
        <w:autoSpaceDN w:val="0"/>
        <w:adjustRightInd w:val="0"/>
        <w:rPr>
          <w:rFonts w:ascii="Arial" w:hAnsi="Arial" w:cs="Arial"/>
          <w:sz w:val="18"/>
          <w:szCs w:val="18"/>
        </w:rPr>
      </w:pPr>
    </w:p>
    <w:p w:rsidR="002F5444" w:rsidRDefault="002F5444" w:rsidP="002F5444">
      <w:pPr>
        <w:jc w:val="both"/>
        <w:rPr>
          <w:rFonts w:ascii="Calibri" w:hAnsi="Calibri" w:cs="Arial"/>
          <w:b/>
          <w:i/>
          <w:sz w:val="18"/>
        </w:rPr>
      </w:pPr>
    </w:p>
    <w:p w:rsidR="002F5444" w:rsidRPr="002522C8" w:rsidRDefault="002F5444" w:rsidP="002F5444">
      <w:pPr>
        <w:pBdr>
          <w:top w:val="single" w:sz="4" w:space="2" w:color="auto"/>
          <w:left w:val="single" w:sz="4" w:space="4" w:color="auto"/>
          <w:bottom w:val="single" w:sz="4" w:space="1" w:color="auto"/>
          <w:right w:val="single" w:sz="4" w:space="4" w:color="auto"/>
        </w:pBdr>
        <w:shd w:val="clear" w:color="auto" w:fill="33CCCC"/>
        <w:tabs>
          <w:tab w:val="left" w:pos="4253"/>
          <w:tab w:val="left" w:pos="8080"/>
        </w:tabs>
        <w:ind w:right="1"/>
        <w:jc w:val="center"/>
        <w:outlineLvl w:val="0"/>
        <w:rPr>
          <w:rFonts w:ascii="Calibri" w:hAnsi="Calibri" w:cs="Arial"/>
        </w:rPr>
      </w:pPr>
      <w:r w:rsidRPr="002522C8">
        <w:rPr>
          <w:rFonts w:ascii="Calibri" w:hAnsi="Calibri" w:cs="Arial"/>
          <w:b/>
          <w:bCs/>
        </w:rPr>
        <w:lastRenderedPageBreak/>
        <w:t xml:space="preserve">ANEXO </w:t>
      </w:r>
      <w:r>
        <w:rPr>
          <w:rFonts w:ascii="Calibri" w:hAnsi="Calibri" w:cs="Arial"/>
          <w:b/>
        </w:rPr>
        <w:t>10</w:t>
      </w:r>
    </w:p>
    <w:p w:rsidR="002F5444" w:rsidRPr="002522C8" w:rsidRDefault="002F5444" w:rsidP="002F5444">
      <w:pPr>
        <w:tabs>
          <w:tab w:val="left" w:pos="3969"/>
          <w:tab w:val="left" w:pos="8080"/>
        </w:tabs>
        <w:ind w:right="1"/>
        <w:jc w:val="center"/>
        <w:outlineLvl w:val="0"/>
        <w:rPr>
          <w:rFonts w:ascii="Calibri" w:hAnsi="Calibri" w:cs="Arial"/>
          <w:b/>
          <w:u w:val="single"/>
        </w:rPr>
      </w:pPr>
      <w:r w:rsidRPr="002522C8">
        <w:rPr>
          <w:rFonts w:ascii="Calibri" w:hAnsi="Calibri" w:cs="Arial"/>
          <w:b/>
          <w:u w:val="single"/>
        </w:rPr>
        <w:t>A F  I  A  N  Z  A  D  O  R  A</w:t>
      </w:r>
    </w:p>
    <w:p w:rsidR="002F5444" w:rsidRPr="002522C8" w:rsidRDefault="002F5444" w:rsidP="002F5444">
      <w:pPr>
        <w:tabs>
          <w:tab w:val="left" w:pos="3969"/>
          <w:tab w:val="left" w:pos="8080"/>
        </w:tabs>
        <w:ind w:right="1"/>
        <w:jc w:val="center"/>
        <w:rPr>
          <w:rFonts w:ascii="Calibri" w:hAnsi="Calibri" w:cs="Arial"/>
          <w:b/>
          <w:u w:val="single"/>
        </w:rPr>
      </w:pPr>
      <w:r w:rsidRPr="002522C8">
        <w:rPr>
          <w:rFonts w:ascii="Calibri" w:hAnsi="Calibri" w:cs="Arial"/>
          <w:b/>
          <w:u w:val="single"/>
        </w:rPr>
        <w:t>GARANTÍA DE BUEN CUMPLIMIENTO DE CONTRATO</w:t>
      </w:r>
    </w:p>
    <w:p w:rsidR="002F5444" w:rsidRPr="002522C8" w:rsidRDefault="002F5444" w:rsidP="002F5444">
      <w:pPr>
        <w:tabs>
          <w:tab w:val="left" w:pos="3969"/>
          <w:tab w:val="left" w:pos="8080"/>
        </w:tabs>
        <w:ind w:right="1"/>
        <w:jc w:val="center"/>
        <w:rPr>
          <w:rFonts w:ascii="Calibri" w:hAnsi="Calibri" w:cs="Arial"/>
          <w:b/>
          <w:u w:val="single"/>
        </w:rPr>
      </w:pPr>
    </w:p>
    <w:p w:rsidR="002F5444" w:rsidRPr="002522C8" w:rsidRDefault="002F5444" w:rsidP="002F5444">
      <w:pPr>
        <w:tabs>
          <w:tab w:val="left" w:pos="3969"/>
          <w:tab w:val="left" w:pos="8080"/>
        </w:tabs>
        <w:ind w:right="1"/>
        <w:jc w:val="center"/>
        <w:rPr>
          <w:rFonts w:ascii="Calibri" w:hAnsi="Calibri" w:cs="Arial"/>
          <w:b/>
          <w:u w:val="single"/>
        </w:rPr>
      </w:pPr>
    </w:p>
    <w:p w:rsidR="002F5444" w:rsidRPr="002522C8" w:rsidRDefault="002F5444" w:rsidP="002F5444">
      <w:pPr>
        <w:tabs>
          <w:tab w:val="left" w:pos="3969"/>
          <w:tab w:val="left" w:pos="8080"/>
        </w:tabs>
        <w:ind w:right="1"/>
        <w:jc w:val="center"/>
        <w:rPr>
          <w:rFonts w:ascii="Calibri" w:hAnsi="Calibri" w:cs="Arial"/>
          <w:b/>
          <w:u w:val="single"/>
        </w:rPr>
      </w:pPr>
    </w:p>
    <w:p w:rsidR="002F5444" w:rsidRPr="002522C8" w:rsidRDefault="002F5444" w:rsidP="002F5444">
      <w:pPr>
        <w:tabs>
          <w:tab w:val="left" w:pos="3969"/>
          <w:tab w:val="left" w:pos="8080"/>
        </w:tabs>
        <w:ind w:right="1"/>
        <w:jc w:val="center"/>
        <w:rPr>
          <w:rFonts w:ascii="Calibri" w:hAnsi="Calibri" w:cs="Arial"/>
          <w:b/>
          <w:u w:val="single"/>
        </w:rPr>
      </w:pPr>
    </w:p>
    <w:p w:rsidR="002F5444" w:rsidRPr="002522C8" w:rsidRDefault="002F5444" w:rsidP="002F5444">
      <w:pPr>
        <w:tabs>
          <w:tab w:val="left" w:pos="3969"/>
          <w:tab w:val="left" w:pos="8080"/>
        </w:tabs>
        <w:spacing w:line="360" w:lineRule="auto"/>
        <w:jc w:val="both"/>
        <w:rPr>
          <w:rFonts w:ascii="Calibri" w:hAnsi="Calibri" w:cs="Arial"/>
        </w:rPr>
      </w:pPr>
      <w:r w:rsidRPr="002522C8">
        <w:rPr>
          <w:rFonts w:ascii="Calibri" w:hAnsi="Calibri" w:cs="Arial"/>
        </w:rPr>
        <w:t>A favor de Secretaría de Finanzas y Tesorería General del Estado de Nuevo León,  para garantizar por__________________________ con R.F.C.____________ y domicilio en __________________________________ hasta por la expresa cantidad de: ___________________________________________en cumplimiento de El suministro requerido y contratado dentro del plazo estipulado en el contrato No. __________ de____________________ celebrada por Servicios de Salud de  Nuevo León O.P.D.</w:t>
      </w:r>
    </w:p>
    <w:p w:rsidR="002F5444" w:rsidRPr="002522C8" w:rsidRDefault="002F5444" w:rsidP="002F5444">
      <w:pPr>
        <w:tabs>
          <w:tab w:val="left" w:pos="3969"/>
          <w:tab w:val="left" w:pos="8080"/>
        </w:tabs>
        <w:spacing w:line="360" w:lineRule="auto"/>
        <w:jc w:val="both"/>
        <w:rPr>
          <w:rFonts w:ascii="Calibri" w:hAnsi="Calibri" w:cs="Arial"/>
        </w:rPr>
      </w:pPr>
    </w:p>
    <w:p w:rsidR="002F5444" w:rsidRPr="002522C8" w:rsidRDefault="002F5444" w:rsidP="002F5444">
      <w:pPr>
        <w:tabs>
          <w:tab w:val="left" w:pos="3969"/>
          <w:tab w:val="left" w:pos="8080"/>
        </w:tabs>
        <w:spacing w:line="360" w:lineRule="auto"/>
        <w:jc w:val="both"/>
        <w:rPr>
          <w:rFonts w:ascii="Calibri" w:hAnsi="Calibri" w:cs="Arial"/>
        </w:rPr>
      </w:pPr>
      <w:r w:rsidRPr="002522C8">
        <w:rPr>
          <w:rFonts w:ascii="Calibri" w:hAnsi="Calibri" w:cs="Arial"/>
        </w:rPr>
        <w:t>Esta fianza garantiza asimismo, la calidad en El suministro objeto del contrato No. _____________ durante un año contado a partir de la fecha en que se realice la firma del contrato.</w:t>
      </w:r>
    </w:p>
    <w:p w:rsidR="002F5444" w:rsidRPr="002522C8" w:rsidRDefault="002F5444" w:rsidP="002F5444">
      <w:pPr>
        <w:tabs>
          <w:tab w:val="left" w:pos="3969"/>
          <w:tab w:val="left" w:pos="8080"/>
        </w:tabs>
        <w:spacing w:line="360" w:lineRule="auto"/>
        <w:jc w:val="both"/>
        <w:rPr>
          <w:rFonts w:ascii="Calibri" w:hAnsi="Calibri" w:cs="Arial"/>
        </w:rPr>
      </w:pPr>
    </w:p>
    <w:p w:rsidR="002F5444" w:rsidRPr="002522C8" w:rsidRDefault="002F5444" w:rsidP="002F5444">
      <w:pPr>
        <w:tabs>
          <w:tab w:val="left" w:pos="3969"/>
          <w:tab w:val="left" w:pos="8080"/>
        </w:tabs>
        <w:spacing w:line="360" w:lineRule="auto"/>
        <w:jc w:val="both"/>
        <w:rPr>
          <w:rFonts w:ascii="Calibri" w:hAnsi="Calibri" w:cs="Arial"/>
        </w:rPr>
      </w:pPr>
      <w:r w:rsidRPr="002522C8">
        <w:rPr>
          <w:rFonts w:ascii="Calibri" w:hAnsi="Calibri" w:cs="Arial"/>
        </w:rPr>
        <w:t>La afianzadora acepta expresamente continuar garantizando el crédito a que esta póliza se refiere aún en el caso en que se otorguen prórrogas o esperas al deudor para el cumplimiento de las obligaciones que se afianzan.</w:t>
      </w:r>
    </w:p>
    <w:p w:rsidR="002F5444" w:rsidRPr="002522C8" w:rsidRDefault="002F5444" w:rsidP="002F5444">
      <w:pPr>
        <w:tabs>
          <w:tab w:val="left" w:pos="3969"/>
          <w:tab w:val="left" w:pos="8080"/>
        </w:tabs>
        <w:spacing w:line="360" w:lineRule="auto"/>
        <w:jc w:val="both"/>
        <w:rPr>
          <w:rFonts w:ascii="Calibri" w:hAnsi="Calibri" w:cs="Arial"/>
        </w:rPr>
      </w:pPr>
    </w:p>
    <w:p w:rsidR="002F5444" w:rsidRPr="002522C8" w:rsidRDefault="002F5444" w:rsidP="002F5444">
      <w:pPr>
        <w:tabs>
          <w:tab w:val="left" w:pos="8080"/>
        </w:tabs>
        <w:spacing w:line="360" w:lineRule="auto"/>
        <w:jc w:val="both"/>
        <w:rPr>
          <w:rFonts w:ascii="Calibri" w:hAnsi="Calibri" w:cs="Arial"/>
        </w:rPr>
      </w:pPr>
      <w:r w:rsidRPr="002522C8">
        <w:rPr>
          <w:rFonts w:ascii="Calibri" w:hAnsi="Calibri" w:cs="Arial"/>
        </w:rPr>
        <w:t>Esta fianza permanecerá en vigor a partir de la fecha de su expedición y durante la substanciación de todos  los recursos legales o juicios que se interpongan hasta en tanto se dicte resolución definitiva por autoridad competente.</w:t>
      </w:r>
    </w:p>
    <w:p w:rsidR="002F5444" w:rsidRPr="002522C8" w:rsidRDefault="002F5444" w:rsidP="002F5444">
      <w:pPr>
        <w:tabs>
          <w:tab w:val="left" w:pos="8080"/>
        </w:tabs>
        <w:spacing w:line="360" w:lineRule="auto"/>
        <w:jc w:val="both"/>
        <w:rPr>
          <w:rFonts w:ascii="Calibri" w:hAnsi="Calibri" w:cs="Arial"/>
        </w:rPr>
      </w:pPr>
    </w:p>
    <w:p w:rsidR="002F5444" w:rsidRPr="002522C8" w:rsidRDefault="002F5444" w:rsidP="002F5444">
      <w:pPr>
        <w:tabs>
          <w:tab w:val="left" w:pos="8080"/>
        </w:tabs>
        <w:spacing w:line="360" w:lineRule="auto"/>
        <w:jc w:val="both"/>
        <w:rPr>
          <w:rFonts w:ascii="Calibri" w:hAnsi="Calibri" w:cs="Arial"/>
        </w:rPr>
      </w:pPr>
      <w:r w:rsidRPr="002522C8">
        <w:rPr>
          <w:rFonts w:ascii="Calibri" w:hAnsi="Calibri" w:cs="Arial"/>
        </w:rPr>
        <w:t xml:space="preserve">La institución afianzadora se somete expresamente al Procedimiento Administrativo de Ejecución que establecen los </w:t>
      </w:r>
      <w:r w:rsidRPr="00C66C75">
        <w:rPr>
          <w:rFonts w:ascii="Calibri" w:hAnsi="Calibri" w:cs="Arial"/>
        </w:rPr>
        <w:t xml:space="preserve">artículos 11, 36, 75, 174,  178, 282, 283 y 289 </w:t>
      </w:r>
      <w:r w:rsidRPr="002522C8">
        <w:rPr>
          <w:rFonts w:ascii="Calibri" w:hAnsi="Calibri" w:cs="Arial"/>
        </w:rPr>
        <w:t xml:space="preserve"> de La Ley Federal de Instituciones de Fianzas.</w:t>
      </w:r>
    </w:p>
    <w:p w:rsidR="002F5444" w:rsidRPr="002522C8" w:rsidRDefault="002F5444" w:rsidP="002F5444">
      <w:pPr>
        <w:tabs>
          <w:tab w:val="left" w:pos="8080"/>
        </w:tabs>
        <w:spacing w:line="360" w:lineRule="auto"/>
        <w:jc w:val="both"/>
        <w:rPr>
          <w:rFonts w:ascii="Calibri" w:hAnsi="Calibri" w:cs="Arial"/>
        </w:rPr>
      </w:pPr>
    </w:p>
    <w:p w:rsidR="002F5444" w:rsidRPr="002522C8" w:rsidRDefault="002F5444" w:rsidP="002F5444">
      <w:pPr>
        <w:tabs>
          <w:tab w:val="left" w:pos="8080"/>
        </w:tabs>
        <w:spacing w:line="360" w:lineRule="auto"/>
        <w:jc w:val="both"/>
        <w:rPr>
          <w:rFonts w:ascii="Calibri" w:hAnsi="Calibri" w:cs="Arial"/>
        </w:rPr>
      </w:pPr>
      <w:r w:rsidRPr="002522C8">
        <w:rPr>
          <w:rFonts w:ascii="Calibri" w:hAnsi="Calibri" w:cs="Arial"/>
        </w:rPr>
        <w:t>Esta fianza no podrá ser cancelada sin autorización expresa y por escrito de Servicios de Salud de Nuevo León O.P.D.</w:t>
      </w:r>
    </w:p>
    <w:p w:rsidR="002F5444" w:rsidRPr="002522C8" w:rsidRDefault="002F5444" w:rsidP="002F5444">
      <w:pPr>
        <w:tabs>
          <w:tab w:val="left" w:pos="8080"/>
        </w:tabs>
        <w:spacing w:line="360" w:lineRule="auto"/>
        <w:jc w:val="both"/>
        <w:rPr>
          <w:rFonts w:ascii="Calibri" w:hAnsi="Calibri" w:cs="Arial"/>
        </w:rPr>
      </w:pPr>
    </w:p>
    <w:p w:rsidR="002F5444" w:rsidRPr="002522C8" w:rsidRDefault="002F5444" w:rsidP="002F5444">
      <w:pPr>
        <w:tabs>
          <w:tab w:val="left" w:pos="8080"/>
        </w:tabs>
        <w:spacing w:line="360" w:lineRule="auto"/>
        <w:jc w:val="both"/>
        <w:rPr>
          <w:rFonts w:ascii="Calibri" w:hAnsi="Calibri" w:cs="Arial"/>
        </w:rPr>
      </w:pPr>
    </w:p>
    <w:p w:rsidR="002F5444" w:rsidRPr="002522C8" w:rsidRDefault="002F5444" w:rsidP="002F5444">
      <w:pPr>
        <w:tabs>
          <w:tab w:val="left" w:pos="8080"/>
        </w:tabs>
        <w:spacing w:line="360" w:lineRule="auto"/>
        <w:jc w:val="both"/>
        <w:rPr>
          <w:rFonts w:ascii="Calibri" w:hAnsi="Calibri" w:cs="Arial"/>
        </w:rPr>
      </w:pPr>
    </w:p>
    <w:p w:rsidR="002F5444" w:rsidRDefault="002F5444" w:rsidP="002F5444">
      <w:pPr>
        <w:tabs>
          <w:tab w:val="left" w:pos="8080"/>
        </w:tabs>
        <w:spacing w:line="360" w:lineRule="auto"/>
        <w:jc w:val="both"/>
        <w:rPr>
          <w:rFonts w:ascii="Calibri" w:hAnsi="Calibri" w:cs="Arial"/>
        </w:rPr>
      </w:pPr>
    </w:p>
    <w:p w:rsidR="002F5444" w:rsidRDefault="002F5444" w:rsidP="002F5444">
      <w:pPr>
        <w:jc w:val="center"/>
        <w:rPr>
          <w:rFonts w:ascii="Calibri" w:hAnsi="Calibri" w:cs="Arial"/>
          <w:b/>
          <w:i/>
          <w:sz w:val="18"/>
        </w:rPr>
      </w:pPr>
    </w:p>
    <w:p w:rsidR="00AD48D6" w:rsidRDefault="00AD48D6" w:rsidP="002F5444">
      <w:pPr>
        <w:jc w:val="center"/>
        <w:rPr>
          <w:rFonts w:ascii="Calibri" w:hAnsi="Calibri" w:cs="Arial"/>
          <w:b/>
          <w:i/>
          <w:sz w:val="18"/>
        </w:rPr>
      </w:pPr>
    </w:p>
    <w:p w:rsidR="002F5444" w:rsidRDefault="002F5444" w:rsidP="002F5444">
      <w:pPr>
        <w:jc w:val="center"/>
        <w:rPr>
          <w:rFonts w:ascii="Calibri" w:hAnsi="Calibri" w:cs="Arial"/>
          <w:b/>
          <w:i/>
          <w:sz w:val="18"/>
        </w:rPr>
      </w:pPr>
    </w:p>
    <w:p w:rsidR="002F5444" w:rsidRDefault="002F5444" w:rsidP="002F5444">
      <w:pPr>
        <w:autoSpaceDE w:val="0"/>
        <w:autoSpaceDN w:val="0"/>
        <w:adjustRightInd w:val="0"/>
        <w:rPr>
          <w:rFonts w:ascii="Arial" w:hAnsi="Arial" w:cs="Arial"/>
          <w:sz w:val="18"/>
          <w:szCs w:val="18"/>
        </w:rPr>
      </w:pPr>
    </w:p>
    <w:p w:rsidR="002F5444" w:rsidRPr="00174D9C" w:rsidRDefault="002F5444" w:rsidP="002F5444">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cs="Calibri"/>
          <w:b/>
          <w:bCs/>
          <w:sz w:val="20"/>
          <w:szCs w:val="20"/>
        </w:rPr>
      </w:pPr>
      <w:r>
        <w:rPr>
          <w:rFonts w:ascii="Calibri" w:hAnsi="Calibri" w:cs="Calibri"/>
          <w:b/>
          <w:bCs/>
          <w:sz w:val="20"/>
          <w:szCs w:val="20"/>
        </w:rPr>
        <w:lastRenderedPageBreak/>
        <w:t>ANEXO 11</w:t>
      </w:r>
    </w:p>
    <w:p w:rsidR="002F5444" w:rsidRPr="00174D9C" w:rsidRDefault="002F5444" w:rsidP="002F5444">
      <w:pPr>
        <w:pStyle w:val="Default"/>
        <w:jc w:val="center"/>
        <w:rPr>
          <w:rFonts w:ascii="Calibri" w:hAnsi="Calibri" w:cs="Calibri"/>
          <w:sz w:val="20"/>
          <w:szCs w:val="20"/>
        </w:rPr>
      </w:pPr>
      <w:r w:rsidRPr="00174D9C">
        <w:rPr>
          <w:rFonts w:ascii="Calibri" w:hAnsi="Calibri" w:cs="Calibri"/>
          <w:b/>
          <w:bCs/>
          <w:sz w:val="20"/>
          <w:szCs w:val="20"/>
        </w:rPr>
        <w:t>CARTA DE MANIFESTACIÓN RELATIVA A LA PARTICIPACIÓN DE PERSONAS FÍSICAS O MORALES QUE NO SE ENCUENTREN INHABILITADAS</w:t>
      </w:r>
    </w:p>
    <w:p w:rsidR="002F5444" w:rsidRPr="00174D9C" w:rsidRDefault="002F5444" w:rsidP="002F5444">
      <w:pPr>
        <w:pStyle w:val="Default"/>
        <w:rPr>
          <w:rFonts w:ascii="Calibri" w:hAnsi="Calibri" w:cs="Calibri"/>
          <w:b/>
          <w:bCs/>
          <w:sz w:val="20"/>
          <w:szCs w:val="20"/>
        </w:rPr>
      </w:pPr>
    </w:p>
    <w:p w:rsidR="002F5444" w:rsidRPr="00174D9C" w:rsidRDefault="002F5444" w:rsidP="002F5444">
      <w:pPr>
        <w:pStyle w:val="Default"/>
        <w:rPr>
          <w:rFonts w:ascii="Calibri" w:hAnsi="Calibri" w:cs="Calibri"/>
          <w:b/>
          <w:bCs/>
          <w:sz w:val="20"/>
          <w:szCs w:val="20"/>
        </w:rPr>
      </w:pPr>
    </w:p>
    <w:p w:rsidR="002F5444" w:rsidRPr="00174D9C" w:rsidRDefault="002F5444" w:rsidP="002F5444">
      <w:pPr>
        <w:pStyle w:val="Default"/>
        <w:rPr>
          <w:rFonts w:ascii="Calibri" w:hAnsi="Calibri" w:cs="Calibri"/>
          <w:b/>
          <w:bCs/>
          <w:sz w:val="20"/>
          <w:szCs w:val="20"/>
        </w:rPr>
      </w:pPr>
    </w:p>
    <w:p w:rsidR="002F5444" w:rsidRPr="00174D9C" w:rsidRDefault="00692C10" w:rsidP="002F5444">
      <w:pPr>
        <w:pStyle w:val="Default"/>
        <w:rPr>
          <w:rFonts w:ascii="Calibri" w:hAnsi="Calibri" w:cs="Calibri"/>
          <w:b/>
          <w:bCs/>
          <w:sz w:val="20"/>
          <w:szCs w:val="20"/>
        </w:rPr>
      </w:pPr>
      <w:r>
        <w:rPr>
          <w:rFonts w:asciiTheme="minorHAnsi" w:hAnsiTheme="minorHAnsi" w:cs="Arial"/>
          <w:b/>
          <w:sz w:val="20"/>
          <w:szCs w:val="20"/>
        </w:rPr>
        <w:t>C.P. AARON SERRATO ARAOZ</w:t>
      </w:r>
    </w:p>
    <w:p w:rsidR="002F5444" w:rsidRPr="00174D9C" w:rsidRDefault="002F5444" w:rsidP="002F5444">
      <w:pPr>
        <w:pStyle w:val="Default"/>
        <w:rPr>
          <w:rFonts w:ascii="Calibri" w:hAnsi="Calibri" w:cs="Calibri"/>
          <w:b/>
          <w:bCs/>
          <w:sz w:val="20"/>
          <w:szCs w:val="20"/>
        </w:rPr>
      </w:pPr>
      <w:r w:rsidRPr="00174D9C">
        <w:rPr>
          <w:rFonts w:ascii="Calibri" w:hAnsi="Calibri" w:cs="Calibri"/>
          <w:b/>
          <w:bCs/>
          <w:sz w:val="20"/>
          <w:szCs w:val="20"/>
        </w:rPr>
        <w:t>DIRECTOR ADMINISTRATIVO</w:t>
      </w:r>
    </w:p>
    <w:p w:rsidR="002F5444" w:rsidRPr="00174D9C" w:rsidRDefault="002F5444" w:rsidP="002F5444">
      <w:pPr>
        <w:pStyle w:val="Default"/>
        <w:rPr>
          <w:rFonts w:ascii="Calibri" w:hAnsi="Calibri" w:cs="Calibri"/>
          <w:b/>
          <w:bCs/>
          <w:sz w:val="20"/>
          <w:szCs w:val="20"/>
        </w:rPr>
      </w:pPr>
      <w:r w:rsidRPr="00174D9C">
        <w:rPr>
          <w:rFonts w:ascii="Calibri" w:hAnsi="Calibri" w:cs="Calibri"/>
          <w:b/>
          <w:bCs/>
          <w:sz w:val="20"/>
          <w:szCs w:val="20"/>
        </w:rPr>
        <w:t>PRESENTE.</w:t>
      </w:r>
    </w:p>
    <w:p w:rsidR="002F5444" w:rsidRPr="00174D9C" w:rsidRDefault="002F5444" w:rsidP="002F5444">
      <w:pPr>
        <w:pStyle w:val="Default"/>
        <w:rPr>
          <w:rFonts w:ascii="Calibri" w:hAnsi="Calibri" w:cs="Calibri"/>
          <w:sz w:val="20"/>
          <w:szCs w:val="20"/>
        </w:rPr>
      </w:pPr>
    </w:p>
    <w:p w:rsidR="002F5444" w:rsidRPr="00174D9C" w:rsidRDefault="002F5444" w:rsidP="002F5444">
      <w:pPr>
        <w:pStyle w:val="Default"/>
        <w:ind w:left="5664" w:firstLine="708"/>
        <w:rPr>
          <w:rFonts w:ascii="Calibri" w:hAnsi="Calibri" w:cs="Calibri"/>
          <w:sz w:val="20"/>
          <w:szCs w:val="20"/>
        </w:rPr>
      </w:pPr>
      <w:r w:rsidRPr="00174D9C">
        <w:rPr>
          <w:rFonts w:ascii="Calibri" w:hAnsi="Calibri" w:cs="Calibri"/>
          <w:b/>
          <w:bCs/>
          <w:sz w:val="20"/>
          <w:szCs w:val="20"/>
        </w:rPr>
        <w:t xml:space="preserve">FECHA: </w:t>
      </w:r>
    </w:p>
    <w:p w:rsidR="002F5444" w:rsidRPr="00174D9C" w:rsidRDefault="002F5444" w:rsidP="002F5444">
      <w:pPr>
        <w:pStyle w:val="Default"/>
        <w:rPr>
          <w:rFonts w:ascii="Calibri" w:hAnsi="Calibri" w:cs="Calibri"/>
          <w:sz w:val="20"/>
          <w:szCs w:val="20"/>
        </w:rPr>
      </w:pPr>
    </w:p>
    <w:p w:rsidR="002F5444" w:rsidRPr="00174D9C" w:rsidRDefault="002F5444" w:rsidP="002F5444">
      <w:pPr>
        <w:pStyle w:val="Default"/>
        <w:rPr>
          <w:rFonts w:ascii="Calibri" w:hAnsi="Calibri" w:cs="Calibri"/>
          <w:sz w:val="20"/>
          <w:szCs w:val="20"/>
        </w:rPr>
      </w:pPr>
    </w:p>
    <w:p w:rsidR="002F5444" w:rsidRPr="00174D9C" w:rsidRDefault="002F5444" w:rsidP="002F5444">
      <w:pPr>
        <w:pStyle w:val="Default"/>
        <w:spacing w:line="360" w:lineRule="auto"/>
        <w:jc w:val="both"/>
        <w:rPr>
          <w:rFonts w:ascii="Calibri" w:hAnsi="Calibri" w:cs="Calibri"/>
          <w:sz w:val="20"/>
          <w:szCs w:val="20"/>
        </w:rPr>
      </w:pPr>
      <w:r w:rsidRPr="00174D9C">
        <w:rPr>
          <w:rFonts w:ascii="Calibri" w:hAnsi="Calibri" w:cs="Calibri"/>
          <w:sz w:val="20"/>
          <w:szCs w:val="20"/>
        </w:rPr>
        <w:t xml:space="preserve">______________________________, en mi carácter de representante o apoderado legal de la empresa (nombre o razón social)___________________________________________, declaro bajo protesta de decir verdad que mi representada o por su conducto, no participan en este procedimiento de </w:t>
      </w:r>
      <w:r>
        <w:rPr>
          <w:rFonts w:ascii="Calibri" w:hAnsi="Calibri" w:cs="Calibri"/>
          <w:b/>
          <w:bCs/>
          <w:sz w:val="20"/>
          <w:szCs w:val="20"/>
        </w:rPr>
        <w:t>LICITACIÓN PÚBLICA NACIONAL PRESENCIAL</w:t>
      </w:r>
      <w:r w:rsidRPr="00174D9C">
        <w:rPr>
          <w:rFonts w:ascii="Calibri" w:hAnsi="Calibri" w:cs="Calibri"/>
          <w:b/>
          <w:bCs/>
          <w:sz w:val="20"/>
          <w:szCs w:val="20"/>
        </w:rPr>
        <w:t xml:space="preserve"> No. </w:t>
      </w:r>
      <w:r>
        <w:rPr>
          <w:rFonts w:ascii="Calibri" w:hAnsi="Calibri" w:cs="Calibri"/>
          <w:b/>
          <w:bCs/>
          <w:sz w:val="20"/>
          <w:szCs w:val="20"/>
        </w:rPr>
        <w:t>LP-919044992-</w:t>
      </w:r>
      <w:r w:rsidR="009E319F">
        <w:rPr>
          <w:rFonts w:ascii="Calibri" w:hAnsi="Calibri" w:cs="Calibri"/>
          <w:b/>
          <w:bCs/>
          <w:sz w:val="20"/>
          <w:szCs w:val="20"/>
        </w:rPr>
        <w:t>N56-2018</w:t>
      </w:r>
      <w:r w:rsidRPr="00174D9C">
        <w:rPr>
          <w:rFonts w:ascii="Calibri" w:hAnsi="Calibri" w:cs="Calibri"/>
          <w:sz w:val="20"/>
          <w:szCs w:val="20"/>
        </w:rPr>
        <w:t xml:space="preserve">, personas físicas o morales que se encuentren inhabilitadas por resolución de la Secretaría de la Función Pública, en términos de la Ley, con el propósito de evadir los efectos de la inhabilitación y tomando en consideración entre otros, los supuestos siguientes: </w:t>
      </w:r>
    </w:p>
    <w:p w:rsidR="002F5444" w:rsidRPr="00174D9C" w:rsidRDefault="002F5444" w:rsidP="002F5444">
      <w:pPr>
        <w:pStyle w:val="Default"/>
        <w:spacing w:line="360" w:lineRule="auto"/>
        <w:jc w:val="both"/>
        <w:rPr>
          <w:rFonts w:ascii="Calibri" w:hAnsi="Calibri" w:cs="Calibri"/>
          <w:sz w:val="20"/>
          <w:szCs w:val="20"/>
        </w:rPr>
      </w:pPr>
    </w:p>
    <w:p w:rsidR="002F5444" w:rsidRPr="00174D9C" w:rsidRDefault="002F5444" w:rsidP="002F5444">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en cuyo capital social participen personas físicas o morales que se encuentren inhabilitadas. </w:t>
      </w:r>
    </w:p>
    <w:p w:rsidR="002F5444" w:rsidRPr="00174D9C" w:rsidRDefault="002F5444" w:rsidP="002F5444">
      <w:pPr>
        <w:pStyle w:val="Default"/>
        <w:spacing w:line="360" w:lineRule="auto"/>
        <w:ind w:left="993" w:right="709"/>
        <w:jc w:val="both"/>
        <w:rPr>
          <w:rFonts w:ascii="Calibri" w:hAnsi="Calibri" w:cs="Calibri"/>
          <w:sz w:val="20"/>
          <w:szCs w:val="20"/>
        </w:rPr>
      </w:pPr>
    </w:p>
    <w:p w:rsidR="002F5444" w:rsidRPr="00174D9C" w:rsidRDefault="002F5444" w:rsidP="002F5444">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que en su capital social participen personas morales en cuyo capital social, a su vez, participen personas físicas o morales que se encuentren inhabilitadas. </w:t>
      </w:r>
    </w:p>
    <w:p w:rsidR="002F5444" w:rsidRPr="00174D9C" w:rsidRDefault="002F5444" w:rsidP="002F5444">
      <w:pPr>
        <w:pStyle w:val="Default"/>
        <w:spacing w:line="360" w:lineRule="auto"/>
        <w:ind w:left="993" w:right="709"/>
        <w:jc w:val="both"/>
        <w:rPr>
          <w:rFonts w:ascii="Calibri" w:hAnsi="Calibri" w:cs="Calibri"/>
          <w:sz w:val="20"/>
          <w:szCs w:val="20"/>
        </w:rPr>
      </w:pPr>
    </w:p>
    <w:p w:rsidR="002F5444" w:rsidRPr="00174D9C" w:rsidRDefault="002F5444" w:rsidP="002F5444">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físicas que participen en el capital social de personas morales que se encuentren inhabilitadas. La participación social deberá tomarse en cuenta al momento de la infracción que hubiere motivado la inhabilitación. </w:t>
      </w:r>
    </w:p>
    <w:p w:rsidR="002F5444" w:rsidRPr="00174D9C" w:rsidRDefault="002F5444" w:rsidP="002F5444">
      <w:pPr>
        <w:pStyle w:val="Default"/>
        <w:jc w:val="both"/>
        <w:rPr>
          <w:rFonts w:ascii="Calibri" w:hAnsi="Calibri" w:cs="Calibri"/>
          <w:b/>
          <w:bCs/>
          <w:sz w:val="20"/>
          <w:szCs w:val="20"/>
        </w:rPr>
      </w:pPr>
    </w:p>
    <w:p w:rsidR="002F5444" w:rsidRPr="00174D9C" w:rsidRDefault="002F5444" w:rsidP="002F5444">
      <w:pPr>
        <w:pStyle w:val="Default"/>
        <w:rPr>
          <w:rFonts w:ascii="Calibri" w:hAnsi="Calibri" w:cs="Calibri"/>
          <w:b/>
          <w:bCs/>
          <w:sz w:val="20"/>
          <w:szCs w:val="20"/>
        </w:rPr>
      </w:pPr>
    </w:p>
    <w:p w:rsidR="002F5444" w:rsidRPr="00174D9C" w:rsidRDefault="002F5444" w:rsidP="002F5444">
      <w:pPr>
        <w:pStyle w:val="Default"/>
        <w:rPr>
          <w:rFonts w:ascii="Calibri" w:hAnsi="Calibri" w:cs="Calibri"/>
          <w:b/>
          <w:bCs/>
          <w:sz w:val="20"/>
          <w:szCs w:val="20"/>
        </w:rPr>
      </w:pPr>
    </w:p>
    <w:p w:rsidR="002F5444" w:rsidRPr="00174D9C" w:rsidRDefault="002F5444" w:rsidP="002F5444">
      <w:pPr>
        <w:autoSpaceDE w:val="0"/>
        <w:autoSpaceDN w:val="0"/>
        <w:adjustRightInd w:val="0"/>
        <w:jc w:val="center"/>
        <w:rPr>
          <w:rFonts w:ascii="Calibri" w:hAnsi="Calibri" w:cs="Calibri"/>
          <w:b/>
          <w:szCs w:val="22"/>
        </w:rPr>
      </w:pPr>
      <w:r w:rsidRPr="00174D9C">
        <w:rPr>
          <w:rFonts w:ascii="Calibri" w:hAnsi="Calibri" w:cs="Calibri"/>
          <w:b/>
          <w:szCs w:val="22"/>
        </w:rPr>
        <w:t>ATENTAMENTE</w:t>
      </w:r>
    </w:p>
    <w:p w:rsidR="002F5444" w:rsidRPr="00174D9C" w:rsidRDefault="002F5444" w:rsidP="002F5444">
      <w:pPr>
        <w:autoSpaceDE w:val="0"/>
        <w:autoSpaceDN w:val="0"/>
        <w:adjustRightInd w:val="0"/>
        <w:jc w:val="center"/>
        <w:rPr>
          <w:rFonts w:ascii="Calibri" w:hAnsi="Calibri" w:cs="Calibri"/>
          <w:b/>
          <w:szCs w:val="22"/>
        </w:rPr>
      </w:pPr>
    </w:p>
    <w:p w:rsidR="002F5444" w:rsidRPr="00174D9C" w:rsidRDefault="002F5444" w:rsidP="002F5444">
      <w:pPr>
        <w:autoSpaceDE w:val="0"/>
        <w:autoSpaceDN w:val="0"/>
        <w:adjustRightInd w:val="0"/>
        <w:jc w:val="center"/>
        <w:rPr>
          <w:rFonts w:ascii="Calibri" w:hAnsi="Calibri" w:cs="Calibri"/>
          <w:b/>
          <w:szCs w:val="22"/>
        </w:rPr>
      </w:pPr>
    </w:p>
    <w:p w:rsidR="002F5444" w:rsidRPr="00174D9C" w:rsidRDefault="002F5444" w:rsidP="002F5444">
      <w:pPr>
        <w:tabs>
          <w:tab w:val="left" w:pos="5245"/>
          <w:tab w:val="left" w:pos="7655"/>
        </w:tabs>
        <w:ind w:right="-91"/>
        <w:jc w:val="center"/>
        <w:rPr>
          <w:rFonts w:ascii="Calibri" w:hAnsi="Calibri" w:cs="Arial"/>
          <w:b/>
        </w:rPr>
      </w:pPr>
      <w:r w:rsidRPr="00174D9C">
        <w:rPr>
          <w:rFonts w:ascii="Calibri" w:hAnsi="Calibri" w:cs="Arial"/>
          <w:b/>
        </w:rPr>
        <w:t>_____________________________________________________</w:t>
      </w:r>
    </w:p>
    <w:p w:rsidR="002F5444" w:rsidRPr="00174D9C" w:rsidRDefault="002F5444" w:rsidP="002F5444">
      <w:pPr>
        <w:tabs>
          <w:tab w:val="left" w:pos="5245"/>
          <w:tab w:val="left" w:pos="7655"/>
        </w:tabs>
        <w:ind w:right="-91"/>
        <w:jc w:val="center"/>
        <w:rPr>
          <w:rFonts w:ascii="Calibri" w:hAnsi="Calibri" w:cs="Arial"/>
          <w:b/>
        </w:rPr>
      </w:pPr>
      <w:r w:rsidRPr="00174D9C">
        <w:rPr>
          <w:rFonts w:ascii="Calibri" w:hAnsi="Calibri" w:cs="Arial"/>
          <w:b/>
        </w:rPr>
        <w:t>Nombre, Firma y del Representante de la Empresa</w:t>
      </w:r>
    </w:p>
    <w:p w:rsidR="002F5444" w:rsidRPr="00174D9C" w:rsidRDefault="002F5444" w:rsidP="002F5444">
      <w:pPr>
        <w:rPr>
          <w:rFonts w:ascii="Calibri" w:hAnsi="Calibri"/>
          <w:lang w:val="es-MX"/>
        </w:rPr>
      </w:pPr>
    </w:p>
    <w:p w:rsidR="002F5444" w:rsidRDefault="002F5444" w:rsidP="002F5444">
      <w:pPr>
        <w:rPr>
          <w:rFonts w:ascii="Calibri" w:hAnsi="Calibri"/>
          <w:lang w:val="es-MX"/>
        </w:rPr>
      </w:pPr>
    </w:p>
    <w:p w:rsidR="002F5444" w:rsidRPr="00174D9C" w:rsidRDefault="002F5444" w:rsidP="002F544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autoSpaceDE w:val="0"/>
        <w:autoSpaceDN w:val="0"/>
        <w:adjustRightInd w:val="0"/>
        <w:jc w:val="center"/>
        <w:rPr>
          <w:rFonts w:ascii="Calibri" w:hAnsi="Calibri" w:cs="Calibri"/>
          <w:b/>
          <w:szCs w:val="18"/>
        </w:rPr>
      </w:pPr>
      <w:r>
        <w:rPr>
          <w:rFonts w:ascii="Calibri" w:hAnsi="Calibri" w:cs="Calibri"/>
          <w:b/>
          <w:szCs w:val="18"/>
        </w:rPr>
        <w:lastRenderedPageBreak/>
        <w:t>ANEXO 12</w:t>
      </w:r>
    </w:p>
    <w:p w:rsidR="002F5444" w:rsidRPr="00174D9C" w:rsidRDefault="002F5444" w:rsidP="002F5444">
      <w:pPr>
        <w:pStyle w:val="Default"/>
        <w:jc w:val="both"/>
        <w:rPr>
          <w:rFonts w:ascii="Calibri" w:hAnsi="Calibri" w:cs="Calibri"/>
          <w:b/>
          <w:bCs/>
          <w:sz w:val="22"/>
          <w:szCs w:val="23"/>
        </w:rPr>
      </w:pPr>
    </w:p>
    <w:p w:rsidR="002F5444" w:rsidRPr="00174D9C" w:rsidRDefault="002F5444" w:rsidP="002F5444">
      <w:pPr>
        <w:pStyle w:val="Default"/>
        <w:jc w:val="both"/>
        <w:rPr>
          <w:rFonts w:ascii="Calibri" w:hAnsi="Calibri" w:cs="Calibri"/>
          <w:sz w:val="20"/>
          <w:szCs w:val="23"/>
        </w:rPr>
      </w:pPr>
      <w:r w:rsidRPr="00174D9C">
        <w:rPr>
          <w:rFonts w:ascii="Calibri" w:hAnsi="Calibri" w:cs="Calibri"/>
          <w:b/>
          <w:bCs/>
          <w:sz w:val="20"/>
          <w:szCs w:val="23"/>
        </w:rPr>
        <w:t xml:space="preserve">FORMATO PARA LA MANIFESTACIÓN QUE DEBERÁN PRESENTAR LAS MICRO, PEQUEÑAS y MEDIANAS EMPRESAS, QUE PARTICIPEN CON TAL CARÁCTER EN LOS PROCEDIMIENTOS DE CONTRATACIÓN, PARA DAR CUMPLIMIENTO A LO DISPUESTO EN EL </w:t>
      </w:r>
      <w:r w:rsidRPr="00174D9C">
        <w:rPr>
          <w:rFonts w:ascii="Calibri" w:hAnsi="Calibri" w:cs="Calibri"/>
          <w:b/>
          <w:bCs/>
          <w:i/>
          <w:sz w:val="20"/>
          <w:szCs w:val="23"/>
        </w:rPr>
        <w:t>ARTICULO 59</w:t>
      </w:r>
      <w:r w:rsidRPr="00174D9C">
        <w:rPr>
          <w:rFonts w:ascii="Calibri" w:hAnsi="Calibri" w:cs="Calibri"/>
          <w:b/>
          <w:bCs/>
          <w:sz w:val="20"/>
          <w:szCs w:val="23"/>
        </w:rPr>
        <w:t xml:space="preserve"> DEL REGLAMENTO DE LA LEY. </w:t>
      </w:r>
    </w:p>
    <w:p w:rsidR="002F5444" w:rsidRPr="00174D9C" w:rsidRDefault="002F5444" w:rsidP="002F5444">
      <w:pPr>
        <w:pStyle w:val="Default"/>
        <w:rPr>
          <w:rFonts w:ascii="Calibri" w:hAnsi="Calibri" w:cs="Calibri"/>
          <w:i/>
          <w:iCs/>
          <w:sz w:val="20"/>
          <w:szCs w:val="22"/>
        </w:rPr>
      </w:pPr>
    </w:p>
    <w:p w:rsidR="002F5444" w:rsidRPr="00174D9C" w:rsidRDefault="002F5444" w:rsidP="002F5444">
      <w:pPr>
        <w:pStyle w:val="Default"/>
        <w:jc w:val="both"/>
        <w:rPr>
          <w:rFonts w:ascii="Calibri" w:hAnsi="Calibri" w:cs="Calibri"/>
          <w:sz w:val="20"/>
          <w:szCs w:val="22"/>
        </w:rPr>
      </w:pPr>
      <w:r w:rsidRPr="00174D9C">
        <w:rPr>
          <w:rFonts w:ascii="Calibri" w:hAnsi="Calibri" w:cs="Calibri"/>
          <w:i/>
          <w:iCs/>
          <w:sz w:val="20"/>
          <w:szCs w:val="22"/>
        </w:rPr>
        <w:t xml:space="preserve">El licitante presentará este manifiesto bajo protesta de decir verdad, en el caso de que no presente el documento expedido por autoridad competente que determine su estratificación como MIPYME. </w:t>
      </w:r>
    </w:p>
    <w:p w:rsidR="002F5444" w:rsidRPr="00174D9C" w:rsidRDefault="002F5444" w:rsidP="002F5444">
      <w:pPr>
        <w:pStyle w:val="Default"/>
        <w:rPr>
          <w:rFonts w:ascii="Calibri" w:hAnsi="Calibri" w:cs="Calibri"/>
          <w:sz w:val="20"/>
          <w:szCs w:val="22"/>
        </w:rPr>
      </w:pPr>
    </w:p>
    <w:p w:rsidR="002F5444" w:rsidRPr="00174D9C" w:rsidRDefault="002F5444" w:rsidP="002F5444">
      <w:pPr>
        <w:spacing w:line="216" w:lineRule="exact"/>
        <w:ind w:firstLine="288"/>
        <w:jc w:val="right"/>
        <w:rPr>
          <w:rFonts w:ascii="Calibri" w:hAnsi="Calibri" w:cs="Calibri"/>
          <w:sz w:val="14"/>
          <w:szCs w:val="16"/>
          <w:lang w:val="es-MX"/>
        </w:rPr>
      </w:pPr>
      <w:r w:rsidRPr="00174D9C">
        <w:rPr>
          <w:rFonts w:ascii="Calibri" w:hAnsi="Calibri" w:cs="Calibri"/>
          <w:sz w:val="14"/>
          <w:szCs w:val="16"/>
          <w:lang w:val="es-MX"/>
        </w:rPr>
        <w:t>__________DE __________ DE ______________ (1)</w:t>
      </w:r>
    </w:p>
    <w:p w:rsidR="002F5444" w:rsidRPr="00174D9C" w:rsidRDefault="002F5444" w:rsidP="002F5444">
      <w:pPr>
        <w:spacing w:line="216" w:lineRule="exact"/>
        <w:jc w:val="both"/>
        <w:rPr>
          <w:rFonts w:ascii="Calibri" w:hAnsi="Calibri" w:cs="Calibri"/>
          <w:sz w:val="14"/>
          <w:szCs w:val="16"/>
          <w:lang w:val="es-MX"/>
        </w:rPr>
      </w:pPr>
      <w:r w:rsidRPr="00174D9C">
        <w:rPr>
          <w:rFonts w:ascii="Calibri" w:hAnsi="Calibri" w:cs="Calibri"/>
          <w:sz w:val="14"/>
          <w:szCs w:val="16"/>
          <w:lang w:val="es-MX"/>
        </w:rPr>
        <w:t xml:space="preserve">___________(2)____________ </w:t>
      </w:r>
      <w:r w:rsidRPr="00174D9C">
        <w:rPr>
          <w:rFonts w:ascii="Calibri" w:hAnsi="Calibri" w:cs="Calibri"/>
          <w:sz w:val="14"/>
          <w:szCs w:val="16"/>
          <w:lang w:val="es-MX"/>
        </w:rPr>
        <w:br/>
        <w:t>PRESENTE.</w:t>
      </w:r>
    </w:p>
    <w:p w:rsidR="002F5444" w:rsidRPr="00174D9C" w:rsidRDefault="002F5444" w:rsidP="002F5444">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ME REFIERO AL PROCEDIMIENTO _______(3)___________ NO. __(4)____ EN EL QUE MI REPRESENTADA, LA EMPRESA _______________(5)___________________ PARTICIPA A TRAVÉS DE LA PROPUESTA QUE SE CONTIENE EN EL PRESENTE SOBRE.</w:t>
      </w:r>
    </w:p>
    <w:p w:rsidR="002F5444" w:rsidRPr="00174D9C" w:rsidRDefault="002F5444" w:rsidP="002F5444">
      <w:pPr>
        <w:spacing w:line="216" w:lineRule="exact"/>
        <w:ind w:firstLine="288"/>
        <w:jc w:val="both"/>
        <w:rPr>
          <w:rFonts w:ascii="Calibri" w:hAnsi="Calibri" w:cs="Calibri"/>
          <w:sz w:val="14"/>
          <w:szCs w:val="16"/>
          <w:lang w:val="es-MX"/>
        </w:rPr>
      </w:pPr>
    </w:p>
    <w:p w:rsidR="002F5444" w:rsidRPr="00174D9C" w:rsidRDefault="002F5444" w:rsidP="002F5444">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SOBRE EL PARTICULAR, DECLARO BAJO PROTESTA DECIR VERDAD, QUE MÍ REPRESENTADA PERTENECE AL SECTOR ___</w:t>
      </w:r>
      <w:r w:rsidRPr="00174D9C">
        <w:rPr>
          <w:rFonts w:ascii="Calibri" w:hAnsi="Calibri" w:cs="Calibri"/>
          <w:sz w:val="14"/>
          <w:szCs w:val="16"/>
          <w:u w:val="single"/>
          <w:lang w:val="es-MX"/>
        </w:rPr>
        <w:t>(6)____</w:t>
      </w:r>
      <w:r w:rsidRPr="00174D9C">
        <w:rPr>
          <w:rFonts w:ascii="Calibri" w:hAnsi="Calibri" w:cs="Calibri"/>
          <w:sz w:val="14"/>
          <w:szCs w:val="16"/>
          <w:lang w:val="es-MX"/>
        </w:rPr>
        <w:t>, CUENTA CON ___</w:t>
      </w:r>
      <w:r w:rsidRPr="00174D9C">
        <w:rPr>
          <w:rFonts w:ascii="Calibri" w:hAnsi="Calibri" w:cs="Calibri"/>
          <w:sz w:val="14"/>
          <w:szCs w:val="16"/>
          <w:u w:val="single"/>
          <w:lang w:val="es-MX"/>
        </w:rPr>
        <w:t>_(7)_</w:t>
      </w:r>
      <w:r w:rsidRPr="00174D9C">
        <w:rPr>
          <w:rFonts w:ascii="Calibri" w:hAnsi="Calibri" w:cs="Calibri"/>
          <w:sz w:val="14"/>
          <w:szCs w:val="16"/>
          <w:lang w:val="es-MX"/>
        </w:rPr>
        <w:t>_____ EMPLEADOS DE PLANTA REGISTRADOS ANTE EL IMSS Y CON ___</w:t>
      </w:r>
      <w:r w:rsidRPr="00174D9C">
        <w:rPr>
          <w:rFonts w:ascii="Calibri" w:hAnsi="Calibri" w:cs="Calibri"/>
          <w:sz w:val="14"/>
          <w:szCs w:val="16"/>
          <w:u w:val="single"/>
          <w:lang w:val="es-MX"/>
        </w:rPr>
        <w:t>(8)_</w:t>
      </w:r>
      <w:r w:rsidRPr="00174D9C">
        <w:rPr>
          <w:rFonts w:ascii="Calibri" w:hAnsi="Calibri" w:cs="Calibri"/>
          <w:sz w:val="14"/>
          <w:szCs w:val="16"/>
          <w:lang w:val="es-MX"/>
        </w:rPr>
        <w:t>____ PERSONAS SUBCONTRATADAS Y QUE EL MONTO DE LAS VENTAS ANUALES DE MI REPRESENTADA ES DE _______</w:t>
      </w:r>
      <w:r w:rsidRPr="00174D9C">
        <w:rPr>
          <w:rFonts w:ascii="Calibri" w:hAnsi="Calibri" w:cs="Calibri"/>
          <w:sz w:val="14"/>
          <w:szCs w:val="16"/>
          <w:u w:val="single"/>
          <w:lang w:val="es-MX"/>
        </w:rPr>
        <w:t>(9)___</w:t>
      </w:r>
      <w:r w:rsidRPr="00174D9C">
        <w:rPr>
          <w:rFonts w:ascii="Calibri" w:hAnsi="Calibri" w:cs="Calibri"/>
          <w:sz w:val="14"/>
          <w:szCs w:val="16"/>
          <w:lang w:val="es-MX"/>
        </w:rPr>
        <w:t>___ OBTENIDO EN EL EJERCICIO FISCAL CORRESPONDIENTE A LA ÚLTIMA DECLARACIÓN ANUAL DE IMPUESTOS FEDERALES. CONSIDERANDO LO ANTERIOR, MI REPRESENTADA SE ENCUENTRA EN EL RANGO DE UNA EMPRESA ___</w:t>
      </w:r>
      <w:r w:rsidRPr="00174D9C">
        <w:rPr>
          <w:rFonts w:ascii="Calibri" w:hAnsi="Calibri" w:cs="Calibri"/>
          <w:sz w:val="14"/>
          <w:szCs w:val="16"/>
          <w:u w:val="single"/>
          <w:lang w:val="es-MX"/>
        </w:rPr>
        <w:t>(10)_</w:t>
      </w:r>
      <w:r w:rsidRPr="00174D9C">
        <w:rPr>
          <w:rFonts w:ascii="Calibri" w:hAnsi="Calibri" w:cs="Calibri"/>
          <w:sz w:val="14"/>
          <w:szCs w:val="16"/>
          <w:lang w:val="es-MX"/>
        </w:rPr>
        <w:t>___ ATENDIENDO A LO SIGUIENTE:</w:t>
      </w:r>
    </w:p>
    <w:p w:rsidR="002F5444" w:rsidRPr="00174D9C" w:rsidRDefault="002F5444" w:rsidP="002F5444">
      <w:pPr>
        <w:spacing w:line="216" w:lineRule="exact"/>
        <w:ind w:firstLine="288"/>
        <w:jc w:val="both"/>
        <w:rPr>
          <w:rFonts w:ascii="Calibri" w:hAnsi="Calibri" w:cs="Calibri"/>
          <w:sz w:val="14"/>
          <w:szCs w:val="16"/>
          <w:lang w:val="es-MX"/>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7"/>
        <w:gridCol w:w="1795"/>
        <w:gridCol w:w="2047"/>
        <w:gridCol w:w="2409"/>
        <w:gridCol w:w="1701"/>
      </w:tblGrid>
      <w:tr w:rsidR="002F5444" w:rsidRPr="00EF115D" w:rsidTr="009230E1">
        <w:trPr>
          <w:trHeight w:val="96"/>
        </w:trPr>
        <w:tc>
          <w:tcPr>
            <w:tcW w:w="9639" w:type="dxa"/>
            <w:gridSpan w:val="5"/>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ESTRATIFICACIÓN</w:t>
            </w:r>
          </w:p>
        </w:tc>
      </w:tr>
      <w:tr w:rsidR="002F5444" w:rsidRPr="00EF115D" w:rsidTr="009230E1">
        <w:tc>
          <w:tcPr>
            <w:tcW w:w="1687" w:type="dxa"/>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TAMAÑO</w:t>
            </w:r>
          </w:p>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(10)</w:t>
            </w:r>
          </w:p>
        </w:tc>
        <w:tc>
          <w:tcPr>
            <w:tcW w:w="1795" w:type="dxa"/>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SECTOR</w:t>
            </w:r>
          </w:p>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(6)</w:t>
            </w:r>
          </w:p>
        </w:tc>
        <w:tc>
          <w:tcPr>
            <w:tcW w:w="2047" w:type="dxa"/>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RANGO DE NÚMERO DE TRABAJADORES (7) + (8)</w:t>
            </w:r>
          </w:p>
        </w:tc>
        <w:tc>
          <w:tcPr>
            <w:tcW w:w="2409" w:type="dxa"/>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RANGO DE MONTO DE VENTAS ANUALES (MDP) (9)</w:t>
            </w:r>
          </w:p>
        </w:tc>
        <w:tc>
          <w:tcPr>
            <w:tcW w:w="1701" w:type="dxa"/>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TOPE MÁXIMO COMBINADO*</w:t>
            </w:r>
          </w:p>
        </w:tc>
      </w:tr>
      <w:tr w:rsidR="002F5444" w:rsidRPr="00EF115D" w:rsidTr="009230E1">
        <w:tc>
          <w:tcPr>
            <w:tcW w:w="1687" w:type="dxa"/>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MICRO</w:t>
            </w: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TODAS</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HASTA 10</w:t>
            </w:r>
          </w:p>
        </w:tc>
        <w:tc>
          <w:tcPr>
            <w:tcW w:w="2409"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HASTA $4</w:t>
            </w:r>
          </w:p>
        </w:tc>
        <w:tc>
          <w:tcPr>
            <w:tcW w:w="1701"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4.6</w:t>
            </w:r>
          </w:p>
        </w:tc>
      </w:tr>
      <w:tr w:rsidR="002F5444" w:rsidRPr="00EF115D" w:rsidTr="009230E1">
        <w:tc>
          <w:tcPr>
            <w:tcW w:w="1687" w:type="dxa"/>
            <w:vMerge w:val="restart"/>
            <w:shd w:val="clear" w:color="auto" w:fill="8AE4E2"/>
          </w:tcPr>
          <w:p w:rsidR="002F5444" w:rsidRPr="00174D9C" w:rsidRDefault="002F5444" w:rsidP="009230E1">
            <w:pPr>
              <w:jc w:val="center"/>
              <w:rPr>
                <w:rFonts w:ascii="Calibri" w:hAnsi="Calibri" w:cs="Calibri"/>
                <w:sz w:val="2"/>
                <w:szCs w:val="4"/>
                <w:lang w:val="es-MX"/>
              </w:rPr>
            </w:pPr>
          </w:p>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PEQUEÑA</w:t>
            </w: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11 HASTA 30</w:t>
            </w:r>
          </w:p>
        </w:tc>
        <w:tc>
          <w:tcPr>
            <w:tcW w:w="2409"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93</w:t>
            </w:r>
          </w:p>
        </w:tc>
      </w:tr>
      <w:tr w:rsidR="002F5444" w:rsidRPr="00EF115D" w:rsidTr="009230E1">
        <w:tc>
          <w:tcPr>
            <w:tcW w:w="1687" w:type="dxa"/>
            <w:vMerge/>
            <w:shd w:val="clear" w:color="auto" w:fill="8AE4E2"/>
          </w:tcPr>
          <w:p w:rsidR="002F5444" w:rsidRPr="00174D9C" w:rsidRDefault="002F5444" w:rsidP="009230E1">
            <w:pPr>
              <w:jc w:val="center"/>
              <w:rPr>
                <w:rFonts w:ascii="Calibri" w:hAnsi="Calibri" w:cs="Calibri"/>
                <w:sz w:val="14"/>
                <w:szCs w:val="16"/>
                <w:lang w:val="es-MX"/>
              </w:rPr>
            </w:pP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INDUSTRIA Y SERVICIOS</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11 HASTA 50</w:t>
            </w:r>
          </w:p>
        </w:tc>
        <w:tc>
          <w:tcPr>
            <w:tcW w:w="2409"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95</w:t>
            </w:r>
          </w:p>
        </w:tc>
      </w:tr>
      <w:tr w:rsidR="002F5444" w:rsidRPr="00EF115D" w:rsidTr="009230E1">
        <w:tc>
          <w:tcPr>
            <w:tcW w:w="1687" w:type="dxa"/>
            <w:vMerge w:val="restart"/>
            <w:shd w:val="clear" w:color="auto" w:fill="8AE4E2"/>
          </w:tcPr>
          <w:p w:rsidR="002F5444" w:rsidRPr="00174D9C" w:rsidRDefault="002F5444" w:rsidP="009230E1">
            <w:pPr>
              <w:jc w:val="center"/>
              <w:rPr>
                <w:rFonts w:ascii="Calibri" w:hAnsi="Calibri" w:cs="Calibri"/>
                <w:sz w:val="8"/>
                <w:szCs w:val="10"/>
                <w:lang w:val="es-MX"/>
              </w:rPr>
            </w:pPr>
          </w:p>
          <w:p w:rsidR="002F5444" w:rsidRPr="00174D9C" w:rsidRDefault="002F5444" w:rsidP="009230E1">
            <w:pPr>
              <w:jc w:val="center"/>
              <w:rPr>
                <w:rFonts w:ascii="Calibri" w:hAnsi="Calibri" w:cs="Calibri"/>
                <w:sz w:val="8"/>
                <w:szCs w:val="10"/>
                <w:lang w:val="es-MX"/>
              </w:rPr>
            </w:pPr>
          </w:p>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MEDIANA</w:t>
            </w: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31 HASTA 100</w:t>
            </w:r>
          </w:p>
        </w:tc>
        <w:tc>
          <w:tcPr>
            <w:tcW w:w="2409" w:type="dxa"/>
            <w:vMerge w:val="restart"/>
            <w:vAlign w:val="center"/>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vMerge w:val="restart"/>
            <w:vAlign w:val="center"/>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235</w:t>
            </w:r>
          </w:p>
        </w:tc>
      </w:tr>
      <w:tr w:rsidR="002F5444" w:rsidRPr="00EF115D" w:rsidTr="009230E1">
        <w:tc>
          <w:tcPr>
            <w:tcW w:w="1687" w:type="dxa"/>
            <w:vMerge/>
            <w:shd w:val="clear" w:color="auto" w:fill="8AE4E2"/>
          </w:tcPr>
          <w:p w:rsidR="002F5444" w:rsidRPr="00174D9C" w:rsidRDefault="002F5444" w:rsidP="009230E1">
            <w:pPr>
              <w:jc w:val="center"/>
              <w:rPr>
                <w:rFonts w:ascii="Calibri" w:hAnsi="Calibri" w:cs="Calibri"/>
                <w:sz w:val="14"/>
                <w:szCs w:val="16"/>
                <w:lang w:val="es-MX"/>
              </w:rPr>
            </w:pP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SERVICIOS</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51 HASTA 100</w:t>
            </w:r>
          </w:p>
        </w:tc>
        <w:tc>
          <w:tcPr>
            <w:tcW w:w="2409" w:type="dxa"/>
            <w:vMerge/>
          </w:tcPr>
          <w:p w:rsidR="002F5444" w:rsidRPr="00174D9C" w:rsidRDefault="002F5444" w:rsidP="009230E1">
            <w:pPr>
              <w:jc w:val="center"/>
              <w:rPr>
                <w:rFonts w:ascii="Calibri" w:hAnsi="Calibri" w:cs="Calibri"/>
                <w:sz w:val="14"/>
                <w:szCs w:val="16"/>
                <w:lang w:val="es-MX"/>
              </w:rPr>
            </w:pPr>
          </w:p>
        </w:tc>
        <w:tc>
          <w:tcPr>
            <w:tcW w:w="1701" w:type="dxa"/>
            <w:vMerge/>
          </w:tcPr>
          <w:p w:rsidR="002F5444" w:rsidRPr="00174D9C" w:rsidRDefault="002F5444" w:rsidP="009230E1">
            <w:pPr>
              <w:jc w:val="center"/>
              <w:rPr>
                <w:rFonts w:ascii="Calibri" w:hAnsi="Calibri" w:cs="Calibri"/>
                <w:sz w:val="14"/>
                <w:szCs w:val="16"/>
                <w:lang w:val="es-MX"/>
              </w:rPr>
            </w:pPr>
          </w:p>
        </w:tc>
      </w:tr>
      <w:tr w:rsidR="002F5444" w:rsidRPr="00EF115D" w:rsidTr="009230E1">
        <w:tc>
          <w:tcPr>
            <w:tcW w:w="1687" w:type="dxa"/>
            <w:vMerge/>
            <w:shd w:val="clear" w:color="auto" w:fill="8AE4E2"/>
          </w:tcPr>
          <w:p w:rsidR="002F5444" w:rsidRPr="00174D9C" w:rsidRDefault="002F5444" w:rsidP="009230E1">
            <w:pPr>
              <w:jc w:val="center"/>
              <w:rPr>
                <w:rFonts w:ascii="Calibri" w:hAnsi="Calibri" w:cs="Calibri"/>
                <w:sz w:val="14"/>
                <w:szCs w:val="16"/>
                <w:lang w:val="es-MX"/>
              </w:rPr>
            </w:pP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INDUSTRIA</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51 HASTA 250</w:t>
            </w:r>
          </w:p>
        </w:tc>
        <w:tc>
          <w:tcPr>
            <w:tcW w:w="2409"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250</w:t>
            </w:r>
          </w:p>
        </w:tc>
      </w:tr>
    </w:tbl>
    <w:p w:rsidR="002F5444" w:rsidRPr="00174D9C" w:rsidRDefault="002F5444" w:rsidP="002F5444">
      <w:pPr>
        <w:spacing w:line="216" w:lineRule="exact"/>
        <w:jc w:val="both"/>
        <w:rPr>
          <w:rFonts w:ascii="Calibri" w:hAnsi="Calibri" w:cs="Calibri"/>
          <w:sz w:val="14"/>
          <w:szCs w:val="16"/>
          <w:lang w:val="es-MX"/>
        </w:rPr>
      </w:pPr>
      <w:r w:rsidRPr="00174D9C">
        <w:rPr>
          <w:rFonts w:ascii="Calibri" w:hAnsi="Calibri" w:cs="Calibri"/>
          <w:sz w:val="14"/>
          <w:szCs w:val="16"/>
          <w:lang w:val="es-MX"/>
        </w:rPr>
        <w:t>*TOPE MÁXIMO COMBINADO = (TRABAJADORES) X 10% + (VENTAS ANUALES) X 90%)</w:t>
      </w:r>
    </w:p>
    <w:p w:rsidR="002F5444" w:rsidRPr="00174D9C" w:rsidRDefault="002F5444" w:rsidP="002F5444">
      <w:pPr>
        <w:spacing w:line="216" w:lineRule="exact"/>
        <w:jc w:val="both"/>
        <w:rPr>
          <w:rFonts w:ascii="Calibri" w:hAnsi="Calibri" w:cs="Calibri"/>
          <w:sz w:val="14"/>
          <w:szCs w:val="16"/>
          <w:lang w:val="es-MX"/>
        </w:rPr>
      </w:pPr>
      <w:r w:rsidRPr="00174D9C">
        <w:rPr>
          <w:rFonts w:ascii="Calibri" w:hAnsi="Calibri" w:cs="Calibri"/>
          <w:sz w:val="14"/>
          <w:szCs w:val="16"/>
          <w:lang w:val="es-MX"/>
        </w:rPr>
        <w:t>(7) (8)      EL NÚMERO DE TRABAJADORES SERÁ EL QUE RESULTE DE LA SUMATORIA DE LOS PUNTOS (7) Y (8)</w:t>
      </w:r>
    </w:p>
    <w:p w:rsidR="002F5444" w:rsidRPr="00174D9C" w:rsidRDefault="002F5444" w:rsidP="002F5444">
      <w:pPr>
        <w:spacing w:line="216" w:lineRule="exact"/>
        <w:jc w:val="both"/>
        <w:rPr>
          <w:rFonts w:ascii="Calibri" w:hAnsi="Calibri" w:cs="Calibri"/>
          <w:sz w:val="14"/>
          <w:szCs w:val="16"/>
          <w:lang w:val="es-MX"/>
        </w:rPr>
      </w:pPr>
    </w:p>
    <w:p w:rsidR="002F5444" w:rsidRPr="00174D9C" w:rsidRDefault="002F5444" w:rsidP="002F5444">
      <w:pPr>
        <w:numPr>
          <w:ilvl w:val="0"/>
          <w:numId w:val="10"/>
        </w:numPr>
        <w:spacing w:line="216" w:lineRule="exact"/>
        <w:ind w:hanging="720"/>
        <w:jc w:val="both"/>
        <w:rPr>
          <w:rFonts w:ascii="Calibri" w:hAnsi="Calibri" w:cs="Calibri"/>
          <w:sz w:val="14"/>
          <w:szCs w:val="16"/>
          <w:lang w:val="es-MX"/>
        </w:rPr>
      </w:pPr>
      <w:r w:rsidRPr="00174D9C">
        <w:rPr>
          <w:rFonts w:ascii="Calibri" w:hAnsi="Calibri" w:cs="Calibri"/>
          <w:sz w:val="14"/>
          <w:szCs w:val="16"/>
          <w:lang w:val="es-MX"/>
        </w:rPr>
        <w:t>EL TAMAÑO DE LA EMPRESA SE DETERMINARÁ A PARTIR DEL PUNTAJE OBTENIDO CONFORME A LA SIGUIENTE FÓRMULA: PUNTAJE DE LA EMPRESA= (NÚMERO DE TRABAJADORES) X 10% + (MONTO DE VENTAS ANUALES) X 90% EL CUAL DEBE SER IGUAL O MENOR AL TOPE MÁXIMO COMBINADO DE SU CATEGORÍA.</w:t>
      </w:r>
    </w:p>
    <w:p w:rsidR="002F5444" w:rsidRPr="00174D9C" w:rsidRDefault="002F5444" w:rsidP="002F5444">
      <w:pPr>
        <w:spacing w:line="216" w:lineRule="exact"/>
        <w:jc w:val="both"/>
        <w:rPr>
          <w:rFonts w:ascii="Calibri" w:hAnsi="Calibri" w:cs="Calibri"/>
          <w:sz w:val="14"/>
          <w:szCs w:val="16"/>
          <w:lang w:val="es-MX"/>
        </w:rPr>
      </w:pPr>
    </w:p>
    <w:p w:rsidR="002F5444" w:rsidRPr="00174D9C" w:rsidRDefault="002F5444" w:rsidP="002F5444">
      <w:pPr>
        <w:spacing w:line="216" w:lineRule="exact"/>
        <w:jc w:val="center"/>
        <w:rPr>
          <w:rFonts w:ascii="Calibri" w:hAnsi="Calibri" w:cs="Calibri"/>
          <w:sz w:val="14"/>
          <w:szCs w:val="16"/>
          <w:lang w:val="es-MX"/>
        </w:rPr>
      </w:pPr>
      <w:r w:rsidRPr="00174D9C">
        <w:rPr>
          <w:rFonts w:ascii="Calibri" w:hAnsi="Calibri" w:cs="Calibri"/>
          <w:sz w:val="14"/>
          <w:szCs w:val="16"/>
          <w:lang w:val="es-MX"/>
        </w:rPr>
        <w:t>A T E N T A M E N T E</w:t>
      </w:r>
    </w:p>
    <w:p w:rsidR="002F5444" w:rsidRPr="00174D9C" w:rsidRDefault="002F5444" w:rsidP="002F5444">
      <w:pPr>
        <w:spacing w:line="216" w:lineRule="exact"/>
        <w:jc w:val="center"/>
        <w:rPr>
          <w:rFonts w:ascii="Calibri" w:hAnsi="Calibri" w:cs="Calibri"/>
          <w:sz w:val="14"/>
          <w:szCs w:val="16"/>
          <w:u w:val="single"/>
          <w:lang w:val="es-MX"/>
        </w:rPr>
      </w:pPr>
      <w:r w:rsidRPr="00174D9C">
        <w:rPr>
          <w:rFonts w:ascii="Calibri" w:hAnsi="Calibri" w:cs="Calibri"/>
          <w:sz w:val="14"/>
          <w:szCs w:val="16"/>
          <w:u w:val="single"/>
          <w:lang w:val="es-MX"/>
        </w:rPr>
        <w:t>__________________(11)_________________</w:t>
      </w:r>
    </w:p>
    <w:p w:rsidR="002F5444" w:rsidRPr="00174D9C" w:rsidRDefault="002F5444" w:rsidP="002F5444">
      <w:pPr>
        <w:spacing w:line="216" w:lineRule="exact"/>
        <w:jc w:val="center"/>
        <w:rPr>
          <w:rFonts w:ascii="Calibri" w:hAnsi="Calibri" w:cs="Calibri"/>
          <w:b/>
          <w:sz w:val="16"/>
          <w:szCs w:val="16"/>
          <w:lang w:val="es-MX"/>
        </w:rPr>
      </w:pPr>
    </w:p>
    <w:p w:rsidR="002F5444" w:rsidRPr="00174D9C" w:rsidRDefault="002F5444" w:rsidP="002F5444">
      <w:pPr>
        <w:spacing w:line="216" w:lineRule="exact"/>
        <w:jc w:val="center"/>
        <w:rPr>
          <w:rFonts w:ascii="Calibri" w:hAnsi="Calibri" w:cs="Calibri"/>
          <w:b/>
          <w:szCs w:val="24"/>
          <w:lang w:val="es-MX"/>
        </w:rPr>
      </w:pPr>
      <w:r w:rsidRPr="00174D9C">
        <w:rPr>
          <w:rFonts w:ascii="Calibri" w:hAnsi="Calibri" w:cs="Calibri"/>
          <w:b/>
          <w:szCs w:val="24"/>
          <w:lang w:val="es-MX"/>
        </w:rPr>
        <w:t>INS</w:t>
      </w:r>
      <w:r>
        <w:rPr>
          <w:rFonts w:ascii="Calibri" w:hAnsi="Calibri" w:cs="Calibri"/>
          <w:b/>
          <w:szCs w:val="24"/>
          <w:lang w:val="es-MX"/>
        </w:rPr>
        <w:t>TRUCTIVO DE LLENADO DEL “ANEXO 12</w:t>
      </w:r>
      <w:r w:rsidRPr="00174D9C">
        <w:rPr>
          <w:rFonts w:ascii="Calibri" w:hAnsi="Calibri" w:cs="Calibri"/>
          <w:b/>
          <w:szCs w:val="24"/>
          <w:lang w:val="es-MX"/>
        </w:rPr>
        <w:t>”</w:t>
      </w:r>
    </w:p>
    <w:tbl>
      <w:tblPr>
        <w:tblW w:w="9567" w:type="dxa"/>
        <w:jc w:val="center"/>
        <w:tblLayout w:type="fixed"/>
        <w:tblCellMar>
          <w:left w:w="72" w:type="dxa"/>
          <w:right w:w="72" w:type="dxa"/>
        </w:tblCellMar>
        <w:tblLook w:val="0000" w:firstRow="0" w:lastRow="0" w:firstColumn="0" w:lastColumn="0" w:noHBand="0" w:noVBand="0"/>
      </w:tblPr>
      <w:tblGrid>
        <w:gridCol w:w="1095"/>
        <w:gridCol w:w="8472"/>
      </w:tblGrid>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shd w:val="clear" w:color="auto" w:fill="8AE4E2"/>
          </w:tcPr>
          <w:p w:rsidR="002F5444" w:rsidRPr="00174D9C" w:rsidRDefault="002F5444" w:rsidP="009230E1">
            <w:pPr>
              <w:spacing w:before="20"/>
              <w:jc w:val="center"/>
              <w:rPr>
                <w:rFonts w:ascii="Calibri" w:hAnsi="Calibri" w:cs="Calibri"/>
                <w:b/>
                <w:sz w:val="12"/>
                <w:szCs w:val="16"/>
                <w:lang w:val="es-MX"/>
              </w:rPr>
            </w:pPr>
            <w:r w:rsidRPr="00174D9C">
              <w:rPr>
                <w:rFonts w:ascii="Calibri" w:hAnsi="Calibri" w:cs="Calibri"/>
                <w:b/>
                <w:sz w:val="12"/>
                <w:szCs w:val="16"/>
                <w:lang w:val="es-MX"/>
              </w:rPr>
              <w:t>NUMERO</w:t>
            </w:r>
          </w:p>
        </w:tc>
        <w:tc>
          <w:tcPr>
            <w:tcW w:w="8472" w:type="dxa"/>
            <w:tcBorders>
              <w:top w:val="single" w:sz="6" w:space="0" w:color="auto"/>
              <w:left w:val="single" w:sz="6" w:space="0" w:color="auto"/>
              <w:bottom w:val="single" w:sz="6" w:space="0" w:color="auto"/>
              <w:right w:val="single" w:sz="6" w:space="0" w:color="auto"/>
            </w:tcBorders>
            <w:shd w:val="clear" w:color="auto" w:fill="8AE4E2"/>
          </w:tcPr>
          <w:p w:rsidR="002F5444" w:rsidRPr="00174D9C" w:rsidRDefault="002F5444" w:rsidP="009230E1">
            <w:pPr>
              <w:spacing w:before="20"/>
              <w:jc w:val="center"/>
              <w:rPr>
                <w:rFonts w:ascii="Calibri" w:hAnsi="Calibri" w:cs="Calibri"/>
                <w:b/>
                <w:sz w:val="12"/>
                <w:szCs w:val="16"/>
                <w:lang w:val="es-MX"/>
              </w:rPr>
            </w:pPr>
            <w:r w:rsidRPr="00174D9C">
              <w:rPr>
                <w:rFonts w:ascii="Calibri" w:hAnsi="Calibri" w:cs="Calibri"/>
                <w:b/>
                <w:sz w:val="12"/>
                <w:szCs w:val="16"/>
                <w:lang w:val="es-MX"/>
              </w:rPr>
              <w:t>DESCRIPCIÓN</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1</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SEÑALAR LA FECHA DE SUSCRIPCIÓN DEL DOCUMENTO.</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2</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ANOTAR EL NOMBRE DE LA CONVOCANTE Y DE SU DIRECTOR ADMINISTRATIVO.</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3</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PRECISAR EL PROCEDIMIENTO DE QUE SE TRATE, LICITACIÓN PÚBLICA O INVITACIÓN A CUANDO MENOS TRES PERSONAS O ADJUDICACIÓN DIRECTA.</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4</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INDICAR EL NÚMERO RESPECTIVO DEL PROCEDIMIENTO.</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5</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CITAR EL NOMBRE O RAZÓN SOCIAL O DENOMINACIÓN DE LA EMPRESA.</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6</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INDICAR CON LETRA EL SECTOR AL QUE PERTENECE (INDUSTRIA, COMERCIO O SERVICIOS)</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7</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ANOTAR EL NÚMERO DE TRABAJADORES DE PLANTA INSCRITOS EN EL IMSS.</w:t>
            </w:r>
          </w:p>
        </w:tc>
      </w:tr>
      <w:tr w:rsidR="002F5444" w:rsidRPr="00EF115D" w:rsidTr="009230E1">
        <w:trPr>
          <w:cantSplit/>
          <w:trHeight w:val="59"/>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8</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jc w:val="both"/>
              <w:rPr>
                <w:rFonts w:ascii="Calibri" w:hAnsi="Calibri" w:cs="Calibri"/>
                <w:sz w:val="12"/>
                <w:szCs w:val="16"/>
                <w:lang w:val="es-MX"/>
              </w:rPr>
            </w:pPr>
            <w:r w:rsidRPr="00174D9C">
              <w:rPr>
                <w:rFonts w:ascii="Calibri" w:hAnsi="Calibri" w:cs="Calibri"/>
                <w:sz w:val="12"/>
                <w:szCs w:val="16"/>
                <w:lang w:val="es-MX"/>
              </w:rPr>
              <w:t>EN SU CASO, ANOTAR EL NÚMERO DE PERSONAS SUBCONTRATADAS.</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9</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SEÑALAR EL RANGO DE MONTO DE VENTAS ANUALES EN MILLONES DE PESOS (MDP), CONFORME AL REPORTE DE SU EJERCICIO FISCAL CORRESPONDIENTE A LA ÚLTIMA DECLARACIÓN ANUAL DE IMPUESTOS FEDERALES.</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10</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SEÑALAR CON LETRA EL TAMAÑO DE LA EMPRESA (MICRO, PEQUEÑA O MEDIANA), CONFORME A LA FÓRMULA ANOTADA AL PIE DEL CUADRO DE ESTRATIFICACIÓN.</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11</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ANOTAR EL NOMBRE Y FIRMA DEL REPRESENTANTE DE LA EMPRESA LICITANTE.</w:t>
            </w:r>
          </w:p>
        </w:tc>
      </w:tr>
    </w:tbl>
    <w:p w:rsidR="002F5444" w:rsidRPr="00AA0B61" w:rsidRDefault="002F5444" w:rsidP="002F5444">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sz w:val="20"/>
          <w:szCs w:val="20"/>
        </w:rPr>
      </w:pPr>
      <w:r w:rsidRPr="00AA0B61">
        <w:rPr>
          <w:rFonts w:ascii="Calibri" w:hAnsi="Calibri"/>
          <w:b/>
          <w:bCs/>
          <w:sz w:val="20"/>
          <w:szCs w:val="20"/>
        </w:rPr>
        <w:lastRenderedPageBreak/>
        <w:t>ANEXO 1</w:t>
      </w:r>
      <w:r>
        <w:rPr>
          <w:rFonts w:ascii="Calibri" w:hAnsi="Calibri"/>
          <w:b/>
          <w:bCs/>
          <w:sz w:val="20"/>
          <w:szCs w:val="20"/>
        </w:rPr>
        <w:t>3</w:t>
      </w:r>
    </w:p>
    <w:p w:rsidR="002F5444" w:rsidRPr="00AA0B61" w:rsidRDefault="002F5444" w:rsidP="002F5444">
      <w:pPr>
        <w:pStyle w:val="Default"/>
        <w:jc w:val="center"/>
        <w:rPr>
          <w:rFonts w:ascii="Calibri" w:hAnsi="Calibri"/>
          <w:sz w:val="20"/>
          <w:szCs w:val="20"/>
        </w:rPr>
      </w:pPr>
      <w:r w:rsidRPr="00AA0B61">
        <w:rPr>
          <w:rFonts w:ascii="Calibri" w:hAnsi="Calibri"/>
          <w:b/>
          <w:bCs/>
          <w:sz w:val="20"/>
          <w:szCs w:val="20"/>
        </w:rPr>
        <w:t>CÉDULA DE ENTREGA DE DOCUMENTOS ADMINISTRATIVOS Y LEGALES</w:t>
      </w:r>
    </w:p>
    <w:p w:rsidR="002F5444" w:rsidRPr="00AA0B61" w:rsidRDefault="002F5444" w:rsidP="002F5444">
      <w:pPr>
        <w:pStyle w:val="Default"/>
        <w:jc w:val="center"/>
        <w:rPr>
          <w:rFonts w:ascii="Calibri" w:hAnsi="Calibri"/>
          <w:b/>
          <w:bCs/>
          <w:color w:val="548DD4"/>
          <w:sz w:val="20"/>
          <w:szCs w:val="20"/>
        </w:rPr>
      </w:pPr>
      <w:r>
        <w:rPr>
          <w:rFonts w:ascii="Calibri" w:hAnsi="Calibri"/>
          <w:b/>
          <w:bCs/>
          <w:sz w:val="20"/>
          <w:szCs w:val="20"/>
        </w:rPr>
        <w:t>Licitación Pública Nacional Presencial</w:t>
      </w:r>
      <w:r w:rsidRPr="008B4324">
        <w:rPr>
          <w:rFonts w:ascii="Calibri" w:hAnsi="Calibri"/>
          <w:b/>
          <w:bCs/>
          <w:sz w:val="20"/>
          <w:szCs w:val="20"/>
        </w:rPr>
        <w:t xml:space="preserve"> </w:t>
      </w:r>
      <w:r w:rsidRPr="00AA0B61">
        <w:rPr>
          <w:rFonts w:ascii="Calibri" w:hAnsi="Calibri"/>
          <w:b/>
          <w:bCs/>
          <w:sz w:val="20"/>
          <w:szCs w:val="20"/>
        </w:rPr>
        <w:t>No.</w:t>
      </w:r>
      <w:r>
        <w:rPr>
          <w:rFonts w:ascii="Calibri" w:hAnsi="Calibri"/>
          <w:b/>
          <w:bCs/>
          <w:sz w:val="20"/>
          <w:szCs w:val="20"/>
        </w:rPr>
        <w:t xml:space="preserve"> LP-919044992-</w:t>
      </w:r>
      <w:r w:rsidR="009E319F">
        <w:rPr>
          <w:rFonts w:ascii="Calibri" w:hAnsi="Calibri"/>
          <w:b/>
          <w:bCs/>
          <w:sz w:val="20"/>
          <w:szCs w:val="20"/>
        </w:rPr>
        <w:t>N56-2018</w:t>
      </w:r>
      <w:r w:rsidRPr="00AA0B61">
        <w:rPr>
          <w:rFonts w:ascii="Calibri" w:hAnsi="Calibri"/>
          <w:b/>
          <w:bCs/>
          <w:sz w:val="20"/>
          <w:szCs w:val="20"/>
        </w:rPr>
        <w:t xml:space="preserve"> </w:t>
      </w:r>
    </w:p>
    <w:p w:rsidR="002F5444" w:rsidRDefault="002F5444" w:rsidP="002F5444">
      <w:pPr>
        <w:pStyle w:val="Default"/>
        <w:rPr>
          <w:rFonts w:ascii="Calibri" w:hAnsi="Calibri"/>
          <w:b/>
          <w:bCs/>
          <w:sz w:val="20"/>
          <w:szCs w:val="20"/>
        </w:rPr>
      </w:pPr>
    </w:p>
    <w:p w:rsidR="002F5444" w:rsidRDefault="002F5444" w:rsidP="002F5444">
      <w:pPr>
        <w:pStyle w:val="Default"/>
        <w:rPr>
          <w:rFonts w:ascii="Calibri" w:hAnsi="Calibri"/>
          <w:b/>
          <w:bCs/>
          <w:sz w:val="20"/>
          <w:szCs w:val="20"/>
        </w:rPr>
      </w:pPr>
      <w:r w:rsidRPr="00AA0B61">
        <w:rPr>
          <w:rFonts w:ascii="Calibri" w:hAnsi="Calibri"/>
          <w:b/>
          <w:bCs/>
          <w:sz w:val="20"/>
          <w:szCs w:val="20"/>
        </w:rPr>
        <w:t>Nombre del licitante: ___________________________________________________________</w:t>
      </w:r>
    </w:p>
    <w:p w:rsidR="00BA09CD" w:rsidRPr="00AA0B61" w:rsidRDefault="00BA09CD" w:rsidP="00BA09CD">
      <w:pPr>
        <w:pStyle w:val="Default"/>
        <w:rPr>
          <w:rFonts w:ascii="Calibri" w:hAnsi="Calibri"/>
          <w:b/>
          <w:bCs/>
          <w:sz w:val="20"/>
          <w:szCs w:val="20"/>
        </w:rPr>
      </w:pPr>
    </w:p>
    <w:tbl>
      <w:tblPr>
        <w:tblW w:w="10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4"/>
        <w:gridCol w:w="7506"/>
        <w:gridCol w:w="709"/>
        <w:gridCol w:w="709"/>
        <w:gridCol w:w="930"/>
      </w:tblGrid>
      <w:tr w:rsidR="00BA09CD" w:rsidRPr="00AA0B61" w:rsidTr="00B37CE3">
        <w:trPr>
          <w:trHeight w:val="213"/>
          <w:jc w:val="center"/>
        </w:trPr>
        <w:tc>
          <w:tcPr>
            <w:tcW w:w="674" w:type="dxa"/>
            <w:shd w:val="clear" w:color="auto" w:fill="8AE4E2"/>
            <w:vAlign w:val="center"/>
          </w:tcPr>
          <w:p w:rsidR="00BA09CD" w:rsidRPr="00AA0B61" w:rsidRDefault="00BA09CD" w:rsidP="003632F9">
            <w:pPr>
              <w:pStyle w:val="Default"/>
              <w:jc w:val="center"/>
              <w:rPr>
                <w:rFonts w:ascii="Calibri" w:hAnsi="Calibri"/>
                <w:b/>
                <w:sz w:val="15"/>
                <w:szCs w:val="15"/>
              </w:rPr>
            </w:pPr>
            <w:r w:rsidRPr="00AA0B61">
              <w:rPr>
                <w:rFonts w:ascii="Calibri" w:hAnsi="Calibri"/>
                <w:b/>
                <w:bCs/>
                <w:sz w:val="15"/>
                <w:szCs w:val="15"/>
              </w:rPr>
              <w:t>No.</w:t>
            </w:r>
          </w:p>
        </w:tc>
        <w:tc>
          <w:tcPr>
            <w:tcW w:w="7506" w:type="dxa"/>
            <w:shd w:val="clear" w:color="auto" w:fill="8AE4E2"/>
            <w:vAlign w:val="center"/>
          </w:tcPr>
          <w:p w:rsidR="00BA09CD" w:rsidRPr="00AA0B61" w:rsidRDefault="00BA09CD" w:rsidP="003632F9">
            <w:pPr>
              <w:pStyle w:val="Default"/>
              <w:jc w:val="center"/>
              <w:rPr>
                <w:rFonts w:ascii="Calibri" w:hAnsi="Calibri"/>
                <w:sz w:val="15"/>
                <w:szCs w:val="15"/>
              </w:rPr>
            </w:pPr>
            <w:r w:rsidRPr="00AA0B61">
              <w:rPr>
                <w:rFonts w:ascii="Calibri" w:hAnsi="Calibri"/>
                <w:b/>
                <w:bCs/>
                <w:sz w:val="15"/>
                <w:szCs w:val="15"/>
              </w:rPr>
              <w:t>DOCUMENTO</w:t>
            </w:r>
          </w:p>
        </w:tc>
        <w:tc>
          <w:tcPr>
            <w:tcW w:w="1418" w:type="dxa"/>
            <w:gridSpan w:val="2"/>
            <w:shd w:val="clear" w:color="auto" w:fill="8AE4E2"/>
            <w:vAlign w:val="center"/>
          </w:tcPr>
          <w:p w:rsidR="00BA09CD" w:rsidRPr="00AA0B61" w:rsidRDefault="00BA09CD" w:rsidP="003632F9">
            <w:pPr>
              <w:pStyle w:val="Default"/>
              <w:jc w:val="center"/>
              <w:rPr>
                <w:rFonts w:ascii="Calibri" w:hAnsi="Calibri"/>
                <w:sz w:val="15"/>
                <w:szCs w:val="15"/>
              </w:rPr>
            </w:pPr>
            <w:r w:rsidRPr="00AA0B61">
              <w:rPr>
                <w:rFonts w:ascii="Calibri" w:hAnsi="Calibri"/>
                <w:b/>
                <w:bCs/>
                <w:sz w:val="15"/>
                <w:szCs w:val="15"/>
              </w:rPr>
              <w:t>ENTREGA</w:t>
            </w:r>
          </w:p>
        </w:tc>
        <w:tc>
          <w:tcPr>
            <w:tcW w:w="930" w:type="dxa"/>
            <w:shd w:val="clear" w:color="auto" w:fill="8AE4E2"/>
            <w:vAlign w:val="center"/>
          </w:tcPr>
          <w:p w:rsidR="00BA09CD" w:rsidRPr="00AA0B61" w:rsidRDefault="00BA09CD" w:rsidP="003632F9">
            <w:pPr>
              <w:pStyle w:val="Default"/>
              <w:jc w:val="center"/>
              <w:rPr>
                <w:rFonts w:ascii="Calibri" w:hAnsi="Calibri"/>
                <w:b/>
                <w:bCs/>
                <w:sz w:val="15"/>
                <w:szCs w:val="15"/>
              </w:rPr>
            </w:pPr>
            <w:r w:rsidRPr="00AA0B61">
              <w:rPr>
                <w:rFonts w:ascii="Calibri" w:hAnsi="Calibri"/>
                <w:b/>
                <w:bCs/>
                <w:sz w:val="15"/>
                <w:szCs w:val="15"/>
              </w:rPr>
              <w:t>OBSERVACIONES</w:t>
            </w:r>
          </w:p>
        </w:tc>
      </w:tr>
      <w:tr w:rsidR="00385897" w:rsidRPr="00AA0B61" w:rsidTr="003632F9">
        <w:trPr>
          <w:trHeight w:val="64"/>
          <w:jc w:val="center"/>
        </w:trPr>
        <w:tc>
          <w:tcPr>
            <w:tcW w:w="674" w:type="dxa"/>
            <w:vAlign w:val="center"/>
          </w:tcPr>
          <w:p w:rsidR="00385897" w:rsidRPr="002F46FE" w:rsidRDefault="00385897" w:rsidP="003632F9">
            <w:pPr>
              <w:pStyle w:val="Default"/>
              <w:jc w:val="center"/>
              <w:rPr>
                <w:rFonts w:ascii="Calibri" w:hAnsi="Calibri"/>
                <w:b/>
                <w:sz w:val="16"/>
                <w:szCs w:val="16"/>
              </w:rPr>
            </w:pPr>
            <w:r w:rsidRPr="002F46FE">
              <w:rPr>
                <w:rFonts w:ascii="Calibri" w:hAnsi="Calibri"/>
                <w:b/>
                <w:sz w:val="16"/>
                <w:szCs w:val="16"/>
              </w:rPr>
              <w:t>1</w:t>
            </w:r>
          </w:p>
        </w:tc>
        <w:tc>
          <w:tcPr>
            <w:tcW w:w="7506" w:type="dxa"/>
          </w:tcPr>
          <w:p w:rsidR="00385897" w:rsidRPr="00385897" w:rsidRDefault="00385897" w:rsidP="00385897">
            <w:pPr>
              <w:tabs>
                <w:tab w:val="left" w:pos="1418"/>
              </w:tabs>
              <w:jc w:val="both"/>
              <w:rPr>
                <w:bCs/>
                <w:sz w:val="14"/>
                <w:szCs w:val="14"/>
              </w:rPr>
            </w:pPr>
            <w:r w:rsidRPr="00385897">
              <w:rPr>
                <w:rFonts w:asciiTheme="minorHAnsi" w:hAnsiTheme="minorHAnsi" w:cs="Arial"/>
                <w:b/>
                <w:sz w:val="14"/>
                <w:szCs w:val="14"/>
              </w:rPr>
              <w:t>ANEXO 13.</w:t>
            </w:r>
            <w:r w:rsidRPr="00385897">
              <w:rPr>
                <w:rFonts w:asciiTheme="minorHAnsi" w:hAnsiTheme="minorHAnsi" w:cs="Arial"/>
                <w:sz w:val="14"/>
                <w:szCs w:val="14"/>
              </w:rPr>
              <w:t xml:space="preserve"> Cédula de entrega de documentos.</w:t>
            </w:r>
          </w:p>
        </w:tc>
        <w:tc>
          <w:tcPr>
            <w:tcW w:w="709" w:type="dxa"/>
            <w:vAlign w:val="center"/>
          </w:tcPr>
          <w:p w:rsidR="00385897" w:rsidRPr="00AA0B61" w:rsidRDefault="00385897"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385897" w:rsidRPr="00AA0B61" w:rsidRDefault="00385897"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385897" w:rsidRPr="00AA0B61" w:rsidRDefault="00385897" w:rsidP="003632F9">
            <w:pPr>
              <w:pStyle w:val="Default"/>
              <w:rPr>
                <w:rFonts w:ascii="Calibri" w:hAnsi="Calibri"/>
                <w:sz w:val="16"/>
                <w:szCs w:val="16"/>
              </w:rPr>
            </w:pPr>
          </w:p>
        </w:tc>
      </w:tr>
      <w:tr w:rsidR="00385897" w:rsidRPr="00AA0B61" w:rsidTr="003632F9">
        <w:trPr>
          <w:trHeight w:val="102"/>
          <w:jc w:val="center"/>
        </w:trPr>
        <w:tc>
          <w:tcPr>
            <w:tcW w:w="674" w:type="dxa"/>
            <w:vAlign w:val="center"/>
          </w:tcPr>
          <w:p w:rsidR="00385897" w:rsidRPr="002F46FE" w:rsidRDefault="00385897" w:rsidP="003632F9">
            <w:pPr>
              <w:pStyle w:val="Default"/>
              <w:jc w:val="center"/>
              <w:rPr>
                <w:rFonts w:ascii="Calibri" w:hAnsi="Calibri"/>
                <w:b/>
                <w:sz w:val="16"/>
                <w:szCs w:val="16"/>
              </w:rPr>
            </w:pPr>
            <w:r w:rsidRPr="002F46FE">
              <w:rPr>
                <w:rFonts w:ascii="Calibri" w:hAnsi="Calibri"/>
                <w:b/>
                <w:sz w:val="16"/>
                <w:szCs w:val="16"/>
              </w:rPr>
              <w:t>2</w:t>
            </w:r>
          </w:p>
        </w:tc>
        <w:tc>
          <w:tcPr>
            <w:tcW w:w="7506" w:type="dxa"/>
          </w:tcPr>
          <w:p w:rsidR="00385897" w:rsidRPr="00385897" w:rsidRDefault="00385897" w:rsidP="00385897">
            <w:pPr>
              <w:tabs>
                <w:tab w:val="left" w:pos="1418"/>
              </w:tabs>
              <w:jc w:val="both"/>
              <w:rPr>
                <w:bCs/>
                <w:sz w:val="14"/>
                <w:szCs w:val="14"/>
              </w:rPr>
            </w:pPr>
            <w:r w:rsidRPr="00385897">
              <w:rPr>
                <w:rFonts w:asciiTheme="minorHAnsi" w:hAnsiTheme="minorHAnsi"/>
                <w:sz w:val="14"/>
                <w:szCs w:val="14"/>
              </w:rPr>
              <w:t>Identificación oficial vigente de quien firma las proposiciones, quien deberá contar con facultades de administración y/o dominio, o poder especial para actos de licitación pública.</w:t>
            </w:r>
          </w:p>
        </w:tc>
        <w:tc>
          <w:tcPr>
            <w:tcW w:w="709" w:type="dxa"/>
            <w:vAlign w:val="center"/>
          </w:tcPr>
          <w:p w:rsidR="00385897" w:rsidRPr="00AA0B61" w:rsidRDefault="00385897"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385897" w:rsidRPr="00AA0B61" w:rsidRDefault="00385897"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385897" w:rsidRPr="00AA0B61" w:rsidRDefault="00385897" w:rsidP="003632F9">
            <w:pPr>
              <w:pStyle w:val="Default"/>
              <w:rPr>
                <w:rFonts w:ascii="Calibri" w:hAnsi="Calibri"/>
                <w:sz w:val="16"/>
                <w:szCs w:val="16"/>
              </w:rPr>
            </w:pPr>
          </w:p>
        </w:tc>
      </w:tr>
      <w:tr w:rsidR="00385897" w:rsidRPr="00AA0B61" w:rsidTr="003632F9">
        <w:trPr>
          <w:trHeight w:val="102"/>
          <w:jc w:val="center"/>
        </w:trPr>
        <w:tc>
          <w:tcPr>
            <w:tcW w:w="674" w:type="dxa"/>
            <w:vAlign w:val="center"/>
          </w:tcPr>
          <w:p w:rsidR="00385897" w:rsidRPr="002F46FE" w:rsidRDefault="00385897" w:rsidP="003632F9">
            <w:pPr>
              <w:pStyle w:val="Default"/>
              <w:jc w:val="center"/>
              <w:rPr>
                <w:rFonts w:ascii="Calibri" w:hAnsi="Calibri"/>
                <w:b/>
                <w:sz w:val="16"/>
                <w:szCs w:val="16"/>
              </w:rPr>
            </w:pPr>
            <w:r w:rsidRPr="002F46FE">
              <w:rPr>
                <w:rFonts w:ascii="Calibri" w:hAnsi="Calibri"/>
                <w:b/>
                <w:sz w:val="16"/>
                <w:szCs w:val="16"/>
              </w:rPr>
              <w:t>3</w:t>
            </w:r>
          </w:p>
        </w:tc>
        <w:tc>
          <w:tcPr>
            <w:tcW w:w="7506" w:type="dxa"/>
          </w:tcPr>
          <w:p w:rsidR="00385897" w:rsidRPr="00385897" w:rsidRDefault="00385897" w:rsidP="00103482">
            <w:pPr>
              <w:tabs>
                <w:tab w:val="left" w:pos="1418"/>
              </w:tabs>
              <w:jc w:val="both"/>
              <w:rPr>
                <w:bCs/>
                <w:sz w:val="14"/>
                <w:szCs w:val="14"/>
              </w:rPr>
            </w:pPr>
            <w:r w:rsidRPr="00385897">
              <w:rPr>
                <w:rFonts w:asciiTheme="minorHAnsi" w:hAnsiTheme="minorHAnsi"/>
                <w:sz w:val="14"/>
                <w:szCs w:val="14"/>
              </w:rPr>
              <w:t>Currículum de la empresa como proveedor de medicamento, donde manifieste la capacidad técnica, describiendo la infraestructura administrativa, la descripción de las instalaciones, maquinaria, equipos y demás elementos técnicos necesarios para el objeto de la presente convocatoria, así como una relación de las principales operaciones de ventas o prestación de servicios de los últimos 12 meses. Incluir manifestación de ser proveedor de medicamentos que demuestre experiencia en el Sector Salud, enfatizando su infraestructura física, capacidad de distribución y de recursos humanos; presentando por lo menos 2 (dos) contratos celebrados con Organismos de Salud Estatales o Municipales del Estado de Nuevo León y el listado de vehículos con que cuenta.</w:t>
            </w:r>
          </w:p>
        </w:tc>
        <w:tc>
          <w:tcPr>
            <w:tcW w:w="709" w:type="dxa"/>
            <w:vAlign w:val="center"/>
          </w:tcPr>
          <w:p w:rsidR="00385897" w:rsidRPr="00AA0B61" w:rsidRDefault="00385897"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385897" w:rsidRPr="00AA0B61" w:rsidRDefault="00385897"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385897" w:rsidRPr="00AA0B61" w:rsidRDefault="00385897" w:rsidP="003632F9">
            <w:pPr>
              <w:pStyle w:val="Default"/>
              <w:rPr>
                <w:rFonts w:ascii="Calibri" w:hAnsi="Calibri"/>
                <w:sz w:val="16"/>
                <w:szCs w:val="16"/>
              </w:rPr>
            </w:pPr>
          </w:p>
        </w:tc>
      </w:tr>
      <w:tr w:rsidR="00385897" w:rsidRPr="00AA0B61" w:rsidTr="003632F9">
        <w:trPr>
          <w:trHeight w:val="102"/>
          <w:jc w:val="center"/>
        </w:trPr>
        <w:tc>
          <w:tcPr>
            <w:tcW w:w="674" w:type="dxa"/>
            <w:vAlign w:val="center"/>
          </w:tcPr>
          <w:p w:rsidR="00385897" w:rsidRPr="002F46FE" w:rsidRDefault="00385897" w:rsidP="003632F9">
            <w:pPr>
              <w:pStyle w:val="Default"/>
              <w:jc w:val="center"/>
              <w:rPr>
                <w:rFonts w:ascii="Calibri" w:hAnsi="Calibri"/>
                <w:b/>
                <w:sz w:val="16"/>
                <w:szCs w:val="16"/>
              </w:rPr>
            </w:pPr>
            <w:r w:rsidRPr="002F46FE">
              <w:rPr>
                <w:rFonts w:ascii="Calibri" w:hAnsi="Calibri"/>
                <w:b/>
                <w:sz w:val="16"/>
                <w:szCs w:val="16"/>
              </w:rPr>
              <w:t>4</w:t>
            </w:r>
          </w:p>
        </w:tc>
        <w:tc>
          <w:tcPr>
            <w:tcW w:w="7506" w:type="dxa"/>
          </w:tcPr>
          <w:p w:rsidR="00385897" w:rsidRPr="00385897" w:rsidRDefault="00385897" w:rsidP="00385897">
            <w:pPr>
              <w:pStyle w:val="Prrafodelista4"/>
              <w:tabs>
                <w:tab w:val="left" w:pos="1134"/>
              </w:tabs>
              <w:ind w:left="0"/>
              <w:jc w:val="both"/>
              <w:rPr>
                <w:rFonts w:ascii="Calibri" w:hAnsi="Calibri"/>
                <w:sz w:val="14"/>
                <w:szCs w:val="14"/>
              </w:rPr>
            </w:pPr>
            <w:r w:rsidRPr="00385897">
              <w:rPr>
                <w:rFonts w:ascii="Calibri" w:hAnsi="Calibri" w:cs="Calibri"/>
                <w:bCs/>
                <w:sz w:val="14"/>
                <w:szCs w:val="14"/>
              </w:rPr>
              <w:t>Currículum del personal profesionista que prestará el servicio como Qu</w:t>
            </w:r>
            <w:r>
              <w:rPr>
                <w:rFonts w:ascii="Calibri" w:hAnsi="Calibri" w:cs="Calibri"/>
                <w:bCs/>
                <w:sz w:val="14"/>
                <w:szCs w:val="14"/>
              </w:rPr>
              <w:t>ímico Farmacéutico Biólogo o Qu</w:t>
            </w:r>
            <w:r w:rsidRPr="00385897">
              <w:rPr>
                <w:rFonts w:ascii="Calibri" w:hAnsi="Calibri" w:cs="Calibri"/>
                <w:bCs/>
                <w:sz w:val="14"/>
                <w:szCs w:val="14"/>
              </w:rPr>
              <w:t xml:space="preserve">ímico Farmacéutico Biotecnólogo, con experiencia demostrable en la prestación del servicio solicitado para atender las necesidades de la Convocante, incluyendo copia de título y de cédula profesional. </w:t>
            </w:r>
          </w:p>
        </w:tc>
        <w:tc>
          <w:tcPr>
            <w:tcW w:w="709" w:type="dxa"/>
            <w:vAlign w:val="center"/>
          </w:tcPr>
          <w:p w:rsidR="00385897" w:rsidRPr="00AA0B61" w:rsidRDefault="00385897"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385897" w:rsidRPr="00AA0B61" w:rsidRDefault="00385897"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385897" w:rsidRPr="00AA0B61" w:rsidRDefault="00385897" w:rsidP="003632F9">
            <w:pPr>
              <w:pStyle w:val="Default"/>
              <w:rPr>
                <w:rFonts w:ascii="Calibri" w:hAnsi="Calibri"/>
                <w:sz w:val="16"/>
                <w:szCs w:val="16"/>
              </w:rPr>
            </w:pPr>
          </w:p>
        </w:tc>
      </w:tr>
      <w:tr w:rsidR="00385897" w:rsidRPr="00AA0B61" w:rsidTr="003632F9">
        <w:trPr>
          <w:trHeight w:val="169"/>
          <w:jc w:val="center"/>
        </w:trPr>
        <w:tc>
          <w:tcPr>
            <w:tcW w:w="674" w:type="dxa"/>
            <w:vAlign w:val="center"/>
          </w:tcPr>
          <w:p w:rsidR="00385897" w:rsidRPr="002F46FE" w:rsidRDefault="00385897" w:rsidP="003632F9">
            <w:pPr>
              <w:pStyle w:val="Default"/>
              <w:jc w:val="center"/>
              <w:rPr>
                <w:rFonts w:ascii="Calibri" w:hAnsi="Calibri"/>
                <w:b/>
                <w:sz w:val="16"/>
                <w:szCs w:val="16"/>
              </w:rPr>
            </w:pPr>
            <w:r w:rsidRPr="002F46FE">
              <w:rPr>
                <w:rFonts w:ascii="Calibri" w:hAnsi="Calibri"/>
                <w:b/>
                <w:sz w:val="16"/>
                <w:szCs w:val="16"/>
              </w:rPr>
              <w:t>5</w:t>
            </w:r>
          </w:p>
        </w:tc>
        <w:tc>
          <w:tcPr>
            <w:tcW w:w="7506" w:type="dxa"/>
          </w:tcPr>
          <w:p w:rsidR="00385897" w:rsidRPr="00385897" w:rsidRDefault="00385897" w:rsidP="00385897">
            <w:pPr>
              <w:tabs>
                <w:tab w:val="left" w:pos="1134"/>
              </w:tabs>
              <w:jc w:val="both"/>
              <w:rPr>
                <w:color w:val="000000"/>
                <w:sz w:val="14"/>
                <w:szCs w:val="14"/>
              </w:rPr>
            </w:pPr>
            <w:r w:rsidRPr="00385897">
              <w:rPr>
                <w:rFonts w:asciiTheme="minorHAnsi" w:hAnsiTheme="minorHAnsi"/>
                <w:b/>
                <w:sz w:val="14"/>
                <w:szCs w:val="14"/>
              </w:rPr>
              <w:t>ANEXO 2</w:t>
            </w:r>
            <w:r w:rsidRPr="00385897">
              <w:rPr>
                <w:rFonts w:asciiTheme="minorHAnsi" w:hAnsiTheme="minorHAnsi"/>
                <w:sz w:val="14"/>
                <w:szCs w:val="14"/>
              </w:rPr>
              <w:t>. Propuesta Técnica conforme al formato del anexo 2 de las presentes bases.</w:t>
            </w:r>
          </w:p>
        </w:tc>
        <w:tc>
          <w:tcPr>
            <w:tcW w:w="709" w:type="dxa"/>
            <w:vAlign w:val="center"/>
          </w:tcPr>
          <w:p w:rsidR="00385897" w:rsidRPr="00AA0B61" w:rsidRDefault="00385897"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385897" w:rsidRPr="00AA0B61" w:rsidRDefault="00385897"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385897" w:rsidRPr="00AA0B61" w:rsidRDefault="00385897" w:rsidP="003632F9">
            <w:pPr>
              <w:pStyle w:val="Default"/>
              <w:rPr>
                <w:rFonts w:ascii="Calibri" w:hAnsi="Calibri"/>
                <w:sz w:val="16"/>
                <w:szCs w:val="16"/>
              </w:rPr>
            </w:pPr>
          </w:p>
        </w:tc>
      </w:tr>
      <w:tr w:rsidR="00385897" w:rsidRPr="00AA0B61" w:rsidTr="003632F9">
        <w:trPr>
          <w:trHeight w:val="81"/>
          <w:jc w:val="center"/>
        </w:trPr>
        <w:tc>
          <w:tcPr>
            <w:tcW w:w="674" w:type="dxa"/>
            <w:vAlign w:val="center"/>
          </w:tcPr>
          <w:p w:rsidR="00385897" w:rsidRPr="002F46FE" w:rsidRDefault="00385897" w:rsidP="003632F9">
            <w:pPr>
              <w:pStyle w:val="Default"/>
              <w:jc w:val="center"/>
              <w:rPr>
                <w:rFonts w:ascii="Calibri" w:hAnsi="Calibri"/>
                <w:b/>
                <w:sz w:val="16"/>
                <w:szCs w:val="16"/>
              </w:rPr>
            </w:pPr>
            <w:r w:rsidRPr="002F46FE">
              <w:rPr>
                <w:rFonts w:ascii="Calibri" w:hAnsi="Calibri"/>
                <w:b/>
                <w:sz w:val="16"/>
                <w:szCs w:val="16"/>
              </w:rPr>
              <w:t>6</w:t>
            </w:r>
          </w:p>
        </w:tc>
        <w:tc>
          <w:tcPr>
            <w:tcW w:w="7506" w:type="dxa"/>
          </w:tcPr>
          <w:p w:rsidR="00385897" w:rsidRPr="00385897" w:rsidRDefault="00385897" w:rsidP="00385897">
            <w:pPr>
              <w:tabs>
                <w:tab w:val="left" w:pos="1134"/>
              </w:tabs>
              <w:jc w:val="both"/>
              <w:rPr>
                <w:color w:val="000000"/>
                <w:sz w:val="14"/>
                <w:szCs w:val="14"/>
              </w:rPr>
            </w:pPr>
            <w:r w:rsidRPr="00385897">
              <w:rPr>
                <w:rFonts w:asciiTheme="minorHAnsi" w:hAnsiTheme="minorHAnsi" w:cs="Arial"/>
                <w:sz w:val="14"/>
                <w:szCs w:val="14"/>
                <w:lang w:val="es-MX"/>
              </w:rPr>
              <w:t>Certificado o escrito bajo protesta de decir verdad  de que cumplen con las Normas Oficiales Mexicanas o las Normas Mexicanas o Normas Internacionales aplicables y en el que manifieste que los servicios que oferte cumplen con la legislación sanitaria vigente, para las partidas y renglones que aplica, y con las Normas Oficiales Mexicanas, las Normas Mexicanas y a falta de éstas, con las Normas Internacionales.</w:t>
            </w:r>
          </w:p>
        </w:tc>
        <w:tc>
          <w:tcPr>
            <w:tcW w:w="709" w:type="dxa"/>
            <w:vAlign w:val="center"/>
          </w:tcPr>
          <w:p w:rsidR="00385897" w:rsidRPr="00AA0B61" w:rsidRDefault="00385897"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385897" w:rsidRPr="00AA0B61" w:rsidRDefault="00385897"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385897" w:rsidRPr="00AA0B61" w:rsidRDefault="00385897" w:rsidP="003632F9">
            <w:pPr>
              <w:pStyle w:val="Default"/>
              <w:rPr>
                <w:rFonts w:ascii="Calibri" w:hAnsi="Calibri"/>
                <w:sz w:val="16"/>
                <w:szCs w:val="16"/>
              </w:rPr>
            </w:pPr>
          </w:p>
        </w:tc>
      </w:tr>
      <w:tr w:rsidR="00385897" w:rsidRPr="00AA0B61" w:rsidTr="003632F9">
        <w:trPr>
          <w:trHeight w:val="218"/>
          <w:jc w:val="center"/>
        </w:trPr>
        <w:tc>
          <w:tcPr>
            <w:tcW w:w="674" w:type="dxa"/>
            <w:vAlign w:val="center"/>
          </w:tcPr>
          <w:p w:rsidR="00385897" w:rsidRPr="002F46FE" w:rsidRDefault="00385897" w:rsidP="003632F9">
            <w:pPr>
              <w:pStyle w:val="Default"/>
              <w:jc w:val="center"/>
              <w:rPr>
                <w:rFonts w:ascii="Calibri" w:hAnsi="Calibri"/>
                <w:b/>
                <w:sz w:val="16"/>
                <w:szCs w:val="16"/>
              </w:rPr>
            </w:pPr>
            <w:r w:rsidRPr="002F46FE">
              <w:rPr>
                <w:rFonts w:ascii="Calibri" w:hAnsi="Calibri"/>
                <w:b/>
                <w:sz w:val="16"/>
                <w:szCs w:val="16"/>
              </w:rPr>
              <w:t>7</w:t>
            </w:r>
          </w:p>
        </w:tc>
        <w:tc>
          <w:tcPr>
            <w:tcW w:w="7506" w:type="dxa"/>
          </w:tcPr>
          <w:p w:rsidR="00385897" w:rsidRPr="00385897" w:rsidRDefault="00385897" w:rsidP="00385897">
            <w:pPr>
              <w:tabs>
                <w:tab w:val="left" w:pos="1134"/>
              </w:tabs>
              <w:jc w:val="both"/>
              <w:rPr>
                <w:rFonts w:cstheme="minorHAnsi"/>
                <w:bCs/>
                <w:sz w:val="14"/>
                <w:szCs w:val="14"/>
              </w:rPr>
            </w:pPr>
            <w:r w:rsidRPr="00385897">
              <w:rPr>
                <w:rFonts w:asciiTheme="minorHAnsi" w:hAnsiTheme="minorHAnsi" w:cstheme="minorHAnsi"/>
                <w:bCs/>
                <w:sz w:val="14"/>
                <w:szCs w:val="14"/>
              </w:rPr>
              <w:t>Carta de manifiesto bajo protesta de decir verdad,</w:t>
            </w:r>
            <w:r w:rsidRPr="00385897">
              <w:rPr>
                <w:rFonts w:asciiTheme="minorHAnsi" w:hAnsiTheme="minorHAnsi" w:cstheme="minorHAnsi"/>
                <w:bCs/>
                <w:color w:val="000000"/>
                <w:sz w:val="14"/>
                <w:szCs w:val="14"/>
              </w:rPr>
              <w:t xml:space="preserve"> que el servicio, bienes y productos</w:t>
            </w:r>
            <w:r w:rsidRPr="00385897">
              <w:rPr>
                <w:rFonts w:asciiTheme="minorHAnsi" w:hAnsiTheme="minorHAnsi" w:cstheme="minorHAnsi"/>
                <w:bCs/>
                <w:sz w:val="14"/>
                <w:szCs w:val="14"/>
              </w:rPr>
              <w:t xml:space="preserve"> que ofertan, cumplen y reúnen todos los requisitos de la legislación sanitaria vigente.</w:t>
            </w:r>
          </w:p>
        </w:tc>
        <w:tc>
          <w:tcPr>
            <w:tcW w:w="709" w:type="dxa"/>
            <w:vAlign w:val="center"/>
          </w:tcPr>
          <w:p w:rsidR="00385897" w:rsidRPr="00AA0B61" w:rsidRDefault="00385897"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385897" w:rsidRPr="00AA0B61" w:rsidRDefault="00385897"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385897" w:rsidRPr="00AA0B61" w:rsidRDefault="00385897" w:rsidP="003632F9">
            <w:pPr>
              <w:pStyle w:val="Default"/>
              <w:rPr>
                <w:rFonts w:ascii="Calibri" w:hAnsi="Calibri"/>
                <w:sz w:val="16"/>
                <w:szCs w:val="16"/>
              </w:rPr>
            </w:pPr>
          </w:p>
        </w:tc>
      </w:tr>
      <w:tr w:rsidR="00385897" w:rsidRPr="00AA0B61" w:rsidTr="003632F9">
        <w:trPr>
          <w:trHeight w:val="169"/>
          <w:jc w:val="center"/>
        </w:trPr>
        <w:tc>
          <w:tcPr>
            <w:tcW w:w="674" w:type="dxa"/>
            <w:vAlign w:val="center"/>
          </w:tcPr>
          <w:p w:rsidR="00385897" w:rsidRPr="002F46FE" w:rsidRDefault="00385897" w:rsidP="003632F9">
            <w:pPr>
              <w:pStyle w:val="Default"/>
              <w:jc w:val="center"/>
              <w:rPr>
                <w:rFonts w:ascii="Calibri" w:hAnsi="Calibri"/>
                <w:b/>
                <w:sz w:val="16"/>
                <w:szCs w:val="16"/>
              </w:rPr>
            </w:pPr>
            <w:r w:rsidRPr="002F46FE">
              <w:rPr>
                <w:rFonts w:ascii="Calibri" w:hAnsi="Calibri"/>
                <w:b/>
                <w:sz w:val="16"/>
                <w:szCs w:val="16"/>
              </w:rPr>
              <w:t>8</w:t>
            </w:r>
          </w:p>
        </w:tc>
        <w:tc>
          <w:tcPr>
            <w:tcW w:w="7506" w:type="dxa"/>
          </w:tcPr>
          <w:p w:rsidR="00385897" w:rsidRPr="00385897" w:rsidRDefault="00385897" w:rsidP="00385897">
            <w:pPr>
              <w:tabs>
                <w:tab w:val="left" w:pos="1134"/>
              </w:tabs>
              <w:jc w:val="both"/>
              <w:rPr>
                <w:rFonts w:cstheme="minorHAnsi"/>
                <w:bCs/>
                <w:sz w:val="14"/>
                <w:szCs w:val="14"/>
              </w:rPr>
            </w:pPr>
            <w:r w:rsidRPr="00385897">
              <w:rPr>
                <w:rFonts w:asciiTheme="minorHAnsi" w:hAnsiTheme="minorHAnsi" w:cstheme="minorHAnsi"/>
                <w:sz w:val="14"/>
                <w:szCs w:val="14"/>
              </w:rPr>
              <w:t>Escrito en el cual garanticen que se comprometen a atender las solicitudes de urgencia de medicamento las 24 horas del día, por lo que además deberán detallar el (los) nombre (s) y teléfono (s) del personal que atenderá dichas solicitudes.</w:t>
            </w:r>
          </w:p>
        </w:tc>
        <w:tc>
          <w:tcPr>
            <w:tcW w:w="709" w:type="dxa"/>
            <w:vAlign w:val="center"/>
          </w:tcPr>
          <w:p w:rsidR="00385897" w:rsidRPr="00AA0B61" w:rsidRDefault="00385897"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385897" w:rsidRPr="00AA0B61" w:rsidRDefault="00385897"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385897" w:rsidRPr="00AA0B61" w:rsidRDefault="00385897" w:rsidP="003632F9">
            <w:pPr>
              <w:pStyle w:val="Default"/>
              <w:rPr>
                <w:rFonts w:ascii="Calibri" w:hAnsi="Calibri"/>
                <w:sz w:val="16"/>
                <w:szCs w:val="16"/>
              </w:rPr>
            </w:pPr>
          </w:p>
        </w:tc>
      </w:tr>
      <w:tr w:rsidR="00385897" w:rsidRPr="00AA0B61" w:rsidTr="003632F9">
        <w:trPr>
          <w:trHeight w:val="165"/>
          <w:jc w:val="center"/>
        </w:trPr>
        <w:tc>
          <w:tcPr>
            <w:tcW w:w="674" w:type="dxa"/>
            <w:vAlign w:val="center"/>
          </w:tcPr>
          <w:p w:rsidR="00385897" w:rsidRPr="002F46FE" w:rsidRDefault="00385897" w:rsidP="003632F9">
            <w:pPr>
              <w:pStyle w:val="Default"/>
              <w:jc w:val="center"/>
              <w:rPr>
                <w:rFonts w:ascii="Calibri" w:hAnsi="Calibri"/>
                <w:b/>
                <w:sz w:val="16"/>
                <w:szCs w:val="16"/>
              </w:rPr>
            </w:pPr>
            <w:r w:rsidRPr="002F46FE">
              <w:rPr>
                <w:rFonts w:ascii="Calibri" w:hAnsi="Calibri"/>
                <w:b/>
                <w:sz w:val="16"/>
                <w:szCs w:val="16"/>
              </w:rPr>
              <w:t>9</w:t>
            </w:r>
          </w:p>
        </w:tc>
        <w:tc>
          <w:tcPr>
            <w:tcW w:w="7506" w:type="dxa"/>
          </w:tcPr>
          <w:p w:rsidR="00385897" w:rsidRPr="00385897" w:rsidRDefault="00385897" w:rsidP="00103482">
            <w:pPr>
              <w:tabs>
                <w:tab w:val="left" w:pos="1134"/>
              </w:tabs>
              <w:jc w:val="both"/>
              <w:rPr>
                <w:rFonts w:cstheme="minorHAnsi"/>
                <w:color w:val="000000"/>
                <w:sz w:val="14"/>
                <w:szCs w:val="14"/>
              </w:rPr>
            </w:pPr>
            <w:r w:rsidRPr="00385897">
              <w:rPr>
                <w:rFonts w:asciiTheme="minorHAnsi" w:hAnsiTheme="minorHAnsi" w:cstheme="minorHAnsi"/>
                <w:color w:val="000000"/>
                <w:sz w:val="14"/>
                <w:szCs w:val="14"/>
              </w:rPr>
              <w:t>Carta de apoyo del laboratorio fabricante o distribuidor mayorista, de todos los medicamentos que se solicitan en el anexo 1A de estas bases en la cual describan las partidas, marcas y cantidades ofertadas.</w:t>
            </w:r>
          </w:p>
        </w:tc>
        <w:tc>
          <w:tcPr>
            <w:tcW w:w="709" w:type="dxa"/>
            <w:vAlign w:val="center"/>
          </w:tcPr>
          <w:p w:rsidR="00385897" w:rsidRPr="00AA0B61" w:rsidRDefault="00385897"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385897" w:rsidRPr="00AA0B61" w:rsidRDefault="00385897"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385897" w:rsidRPr="00AA0B61" w:rsidRDefault="00385897" w:rsidP="003632F9">
            <w:pPr>
              <w:pStyle w:val="Default"/>
              <w:rPr>
                <w:rFonts w:ascii="Calibri" w:hAnsi="Calibri"/>
                <w:sz w:val="16"/>
                <w:szCs w:val="16"/>
              </w:rPr>
            </w:pPr>
          </w:p>
        </w:tc>
      </w:tr>
      <w:tr w:rsidR="00385897" w:rsidRPr="00AA0B61" w:rsidTr="003632F9">
        <w:trPr>
          <w:trHeight w:val="70"/>
          <w:jc w:val="center"/>
        </w:trPr>
        <w:tc>
          <w:tcPr>
            <w:tcW w:w="674" w:type="dxa"/>
            <w:vAlign w:val="center"/>
          </w:tcPr>
          <w:p w:rsidR="00385897" w:rsidRPr="002F46FE" w:rsidRDefault="00385897" w:rsidP="003632F9">
            <w:pPr>
              <w:pStyle w:val="Default"/>
              <w:jc w:val="center"/>
              <w:rPr>
                <w:rFonts w:ascii="Calibri" w:hAnsi="Calibri"/>
                <w:b/>
                <w:sz w:val="16"/>
                <w:szCs w:val="16"/>
              </w:rPr>
            </w:pPr>
            <w:r w:rsidRPr="002F46FE">
              <w:rPr>
                <w:rFonts w:ascii="Calibri" w:hAnsi="Calibri"/>
                <w:b/>
                <w:sz w:val="16"/>
                <w:szCs w:val="16"/>
              </w:rPr>
              <w:t>10</w:t>
            </w:r>
          </w:p>
        </w:tc>
        <w:tc>
          <w:tcPr>
            <w:tcW w:w="7506" w:type="dxa"/>
          </w:tcPr>
          <w:p w:rsidR="00385897" w:rsidRPr="00385897" w:rsidRDefault="00385897" w:rsidP="00103482">
            <w:pPr>
              <w:tabs>
                <w:tab w:val="left" w:pos="851"/>
                <w:tab w:val="left" w:pos="1134"/>
                <w:tab w:val="right" w:pos="1276"/>
              </w:tabs>
              <w:jc w:val="both"/>
              <w:rPr>
                <w:rFonts w:cstheme="minorHAnsi"/>
                <w:sz w:val="14"/>
                <w:szCs w:val="14"/>
              </w:rPr>
            </w:pPr>
            <w:r w:rsidRPr="00385897">
              <w:rPr>
                <w:rFonts w:asciiTheme="minorHAnsi" w:hAnsiTheme="minorHAnsi" w:cstheme="minorHAnsi"/>
                <w:color w:val="000000"/>
                <w:sz w:val="14"/>
                <w:szCs w:val="14"/>
              </w:rPr>
              <w:t xml:space="preserve">Escrito de manifestación de que el período de caducidad de los medicamentos ofertados </w:t>
            </w:r>
            <w:r w:rsidRPr="00385897">
              <w:rPr>
                <w:rFonts w:asciiTheme="minorHAnsi" w:hAnsiTheme="minorHAnsi" w:cstheme="minorHAnsi"/>
                <w:sz w:val="14"/>
                <w:szCs w:val="14"/>
              </w:rPr>
              <w:t>será de 1-un año, como mínimo, contado a partir de la recepción en la Unidad Aplicativa de la Convocante, así mismo, se compromete cambiar los insumos que por algún motivo no fueren consumidos, tres meses antes de su caducidad de acuerdo a los lotes entregados en sus facturas.</w:t>
            </w:r>
          </w:p>
        </w:tc>
        <w:tc>
          <w:tcPr>
            <w:tcW w:w="709" w:type="dxa"/>
            <w:vAlign w:val="center"/>
          </w:tcPr>
          <w:p w:rsidR="00385897" w:rsidRPr="00AA0B61" w:rsidRDefault="00385897"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385897" w:rsidRPr="00AA0B61" w:rsidRDefault="00385897"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385897" w:rsidRPr="00AA0B61" w:rsidRDefault="00385897" w:rsidP="003632F9">
            <w:pPr>
              <w:pStyle w:val="Default"/>
              <w:rPr>
                <w:rFonts w:ascii="Calibri" w:hAnsi="Calibri"/>
                <w:sz w:val="16"/>
                <w:szCs w:val="16"/>
              </w:rPr>
            </w:pPr>
          </w:p>
        </w:tc>
      </w:tr>
      <w:tr w:rsidR="00385897" w:rsidRPr="00AA0B61" w:rsidTr="003632F9">
        <w:trPr>
          <w:trHeight w:val="70"/>
          <w:jc w:val="center"/>
        </w:trPr>
        <w:tc>
          <w:tcPr>
            <w:tcW w:w="674" w:type="dxa"/>
            <w:vAlign w:val="center"/>
          </w:tcPr>
          <w:p w:rsidR="00385897" w:rsidRPr="002F46FE" w:rsidRDefault="00385897" w:rsidP="003632F9">
            <w:pPr>
              <w:pStyle w:val="Default"/>
              <w:jc w:val="center"/>
              <w:rPr>
                <w:rFonts w:ascii="Calibri" w:hAnsi="Calibri"/>
                <w:b/>
                <w:sz w:val="16"/>
                <w:szCs w:val="16"/>
              </w:rPr>
            </w:pPr>
            <w:r w:rsidRPr="002F46FE">
              <w:rPr>
                <w:rFonts w:ascii="Calibri" w:hAnsi="Calibri"/>
                <w:b/>
                <w:sz w:val="16"/>
                <w:szCs w:val="16"/>
              </w:rPr>
              <w:t>11</w:t>
            </w:r>
          </w:p>
        </w:tc>
        <w:tc>
          <w:tcPr>
            <w:tcW w:w="7506" w:type="dxa"/>
          </w:tcPr>
          <w:p w:rsidR="00385897" w:rsidRPr="00385897" w:rsidRDefault="00323471" w:rsidP="001B30AC">
            <w:pPr>
              <w:tabs>
                <w:tab w:val="left" w:pos="851"/>
                <w:tab w:val="left" w:pos="1134"/>
                <w:tab w:val="right" w:pos="1276"/>
              </w:tabs>
              <w:jc w:val="both"/>
              <w:rPr>
                <w:rFonts w:cstheme="minorHAnsi"/>
                <w:sz w:val="14"/>
                <w:szCs w:val="14"/>
              </w:rPr>
            </w:pPr>
            <w:r w:rsidRPr="00323471">
              <w:rPr>
                <w:rFonts w:asciiTheme="minorHAnsi" w:hAnsiTheme="minorHAnsi" w:cstheme="minorHAnsi"/>
                <w:sz w:val="14"/>
                <w:szCs w:val="14"/>
              </w:rPr>
              <w:t>Carta compromiso de que en caso de resultar adjudicado en la presente licitación y durante la vigencia del contrato respectivo, considerará los precios de referencia los “LINEAMIENTOS para la adquisición de medicamentos con recursos transferidos a las entidades federativas por concepto de cuota social y de la aportación solidaria federal del Sistema de Protección Social en Salud asociados al Catálogo Universal de Servicios de Salud y para la adquisición de medicamentos asociados a las intervenciones cubiertas por el Fondo de Protección contra Gastos Catastróficos”, publicados en el Diario Oficial de la Federación el día  de Septiembre del 2018 y sus actualizaciones correspondientes; sujetarse a lo ahí establecido; así como de que, en caso de resultar adjudicado, y ajustará los precios a la baja de aquellas claves que hubiesen tenido una disminución del precio en comparación con el CAUSES que deje de tener vigencia a la fecha de publicación de aquel que entrara en vigor; así mismo respetará los precios acordados y beneficios en especie establecidos por la Comisión Coordinadora para la Negociación de Precios de Medicamentos y Otros Insumos para la Salud y los laboratorios fabricante</w:t>
            </w:r>
            <w:r w:rsidRPr="00323471">
              <w:rPr>
                <w:rFonts w:asciiTheme="minorHAnsi" w:hAnsiTheme="minorHAnsi" w:cstheme="minorHAnsi"/>
                <w:bCs/>
              </w:rPr>
              <w:t>s.</w:t>
            </w:r>
          </w:p>
        </w:tc>
        <w:tc>
          <w:tcPr>
            <w:tcW w:w="709" w:type="dxa"/>
            <w:vAlign w:val="center"/>
          </w:tcPr>
          <w:p w:rsidR="00385897" w:rsidRPr="00AA0B61" w:rsidRDefault="00385897"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385897" w:rsidRPr="00AA0B61" w:rsidRDefault="00385897"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385897" w:rsidRPr="00AA0B61" w:rsidRDefault="00385897" w:rsidP="003632F9">
            <w:pPr>
              <w:pStyle w:val="Default"/>
              <w:rPr>
                <w:rFonts w:ascii="Calibri" w:hAnsi="Calibri"/>
                <w:sz w:val="16"/>
                <w:szCs w:val="16"/>
              </w:rPr>
            </w:pPr>
          </w:p>
        </w:tc>
      </w:tr>
      <w:tr w:rsidR="00385897" w:rsidRPr="00AA0B61" w:rsidTr="003632F9">
        <w:trPr>
          <w:trHeight w:val="169"/>
          <w:jc w:val="center"/>
        </w:trPr>
        <w:tc>
          <w:tcPr>
            <w:tcW w:w="674" w:type="dxa"/>
            <w:vAlign w:val="center"/>
          </w:tcPr>
          <w:p w:rsidR="00385897" w:rsidRPr="002F46FE" w:rsidRDefault="00385897" w:rsidP="003632F9">
            <w:pPr>
              <w:pStyle w:val="Default"/>
              <w:jc w:val="center"/>
              <w:rPr>
                <w:rFonts w:ascii="Calibri" w:hAnsi="Calibri"/>
                <w:b/>
                <w:sz w:val="16"/>
                <w:szCs w:val="16"/>
              </w:rPr>
            </w:pPr>
            <w:r w:rsidRPr="002F46FE">
              <w:rPr>
                <w:rFonts w:ascii="Calibri" w:hAnsi="Calibri"/>
                <w:b/>
                <w:sz w:val="16"/>
                <w:szCs w:val="16"/>
              </w:rPr>
              <w:t>12</w:t>
            </w:r>
          </w:p>
        </w:tc>
        <w:tc>
          <w:tcPr>
            <w:tcW w:w="7506" w:type="dxa"/>
          </w:tcPr>
          <w:p w:rsidR="00385897" w:rsidRPr="00385897" w:rsidRDefault="00385897" w:rsidP="00385897">
            <w:pPr>
              <w:tabs>
                <w:tab w:val="right" w:pos="1276"/>
              </w:tabs>
              <w:jc w:val="both"/>
              <w:rPr>
                <w:rFonts w:cstheme="minorHAnsi"/>
                <w:sz w:val="14"/>
                <w:szCs w:val="14"/>
              </w:rPr>
            </w:pPr>
            <w:r w:rsidRPr="00385897">
              <w:rPr>
                <w:rFonts w:asciiTheme="minorHAnsi" w:hAnsiTheme="minorHAnsi" w:cstheme="minorHAnsi"/>
                <w:sz w:val="14"/>
                <w:szCs w:val="14"/>
              </w:rPr>
              <w:t>Alta de Hacienda que demuestre que cuenta con Almacén y Farmacia dentro del área metropolitana de la Ciudad de Monterrey, Nuevo León, para atender las peticiones de urgencia las 24 horas del día; asimismo presentará Licencia Sanitaria y Aviso de Funcionamiento a nombre del licitante expedida por la Secretaría de Salud con autorización para comercialización al por mayor de productos químicos farmacéuticos y que incluya</w:t>
            </w:r>
            <w:r w:rsidR="007A6AF8">
              <w:rPr>
                <w:rFonts w:asciiTheme="minorHAnsi" w:hAnsiTheme="minorHAnsi" w:cstheme="minorHAnsi"/>
                <w:sz w:val="14"/>
                <w:szCs w:val="14"/>
              </w:rPr>
              <w:t>, para medicamento,</w:t>
            </w:r>
            <w:r w:rsidRPr="00385897">
              <w:rPr>
                <w:rFonts w:asciiTheme="minorHAnsi" w:hAnsiTheme="minorHAnsi" w:cstheme="minorHAnsi"/>
                <w:sz w:val="14"/>
                <w:szCs w:val="14"/>
              </w:rPr>
              <w:t xml:space="preserve"> dentro de sus líneas de distribución autorizada la de psicotrópicos (Grupo I, II y III) y estupefacientes.</w:t>
            </w:r>
          </w:p>
        </w:tc>
        <w:tc>
          <w:tcPr>
            <w:tcW w:w="709" w:type="dxa"/>
            <w:vAlign w:val="center"/>
          </w:tcPr>
          <w:p w:rsidR="00385897" w:rsidRPr="00AA0B61" w:rsidRDefault="00385897"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385897" w:rsidRPr="00AA0B61" w:rsidRDefault="00385897"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385897" w:rsidRPr="00AA0B61" w:rsidRDefault="00385897" w:rsidP="003632F9">
            <w:pPr>
              <w:pStyle w:val="Default"/>
              <w:rPr>
                <w:rFonts w:ascii="Calibri" w:hAnsi="Calibri"/>
                <w:sz w:val="16"/>
                <w:szCs w:val="16"/>
              </w:rPr>
            </w:pPr>
          </w:p>
        </w:tc>
      </w:tr>
      <w:tr w:rsidR="00385897" w:rsidRPr="00AA0B61" w:rsidTr="003632F9">
        <w:trPr>
          <w:trHeight w:val="60"/>
          <w:jc w:val="center"/>
        </w:trPr>
        <w:tc>
          <w:tcPr>
            <w:tcW w:w="674" w:type="dxa"/>
            <w:vAlign w:val="center"/>
          </w:tcPr>
          <w:p w:rsidR="00385897" w:rsidRPr="002F46FE" w:rsidRDefault="00385897" w:rsidP="003632F9">
            <w:pPr>
              <w:pStyle w:val="Default"/>
              <w:jc w:val="center"/>
              <w:rPr>
                <w:rFonts w:ascii="Calibri" w:hAnsi="Calibri"/>
                <w:b/>
                <w:sz w:val="16"/>
                <w:szCs w:val="16"/>
              </w:rPr>
            </w:pPr>
            <w:r w:rsidRPr="002F46FE">
              <w:rPr>
                <w:rFonts w:ascii="Calibri" w:hAnsi="Calibri"/>
                <w:b/>
                <w:sz w:val="16"/>
                <w:szCs w:val="16"/>
              </w:rPr>
              <w:t>13</w:t>
            </w:r>
          </w:p>
        </w:tc>
        <w:tc>
          <w:tcPr>
            <w:tcW w:w="7506" w:type="dxa"/>
          </w:tcPr>
          <w:p w:rsidR="00385897" w:rsidRPr="00385897" w:rsidRDefault="00385897" w:rsidP="00103482">
            <w:pPr>
              <w:tabs>
                <w:tab w:val="right" w:pos="1276"/>
              </w:tabs>
              <w:jc w:val="both"/>
              <w:rPr>
                <w:rFonts w:cstheme="minorHAnsi"/>
                <w:sz w:val="14"/>
                <w:szCs w:val="14"/>
              </w:rPr>
            </w:pPr>
            <w:r w:rsidRPr="00385897">
              <w:rPr>
                <w:rFonts w:asciiTheme="minorHAnsi" w:hAnsiTheme="minorHAnsi"/>
                <w:bCs/>
                <w:color w:val="000000"/>
                <w:sz w:val="14"/>
                <w:szCs w:val="14"/>
              </w:rPr>
              <w:t>Carta bajo protesta de decir verdad que cuentan con la capacidad para</w:t>
            </w:r>
            <w:r w:rsidRPr="00385897">
              <w:rPr>
                <w:rFonts w:asciiTheme="minorHAnsi" w:hAnsiTheme="minorHAnsi"/>
                <w:bCs/>
                <w:sz w:val="14"/>
                <w:szCs w:val="14"/>
              </w:rPr>
              <w:t xml:space="preserve"> la distribución del medicamento necesaria para atender los requerimientos establecidos en estas bases, indicando el equipo actual de distribución, asimismo deberá incluir copias de las tarjetas de circulación de toda la flota propia o arrendada (si es el caso, incluir copia del contrato de arrendamiento) y certificado de fumigación de los vehículos, lo cual la Convocante se reserva el derecho de revisar, verificar y evaluar.  </w:t>
            </w:r>
          </w:p>
        </w:tc>
        <w:tc>
          <w:tcPr>
            <w:tcW w:w="709" w:type="dxa"/>
            <w:vAlign w:val="center"/>
          </w:tcPr>
          <w:p w:rsidR="00385897" w:rsidRPr="00AA0B61" w:rsidRDefault="00385897"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385897" w:rsidRPr="00AA0B61" w:rsidRDefault="00385897"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385897" w:rsidRPr="00AA0B61" w:rsidRDefault="00385897" w:rsidP="003632F9">
            <w:pPr>
              <w:pStyle w:val="Default"/>
              <w:rPr>
                <w:rFonts w:ascii="Calibri" w:hAnsi="Calibri"/>
                <w:sz w:val="16"/>
                <w:szCs w:val="16"/>
              </w:rPr>
            </w:pPr>
          </w:p>
        </w:tc>
      </w:tr>
      <w:tr w:rsidR="00385897" w:rsidRPr="00AA0B61" w:rsidTr="003632F9">
        <w:trPr>
          <w:trHeight w:val="60"/>
          <w:jc w:val="center"/>
        </w:trPr>
        <w:tc>
          <w:tcPr>
            <w:tcW w:w="674" w:type="dxa"/>
            <w:vAlign w:val="center"/>
          </w:tcPr>
          <w:p w:rsidR="00385897" w:rsidRPr="002F46FE" w:rsidRDefault="009E319F" w:rsidP="003632F9">
            <w:pPr>
              <w:pStyle w:val="Default"/>
              <w:jc w:val="center"/>
              <w:rPr>
                <w:rFonts w:ascii="Calibri" w:hAnsi="Calibri"/>
                <w:b/>
                <w:sz w:val="16"/>
                <w:szCs w:val="16"/>
              </w:rPr>
            </w:pPr>
            <w:r>
              <w:rPr>
                <w:rFonts w:ascii="Calibri" w:hAnsi="Calibri"/>
                <w:b/>
                <w:sz w:val="16"/>
                <w:szCs w:val="16"/>
              </w:rPr>
              <w:t>14</w:t>
            </w:r>
          </w:p>
        </w:tc>
        <w:tc>
          <w:tcPr>
            <w:tcW w:w="7506" w:type="dxa"/>
          </w:tcPr>
          <w:p w:rsidR="00385897" w:rsidRPr="00385897" w:rsidRDefault="00385897" w:rsidP="00103482">
            <w:pPr>
              <w:tabs>
                <w:tab w:val="right" w:pos="1276"/>
              </w:tabs>
              <w:jc w:val="both"/>
              <w:rPr>
                <w:sz w:val="14"/>
                <w:szCs w:val="14"/>
              </w:rPr>
            </w:pPr>
            <w:r w:rsidRPr="00385897">
              <w:rPr>
                <w:rFonts w:asciiTheme="minorHAnsi" w:hAnsiTheme="minorHAnsi"/>
                <w:sz w:val="14"/>
                <w:szCs w:val="14"/>
              </w:rPr>
              <w:t>Copia simple completa (anverso y reverso) y legible del registro sanitario de por lo menos 70% de los Medicamentos incluidos en los anexo 1 en el cual se mencione el nombre del fabricante y la descripción técnica del bien ofertado, referenciando el número de renglón y clave. En caso de no presentar el 70% deberán incluir una carta compromiso de que si resultan adjudicados cumplirán con la entrega del porcentaje restante de los registros sanitarios.</w:t>
            </w:r>
          </w:p>
        </w:tc>
        <w:tc>
          <w:tcPr>
            <w:tcW w:w="709" w:type="dxa"/>
            <w:vAlign w:val="center"/>
          </w:tcPr>
          <w:p w:rsidR="00385897" w:rsidRPr="00AA0B61" w:rsidRDefault="00385897"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385897" w:rsidRPr="00AA0B61" w:rsidRDefault="00385897"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385897" w:rsidRPr="00AA0B61" w:rsidRDefault="00385897" w:rsidP="003632F9">
            <w:pPr>
              <w:pStyle w:val="Default"/>
              <w:rPr>
                <w:rFonts w:ascii="Calibri" w:hAnsi="Calibri"/>
                <w:sz w:val="16"/>
                <w:szCs w:val="16"/>
              </w:rPr>
            </w:pPr>
          </w:p>
        </w:tc>
      </w:tr>
      <w:tr w:rsidR="00385897" w:rsidRPr="00AA0B61" w:rsidTr="003632F9">
        <w:trPr>
          <w:trHeight w:val="60"/>
          <w:jc w:val="center"/>
        </w:trPr>
        <w:tc>
          <w:tcPr>
            <w:tcW w:w="674" w:type="dxa"/>
            <w:vAlign w:val="center"/>
          </w:tcPr>
          <w:p w:rsidR="00385897" w:rsidRPr="00AA0B61" w:rsidRDefault="009E319F" w:rsidP="003632F9">
            <w:pPr>
              <w:pStyle w:val="Default"/>
              <w:jc w:val="center"/>
              <w:rPr>
                <w:rFonts w:ascii="Calibri" w:hAnsi="Calibri"/>
                <w:b/>
                <w:sz w:val="16"/>
                <w:szCs w:val="16"/>
              </w:rPr>
            </w:pPr>
            <w:r>
              <w:rPr>
                <w:rFonts w:ascii="Calibri" w:hAnsi="Calibri"/>
                <w:b/>
                <w:sz w:val="16"/>
                <w:szCs w:val="16"/>
              </w:rPr>
              <w:lastRenderedPageBreak/>
              <w:t>15</w:t>
            </w:r>
          </w:p>
        </w:tc>
        <w:tc>
          <w:tcPr>
            <w:tcW w:w="7506" w:type="dxa"/>
          </w:tcPr>
          <w:p w:rsidR="00385897" w:rsidRPr="00385897" w:rsidRDefault="00385897" w:rsidP="00103482">
            <w:pPr>
              <w:tabs>
                <w:tab w:val="right" w:pos="1276"/>
              </w:tabs>
              <w:jc w:val="both"/>
              <w:rPr>
                <w:sz w:val="14"/>
                <w:szCs w:val="14"/>
              </w:rPr>
            </w:pPr>
            <w:r w:rsidRPr="00385897">
              <w:rPr>
                <w:rFonts w:asciiTheme="minorHAnsi" w:hAnsiTheme="minorHAnsi"/>
                <w:sz w:val="14"/>
                <w:szCs w:val="14"/>
              </w:rPr>
              <w:t>Carta compromiso de que en caso de resultar adjudicado contará con un plazo máximo de 15 días naturales con lo necesario para iniciar la prestación de los servicios y tendrá disponible el 100% de los renglones, así como el personal que prestara el Servicio Integral de Administración y Abasto de Medicamentos Intrahospitalarios y la prestación del Servicio de Farmacéuticos Clínicos para el Aseguramiento de la Calidad del Tratamiento fármaco terapéutico.</w:t>
            </w:r>
          </w:p>
        </w:tc>
        <w:tc>
          <w:tcPr>
            <w:tcW w:w="709" w:type="dxa"/>
            <w:vAlign w:val="center"/>
          </w:tcPr>
          <w:p w:rsidR="00385897" w:rsidRPr="00AA0B61" w:rsidRDefault="00385897"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385897" w:rsidRPr="00AA0B61" w:rsidRDefault="00385897"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385897" w:rsidRPr="00AA0B61" w:rsidRDefault="00385897" w:rsidP="003632F9">
            <w:pPr>
              <w:pStyle w:val="Default"/>
              <w:rPr>
                <w:rFonts w:ascii="Calibri" w:hAnsi="Calibri"/>
                <w:sz w:val="16"/>
                <w:szCs w:val="16"/>
              </w:rPr>
            </w:pPr>
          </w:p>
        </w:tc>
      </w:tr>
      <w:tr w:rsidR="00385897" w:rsidRPr="00AA0B61" w:rsidTr="003632F9">
        <w:trPr>
          <w:trHeight w:val="126"/>
          <w:jc w:val="center"/>
        </w:trPr>
        <w:tc>
          <w:tcPr>
            <w:tcW w:w="674" w:type="dxa"/>
            <w:vAlign w:val="center"/>
          </w:tcPr>
          <w:p w:rsidR="00385897" w:rsidRPr="00AA0B61" w:rsidRDefault="009E319F" w:rsidP="003632F9">
            <w:pPr>
              <w:pStyle w:val="Default"/>
              <w:jc w:val="center"/>
              <w:rPr>
                <w:rFonts w:ascii="Calibri" w:hAnsi="Calibri"/>
                <w:b/>
                <w:sz w:val="16"/>
                <w:szCs w:val="16"/>
              </w:rPr>
            </w:pPr>
            <w:r>
              <w:rPr>
                <w:rFonts w:ascii="Calibri" w:hAnsi="Calibri"/>
                <w:b/>
                <w:sz w:val="16"/>
                <w:szCs w:val="16"/>
              </w:rPr>
              <w:t>16</w:t>
            </w:r>
          </w:p>
        </w:tc>
        <w:tc>
          <w:tcPr>
            <w:tcW w:w="7506" w:type="dxa"/>
          </w:tcPr>
          <w:p w:rsidR="00385897" w:rsidRPr="00385897" w:rsidRDefault="00385897" w:rsidP="00103482">
            <w:pPr>
              <w:tabs>
                <w:tab w:val="right" w:pos="1276"/>
              </w:tabs>
              <w:jc w:val="both"/>
              <w:rPr>
                <w:rFonts w:cstheme="minorHAnsi"/>
                <w:sz w:val="14"/>
                <w:szCs w:val="14"/>
              </w:rPr>
            </w:pPr>
            <w:r w:rsidRPr="00385897">
              <w:rPr>
                <w:rFonts w:asciiTheme="minorHAnsi" w:hAnsiTheme="minorHAnsi"/>
                <w:bCs/>
                <w:sz w:val="14"/>
                <w:szCs w:val="14"/>
              </w:rPr>
              <w:t>Carta de manifiesto bajo protesta de decir verdad</w:t>
            </w:r>
            <w:r w:rsidRPr="00385897">
              <w:rPr>
                <w:rFonts w:asciiTheme="minorHAnsi" w:hAnsiTheme="minorHAnsi"/>
                <w:bCs/>
                <w:color w:val="000000"/>
                <w:sz w:val="14"/>
                <w:szCs w:val="14"/>
              </w:rPr>
              <w:t xml:space="preserve"> que los medicamentos </w:t>
            </w:r>
            <w:r w:rsidRPr="00385897">
              <w:rPr>
                <w:rFonts w:asciiTheme="minorHAnsi" w:hAnsiTheme="minorHAnsi"/>
                <w:bCs/>
                <w:sz w:val="14"/>
                <w:szCs w:val="14"/>
              </w:rPr>
              <w:t>que ofertan cumplen y reúnen todos los requisitos de la legislación sanitaria vigente.</w:t>
            </w:r>
          </w:p>
        </w:tc>
        <w:tc>
          <w:tcPr>
            <w:tcW w:w="709" w:type="dxa"/>
            <w:vAlign w:val="center"/>
          </w:tcPr>
          <w:p w:rsidR="00385897" w:rsidRPr="00AA0B61" w:rsidRDefault="00385897"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385897" w:rsidRPr="00AA0B61" w:rsidRDefault="00385897"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385897" w:rsidRPr="00AA0B61" w:rsidRDefault="00385897" w:rsidP="003632F9">
            <w:pPr>
              <w:pStyle w:val="Default"/>
              <w:rPr>
                <w:rFonts w:ascii="Calibri" w:hAnsi="Calibri"/>
                <w:sz w:val="16"/>
                <w:szCs w:val="16"/>
              </w:rPr>
            </w:pPr>
          </w:p>
        </w:tc>
      </w:tr>
      <w:tr w:rsidR="00385897" w:rsidRPr="00AA0B61" w:rsidTr="003632F9">
        <w:trPr>
          <w:trHeight w:val="126"/>
          <w:jc w:val="center"/>
        </w:trPr>
        <w:tc>
          <w:tcPr>
            <w:tcW w:w="674" w:type="dxa"/>
            <w:vAlign w:val="center"/>
          </w:tcPr>
          <w:p w:rsidR="00385897" w:rsidRPr="00AA0B61" w:rsidRDefault="009E319F" w:rsidP="003632F9">
            <w:pPr>
              <w:pStyle w:val="Default"/>
              <w:jc w:val="center"/>
              <w:rPr>
                <w:rFonts w:ascii="Calibri" w:hAnsi="Calibri"/>
                <w:b/>
                <w:bCs/>
                <w:sz w:val="16"/>
                <w:szCs w:val="16"/>
              </w:rPr>
            </w:pPr>
            <w:r>
              <w:rPr>
                <w:rFonts w:ascii="Calibri" w:hAnsi="Calibri"/>
                <w:b/>
                <w:bCs/>
                <w:sz w:val="16"/>
                <w:szCs w:val="16"/>
              </w:rPr>
              <w:t>17</w:t>
            </w:r>
          </w:p>
        </w:tc>
        <w:tc>
          <w:tcPr>
            <w:tcW w:w="7506" w:type="dxa"/>
          </w:tcPr>
          <w:p w:rsidR="00385897" w:rsidRPr="00385897" w:rsidRDefault="00EA1302" w:rsidP="00103482">
            <w:pPr>
              <w:jc w:val="both"/>
              <w:rPr>
                <w:rFonts w:cstheme="minorHAnsi"/>
                <w:sz w:val="14"/>
                <w:szCs w:val="14"/>
              </w:rPr>
            </w:pPr>
            <w:r>
              <w:rPr>
                <w:rFonts w:asciiTheme="minorHAnsi" w:hAnsiTheme="minorHAnsi" w:cstheme="minorHAnsi"/>
                <w:sz w:val="14"/>
                <w:szCs w:val="14"/>
              </w:rPr>
              <w:t>D</w:t>
            </w:r>
            <w:r w:rsidR="00385897" w:rsidRPr="00385897">
              <w:rPr>
                <w:rFonts w:asciiTheme="minorHAnsi" w:hAnsiTheme="minorHAnsi" w:cstheme="minorHAnsi"/>
                <w:sz w:val="14"/>
                <w:szCs w:val="14"/>
              </w:rPr>
              <w:t>eberá presentar como mínimo cuatro cartas de clientes del sector salud a los que se suministren medicamentos, mediante las cuales estipulen que han prestado buen servicio, mismas que la Convocante se reserva el derecho de verificar dicha información, para su participación en el presente evento.</w:t>
            </w:r>
          </w:p>
        </w:tc>
        <w:tc>
          <w:tcPr>
            <w:tcW w:w="709" w:type="dxa"/>
            <w:vAlign w:val="center"/>
          </w:tcPr>
          <w:p w:rsidR="00385897" w:rsidRPr="00AA0B61" w:rsidRDefault="00385897"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385897" w:rsidRPr="00AA0B61" w:rsidRDefault="00385897"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385897" w:rsidRPr="00AA0B61" w:rsidRDefault="00385897" w:rsidP="003632F9">
            <w:pPr>
              <w:pStyle w:val="Default"/>
              <w:rPr>
                <w:rFonts w:ascii="Calibri" w:hAnsi="Calibri"/>
                <w:sz w:val="16"/>
                <w:szCs w:val="16"/>
              </w:rPr>
            </w:pPr>
          </w:p>
        </w:tc>
      </w:tr>
      <w:tr w:rsidR="00EA1302" w:rsidRPr="00AA0B61" w:rsidTr="003632F9">
        <w:trPr>
          <w:trHeight w:val="126"/>
          <w:jc w:val="center"/>
        </w:trPr>
        <w:tc>
          <w:tcPr>
            <w:tcW w:w="674" w:type="dxa"/>
            <w:vAlign w:val="center"/>
          </w:tcPr>
          <w:p w:rsidR="00EA1302" w:rsidRPr="00AA0B61" w:rsidRDefault="009E319F" w:rsidP="00EA1302">
            <w:pPr>
              <w:pStyle w:val="Default"/>
              <w:jc w:val="center"/>
              <w:rPr>
                <w:rFonts w:ascii="Calibri" w:hAnsi="Calibri"/>
                <w:b/>
                <w:bCs/>
                <w:sz w:val="16"/>
                <w:szCs w:val="16"/>
              </w:rPr>
            </w:pPr>
            <w:r>
              <w:rPr>
                <w:rFonts w:ascii="Calibri" w:hAnsi="Calibri"/>
                <w:b/>
                <w:bCs/>
                <w:sz w:val="16"/>
                <w:szCs w:val="16"/>
              </w:rPr>
              <w:t>18</w:t>
            </w:r>
          </w:p>
        </w:tc>
        <w:tc>
          <w:tcPr>
            <w:tcW w:w="7506" w:type="dxa"/>
          </w:tcPr>
          <w:p w:rsidR="00EA1302" w:rsidRPr="00385897" w:rsidRDefault="00EA1302" w:rsidP="00EA1302">
            <w:pPr>
              <w:tabs>
                <w:tab w:val="left" w:pos="1134"/>
              </w:tabs>
              <w:jc w:val="both"/>
              <w:rPr>
                <w:rFonts w:cstheme="minorHAnsi"/>
                <w:sz w:val="14"/>
                <w:szCs w:val="14"/>
              </w:rPr>
            </w:pPr>
            <w:r w:rsidRPr="00385897">
              <w:rPr>
                <w:rFonts w:asciiTheme="minorHAnsi" w:hAnsiTheme="minorHAnsi" w:cstheme="minorHAnsi"/>
                <w:sz w:val="14"/>
                <w:szCs w:val="14"/>
              </w:rPr>
              <w:t>Carta bajo protesta de decir verdad y firmada por el representante legal, que manifieste que su representada cumple con todos los registros sanitarios para funcionar como negocio en la venta de productos de consumo en el Sector  Salud.</w:t>
            </w:r>
          </w:p>
        </w:tc>
        <w:tc>
          <w:tcPr>
            <w:tcW w:w="709" w:type="dxa"/>
            <w:vAlign w:val="center"/>
          </w:tcPr>
          <w:p w:rsidR="00EA1302" w:rsidRPr="00AA0B61" w:rsidRDefault="00EA1302" w:rsidP="00EA130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EA1302" w:rsidRPr="00AA0B61" w:rsidRDefault="00EA1302" w:rsidP="00EA1302">
            <w:pPr>
              <w:pStyle w:val="Default"/>
              <w:jc w:val="center"/>
              <w:rPr>
                <w:rFonts w:ascii="Calibri" w:hAnsi="Calibri"/>
                <w:sz w:val="16"/>
                <w:szCs w:val="16"/>
              </w:rPr>
            </w:pPr>
            <w:r w:rsidRPr="00AA0B61">
              <w:rPr>
                <w:rFonts w:ascii="Calibri" w:hAnsi="Calibri"/>
                <w:sz w:val="16"/>
                <w:szCs w:val="16"/>
              </w:rPr>
              <w:t>No ( )</w:t>
            </w:r>
          </w:p>
        </w:tc>
        <w:tc>
          <w:tcPr>
            <w:tcW w:w="930" w:type="dxa"/>
          </w:tcPr>
          <w:p w:rsidR="00EA1302" w:rsidRPr="00AA0B61" w:rsidRDefault="00EA1302" w:rsidP="00EA1302">
            <w:pPr>
              <w:pStyle w:val="Default"/>
              <w:rPr>
                <w:rFonts w:ascii="Calibri" w:hAnsi="Calibri"/>
                <w:sz w:val="16"/>
                <w:szCs w:val="16"/>
              </w:rPr>
            </w:pPr>
          </w:p>
        </w:tc>
      </w:tr>
      <w:tr w:rsidR="00EA1302" w:rsidRPr="00AA0B61" w:rsidTr="003632F9">
        <w:trPr>
          <w:trHeight w:val="126"/>
          <w:jc w:val="center"/>
        </w:trPr>
        <w:tc>
          <w:tcPr>
            <w:tcW w:w="674" w:type="dxa"/>
            <w:vAlign w:val="center"/>
          </w:tcPr>
          <w:p w:rsidR="00EA1302" w:rsidRPr="00AA0B61" w:rsidRDefault="009E319F" w:rsidP="00EA1302">
            <w:pPr>
              <w:pStyle w:val="Default"/>
              <w:jc w:val="center"/>
              <w:rPr>
                <w:rFonts w:ascii="Calibri" w:hAnsi="Calibri"/>
                <w:b/>
                <w:bCs/>
                <w:sz w:val="16"/>
                <w:szCs w:val="16"/>
              </w:rPr>
            </w:pPr>
            <w:r>
              <w:rPr>
                <w:rFonts w:ascii="Calibri" w:hAnsi="Calibri"/>
                <w:b/>
                <w:bCs/>
                <w:sz w:val="16"/>
                <w:szCs w:val="16"/>
              </w:rPr>
              <w:t>19</w:t>
            </w:r>
          </w:p>
        </w:tc>
        <w:tc>
          <w:tcPr>
            <w:tcW w:w="7506" w:type="dxa"/>
          </w:tcPr>
          <w:p w:rsidR="00EA1302" w:rsidRPr="00385897" w:rsidRDefault="00EA1302" w:rsidP="00EA1302">
            <w:pPr>
              <w:tabs>
                <w:tab w:val="left" w:pos="1134"/>
              </w:tabs>
              <w:jc w:val="both"/>
              <w:rPr>
                <w:rFonts w:cstheme="minorHAnsi"/>
                <w:sz w:val="14"/>
                <w:szCs w:val="14"/>
              </w:rPr>
            </w:pPr>
            <w:r w:rsidRPr="00385897">
              <w:rPr>
                <w:rFonts w:asciiTheme="minorHAnsi" w:hAnsiTheme="minorHAnsi"/>
                <w:sz w:val="14"/>
                <w:szCs w:val="14"/>
              </w:rPr>
              <w:t>Escrito en el cual garanticen su compromiso de cumplir con los horarios del servicio integral de administración, las 24 horas del día, así como atender las peticiones de urgencia por el personal designado a la unidad.</w:t>
            </w:r>
          </w:p>
        </w:tc>
        <w:tc>
          <w:tcPr>
            <w:tcW w:w="709" w:type="dxa"/>
            <w:vAlign w:val="center"/>
          </w:tcPr>
          <w:p w:rsidR="00EA1302" w:rsidRPr="00AA0B61" w:rsidRDefault="00EA1302" w:rsidP="00EA130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EA1302" w:rsidRPr="00AA0B61" w:rsidRDefault="00EA1302" w:rsidP="00EA1302">
            <w:pPr>
              <w:pStyle w:val="Default"/>
              <w:jc w:val="center"/>
              <w:rPr>
                <w:rFonts w:ascii="Calibri" w:hAnsi="Calibri"/>
                <w:sz w:val="16"/>
                <w:szCs w:val="16"/>
              </w:rPr>
            </w:pPr>
            <w:r w:rsidRPr="00AA0B61">
              <w:rPr>
                <w:rFonts w:ascii="Calibri" w:hAnsi="Calibri"/>
                <w:sz w:val="16"/>
                <w:szCs w:val="16"/>
              </w:rPr>
              <w:t>No ( )</w:t>
            </w:r>
          </w:p>
        </w:tc>
        <w:tc>
          <w:tcPr>
            <w:tcW w:w="930" w:type="dxa"/>
          </w:tcPr>
          <w:p w:rsidR="00EA1302" w:rsidRPr="00AA0B61" w:rsidRDefault="00EA1302" w:rsidP="00EA1302">
            <w:pPr>
              <w:pStyle w:val="Default"/>
              <w:rPr>
                <w:rFonts w:ascii="Calibri" w:hAnsi="Calibri"/>
                <w:sz w:val="16"/>
                <w:szCs w:val="16"/>
              </w:rPr>
            </w:pPr>
          </w:p>
        </w:tc>
      </w:tr>
      <w:tr w:rsidR="00EA1302" w:rsidRPr="00AA0B61" w:rsidTr="003632F9">
        <w:trPr>
          <w:trHeight w:val="126"/>
          <w:jc w:val="center"/>
        </w:trPr>
        <w:tc>
          <w:tcPr>
            <w:tcW w:w="674" w:type="dxa"/>
            <w:vAlign w:val="center"/>
          </w:tcPr>
          <w:p w:rsidR="00EA1302" w:rsidRPr="00AA0B61" w:rsidRDefault="009E319F" w:rsidP="00EA1302">
            <w:pPr>
              <w:pStyle w:val="Default"/>
              <w:jc w:val="center"/>
              <w:rPr>
                <w:rFonts w:ascii="Calibri" w:hAnsi="Calibri"/>
                <w:b/>
                <w:bCs/>
                <w:sz w:val="16"/>
                <w:szCs w:val="16"/>
              </w:rPr>
            </w:pPr>
            <w:r>
              <w:rPr>
                <w:rFonts w:ascii="Calibri" w:hAnsi="Calibri"/>
                <w:b/>
                <w:bCs/>
                <w:sz w:val="16"/>
                <w:szCs w:val="16"/>
              </w:rPr>
              <w:t>20</w:t>
            </w:r>
          </w:p>
        </w:tc>
        <w:tc>
          <w:tcPr>
            <w:tcW w:w="7506" w:type="dxa"/>
          </w:tcPr>
          <w:p w:rsidR="00EA1302" w:rsidRPr="00385897" w:rsidRDefault="00EA1302" w:rsidP="00EA1302">
            <w:pPr>
              <w:tabs>
                <w:tab w:val="left" w:pos="1134"/>
              </w:tabs>
              <w:jc w:val="both"/>
              <w:rPr>
                <w:rFonts w:cstheme="minorHAnsi"/>
                <w:sz w:val="14"/>
                <w:szCs w:val="14"/>
              </w:rPr>
            </w:pPr>
            <w:r w:rsidRPr="00385897">
              <w:rPr>
                <w:rFonts w:asciiTheme="minorHAnsi" w:hAnsiTheme="minorHAnsi"/>
                <w:sz w:val="14"/>
                <w:szCs w:val="14"/>
              </w:rPr>
              <w:t>Licencia Sanitaria y Aviso de Funcionamiento a nombre del participante expedida por la Secretaría de Salud con autorización para comercializar los insumos objeto de la presente licitación dentro del área metropolitana de la ciudad de Monterrey, N. L.</w:t>
            </w:r>
          </w:p>
        </w:tc>
        <w:tc>
          <w:tcPr>
            <w:tcW w:w="709" w:type="dxa"/>
            <w:vAlign w:val="center"/>
          </w:tcPr>
          <w:p w:rsidR="00EA1302" w:rsidRPr="00AA0B61" w:rsidRDefault="00EA1302" w:rsidP="00EA130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EA1302" w:rsidRPr="00AA0B61" w:rsidRDefault="00EA1302" w:rsidP="00EA1302">
            <w:pPr>
              <w:pStyle w:val="Default"/>
              <w:jc w:val="center"/>
              <w:rPr>
                <w:rFonts w:ascii="Calibri" w:hAnsi="Calibri"/>
                <w:sz w:val="16"/>
                <w:szCs w:val="16"/>
              </w:rPr>
            </w:pPr>
            <w:r w:rsidRPr="00AA0B61">
              <w:rPr>
                <w:rFonts w:ascii="Calibri" w:hAnsi="Calibri"/>
                <w:sz w:val="16"/>
                <w:szCs w:val="16"/>
              </w:rPr>
              <w:t>No ( )</w:t>
            </w:r>
          </w:p>
        </w:tc>
        <w:tc>
          <w:tcPr>
            <w:tcW w:w="930" w:type="dxa"/>
          </w:tcPr>
          <w:p w:rsidR="00EA1302" w:rsidRPr="00AA0B61" w:rsidRDefault="00EA1302" w:rsidP="00EA1302">
            <w:pPr>
              <w:pStyle w:val="Default"/>
              <w:rPr>
                <w:rFonts w:ascii="Calibri" w:hAnsi="Calibri"/>
                <w:sz w:val="16"/>
                <w:szCs w:val="16"/>
              </w:rPr>
            </w:pPr>
          </w:p>
        </w:tc>
      </w:tr>
      <w:tr w:rsidR="009E319F" w:rsidRPr="00AA0B61" w:rsidTr="003632F9">
        <w:trPr>
          <w:trHeight w:val="126"/>
          <w:jc w:val="center"/>
        </w:trPr>
        <w:tc>
          <w:tcPr>
            <w:tcW w:w="674" w:type="dxa"/>
            <w:vAlign w:val="center"/>
          </w:tcPr>
          <w:p w:rsidR="009E319F" w:rsidRPr="00AA0B61" w:rsidRDefault="009E319F" w:rsidP="009E319F">
            <w:pPr>
              <w:pStyle w:val="Default"/>
              <w:jc w:val="center"/>
              <w:rPr>
                <w:rFonts w:ascii="Calibri" w:hAnsi="Calibri"/>
                <w:b/>
                <w:bCs/>
                <w:sz w:val="16"/>
                <w:szCs w:val="16"/>
              </w:rPr>
            </w:pPr>
            <w:r>
              <w:rPr>
                <w:rFonts w:ascii="Calibri" w:hAnsi="Calibri"/>
                <w:b/>
                <w:bCs/>
                <w:sz w:val="16"/>
                <w:szCs w:val="16"/>
              </w:rPr>
              <w:t>21</w:t>
            </w:r>
          </w:p>
        </w:tc>
        <w:tc>
          <w:tcPr>
            <w:tcW w:w="7506" w:type="dxa"/>
          </w:tcPr>
          <w:p w:rsidR="009E319F" w:rsidRPr="00385897" w:rsidRDefault="009E319F" w:rsidP="009E319F">
            <w:pPr>
              <w:tabs>
                <w:tab w:val="left" w:pos="993"/>
              </w:tabs>
              <w:jc w:val="both"/>
              <w:rPr>
                <w:sz w:val="14"/>
                <w:szCs w:val="14"/>
              </w:rPr>
            </w:pPr>
            <w:r w:rsidRPr="00385897">
              <w:rPr>
                <w:rFonts w:asciiTheme="minorHAnsi" w:hAnsiTheme="minorHAnsi"/>
                <w:sz w:val="14"/>
                <w:szCs w:val="14"/>
              </w:rPr>
              <w:t>Comprobante de recepción de muestras.</w:t>
            </w:r>
          </w:p>
        </w:tc>
        <w:tc>
          <w:tcPr>
            <w:tcW w:w="709" w:type="dxa"/>
            <w:vAlign w:val="center"/>
          </w:tcPr>
          <w:p w:rsidR="009E319F" w:rsidRPr="00AA0B61" w:rsidRDefault="009E319F" w:rsidP="009E319F">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9E319F" w:rsidRPr="00AA0B61" w:rsidRDefault="009E319F" w:rsidP="009E319F">
            <w:pPr>
              <w:pStyle w:val="Default"/>
              <w:jc w:val="center"/>
              <w:rPr>
                <w:rFonts w:ascii="Calibri" w:hAnsi="Calibri"/>
                <w:sz w:val="16"/>
                <w:szCs w:val="16"/>
              </w:rPr>
            </w:pPr>
            <w:r w:rsidRPr="00AA0B61">
              <w:rPr>
                <w:rFonts w:ascii="Calibri" w:hAnsi="Calibri"/>
                <w:sz w:val="16"/>
                <w:szCs w:val="16"/>
              </w:rPr>
              <w:t>No ( )</w:t>
            </w:r>
          </w:p>
        </w:tc>
        <w:tc>
          <w:tcPr>
            <w:tcW w:w="930" w:type="dxa"/>
          </w:tcPr>
          <w:p w:rsidR="009E319F" w:rsidRPr="00AA0B61" w:rsidRDefault="009E319F" w:rsidP="009E319F">
            <w:pPr>
              <w:pStyle w:val="Default"/>
              <w:rPr>
                <w:rFonts w:ascii="Calibri" w:hAnsi="Calibri"/>
                <w:sz w:val="16"/>
                <w:szCs w:val="16"/>
              </w:rPr>
            </w:pPr>
          </w:p>
        </w:tc>
      </w:tr>
      <w:tr w:rsidR="009E319F" w:rsidRPr="00AA0B61" w:rsidTr="003632F9">
        <w:trPr>
          <w:trHeight w:val="126"/>
          <w:jc w:val="center"/>
        </w:trPr>
        <w:tc>
          <w:tcPr>
            <w:tcW w:w="674" w:type="dxa"/>
            <w:vAlign w:val="center"/>
          </w:tcPr>
          <w:p w:rsidR="009E319F" w:rsidRDefault="009E319F" w:rsidP="009E319F">
            <w:pPr>
              <w:pStyle w:val="Default"/>
              <w:jc w:val="center"/>
              <w:rPr>
                <w:rFonts w:ascii="Calibri" w:hAnsi="Calibri"/>
                <w:b/>
                <w:bCs/>
                <w:sz w:val="16"/>
                <w:szCs w:val="16"/>
              </w:rPr>
            </w:pPr>
            <w:r>
              <w:rPr>
                <w:rFonts w:ascii="Calibri" w:hAnsi="Calibri"/>
                <w:b/>
                <w:bCs/>
                <w:sz w:val="16"/>
                <w:szCs w:val="16"/>
              </w:rPr>
              <w:t>22</w:t>
            </w:r>
          </w:p>
        </w:tc>
        <w:tc>
          <w:tcPr>
            <w:tcW w:w="7506" w:type="dxa"/>
          </w:tcPr>
          <w:p w:rsidR="009E319F" w:rsidRPr="00385897" w:rsidRDefault="009E319F" w:rsidP="009E319F">
            <w:pPr>
              <w:tabs>
                <w:tab w:val="left" w:pos="993"/>
              </w:tabs>
              <w:jc w:val="both"/>
              <w:rPr>
                <w:sz w:val="14"/>
                <w:szCs w:val="14"/>
              </w:rPr>
            </w:pPr>
            <w:r w:rsidRPr="00385897">
              <w:rPr>
                <w:rFonts w:asciiTheme="minorHAnsi" w:hAnsiTheme="minorHAnsi"/>
                <w:sz w:val="14"/>
                <w:szCs w:val="14"/>
              </w:rPr>
              <w:t>Manual de Procedimientos. A) Manual de Organización de la Empresa. B) Manual de Procedimientos de la empresa. C) Manual de Calidad certificado por organismo autorizado.</w:t>
            </w:r>
          </w:p>
        </w:tc>
        <w:tc>
          <w:tcPr>
            <w:tcW w:w="709" w:type="dxa"/>
            <w:vAlign w:val="center"/>
          </w:tcPr>
          <w:p w:rsidR="009E319F" w:rsidRPr="00AA0B61" w:rsidRDefault="009E319F" w:rsidP="009E319F">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9E319F" w:rsidRPr="00AA0B61" w:rsidRDefault="009E319F" w:rsidP="009E319F">
            <w:pPr>
              <w:pStyle w:val="Default"/>
              <w:jc w:val="center"/>
              <w:rPr>
                <w:rFonts w:ascii="Calibri" w:hAnsi="Calibri"/>
                <w:sz w:val="16"/>
                <w:szCs w:val="16"/>
              </w:rPr>
            </w:pPr>
            <w:r w:rsidRPr="00AA0B61">
              <w:rPr>
                <w:rFonts w:ascii="Calibri" w:hAnsi="Calibri"/>
                <w:sz w:val="16"/>
                <w:szCs w:val="16"/>
              </w:rPr>
              <w:t>No ( )</w:t>
            </w:r>
          </w:p>
        </w:tc>
        <w:tc>
          <w:tcPr>
            <w:tcW w:w="930" w:type="dxa"/>
          </w:tcPr>
          <w:p w:rsidR="009E319F" w:rsidRPr="00AA0B61" w:rsidRDefault="009E319F" w:rsidP="009E319F">
            <w:pPr>
              <w:pStyle w:val="Default"/>
              <w:rPr>
                <w:rFonts w:ascii="Calibri" w:hAnsi="Calibri"/>
                <w:sz w:val="16"/>
                <w:szCs w:val="16"/>
              </w:rPr>
            </w:pPr>
          </w:p>
        </w:tc>
      </w:tr>
      <w:tr w:rsidR="009E319F" w:rsidRPr="00AA0B61" w:rsidTr="003632F9">
        <w:trPr>
          <w:trHeight w:val="126"/>
          <w:jc w:val="center"/>
        </w:trPr>
        <w:tc>
          <w:tcPr>
            <w:tcW w:w="674" w:type="dxa"/>
            <w:vAlign w:val="center"/>
          </w:tcPr>
          <w:p w:rsidR="009E319F" w:rsidRDefault="009E319F" w:rsidP="009E319F">
            <w:pPr>
              <w:pStyle w:val="Default"/>
              <w:jc w:val="center"/>
              <w:rPr>
                <w:rFonts w:ascii="Calibri" w:hAnsi="Calibri"/>
                <w:b/>
                <w:bCs/>
                <w:sz w:val="16"/>
                <w:szCs w:val="16"/>
              </w:rPr>
            </w:pPr>
            <w:r>
              <w:rPr>
                <w:rFonts w:ascii="Calibri" w:hAnsi="Calibri"/>
                <w:b/>
                <w:bCs/>
                <w:sz w:val="16"/>
                <w:szCs w:val="16"/>
              </w:rPr>
              <w:t>23</w:t>
            </w:r>
          </w:p>
        </w:tc>
        <w:tc>
          <w:tcPr>
            <w:tcW w:w="7506" w:type="dxa"/>
          </w:tcPr>
          <w:p w:rsidR="009E319F" w:rsidRPr="00385897" w:rsidRDefault="009E319F" w:rsidP="009E319F">
            <w:pPr>
              <w:tabs>
                <w:tab w:val="left" w:pos="993"/>
              </w:tabs>
              <w:jc w:val="both"/>
              <w:rPr>
                <w:sz w:val="14"/>
                <w:szCs w:val="14"/>
              </w:rPr>
            </w:pPr>
            <w:r w:rsidRPr="00385897">
              <w:rPr>
                <w:rFonts w:asciiTheme="minorHAnsi" w:hAnsiTheme="minorHAnsi"/>
                <w:bCs/>
                <w:sz w:val="14"/>
                <w:szCs w:val="14"/>
              </w:rPr>
              <w:t xml:space="preserve">Cd o USB que contenga el total de los documentos incluidos en el sobre técnico en formato pdf, word o excel. </w:t>
            </w:r>
          </w:p>
        </w:tc>
        <w:tc>
          <w:tcPr>
            <w:tcW w:w="709" w:type="dxa"/>
            <w:vAlign w:val="center"/>
          </w:tcPr>
          <w:p w:rsidR="009E319F" w:rsidRPr="00AA0B61" w:rsidRDefault="009E319F" w:rsidP="009E319F">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9E319F" w:rsidRPr="00AA0B61" w:rsidRDefault="009E319F" w:rsidP="009E319F">
            <w:pPr>
              <w:pStyle w:val="Default"/>
              <w:jc w:val="center"/>
              <w:rPr>
                <w:rFonts w:ascii="Calibri" w:hAnsi="Calibri"/>
                <w:sz w:val="16"/>
                <w:szCs w:val="16"/>
              </w:rPr>
            </w:pPr>
            <w:r w:rsidRPr="00AA0B61">
              <w:rPr>
                <w:rFonts w:ascii="Calibri" w:hAnsi="Calibri"/>
                <w:sz w:val="16"/>
                <w:szCs w:val="16"/>
              </w:rPr>
              <w:t>No ( )</w:t>
            </w:r>
          </w:p>
        </w:tc>
        <w:tc>
          <w:tcPr>
            <w:tcW w:w="930" w:type="dxa"/>
          </w:tcPr>
          <w:p w:rsidR="009E319F" w:rsidRPr="00AA0B61" w:rsidRDefault="009E319F" w:rsidP="009E319F">
            <w:pPr>
              <w:pStyle w:val="Default"/>
              <w:rPr>
                <w:rFonts w:ascii="Calibri" w:hAnsi="Calibri"/>
                <w:sz w:val="16"/>
                <w:szCs w:val="16"/>
              </w:rPr>
            </w:pPr>
          </w:p>
        </w:tc>
      </w:tr>
      <w:tr w:rsidR="009E319F" w:rsidRPr="00AA0B61" w:rsidTr="003632F9">
        <w:trPr>
          <w:trHeight w:val="126"/>
          <w:jc w:val="center"/>
        </w:trPr>
        <w:tc>
          <w:tcPr>
            <w:tcW w:w="674" w:type="dxa"/>
            <w:vAlign w:val="center"/>
          </w:tcPr>
          <w:p w:rsidR="009E319F" w:rsidRDefault="009E319F" w:rsidP="009E319F">
            <w:pPr>
              <w:pStyle w:val="Default"/>
              <w:jc w:val="center"/>
              <w:rPr>
                <w:rFonts w:ascii="Calibri" w:hAnsi="Calibri"/>
                <w:b/>
                <w:bCs/>
                <w:sz w:val="16"/>
                <w:szCs w:val="16"/>
              </w:rPr>
            </w:pPr>
            <w:r>
              <w:rPr>
                <w:rFonts w:ascii="Calibri" w:hAnsi="Calibri"/>
                <w:b/>
                <w:bCs/>
                <w:sz w:val="16"/>
                <w:szCs w:val="16"/>
              </w:rPr>
              <w:t>24</w:t>
            </w:r>
          </w:p>
        </w:tc>
        <w:tc>
          <w:tcPr>
            <w:tcW w:w="7506" w:type="dxa"/>
          </w:tcPr>
          <w:p w:rsidR="009E319F" w:rsidRPr="00385897" w:rsidRDefault="009E319F" w:rsidP="009E319F">
            <w:pPr>
              <w:tabs>
                <w:tab w:val="left" w:pos="1134"/>
              </w:tabs>
              <w:jc w:val="both"/>
              <w:rPr>
                <w:color w:val="000000"/>
                <w:sz w:val="14"/>
                <w:szCs w:val="14"/>
              </w:rPr>
            </w:pPr>
            <w:r w:rsidRPr="00385897">
              <w:rPr>
                <w:rFonts w:asciiTheme="minorHAnsi" w:hAnsiTheme="minorHAnsi"/>
                <w:b/>
                <w:sz w:val="14"/>
                <w:szCs w:val="14"/>
              </w:rPr>
              <w:t>ANEXO 5</w:t>
            </w:r>
            <w:r w:rsidRPr="00385897">
              <w:rPr>
                <w:rFonts w:asciiTheme="minorHAnsi" w:hAnsiTheme="minorHAnsi"/>
                <w:sz w:val="14"/>
                <w:szCs w:val="14"/>
              </w:rPr>
              <w:t xml:space="preserve">. </w:t>
            </w:r>
            <w:r w:rsidRPr="00385897">
              <w:rPr>
                <w:rFonts w:asciiTheme="minorHAnsi" w:hAnsiTheme="minorHAnsi" w:cs="Arial"/>
                <w:sz w:val="14"/>
                <w:szCs w:val="14"/>
              </w:rPr>
              <w:t>Carta de presentación de proposiciones</w:t>
            </w:r>
            <w:r w:rsidRPr="00385897">
              <w:rPr>
                <w:rFonts w:asciiTheme="minorHAnsi" w:hAnsiTheme="minorHAnsi"/>
                <w:color w:val="000000"/>
                <w:sz w:val="14"/>
                <w:szCs w:val="14"/>
              </w:rPr>
              <w:t>.</w:t>
            </w:r>
          </w:p>
        </w:tc>
        <w:tc>
          <w:tcPr>
            <w:tcW w:w="709" w:type="dxa"/>
            <w:vAlign w:val="center"/>
          </w:tcPr>
          <w:p w:rsidR="009E319F" w:rsidRPr="00AA0B61" w:rsidRDefault="009E319F" w:rsidP="009E319F">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9E319F" w:rsidRPr="00AA0B61" w:rsidRDefault="009E319F" w:rsidP="009E319F">
            <w:pPr>
              <w:pStyle w:val="Default"/>
              <w:jc w:val="center"/>
              <w:rPr>
                <w:rFonts w:ascii="Calibri" w:hAnsi="Calibri"/>
                <w:sz w:val="16"/>
                <w:szCs w:val="16"/>
              </w:rPr>
            </w:pPr>
            <w:r w:rsidRPr="00AA0B61">
              <w:rPr>
                <w:rFonts w:ascii="Calibri" w:hAnsi="Calibri"/>
                <w:sz w:val="16"/>
                <w:szCs w:val="16"/>
              </w:rPr>
              <w:t>No ( )</w:t>
            </w:r>
          </w:p>
        </w:tc>
        <w:tc>
          <w:tcPr>
            <w:tcW w:w="930" w:type="dxa"/>
          </w:tcPr>
          <w:p w:rsidR="009E319F" w:rsidRPr="00AA0B61" w:rsidRDefault="009E319F" w:rsidP="009E319F">
            <w:pPr>
              <w:pStyle w:val="Default"/>
              <w:rPr>
                <w:rFonts w:ascii="Calibri" w:hAnsi="Calibri"/>
                <w:sz w:val="16"/>
                <w:szCs w:val="16"/>
              </w:rPr>
            </w:pPr>
          </w:p>
        </w:tc>
      </w:tr>
      <w:tr w:rsidR="009E319F" w:rsidRPr="00AA0B61" w:rsidTr="003632F9">
        <w:trPr>
          <w:trHeight w:val="126"/>
          <w:jc w:val="center"/>
        </w:trPr>
        <w:tc>
          <w:tcPr>
            <w:tcW w:w="674" w:type="dxa"/>
            <w:vAlign w:val="center"/>
          </w:tcPr>
          <w:p w:rsidR="009E319F" w:rsidRDefault="009E319F" w:rsidP="009E319F">
            <w:pPr>
              <w:pStyle w:val="Default"/>
              <w:jc w:val="center"/>
              <w:rPr>
                <w:rFonts w:ascii="Calibri" w:hAnsi="Calibri"/>
                <w:b/>
                <w:bCs/>
                <w:sz w:val="16"/>
                <w:szCs w:val="16"/>
              </w:rPr>
            </w:pPr>
            <w:r>
              <w:rPr>
                <w:rFonts w:ascii="Calibri" w:hAnsi="Calibri"/>
                <w:b/>
                <w:bCs/>
                <w:sz w:val="16"/>
                <w:szCs w:val="16"/>
              </w:rPr>
              <w:t>25</w:t>
            </w:r>
          </w:p>
        </w:tc>
        <w:tc>
          <w:tcPr>
            <w:tcW w:w="7506" w:type="dxa"/>
          </w:tcPr>
          <w:p w:rsidR="009E319F" w:rsidRPr="00385897" w:rsidRDefault="009E319F" w:rsidP="009E319F">
            <w:pPr>
              <w:tabs>
                <w:tab w:val="left" w:pos="1134"/>
              </w:tabs>
              <w:jc w:val="both"/>
              <w:rPr>
                <w:color w:val="000000"/>
                <w:sz w:val="14"/>
                <w:szCs w:val="14"/>
              </w:rPr>
            </w:pPr>
            <w:r w:rsidRPr="00385897">
              <w:rPr>
                <w:rFonts w:asciiTheme="minorHAnsi" w:hAnsiTheme="minorHAnsi"/>
                <w:b/>
                <w:sz w:val="14"/>
                <w:szCs w:val="14"/>
              </w:rPr>
              <w:t>ANEXO 6</w:t>
            </w:r>
            <w:r w:rsidRPr="00385897">
              <w:rPr>
                <w:rFonts w:asciiTheme="minorHAnsi" w:hAnsiTheme="minorHAnsi"/>
                <w:color w:val="000000"/>
                <w:sz w:val="14"/>
                <w:szCs w:val="14"/>
              </w:rPr>
              <w:t>. Recibo de proposiciones.</w:t>
            </w:r>
          </w:p>
        </w:tc>
        <w:tc>
          <w:tcPr>
            <w:tcW w:w="709" w:type="dxa"/>
            <w:vAlign w:val="center"/>
          </w:tcPr>
          <w:p w:rsidR="009E319F" w:rsidRPr="00AA0B61" w:rsidRDefault="009E319F" w:rsidP="009E319F">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9E319F" w:rsidRPr="00AA0B61" w:rsidRDefault="009E319F" w:rsidP="009E319F">
            <w:pPr>
              <w:pStyle w:val="Default"/>
              <w:jc w:val="center"/>
              <w:rPr>
                <w:rFonts w:ascii="Calibri" w:hAnsi="Calibri"/>
                <w:sz w:val="16"/>
                <w:szCs w:val="16"/>
              </w:rPr>
            </w:pPr>
            <w:r w:rsidRPr="00AA0B61">
              <w:rPr>
                <w:rFonts w:ascii="Calibri" w:hAnsi="Calibri"/>
                <w:sz w:val="16"/>
                <w:szCs w:val="16"/>
              </w:rPr>
              <w:t>No ( )</w:t>
            </w:r>
          </w:p>
        </w:tc>
        <w:tc>
          <w:tcPr>
            <w:tcW w:w="930" w:type="dxa"/>
          </w:tcPr>
          <w:p w:rsidR="009E319F" w:rsidRPr="00AA0B61" w:rsidRDefault="009E319F" w:rsidP="009E319F">
            <w:pPr>
              <w:pStyle w:val="Default"/>
              <w:rPr>
                <w:rFonts w:ascii="Calibri" w:hAnsi="Calibri"/>
                <w:sz w:val="16"/>
                <w:szCs w:val="16"/>
              </w:rPr>
            </w:pPr>
          </w:p>
        </w:tc>
      </w:tr>
      <w:tr w:rsidR="009E319F" w:rsidRPr="00AA0B61" w:rsidTr="003632F9">
        <w:trPr>
          <w:trHeight w:val="126"/>
          <w:jc w:val="center"/>
        </w:trPr>
        <w:tc>
          <w:tcPr>
            <w:tcW w:w="674" w:type="dxa"/>
            <w:vAlign w:val="center"/>
          </w:tcPr>
          <w:p w:rsidR="009E319F" w:rsidRDefault="009E319F" w:rsidP="009E319F">
            <w:pPr>
              <w:pStyle w:val="Default"/>
              <w:jc w:val="center"/>
              <w:rPr>
                <w:rFonts w:ascii="Calibri" w:hAnsi="Calibri"/>
                <w:b/>
                <w:bCs/>
                <w:sz w:val="16"/>
                <w:szCs w:val="16"/>
              </w:rPr>
            </w:pPr>
            <w:r>
              <w:rPr>
                <w:rFonts w:ascii="Calibri" w:hAnsi="Calibri"/>
                <w:b/>
                <w:bCs/>
                <w:sz w:val="16"/>
                <w:szCs w:val="16"/>
              </w:rPr>
              <w:t>26</w:t>
            </w:r>
          </w:p>
        </w:tc>
        <w:tc>
          <w:tcPr>
            <w:tcW w:w="7506" w:type="dxa"/>
          </w:tcPr>
          <w:p w:rsidR="009E319F" w:rsidRPr="00385897" w:rsidRDefault="009E319F" w:rsidP="009E319F">
            <w:pPr>
              <w:tabs>
                <w:tab w:val="left" w:pos="1134"/>
              </w:tabs>
              <w:jc w:val="both"/>
              <w:rPr>
                <w:color w:val="000000"/>
                <w:sz w:val="14"/>
                <w:szCs w:val="14"/>
              </w:rPr>
            </w:pPr>
            <w:r w:rsidRPr="00385897">
              <w:rPr>
                <w:rFonts w:asciiTheme="minorHAnsi" w:hAnsiTheme="minorHAnsi" w:cstheme="minorHAnsi"/>
                <w:b/>
                <w:sz w:val="14"/>
                <w:szCs w:val="14"/>
              </w:rPr>
              <w:t>ANEXO 7</w:t>
            </w:r>
            <w:r w:rsidRPr="00385897">
              <w:rPr>
                <w:rFonts w:asciiTheme="minorHAnsi" w:hAnsiTheme="minorHAnsi" w:cstheme="minorHAnsi"/>
                <w:sz w:val="14"/>
                <w:szCs w:val="14"/>
              </w:rPr>
              <w:t xml:space="preserve">. Declaración de no encontrarse en alguno de los supuestos establecidos en los </w:t>
            </w:r>
            <w:r w:rsidRPr="00385897">
              <w:rPr>
                <w:rFonts w:asciiTheme="minorHAnsi" w:hAnsiTheme="minorHAnsi" w:cstheme="minorHAnsi"/>
                <w:i/>
                <w:sz w:val="14"/>
                <w:szCs w:val="14"/>
              </w:rPr>
              <w:t>Artículos 37 y 95</w:t>
            </w:r>
            <w:r w:rsidRPr="00385897">
              <w:rPr>
                <w:rFonts w:asciiTheme="minorHAnsi" w:hAnsiTheme="minorHAnsi" w:cstheme="minorHAnsi"/>
                <w:sz w:val="14"/>
                <w:szCs w:val="14"/>
              </w:rPr>
              <w:t xml:space="preserve"> de la Ley, </w:t>
            </w:r>
            <w:r w:rsidRPr="00385897">
              <w:rPr>
                <w:rFonts w:asciiTheme="minorHAnsi" w:hAnsiTheme="minorHAnsi" w:cs="Arial"/>
                <w:i/>
                <w:sz w:val="14"/>
                <w:szCs w:val="14"/>
              </w:rPr>
              <w:t>Artículo 50</w:t>
            </w:r>
            <w:r w:rsidRPr="00385897">
              <w:rPr>
                <w:rFonts w:asciiTheme="minorHAnsi" w:hAnsiTheme="minorHAnsi" w:cs="Arial"/>
                <w:sz w:val="14"/>
                <w:szCs w:val="14"/>
              </w:rPr>
              <w:t xml:space="preserve"> Fracc. XXIII de La Ley de responsabilidades de los Servidores Públicos del Estado y Municipios de Nuevo León y </w:t>
            </w:r>
            <w:r w:rsidRPr="00385897">
              <w:rPr>
                <w:rFonts w:asciiTheme="minorHAnsi" w:hAnsiTheme="minorHAnsi" w:cs="Arial"/>
                <w:i/>
                <w:sz w:val="14"/>
                <w:szCs w:val="14"/>
              </w:rPr>
              <w:t>Artículo 38</w:t>
            </w:r>
            <w:r w:rsidRPr="00385897">
              <w:rPr>
                <w:rFonts w:asciiTheme="minorHAnsi" w:hAnsiTheme="minorHAnsi" w:cs="Arial"/>
                <w:sz w:val="14"/>
                <w:szCs w:val="14"/>
              </w:rPr>
              <w:t xml:space="preserve"> del Reglamento de la Ley de Adquisiciones, arrendamientos y Contrataciones de Servicios del Estado de Nuevo León</w:t>
            </w:r>
            <w:r w:rsidRPr="00385897">
              <w:rPr>
                <w:rFonts w:asciiTheme="minorHAnsi" w:hAnsiTheme="minorHAnsi" w:cstheme="minorHAnsi"/>
                <w:sz w:val="14"/>
                <w:szCs w:val="14"/>
              </w:rPr>
              <w:t>, Declaración de integridad y Certificado de Determinación Independiente de Propuesta.</w:t>
            </w:r>
          </w:p>
        </w:tc>
        <w:tc>
          <w:tcPr>
            <w:tcW w:w="709" w:type="dxa"/>
            <w:vAlign w:val="center"/>
          </w:tcPr>
          <w:p w:rsidR="009E319F" w:rsidRPr="00AA0B61" w:rsidRDefault="009E319F" w:rsidP="009E319F">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9E319F" w:rsidRPr="00AA0B61" w:rsidRDefault="009E319F" w:rsidP="009E319F">
            <w:pPr>
              <w:pStyle w:val="Default"/>
              <w:jc w:val="center"/>
              <w:rPr>
                <w:rFonts w:ascii="Calibri" w:hAnsi="Calibri"/>
                <w:sz w:val="16"/>
                <w:szCs w:val="16"/>
              </w:rPr>
            </w:pPr>
            <w:r w:rsidRPr="00AA0B61">
              <w:rPr>
                <w:rFonts w:ascii="Calibri" w:hAnsi="Calibri"/>
                <w:sz w:val="16"/>
                <w:szCs w:val="16"/>
              </w:rPr>
              <w:t>No ( )</w:t>
            </w:r>
          </w:p>
        </w:tc>
        <w:tc>
          <w:tcPr>
            <w:tcW w:w="930" w:type="dxa"/>
          </w:tcPr>
          <w:p w:rsidR="009E319F" w:rsidRPr="00AA0B61" w:rsidRDefault="009E319F" w:rsidP="009E319F">
            <w:pPr>
              <w:pStyle w:val="Default"/>
              <w:rPr>
                <w:rFonts w:ascii="Calibri" w:hAnsi="Calibri"/>
                <w:sz w:val="16"/>
                <w:szCs w:val="16"/>
              </w:rPr>
            </w:pPr>
          </w:p>
        </w:tc>
      </w:tr>
      <w:tr w:rsidR="009E319F" w:rsidRPr="00AA0B61" w:rsidTr="003632F9">
        <w:trPr>
          <w:trHeight w:val="126"/>
          <w:jc w:val="center"/>
        </w:trPr>
        <w:tc>
          <w:tcPr>
            <w:tcW w:w="674" w:type="dxa"/>
            <w:vAlign w:val="center"/>
          </w:tcPr>
          <w:p w:rsidR="009E319F" w:rsidRDefault="009E319F" w:rsidP="009E319F">
            <w:pPr>
              <w:pStyle w:val="Default"/>
              <w:jc w:val="center"/>
              <w:rPr>
                <w:rFonts w:ascii="Calibri" w:hAnsi="Calibri"/>
                <w:b/>
                <w:bCs/>
                <w:sz w:val="16"/>
                <w:szCs w:val="16"/>
              </w:rPr>
            </w:pPr>
            <w:r>
              <w:rPr>
                <w:rFonts w:ascii="Calibri" w:hAnsi="Calibri"/>
                <w:b/>
                <w:bCs/>
                <w:sz w:val="16"/>
                <w:szCs w:val="16"/>
              </w:rPr>
              <w:t>27</w:t>
            </w:r>
          </w:p>
        </w:tc>
        <w:tc>
          <w:tcPr>
            <w:tcW w:w="7506" w:type="dxa"/>
          </w:tcPr>
          <w:p w:rsidR="009E319F" w:rsidRPr="00385897" w:rsidRDefault="009E319F" w:rsidP="009E319F">
            <w:pPr>
              <w:tabs>
                <w:tab w:val="left" w:pos="1134"/>
              </w:tabs>
              <w:jc w:val="both"/>
              <w:rPr>
                <w:color w:val="000000"/>
                <w:sz w:val="14"/>
                <w:szCs w:val="14"/>
              </w:rPr>
            </w:pPr>
            <w:r w:rsidRPr="00385897">
              <w:rPr>
                <w:rFonts w:asciiTheme="minorHAnsi" w:hAnsiTheme="minorHAnsi"/>
                <w:b/>
                <w:sz w:val="14"/>
                <w:szCs w:val="14"/>
              </w:rPr>
              <w:t>ANEXO 9</w:t>
            </w:r>
            <w:r w:rsidRPr="00385897">
              <w:rPr>
                <w:rFonts w:asciiTheme="minorHAnsi" w:hAnsiTheme="minorHAnsi"/>
                <w:sz w:val="14"/>
                <w:szCs w:val="14"/>
              </w:rPr>
              <w:t xml:space="preserve">. Escrito en el que manifieste bajo protesta de decir verdad, que es de nacionalidad mexicana y, además manifestará que los vales que oferta y entregará en caso de resultar adjudicado, serán producidos en México. </w:t>
            </w:r>
          </w:p>
        </w:tc>
        <w:tc>
          <w:tcPr>
            <w:tcW w:w="709" w:type="dxa"/>
            <w:vAlign w:val="center"/>
          </w:tcPr>
          <w:p w:rsidR="009E319F" w:rsidRPr="00AA0B61" w:rsidRDefault="009E319F" w:rsidP="009E319F">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9E319F" w:rsidRPr="00AA0B61" w:rsidRDefault="009E319F" w:rsidP="009E319F">
            <w:pPr>
              <w:pStyle w:val="Default"/>
              <w:jc w:val="center"/>
              <w:rPr>
                <w:rFonts w:ascii="Calibri" w:hAnsi="Calibri"/>
                <w:sz w:val="16"/>
                <w:szCs w:val="16"/>
              </w:rPr>
            </w:pPr>
            <w:r w:rsidRPr="00AA0B61">
              <w:rPr>
                <w:rFonts w:ascii="Calibri" w:hAnsi="Calibri"/>
                <w:sz w:val="16"/>
                <w:szCs w:val="16"/>
              </w:rPr>
              <w:t>No ( )</w:t>
            </w:r>
          </w:p>
        </w:tc>
        <w:tc>
          <w:tcPr>
            <w:tcW w:w="930" w:type="dxa"/>
          </w:tcPr>
          <w:p w:rsidR="009E319F" w:rsidRPr="00AA0B61" w:rsidRDefault="009E319F" w:rsidP="009E319F">
            <w:pPr>
              <w:pStyle w:val="Default"/>
              <w:rPr>
                <w:rFonts w:ascii="Calibri" w:hAnsi="Calibri"/>
                <w:sz w:val="16"/>
                <w:szCs w:val="16"/>
              </w:rPr>
            </w:pPr>
          </w:p>
        </w:tc>
      </w:tr>
      <w:tr w:rsidR="009E319F" w:rsidRPr="00AA0B61" w:rsidTr="003632F9">
        <w:trPr>
          <w:trHeight w:val="126"/>
          <w:jc w:val="center"/>
        </w:trPr>
        <w:tc>
          <w:tcPr>
            <w:tcW w:w="674" w:type="dxa"/>
            <w:vAlign w:val="center"/>
          </w:tcPr>
          <w:p w:rsidR="009E319F" w:rsidRDefault="009E319F" w:rsidP="009E319F">
            <w:pPr>
              <w:pStyle w:val="Default"/>
              <w:jc w:val="center"/>
              <w:rPr>
                <w:rFonts w:ascii="Calibri" w:hAnsi="Calibri"/>
                <w:b/>
                <w:bCs/>
                <w:sz w:val="16"/>
                <w:szCs w:val="16"/>
              </w:rPr>
            </w:pPr>
            <w:r>
              <w:rPr>
                <w:rFonts w:ascii="Calibri" w:hAnsi="Calibri"/>
                <w:b/>
                <w:bCs/>
                <w:sz w:val="16"/>
                <w:szCs w:val="16"/>
              </w:rPr>
              <w:t>28</w:t>
            </w:r>
          </w:p>
        </w:tc>
        <w:tc>
          <w:tcPr>
            <w:tcW w:w="7506" w:type="dxa"/>
          </w:tcPr>
          <w:p w:rsidR="009E319F" w:rsidRPr="00385897" w:rsidRDefault="009E319F" w:rsidP="009E319F">
            <w:pPr>
              <w:tabs>
                <w:tab w:val="left" w:pos="1134"/>
              </w:tabs>
              <w:jc w:val="both"/>
              <w:rPr>
                <w:color w:val="000000"/>
                <w:sz w:val="14"/>
                <w:szCs w:val="14"/>
              </w:rPr>
            </w:pPr>
            <w:r w:rsidRPr="00385897">
              <w:rPr>
                <w:rFonts w:asciiTheme="minorHAnsi" w:hAnsiTheme="minorHAnsi"/>
                <w:b/>
                <w:sz w:val="14"/>
                <w:szCs w:val="14"/>
              </w:rPr>
              <w:t>ANEXO 11</w:t>
            </w:r>
            <w:r w:rsidRPr="00385897">
              <w:rPr>
                <w:rFonts w:asciiTheme="minorHAnsi" w:hAnsiTheme="minorHAnsi"/>
                <w:sz w:val="14"/>
                <w:szCs w:val="14"/>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tc>
        <w:tc>
          <w:tcPr>
            <w:tcW w:w="709" w:type="dxa"/>
            <w:vAlign w:val="center"/>
          </w:tcPr>
          <w:p w:rsidR="009E319F" w:rsidRPr="00AA0B61" w:rsidRDefault="009E319F" w:rsidP="009E319F">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9E319F" w:rsidRPr="00AA0B61" w:rsidRDefault="009E319F" w:rsidP="009E319F">
            <w:pPr>
              <w:pStyle w:val="Default"/>
              <w:jc w:val="center"/>
              <w:rPr>
                <w:rFonts w:ascii="Calibri" w:hAnsi="Calibri"/>
                <w:sz w:val="16"/>
                <w:szCs w:val="16"/>
              </w:rPr>
            </w:pPr>
            <w:r w:rsidRPr="00AA0B61">
              <w:rPr>
                <w:rFonts w:ascii="Calibri" w:hAnsi="Calibri"/>
                <w:sz w:val="16"/>
                <w:szCs w:val="16"/>
              </w:rPr>
              <w:t>No ( )</w:t>
            </w:r>
          </w:p>
        </w:tc>
        <w:tc>
          <w:tcPr>
            <w:tcW w:w="930" w:type="dxa"/>
          </w:tcPr>
          <w:p w:rsidR="009E319F" w:rsidRPr="00AA0B61" w:rsidRDefault="009E319F" w:rsidP="009E319F">
            <w:pPr>
              <w:pStyle w:val="Default"/>
              <w:rPr>
                <w:rFonts w:ascii="Calibri" w:hAnsi="Calibri"/>
                <w:sz w:val="16"/>
                <w:szCs w:val="16"/>
              </w:rPr>
            </w:pPr>
          </w:p>
        </w:tc>
      </w:tr>
      <w:tr w:rsidR="009E319F" w:rsidRPr="00AA0B61" w:rsidTr="003632F9">
        <w:trPr>
          <w:trHeight w:val="126"/>
          <w:jc w:val="center"/>
        </w:trPr>
        <w:tc>
          <w:tcPr>
            <w:tcW w:w="674" w:type="dxa"/>
            <w:vAlign w:val="center"/>
          </w:tcPr>
          <w:p w:rsidR="009E319F" w:rsidRDefault="009E319F" w:rsidP="009E319F">
            <w:pPr>
              <w:pStyle w:val="Default"/>
              <w:jc w:val="center"/>
              <w:rPr>
                <w:rFonts w:ascii="Calibri" w:hAnsi="Calibri"/>
                <w:b/>
                <w:bCs/>
                <w:sz w:val="16"/>
                <w:szCs w:val="16"/>
              </w:rPr>
            </w:pPr>
            <w:r>
              <w:rPr>
                <w:rFonts w:ascii="Calibri" w:hAnsi="Calibri"/>
                <w:b/>
                <w:bCs/>
                <w:sz w:val="16"/>
                <w:szCs w:val="16"/>
              </w:rPr>
              <w:t>29</w:t>
            </w:r>
          </w:p>
        </w:tc>
        <w:tc>
          <w:tcPr>
            <w:tcW w:w="7506" w:type="dxa"/>
          </w:tcPr>
          <w:p w:rsidR="009E319F" w:rsidRPr="00385897" w:rsidRDefault="009E319F" w:rsidP="009E319F">
            <w:pPr>
              <w:tabs>
                <w:tab w:val="left" w:pos="1134"/>
              </w:tabs>
              <w:jc w:val="both"/>
              <w:rPr>
                <w:color w:val="000000"/>
                <w:sz w:val="14"/>
                <w:szCs w:val="14"/>
              </w:rPr>
            </w:pPr>
            <w:r w:rsidRPr="00385897">
              <w:rPr>
                <w:rFonts w:asciiTheme="minorHAnsi" w:hAnsiTheme="minorHAnsi" w:cstheme="minorHAnsi"/>
                <w:b/>
                <w:sz w:val="14"/>
                <w:szCs w:val="14"/>
              </w:rPr>
              <w:t>ANEXO 12</w:t>
            </w:r>
            <w:r w:rsidRPr="00385897">
              <w:rPr>
                <w:rFonts w:asciiTheme="minorHAnsi" w:hAnsiTheme="minorHAnsi" w:cstheme="minorHAnsi"/>
                <w:sz w:val="14"/>
                <w:szCs w:val="14"/>
              </w:rPr>
              <w:t>. Escrito a que hace referencia a la Estratificación de Micro, Pequeña o Mediana empresa.</w:t>
            </w:r>
          </w:p>
        </w:tc>
        <w:tc>
          <w:tcPr>
            <w:tcW w:w="709" w:type="dxa"/>
            <w:vAlign w:val="center"/>
          </w:tcPr>
          <w:p w:rsidR="009E319F" w:rsidRPr="00AA0B61" w:rsidRDefault="009E319F" w:rsidP="009E319F">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9E319F" w:rsidRPr="00AA0B61" w:rsidRDefault="009E319F" w:rsidP="009E319F">
            <w:pPr>
              <w:pStyle w:val="Default"/>
              <w:jc w:val="center"/>
              <w:rPr>
                <w:rFonts w:ascii="Calibri" w:hAnsi="Calibri"/>
                <w:sz w:val="16"/>
                <w:szCs w:val="16"/>
              </w:rPr>
            </w:pPr>
            <w:r w:rsidRPr="00AA0B61">
              <w:rPr>
                <w:rFonts w:ascii="Calibri" w:hAnsi="Calibri"/>
                <w:sz w:val="16"/>
                <w:szCs w:val="16"/>
              </w:rPr>
              <w:t>No ( )</w:t>
            </w:r>
          </w:p>
        </w:tc>
        <w:tc>
          <w:tcPr>
            <w:tcW w:w="930" w:type="dxa"/>
          </w:tcPr>
          <w:p w:rsidR="009E319F" w:rsidRPr="00AA0B61" w:rsidRDefault="009E319F" w:rsidP="009E319F">
            <w:pPr>
              <w:pStyle w:val="Default"/>
              <w:rPr>
                <w:rFonts w:ascii="Calibri" w:hAnsi="Calibri"/>
                <w:sz w:val="16"/>
                <w:szCs w:val="16"/>
              </w:rPr>
            </w:pPr>
          </w:p>
        </w:tc>
      </w:tr>
      <w:tr w:rsidR="009E319F" w:rsidRPr="00AA0B61" w:rsidTr="003632F9">
        <w:trPr>
          <w:trHeight w:val="126"/>
          <w:jc w:val="center"/>
        </w:trPr>
        <w:tc>
          <w:tcPr>
            <w:tcW w:w="674" w:type="dxa"/>
            <w:vAlign w:val="center"/>
          </w:tcPr>
          <w:p w:rsidR="009E319F" w:rsidRDefault="009E319F" w:rsidP="009E319F">
            <w:pPr>
              <w:pStyle w:val="Default"/>
              <w:jc w:val="center"/>
              <w:rPr>
                <w:rFonts w:ascii="Calibri" w:hAnsi="Calibri"/>
                <w:b/>
                <w:bCs/>
                <w:sz w:val="16"/>
                <w:szCs w:val="16"/>
              </w:rPr>
            </w:pPr>
            <w:r>
              <w:rPr>
                <w:rFonts w:ascii="Calibri" w:hAnsi="Calibri"/>
                <w:b/>
                <w:bCs/>
                <w:sz w:val="16"/>
                <w:szCs w:val="16"/>
              </w:rPr>
              <w:t>30</w:t>
            </w:r>
          </w:p>
        </w:tc>
        <w:tc>
          <w:tcPr>
            <w:tcW w:w="7506" w:type="dxa"/>
          </w:tcPr>
          <w:p w:rsidR="009E319F" w:rsidRPr="00385897" w:rsidRDefault="009E319F" w:rsidP="009E319F">
            <w:pPr>
              <w:tabs>
                <w:tab w:val="left" w:pos="1134"/>
              </w:tabs>
              <w:jc w:val="both"/>
              <w:rPr>
                <w:color w:val="000000"/>
                <w:sz w:val="14"/>
                <w:szCs w:val="14"/>
              </w:rPr>
            </w:pPr>
            <w:r w:rsidRPr="00385897">
              <w:rPr>
                <w:rFonts w:asciiTheme="minorHAnsi" w:hAnsiTheme="minorHAnsi" w:cs="Arial"/>
                <w:sz w:val="14"/>
                <w:szCs w:val="14"/>
                <w:lang w:val="es-MX"/>
              </w:rPr>
              <w:t>Escrito de manifestación bajo protesta de decir verdad de no encontrarse en situación de mora, respecto al cumplimiento de otros contratos con cualquier sujeto obligado, de conformidad al Artículo 38, fracción I del Reglamento de la Ley.</w:t>
            </w:r>
          </w:p>
        </w:tc>
        <w:tc>
          <w:tcPr>
            <w:tcW w:w="709" w:type="dxa"/>
            <w:vAlign w:val="center"/>
          </w:tcPr>
          <w:p w:rsidR="009E319F" w:rsidRPr="00AA0B61" w:rsidRDefault="009E319F" w:rsidP="009E319F">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9E319F" w:rsidRPr="00AA0B61" w:rsidRDefault="009E319F" w:rsidP="009E319F">
            <w:pPr>
              <w:pStyle w:val="Default"/>
              <w:jc w:val="center"/>
              <w:rPr>
                <w:rFonts w:ascii="Calibri" w:hAnsi="Calibri"/>
                <w:sz w:val="16"/>
                <w:szCs w:val="16"/>
              </w:rPr>
            </w:pPr>
            <w:r w:rsidRPr="00AA0B61">
              <w:rPr>
                <w:rFonts w:ascii="Calibri" w:hAnsi="Calibri"/>
                <w:sz w:val="16"/>
                <w:szCs w:val="16"/>
              </w:rPr>
              <w:t>No ( )</w:t>
            </w:r>
          </w:p>
        </w:tc>
        <w:tc>
          <w:tcPr>
            <w:tcW w:w="930" w:type="dxa"/>
          </w:tcPr>
          <w:p w:rsidR="009E319F" w:rsidRPr="00AA0B61" w:rsidRDefault="009E319F" w:rsidP="009E319F">
            <w:pPr>
              <w:pStyle w:val="Default"/>
              <w:rPr>
                <w:rFonts w:ascii="Calibri" w:hAnsi="Calibri"/>
                <w:sz w:val="16"/>
                <w:szCs w:val="16"/>
              </w:rPr>
            </w:pPr>
          </w:p>
        </w:tc>
      </w:tr>
      <w:tr w:rsidR="009E319F" w:rsidRPr="00AA0B61" w:rsidTr="003632F9">
        <w:trPr>
          <w:trHeight w:val="126"/>
          <w:jc w:val="center"/>
        </w:trPr>
        <w:tc>
          <w:tcPr>
            <w:tcW w:w="674" w:type="dxa"/>
            <w:vAlign w:val="center"/>
          </w:tcPr>
          <w:p w:rsidR="009E319F" w:rsidRDefault="009E319F" w:rsidP="009E319F">
            <w:pPr>
              <w:pStyle w:val="Default"/>
              <w:jc w:val="center"/>
              <w:rPr>
                <w:rFonts w:ascii="Calibri" w:hAnsi="Calibri"/>
                <w:b/>
                <w:bCs/>
                <w:sz w:val="16"/>
                <w:szCs w:val="16"/>
              </w:rPr>
            </w:pPr>
            <w:r>
              <w:rPr>
                <w:rFonts w:ascii="Calibri" w:hAnsi="Calibri"/>
                <w:b/>
                <w:bCs/>
                <w:sz w:val="16"/>
                <w:szCs w:val="16"/>
              </w:rPr>
              <w:t>31</w:t>
            </w:r>
          </w:p>
        </w:tc>
        <w:tc>
          <w:tcPr>
            <w:tcW w:w="7506" w:type="dxa"/>
          </w:tcPr>
          <w:p w:rsidR="009E319F" w:rsidRPr="00385897" w:rsidRDefault="009E319F" w:rsidP="009E319F">
            <w:pPr>
              <w:tabs>
                <w:tab w:val="left" w:pos="1134"/>
              </w:tabs>
              <w:jc w:val="both"/>
              <w:rPr>
                <w:color w:val="000000"/>
                <w:sz w:val="14"/>
                <w:szCs w:val="14"/>
              </w:rPr>
            </w:pPr>
            <w:r w:rsidRPr="00385897">
              <w:rPr>
                <w:rFonts w:asciiTheme="minorHAnsi" w:hAnsiTheme="minorHAnsi" w:cs="Arial"/>
                <w:sz w:val="14"/>
                <w:szCs w:val="14"/>
              </w:rPr>
              <w:t>Escrito indicando que en caso de violaciones en materia de derechos inherentes a la propiedad intelectual asumirán la responsabilidad correspondiente.</w:t>
            </w:r>
          </w:p>
        </w:tc>
        <w:tc>
          <w:tcPr>
            <w:tcW w:w="709" w:type="dxa"/>
            <w:vAlign w:val="center"/>
          </w:tcPr>
          <w:p w:rsidR="009E319F" w:rsidRPr="00AA0B61" w:rsidRDefault="009E319F" w:rsidP="009E319F">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9E319F" w:rsidRPr="00AA0B61" w:rsidRDefault="009E319F" w:rsidP="009E319F">
            <w:pPr>
              <w:pStyle w:val="Default"/>
              <w:jc w:val="center"/>
              <w:rPr>
                <w:rFonts w:ascii="Calibri" w:hAnsi="Calibri"/>
                <w:sz w:val="16"/>
                <w:szCs w:val="16"/>
              </w:rPr>
            </w:pPr>
            <w:r w:rsidRPr="00AA0B61">
              <w:rPr>
                <w:rFonts w:ascii="Calibri" w:hAnsi="Calibri"/>
                <w:sz w:val="16"/>
                <w:szCs w:val="16"/>
              </w:rPr>
              <w:t>No ( )</w:t>
            </w:r>
          </w:p>
        </w:tc>
        <w:tc>
          <w:tcPr>
            <w:tcW w:w="930" w:type="dxa"/>
          </w:tcPr>
          <w:p w:rsidR="009E319F" w:rsidRPr="00AA0B61" w:rsidRDefault="009E319F" w:rsidP="009E319F">
            <w:pPr>
              <w:pStyle w:val="Default"/>
              <w:rPr>
                <w:rFonts w:ascii="Calibri" w:hAnsi="Calibri"/>
                <w:sz w:val="16"/>
                <w:szCs w:val="16"/>
              </w:rPr>
            </w:pPr>
          </w:p>
        </w:tc>
      </w:tr>
      <w:tr w:rsidR="009E319F" w:rsidRPr="00AA0B61" w:rsidTr="003632F9">
        <w:trPr>
          <w:trHeight w:val="126"/>
          <w:jc w:val="center"/>
        </w:trPr>
        <w:tc>
          <w:tcPr>
            <w:tcW w:w="674" w:type="dxa"/>
            <w:vAlign w:val="center"/>
          </w:tcPr>
          <w:p w:rsidR="009E319F" w:rsidRDefault="009E319F" w:rsidP="009E319F">
            <w:pPr>
              <w:pStyle w:val="Default"/>
              <w:jc w:val="center"/>
              <w:rPr>
                <w:rFonts w:ascii="Calibri" w:hAnsi="Calibri"/>
                <w:b/>
                <w:bCs/>
                <w:sz w:val="16"/>
                <w:szCs w:val="16"/>
              </w:rPr>
            </w:pPr>
            <w:r>
              <w:rPr>
                <w:rFonts w:ascii="Calibri" w:hAnsi="Calibri"/>
                <w:b/>
                <w:bCs/>
                <w:sz w:val="16"/>
                <w:szCs w:val="16"/>
              </w:rPr>
              <w:t>32</w:t>
            </w:r>
          </w:p>
        </w:tc>
        <w:tc>
          <w:tcPr>
            <w:tcW w:w="7506" w:type="dxa"/>
          </w:tcPr>
          <w:p w:rsidR="009E319F" w:rsidRPr="00385897" w:rsidRDefault="009E319F" w:rsidP="009E319F">
            <w:pPr>
              <w:tabs>
                <w:tab w:val="left" w:pos="1134"/>
              </w:tabs>
              <w:jc w:val="both"/>
              <w:rPr>
                <w:color w:val="000000"/>
                <w:sz w:val="14"/>
                <w:szCs w:val="14"/>
              </w:rPr>
            </w:pPr>
            <w:r w:rsidRPr="00385897">
              <w:rPr>
                <w:rFonts w:asciiTheme="minorHAnsi" w:hAnsiTheme="minorHAnsi" w:cs="Arial"/>
                <w:sz w:val="14"/>
                <w:szCs w:val="14"/>
              </w:rPr>
              <w:t xml:space="preserve">Documentos que acrediten encontrarse al corriente en el cumplimiento de sus obligaciones fiscales, tanto federales como estatales y municipales, de acuerdo a lo señalado en el </w:t>
            </w:r>
            <w:r w:rsidRPr="00385897">
              <w:rPr>
                <w:rFonts w:asciiTheme="minorHAnsi" w:hAnsiTheme="minorHAnsi" w:cs="Arial"/>
                <w:i/>
                <w:sz w:val="14"/>
                <w:szCs w:val="14"/>
              </w:rPr>
              <w:t>Artículo 33 Bis</w:t>
            </w:r>
            <w:r w:rsidRPr="00385897">
              <w:rPr>
                <w:rFonts w:asciiTheme="minorHAnsi" w:hAnsiTheme="minorHAnsi" w:cs="Arial"/>
                <w:sz w:val="14"/>
                <w:szCs w:val="14"/>
              </w:rPr>
              <w:t xml:space="preserve"> del Código Fiscal del Estado de Nuevo León, siendo los siguientes: el documento actualizado expedido por el S.A.T., en el que se emita opinión sobre el cumplimiento de sus obligaciones fiscales, conforme a l</w:t>
            </w:r>
            <w:r>
              <w:rPr>
                <w:rFonts w:asciiTheme="minorHAnsi" w:hAnsiTheme="minorHAnsi" w:cs="Arial"/>
                <w:sz w:val="14"/>
                <w:szCs w:val="14"/>
              </w:rPr>
              <w:t>o establecido en las regla 2.1.31</w:t>
            </w:r>
            <w:r w:rsidRPr="00385897">
              <w:rPr>
                <w:rFonts w:asciiTheme="minorHAnsi" w:hAnsiTheme="minorHAnsi" w:cs="Arial"/>
                <w:sz w:val="14"/>
                <w:szCs w:val="14"/>
              </w:rPr>
              <w:t xml:space="preserve"> de la Miscelánea Fiscal para el Ejercicio 201</w:t>
            </w:r>
            <w:r>
              <w:rPr>
                <w:rFonts w:asciiTheme="minorHAnsi" w:hAnsiTheme="minorHAnsi" w:cs="Arial"/>
                <w:sz w:val="14"/>
                <w:szCs w:val="14"/>
              </w:rPr>
              <w:t>8</w:t>
            </w:r>
            <w:r w:rsidRPr="00385897">
              <w:rPr>
                <w:rFonts w:asciiTheme="minorHAnsi" w:hAnsiTheme="minorHAnsi" w:cs="Arial"/>
                <w:sz w:val="14"/>
                <w:szCs w:val="14"/>
              </w:rPr>
              <w:t>, Comprobante del último pago de: Impuesto sobre Nóminas, Refrendo y/o Tenencia de los vehículos de su propiedad e Impuesto predial del domicilio fiscal del licitante.</w:t>
            </w:r>
          </w:p>
        </w:tc>
        <w:tc>
          <w:tcPr>
            <w:tcW w:w="709" w:type="dxa"/>
            <w:vAlign w:val="center"/>
          </w:tcPr>
          <w:p w:rsidR="009E319F" w:rsidRPr="00AA0B61" w:rsidRDefault="009E319F" w:rsidP="009E319F">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9E319F" w:rsidRPr="00AA0B61" w:rsidRDefault="009E319F" w:rsidP="009E319F">
            <w:pPr>
              <w:pStyle w:val="Default"/>
              <w:jc w:val="center"/>
              <w:rPr>
                <w:rFonts w:ascii="Calibri" w:hAnsi="Calibri"/>
                <w:sz w:val="16"/>
                <w:szCs w:val="16"/>
              </w:rPr>
            </w:pPr>
            <w:r w:rsidRPr="00AA0B61">
              <w:rPr>
                <w:rFonts w:ascii="Calibri" w:hAnsi="Calibri"/>
                <w:sz w:val="16"/>
                <w:szCs w:val="16"/>
              </w:rPr>
              <w:t>No ( )</w:t>
            </w:r>
          </w:p>
        </w:tc>
        <w:tc>
          <w:tcPr>
            <w:tcW w:w="930" w:type="dxa"/>
          </w:tcPr>
          <w:p w:rsidR="009E319F" w:rsidRPr="00AA0B61" w:rsidRDefault="009E319F" w:rsidP="009E319F">
            <w:pPr>
              <w:pStyle w:val="Default"/>
              <w:rPr>
                <w:rFonts w:ascii="Calibri" w:hAnsi="Calibri"/>
                <w:sz w:val="16"/>
                <w:szCs w:val="16"/>
              </w:rPr>
            </w:pPr>
          </w:p>
        </w:tc>
      </w:tr>
      <w:tr w:rsidR="009E319F" w:rsidRPr="00AA0B61" w:rsidTr="003632F9">
        <w:trPr>
          <w:trHeight w:val="126"/>
          <w:jc w:val="center"/>
        </w:trPr>
        <w:tc>
          <w:tcPr>
            <w:tcW w:w="674" w:type="dxa"/>
            <w:vAlign w:val="center"/>
          </w:tcPr>
          <w:p w:rsidR="009E319F" w:rsidRDefault="009E319F" w:rsidP="009E319F">
            <w:pPr>
              <w:pStyle w:val="Default"/>
              <w:jc w:val="center"/>
              <w:rPr>
                <w:rFonts w:ascii="Calibri" w:hAnsi="Calibri"/>
                <w:b/>
                <w:bCs/>
                <w:sz w:val="16"/>
                <w:szCs w:val="16"/>
              </w:rPr>
            </w:pPr>
            <w:r>
              <w:rPr>
                <w:rFonts w:ascii="Calibri" w:hAnsi="Calibri"/>
                <w:b/>
                <w:bCs/>
                <w:sz w:val="16"/>
                <w:szCs w:val="16"/>
              </w:rPr>
              <w:t>33</w:t>
            </w:r>
          </w:p>
        </w:tc>
        <w:tc>
          <w:tcPr>
            <w:tcW w:w="7506" w:type="dxa"/>
          </w:tcPr>
          <w:p w:rsidR="009E319F" w:rsidRPr="00385897" w:rsidRDefault="009E319F" w:rsidP="009E319F">
            <w:pPr>
              <w:tabs>
                <w:tab w:val="left" w:pos="1134"/>
              </w:tabs>
              <w:jc w:val="both"/>
              <w:rPr>
                <w:color w:val="000000"/>
                <w:sz w:val="14"/>
                <w:szCs w:val="14"/>
              </w:rPr>
            </w:pPr>
            <w:r w:rsidRPr="00385897">
              <w:rPr>
                <w:rFonts w:asciiTheme="minorHAnsi" w:hAnsiTheme="minorHAnsi" w:cs="Arial"/>
                <w:sz w:val="14"/>
                <w:szCs w:val="14"/>
                <w:lang w:val="es-MX"/>
              </w:rPr>
              <w:t>Carta mediante la cual manifieste que su giro comercial comprende la venta de los servicios a que se refiere el anexo 1 de esta convocatoria.</w:t>
            </w:r>
          </w:p>
        </w:tc>
        <w:tc>
          <w:tcPr>
            <w:tcW w:w="709" w:type="dxa"/>
            <w:vAlign w:val="center"/>
          </w:tcPr>
          <w:p w:rsidR="009E319F" w:rsidRPr="00AA0B61" w:rsidRDefault="009E319F" w:rsidP="009E319F">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9E319F" w:rsidRPr="00AA0B61" w:rsidRDefault="009E319F" w:rsidP="009E319F">
            <w:pPr>
              <w:pStyle w:val="Default"/>
              <w:jc w:val="center"/>
              <w:rPr>
                <w:rFonts w:ascii="Calibri" w:hAnsi="Calibri"/>
                <w:sz w:val="16"/>
                <w:szCs w:val="16"/>
              </w:rPr>
            </w:pPr>
            <w:r w:rsidRPr="00AA0B61">
              <w:rPr>
                <w:rFonts w:ascii="Calibri" w:hAnsi="Calibri"/>
                <w:sz w:val="16"/>
                <w:szCs w:val="16"/>
              </w:rPr>
              <w:t>No ( )</w:t>
            </w:r>
          </w:p>
        </w:tc>
        <w:tc>
          <w:tcPr>
            <w:tcW w:w="930" w:type="dxa"/>
          </w:tcPr>
          <w:p w:rsidR="009E319F" w:rsidRPr="00AA0B61" w:rsidRDefault="009E319F" w:rsidP="009E319F">
            <w:pPr>
              <w:pStyle w:val="Default"/>
              <w:rPr>
                <w:rFonts w:ascii="Calibri" w:hAnsi="Calibri"/>
                <w:sz w:val="16"/>
                <w:szCs w:val="16"/>
              </w:rPr>
            </w:pPr>
          </w:p>
        </w:tc>
      </w:tr>
      <w:tr w:rsidR="009E319F" w:rsidRPr="00AA0B61" w:rsidTr="003632F9">
        <w:trPr>
          <w:trHeight w:val="126"/>
          <w:jc w:val="center"/>
        </w:trPr>
        <w:tc>
          <w:tcPr>
            <w:tcW w:w="674" w:type="dxa"/>
            <w:vAlign w:val="center"/>
          </w:tcPr>
          <w:p w:rsidR="009E319F" w:rsidRDefault="009E319F" w:rsidP="009E319F">
            <w:pPr>
              <w:pStyle w:val="Default"/>
              <w:jc w:val="center"/>
              <w:rPr>
                <w:rFonts w:ascii="Calibri" w:hAnsi="Calibri"/>
                <w:b/>
                <w:bCs/>
                <w:sz w:val="16"/>
                <w:szCs w:val="16"/>
              </w:rPr>
            </w:pPr>
            <w:r>
              <w:rPr>
                <w:rFonts w:ascii="Calibri" w:hAnsi="Calibri"/>
                <w:b/>
                <w:bCs/>
                <w:sz w:val="16"/>
                <w:szCs w:val="16"/>
              </w:rPr>
              <w:t>34</w:t>
            </w:r>
          </w:p>
        </w:tc>
        <w:tc>
          <w:tcPr>
            <w:tcW w:w="7506" w:type="dxa"/>
          </w:tcPr>
          <w:p w:rsidR="009E319F" w:rsidRPr="00385897" w:rsidRDefault="009E319F" w:rsidP="009E319F">
            <w:pPr>
              <w:tabs>
                <w:tab w:val="left" w:pos="1134"/>
              </w:tabs>
              <w:jc w:val="both"/>
              <w:rPr>
                <w:color w:val="000000"/>
                <w:sz w:val="14"/>
                <w:szCs w:val="14"/>
              </w:rPr>
            </w:pPr>
            <w:r w:rsidRPr="00385897">
              <w:rPr>
                <w:rFonts w:asciiTheme="minorHAnsi" w:hAnsiTheme="minorHAnsi" w:cs="Arial"/>
                <w:sz w:val="14"/>
                <w:szCs w:val="14"/>
                <w:lang w:val="es-MX"/>
              </w:rPr>
              <w:t>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tc>
        <w:tc>
          <w:tcPr>
            <w:tcW w:w="709" w:type="dxa"/>
            <w:vAlign w:val="center"/>
          </w:tcPr>
          <w:p w:rsidR="009E319F" w:rsidRPr="00AA0B61" w:rsidRDefault="009E319F" w:rsidP="009E319F">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9E319F" w:rsidRPr="00AA0B61" w:rsidRDefault="009E319F" w:rsidP="009E319F">
            <w:pPr>
              <w:pStyle w:val="Default"/>
              <w:jc w:val="center"/>
              <w:rPr>
                <w:rFonts w:ascii="Calibri" w:hAnsi="Calibri"/>
                <w:sz w:val="16"/>
                <w:szCs w:val="16"/>
              </w:rPr>
            </w:pPr>
            <w:r w:rsidRPr="00AA0B61">
              <w:rPr>
                <w:rFonts w:ascii="Calibri" w:hAnsi="Calibri"/>
                <w:sz w:val="16"/>
                <w:szCs w:val="16"/>
              </w:rPr>
              <w:t>No ( )</w:t>
            </w:r>
          </w:p>
        </w:tc>
        <w:tc>
          <w:tcPr>
            <w:tcW w:w="930" w:type="dxa"/>
          </w:tcPr>
          <w:p w:rsidR="009E319F" w:rsidRPr="00AA0B61" w:rsidRDefault="009E319F" w:rsidP="009E319F">
            <w:pPr>
              <w:pStyle w:val="Default"/>
              <w:rPr>
                <w:rFonts w:ascii="Calibri" w:hAnsi="Calibri"/>
                <w:sz w:val="16"/>
                <w:szCs w:val="16"/>
              </w:rPr>
            </w:pPr>
          </w:p>
        </w:tc>
      </w:tr>
      <w:tr w:rsidR="009E319F" w:rsidRPr="00AA0B61" w:rsidTr="003632F9">
        <w:trPr>
          <w:trHeight w:val="126"/>
          <w:jc w:val="center"/>
        </w:trPr>
        <w:tc>
          <w:tcPr>
            <w:tcW w:w="674" w:type="dxa"/>
            <w:vAlign w:val="center"/>
          </w:tcPr>
          <w:p w:rsidR="009E319F" w:rsidRDefault="009E319F" w:rsidP="009E319F">
            <w:pPr>
              <w:pStyle w:val="Default"/>
              <w:jc w:val="center"/>
              <w:rPr>
                <w:rFonts w:ascii="Calibri" w:hAnsi="Calibri"/>
                <w:b/>
                <w:bCs/>
                <w:sz w:val="16"/>
                <w:szCs w:val="16"/>
              </w:rPr>
            </w:pPr>
            <w:r>
              <w:rPr>
                <w:rFonts w:ascii="Calibri" w:hAnsi="Calibri"/>
                <w:b/>
                <w:bCs/>
                <w:sz w:val="16"/>
                <w:szCs w:val="16"/>
              </w:rPr>
              <w:t>35</w:t>
            </w:r>
          </w:p>
        </w:tc>
        <w:tc>
          <w:tcPr>
            <w:tcW w:w="7506" w:type="dxa"/>
          </w:tcPr>
          <w:p w:rsidR="009E319F" w:rsidRPr="00385897" w:rsidRDefault="009E319F" w:rsidP="009E319F">
            <w:pPr>
              <w:jc w:val="both"/>
              <w:rPr>
                <w:sz w:val="14"/>
                <w:szCs w:val="14"/>
              </w:rPr>
            </w:pPr>
            <w:r w:rsidRPr="00385897">
              <w:rPr>
                <w:rFonts w:asciiTheme="minorHAnsi" w:hAnsiTheme="minorHAnsi" w:cs="Arial"/>
                <w:sz w:val="14"/>
                <w:szCs w:val="14"/>
              </w:rPr>
              <w:t>Para el caso del</w:t>
            </w:r>
            <w:r w:rsidRPr="00385897">
              <w:rPr>
                <w:rFonts w:asciiTheme="minorHAnsi" w:hAnsiTheme="minorHAnsi" w:cs="Arial"/>
                <w:sz w:val="14"/>
                <w:szCs w:val="14"/>
                <w:lang w:val="es-MX"/>
              </w:rPr>
              <w:t xml:space="preserve">(los) </w:t>
            </w:r>
            <w:r w:rsidRPr="00385897">
              <w:rPr>
                <w:rFonts w:asciiTheme="minorHAnsi" w:hAnsiTheme="minorHAnsi" w:cs="Arial"/>
                <w:bCs/>
                <w:sz w:val="14"/>
                <w:szCs w:val="14"/>
                <w:lang w:val="es-MX"/>
              </w:rPr>
              <w:t>PARTICIPANTE(s)</w:t>
            </w:r>
            <w:r w:rsidRPr="00385897">
              <w:rPr>
                <w:rFonts w:asciiTheme="minorHAnsi" w:hAnsiTheme="minorHAnsi" w:cs="Arial"/>
                <w:sz w:val="14"/>
                <w:szCs w:val="14"/>
                <w:lang w:val="es-MX"/>
              </w:rPr>
              <w:t xml:space="preserve"> que opte(n) por la presentación conjunta de propuestas, de conformidad con los </w:t>
            </w:r>
            <w:r w:rsidRPr="00385897">
              <w:rPr>
                <w:rFonts w:asciiTheme="minorHAnsi" w:hAnsiTheme="minorHAnsi" w:cs="Arial"/>
                <w:i/>
                <w:sz w:val="14"/>
                <w:szCs w:val="14"/>
                <w:lang w:val="es-MX"/>
              </w:rPr>
              <w:t>Artículos 36</w:t>
            </w:r>
            <w:r w:rsidRPr="00385897">
              <w:rPr>
                <w:rFonts w:asciiTheme="minorHAnsi" w:hAnsiTheme="minorHAnsi" w:cs="Arial"/>
                <w:sz w:val="14"/>
                <w:szCs w:val="14"/>
                <w:lang w:val="es-MX"/>
              </w:rPr>
              <w:t xml:space="preserve"> de la Ley de Adquisiciones, Arrendamientos y Contratación de Servicios</w:t>
            </w:r>
            <w:r w:rsidRPr="00385897">
              <w:rPr>
                <w:rFonts w:asciiTheme="minorHAnsi" w:hAnsiTheme="minorHAnsi" w:cs="Arial"/>
                <w:bCs/>
                <w:sz w:val="14"/>
                <w:szCs w:val="14"/>
                <w:lang w:val="es-MX"/>
              </w:rPr>
              <w:t xml:space="preserve"> del Estado de Nuevo León </w:t>
            </w:r>
            <w:r w:rsidRPr="00385897">
              <w:rPr>
                <w:rFonts w:asciiTheme="minorHAnsi" w:hAnsiTheme="minorHAnsi" w:cs="Arial"/>
                <w:sz w:val="14"/>
                <w:szCs w:val="14"/>
                <w:lang w:val="es-MX"/>
              </w:rPr>
              <w:t xml:space="preserve">y </w:t>
            </w:r>
            <w:r w:rsidRPr="00385897">
              <w:rPr>
                <w:rFonts w:asciiTheme="minorHAnsi" w:hAnsiTheme="minorHAnsi" w:cs="Arial"/>
                <w:i/>
                <w:sz w:val="14"/>
                <w:szCs w:val="14"/>
                <w:lang w:val="es-MX"/>
              </w:rPr>
              <w:t>76</w:t>
            </w:r>
            <w:r w:rsidRPr="00385897">
              <w:rPr>
                <w:rFonts w:asciiTheme="minorHAnsi" w:hAnsiTheme="minorHAnsi" w:cs="Arial"/>
                <w:sz w:val="14"/>
                <w:szCs w:val="14"/>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385897">
              <w:rPr>
                <w:rFonts w:asciiTheme="minorHAnsi" w:hAnsiTheme="minorHAnsi"/>
                <w:sz w:val="14"/>
                <w:szCs w:val="14"/>
                <w:lang w:val="es-MX"/>
              </w:rPr>
              <w:t>Las personas que integran</w:t>
            </w:r>
            <w:r w:rsidRPr="00385897">
              <w:rPr>
                <w:rFonts w:asciiTheme="minorHAnsi" w:hAnsiTheme="minorHAnsi" w:cs="Arial"/>
                <w:sz w:val="14"/>
                <w:szCs w:val="14"/>
              </w:rPr>
              <w:t xml:space="preserve"> la agrupación deberán celebrar en los términos de la legislación aplicable el convenio de propuesta conjunta, en el que se establecerán con precisión los aspectos siguientes.- </w:t>
            </w:r>
            <w:r w:rsidRPr="00385897">
              <w:rPr>
                <w:rFonts w:asciiTheme="minorHAnsi" w:hAnsiTheme="minorHAnsi" w:cs="Arial"/>
                <w:sz w:val="14"/>
                <w:szCs w:val="14"/>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w:t>
            </w:r>
            <w:r w:rsidRPr="00385897">
              <w:rPr>
                <w:rFonts w:asciiTheme="minorHAnsi" w:hAnsiTheme="minorHAnsi" w:cs="Arial"/>
                <w:sz w:val="14"/>
                <w:szCs w:val="14"/>
                <w:lang w:val="es-MX"/>
              </w:rPr>
              <w:lastRenderedPageBreak/>
              <w:t xml:space="preserve">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Licitación Pública Nacional Presencial; Descripción de las partes objeto del contrato que corresponderá cumplir a cada persona integrante, así como la manera en que se exigirá el </w:t>
            </w:r>
            <w:r w:rsidRPr="00385897">
              <w:rPr>
                <w:rFonts w:asciiTheme="minorHAnsi" w:hAnsiTheme="minorHAnsi" w:cstheme="minorHAnsi"/>
                <w:sz w:val="14"/>
                <w:szCs w:val="14"/>
                <w:lang w:val="es-MX"/>
              </w:rPr>
              <w:t>cumplimiento de las obligaciones, y; Estipulación expresa de que cada uno de los firmantes quedará obligado junto con los demás integrantes, ya sea en forma solidaria o mancomunada, según se convenga, para efectos del procedimiento de contratación y del contrato, en caso de que se les adjudique el mismo.</w:t>
            </w:r>
            <w:r w:rsidRPr="00385897">
              <w:rPr>
                <w:rFonts w:asciiTheme="minorHAnsi" w:hAnsiTheme="minorHAnsi" w:cstheme="minorHAnsi"/>
                <w:sz w:val="14"/>
                <w:szCs w:val="14"/>
              </w:rPr>
              <w:t>En caso de que no participen en propuestas conjuntas deberá manifestarlo por escrito bajo protesta de decir verdad</w:t>
            </w:r>
          </w:p>
        </w:tc>
        <w:tc>
          <w:tcPr>
            <w:tcW w:w="709" w:type="dxa"/>
            <w:vAlign w:val="center"/>
          </w:tcPr>
          <w:p w:rsidR="009E319F" w:rsidRPr="00AA0B61" w:rsidRDefault="009E319F" w:rsidP="009E319F">
            <w:pPr>
              <w:pStyle w:val="Default"/>
              <w:jc w:val="center"/>
              <w:rPr>
                <w:rFonts w:ascii="Calibri" w:hAnsi="Calibri"/>
                <w:sz w:val="16"/>
                <w:szCs w:val="16"/>
              </w:rPr>
            </w:pPr>
            <w:r w:rsidRPr="00AA0B61">
              <w:rPr>
                <w:rFonts w:ascii="Calibri" w:hAnsi="Calibri"/>
                <w:sz w:val="16"/>
                <w:szCs w:val="16"/>
              </w:rPr>
              <w:lastRenderedPageBreak/>
              <w:t>Si ( )</w:t>
            </w:r>
          </w:p>
        </w:tc>
        <w:tc>
          <w:tcPr>
            <w:tcW w:w="709" w:type="dxa"/>
            <w:vAlign w:val="center"/>
          </w:tcPr>
          <w:p w:rsidR="009E319F" w:rsidRPr="00AA0B61" w:rsidRDefault="009E319F" w:rsidP="009E319F">
            <w:pPr>
              <w:pStyle w:val="Default"/>
              <w:jc w:val="center"/>
              <w:rPr>
                <w:rFonts w:ascii="Calibri" w:hAnsi="Calibri"/>
                <w:sz w:val="16"/>
                <w:szCs w:val="16"/>
              </w:rPr>
            </w:pPr>
            <w:r w:rsidRPr="00AA0B61">
              <w:rPr>
                <w:rFonts w:ascii="Calibri" w:hAnsi="Calibri"/>
                <w:sz w:val="16"/>
                <w:szCs w:val="16"/>
              </w:rPr>
              <w:t>No ( )</w:t>
            </w:r>
          </w:p>
        </w:tc>
        <w:tc>
          <w:tcPr>
            <w:tcW w:w="930" w:type="dxa"/>
          </w:tcPr>
          <w:p w:rsidR="009E319F" w:rsidRPr="00AA0B61" w:rsidRDefault="009E319F" w:rsidP="009E319F">
            <w:pPr>
              <w:pStyle w:val="Default"/>
              <w:rPr>
                <w:rFonts w:ascii="Calibri" w:hAnsi="Calibri"/>
                <w:sz w:val="16"/>
                <w:szCs w:val="16"/>
              </w:rPr>
            </w:pPr>
          </w:p>
        </w:tc>
      </w:tr>
    </w:tbl>
    <w:p w:rsidR="00BA09CD" w:rsidRPr="00AA0B61" w:rsidRDefault="00BA09CD" w:rsidP="00BA09CD">
      <w:pPr>
        <w:rPr>
          <w:rFonts w:ascii="Calibri" w:hAnsi="Calibri"/>
          <w:sz w:val="12"/>
          <w:szCs w:val="10"/>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90"/>
        <w:gridCol w:w="4891"/>
      </w:tblGrid>
      <w:tr w:rsidR="00BA09CD" w:rsidRPr="00DB0F7C" w:rsidTr="003632F9">
        <w:trPr>
          <w:trHeight w:val="474"/>
          <w:jc w:val="center"/>
        </w:trPr>
        <w:tc>
          <w:tcPr>
            <w:tcW w:w="4890" w:type="dxa"/>
          </w:tcPr>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ENTREGA:</w:t>
            </w:r>
          </w:p>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BA09CD" w:rsidRPr="00AA0B61" w:rsidRDefault="00BA09CD" w:rsidP="003632F9">
            <w:pPr>
              <w:pStyle w:val="Default"/>
              <w:jc w:val="center"/>
              <w:rPr>
                <w:rFonts w:ascii="Calibri" w:hAnsi="Calibri"/>
                <w:b/>
                <w:sz w:val="16"/>
                <w:szCs w:val="14"/>
              </w:rPr>
            </w:pPr>
            <w:r w:rsidRPr="00AA0B61">
              <w:rPr>
                <w:rFonts w:ascii="Calibri" w:hAnsi="Calibri"/>
                <w:b/>
                <w:bCs/>
                <w:sz w:val="16"/>
                <w:szCs w:val="14"/>
              </w:rPr>
              <w:t>NOMBRE, CARGO Y FIRMA DEL LICITANTE.</w:t>
            </w:r>
          </w:p>
        </w:tc>
        <w:tc>
          <w:tcPr>
            <w:tcW w:w="4891" w:type="dxa"/>
          </w:tcPr>
          <w:p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RECIBE:</w:t>
            </w:r>
          </w:p>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NOMBRE, CARGO Y FIRMA</w:t>
            </w:r>
          </w:p>
        </w:tc>
      </w:tr>
    </w:tbl>
    <w:p w:rsidR="00BA09CD" w:rsidRDefault="00BA09CD" w:rsidP="00BA09CD">
      <w:pPr>
        <w:pStyle w:val="Default"/>
        <w:jc w:val="both"/>
        <w:rPr>
          <w:rFonts w:ascii="Calibri" w:hAnsi="Calibri"/>
          <w:sz w:val="16"/>
          <w:szCs w:val="16"/>
        </w:rPr>
      </w:pPr>
    </w:p>
    <w:p w:rsidR="00BA09CD" w:rsidRPr="00AA0B61" w:rsidRDefault="00BA09CD" w:rsidP="00BA09CD">
      <w:pPr>
        <w:pStyle w:val="Default"/>
        <w:jc w:val="both"/>
        <w:rPr>
          <w:rFonts w:ascii="Calibri" w:hAnsi="Calibri"/>
          <w:sz w:val="16"/>
          <w:szCs w:val="16"/>
        </w:rPr>
      </w:pPr>
      <w:r w:rsidRPr="00AA0B61">
        <w:rPr>
          <w:rFonts w:ascii="Calibri" w:hAnsi="Calibri"/>
          <w:sz w:val="16"/>
          <w:szCs w:val="16"/>
        </w:rPr>
        <w:t>*Para mejor conducción del presente concurso, preferentemente deberán utilizar los formatos integrados en la misma, los cuales contienen los datos mínimos requeridos por la Convocante.</w:t>
      </w:r>
    </w:p>
    <w:p w:rsidR="00BA09CD" w:rsidRPr="00AA0B61" w:rsidRDefault="00BA09CD" w:rsidP="00BA09CD">
      <w:pPr>
        <w:pStyle w:val="Default"/>
        <w:jc w:val="both"/>
        <w:rPr>
          <w:rFonts w:ascii="Calibri" w:hAnsi="Calibri"/>
          <w:sz w:val="16"/>
          <w:szCs w:val="16"/>
        </w:rPr>
      </w:pPr>
      <w:r w:rsidRPr="00AA0B61">
        <w:rPr>
          <w:rFonts w:ascii="Calibri" w:hAnsi="Calibri"/>
          <w:sz w:val="16"/>
          <w:szCs w:val="16"/>
        </w:rPr>
        <w:t>*Podrán utilizar documentos membretados de su empresa los cuales deberán cumplir cuando menos con los datos utilizados en cada formato.</w:t>
      </w:r>
    </w:p>
    <w:p w:rsidR="00BA09CD" w:rsidRDefault="00BA09CD" w:rsidP="00BA09CD">
      <w:pPr>
        <w:tabs>
          <w:tab w:val="left" w:pos="4253"/>
          <w:tab w:val="left" w:pos="8080"/>
        </w:tabs>
        <w:ind w:right="1"/>
        <w:jc w:val="both"/>
        <w:rPr>
          <w:rFonts w:ascii="Calibri" w:hAnsi="Calibri"/>
          <w:sz w:val="18"/>
          <w:szCs w:val="18"/>
        </w:rPr>
      </w:pPr>
      <w:r w:rsidRPr="00AA0B61">
        <w:rPr>
          <w:rFonts w:ascii="Calibri" w:hAnsi="Calibri"/>
          <w:sz w:val="16"/>
          <w:szCs w:val="16"/>
        </w:rPr>
        <w:t xml:space="preserve">*El presente acuse de recibo, ampara la recepción de los documentos que la convocante anotará en la columna </w:t>
      </w:r>
      <w:r w:rsidRPr="00AA0B61">
        <w:rPr>
          <w:rFonts w:ascii="Calibri" w:hAnsi="Calibri"/>
          <w:b/>
          <w:bCs/>
          <w:sz w:val="16"/>
          <w:szCs w:val="16"/>
        </w:rPr>
        <w:t xml:space="preserve">“si” </w:t>
      </w:r>
      <w:r w:rsidRPr="00AA0B61">
        <w:rPr>
          <w:rFonts w:ascii="Calibri" w:hAnsi="Calibri"/>
          <w:sz w:val="16"/>
          <w:szCs w:val="16"/>
        </w:rPr>
        <w:t xml:space="preserve">de conformidad con lo establecido en los requisitos solicitados en los </w:t>
      </w:r>
      <w:r w:rsidRPr="00AA0B61">
        <w:rPr>
          <w:rFonts w:ascii="Calibri" w:hAnsi="Calibri"/>
          <w:b/>
          <w:bCs/>
          <w:sz w:val="16"/>
          <w:szCs w:val="16"/>
        </w:rPr>
        <w:t>numerales 3.</w:t>
      </w:r>
      <w:r w:rsidR="00C23289">
        <w:rPr>
          <w:rFonts w:ascii="Calibri" w:hAnsi="Calibri"/>
          <w:b/>
          <w:bCs/>
          <w:sz w:val="16"/>
          <w:szCs w:val="16"/>
        </w:rPr>
        <w:t>2</w:t>
      </w:r>
      <w:r w:rsidRPr="00AA0B61">
        <w:rPr>
          <w:rFonts w:ascii="Calibri" w:hAnsi="Calibri"/>
          <w:b/>
          <w:bCs/>
          <w:sz w:val="16"/>
          <w:szCs w:val="16"/>
        </w:rPr>
        <w:t xml:space="preserve"> y 3.</w:t>
      </w:r>
      <w:r w:rsidR="00C23289">
        <w:rPr>
          <w:rFonts w:ascii="Calibri" w:hAnsi="Calibri"/>
          <w:b/>
          <w:bCs/>
          <w:sz w:val="16"/>
          <w:szCs w:val="16"/>
        </w:rPr>
        <w:t>3</w:t>
      </w:r>
      <w:r w:rsidRPr="00AA0B61">
        <w:rPr>
          <w:rFonts w:ascii="Calibri" w:hAnsi="Calibri"/>
          <w:b/>
          <w:bCs/>
          <w:sz w:val="16"/>
          <w:szCs w:val="16"/>
        </w:rPr>
        <w:t xml:space="preserve"> de la Convocatoria </w:t>
      </w:r>
      <w:r w:rsidRPr="00AA0B61">
        <w:rPr>
          <w:rFonts w:ascii="Calibri" w:hAnsi="Calibri"/>
          <w:sz w:val="16"/>
          <w:szCs w:val="16"/>
        </w:rPr>
        <w:t xml:space="preserve">de la presente licitación y </w:t>
      </w:r>
      <w:r w:rsidRPr="00AA0B61">
        <w:rPr>
          <w:rFonts w:ascii="Calibri" w:hAnsi="Calibri"/>
          <w:b/>
          <w:bCs/>
          <w:sz w:val="16"/>
          <w:szCs w:val="16"/>
        </w:rPr>
        <w:t>sólo de manera cuantitativa</w:t>
      </w:r>
      <w:r w:rsidRPr="00AA0B61">
        <w:rPr>
          <w:rFonts w:ascii="Calibri" w:hAnsi="Calibri"/>
          <w:sz w:val="16"/>
          <w:szCs w:val="16"/>
        </w:rPr>
        <w:t>, sin embargo no ampara que la documentación presentada esté debidamente requisitada conforme a lo estipulado en la convocatoria, por lo que dicho contenido será evaluado por la convocante</w:t>
      </w:r>
      <w:r w:rsidRPr="00AA0B61">
        <w:rPr>
          <w:rFonts w:ascii="Calibri" w:hAnsi="Calibri"/>
          <w:sz w:val="18"/>
          <w:szCs w:val="18"/>
        </w:rPr>
        <w:t>.</w:t>
      </w:r>
    </w:p>
    <w:p w:rsidR="00BA09CD" w:rsidRDefault="00BA09CD" w:rsidP="00BA09CD">
      <w:pPr>
        <w:tabs>
          <w:tab w:val="left" w:pos="4253"/>
          <w:tab w:val="left" w:pos="8080"/>
        </w:tabs>
        <w:ind w:right="1"/>
        <w:jc w:val="center"/>
        <w:rPr>
          <w:rFonts w:ascii="Calibri" w:hAnsi="Calibri" w:cs="Arial"/>
          <w:b/>
          <w:bCs/>
        </w:rPr>
      </w:pPr>
    </w:p>
    <w:p w:rsidR="00BA09CD" w:rsidRDefault="00BA09CD" w:rsidP="00BA09CD">
      <w:pPr>
        <w:tabs>
          <w:tab w:val="left" w:pos="4253"/>
          <w:tab w:val="left" w:pos="8080"/>
        </w:tabs>
        <w:ind w:right="1"/>
        <w:jc w:val="center"/>
        <w:rPr>
          <w:rFonts w:ascii="Calibri" w:hAnsi="Calibri" w:cs="Arial"/>
          <w:b/>
          <w:bCs/>
        </w:rPr>
      </w:pPr>
    </w:p>
    <w:p w:rsidR="00522392" w:rsidRDefault="00522392" w:rsidP="00BA09CD">
      <w:pPr>
        <w:tabs>
          <w:tab w:val="left" w:pos="4253"/>
          <w:tab w:val="left" w:pos="8080"/>
        </w:tabs>
        <w:ind w:right="1"/>
        <w:jc w:val="center"/>
        <w:rPr>
          <w:rFonts w:ascii="Calibri" w:hAnsi="Calibri" w:cs="Arial"/>
          <w:b/>
          <w:bCs/>
        </w:rPr>
      </w:pPr>
    </w:p>
    <w:p w:rsidR="00385897" w:rsidRDefault="00385897" w:rsidP="00BA09CD">
      <w:pPr>
        <w:tabs>
          <w:tab w:val="left" w:pos="4253"/>
          <w:tab w:val="left" w:pos="8080"/>
        </w:tabs>
        <w:ind w:right="1"/>
        <w:jc w:val="center"/>
        <w:rPr>
          <w:rFonts w:ascii="Calibri" w:hAnsi="Calibri" w:cs="Arial"/>
          <w:b/>
          <w:bCs/>
        </w:rPr>
      </w:pPr>
    </w:p>
    <w:p w:rsidR="00385897" w:rsidRDefault="00385897" w:rsidP="00BA09CD">
      <w:pPr>
        <w:tabs>
          <w:tab w:val="left" w:pos="4253"/>
          <w:tab w:val="left" w:pos="8080"/>
        </w:tabs>
        <w:ind w:right="1"/>
        <w:jc w:val="center"/>
        <w:rPr>
          <w:rFonts w:ascii="Calibri" w:hAnsi="Calibri" w:cs="Arial"/>
          <w:b/>
          <w:bCs/>
        </w:rPr>
      </w:pPr>
    </w:p>
    <w:p w:rsidR="00385897" w:rsidRDefault="00385897" w:rsidP="00BA09CD">
      <w:pPr>
        <w:tabs>
          <w:tab w:val="left" w:pos="4253"/>
          <w:tab w:val="left" w:pos="8080"/>
        </w:tabs>
        <w:ind w:right="1"/>
        <w:jc w:val="center"/>
        <w:rPr>
          <w:rFonts w:ascii="Calibri" w:hAnsi="Calibri" w:cs="Arial"/>
          <w:b/>
          <w:bCs/>
        </w:rPr>
      </w:pPr>
    </w:p>
    <w:p w:rsidR="00385897" w:rsidRDefault="00385897" w:rsidP="00BA09CD">
      <w:pPr>
        <w:tabs>
          <w:tab w:val="left" w:pos="4253"/>
          <w:tab w:val="left" w:pos="8080"/>
        </w:tabs>
        <w:ind w:right="1"/>
        <w:jc w:val="center"/>
        <w:rPr>
          <w:rFonts w:ascii="Calibri" w:hAnsi="Calibri" w:cs="Arial"/>
          <w:b/>
          <w:bCs/>
        </w:rPr>
      </w:pPr>
    </w:p>
    <w:p w:rsidR="00385897" w:rsidRDefault="00385897" w:rsidP="00BA09CD">
      <w:pPr>
        <w:tabs>
          <w:tab w:val="left" w:pos="4253"/>
          <w:tab w:val="left" w:pos="8080"/>
        </w:tabs>
        <w:ind w:right="1"/>
        <w:jc w:val="center"/>
        <w:rPr>
          <w:rFonts w:ascii="Calibri" w:hAnsi="Calibri" w:cs="Arial"/>
          <w:b/>
          <w:bCs/>
        </w:rPr>
      </w:pPr>
    </w:p>
    <w:p w:rsidR="00385897" w:rsidRDefault="00385897" w:rsidP="00BA09CD">
      <w:pPr>
        <w:tabs>
          <w:tab w:val="left" w:pos="4253"/>
          <w:tab w:val="left" w:pos="8080"/>
        </w:tabs>
        <w:ind w:right="1"/>
        <w:jc w:val="center"/>
        <w:rPr>
          <w:rFonts w:ascii="Calibri" w:hAnsi="Calibri" w:cs="Arial"/>
          <w:b/>
          <w:bCs/>
        </w:rPr>
      </w:pPr>
    </w:p>
    <w:p w:rsidR="00385897" w:rsidRDefault="00385897" w:rsidP="00BA09CD">
      <w:pPr>
        <w:tabs>
          <w:tab w:val="left" w:pos="4253"/>
          <w:tab w:val="left" w:pos="8080"/>
        </w:tabs>
        <w:ind w:right="1"/>
        <w:jc w:val="center"/>
        <w:rPr>
          <w:rFonts w:ascii="Calibri" w:hAnsi="Calibri" w:cs="Arial"/>
          <w:b/>
          <w:bCs/>
        </w:rPr>
      </w:pPr>
    </w:p>
    <w:p w:rsidR="00385897" w:rsidRDefault="00385897" w:rsidP="00BA09CD">
      <w:pPr>
        <w:tabs>
          <w:tab w:val="left" w:pos="4253"/>
          <w:tab w:val="left" w:pos="8080"/>
        </w:tabs>
        <w:ind w:right="1"/>
        <w:jc w:val="center"/>
        <w:rPr>
          <w:rFonts w:ascii="Calibri" w:hAnsi="Calibri" w:cs="Arial"/>
          <w:b/>
          <w:bCs/>
        </w:rPr>
      </w:pPr>
    </w:p>
    <w:p w:rsidR="00385897" w:rsidRDefault="00385897" w:rsidP="00BA09CD">
      <w:pPr>
        <w:tabs>
          <w:tab w:val="left" w:pos="4253"/>
          <w:tab w:val="left" w:pos="8080"/>
        </w:tabs>
        <w:ind w:right="1"/>
        <w:jc w:val="center"/>
        <w:rPr>
          <w:rFonts w:ascii="Calibri" w:hAnsi="Calibri" w:cs="Arial"/>
          <w:b/>
          <w:bCs/>
        </w:rPr>
      </w:pPr>
    </w:p>
    <w:p w:rsidR="00385897" w:rsidRDefault="00385897" w:rsidP="00BA09CD">
      <w:pPr>
        <w:tabs>
          <w:tab w:val="left" w:pos="4253"/>
          <w:tab w:val="left" w:pos="8080"/>
        </w:tabs>
        <w:ind w:right="1"/>
        <w:jc w:val="center"/>
        <w:rPr>
          <w:rFonts w:ascii="Calibri" w:hAnsi="Calibri" w:cs="Arial"/>
          <w:b/>
          <w:bCs/>
        </w:rPr>
      </w:pPr>
    </w:p>
    <w:p w:rsidR="00385897" w:rsidRDefault="00385897" w:rsidP="00BA09CD">
      <w:pPr>
        <w:tabs>
          <w:tab w:val="left" w:pos="4253"/>
          <w:tab w:val="left" w:pos="8080"/>
        </w:tabs>
        <w:ind w:right="1"/>
        <w:jc w:val="center"/>
        <w:rPr>
          <w:rFonts w:ascii="Calibri" w:hAnsi="Calibri" w:cs="Arial"/>
          <w:b/>
          <w:bCs/>
        </w:rPr>
      </w:pPr>
    </w:p>
    <w:p w:rsidR="00385897" w:rsidRDefault="00385897" w:rsidP="00BA09CD">
      <w:pPr>
        <w:tabs>
          <w:tab w:val="left" w:pos="4253"/>
          <w:tab w:val="left" w:pos="8080"/>
        </w:tabs>
        <w:ind w:right="1"/>
        <w:jc w:val="center"/>
        <w:rPr>
          <w:rFonts w:ascii="Calibri" w:hAnsi="Calibri" w:cs="Arial"/>
          <w:b/>
          <w:bCs/>
        </w:rPr>
      </w:pPr>
    </w:p>
    <w:p w:rsidR="00385897" w:rsidRDefault="00385897" w:rsidP="00BA09CD">
      <w:pPr>
        <w:tabs>
          <w:tab w:val="left" w:pos="4253"/>
          <w:tab w:val="left" w:pos="8080"/>
        </w:tabs>
        <w:ind w:right="1"/>
        <w:jc w:val="center"/>
        <w:rPr>
          <w:rFonts w:ascii="Calibri" w:hAnsi="Calibri" w:cs="Arial"/>
          <w:b/>
          <w:bCs/>
        </w:rPr>
      </w:pPr>
    </w:p>
    <w:p w:rsidR="00385897" w:rsidRDefault="00385897" w:rsidP="00BA09CD">
      <w:pPr>
        <w:tabs>
          <w:tab w:val="left" w:pos="4253"/>
          <w:tab w:val="left" w:pos="8080"/>
        </w:tabs>
        <w:ind w:right="1"/>
        <w:jc w:val="center"/>
        <w:rPr>
          <w:rFonts w:ascii="Calibri" w:hAnsi="Calibri" w:cs="Arial"/>
          <w:b/>
          <w:bCs/>
        </w:rPr>
      </w:pPr>
    </w:p>
    <w:p w:rsidR="00522392" w:rsidRDefault="00522392" w:rsidP="00BA09CD">
      <w:pPr>
        <w:tabs>
          <w:tab w:val="left" w:pos="4253"/>
          <w:tab w:val="left" w:pos="8080"/>
        </w:tabs>
        <w:ind w:right="1"/>
        <w:jc w:val="center"/>
        <w:rPr>
          <w:rFonts w:ascii="Calibri" w:hAnsi="Calibri" w:cs="Arial"/>
          <w:b/>
          <w:bCs/>
        </w:rPr>
      </w:pPr>
    </w:p>
    <w:p w:rsidR="00522392" w:rsidRDefault="00522392" w:rsidP="00BA09CD">
      <w:pPr>
        <w:tabs>
          <w:tab w:val="left" w:pos="4253"/>
          <w:tab w:val="left" w:pos="8080"/>
        </w:tabs>
        <w:ind w:right="1"/>
        <w:jc w:val="center"/>
        <w:rPr>
          <w:rFonts w:ascii="Calibri" w:hAnsi="Calibri" w:cs="Arial"/>
          <w:b/>
          <w:bCs/>
        </w:rPr>
      </w:pPr>
    </w:p>
    <w:p w:rsidR="00522392" w:rsidRDefault="00522392" w:rsidP="00BA09CD">
      <w:pPr>
        <w:tabs>
          <w:tab w:val="left" w:pos="4253"/>
          <w:tab w:val="left" w:pos="8080"/>
        </w:tabs>
        <w:ind w:right="1"/>
        <w:jc w:val="center"/>
        <w:rPr>
          <w:rFonts w:ascii="Calibri" w:hAnsi="Calibri" w:cs="Arial"/>
          <w:b/>
          <w:bCs/>
        </w:rPr>
      </w:pPr>
    </w:p>
    <w:p w:rsidR="00522392" w:rsidRDefault="00522392" w:rsidP="00BA09CD">
      <w:pPr>
        <w:tabs>
          <w:tab w:val="left" w:pos="4253"/>
          <w:tab w:val="left" w:pos="8080"/>
        </w:tabs>
        <w:ind w:right="1"/>
        <w:jc w:val="center"/>
        <w:rPr>
          <w:rFonts w:ascii="Calibri" w:hAnsi="Calibri" w:cs="Arial"/>
          <w:b/>
          <w:bCs/>
        </w:rPr>
      </w:pPr>
    </w:p>
    <w:p w:rsidR="00AD48D6" w:rsidRDefault="00AD48D6" w:rsidP="00BA09CD">
      <w:pPr>
        <w:tabs>
          <w:tab w:val="left" w:pos="4253"/>
          <w:tab w:val="left" w:pos="8080"/>
        </w:tabs>
        <w:ind w:right="1"/>
        <w:jc w:val="center"/>
        <w:rPr>
          <w:rFonts w:ascii="Calibri" w:hAnsi="Calibri" w:cs="Arial"/>
          <w:b/>
          <w:bCs/>
        </w:rPr>
      </w:pPr>
    </w:p>
    <w:p w:rsidR="00AD48D6" w:rsidRDefault="00AD48D6" w:rsidP="00BA09CD">
      <w:pPr>
        <w:tabs>
          <w:tab w:val="left" w:pos="4253"/>
          <w:tab w:val="left" w:pos="8080"/>
        </w:tabs>
        <w:ind w:right="1"/>
        <w:jc w:val="center"/>
        <w:rPr>
          <w:rFonts w:ascii="Calibri" w:hAnsi="Calibri" w:cs="Arial"/>
          <w:b/>
          <w:bCs/>
        </w:rPr>
      </w:pPr>
    </w:p>
    <w:p w:rsidR="00AD48D6" w:rsidRDefault="00AD48D6" w:rsidP="00BA09CD">
      <w:pPr>
        <w:tabs>
          <w:tab w:val="left" w:pos="4253"/>
          <w:tab w:val="left" w:pos="8080"/>
        </w:tabs>
        <w:ind w:right="1"/>
        <w:jc w:val="center"/>
        <w:rPr>
          <w:rFonts w:ascii="Calibri" w:hAnsi="Calibri" w:cs="Arial"/>
          <w:b/>
          <w:bCs/>
        </w:rPr>
      </w:pPr>
    </w:p>
    <w:p w:rsidR="00AD48D6" w:rsidRDefault="00AD48D6" w:rsidP="00BA09CD">
      <w:pPr>
        <w:tabs>
          <w:tab w:val="left" w:pos="4253"/>
          <w:tab w:val="left" w:pos="8080"/>
        </w:tabs>
        <w:ind w:right="1"/>
        <w:jc w:val="center"/>
        <w:rPr>
          <w:rFonts w:ascii="Calibri" w:hAnsi="Calibri" w:cs="Arial"/>
          <w:b/>
          <w:bCs/>
        </w:rPr>
      </w:pPr>
    </w:p>
    <w:p w:rsidR="00AD48D6" w:rsidRDefault="00AD48D6" w:rsidP="00BA09CD">
      <w:pPr>
        <w:tabs>
          <w:tab w:val="left" w:pos="4253"/>
          <w:tab w:val="left" w:pos="8080"/>
        </w:tabs>
        <w:ind w:right="1"/>
        <w:jc w:val="center"/>
        <w:rPr>
          <w:rFonts w:ascii="Calibri" w:hAnsi="Calibri" w:cs="Arial"/>
          <w:b/>
          <w:bCs/>
        </w:rPr>
      </w:pPr>
    </w:p>
    <w:p w:rsidR="008E53EE" w:rsidRDefault="008E53EE" w:rsidP="00BA09CD">
      <w:pPr>
        <w:tabs>
          <w:tab w:val="left" w:pos="4253"/>
          <w:tab w:val="left" w:pos="8080"/>
        </w:tabs>
        <w:ind w:right="1"/>
        <w:jc w:val="center"/>
        <w:rPr>
          <w:rFonts w:ascii="Calibri" w:hAnsi="Calibri" w:cs="Arial"/>
          <w:b/>
          <w:bCs/>
        </w:rPr>
      </w:pPr>
    </w:p>
    <w:p w:rsidR="008E53EE" w:rsidRDefault="008E53EE" w:rsidP="00BA09CD">
      <w:pPr>
        <w:tabs>
          <w:tab w:val="left" w:pos="4253"/>
          <w:tab w:val="left" w:pos="8080"/>
        </w:tabs>
        <w:ind w:right="1"/>
        <w:jc w:val="center"/>
        <w:rPr>
          <w:rFonts w:ascii="Calibri" w:hAnsi="Calibri" w:cs="Arial"/>
          <w:b/>
          <w:bCs/>
        </w:rPr>
      </w:pPr>
    </w:p>
    <w:p w:rsidR="008E53EE" w:rsidRDefault="008E53EE" w:rsidP="00BA09CD">
      <w:pPr>
        <w:tabs>
          <w:tab w:val="left" w:pos="4253"/>
          <w:tab w:val="left" w:pos="8080"/>
        </w:tabs>
        <w:ind w:right="1"/>
        <w:jc w:val="center"/>
        <w:rPr>
          <w:rFonts w:ascii="Calibri" w:hAnsi="Calibri" w:cs="Arial"/>
          <w:b/>
          <w:bCs/>
        </w:rPr>
      </w:pPr>
    </w:p>
    <w:p w:rsidR="002F5444" w:rsidRPr="00C765F1" w:rsidRDefault="002F5444" w:rsidP="002F5444">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sz w:val="20"/>
          <w:szCs w:val="20"/>
        </w:rPr>
      </w:pPr>
      <w:r>
        <w:rPr>
          <w:rFonts w:asciiTheme="minorHAnsi" w:hAnsiTheme="minorHAnsi"/>
          <w:b/>
          <w:bCs/>
          <w:sz w:val="20"/>
          <w:szCs w:val="20"/>
        </w:rPr>
        <w:lastRenderedPageBreak/>
        <w:t>ANEXO 14</w:t>
      </w:r>
    </w:p>
    <w:p w:rsidR="002F5444" w:rsidRPr="00C765F1" w:rsidRDefault="002F5444" w:rsidP="002F5444">
      <w:pPr>
        <w:pStyle w:val="Default"/>
        <w:jc w:val="center"/>
        <w:rPr>
          <w:rFonts w:asciiTheme="minorHAnsi" w:hAnsiTheme="minorHAnsi"/>
          <w:sz w:val="20"/>
          <w:szCs w:val="20"/>
        </w:rPr>
      </w:pPr>
      <w:r w:rsidRPr="00C765F1">
        <w:rPr>
          <w:rFonts w:asciiTheme="minorHAnsi" w:hAnsiTheme="minorHAnsi"/>
          <w:b/>
          <w:bCs/>
          <w:sz w:val="20"/>
          <w:szCs w:val="20"/>
        </w:rPr>
        <w:t>ESCRITO DE MANIFESTACIÓN DE INTERÉS EN PARTICIPAR EN LA LICITACIÓN PARA LA SOLICITUD DE ACLARACIONES A LA CONVOCATORIA</w:t>
      </w:r>
    </w:p>
    <w:p w:rsidR="002F5444" w:rsidRPr="00C765F1" w:rsidRDefault="002F5444" w:rsidP="002F5444">
      <w:pPr>
        <w:pStyle w:val="Default"/>
        <w:rPr>
          <w:rFonts w:asciiTheme="minorHAnsi" w:hAnsiTheme="minorHAnsi"/>
          <w:sz w:val="20"/>
          <w:szCs w:val="20"/>
        </w:rPr>
      </w:pPr>
    </w:p>
    <w:p w:rsidR="002F5444" w:rsidRPr="00C765F1" w:rsidRDefault="002F5444" w:rsidP="002F5444">
      <w:pPr>
        <w:pStyle w:val="Default"/>
        <w:rPr>
          <w:rFonts w:asciiTheme="minorHAnsi" w:hAnsiTheme="minorHAnsi"/>
          <w:sz w:val="20"/>
          <w:szCs w:val="20"/>
        </w:rPr>
      </w:pPr>
    </w:p>
    <w:p w:rsidR="002F5444" w:rsidRPr="00C765F1" w:rsidRDefault="002F5444" w:rsidP="002F5444">
      <w:pPr>
        <w:pStyle w:val="Default"/>
        <w:jc w:val="right"/>
        <w:rPr>
          <w:rFonts w:asciiTheme="minorHAnsi" w:hAnsiTheme="minorHAnsi"/>
          <w:sz w:val="18"/>
          <w:szCs w:val="16"/>
        </w:rPr>
      </w:pPr>
      <w:r w:rsidRPr="00C765F1">
        <w:rPr>
          <w:rFonts w:asciiTheme="minorHAnsi" w:hAnsiTheme="minorHAnsi"/>
          <w:sz w:val="18"/>
          <w:szCs w:val="16"/>
        </w:rPr>
        <w:t>Servicios de Salud de Nuevo León, O.P.D.</w:t>
      </w:r>
    </w:p>
    <w:p w:rsidR="002F5444" w:rsidRPr="00C765F1" w:rsidRDefault="002F5444" w:rsidP="002F5444">
      <w:pPr>
        <w:pStyle w:val="Default"/>
        <w:jc w:val="right"/>
        <w:rPr>
          <w:rFonts w:asciiTheme="minorHAnsi" w:hAnsiTheme="minorHAnsi"/>
          <w:sz w:val="18"/>
          <w:szCs w:val="16"/>
        </w:rPr>
      </w:pPr>
      <w:r w:rsidRPr="00C765F1">
        <w:rPr>
          <w:rFonts w:asciiTheme="minorHAnsi" w:hAnsiTheme="minorHAnsi"/>
          <w:sz w:val="18"/>
          <w:szCs w:val="16"/>
        </w:rPr>
        <w:t xml:space="preserve">Licitación Pública Nacional Electrónica No. </w:t>
      </w:r>
      <w:r w:rsidRPr="00C765F1">
        <w:rPr>
          <w:rFonts w:asciiTheme="minorHAnsi" w:hAnsiTheme="minorHAnsi"/>
          <w:b/>
          <w:color w:val="548DD4" w:themeColor="text2" w:themeTint="99"/>
          <w:sz w:val="18"/>
          <w:szCs w:val="16"/>
        </w:rPr>
        <w:t>L</w:t>
      </w:r>
      <w:r>
        <w:rPr>
          <w:rFonts w:asciiTheme="minorHAnsi" w:hAnsiTheme="minorHAnsi"/>
          <w:b/>
          <w:color w:val="548DD4" w:themeColor="text2" w:themeTint="99"/>
          <w:sz w:val="18"/>
          <w:szCs w:val="16"/>
        </w:rPr>
        <w:t>P</w:t>
      </w:r>
      <w:r w:rsidRPr="00C765F1">
        <w:rPr>
          <w:rFonts w:asciiTheme="minorHAnsi" w:hAnsiTheme="minorHAnsi"/>
          <w:b/>
          <w:color w:val="548DD4" w:themeColor="text2" w:themeTint="99"/>
          <w:sz w:val="18"/>
          <w:szCs w:val="16"/>
        </w:rPr>
        <w:t>-919044992-</w:t>
      </w:r>
      <w:r w:rsidR="009E319F">
        <w:rPr>
          <w:rFonts w:asciiTheme="minorHAnsi" w:hAnsiTheme="minorHAnsi"/>
          <w:b/>
          <w:color w:val="548DD4" w:themeColor="text2" w:themeTint="99"/>
          <w:sz w:val="18"/>
          <w:szCs w:val="16"/>
        </w:rPr>
        <w:t>N56-2018</w:t>
      </w:r>
    </w:p>
    <w:p w:rsidR="002F5444" w:rsidRPr="00C765F1" w:rsidRDefault="002F5444" w:rsidP="002F5444">
      <w:pPr>
        <w:pStyle w:val="Default"/>
        <w:jc w:val="right"/>
        <w:rPr>
          <w:rFonts w:asciiTheme="minorHAnsi" w:hAnsiTheme="minorHAnsi"/>
          <w:sz w:val="18"/>
          <w:szCs w:val="16"/>
        </w:rPr>
      </w:pPr>
    </w:p>
    <w:p w:rsidR="002F5444" w:rsidRPr="00C765F1" w:rsidRDefault="002F5444" w:rsidP="002F5444">
      <w:pPr>
        <w:pStyle w:val="Default"/>
        <w:jc w:val="right"/>
        <w:rPr>
          <w:rFonts w:asciiTheme="minorHAnsi" w:hAnsiTheme="minorHAnsi"/>
          <w:sz w:val="18"/>
          <w:szCs w:val="16"/>
        </w:rPr>
      </w:pPr>
    </w:p>
    <w:p w:rsidR="002F5444" w:rsidRPr="00C765F1" w:rsidRDefault="002F5444" w:rsidP="002F5444">
      <w:pPr>
        <w:pStyle w:val="Default"/>
        <w:jc w:val="both"/>
        <w:rPr>
          <w:rFonts w:asciiTheme="minorHAnsi" w:hAnsiTheme="minorHAnsi"/>
          <w:sz w:val="18"/>
          <w:szCs w:val="16"/>
        </w:rPr>
      </w:pPr>
      <w:r w:rsidRPr="00C765F1">
        <w:rPr>
          <w:rFonts w:asciiTheme="minorHAnsi" w:hAnsiTheme="minorHAnsi"/>
          <w:sz w:val="18"/>
          <w:szCs w:val="16"/>
        </w:rPr>
        <w:t xml:space="preserve">Con fundamento en el Artículo 33 Bis., Segundo Párrafo, de la Ley de Adquisiciones, Arrendamientos y Servicios del Sector Público, manifiesto que es de mi interés participar en la Licitación Pública Nacional Electrónica No. </w:t>
      </w:r>
      <w:r w:rsidRPr="00C765F1">
        <w:rPr>
          <w:rFonts w:asciiTheme="minorHAnsi" w:hAnsiTheme="minorHAnsi"/>
          <w:b/>
          <w:color w:val="548DD4" w:themeColor="text2" w:themeTint="99"/>
          <w:sz w:val="18"/>
          <w:szCs w:val="16"/>
        </w:rPr>
        <w:t>L</w:t>
      </w:r>
      <w:r>
        <w:rPr>
          <w:rFonts w:asciiTheme="minorHAnsi" w:hAnsiTheme="minorHAnsi"/>
          <w:b/>
          <w:color w:val="548DD4" w:themeColor="text2" w:themeTint="99"/>
          <w:sz w:val="18"/>
          <w:szCs w:val="16"/>
        </w:rPr>
        <w:t>P</w:t>
      </w:r>
      <w:r w:rsidRPr="00C765F1">
        <w:rPr>
          <w:rFonts w:asciiTheme="minorHAnsi" w:hAnsiTheme="minorHAnsi"/>
          <w:b/>
          <w:color w:val="548DD4" w:themeColor="text2" w:themeTint="99"/>
          <w:sz w:val="18"/>
          <w:szCs w:val="16"/>
        </w:rPr>
        <w:t>-919044992-</w:t>
      </w:r>
      <w:r w:rsidR="009E319F">
        <w:rPr>
          <w:rFonts w:asciiTheme="minorHAnsi" w:hAnsiTheme="minorHAnsi"/>
          <w:b/>
          <w:color w:val="548DD4" w:themeColor="text2" w:themeTint="99"/>
          <w:sz w:val="18"/>
          <w:szCs w:val="16"/>
        </w:rPr>
        <w:t>N56-2018</w:t>
      </w:r>
      <w:r w:rsidRPr="00C765F1">
        <w:rPr>
          <w:rFonts w:asciiTheme="minorHAnsi" w:hAnsiTheme="minorHAnsi"/>
          <w:b/>
          <w:color w:val="548DD4" w:themeColor="text2" w:themeTint="99"/>
          <w:sz w:val="18"/>
          <w:szCs w:val="16"/>
        </w:rPr>
        <w:t xml:space="preserve"> </w:t>
      </w:r>
      <w:r w:rsidRPr="00C765F1">
        <w:rPr>
          <w:rFonts w:asciiTheme="minorHAnsi" w:hAnsiTheme="minorHAnsi"/>
          <w:sz w:val="18"/>
          <w:szCs w:val="16"/>
        </w:rPr>
        <w:t xml:space="preserve">que cuento con las facultades suficientes para solicitar aclaraciones a los aspectos contenidos en la convocatoria y suscribir la Proposición en la presente a nombre y representación de: ____(persona física o moral)______________así como todos los datos aquí asentados, son ciertos y han sido verificados. </w:t>
      </w:r>
    </w:p>
    <w:p w:rsidR="002F5444" w:rsidRPr="00C765F1" w:rsidRDefault="002F5444" w:rsidP="002F5444">
      <w:pPr>
        <w:pStyle w:val="Default"/>
        <w:jc w:val="right"/>
        <w:rPr>
          <w:rFonts w:asciiTheme="minorHAnsi" w:hAnsiTheme="minorHAns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1"/>
        <w:gridCol w:w="1875"/>
        <w:gridCol w:w="1418"/>
        <w:gridCol w:w="3685"/>
      </w:tblGrid>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Registro Federal de Contribuyentes:</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Domicilio: Calle y número: </w:t>
            </w:r>
          </w:p>
        </w:tc>
      </w:tr>
      <w:tr w:rsidR="002F5444" w:rsidRPr="00C765F1" w:rsidTr="009230E1">
        <w:trPr>
          <w:trHeight w:val="84"/>
          <w:jc w:val="center"/>
        </w:trPr>
        <w:tc>
          <w:tcPr>
            <w:tcW w:w="4536"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Colonia: </w:t>
            </w:r>
          </w:p>
        </w:tc>
        <w:tc>
          <w:tcPr>
            <w:tcW w:w="510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Delegación o Municipio: </w:t>
            </w:r>
          </w:p>
        </w:tc>
      </w:tr>
      <w:tr w:rsidR="002F5444" w:rsidRPr="00C765F1" w:rsidTr="009230E1">
        <w:trPr>
          <w:trHeight w:val="84"/>
          <w:jc w:val="center"/>
        </w:trPr>
        <w:tc>
          <w:tcPr>
            <w:tcW w:w="4536"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Código postal: </w:t>
            </w:r>
          </w:p>
        </w:tc>
        <w:tc>
          <w:tcPr>
            <w:tcW w:w="510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Entidad Federativa: </w:t>
            </w:r>
          </w:p>
        </w:tc>
      </w:tr>
      <w:tr w:rsidR="002F5444" w:rsidRPr="00C765F1" w:rsidTr="009230E1">
        <w:trPr>
          <w:trHeight w:val="84"/>
          <w:jc w:val="center"/>
        </w:trPr>
        <w:tc>
          <w:tcPr>
            <w:tcW w:w="4536"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Teléfonos: </w:t>
            </w:r>
          </w:p>
        </w:tc>
        <w:tc>
          <w:tcPr>
            <w:tcW w:w="510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Fax: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Correo electrónico: </w:t>
            </w:r>
          </w:p>
        </w:tc>
      </w:tr>
      <w:tr w:rsidR="002F5444" w:rsidRPr="00C765F1" w:rsidTr="009230E1">
        <w:trPr>
          <w:trHeight w:val="84"/>
          <w:jc w:val="center"/>
        </w:trPr>
        <w:tc>
          <w:tcPr>
            <w:tcW w:w="4536"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Número de escritura pública en la que Consta su Acta constitutiva: </w:t>
            </w:r>
          </w:p>
        </w:tc>
        <w:tc>
          <w:tcPr>
            <w:tcW w:w="510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Fecha: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dio fe de la misma: </w:t>
            </w:r>
          </w:p>
        </w:tc>
      </w:tr>
      <w:tr w:rsidR="002F5444" w:rsidRPr="00C765F1" w:rsidTr="009230E1">
        <w:trPr>
          <w:trHeight w:val="188"/>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Relación de accionistas:</w:t>
            </w:r>
          </w:p>
        </w:tc>
      </w:tr>
      <w:tr w:rsidR="002F5444" w:rsidRPr="00C765F1" w:rsidTr="009230E1">
        <w:trPr>
          <w:trHeight w:val="188"/>
          <w:jc w:val="center"/>
        </w:trPr>
        <w:tc>
          <w:tcPr>
            <w:tcW w:w="2661" w:type="dxa"/>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Apellido Paterno: </w:t>
            </w:r>
          </w:p>
        </w:tc>
        <w:tc>
          <w:tcPr>
            <w:tcW w:w="329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Apellido Materno: </w:t>
            </w:r>
          </w:p>
        </w:tc>
        <w:tc>
          <w:tcPr>
            <w:tcW w:w="3685" w:type="dxa"/>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Nombre(s): </w:t>
            </w:r>
          </w:p>
        </w:tc>
      </w:tr>
      <w:tr w:rsidR="002F5444" w:rsidRPr="00C765F1" w:rsidTr="009230E1">
        <w:trPr>
          <w:trHeight w:val="188"/>
          <w:jc w:val="center"/>
        </w:trPr>
        <w:tc>
          <w:tcPr>
            <w:tcW w:w="2661" w:type="dxa"/>
          </w:tcPr>
          <w:p w:rsidR="002F5444" w:rsidRPr="00C765F1" w:rsidRDefault="002F5444" w:rsidP="009230E1">
            <w:pPr>
              <w:pStyle w:val="Default"/>
              <w:rPr>
                <w:rFonts w:asciiTheme="minorHAnsi" w:hAnsiTheme="minorHAnsi"/>
                <w:sz w:val="16"/>
                <w:szCs w:val="16"/>
              </w:rPr>
            </w:pPr>
          </w:p>
        </w:tc>
        <w:tc>
          <w:tcPr>
            <w:tcW w:w="3293" w:type="dxa"/>
            <w:gridSpan w:val="2"/>
          </w:tcPr>
          <w:p w:rsidR="002F5444" w:rsidRPr="00C765F1" w:rsidRDefault="002F5444" w:rsidP="009230E1">
            <w:pPr>
              <w:pStyle w:val="Default"/>
              <w:rPr>
                <w:rFonts w:asciiTheme="minorHAnsi" w:hAnsiTheme="minorHAnsi"/>
                <w:sz w:val="16"/>
                <w:szCs w:val="16"/>
              </w:rPr>
            </w:pPr>
          </w:p>
        </w:tc>
        <w:tc>
          <w:tcPr>
            <w:tcW w:w="3685" w:type="dxa"/>
          </w:tcPr>
          <w:p w:rsidR="002F5444" w:rsidRPr="00C765F1" w:rsidRDefault="002F5444" w:rsidP="009230E1">
            <w:pPr>
              <w:pStyle w:val="Default"/>
              <w:rPr>
                <w:rFonts w:asciiTheme="minorHAnsi" w:hAnsiTheme="minorHAnsi"/>
                <w:sz w:val="16"/>
                <w:szCs w:val="16"/>
              </w:rPr>
            </w:pPr>
          </w:p>
        </w:tc>
      </w:tr>
      <w:tr w:rsidR="002F5444" w:rsidRPr="00C765F1" w:rsidTr="009230E1">
        <w:trPr>
          <w:trHeight w:val="188"/>
          <w:jc w:val="center"/>
        </w:trPr>
        <w:tc>
          <w:tcPr>
            <w:tcW w:w="2661" w:type="dxa"/>
          </w:tcPr>
          <w:p w:rsidR="002F5444" w:rsidRPr="00C765F1" w:rsidRDefault="002F5444" w:rsidP="009230E1">
            <w:pPr>
              <w:pStyle w:val="Default"/>
              <w:rPr>
                <w:rFonts w:asciiTheme="minorHAnsi" w:hAnsiTheme="minorHAnsi"/>
                <w:sz w:val="16"/>
                <w:szCs w:val="16"/>
              </w:rPr>
            </w:pPr>
          </w:p>
        </w:tc>
        <w:tc>
          <w:tcPr>
            <w:tcW w:w="3293" w:type="dxa"/>
            <w:gridSpan w:val="2"/>
          </w:tcPr>
          <w:p w:rsidR="002F5444" w:rsidRPr="00C765F1" w:rsidRDefault="002F5444" w:rsidP="009230E1">
            <w:pPr>
              <w:pStyle w:val="Default"/>
              <w:rPr>
                <w:rFonts w:asciiTheme="minorHAnsi" w:hAnsiTheme="minorHAnsi"/>
                <w:sz w:val="16"/>
                <w:szCs w:val="16"/>
              </w:rPr>
            </w:pPr>
          </w:p>
        </w:tc>
        <w:tc>
          <w:tcPr>
            <w:tcW w:w="3685" w:type="dxa"/>
          </w:tcPr>
          <w:p w:rsidR="002F5444" w:rsidRPr="00C765F1" w:rsidRDefault="002F5444" w:rsidP="009230E1">
            <w:pPr>
              <w:pStyle w:val="Default"/>
              <w:rPr>
                <w:rFonts w:asciiTheme="minorHAnsi" w:hAnsiTheme="minorHAnsi"/>
                <w:sz w:val="16"/>
                <w:szCs w:val="16"/>
              </w:rPr>
            </w:pPr>
          </w:p>
        </w:tc>
      </w:tr>
      <w:tr w:rsidR="002F5444" w:rsidRPr="00C765F1" w:rsidTr="009230E1">
        <w:trPr>
          <w:trHeight w:val="188"/>
          <w:jc w:val="center"/>
        </w:trPr>
        <w:tc>
          <w:tcPr>
            <w:tcW w:w="2661" w:type="dxa"/>
          </w:tcPr>
          <w:p w:rsidR="002F5444" w:rsidRPr="00C765F1" w:rsidRDefault="002F5444" w:rsidP="009230E1">
            <w:pPr>
              <w:pStyle w:val="Default"/>
              <w:rPr>
                <w:rFonts w:asciiTheme="minorHAnsi" w:hAnsiTheme="minorHAnsi"/>
                <w:sz w:val="16"/>
                <w:szCs w:val="16"/>
              </w:rPr>
            </w:pPr>
          </w:p>
        </w:tc>
        <w:tc>
          <w:tcPr>
            <w:tcW w:w="3293" w:type="dxa"/>
            <w:gridSpan w:val="2"/>
          </w:tcPr>
          <w:p w:rsidR="002F5444" w:rsidRPr="00C765F1" w:rsidRDefault="002F5444" w:rsidP="009230E1">
            <w:pPr>
              <w:pStyle w:val="Default"/>
              <w:rPr>
                <w:rFonts w:asciiTheme="minorHAnsi" w:hAnsiTheme="minorHAnsi"/>
                <w:sz w:val="16"/>
                <w:szCs w:val="16"/>
              </w:rPr>
            </w:pPr>
          </w:p>
        </w:tc>
        <w:tc>
          <w:tcPr>
            <w:tcW w:w="3685" w:type="dxa"/>
          </w:tcPr>
          <w:p w:rsidR="002F5444" w:rsidRPr="00C765F1" w:rsidRDefault="002F5444" w:rsidP="009230E1">
            <w:pPr>
              <w:pStyle w:val="Default"/>
              <w:rPr>
                <w:rFonts w:asciiTheme="minorHAnsi" w:hAnsiTheme="minorHAnsi"/>
                <w:sz w:val="16"/>
                <w:szCs w:val="16"/>
              </w:rPr>
            </w:pPr>
          </w:p>
        </w:tc>
      </w:tr>
      <w:tr w:rsidR="002F5444" w:rsidRPr="00C765F1" w:rsidTr="009230E1">
        <w:trPr>
          <w:trHeight w:val="188"/>
          <w:jc w:val="center"/>
        </w:trPr>
        <w:tc>
          <w:tcPr>
            <w:tcW w:w="2661" w:type="dxa"/>
          </w:tcPr>
          <w:p w:rsidR="002F5444" w:rsidRPr="00C765F1" w:rsidRDefault="002F5444" w:rsidP="009230E1">
            <w:pPr>
              <w:pStyle w:val="Default"/>
              <w:rPr>
                <w:rFonts w:asciiTheme="minorHAnsi" w:hAnsiTheme="minorHAnsi"/>
                <w:sz w:val="16"/>
                <w:szCs w:val="16"/>
              </w:rPr>
            </w:pPr>
          </w:p>
        </w:tc>
        <w:tc>
          <w:tcPr>
            <w:tcW w:w="3293" w:type="dxa"/>
            <w:gridSpan w:val="2"/>
          </w:tcPr>
          <w:p w:rsidR="002F5444" w:rsidRPr="00C765F1" w:rsidRDefault="002F5444" w:rsidP="009230E1">
            <w:pPr>
              <w:pStyle w:val="Default"/>
              <w:rPr>
                <w:rFonts w:asciiTheme="minorHAnsi" w:hAnsiTheme="minorHAnsi"/>
                <w:sz w:val="16"/>
                <w:szCs w:val="16"/>
              </w:rPr>
            </w:pPr>
          </w:p>
        </w:tc>
        <w:tc>
          <w:tcPr>
            <w:tcW w:w="3685" w:type="dxa"/>
          </w:tcPr>
          <w:p w:rsidR="002F5444" w:rsidRPr="00C765F1" w:rsidRDefault="002F5444" w:rsidP="009230E1">
            <w:pPr>
              <w:pStyle w:val="Default"/>
              <w:rPr>
                <w:rFonts w:asciiTheme="minorHAnsi" w:hAnsiTheme="minorHAnsi"/>
                <w:sz w:val="16"/>
                <w:szCs w:val="16"/>
              </w:rPr>
            </w:pP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Descripción del objeto social: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Reformas al Acta constitutiva: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Fecha y datos de inscripción en el del Registro Público de la Propiedad  y del Comercio: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 del apoderado legal o representante: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Datos del documento mediante el cual acredita su personalidad y facultades: </w:t>
            </w:r>
          </w:p>
        </w:tc>
      </w:tr>
      <w:tr w:rsidR="002F5444" w:rsidRPr="00C765F1" w:rsidTr="009230E1">
        <w:trPr>
          <w:trHeight w:val="84"/>
          <w:jc w:val="center"/>
        </w:trPr>
        <w:tc>
          <w:tcPr>
            <w:tcW w:w="4536"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Escritura pública número: </w:t>
            </w:r>
          </w:p>
        </w:tc>
        <w:tc>
          <w:tcPr>
            <w:tcW w:w="510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Fecha: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otorgó: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Datos de inscripción en el del Registro Público de la Propiedad  y del Comercio</w:t>
            </w:r>
          </w:p>
        </w:tc>
      </w:tr>
    </w:tbl>
    <w:p w:rsidR="002F5444" w:rsidRPr="00C765F1" w:rsidRDefault="002F5444" w:rsidP="002F5444">
      <w:pPr>
        <w:pStyle w:val="Default"/>
        <w:rPr>
          <w:rFonts w:asciiTheme="minorHAnsi" w:hAnsiTheme="minorHAnsi"/>
          <w:sz w:val="20"/>
          <w:szCs w:val="20"/>
        </w:rPr>
      </w:pPr>
    </w:p>
    <w:p w:rsidR="002F5444" w:rsidRPr="00C765F1" w:rsidRDefault="002F5444" w:rsidP="002F5444">
      <w:pPr>
        <w:pStyle w:val="Default"/>
        <w:jc w:val="center"/>
        <w:rPr>
          <w:rFonts w:asciiTheme="minorHAnsi" w:hAnsiTheme="minorHAnsi"/>
          <w:sz w:val="20"/>
          <w:szCs w:val="20"/>
        </w:rPr>
      </w:pPr>
      <w:r w:rsidRPr="00C765F1">
        <w:rPr>
          <w:rFonts w:asciiTheme="minorHAnsi" w:hAnsiTheme="minorHAnsi"/>
          <w:sz w:val="20"/>
          <w:szCs w:val="20"/>
        </w:rPr>
        <w:t>PROTESTO LO NECESARIO</w:t>
      </w:r>
    </w:p>
    <w:p w:rsidR="002F5444" w:rsidRPr="00C765F1" w:rsidRDefault="002F5444" w:rsidP="002F5444">
      <w:pPr>
        <w:pStyle w:val="Default"/>
        <w:jc w:val="center"/>
        <w:rPr>
          <w:rFonts w:asciiTheme="minorHAnsi" w:hAnsiTheme="minorHAnsi"/>
          <w:sz w:val="20"/>
          <w:szCs w:val="20"/>
        </w:rPr>
      </w:pPr>
    </w:p>
    <w:p w:rsidR="002F5444" w:rsidRPr="00C765F1" w:rsidRDefault="002F5444" w:rsidP="002F5444">
      <w:pPr>
        <w:pStyle w:val="Default"/>
        <w:jc w:val="center"/>
        <w:rPr>
          <w:rFonts w:asciiTheme="minorHAnsi" w:hAnsiTheme="minorHAnsi"/>
          <w:sz w:val="20"/>
          <w:szCs w:val="20"/>
        </w:rPr>
      </w:pPr>
    </w:p>
    <w:p w:rsidR="002F5444" w:rsidRPr="00C765F1" w:rsidRDefault="002F5444" w:rsidP="002F5444">
      <w:pPr>
        <w:pStyle w:val="Default"/>
        <w:jc w:val="center"/>
        <w:rPr>
          <w:rFonts w:asciiTheme="minorHAnsi" w:hAnsiTheme="minorHAnsi"/>
          <w:sz w:val="20"/>
          <w:szCs w:val="20"/>
        </w:rPr>
      </w:pPr>
      <w:r w:rsidRPr="00C765F1">
        <w:rPr>
          <w:rFonts w:asciiTheme="minorHAnsi" w:hAnsiTheme="minorHAnsi"/>
          <w:sz w:val="20"/>
          <w:szCs w:val="20"/>
        </w:rPr>
        <w:t>Nombre y firma del Representante Legal</w:t>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t>Lugar y Fecha</w:t>
      </w:r>
    </w:p>
    <w:p w:rsidR="002F5444" w:rsidRPr="00C765F1" w:rsidRDefault="002F5444" w:rsidP="002F5444">
      <w:pPr>
        <w:pStyle w:val="Default"/>
        <w:jc w:val="center"/>
        <w:rPr>
          <w:rFonts w:asciiTheme="minorHAnsi" w:hAnsiTheme="minorHAnsi"/>
          <w:sz w:val="20"/>
          <w:szCs w:val="20"/>
        </w:rPr>
      </w:pPr>
    </w:p>
    <w:p w:rsidR="002F5444" w:rsidRPr="00C765F1" w:rsidRDefault="002F5444" w:rsidP="002F5444">
      <w:pPr>
        <w:pStyle w:val="Default"/>
        <w:rPr>
          <w:rFonts w:asciiTheme="minorHAnsi" w:hAnsiTheme="minorHAnsi"/>
          <w:sz w:val="20"/>
          <w:szCs w:val="20"/>
        </w:rPr>
      </w:pPr>
    </w:p>
    <w:p w:rsidR="002F5444" w:rsidRPr="00C765F1" w:rsidRDefault="002F5444" w:rsidP="002F5444">
      <w:pPr>
        <w:pStyle w:val="Default"/>
        <w:rPr>
          <w:rFonts w:asciiTheme="minorHAnsi" w:hAnsiTheme="minorHAnsi"/>
          <w:sz w:val="20"/>
          <w:szCs w:val="20"/>
        </w:rPr>
      </w:pPr>
    </w:p>
    <w:p w:rsidR="002F5444" w:rsidRPr="00190C8C" w:rsidRDefault="002F5444" w:rsidP="002F5444">
      <w:pPr>
        <w:tabs>
          <w:tab w:val="left" w:pos="4253"/>
          <w:tab w:val="left" w:pos="8080"/>
        </w:tabs>
        <w:ind w:right="1"/>
        <w:jc w:val="center"/>
        <w:rPr>
          <w:rFonts w:ascii="Calibri" w:hAnsi="Calibri" w:cs="Arial"/>
          <w:b/>
          <w:bCs/>
          <w:lang w:val="es-MX"/>
        </w:rPr>
      </w:pPr>
    </w:p>
    <w:p w:rsidR="002F5444" w:rsidRDefault="002F5444" w:rsidP="002F5444">
      <w:pPr>
        <w:tabs>
          <w:tab w:val="left" w:pos="4253"/>
          <w:tab w:val="left" w:pos="8080"/>
        </w:tabs>
        <w:ind w:right="1"/>
        <w:jc w:val="center"/>
        <w:rPr>
          <w:rFonts w:ascii="Calibri" w:hAnsi="Calibri" w:cs="Arial"/>
          <w:b/>
          <w:bCs/>
        </w:rPr>
      </w:pPr>
    </w:p>
    <w:p w:rsidR="002F5444" w:rsidRDefault="002F5444" w:rsidP="002F5444">
      <w:pPr>
        <w:tabs>
          <w:tab w:val="left" w:pos="4253"/>
          <w:tab w:val="left" w:pos="8080"/>
        </w:tabs>
        <w:ind w:right="1"/>
        <w:jc w:val="center"/>
        <w:rPr>
          <w:rFonts w:ascii="Calibri" w:hAnsi="Calibri" w:cs="Arial"/>
          <w:b/>
          <w:bCs/>
        </w:rPr>
      </w:pPr>
    </w:p>
    <w:p w:rsidR="002F5444" w:rsidRDefault="002F5444" w:rsidP="002F5444">
      <w:pPr>
        <w:tabs>
          <w:tab w:val="left" w:pos="4253"/>
          <w:tab w:val="left" w:pos="8080"/>
        </w:tabs>
        <w:ind w:right="1"/>
        <w:jc w:val="center"/>
        <w:rPr>
          <w:rFonts w:ascii="Calibri" w:hAnsi="Calibri" w:cs="Arial"/>
          <w:b/>
          <w:bCs/>
        </w:rPr>
      </w:pPr>
    </w:p>
    <w:p w:rsidR="002F5444" w:rsidRPr="001C3B83" w:rsidRDefault="002F5444" w:rsidP="002F5444">
      <w:pPr>
        <w:pBdr>
          <w:top w:val="single" w:sz="4" w:space="1" w:color="auto"/>
          <w:left w:val="single" w:sz="4" w:space="4" w:color="auto"/>
          <w:bottom w:val="single" w:sz="4" w:space="1" w:color="auto"/>
          <w:right w:val="single" w:sz="4" w:space="4" w:color="auto"/>
        </w:pBdr>
        <w:shd w:val="clear" w:color="auto" w:fill="33CCCC"/>
        <w:tabs>
          <w:tab w:val="left" w:pos="2835"/>
          <w:tab w:val="left" w:pos="5670"/>
          <w:tab w:val="left" w:pos="7655"/>
        </w:tabs>
        <w:ind w:right="-91"/>
        <w:jc w:val="center"/>
        <w:rPr>
          <w:rFonts w:ascii="Calibri" w:hAnsi="Calibri"/>
          <w:b/>
        </w:rPr>
      </w:pPr>
      <w:r w:rsidRPr="001C3B83">
        <w:rPr>
          <w:rFonts w:ascii="Calibri" w:hAnsi="Calibri"/>
          <w:b/>
        </w:rPr>
        <w:lastRenderedPageBreak/>
        <w:t>ANEXO 1</w:t>
      </w:r>
      <w:r>
        <w:rPr>
          <w:rFonts w:ascii="Calibri" w:hAnsi="Calibri"/>
          <w:b/>
        </w:rPr>
        <w:t>4-A</w:t>
      </w:r>
    </w:p>
    <w:p w:rsidR="002F5444" w:rsidRPr="001C3B83" w:rsidRDefault="002F5444" w:rsidP="002F5444">
      <w:pPr>
        <w:ind w:right="-91"/>
        <w:jc w:val="center"/>
        <w:rPr>
          <w:rFonts w:ascii="Calibri" w:hAnsi="Calibri"/>
          <w:i/>
        </w:rPr>
      </w:pPr>
      <w:r>
        <w:rPr>
          <w:rFonts w:ascii="Calibri" w:hAnsi="Calibri" w:cs="Calibri"/>
          <w:b/>
          <w:bCs/>
        </w:rPr>
        <w:t>LICITACIÓN PÚBLICA NACIONAL PRESENCIAL</w:t>
      </w:r>
      <w:r w:rsidRPr="00174D9C">
        <w:rPr>
          <w:rFonts w:ascii="Calibri" w:hAnsi="Calibri" w:cs="Calibri"/>
          <w:b/>
          <w:bCs/>
        </w:rPr>
        <w:t xml:space="preserve"> </w:t>
      </w:r>
      <w:r w:rsidRPr="001C3B83">
        <w:rPr>
          <w:rFonts w:ascii="Calibri" w:hAnsi="Calibri"/>
          <w:b/>
          <w:i/>
        </w:rPr>
        <w:t>No.____________________</w:t>
      </w:r>
    </w:p>
    <w:p w:rsidR="002F5444" w:rsidRPr="001C3B83" w:rsidRDefault="002F5444" w:rsidP="002F5444">
      <w:pPr>
        <w:tabs>
          <w:tab w:val="left" w:pos="2835"/>
          <w:tab w:val="left" w:pos="5670"/>
          <w:tab w:val="left" w:pos="7655"/>
        </w:tabs>
        <w:ind w:right="-91"/>
        <w:rPr>
          <w:rFonts w:ascii="Calibri" w:hAnsi="Calibri"/>
        </w:rPr>
      </w:pPr>
    </w:p>
    <w:p w:rsidR="002F5444" w:rsidRPr="001C3B83" w:rsidRDefault="002F5444" w:rsidP="002F5444">
      <w:pPr>
        <w:tabs>
          <w:tab w:val="left" w:pos="2835"/>
          <w:tab w:val="left" w:pos="5670"/>
          <w:tab w:val="left" w:pos="7655"/>
        </w:tabs>
        <w:ind w:right="-91"/>
        <w:jc w:val="center"/>
        <w:rPr>
          <w:rFonts w:ascii="Calibri" w:hAnsi="Calibri"/>
        </w:rPr>
      </w:pPr>
      <w:r w:rsidRPr="001C3B83">
        <w:rPr>
          <w:rFonts w:ascii="Calibri" w:hAnsi="Calibri"/>
        </w:rPr>
        <w:t>Junta de Aclaraciones a las bases del concurso</w:t>
      </w:r>
    </w:p>
    <w:p w:rsidR="002F5444" w:rsidRPr="001C3B83" w:rsidRDefault="002F5444" w:rsidP="002F5444">
      <w:pPr>
        <w:tabs>
          <w:tab w:val="left" w:pos="2835"/>
          <w:tab w:val="left" w:pos="5670"/>
          <w:tab w:val="left" w:pos="7655"/>
        </w:tabs>
        <w:ind w:right="-91"/>
        <w:rPr>
          <w:rFonts w:ascii="Calibri" w:hAnsi="Calibri"/>
        </w:rPr>
      </w:pPr>
    </w:p>
    <w:p w:rsidR="002F5444" w:rsidRPr="001C3B83" w:rsidRDefault="002F5444" w:rsidP="002F5444">
      <w:pPr>
        <w:tabs>
          <w:tab w:val="left" w:pos="2835"/>
          <w:tab w:val="left" w:pos="5670"/>
          <w:tab w:val="left" w:pos="7655"/>
        </w:tabs>
        <w:ind w:right="-91"/>
        <w:rPr>
          <w:rFonts w:ascii="Calibri" w:hAnsi="Calibri"/>
        </w:rPr>
      </w:pPr>
    </w:p>
    <w:p w:rsidR="002F5444" w:rsidRPr="001C3B83" w:rsidRDefault="002F5444" w:rsidP="002F5444">
      <w:pPr>
        <w:tabs>
          <w:tab w:val="left" w:pos="2835"/>
          <w:tab w:val="left" w:pos="5670"/>
          <w:tab w:val="left" w:pos="7655"/>
        </w:tabs>
        <w:ind w:left="851" w:right="-91"/>
        <w:rPr>
          <w:rFonts w:ascii="Calibri" w:hAnsi="Calibri"/>
        </w:rPr>
      </w:pPr>
      <w:r w:rsidRPr="001C3B83">
        <w:rPr>
          <w:rFonts w:ascii="Calibri" w:hAnsi="Calibri"/>
        </w:rPr>
        <w:t>Dudas respecto a las bases del concurso:</w:t>
      </w:r>
    </w:p>
    <w:p w:rsidR="002F5444" w:rsidRPr="002522C8" w:rsidRDefault="002F5444" w:rsidP="002F5444">
      <w:pPr>
        <w:tabs>
          <w:tab w:val="left" w:pos="2835"/>
          <w:tab w:val="left" w:pos="5670"/>
          <w:tab w:val="left" w:pos="7655"/>
        </w:tabs>
        <w:ind w:left="851" w:right="-91"/>
        <w:rPr>
          <w:rFonts w:ascii="Calibri" w:hAnsi="Calibri"/>
        </w:rPr>
      </w:pPr>
    </w:p>
    <w:p w:rsidR="002F5444" w:rsidRPr="002522C8" w:rsidRDefault="002F5444" w:rsidP="002F5444">
      <w:pPr>
        <w:tabs>
          <w:tab w:val="left" w:pos="2835"/>
          <w:tab w:val="left" w:pos="5670"/>
          <w:tab w:val="left" w:pos="7655"/>
        </w:tabs>
        <w:ind w:left="851" w:right="-91"/>
        <w:rPr>
          <w:rFonts w:ascii="Calibri" w:hAnsi="Calibri"/>
        </w:rPr>
      </w:pPr>
    </w:p>
    <w:p w:rsidR="002F5444" w:rsidRPr="002522C8" w:rsidRDefault="002F5444" w:rsidP="002F5444">
      <w:pPr>
        <w:ind w:left="851"/>
        <w:rPr>
          <w:rFonts w:ascii="Calibri" w:hAnsi="Calibri" w:cs="Arial"/>
        </w:rPr>
      </w:pPr>
      <w:r w:rsidRPr="002522C8">
        <w:rPr>
          <w:rFonts w:ascii="Calibri" w:hAnsi="Calibri"/>
          <w:b/>
        </w:rPr>
        <w:t xml:space="preserve">A) </w:t>
      </w:r>
      <w:r w:rsidRPr="002522C8">
        <w:rPr>
          <w:rFonts w:ascii="Calibri" w:hAnsi="Calibri"/>
          <w:b/>
          <w:i/>
        </w:rPr>
        <w:t>Dudas Administrativas</w:t>
      </w:r>
      <w:r w:rsidRPr="002522C8">
        <w:rPr>
          <w:rFonts w:ascii="Calibri" w:hAnsi="Calibri"/>
          <w:b/>
        </w:rPr>
        <w:t>:</w:t>
      </w:r>
    </w:p>
    <w:p w:rsidR="002F5444" w:rsidRPr="002522C8" w:rsidRDefault="002F5444" w:rsidP="002F5444">
      <w:pPr>
        <w:ind w:left="851"/>
        <w:rPr>
          <w:rFonts w:ascii="Calibri" w:hAnsi="Calibri" w:cs="Arial"/>
        </w:rPr>
      </w:pP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cs="Arial"/>
        </w:rPr>
      </w:pPr>
    </w:p>
    <w:p w:rsidR="002F5444" w:rsidRPr="002522C8" w:rsidRDefault="002F5444" w:rsidP="002F5444">
      <w:pPr>
        <w:tabs>
          <w:tab w:val="left" w:pos="2835"/>
          <w:tab w:val="left" w:pos="5670"/>
          <w:tab w:val="left" w:pos="7655"/>
        </w:tabs>
        <w:ind w:left="851" w:right="-91"/>
        <w:jc w:val="both"/>
        <w:rPr>
          <w:rFonts w:ascii="Calibri" w:hAnsi="Calibri" w:cs="Arial"/>
        </w:rPr>
      </w:pPr>
    </w:p>
    <w:p w:rsidR="002F5444" w:rsidRPr="002522C8" w:rsidRDefault="002F5444" w:rsidP="002F5444">
      <w:pPr>
        <w:tabs>
          <w:tab w:val="left" w:pos="2835"/>
          <w:tab w:val="left" w:pos="5670"/>
          <w:tab w:val="left" w:pos="7655"/>
        </w:tabs>
        <w:ind w:left="851" w:right="-91"/>
        <w:jc w:val="both"/>
        <w:rPr>
          <w:rFonts w:ascii="Calibri" w:hAnsi="Calibri" w:cs="Arial"/>
        </w:rPr>
      </w:pPr>
    </w:p>
    <w:p w:rsidR="002F5444" w:rsidRPr="002522C8" w:rsidRDefault="002F5444" w:rsidP="002F5444">
      <w:pPr>
        <w:ind w:left="851"/>
        <w:rPr>
          <w:rFonts w:ascii="Calibri" w:hAnsi="Calibri" w:cs="Arial"/>
        </w:rPr>
      </w:pPr>
      <w:r w:rsidRPr="002522C8">
        <w:rPr>
          <w:rFonts w:ascii="Calibri" w:hAnsi="Calibri"/>
          <w:b/>
        </w:rPr>
        <w:t xml:space="preserve">B) </w:t>
      </w:r>
      <w:r w:rsidRPr="002522C8">
        <w:rPr>
          <w:rFonts w:ascii="Calibri" w:hAnsi="Calibri"/>
          <w:b/>
          <w:i/>
        </w:rPr>
        <w:t>Dudas del Anexo 1 de Requerimientos:    (Técnicas)</w:t>
      </w:r>
    </w:p>
    <w:p w:rsidR="002F5444" w:rsidRPr="002522C8" w:rsidRDefault="002F5444" w:rsidP="002F5444">
      <w:pPr>
        <w:ind w:left="851"/>
        <w:rPr>
          <w:rFonts w:ascii="Calibri" w:hAnsi="Calibri" w:cs="Arial"/>
        </w:rPr>
      </w:pP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91"/>
        <w:jc w:val="both"/>
        <w:rPr>
          <w:rFonts w:ascii="Calibri" w:hAnsi="Calibri" w:cs="Arial"/>
        </w:rPr>
      </w:pPr>
    </w:p>
    <w:p w:rsidR="002F5444" w:rsidRPr="002522C8" w:rsidRDefault="002F5444" w:rsidP="002F5444">
      <w:pPr>
        <w:tabs>
          <w:tab w:val="left" w:pos="2835"/>
          <w:tab w:val="left" w:pos="5670"/>
          <w:tab w:val="left" w:pos="7655"/>
        </w:tabs>
        <w:ind w:left="851" w:right="-91"/>
        <w:jc w:val="center"/>
        <w:rPr>
          <w:rFonts w:ascii="Calibri" w:hAnsi="Calibri"/>
        </w:rPr>
      </w:pPr>
    </w:p>
    <w:p w:rsidR="002F5444" w:rsidRPr="002522C8" w:rsidRDefault="002F5444" w:rsidP="002F5444">
      <w:pPr>
        <w:tabs>
          <w:tab w:val="left" w:pos="2835"/>
          <w:tab w:val="left" w:pos="5670"/>
          <w:tab w:val="left" w:pos="7655"/>
        </w:tabs>
        <w:ind w:left="851" w:right="-91"/>
        <w:jc w:val="center"/>
        <w:rPr>
          <w:rFonts w:ascii="Calibri" w:hAnsi="Calibri"/>
        </w:rPr>
      </w:pPr>
      <w:r w:rsidRPr="002522C8">
        <w:rPr>
          <w:rFonts w:ascii="Calibri" w:hAnsi="Calibri"/>
        </w:rPr>
        <w:t>___________________________________________</w:t>
      </w:r>
    </w:p>
    <w:p w:rsidR="002F5444" w:rsidRPr="002522C8" w:rsidRDefault="002F5444" w:rsidP="002F5444">
      <w:pPr>
        <w:tabs>
          <w:tab w:val="left" w:pos="2835"/>
          <w:tab w:val="left" w:pos="5670"/>
          <w:tab w:val="left" w:pos="7655"/>
        </w:tabs>
        <w:ind w:left="851" w:right="-91"/>
        <w:jc w:val="center"/>
        <w:rPr>
          <w:rFonts w:ascii="Calibri" w:hAnsi="Calibri"/>
        </w:rPr>
      </w:pPr>
      <w:r w:rsidRPr="002522C8">
        <w:rPr>
          <w:rFonts w:ascii="Calibri" w:hAnsi="Calibri"/>
        </w:rPr>
        <w:t>C o m p a ñ í a</w:t>
      </w:r>
    </w:p>
    <w:p w:rsidR="002F5444" w:rsidRPr="002522C8" w:rsidRDefault="002F5444" w:rsidP="002F5444">
      <w:pPr>
        <w:tabs>
          <w:tab w:val="left" w:pos="2835"/>
          <w:tab w:val="left" w:pos="5670"/>
          <w:tab w:val="left" w:pos="7655"/>
        </w:tabs>
        <w:ind w:left="851" w:right="-91"/>
        <w:rPr>
          <w:rFonts w:ascii="Calibri" w:hAnsi="Calibri"/>
        </w:rPr>
      </w:pPr>
    </w:p>
    <w:p w:rsidR="002F5444" w:rsidRPr="002522C8" w:rsidRDefault="002F5444" w:rsidP="002F5444">
      <w:pPr>
        <w:tabs>
          <w:tab w:val="left" w:pos="2835"/>
          <w:tab w:val="left" w:pos="5670"/>
          <w:tab w:val="left" w:pos="7655"/>
        </w:tabs>
        <w:ind w:right="-91"/>
        <w:rPr>
          <w:rFonts w:ascii="Calibri" w:hAnsi="Calibri"/>
        </w:rPr>
      </w:pPr>
    </w:p>
    <w:p w:rsidR="002F5444" w:rsidRPr="002522C8" w:rsidRDefault="002F5444" w:rsidP="002F5444">
      <w:pPr>
        <w:tabs>
          <w:tab w:val="left" w:pos="2835"/>
          <w:tab w:val="left" w:pos="5670"/>
          <w:tab w:val="left" w:pos="7655"/>
        </w:tabs>
        <w:ind w:right="-91"/>
        <w:rPr>
          <w:rFonts w:ascii="Calibri" w:hAnsi="Calibri"/>
        </w:rPr>
      </w:pPr>
    </w:p>
    <w:p w:rsidR="002F5444" w:rsidRPr="002522C8" w:rsidRDefault="002F5444" w:rsidP="002F5444">
      <w:pPr>
        <w:tabs>
          <w:tab w:val="left" w:pos="2835"/>
          <w:tab w:val="left" w:pos="5670"/>
          <w:tab w:val="left" w:pos="7655"/>
        </w:tabs>
        <w:ind w:right="-91"/>
        <w:rPr>
          <w:rFonts w:ascii="Calibri" w:hAnsi="Calibri"/>
        </w:rPr>
      </w:pPr>
    </w:p>
    <w:p w:rsidR="002F5444" w:rsidRPr="002522C8" w:rsidRDefault="002F5444" w:rsidP="002F5444">
      <w:pPr>
        <w:tabs>
          <w:tab w:val="left" w:pos="2835"/>
          <w:tab w:val="left" w:pos="5670"/>
          <w:tab w:val="left" w:pos="7655"/>
        </w:tabs>
        <w:ind w:right="-91"/>
        <w:jc w:val="center"/>
        <w:rPr>
          <w:rFonts w:ascii="Calibri" w:hAnsi="Calibri"/>
        </w:rPr>
      </w:pPr>
      <w:r w:rsidRPr="002522C8">
        <w:rPr>
          <w:rFonts w:ascii="Calibri" w:hAnsi="Calibri"/>
        </w:rPr>
        <w:t xml:space="preserve">__________________             ____________________________     </w:t>
      </w:r>
      <w:r w:rsidRPr="002522C8">
        <w:rPr>
          <w:rFonts w:ascii="Calibri" w:hAnsi="Calibri"/>
        </w:rPr>
        <w:tab/>
        <w:t xml:space="preserve"> _______________________</w:t>
      </w:r>
    </w:p>
    <w:p w:rsidR="002F5444" w:rsidRPr="002522C8" w:rsidRDefault="002F5444" w:rsidP="002F5444">
      <w:pPr>
        <w:tabs>
          <w:tab w:val="left" w:pos="567"/>
          <w:tab w:val="left" w:pos="3544"/>
          <w:tab w:val="left" w:pos="5670"/>
          <w:tab w:val="left" w:pos="8364"/>
        </w:tabs>
        <w:ind w:right="-91"/>
        <w:jc w:val="center"/>
        <w:rPr>
          <w:rFonts w:ascii="Calibri" w:hAnsi="Calibri"/>
        </w:rPr>
      </w:pPr>
      <w:r w:rsidRPr="002522C8">
        <w:rPr>
          <w:rFonts w:ascii="Calibri" w:hAnsi="Calibri"/>
        </w:rPr>
        <w:t>Fecha                                Nombre del Representante Legal                               Firma</w:t>
      </w:r>
    </w:p>
    <w:p w:rsidR="002F5444" w:rsidRPr="00BA09CD" w:rsidRDefault="002F5444" w:rsidP="002F5444">
      <w:pPr>
        <w:autoSpaceDE w:val="0"/>
        <w:autoSpaceDN w:val="0"/>
        <w:adjustRightInd w:val="0"/>
        <w:jc w:val="right"/>
        <w:rPr>
          <w:rFonts w:asciiTheme="minorHAnsi" w:hAnsiTheme="minorHAnsi" w:cstheme="minorHAnsi"/>
          <w:b/>
        </w:rPr>
      </w:pPr>
    </w:p>
    <w:p w:rsidR="002F5444" w:rsidRDefault="002F5444" w:rsidP="002F5444">
      <w:pPr>
        <w:autoSpaceDE w:val="0"/>
        <w:autoSpaceDN w:val="0"/>
        <w:adjustRightInd w:val="0"/>
        <w:jc w:val="right"/>
        <w:rPr>
          <w:rFonts w:asciiTheme="minorHAnsi" w:hAnsiTheme="minorHAnsi" w:cstheme="minorHAnsi"/>
          <w:b/>
          <w:lang w:val="es-MX"/>
        </w:rPr>
      </w:pPr>
    </w:p>
    <w:p w:rsidR="002F5444" w:rsidRDefault="002F5444" w:rsidP="002F5444">
      <w:pPr>
        <w:autoSpaceDE w:val="0"/>
        <w:autoSpaceDN w:val="0"/>
        <w:adjustRightInd w:val="0"/>
        <w:jc w:val="right"/>
        <w:rPr>
          <w:rFonts w:asciiTheme="minorHAnsi" w:hAnsiTheme="minorHAnsi" w:cstheme="minorHAnsi"/>
          <w:b/>
          <w:lang w:val="es-MX"/>
        </w:rPr>
      </w:pPr>
    </w:p>
    <w:p w:rsidR="00BA09CD" w:rsidRPr="002F5444" w:rsidRDefault="00BA09CD" w:rsidP="00FF24B4">
      <w:pPr>
        <w:autoSpaceDE w:val="0"/>
        <w:autoSpaceDN w:val="0"/>
        <w:adjustRightInd w:val="0"/>
        <w:jc w:val="right"/>
        <w:rPr>
          <w:rFonts w:asciiTheme="minorHAnsi" w:hAnsiTheme="minorHAnsi" w:cstheme="minorHAnsi"/>
          <w:b/>
          <w:lang w:val="es-MX"/>
        </w:rPr>
      </w:pPr>
    </w:p>
    <w:p w:rsidR="00B37CE3" w:rsidRDefault="002F5444" w:rsidP="00B37CE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autoSpaceDE w:val="0"/>
        <w:autoSpaceDN w:val="0"/>
        <w:adjustRightInd w:val="0"/>
        <w:jc w:val="center"/>
        <w:rPr>
          <w:rFonts w:asciiTheme="minorHAnsi" w:hAnsiTheme="minorHAnsi" w:cstheme="minorHAnsi"/>
          <w:b/>
          <w:lang w:val="es-MX"/>
        </w:rPr>
      </w:pPr>
      <w:r>
        <w:rPr>
          <w:rFonts w:asciiTheme="minorHAnsi" w:hAnsiTheme="minorHAnsi" w:cstheme="minorHAnsi"/>
          <w:b/>
          <w:lang w:val="es-MX"/>
        </w:rPr>
        <w:lastRenderedPageBreak/>
        <w:t>ANEXO 15</w:t>
      </w:r>
    </w:p>
    <w:p w:rsidR="003632F9" w:rsidRPr="00572D88" w:rsidRDefault="003632F9" w:rsidP="003632F9">
      <w:pPr>
        <w:autoSpaceDE w:val="0"/>
        <w:autoSpaceDN w:val="0"/>
        <w:adjustRightInd w:val="0"/>
        <w:jc w:val="center"/>
        <w:rPr>
          <w:rFonts w:asciiTheme="minorHAnsi" w:hAnsiTheme="minorHAnsi" w:cstheme="minorHAnsi"/>
          <w:b/>
          <w:sz w:val="18"/>
          <w:szCs w:val="18"/>
          <w:lang w:val="es-MX"/>
        </w:rPr>
      </w:pPr>
      <w:r w:rsidRPr="00572D88">
        <w:rPr>
          <w:rFonts w:asciiTheme="minorHAnsi" w:hAnsiTheme="minorHAnsi" w:cstheme="minorHAnsi"/>
          <w:b/>
          <w:sz w:val="18"/>
          <w:szCs w:val="18"/>
          <w:lang w:val="es-MX"/>
        </w:rPr>
        <w:t>MODELO DE CONTRATO</w:t>
      </w:r>
    </w:p>
    <w:p w:rsidR="00095E6C" w:rsidRPr="00572D88" w:rsidRDefault="00FF24B4" w:rsidP="00FF24B4">
      <w:pPr>
        <w:autoSpaceDE w:val="0"/>
        <w:autoSpaceDN w:val="0"/>
        <w:adjustRightInd w:val="0"/>
        <w:jc w:val="right"/>
        <w:rPr>
          <w:rFonts w:asciiTheme="minorHAnsi" w:hAnsiTheme="minorHAnsi" w:cstheme="minorHAnsi"/>
          <w:b/>
          <w:sz w:val="18"/>
          <w:szCs w:val="18"/>
          <w:lang w:val="es-MX"/>
        </w:rPr>
      </w:pPr>
      <w:r w:rsidRPr="00572D88">
        <w:rPr>
          <w:rFonts w:asciiTheme="minorHAnsi" w:hAnsiTheme="minorHAnsi" w:cstheme="minorHAnsi"/>
          <w:b/>
          <w:sz w:val="18"/>
          <w:szCs w:val="18"/>
          <w:lang w:val="es-MX"/>
        </w:rPr>
        <w:t>CONTRATO No: __________</w:t>
      </w:r>
    </w:p>
    <w:p w:rsidR="00FF24B4" w:rsidRPr="00E73AB6" w:rsidRDefault="00FF24B4" w:rsidP="00FF24B4">
      <w:pPr>
        <w:autoSpaceDE w:val="0"/>
        <w:autoSpaceDN w:val="0"/>
        <w:adjustRightInd w:val="0"/>
        <w:rPr>
          <w:rFonts w:asciiTheme="minorHAnsi" w:hAnsiTheme="minorHAnsi" w:cstheme="minorHAnsi"/>
          <w:sz w:val="18"/>
          <w:szCs w:val="18"/>
          <w:lang w:val="es-MX"/>
        </w:rPr>
      </w:pPr>
    </w:p>
    <w:p w:rsidR="00095E6C" w:rsidRPr="00E73AB6" w:rsidRDefault="00E73AB6" w:rsidP="00FF24B4">
      <w:pPr>
        <w:ind w:right="-5"/>
        <w:jc w:val="both"/>
        <w:rPr>
          <w:rFonts w:asciiTheme="minorHAnsi" w:hAnsiTheme="minorHAnsi"/>
          <w:b/>
          <w:sz w:val="18"/>
          <w:szCs w:val="18"/>
        </w:rPr>
      </w:pPr>
      <w:r w:rsidRPr="00E73AB6">
        <w:rPr>
          <w:rFonts w:asciiTheme="minorHAnsi" w:hAnsiTheme="minorHAnsi"/>
          <w:b/>
          <w:sz w:val="18"/>
          <w:szCs w:val="18"/>
        </w:rPr>
        <w:t xml:space="preserve">CONTRATO DE SUMINISTRO DE </w:t>
      </w:r>
      <w:r w:rsidR="009E319F">
        <w:rPr>
          <w:rFonts w:asciiTheme="minorHAnsi" w:hAnsiTheme="minorHAnsi"/>
          <w:b/>
          <w:sz w:val="18"/>
          <w:szCs w:val="18"/>
        </w:rPr>
        <w:t>MEDICAMENTO PARA EL HOSPITAL METROPOLITANO “DR. BERNARDO SEPÚLVEDA”</w:t>
      </w:r>
      <w:r w:rsidRPr="00E73AB6">
        <w:rPr>
          <w:rFonts w:asciiTheme="minorHAnsi" w:hAnsiTheme="minorHAnsi"/>
          <w:b/>
          <w:sz w:val="18"/>
          <w:szCs w:val="18"/>
        </w:rPr>
        <w:t xml:space="preserve"> QUE CELEBRAN POR UNA PARTE, SERVICIOS DE SALUD DE NUEVO LEÓN, ORGANISMO PÚBLICO DESCENTRALIZADO, REPRESENTADO POR SU DIRECTOR GENERAL, EL  DR.MED.MANUEL ENRIQUE DE LA O CAVAZOS Y EL DIRECTOR ADMINISTRATIVO, </w:t>
      </w:r>
      <w:r w:rsidR="00692C10">
        <w:rPr>
          <w:rFonts w:asciiTheme="minorHAnsi" w:hAnsiTheme="minorHAnsi"/>
          <w:b/>
          <w:sz w:val="18"/>
          <w:szCs w:val="18"/>
        </w:rPr>
        <w:t>C.P. AARON SERRATO ARAOZ</w:t>
      </w:r>
      <w:r w:rsidRPr="00E73AB6">
        <w:rPr>
          <w:rFonts w:asciiTheme="minorHAnsi" w:hAnsiTheme="minorHAnsi"/>
          <w:b/>
          <w:sz w:val="18"/>
          <w:szCs w:val="18"/>
        </w:rPr>
        <w:t>, A QUIEN EN LO SUCESIVO SE LE DENOMINARÁ “S.S.N.L.”, Y POR LA OTRA PARTE, LA COMPAÑÍA __________, REPRESENTADA POR __________, EN SU CARÁCTER DE REPRESENTANTE LEGAL, A QUIEN EN LO SUCESIVO SE LE DENOMINARÁ “EL PROVEEDOR”, AL TENOR DE LAS SIGUIENTES:</w:t>
      </w:r>
    </w:p>
    <w:p w:rsidR="00095E6C" w:rsidRPr="00E73AB6" w:rsidRDefault="00095E6C" w:rsidP="00FF24B4">
      <w:pPr>
        <w:ind w:left="284" w:right="-5"/>
        <w:jc w:val="both"/>
        <w:rPr>
          <w:rFonts w:asciiTheme="minorHAnsi" w:hAnsiTheme="minorHAnsi"/>
          <w:b/>
          <w:sz w:val="18"/>
          <w:szCs w:val="18"/>
        </w:rPr>
      </w:pPr>
    </w:p>
    <w:p w:rsidR="00095E6C" w:rsidRPr="00E73AB6" w:rsidRDefault="00095E6C" w:rsidP="00E73AB6">
      <w:pPr>
        <w:pStyle w:val="Ttulo6"/>
        <w:ind w:left="0"/>
        <w:rPr>
          <w:rFonts w:asciiTheme="minorHAnsi" w:hAnsiTheme="minorHAnsi" w:cs="Tahoma"/>
          <w:sz w:val="18"/>
          <w:szCs w:val="18"/>
        </w:rPr>
      </w:pPr>
      <w:r w:rsidRPr="00E73AB6">
        <w:rPr>
          <w:rFonts w:asciiTheme="minorHAnsi" w:hAnsiTheme="minorHAnsi" w:cs="Tahoma"/>
          <w:sz w:val="18"/>
          <w:szCs w:val="18"/>
        </w:rPr>
        <w:t>D E C L A R A C I O N E S</w:t>
      </w:r>
    </w:p>
    <w:p w:rsidR="00095E6C" w:rsidRPr="00E73AB6" w:rsidRDefault="0078059E" w:rsidP="0078059E">
      <w:pPr>
        <w:tabs>
          <w:tab w:val="left" w:pos="2400"/>
        </w:tabs>
        <w:ind w:right="-5"/>
        <w:jc w:val="both"/>
        <w:rPr>
          <w:rFonts w:asciiTheme="minorHAnsi" w:hAnsiTheme="minorHAnsi" w:cs="Tahoma"/>
          <w:sz w:val="18"/>
          <w:szCs w:val="18"/>
        </w:rPr>
      </w:pPr>
      <w:r w:rsidRPr="00E73AB6">
        <w:rPr>
          <w:rFonts w:asciiTheme="minorHAnsi" w:hAnsiTheme="minorHAnsi" w:cs="Tahoma"/>
          <w:sz w:val="18"/>
          <w:szCs w:val="18"/>
        </w:rPr>
        <w:tab/>
      </w:r>
    </w:p>
    <w:p w:rsidR="00095E6C" w:rsidRPr="00E73AB6" w:rsidRDefault="00095E6C" w:rsidP="00FF24B4">
      <w:pPr>
        <w:ind w:left="284" w:right="-5"/>
        <w:jc w:val="both"/>
        <w:rPr>
          <w:rFonts w:asciiTheme="minorHAnsi" w:hAnsiTheme="minorHAnsi" w:cs="Tahoma"/>
          <w:b/>
          <w:sz w:val="18"/>
          <w:szCs w:val="18"/>
        </w:rPr>
      </w:pPr>
      <w:r w:rsidRPr="00E73AB6">
        <w:rPr>
          <w:rFonts w:asciiTheme="minorHAnsi" w:hAnsiTheme="minorHAnsi" w:cs="Tahoma"/>
          <w:b/>
          <w:sz w:val="18"/>
          <w:szCs w:val="18"/>
        </w:rPr>
        <w:t>I.-   Declara “S.S.N.L.”:</w:t>
      </w:r>
    </w:p>
    <w:p w:rsidR="00095E6C" w:rsidRPr="00E73AB6" w:rsidRDefault="00095E6C" w:rsidP="00FF24B4">
      <w:pPr>
        <w:ind w:left="851" w:right="-5" w:hanging="567"/>
        <w:jc w:val="both"/>
        <w:rPr>
          <w:rFonts w:asciiTheme="minorHAnsi" w:hAnsiTheme="minorHAnsi" w:cs="Tahoma"/>
          <w:sz w:val="18"/>
          <w:szCs w:val="18"/>
        </w:rPr>
      </w:pPr>
    </w:p>
    <w:p w:rsidR="00095E6C" w:rsidRPr="00E73AB6" w:rsidRDefault="00095E6C" w:rsidP="00FF24B4">
      <w:pPr>
        <w:ind w:left="426" w:hanging="426"/>
        <w:jc w:val="both"/>
        <w:rPr>
          <w:rFonts w:asciiTheme="minorHAnsi" w:hAnsiTheme="minorHAnsi" w:cs="Tahoma"/>
          <w:sz w:val="18"/>
          <w:szCs w:val="18"/>
        </w:rPr>
      </w:pPr>
      <w:r w:rsidRPr="00E73AB6">
        <w:rPr>
          <w:rFonts w:asciiTheme="minorHAnsi" w:hAnsiTheme="minorHAnsi" w:cs="Tahoma"/>
          <w:sz w:val="18"/>
          <w:szCs w:val="18"/>
        </w:rPr>
        <w:t>I.1.</w:t>
      </w:r>
      <w:r w:rsidRPr="00E73AB6">
        <w:rPr>
          <w:rFonts w:asciiTheme="minorHAnsi" w:hAnsiTheme="minorHAnsi" w:cs="Tahoma"/>
          <w:sz w:val="18"/>
          <w:szCs w:val="18"/>
        </w:rPr>
        <w:tab/>
        <w:t>Que es un Organismo Público Descentralizado con personalidad jurídica y patrimonio propios, creado por decreto número 328 de fecha 18 de Diciembre de 1996. Con Registro Federal de Contribuyentes SSN-970115-QI9.</w:t>
      </w:r>
    </w:p>
    <w:p w:rsidR="00095E6C" w:rsidRPr="00E73AB6" w:rsidRDefault="00095E6C" w:rsidP="00FF24B4">
      <w:pPr>
        <w:ind w:left="284"/>
        <w:jc w:val="both"/>
        <w:rPr>
          <w:rFonts w:asciiTheme="minorHAnsi" w:hAnsiTheme="minorHAnsi" w:cs="Tahoma"/>
          <w:b/>
          <w:sz w:val="18"/>
          <w:szCs w:val="18"/>
        </w:rPr>
      </w:pPr>
    </w:p>
    <w:p w:rsidR="00095E6C" w:rsidRPr="00E73AB6" w:rsidRDefault="00095E6C" w:rsidP="00FF24B4">
      <w:pPr>
        <w:ind w:left="426" w:hanging="426"/>
        <w:jc w:val="both"/>
        <w:rPr>
          <w:rFonts w:asciiTheme="minorHAnsi" w:hAnsiTheme="minorHAnsi" w:cs="Tahoma"/>
          <w:sz w:val="18"/>
          <w:szCs w:val="18"/>
        </w:rPr>
      </w:pPr>
      <w:r w:rsidRPr="00E73AB6">
        <w:rPr>
          <w:rFonts w:asciiTheme="minorHAnsi" w:hAnsiTheme="minorHAnsi" w:cs="Tahoma"/>
          <w:sz w:val="18"/>
          <w:szCs w:val="18"/>
        </w:rPr>
        <w:t>I.2.</w:t>
      </w:r>
      <w:r w:rsidRPr="00E73AB6">
        <w:rPr>
          <w:rFonts w:asciiTheme="minorHAnsi" w:hAnsiTheme="minorHAnsi" w:cs="Tahoma"/>
          <w:sz w:val="18"/>
          <w:szCs w:val="18"/>
        </w:rPr>
        <w:tab/>
        <w:t xml:space="preserve">Que de conformidad con lo previsto por el artículo 9o. fracciones I y IV de la Ley que crea el Organismo Público Descentralizado, Servicios de Salud de Nuevo León, el Director General es el Representante Legal del mismo y se encuentra facultado para celebrar, en los términos de las disposiciones legales aplicables los contratos de Adquisiciones, Arrendamientos, Prestación de Servicios, de Obras Públicas y Servicios relacionados con las mismas. </w:t>
      </w:r>
    </w:p>
    <w:p w:rsidR="00095E6C" w:rsidRPr="00E73AB6" w:rsidRDefault="00095E6C" w:rsidP="00FF24B4">
      <w:pPr>
        <w:ind w:left="284"/>
        <w:jc w:val="both"/>
        <w:rPr>
          <w:rFonts w:asciiTheme="minorHAnsi" w:hAnsiTheme="minorHAnsi" w:cs="Tahoma"/>
          <w:b/>
          <w:sz w:val="18"/>
          <w:szCs w:val="18"/>
        </w:rPr>
      </w:pPr>
    </w:p>
    <w:p w:rsidR="00572D88" w:rsidRPr="00E73AB6" w:rsidRDefault="00572D88" w:rsidP="006F697A">
      <w:pPr>
        <w:pStyle w:val="Sangradetextonormal"/>
        <w:ind w:left="426" w:right="-5" w:hanging="426"/>
        <w:jc w:val="both"/>
        <w:rPr>
          <w:rFonts w:asciiTheme="minorHAnsi" w:hAnsiTheme="minorHAnsi" w:cs="Arial"/>
          <w:sz w:val="18"/>
          <w:szCs w:val="18"/>
        </w:rPr>
      </w:pPr>
      <w:r w:rsidRPr="00E73AB6">
        <w:rPr>
          <w:rFonts w:asciiTheme="minorHAnsi" w:hAnsiTheme="minorHAnsi" w:cs="Arial"/>
          <w:sz w:val="18"/>
          <w:szCs w:val="18"/>
        </w:rPr>
        <w:t xml:space="preserve">I.3.-. </w:t>
      </w:r>
      <w:r w:rsidRPr="00E73AB6">
        <w:rPr>
          <w:rFonts w:asciiTheme="minorHAnsi" w:hAnsiTheme="minorHAnsi"/>
          <w:sz w:val="18"/>
          <w:szCs w:val="18"/>
        </w:rPr>
        <w:t xml:space="preserve">Que el DR. MED. MANUEL ENRIQUE DE LA O CAVAZOS, en su carácter de Director General, acredita su personalidad, mediante escritura pública número 11330 (once mil trescientos treinta), de fecha 23 de Octubre del año 2015, pasada ante la fe del Lic. Daniel Eduardo Flores Elizondo, Titular de la Notaría Pública No. 89, con ejercicio en la Ciudad de Monterrey, Nuevo León y registrada bajo el número 3938, Volumen 135, Libro No. 158, e inscrita en fecha 17 de Noviembre del año 2009 y el </w:t>
      </w:r>
      <w:r w:rsidR="00692C10">
        <w:rPr>
          <w:rFonts w:asciiTheme="minorHAnsi" w:hAnsiTheme="minorHAnsi"/>
          <w:sz w:val="18"/>
          <w:szCs w:val="18"/>
        </w:rPr>
        <w:t>C.P. Aarón Serrato Araoz</w:t>
      </w:r>
      <w:r w:rsidRPr="00E73AB6">
        <w:rPr>
          <w:rFonts w:asciiTheme="minorHAnsi" w:hAnsiTheme="minorHAnsi"/>
          <w:sz w:val="18"/>
          <w:szCs w:val="18"/>
        </w:rPr>
        <w:t xml:space="preserve">  justifica su personalidad mediante oficio No. SRH-NOM-030, signado por el DR. MED. MANUEL ENRIQUE DE LA O CAVAZOS de fecha 23 DE Octubre de 2015.</w:t>
      </w:r>
    </w:p>
    <w:p w:rsidR="00095E6C" w:rsidRPr="00E73AB6" w:rsidRDefault="00095E6C" w:rsidP="00FF24B4">
      <w:pPr>
        <w:ind w:left="426" w:hanging="426"/>
        <w:jc w:val="both"/>
        <w:rPr>
          <w:rFonts w:asciiTheme="minorHAnsi" w:hAnsiTheme="minorHAnsi" w:cs="Tahoma"/>
          <w:color w:val="FF0000"/>
          <w:sz w:val="18"/>
          <w:szCs w:val="18"/>
        </w:rPr>
      </w:pPr>
      <w:r w:rsidRPr="00E73AB6">
        <w:rPr>
          <w:rFonts w:asciiTheme="minorHAnsi" w:hAnsiTheme="minorHAnsi" w:cs="Tahoma"/>
          <w:sz w:val="18"/>
          <w:szCs w:val="18"/>
        </w:rPr>
        <w:t>I.4.</w:t>
      </w:r>
      <w:r w:rsidRPr="00E73AB6">
        <w:rPr>
          <w:rFonts w:asciiTheme="minorHAnsi" w:hAnsiTheme="minorHAnsi" w:cs="Tahoma"/>
          <w:sz w:val="18"/>
          <w:szCs w:val="18"/>
        </w:rPr>
        <w:tab/>
        <w:t xml:space="preserve">Que cuenta con recursos suficientes y disponibles en su presupuesto, autorizado mediante oficio número _____, con cargo al Presupuesto ______, Programa _____, Partida ____, para celebrar el presente contrato, que fue adjudicado a través de </w:t>
      </w:r>
      <w:r w:rsidR="00572D88" w:rsidRPr="00E73AB6">
        <w:rPr>
          <w:rFonts w:asciiTheme="minorHAnsi" w:hAnsiTheme="minorHAnsi" w:cs="Arial"/>
          <w:sz w:val="18"/>
          <w:szCs w:val="18"/>
        </w:rPr>
        <w:t>Licitación Pública Nacional Presencial</w:t>
      </w:r>
      <w:r w:rsidR="0078059E" w:rsidRPr="00E73AB6">
        <w:rPr>
          <w:rFonts w:asciiTheme="minorHAnsi" w:hAnsiTheme="minorHAnsi" w:cs="Arial"/>
          <w:sz w:val="18"/>
          <w:szCs w:val="18"/>
        </w:rPr>
        <w:t xml:space="preserve"> No. </w:t>
      </w:r>
      <w:r w:rsidR="00572D88" w:rsidRPr="00E73AB6">
        <w:rPr>
          <w:rFonts w:asciiTheme="minorHAnsi" w:hAnsiTheme="minorHAnsi" w:cs="Arial"/>
          <w:sz w:val="18"/>
          <w:szCs w:val="18"/>
        </w:rPr>
        <w:t>LP</w:t>
      </w:r>
      <w:r w:rsidR="0078059E" w:rsidRPr="00E73AB6">
        <w:rPr>
          <w:rFonts w:asciiTheme="minorHAnsi" w:hAnsiTheme="minorHAnsi" w:cs="Arial"/>
          <w:sz w:val="18"/>
          <w:szCs w:val="18"/>
        </w:rPr>
        <w:t>-919044992-</w:t>
      </w:r>
      <w:r w:rsidR="009E319F">
        <w:rPr>
          <w:rFonts w:asciiTheme="minorHAnsi" w:hAnsiTheme="minorHAnsi" w:cs="Arial"/>
          <w:sz w:val="18"/>
          <w:szCs w:val="18"/>
        </w:rPr>
        <w:t>N56-2018</w:t>
      </w:r>
      <w:r w:rsidRPr="00E73AB6">
        <w:rPr>
          <w:rFonts w:asciiTheme="minorHAnsi" w:hAnsiTheme="minorHAnsi" w:cs="Arial"/>
          <w:sz w:val="18"/>
          <w:szCs w:val="18"/>
        </w:rPr>
        <w:t xml:space="preserve"> para la adquisición de “</w:t>
      </w:r>
      <w:r w:rsidR="009E319F">
        <w:rPr>
          <w:rFonts w:asciiTheme="minorHAnsi" w:hAnsiTheme="minorHAnsi" w:cs="Arial"/>
          <w:sz w:val="18"/>
          <w:szCs w:val="18"/>
        </w:rPr>
        <w:t>MEDICAMENTO PARA EL HOSPITAL METROPOLITANO “DR. BERNARDO SEPÚLVEDA”</w:t>
      </w:r>
      <w:r w:rsidRPr="00E73AB6">
        <w:rPr>
          <w:rFonts w:asciiTheme="minorHAnsi" w:hAnsiTheme="minorHAnsi" w:cs="Arial"/>
          <w:sz w:val="18"/>
          <w:szCs w:val="18"/>
        </w:rPr>
        <w:t>”.</w:t>
      </w:r>
    </w:p>
    <w:p w:rsidR="00095E6C" w:rsidRPr="00E73AB6" w:rsidRDefault="00095E6C" w:rsidP="00FF24B4">
      <w:pPr>
        <w:ind w:left="426" w:hanging="426"/>
        <w:jc w:val="both"/>
        <w:rPr>
          <w:rFonts w:asciiTheme="minorHAnsi" w:hAnsiTheme="minorHAnsi" w:cs="Tahoma"/>
          <w:sz w:val="18"/>
          <w:szCs w:val="18"/>
        </w:rPr>
      </w:pPr>
    </w:p>
    <w:p w:rsidR="00095E6C" w:rsidRPr="00E73AB6" w:rsidRDefault="00095E6C" w:rsidP="00FF24B4">
      <w:pPr>
        <w:pStyle w:val="Sangradetextonormal"/>
        <w:spacing w:after="0"/>
        <w:ind w:left="426" w:right="-5" w:hanging="426"/>
        <w:rPr>
          <w:rFonts w:asciiTheme="minorHAnsi" w:hAnsiTheme="minorHAnsi" w:cs="Tahoma"/>
          <w:sz w:val="18"/>
          <w:szCs w:val="18"/>
        </w:rPr>
      </w:pPr>
      <w:r w:rsidRPr="00E73AB6">
        <w:rPr>
          <w:rFonts w:asciiTheme="minorHAnsi" w:hAnsiTheme="minorHAnsi" w:cs="Tahoma"/>
          <w:sz w:val="18"/>
          <w:szCs w:val="18"/>
        </w:rPr>
        <w:t>I.5.- Que para los fines y efectos legales del presente instrumento señala como su domicilio el ubicado en la calle Matamoros Ote. Número 520, entre Escobedo y Zaragoza, Centro de Monterrey, Nuevo León, C.P. 64000.</w:t>
      </w:r>
    </w:p>
    <w:p w:rsidR="00095E6C" w:rsidRPr="00E73AB6" w:rsidRDefault="00095E6C" w:rsidP="00FF24B4">
      <w:pPr>
        <w:ind w:left="709" w:right="-5" w:hanging="425"/>
        <w:jc w:val="both"/>
        <w:rPr>
          <w:rFonts w:asciiTheme="minorHAnsi" w:hAnsiTheme="minorHAnsi"/>
          <w:sz w:val="18"/>
          <w:szCs w:val="18"/>
        </w:rPr>
      </w:pPr>
    </w:p>
    <w:p w:rsidR="00E73AB6" w:rsidRPr="00E73AB6" w:rsidRDefault="00E73AB6" w:rsidP="00E73AB6">
      <w:pPr>
        <w:pStyle w:val="Sangradetextonormal"/>
        <w:spacing w:after="0"/>
        <w:ind w:left="180" w:right="-5" w:hanging="360"/>
        <w:jc w:val="both"/>
        <w:rPr>
          <w:rFonts w:ascii="Calibri" w:hAnsi="Calibri"/>
          <w:b/>
          <w:sz w:val="18"/>
          <w:szCs w:val="18"/>
        </w:rPr>
      </w:pPr>
      <w:r w:rsidRPr="00E73AB6">
        <w:rPr>
          <w:rFonts w:ascii="Calibri" w:hAnsi="Calibri"/>
          <w:b/>
          <w:sz w:val="18"/>
          <w:szCs w:val="18"/>
        </w:rPr>
        <w:t>II.-</w:t>
      </w:r>
      <w:r w:rsidRPr="00E73AB6">
        <w:rPr>
          <w:rFonts w:ascii="Calibri" w:hAnsi="Calibri"/>
          <w:b/>
          <w:sz w:val="18"/>
          <w:szCs w:val="18"/>
        </w:rPr>
        <w:tab/>
        <w:t>Declara “EL PROVEEDOR”:</w:t>
      </w:r>
    </w:p>
    <w:p w:rsidR="00E73AB6" w:rsidRPr="00E73AB6" w:rsidRDefault="00E73AB6" w:rsidP="00E73AB6">
      <w:pPr>
        <w:pStyle w:val="Sangradetextonormal"/>
        <w:spacing w:after="0"/>
        <w:ind w:left="426" w:right="-5" w:hanging="426"/>
        <w:jc w:val="both"/>
        <w:rPr>
          <w:rFonts w:ascii="Calibri" w:hAnsi="Calibri" w:cs="Arial"/>
          <w:sz w:val="18"/>
          <w:szCs w:val="18"/>
        </w:rPr>
      </w:pPr>
    </w:p>
    <w:p w:rsidR="00E73AB6" w:rsidRPr="00E73AB6" w:rsidRDefault="00E73AB6" w:rsidP="00E73AB6">
      <w:pPr>
        <w:pStyle w:val="Sangradetextonormal"/>
        <w:spacing w:after="0"/>
        <w:ind w:left="180" w:right="-5" w:hanging="360"/>
        <w:jc w:val="both"/>
        <w:rPr>
          <w:rFonts w:ascii="Calibri" w:hAnsi="Calibri"/>
          <w:sz w:val="18"/>
          <w:szCs w:val="18"/>
        </w:rPr>
      </w:pPr>
      <w:r w:rsidRPr="00E73AB6">
        <w:rPr>
          <w:rFonts w:ascii="Calibri" w:hAnsi="Calibri"/>
          <w:sz w:val="18"/>
          <w:szCs w:val="18"/>
        </w:rPr>
        <w:t>II.1.-Que acredita la legal existencia de la Compañía denominada __________, con Escritura Pública número __________de fecha __________, pasada ante la fe del Lic. __________, Titular de la Notaría Pública número __________, con ejercicio en Ciudad __________, registrada bajo el No. __________, Vol. __________, libro No. __________, de __________. Que su Registro Federal de Contribuyentes es __________.</w:t>
      </w:r>
    </w:p>
    <w:p w:rsidR="00E73AB6" w:rsidRPr="00E73AB6" w:rsidRDefault="00E73AB6" w:rsidP="00E73AB6">
      <w:pPr>
        <w:pStyle w:val="Sangradetextonormal"/>
        <w:spacing w:after="0"/>
        <w:ind w:left="180" w:right="-5" w:hanging="360"/>
        <w:jc w:val="both"/>
        <w:rPr>
          <w:rFonts w:ascii="Calibri" w:hAnsi="Calibri"/>
          <w:sz w:val="18"/>
          <w:szCs w:val="18"/>
        </w:rPr>
      </w:pPr>
    </w:p>
    <w:p w:rsidR="00E73AB6" w:rsidRPr="00E73AB6" w:rsidRDefault="00E73AB6" w:rsidP="00E73AB6">
      <w:pPr>
        <w:pStyle w:val="Sangradetextonormal"/>
        <w:spacing w:after="0"/>
        <w:ind w:left="180" w:right="-5" w:hanging="360"/>
        <w:jc w:val="both"/>
        <w:rPr>
          <w:rFonts w:ascii="Calibri" w:hAnsi="Calibri"/>
          <w:sz w:val="18"/>
          <w:szCs w:val="18"/>
        </w:rPr>
      </w:pPr>
      <w:r w:rsidRPr="00E73AB6">
        <w:rPr>
          <w:rFonts w:ascii="Calibri" w:hAnsi="Calibri"/>
          <w:sz w:val="18"/>
          <w:szCs w:val="18"/>
        </w:rPr>
        <w:t>II.2.-Que la Sociedad es de Nacionalidad Mexicana y en caso de dejar de serlo, conviene en seguirse considerando como mexicana, por cuanto a este contrato se refiere, y a no invocar la protección de ningún gobierno extranjero, bajo pena de perder en beneficio de la nación mexicana todo derecho derivado del presente instrumento.</w:t>
      </w:r>
    </w:p>
    <w:p w:rsidR="00E73AB6" w:rsidRPr="00E73AB6" w:rsidRDefault="00E73AB6" w:rsidP="00E73AB6">
      <w:pPr>
        <w:pStyle w:val="Sangradetextonormal"/>
        <w:spacing w:after="0"/>
        <w:ind w:left="180" w:right="-5" w:hanging="360"/>
        <w:jc w:val="both"/>
        <w:rPr>
          <w:rFonts w:ascii="Calibri" w:hAnsi="Calibri"/>
          <w:sz w:val="18"/>
          <w:szCs w:val="18"/>
        </w:rPr>
      </w:pPr>
    </w:p>
    <w:p w:rsidR="00E73AB6" w:rsidRPr="00E73AB6" w:rsidRDefault="00E73AB6" w:rsidP="00E73AB6">
      <w:pPr>
        <w:pStyle w:val="Sangradetextonormal"/>
        <w:spacing w:after="0"/>
        <w:ind w:left="180" w:right="-5" w:hanging="360"/>
        <w:jc w:val="both"/>
        <w:rPr>
          <w:rFonts w:ascii="Calibri" w:hAnsi="Calibri"/>
          <w:sz w:val="18"/>
          <w:szCs w:val="18"/>
        </w:rPr>
      </w:pPr>
      <w:r w:rsidRPr="00E73AB6">
        <w:rPr>
          <w:rFonts w:ascii="Calibri" w:hAnsi="Calibri"/>
          <w:sz w:val="18"/>
          <w:szCs w:val="18"/>
        </w:rPr>
        <w:t xml:space="preserve">II.3.-Que el representante legal de dicha compañía, acredita la personalidad y carácter con que interviene en este acto, con la Escritura Pública número __________de fecha __________, protocolizada ante la fe del Lic. __________, Titular de la Notaría Pública número __________, con ejercicio </w:t>
      </w:r>
      <w:r w:rsidRPr="00E73AB6">
        <w:rPr>
          <w:rFonts w:ascii="Calibri" w:hAnsi="Calibri"/>
          <w:sz w:val="18"/>
          <w:szCs w:val="18"/>
        </w:rPr>
        <w:lastRenderedPageBreak/>
        <w:t>en Ciudad de __________,  registrada bajo el Folio Mercantil Electrónico No. __________ de fecha __________en el Registro Público de Comercio. Manifestando bajo protesta de decir verdad que su cargo y facultades conferidas no le han sido revocadas o disminuidas a la fecha.</w:t>
      </w:r>
    </w:p>
    <w:p w:rsidR="00E73AB6" w:rsidRPr="00E73AB6" w:rsidRDefault="00E73AB6" w:rsidP="00E73AB6">
      <w:pPr>
        <w:pStyle w:val="Sangradetextonormal"/>
        <w:spacing w:after="0"/>
        <w:ind w:left="180" w:right="-5" w:hanging="360"/>
        <w:jc w:val="both"/>
        <w:rPr>
          <w:rFonts w:ascii="Calibri" w:hAnsi="Calibri"/>
          <w:sz w:val="18"/>
          <w:szCs w:val="18"/>
        </w:rPr>
      </w:pPr>
    </w:p>
    <w:p w:rsidR="00E73AB6" w:rsidRPr="00E73AB6" w:rsidRDefault="00E73AB6" w:rsidP="00E73AB6">
      <w:pPr>
        <w:pStyle w:val="Sangradetextonormal"/>
        <w:spacing w:after="0"/>
        <w:ind w:left="180" w:right="-5" w:hanging="360"/>
        <w:jc w:val="both"/>
        <w:rPr>
          <w:rFonts w:ascii="Calibri" w:hAnsi="Calibri"/>
          <w:sz w:val="18"/>
          <w:szCs w:val="18"/>
        </w:rPr>
      </w:pPr>
      <w:r w:rsidRPr="00E73AB6">
        <w:rPr>
          <w:rFonts w:ascii="Calibri" w:hAnsi="Calibri"/>
          <w:sz w:val="18"/>
          <w:szCs w:val="18"/>
        </w:rPr>
        <w:t>II.4.-Continúa manifestando que su representada tiene capacidad jurídica y reúne las condiciones técnicas y económicas para obligarse a la venta de los bienes objeto del presente contrato.</w:t>
      </w:r>
    </w:p>
    <w:p w:rsidR="00E73AB6" w:rsidRPr="00E73AB6" w:rsidRDefault="00E73AB6" w:rsidP="00E73AB6">
      <w:pPr>
        <w:pStyle w:val="Sangradetextonormal"/>
        <w:spacing w:after="0"/>
        <w:ind w:left="180" w:right="-5" w:hanging="360"/>
        <w:jc w:val="both"/>
        <w:rPr>
          <w:rFonts w:ascii="Calibri" w:hAnsi="Calibri"/>
          <w:sz w:val="18"/>
          <w:szCs w:val="18"/>
        </w:rPr>
      </w:pPr>
    </w:p>
    <w:p w:rsidR="00E73AB6" w:rsidRPr="00E73AB6" w:rsidRDefault="00E73AB6" w:rsidP="00E73AB6">
      <w:pPr>
        <w:pStyle w:val="Sangradetextonormal"/>
        <w:spacing w:after="0"/>
        <w:ind w:left="180" w:right="-5" w:hanging="360"/>
        <w:jc w:val="both"/>
        <w:rPr>
          <w:rFonts w:ascii="Calibri" w:hAnsi="Calibri"/>
          <w:sz w:val="18"/>
          <w:szCs w:val="18"/>
        </w:rPr>
      </w:pPr>
      <w:r w:rsidRPr="00E73AB6">
        <w:rPr>
          <w:rFonts w:ascii="Calibri" w:hAnsi="Calibri"/>
          <w:sz w:val="18"/>
          <w:szCs w:val="18"/>
        </w:rPr>
        <w:t>II.5.-Que conoce el contenido y los requisitos que establecen la Ley de Adquisiciones, Arrendamientos y Contratación de Servicios del Estado de Nuevo León y las reglas generales para la contratación, ejecución de adquisiciones, así como los términos del presente contrato.</w:t>
      </w:r>
    </w:p>
    <w:p w:rsidR="00E73AB6" w:rsidRPr="00E73AB6" w:rsidRDefault="00E73AB6" w:rsidP="00E73AB6">
      <w:pPr>
        <w:pStyle w:val="Sangradetextonormal"/>
        <w:spacing w:after="0"/>
        <w:ind w:left="180" w:right="-5" w:hanging="360"/>
        <w:jc w:val="both"/>
        <w:rPr>
          <w:rFonts w:ascii="Calibri" w:hAnsi="Calibri"/>
          <w:sz w:val="18"/>
          <w:szCs w:val="18"/>
        </w:rPr>
      </w:pPr>
    </w:p>
    <w:p w:rsidR="00E73AB6" w:rsidRPr="00E73AB6" w:rsidRDefault="00E73AB6" w:rsidP="00E73AB6">
      <w:pPr>
        <w:pStyle w:val="Sangradetextonormal"/>
        <w:spacing w:after="0"/>
        <w:ind w:left="180" w:right="-5" w:hanging="360"/>
        <w:jc w:val="both"/>
        <w:rPr>
          <w:rFonts w:ascii="Calibri" w:hAnsi="Calibri"/>
          <w:sz w:val="18"/>
          <w:szCs w:val="18"/>
        </w:rPr>
      </w:pPr>
      <w:r w:rsidRPr="00E73AB6">
        <w:rPr>
          <w:rFonts w:ascii="Calibri" w:hAnsi="Calibri"/>
          <w:sz w:val="18"/>
          <w:szCs w:val="18"/>
        </w:rPr>
        <w:t>II.6.-Que para los fines y efectos legales de este contrato señala como su domicilio, el ubicado en __________, No. __________, Colonia ________________, C. P. __________.</w:t>
      </w:r>
    </w:p>
    <w:p w:rsidR="00E73AB6" w:rsidRPr="00E73AB6" w:rsidRDefault="00E73AB6" w:rsidP="00E73AB6">
      <w:pPr>
        <w:jc w:val="both"/>
        <w:rPr>
          <w:rFonts w:ascii="Calibri" w:hAnsi="Calibri" w:cs="Tahoma"/>
          <w:sz w:val="18"/>
          <w:szCs w:val="18"/>
        </w:rPr>
      </w:pPr>
    </w:p>
    <w:p w:rsidR="00E73AB6" w:rsidRPr="00E73AB6" w:rsidRDefault="00E73AB6" w:rsidP="00E73AB6">
      <w:pPr>
        <w:pStyle w:val="Sangradetextonormal"/>
        <w:spacing w:after="0"/>
        <w:ind w:left="180" w:right="-5" w:hanging="360"/>
        <w:rPr>
          <w:rFonts w:ascii="Calibri" w:hAnsi="Calibri"/>
          <w:b/>
          <w:sz w:val="18"/>
          <w:szCs w:val="18"/>
        </w:rPr>
      </w:pPr>
      <w:r w:rsidRPr="00E73AB6">
        <w:rPr>
          <w:rFonts w:ascii="Calibri" w:hAnsi="Calibri"/>
          <w:b/>
          <w:sz w:val="18"/>
          <w:szCs w:val="18"/>
        </w:rPr>
        <w:t>III.- DECLARAN “LAS PARTES”:</w:t>
      </w:r>
    </w:p>
    <w:p w:rsidR="00E73AB6" w:rsidRPr="00E73AB6" w:rsidRDefault="00E73AB6" w:rsidP="00E73AB6">
      <w:pPr>
        <w:pStyle w:val="Sangradetextonormal"/>
        <w:spacing w:after="0"/>
        <w:ind w:left="180" w:right="-5" w:hanging="360"/>
        <w:rPr>
          <w:rFonts w:ascii="Calibri" w:hAnsi="Calibri"/>
          <w:b/>
          <w:sz w:val="18"/>
          <w:szCs w:val="18"/>
        </w:rPr>
      </w:pPr>
    </w:p>
    <w:p w:rsidR="00E73AB6" w:rsidRPr="00E73AB6" w:rsidRDefault="00E73AB6" w:rsidP="00E73AB6">
      <w:pPr>
        <w:pStyle w:val="Sangradetextonormal"/>
        <w:spacing w:after="0"/>
        <w:ind w:left="180" w:right="-5" w:hanging="360"/>
        <w:rPr>
          <w:rFonts w:ascii="Calibri" w:hAnsi="Calibri"/>
          <w:sz w:val="18"/>
          <w:szCs w:val="18"/>
        </w:rPr>
      </w:pPr>
      <w:r w:rsidRPr="00E73AB6">
        <w:rPr>
          <w:rFonts w:ascii="Calibri" w:hAnsi="Calibri"/>
          <w:sz w:val="18"/>
          <w:szCs w:val="18"/>
        </w:rPr>
        <w:t>III.1.-Que se reconocen la personalidad con la que comparecen y acuerdan celebrar el presente contrato al tenor de las siguientes:</w:t>
      </w:r>
    </w:p>
    <w:p w:rsidR="00E73AB6" w:rsidRPr="00E73AB6" w:rsidRDefault="00E73AB6" w:rsidP="00E73AB6">
      <w:pPr>
        <w:pStyle w:val="Ttulo2"/>
        <w:jc w:val="center"/>
        <w:rPr>
          <w:rFonts w:ascii="Calibri" w:hAnsi="Calibri"/>
          <w:sz w:val="18"/>
          <w:szCs w:val="18"/>
        </w:rPr>
      </w:pPr>
    </w:p>
    <w:p w:rsidR="00E73AB6" w:rsidRPr="00E73AB6" w:rsidRDefault="00E73AB6" w:rsidP="00E73AB6">
      <w:pPr>
        <w:pStyle w:val="Ttulo2"/>
        <w:ind w:left="0"/>
        <w:jc w:val="center"/>
        <w:rPr>
          <w:rFonts w:ascii="Calibri" w:hAnsi="Calibri"/>
          <w:sz w:val="18"/>
          <w:szCs w:val="18"/>
        </w:rPr>
      </w:pPr>
      <w:r w:rsidRPr="00E73AB6">
        <w:rPr>
          <w:rFonts w:ascii="Calibri" w:hAnsi="Calibri"/>
          <w:sz w:val="18"/>
          <w:szCs w:val="18"/>
        </w:rPr>
        <w:t>C L Á U S U L A S</w:t>
      </w:r>
    </w:p>
    <w:p w:rsidR="00E73AB6" w:rsidRPr="00E73AB6" w:rsidRDefault="00E73AB6" w:rsidP="00E73AB6">
      <w:pPr>
        <w:jc w:val="center"/>
        <w:rPr>
          <w:rFonts w:ascii="Calibri" w:hAnsi="Calibri" w:cs="Tahoma"/>
          <w:b/>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sz w:val="18"/>
          <w:szCs w:val="18"/>
        </w:rPr>
        <w:t>PRIMERA:- OBJETO.</w:t>
      </w:r>
      <w:r w:rsidRPr="00E73AB6">
        <w:rPr>
          <w:rFonts w:ascii="Calibri" w:hAnsi="Calibri" w:cs="Tahoma"/>
          <w:sz w:val="18"/>
          <w:szCs w:val="18"/>
        </w:rPr>
        <w:t xml:space="preserve"> </w:t>
      </w:r>
      <w:r w:rsidRPr="00E73AB6">
        <w:rPr>
          <w:rFonts w:ascii="Calibri" w:hAnsi="Calibri" w:cs="Tahoma"/>
          <w:b/>
          <w:sz w:val="18"/>
          <w:szCs w:val="18"/>
        </w:rPr>
        <w:t>“EL PROVEEDOR”</w:t>
      </w:r>
      <w:r w:rsidRPr="00E73AB6">
        <w:rPr>
          <w:rFonts w:ascii="Calibri" w:hAnsi="Calibri" w:cs="Tahoma"/>
          <w:sz w:val="18"/>
          <w:szCs w:val="18"/>
        </w:rPr>
        <w:t xml:space="preserve"> se obliga al Suministro de Medicamento objeto del presente contrato, el cual se ajustará a los precios, presentación y descripción que se señalan en el Anexo 1 que forma parte integral del presente instrumento</w:t>
      </w:r>
      <w:r w:rsidRPr="00E73AB6">
        <w:rPr>
          <w:rFonts w:ascii="Calibri" w:hAnsi="Calibri" w:cs="Tahoma"/>
          <w:b/>
          <w:sz w:val="18"/>
          <w:szCs w:val="18"/>
        </w:rPr>
        <w:t xml:space="preserve"> </w:t>
      </w:r>
      <w:r w:rsidRPr="00E73AB6">
        <w:rPr>
          <w:rFonts w:ascii="Calibri" w:hAnsi="Calibri" w:cs="Tahoma"/>
          <w:sz w:val="18"/>
          <w:szCs w:val="18"/>
        </w:rPr>
        <w:t xml:space="preserve">y demás especificaciones solicitadas por </w:t>
      </w:r>
      <w:r w:rsidRPr="00E73AB6">
        <w:rPr>
          <w:rFonts w:ascii="Calibri" w:hAnsi="Calibri" w:cs="Tahoma"/>
          <w:b/>
          <w:sz w:val="18"/>
          <w:szCs w:val="18"/>
        </w:rPr>
        <w:t>“S.S.N.L.”</w:t>
      </w:r>
      <w:r w:rsidRPr="00E73AB6">
        <w:rPr>
          <w:rFonts w:ascii="Calibri" w:hAnsi="Calibri" w:cs="Tahoma"/>
          <w:sz w:val="18"/>
          <w:szCs w:val="18"/>
        </w:rPr>
        <w:t>, en las bases de la</w:t>
      </w:r>
      <w:r w:rsidR="005C3279">
        <w:rPr>
          <w:rFonts w:ascii="Calibri" w:hAnsi="Calibri" w:cs="Tahoma"/>
          <w:sz w:val="18"/>
          <w:szCs w:val="18"/>
        </w:rPr>
        <w:t xml:space="preserve"> convocatoria a la </w:t>
      </w:r>
      <w:r w:rsidRPr="00E73AB6">
        <w:rPr>
          <w:rFonts w:ascii="Calibri" w:hAnsi="Calibri" w:cs="Tahoma"/>
          <w:sz w:val="18"/>
          <w:szCs w:val="18"/>
        </w:rPr>
        <w:t xml:space="preserve"> licitación pública nacional presencial No. LP-919044992-</w:t>
      </w:r>
      <w:r w:rsidR="009E319F">
        <w:rPr>
          <w:rFonts w:ascii="Calibri" w:hAnsi="Calibri"/>
          <w:sz w:val="18"/>
          <w:szCs w:val="18"/>
        </w:rPr>
        <w:t>N56-2018</w:t>
      </w:r>
      <w:r w:rsidRPr="00E73AB6">
        <w:rPr>
          <w:rFonts w:ascii="Calibri" w:hAnsi="Calibri" w:cs="Tahoma"/>
          <w:sz w:val="18"/>
          <w:szCs w:val="18"/>
        </w:rPr>
        <w:t>, foro de aclaraciones y conforme a las propuesta técnica y oferta económica presentadas por</w:t>
      </w:r>
      <w:r w:rsidRPr="00E73AB6">
        <w:rPr>
          <w:rFonts w:ascii="Calibri" w:hAnsi="Calibri" w:cs="Tahoma"/>
          <w:b/>
          <w:sz w:val="18"/>
          <w:szCs w:val="18"/>
        </w:rPr>
        <w:t xml:space="preserve"> “EL PROVEEDOR”</w:t>
      </w:r>
      <w:r w:rsidRPr="00E73AB6">
        <w:rPr>
          <w:rFonts w:ascii="Calibri" w:hAnsi="Calibri" w:cs="Tahoma"/>
          <w:sz w:val="18"/>
          <w:szCs w:val="18"/>
        </w:rPr>
        <w:t>,</w:t>
      </w:r>
      <w:r w:rsidRPr="00E73AB6">
        <w:rPr>
          <w:rFonts w:ascii="Calibri" w:hAnsi="Calibri" w:cs="Tahoma"/>
          <w:b/>
          <w:sz w:val="18"/>
          <w:szCs w:val="18"/>
        </w:rPr>
        <w:t xml:space="preserve"> </w:t>
      </w:r>
      <w:r w:rsidRPr="00E73AB6">
        <w:rPr>
          <w:rFonts w:ascii="Calibri" w:hAnsi="Calibri" w:cs="Tahoma"/>
          <w:sz w:val="18"/>
          <w:szCs w:val="18"/>
        </w:rPr>
        <w:t>las cuales forman parte de este contrato.</w:t>
      </w:r>
    </w:p>
    <w:p w:rsidR="00E73AB6" w:rsidRPr="00E73AB6" w:rsidRDefault="00E73AB6" w:rsidP="00E73AB6">
      <w:pPr>
        <w:jc w:val="both"/>
        <w:rPr>
          <w:rFonts w:ascii="Calibri" w:hAnsi="Calibri" w:cs="Tahoma"/>
          <w:b/>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sz w:val="18"/>
          <w:szCs w:val="18"/>
        </w:rPr>
        <w:t xml:space="preserve">SEGUNDA: MONTO DEL CONTRATO.- </w:t>
      </w:r>
      <w:r w:rsidRPr="00E73AB6">
        <w:rPr>
          <w:rFonts w:ascii="Calibri" w:hAnsi="Calibri" w:cs="Tahoma"/>
          <w:sz w:val="18"/>
          <w:szCs w:val="18"/>
        </w:rPr>
        <w:t>El monto del presente contrato será la cantidad de    $</w:t>
      </w:r>
      <w:r w:rsidRPr="00E73AB6">
        <w:rPr>
          <w:rFonts w:ascii="Calibri" w:hAnsi="Calibri"/>
          <w:sz w:val="18"/>
          <w:szCs w:val="18"/>
        </w:rPr>
        <w:t>__________</w:t>
      </w:r>
      <w:r w:rsidRPr="00E73AB6">
        <w:rPr>
          <w:rFonts w:ascii="Calibri" w:hAnsi="Calibri" w:cs="Tahoma"/>
          <w:sz w:val="18"/>
          <w:szCs w:val="18"/>
        </w:rPr>
        <w:t xml:space="preserve"> (</w:t>
      </w:r>
      <w:r w:rsidRPr="00E73AB6">
        <w:rPr>
          <w:rFonts w:ascii="Calibri" w:hAnsi="Calibri"/>
          <w:sz w:val="18"/>
          <w:szCs w:val="18"/>
        </w:rPr>
        <w:t>__________</w:t>
      </w:r>
      <w:r w:rsidRPr="00E73AB6">
        <w:rPr>
          <w:rFonts w:ascii="Calibri" w:hAnsi="Calibri" w:cs="Tahoma"/>
          <w:sz w:val="18"/>
          <w:szCs w:val="18"/>
        </w:rPr>
        <w:t xml:space="preserve"> pesos 01/100 M.N), que </w:t>
      </w:r>
      <w:r w:rsidRPr="00E73AB6">
        <w:rPr>
          <w:rFonts w:ascii="Calibri" w:hAnsi="Calibri" w:cs="Tahoma"/>
          <w:b/>
          <w:sz w:val="18"/>
          <w:szCs w:val="18"/>
        </w:rPr>
        <w:t xml:space="preserve">“S.S.N.L.” </w:t>
      </w:r>
      <w:r w:rsidRPr="00E73AB6">
        <w:rPr>
          <w:rFonts w:ascii="Calibri" w:hAnsi="Calibri" w:cs="Tahoma"/>
          <w:sz w:val="18"/>
          <w:szCs w:val="18"/>
        </w:rPr>
        <w:t>cubrirá a</w:t>
      </w:r>
      <w:r w:rsidRPr="00E73AB6">
        <w:rPr>
          <w:rFonts w:ascii="Calibri" w:hAnsi="Calibri" w:cs="Tahoma"/>
          <w:b/>
          <w:sz w:val="18"/>
          <w:szCs w:val="18"/>
        </w:rPr>
        <w:t xml:space="preserve"> “EL PROVEEDOR”, </w:t>
      </w:r>
      <w:r w:rsidRPr="00E73AB6">
        <w:rPr>
          <w:rFonts w:ascii="Calibri" w:hAnsi="Calibri" w:cs="Tahoma"/>
          <w:sz w:val="18"/>
          <w:szCs w:val="18"/>
        </w:rPr>
        <w:t xml:space="preserve">por concepto de los </w:t>
      </w:r>
      <w:r w:rsidR="001B47EB">
        <w:rPr>
          <w:rFonts w:ascii="Calibri" w:hAnsi="Calibri" w:cs="Tahoma"/>
          <w:sz w:val="18"/>
          <w:szCs w:val="18"/>
        </w:rPr>
        <w:t>insumos</w:t>
      </w:r>
      <w:r w:rsidRPr="00E73AB6">
        <w:rPr>
          <w:rFonts w:ascii="Calibri" w:hAnsi="Calibri" w:cs="Tahoma"/>
          <w:sz w:val="18"/>
          <w:szCs w:val="18"/>
        </w:rPr>
        <w:t xml:space="preserve"> objeto del presente contrato.</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sz w:val="18"/>
          <w:szCs w:val="18"/>
        </w:rPr>
        <w:t>“S.S.N.L.”</w:t>
      </w:r>
      <w:r w:rsidRPr="00E73AB6">
        <w:rPr>
          <w:rFonts w:ascii="Calibri" w:hAnsi="Calibri" w:cs="Tahoma"/>
          <w:sz w:val="18"/>
          <w:szCs w:val="18"/>
        </w:rPr>
        <w:t xml:space="preserve"> se compromete a erogar como mínimo el 60% del monto adjudicado, mismo que se ejercerá de acuerdo a la lista de </w:t>
      </w:r>
      <w:r w:rsidR="001B47EB">
        <w:rPr>
          <w:rFonts w:ascii="Calibri" w:hAnsi="Calibri" w:cs="Tahoma"/>
          <w:sz w:val="18"/>
          <w:szCs w:val="18"/>
        </w:rPr>
        <w:t>los insumos</w:t>
      </w:r>
      <w:r w:rsidRPr="00E73AB6">
        <w:rPr>
          <w:rFonts w:ascii="Calibri" w:hAnsi="Calibri" w:cs="Tahoma"/>
          <w:sz w:val="18"/>
          <w:szCs w:val="18"/>
        </w:rPr>
        <w:t xml:space="preserve"> y en base a las partidas  y cantidades establecidas por </w:t>
      </w:r>
      <w:r w:rsidRPr="00E73AB6">
        <w:rPr>
          <w:rFonts w:ascii="Calibri" w:hAnsi="Calibri" w:cs="Tahoma"/>
          <w:b/>
          <w:sz w:val="18"/>
          <w:szCs w:val="18"/>
        </w:rPr>
        <w:t>“S.S.N.L.”</w:t>
      </w:r>
      <w:r w:rsidRPr="00E73AB6">
        <w:rPr>
          <w:rFonts w:ascii="Calibri" w:hAnsi="Calibri" w:cs="Tahoma"/>
          <w:sz w:val="18"/>
          <w:szCs w:val="18"/>
        </w:rPr>
        <w:t>, estas cantidades son referenciales y pueden variar según las necesidades de la Unidad y de acuerdo a los presupuestos autorizados.</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sz w:val="18"/>
          <w:szCs w:val="18"/>
        </w:rPr>
        <w:t xml:space="preserve">El presente instrumento se celebra bajo la modalidad de contrato abierto, conforme a los precios unitarios establecidos por </w:t>
      </w:r>
      <w:r w:rsidRPr="00E73AB6">
        <w:rPr>
          <w:rFonts w:ascii="Calibri" w:hAnsi="Calibri" w:cs="Tahoma"/>
          <w:b/>
          <w:sz w:val="18"/>
          <w:szCs w:val="18"/>
        </w:rPr>
        <w:t>“EL PROVEEDOR”</w:t>
      </w:r>
      <w:r w:rsidRPr="00E73AB6">
        <w:rPr>
          <w:rFonts w:ascii="Calibri" w:hAnsi="Calibri" w:cs="Tahoma"/>
          <w:sz w:val="18"/>
          <w:szCs w:val="18"/>
        </w:rPr>
        <w:t xml:space="preserve"> en su oferta económica, la que forma parte del presente contrato y se sujetará al techo presupuestal que como monto máximo se establece en el párrafo anterior, para todas las claves adjudicadas.   </w:t>
      </w:r>
    </w:p>
    <w:p w:rsidR="00E73AB6" w:rsidRPr="00E73AB6" w:rsidRDefault="00E73AB6" w:rsidP="00E73AB6">
      <w:pPr>
        <w:jc w:val="both"/>
        <w:rPr>
          <w:rFonts w:ascii="Calibri" w:hAnsi="Calibri" w:cs="Tahoma"/>
          <w:sz w:val="18"/>
          <w:szCs w:val="18"/>
        </w:rPr>
      </w:pPr>
    </w:p>
    <w:p w:rsidR="00E73AB6" w:rsidRPr="00E73AB6" w:rsidRDefault="00E73AB6" w:rsidP="00E73AB6">
      <w:pPr>
        <w:tabs>
          <w:tab w:val="left" w:pos="4111"/>
        </w:tabs>
        <w:jc w:val="both"/>
        <w:rPr>
          <w:rFonts w:ascii="Calibri" w:hAnsi="Calibri" w:cs="Tahoma"/>
          <w:sz w:val="18"/>
          <w:szCs w:val="18"/>
        </w:rPr>
      </w:pPr>
      <w:r w:rsidRPr="00E73AB6">
        <w:rPr>
          <w:rFonts w:ascii="Calibri" w:hAnsi="Calibri" w:cs="Tahoma"/>
          <w:sz w:val="18"/>
          <w:szCs w:val="18"/>
        </w:rPr>
        <w:t xml:space="preserve">El precio unitario señalado en la oferta económica y este instrumento, compensará a </w:t>
      </w:r>
      <w:r w:rsidRPr="00E73AB6">
        <w:rPr>
          <w:rFonts w:ascii="Calibri" w:hAnsi="Calibri" w:cs="Tahoma"/>
          <w:b/>
          <w:sz w:val="18"/>
          <w:szCs w:val="18"/>
        </w:rPr>
        <w:t>“EL</w:t>
      </w:r>
      <w:r w:rsidRPr="00E73AB6">
        <w:rPr>
          <w:rFonts w:ascii="Calibri" w:hAnsi="Calibri" w:cs="Tahoma"/>
          <w:sz w:val="18"/>
          <w:szCs w:val="18"/>
        </w:rPr>
        <w:t xml:space="preserve"> </w:t>
      </w:r>
      <w:r w:rsidRPr="00E73AB6">
        <w:rPr>
          <w:rFonts w:ascii="Calibri" w:hAnsi="Calibri" w:cs="Tahoma"/>
          <w:b/>
          <w:sz w:val="18"/>
          <w:szCs w:val="18"/>
        </w:rPr>
        <w:t>PROVEEDOR”</w:t>
      </w:r>
      <w:r w:rsidRPr="00E73AB6">
        <w:rPr>
          <w:rFonts w:ascii="Calibri" w:hAnsi="Calibri" w:cs="Tahoma"/>
          <w:sz w:val="18"/>
          <w:szCs w:val="18"/>
        </w:rPr>
        <w:t xml:space="preserve"> por el suministro objeto del presente contrato, transportación, carga, descarga y todos los demás gastos que se originen como consecuencia del presente contrato, así como su utilidad, por lo que</w:t>
      </w:r>
      <w:r w:rsidRPr="00E73AB6">
        <w:rPr>
          <w:rFonts w:ascii="Calibri" w:hAnsi="Calibri" w:cs="Tahoma"/>
          <w:b/>
          <w:sz w:val="18"/>
          <w:szCs w:val="18"/>
        </w:rPr>
        <w:t xml:space="preserve"> “EL PROVEEDOR”</w:t>
      </w:r>
      <w:r w:rsidRPr="00E73AB6">
        <w:rPr>
          <w:rFonts w:ascii="Calibri" w:hAnsi="Calibri" w:cs="Tahoma"/>
          <w:sz w:val="18"/>
          <w:szCs w:val="18"/>
        </w:rPr>
        <w:t xml:space="preserve"> no podrá exigir mayor retribución por ningún otro concepto. </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sz w:val="18"/>
          <w:szCs w:val="18"/>
        </w:rPr>
        <w:t>“EL PROVEEDOR”</w:t>
      </w:r>
      <w:r w:rsidRPr="00E73AB6">
        <w:rPr>
          <w:rFonts w:ascii="Calibri" w:hAnsi="Calibri" w:cs="Tahoma"/>
          <w:sz w:val="18"/>
          <w:szCs w:val="18"/>
        </w:rPr>
        <w:t xml:space="preserve"> se obliga a respetar el precio fijo, en el supuesto de que la Unidad Aplicativa de </w:t>
      </w:r>
      <w:r w:rsidRPr="00E73AB6">
        <w:rPr>
          <w:rFonts w:ascii="Calibri" w:hAnsi="Calibri" w:cs="Tahoma"/>
          <w:b/>
          <w:sz w:val="18"/>
          <w:szCs w:val="18"/>
        </w:rPr>
        <w:t>“S.S.N.L.”</w:t>
      </w:r>
      <w:r w:rsidRPr="00E73AB6">
        <w:rPr>
          <w:rFonts w:ascii="Calibri" w:hAnsi="Calibri" w:cs="Tahoma"/>
          <w:sz w:val="18"/>
          <w:szCs w:val="18"/>
        </w:rPr>
        <w:t xml:space="preserve"> realicen compras directas, cuando se presenten circunstancias especiales o se establezcan programas que hagan </w:t>
      </w:r>
      <w:r w:rsidR="001B47EB">
        <w:rPr>
          <w:rFonts w:ascii="Calibri" w:hAnsi="Calibri" w:cs="Tahoma"/>
          <w:sz w:val="18"/>
          <w:szCs w:val="18"/>
        </w:rPr>
        <w:t>necesario el suministro de los insumos</w:t>
      </w:r>
      <w:r w:rsidRPr="00E73AB6">
        <w:rPr>
          <w:rFonts w:ascii="Calibri" w:hAnsi="Calibri" w:cs="Tahoma"/>
          <w:sz w:val="18"/>
          <w:szCs w:val="18"/>
        </w:rPr>
        <w:t xml:space="preserve"> que estén comprendidos dentro de las necesidades objeto de este contrato. </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sz w:val="18"/>
          <w:szCs w:val="18"/>
        </w:rPr>
        <w:t xml:space="preserve">Cuando los </w:t>
      </w:r>
      <w:r w:rsidR="001B47EB">
        <w:rPr>
          <w:rFonts w:ascii="Calibri" w:hAnsi="Calibri" w:cs="Tahoma"/>
          <w:sz w:val="18"/>
          <w:szCs w:val="18"/>
        </w:rPr>
        <w:t>insumos</w:t>
      </w:r>
      <w:r w:rsidRPr="00E73AB6">
        <w:rPr>
          <w:rFonts w:ascii="Calibri" w:hAnsi="Calibri" w:cs="Tahoma"/>
          <w:sz w:val="18"/>
          <w:szCs w:val="18"/>
        </w:rPr>
        <w:t xml:space="preserve"> no se ajusten a lo pactado,</w:t>
      </w:r>
      <w:r w:rsidRPr="00E73AB6">
        <w:rPr>
          <w:rFonts w:ascii="Calibri" w:hAnsi="Calibri" w:cs="Tahoma"/>
          <w:b/>
          <w:sz w:val="18"/>
          <w:szCs w:val="18"/>
        </w:rPr>
        <w:t xml:space="preserve"> “S.S.N.L.”</w:t>
      </w:r>
      <w:r w:rsidRPr="00E73AB6">
        <w:rPr>
          <w:rFonts w:ascii="Calibri" w:hAnsi="Calibri" w:cs="Tahoma"/>
          <w:sz w:val="18"/>
          <w:szCs w:val="18"/>
        </w:rPr>
        <w:t xml:space="preserve"> no liquidará a</w:t>
      </w:r>
      <w:r w:rsidRPr="00E73AB6">
        <w:rPr>
          <w:rFonts w:ascii="Calibri" w:hAnsi="Calibri" w:cs="Tahoma"/>
          <w:b/>
          <w:sz w:val="18"/>
          <w:szCs w:val="18"/>
        </w:rPr>
        <w:t xml:space="preserve"> “EL PROVEEDOR”</w:t>
      </w:r>
      <w:r w:rsidRPr="00E73AB6">
        <w:rPr>
          <w:rFonts w:ascii="Calibri" w:hAnsi="Calibri" w:cs="Tahoma"/>
          <w:sz w:val="18"/>
          <w:szCs w:val="18"/>
        </w:rPr>
        <w:t>, el importe de los servicios objeto de este contrato.</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sz w:val="18"/>
          <w:szCs w:val="18"/>
        </w:rPr>
        <w:t>El presente contrato se celebra bajo la condición de precio fijo, por lo que no se reconocerá incremento alguno en los precios ofertados en sus propuestas.</w:t>
      </w:r>
    </w:p>
    <w:p w:rsidR="00E73AB6" w:rsidRPr="00E73AB6" w:rsidRDefault="00E73AB6" w:rsidP="00E73AB6">
      <w:pPr>
        <w:jc w:val="both"/>
        <w:rPr>
          <w:rFonts w:ascii="Calibri" w:hAnsi="Calibri" w:cs="Tahoma"/>
          <w:sz w:val="18"/>
          <w:szCs w:val="18"/>
        </w:rPr>
      </w:pPr>
    </w:p>
    <w:p w:rsidR="00E73AB6" w:rsidRPr="00E73AB6" w:rsidRDefault="00E73AB6" w:rsidP="00E73AB6">
      <w:pPr>
        <w:pStyle w:val="Prrafodelista"/>
        <w:tabs>
          <w:tab w:val="right" w:pos="1276"/>
        </w:tabs>
        <w:ind w:left="0" w:right="11"/>
        <w:jc w:val="both"/>
        <w:rPr>
          <w:rFonts w:ascii="Calibri" w:hAnsi="Calibri" w:cs="Tahoma"/>
          <w:sz w:val="18"/>
          <w:szCs w:val="18"/>
        </w:rPr>
      </w:pPr>
      <w:r w:rsidRPr="00E73AB6">
        <w:rPr>
          <w:rFonts w:ascii="Calibri" w:hAnsi="Calibri" w:cs="Tahoma"/>
          <w:b/>
          <w:sz w:val="18"/>
          <w:szCs w:val="18"/>
        </w:rPr>
        <w:t>“S.S.N.L.”</w:t>
      </w:r>
      <w:r w:rsidRPr="00E73AB6">
        <w:rPr>
          <w:rFonts w:ascii="Calibri" w:hAnsi="Calibri" w:cs="Tahoma"/>
          <w:sz w:val="18"/>
          <w:szCs w:val="18"/>
        </w:rPr>
        <w:t xml:space="preserve"> en base a la disposición presupuestal autorizada y a las cantidades enviadas por la Unidad y avaladas por los Directores de la misma, determinará los montos mínimo y máximo de surtido; los cuales podrán modificarse de acuerdo a la disponibilidad presupuestal. </w:t>
      </w:r>
    </w:p>
    <w:p w:rsidR="00E73AB6" w:rsidRPr="00E73AB6" w:rsidRDefault="00E73AB6" w:rsidP="00E73AB6">
      <w:pPr>
        <w:jc w:val="both"/>
        <w:rPr>
          <w:rFonts w:ascii="Calibri" w:hAnsi="Calibri" w:cs="Tahoma"/>
          <w:sz w:val="18"/>
          <w:szCs w:val="18"/>
        </w:rPr>
      </w:pPr>
    </w:p>
    <w:p w:rsidR="00E73AB6" w:rsidRPr="00E73AB6" w:rsidRDefault="00E73AB6" w:rsidP="00E73AB6">
      <w:pPr>
        <w:pStyle w:val="Prrafodelista"/>
        <w:tabs>
          <w:tab w:val="right" w:pos="1276"/>
        </w:tabs>
        <w:ind w:left="0" w:right="11"/>
        <w:jc w:val="both"/>
        <w:rPr>
          <w:rFonts w:ascii="Calibri" w:hAnsi="Calibri" w:cs="Tahoma"/>
          <w:sz w:val="18"/>
          <w:szCs w:val="18"/>
        </w:rPr>
      </w:pPr>
      <w:r w:rsidRPr="00E73AB6">
        <w:rPr>
          <w:rFonts w:ascii="Calibri" w:hAnsi="Calibri" w:cs="Tahoma"/>
          <w:b/>
          <w:sz w:val="18"/>
          <w:szCs w:val="18"/>
        </w:rPr>
        <w:t>“S.S.N.L.”</w:t>
      </w:r>
      <w:r w:rsidRPr="00E73AB6">
        <w:rPr>
          <w:rFonts w:ascii="Calibri" w:hAnsi="Calibri" w:cs="Tahoma"/>
          <w:sz w:val="18"/>
          <w:szCs w:val="18"/>
        </w:rPr>
        <w:t xml:space="preserve"> se compromete a erogar como mínimo el 60% del monto adjudicado.</w:t>
      </w:r>
    </w:p>
    <w:p w:rsidR="00E73AB6" w:rsidRPr="00E73AB6" w:rsidRDefault="00E73AB6" w:rsidP="00E73AB6">
      <w:pPr>
        <w:pStyle w:val="Prrafodelista"/>
        <w:tabs>
          <w:tab w:val="right" w:pos="1276"/>
        </w:tabs>
        <w:ind w:left="0" w:right="11"/>
        <w:jc w:val="both"/>
        <w:rPr>
          <w:rFonts w:ascii="Calibri" w:hAnsi="Calibri" w:cs="Tahoma"/>
          <w:sz w:val="18"/>
          <w:szCs w:val="18"/>
        </w:rPr>
      </w:pPr>
    </w:p>
    <w:p w:rsidR="00E73AB6" w:rsidRPr="00E73AB6" w:rsidRDefault="00E73AB6" w:rsidP="00E73AB6">
      <w:pPr>
        <w:pStyle w:val="Prrafodelista"/>
        <w:tabs>
          <w:tab w:val="right" w:pos="1276"/>
        </w:tabs>
        <w:ind w:left="0" w:right="11"/>
        <w:jc w:val="both"/>
        <w:rPr>
          <w:rFonts w:ascii="Calibri" w:hAnsi="Calibri" w:cs="Tahoma"/>
          <w:sz w:val="18"/>
          <w:szCs w:val="18"/>
        </w:rPr>
      </w:pPr>
      <w:r w:rsidRPr="00E73AB6">
        <w:rPr>
          <w:rFonts w:ascii="Calibri" w:hAnsi="Calibri" w:cs="Tahoma"/>
          <w:sz w:val="18"/>
          <w:szCs w:val="18"/>
        </w:rPr>
        <w:t xml:space="preserve">El 60% del monto comprometido por </w:t>
      </w:r>
      <w:r w:rsidRPr="00E73AB6">
        <w:rPr>
          <w:rFonts w:ascii="Calibri" w:hAnsi="Calibri" w:cs="Tahoma"/>
          <w:b/>
          <w:sz w:val="18"/>
          <w:szCs w:val="18"/>
        </w:rPr>
        <w:t>“S.S.N.L.”</w:t>
      </w:r>
      <w:r w:rsidRPr="00E73AB6">
        <w:rPr>
          <w:rFonts w:ascii="Calibri" w:hAnsi="Calibri" w:cs="Tahoma"/>
          <w:sz w:val="18"/>
          <w:szCs w:val="18"/>
        </w:rPr>
        <w:t xml:space="preserve">, se ejercerá de acuerdo al anexo No. 1 de este contrato en base a las partidas y cantidades establecidas por </w:t>
      </w:r>
      <w:r w:rsidRPr="00E73AB6">
        <w:rPr>
          <w:rFonts w:ascii="Calibri" w:hAnsi="Calibri" w:cs="Tahoma"/>
          <w:b/>
          <w:sz w:val="18"/>
          <w:szCs w:val="18"/>
        </w:rPr>
        <w:t>“S.S.N.L.”</w:t>
      </w:r>
      <w:r w:rsidRPr="00E73AB6">
        <w:rPr>
          <w:rFonts w:ascii="Calibri" w:hAnsi="Calibri" w:cs="Tahoma"/>
          <w:sz w:val="18"/>
          <w:szCs w:val="18"/>
        </w:rPr>
        <w:t>, estas cantidades son referenciales y pueden variar según las necesidades de la unidad y de acuerdo a los presupuestos autorizados.</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bCs/>
          <w:sz w:val="18"/>
          <w:szCs w:val="18"/>
        </w:rPr>
      </w:pPr>
      <w:r w:rsidRPr="00E73AB6">
        <w:rPr>
          <w:rFonts w:ascii="Calibri" w:hAnsi="Calibri" w:cs="Tahoma"/>
          <w:b/>
          <w:sz w:val="18"/>
          <w:szCs w:val="18"/>
        </w:rPr>
        <w:t xml:space="preserve">TERCERA: FORMA DE PAGO.- </w:t>
      </w:r>
      <w:r w:rsidRPr="00E73AB6">
        <w:rPr>
          <w:rFonts w:ascii="Calibri" w:hAnsi="Calibri" w:cs="Tahoma"/>
          <w:sz w:val="18"/>
          <w:szCs w:val="18"/>
        </w:rPr>
        <w:t xml:space="preserve">El pago de los </w:t>
      </w:r>
      <w:r w:rsidR="001B47EB">
        <w:rPr>
          <w:rFonts w:ascii="Calibri" w:hAnsi="Calibri" w:cs="Tahoma"/>
          <w:sz w:val="18"/>
          <w:szCs w:val="18"/>
        </w:rPr>
        <w:t xml:space="preserve">insumos </w:t>
      </w:r>
      <w:r w:rsidRPr="00E73AB6">
        <w:rPr>
          <w:rFonts w:ascii="Calibri" w:hAnsi="Calibri" w:cs="Tahoma"/>
          <w:sz w:val="18"/>
          <w:szCs w:val="18"/>
        </w:rPr>
        <w:t xml:space="preserve">adquiridos se hará en Pesos Mexicanos, dentro de los </w:t>
      </w:r>
      <w:r w:rsidR="00522392">
        <w:rPr>
          <w:rFonts w:ascii="Calibri" w:hAnsi="Calibri" w:cs="Tahoma"/>
          <w:sz w:val="18"/>
          <w:szCs w:val="18"/>
        </w:rPr>
        <w:t>__</w:t>
      </w:r>
      <w:r w:rsidRPr="00E73AB6">
        <w:rPr>
          <w:rFonts w:ascii="Calibri" w:hAnsi="Calibri" w:cs="Tahoma"/>
          <w:sz w:val="18"/>
          <w:szCs w:val="18"/>
        </w:rPr>
        <w:t xml:space="preserve"> días siguientes a la fecha en que se presente la factura en el área de Recursos Financieros de </w:t>
      </w:r>
      <w:r w:rsidRPr="00E73AB6">
        <w:rPr>
          <w:rFonts w:ascii="Calibri" w:hAnsi="Calibri" w:cs="Tahoma"/>
          <w:b/>
          <w:bCs/>
          <w:sz w:val="18"/>
          <w:szCs w:val="18"/>
        </w:rPr>
        <w:t>“S.S.N.L.”</w:t>
      </w:r>
      <w:r w:rsidRPr="00E73AB6">
        <w:rPr>
          <w:rFonts w:ascii="Calibri" w:hAnsi="Calibri" w:cs="Tahoma"/>
          <w:sz w:val="18"/>
          <w:szCs w:val="18"/>
        </w:rPr>
        <w:t>,</w:t>
      </w:r>
      <w:r w:rsidRPr="00E73AB6">
        <w:rPr>
          <w:rFonts w:ascii="Calibri" w:hAnsi="Calibri" w:cs="Tahoma"/>
          <w:b/>
          <w:bCs/>
          <w:sz w:val="18"/>
          <w:szCs w:val="18"/>
        </w:rPr>
        <w:t xml:space="preserve"> </w:t>
      </w:r>
      <w:r w:rsidRPr="00E73AB6">
        <w:rPr>
          <w:rFonts w:ascii="Calibri" w:hAnsi="Calibri" w:cs="Tahoma"/>
          <w:bCs/>
          <w:sz w:val="18"/>
          <w:szCs w:val="18"/>
        </w:rPr>
        <w:t>debidamente validada por el Administrador de cada Unidad Aplicativa.</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sz w:val="18"/>
          <w:szCs w:val="18"/>
        </w:rPr>
        <w:t xml:space="preserve">Las facturas que resulten de la entrega de los </w:t>
      </w:r>
      <w:r w:rsidR="001B47EB">
        <w:rPr>
          <w:rFonts w:ascii="Calibri" w:hAnsi="Calibri" w:cs="Tahoma"/>
          <w:sz w:val="18"/>
          <w:szCs w:val="18"/>
        </w:rPr>
        <w:t>insumo</w:t>
      </w:r>
      <w:r w:rsidRPr="00E73AB6">
        <w:rPr>
          <w:rFonts w:ascii="Calibri" w:hAnsi="Calibri" w:cs="Tahoma"/>
          <w:sz w:val="18"/>
          <w:szCs w:val="18"/>
        </w:rPr>
        <w:t xml:space="preserve">s, serán a favor de Servicios de Salud de Nuevo León, Organismo Público Descentralizado, RFC. SSN-970115-QI9, con domicilio en Matamoros Ote, No. 520, entre Escobedo y Zaragoza en el Centro de Monterrey, Nuevo León, C.P. 64000, deberán contener lo siguiente: sello de almacén con la fecha correspondiente, nombre y firma del almacenista que realizó la recepción y la firma del Administrador de la Unidad Aplicativa (se anexará a la factura copia de la Orden de Envío, mediante la cual se </w:t>
      </w:r>
      <w:r w:rsidR="00296CA2">
        <w:rPr>
          <w:rFonts w:ascii="Calibri" w:hAnsi="Calibri" w:cs="Tahoma"/>
          <w:sz w:val="18"/>
          <w:szCs w:val="18"/>
        </w:rPr>
        <w:t>solicitaron los insumos</w:t>
      </w:r>
      <w:r w:rsidRPr="00E73AB6">
        <w:rPr>
          <w:rFonts w:ascii="Calibri" w:hAnsi="Calibri" w:cs="Tahoma"/>
          <w:sz w:val="18"/>
          <w:szCs w:val="18"/>
        </w:rPr>
        <w:t>); además deberá invariablemente describir en cada factura el número de Contrato, y estarán disponibles las facturas en la Unidad Aplicativa en un plazo no mayor de 2 días hábiles.</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sz w:val="18"/>
          <w:szCs w:val="18"/>
        </w:rPr>
        <w:t>“S.S.N.L.”</w:t>
      </w:r>
      <w:r w:rsidRPr="00E73AB6">
        <w:rPr>
          <w:rFonts w:ascii="Calibri" w:hAnsi="Calibri" w:cs="Tahoma"/>
          <w:sz w:val="18"/>
          <w:szCs w:val="18"/>
        </w:rPr>
        <w:t xml:space="preserve">, se deslinda del pago de las facturas que no sean presentadas para su pago antes de 90 días posteriores a la fecha de recibo en la Unidad a las que van destinados los </w:t>
      </w:r>
      <w:r w:rsidR="001B47EB">
        <w:rPr>
          <w:rFonts w:ascii="Calibri" w:hAnsi="Calibri" w:cs="Tahoma"/>
          <w:sz w:val="18"/>
          <w:szCs w:val="18"/>
        </w:rPr>
        <w:t>insumos</w:t>
      </w:r>
      <w:r w:rsidRPr="00E73AB6">
        <w:rPr>
          <w:rFonts w:ascii="Calibri" w:hAnsi="Calibri" w:cs="Tahoma"/>
          <w:sz w:val="18"/>
          <w:szCs w:val="18"/>
        </w:rPr>
        <w:t>.</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sz w:val="18"/>
          <w:szCs w:val="18"/>
        </w:rPr>
        <w:t xml:space="preserve">La liquidación total de los medicamentos no significará la aceptación de los mismos, por lo tanto </w:t>
      </w:r>
      <w:r w:rsidRPr="00E73AB6">
        <w:rPr>
          <w:rFonts w:ascii="Calibri" w:hAnsi="Calibri" w:cs="Tahoma"/>
          <w:b/>
          <w:sz w:val="18"/>
          <w:szCs w:val="18"/>
        </w:rPr>
        <w:t>“S.S.N.L.”</w:t>
      </w:r>
      <w:r w:rsidRPr="00E73AB6">
        <w:rPr>
          <w:rFonts w:ascii="Calibri" w:hAnsi="Calibri" w:cs="Tahoma"/>
          <w:sz w:val="18"/>
          <w:szCs w:val="18"/>
        </w:rPr>
        <w:t xml:space="preserve"> se reserva expresamente el derecho de reclamar los vicios ocultos, </w:t>
      </w:r>
      <w:r w:rsidR="001B47EB">
        <w:rPr>
          <w:rFonts w:ascii="Calibri" w:hAnsi="Calibri" w:cs="Tahoma"/>
          <w:sz w:val="18"/>
          <w:szCs w:val="18"/>
        </w:rPr>
        <w:t>insumos</w:t>
      </w:r>
      <w:r w:rsidRPr="00E73AB6">
        <w:rPr>
          <w:rFonts w:ascii="Calibri" w:hAnsi="Calibri" w:cs="Tahoma"/>
          <w:sz w:val="18"/>
          <w:szCs w:val="18"/>
        </w:rPr>
        <w:t xml:space="preserve"> faltantes o el pago de lo indebido.</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sz w:val="18"/>
          <w:szCs w:val="18"/>
        </w:rPr>
        <w:t>“S.S.N.L.”</w:t>
      </w:r>
      <w:r w:rsidRPr="00E73AB6">
        <w:rPr>
          <w:rFonts w:ascii="Calibri" w:hAnsi="Calibri" w:cs="Tahoma"/>
          <w:sz w:val="18"/>
          <w:szCs w:val="18"/>
        </w:rPr>
        <w:t xml:space="preserve"> pagará únicamente el importe total correspondiente al precio unitario por clave, cualquier otro impuesto o derecho será cubierto por </w:t>
      </w:r>
      <w:r w:rsidRPr="00E73AB6">
        <w:rPr>
          <w:rFonts w:ascii="Calibri" w:hAnsi="Calibri" w:cs="Tahoma"/>
          <w:b/>
          <w:sz w:val="18"/>
          <w:szCs w:val="18"/>
        </w:rPr>
        <w:t>“EL PROVEEDOR”</w:t>
      </w:r>
      <w:r w:rsidRPr="00E73AB6">
        <w:rPr>
          <w:rFonts w:ascii="Calibri" w:hAnsi="Calibri" w:cs="Tahoma"/>
          <w:sz w:val="18"/>
          <w:szCs w:val="18"/>
        </w:rPr>
        <w:t>.</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sz w:val="18"/>
          <w:szCs w:val="18"/>
        </w:rPr>
        <w:t>CUARTA: PLAZO Y LUGAR DE ENTREGA.-</w:t>
      </w:r>
      <w:r w:rsidR="001B47EB">
        <w:rPr>
          <w:rFonts w:ascii="Calibri" w:hAnsi="Calibri" w:cs="Tahoma"/>
          <w:sz w:val="18"/>
          <w:szCs w:val="18"/>
        </w:rPr>
        <w:t xml:space="preserve"> Los insumos</w:t>
      </w:r>
      <w:r w:rsidR="00A8353D">
        <w:rPr>
          <w:rFonts w:ascii="Calibri" w:hAnsi="Calibri" w:cs="Tahoma"/>
          <w:sz w:val="18"/>
          <w:szCs w:val="18"/>
        </w:rPr>
        <w:t xml:space="preserve"> se entregarán 14</w:t>
      </w:r>
      <w:r w:rsidRPr="00E73AB6">
        <w:rPr>
          <w:rFonts w:ascii="Calibri" w:hAnsi="Calibri" w:cs="Tahoma"/>
          <w:sz w:val="18"/>
          <w:szCs w:val="18"/>
        </w:rPr>
        <w:t xml:space="preserve"> días naturales posteriores a la recepción de la Orden de Envío por parte </w:t>
      </w:r>
      <w:r w:rsidRPr="00E73AB6">
        <w:rPr>
          <w:rFonts w:ascii="Calibri" w:hAnsi="Calibri" w:cs="Tahoma"/>
          <w:b/>
          <w:sz w:val="18"/>
          <w:szCs w:val="18"/>
        </w:rPr>
        <w:t>“EL PROVEEDOR”</w:t>
      </w:r>
      <w:r w:rsidRPr="00E73AB6">
        <w:rPr>
          <w:rFonts w:ascii="Calibri" w:hAnsi="Calibri" w:cs="Tahoma"/>
          <w:sz w:val="18"/>
          <w:szCs w:val="18"/>
        </w:rPr>
        <w:t xml:space="preserve"> y se hará en la Unidad Aplicativa de </w:t>
      </w:r>
      <w:r w:rsidRPr="00E73AB6">
        <w:rPr>
          <w:rFonts w:ascii="Calibri" w:hAnsi="Calibri" w:cs="Tahoma"/>
          <w:b/>
          <w:sz w:val="18"/>
          <w:szCs w:val="18"/>
        </w:rPr>
        <w:t>“S.S.N.L.”</w:t>
      </w:r>
      <w:r w:rsidRPr="00E73AB6">
        <w:rPr>
          <w:rFonts w:ascii="Calibri" w:hAnsi="Calibri" w:cs="Tahoma"/>
          <w:sz w:val="18"/>
          <w:szCs w:val="18"/>
        </w:rPr>
        <w:t xml:space="preserve"> que lo solicite y conforme a este instrumento. No se recibirá </w:t>
      </w:r>
      <w:r w:rsidR="00296CA2">
        <w:rPr>
          <w:rFonts w:ascii="Calibri" w:hAnsi="Calibri" w:cs="Tahoma"/>
          <w:sz w:val="18"/>
          <w:szCs w:val="18"/>
        </w:rPr>
        <w:t>insumos</w:t>
      </w:r>
      <w:r w:rsidRPr="00E73AB6">
        <w:rPr>
          <w:rFonts w:ascii="Calibri" w:hAnsi="Calibri" w:cs="Tahoma"/>
          <w:sz w:val="18"/>
          <w:szCs w:val="18"/>
        </w:rPr>
        <w:t xml:space="preserve"> los días sábado, domingo y días de descanso obligatorio, a excepción de que sea solicitado por la Unidad.</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sz w:val="18"/>
          <w:szCs w:val="18"/>
        </w:rPr>
        <w:t xml:space="preserve">El lugar de la entrega de medicamentos será en </w:t>
      </w:r>
      <w:r w:rsidR="00522392">
        <w:rPr>
          <w:rFonts w:ascii="Calibri" w:hAnsi="Calibri" w:cs="Tahoma"/>
          <w:sz w:val="18"/>
          <w:szCs w:val="18"/>
        </w:rPr>
        <w:t>el</w:t>
      </w:r>
      <w:r w:rsidRPr="00E73AB6">
        <w:rPr>
          <w:rFonts w:ascii="Calibri" w:hAnsi="Calibri" w:cs="Tahoma"/>
          <w:sz w:val="18"/>
          <w:szCs w:val="18"/>
        </w:rPr>
        <w:t xml:space="preserve"> Almacen</w:t>
      </w:r>
      <w:r w:rsidR="00522392">
        <w:rPr>
          <w:rFonts w:ascii="Calibri" w:hAnsi="Calibri" w:cs="Tahoma"/>
          <w:sz w:val="18"/>
          <w:szCs w:val="18"/>
        </w:rPr>
        <w:t xml:space="preserve"> del hospital </w:t>
      </w:r>
      <w:r w:rsidR="00E96781">
        <w:rPr>
          <w:rFonts w:ascii="Calibri" w:hAnsi="Calibri" w:cs="Tahoma"/>
          <w:sz w:val="18"/>
          <w:szCs w:val="18"/>
        </w:rPr>
        <w:t>_____________</w:t>
      </w:r>
      <w:r w:rsidR="00522392">
        <w:rPr>
          <w:rFonts w:ascii="Calibri" w:hAnsi="Calibri" w:cs="Tahoma"/>
          <w:sz w:val="18"/>
          <w:szCs w:val="18"/>
        </w:rPr>
        <w:t>, ubicado en _____.</w:t>
      </w:r>
    </w:p>
    <w:p w:rsidR="00E73AB6" w:rsidRPr="00E73AB6" w:rsidRDefault="00E73AB6" w:rsidP="00E73AB6">
      <w:pPr>
        <w:tabs>
          <w:tab w:val="left" w:pos="720"/>
        </w:tabs>
        <w:jc w:val="both"/>
        <w:rPr>
          <w:rFonts w:ascii="Calibri" w:hAnsi="Calibri" w:cs="Tahoma"/>
          <w:sz w:val="18"/>
          <w:szCs w:val="18"/>
        </w:rPr>
      </w:pPr>
    </w:p>
    <w:p w:rsidR="00E73AB6" w:rsidRPr="00E73AB6" w:rsidRDefault="00E73AB6" w:rsidP="00E73AB6">
      <w:pPr>
        <w:tabs>
          <w:tab w:val="right" w:pos="1276"/>
        </w:tabs>
        <w:jc w:val="both"/>
        <w:rPr>
          <w:rFonts w:ascii="Calibri" w:hAnsi="Calibri" w:cs="Tahoma"/>
          <w:sz w:val="18"/>
          <w:szCs w:val="18"/>
        </w:rPr>
      </w:pPr>
      <w:r w:rsidRPr="00E73AB6">
        <w:rPr>
          <w:rFonts w:ascii="Calibri" w:hAnsi="Calibri" w:cs="Tahoma"/>
          <w:sz w:val="18"/>
          <w:szCs w:val="18"/>
        </w:rPr>
        <w:t xml:space="preserve">El período de suministro </w:t>
      </w:r>
      <w:r w:rsidR="00522392">
        <w:rPr>
          <w:rFonts w:ascii="Calibri" w:hAnsi="Calibri" w:cs="Tahoma"/>
          <w:sz w:val="18"/>
          <w:szCs w:val="18"/>
        </w:rPr>
        <w:t xml:space="preserve">de los insumos </w:t>
      </w:r>
      <w:r w:rsidRPr="00E73AB6">
        <w:rPr>
          <w:rFonts w:ascii="Calibri" w:hAnsi="Calibri" w:cs="Tahoma"/>
          <w:sz w:val="18"/>
          <w:szCs w:val="18"/>
        </w:rPr>
        <w:t xml:space="preserve">será del día </w:t>
      </w:r>
      <w:r w:rsidRPr="00E73AB6">
        <w:rPr>
          <w:rFonts w:ascii="Calibri" w:hAnsi="Calibri"/>
          <w:sz w:val="18"/>
          <w:szCs w:val="18"/>
        </w:rPr>
        <w:t>__________</w:t>
      </w:r>
      <w:r w:rsidRPr="00E73AB6">
        <w:rPr>
          <w:rFonts w:ascii="Calibri" w:hAnsi="Calibri" w:cs="Tahoma"/>
          <w:sz w:val="18"/>
          <w:szCs w:val="18"/>
        </w:rPr>
        <w:t xml:space="preserve">al </w:t>
      </w:r>
      <w:r w:rsidRPr="00E73AB6">
        <w:rPr>
          <w:rFonts w:ascii="Calibri" w:hAnsi="Calibri"/>
          <w:sz w:val="18"/>
          <w:szCs w:val="18"/>
        </w:rPr>
        <w:t>__________</w:t>
      </w:r>
      <w:r w:rsidRPr="00E73AB6">
        <w:rPr>
          <w:rFonts w:ascii="Calibri" w:hAnsi="Calibri" w:cs="Tahoma"/>
          <w:sz w:val="18"/>
          <w:szCs w:val="18"/>
        </w:rPr>
        <w:t>.</w:t>
      </w:r>
    </w:p>
    <w:p w:rsidR="00E73AB6" w:rsidRPr="00E73AB6" w:rsidRDefault="00E73AB6" w:rsidP="00E73AB6">
      <w:pPr>
        <w:tabs>
          <w:tab w:val="right" w:pos="1276"/>
        </w:tabs>
        <w:jc w:val="both"/>
        <w:rPr>
          <w:rFonts w:ascii="Calibri" w:hAnsi="Calibri" w:cs="Tahoma"/>
          <w:sz w:val="18"/>
          <w:szCs w:val="18"/>
        </w:rPr>
      </w:pPr>
    </w:p>
    <w:p w:rsidR="00E73AB6" w:rsidRPr="00E73AB6" w:rsidRDefault="00E73AB6" w:rsidP="00E73AB6">
      <w:pPr>
        <w:tabs>
          <w:tab w:val="right" w:pos="1276"/>
        </w:tabs>
        <w:jc w:val="both"/>
        <w:rPr>
          <w:rFonts w:ascii="Calibri" w:hAnsi="Calibri" w:cs="Tahoma"/>
          <w:sz w:val="18"/>
          <w:szCs w:val="18"/>
        </w:rPr>
      </w:pPr>
      <w:r w:rsidRPr="00E73AB6">
        <w:rPr>
          <w:rFonts w:ascii="Calibri" w:hAnsi="Calibri" w:cs="Tahoma"/>
          <w:sz w:val="18"/>
          <w:szCs w:val="18"/>
        </w:rPr>
        <w:t>Las entregas serán de</w:t>
      </w:r>
      <w:r w:rsidRPr="00E73AB6">
        <w:rPr>
          <w:rFonts w:ascii="Arial" w:hAnsi="Arial"/>
          <w:sz w:val="18"/>
          <w:szCs w:val="18"/>
        </w:rPr>
        <w:t xml:space="preserve"> </w:t>
      </w:r>
      <w:r w:rsidRPr="00E73AB6">
        <w:rPr>
          <w:rFonts w:ascii="Calibri" w:hAnsi="Calibri" w:cs="Tahoma"/>
          <w:sz w:val="18"/>
          <w:szCs w:val="18"/>
        </w:rPr>
        <w:t>Lunes a Viernes de 9:00 A.M. a 14:00 P.M., sin embargo cuando se requieran solicitudes de urgencia éstas deberán de cubrirse las 24:00 horas del día los 365 días del año.</w:t>
      </w:r>
    </w:p>
    <w:p w:rsidR="00E73AB6" w:rsidRPr="00E73AB6" w:rsidRDefault="00E73AB6" w:rsidP="00E73AB6">
      <w:pPr>
        <w:tabs>
          <w:tab w:val="right" w:pos="1276"/>
        </w:tabs>
        <w:jc w:val="both"/>
        <w:rPr>
          <w:rFonts w:ascii="Calibri" w:hAnsi="Calibri" w:cs="Tahoma"/>
          <w:sz w:val="18"/>
          <w:szCs w:val="18"/>
        </w:rPr>
      </w:pPr>
    </w:p>
    <w:p w:rsidR="00E73AB6" w:rsidRPr="00E73AB6" w:rsidRDefault="00E73AB6" w:rsidP="00E73AB6">
      <w:pPr>
        <w:tabs>
          <w:tab w:val="right" w:pos="1276"/>
        </w:tabs>
        <w:jc w:val="both"/>
        <w:rPr>
          <w:rFonts w:ascii="Calibri" w:hAnsi="Calibri" w:cs="Tahoma"/>
          <w:sz w:val="18"/>
          <w:szCs w:val="18"/>
        </w:rPr>
      </w:pPr>
      <w:r w:rsidRPr="00E73AB6">
        <w:rPr>
          <w:rFonts w:ascii="Calibri" w:hAnsi="Calibri" w:cs="Tahoma"/>
          <w:sz w:val="18"/>
          <w:szCs w:val="18"/>
        </w:rPr>
        <w:t xml:space="preserve">En los casos fortuitos o de fuerza mayor, o cuando por cualquier otra causa no imputable a </w:t>
      </w:r>
      <w:r w:rsidRPr="00E73AB6">
        <w:rPr>
          <w:rFonts w:ascii="Calibri" w:hAnsi="Calibri" w:cs="Tahoma"/>
          <w:b/>
          <w:sz w:val="18"/>
          <w:szCs w:val="18"/>
        </w:rPr>
        <w:t>“EL PROVEEDOR”</w:t>
      </w:r>
      <w:r w:rsidRPr="00E73AB6">
        <w:rPr>
          <w:rFonts w:ascii="Calibri" w:hAnsi="Calibri" w:cs="Tahoma"/>
          <w:sz w:val="18"/>
          <w:szCs w:val="18"/>
        </w:rPr>
        <w:t xml:space="preserve"> le fuera imposible a éste cumplir con el servicio, podrá solicitar oportunamente y por escrito la prórroga que considere necesaria, expresando los motivos en que se apoye su solicitud; </w:t>
      </w:r>
      <w:r w:rsidRPr="00E73AB6">
        <w:rPr>
          <w:rFonts w:ascii="Calibri" w:hAnsi="Calibri" w:cs="Tahoma"/>
          <w:b/>
          <w:sz w:val="18"/>
          <w:szCs w:val="18"/>
        </w:rPr>
        <w:t>“S.S.N.L.”</w:t>
      </w:r>
      <w:r w:rsidRPr="00E73AB6">
        <w:rPr>
          <w:rFonts w:ascii="Calibri" w:hAnsi="Calibri" w:cs="Tahoma"/>
          <w:sz w:val="18"/>
          <w:szCs w:val="18"/>
        </w:rPr>
        <w:t xml:space="preserve"> resolverá sobre la justificación y procedencia de la prórroga y en su caso, concederá la que estime conveniente, mediante la celebración de un convenio modificatorio. </w:t>
      </w:r>
    </w:p>
    <w:p w:rsidR="00E73AB6" w:rsidRPr="00E73AB6" w:rsidRDefault="00E73AB6" w:rsidP="00E73AB6">
      <w:pPr>
        <w:tabs>
          <w:tab w:val="right" w:pos="1276"/>
        </w:tabs>
        <w:jc w:val="both"/>
        <w:rPr>
          <w:rFonts w:ascii="Calibri" w:hAnsi="Calibri" w:cs="Tahoma"/>
          <w:sz w:val="18"/>
          <w:szCs w:val="18"/>
        </w:rPr>
      </w:pPr>
    </w:p>
    <w:p w:rsidR="00E73AB6" w:rsidRPr="00E73AB6" w:rsidRDefault="00E73AB6" w:rsidP="00E73AB6">
      <w:pPr>
        <w:tabs>
          <w:tab w:val="right" w:pos="1276"/>
        </w:tabs>
        <w:jc w:val="both"/>
        <w:rPr>
          <w:rFonts w:ascii="Calibri" w:hAnsi="Calibri" w:cs="Tahoma"/>
          <w:sz w:val="18"/>
          <w:szCs w:val="18"/>
        </w:rPr>
      </w:pPr>
      <w:r w:rsidRPr="00E73AB6">
        <w:rPr>
          <w:rFonts w:ascii="Calibri" w:hAnsi="Calibri" w:cs="Tahoma"/>
          <w:sz w:val="18"/>
          <w:szCs w:val="18"/>
        </w:rPr>
        <w:t xml:space="preserve">Si se presentaren causas que impidan la terminación del suministro de los insumos, dentro de los plazos estipulados, que fueren imputables a </w:t>
      </w:r>
      <w:r w:rsidRPr="00E73AB6">
        <w:rPr>
          <w:rFonts w:ascii="Calibri" w:hAnsi="Calibri" w:cs="Tahoma"/>
          <w:b/>
          <w:sz w:val="18"/>
          <w:szCs w:val="18"/>
        </w:rPr>
        <w:t>“EL PROVEEDOR”</w:t>
      </w:r>
      <w:r w:rsidRPr="00E73AB6">
        <w:rPr>
          <w:rFonts w:ascii="Calibri" w:hAnsi="Calibri" w:cs="Tahoma"/>
          <w:sz w:val="18"/>
          <w:szCs w:val="18"/>
        </w:rPr>
        <w:t xml:space="preserve">, éste podrá solicitar también una prórroga y será optativo para </w:t>
      </w:r>
      <w:r w:rsidRPr="00E73AB6">
        <w:rPr>
          <w:rFonts w:ascii="Calibri" w:hAnsi="Calibri" w:cs="Tahoma"/>
          <w:b/>
          <w:sz w:val="18"/>
          <w:szCs w:val="18"/>
        </w:rPr>
        <w:t>“S.S.N.L.”</w:t>
      </w:r>
      <w:r w:rsidRPr="00E73AB6">
        <w:rPr>
          <w:rFonts w:ascii="Calibri" w:hAnsi="Calibri" w:cs="Tahoma"/>
          <w:sz w:val="18"/>
          <w:szCs w:val="18"/>
        </w:rPr>
        <w:t>,</w:t>
      </w:r>
      <w:r w:rsidRPr="00E73AB6">
        <w:rPr>
          <w:rFonts w:ascii="Calibri" w:hAnsi="Calibri" w:cs="Tahoma"/>
          <w:b/>
          <w:sz w:val="18"/>
          <w:szCs w:val="18"/>
        </w:rPr>
        <w:t xml:space="preserve"> </w:t>
      </w:r>
      <w:r w:rsidRPr="00E73AB6">
        <w:rPr>
          <w:rFonts w:ascii="Calibri" w:hAnsi="Calibri" w:cs="Tahoma"/>
          <w:sz w:val="18"/>
          <w:szCs w:val="18"/>
        </w:rPr>
        <w:t xml:space="preserve">el concederla o negarla. En caso de concederla decidirá si procede imponer a </w:t>
      </w:r>
      <w:r w:rsidRPr="00E73AB6">
        <w:rPr>
          <w:rFonts w:ascii="Calibri" w:hAnsi="Calibri" w:cs="Tahoma"/>
          <w:b/>
          <w:sz w:val="18"/>
          <w:szCs w:val="18"/>
        </w:rPr>
        <w:t>“EL PROVEEDOR”</w:t>
      </w:r>
      <w:r w:rsidRPr="00E73AB6">
        <w:rPr>
          <w:rFonts w:ascii="Calibri" w:hAnsi="Calibri" w:cs="Tahoma"/>
          <w:sz w:val="18"/>
          <w:szCs w:val="18"/>
        </w:rPr>
        <w:t xml:space="preserve"> las sanciones a que haya lugar, de acuerdo con </w:t>
      </w:r>
      <w:r w:rsidRPr="00E73AB6">
        <w:rPr>
          <w:rFonts w:ascii="Calibri" w:hAnsi="Calibri" w:cs="Tahoma"/>
          <w:bCs/>
          <w:sz w:val="18"/>
          <w:szCs w:val="18"/>
        </w:rPr>
        <w:t>la</w:t>
      </w:r>
      <w:r w:rsidRPr="00E73AB6">
        <w:rPr>
          <w:rFonts w:ascii="Calibri" w:hAnsi="Calibri" w:cs="Tahoma"/>
          <w:b/>
          <w:bCs/>
          <w:sz w:val="18"/>
          <w:szCs w:val="18"/>
        </w:rPr>
        <w:t xml:space="preserve"> </w:t>
      </w:r>
      <w:r w:rsidRPr="00E73AB6">
        <w:rPr>
          <w:rFonts w:ascii="Calibri" w:hAnsi="Calibri" w:cs="Tahoma"/>
          <w:bCs/>
          <w:sz w:val="18"/>
          <w:szCs w:val="18"/>
        </w:rPr>
        <w:t>cláusula octava</w:t>
      </w:r>
      <w:r w:rsidRPr="00E73AB6">
        <w:rPr>
          <w:rFonts w:ascii="Calibri" w:hAnsi="Calibri" w:cs="Tahoma"/>
          <w:b/>
          <w:bCs/>
          <w:sz w:val="18"/>
          <w:szCs w:val="18"/>
        </w:rPr>
        <w:t xml:space="preserve"> </w:t>
      </w:r>
      <w:r w:rsidRPr="00E73AB6">
        <w:rPr>
          <w:rFonts w:ascii="Calibri" w:hAnsi="Calibri" w:cs="Tahoma"/>
          <w:sz w:val="18"/>
          <w:szCs w:val="18"/>
        </w:rPr>
        <w:t xml:space="preserve">y, en caso de negarla, podrá exigir a </w:t>
      </w:r>
      <w:r w:rsidRPr="00E73AB6">
        <w:rPr>
          <w:rFonts w:ascii="Calibri" w:hAnsi="Calibri" w:cs="Tahoma"/>
          <w:b/>
          <w:sz w:val="18"/>
          <w:szCs w:val="18"/>
        </w:rPr>
        <w:t>“EL PROVEEDOR”</w:t>
      </w:r>
      <w:r w:rsidRPr="00E73AB6">
        <w:rPr>
          <w:rFonts w:ascii="Calibri" w:hAnsi="Calibri" w:cs="Tahoma"/>
          <w:sz w:val="18"/>
          <w:szCs w:val="18"/>
        </w:rPr>
        <w:t xml:space="preserve"> el cumplimiento del contrato, ordenándole que adopte las medidas necesarias a fin de que la prestación del servicio objeto del presente contrato no se interrumpa y quede concluida oportunamente, o bien procederá a rescindir el contrato de conformidad con lo establecido en </w:t>
      </w:r>
      <w:r w:rsidRPr="00E73AB6">
        <w:rPr>
          <w:rFonts w:ascii="Calibri" w:hAnsi="Calibri" w:cs="Tahoma"/>
          <w:bCs/>
          <w:sz w:val="18"/>
          <w:szCs w:val="18"/>
        </w:rPr>
        <w:t>la</w:t>
      </w:r>
      <w:r w:rsidRPr="00E73AB6">
        <w:rPr>
          <w:rFonts w:ascii="Calibri" w:hAnsi="Calibri" w:cs="Tahoma"/>
          <w:b/>
          <w:bCs/>
          <w:sz w:val="18"/>
          <w:szCs w:val="18"/>
        </w:rPr>
        <w:t xml:space="preserve"> </w:t>
      </w:r>
      <w:r w:rsidRPr="00E73AB6">
        <w:rPr>
          <w:rFonts w:ascii="Calibri" w:hAnsi="Calibri" w:cs="Tahoma"/>
          <w:bCs/>
          <w:sz w:val="18"/>
          <w:szCs w:val="18"/>
        </w:rPr>
        <w:t>cláusula décima tercera</w:t>
      </w:r>
      <w:r w:rsidRPr="00E73AB6">
        <w:rPr>
          <w:rFonts w:ascii="Calibri" w:hAnsi="Calibri" w:cs="Tahoma"/>
          <w:sz w:val="18"/>
          <w:szCs w:val="18"/>
        </w:rPr>
        <w:t>.</w:t>
      </w:r>
    </w:p>
    <w:p w:rsidR="00E73AB6" w:rsidRPr="00E73AB6" w:rsidRDefault="00E73AB6" w:rsidP="00E73AB6">
      <w:pPr>
        <w:jc w:val="both"/>
        <w:rPr>
          <w:rFonts w:ascii="Calibri" w:hAnsi="Calibri" w:cs="Tahoma"/>
          <w:sz w:val="18"/>
          <w:szCs w:val="18"/>
        </w:rPr>
      </w:pPr>
    </w:p>
    <w:p w:rsidR="00E73AB6" w:rsidRPr="00E73AB6" w:rsidRDefault="00E73AB6" w:rsidP="00E73AB6">
      <w:pPr>
        <w:ind w:right="49"/>
        <w:jc w:val="both"/>
        <w:rPr>
          <w:rFonts w:ascii="Calibri" w:hAnsi="Calibri" w:cs="Tahoma"/>
          <w:sz w:val="18"/>
          <w:szCs w:val="18"/>
        </w:rPr>
      </w:pPr>
      <w:r w:rsidRPr="00E73AB6">
        <w:rPr>
          <w:rFonts w:ascii="Calibri" w:hAnsi="Calibri" w:cs="Tahoma"/>
          <w:b/>
          <w:sz w:val="18"/>
          <w:szCs w:val="18"/>
        </w:rPr>
        <w:lastRenderedPageBreak/>
        <w:t>QUINTA: CONDICIONES DE ENTREGA.-</w:t>
      </w:r>
    </w:p>
    <w:p w:rsidR="00E73AB6" w:rsidRPr="00E73AB6" w:rsidRDefault="00E73AB6" w:rsidP="00E73AB6">
      <w:pPr>
        <w:ind w:right="49"/>
        <w:jc w:val="both"/>
        <w:rPr>
          <w:rFonts w:ascii="Calibri" w:hAnsi="Calibri" w:cs="Tahoma"/>
          <w:sz w:val="18"/>
          <w:szCs w:val="18"/>
        </w:rPr>
      </w:pPr>
    </w:p>
    <w:p w:rsidR="00E73AB6" w:rsidRPr="00E73AB6" w:rsidRDefault="00E73AB6" w:rsidP="00AA0A4C">
      <w:pPr>
        <w:numPr>
          <w:ilvl w:val="0"/>
          <w:numId w:val="29"/>
        </w:numPr>
        <w:ind w:right="49"/>
        <w:jc w:val="both"/>
        <w:rPr>
          <w:rFonts w:ascii="Calibri" w:hAnsi="Calibri"/>
          <w:b/>
          <w:sz w:val="18"/>
          <w:szCs w:val="18"/>
        </w:rPr>
      </w:pPr>
      <w:r w:rsidRPr="00E73AB6">
        <w:rPr>
          <w:rFonts w:ascii="Calibri" w:hAnsi="Calibri" w:cs="Arial"/>
          <w:b/>
          <w:sz w:val="18"/>
          <w:szCs w:val="18"/>
        </w:rPr>
        <w:t>Entrega personalizada</w:t>
      </w:r>
      <w:r w:rsidRPr="00E73AB6">
        <w:rPr>
          <w:rFonts w:ascii="Calibri" w:hAnsi="Calibri" w:cs="Arial"/>
          <w:sz w:val="18"/>
          <w:szCs w:val="18"/>
        </w:rPr>
        <w:t xml:space="preserve">. Las entregas de los </w:t>
      </w:r>
      <w:r w:rsidR="00522392">
        <w:rPr>
          <w:rFonts w:ascii="Calibri" w:hAnsi="Calibri" w:cs="Arial"/>
          <w:sz w:val="18"/>
          <w:szCs w:val="18"/>
        </w:rPr>
        <w:t>insumos</w:t>
      </w:r>
      <w:r w:rsidRPr="00E73AB6">
        <w:rPr>
          <w:rFonts w:ascii="Calibri" w:hAnsi="Calibri" w:cs="Arial"/>
          <w:sz w:val="18"/>
          <w:szCs w:val="18"/>
        </w:rPr>
        <w:t xml:space="preserve"> serán personalizadas.</w:t>
      </w:r>
    </w:p>
    <w:p w:rsidR="00E73AB6" w:rsidRPr="00E73AB6" w:rsidRDefault="00E73AB6" w:rsidP="00AA0A4C">
      <w:pPr>
        <w:numPr>
          <w:ilvl w:val="0"/>
          <w:numId w:val="29"/>
        </w:numPr>
        <w:jc w:val="both"/>
        <w:rPr>
          <w:rFonts w:ascii="Calibri" w:hAnsi="Calibri" w:cs="Arial"/>
          <w:sz w:val="18"/>
          <w:szCs w:val="18"/>
        </w:rPr>
      </w:pPr>
      <w:r w:rsidRPr="00E73AB6">
        <w:rPr>
          <w:rFonts w:ascii="Calibri" w:hAnsi="Calibri" w:cs="Arial"/>
          <w:b/>
          <w:sz w:val="18"/>
          <w:szCs w:val="18"/>
        </w:rPr>
        <w:t>Patentes.</w:t>
      </w:r>
      <w:r w:rsidRPr="00E73AB6">
        <w:rPr>
          <w:rFonts w:ascii="Calibri" w:hAnsi="Calibri" w:cs="Arial"/>
          <w:sz w:val="18"/>
          <w:szCs w:val="18"/>
        </w:rPr>
        <w:t xml:space="preserve"> </w:t>
      </w:r>
      <w:r w:rsidRPr="00E73AB6">
        <w:rPr>
          <w:rFonts w:ascii="Calibri" w:hAnsi="Calibri" w:cs="Arial"/>
          <w:b/>
          <w:sz w:val="18"/>
          <w:szCs w:val="18"/>
        </w:rPr>
        <w:t xml:space="preserve">“EL PROVEEDOR” </w:t>
      </w:r>
      <w:r w:rsidRPr="00E73AB6">
        <w:rPr>
          <w:rFonts w:ascii="Calibri" w:hAnsi="Calibri" w:cs="Arial"/>
          <w:sz w:val="18"/>
          <w:szCs w:val="18"/>
        </w:rPr>
        <w:t xml:space="preserve">asumirá totalmente la responsabilidad legal en el caso de que al suministrar los </w:t>
      </w:r>
      <w:r w:rsidR="001B47EB">
        <w:rPr>
          <w:rFonts w:ascii="Calibri" w:hAnsi="Calibri" w:cs="Arial"/>
          <w:sz w:val="18"/>
          <w:szCs w:val="18"/>
        </w:rPr>
        <w:t>insumos</w:t>
      </w:r>
      <w:r w:rsidRPr="00E73AB6">
        <w:rPr>
          <w:rFonts w:ascii="Calibri" w:hAnsi="Calibri" w:cs="Arial"/>
          <w:sz w:val="18"/>
          <w:szCs w:val="18"/>
        </w:rPr>
        <w:t xml:space="preserve"> objeto de esta LICITACIÓN infrinja o viole las normas en materia de patentes, marcas, obligaciones fiscales, de comercio, registros, derechos de autor, constancia de calidad, certificados analíticos de producto terminado, así como el resto de trámite</w:t>
      </w:r>
      <w:r w:rsidR="001B47EB">
        <w:rPr>
          <w:rFonts w:ascii="Calibri" w:hAnsi="Calibri" w:cs="Arial"/>
          <w:sz w:val="18"/>
          <w:szCs w:val="18"/>
        </w:rPr>
        <w:t>s o documentación inherentes a los insumos</w:t>
      </w:r>
      <w:r w:rsidRPr="00E73AB6">
        <w:rPr>
          <w:rFonts w:ascii="Calibri" w:hAnsi="Calibri" w:cs="Arial"/>
          <w:sz w:val="18"/>
          <w:szCs w:val="18"/>
        </w:rPr>
        <w:t xml:space="preserve"> a surtir.</w:t>
      </w:r>
    </w:p>
    <w:p w:rsidR="00E73AB6" w:rsidRPr="00E73AB6" w:rsidRDefault="00E73AB6" w:rsidP="00AA0A4C">
      <w:pPr>
        <w:numPr>
          <w:ilvl w:val="0"/>
          <w:numId w:val="29"/>
        </w:numPr>
        <w:jc w:val="both"/>
        <w:rPr>
          <w:rFonts w:ascii="Calibri" w:hAnsi="Calibri" w:cs="Arial"/>
          <w:sz w:val="18"/>
          <w:szCs w:val="18"/>
        </w:rPr>
      </w:pPr>
      <w:r w:rsidRPr="00E73AB6">
        <w:rPr>
          <w:rFonts w:ascii="Calibri" w:hAnsi="Calibri" w:cs="Arial"/>
          <w:b/>
          <w:sz w:val="18"/>
          <w:szCs w:val="18"/>
        </w:rPr>
        <w:t>Transportación.</w:t>
      </w:r>
      <w:r w:rsidRPr="00E73AB6">
        <w:rPr>
          <w:rFonts w:ascii="Calibri" w:hAnsi="Calibri" w:cs="Arial"/>
          <w:sz w:val="18"/>
          <w:szCs w:val="18"/>
        </w:rPr>
        <w:t xml:space="preserve"> </w:t>
      </w:r>
      <w:r w:rsidRPr="00E73AB6">
        <w:rPr>
          <w:rFonts w:ascii="Calibri" w:hAnsi="Calibri" w:cs="Tahoma"/>
          <w:b/>
          <w:sz w:val="18"/>
          <w:szCs w:val="18"/>
        </w:rPr>
        <w:t>“EL PROVEEDOR”</w:t>
      </w:r>
      <w:r w:rsidR="00522392">
        <w:rPr>
          <w:rFonts w:ascii="Calibri" w:hAnsi="Calibri" w:cs="Tahoma"/>
          <w:b/>
          <w:sz w:val="18"/>
          <w:szCs w:val="18"/>
        </w:rPr>
        <w:t xml:space="preserve"> </w:t>
      </w:r>
      <w:r w:rsidRPr="00E73AB6">
        <w:rPr>
          <w:rFonts w:ascii="Calibri" w:hAnsi="Calibri" w:cs="Arial"/>
          <w:sz w:val="18"/>
          <w:szCs w:val="18"/>
        </w:rPr>
        <w:t xml:space="preserve">será responsable del traslado de los </w:t>
      </w:r>
      <w:r w:rsidR="00522392">
        <w:rPr>
          <w:rFonts w:ascii="Calibri" w:hAnsi="Calibri" w:cs="Arial"/>
          <w:sz w:val="18"/>
          <w:szCs w:val="18"/>
        </w:rPr>
        <w:t>insumos</w:t>
      </w:r>
      <w:r w:rsidRPr="00E73AB6">
        <w:rPr>
          <w:rFonts w:ascii="Calibri" w:hAnsi="Calibri" w:cs="Arial"/>
          <w:sz w:val="18"/>
          <w:szCs w:val="18"/>
        </w:rPr>
        <w:t xml:space="preserve"> hasta cada uno de los lugares de entrega señalados por </w:t>
      </w:r>
      <w:r w:rsidRPr="00E73AB6">
        <w:rPr>
          <w:rFonts w:ascii="Calibri" w:hAnsi="Calibri" w:cs="Tahoma"/>
          <w:b/>
          <w:sz w:val="18"/>
          <w:szCs w:val="18"/>
        </w:rPr>
        <w:t>“S.S.N.L.”</w:t>
      </w:r>
      <w:r w:rsidRPr="00E73AB6">
        <w:rPr>
          <w:rFonts w:ascii="Calibri" w:hAnsi="Calibri" w:cs="Tahoma"/>
          <w:sz w:val="18"/>
          <w:szCs w:val="18"/>
        </w:rPr>
        <w:t xml:space="preserve"> </w:t>
      </w:r>
      <w:r w:rsidRPr="00E73AB6">
        <w:rPr>
          <w:rFonts w:ascii="Calibri" w:hAnsi="Calibri" w:cs="Arial"/>
          <w:sz w:val="18"/>
          <w:szCs w:val="18"/>
        </w:rPr>
        <w:t xml:space="preserve">en el medio de transporte y en las condiciones adecuadas de acuerdo a las características de los </w:t>
      </w:r>
      <w:r w:rsidR="001B47EB">
        <w:rPr>
          <w:rFonts w:ascii="Calibri" w:hAnsi="Calibri" w:cs="Arial"/>
          <w:sz w:val="18"/>
          <w:szCs w:val="18"/>
        </w:rPr>
        <w:t>insumos</w:t>
      </w:r>
      <w:r w:rsidRPr="00E73AB6">
        <w:rPr>
          <w:rFonts w:ascii="Calibri" w:hAnsi="Calibri" w:cs="Arial"/>
          <w:sz w:val="18"/>
          <w:szCs w:val="18"/>
        </w:rPr>
        <w:t xml:space="preserve"> de que se trate.</w:t>
      </w:r>
    </w:p>
    <w:p w:rsidR="00E73AB6" w:rsidRPr="00E73AB6" w:rsidRDefault="00E73AB6" w:rsidP="00AA0A4C">
      <w:pPr>
        <w:numPr>
          <w:ilvl w:val="0"/>
          <w:numId w:val="29"/>
        </w:numPr>
        <w:tabs>
          <w:tab w:val="right" w:pos="709"/>
        </w:tabs>
        <w:jc w:val="both"/>
        <w:rPr>
          <w:rFonts w:ascii="Calibri" w:hAnsi="Calibri"/>
          <w:sz w:val="18"/>
          <w:szCs w:val="18"/>
        </w:rPr>
      </w:pPr>
      <w:r w:rsidRPr="00E73AB6">
        <w:rPr>
          <w:rFonts w:ascii="Calibri" w:hAnsi="Calibri" w:cs="Arial"/>
          <w:b/>
          <w:sz w:val="18"/>
          <w:szCs w:val="18"/>
        </w:rPr>
        <w:t>Presentación.</w:t>
      </w:r>
      <w:r w:rsidRPr="00E73AB6">
        <w:rPr>
          <w:rFonts w:ascii="Calibri" w:hAnsi="Calibri" w:cs="Arial"/>
          <w:sz w:val="18"/>
          <w:szCs w:val="18"/>
        </w:rPr>
        <w:t xml:space="preserve"> Los </w:t>
      </w:r>
      <w:r w:rsidR="00522392">
        <w:rPr>
          <w:rFonts w:ascii="Calibri" w:hAnsi="Calibri" w:cs="Arial"/>
          <w:sz w:val="18"/>
          <w:szCs w:val="18"/>
        </w:rPr>
        <w:t>insumos</w:t>
      </w:r>
      <w:r w:rsidRPr="00E73AB6">
        <w:rPr>
          <w:rFonts w:ascii="Calibri" w:hAnsi="Calibri" w:cs="Arial"/>
          <w:sz w:val="18"/>
          <w:szCs w:val="18"/>
        </w:rPr>
        <w:t xml:space="preserve"> entregados deberán cumplir la presentación y especificaciones que marca el cuadro básico y catálogo de medicamentos</w:t>
      </w:r>
      <w:r w:rsidR="001B47EB">
        <w:rPr>
          <w:rFonts w:ascii="Calibri" w:hAnsi="Calibri" w:cs="Arial"/>
          <w:sz w:val="18"/>
          <w:szCs w:val="18"/>
        </w:rPr>
        <w:t xml:space="preserve"> </w:t>
      </w:r>
      <w:r w:rsidRPr="00E73AB6">
        <w:rPr>
          <w:rFonts w:ascii="Calibri" w:hAnsi="Calibri" w:cs="Arial"/>
          <w:sz w:val="18"/>
          <w:szCs w:val="18"/>
        </w:rPr>
        <w:t>vigente autorizado por el Sistema de Protección Social en Salud</w:t>
      </w:r>
      <w:r w:rsidR="00DB3ED6">
        <w:rPr>
          <w:rFonts w:ascii="Calibri" w:hAnsi="Calibri" w:cs="Arial"/>
          <w:sz w:val="18"/>
          <w:szCs w:val="18"/>
        </w:rPr>
        <w:t xml:space="preserve"> y del catálogos de artículos de La Convocante.</w:t>
      </w:r>
    </w:p>
    <w:p w:rsidR="00E73AB6" w:rsidRPr="00E73AB6" w:rsidRDefault="00E73AB6" w:rsidP="00AA0A4C">
      <w:pPr>
        <w:numPr>
          <w:ilvl w:val="0"/>
          <w:numId w:val="29"/>
        </w:numPr>
        <w:ind w:right="49"/>
        <w:jc w:val="both"/>
        <w:rPr>
          <w:rFonts w:ascii="Calibri" w:hAnsi="Calibri" w:cs="Arial"/>
          <w:sz w:val="18"/>
          <w:szCs w:val="18"/>
        </w:rPr>
      </w:pPr>
      <w:r w:rsidRPr="00E73AB6">
        <w:rPr>
          <w:rFonts w:ascii="Calibri" w:hAnsi="Calibri" w:cs="Arial"/>
          <w:b/>
          <w:sz w:val="18"/>
          <w:szCs w:val="18"/>
        </w:rPr>
        <w:t>Requerimiento.</w:t>
      </w:r>
      <w:r w:rsidRPr="00E73AB6">
        <w:rPr>
          <w:rFonts w:ascii="Calibri" w:hAnsi="Calibri" w:cs="Arial"/>
          <w:sz w:val="18"/>
          <w:szCs w:val="18"/>
        </w:rPr>
        <w:t xml:space="preserve"> Será responsabilidad </w:t>
      </w:r>
      <w:r w:rsidR="001B47EB">
        <w:rPr>
          <w:rFonts w:ascii="Calibri" w:hAnsi="Calibri" w:cs="Arial"/>
          <w:sz w:val="18"/>
          <w:szCs w:val="18"/>
        </w:rPr>
        <w:t>del</w:t>
      </w:r>
      <w:r w:rsidRPr="00E73AB6">
        <w:rPr>
          <w:rFonts w:ascii="Calibri" w:hAnsi="Calibri" w:cs="Arial"/>
          <w:sz w:val="18"/>
          <w:szCs w:val="18"/>
        </w:rPr>
        <w:t xml:space="preserve"> Administrador de entregar la relación de</w:t>
      </w:r>
      <w:r w:rsidR="00522392">
        <w:rPr>
          <w:rFonts w:ascii="Calibri" w:hAnsi="Calibri" w:cs="Arial"/>
          <w:sz w:val="18"/>
          <w:szCs w:val="18"/>
        </w:rPr>
        <w:t xml:space="preserve"> </w:t>
      </w:r>
      <w:r w:rsidRPr="00E73AB6">
        <w:rPr>
          <w:rFonts w:ascii="Calibri" w:hAnsi="Calibri" w:cs="Arial"/>
          <w:sz w:val="18"/>
          <w:szCs w:val="18"/>
        </w:rPr>
        <w:t>l</w:t>
      </w:r>
      <w:r w:rsidR="00522392">
        <w:rPr>
          <w:rFonts w:ascii="Calibri" w:hAnsi="Calibri" w:cs="Arial"/>
          <w:sz w:val="18"/>
          <w:szCs w:val="18"/>
        </w:rPr>
        <w:t>os</w:t>
      </w:r>
      <w:r w:rsidRPr="00E73AB6">
        <w:rPr>
          <w:rFonts w:ascii="Calibri" w:hAnsi="Calibri" w:cs="Arial"/>
          <w:sz w:val="18"/>
          <w:szCs w:val="18"/>
        </w:rPr>
        <w:t xml:space="preserve"> medicamento</w:t>
      </w:r>
      <w:r w:rsidR="00522392">
        <w:rPr>
          <w:rFonts w:ascii="Calibri" w:hAnsi="Calibri" w:cs="Arial"/>
          <w:sz w:val="18"/>
          <w:szCs w:val="18"/>
        </w:rPr>
        <w:t xml:space="preserve">s </w:t>
      </w:r>
      <w:r w:rsidRPr="00E73AB6">
        <w:rPr>
          <w:rFonts w:ascii="Calibri" w:hAnsi="Calibri" w:cs="Arial"/>
          <w:sz w:val="18"/>
          <w:szCs w:val="18"/>
        </w:rPr>
        <w:t>requerido</w:t>
      </w:r>
      <w:r w:rsidR="00522392">
        <w:rPr>
          <w:rFonts w:ascii="Calibri" w:hAnsi="Calibri" w:cs="Arial"/>
          <w:sz w:val="18"/>
          <w:szCs w:val="18"/>
        </w:rPr>
        <w:t>s</w:t>
      </w:r>
      <w:r w:rsidRPr="00E73AB6">
        <w:rPr>
          <w:rFonts w:ascii="Calibri" w:hAnsi="Calibri" w:cs="Arial"/>
          <w:sz w:val="18"/>
          <w:szCs w:val="18"/>
        </w:rPr>
        <w:t xml:space="preserve"> </w:t>
      </w:r>
      <w:r w:rsidR="00522392">
        <w:rPr>
          <w:rFonts w:ascii="Calibri" w:hAnsi="Calibri" w:cs="Arial"/>
          <w:sz w:val="18"/>
          <w:szCs w:val="18"/>
        </w:rPr>
        <w:t>por el hospital</w:t>
      </w:r>
      <w:r w:rsidRPr="00E73AB6">
        <w:rPr>
          <w:rFonts w:ascii="Calibri" w:hAnsi="Calibri" w:cs="Arial"/>
          <w:sz w:val="18"/>
          <w:szCs w:val="18"/>
        </w:rPr>
        <w:t>, mediante Orden de Envío.</w:t>
      </w:r>
    </w:p>
    <w:p w:rsidR="00E73AB6" w:rsidRPr="00E73AB6" w:rsidRDefault="00E73AB6" w:rsidP="00AA0A4C">
      <w:pPr>
        <w:numPr>
          <w:ilvl w:val="0"/>
          <w:numId w:val="29"/>
        </w:numPr>
        <w:tabs>
          <w:tab w:val="right" w:pos="709"/>
          <w:tab w:val="left" w:pos="851"/>
        </w:tabs>
        <w:ind w:right="49"/>
        <w:jc w:val="both"/>
        <w:rPr>
          <w:rFonts w:ascii="Calibri" w:hAnsi="Calibri"/>
          <w:sz w:val="18"/>
          <w:szCs w:val="18"/>
        </w:rPr>
      </w:pPr>
      <w:r w:rsidRPr="00E73AB6">
        <w:rPr>
          <w:rFonts w:ascii="Calibri" w:hAnsi="Calibri" w:cs="Arial"/>
          <w:b/>
          <w:sz w:val="18"/>
          <w:szCs w:val="18"/>
        </w:rPr>
        <w:t xml:space="preserve">Lote y certificado analítico. </w:t>
      </w:r>
      <w:r w:rsidRPr="00E73AB6">
        <w:rPr>
          <w:rFonts w:ascii="Calibri" w:hAnsi="Calibri"/>
          <w:sz w:val="18"/>
          <w:szCs w:val="18"/>
        </w:rPr>
        <w:t xml:space="preserve">No se aceptarán entregas de más de tres lotes en cada producto, además se entregará Certificado Analítico emitido por el fabricante. </w:t>
      </w:r>
    </w:p>
    <w:p w:rsidR="00E73AB6" w:rsidRPr="00E73AB6" w:rsidRDefault="00E73AB6" w:rsidP="00AA0A4C">
      <w:pPr>
        <w:numPr>
          <w:ilvl w:val="0"/>
          <w:numId w:val="29"/>
        </w:numPr>
        <w:tabs>
          <w:tab w:val="right" w:pos="709"/>
          <w:tab w:val="left" w:pos="851"/>
        </w:tabs>
        <w:ind w:right="49"/>
        <w:jc w:val="both"/>
        <w:rPr>
          <w:rFonts w:ascii="Calibri" w:hAnsi="Calibri"/>
          <w:sz w:val="18"/>
          <w:szCs w:val="18"/>
        </w:rPr>
      </w:pPr>
      <w:r w:rsidRPr="00E73AB6">
        <w:rPr>
          <w:rFonts w:ascii="Calibri" w:hAnsi="Calibri"/>
          <w:b/>
          <w:sz w:val="18"/>
          <w:szCs w:val="18"/>
        </w:rPr>
        <w:t>Control de Calidad</w:t>
      </w:r>
      <w:r w:rsidRPr="00E73AB6">
        <w:rPr>
          <w:rFonts w:ascii="Calibri" w:hAnsi="Calibri"/>
          <w:sz w:val="18"/>
          <w:szCs w:val="18"/>
        </w:rPr>
        <w:t xml:space="preserve">. El control de calidad será llevado a cabo </w:t>
      </w:r>
      <w:r w:rsidR="00510269">
        <w:rPr>
          <w:rFonts w:ascii="Calibri" w:hAnsi="Calibri"/>
          <w:sz w:val="18"/>
          <w:szCs w:val="18"/>
        </w:rPr>
        <w:t>en</w:t>
      </w:r>
      <w:r w:rsidRPr="00E73AB6">
        <w:rPr>
          <w:rFonts w:ascii="Calibri" w:hAnsi="Calibri"/>
          <w:sz w:val="18"/>
          <w:szCs w:val="18"/>
        </w:rPr>
        <w:t xml:space="preserve"> la unidad aplicativa y se hará conforme a los lineamientos de </w:t>
      </w:r>
      <w:r w:rsidRPr="00E73AB6">
        <w:rPr>
          <w:rFonts w:ascii="Calibri" w:hAnsi="Calibri" w:cs="Tahoma"/>
          <w:b/>
          <w:sz w:val="18"/>
          <w:szCs w:val="18"/>
        </w:rPr>
        <w:t xml:space="preserve">“S.S.N.L.” </w:t>
      </w:r>
      <w:r w:rsidRPr="00E73AB6">
        <w:rPr>
          <w:rFonts w:ascii="Calibri" w:hAnsi="Calibri"/>
          <w:sz w:val="18"/>
          <w:szCs w:val="18"/>
        </w:rPr>
        <w:t xml:space="preserve">y se inicia desde el recibo de los </w:t>
      </w:r>
      <w:r w:rsidR="00CE6525">
        <w:rPr>
          <w:rFonts w:ascii="Calibri" w:hAnsi="Calibri"/>
          <w:sz w:val="18"/>
          <w:szCs w:val="18"/>
        </w:rPr>
        <w:t>insumos</w:t>
      </w:r>
      <w:r w:rsidRPr="00E73AB6">
        <w:rPr>
          <w:rFonts w:ascii="Calibri" w:hAnsi="Calibri"/>
          <w:sz w:val="18"/>
          <w:szCs w:val="18"/>
        </w:rPr>
        <w:t xml:space="preserve"> hasta su aplicación o uso de los </w:t>
      </w:r>
      <w:r w:rsidR="00CE6525">
        <w:rPr>
          <w:rFonts w:ascii="Calibri" w:hAnsi="Calibri"/>
          <w:sz w:val="18"/>
          <w:szCs w:val="18"/>
        </w:rPr>
        <w:t>insumos</w:t>
      </w:r>
      <w:r w:rsidRPr="00E73AB6">
        <w:rPr>
          <w:rFonts w:ascii="Calibri" w:hAnsi="Calibri"/>
          <w:sz w:val="18"/>
          <w:szCs w:val="18"/>
        </w:rPr>
        <w:t xml:space="preserve">. </w:t>
      </w:r>
      <w:r w:rsidRPr="00E73AB6">
        <w:rPr>
          <w:rFonts w:ascii="Calibri" w:hAnsi="Calibri" w:cs="Tahoma"/>
          <w:b/>
          <w:sz w:val="18"/>
          <w:szCs w:val="18"/>
        </w:rPr>
        <w:t>“S.S.N.L.”</w:t>
      </w:r>
      <w:r w:rsidRPr="00E73AB6">
        <w:rPr>
          <w:rFonts w:ascii="Calibri" w:hAnsi="Calibri"/>
          <w:sz w:val="18"/>
          <w:szCs w:val="18"/>
        </w:rPr>
        <w:t xml:space="preserve"> podrá aplicar las medidas de control de calidad  que considere convenientes y aquellas requeridas por la normatividad vigente.</w:t>
      </w:r>
    </w:p>
    <w:p w:rsidR="00E73AB6" w:rsidRPr="00E73AB6" w:rsidRDefault="00E73AB6" w:rsidP="00AA0A4C">
      <w:pPr>
        <w:numPr>
          <w:ilvl w:val="0"/>
          <w:numId w:val="29"/>
        </w:numPr>
        <w:tabs>
          <w:tab w:val="right" w:pos="709"/>
        </w:tabs>
        <w:ind w:right="49"/>
        <w:jc w:val="both"/>
        <w:rPr>
          <w:rFonts w:ascii="Calibri" w:hAnsi="Calibri"/>
          <w:sz w:val="18"/>
          <w:szCs w:val="18"/>
        </w:rPr>
      </w:pPr>
      <w:r w:rsidRPr="00E73AB6">
        <w:rPr>
          <w:rFonts w:ascii="Calibri" w:hAnsi="Calibri"/>
          <w:b/>
          <w:sz w:val="18"/>
          <w:szCs w:val="18"/>
        </w:rPr>
        <w:t>Caducidad.</w:t>
      </w:r>
      <w:r w:rsidRPr="00E73AB6">
        <w:rPr>
          <w:rFonts w:ascii="Calibri" w:hAnsi="Calibri"/>
          <w:sz w:val="18"/>
          <w:szCs w:val="18"/>
        </w:rPr>
        <w:t xml:space="preserve"> La caducidad de los </w:t>
      </w:r>
      <w:r w:rsidR="00522392">
        <w:rPr>
          <w:rFonts w:ascii="Calibri" w:hAnsi="Calibri"/>
          <w:sz w:val="18"/>
          <w:szCs w:val="18"/>
        </w:rPr>
        <w:t>insumo</w:t>
      </w:r>
      <w:r w:rsidRPr="00E73AB6">
        <w:rPr>
          <w:rFonts w:ascii="Calibri" w:hAnsi="Calibri"/>
          <w:sz w:val="18"/>
          <w:szCs w:val="18"/>
        </w:rPr>
        <w:t xml:space="preserve">s deberá ser de 1-un año, como mínimo, contado a partir de la recepción en la Unidad Aplicativa de </w:t>
      </w:r>
      <w:r w:rsidRPr="00E73AB6">
        <w:rPr>
          <w:rFonts w:ascii="Calibri" w:hAnsi="Calibri" w:cs="Tahoma"/>
          <w:b/>
          <w:sz w:val="18"/>
          <w:szCs w:val="18"/>
        </w:rPr>
        <w:t>“S.S.N.L.”</w:t>
      </w:r>
      <w:r w:rsidRPr="00E73AB6">
        <w:rPr>
          <w:rFonts w:ascii="Calibri" w:hAnsi="Calibri" w:cs="Tahoma"/>
          <w:sz w:val="18"/>
          <w:szCs w:val="18"/>
        </w:rPr>
        <w:t>,</w:t>
      </w:r>
      <w:r w:rsidRPr="00E73AB6">
        <w:rPr>
          <w:rFonts w:ascii="Calibri" w:hAnsi="Calibri"/>
          <w:sz w:val="18"/>
          <w:szCs w:val="18"/>
        </w:rPr>
        <w:t xml:space="preserve"> en caso de suministrar </w:t>
      </w:r>
      <w:r w:rsidR="00522392">
        <w:rPr>
          <w:rFonts w:ascii="Calibri" w:hAnsi="Calibri"/>
          <w:sz w:val="18"/>
          <w:szCs w:val="18"/>
        </w:rPr>
        <w:t>insumos</w:t>
      </w:r>
      <w:r w:rsidRPr="00E73AB6">
        <w:rPr>
          <w:rFonts w:ascii="Calibri" w:hAnsi="Calibri"/>
          <w:sz w:val="18"/>
          <w:szCs w:val="18"/>
        </w:rPr>
        <w:t xml:space="preserve"> con menor caducidad a la establecida, se podrán devolver los mismos a juicio y responsabilidad de la Unidad Aplicativa.  Así mismo, el proveedor deberá cambiar </w:t>
      </w:r>
      <w:r w:rsidR="00CE6525">
        <w:rPr>
          <w:rFonts w:ascii="Calibri" w:hAnsi="Calibri"/>
          <w:sz w:val="18"/>
          <w:szCs w:val="18"/>
        </w:rPr>
        <w:t>los insumos</w:t>
      </w:r>
      <w:r w:rsidRPr="00E73AB6">
        <w:rPr>
          <w:rFonts w:ascii="Calibri" w:hAnsi="Calibri"/>
          <w:sz w:val="18"/>
          <w:szCs w:val="18"/>
        </w:rPr>
        <w:t xml:space="preserve"> que por algún motivo no fueren consumidos, tres meses antes de su caducidad de acuerdo a los lotes entregados en sus facturas.</w:t>
      </w:r>
    </w:p>
    <w:p w:rsidR="00E73AB6" w:rsidRPr="00E73AB6" w:rsidRDefault="00E73AB6" w:rsidP="00AA0A4C">
      <w:pPr>
        <w:numPr>
          <w:ilvl w:val="0"/>
          <w:numId w:val="29"/>
        </w:numPr>
        <w:tabs>
          <w:tab w:val="right" w:pos="709"/>
        </w:tabs>
        <w:ind w:right="49"/>
        <w:jc w:val="both"/>
        <w:rPr>
          <w:rFonts w:ascii="Calibri" w:hAnsi="Calibri"/>
          <w:sz w:val="18"/>
          <w:szCs w:val="18"/>
        </w:rPr>
      </w:pPr>
      <w:r w:rsidRPr="00E73AB6">
        <w:rPr>
          <w:rFonts w:ascii="Calibri" w:hAnsi="Calibri"/>
          <w:b/>
          <w:sz w:val="18"/>
          <w:szCs w:val="18"/>
        </w:rPr>
        <w:t>Facturas.</w:t>
      </w:r>
      <w:r w:rsidRPr="00E73AB6">
        <w:rPr>
          <w:rFonts w:ascii="Calibri" w:hAnsi="Calibri"/>
          <w:sz w:val="18"/>
          <w:szCs w:val="18"/>
        </w:rPr>
        <w:t xml:space="preserve"> Las facturas que resulten de la recepción de los </w:t>
      </w:r>
      <w:r w:rsidR="001B47EB">
        <w:rPr>
          <w:rFonts w:ascii="Calibri" w:hAnsi="Calibri"/>
          <w:sz w:val="18"/>
          <w:szCs w:val="18"/>
        </w:rPr>
        <w:t>insumos,</w:t>
      </w:r>
      <w:r w:rsidRPr="00E73AB6">
        <w:rPr>
          <w:rFonts w:ascii="Calibri" w:hAnsi="Calibri"/>
          <w:sz w:val="18"/>
          <w:szCs w:val="18"/>
        </w:rPr>
        <w:t xml:space="preserve"> en la Unidad Aplicativa, deberán contener lo siguiente: sello de almacén con la fecha correspondiente, nombre y firma del almacenista que realizó la recepción y la firma del Administrador de la Unidad Aplicativa; además deberá invariablemente describir en cada factura los número de licitación, Contrato, Marca del </w:t>
      </w:r>
      <w:r w:rsidR="00CE6525">
        <w:rPr>
          <w:rFonts w:ascii="Calibri" w:hAnsi="Calibri"/>
          <w:sz w:val="18"/>
          <w:szCs w:val="18"/>
        </w:rPr>
        <w:t>insumo</w:t>
      </w:r>
      <w:r w:rsidRPr="00E73AB6">
        <w:rPr>
          <w:rFonts w:ascii="Calibri" w:hAnsi="Calibri"/>
          <w:sz w:val="18"/>
          <w:szCs w:val="18"/>
        </w:rPr>
        <w:t xml:space="preserve"> y estarán disponibles las facturas en la Unidad Aplicativa en un plazo no mayor de 5 (cinco) días hábiles.</w:t>
      </w:r>
    </w:p>
    <w:p w:rsidR="00E73AB6" w:rsidRPr="00E73AB6" w:rsidRDefault="00E73AB6" w:rsidP="00AA0A4C">
      <w:pPr>
        <w:numPr>
          <w:ilvl w:val="0"/>
          <w:numId w:val="29"/>
        </w:numPr>
        <w:tabs>
          <w:tab w:val="right" w:pos="709"/>
        </w:tabs>
        <w:ind w:right="49"/>
        <w:jc w:val="both"/>
        <w:rPr>
          <w:rFonts w:ascii="Calibri" w:hAnsi="Calibri"/>
          <w:sz w:val="18"/>
          <w:szCs w:val="18"/>
        </w:rPr>
      </w:pPr>
      <w:r w:rsidRPr="00E73AB6">
        <w:rPr>
          <w:rFonts w:ascii="Calibri" w:hAnsi="Calibri"/>
          <w:b/>
          <w:bCs/>
          <w:sz w:val="18"/>
          <w:szCs w:val="18"/>
        </w:rPr>
        <w:t>Trámite de pago</w:t>
      </w:r>
      <w:r w:rsidRPr="00E73AB6">
        <w:rPr>
          <w:rFonts w:ascii="Calibri" w:hAnsi="Calibri"/>
          <w:bCs/>
          <w:sz w:val="18"/>
          <w:szCs w:val="18"/>
        </w:rPr>
        <w:t xml:space="preserve">. </w:t>
      </w:r>
      <w:r w:rsidRPr="00E73AB6">
        <w:rPr>
          <w:rFonts w:ascii="Calibri" w:hAnsi="Calibri" w:cs="Tahoma"/>
          <w:b/>
          <w:sz w:val="18"/>
          <w:szCs w:val="18"/>
        </w:rPr>
        <w:t>“EL PROVEEDOR”</w:t>
      </w:r>
      <w:r w:rsidR="001B47EB">
        <w:rPr>
          <w:rFonts w:ascii="Calibri" w:hAnsi="Calibri" w:cs="Tahoma"/>
          <w:b/>
          <w:sz w:val="18"/>
          <w:szCs w:val="18"/>
        </w:rPr>
        <w:t xml:space="preserve"> </w:t>
      </w:r>
      <w:r w:rsidRPr="00E73AB6">
        <w:rPr>
          <w:rFonts w:ascii="Calibri" w:hAnsi="Calibri"/>
          <w:sz w:val="18"/>
          <w:szCs w:val="18"/>
        </w:rPr>
        <w:t xml:space="preserve">deberá presentar las facturas correspondientes, en original y copia debidamente selladas de recibido y de </w:t>
      </w:r>
      <w:r w:rsidR="00296CA2">
        <w:rPr>
          <w:rFonts w:ascii="Calibri" w:hAnsi="Calibri"/>
          <w:sz w:val="18"/>
          <w:szCs w:val="18"/>
        </w:rPr>
        <w:t>insumos</w:t>
      </w:r>
      <w:r w:rsidRPr="00E73AB6">
        <w:rPr>
          <w:rFonts w:ascii="Calibri" w:hAnsi="Calibri"/>
          <w:sz w:val="18"/>
          <w:szCs w:val="18"/>
        </w:rPr>
        <w:t xml:space="preserve"> revisada y firmadas por el Administrador de la Unidad, en el área de Recursos Financieros de </w:t>
      </w:r>
      <w:r w:rsidRPr="00E73AB6">
        <w:rPr>
          <w:rFonts w:ascii="Calibri" w:hAnsi="Calibri" w:cs="Tahoma"/>
          <w:b/>
          <w:sz w:val="18"/>
          <w:szCs w:val="18"/>
        </w:rPr>
        <w:t>“S.S.N.L.”</w:t>
      </w:r>
      <w:r w:rsidRPr="00E73AB6">
        <w:rPr>
          <w:rFonts w:ascii="Calibri" w:hAnsi="Calibri"/>
          <w:sz w:val="18"/>
          <w:szCs w:val="18"/>
        </w:rPr>
        <w:t>para su pago posterior.</w:t>
      </w:r>
    </w:p>
    <w:p w:rsidR="00E73AB6" w:rsidRPr="00E73AB6" w:rsidRDefault="00E73AB6" w:rsidP="00AA0A4C">
      <w:pPr>
        <w:numPr>
          <w:ilvl w:val="0"/>
          <w:numId w:val="29"/>
        </w:numPr>
        <w:tabs>
          <w:tab w:val="right" w:pos="709"/>
          <w:tab w:val="left" w:pos="851"/>
        </w:tabs>
        <w:ind w:right="49"/>
        <w:jc w:val="both"/>
        <w:rPr>
          <w:rFonts w:ascii="Calibri" w:hAnsi="Calibri"/>
          <w:sz w:val="18"/>
          <w:szCs w:val="18"/>
        </w:rPr>
      </w:pPr>
      <w:r w:rsidRPr="00E73AB6">
        <w:rPr>
          <w:rFonts w:ascii="Calibri" w:hAnsi="Calibri"/>
          <w:b/>
          <w:sz w:val="18"/>
          <w:szCs w:val="18"/>
        </w:rPr>
        <w:t xml:space="preserve">Identificación  y Empaque. </w:t>
      </w:r>
      <w:r w:rsidRPr="00E73AB6">
        <w:rPr>
          <w:rFonts w:ascii="Calibri" w:hAnsi="Calibri" w:cs="Tahoma"/>
          <w:b/>
          <w:sz w:val="18"/>
          <w:szCs w:val="18"/>
        </w:rPr>
        <w:t>“EL PROVEEDOR”</w:t>
      </w:r>
      <w:r w:rsidRPr="00E73AB6">
        <w:rPr>
          <w:rFonts w:ascii="Calibri" w:hAnsi="Calibri"/>
          <w:sz w:val="18"/>
          <w:szCs w:val="18"/>
        </w:rPr>
        <w:t xml:space="preserve"> deberá  Identificar los </w:t>
      </w:r>
      <w:r w:rsidR="001B47EB">
        <w:rPr>
          <w:rFonts w:ascii="Calibri" w:hAnsi="Calibri"/>
          <w:sz w:val="18"/>
          <w:szCs w:val="18"/>
        </w:rPr>
        <w:t>insumos</w:t>
      </w:r>
      <w:r w:rsidRPr="00E73AB6">
        <w:rPr>
          <w:rFonts w:ascii="Calibri" w:hAnsi="Calibri"/>
          <w:sz w:val="18"/>
          <w:szCs w:val="18"/>
        </w:rPr>
        <w:t xml:space="preserve"> suministrados con el nombre, descripción del artículo, clave del cuadro básico, lote, cantidad, caducidad o garantía bajo el esquema de código de barras; así como empacar y embalar los </w:t>
      </w:r>
      <w:r w:rsidR="00CE6525">
        <w:rPr>
          <w:rFonts w:ascii="Calibri" w:hAnsi="Calibri"/>
          <w:sz w:val="18"/>
          <w:szCs w:val="18"/>
        </w:rPr>
        <w:t>insumos</w:t>
      </w:r>
      <w:r w:rsidRPr="00E73AB6">
        <w:rPr>
          <w:rFonts w:ascii="Calibri" w:hAnsi="Calibri"/>
          <w:sz w:val="18"/>
          <w:szCs w:val="18"/>
        </w:rPr>
        <w:t xml:space="preserve"> de tal forma que se asegure la preservación y características originales durante el flete, las maniobras de estiba y almacenaje.</w:t>
      </w:r>
    </w:p>
    <w:p w:rsidR="00E73AB6" w:rsidRPr="00E73AB6" w:rsidRDefault="00E73AB6" w:rsidP="001B47EB">
      <w:pPr>
        <w:numPr>
          <w:ilvl w:val="0"/>
          <w:numId w:val="29"/>
        </w:numPr>
        <w:jc w:val="both"/>
        <w:rPr>
          <w:rFonts w:ascii="Calibri" w:hAnsi="Calibri"/>
          <w:sz w:val="18"/>
          <w:szCs w:val="18"/>
        </w:rPr>
      </w:pPr>
      <w:r w:rsidRPr="00E73AB6">
        <w:rPr>
          <w:rFonts w:ascii="Calibri" w:hAnsi="Calibri"/>
          <w:b/>
          <w:sz w:val="18"/>
          <w:szCs w:val="18"/>
        </w:rPr>
        <w:t>Devoluciones.</w:t>
      </w:r>
      <w:r w:rsidRPr="00E73AB6">
        <w:rPr>
          <w:rFonts w:ascii="Calibri" w:hAnsi="Calibri"/>
          <w:sz w:val="18"/>
          <w:szCs w:val="18"/>
        </w:rPr>
        <w:t xml:space="preserve"> </w:t>
      </w:r>
      <w:r w:rsidRPr="00E73AB6">
        <w:rPr>
          <w:rFonts w:ascii="Calibri" w:hAnsi="Calibri" w:cs="Tahoma"/>
          <w:b/>
          <w:sz w:val="18"/>
          <w:szCs w:val="18"/>
        </w:rPr>
        <w:t xml:space="preserve">“S.S.N.L.” </w:t>
      </w:r>
      <w:r w:rsidRPr="00E73AB6">
        <w:rPr>
          <w:rFonts w:ascii="Calibri" w:hAnsi="Calibri"/>
          <w:sz w:val="18"/>
          <w:szCs w:val="18"/>
        </w:rPr>
        <w:t>podrá hacer devoluciones cuando se comprueben def</w:t>
      </w:r>
      <w:r w:rsidR="001B47EB">
        <w:rPr>
          <w:rFonts w:ascii="Calibri" w:hAnsi="Calibri"/>
          <w:sz w:val="18"/>
          <w:szCs w:val="18"/>
        </w:rPr>
        <w:t xml:space="preserve">iciencias en la calidad de los insumos </w:t>
      </w:r>
      <w:r w:rsidRPr="00E73AB6">
        <w:rPr>
          <w:rFonts w:ascii="Calibri" w:hAnsi="Calibri"/>
          <w:sz w:val="18"/>
          <w:szCs w:val="18"/>
        </w:rPr>
        <w:t xml:space="preserve">entregados imputables al proveedor. La devolución de los </w:t>
      </w:r>
      <w:r w:rsidR="00CE6525">
        <w:rPr>
          <w:rFonts w:ascii="Calibri" w:hAnsi="Calibri"/>
          <w:sz w:val="18"/>
          <w:szCs w:val="18"/>
        </w:rPr>
        <w:t xml:space="preserve">insumos </w:t>
      </w:r>
      <w:r w:rsidRPr="00E73AB6">
        <w:rPr>
          <w:rFonts w:ascii="Calibri" w:hAnsi="Calibri"/>
          <w:sz w:val="18"/>
          <w:szCs w:val="18"/>
        </w:rPr>
        <w:t xml:space="preserve">será a través de la Unidad Aplicativa, cuando se comprueben deficiencias en la calidad de las mismas, o cuando no se cumpla con el período de caducidad solicitado, y deberán ser repuestas por </w:t>
      </w:r>
      <w:r w:rsidRPr="00E73AB6">
        <w:rPr>
          <w:rFonts w:ascii="Calibri" w:hAnsi="Calibri" w:cs="Tahoma"/>
          <w:b/>
          <w:sz w:val="18"/>
          <w:szCs w:val="18"/>
        </w:rPr>
        <w:t>“EL PROVEEDOR”</w:t>
      </w:r>
      <w:r w:rsidRPr="00E73AB6">
        <w:rPr>
          <w:rFonts w:ascii="Calibri" w:hAnsi="Calibri"/>
          <w:sz w:val="18"/>
          <w:szCs w:val="18"/>
        </w:rPr>
        <w:t>, dentro de los cinco días hábiles siguientes a la devolución.</w:t>
      </w:r>
    </w:p>
    <w:p w:rsidR="00E73AB6" w:rsidRPr="00E73AB6" w:rsidRDefault="00E73AB6" w:rsidP="00E73AB6">
      <w:pPr>
        <w:pStyle w:val="Prrafodelista"/>
        <w:tabs>
          <w:tab w:val="left" w:pos="709"/>
        </w:tabs>
        <w:ind w:left="0" w:right="49"/>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sz w:val="18"/>
          <w:szCs w:val="18"/>
        </w:rPr>
        <w:t xml:space="preserve">SEXTA: VIGENCIA.- </w:t>
      </w:r>
      <w:r w:rsidRPr="00E73AB6">
        <w:rPr>
          <w:rFonts w:ascii="Calibri" w:hAnsi="Calibri" w:cs="Tahoma"/>
          <w:sz w:val="18"/>
          <w:szCs w:val="18"/>
        </w:rPr>
        <w:t xml:space="preserve">Las partes contratantes están de acuerdo en que la vigencia del presente contrato inicia a partir del día </w:t>
      </w:r>
      <w:r w:rsidRPr="00E73AB6">
        <w:rPr>
          <w:rFonts w:ascii="Calibri" w:hAnsi="Calibri"/>
          <w:sz w:val="18"/>
          <w:szCs w:val="18"/>
        </w:rPr>
        <w:t>__________</w:t>
      </w:r>
      <w:r w:rsidRPr="00E73AB6">
        <w:rPr>
          <w:rFonts w:ascii="Calibri" w:hAnsi="Calibri" w:cs="Tahoma"/>
          <w:sz w:val="18"/>
          <w:szCs w:val="18"/>
        </w:rPr>
        <w:t xml:space="preserve">y concluye el día </w:t>
      </w:r>
      <w:r w:rsidRPr="00E73AB6">
        <w:rPr>
          <w:rFonts w:ascii="Calibri" w:hAnsi="Calibri"/>
          <w:sz w:val="18"/>
          <w:szCs w:val="18"/>
        </w:rPr>
        <w:t>__________</w:t>
      </w:r>
      <w:r w:rsidRPr="00E73AB6">
        <w:rPr>
          <w:rFonts w:ascii="Calibri" w:hAnsi="Calibri" w:cs="Tahoma"/>
          <w:sz w:val="18"/>
          <w:szCs w:val="18"/>
        </w:rPr>
        <w:t xml:space="preserve">, en la inteligencia de que si a la fecha de conclusión de la vigencia del contrato, los </w:t>
      </w:r>
      <w:r w:rsidR="001B47EB">
        <w:rPr>
          <w:rFonts w:ascii="Calibri" w:hAnsi="Calibri" w:cs="Tahoma"/>
          <w:sz w:val="18"/>
          <w:szCs w:val="18"/>
        </w:rPr>
        <w:t xml:space="preserve">insumos </w:t>
      </w:r>
      <w:r w:rsidRPr="00E73AB6">
        <w:rPr>
          <w:rFonts w:ascii="Calibri" w:hAnsi="Calibri" w:cs="Tahoma"/>
          <w:sz w:val="18"/>
          <w:szCs w:val="18"/>
        </w:rPr>
        <w:t xml:space="preserve">no han sido entregados a satisfacción de </w:t>
      </w:r>
      <w:r w:rsidRPr="00E73AB6">
        <w:rPr>
          <w:rFonts w:ascii="Calibri" w:hAnsi="Calibri" w:cs="Tahoma"/>
          <w:b/>
          <w:bCs/>
          <w:sz w:val="18"/>
          <w:szCs w:val="18"/>
        </w:rPr>
        <w:t>“S.S.N.L.”</w:t>
      </w:r>
      <w:r w:rsidRPr="00E73AB6">
        <w:rPr>
          <w:rFonts w:ascii="Calibri" w:hAnsi="Calibri" w:cs="Tahoma"/>
          <w:sz w:val="18"/>
          <w:szCs w:val="18"/>
        </w:rPr>
        <w:t xml:space="preserve">, el instrumento continuará vigente, hasta en tanto no se cumpla dicha condición. </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sz w:val="18"/>
          <w:szCs w:val="18"/>
        </w:rPr>
        <w:t>“S.S.N.L.”</w:t>
      </w:r>
      <w:r w:rsidRPr="00E73AB6">
        <w:rPr>
          <w:rFonts w:ascii="Calibri" w:hAnsi="Calibri" w:cs="Tahoma"/>
          <w:sz w:val="18"/>
          <w:szCs w:val="18"/>
        </w:rPr>
        <w:t xml:space="preserve"> podrá suspender temporalmente todo o en parte </w:t>
      </w:r>
      <w:r w:rsidR="001B47EB">
        <w:rPr>
          <w:rFonts w:ascii="Calibri" w:hAnsi="Calibri" w:cs="Tahoma"/>
          <w:sz w:val="18"/>
          <w:szCs w:val="18"/>
        </w:rPr>
        <w:t>el suministro de insumos</w:t>
      </w:r>
      <w:r w:rsidRPr="00E73AB6">
        <w:rPr>
          <w:rFonts w:ascii="Calibri" w:hAnsi="Calibri" w:cs="Tahoma"/>
          <w:sz w:val="18"/>
          <w:szCs w:val="18"/>
        </w:rPr>
        <w:t xml:space="preserve"> del presente contrato, en cualquier momento por causas justificadas o por razones de interés general, sin que ello implique su terminación definitiva, lo que se hará del conocimiento de </w:t>
      </w:r>
      <w:r w:rsidRPr="00E73AB6">
        <w:rPr>
          <w:rFonts w:ascii="Calibri" w:hAnsi="Calibri" w:cs="Tahoma"/>
          <w:b/>
          <w:sz w:val="18"/>
          <w:szCs w:val="18"/>
        </w:rPr>
        <w:t xml:space="preserve">“EL PROVEEDOR” </w:t>
      </w:r>
      <w:r w:rsidRPr="00E73AB6">
        <w:rPr>
          <w:rFonts w:ascii="Calibri" w:hAnsi="Calibri" w:cs="Tahoma"/>
          <w:sz w:val="18"/>
          <w:szCs w:val="18"/>
        </w:rPr>
        <w:t>por escrito.</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sz w:val="18"/>
          <w:szCs w:val="18"/>
        </w:rPr>
        <w:t>El presente contrato podrá continuar produciendo todos sus efectos legales una vez que hayan desaparecido las causas que motivaron dicha suspensión.</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b/>
          <w:snapToGrid w:val="0"/>
          <w:sz w:val="18"/>
          <w:szCs w:val="18"/>
        </w:rPr>
      </w:pPr>
      <w:r w:rsidRPr="00E73AB6">
        <w:rPr>
          <w:rFonts w:ascii="Calibri" w:hAnsi="Calibri"/>
          <w:snapToGrid w:val="0"/>
          <w:sz w:val="18"/>
          <w:szCs w:val="18"/>
        </w:rPr>
        <w:lastRenderedPageBreak/>
        <w:t xml:space="preserve">Asimismo, </w:t>
      </w:r>
      <w:r w:rsidRPr="00E73AB6">
        <w:rPr>
          <w:rFonts w:ascii="Calibri" w:hAnsi="Calibri"/>
          <w:b/>
          <w:snapToGrid w:val="0"/>
          <w:sz w:val="18"/>
          <w:szCs w:val="18"/>
        </w:rPr>
        <w:t xml:space="preserve">“S.S.N.L.” </w:t>
      </w:r>
      <w:r w:rsidRPr="00E73AB6">
        <w:rPr>
          <w:rFonts w:ascii="Calibri" w:hAnsi="Calibri"/>
          <w:snapToGrid w:val="0"/>
          <w:sz w:val="18"/>
          <w:szCs w:val="18"/>
        </w:rPr>
        <w:t xml:space="preserve">podrá dar por terminado anticipadamente el presente contrato mediante notificación por escrito a </w:t>
      </w:r>
      <w:r w:rsidRPr="00E73AB6">
        <w:rPr>
          <w:rFonts w:ascii="Calibri" w:hAnsi="Calibri"/>
          <w:b/>
          <w:snapToGrid w:val="0"/>
          <w:sz w:val="18"/>
          <w:szCs w:val="18"/>
        </w:rPr>
        <w:t>“EL PROVEEDOR”</w:t>
      </w:r>
      <w:r w:rsidRPr="00E73AB6">
        <w:rPr>
          <w:rFonts w:ascii="Calibri" w:hAnsi="Calibri"/>
          <w:snapToGrid w:val="0"/>
          <w:sz w:val="18"/>
          <w:szCs w:val="18"/>
        </w:rPr>
        <w:t xml:space="preserve"> con 10 días de anticipación de la prestación del servicio, cuando concurran causas de interés general, o bien, cuando por causas justificadas se extinga la necesidad y se demuestre que de continuar con el cumplimiento de las obligaciones pactadas se ocasionaría algún daño o perjuicio a </w:t>
      </w:r>
      <w:r w:rsidRPr="00E73AB6">
        <w:rPr>
          <w:rFonts w:ascii="Calibri" w:hAnsi="Calibri"/>
          <w:b/>
          <w:snapToGrid w:val="0"/>
          <w:sz w:val="18"/>
          <w:szCs w:val="18"/>
        </w:rPr>
        <w:t>“S.S.N.L.”</w:t>
      </w:r>
      <w:r w:rsidRPr="00E73AB6">
        <w:rPr>
          <w:rFonts w:ascii="Calibri" w:hAnsi="Calibri"/>
          <w:snapToGrid w:val="0"/>
          <w:sz w:val="18"/>
          <w:szCs w:val="18"/>
        </w:rPr>
        <w:t>, o se determine, por la autoridad competente, la nulidad o inexistencia jurídica de los actos que dieron origen al contrato.</w:t>
      </w:r>
    </w:p>
    <w:p w:rsidR="00E73AB6" w:rsidRPr="00E73AB6" w:rsidRDefault="00E73AB6" w:rsidP="00E73AB6">
      <w:pPr>
        <w:jc w:val="both"/>
        <w:rPr>
          <w:rFonts w:ascii="Calibri" w:hAnsi="Calibri" w:cs="Tahoma"/>
          <w:b/>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bCs/>
          <w:sz w:val="18"/>
          <w:szCs w:val="18"/>
        </w:rPr>
        <w:t>SÉPTIMA:</w:t>
      </w:r>
      <w:r w:rsidRPr="00E73AB6">
        <w:rPr>
          <w:rFonts w:ascii="Calibri" w:hAnsi="Calibri" w:cs="Tahoma"/>
          <w:b/>
          <w:sz w:val="18"/>
          <w:szCs w:val="18"/>
        </w:rPr>
        <w:t xml:space="preserve"> RELACIONES DE “EL PROVEEDOR” CON SU PERSONAL.- “EL PROVEEDOR”</w:t>
      </w:r>
      <w:r w:rsidRPr="00E73AB6">
        <w:rPr>
          <w:rFonts w:ascii="Calibri" w:hAnsi="Calibri" w:cs="Tahoma"/>
          <w:sz w:val="18"/>
          <w:szCs w:val="18"/>
        </w:rPr>
        <w:t xml:space="preserve"> como empresario y patrón del personal que ocupe para dar cumplimiento a las obligaciones contraídas por la celebración del presente contrato, será el único responsable de las obligaciones derivadas de las disposiciones legales y demás ordenamientos en materia de trabajo y seguridad social, toda vez que cuenta con la solvencia económica necesaria. </w:t>
      </w:r>
      <w:r w:rsidRPr="00E73AB6">
        <w:rPr>
          <w:rFonts w:ascii="Calibri" w:hAnsi="Calibri" w:cs="Tahoma"/>
          <w:b/>
          <w:sz w:val="18"/>
          <w:szCs w:val="18"/>
        </w:rPr>
        <w:t xml:space="preserve">“EL PROVEEDOR” </w:t>
      </w:r>
      <w:r w:rsidRPr="00E73AB6">
        <w:rPr>
          <w:rFonts w:ascii="Calibri" w:hAnsi="Calibri" w:cs="Tahoma"/>
          <w:sz w:val="18"/>
          <w:szCs w:val="18"/>
        </w:rPr>
        <w:t xml:space="preserve">conviene por lo mismo en responder de todas las reclamaciones que sus trabajadores llegaren a presentar en su contra o en contra de </w:t>
      </w:r>
      <w:r w:rsidRPr="00E73AB6">
        <w:rPr>
          <w:rFonts w:ascii="Calibri" w:hAnsi="Calibri" w:cs="Tahoma"/>
          <w:b/>
          <w:sz w:val="18"/>
          <w:szCs w:val="18"/>
        </w:rPr>
        <w:t xml:space="preserve">“S.S.N.L.” </w:t>
      </w:r>
      <w:r w:rsidRPr="00E73AB6">
        <w:rPr>
          <w:rFonts w:ascii="Calibri" w:hAnsi="Calibri" w:cs="Tahoma"/>
          <w:sz w:val="18"/>
          <w:szCs w:val="18"/>
        </w:rPr>
        <w:t>en relación con el objeto del presente contrato, eximiendo a</w:t>
      </w:r>
      <w:r w:rsidRPr="00E73AB6">
        <w:rPr>
          <w:rFonts w:ascii="Calibri" w:hAnsi="Calibri" w:cs="Tahoma"/>
          <w:b/>
          <w:sz w:val="18"/>
          <w:szCs w:val="18"/>
        </w:rPr>
        <w:t xml:space="preserve"> “S.S.N.L.”</w:t>
      </w:r>
      <w:r w:rsidRPr="00E73AB6">
        <w:rPr>
          <w:rFonts w:ascii="Calibri" w:hAnsi="Calibri" w:cs="Tahoma"/>
          <w:sz w:val="18"/>
          <w:szCs w:val="18"/>
        </w:rPr>
        <w:t xml:space="preserve"> de cualquier responsabilidad fiscal, laboral, de seguridad social, civil, penal y de cualquier otra índole, que pudiera darse como consecuencia directa de la prestación del servicio, materia del presente contrato. </w:t>
      </w:r>
      <w:r w:rsidRPr="00E73AB6">
        <w:rPr>
          <w:rFonts w:ascii="Calibri" w:hAnsi="Calibri" w:cs="Tahoma"/>
          <w:b/>
          <w:sz w:val="18"/>
          <w:szCs w:val="18"/>
        </w:rPr>
        <w:t xml:space="preserve">“S.S.N.L.” </w:t>
      </w:r>
      <w:r w:rsidRPr="00E73AB6">
        <w:rPr>
          <w:rFonts w:ascii="Calibri" w:hAnsi="Calibri" w:cs="Tahoma"/>
          <w:sz w:val="18"/>
          <w:szCs w:val="18"/>
        </w:rPr>
        <w:t>no será patrón sustituto.</w:t>
      </w:r>
    </w:p>
    <w:p w:rsidR="00E73AB6" w:rsidRPr="00E73AB6" w:rsidRDefault="00E73AB6" w:rsidP="00E73AB6">
      <w:pPr>
        <w:jc w:val="both"/>
        <w:rPr>
          <w:rFonts w:ascii="Calibri" w:hAnsi="Calibri" w:cs="Tahoma"/>
          <w:sz w:val="18"/>
          <w:szCs w:val="18"/>
        </w:rPr>
      </w:pPr>
    </w:p>
    <w:p w:rsidR="00E73AB6" w:rsidRPr="00E73AB6" w:rsidRDefault="00E73AB6" w:rsidP="00E73AB6">
      <w:pPr>
        <w:ind w:right="49"/>
        <w:jc w:val="both"/>
        <w:rPr>
          <w:rFonts w:ascii="Calibri" w:hAnsi="Calibri" w:cs="Tahoma"/>
          <w:sz w:val="18"/>
          <w:szCs w:val="18"/>
        </w:rPr>
      </w:pPr>
      <w:r w:rsidRPr="00E73AB6">
        <w:rPr>
          <w:rFonts w:ascii="Calibri" w:hAnsi="Calibri" w:cs="Tahoma"/>
          <w:b/>
          <w:sz w:val="18"/>
          <w:szCs w:val="18"/>
        </w:rPr>
        <w:t xml:space="preserve">OCTAVA: PENA CONVENCIONAL.- </w:t>
      </w:r>
      <w:r w:rsidRPr="00E73AB6">
        <w:rPr>
          <w:rFonts w:ascii="Calibri" w:hAnsi="Calibri" w:cs="Tahoma"/>
          <w:sz w:val="18"/>
          <w:szCs w:val="18"/>
        </w:rPr>
        <w:t xml:space="preserve">Se aplicará una pena convencional (Sanción) del </w:t>
      </w:r>
      <w:r w:rsidR="00830F61">
        <w:rPr>
          <w:rFonts w:ascii="Calibri" w:hAnsi="Calibri" w:cs="Tahoma"/>
          <w:sz w:val="18"/>
          <w:szCs w:val="18"/>
        </w:rPr>
        <w:t>2</w:t>
      </w:r>
      <w:r w:rsidRPr="00E73AB6">
        <w:rPr>
          <w:rFonts w:ascii="Calibri" w:hAnsi="Calibri" w:cs="Tahoma"/>
          <w:sz w:val="18"/>
          <w:szCs w:val="18"/>
        </w:rPr>
        <w:t xml:space="preserve">% por cada día hábil de retraso (máximo 20 días) sobre el monto </w:t>
      </w:r>
      <w:r w:rsidR="001B47EB">
        <w:rPr>
          <w:rFonts w:ascii="Calibri" w:hAnsi="Calibri" w:cs="Tahoma"/>
          <w:sz w:val="18"/>
          <w:szCs w:val="18"/>
        </w:rPr>
        <w:t>del suministro de los insumos</w:t>
      </w:r>
      <w:r w:rsidRPr="00E73AB6">
        <w:rPr>
          <w:rFonts w:ascii="Calibri" w:hAnsi="Calibri" w:cs="Tahoma"/>
          <w:sz w:val="18"/>
          <w:szCs w:val="18"/>
        </w:rPr>
        <w:t xml:space="preserve"> que se efectuare fuera del plazo establecido. La penalización por el retraso en la entrega, iniciará a contar a partir del día siguiente del plazo de vencimiento.</w:t>
      </w:r>
    </w:p>
    <w:p w:rsidR="00E73AB6" w:rsidRPr="00E73AB6" w:rsidRDefault="00E73AB6" w:rsidP="00E73AB6">
      <w:pPr>
        <w:ind w:right="49"/>
        <w:jc w:val="both"/>
        <w:rPr>
          <w:rFonts w:ascii="Calibri" w:hAnsi="Calibri" w:cs="Tahoma"/>
          <w:sz w:val="18"/>
          <w:szCs w:val="18"/>
        </w:rPr>
      </w:pPr>
    </w:p>
    <w:p w:rsidR="00E73AB6" w:rsidRPr="00E73AB6" w:rsidRDefault="00E73AB6" w:rsidP="00E73AB6">
      <w:pPr>
        <w:ind w:right="49"/>
        <w:jc w:val="both"/>
        <w:rPr>
          <w:rFonts w:ascii="Calibri" w:hAnsi="Calibri" w:cs="Tahoma"/>
          <w:sz w:val="18"/>
          <w:szCs w:val="18"/>
        </w:rPr>
      </w:pPr>
      <w:r w:rsidRPr="00E73AB6">
        <w:rPr>
          <w:rFonts w:ascii="Calibri" w:hAnsi="Calibri" w:cs="Tahoma"/>
          <w:sz w:val="18"/>
          <w:szCs w:val="18"/>
        </w:rPr>
        <w:t xml:space="preserve">En el supuesto de que se requiera la aplicación de la Pena Convencional, el Administrador o equivalente de la Unidad Aplicativa deberá elaborar el cálculo de dicha pena y hacerlo del conocimiento de </w:t>
      </w:r>
      <w:r w:rsidRPr="00E73AB6">
        <w:rPr>
          <w:rFonts w:ascii="Calibri" w:hAnsi="Calibri" w:cs="Tahoma"/>
          <w:b/>
          <w:sz w:val="18"/>
          <w:szCs w:val="18"/>
        </w:rPr>
        <w:t>“EL PROVEEDOR”</w:t>
      </w:r>
      <w:r w:rsidRPr="00E73AB6">
        <w:rPr>
          <w:rFonts w:ascii="Calibri" w:hAnsi="Calibri" w:cs="Tahoma"/>
          <w:sz w:val="18"/>
          <w:szCs w:val="18"/>
        </w:rPr>
        <w:t xml:space="preserve"> así como también remitirlo a la Subdirección de Recursos Financieros.</w:t>
      </w:r>
    </w:p>
    <w:p w:rsidR="00E73AB6" w:rsidRPr="00E73AB6" w:rsidRDefault="00E73AB6" w:rsidP="00E73AB6">
      <w:pPr>
        <w:ind w:right="49"/>
        <w:jc w:val="both"/>
        <w:rPr>
          <w:rFonts w:ascii="Calibri" w:hAnsi="Calibri" w:cs="Tahoma"/>
          <w:sz w:val="18"/>
          <w:szCs w:val="18"/>
        </w:rPr>
      </w:pPr>
    </w:p>
    <w:p w:rsidR="00E73AB6" w:rsidRPr="00E73AB6" w:rsidRDefault="00E73AB6" w:rsidP="00E73AB6">
      <w:pPr>
        <w:ind w:right="49"/>
        <w:jc w:val="both"/>
        <w:rPr>
          <w:rFonts w:ascii="Calibri" w:hAnsi="Calibri" w:cs="Tahoma"/>
          <w:sz w:val="18"/>
          <w:szCs w:val="18"/>
        </w:rPr>
      </w:pPr>
      <w:r w:rsidRPr="00E73AB6">
        <w:rPr>
          <w:rFonts w:ascii="Calibri" w:hAnsi="Calibri" w:cs="Tahoma"/>
          <w:sz w:val="18"/>
          <w:szCs w:val="18"/>
        </w:rPr>
        <w:t>La penalización será de manera proporcional al importe de la garantía de cumplimiento.  En las operaciones en que se pactare ajuste de precios, la penalización se calculará sobre el precio ajustado.</w:t>
      </w:r>
    </w:p>
    <w:p w:rsidR="00E73AB6" w:rsidRPr="00E73AB6" w:rsidRDefault="00E73AB6" w:rsidP="00E73AB6">
      <w:pPr>
        <w:ind w:right="49"/>
        <w:jc w:val="both"/>
        <w:rPr>
          <w:rFonts w:ascii="Calibri" w:hAnsi="Calibri" w:cs="Tahoma"/>
          <w:sz w:val="18"/>
          <w:szCs w:val="18"/>
        </w:rPr>
      </w:pPr>
    </w:p>
    <w:p w:rsidR="00E73AB6" w:rsidRPr="00E73AB6" w:rsidRDefault="00E73AB6" w:rsidP="00E73AB6">
      <w:pPr>
        <w:ind w:right="49"/>
        <w:jc w:val="both"/>
        <w:rPr>
          <w:rFonts w:ascii="Calibri" w:hAnsi="Calibri" w:cs="Tahoma"/>
          <w:sz w:val="18"/>
          <w:szCs w:val="18"/>
        </w:rPr>
      </w:pPr>
      <w:r w:rsidRPr="00E73AB6">
        <w:rPr>
          <w:rFonts w:ascii="Calibri" w:hAnsi="Calibri" w:cs="Tahoma"/>
          <w:sz w:val="18"/>
          <w:szCs w:val="18"/>
        </w:rPr>
        <w:t xml:space="preserve">Las penas se harán efectivas descontándose de los pagos que </w:t>
      </w:r>
      <w:r w:rsidRPr="00E73AB6">
        <w:rPr>
          <w:rFonts w:ascii="Calibri" w:hAnsi="Calibri" w:cs="Tahoma"/>
          <w:b/>
          <w:sz w:val="18"/>
          <w:szCs w:val="18"/>
        </w:rPr>
        <w:t>“S.S.N.L.”</w:t>
      </w:r>
      <w:r w:rsidRPr="00E73AB6">
        <w:rPr>
          <w:rFonts w:ascii="Calibri" w:hAnsi="Calibri" w:cs="Tahoma"/>
          <w:sz w:val="18"/>
          <w:szCs w:val="18"/>
        </w:rPr>
        <w:t xml:space="preserve"> tenga pendientes de efectuar al proveedor mediante nota de crédito sobre la factura o en su caso éste efectuará el pago correspondiente en </w:t>
      </w:r>
      <w:r w:rsidRPr="00E73AB6">
        <w:rPr>
          <w:rFonts w:ascii="Calibri" w:hAnsi="Calibri" w:cs="Tahoma"/>
          <w:bCs/>
          <w:sz w:val="18"/>
          <w:szCs w:val="18"/>
        </w:rPr>
        <w:t xml:space="preserve">las oficinas </w:t>
      </w:r>
      <w:r w:rsidRPr="00E73AB6">
        <w:rPr>
          <w:rFonts w:ascii="Calibri" w:hAnsi="Calibri" w:cs="Tahoma"/>
          <w:sz w:val="18"/>
          <w:szCs w:val="18"/>
        </w:rPr>
        <w:t>de Recursos Financieros</w:t>
      </w:r>
      <w:r w:rsidRPr="00E73AB6">
        <w:rPr>
          <w:rFonts w:ascii="Calibri" w:hAnsi="Calibri" w:cs="Tahoma"/>
          <w:bCs/>
          <w:sz w:val="18"/>
          <w:szCs w:val="18"/>
        </w:rPr>
        <w:t xml:space="preserve"> de </w:t>
      </w:r>
      <w:r w:rsidRPr="00E73AB6">
        <w:rPr>
          <w:rFonts w:ascii="Calibri" w:hAnsi="Calibri" w:cs="Tahoma"/>
          <w:b/>
          <w:sz w:val="18"/>
          <w:szCs w:val="18"/>
        </w:rPr>
        <w:t>“S.S.N.L.”</w:t>
      </w:r>
      <w:r w:rsidRPr="00E73AB6">
        <w:rPr>
          <w:rFonts w:ascii="Calibri" w:hAnsi="Calibri" w:cs="Tahoma"/>
          <w:bCs/>
          <w:sz w:val="18"/>
          <w:szCs w:val="18"/>
        </w:rPr>
        <w:t xml:space="preserve">, independientemente de que </w:t>
      </w:r>
      <w:r w:rsidRPr="00E73AB6">
        <w:rPr>
          <w:rFonts w:ascii="Calibri" w:hAnsi="Calibri" w:cs="Tahoma"/>
          <w:b/>
          <w:sz w:val="18"/>
          <w:szCs w:val="18"/>
        </w:rPr>
        <w:t>“S.S.N.L.”</w:t>
      </w:r>
      <w:r w:rsidRPr="00E73AB6">
        <w:rPr>
          <w:rFonts w:ascii="Calibri" w:hAnsi="Calibri" w:cs="Tahoma"/>
          <w:sz w:val="18"/>
          <w:szCs w:val="18"/>
        </w:rPr>
        <w:t xml:space="preserve"> </w:t>
      </w:r>
      <w:r w:rsidRPr="00E73AB6">
        <w:rPr>
          <w:rFonts w:ascii="Calibri" w:hAnsi="Calibri" w:cs="Tahoma"/>
          <w:bCs/>
          <w:sz w:val="18"/>
          <w:szCs w:val="18"/>
        </w:rPr>
        <w:t>opte por hacer efectiva la garantía oto</w:t>
      </w:r>
      <w:r w:rsidRPr="00E73AB6">
        <w:rPr>
          <w:rFonts w:ascii="Calibri" w:hAnsi="Calibri" w:cs="Tahoma"/>
          <w:sz w:val="18"/>
          <w:szCs w:val="18"/>
        </w:rPr>
        <w:t>rgada por el proveedor hasta por el monto de las sanciones no cubiertas.</w:t>
      </w:r>
    </w:p>
    <w:p w:rsidR="00E73AB6" w:rsidRPr="00E73AB6" w:rsidRDefault="00E73AB6" w:rsidP="00E73AB6">
      <w:pPr>
        <w:ind w:right="49"/>
        <w:jc w:val="both"/>
        <w:rPr>
          <w:rFonts w:ascii="Calibri" w:hAnsi="Calibri" w:cs="Tahoma"/>
          <w:sz w:val="18"/>
          <w:szCs w:val="18"/>
        </w:rPr>
      </w:pPr>
    </w:p>
    <w:p w:rsidR="00E73AB6" w:rsidRPr="00E73AB6" w:rsidRDefault="00E73AB6" w:rsidP="00E73AB6">
      <w:pPr>
        <w:ind w:right="49"/>
        <w:jc w:val="both"/>
        <w:rPr>
          <w:rFonts w:ascii="Calibri" w:hAnsi="Calibri" w:cs="Tahoma"/>
          <w:sz w:val="18"/>
          <w:szCs w:val="18"/>
        </w:rPr>
      </w:pPr>
      <w:r w:rsidRPr="00E73AB6">
        <w:rPr>
          <w:rFonts w:ascii="Calibri" w:hAnsi="Calibri" w:cs="Tahoma"/>
          <w:sz w:val="18"/>
          <w:szCs w:val="18"/>
        </w:rPr>
        <w:t xml:space="preserve">Será responsabilidad de </w:t>
      </w:r>
      <w:r w:rsidRPr="00E73AB6">
        <w:rPr>
          <w:rFonts w:ascii="Calibri" w:hAnsi="Calibri" w:cs="Tahoma"/>
          <w:b/>
          <w:sz w:val="18"/>
          <w:szCs w:val="18"/>
        </w:rPr>
        <w:t>“EL PROVEEDOR”</w:t>
      </w:r>
      <w:r w:rsidRPr="00E73AB6">
        <w:rPr>
          <w:rFonts w:ascii="Calibri" w:hAnsi="Calibri" w:cs="Tahoma"/>
          <w:sz w:val="18"/>
          <w:szCs w:val="18"/>
        </w:rPr>
        <w:t xml:space="preserve"> que resulte con adjudicación, abastecer todas las necesidades que requiera la unidad en los tiempos establecidos; en los casos que no surtan de acuerdo a lo requerido,  </w:t>
      </w:r>
      <w:r w:rsidRPr="00E73AB6">
        <w:rPr>
          <w:rFonts w:ascii="Calibri" w:hAnsi="Calibri" w:cs="Tahoma"/>
          <w:b/>
          <w:sz w:val="18"/>
          <w:szCs w:val="18"/>
        </w:rPr>
        <w:t>“S.S.N.L.”</w:t>
      </w:r>
      <w:r w:rsidRPr="00E73AB6">
        <w:rPr>
          <w:rFonts w:ascii="Calibri" w:hAnsi="Calibri" w:cs="Tahoma"/>
          <w:sz w:val="18"/>
          <w:szCs w:val="18"/>
        </w:rPr>
        <w:t xml:space="preserve"> tendrá el derecho de realizar compras directas, y si estas resultan con diferencia en precio, el proveedor deberá pagar dicha diferencia como sanción por daños ocasionados al no contar con oportunidad con los </w:t>
      </w:r>
      <w:r w:rsidR="001B47EB">
        <w:rPr>
          <w:rFonts w:ascii="Calibri" w:hAnsi="Calibri" w:cs="Tahoma"/>
          <w:sz w:val="18"/>
          <w:szCs w:val="18"/>
        </w:rPr>
        <w:t>insumos</w:t>
      </w:r>
      <w:r w:rsidRPr="00E73AB6">
        <w:rPr>
          <w:rFonts w:ascii="Calibri" w:hAnsi="Calibri" w:cs="Tahoma"/>
          <w:sz w:val="18"/>
          <w:szCs w:val="18"/>
        </w:rPr>
        <w:t>, de igual manera se aplicará lo establecido en el párrafo primero de este punto.</w:t>
      </w:r>
    </w:p>
    <w:p w:rsidR="00E73AB6" w:rsidRPr="00E73AB6" w:rsidRDefault="00E73AB6" w:rsidP="00E73AB6">
      <w:pPr>
        <w:ind w:right="49"/>
        <w:jc w:val="both"/>
        <w:rPr>
          <w:rFonts w:ascii="Calibri" w:hAnsi="Calibri" w:cs="Tahoma"/>
          <w:b/>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sz w:val="18"/>
          <w:szCs w:val="18"/>
        </w:rPr>
        <w:t xml:space="preserve">NOVENA: DAÑOS Y PERJUICIOS.- “EL PROVEEDOR” </w:t>
      </w:r>
      <w:r w:rsidRPr="00E73AB6">
        <w:rPr>
          <w:rFonts w:ascii="Calibri" w:hAnsi="Calibri" w:cs="Tahoma"/>
          <w:sz w:val="18"/>
          <w:szCs w:val="18"/>
        </w:rPr>
        <w:t xml:space="preserve">se obliga al pago de los daños y perjuicios que ocasione a </w:t>
      </w:r>
      <w:r w:rsidRPr="00E73AB6">
        <w:rPr>
          <w:rFonts w:ascii="Calibri" w:hAnsi="Calibri" w:cs="Tahoma"/>
          <w:b/>
          <w:sz w:val="18"/>
          <w:szCs w:val="18"/>
        </w:rPr>
        <w:t>“S.S.N.L.”</w:t>
      </w:r>
      <w:r w:rsidRPr="00E73AB6">
        <w:rPr>
          <w:rFonts w:ascii="Calibri" w:hAnsi="Calibri" w:cs="Tahoma"/>
          <w:sz w:val="18"/>
          <w:szCs w:val="18"/>
        </w:rPr>
        <w:t xml:space="preserve"> por la falta de entrega de los </w:t>
      </w:r>
      <w:r w:rsidR="001B47EB">
        <w:rPr>
          <w:rFonts w:ascii="Calibri" w:hAnsi="Calibri" w:cs="Tahoma"/>
          <w:sz w:val="18"/>
          <w:szCs w:val="18"/>
        </w:rPr>
        <w:t>insumos</w:t>
      </w:r>
      <w:r w:rsidRPr="00E73AB6">
        <w:rPr>
          <w:rFonts w:ascii="Calibri" w:hAnsi="Calibri" w:cs="Tahoma"/>
          <w:sz w:val="18"/>
          <w:szCs w:val="18"/>
        </w:rPr>
        <w:t>, en los plazos pactados y cuando éstos no reúnan los requisitos de calidad, así como el pago de daños que se causen a</w:t>
      </w:r>
      <w:r w:rsidRPr="00E73AB6">
        <w:rPr>
          <w:rFonts w:ascii="Calibri" w:hAnsi="Calibri" w:cs="Tahoma"/>
          <w:b/>
          <w:sz w:val="18"/>
          <w:szCs w:val="18"/>
        </w:rPr>
        <w:t xml:space="preserve"> </w:t>
      </w:r>
      <w:r w:rsidRPr="00E73AB6">
        <w:rPr>
          <w:rFonts w:ascii="Calibri" w:hAnsi="Calibri" w:cs="Tahoma"/>
          <w:sz w:val="18"/>
          <w:szCs w:val="18"/>
        </w:rPr>
        <w:t>terceros en su persona, así como por cualquier incumplimiento a lo establecido en el presente instrumento.</w:t>
      </w:r>
    </w:p>
    <w:p w:rsidR="00E73AB6" w:rsidRPr="00E73AB6" w:rsidRDefault="00E73AB6" w:rsidP="00E73AB6">
      <w:pPr>
        <w:jc w:val="both"/>
        <w:rPr>
          <w:rFonts w:ascii="Calibri" w:hAnsi="Calibri" w:cs="Tahoma"/>
          <w:sz w:val="18"/>
          <w:szCs w:val="18"/>
        </w:rPr>
      </w:pPr>
    </w:p>
    <w:p w:rsidR="00E73AB6" w:rsidRPr="00E73AB6" w:rsidRDefault="001B47EB" w:rsidP="00E73AB6">
      <w:pPr>
        <w:jc w:val="both"/>
        <w:rPr>
          <w:rFonts w:ascii="Calibri" w:hAnsi="Calibri" w:cs="Tahoma"/>
          <w:sz w:val="18"/>
          <w:szCs w:val="18"/>
        </w:rPr>
      </w:pPr>
      <w:r>
        <w:rPr>
          <w:rFonts w:ascii="Calibri" w:hAnsi="Calibri" w:cs="Tahoma"/>
          <w:b/>
          <w:sz w:val="18"/>
          <w:szCs w:val="18"/>
        </w:rPr>
        <w:t>DÉCIMA: PERIODO DE GARANTÍA DE LOS INSUMOS</w:t>
      </w:r>
      <w:r w:rsidR="00E73AB6" w:rsidRPr="00E73AB6">
        <w:rPr>
          <w:rFonts w:ascii="Calibri" w:hAnsi="Calibri" w:cs="Tahoma"/>
          <w:b/>
          <w:sz w:val="18"/>
          <w:szCs w:val="18"/>
        </w:rPr>
        <w:t>.-</w:t>
      </w:r>
      <w:r w:rsidR="00E73AB6" w:rsidRPr="00E73AB6">
        <w:rPr>
          <w:rFonts w:ascii="Calibri" w:hAnsi="Calibri" w:cs="Tahoma"/>
          <w:sz w:val="18"/>
          <w:szCs w:val="18"/>
        </w:rPr>
        <w:t xml:space="preserve"> Será de un año como mínimo, contado a partir de la recepción en la Unidad Aplicativa de </w:t>
      </w:r>
      <w:r w:rsidR="00E73AB6" w:rsidRPr="00E73AB6">
        <w:rPr>
          <w:rFonts w:ascii="Calibri" w:hAnsi="Calibri" w:cs="Tahoma"/>
          <w:b/>
          <w:sz w:val="18"/>
          <w:szCs w:val="18"/>
        </w:rPr>
        <w:t>“S.S.N.L.”</w:t>
      </w:r>
      <w:r w:rsidR="00E73AB6" w:rsidRPr="00E73AB6">
        <w:rPr>
          <w:rFonts w:ascii="Calibri" w:hAnsi="Calibri" w:cs="Tahoma"/>
          <w:sz w:val="18"/>
          <w:szCs w:val="18"/>
        </w:rPr>
        <w:t>, en caso de suministrar insumos con menor caducidad a la establecida, se podrán devolver los mismos a juicio y responsabilidad de la Unidad Aplicativa, con excepción de los</w:t>
      </w:r>
      <w:r>
        <w:rPr>
          <w:rFonts w:ascii="Calibri" w:hAnsi="Calibri" w:cs="Tahoma"/>
          <w:sz w:val="18"/>
          <w:szCs w:val="18"/>
        </w:rPr>
        <w:t xml:space="preserve"> insumos</w:t>
      </w:r>
      <w:r w:rsidR="00E73AB6" w:rsidRPr="00E73AB6">
        <w:rPr>
          <w:rFonts w:ascii="Calibri" w:hAnsi="Calibri" w:cs="Tahoma"/>
          <w:sz w:val="18"/>
          <w:szCs w:val="18"/>
        </w:rPr>
        <w:t xml:space="preserve"> que por sus características o fecha de caducidad, se establezca mayor periodo de garantía. </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bCs/>
          <w:sz w:val="18"/>
          <w:szCs w:val="18"/>
        </w:rPr>
        <w:t xml:space="preserve">DÉCIMA PRIMERA: SUPERVISIÓN.- “S.S.N.L.” </w:t>
      </w:r>
      <w:r w:rsidRPr="00E73AB6">
        <w:rPr>
          <w:rFonts w:ascii="Calibri" w:hAnsi="Calibri" w:cs="Tahoma"/>
          <w:sz w:val="18"/>
          <w:szCs w:val="18"/>
        </w:rPr>
        <w:t xml:space="preserve">a través del Administrador o personal que este designe para ello, la Unidad Aplicativa tendrá la facultad para supervisar y vigilar en todo tiempo el debido cumplimiento de las obligaciones contraídas en este contrato por parte de </w:t>
      </w:r>
      <w:r w:rsidRPr="00E73AB6">
        <w:rPr>
          <w:rFonts w:ascii="Calibri" w:hAnsi="Calibri" w:cs="Tahoma"/>
          <w:b/>
          <w:bCs/>
          <w:sz w:val="18"/>
          <w:szCs w:val="18"/>
        </w:rPr>
        <w:t>“EL PROVEEDOR”</w:t>
      </w:r>
      <w:r w:rsidRPr="00E73AB6">
        <w:rPr>
          <w:rFonts w:ascii="Calibri" w:hAnsi="Calibri" w:cs="Tahoma"/>
          <w:sz w:val="18"/>
          <w:szCs w:val="18"/>
        </w:rPr>
        <w:t xml:space="preserve"> debiendo hacer del conocimiento de la Subdirección de Recursos Materiales cualquier irregularidad en la prestación del servicio, objeto del contrato.</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sz w:val="18"/>
          <w:szCs w:val="18"/>
        </w:rPr>
        <w:t xml:space="preserve">Asimismo, </w:t>
      </w:r>
      <w:r w:rsidRPr="00E73AB6">
        <w:rPr>
          <w:rFonts w:ascii="Calibri" w:hAnsi="Calibri" w:cs="Tahoma"/>
          <w:b/>
          <w:sz w:val="18"/>
          <w:szCs w:val="18"/>
        </w:rPr>
        <w:t>“S.S.N.L.”</w:t>
      </w:r>
      <w:r w:rsidRPr="00E73AB6">
        <w:rPr>
          <w:rFonts w:ascii="Calibri" w:hAnsi="Calibri" w:cs="Tahoma"/>
          <w:sz w:val="18"/>
          <w:szCs w:val="18"/>
        </w:rPr>
        <w:t xml:space="preserve"> podrá proporcionar a </w:t>
      </w:r>
      <w:r w:rsidRPr="00E73AB6">
        <w:rPr>
          <w:rFonts w:ascii="Calibri" w:hAnsi="Calibri" w:cs="Tahoma"/>
          <w:b/>
          <w:sz w:val="18"/>
          <w:szCs w:val="18"/>
        </w:rPr>
        <w:t>“EL PROVEEDOR”</w:t>
      </w:r>
      <w:r w:rsidRPr="00E73AB6">
        <w:rPr>
          <w:rFonts w:ascii="Calibri" w:hAnsi="Calibri" w:cs="Tahoma"/>
          <w:sz w:val="18"/>
          <w:szCs w:val="18"/>
        </w:rPr>
        <w:t xml:space="preserve"> por escrito, las instrucciones que estime convenientes y las relacionadas con la ejecución del servicio contratado, a fin de que se ajuste a las especificaciones, así como a las modificaciones que, en su caso, ordene </w:t>
      </w:r>
      <w:r w:rsidRPr="00E73AB6">
        <w:rPr>
          <w:rFonts w:ascii="Calibri" w:hAnsi="Calibri" w:cs="Tahoma"/>
          <w:b/>
          <w:sz w:val="18"/>
          <w:szCs w:val="18"/>
        </w:rPr>
        <w:t>“S.S.N.L.”</w:t>
      </w:r>
      <w:r w:rsidRPr="00E73AB6">
        <w:rPr>
          <w:rFonts w:ascii="Calibri" w:hAnsi="Calibri" w:cs="Tahoma"/>
          <w:sz w:val="18"/>
          <w:szCs w:val="18"/>
        </w:rPr>
        <w:t xml:space="preserve"> </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bCs/>
          <w:sz w:val="18"/>
          <w:szCs w:val="18"/>
        </w:rPr>
        <w:lastRenderedPageBreak/>
        <w:t xml:space="preserve">DÉCIMA SEGUNDA: GARANTÍA DE BUEN CUMPLIMIENTO.- </w:t>
      </w:r>
      <w:r w:rsidRPr="00E73AB6">
        <w:rPr>
          <w:rFonts w:ascii="Calibri" w:hAnsi="Calibri" w:cs="Tahoma"/>
          <w:sz w:val="18"/>
          <w:szCs w:val="18"/>
        </w:rPr>
        <w:t xml:space="preserve">Para garantizar el cumplimiento de las obligaciones derivadas del presente contrato </w:t>
      </w:r>
      <w:r w:rsidRPr="00E73AB6">
        <w:rPr>
          <w:rFonts w:ascii="Calibri" w:hAnsi="Calibri" w:cs="Tahoma"/>
          <w:b/>
          <w:sz w:val="18"/>
          <w:szCs w:val="18"/>
        </w:rPr>
        <w:t xml:space="preserve">“EL PROVEEDOR” </w:t>
      </w:r>
      <w:r w:rsidRPr="00E73AB6">
        <w:rPr>
          <w:rFonts w:ascii="Calibri" w:hAnsi="Calibri" w:cs="Tahoma"/>
          <w:sz w:val="18"/>
          <w:szCs w:val="18"/>
        </w:rPr>
        <w:t>se obliga a otorgar dentro de los 10 días hábiles siguientes a la fecha de firma del presente  contrato, fianza por un monto equivalente al 20% del monto máximo del presente instrumento.</w:t>
      </w:r>
    </w:p>
    <w:p w:rsidR="00E73AB6" w:rsidRPr="00E73AB6" w:rsidRDefault="00E73AB6" w:rsidP="00E73AB6">
      <w:pPr>
        <w:jc w:val="both"/>
        <w:rPr>
          <w:rFonts w:ascii="Calibri" w:hAnsi="Calibri" w:cs="Tahoma"/>
          <w:sz w:val="18"/>
          <w:szCs w:val="18"/>
          <w:u w:val="single"/>
        </w:rPr>
      </w:pPr>
    </w:p>
    <w:p w:rsidR="00E73AB6" w:rsidRPr="00E73AB6" w:rsidRDefault="00E73AB6" w:rsidP="00E73AB6">
      <w:pPr>
        <w:jc w:val="both"/>
        <w:rPr>
          <w:rFonts w:ascii="Calibri" w:hAnsi="Calibri" w:cs="Tahoma"/>
          <w:sz w:val="18"/>
          <w:szCs w:val="18"/>
        </w:rPr>
      </w:pPr>
      <w:r w:rsidRPr="00E73AB6">
        <w:rPr>
          <w:rFonts w:ascii="Calibri" w:hAnsi="Calibri" w:cs="Tahoma"/>
          <w:sz w:val="18"/>
          <w:szCs w:val="18"/>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rsidR="00E73AB6" w:rsidRPr="00E73AB6" w:rsidRDefault="00E73AB6" w:rsidP="00E73AB6">
      <w:pPr>
        <w:jc w:val="both"/>
        <w:rPr>
          <w:rFonts w:ascii="Calibri" w:hAnsi="Calibri" w:cs="Tahoma"/>
          <w:sz w:val="18"/>
          <w:szCs w:val="18"/>
          <w:u w:val="single"/>
        </w:rPr>
      </w:pPr>
    </w:p>
    <w:p w:rsidR="00E73AB6" w:rsidRPr="00E73AB6" w:rsidRDefault="00E73AB6" w:rsidP="00E73AB6">
      <w:pPr>
        <w:ind w:left="426" w:hanging="426"/>
        <w:jc w:val="both"/>
        <w:rPr>
          <w:rFonts w:ascii="Calibri" w:hAnsi="Calibri" w:cs="Tahoma"/>
          <w:sz w:val="18"/>
          <w:szCs w:val="18"/>
        </w:rPr>
      </w:pPr>
      <w:r w:rsidRPr="00E73AB6">
        <w:rPr>
          <w:rFonts w:ascii="Calibri" w:hAnsi="Calibri" w:cs="Tahoma"/>
          <w:sz w:val="18"/>
          <w:szCs w:val="18"/>
        </w:rPr>
        <w:t>a).- Que la Fianza se otorga en los términos del presente contrato.</w:t>
      </w:r>
    </w:p>
    <w:p w:rsidR="00E73AB6" w:rsidRPr="00E73AB6" w:rsidRDefault="00E73AB6" w:rsidP="00E73AB6">
      <w:pPr>
        <w:ind w:left="426" w:hanging="426"/>
        <w:jc w:val="both"/>
        <w:rPr>
          <w:rFonts w:ascii="Calibri" w:hAnsi="Calibri" w:cs="Tahoma"/>
          <w:sz w:val="18"/>
          <w:szCs w:val="18"/>
        </w:rPr>
      </w:pPr>
      <w:r w:rsidRPr="00E73AB6">
        <w:rPr>
          <w:rFonts w:ascii="Calibri" w:hAnsi="Calibri" w:cs="Tahoma"/>
          <w:sz w:val="18"/>
          <w:szCs w:val="18"/>
        </w:rPr>
        <w:t xml:space="preserve">b).- Que la Fianza estará en vigor por un año, y en el caso de defectos y/o responsabilidades imputables a </w:t>
      </w:r>
      <w:r w:rsidRPr="00E73AB6">
        <w:rPr>
          <w:rFonts w:ascii="Calibri" w:hAnsi="Calibri" w:cs="Tahoma"/>
          <w:b/>
          <w:sz w:val="18"/>
          <w:szCs w:val="18"/>
        </w:rPr>
        <w:t>“EL PROVEEDOR”</w:t>
      </w:r>
      <w:r w:rsidRPr="00E73AB6">
        <w:rPr>
          <w:rFonts w:ascii="Calibri" w:hAnsi="Calibri" w:cs="Tahoma"/>
          <w:sz w:val="18"/>
          <w:szCs w:val="18"/>
        </w:rPr>
        <w:t xml:space="preserve">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rsidR="00E73AB6" w:rsidRPr="00E73AB6" w:rsidRDefault="00E73AB6" w:rsidP="00E73AB6">
      <w:pPr>
        <w:ind w:left="426" w:hanging="426"/>
        <w:jc w:val="both"/>
        <w:rPr>
          <w:rFonts w:ascii="Calibri" w:hAnsi="Calibri" w:cs="Tahoma"/>
          <w:sz w:val="18"/>
          <w:szCs w:val="18"/>
        </w:rPr>
      </w:pPr>
      <w:r w:rsidRPr="00E73AB6">
        <w:rPr>
          <w:rFonts w:ascii="Calibri" w:hAnsi="Calibri" w:cs="Tahoma"/>
          <w:sz w:val="18"/>
          <w:szCs w:val="18"/>
        </w:rPr>
        <w:t xml:space="preserve">c).- Que esta fianza continuará vigente en el caso de que se otorgue prórroga a </w:t>
      </w:r>
      <w:r w:rsidRPr="00E73AB6">
        <w:rPr>
          <w:rFonts w:ascii="Calibri" w:hAnsi="Calibri" w:cs="Tahoma"/>
          <w:b/>
          <w:sz w:val="18"/>
          <w:szCs w:val="18"/>
        </w:rPr>
        <w:t xml:space="preserve">“EL PROVEEDOR” </w:t>
      </w:r>
      <w:r w:rsidRPr="00E73AB6">
        <w:rPr>
          <w:rFonts w:ascii="Calibri" w:hAnsi="Calibri" w:cs="Tahoma"/>
          <w:sz w:val="18"/>
          <w:szCs w:val="18"/>
        </w:rPr>
        <w:t xml:space="preserve">para el cumplimiento de las obligaciones que se afianzan, aún cuando haya sido solicitada y autorizada extemporáneamente. </w:t>
      </w:r>
    </w:p>
    <w:p w:rsidR="00E73AB6" w:rsidRPr="00E73AB6" w:rsidRDefault="00E73AB6" w:rsidP="00E73AB6">
      <w:pPr>
        <w:ind w:left="426" w:right="51" w:hanging="426"/>
        <w:jc w:val="both"/>
        <w:rPr>
          <w:rFonts w:ascii="Calibri" w:hAnsi="Calibri" w:cs="Tahoma"/>
          <w:b/>
          <w:sz w:val="18"/>
          <w:szCs w:val="18"/>
        </w:rPr>
      </w:pPr>
      <w:r w:rsidRPr="00E73AB6">
        <w:rPr>
          <w:rFonts w:ascii="Calibri" w:hAnsi="Calibri" w:cs="Tahoma"/>
          <w:sz w:val="18"/>
          <w:szCs w:val="18"/>
        </w:rPr>
        <w:t xml:space="preserve">d).- Que sólo podrá ser cancelada mediante aviso por escrito de </w:t>
      </w:r>
      <w:r w:rsidRPr="00E73AB6">
        <w:rPr>
          <w:rFonts w:ascii="Calibri" w:hAnsi="Calibri" w:cs="Tahoma"/>
          <w:b/>
          <w:sz w:val="18"/>
          <w:szCs w:val="18"/>
        </w:rPr>
        <w:t>“S.S.N.L.”</w:t>
      </w:r>
      <w:r w:rsidRPr="00E73AB6">
        <w:rPr>
          <w:rFonts w:ascii="Calibri" w:hAnsi="Calibri" w:cs="Tahoma"/>
          <w:sz w:val="18"/>
          <w:szCs w:val="18"/>
        </w:rPr>
        <w:t>.</w:t>
      </w:r>
    </w:p>
    <w:p w:rsidR="00E73AB6" w:rsidRPr="00E73AB6" w:rsidRDefault="00E73AB6" w:rsidP="00E73AB6">
      <w:pPr>
        <w:ind w:left="426" w:right="51" w:hanging="426"/>
        <w:jc w:val="both"/>
        <w:rPr>
          <w:rFonts w:ascii="Calibri" w:hAnsi="Calibri" w:cs="Tahoma"/>
          <w:sz w:val="18"/>
          <w:szCs w:val="18"/>
        </w:rPr>
      </w:pPr>
      <w:r w:rsidRPr="00E73AB6">
        <w:rPr>
          <w:rFonts w:ascii="Calibri" w:hAnsi="Calibri" w:cs="Tahoma"/>
          <w:sz w:val="18"/>
          <w:szCs w:val="18"/>
        </w:rPr>
        <w:t>e).- Que la Institución Afianzadora acepta lo preceptuado por los artículos 93, 94, 95, 95 Bis, 118 y 118 Bis de la Ley Federal de Instituciones de Fianzas en vigor.</w:t>
      </w:r>
    </w:p>
    <w:p w:rsidR="00E73AB6" w:rsidRPr="00E73AB6" w:rsidRDefault="00E73AB6" w:rsidP="00E73AB6">
      <w:pPr>
        <w:ind w:left="426" w:right="51" w:hanging="426"/>
        <w:jc w:val="both"/>
        <w:rPr>
          <w:rFonts w:ascii="Calibri" w:hAnsi="Calibri" w:cs="Tahoma"/>
          <w:sz w:val="18"/>
          <w:szCs w:val="18"/>
        </w:rPr>
      </w:pPr>
    </w:p>
    <w:p w:rsidR="00E73AB6" w:rsidRPr="00E73AB6" w:rsidRDefault="00E73AB6" w:rsidP="00E73AB6">
      <w:pPr>
        <w:ind w:right="49"/>
        <w:jc w:val="both"/>
        <w:rPr>
          <w:rFonts w:ascii="Calibri" w:hAnsi="Calibri" w:cs="Tahoma"/>
          <w:sz w:val="18"/>
          <w:szCs w:val="18"/>
        </w:rPr>
      </w:pPr>
      <w:r w:rsidRPr="00E73AB6">
        <w:rPr>
          <w:rFonts w:ascii="Calibri" w:hAnsi="Calibri" w:cs="Tahoma"/>
          <w:b/>
          <w:sz w:val="18"/>
          <w:szCs w:val="18"/>
        </w:rPr>
        <w:t>DÉCIMA TERCERA: RESCISIÓN ADMINISTRATIVA.-</w:t>
      </w:r>
      <w:r w:rsidRPr="00E73AB6">
        <w:rPr>
          <w:rFonts w:ascii="Calibri" w:hAnsi="Calibri" w:cs="Tahoma"/>
          <w:sz w:val="18"/>
          <w:szCs w:val="18"/>
        </w:rPr>
        <w:t xml:space="preserve"> El incumplimiento de las obligaciones que asume </w:t>
      </w:r>
      <w:r w:rsidRPr="00E73AB6">
        <w:rPr>
          <w:rFonts w:ascii="Calibri" w:hAnsi="Calibri" w:cs="Tahoma"/>
          <w:b/>
          <w:sz w:val="18"/>
          <w:szCs w:val="18"/>
        </w:rPr>
        <w:t>“EL PROVEEDOR”</w:t>
      </w:r>
      <w:r w:rsidRPr="00E73AB6">
        <w:rPr>
          <w:rFonts w:ascii="Calibri" w:hAnsi="Calibri" w:cs="Tahoma"/>
          <w:sz w:val="18"/>
          <w:szCs w:val="18"/>
        </w:rPr>
        <w:t xml:space="preserve"> por virtud de este contrato, faculta a </w:t>
      </w:r>
      <w:r w:rsidRPr="00E73AB6">
        <w:rPr>
          <w:rFonts w:ascii="Calibri" w:hAnsi="Calibri" w:cs="Tahoma"/>
          <w:b/>
          <w:sz w:val="18"/>
          <w:szCs w:val="18"/>
        </w:rPr>
        <w:t>“S.S.N.L.”</w:t>
      </w:r>
      <w:r w:rsidRPr="00E73AB6">
        <w:rPr>
          <w:rFonts w:ascii="Calibri" w:hAnsi="Calibri" w:cs="Tahoma"/>
          <w:sz w:val="18"/>
          <w:szCs w:val="18"/>
        </w:rPr>
        <w:t xml:space="preserve"> para darlo por rescindido total o parcialmente, sin ninguna responsabilidad a su cargo, especialmente si éste incurre en alguno de los siguientes supuestos:</w:t>
      </w:r>
    </w:p>
    <w:p w:rsidR="00E73AB6" w:rsidRPr="00E73AB6" w:rsidRDefault="00E73AB6" w:rsidP="00E73AB6">
      <w:pPr>
        <w:ind w:right="51"/>
        <w:jc w:val="both"/>
        <w:rPr>
          <w:rFonts w:ascii="Calibri" w:hAnsi="Calibri" w:cs="Tahoma"/>
          <w:sz w:val="18"/>
          <w:szCs w:val="18"/>
        </w:rPr>
      </w:pPr>
      <w:r w:rsidRPr="00E73AB6">
        <w:rPr>
          <w:rFonts w:ascii="Calibri" w:hAnsi="Calibri" w:cs="Tahoma"/>
          <w:sz w:val="18"/>
          <w:szCs w:val="18"/>
        </w:rPr>
        <w:t>a).-         El incumplimiento grave de las obligaciones contraídas por “EL PROVEEDOR”.</w:t>
      </w:r>
    </w:p>
    <w:p w:rsidR="00E73AB6" w:rsidRPr="00E73AB6" w:rsidRDefault="00E73AB6" w:rsidP="00E73AB6">
      <w:pPr>
        <w:ind w:left="709" w:right="51" w:hanging="709"/>
        <w:jc w:val="both"/>
        <w:rPr>
          <w:rFonts w:ascii="Calibri" w:hAnsi="Calibri" w:cs="Tahoma"/>
          <w:sz w:val="18"/>
          <w:szCs w:val="18"/>
        </w:rPr>
      </w:pPr>
      <w:r w:rsidRPr="00E73AB6">
        <w:rPr>
          <w:rFonts w:ascii="Calibri" w:hAnsi="Calibri" w:cs="Tahoma"/>
          <w:sz w:val="18"/>
          <w:szCs w:val="18"/>
        </w:rPr>
        <w:t>b).-</w:t>
      </w:r>
      <w:r w:rsidRPr="00E73AB6">
        <w:rPr>
          <w:rFonts w:ascii="Calibri" w:hAnsi="Calibri" w:cs="Tahoma"/>
          <w:sz w:val="18"/>
          <w:szCs w:val="18"/>
        </w:rPr>
        <w:tab/>
        <w:t xml:space="preserve">Si </w:t>
      </w:r>
      <w:r w:rsidRPr="00E73AB6">
        <w:rPr>
          <w:rFonts w:ascii="Calibri" w:hAnsi="Calibri" w:cs="Tahoma"/>
          <w:b/>
          <w:sz w:val="18"/>
          <w:szCs w:val="18"/>
        </w:rPr>
        <w:t>“EL PROVEEDOR”</w:t>
      </w:r>
      <w:r w:rsidRPr="00E73AB6">
        <w:rPr>
          <w:rFonts w:ascii="Calibri" w:hAnsi="Calibri" w:cs="Tahoma"/>
          <w:sz w:val="18"/>
          <w:szCs w:val="18"/>
        </w:rPr>
        <w:t xml:space="preserve"> no cumple con la entrega de los </w:t>
      </w:r>
      <w:r w:rsidR="001B47EB">
        <w:rPr>
          <w:rFonts w:ascii="Calibri" w:hAnsi="Calibri" w:cs="Tahoma"/>
          <w:sz w:val="18"/>
          <w:szCs w:val="18"/>
        </w:rPr>
        <w:t>los insumos</w:t>
      </w:r>
      <w:r w:rsidRPr="00E73AB6">
        <w:rPr>
          <w:rFonts w:ascii="Calibri" w:hAnsi="Calibri" w:cs="Tahoma"/>
          <w:sz w:val="18"/>
          <w:szCs w:val="18"/>
        </w:rPr>
        <w:t xml:space="preserve"> objeto del presente contrato.</w:t>
      </w:r>
    </w:p>
    <w:p w:rsidR="00E73AB6" w:rsidRPr="00E73AB6" w:rsidRDefault="00E73AB6" w:rsidP="00E73AB6">
      <w:pPr>
        <w:ind w:left="709" w:right="51" w:hanging="709"/>
        <w:jc w:val="both"/>
        <w:rPr>
          <w:rFonts w:ascii="Calibri" w:hAnsi="Calibri" w:cs="Tahoma"/>
          <w:sz w:val="18"/>
          <w:szCs w:val="18"/>
        </w:rPr>
      </w:pPr>
      <w:r w:rsidRPr="00E73AB6">
        <w:rPr>
          <w:rFonts w:ascii="Calibri" w:hAnsi="Calibri" w:cs="Tahoma"/>
          <w:sz w:val="18"/>
          <w:szCs w:val="18"/>
        </w:rPr>
        <w:t xml:space="preserve">c).- </w:t>
      </w:r>
      <w:r w:rsidRPr="00E73AB6">
        <w:rPr>
          <w:rFonts w:ascii="Calibri" w:hAnsi="Calibri" w:cs="Tahoma"/>
          <w:sz w:val="18"/>
          <w:szCs w:val="18"/>
        </w:rPr>
        <w:tab/>
        <w:t>Si</w:t>
      </w:r>
      <w:r w:rsidRPr="00E73AB6">
        <w:rPr>
          <w:rFonts w:ascii="Calibri" w:hAnsi="Calibri" w:cs="Tahoma"/>
          <w:b/>
          <w:sz w:val="18"/>
          <w:szCs w:val="18"/>
        </w:rPr>
        <w:t xml:space="preserve"> “EL PROVEEDOR”</w:t>
      </w:r>
      <w:r w:rsidRPr="00E73AB6">
        <w:rPr>
          <w:rFonts w:ascii="Calibri" w:hAnsi="Calibri" w:cs="Tahoma"/>
          <w:sz w:val="18"/>
          <w:szCs w:val="18"/>
        </w:rPr>
        <w:t xml:space="preserve"> no hace entrega dentro del plazo señalado, de la totalidad de los </w:t>
      </w:r>
      <w:r w:rsidR="001B47EB">
        <w:rPr>
          <w:rFonts w:ascii="Calibri" w:hAnsi="Calibri" w:cs="Tahoma"/>
          <w:sz w:val="18"/>
          <w:szCs w:val="18"/>
        </w:rPr>
        <w:t>insumos</w:t>
      </w:r>
      <w:r w:rsidRPr="00E73AB6">
        <w:rPr>
          <w:rFonts w:ascii="Calibri" w:hAnsi="Calibri" w:cs="Tahoma"/>
          <w:sz w:val="18"/>
          <w:szCs w:val="18"/>
        </w:rPr>
        <w:t xml:space="preserve"> objeto del presente contrato.</w:t>
      </w:r>
    </w:p>
    <w:p w:rsidR="00E73AB6" w:rsidRPr="00E73AB6" w:rsidRDefault="00E73AB6" w:rsidP="00E73AB6">
      <w:pPr>
        <w:ind w:left="709" w:right="51" w:hanging="709"/>
        <w:jc w:val="both"/>
        <w:rPr>
          <w:rFonts w:ascii="Calibri" w:hAnsi="Calibri" w:cs="Tahoma"/>
          <w:sz w:val="18"/>
          <w:szCs w:val="18"/>
        </w:rPr>
      </w:pPr>
      <w:r w:rsidRPr="00E73AB6">
        <w:rPr>
          <w:rFonts w:ascii="Calibri" w:hAnsi="Calibri" w:cs="Tahoma"/>
          <w:sz w:val="18"/>
          <w:szCs w:val="18"/>
        </w:rPr>
        <w:t>d).-</w:t>
      </w:r>
      <w:r w:rsidRPr="00E73AB6">
        <w:rPr>
          <w:rFonts w:ascii="Calibri" w:hAnsi="Calibri" w:cs="Tahoma"/>
          <w:b/>
          <w:sz w:val="18"/>
          <w:szCs w:val="18"/>
        </w:rPr>
        <w:tab/>
      </w:r>
      <w:r w:rsidRPr="00E73AB6">
        <w:rPr>
          <w:rFonts w:ascii="Calibri" w:hAnsi="Calibri" w:cs="Tahoma"/>
          <w:sz w:val="18"/>
          <w:szCs w:val="18"/>
        </w:rPr>
        <w:t xml:space="preserve">Si no otorga la fianza de garantía y en su caso el endoso de ampliación correspondiente, en los términos que se establecen en la cláusula décima segunda, siendo a su cargo los daños y perjuicios que pudiere sufrir </w:t>
      </w:r>
      <w:r w:rsidRPr="00E73AB6">
        <w:rPr>
          <w:rFonts w:ascii="Calibri" w:hAnsi="Calibri" w:cs="Tahoma"/>
          <w:b/>
          <w:bCs/>
          <w:sz w:val="18"/>
          <w:szCs w:val="18"/>
        </w:rPr>
        <w:t>“S.S.N.L.”</w:t>
      </w:r>
      <w:r w:rsidRPr="00E73AB6">
        <w:rPr>
          <w:rFonts w:ascii="Calibri" w:hAnsi="Calibri" w:cs="Tahoma"/>
          <w:sz w:val="18"/>
          <w:szCs w:val="18"/>
        </w:rPr>
        <w:t xml:space="preserve"> por falta de entrega de los </w:t>
      </w:r>
      <w:r w:rsidR="00CE6525">
        <w:rPr>
          <w:rFonts w:ascii="Calibri" w:hAnsi="Calibri" w:cs="Tahoma"/>
          <w:sz w:val="18"/>
          <w:szCs w:val="18"/>
        </w:rPr>
        <w:t>insumos</w:t>
      </w:r>
      <w:r w:rsidRPr="00E73AB6">
        <w:rPr>
          <w:rFonts w:ascii="Calibri" w:hAnsi="Calibri" w:cs="Tahoma"/>
          <w:sz w:val="18"/>
          <w:szCs w:val="18"/>
        </w:rPr>
        <w:t xml:space="preserve"> del presente instrumento.</w:t>
      </w:r>
    </w:p>
    <w:p w:rsidR="00E73AB6" w:rsidRPr="00E73AB6" w:rsidRDefault="00E73AB6" w:rsidP="00E73AB6">
      <w:pPr>
        <w:ind w:left="709" w:right="51" w:hanging="709"/>
        <w:jc w:val="both"/>
        <w:rPr>
          <w:rFonts w:ascii="Calibri" w:hAnsi="Calibri" w:cs="Tahoma"/>
          <w:sz w:val="18"/>
          <w:szCs w:val="18"/>
        </w:rPr>
      </w:pPr>
      <w:r w:rsidRPr="00E73AB6">
        <w:rPr>
          <w:rFonts w:ascii="Calibri" w:hAnsi="Calibri" w:cs="Tahoma"/>
          <w:sz w:val="18"/>
          <w:szCs w:val="18"/>
        </w:rPr>
        <w:t xml:space="preserve">e) </w:t>
      </w:r>
      <w:r w:rsidRPr="00E73AB6">
        <w:rPr>
          <w:rFonts w:ascii="Calibri" w:hAnsi="Calibri" w:cs="Tahoma"/>
          <w:sz w:val="18"/>
          <w:szCs w:val="18"/>
        </w:rPr>
        <w:tab/>
      </w:r>
      <w:r w:rsidRPr="00E73AB6">
        <w:rPr>
          <w:rFonts w:ascii="Calibri" w:hAnsi="Calibri" w:cs="Tahoma"/>
          <w:b/>
          <w:sz w:val="18"/>
          <w:szCs w:val="18"/>
        </w:rPr>
        <w:t xml:space="preserve">“EL PROVEEDOR” </w:t>
      </w:r>
      <w:r w:rsidRPr="00E73AB6">
        <w:rPr>
          <w:rFonts w:ascii="Calibri" w:hAnsi="Calibri" w:cs="Tahoma"/>
          <w:sz w:val="18"/>
          <w:szCs w:val="18"/>
        </w:rPr>
        <w:t>incumple con cualquiera de las obligaciones establecidas en el presente contrato.</w:t>
      </w:r>
    </w:p>
    <w:p w:rsidR="00E73AB6" w:rsidRPr="00E73AB6" w:rsidRDefault="00E73AB6" w:rsidP="00E73AB6">
      <w:pPr>
        <w:ind w:left="709" w:right="51" w:hanging="709"/>
        <w:jc w:val="both"/>
        <w:rPr>
          <w:rFonts w:ascii="Calibri" w:hAnsi="Calibri" w:cs="Tahoma"/>
          <w:sz w:val="18"/>
          <w:szCs w:val="18"/>
        </w:rPr>
      </w:pPr>
      <w:r w:rsidRPr="00E73AB6">
        <w:rPr>
          <w:rFonts w:ascii="Calibri" w:hAnsi="Calibri" w:cs="Tahoma"/>
          <w:sz w:val="18"/>
          <w:szCs w:val="18"/>
        </w:rPr>
        <w:t>f)</w:t>
      </w:r>
      <w:r w:rsidRPr="00E73AB6">
        <w:rPr>
          <w:rFonts w:ascii="Calibri" w:hAnsi="Calibri" w:cs="Tahoma"/>
          <w:sz w:val="18"/>
          <w:szCs w:val="18"/>
        </w:rPr>
        <w:tab/>
        <w:t xml:space="preserve">Si </w:t>
      </w:r>
      <w:r w:rsidRPr="00E73AB6">
        <w:rPr>
          <w:rFonts w:ascii="Calibri" w:hAnsi="Calibri" w:cs="Tahoma"/>
          <w:b/>
          <w:sz w:val="18"/>
          <w:szCs w:val="18"/>
        </w:rPr>
        <w:t>“EL PROVEEDOR”</w:t>
      </w:r>
      <w:r w:rsidRPr="00E73AB6">
        <w:rPr>
          <w:rFonts w:ascii="Calibri" w:hAnsi="Calibri" w:cs="Tahoma"/>
          <w:sz w:val="18"/>
          <w:szCs w:val="18"/>
        </w:rPr>
        <w:t xml:space="preserve"> no hace entrega de los </w:t>
      </w:r>
      <w:r w:rsidR="001B47EB">
        <w:rPr>
          <w:rFonts w:ascii="Calibri" w:hAnsi="Calibri" w:cs="Tahoma"/>
          <w:sz w:val="18"/>
          <w:szCs w:val="18"/>
        </w:rPr>
        <w:t>insumo</w:t>
      </w:r>
      <w:r w:rsidRPr="00E73AB6">
        <w:rPr>
          <w:rFonts w:ascii="Calibri" w:hAnsi="Calibri" w:cs="Tahoma"/>
          <w:sz w:val="18"/>
          <w:szCs w:val="18"/>
        </w:rPr>
        <w:t xml:space="preserve">s, objeto del presente contrato, conforme a la calidad, características y presentación establecidas en las bases del concurso y sus propuestas técnica y económica.  </w:t>
      </w:r>
    </w:p>
    <w:p w:rsidR="00E73AB6" w:rsidRPr="00E73AB6" w:rsidRDefault="00E73AB6" w:rsidP="00E73AB6">
      <w:pPr>
        <w:ind w:left="709" w:right="51" w:hanging="709"/>
        <w:jc w:val="both"/>
        <w:rPr>
          <w:rFonts w:ascii="Calibri" w:hAnsi="Calibri" w:cs="Tahoma"/>
          <w:sz w:val="18"/>
          <w:szCs w:val="18"/>
        </w:rPr>
      </w:pPr>
      <w:r w:rsidRPr="00E73AB6">
        <w:rPr>
          <w:rFonts w:ascii="Calibri" w:hAnsi="Calibri" w:cs="Tahoma"/>
          <w:sz w:val="18"/>
          <w:szCs w:val="18"/>
        </w:rPr>
        <w:t>g).-</w:t>
      </w:r>
      <w:r w:rsidRPr="00E73AB6">
        <w:rPr>
          <w:rFonts w:ascii="Calibri" w:hAnsi="Calibri" w:cs="Tahoma"/>
          <w:sz w:val="18"/>
          <w:szCs w:val="18"/>
        </w:rPr>
        <w:tab/>
        <w:t>Si no da las facilidades necesarias a los supervisores que al efecto designe</w:t>
      </w:r>
      <w:r w:rsidRPr="00E73AB6">
        <w:rPr>
          <w:rFonts w:ascii="Calibri" w:hAnsi="Calibri" w:cs="Tahoma"/>
          <w:b/>
          <w:sz w:val="18"/>
          <w:szCs w:val="18"/>
        </w:rPr>
        <w:t xml:space="preserve"> </w:t>
      </w:r>
      <w:r w:rsidRPr="00E73AB6">
        <w:rPr>
          <w:rFonts w:ascii="Calibri" w:hAnsi="Calibri" w:cs="Tahoma"/>
          <w:b/>
          <w:bCs/>
          <w:sz w:val="18"/>
          <w:szCs w:val="18"/>
        </w:rPr>
        <w:t>“S.S.N.L.”</w:t>
      </w:r>
      <w:r w:rsidRPr="00E73AB6">
        <w:rPr>
          <w:rFonts w:ascii="Calibri" w:hAnsi="Calibri" w:cs="Tahoma"/>
          <w:sz w:val="18"/>
          <w:szCs w:val="18"/>
        </w:rPr>
        <w:t>, para el ejercicio de su función.</w:t>
      </w:r>
    </w:p>
    <w:p w:rsidR="00E73AB6" w:rsidRPr="00E73AB6" w:rsidRDefault="00E73AB6" w:rsidP="00E73AB6">
      <w:pPr>
        <w:ind w:left="709" w:right="51" w:hanging="709"/>
        <w:jc w:val="both"/>
        <w:rPr>
          <w:rFonts w:ascii="Calibri" w:hAnsi="Calibri" w:cs="Tahoma"/>
          <w:sz w:val="18"/>
          <w:szCs w:val="18"/>
        </w:rPr>
      </w:pPr>
      <w:r w:rsidRPr="00E73AB6">
        <w:rPr>
          <w:rFonts w:ascii="Calibri" w:hAnsi="Calibri" w:cs="Tahoma"/>
          <w:sz w:val="18"/>
          <w:szCs w:val="18"/>
        </w:rPr>
        <w:t>h).-</w:t>
      </w:r>
      <w:r w:rsidRPr="00E73AB6">
        <w:rPr>
          <w:rFonts w:ascii="Calibri" w:hAnsi="Calibri" w:cs="Tahoma"/>
          <w:sz w:val="18"/>
          <w:szCs w:val="18"/>
        </w:rPr>
        <w:tab/>
        <w:t xml:space="preserve">Por negativa a repetir o completar la entrega de </w:t>
      </w:r>
      <w:r w:rsidR="00CE6525">
        <w:rPr>
          <w:rFonts w:ascii="Calibri" w:hAnsi="Calibri" w:cs="Tahoma"/>
          <w:sz w:val="18"/>
          <w:szCs w:val="18"/>
        </w:rPr>
        <w:t>los insumos</w:t>
      </w:r>
      <w:r w:rsidRPr="00E73AB6">
        <w:rPr>
          <w:rFonts w:ascii="Calibri" w:hAnsi="Calibri" w:cs="Tahoma"/>
          <w:sz w:val="18"/>
          <w:szCs w:val="18"/>
        </w:rPr>
        <w:t xml:space="preserve">, que </w:t>
      </w:r>
      <w:r w:rsidRPr="00E73AB6">
        <w:rPr>
          <w:rFonts w:ascii="Calibri" w:hAnsi="Calibri" w:cs="Tahoma"/>
          <w:b/>
          <w:sz w:val="18"/>
          <w:szCs w:val="18"/>
        </w:rPr>
        <w:t>“S.S.N.L.”</w:t>
      </w:r>
      <w:r w:rsidRPr="00E73AB6">
        <w:rPr>
          <w:rFonts w:ascii="Calibri" w:hAnsi="Calibri" w:cs="Tahoma"/>
          <w:sz w:val="18"/>
          <w:szCs w:val="18"/>
        </w:rPr>
        <w:t xml:space="preserve"> no acepte por deficientes.</w:t>
      </w:r>
    </w:p>
    <w:p w:rsidR="00E73AB6" w:rsidRPr="00E73AB6" w:rsidRDefault="00E73AB6" w:rsidP="00E73AB6">
      <w:pPr>
        <w:ind w:left="709" w:right="51" w:hanging="709"/>
        <w:jc w:val="both"/>
        <w:rPr>
          <w:rFonts w:ascii="Calibri" w:hAnsi="Calibri" w:cs="Tahoma"/>
          <w:sz w:val="18"/>
          <w:szCs w:val="18"/>
        </w:rPr>
      </w:pPr>
      <w:r w:rsidRPr="00E73AB6">
        <w:rPr>
          <w:rFonts w:ascii="Calibri" w:hAnsi="Calibri" w:cs="Tahoma"/>
          <w:sz w:val="18"/>
          <w:szCs w:val="18"/>
        </w:rPr>
        <w:t>i).-</w:t>
      </w:r>
      <w:r w:rsidRPr="00E73AB6">
        <w:rPr>
          <w:rFonts w:ascii="Calibri" w:hAnsi="Calibri" w:cs="Tahoma"/>
          <w:sz w:val="18"/>
          <w:szCs w:val="18"/>
        </w:rPr>
        <w:tab/>
        <w:t xml:space="preserve">Por no cubrir con personal suficiente y capacitado la entrega de los </w:t>
      </w:r>
      <w:r w:rsidR="001B47EB">
        <w:rPr>
          <w:rFonts w:ascii="Calibri" w:hAnsi="Calibri" w:cs="Tahoma"/>
          <w:sz w:val="18"/>
          <w:szCs w:val="18"/>
        </w:rPr>
        <w:t>insumos</w:t>
      </w:r>
      <w:r w:rsidRPr="00E73AB6">
        <w:rPr>
          <w:rFonts w:ascii="Calibri" w:hAnsi="Calibri" w:cs="Tahoma"/>
          <w:sz w:val="18"/>
          <w:szCs w:val="18"/>
        </w:rPr>
        <w:t xml:space="preserve"> objeto del presente contrato. </w:t>
      </w:r>
    </w:p>
    <w:p w:rsidR="00E73AB6" w:rsidRPr="00E73AB6" w:rsidRDefault="00E73AB6" w:rsidP="00E73AB6">
      <w:pPr>
        <w:ind w:left="709" w:right="51" w:hanging="709"/>
        <w:jc w:val="both"/>
        <w:rPr>
          <w:rFonts w:ascii="Calibri" w:hAnsi="Calibri" w:cs="Tahoma"/>
          <w:sz w:val="18"/>
          <w:szCs w:val="18"/>
        </w:rPr>
      </w:pPr>
      <w:r w:rsidRPr="00E73AB6">
        <w:rPr>
          <w:rFonts w:ascii="Calibri" w:hAnsi="Calibri" w:cs="Tahoma"/>
          <w:sz w:val="18"/>
          <w:szCs w:val="18"/>
        </w:rPr>
        <w:t>j).-</w:t>
      </w:r>
      <w:r w:rsidRPr="00E73AB6">
        <w:rPr>
          <w:rFonts w:ascii="Calibri" w:hAnsi="Calibri" w:cs="Tahoma"/>
          <w:sz w:val="18"/>
          <w:szCs w:val="18"/>
        </w:rPr>
        <w:tab/>
        <w:t xml:space="preserve">Si cede, traspasa o subcontrata la venta de los </w:t>
      </w:r>
      <w:r w:rsidR="001B47EB">
        <w:rPr>
          <w:rFonts w:ascii="Calibri" w:hAnsi="Calibri" w:cs="Tahoma"/>
          <w:sz w:val="18"/>
          <w:szCs w:val="18"/>
        </w:rPr>
        <w:t>insumos</w:t>
      </w:r>
      <w:r w:rsidRPr="00E73AB6">
        <w:rPr>
          <w:rFonts w:ascii="Calibri" w:hAnsi="Calibri" w:cs="Tahoma"/>
          <w:sz w:val="18"/>
          <w:szCs w:val="18"/>
        </w:rPr>
        <w:t xml:space="preserve"> objeto de este contrato.</w:t>
      </w:r>
    </w:p>
    <w:p w:rsidR="00E73AB6" w:rsidRPr="00E73AB6" w:rsidRDefault="00E73AB6" w:rsidP="00E73AB6">
      <w:pPr>
        <w:ind w:left="709" w:right="51" w:hanging="709"/>
        <w:jc w:val="both"/>
        <w:rPr>
          <w:rFonts w:ascii="Calibri" w:hAnsi="Calibri" w:cs="Tahoma"/>
          <w:sz w:val="18"/>
          <w:szCs w:val="18"/>
        </w:rPr>
      </w:pPr>
      <w:r w:rsidRPr="00E73AB6">
        <w:rPr>
          <w:rFonts w:ascii="Calibri" w:hAnsi="Calibri" w:cs="Tahoma"/>
          <w:sz w:val="18"/>
          <w:szCs w:val="18"/>
        </w:rPr>
        <w:t>k).-</w:t>
      </w:r>
      <w:r w:rsidRPr="00E73AB6">
        <w:rPr>
          <w:rFonts w:ascii="Calibri" w:hAnsi="Calibri" w:cs="Tahoma"/>
          <w:sz w:val="18"/>
          <w:szCs w:val="18"/>
        </w:rPr>
        <w:tab/>
        <w:t>Si es declarado en estado de quiebra o suspensión de pagos, por autoridad competente.</w:t>
      </w:r>
    </w:p>
    <w:p w:rsidR="00E73AB6" w:rsidRPr="00E73AB6" w:rsidRDefault="00E73AB6" w:rsidP="00E73AB6">
      <w:pPr>
        <w:ind w:left="709" w:right="51" w:hanging="709"/>
        <w:jc w:val="both"/>
        <w:rPr>
          <w:rFonts w:ascii="Calibri" w:hAnsi="Calibri" w:cs="Tahoma"/>
          <w:sz w:val="18"/>
          <w:szCs w:val="18"/>
        </w:rPr>
      </w:pPr>
    </w:p>
    <w:p w:rsidR="00E73AB6" w:rsidRPr="00E73AB6" w:rsidRDefault="00E73AB6" w:rsidP="00E73AB6">
      <w:pPr>
        <w:ind w:right="51"/>
        <w:jc w:val="both"/>
        <w:rPr>
          <w:rFonts w:ascii="Calibri" w:hAnsi="Calibri" w:cs="Tahoma"/>
          <w:sz w:val="18"/>
          <w:szCs w:val="18"/>
        </w:rPr>
      </w:pPr>
      <w:r w:rsidRPr="00E73AB6">
        <w:rPr>
          <w:rFonts w:ascii="Calibri" w:hAnsi="Calibri" w:cs="Tahoma"/>
          <w:sz w:val="18"/>
          <w:szCs w:val="18"/>
        </w:rPr>
        <w:t>Si se actualiza una o varias hipótesis de las previstas en la presente Cláusula, con excepción de las señaladas en el inciso k) la cual surtirá su efecto de inmediato,</w:t>
      </w:r>
      <w:r w:rsidRPr="00E73AB6">
        <w:rPr>
          <w:rFonts w:ascii="Calibri" w:hAnsi="Calibri" w:cs="Tahoma"/>
          <w:b/>
          <w:sz w:val="18"/>
          <w:szCs w:val="18"/>
        </w:rPr>
        <w:t xml:space="preserve"> “S.S.N.L.”</w:t>
      </w:r>
      <w:r w:rsidRPr="00E73AB6">
        <w:rPr>
          <w:rFonts w:ascii="Calibri" w:hAnsi="Calibri" w:cs="Tahoma"/>
          <w:sz w:val="18"/>
          <w:szCs w:val="18"/>
        </w:rPr>
        <w:t xml:space="preserve"> requerirá por escrito a </w:t>
      </w:r>
      <w:r w:rsidRPr="00E73AB6">
        <w:rPr>
          <w:rFonts w:ascii="Calibri" w:hAnsi="Calibri" w:cs="Tahoma"/>
          <w:b/>
          <w:sz w:val="18"/>
          <w:szCs w:val="18"/>
        </w:rPr>
        <w:t xml:space="preserve">“EL PROVEEDOR” </w:t>
      </w:r>
      <w:r w:rsidRPr="00E73AB6">
        <w:rPr>
          <w:rFonts w:ascii="Calibri" w:hAnsi="Calibri" w:cs="Tahoma"/>
          <w:sz w:val="18"/>
          <w:szCs w:val="18"/>
        </w:rPr>
        <w:t>para que dentro de los 5 días hábiles contados a partir de que se le notifique el incumplimiento de cualquiera de las obligaciones consignadas en este contrato, la subsane o manifieste lo que a su derecho convenga. Si</w:t>
      </w:r>
      <w:r w:rsidRPr="00E73AB6">
        <w:rPr>
          <w:rFonts w:ascii="Calibri" w:hAnsi="Calibri" w:cs="Tahoma"/>
          <w:b/>
          <w:sz w:val="18"/>
          <w:szCs w:val="18"/>
        </w:rPr>
        <w:t xml:space="preserve"> “EL PROVEEDOR”</w:t>
      </w:r>
      <w:r w:rsidRPr="00E73AB6">
        <w:rPr>
          <w:rFonts w:ascii="Calibri" w:hAnsi="Calibri" w:cs="Tahoma"/>
          <w:sz w:val="18"/>
          <w:szCs w:val="18"/>
        </w:rPr>
        <w:t xml:space="preserve"> no cumpliere satisfactoriamente dicho requerimiento a juicio de </w:t>
      </w:r>
      <w:r w:rsidRPr="00E73AB6">
        <w:rPr>
          <w:rFonts w:ascii="Calibri" w:hAnsi="Calibri" w:cs="Tahoma"/>
          <w:b/>
          <w:sz w:val="18"/>
          <w:szCs w:val="18"/>
        </w:rPr>
        <w:t>“S.S.N.L.”</w:t>
      </w:r>
      <w:r w:rsidRPr="00E73AB6">
        <w:rPr>
          <w:rFonts w:ascii="Calibri" w:hAnsi="Calibri" w:cs="Tahoma"/>
          <w:sz w:val="18"/>
          <w:szCs w:val="18"/>
        </w:rPr>
        <w:t>, se podrá ejercitar el derecho de rescisión previsto en esta Cláusula.</w:t>
      </w:r>
    </w:p>
    <w:p w:rsidR="00E73AB6" w:rsidRPr="00E73AB6" w:rsidRDefault="00E73AB6" w:rsidP="00E73AB6">
      <w:pPr>
        <w:ind w:left="142" w:right="51"/>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sz w:val="18"/>
          <w:szCs w:val="18"/>
        </w:rPr>
        <w:t xml:space="preserve">La rescisión a que se refiere esta Cláusula operará de pleno derecho y sin necesidad de Declaración Judicial, bastando para ello que </w:t>
      </w:r>
      <w:r w:rsidRPr="00E73AB6">
        <w:rPr>
          <w:rFonts w:ascii="Calibri" w:hAnsi="Calibri" w:cs="Tahoma"/>
          <w:b/>
          <w:sz w:val="18"/>
          <w:szCs w:val="18"/>
        </w:rPr>
        <w:t xml:space="preserve">“S.S.N.L.” </w:t>
      </w:r>
      <w:r w:rsidRPr="00E73AB6">
        <w:rPr>
          <w:rFonts w:ascii="Calibri" w:hAnsi="Calibri" w:cs="Tahoma"/>
          <w:sz w:val="18"/>
          <w:szCs w:val="18"/>
        </w:rPr>
        <w:t xml:space="preserve">comunique a </w:t>
      </w:r>
      <w:r w:rsidRPr="00E73AB6">
        <w:rPr>
          <w:rFonts w:ascii="Calibri" w:hAnsi="Calibri" w:cs="Tahoma"/>
          <w:b/>
          <w:sz w:val="18"/>
          <w:szCs w:val="18"/>
        </w:rPr>
        <w:t>“EL PROVEEDOR”</w:t>
      </w:r>
      <w:r w:rsidRPr="00E73AB6">
        <w:rPr>
          <w:rFonts w:ascii="Calibri" w:hAnsi="Calibri" w:cs="Tahoma"/>
          <w:sz w:val="18"/>
          <w:szCs w:val="18"/>
        </w:rPr>
        <w:t xml:space="preserve"> por escrito tal determinación. Contra la determinación que se emita no procederá recurso alguno.</w:t>
      </w:r>
    </w:p>
    <w:p w:rsidR="00E73AB6" w:rsidRPr="00E73AB6" w:rsidRDefault="00E73AB6" w:rsidP="00E73AB6">
      <w:pPr>
        <w:ind w:right="51"/>
        <w:jc w:val="both"/>
        <w:rPr>
          <w:rFonts w:ascii="Calibri" w:hAnsi="Calibri" w:cs="Tahoma"/>
          <w:b/>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sz w:val="18"/>
          <w:szCs w:val="18"/>
        </w:rPr>
        <w:t>DÉCIMA CUARTA: MODIFICACIÓN AL CONTRATO.-</w:t>
      </w:r>
      <w:r w:rsidRPr="00E73AB6">
        <w:rPr>
          <w:rFonts w:ascii="Calibri" w:hAnsi="Calibri" w:cs="Tahoma"/>
          <w:sz w:val="18"/>
          <w:szCs w:val="18"/>
        </w:rPr>
        <w:t xml:space="preserve"> El presente contrato, podrá ser </w:t>
      </w:r>
      <w:r w:rsidRPr="00E73AB6">
        <w:rPr>
          <w:rFonts w:ascii="Calibri" w:hAnsi="Calibri"/>
          <w:sz w:val="18"/>
          <w:szCs w:val="18"/>
        </w:rPr>
        <w:t>modificado siempre que el monto total de las modificaciones no rebase, en conjunto, el veinte por ciento de la cantidad de los conceptos establecidos</w:t>
      </w:r>
      <w:r w:rsidRPr="00E73AB6">
        <w:rPr>
          <w:rFonts w:ascii="Calibri" w:hAnsi="Calibri" w:cs="Tahoma"/>
          <w:sz w:val="18"/>
          <w:szCs w:val="18"/>
        </w:rPr>
        <w:t xml:space="preserve"> originalmente en los mismos, y el precio de los </w:t>
      </w:r>
      <w:r w:rsidR="001B47EB">
        <w:rPr>
          <w:rFonts w:ascii="Calibri" w:hAnsi="Calibri" w:cs="Tahoma"/>
          <w:sz w:val="18"/>
          <w:szCs w:val="18"/>
        </w:rPr>
        <w:t>insumos</w:t>
      </w:r>
      <w:r w:rsidRPr="00E73AB6">
        <w:rPr>
          <w:rFonts w:ascii="Calibri" w:hAnsi="Calibri" w:cs="Tahoma"/>
          <w:sz w:val="18"/>
          <w:szCs w:val="18"/>
        </w:rPr>
        <w:t xml:space="preserve"> sea igual al pactado originalmente, de conformidad con lo establecido en el último párrafo del artículo 47 de la Ley de Adquisiciones, Arrendamientos y Contratación de Servicios del estado de Nuevo León.</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sz w:val="18"/>
          <w:szCs w:val="18"/>
        </w:rPr>
        <w:lastRenderedPageBreak/>
        <w:t xml:space="preserve">En caso de otorgamiento de prórrogas o esperas a </w:t>
      </w:r>
      <w:r w:rsidRPr="00E73AB6">
        <w:rPr>
          <w:rFonts w:ascii="Calibri" w:hAnsi="Calibri" w:cs="Tahoma"/>
          <w:b/>
          <w:sz w:val="18"/>
          <w:szCs w:val="18"/>
        </w:rPr>
        <w:t>“EL PROVEEDOR”</w:t>
      </w:r>
      <w:r w:rsidRPr="00E73AB6">
        <w:rPr>
          <w:rFonts w:ascii="Calibri" w:hAnsi="Calibri" w:cs="Tahoma"/>
          <w:sz w:val="18"/>
          <w:szCs w:val="18"/>
        </w:rPr>
        <w:t xml:space="preserve"> para el cumplimiento de sus obligaciones, derivadas de la formalización de convenios de ampliación al monto o al plazo del contrato, se deberá realizar la modificación correspondiente a la fianza.</w:t>
      </w:r>
    </w:p>
    <w:p w:rsidR="00E73AB6" w:rsidRPr="00E73AB6" w:rsidRDefault="00E73AB6" w:rsidP="00E73AB6">
      <w:pPr>
        <w:ind w:right="51"/>
        <w:jc w:val="both"/>
        <w:rPr>
          <w:rFonts w:ascii="Calibri" w:hAnsi="Calibri" w:cs="Tahoma"/>
          <w:b/>
          <w:sz w:val="18"/>
          <w:szCs w:val="18"/>
        </w:rPr>
      </w:pPr>
    </w:p>
    <w:p w:rsidR="00E73AB6" w:rsidRPr="00E73AB6" w:rsidRDefault="00E73AB6" w:rsidP="00E73AB6">
      <w:pPr>
        <w:jc w:val="both"/>
        <w:rPr>
          <w:rFonts w:ascii="Calibri" w:hAnsi="Calibri" w:cs="Tahoma"/>
          <w:snapToGrid w:val="0"/>
          <w:sz w:val="18"/>
          <w:szCs w:val="18"/>
        </w:rPr>
      </w:pPr>
      <w:r w:rsidRPr="00E73AB6">
        <w:rPr>
          <w:rFonts w:ascii="Calibri" w:hAnsi="Calibri" w:cs="Tahoma"/>
          <w:b/>
          <w:snapToGrid w:val="0"/>
          <w:sz w:val="18"/>
          <w:szCs w:val="18"/>
        </w:rPr>
        <w:t>DÉCIMA QUINTA: SUBCONTRATACIÓN.-</w:t>
      </w:r>
      <w:r w:rsidRPr="00E73AB6">
        <w:rPr>
          <w:rFonts w:ascii="Calibri" w:hAnsi="Calibri" w:cs="Tahoma"/>
          <w:snapToGrid w:val="0"/>
          <w:sz w:val="18"/>
          <w:szCs w:val="18"/>
        </w:rPr>
        <w:t xml:space="preserve"> De conformidad con lo establecido en el artículo 49 de la Ley de Adquisiciones, Arrendamientos y Contratación de Servicios del Estado de Nuevo León, los derechos y obligaciones que se generen por la celebración del presente contrato serán intransferibles, no se permite la subcontratación.</w:t>
      </w:r>
    </w:p>
    <w:p w:rsidR="00E73AB6" w:rsidRPr="00E73AB6" w:rsidRDefault="00E73AB6" w:rsidP="00E73AB6">
      <w:pPr>
        <w:ind w:right="51"/>
        <w:jc w:val="both"/>
        <w:rPr>
          <w:rFonts w:ascii="Calibri" w:hAnsi="Calibri" w:cs="Tahoma"/>
          <w:snapToGrid w:val="0"/>
          <w:sz w:val="18"/>
          <w:szCs w:val="18"/>
        </w:rPr>
      </w:pPr>
    </w:p>
    <w:p w:rsidR="00E73AB6" w:rsidRPr="00E73AB6" w:rsidRDefault="00E73AB6" w:rsidP="00E73AB6">
      <w:pPr>
        <w:jc w:val="both"/>
        <w:rPr>
          <w:rFonts w:ascii="Calibri" w:hAnsi="Calibri" w:cs="Tahoma"/>
          <w:snapToGrid w:val="0"/>
          <w:sz w:val="18"/>
          <w:szCs w:val="18"/>
        </w:rPr>
      </w:pPr>
      <w:r w:rsidRPr="00E73AB6">
        <w:rPr>
          <w:rFonts w:ascii="Calibri" w:hAnsi="Calibri" w:cs="Tahoma"/>
          <w:b/>
          <w:snapToGrid w:val="0"/>
          <w:sz w:val="18"/>
          <w:szCs w:val="18"/>
        </w:rPr>
        <w:t xml:space="preserve">DÉCIMA SEXTA: </w:t>
      </w:r>
      <w:r w:rsidRPr="00E73AB6">
        <w:rPr>
          <w:rFonts w:ascii="Calibri" w:hAnsi="Calibri" w:cs="Tahoma"/>
          <w:b/>
          <w:bCs/>
          <w:snapToGrid w:val="0"/>
          <w:sz w:val="18"/>
          <w:szCs w:val="18"/>
        </w:rPr>
        <w:t>LICENCIAS O PERMISOS.-</w:t>
      </w:r>
      <w:r w:rsidRPr="00E73AB6">
        <w:rPr>
          <w:rFonts w:ascii="Calibri" w:hAnsi="Calibri" w:cs="Tahoma"/>
          <w:snapToGrid w:val="0"/>
          <w:sz w:val="18"/>
          <w:szCs w:val="18"/>
        </w:rPr>
        <w:t xml:space="preserve"> </w:t>
      </w:r>
      <w:r w:rsidRPr="00E73AB6">
        <w:rPr>
          <w:rFonts w:ascii="Calibri" w:hAnsi="Calibri" w:cs="Tahoma"/>
          <w:b/>
          <w:bCs/>
          <w:snapToGrid w:val="0"/>
          <w:sz w:val="18"/>
          <w:szCs w:val="18"/>
        </w:rPr>
        <w:t>“EL PROVEEDOR”</w:t>
      </w:r>
      <w:r w:rsidRPr="00E73AB6">
        <w:rPr>
          <w:rFonts w:ascii="Calibri" w:hAnsi="Calibri" w:cs="Tahoma"/>
          <w:snapToGrid w:val="0"/>
          <w:sz w:val="18"/>
          <w:szCs w:val="18"/>
        </w:rPr>
        <w:t xml:space="preserve"> se obliga a cumplir con las licencias, autorizaciones y/o permisos que conforme a otras disposiciones sea necesario contar para la celebración del presente instrumento.</w:t>
      </w:r>
    </w:p>
    <w:p w:rsidR="00E73AB6" w:rsidRPr="00E73AB6" w:rsidRDefault="00E73AB6" w:rsidP="00E73AB6">
      <w:pPr>
        <w:jc w:val="center"/>
        <w:rPr>
          <w:rFonts w:ascii="Calibri" w:hAnsi="Calibri" w:cs="Tahoma"/>
          <w:b/>
          <w:bCs/>
          <w:snapToGrid w:val="0"/>
          <w:sz w:val="18"/>
          <w:szCs w:val="18"/>
        </w:rPr>
      </w:pPr>
    </w:p>
    <w:p w:rsidR="00E73AB6" w:rsidRPr="00E73AB6" w:rsidRDefault="00E73AB6" w:rsidP="00E73AB6">
      <w:pPr>
        <w:jc w:val="both"/>
        <w:rPr>
          <w:rFonts w:ascii="Calibri" w:hAnsi="Calibri" w:cs="Tahoma"/>
          <w:snapToGrid w:val="0"/>
          <w:sz w:val="18"/>
          <w:szCs w:val="18"/>
        </w:rPr>
      </w:pPr>
      <w:r w:rsidRPr="00E73AB6">
        <w:rPr>
          <w:rFonts w:ascii="Calibri" w:hAnsi="Calibri" w:cs="Tahoma"/>
          <w:b/>
          <w:bCs/>
          <w:snapToGrid w:val="0"/>
          <w:sz w:val="18"/>
          <w:szCs w:val="18"/>
        </w:rPr>
        <w:t xml:space="preserve">DÉCIMA SÉPTIMA: DERECHOS DE AUTOR.- </w:t>
      </w:r>
      <w:r w:rsidRPr="00E73AB6">
        <w:rPr>
          <w:rFonts w:ascii="Calibri" w:hAnsi="Calibri" w:cs="Tahoma"/>
          <w:b/>
          <w:snapToGrid w:val="0"/>
          <w:sz w:val="18"/>
          <w:szCs w:val="18"/>
        </w:rPr>
        <w:t xml:space="preserve">“EL PROVEEDOR” </w:t>
      </w:r>
      <w:r w:rsidRPr="00E73AB6">
        <w:rPr>
          <w:rFonts w:ascii="Calibri" w:hAnsi="Calibri" w:cs="Tahoma"/>
          <w:snapToGrid w:val="0"/>
          <w:sz w:val="18"/>
          <w:szCs w:val="18"/>
        </w:rPr>
        <w:t>será el responsable de las violaciones en materia de derechos inherentes a la propiedad intelectual que se deriven de la compraventa objeto del presente contrato y que se pudieran generar con la celebración del mismo.</w:t>
      </w:r>
    </w:p>
    <w:p w:rsidR="00E73AB6" w:rsidRPr="00E73AB6" w:rsidRDefault="00E73AB6" w:rsidP="00E73AB6">
      <w:pPr>
        <w:ind w:right="51"/>
        <w:jc w:val="both"/>
        <w:rPr>
          <w:rFonts w:ascii="Calibri" w:hAnsi="Calibri" w:cs="Tahoma"/>
          <w:sz w:val="18"/>
          <w:szCs w:val="18"/>
        </w:rPr>
      </w:pPr>
    </w:p>
    <w:p w:rsidR="00E73AB6" w:rsidRPr="00E73AB6" w:rsidRDefault="00E73AB6" w:rsidP="00E73AB6">
      <w:pPr>
        <w:jc w:val="both"/>
        <w:rPr>
          <w:rFonts w:ascii="Calibri" w:hAnsi="Calibri"/>
          <w:sz w:val="18"/>
          <w:szCs w:val="18"/>
        </w:rPr>
      </w:pPr>
      <w:r w:rsidRPr="00E73AB6">
        <w:rPr>
          <w:rFonts w:ascii="Calibri" w:hAnsi="Calibri" w:cs="Tahoma"/>
          <w:b/>
          <w:sz w:val="18"/>
          <w:szCs w:val="18"/>
        </w:rPr>
        <w:t xml:space="preserve">DÉCIMA OCTAVA: </w:t>
      </w:r>
      <w:r w:rsidRPr="00E73AB6">
        <w:rPr>
          <w:rFonts w:ascii="Calibri" w:hAnsi="Calibri"/>
          <w:b/>
          <w:sz w:val="18"/>
          <w:szCs w:val="18"/>
        </w:rPr>
        <w:t>LEGISLACIÓN.-</w:t>
      </w:r>
      <w:r w:rsidRPr="00E73AB6">
        <w:rPr>
          <w:rFonts w:ascii="Calibri" w:hAnsi="Calibri"/>
          <w:sz w:val="18"/>
          <w:szCs w:val="18"/>
        </w:rPr>
        <w:t xml:space="preserve"> </w:t>
      </w:r>
      <w:r w:rsidRPr="00E73AB6">
        <w:rPr>
          <w:rFonts w:ascii="Calibri" w:hAnsi="Calibri"/>
          <w:b/>
          <w:sz w:val="18"/>
          <w:szCs w:val="18"/>
        </w:rPr>
        <w:t xml:space="preserve">“LAS PARTES” </w:t>
      </w:r>
      <w:r w:rsidRPr="00E73AB6">
        <w:rPr>
          <w:rFonts w:ascii="Calibri" w:hAnsi="Calibri"/>
          <w:sz w:val="18"/>
          <w:szCs w:val="18"/>
        </w:rPr>
        <w:t>se obligan a sujetarse estrictamente para la ejecución del presente contrato, a todas y cada una de la Cláusulas que lo integran, propuesta técnica y oferta económica y a sus anexos, así como a los términos, lineamientos, procedimientos y requisitos que establece la Ley de Adquisiciones, Arrendamientos y Contratación de Servicios del Estado de Nuevo León.</w:t>
      </w:r>
    </w:p>
    <w:p w:rsidR="00E73AB6" w:rsidRPr="00E73AB6" w:rsidRDefault="00E73AB6" w:rsidP="00E73AB6">
      <w:pPr>
        <w:ind w:right="51"/>
        <w:jc w:val="both"/>
        <w:rPr>
          <w:rFonts w:ascii="Calibri" w:hAnsi="Calibri" w:cs="Tahoma"/>
          <w:b/>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sz w:val="18"/>
          <w:szCs w:val="18"/>
        </w:rPr>
        <w:t>DÉCIMA NOVENA: JURISDICCIÓN.-</w:t>
      </w:r>
      <w:r w:rsidRPr="00E73AB6">
        <w:rPr>
          <w:rFonts w:ascii="Calibri" w:hAnsi="Calibri" w:cs="Tahoma"/>
          <w:sz w:val="18"/>
          <w:szCs w:val="18"/>
        </w:rPr>
        <w:t xml:space="preserve"> Para la interpretación y cumplimiento del presente instrumento, así como para todo aquello que no este expresamente estipulado en el mismo, </w:t>
      </w:r>
      <w:r w:rsidRPr="00E73AB6">
        <w:rPr>
          <w:rFonts w:ascii="Calibri" w:hAnsi="Calibri" w:cs="Tahoma"/>
          <w:b/>
          <w:sz w:val="18"/>
          <w:szCs w:val="18"/>
        </w:rPr>
        <w:t>“LAS PARTES”</w:t>
      </w:r>
      <w:r w:rsidRPr="00E73AB6">
        <w:rPr>
          <w:rFonts w:ascii="Calibri" w:hAnsi="Calibri" w:cs="Tahoma"/>
          <w:sz w:val="18"/>
          <w:szCs w:val="18"/>
        </w:rPr>
        <w:t xml:space="preserve"> lo resolverán de común acuerdo y de no ser esto posible,</w:t>
      </w:r>
      <w:r w:rsidRPr="00E73AB6">
        <w:rPr>
          <w:rFonts w:ascii="Calibri" w:hAnsi="Calibri" w:cs="Tahoma"/>
          <w:b/>
          <w:sz w:val="18"/>
          <w:szCs w:val="18"/>
        </w:rPr>
        <w:t xml:space="preserve"> </w:t>
      </w:r>
      <w:r w:rsidRPr="00E73AB6">
        <w:rPr>
          <w:rFonts w:ascii="Calibri" w:hAnsi="Calibri" w:cs="Tahoma"/>
          <w:sz w:val="18"/>
          <w:szCs w:val="18"/>
        </w:rPr>
        <w:t xml:space="preserve">se someten a la jurisdicción de los Tribunales Competentes de la Ciudad de Monterrey, Nuevo León, por lo tanto, </w:t>
      </w:r>
      <w:r w:rsidRPr="00E73AB6">
        <w:rPr>
          <w:rFonts w:ascii="Calibri" w:hAnsi="Calibri" w:cs="Tahoma"/>
          <w:b/>
          <w:sz w:val="18"/>
          <w:szCs w:val="18"/>
        </w:rPr>
        <w:t>“EL PROVEEDOR”</w:t>
      </w:r>
      <w:r w:rsidRPr="00E73AB6">
        <w:rPr>
          <w:rFonts w:ascii="Calibri" w:hAnsi="Calibri" w:cs="Tahoma"/>
          <w:sz w:val="18"/>
          <w:szCs w:val="18"/>
        </w:rPr>
        <w:t xml:space="preserve"> renuncia al fuero que por razón de su domicilio presente o futuro pudiera corresponderle.</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sz w:val="18"/>
          <w:szCs w:val="18"/>
        </w:rPr>
        <w:t xml:space="preserve">Leído que fue el presente contrato y enteradas las partes de su valor y consecuencias legales, se firma por triplicado en la Ciudad de Monterrey, Nuevo León, a los </w:t>
      </w:r>
      <w:r w:rsidRPr="00E73AB6">
        <w:rPr>
          <w:rFonts w:ascii="Calibri" w:hAnsi="Calibri"/>
          <w:sz w:val="18"/>
          <w:szCs w:val="18"/>
        </w:rPr>
        <w:t>__________</w:t>
      </w:r>
      <w:r w:rsidRPr="00E73AB6">
        <w:rPr>
          <w:rFonts w:ascii="Calibri" w:hAnsi="Calibri" w:cs="Tahoma"/>
          <w:sz w:val="18"/>
          <w:szCs w:val="18"/>
        </w:rPr>
        <w:t xml:space="preserve"> días del mes de </w:t>
      </w:r>
      <w:r w:rsidRPr="00E73AB6">
        <w:rPr>
          <w:rFonts w:ascii="Calibri" w:hAnsi="Calibri"/>
          <w:sz w:val="18"/>
          <w:szCs w:val="18"/>
        </w:rPr>
        <w:t>__________</w:t>
      </w:r>
      <w:r w:rsidRPr="00E73AB6">
        <w:rPr>
          <w:rFonts w:ascii="Calibri" w:hAnsi="Calibri" w:cs="Tahoma"/>
          <w:sz w:val="18"/>
          <w:szCs w:val="18"/>
        </w:rPr>
        <w:t xml:space="preserve"> del </w:t>
      </w:r>
      <w:r w:rsidRPr="00E73AB6">
        <w:rPr>
          <w:rFonts w:ascii="Calibri" w:hAnsi="Calibri"/>
          <w:sz w:val="18"/>
          <w:szCs w:val="18"/>
        </w:rPr>
        <w:t>__________</w:t>
      </w:r>
      <w:r w:rsidRPr="00E73AB6">
        <w:rPr>
          <w:rFonts w:ascii="Calibri" w:hAnsi="Calibri" w:cs="Tahoma"/>
          <w:sz w:val="18"/>
          <w:szCs w:val="18"/>
        </w:rPr>
        <w:t>.</w:t>
      </w:r>
    </w:p>
    <w:p w:rsidR="00095E6C" w:rsidRPr="00E73AB6" w:rsidRDefault="00095E6C" w:rsidP="00FF24B4">
      <w:pPr>
        <w:ind w:right="-5"/>
        <w:jc w:val="both"/>
        <w:rPr>
          <w:rFonts w:asciiTheme="minorHAnsi" w:hAnsiTheme="minorHAnsi"/>
          <w:sz w:val="18"/>
          <w:szCs w:val="18"/>
        </w:rPr>
      </w:pPr>
    </w:p>
    <w:p w:rsidR="00572D88" w:rsidRDefault="00572D88" w:rsidP="00FF24B4">
      <w:pPr>
        <w:ind w:right="-5"/>
        <w:jc w:val="both"/>
        <w:rPr>
          <w:rFonts w:asciiTheme="minorHAnsi" w:hAnsiTheme="minorHAnsi"/>
          <w:sz w:val="18"/>
          <w:szCs w:val="18"/>
        </w:rPr>
      </w:pPr>
    </w:p>
    <w:p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t>POR “S.S.N.L.”</w:t>
      </w:r>
    </w:p>
    <w:p w:rsidR="00572D88" w:rsidRPr="00572D88" w:rsidRDefault="00572D88" w:rsidP="00572D88">
      <w:pPr>
        <w:ind w:right="-5"/>
        <w:jc w:val="center"/>
        <w:rPr>
          <w:rFonts w:asciiTheme="minorHAnsi" w:hAnsiTheme="minorHAnsi"/>
          <w:sz w:val="18"/>
          <w:szCs w:val="18"/>
        </w:rPr>
      </w:pPr>
    </w:p>
    <w:p w:rsidR="00572D88" w:rsidRDefault="00572D88" w:rsidP="00572D88">
      <w:pPr>
        <w:ind w:right="-5"/>
        <w:jc w:val="center"/>
        <w:rPr>
          <w:rFonts w:asciiTheme="minorHAnsi" w:hAnsiTheme="minorHAnsi"/>
          <w:sz w:val="18"/>
          <w:szCs w:val="18"/>
        </w:rPr>
        <w:sectPr w:rsidR="00572D88" w:rsidSect="00572D88">
          <w:headerReference w:type="default" r:id="rId12"/>
          <w:footerReference w:type="default" r:id="rId13"/>
          <w:pgSz w:w="12240" w:h="15840" w:code="1"/>
          <w:pgMar w:top="2370" w:right="748" w:bottom="1134" w:left="851" w:header="567" w:footer="0" w:gutter="0"/>
          <w:cols w:space="708"/>
          <w:docGrid w:linePitch="360"/>
        </w:sectPr>
      </w:pPr>
    </w:p>
    <w:p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t>DR. MED.MANUEL ENRIQUE DE LA O CAVAZOS</w:t>
      </w:r>
    </w:p>
    <w:p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t>DIRECTOR GENERAL</w:t>
      </w:r>
    </w:p>
    <w:p w:rsidR="00572D88" w:rsidRPr="00572D88" w:rsidRDefault="00692C10" w:rsidP="00572D88">
      <w:pPr>
        <w:ind w:right="-5"/>
        <w:jc w:val="center"/>
        <w:rPr>
          <w:rFonts w:asciiTheme="minorHAnsi" w:hAnsiTheme="minorHAnsi"/>
          <w:sz w:val="18"/>
          <w:szCs w:val="18"/>
        </w:rPr>
      </w:pPr>
      <w:r>
        <w:rPr>
          <w:rFonts w:asciiTheme="minorHAnsi" w:hAnsiTheme="minorHAnsi"/>
          <w:sz w:val="18"/>
          <w:szCs w:val="18"/>
        </w:rPr>
        <w:t>C.P. AARÓN SERRATO ARAOZ</w:t>
      </w:r>
    </w:p>
    <w:p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t>DIRECTOR ADMINISTRATIVO</w:t>
      </w:r>
    </w:p>
    <w:p w:rsidR="00572D88" w:rsidRDefault="00572D88" w:rsidP="00572D88">
      <w:pPr>
        <w:ind w:right="-5"/>
        <w:jc w:val="center"/>
        <w:rPr>
          <w:rFonts w:asciiTheme="minorHAnsi" w:hAnsiTheme="minorHAnsi"/>
          <w:sz w:val="18"/>
          <w:szCs w:val="18"/>
        </w:rPr>
        <w:sectPr w:rsidR="00572D88" w:rsidSect="00572D88">
          <w:type w:val="continuous"/>
          <w:pgSz w:w="12240" w:h="15840" w:code="1"/>
          <w:pgMar w:top="2370" w:right="748" w:bottom="1134" w:left="851" w:header="567" w:footer="567" w:gutter="0"/>
          <w:cols w:num="2" w:space="708"/>
          <w:docGrid w:linePitch="360"/>
        </w:sectPr>
      </w:pPr>
    </w:p>
    <w:p w:rsidR="00572D88" w:rsidRPr="00572D88" w:rsidRDefault="00572D88" w:rsidP="00572D88">
      <w:pPr>
        <w:ind w:right="-5"/>
        <w:jc w:val="center"/>
        <w:rPr>
          <w:rFonts w:asciiTheme="minorHAnsi" w:hAnsiTheme="minorHAnsi"/>
          <w:sz w:val="18"/>
          <w:szCs w:val="18"/>
        </w:rPr>
      </w:pPr>
    </w:p>
    <w:p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t>POR “EL PROVEEDOR”</w:t>
      </w:r>
    </w:p>
    <w:p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t>C. ___________________________________</w:t>
      </w:r>
    </w:p>
    <w:p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t>REPRESENTANTE LEGAL</w:t>
      </w:r>
    </w:p>
    <w:p w:rsidR="00572D88" w:rsidRPr="00572D88" w:rsidRDefault="00572D88" w:rsidP="00572D88">
      <w:pPr>
        <w:ind w:right="-5"/>
        <w:jc w:val="center"/>
        <w:rPr>
          <w:rFonts w:asciiTheme="minorHAnsi" w:hAnsiTheme="minorHAnsi"/>
          <w:sz w:val="18"/>
          <w:szCs w:val="18"/>
        </w:rPr>
      </w:pPr>
    </w:p>
    <w:p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t>“TESTIGOS”:</w:t>
      </w:r>
    </w:p>
    <w:p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t xml:space="preserve">____________________________________ </w:t>
      </w:r>
      <w:r w:rsidRPr="00572D88">
        <w:rPr>
          <w:rFonts w:asciiTheme="minorHAnsi" w:hAnsiTheme="minorHAnsi"/>
          <w:sz w:val="18"/>
          <w:szCs w:val="18"/>
        </w:rPr>
        <w:tab/>
        <w:t>____________________________________</w:t>
      </w:r>
    </w:p>
    <w:sectPr w:rsidR="00572D88" w:rsidRPr="00572D88" w:rsidSect="00572D88">
      <w:type w:val="continuous"/>
      <w:pgSz w:w="12240" w:h="15840" w:code="1"/>
      <w:pgMar w:top="2370" w:right="748" w:bottom="1134"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48C1" w:rsidRDefault="00FA48C1" w:rsidP="007F0B73">
      <w:r>
        <w:separator/>
      </w:r>
    </w:p>
  </w:endnote>
  <w:endnote w:type="continuationSeparator" w:id="0">
    <w:p w:rsidR="00FA48C1" w:rsidRDefault="00FA48C1" w:rsidP="007F0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MS Sans Serif">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Meiryo">
    <w:panose1 w:val="020B0604030504040204"/>
    <w:charset w:val="80"/>
    <w:family w:val="swiss"/>
    <w:pitch w:val="variable"/>
    <w:sig w:usb0="E10102FF" w:usb1="EAC7FFFF" w:usb2="00010012" w:usb3="00000000" w:csb0="0002009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009999"/>
      </w:rPr>
      <w:id w:val="-1008516216"/>
      <w:docPartObj>
        <w:docPartGallery w:val="Page Numbers (Bottom of Page)"/>
        <w:docPartUnique/>
      </w:docPartObj>
    </w:sdtPr>
    <w:sdtEndPr>
      <w:rPr>
        <w:b/>
      </w:rPr>
    </w:sdtEndPr>
    <w:sdtContent>
      <w:p w:rsidR="00EF364C" w:rsidRPr="00CE2E1F" w:rsidRDefault="00EF364C" w:rsidP="004C675C">
        <w:pPr>
          <w:pStyle w:val="Piedepgina"/>
          <w:jc w:val="center"/>
          <w:rPr>
            <w:b/>
            <w:color w:val="009999"/>
          </w:rPr>
        </w:pPr>
        <w:r>
          <w:rPr>
            <w:color w:val="009999"/>
          </w:rPr>
          <w:t>_____________________________________________________________________________________________________</w:t>
        </w:r>
      </w:p>
      <w:p w:rsidR="00EF364C" w:rsidRDefault="00EF364C" w:rsidP="004C675C">
        <w:pPr>
          <w:pStyle w:val="Piedepgina"/>
          <w:ind w:right="-232" w:hanging="284"/>
          <w:jc w:val="center"/>
          <w:rPr>
            <w:rFonts w:ascii="Century Gothic" w:hAnsi="Century Gothic"/>
            <w:b/>
            <w:color w:val="009999"/>
            <w:sz w:val="18"/>
            <w:szCs w:val="14"/>
          </w:rPr>
        </w:pPr>
      </w:p>
      <w:p w:rsidR="00EF364C" w:rsidRPr="00CE2E1F" w:rsidRDefault="00EF364C" w:rsidP="00313C66">
        <w:pPr>
          <w:pStyle w:val="Piedepgina"/>
          <w:tabs>
            <w:tab w:val="left" w:pos="6379"/>
          </w:tabs>
          <w:ind w:right="-232" w:hanging="284"/>
          <w:jc w:val="center"/>
          <w:rPr>
            <w:rFonts w:ascii="Century Gothic" w:hAnsi="Century Gothic"/>
            <w:b/>
            <w:color w:val="009999"/>
            <w:sz w:val="18"/>
            <w:szCs w:val="14"/>
          </w:rPr>
        </w:pPr>
        <w:r w:rsidRPr="00CE2E1F">
          <w:rPr>
            <w:rFonts w:ascii="Century Gothic" w:hAnsi="Century Gothic"/>
            <w:b/>
            <w:color w:val="009999"/>
            <w:sz w:val="18"/>
            <w:szCs w:val="14"/>
          </w:rPr>
          <w:t>LICITACIÓN PÚBLICA NACIONAL PRESENCIAL</w:t>
        </w:r>
      </w:p>
      <w:p w:rsidR="00EF364C" w:rsidRPr="00CE2E1F" w:rsidRDefault="00EF364C" w:rsidP="004C675C">
        <w:pPr>
          <w:pStyle w:val="Piedepgina"/>
          <w:jc w:val="center"/>
          <w:rPr>
            <w:b/>
            <w:color w:val="009999"/>
            <w:szCs w:val="16"/>
          </w:rPr>
        </w:pPr>
        <w:r w:rsidRPr="00CE2E1F">
          <w:rPr>
            <w:rFonts w:ascii="Century Gothic" w:hAnsi="Century Gothic"/>
            <w:b/>
            <w:color w:val="009999"/>
            <w:sz w:val="18"/>
            <w:szCs w:val="16"/>
          </w:rPr>
          <w:t>No. LP-919044992-</w:t>
        </w:r>
        <w:r>
          <w:rPr>
            <w:rFonts w:ascii="Century Gothic" w:hAnsi="Century Gothic"/>
            <w:b/>
            <w:color w:val="009999"/>
            <w:sz w:val="18"/>
            <w:szCs w:val="16"/>
          </w:rPr>
          <w:t>N5</w:t>
        </w:r>
        <w:r w:rsidR="009E319F">
          <w:rPr>
            <w:rFonts w:ascii="Century Gothic" w:hAnsi="Century Gothic"/>
            <w:b/>
            <w:color w:val="009999"/>
            <w:sz w:val="18"/>
            <w:szCs w:val="16"/>
          </w:rPr>
          <w:t>6</w:t>
        </w:r>
        <w:r>
          <w:rPr>
            <w:rFonts w:ascii="Century Gothic" w:hAnsi="Century Gothic"/>
            <w:b/>
            <w:color w:val="009999"/>
            <w:sz w:val="18"/>
            <w:szCs w:val="16"/>
          </w:rPr>
          <w:t>-2018</w:t>
        </w:r>
        <w:r w:rsidRPr="00CE2E1F">
          <w:rPr>
            <w:rFonts w:ascii="Century Gothic" w:hAnsi="Century Gothic"/>
            <w:b/>
            <w:color w:val="009999"/>
            <w:sz w:val="18"/>
            <w:szCs w:val="16"/>
          </w:rPr>
          <w:t xml:space="preserve">                                                                                                                           </w:t>
        </w:r>
        <w:sdt>
          <w:sdtPr>
            <w:rPr>
              <w:rFonts w:ascii="Century Gothic" w:hAnsi="Century Gothic"/>
              <w:b/>
              <w:color w:val="009999"/>
              <w:sz w:val="18"/>
              <w:szCs w:val="16"/>
            </w:rPr>
            <w:id w:val="408504754"/>
            <w:docPartObj>
              <w:docPartGallery w:val="Page Numbers (Bottom of Page)"/>
              <w:docPartUnique/>
            </w:docPartObj>
          </w:sdtPr>
          <w:sdtEndPr>
            <w:rPr>
              <w:rFonts w:ascii="Times New Roman" w:hAnsi="Times New Roman"/>
              <w:sz w:val="20"/>
            </w:rPr>
          </w:sdtEndPr>
          <w:sdtContent>
            <w:sdt>
              <w:sdtPr>
                <w:rPr>
                  <w:rFonts w:ascii="Century Gothic" w:hAnsi="Century Gothic"/>
                  <w:b/>
                  <w:color w:val="009999"/>
                  <w:sz w:val="18"/>
                  <w:szCs w:val="16"/>
                </w:rPr>
                <w:id w:val="-1844157918"/>
                <w:docPartObj>
                  <w:docPartGallery w:val="Page Numbers (Top of Page)"/>
                  <w:docPartUnique/>
                </w:docPartObj>
              </w:sdtPr>
              <w:sdtEndPr>
                <w:rPr>
                  <w:rFonts w:ascii="Times New Roman" w:hAnsi="Times New Roman"/>
                  <w:sz w:val="20"/>
                </w:rPr>
              </w:sdtEndPr>
              <w:sdtContent>
                <w:r w:rsidRPr="00CE2E1F">
                  <w:rPr>
                    <w:rFonts w:ascii="Century Gothic" w:hAnsi="Century Gothic"/>
                    <w:b/>
                    <w:color w:val="009999"/>
                    <w:sz w:val="18"/>
                    <w:szCs w:val="16"/>
                  </w:rPr>
                  <w:t xml:space="preserve">Página </w:t>
                </w:r>
                <w:r w:rsidRPr="00CE2E1F">
                  <w:rPr>
                    <w:rFonts w:ascii="Century Gothic" w:hAnsi="Century Gothic"/>
                    <w:b/>
                    <w:color w:val="009999"/>
                    <w:sz w:val="18"/>
                    <w:szCs w:val="16"/>
                  </w:rPr>
                  <w:fldChar w:fldCharType="begin"/>
                </w:r>
                <w:r w:rsidRPr="00CE2E1F">
                  <w:rPr>
                    <w:rFonts w:ascii="Century Gothic" w:hAnsi="Century Gothic"/>
                    <w:b/>
                    <w:color w:val="009999"/>
                    <w:sz w:val="18"/>
                    <w:szCs w:val="16"/>
                  </w:rPr>
                  <w:instrText>PAGE</w:instrText>
                </w:r>
                <w:r w:rsidRPr="00CE2E1F">
                  <w:rPr>
                    <w:rFonts w:ascii="Century Gothic" w:hAnsi="Century Gothic"/>
                    <w:b/>
                    <w:color w:val="009999"/>
                    <w:sz w:val="18"/>
                    <w:szCs w:val="16"/>
                  </w:rPr>
                  <w:fldChar w:fldCharType="separate"/>
                </w:r>
                <w:r w:rsidR="0057576C">
                  <w:rPr>
                    <w:rFonts w:ascii="Century Gothic" w:hAnsi="Century Gothic"/>
                    <w:b/>
                    <w:noProof/>
                    <w:color w:val="009999"/>
                    <w:sz w:val="18"/>
                    <w:szCs w:val="16"/>
                  </w:rPr>
                  <w:t>33</w:t>
                </w:r>
                <w:r w:rsidRPr="00CE2E1F">
                  <w:rPr>
                    <w:rFonts w:ascii="Century Gothic" w:hAnsi="Century Gothic"/>
                    <w:b/>
                    <w:color w:val="009999"/>
                    <w:sz w:val="18"/>
                    <w:szCs w:val="16"/>
                  </w:rPr>
                  <w:fldChar w:fldCharType="end"/>
                </w:r>
                <w:r w:rsidRPr="00CE2E1F">
                  <w:rPr>
                    <w:rFonts w:ascii="Century Gothic" w:hAnsi="Century Gothic"/>
                    <w:b/>
                    <w:color w:val="009999"/>
                    <w:sz w:val="18"/>
                    <w:szCs w:val="16"/>
                  </w:rPr>
                  <w:t xml:space="preserve"> de </w:t>
                </w:r>
                <w:r w:rsidRPr="00CE2E1F">
                  <w:rPr>
                    <w:rFonts w:ascii="Century Gothic" w:hAnsi="Century Gothic"/>
                    <w:b/>
                    <w:color w:val="009999"/>
                    <w:sz w:val="18"/>
                    <w:szCs w:val="16"/>
                  </w:rPr>
                  <w:fldChar w:fldCharType="begin"/>
                </w:r>
                <w:r w:rsidRPr="00CE2E1F">
                  <w:rPr>
                    <w:rFonts w:ascii="Century Gothic" w:hAnsi="Century Gothic"/>
                    <w:b/>
                    <w:color w:val="009999"/>
                    <w:sz w:val="18"/>
                    <w:szCs w:val="16"/>
                  </w:rPr>
                  <w:instrText>NUMPAGES</w:instrText>
                </w:r>
                <w:r w:rsidRPr="00CE2E1F">
                  <w:rPr>
                    <w:rFonts w:ascii="Century Gothic" w:hAnsi="Century Gothic"/>
                    <w:b/>
                    <w:color w:val="009999"/>
                    <w:sz w:val="18"/>
                    <w:szCs w:val="16"/>
                  </w:rPr>
                  <w:fldChar w:fldCharType="separate"/>
                </w:r>
                <w:r w:rsidR="0057576C">
                  <w:rPr>
                    <w:rFonts w:ascii="Century Gothic" w:hAnsi="Century Gothic"/>
                    <w:b/>
                    <w:noProof/>
                    <w:color w:val="009999"/>
                    <w:sz w:val="18"/>
                    <w:szCs w:val="16"/>
                  </w:rPr>
                  <w:t>60</w:t>
                </w:r>
                <w:r w:rsidRPr="00CE2E1F">
                  <w:rPr>
                    <w:rFonts w:ascii="Century Gothic" w:hAnsi="Century Gothic"/>
                    <w:b/>
                    <w:color w:val="009999"/>
                    <w:sz w:val="18"/>
                    <w:szCs w:val="16"/>
                  </w:rPr>
                  <w:fldChar w:fldCharType="end"/>
                </w:r>
              </w:sdtContent>
            </w:sdt>
          </w:sdtContent>
        </w:sdt>
      </w:p>
      <w:p w:rsidR="00EF364C" w:rsidRPr="00CE2E1F" w:rsidRDefault="00FA48C1" w:rsidP="004C675C">
        <w:pPr>
          <w:pStyle w:val="Piedepgina"/>
          <w:jc w:val="center"/>
          <w:rPr>
            <w:b/>
            <w:color w:val="009999"/>
          </w:rPr>
        </w:pPr>
      </w:p>
    </w:sdtContent>
  </w:sdt>
  <w:p w:rsidR="00EF364C" w:rsidRPr="004C675C" w:rsidRDefault="00EF364C" w:rsidP="004C675C">
    <w:pPr>
      <w:pStyle w:val="Piedepgina"/>
    </w:pPr>
  </w:p>
  <w:p w:rsidR="00EF364C" w:rsidRDefault="00EF364C"/>
  <w:p w:rsidR="00EF364C" w:rsidRDefault="00EF364C"/>
  <w:p w:rsidR="00EF364C" w:rsidRDefault="00EF364C"/>
  <w:p w:rsidR="00EF364C" w:rsidRDefault="00EF364C"/>
  <w:p w:rsidR="00EF364C" w:rsidRDefault="00EF364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48C1" w:rsidRDefault="00FA48C1" w:rsidP="007F0B73">
      <w:r>
        <w:separator/>
      </w:r>
    </w:p>
  </w:footnote>
  <w:footnote w:type="continuationSeparator" w:id="0">
    <w:p w:rsidR="00FA48C1" w:rsidRDefault="00FA48C1" w:rsidP="007F0B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364C" w:rsidRPr="00C765F1" w:rsidRDefault="00EF364C" w:rsidP="00313C66">
    <w:pPr>
      <w:jc w:val="center"/>
      <w:rPr>
        <w:rFonts w:ascii="Corbel" w:hAnsi="Corbel"/>
        <w:b/>
        <w:szCs w:val="16"/>
      </w:rPr>
    </w:pPr>
    <w:r>
      <w:rPr>
        <w:noProof/>
        <w:lang w:val="es-MX" w:eastAsia="es-MX"/>
      </w:rPr>
      <w:drawing>
        <wp:anchor distT="0" distB="0" distL="114300" distR="114300" simplePos="0" relativeHeight="251659264" behindDoc="1" locked="0" layoutInCell="1" allowOverlap="1">
          <wp:simplePos x="0" y="0"/>
          <wp:positionH relativeFrom="column">
            <wp:posOffset>-448310</wp:posOffset>
          </wp:positionH>
          <wp:positionV relativeFrom="paragraph">
            <wp:posOffset>-347184</wp:posOffset>
          </wp:positionV>
          <wp:extent cx="7519670" cy="1382395"/>
          <wp:effectExtent l="0" t="0" r="5080" b="825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19670" cy="1382395"/>
                  </a:xfrm>
                  <a:prstGeom prst="rect">
                    <a:avLst/>
                  </a:prstGeom>
                  <a:noFill/>
                  <a:ln>
                    <a:noFill/>
                  </a:ln>
                </pic:spPr>
              </pic:pic>
            </a:graphicData>
          </a:graphic>
        </wp:anchor>
      </w:drawing>
    </w:r>
    <w:r w:rsidRPr="00C765F1">
      <w:rPr>
        <w:rFonts w:ascii="Corbel" w:hAnsi="Corbel"/>
        <w:b/>
        <w:szCs w:val="16"/>
      </w:rPr>
      <w:t>GOBIERNO DEL ESTADO DE NUEVO LEÓN</w:t>
    </w:r>
  </w:p>
  <w:p w:rsidR="00EF364C" w:rsidRPr="00C765F1" w:rsidRDefault="00EF364C" w:rsidP="00313C66">
    <w:pPr>
      <w:jc w:val="center"/>
      <w:rPr>
        <w:rFonts w:ascii="Corbel" w:hAnsi="Corbel"/>
        <w:b/>
        <w:szCs w:val="16"/>
      </w:rPr>
    </w:pPr>
    <w:r w:rsidRPr="00C765F1">
      <w:rPr>
        <w:rFonts w:ascii="Corbel" w:hAnsi="Corbel"/>
        <w:b/>
        <w:szCs w:val="16"/>
      </w:rPr>
      <w:t>SERVICIOS DE SALUD DE NUEVO LEÓN</w:t>
    </w:r>
  </w:p>
  <w:p w:rsidR="00EF364C" w:rsidRPr="00180FA7" w:rsidRDefault="00EF364C" w:rsidP="00313C66">
    <w:pPr>
      <w:tabs>
        <w:tab w:val="left" w:pos="7251"/>
      </w:tabs>
      <w:jc w:val="center"/>
      <w:rPr>
        <w:sz w:val="10"/>
        <w:szCs w:val="10"/>
      </w:rPr>
    </w:pPr>
    <w:r w:rsidRPr="00C765F1">
      <w:rPr>
        <w:rFonts w:ascii="Corbel" w:hAnsi="Corbel"/>
        <w:b/>
        <w:szCs w:val="16"/>
      </w:rPr>
      <w:t>ORGANISMO PÚBLICO DESCENTRALIZADO</w:t>
    </w:r>
    <w:r w:rsidRPr="00C765F1">
      <w:rPr>
        <w:rFonts w:ascii="Arial" w:hAnsi="Arial"/>
        <w:b/>
        <w:sz w:val="14"/>
        <w:szCs w:val="16"/>
      </w:rPr>
      <w:t xml:space="preserve"> </w:t>
    </w:r>
  </w:p>
  <w:p w:rsidR="00EF364C" w:rsidRDefault="00EF364C"/>
  <w:p w:rsidR="00EF364C" w:rsidRDefault="00EF364C" w:rsidP="00CC491E">
    <w:pPr>
      <w:tabs>
        <w:tab w:val="left" w:pos="4800"/>
      </w:tabs>
    </w:pPr>
    <w:r>
      <w:tab/>
    </w:r>
  </w:p>
  <w:p w:rsidR="00EF364C" w:rsidRDefault="00EF364C"/>
  <w:p w:rsidR="00EF364C" w:rsidRDefault="00EF364C"/>
  <w:p w:rsidR="00EF364C" w:rsidRDefault="00EF364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35DC9574"/>
    <w:lvl w:ilvl="0">
      <w:start w:val="1"/>
      <w:numFmt w:val="decimal"/>
      <w:pStyle w:val="Listaconnmeros2"/>
      <w:lvlText w:val="%1."/>
      <w:lvlJc w:val="left"/>
      <w:pPr>
        <w:tabs>
          <w:tab w:val="num" w:pos="643"/>
        </w:tabs>
        <w:ind w:left="643" w:hanging="360"/>
      </w:pPr>
    </w:lvl>
  </w:abstractNum>
  <w:abstractNum w:abstractNumId="1" w15:restartNumberingAfterBreak="0">
    <w:nsid w:val="0000000E"/>
    <w:multiLevelType w:val="multilevel"/>
    <w:tmpl w:val="0000000E"/>
    <w:name w:val="WWNum13"/>
    <w:lvl w:ilvl="0">
      <w:start w:val="1"/>
      <w:numFmt w:val="decimal"/>
      <w:lvlText w:val="%1."/>
      <w:lvlJc w:val="left"/>
      <w:pPr>
        <w:tabs>
          <w:tab w:val="num" w:pos="0"/>
        </w:tabs>
        <w:ind w:left="1428" w:hanging="360"/>
      </w:pPr>
    </w:lvl>
    <w:lvl w:ilvl="1">
      <w:start w:val="1"/>
      <w:numFmt w:val="lowerLetter"/>
      <w:lvlText w:val="%2."/>
      <w:lvlJc w:val="left"/>
      <w:pPr>
        <w:tabs>
          <w:tab w:val="num" w:pos="0"/>
        </w:tabs>
        <w:ind w:left="2148" w:hanging="360"/>
      </w:pPr>
    </w:lvl>
    <w:lvl w:ilvl="2">
      <w:start w:val="1"/>
      <w:numFmt w:val="lowerRoman"/>
      <w:lvlText w:val="%2.%3."/>
      <w:lvlJc w:val="right"/>
      <w:pPr>
        <w:tabs>
          <w:tab w:val="num" w:pos="0"/>
        </w:tabs>
        <w:ind w:left="2868" w:hanging="180"/>
      </w:pPr>
    </w:lvl>
    <w:lvl w:ilvl="3">
      <w:start w:val="1"/>
      <w:numFmt w:val="decimal"/>
      <w:lvlText w:val="%2.%3.%4."/>
      <w:lvlJc w:val="left"/>
      <w:pPr>
        <w:tabs>
          <w:tab w:val="num" w:pos="0"/>
        </w:tabs>
        <w:ind w:left="3588" w:hanging="360"/>
      </w:pPr>
    </w:lvl>
    <w:lvl w:ilvl="4">
      <w:start w:val="1"/>
      <w:numFmt w:val="lowerLetter"/>
      <w:lvlText w:val="%2.%3.%4.%5."/>
      <w:lvlJc w:val="left"/>
      <w:pPr>
        <w:tabs>
          <w:tab w:val="num" w:pos="0"/>
        </w:tabs>
        <w:ind w:left="4308" w:hanging="360"/>
      </w:pPr>
    </w:lvl>
    <w:lvl w:ilvl="5">
      <w:start w:val="1"/>
      <w:numFmt w:val="lowerRoman"/>
      <w:lvlText w:val="%2.%3.%4.%5.%6."/>
      <w:lvlJc w:val="right"/>
      <w:pPr>
        <w:tabs>
          <w:tab w:val="num" w:pos="0"/>
        </w:tabs>
        <w:ind w:left="5028" w:hanging="180"/>
      </w:pPr>
    </w:lvl>
    <w:lvl w:ilvl="6">
      <w:start w:val="1"/>
      <w:numFmt w:val="decimal"/>
      <w:lvlText w:val="%2.%3.%4.%5.%6.%7."/>
      <w:lvlJc w:val="left"/>
      <w:pPr>
        <w:tabs>
          <w:tab w:val="num" w:pos="0"/>
        </w:tabs>
        <w:ind w:left="5748" w:hanging="360"/>
      </w:pPr>
    </w:lvl>
    <w:lvl w:ilvl="7">
      <w:start w:val="1"/>
      <w:numFmt w:val="lowerLetter"/>
      <w:lvlText w:val="%2.%3.%4.%5.%6.%7.%8."/>
      <w:lvlJc w:val="left"/>
      <w:pPr>
        <w:tabs>
          <w:tab w:val="num" w:pos="0"/>
        </w:tabs>
        <w:ind w:left="6468" w:hanging="360"/>
      </w:pPr>
    </w:lvl>
    <w:lvl w:ilvl="8">
      <w:start w:val="1"/>
      <w:numFmt w:val="lowerRoman"/>
      <w:lvlText w:val="%2.%3.%4.%5.%6.%7.%8.%9."/>
      <w:lvlJc w:val="right"/>
      <w:pPr>
        <w:tabs>
          <w:tab w:val="num" w:pos="0"/>
        </w:tabs>
        <w:ind w:left="7188" w:hanging="180"/>
      </w:pPr>
    </w:lvl>
  </w:abstractNum>
  <w:abstractNum w:abstractNumId="2" w15:restartNumberingAfterBreak="0">
    <w:nsid w:val="0000000F"/>
    <w:multiLevelType w:val="multilevel"/>
    <w:tmpl w:val="0000000F"/>
    <w:name w:val="WWNum14"/>
    <w:lvl w:ilvl="0">
      <w:start w:val="1"/>
      <w:numFmt w:val="bullet"/>
      <w:lvlText w:val=""/>
      <w:lvlJc w:val="left"/>
      <w:pPr>
        <w:tabs>
          <w:tab w:val="num" w:pos="0"/>
        </w:tabs>
        <w:ind w:left="360" w:hanging="360"/>
      </w:pPr>
      <w:rPr>
        <w:rFonts w:ascii="Symbol" w:hAnsi="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3" w15:restartNumberingAfterBreak="0">
    <w:nsid w:val="00000010"/>
    <w:multiLevelType w:val="multilevel"/>
    <w:tmpl w:val="00000010"/>
    <w:name w:val="WWNum1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16"/>
    <w:multiLevelType w:val="singleLevel"/>
    <w:tmpl w:val="52108C14"/>
    <w:name w:val="WW8Num22"/>
    <w:lvl w:ilvl="0">
      <w:start w:val="1"/>
      <w:numFmt w:val="upperRoman"/>
      <w:lvlText w:val="%1."/>
      <w:lvlJc w:val="left"/>
      <w:pPr>
        <w:tabs>
          <w:tab w:val="num" w:pos="1080"/>
        </w:tabs>
      </w:pPr>
      <w:rPr>
        <w:b/>
      </w:rPr>
    </w:lvl>
  </w:abstractNum>
  <w:abstractNum w:abstractNumId="5" w15:restartNumberingAfterBreak="0">
    <w:nsid w:val="00000022"/>
    <w:multiLevelType w:val="singleLevel"/>
    <w:tmpl w:val="A05C649A"/>
    <w:name w:val="WW8Num34"/>
    <w:lvl w:ilvl="0">
      <w:start w:val="1"/>
      <w:numFmt w:val="upperRoman"/>
      <w:lvlText w:val="%1."/>
      <w:lvlJc w:val="left"/>
      <w:pPr>
        <w:tabs>
          <w:tab w:val="num" w:pos="720"/>
        </w:tabs>
        <w:ind w:left="720" w:hanging="720"/>
      </w:pPr>
      <w:rPr>
        <w:rFonts w:ascii="Arial" w:hAnsi="Arial" w:hint="default"/>
        <w:b w:val="0"/>
        <w:i w:val="0"/>
      </w:rPr>
    </w:lvl>
  </w:abstractNum>
  <w:abstractNum w:abstractNumId="6" w15:restartNumberingAfterBreak="0">
    <w:nsid w:val="033E1566"/>
    <w:multiLevelType w:val="hybridMultilevel"/>
    <w:tmpl w:val="0F8A74EC"/>
    <w:lvl w:ilvl="0" w:tplc="0C0A0019">
      <w:start w:val="1"/>
      <w:numFmt w:val="lowerLetter"/>
      <w:lvlText w:val="%1."/>
      <w:lvlJc w:val="left"/>
      <w:pPr>
        <w:ind w:left="720" w:hanging="360"/>
      </w:pPr>
      <w:rPr>
        <w:rFonts w:hint="default"/>
        <w:b/>
        <w:lang w:val="es-ES_tradn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01B1AD6"/>
    <w:multiLevelType w:val="hybridMultilevel"/>
    <w:tmpl w:val="8F96F0EE"/>
    <w:lvl w:ilvl="0" w:tplc="27FA2626">
      <w:start w:val="1"/>
      <w:numFmt w:val="upp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8" w15:restartNumberingAfterBreak="0">
    <w:nsid w:val="12224472"/>
    <w:multiLevelType w:val="hybridMultilevel"/>
    <w:tmpl w:val="4EE05C02"/>
    <w:lvl w:ilvl="0" w:tplc="2076D20C">
      <w:start w:val="1"/>
      <w:numFmt w:val="upperLetter"/>
      <w:lvlText w:val="%1."/>
      <w:lvlJc w:val="left"/>
      <w:pPr>
        <w:ind w:left="1571" w:hanging="360"/>
      </w:pPr>
      <w:rPr>
        <w:b/>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9" w15:restartNumberingAfterBreak="0">
    <w:nsid w:val="14245FB2"/>
    <w:multiLevelType w:val="hybridMultilevel"/>
    <w:tmpl w:val="C8982070"/>
    <w:lvl w:ilvl="0" w:tplc="C994C42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148B4FA7"/>
    <w:multiLevelType w:val="hybridMultilevel"/>
    <w:tmpl w:val="1C6E111C"/>
    <w:lvl w:ilvl="0" w:tplc="A6B05C4C">
      <w:start w:val="1"/>
      <w:numFmt w:val="decimal"/>
      <w:lvlText w:val="%1."/>
      <w:lvlJc w:val="left"/>
      <w:pPr>
        <w:ind w:left="720" w:hanging="360"/>
      </w:pPr>
      <w:rPr>
        <w:b/>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14E670AF"/>
    <w:multiLevelType w:val="hybridMultilevel"/>
    <w:tmpl w:val="94C27E18"/>
    <w:lvl w:ilvl="0" w:tplc="8C2614FA">
      <w:start w:val="4"/>
      <w:numFmt w:val="upperLetter"/>
      <w:lvlText w:val="%1."/>
      <w:lvlJc w:val="left"/>
      <w:pPr>
        <w:tabs>
          <w:tab w:val="num" w:pos="1429"/>
        </w:tabs>
        <w:ind w:left="1429"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9463ADD"/>
    <w:multiLevelType w:val="singleLevel"/>
    <w:tmpl w:val="95CC29BA"/>
    <w:lvl w:ilvl="0">
      <w:start w:val="1"/>
      <w:numFmt w:val="upperRoman"/>
      <w:lvlText w:val="%1."/>
      <w:legacy w:legacy="1" w:legacySpace="0" w:legacyIndent="283"/>
      <w:lvlJc w:val="left"/>
      <w:pPr>
        <w:ind w:left="283" w:hanging="283"/>
      </w:pPr>
      <w:rPr>
        <w:b/>
      </w:rPr>
    </w:lvl>
  </w:abstractNum>
  <w:abstractNum w:abstractNumId="13" w15:restartNumberingAfterBreak="0">
    <w:nsid w:val="206D2399"/>
    <w:multiLevelType w:val="hybridMultilevel"/>
    <w:tmpl w:val="EB50147E"/>
    <w:lvl w:ilvl="0" w:tplc="863663CE">
      <w:start w:val="1"/>
      <w:numFmt w:val="decimal"/>
      <w:lvlText w:val="%1."/>
      <w:lvlJc w:val="left"/>
      <w:pPr>
        <w:ind w:left="1429" w:hanging="360"/>
      </w:pPr>
      <w:rPr>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4" w15:restartNumberingAfterBreak="0">
    <w:nsid w:val="25CD52A0"/>
    <w:multiLevelType w:val="multilevel"/>
    <w:tmpl w:val="66843A6A"/>
    <w:lvl w:ilvl="0">
      <w:start w:val="8"/>
      <w:numFmt w:val="upperRoman"/>
      <w:suff w:val="space"/>
      <w:lvlText w:val="%1."/>
      <w:lvlJc w:val="left"/>
      <w:pPr>
        <w:ind w:left="284" w:hanging="284"/>
      </w:pPr>
      <w:rPr>
        <w:rFonts w:ascii="Arial" w:hAnsi="Arial" w:hint="default"/>
        <w:b/>
        <w:i w:val="0"/>
        <w:sz w:val="22"/>
      </w:rPr>
    </w:lvl>
    <w:lvl w:ilvl="1">
      <w:start w:val="1"/>
      <w:numFmt w:val="upperRoman"/>
      <w:suff w:val="space"/>
      <w:lvlText w:val="%1.%2."/>
      <w:lvlJc w:val="left"/>
      <w:pPr>
        <w:ind w:left="284" w:firstLine="0"/>
      </w:pPr>
      <w:rPr>
        <w:rFonts w:ascii="Arial" w:hAnsi="Arial" w:hint="default"/>
        <w:b/>
        <w:i w:val="0"/>
        <w:sz w:val="22"/>
      </w:rPr>
    </w:lvl>
    <w:lvl w:ilvl="2">
      <w:start w:val="1"/>
      <w:numFmt w:val="decimal"/>
      <w:pStyle w:val="Listaconvietas"/>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1512"/>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27AC36C6"/>
    <w:multiLevelType w:val="hybridMultilevel"/>
    <w:tmpl w:val="B15EED54"/>
    <w:lvl w:ilvl="0" w:tplc="1E38BB16">
      <w:start w:val="10"/>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27F80184"/>
    <w:multiLevelType w:val="hybridMultilevel"/>
    <w:tmpl w:val="4BE4D1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28AA4C07"/>
    <w:multiLevelType w:val="hybridMultilevel"/>
    <w:tmpl w:val="DDE0803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28C55935"/>
    <w:multiLevelType w:val="hybridMultilevel"/>
    <w:tmpl w:val="F84AEB30"/>
    <w:lvl w:ilvl="0" w:tplc="080A000D">
      <w:start w:val="1"/>
      <w:numFmt w:val="bullet"/>
      <w:lvlText w:val=""/>
      <w:lvlJc w:val="left"/>
      <w:pPr>
        <w:ind w:left="2136" w:hanging="360"/>
      </w:pPr>
      <w:rPr>
        <w:rFonts w:ascii="Wingdings" w:hAnsi="Wingdings" w:hint="default"/>
      </w:rPr>
    </w:lvl>
    <w:lvl w:ilvl="1" w:tplc="080A0003" w:tentative="1">
      <w:start w:val="1"/>
      <w:numFmt w:val="bullet"/>
      <w:lvlText w:val="o"/>
      <w:lvlJc w:val="left"/>
      <w:pPr>
        <w:ind w:left="2856" w:hanging="360"/>
      </w:pPr>
      <w:rPr>
        <w:rFonts w:ascii="Courier New" w:hAnsi="Courier New" w:cs="Courier New" w:hint="default"/>
      </w:rPr>
    </w:lvl>
    <w:lvl w:ilvl="2" w:tplc="080A0005" w:tentative="1">
      <w:start w:val="1"/>
      <w:numFmt w:val="bullet"/>
      <w:lvlText w:val=""/>
      <w:lvlJc w:val="left"/>
      <w:pPr>
        <w:ind w:left="3576" w:hanging="360"/>
      </w:pPr>
      <w:rPr>
        <w:rFonts w:ascii="Wingdings" w:hAnsi="Wingdings" w:hint="default"/>
      </w:rPr>
    </w:lvl>
    <w:lvl w:ilvl="3" w:tplc="080A0001" w:tentative="1">
      <w:start w:val="1"/>
      <w:numFmt w:val="bullet"/>
      <w:lvlText w:val=""/>
      <w:lvlJc w:val="left"/>
      <w:pPr>
        <w:ind w:left="4296" w:hanging="360"/>
      </w:pPr>
      <w:rPr>
        <w:rFonts w:ascii="Symbol" w:hAnsi="Symbol" w:hint="default"/>
      </w:rPr>
    </w:lvl>
    <w:lvl w:ilvl="4" w:tplc="080A0003" w:tentative="1">
      <w:start w:val="1"/>
      <w:numFmt w:val="bullet"/>
      <w:lvlText w:val="o"/>
      <w:lvlJc w:val="left"/>
      <w:pPr>
        <w:ind w:left="5016" w:hanging="360"/>
      </w:pPr>
      <w:rPr>
        <w:rFonts w:ascii="Courier New" w:hAnsi="Courier New" w:cs="Courier New" w:hint="default"/>
      </w:rPr>
    </w:lvl>
    <w:lvl w:ilvl="5" w:tplc="080A0005" w:tentative="1">
      <w:start w:val="1"/>
      <w:numFmt w:val="bullet"/>
      <w:lvlText w:val=""/>
      <w:lvlJc w:val="left"/>
      <w:pPr>
        <w:ind w:left="5736" w:hanging="360"/>
      </w:pPr>
      <w:rPr>
        <w:rFonts w:ascii="Wingdings" w:hAnsi="Wingdings" w:hint="default"/>
      </w:rPr>
    </w:lvl>
    <w:lvl w:ilvl="6" w:tplc="080A0001" w:tentative="1">
      <w:start w:val="1"/>
      <w:numFmt w:val="bullet"/>
      <w:lvlText w:val=""/>
      <w:lvlJc w:val="left"/>
      <w:pPr>
        <w:ind w:left="6456" w:hanging="360"/>
      </w:pPr>
      <w:rPr>
        <w:rFonts w:ascii="Symbol" w:hAnsi="Symbol" w:hint="default"/>
      </w:rPr>
    </w:lvl>
    <w:lvl w:ilvl="7" w:tplc="080A0003" w:tentative="1">
      <w:start w:val="1"/>
      <w:numFmt w:val="bullet"/>
      <w:lvlText w:val="o"/>
      <w:lvlJc w:val="left"/>
      <w:pPr>
        <w:ind w:left="7176" w:hanging="360"/>
      </w:pPr>
      <w:rPr>
        <w:rFonts w:ascii="Courier New" w:hAnsi="Courier New" w:cs="Courier New" w:hint="default"/>
      </w:rPr>
    </w:lvl>
    <w:lvl w:ilvl="8" w:tplc="080A0005" w:tentative="1">
      <w:start w:val="1"/>
      <w:numFmt w:val="bullet"/>
      <w:lvlText w:val=""/>
      <w:lvlJc w:val="left"/>
      <w:pPr>
        <w:ind w:left="7896" w:hanging="360"/>
      </w:pPr>
      <w:rPr>
        <w:rFonts w:ascii="Wingdings" w:hAnsi="Wingdings" w:hint="default"/>
      </w:rPr>
    </w:lvl>
  </w:abstractNum>
  <w:abstractNum w:abstractNumId="19" w15:restartNumberingAfterBreak="0">
    <w:nsid w:val="29DA52B0"/>
    <w:multiLevelType w:val="hybridMultilevel"/>
    <w:tmpl w:val="152EDA6E"/>
    <w:lvl w:ilvl="0" w:tplc="330E2F32">
      <w:start w:val="1"/>
      <w:numFmt w:val="upperRoman"/>
      <w:lvlText w:val="%1."/>
      <w:lvlJc w:val="right"/>
      <w:pPr>
        <w:tabs>
          <w:tab w:val="num" w:pos="540"/>
        </w:tabs>
        <w:ind w:left="540"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0">
    <w:nsid w:val="2FA45AC3"/>
    <w:multiLevelType w:val="hybridMultilevel"/>
    <w:tmpl w:val="813AF75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AEF34D6"/>
    <w:multiLevelType w:val="hybridMultilevel"/>
    <w:tmpl w:val="43CC72C2"/>
    <w:lvl w:ilvl="0" w:tplc="080A0001">
      <w:start w:val="1"/>
      <w:numFmt w:val="bullet"/>
      <w:lvlText w:val=""/>
      <w:lvlJc w:val="left"/>
      <w:pPr>
        <w:ind w:left="720" w:hanging="360"/>
      </w:pPr>
      <w:rPr>
        <w:rFonts w:ascii="Symbol" w:hAnsi="Symbo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C3C0591"/>
    <w:multiLevelType w:val="multilevel"/>
    <w:tmpl w:val="E5243D18"/>
    <w:lvl w:ilvl="0">
      <w:start w:val="1"/>
      <w:numFmt w:val="upperRoman"/>
      <w:lvlText w:val="%1."/>
      <w:lvlJc w:val="left"/>
      <w:pPr>
        <w:ind w:left="1069"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23" w15:restartNumberingAfterBreak="0">
    <w:nsid w:val="3D7627F4"/>
    <w:multiLevelType w:val="hybridMultilevel"/>
    <w:tmpl w:val="C7FA6EEA"/>
    <w:lvl w:ilvl="0" w:tplc="080A000D">
      <w:start w:val="1"/>
      <w:numFmt w:val="bullet"/>
      <w:lvlText w:val=""/>
      <w:lvlJc w:val="left"/>
      <w:pPr>
        <w:ind w:left="1996" w:hanging="360"/>
      </w:pPr>
      <w:rPr>
        <w:rFonts w:ascii="Wingdings" w:hAnsi="Wingdings" w:hint="default"/>
      </w:rPr>
    </w:lvl>
    <w:lvl w:ilvl="1" w:tplc="080A0003" w:tentative="1">
      <w:start w:val="1"/>
      <w:numFmt w:val="bullet"/>
      <w:lvlText w:val="o"/>
      <w:lvlJc w:val="left"/>
      <w:pPr>
        <w:ind w:left="2716" w:hanging="360"/>
      </w:pPr>
      <w:rPr>
        <w:rFonts w:ascii="Courier New" w:hAnsi="Courier New" w:cs="Courier New" w:hint="default"/>
      </w:rPr>
    </w:lvl>
    <w:lvl w:ilvl="2" w:tplc="080A0005" w:tentative="1">
      <w:start w:val="1"/>
      <w:numFmt w:val="bullet"/>
      <w:lvlText w:val=""/>
      <w:lvlJc w:val="left"/>
      <w:pPr>
        <w:ind w:left="3436" w:hanging="360"/>
      </w:pPr>
      <w:rPr>
        <w:rFonts w:ascii="Wingdings" w:hAnsi="Wingdings" w:hint="default"/>
      </w:rPr>
    </w:lvl>
    <w:lvl w:ilvl="3" w:tplc="080A0001" w:tentative="1">
      <w:start w:val="1"/>
      <w:numFmt w:val="bullet"/>
      <w:lvlText w:val=""/>
      <w:lvlJc w:val="left"/>
      <w:pPr>
        <w:ind w:left="4156" w:hanging="360"/>
      </w:pPr>
      <w:rPr>
        <w:rFonts w:ascii="Symbol" w:hAnsi="Symbol" w:hint="default"/>
      </w:rPr>
    </w:lvl>
    <w:lvl w:ilvl="4" w:tplc="080A0003" w:tentative="1">
      <w:start w:val="1"/>
      <w:numFmt w:val="bullet"/>
      <w:lvlText w:val="o"/>
      <w:lvlJc w:val="left"/>
      <w:pPr>
        <w:ind w:left="4876" w:hanging="360"/>
      </w:pPr>
      <w:rPr>
        <w:rFonts w:ascii="Courier New" w:hAnsi="Courier New" w:cs="Courier New" w:hint="default"/>
      </w:rPr>
    </w:lvl>
    <w:lvl w:ilvl="5" w:tplc="080A0005" w:tentative="1">
      <w:start w:val="1"/>
      <w:numFmt w:val="bullet"/>
      <w:lvlText w:val=""/>
      <w:lvlJc w:val="left"/>
      <w:pPr>
        <w:ind w:left="5596" w:hanging="360"/>
      </w:pPr>
      <w:rPr>
        <w:rFonts w:ascii="Wingdings" w:hAnsi="Wingdings" w:hint="default"/>
      </w:rPr>
    </w:lvl>
    <w:lvl w:ilvl="6" w:tplc="080A0001" w:tentative="1">
      <w:start w:val="1"/>
      <w:numFmt w:val="bullet"/>
      <w:lvlText w:val=""/>
      <w:lvlJc w:val="left"/>
      <w:pPr>
        <w:ind w:left="6316" w:hanging="360"/>
      </w:pPr>
      <w:rPr>
        <w:rFonts w:ascii="Symbol" w:hAnsi="Symbol" w:hint="default"/>
      </w:rPr>
    </w:lvl>
    <w:lvl w:ilvl="7" w:tplc="080A0003" w:tentative="1">
      <w:start w:val="1"/>
      <w:numFmt w:val="bullet"/>
      <w:lvlText w:val="o"/>
      <w:lvlJc w:val="left"/>
      <w:pPr>
        <w:ind w:left="7036" w:hanging="360"/>
      </w:pPr>
      <w:rPr>
        <w:rFonts w:ascii="Courier New" w:hAnsi="Courier New" w:cs="Courier New" w:hint="default"/>
      </w:rPr>
    </w:lvl>
    <w:lvl w:ilvl="8" w:tplc="080A0005" w:tentative="1">
      <w:start w:val="1"/>
      <w:numFmt w:val="bullet"/>
      <w:lvlText w:val=""/>
      <w:lvlJc w:val="left"/>
      <w:pPr>
        <w:ind w:left="7756" w:hanging="360"/>
      </w:pPr>
      <w:rPr>
        <w:rFonts w:ascii="Wingdings" w:hAnsi="Wingdings" w:hint="default"/>
      </w:rPr>
    </w:lvl>
  </w:abstractNum>
  <w:abstractNum w:abstractNumId="24" w15:restartNumberingAfterBreak="0">
    <w:nsid w:val="3ECB2FA7"/>
    <w:multiLevelType w:val="hybridMultilevel"/>
    <w:tmpl w:val="8A705F40"/>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1145D1B"/>
    <w:multiLevelType w:val="hybridMultilevel"/>
    <w:tmpl w:val="28D4D4C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2866080"/>
    <w:multiLevelType w:val="hybridMultilevel"/>
    <w:tmpl w:val="12467080"/>
    <w:lvl w:ilvl="0" w:tplc="0C0A0019">
      <w:start w:val="1"/>
      <w:numFmt w:val="lowerLetter"/>
      <w:lvlText w:val="%1."/>
      <w:lvlJc w:val="left"/>
      <w:pPr>
        <w:ind w:left="1713" w:hanging="360"/>
      </w:pPr>
      <w:rPr>
        <w:b/>
      </w:rPr>
    </w:lvl>
    <w:lvl w:ilvl="1" w:tplc="080A0019" w:tentative="1">
      <w:start w:val="1"/>
      <w:numFmt w:val="lowerLetter"/>
      <w:lvlText w:val="%2."/>
      <w:lvlJc w:val="left"/>
      <w:pPr>
        <w:ind w:left="2433" w:hanging="360"/>
      </w:pPr>
    </w:lvl>
    <w:lvl w:ilvl="2" w:tplc="080A001B" w:tentative="1">
      <w:start w:val="1"/>
      <w:numFmt w:val="lowerRoman"/>
      <w:lvlText w:val="%3."/>
      <w:lvlJc w:val="right"/>
      <w:pPr>
        <w:ind w:left="3153" w:hanging="180"/>
      </w:pPr>
    </w:lvl>
    <w:lvl w:ilvl="3" w:tplc="080A000F" w:tentative="1">
      <w:start w:val="1"/>
      <w:numFmt w:val="decimal"/>
      <w:lvlText w:val="%4."/>
      <w:lvlJc w:val="left"/>
      <w:pPr>
        <w:ind w:left="3873" w:hanging="360"/>
      </w:pPr>
    </w:lvl>
    <w:lvl w:ilvl="4" w:tplc="080A0019" w:tentative="1">
      <w:start w:val="1"/>
      <w:numFmt w:val="lowerLetter"/>
      <w:lvlText w:val="%5."/>
      <w:lvlJc w:val="left"/>
      <w:pPr>
        <w:ind w:left="4593" w:hanging="360"/>
      </w:pPr>
    </w:lvl>
    <w:lvl w:ilvl="5" w:tplc="080A001B" w:tentative="1">
      <w:start w:val="1"/>
      <w:numFmt w:val="lowerRoman"/>
      <w:lvlText w:val="%6."/>
      <w:lvlJc w:val="right"/>
      <w:pPr>
        <w:ind w:left="5313" w:hanging="180"/>
      </w:pPr>
    </w:lvl>
    <w:lvl w:ilvl="6" w:tplc="080A000F" w:tentative="1">
      <w:start w:val="1"/>
      <w:numFmt w:val="decimal"/>
      <w:lvlText w:val="%7."/>
      <w:lvlJc w:val="left"/>
      <w:pPr>
        <w:ind w:left="6033" w:hanging="360"/>
      </w:pPr>
    </w:lvl>
    <w:lvl w:ilvl="7" w:tplc="080A0019" w:tentative="1">
      <w:start w:val="1"/>
      <w:numFmt w:val="lowerLetter"/>
      <w:lvlText w:val="%8."/>
      <w:lvlJc w:val="left"/>
      <w:pPr>
        <w:ind w:left="6753" w:hanging="360"/>
      </w:pPr>
    </w:lvl>
    <w:lvl w:ilvl="8" w:tplc="080A001B" w:tentative="1">
      <w:start w:val="1"/>
      <w:numFmt w:val="lowerRoman"/>
      <w:lvlText w:val="%9."/>
      <w:lvlJc w:val="right"/>
      <w:pPr>
        <w:ind w:left="7473" w:hanging="180"/>
      </w:pPr>
    </w:lvl>
  </w:abstractNum>
  <w:abstractNum w:abstractNumId="27" w15:restartNumberingAfterBreak="0">
    <w:nsid w:val="42F878BB"/>
    <w:multiLevelType w:val="hybridMultilevel"/>
    <w:tmpl w:val="C764F5BC"/>
    <w:lvl w:ilvl="0" w:tplc="FA92592A">
      <w:start w:val="14"/>
      <w:numFmt w:val="bullet"/>
      <w:lvlText w:val="-"/>
      <w:lvlJc w:val="left"/>
      <w:pPr>
        <w:ind w:left="2280" w:hanging="360"/>
      </w:pPr>
      <w:rPr>
        <w:rFonts w:ascii="Arial" w:eastAsia="Times New Roman" w:hAnsi="Arial" w:cs="Arial" w:hint="default"/>
      </w:rPr>
    </w:lvl>
    <w:lvl w:ilvl="1" w:tplc="080A0003" w:tentative="1">
      <w:start w:val="1"/>
      <w:numFmt w:val="bullet"/>
      <w:lvlText w:val="o"/>
      <w:lvlJc w:val="left"/>
      <w:pPr>
        <w:ind w:left="3000" w:hanging="360"/>
      </w:pPr>
      <w:rPr>
        <w:rFonts w:ascii="Courier New" w:hAnsi="Courier New" w:cs="Courier New" w:hint="default"/>
      </w:rPr>
    </w:lvl>
    <w:lvl w:ilvl="2" w:tplc="080A0005" w:tentative="1">
      <w:start w:val="1"/>
      <w:numFmt w:val="bullet"/>
      <w:lvlText w:val=""/>
      <w:lvlJc w:val="left"/>
      <w:pPr>
        <w:ind w:left="3720" w:hanging="360"/>
      </w:pPr>
      <w:rPr>
        <w:rFonts w:ascii="Wingdings" w:hAnsi="Wingdings" w:hint="default"/>
      </w:rPr>
    </w:lvl>
    <w:lvl w:ilvl="3" w:tplc="080A0001" w:tentative="1">
      <w:start w:val="1"/>
      <w:numFmt w:val="bullet"/>
      <w:lvlText w:val=""/>
      <w:lvlJc w:val="left"/>
      <w:pPr>
        <w:ind w:left="4440" w:hanging="360"/>
      </w:pPr>
      <w:rPr>
        <w:rFonts w:ascii="Symbol" w:hAnsi="Symbol" w:hint="default"/>
      </w:rPr>
    </w:lvl>
    <w:lvl w:ilvl="4" w:tplc="080A0003" w:tentative="1">
      <w:start w:val="1"/>
      <w:numFmt w:val="bullet"/>
      <w:lvlText w:val="o"/>
      <w:lvlJc w:val="left"/>
      <w:pPr>
        <w:ind w:left="5160" w:hanging="360"/>
      </w:pPr>
      <w:rPr>
        <w:rFonts w:ascii="Courier New" w:hAnsi="Courier New" w:cs="Courier New" w:hint="default"/>
      </w:rPr>
    </w:lvl>
    <w:lvl w:ilvl="5" w:tplc="080A0005" w:tentative="1">
      <w:start w:val="1"/>
      <w:numFmt w:val="bullet"/>
      <w:lvlText w:val=""/>
      <w:lvlJc w:val="left"/>
      <w:pPr>
        <w:ind w:left="5880" w:hanging="360"/>
      </w:pPr>
      <w:rPr>
        <w:rFonts w:ascii="Wingdings" w:hAnsi="Wingdings" w:hint="default"/>
      </w:rPr>
    </w:lvl>
    <w:lvl w:ilvl="6" w:tplc="080A0001" w:tentative="1">
      <w:start w:val="1"/>
      <w:numFmt w:val="bullet"/>
      <w:lvlText w:val=""/>
      <w:lvlJc w:val="left"/>
      <w:pPr>
        <w:ind w:left="6600" w:hanging="360"/>
      </w:pPr>
      <w:rPr>
        <w:rFonts w:ascii="Symbol" w:hAnsi="Symbol" w:hint="default"/>
      </w:rPr>
    </w:lvl>
    <w:lvl w:ilvl="7" w:tplc="080A0003" w:tentative="1">
      <w:start w:val="1"/>
      <w:numFmt w:val="bullet"/>
      <w:lvlText w:val="o"/>
      <w:lvlJc w:val="left"/>
      <w:pPr>
        <w:ind w:left="7320" w:hanging="360"/>
      </w:pPr>
      <w:rPr>
        <w:rFonts w:ascii="Courier New" w:hAnsi="Courier New" w:cs="Courier New" w:hint="default"/>
      </w:rPr>
    </w:lvl>
    <w:lvl w:ilvl="8" w:tplc="080A0005" w:tentative="1">
      <w:start w:val="1"/>
      <w:numFmt w:val="bullet"/>
      <w:lvlText w:val=""/>
      <w:lvlJc w:val="left"/>
      <w:pPr>
        <w:ind w:left="8040" w:hanging="360"/>
      </w:pPr>
      <w:rPr>
        <w:rFonts w:ascii="Wingdings" w:hAnsi="Wingdings" w:hint="default"/>
      </w:rPr>
    </w:lvl>
  </w:abstractNum>
  <w:abstractNum w:abstractNumId="28" w15:restartNumberingAfterBreak="0">
    <w:nsid w:val="4319657E"/>
    <w:multiLevelType w:val="hybridMultilevel"/>
    <w:tmpl w:val="B382F368"/>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441F1F15"/>
    <w:multiLevelType w:val="hybridMultilevel"/>
    <w:tmpl w:val="D07470F6"/>
    <w:lvl w:ilvl="0" w:tplc="080A0015">
      <w:start w:val="1"/>
      <w:numFmt w:val="upperLetter"/>
      <w:lvlText w:val="%1."/>
      <w:lvlJc w:val="left"/>
      <w:pPr>
        <w:ind w:left="720" w:hanging="360"/>
      </w:pPr>
    </w:lvl>
    <w:lvl w:ilvl="1" w:tplc="2F680E78">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44CD3996"/>
    <w:multiLevelType w:val="hybridMultilevel"/>
    <w:tmpl w:val="F0A698A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475130A5"/>
    <w:multiLevelType w:val="hybridMultilevel"/>
    <w:tmpl w:val="A2D689EE"/>
    <w:lvl w:ilvl="0" w:tplc="0C0A0019">
      <w:start w:val="1"/>
      <w:numFmt w:val="lowerLetter"/>
      <w:lvlText w:val="%1."/>
      <w:lvlJc w:val="left"/>
      <w:pPr>
        <w:ind w:left="720" w:hanging="360"/>
      </w:pPr>
      <w:rPr>
        <w:rFonts w:hint="default"/>
        <w:b/>
        <w:lang w:val="es-ES_tradn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481336B3"/>
    <w:multiLevelType w:val="multilevel"/>
    <w:tmpl w:val="4258AFC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4A166C99"/>
    <w:multiLevelType w:val="hybridMultilevel"/>
    <w:tmpl w:val="61266728"/>
    <w:lvl w:ilvl="0" w:tplc="D00E4F0E">
      <w:start w:val="1"/>
      <w:numFmt w:val="decimal"/>
      <w:lvlText w:val="1%1.1.1"/>
      <w:lvlJc w:val="left"/>
      <w:pPr>
        <w:ind w:left="720" w:hanging="360"/>
      </w:pPr>
      <w:rPr>
        <w:rFonts w:hint="default"/>
        <w:b/>
        <w:i/>
        <w:u w:val="singl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4E585A44"/>
    <w:multiLevelType w:val="hybridMultilevel"/>
    <w:tmpl w:val="32A67EC8"/>
    <w:lvl w:ilvl="0" w:tplc="3D6A5EE6">
      <w:start w:val="1"/>
      <w:numFmt w:val="decimal"/>
      <w:lvlText w:val="%1."/>
      <w:lvlJc w:val="left"/>
      <w:pPr>
        <w:ind w:left="1495" w:hanging="360"/>
      </w:pPr>
      <w:rPr>
        <w:b/>
      </w:rPr>
    </w:lvl>
    <w:lvl w:ilvl="1" w:tplc="0C0A0019">
      <w:start w:val="1"/>
      <w:numFmt w:val="lowerLetter"/>
      <w:lvlText w:val="%2."/>
      <w:lvlJc w:val="left"/>
      <w:pPr>
        <w:ind w:left="5900" w:hanging="360"/>
      </w:pPr>
    </w:lvl>
    <w:lvl w:ilvl="2" w:tplc="0C0A001B" w:tentative="1">
      <w:start w:val="1"/>
      <w:numFmt w:val="lowerRoman"/>
      <w:lvlText w:val="%3."/>
      <w:lvlJc w:val="right"/>
      <w:pPr>
        <w:ind w:left="6620" w:hanging="180"/>
      </w:pPr>
    </w:lvl>
    <w:lvl w:ilvl="3" w:tplc="0C0A000F" w:tentative="1">
      <w:start w:val="1"/>
      <w:numFmt w:val="decimal"/>
      <w:lvlText w:val="%4."/>
      <w:lvlJc w:val="left"/>
      <w:pPr>
        <w:ind w:left="7340" w:hanging="360"/>
      </w:pPr>
    </w:lvl>
    <w:lvl w:ilvl="4" w:tplc="0C0A0019" w:tentative="1">
      <w:start w:val="1"/>
      <w:numFmt w:val="lowerLetter"/>
      <w:lvlText w:val="%5."/>
      <w:lvlJc w:val="left"/>
      <w:pPr>
        <w:ind w:left="8060" w:hanging="360"/>
      </w:pPr>
    </w:lvl>
    <w:lvl w:ilvl="5" w:tplc="0C0A001B" w:tentative="1">
      <w:start w:val="1"/>
      <w:numFmt w:val="lowerRoman"/>
      <w:lvlText w:val="%6."/>
      <w:lvlJc w:val="right"/>
      <w:pPr>
        <w:ind w:left="8780" w:hanging="180"/>
      </w:pPr>
    </w:lvl>
    <w:lvl w:ilvl="6" w:tplc="0C0A000F" w:tentative="1">
      <w:start w:val="1"/>
      <w:numFmt w:val="decimal"/>
      <w:lvlText w:val="%7."/>
      <w:lvlJc w:val="left"/>
      <w:pPr>
        <w:ind w:left="9500" w:hanging="360"/>
      </w:pPr>
    </w:lvl>
    <w:lvl w:ilvl="7" w:tplc="0C0A0019" w:tentative="1">
      <w:start w:val="1"/>
      <w:numFmt w:val="lowerLetter"/>
      <w:lvlText w:val="%8."/>
      <w:lvlJc w:val="left"/>
      <w:pPr>
        <w:ind w:left="10220" w:hanging="360"/>
      </w:pPr>
    </w:lvl>
    <w:lvl w:ilvl="8" w:tplc="0C0A001B" w:tentative="1">
      <w:start w:val="1"/>
      <w:numFmt w:val="lowerRoman"/>
      <w:lvlText w:val="%9."/>
      <w:lvlJc w:val="right"/>
      <w:pPr>
        <w:ind w:left="10940" w:hanging="180"/>
      </w:pPr>
    </w:lvl>
  </w:abstractNum>
  <w:abstractNum w:abstractNumId="35" w15:restartNumberingAfterBreak="0">
    <w:nsid w:val="506D342A"/>
    <w:multiLevelType w:val="hybridMultilevel"/>
    <w:tmpl w:val="CBC4CC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57E47F02"/>
    <w:multiLevelType w:val="hybridMultilevel"/>
    <w:tmpl w:val="2ACAEACE"/>
    <w:lvl w:ilvl="0" w:tplc="6FE2A904">
      <w:start w:val="1"/>
      <w:numFmt w:val="upperRoman"/>
      <w:lvlText w:val="%1."/>
      <w:lvlJc w:val="left"/>
      <w:pPr>
        <w:ind w:left="1069" w:hanging="360"/>
      </w:p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37" w15:restartNumberingAfterBreak="0">
    <w:nsid w:val="580A4E54"/>
    <w:multiLevelType w:val="hybridMultilevel"/>
    <w:tmpl w:val="A28C44F4"/>
    <w:lvl w:ilvl="0" w:tplc="ACEEBFF2">
      <w:start w:val="1"/>
      <w:numFmt w:val="low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5A7C0F0E"/>
    <w:multiLevelType w:val="hybridMultilevel"/>
    <w:tmpl w:val="CD98B49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D">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5C770D11"/>
    <w:multiLevelType w:val="hybridMultilevel"/>
    <w:tmpl w:val="D7707ADA"/>
    <w:lvl w:ilvl="0" w:tplc="080A000D">
      <w:start w:val="1"/>
      <w:numFmt w:val="bullet"/>
      <w:lvlText w:val=""/>
      <w:lvlJc w:val="left"/>
      <w:pPr>
        <w:ind w:left="2847" w:hanging="360"/>
      </w:pPr>
      <w:rPr>
        <w:rFonts w:ascii="Wingdings" w:hAnsi="Wingdings" w:hint="default"/>
      </w:rPr>
    </w:lvl>
    <w:lvl w:ilvl="1" w:tplc="080A0003" w:tentative="1">
      <w:start w:val="1"/>
      <w:numFmt w:val="bullet"/>
      <w:lvlText w:val="o"/>
      <w:lvlJc w:val="left"/>
      <w:pPr>
        <w:ind w:left="3567" w:hanging="360"/>
      </w:pPr>
      <w:rPr>
        <w:rFonts w:ascii="Courier New" w:hAnsi="Courier New" w:cs="Courier New" w:hint="default"/>
      </w:rPr>
    </w:lvl>
    <w:lvl w:ilvl="2" w:tplc="080A0005" w:tentative="1">
      <w:start w:val="1"/>
      <w:numFmt w:val="bullet"/>
      <w:lvlText w:val=""/>
      <w:lvlJc w:val="left"/>
      <w:pPr>
        <w:ind w:left="4287" w:hanging="360"/>
      </w:pPr>
      <w:rPr>
        <w:rFonts w:ascii="Wingdings" w:hAnsi="Wingdings" w:hint="default"/>
      </w:rPr>
    </w:lvl>
    <w:lvl w:ilvl="3" w:tplc="080A0001" w:tentative="1">
      <w:start w:val="1"/>
      <w:numFmt w:val="bullet"/>
      <w:lvlText w:val=""/>
      <w:lvlJc w:val="left"/>
      <w:pPr>
        <w:ind w:left="5007" w:hanging="360"/>
      </w:pPr>
      <w:rPr>
        <w:rFonts w:ascii="Symbol" w:hAnsi="Symbol" w:hint="default"/>
      </w:rPr>
    </w:lvl>
    <w:lvl w:ilvl="4" w:tplc="080A0003" w:tentative="1">
      <w:start w:val="1"/>
      <w:numFmt w:val="bullet"/>
      <w:lvlText w:val="o"/>
      <w:lvlJc w:val="left"/>
      <w:pPr>
        <w:ind w:left="5727" w:hanging="360"/>
      </w:pPr>
      <w:rPr>
        <w:rFonts w:ascii="Courier New" w:hAnsi="Courier New" w:cs="Courier New" w:hint="default"/>
      </w:rPr>
    </w:lvl>
    <w:lvl w:ilvl="5" w:tplc="080A0005" w:tentative="1">
      <w:start w:val="1"/>
      <w:numFmt w:val="bullet"/>
      <w:lvlText w:val=""/>
      <w:lvlJc w:val="left"/>
      <w:pPr>
        <w:ind w:left="6447" w:hanging="360"/>
      </w:pPr>
      <w:rPr>
        <w:rFonts w:ascii="Wingdings" w:hAnsi="Wingdings" w:hint="default"/>
      </w:rPr>
    </w:lvl>
    <w:lvl w:ilvl="6" w:tplc="080A0001" w:tentative="1">
      <w:start w:val="1"/>
      <w:numFmt w:val="bullet"/>
      <w:lvlText w:val=""/>
      <w:lvlJc w:val="left"/>
      <w:pPr>
        <w:ind w:left="7167" w:hanging="360"/>
      </w:pPr>
      <w:rPr>
        <w:rFonts w:ascii="Symbol" w:hAnsi="Symbol" w:hint="default"/>
      </w:rPr>
    </w:lvl>
    <w:lvl w:ilvl="7" w:tplc="080A0003" w:tentative="1">
      <w:start w:val="1"/>
      <w:numFmt w:val="bullet"/>
      <w:lvlText w:val="o"/>
      <w:lvlJc w:val="left"/>
      <w:pPr>
        <w:ind w:left="7887" w:hanging="360"/>
      </w:pPr>
      <w:rPr>
        <w:rFonts w:ascii="Courier New" w:hAnsi="Courier New" w:cs="Courier New" w:hint="default"/>
      </w:rPr>
    </w:lvl>
    <w:lvl w:ilvl="8" w:tplc="080A0005" w:tentative="1">
      <w:start w:val="1"/>
      <w:numFmt w:val="bullet"/>
      <w:lvlText w:val=""/>
      <w:lvlJc w:val="left"/>
      <w:pPr>
        <w:ind w:left="8607" w:hanging="360"/>
      </w:pPr>
      <w:rPr>
        <w:rFonts w:ascii="Wingdings" w:hAnsi="Wingdings" w:hint="default"/>
      </w:rPr>
    </w:lvl>
  </w:abstractNum>
  <w:abstractNum w:abstractNumId="40" w15:restartNumberingAfterBreak="0">
    <w:nsid w:val="5CE46C56"/>
    <w:multiLevelType w:val="hybridMultilevel"/>
    <w:tmpl w:val="D86E9162"/>
    <w:lvl w:ilvl="0" w:tplc="080A000D">
      <w:start w:val="1"/>
      <w:numFmt w:val="bullet"/>
      <w:lvlText w:val=""/>
      <w:lvlJc w:val="left"/>
      <w:pPr>
        <w:ind w:left="1996" w:hanging="360"/>
      </w:pPr>
      <w:rPr>
        <w:rFonts w:ascii="Wingdings" w:hAnsi="Wingdings" w:hint="default"/>
      </w:rPr>
    </w:lvl>
    <w:lvl w:ilvl="1" w:tplc="080A0003" w:tentative="1">
      <w:start w:val="1"/>
      <w:numFmt w:val="bullet"/>
      <w:lvlText w:val="o"/>
      <w:lvlJc w:val="left"/>
      <w:pPr>
        <w:ind w:left="2716" w:hanging="360"/>
      </w:pPr>
      <w:rPr>
        <w:rFonts w:ascii="Courier New" w:hAnsi="Courier New" w:cs="Courier New" w:hint="default"/>
      </w:rPr>
    </w:lvl>
    <w:lvl w:ilvl="2" w:tplc="080A0005" w:tentative="1">
      <w:start w:val="1"/>
      <w:numFmt w:val="bullet"/>
      <w:lvlText w:val=""/>
      <w:lvlJc w:val="left"/>
      <w:pPr>
        <w:ind w:left="3436" w:hanging="360"/>
      </w:pPr>
      <w:rPr>
        <w:rFonts w:ascii="Wingdings" w:hAnsi="Wingdings" w:hint="default"/>
      </w:rPr>
    </w:lvl>
    <w:lvl w:ilvl="3" w:tplc="080A0001" w:tentative="1">
      <w:start w:val="1"/>
      <w:numFmt w:val="bullet"/>
      <w:lvlText w:val=""/>
      <w:lvlJc w:val="left"/>
      <w:pPr>
        <w:ind w:left="4156" w:hanging="360"/>
      </w:pPr>
      <w:rPr>
        <w:rFonts w:ascii="Symbol" w:hAnsi="Symbol" w:hint="default"/>
      </w:rPr>
    </w:lvl>
    <w:lvl w:ilvl="4" w:tplc="080A0003" w:tentative="1">
      <w:start w:val="1"/>
      <w:numFmt w:val="bullet"/>
      <w:lvlText w:val="o"/>
      <w:lvlJc w:val="left"/>
      <w:pPr>
        <w:ind w:left="4876" w:hanging="360"/>
      </w:pPr>
      <w:rPr>
        <w:rFonts w:ascii="Courier New" w:hAnsi="Courier New" w:cs="Courier New" w:hint="default"/>
      </w:rPr>
    </w:lvl>
    <w:lvl w:ilvl="5" w:tplc="080A0005" w:tentative="1">
      <w:start w:val="1"/>
      <w:numFmt w:val="bullet"/>
      <w:lvlText w:val=""/>
      <w:lvlJc w:val="left"/>
      <w:pPr>
        <w:ind w:left="5596" w:hanging="360"/>
      </w:pPr>
      <w:rPr>
        <w:rFonts w:ascii="Wingdings" w:hAnsi="Wingdings" w:hint="default"/>
      </w:rPr>
    </w:lvl>
    <w:lvl w:ilvl="6" w:tplc="080A0001" w:tentative="1">
      <w:start w:val="1"/>
      <w:numFmt w:val="bullet"/>
      <w:lvlText w:val=""/>
      <w:lvlJc w:val="left"/>
      <w:pPr>
        <w:ind w:left="6316" w:hanging="360"/>
      </w:pPr>
      <w:rPr>
        <w:rFonts w:ascii="Symbol" w:hAnsi="Symbol" w:hint="default"/>
      </w:rPr>
    </w:lvl>
    <w:lvl w:ilvl="7" w:tplc="080A0003" w:tentative="1">
      <w:start w:val="1"/>
      <w:numFmt w:val="bullet"/>
      <w:lvlText w:val="o"/>
      <w:lvlJc w:val="left"/>
      <w:pPr>
        <w:ind w:left="7036" w:hanging="360"/>
      </w:pPr>
      <w:rPr>
        <w:rFonts w:ascii="Courier New" w:hAnsi="Courier New" w:cs="Courier New" w:hint="default"/>
      </w:rPr>
    </w:lvl>
    <w:lvl w:ilvl="8" w:tplc="080A0005" w:tentative="1">
      <w:start w:val="1"/>
      <w:numFmt w:val="bullet"/>
      <w:lvlText w:val=""/>
      <w:lvlJc w:val="left"/>
      <w:pPr>
        <w:ind w:left="7756" w:hanging="360"/>
      </w:pPr>
      <w:rPr>
        <w:rFonts w:ascii="Wingdings" w:hAnsi="Wingdings" w:hint="default"/>
      </w:rPr>
    </w:lvl>
  </w:abstractNum>
  <w:abstractNum w:abstractNumId="41" w15:restartNumberingAfterBreak="0">
    <w:nsid w:val="67BA283C"/>
    <w:multiLevelType w:val="multilevel"/>
    <w:tmpl w:val="5B6008CA"/>
    <w:lvl w:ilvl="0">
      <w:start w:val="1"/>
      <w:numFmt w:val="bullet"/>
      <w:lvlText w:val=""/>
      <w:lvlJc w:val="left"/>
      <w:pPr>
        <w:tabs>
          <w:tab w:val="num" w:pos="0"/>
        </w:tabs>
        <w:ind w:left="360" w:hanging="360"/>
      </w:pPr>
      <w:rPr>
        <w:rFonts w:ascii="Wingdings" w:hAnsi="Wingdings" w:hint="default"/>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42" w15:restartNumberingAfterBreak="0">
    <w:nsid w:val="68B40171"/>
    <w:multiLevelType w:val="multilevel"/>
    <w:tmpl w:val="E280CD82"/>
    <w:lvl w:ilvl="0">
      <w:start w:val="11"/>
      <w:numFmt w:val="decimal"/>
      <w:lvlText w:val="%1"/>
      <w:lvlJc w:val="left"/>
      <w:pPr>
        <w:ind w:left="540" w:hanging="540"/>
      </w:pPr>
      <w:rPr>
        <w:rFonts w:hint="default"/>
        <w:b/>
        <w:i/>
        <w:u w:val="single"/>
      </w:rPr>
    </w:lvl>
    <w:lvl w:ilvl="1">
      <w:start w:val="1"/>
      <w:numFmt w:val="decimal"/>
      <w:lvlText w:val="%1.%2"/>
      <w:lvlJc w:val="left"/>
      <w:pPr>
        <w:ind w:left="720" w:hanging="540"/>
      </w:pPr>
      <w:rPr>
        <w:rFonts w:hint="default"/>
        <w:b/>
        <w:i/>
        <w:u w:val="single"/>
      </w:rPr>
    </w:lvl>
    <w:lvl w:ilvl="2">
      <w:start w:val="2"/>
      <w:numFmt w:val="decimal"/>
      <w:lvlText w:val="%1.%2.%3"/>
      <w:lvlJc w:val="left"/>
      <w:pPr>
        <w:ind w:left="1080" w:hanging="720"/>
      </w:pPr>
      <w:rPr>
        <w:rFonts w:hint="default"/>
        <w:b/>
        <w:i/>
        <w:u w:val="single"/>
      </w:rPr>
    </w:lvl>
    <w:lvl w:ilvl="3">
      <w:start w:val="1"/>
      <w:numFmt w:val="decimal"/>
      <w:lvlText w:val="%1.%2.%3.%4"/>
      <w:lvlJc w:val="left"/>
      <w:pPr>
        <w:ind w:left="1260" w:hanging="720"/>
      </w:pPr>
      <w:rPr>
        <w:rFonts w:hint="default"/>
        <w:b/>
        <w:i/>
        <w:u w:val="single"/>
      </w:rPr>
    </w:lvl>
    <w:lvl w:ilvl="4">
      <w:start w:val="1"/>
      <w:numFmt w:val="decimal"/>
      <w:lvlText w:val="%1.%2.%3.%4.%5"/>
      <w:lvlJc w:val="left"/>
      <w:pPr>
        <w:ind w:left="1440" w:hanging="720"/>
      </w:pPr>
      <w:rPr>
        <w:rFonts w:hint="default"/>
        <w:b/>
        <w:i/>
        <w:u w:val="single"/>
      </w:rPr>
    </w:lvl>
    <w:lvl w:ilvl="5">
      <w:start w:val="1"/>
      <w:numFmt w:val="decimal"/>
      <w:lvlText w:val="%1.%2.%3.%4.%5.%6"/>
      <w:lvlJc w:val="left"/>
      <w:pPr>
        <w:ind w:left="1980" w:hanging="1080"/>
      </w:pPr>
      <w:rPr>
        <w:rFonts w:hint="default"/>
        <w:b/>
        <w:i/>
        <w:u w:val="single"/>
      </w:rPr>
    </w:lvl>
    <w:lvl w:ilvl="6">
      <w:start w:val="1"/>
      <w:numFmt w:val="decimal"/>
      <w:lvlText w:val="%1.%2.%3.%4.%5.%6.%7"/>
      <w:lvlJc w:val="left"/>
      <w:pPr>
        <w:ind w:left="2160" w:hanging="1080"/>
      </w:pPr>
      <w:rPr>
        <w:rFonts w:hint="default"/>
        <w:b/>
        <w:i/>
        <w:u w:val="single"/>
      </w:rPr>
    </w:lvl>
    <w:lvl w:ilvl="7">
      <w:start w:val="1"/>
      <w:numFmt w:val="decimal"/>
      <w:lvlText w:val="%1.%2.%3.%4.%5.%6.%7.%8"/>
      <w:lvlJc w:val="left"/>
      <w:pPr>
        <w:ind w:left="2700" w:hanging="1440"/>
      </w:pPr>
      <w:rPr>
        <w:rFonts w:hint="default"/>
        <w:b/>
        <w:i/>
        <w:u w:val="single"/>
      </w:rPr>
    </w:lvl>
    <w:lvl w:ilvl="8">
      <w:start w:val="1"/>
      <w:numFmt w:val="decimal"/>
      <w:lvlText w:val="%1.%2.%3.%4.%5.%6.%7.%8.%9"/>
      <w:lvlJc w:val="left"/>
      <w:pPr>
        <w:ind w:left="2880" w:hanging="1440"/>
      </w:pPr>
      <w:rPr>
        <w:rFonts w:hint="default"/>
        <w:b/>
        <w:i/>
        <w:u w:val="single"/>
      </w:rPr>
    </w:lvl>
  </w:abstractNum>
  <w:abstractNum w:abstractNumId="43" w15:restartNumberingAfterBreak="0">
    <w:nsid w:val="69FD50E1"/>
    <w:multiLevelType w:val="hybridMultilevel"/>
    <w:tmpl w:val="A28C44F4"/>
    <w:lvl w:ilvl="0" w:tplc="ACEEBFF2">
      <w:start w:val="1"/>
      <w:numFmt w:val="low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4" w15:restartNumberingAfterBreak="0">
    <w:nsid w:val="6A547395"/>
    <w:multiLevelType w:val="hybridMultilevel"/>
    <w:tmpl w:val="CCCEA0B4"/>
    <w:lvl w:ilvl="0" w:tplc="080A000D">
      <w:start w:val="1"/>
      <w:numFmt w:val="bullet"/>
      <w:lvlText w:val=""/>
      <w:lvlJc w:val="left"/>
      <w:pPr>
        <w:ind w:left="2136" w:hanging="360"/>
      </w:pPr>
      <w:rPr>
        <w:rFonts w:ascii="Wingdings" w:hAnsi="Wingdings" w:hint="default"/>
      </w:rPr>
    </w:lvl>
    <w:lvl w:ilvl="1" w:tplc="080A0003" w:tentative="1">
      <w:start w:val="1"/>
      <w:numFmt w:val="bullet"/>
      <w:lvlText w:val="o"/>
      <w:lvlJc w:val="left"/>
      <w:pPr>
        <w:ind w:left="2856" w:hanging="360"/>
      </w:pPr>
      <w:rPr>
        <w:rFonts w:ascii="Courier New" w:hAnsi="Courier New" w:cs="Courier New" w:hint="default"/>
      </w:rPr>
    </w:lvl>
    <w:lvl w:ilvl="2" w:tplc="080A0005" w:tentative="1">
      <w:start w:val="1"/>
      <w:numFmt w:val="bullet"/>
      <w:lvlText w:val=""/>
      <w:lvlJc w:val="left"/>
      <w:pPr>
        <w:ind w:left="3576" w:hanging="360"/>
      </w:pPr>
      <w:rPr>
        <w:rFonts w:ascii="Wingdings" w:hAnsi="Wingdings" w:hint="default"/>
      </w:rPr>
    </w:lvl>
    <w:lvl w:ilvl="3" w:tplc="080A0001" w:tentative="1">
      <w:start w:val="1"/>
      <w:numFmt w:val="bullet"/>
      <w:lvlText w:val=""/>
      <w:lvlJc w:val="left"/>
      <w:pPr>
        <w:ind w:left="4296" w:hanging="360"/>
      </w:pPr>
      <w:rPr>
        <w:rFonts w:ascii="Symbol" w:hAnsi="Symbol" w:hint="default"/>
      </w:rPr>
    </w:lvl>
    <w:lvl w:ilvl="4" w:tplc="080A0003" w:tentative="1">
      <w:start w:val="1"/>
      <w:numFmt w:val="bullet"/>
      <w:lvlText w:val="o"/>
      <w:lvlJc w:val="left"/>
      <w:pPr>
        <w:ind w:left="5016" w:hanging="360"/>
      </w:pPr>
      <w:rPr>
        <w:rFonts w:ascii="Courier New" w:hAnsi="Courier New" w:cs="Courier New" w:hint="default"/>
      </w:rPr>
    </w:lvl>
    <w:lvl w:ilvl="5" w:tplc="080A0005" w:tentative="1">
      <w:start w:val="1"/>
      <w:numFmt w:val="bullet"/>
      <w:lvlText w:val=""/>
      <w:lvlJc w:val="left"/>
      <w:pPr>
        <w:ind w:left="5736" w:hanging="360"/>
      </w:pPr>
      <w:rPr>
        <w:rFonts w:ascii="Wingdings" w:hAnsi="Wingdings" w:hint="default"/>
      </w:rPr>
    </w:lvl>
    <w:lvl w:ilvl="6" w:tplc="080A0001" w:tentative="1">
      <w:start w:val="1"/>
      <w:numFmt w:val="bullet"/>
      <w:lvlText w:val=""/>
      <w:lvlJc w:val="left"/>
      <w:pPr>
        <w:ind w:left="6456" w:hanging="360"/>
      </w:pPr>
      <w:rPr>
        <w:rFonts w:ascii="Symbol" w:hAnsi="Symbol" w:hint="default"/>
      </w:rPr>
    </w:lvl>
    <w:lvl w:ilvl="7" w:tplc="080A0003" w:tentative="1">
      <w:start w:val="1"/>
      <w:numFmt w:val="bullet"/>
      <w:lvlText w:val="o"/>
      <w:lvlJc w:val="left"/>
      <w:pPr>
        <w:ind w:left="7176" w:hanging="360"/>
      </w:pPr>
      <w:rPr>
        <w:rFonts w:ascii="Courier New" w:hAnsi="Courier New" w:cs="Courier New" w:hint="default"/>
      </w:rPr>
    </w:lvl>
    <w:lvl w:ilvl="8" w:tplc="080A0005" w:tentative="1">
      <w:start w:val="1"/>
      <w:numFmt w:val="bullet"/>
      <w:lvlText w:val=""/>
      <w:lvlJc w:val="left"/>
      <w:pPr>
        <w:ind w:left="7896" w:hanging="360"/>
      </w:pPr>
      <w:rPr>
        <w:rFonts w:ascii="Wingdings" w:hAnsi="Wingdings" w:hint="default"/>
      </w:rPr>
    </w:lvl>
  </w:abstractNum>
  <w:abstractNum w:abstractNumId="45" w15:restartNumberingAfterBreak="0">
    <w:nsid w:val="70415062"/>
    <w:multiLevelType w:val="multilevel"/>
    <w:tmpl w:val="9FBA40FE"/>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6" w15:restartNumberingAfterBreak="0">
    <w:nsid w:val="72A443D1"/>
    <w:multiLevelType w:val="multilevel"/>
    <w:tmpl w:val="4258AFC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3623"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77C467DF"/>
    <w:multiLevelType w:val="hybridMultilevel"/>
    <w:tmpl w:val="2E8C2F96"/>
    <w:lvl w:ilvl="0" w:tplc="080A0019">
      <w:start w:val="1"/>
      <w:numFmt w:val="lowerLetter"/>
      <w:lvlText w:val="%1."/>
      <w:lvlJc w:val="left"/>
      <w:pPr>
        <w:tabs>
          <w:tab w:val="num" w:pos="720"/>
        </w:tabs>
        <w:ind w:left="720" w:hanging="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8" w15:restartNumberingAfterBreak="0">
    <w:nsid w:val="7D6E2B57"/>
    <w:multiLevelType w:val="multilevel"/>
    <w:tmpl w:val="B3E007A8"/>
    <w:lvl w:ilvl="0">
      <w:start w:val="1"/>
      <w:numFmt w:val="bullet"/>
      <w:lvlText w:val=""/>
      <w:lvlJc w:val="left"/>
      <w:pPr>
        <w:tabs>
          <w:tab w:val="num" w:pos="0"/>
        </w:tabs>
        <w:ind w:left="1428" w:hanging="360"/>
      </w:pPr>
      <w:rPr>
        <w:rFonts w:ascii="Wingdings" w:hAnsi="Wingdings" w:hint="default"/>
      </w:rPr>
    </w:lvl>
    <w:lvl w:ilvl="1">
      <w:start w:val="1"/>
      <w:numFmt w:val="lowerLetter"/>
      <w:lvlText w:val="%2."/>
      <w:lvlJc w:val="left"/>
      <w:pPr>
        <w:tabs>
          <w:tab w:val="num" w:pos="0"/>
        </w:tabs>
        <w:ind w:left="2148" w:hanging="360"/>
      </w:pPr>
    </w:lvl>
    <w:lvl w:ilvl="2">
      <w:start w:val="1"/>
      <w:numFmt w:val="lowerRoman"/>
      <w:lvlText w:val="%2.%3."/>
      <w:lvlJc w:val="right"/>
      <w:pPr>
        <w:tabs>
          <w:tab w:val="num" w:pos="0"/>
        </w:tabs>
        <w:ind w:left="2868" w:hanging="180"/>
      </w:pPr>
    </w:lvl>
    <w:lvl w:ilvl="3">
      <w:start w:val="1"/>
      <w:numFmt w:val="decimal"/>
      <w:lvlText w:val="%2.%3.%4."/>
      <w:lvlJc w:val="left"/>
      <w:pPr>
        <w:tabs>
          <w:tab w:val="num" w:pos="0"/>
        </w:tabs>
        <w:ind w:left="3588" w:hanging="360"/>
      </w:pPr>
    </w:lvl>
    <w:lvl w:ilvl="4">
      <w:start w:val="1"/>
      <w:numFmt w:val="lowerLetter"/>
      <w:lvlText w:val="%2.%3.%4.%5."/>
      <w:lvlJc w:val="left"/>
      <w:pPr>
        <w:tabs>
          <w:tab w:val="num" w:pos="0"/>
        </w:tabs>
        <w:ind w:left="4308" w:hanging="360"/>
      </w:pPr>
    </w:lvl>
    <w:lvl w:ilvl="5">
      <w:start w:val="1"/>
      <w:numFmt w:val="lowerRoman"/>
      <w:lvlText w:val="%2.%3.%4.%5.%6."/>
      <w:lvlJc w:val="right"/>
      <w:pPr>
        <w:tabs>
          <w:tab w:val="num" w:pos="0"/>
        </w:tabs>
        <w:ind w:left="5028" w:hanging="180"/>
      </w:pPr>
    </w:lvl>
    <w:lvl w:ilvl="6">
      <w:start w:val="1"/>
      <w:numFmt w:val="decimal"/>
      <w:lvlText w:val="%2.%3.%4.%5.%6.%7."/>
      <w:lvlJc w:val="left"/>
      <w:pPr>
        <w:tabs>
          <w:tab w:val="num" w:pos="0"/>
        </w:tabs>
        <w:ind w:left="5748" w:hanging="360"/>
      </w:pPr>
    </w:lvl>
    <w:lvl w:ilvl="7">
      <w:start w:val="1"/>
      <w:numFmt w:val="lowerLetter"/>
      <w:lvlText w:val="%2.%3.%4.%5.%6.%7.%8."/>
      <w:lvlJc w:val="left"/>
      <w:pPr>
        <w:tabs>
          <w:tab w:val="num" w:pos="0"/>
        </w:tabs>
        <w:ind w:left="6468" w:hanging="360"/>
      </w:pPr>
    </w:lvl>
    <w:lvl w:ilvl="8">
      <w:start w:val="1"/>
      <w:numFmt w:val="lowerRoman"/>
      <w:lvlText w:val="%2.%3.%4.%5.%6.%7.%8.%9."/>
      <w:lvlJc w:val="right"/>
      <w:pPr>
        <w:tabs>
          <w:tab w:val="num" w:pos="0"/>
        </w:tabs>
        <w:ind w:left="7188" w:hanging="180"/>
      </w:pPr>
    </w:lvl>
  </w:abstractNum>
  <w:num w:numId="1">
    <w:abstractNumId w:val="45"/>
  </w:num>
  <w:num w:numId="2">
    <w:abstractNumId w:val="7"/>
  </w:num>
  <w:num w:numId="3">
    <w:abstractNumId w:val="22"/>
  </w:num>
  <w:num w:numId="4">
    <w:abstractNumId w:val="36"/>
  </w:num>
  <w:num w:numId="5">
    <w:abstractNumId w:val="6"/>
  </w:num>
  <w:num w:numId="6">
    <w:abstractNumId w:val="0"/>
  </w:num>
  <w:num w:numId="7">
    <w:abstractNumId w:val="14"/>
  </w:num>
  <w:num w:numId="8">
    <w:abstractNumId w:val="13"/>
  </w:num>
  <w:num w:numId="9">
    <w:abstractNumId w:val="31"/>
  </w:num>
  <w:num w:numId="10">
    <w:abstractNumId w:val="15"/>
  </w:num>
  <w:num w:numId="11">
    <w:abstractNumId w:val="9"/>
  </w:num>
  <w:num w:numId="12">
    <w:abstractNumId w:val="11"/>
  </w:num>
  <w:num w:numId="13">
    <w:abstractNumId w:val="12"/>
  </w:num>
  <w:num w:numId="14">
    <w:abstractNumId w:val="19"/>
  </w:num>
  <w:num w:numId="15">
    <w:abstractNumId w:val="21"/>
  </w:num>
  <w:num w:numId="16">
    <w:abstractNumId w:val="30"/>
  </w:num>
  <w:num w:numId="17">
    <w:abstractNumId w:val="28"/>
  </w:num>
  <w:num w:numId="18">
    <w:abstractNumId w:val="25"/>
  </w:num>
  <w:num w:numId="19">
    <w:abstractNumId w:val="24"/>
  </w:num>
  <w:num w:numId="20">
    <w:abstractNumId w:val="47"/>
  </w:num>
  <w:num w:numId="21">
    <w:abstractNumId w:val="8"/>
  </w:num>
  <w:num w:numId="22">
    <w:abstractNumId w:val="29"/>
  </w:num>
  <w:num w:numId="23">
    <w:abstractNumId w:val="46"/>
  </w:num>
  <w:num w:numId="24">
    <w:abstractNumId w:val="26"/>
  </w:num>
  <w:num w:numId="25">
    <w:abstractNumId w:val="37"/>
  </w:num>
  <w:num w:numId="26">
    <w:abstractNumId w:val="17"/>
  </w:num>
  <w:num w:numId="27">
    <w:abstractNumId w:val="40"/>
  </w:num>
  <w:num w:numId="28">
    <w:abstractNumId w:val="20"/>
  </w:num>
  <w:num w:numId="29">
    <w:abstractNumId w:val="43"/>
  </w:num>
  <w:num w:numId="30">
    <w:abstractNumId w:val="1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1"/>
  </w:num>
  <w:num w:numId="32">
    <w:abstractNumId w:val="38"/>
  </w:num>
  <w:num w:numId="33">
    <w:abstractNumId w:val="48"/>
  </w:num>
  <w:num w:numId="34">
    <w:abstractNumId w:val="18"/>
  </w:num>
  <w:num w:numId="35">
    <w:abstractNumId w:val="44"/>
  </w:num>
  <w:num w:numId="36">
    <w:abstractNumId w:val="39"/>
  </w:num>
  <w:num w:numId="37">
    <w:abstractNumId w:val="23"/>
  </w:num>
  <w:num w:numId="38">
    <w:abstractNumId w:val="34"/>
  </w:num>
  <w:num w:numId="39">
    <w:abstractNumId w:val="27"/>
  </w:num>
  <w:num w:numId="40">
    <w:abstractNumId w:val="10"/>
  </w:num>
  <w:num w:numId="41">
    <w:abstractNumId w:val="32"/>
  </w:num>
  <w:num w:numId="42">
    <w:abstractNumId w:val="35"/>
  </w:num>
  <w:num w:numId="43">
    <w:abstractNumId w:val="16"/>
  </w:num>
  <w:num w:numId="44">
    <w:abstractNumId w:val="33"/>
  </w:num>
  <w:num w:numId="45">
    <w:abstractNumId w:val="4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B73"/>
    <w:rsid w:val="00003E66"/>
    <w:rsid w:val="00011E90"/>
    <w:rsid w:val="000173BC"/>
    <w:rsid w:val="0002354C"/>
    <w:rsid w:val="000250D0"/>
    <w:rsid w:val="00026280"/>
    <w:rsid w:val="00030424"/>
    <w:rsid w:val="000329FD"/>
    <w:rsid w:val="000348C5"/>
    <w:rsid w:val="00037DE1"/>
    <w:rsid w:val="00043532"/>
    <w:rsid w:val="00043AC2"/>
    <w:rsid w:val="0004563D"/>
    <w:rsid w:val="000469C3"/>
    <w:rsid w:val="000640BB"/>
    <w:rsid w:val="00070C5B"/>
    <w:rsid w:val="00071AB3"/>
    <w:rsid w:val="00071B78"/>
    <w:rsid w:val="00071E7A"/>
    <w:rsid w:val="0007345B"/>
    <w:rsid w:val="000748B3"/>
    <w:rsid w:val="00080D85"/>
    <w:rsid w:val="000817B9"/>
    <w:rsid w:val="00083EA1"/>
    <w:rsid w:val="0008536E"/>
    <w:rsid w:val="00085C6B"/>
    <w:rsid w:val="00086A95"/>
    <w:rsid w:val="000951D2"/>
    <w:rsid w:val="00095E6C"/>
    <w:rsid w:val="000A238F"/>
    <w:rsid w:val="000A3C7F"/>
    <w:rsid w:val="000A5DDD"/>
    <w:rsid w:val="000A6AA1"/>
    <w:rsid w:val="000A7763"/>
    <w:rsid w:val="000B09BD"/>
    <w:rsid w:val="000B0A03"/>
    <w:rsid w:val="000B3333"/>
    <w:rsid w:val="000B49ED"/>
    <w:rsid w:val="000B6BBA"/>
    <w:rsid w:val="000B78E5"/>
    <w:rsid w:val="000C0D8F"/>
    <w:rsid w:val="000C48DF"/>
    <w:rsid w:val="000C5771"/>
    <w:rsid w:val="000D23BF"/>
    <w:rsid w:val="000D34A8"/>
    <w:rsid w:val="000D40B5"/>
    <w:rsid w:val="000D7D14"/>
    <w:rsid w:val="000E0520"/>
    <w:rsid w:val="000E2867"/>
    <w:rsid w:val="000E2A16"/>
    <w:rsid w:val="000E4467"/>
    <w:rsid w:val="000E640F"/>
    <w:rsid w:val="000F10D2"/>
    <w:rsid w:val="000F1356"/>
    <w:rsid w:val="000F1FE2"/>
    <w:rsid w:val="000F51FA"/>
    <w:rsid w:val="000F63CC"/>
    <w:rsid w:val="000F6CD0"/>
    <w:rsid w:val="000F72BF"/>
    <w:rsid w:val="001001BE"/>
    <w:rsid w:val="00103482"/>
    <w:rsid w:val="001045E8"/>
    <w:rsid w:val="00113DC1"/>
    <w:rsid w:val="00115038"/>
    <w:rsid w:val="001161D4"/>
    <w:rsid w:val="00116652"/>
    <w:rsid w:val="0012053B"/>
    <w:rsid w:val="0012499D"/>
    <w:rsid w:val="00124B69"/>
    <w:rsid w:val="00125C4F"/>
    <w:rsid w:val="00126089"/>
    <w:rsid w:val="001320ED"/>
    <w:rsid w:val="001334E1"/>
    <w:rsid w:val="00133C07"/>
    <w:rsid w:val="00137738"/>
    <w:rsid w:val="00142657"/>
    <w:rsid w:val="0014435E"/>
    <w:rsid w:val="001457CC"/>
    <w:rsid w:val="0014744D"/>
    <w:rsid w:val="0014767F"/>
    <w:rsid w:val="00147930"/>
    <w:rsid w:val="001516EC"/>
    <w:rsid w:val="00153B44"/>
    <w:rsid w:val="0015768D"/>
    <w:rsid w:val="001629C3"/>
    <w:rsid w:val="0016702D"/>
    <w:rsid w:val="001706F1"/>
    <w:rsid w:val="00171F39"/>
    <w:rsid w:val="001800A0"/>
    <w:rsid w:val="00180FA7"/>
    <w:rsid w:val="00181514"/>
    <w:rsid w:val="00190C8C"/>
    <w:rsid w:val="00191051"/>
    <w:rsid w:val="001925AF"/>
    <w:rsid w:val="00197078"/>
    <w:rsid w:val="00197F66"/>
    <w:rsid w:val="001A0EBB"/>
    <w:rsid w:val="001A154A"/>
    <w:rsid w:val="001A2B75"/>
    <w:rsid w:val="001A3AC3"/>
    <w:rsid w:val="001B30AC"/>
    <w:rsid w:val="001B47EB"/>
    <w:rsid w:val="001B5AF2"/>
    <w:rsid w:val="001C147E"/>
    <w:rsid w:val="001C2CDE"/>
    <w:rsid w:val="001D05DE"/>
    <w:rsid w:val="001D2899"/>
    <w:rsid w:val="001E66DB"/>
    <w:rsid w:val="001E6B43"/>
    <w:rsid w:val="001F0E80"/>
    <w:rsid w:val="001F1001"/>
    <w:rsid w:val="001F56DB"/>
    <w:rsid w:val="001F585B"/>
    <w:rsid w:val="001F7C8E"/>
    <w:rsid w:val="002021D2"/>
    <w:rsid w:val="00202AD4"/>
    <w:rsid w:val="0020302B"/>
    <w:rsid w:val="002043AA"/>
    <w:rsid w:val="0020579E"/>
    <w:rsid w:val="0020755F"/>
    <w:rsid w:val="002148BF"/>
    <w:rsid w:val="00214C5C"/>
    <w:rsid w:val="002157EE"/>
    <w:rsid w:val="00217D47"/>
    <w:rsid w:val="00221D91"/>
    <w:rsid w:val="0022343A"/>
    <w:rsid w:val="0023049A"/>
    <w:rsid w:val="0023262D"/>
    <w:rsid w:val="00232672"/>
    <w:rsid w:val="00250FC6"/>
    <w:rsid w:val="00252C3D"/>
    <w:rsid w:val="00262420"/>
    <w:rsid w:val="00262CA6"/>
    <w:rsid w:val="00263BDA"/>
    <w:rsid w:val="00266E4C"/>
    <w:rsid w:val="00267C25"/>
    <w:rsid w:val="002752D3"/>
    <w:rsid w:val="0027668D"/>
    <w:rsid w:val="00277106"/>
    <w:rsid w:val="00280B21"/>
    <w:rsid w:val="00280BD9"/>
    <w:rsid w:val="0028407E"/>
    <w:rsid w:val="00284F3E"/>
    <w:rsid w:val="00286D6C"/>
    <w:rsid w:val="00296CA2"/>
    <w:rsid w:val="00297643"/>
    <w:rsid w:val="002A2888"/>
    <w:rsid w:val="002A290C"/>
    <w:rsid w:val="002B2579"/>
    <w:rsid w:val="002B6BE9"/>
    <w:rsid w:val="002C0C5A"/>
    <w:rsid w:val="002C0FDC"/>
    <w:rsid w:val="002C4DEC"/>
    <w:rsid w:val="002C627F"/>
    <w:rsid w:val="002D0FCB"/>
    <w:rsid w:val="002D792D"/>
    <w:rsid w:val="002E1616"/>
    <w:rsid w:val="002E38D0"/>
    <w:rsid w:val="002F0BF1"/>
    <w:rsid w:val="002F2667"/>
    <w:rsid w:val="002F4109"/>
    <w:rsid w:val="002F5444"/>
    <w:rsid w:val="00305C08"/>
    <w:rsid w:val="00306A6D"/>
    <w:rsid w:val="00310ACA"/>
    <w:rsid w:val="003110CA"/>
    <w:rsid w:val="00311440"/>
    <w:rsid w:val="00311634"/>
    <w:rsid w:val="00311B0C"/>
    <w:rsid w:val="00313C66"/>
    <w:rsid w:val="003179CA"/>
    <w:rsid w:val="00321765"/>
    <w:rsid w:val="003226DC"/>
    <w:rsid w:val="00323471"/>
    <w:rsid w:val="00325647"/>
    <w:rsid w:val="00325F91"/>
    <w:rsid w:val="0032677F"/>
    <w:rsid w:val="003333E2"/>
    <w:rsid w:val="0033587C"/>
    <w:rsid w:val="00336DC6"/>
    <w:rsid w:val="00340D61"/>
    <w:rsid w:val="00344C04"/>
    <w:rsid w:val="0034525E"/>
    <w:rsid w:val="003561D9"/>
    <w:rsid w:val="0035685B"/>
    <w:rsid w:val="003632F9"/>
    <w:rsid w:val="00364DB0"/>
    <w:rsid w:val="00367F8B"/>
    <w:rsid w:val="00374189"/>
    <w:rsid w:val="00381307"/>
    <w:rsid w:val="00383B73"/>
    <w:rsid w:val="00384B12"/>
    <w:rsid w:val="00385897"/>
    <w:rsid w:val="003915FB"/>
    <w:rsid w:val="00394C2E"/>
    <w:rsid w:val="003A12A5"/>
    <w:rsid w:val="003A1ACD"/>
    <w:rsid w:val="003A2E13"/>
    <w:rsid w:val="003A6F62"/>
    <w:rsid w:val="003B3107"/>
    <w:rsid w:val="003C1B00"/>
    <w:rsid w:val="003C488C"/>
    <w:rsid w:val="003C7CE4"/>
    <w:rsid w:val="003E4D22"/>
    <w:rsid w:val="003E6595"/>
    <w:rsid w:val="003F0BD1"/>
    <w:rsid w:val="003F11C4"/>
    <w:rsid w:val="003F2962"/>
    <w:rsid w:val="004017C9"/>
    <w:rsid w:val="00406379"/>
    <w:rsid w:val="0040777D"/>
    <w:rsid w:val="0041098D"/>
    <w:rsid w:val="00415180"/>
    <w:rsid w:val="00415612"/>
    <w:rsid w:val="0041639A"/>
    <w:rsid w:val="0041641A"/>
    <w:rsid w:val="00417F7B"/>
    <w:rsid w:val="00427176"/>
    <w:rsid w:val="004277E6"/>
    <w:rsid w:val="00431510"/>
    <w:rsid w:val="00432C2F"/>
    <w:rsid w:val="00433CCB"/>
    <w:rsid w:val="00435577"/>
    <w:rsid w:val="00435A81"/>
    <w:rsid w:val="00435E03"/>
    <w:rsid w:val="0043607F"/>
    <w:rsid w:val="004376F6"/>
    <w:rsid w:val="00442AB6"/>
    <w:rsid w:val="00445D10"/>
    <w:rsid w:val="00446871"/>
    <w:rsid w:val="004503D5"/>
    <w:rsid w:val="00451746"/>
    <w:rsid w:val="00462584"/>
    <w:rsid w:val="00463389"/>
    <w:rsid w:val="00465DD6"/>
    <w:rsid w:val="00467EBE"/>
    <w:rsid w:val="004717AF"/>
    <w:rsid w:val="00474DDD"/>
    <w:rsid w:val="00477831"/>
    <w:rsid w:val="004779C6"/>
    <w:rsid w:val="00477BEE"/>
    <w:rsid w:val="0048727C"/>
    <w:rsid w:val="0049243D"/>
    <w:rsid w:val="004A4C14"/>
    <w:rsid w:val="004A7EFC"/>
    <w:rsid w:val="004B2D24"/>
    <w:rsid w:val="004B4AB7"/>
    <w:rsid w:val="004C1994"/>
    <w:rsid w:val="004C675C"/>
    <w:rsid w:val="004C7731"/>
    <w:rsid w:val="004D23B2"/>
    <w:rsid w:val="004D5065"/>
    <w:rsid w:val="004D516C"/>
    <w:rsid w:val="004D5BD4"/>
    <w:rsid w:val="004E077E"/>
    <w:rsid w:val="004E09BD"/>
    <w:rsid w:val="004E432C"/>
    <w:rsid w:val="004E48C3"/>
    <w:rsid w:val="004E5E3F"/>
    <w:rsid w:val="004E6598"/>
    <w:rsid w:val="004E6966"/>
    <w:rsid w:val="004F278A"/>
    <w:rsid w:val="004F27C5"/>
    <w:rsid w:val="00502229"/>
    <w:rsid w:val="0050254B"/>
    <w:rsid w:val="00502717"/>
    <w:rsid w:val="00507AB8"/>
    <w:rsid w:val="00510269"/>
    <w:rsid w:val="00512C9B"/>
    <w:rsid w:val="00513013"/>
    <w:rsid w:val="005219D5"/>
    <w:rsid w:val="005222C5"/>
    <w:rsid w:val="00522392"/>
    <w:rsid w:val="005249B8"/>
    <w:rsid w:val="005255EA"/>
    <w:rsid w:val="00526791"/>
    <w:rsid w:val="005323AE"/>
    <w:rsid w:val="00534C07"/>
    <w:rsid w:val="00540A9C"/>
    <w:rsid w:val="00544481"/>
    <w:rsid w:val="00547311"/>
    <w:rsid w:val="005478DA"/>
    <w:rsid w:val="005569D0"/>
    <w:rsid w:val="0056156A"/>
    <w:rsid w:val="0056254E"/>
    <w:rsid w:val="005653C6"/>
    <w:rsid w:val="00572D88"/>
    <w:rsid w:val="0057576C"/>
    <w:rsid w:val="00576F25"/>
    <w:rsid w:val="0057776D"/>
    <w:rsid w:val="0058000A"/>
    <w:rsid w:val="005865D5"/>
    <w:rsid w:val="005902C4"/>
    <w:rsid w:val="00591AEE"/>
    <w:rsid w:val="00592406"/>
    <w:rsid w:val="00592E82"/>
    <w:rsid w:val="005A43AA"/>
    <w:rsid w:val="005B0DA4"/>
    <w:rsid w:val="005B0EBE"/>
    <w:rsid w:val="005B4A57"/>
    <w:rsid w:val="005B4BA6"/>
    <w:rsid w:val="005B753E"/>
    <w:rsid w:val="005C1467"/>
    <w:rsid w:val="005C3279"/>
    <w:rsid w:val="005C6D35"/>
    <w:rsid w:val="005D169F"/>
    <w:rsid w:val="005D1765"/>
    <w:rsid w:val="005D54BE"/>
    <w:rsid w:val="005E0A2B"/>
    <w:rsid w:val="005E143A"/>
    <w:rsid w:val="005E531C"/>
    <w:rsid w:val="005E61B7"/>
    <w:rsid w:val="005E6330"/>
    <w:rsid w:val="005E70BD"/>
    <w:rsid w:val="005F2391"/>
    <w:rsid w:val="005F42F7"/>
    <w:rsid w:val="00602657"/>
    <w:rsid w:val="0061030C"/>
    <w:rsid w:val="00616A90"/>
    <w:rsid w:val="006218FB"/>
    <w:rsid w:val="00623E9B"/>
    <w:rsid w:val="00624D6B"/>
    <w:rsid w:val="00636A62"/>
    <w:rsid w:val="006406C4"/>
    <w:rsid w:val="00642C31"/>
    <w:rsid w:val="00642ED4"/>
    <w:rsid w:val="006473F8"/>
    <w:rsid w:val="006556E4"/>
    <w:rsid w:val="006557BC"/>
    <w:rsid w:val="00661318"/>
    <w:rsid w:val="00662F4D"/>
    <w:rsid w:val="00670AB4"/>
    <w:rsid w:val="006735FD"/>
    <w:rsid w:val="0067689F"/>
    <w:rsid w:val="00692C10"/>
    <w:rsid w:val="00692EB0"/>
    <w:rsid w:val="006938D5"/>
    <w:rsid w:val="00695181"/>
    <w:rsid w:val="00695BCA"/>
    <w:rsid w:val="006A2D51"/>
    <w:rsid w:val="006A478B"/>
    <w:rsid w:val="006A7FE4"/>
    <w:rsid w:val="006B5D25"/>
    <w:rsid w:val="006C2F78"/>
    <w:rsid w:val="006C33C7"/>
    <w:rsid w:val="006C39F5"/>
    <w:rsid w:val="006C641F"/>
    <w:rsid w:val="006D61E7"/>
    <w:rsid w:val="006E0108"/>
    <w:rsid w:val="006E031A"/>
    <w:rsid w:val="006E2D38"/>
    <w:rsid w:val="006E5452"/>
    <w:rsid w:val="006E5523"/>
    <w:rsid w:val="006E6D30"/>
    <w:rsid w:val="006E6DB1"/>
    <w:rsid w:val="006F697A"/>
    <w:rsid w:val="0070099E"/>
    <w:rsid w:val="007032AA"/>
    <w:rsid w:val="0071071F"/>
    <w:rsid w:val="007211AA"/>
    <w:rsid w:val="0072316E"/>
    <w:rsid w:val="007238F7"/>
    <w:rsid w:val="00724040"/>
    <w:rsid w:val="007250AE"/>
    <w:rsid w:val="007269C5"/>
    <w:rsid w:val="00727A6A"/>
    <w:rsid w:val="00742118"/>
    <w:rsid w:val="0074621C"/>
    <w:rsid w:val="0077129F"/>
    <w:rsid w:val="00772AC9"/>
    <w:rsid w:val="007752A0"/>
    <w:rsid w:val="00777D45"/>
    <w:rsid w:val="0078059E"/>
    <w:rsid w:val="007913C9"/>
    <w:rsid w:val="007953BF"/>
    <w:rsid w:val="007A1C0C"/>
    <w:rsid w:val="007A6AF8"/>
    <w:rsid w:val="007B3013"/>
    <w:rsid w:val="007B6782"/>
    <w:rsid w:val="007C2F3C"/>
    <w:rsid w:val="007C39F8"/>
    <w:rsid w:val="007C48A2"/>
    <w:rsid w:val="007C4AFA"/>
    <w:rsid w:val="007C4C2D"/>
    <w:rsid w:val="007C68EE"/>
    <w:rsid w:val="007C76BD"/>
    <w:rsid w:val="007C79B9"/>
    <w:rsid w:val="007C79D4"/>
    <w:rsid w:val="007D5B3C"/>
    <w:rsid w:val="007D6FC1"/>
    <w:rsid w:val="007D73B5"/>
    <w:rsid w:val="007E205F"/>
    <w:rsid w:val="007E2352"/>
    <w:rsid w:val="007E2CF0"/>
    <w:rsid w:val="007E3074"/>
    <w:rsid w:val="007F04BE"/>
    <w:rsid w:val="007F0B73"/>
    <w:rsid w:val="007F1AC0"/>
    <w:rsid w:val="007F4217"/>
    <w:rsid w:val="007F508A"/>
    <w:rsid w:val="007F7F27"/>
    <w:rsid w:val="008024A0"/>
    <w:rsid w:val="008037DE"/>
    <w:rsid w:val="0081239A"/>
    <w:rsid w:val="00813559"/>
    <w:rsid w:val="00813A03"/>
    <w:rsid w:val="0081748F"/>
    <w:rsid w:val="008209B2"/>
    <w:rsid w:val="00825003"/>
    <w:rsid w:val="0082731F"/>
    <w:rsid w:val="00830F61"/>
    <w:rsid w:val="00833292"/>
    <w:rsid w:val="0083552D"/>
    <w:rsid w:val="00835FDB"/>
    <w:rsid w:val="0083635F"/>
    <w:rsid w:val="008374DF"/>
    <w:rsid w:val="00843C0D"/>
    <w:rsid w:val="00851D35"/>
    <w:rsid w:val="00856B50"/>
    <w:rsid w:val="0086006A"/>
    <w:rsid w:val="008602E6"/>
    <w:rsid w:val="00860FF7"/>
    <w:rsid w:val="00861D52"/>
    <w:rsid w:val="008627EC"/>
    <w:rsid w:val="008630D6"/>
    <w:rsid w:val="008769BE"/>
    <w:rsid w:val="00880D51"/>
    <w:rsid w:val="0088241C"/>
    <w:rsid w:val="00883100"/>
    <w:rsid w:val="008872E6"/>
    <w:rsid w:val="008919D3"/>
    <w:rsid w:val="00893BA2"/>
    <w:rsid w:val="008A0301"/>
    <w:rsid w:val="008B1AF9"/>
    <w:rsid w:val="008B58D8"/>
    <w:rsid w:val="008B695F"/>
    <w:rsid w:val="008B698D"/>
    <w:rsid w:val="008D0E48"/>
    <w:rsid w:val="008D17B5"/>
    <w:rsid w:val="008D548E"/>
    <w:rsid w:val="008D592B"/>
    <w:rsid w:val="008D763A"/>
    <w:rsid w:val="008E4DDD"/>
    <w:rsid w:val="008E53EE"/>
    <w:rsid w:val="008F083A"/>
    <w:rsid w:val="008F1241"/>
    <w:rsid w:val="008F4E54"/>
    <w:rsid w:val="008F6C49"/>
    <w:rsid w:val="009020F6"/>
    <w:rsid w:val="00915F11"/>
    <w:rsid w:val="00916BE4"/>
    <w:rsid w:val="00920772"/>
    <w:rsid w:val="00922F7F"/>
    <w:rsid w:val="009230E1"/>
    <w:rsid w:val="00926292"/>
    <w:rsid w:val="009302C1"/>
    <w:rsid w:val="0093321E"/>
    <w:rsid w:val="00934D52"/>
    <w:rsid w:val="00941BB2"/>
    <w:rsid w:val="009549E5"/>
    <w:rsid w:val="009559F1"/>
    <w:rsid w:val="00965EEA"/>
    <w:rsid w:val="00970B27"/>
    <w:rsid w:val="009765D5"/>
    <w:rsid w:val="0098036D"/>
    <w:rsid w:val="00981B5A"/>
    <w:rsid w:val="009841A6"/>
    <w:rsid w:val="00985062"/>
    <w:rsid w:val="0098589F"/>
    <w:rsid w:val="00990461"/>
    <w:rsid w:val="009912D6"/>
    <w:rsid w:val="00991DE3"/>
    <w:rsid w:val="009952B4"/>
    <w:rsid w:val="009A3F71"/>
    <w:rsid w:val="009A5378"/>
    <w:rsid w:val="009A689F"/>
    <w:rsid w:val="009B032C"/>
    <w:rsid w:val="009B2E0E"/>
    <w:rsid w:val="009B3615"/>
    <w:rsid w:val="009B36C4"/>
    <w:rsid w:val="009B40B5"/>
    <w:rsid w:val="009B6D47"/>
    <w:rsid w:val="009C2A7F"/>
    <w:rsid w:val="009C4A79"/>
    <w:rsid w:val="009C7D4D"/>
    <w:rsid w:val="009D460F"/>
    <w:rsid w:val="009D555E"/>
    <w:rsid w:val="009E04A4"/>
    <w:rsid w:val="009E2835"/>
    <w:rsid w:val="009E319F"/>
    <w:rsid w:val="009E7EBF"/>
    <w:rsid w:val="009F25D5"/>
    <w:rsid w:val="009F3005"/>
    <w:rsid w:val="009F4F5A"/>
    <w:rsid w:val="00A02465"/>
    <w:rsid w:val="00A0351D"/>
    <w:rsid w:val="00A0483B"/>
    <w:rsid w:val="00A10B88"/>
    <w:rsid w:val="00A1692B"/>
    <w:rsid w:val="00A16B2E"/>
    <w:rsid w:val="00A1701D"/>
    <w:rsid w:val="00A22278"/>
    <w:rsid w:val="00A23C9C"/>
    <w:rsid w:val="00A23CBF"/>
    <w:rsid w:val="00A245D6"/>
    <w:rsid w:val="00A25224"/>
    <w:rsid w:val="00A306B7"/>
    <w:rsid w:val="00A469AB"/>
    <w:rsid w:val="00A46AFE"/>
    <w:rsid w:val="00A50A01"/>
    <w:rsid w:val="00A51063"/>
    <w:rsid w:val="00A52507"/>
    <w:rsid w:val="00A547B5"/>
    <w:rsid w:val="00A55736"/>
    <w:rsid w:val="00A56D1D"/>
    <w:rsid w:val="00A57CB2"/>
    <w:rsid w:val="00A618E9"/>
    <w:rsid w:val="00A62BF8"/>
    <w:rsid w:val="00A634B3"/>
    <w:rsid w:val="00A63F53"/>
    <w:rsid w:val="00A72FF2"/>
    <w:rsid w:val="00A826CE"/>
    <w:rsid w:val="00A8353D"/>
    <w:rsid w:val="00A83A41"/>
    <w:rsid w:val="00A86DA7"/>
    <w:rsid w:val="00A87685"/>
    <w:rsid w:val="00A91551"/>
    <w:rsid w:val="00A91686"/>
    <w:rsid w:val="00A94373"/>
    <w:rsid w:val="00AA0A4C"/>
    <w:rsid w:val="00AA1FBB"/>
    <w:rsid w:val="00AA6217"/>
    <w:rsid w:val="00AB0CB7"/>
    <w:rsid w:val="00AB18B8"/>
    <w:rsid w:val="00AB2AC2"/>
    <w:rsid w:val="00AB7D71"/>
    <w:rsid w:val="00AB7FB6"/>
    <w:rsid w:val="00AC11E8"/>
    <w:rsid w:val="00AC18F1"/>
    <w:rsid w:val="00AC2E8D"/>
    <w:rsid w:val="00AC6C3E"/>
    <w:rsid w:val="00AC78E8"/>
    <w:rsid w:val="00AD2739"/>
    <w:rsid w:val="00AD48D6"/>
    <w:rsid w:val="00AD57D1"/>
    <w:rsid w:val="00AD5A14"/>
    <w:rsid w:val="00AE0B09"/>
    <w:rsid w:val="00AE481A"/>
    <w:rsid w:val="00AF01D0"/>
    <w:rsid w:val="00AF064C"/>
    <w:rsid w:val="00AF7232"/>
    <w:rsid w:val="00B03EC4"/>
    <w:rsid w:val="00B06A98"/>
    <w:rsid w:val="00B06D4A"/>
    <w:rsid w:val="00B126C8"/>
    <w:rsid w:val="00B13DAB"/>
    <w:rsid w:val="00B15316"/>
    <w:rsid w:val="00B24C11"/>
    <w:rsid w:val="00B26E1B"/>
    <w:rsid w:val="00B32CA1"/>
    <w:rsid w:val="00B334CE"/>
    <w:rsid w:val="00B33781"/>
    <w:rsid w:val="00B35032"/>
    <w:rsid w:val="00B36678"/>
    <w:rsid w:val="00B37CE3"/>
    <w:rsid w:val="00B411FB"/>
    <w:rsid w:val="00B43A0B"/>
    <w:rsid w:val="00B56FE4"/>
    <w:rsid w:val="00B5716B"/>
    <w:rsid w:val="00B62A5E"/>
    <w:rsid w:val="00B64229"/>
    <w:rsid w:val="00B65DA6"/>
    <w:rsid w:val="00B66AA9"/>
    <w:rsid w:val="00B70781"/>
    <w:rsid w:val="00B7261F"/>
    <w:rsid w:val="00B73968"/>
    <w:rsid w:val="00B82FB5"/>
    <w:rsid w:val="00B83F29"/>
    <w:rsid w:val="00B906DD"/>
    <w:rsid w:val="00B911FB"/>
    <w:rsid w:val="00B97725"/>
    <w:rsid w:val="00BA09CD"/>
    <w:rsid w:val="00BA573C"/>
    <w:rsid w:val="00BA6858"/>
    <w:rsid w:val="00BA7798"/>
    <w:rsid w:val="00BB026D"/>
    <w:rsid w:val="00BB2189"/>
    <w:rsid w:val="00BB31B6"/>
    <w:rsid w:val="00BB4DDA"/>
    <w:rsid w:val="00BC22F3"/>
    <w:rsid w:val="00BC2F13"/>
    <w:rsid w:val="00BC5687"/>
    <w:rsid w:val="00BC5CD6"/>
    <w:rsid w:val="00BC6754"/>
    <w:rsid w:val="00BD3DB0"/>
    <w:rsid w:val="00BD6DDA"/>
    <w:rsid w:val="00BE3219"/>
    <w:rsid w:val="00BE62A5"/>
    <w:rsid w:val="00BE7C07"/>
    <w:rsid w:val="00BF2EBF"/>
    <w:rsid w:val="00BF6189"/>
    <w:rsid w:val="00C0098C"/>
    <w:rsid w:val="00C02600"/>
    <w:rsid w:val="00C1246A"/>
    <w:rsid w:val="00C23289"/>
    <w:rsid w:val="00C270BE"/>
    <w:rsid w:val="00C367FC"/>
    <w:rsid w:val="00C3718C"/>
    <w:rsid w:val="00C37403"/>
    <w:rsid w:val="00C4183B"/>
    <w:rsid w:val="00C43A0E"/>
    <w:rsid w:val="00C50B96"/>
    <w:rsid w:val="00C519C0"/>
    <w:rsid w:val="00C521B1"/>
    <w:rsid w:val="00C53500"/>
    <w:rsid w:val="00C552DE"/>
    <w:rsid w:val="00C6175F"/>
    <w:rsid w:val="00C658F8"/>
    <w:rsid w:val="00C66C75"/>
    <w:rsid w:val="00C7072C"/>
    <w:rsid w:val="00C74CFD"/>
    <w:rsid w:val="00C77B3E"/>
    <w:rsid w:val="00C80593"/>
    <w:rsid w:val="00C90011"/>
    <w:rsid w:val="00CA35BE"/>
    <w:rsid w:val="00CA606E"/>
    <w:rsid w:val="00CB0B2E"/>
    <w:rsid w:val="00CB10B9"/>
    <w:rsid w:val="00CB4CB1"/>
    <w:rsid w:val="00CC491E"/>
    <w:rsid w:val="00CC78B8"/>
    <w:rsid w:val="00CD1BAA"/>
    <w:rsid w:val="00CD34F3"/>
    <w:rsid w:val="00CD58F7"/>
    <w:rsid w:val="00CE28F7"/>
    <w:rsid w:val="00CE2E1F"/>
    <w:rsid w:val="00CE2F46"/>
    <w:rsid w:val="00CE3572"/>
    <w:rsid w:val="00CE6525"/>
    <w:rsid w:val="00CF1E88"/>
    <w:rsid w:val="00CF45BB"/>
    <w:rsid w:val="00D00DD5"/>
    <w:rsid w:val="00D1140D"/>
    <w:rsid w:val="00D14A6E"/>
    <w:rsid w:val="00D1566F"/>
    <w:rsid w:val="00D16279"/>
    <w:rsid w:val="00D16830"/>
    <w:rsid w:val="00D363AF"/>
    <w:rsid w:val="00D441ED"/>
    <w:rsid w:val="00D45B5A"/>
    <w:rsid w:val="00D479E2"/>
    <w:rsid w:val="00D51B7C"/>
    <w:rsid w:val="00D60AD8"/>
    <w:rsid w:val="00D61C5C"/>
    <w:rsid w:val="00D62883"/>
    <w:rsid w:val="00D664C4"/>
    <w:rsid w:val="00D773BF"/>
    <w:rsid w:val="00D8666B"/>
    <w:rsid w:val="00D94CE2"/>
    <w:rsid w:val="00D97E2C"/>
    <w:rsid w:val="00DA6342"/>
    <w:rsid w:val="00DB3ED6"/>
    <w:rsid w:val="00DB69DA"/>
    <w:rsid w:val="00DB77E2"/>
    <w:rsid w:val="00DB7B88"/>
    <w:rsid w:val="00DC237B"/>
    <w:rsid w:val="00DD1185"/>
    <w:rsid w:val="00DD29A7"/>
    <w:rsid w:val="00DD4581"/>
    <w:rsid w:val="00DD528A"/>
    <w:rsid w:val="00DD54AE"/>
    <w:rsid w:val="00DD609C"/>
    <w:rsid w:val="00DD7E43"/>
    <w:rsid w:val="00DE63CF"/>
    <w:rsid w:val="00DF7F62"/>
    <w:rsid w:val="00E00D80"/>
    <w:rsid w:val="00E03B1D"/>
    <w:rsid w:val="00E101E9"/>
    <w:rsid w:val="00E11717"/>
    <w:rsid w:val="00E1428C"/>
    <w:rsid w:val="00E1651D"/>
    <w:rsid w:val="00E17F10"/>
    <w:rsid w:val="00E20131"/>
    <w:rsid w:val="00E20A39"/>
    <w:rsid w:val="00E22C85"/>
    <w:rsid w:val="00E23A9C"/>
    <w:rsid w:val="00E32600"/>
    <w:rsid w:val="00E340EB"/>
    <w:rsid w:val="00E376C3"/>
    <w:rsid w:val="00E42B9C"/>
    <w:rsid w:val="00E44C3A"/>
    <w:rsid w:val="00E46F18"/>
    <w:rsid w:val="00E47EE0"/>
    <w:rsid w:val="00E518F6"/>
    <w:rsid w:val="00E553E2"/>
    <w:rsid w:val="00E558AD"/>
    <w:rsid w:val="00E63971"/>
    <w:rsid w:val="00E73AB6"/>
    <w:rsid w:val="00E8124D"/>
    <w:rsid w:val="00E872C1"/>
    <w:rsid w:val="00E94FB6"/>
    <w:rsid w:val="00E9636F"/>
    <w:rsid w:val="00E96781"/>
    <w:rsid w:val="00EA0C6B"/>
    <w:rsid w:val="00EA1302"/>
    <w:rsid w:val="00EA4456"/>
    <w:rsid w:val="00EA7EF6"/>
    <w:rsid w:val="00EB5703"/>
    <w:rsid w:val="00EC225E"/>
    <w:rsid w:val="00EC47BC"/>
    <w:rsid w:val="00ED695B"/>
    <w:rsid w:val="00EE5326"/>
    <w:rsid w:val="00EE5F02"/>
    <w:rsid w:val="00EE6430"/>
    <w:rsid w:val="00EF115D"/>
    <w:rsid w:val="00EF17F7"/>
    <w:rsid w:val="00EF2025"/>
    <w:rsid w:val="00EF364C"/>
    <w:rsid w:val="00EF5429"/>
    <w:rsid w:val="00EF586F"/>
    <w:rsid w:val="00EF7E15"/>
    <w:rsid w:val="00F026E5"/>
    <w:rsid w:val="00F046FB"/>
    <w:rsid w:val="00F0714E"/>
    <w:rsid w:val="00F172EF"/>
    <w:rsid w:val="00F24884"/>
    <w:rsid w:val="00F31658"/>
    <w:rsid w:val="00F371BB"/>
    <w:rsid w:val="00F37F8E"/>
    <w:rsid w:val="00F40439"/>
    <w:rsid w:val="00F52141"/>
    <w:rsid w:val="00F56786"/>
    <w:rsid w:val="00F61393"/>
    <w:rsid w:val="00F63839"/>
    <w:rsid w:val="00F6397A"/>
    <w:rsid w:val="00F70B66"/>
    <w:rsid w:val="00F71157"/>
    <w:rsid w:val="00F71B46"/>
    <w:rsid w:val="00F73916"/>
    <w:rsid w:val="00F73C0A"/>
    <w:rsid w:val="00F74C61"/>
    <w:rsid w:val="00F74E74"/>
    <w:rsid w:val="00F75035"/>
    <w:rsid w:val="00F85227"/>
    <w:rsid w:val="00F85F39"/>
    <w:rsid w:val="00F864BA"/>
    <w:rsid w:val="00F90C73"/>
    <w:rsid w:val="00F91400"/>
    <w:rsid w:val="00F92E0A"/>
    <w:rsid w:val="00F94881"/>
    <w:rsid w:val="00FA118E"/>
    <w:rsid w:val="00FA2C73"/>
    <w:rsid w:val="00FA48C1"/>
    <w:rsid w:val="00FA4A0F"/>
    <w:rsid w:val="00FB14A7"/>
    <w:rsid w:val="00FB1736"/>
    <w:rsid w:val="00FB5D7E"/>
    <w:rsid w:val="00FC026D"/>
    <w:rsid w:val="00FC59D9"/>
    <w:rsid w:val="00FC6911"/>
    <w:rsid w:val="00FD2D77"/>
    <w:rsid w:val="00FD57F2"/>
    <w:rsid w:val="00FD5A69"/>
    <w:rsid w:val="00FD7BF3"/>
    <w:rsid w:val="00FE09CC"/>
    <w:rsid w:val="00FE283B"/>
    <w:rsid w:val="00FE2EB3"/>
    <w:rsid w:val="00FE3900"/>
    <w:rsid w:val="00FF0530"/>
    <w:rsid w:val="00FF08D0"/>
    <w:rsid w:val="00FF24B4"/>
    <w:rsid w:val="00FF2927"/>
    <w:rsid w:val="00FF38A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docId w15:val="{7D571C69-02FA-4184-970C-74F249E06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iPriority="0"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0B73"/>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basedOn w:val="Normal"/>
    <w:next w:val="Normal"/>
    <w:link w:val="Ttulo1Car"/>
    <w:qFormat/>
    <w:rsid w:val="007F0B73"/>
    <w:pPr>
      <w:keepNext/>
      <w:tabs>
        <w:tab w:val="left" w:pos="851"/>
        <w:tab w:val="right" w:pos="1276"/>
      </w:tabs>
      <w:ind w:right="-518"/>
      <w:jc w:val="both"/>
      <w:outlineLvl w:val="0"/>
    </w:pPr>
    <w:rPr>
      <w:rFonts w:ascii="Arial" w:hAnsi="Arial"/>
      <w:b/>
      <w:sz w:val="22"/>
    </w:rPr>
  </w:style>
  <w:style w:type="paragraph" w:styleId="Ttulo2">
    <w:name w:val="heading 2"/>
    <w:aliases w:val="Heading II,Heading 2rh,Heading II1,Heading 2rh1,Heading 2rh2,Heading 2rh3,Heading II2,Heading 2rh11,Heading II3,Heading 2rh4,Heading II4,Heading 2rh5"/>
    <w:basedOn w:val="Normal"/>
    <w:next w:val="Normal"/>
    <w:link w:val="Ttulo2Car"/>
    <w:qFormat/>
    <w:rsid w:val="007F0B73"/>
    <w:pPr>
      <w:keepNext/>
      <w:tabs>
        <w:tab w:val="right" w:pos="1276"/>
      </w:tabs>
      <w:ind w:left="284" w:right="-518"/>
      <w:jc w:val="both"/>
      <w:outlineLvl w:val="1"/>
    </w:pPr>
    <w:rPr>
      <w:rFonts w:ascii="Arial" w:hAnsi="Arial"/>
      <w:b/>
      <w:sz w:val="22"/>
    </w:rPr>
  </w:style>
  <w:style w:type="paragraph" w:styleId="Ttulo3">
    <w:name w:val="heading 3"/>
    <w:aliases w:val="H3"/>
    <w:basedOn w:val="Normal"/>
    <w:next w:val="Normal"/>
    <w:link w:val="Ttulo3Car"/>
    <w:qFormat/>
    <w:rsid w:val="007F0B73"/>
    <w:pPr>
      <w:keepNext/>
      <w:tabs>
        <w:tab w:val="left" w:pos="1418"/>
      </w:tabs>
      <w:ind w:left="851"/>
      <w:outlineLvl w:val="2"/>
    </w:pPr>
    <w:rPr>
      <w:rFonts w:ascii="Century Gothic" w:hAnsi="Century Gothic"/>
      <w:b/>
    </w:rPr>
  </w:style>
  <w:style w:type="paragraph" w:styleId="Ttulo4">
    <w:name w:val="heading 4"/>
    <w:basedOn w:val="Normal"/>
    <w:next w:val="Normal"/>
    <w:link w:val="Ttulo4Car"/>
    <w:qFormat/>
    <w:rsid w:val="007F0B73"/>
    <w:pPr>
      <w:keepNext/>
      <w:jc w:val="center"/>
      <w:outlineLvl w:val="3"/>
    </w:pPr>
    <w:rPr>
      <w:rFonts w:ascii="Century Gothic" w:hAnsi="Century Gothic"/>
      <w:b/>
      <w:noProof/>
    </w:rPr>
  </w:style>
  <w:style w:type="paragraph" w:styleId="Ttulo5">
    <w:name w:val="heading 5"/>
    <w:basedOn w:val="Normal"/>
    <w:next w:val="Normal"/>
    <w:link w:val="Ttulo5Car"/>
    <w:qFormat/>
    <w:rsid w:val="007F0B73"/>
    <w:pPr>
      <w:keepNext/>
      <w:jc w:val="center"/>
      <w:outlineLvl w:val="4"/>
    </w:pPr>
    <w:rPr>
      <w:rFonts w:ascii="Century Gothic" w:hAnsi="Century Gothic"/>
      <w:b/>
      <w:sz w:val="22"/>
    </w:rPr>
  </w:style>
  <w:style w:type="paragraph" w:styleId="Ttulo6">
    <w:name w:val="heading 6"/>
    <w:basedOn w:val="Normal"/>
    <w:next w:val="Normal"/>
    <w:link w:val="Ttulo6Car"/>
    <w:qFormat/>
    <w:rsid w:val="007F0B73"/>
    <w:pPr>
      <w:keepNext/>
      <w:ind w:left="851"/>
      <w:jc w:val="center"/>
      <w:outlineLvl w:val="5"/>
    </w:pPr>
    <w:rPr>
      <w:rFonts w:ascii="Century Gothic" w:hAnsi="Century Gothic"/>
      <w:b/>
      <w:sz w:val="22"/>
    </w:rPr>
  </w:style>
  <w:style w:type="paragraph" w:styleId="Ttulo7">
    <w:name w:val="heading 7"/>
    <w:basedOn w:val="Normal"/>
    <w:next w:val="Normal"/>
    <w:link w:val="Ttulo7Car"/>
    <w:qFormat/>
    <w:rsid w:val="007F0B73"/>
    <w:pPr>
      <w:keepNext/>
      <w:ind w:right="-518"/>
      <w:jc w:val="both"/>
      <w:outlineLvl w:val="6"/>
    </w:pPr>
    <w:rPr>
      <w:rFonts w:ascii="Arial" w:hAnsi="Arial"/>
      <w:b/>
    </w:rPr>
  </w:style>
  <w:style w:type="paragraph" w:styleId="Ttulo8">
    <w:name w:val="heading 8"/>
    <w:basedOn w:val="Normal"/>
    <w:next w:val="Normal"/>
    <w:link w:val="Ttulo8Car"/>
    <w:qFormat/>
    <w:rsid w:val="007F0B73"/>
    <w:pPr>
      <w:keepNext/>
      <w:ind w:right="-70"/>
      <w:jc w:val="center"/>
      <w:outlineLvl w:val="7"/>
    </w:pPr>
    <w:rPr>
      <w:rFonts w:ascii="Arial" w:hAnsi="Arial"/>
      <w:b/>
      <w:sz w:val="22"/>
    </w:rPr>
  </w:style>
  <w:style w:type="paragraph" w:styleId="Ttulo9">
    <w:name w:val="heading 9"/>
    <w:basedOn w:val="Normal"/>
    <w:next w:val="Normal"/>
    <w:link w:val="Ttulo9Car"/>
    <w:qFormat/>
    <w:rsid w:val="007F0B73"/>
    <w:pPr>
      <w:keepNext/>
      <w:ind w:right="-518"/>
      <w:jc w:val="both"/>
      <w:outlineLvl w:val="8"/>
    </w:pPr>
    <w:rPr>
      <w:rFonts w:ascii="Arial" w:hAnsi="Arial"/>
      <w:b/>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F0B73"/>
    <w:rPr>
      <w:rFonts w:ascii="Arial" w:eastAsia="Times New Roman" w:hAnsi="Arial" w:cs="Times New Roman"/>
      <w:b/>
      <w:szCs w:val="20"/>
      <w:lang w:val="es-ES_tradnl" w:eastAsia="es-ES"/>
    </w:rPr>
  </w:style>
  <w:style w:type="character" w:customStyle="1" w:styleId="Ttulo2Car">
    <w:name w:val="Título 2 Car"/>
    <w:aliases w:val="Heading II Car,Heading 2rh Car,Heading II1 Car,Heading 2rh1 Car,Heading 2rh2 Car,Heading 2rh3 Car,Heading II2 Car,Heading 2rh11 Car,Heading II3 Car,Heading 2rh4 Car,Heading II4 Car,Heading 2rh5 Car"/>
    <w:basedOn w:val="Fuentedeprrafopredeter"/>
    <w:link w:val="Ttulo2"/>
    <w:rsid w:val="007F0B73"/>
    <w:rPr>
      <w:rFonts w:ascii="Arial" w:eastAsia="Times New Roman" w:hAnsi="Arial" w:cs="Times New Roman"/>
      <w:b/>
      <w:szCs w:val="20"/>
      <w:lang w:val="es-ES_tradnl" w:eastAsia="es-ES"/>
    </w:rPr>
  </w:style>
  <w:style w:type="character" w:customStyle="1" w:styleId="Ttulo3Car">
    <w:name w:val="Título 3 Car"/>
    <w:aliases w:val="H3 Car1"/>
    <w:basedOn w:val="Fuentedeprrafopredeter"/>
    <w:link w:val="Ttulo3"/>
    <w:rsid w:val="007F0B73"/>
    <w:rPr>
      <w:rFonts w:ascii="Century Gothic" w:eastAsia="Times New Roman" w:hAnsi="Century Gothic" w:cs="Times New Roman"/>
      <w:b/>
      <w:sz w:val="20"/>
      <w:szCs w:val="20"/>
      <w:lang w:val="es-ES_tradnl" w:eastAsia="es-ES"/>
    </w:rPr>
  </w:style>
  <w:style w:type="character" w:customStyle="1" w:styleId="Ttulo4Car">
    <w:name w:val="Título 4 Car"/>
    <w:basedOn w:val="Fuentedeprrafopredeter"/>
    <w:link w:val="Ttulo4"/>
    <w:rsid w:val="007F0B73"/>
    <w:rPr>
      <w:rFonts w:ascii="Century Gothic" w:eastAsia="Times New Roman" w:hAnsi="Century Gothic" w:cs="Times New Roman"/>
      <w:b/>
      <w:noProof/>
      <w:sz w:val="20"/>
      <w:szCs w:val="20"/>
      <w:lang w:val="es-ES_tradnl" w:eastAsia="es-ES"/>
    </w:rPr>
  </w:style>
  <w:style w:type="character" w:customStyle="1" w:styleId="Ttulo5Car">
    <w:name w:val="Título 5 Car"/>
    <w:basedOn w:val="Fuentedeprrafopredeter"/>
    <w:link w:val="Ttulo5"/>
    <w:rsid w:val="007F0B73"/>
    <w:rPr>
      <w:rFonts w:ascii="Century Gothic" w:eastAsia="Times New Roman" w:hAnsi="Century Gothic" w:cs="Times New Roman"/>
      <w:b/>
      <w:szCs w:val="20"/>
      <w:lang w:val="es-ES_tradnl" w:eastAsia="es-ES"/>
    </w:rPr>
  </w:style>
  <w:style w:type="character" w:customStyle="1" w:styleId="Ttulo6Car">
    <w:name w:val="Título 6 Car"/>
    <w:basedOn w:val="Fuentedeprrafopredeter"/>
    <w:link w:val="Ttulo6"/>
    <w:rsid w:val="007F0B73"/>
    <w:rPr>
      <w:rFonts w:ascii="Century Gothic" w:eastAsia="Times New Roman" w:hAnsi="Century Gothic" w:cs="Times New Roman"/>
      <w:b/>
      <w:szCs w:val="20"/>
      <w:lang w:val="es-ES_tradnl" w:eastAsia="es-ES"/>
    </w:rPr>
  </w:style>
  <w:style w:type="character" w:customStyle="1" w:styleId="Ttulo7Car">
    <w:name w:val="Título 7 Car"/>
    <w:basedOn w:val="Fuentedeprrafopredeter"/>
    <w:link w:val="Ttulo7"/>
    <w:rsid w:val="007F0B73"/>
    <w:rPr>
      <w:rFonts w:ascii="Arial" w:eastAsia="Times New Roman" w:hAnsi="Arial" w:cs="Times New Roman"/>
      <w:b/>
      <w:sz w:val="20"/>
      <w:szCs w:val="20"/>
      <w:lang w:val="es-ES_tradnl" w:eastAsia="es-ES"/>
    </w:rPr>
  </w:style>
  <w:style w:type="character" w:customStyle="1" w:styleId="Ttulo8Car">
    <w:name w:val="Título 8 Car"/>
    <w:basedOn w:val="Fuentedeprrafopredeter"/>
    <w:link w:val="Ttulo8"/>
    <w:rsid w:val="007F0B73"/>
    <w:rPr>
      <w:rFonts w:ascii="Arial" w:eastAsia="Times New Roman" w:hAnsi="Arial" w:cs="Times New Roman"/>
      <w:b/>
      <w:szCs w:val="20"/>
      <w:lang w:val="es-ES_tradnl" w:eastAsia="es-ES"/>
    </w:rPr>
  </w:style>
  <w:style w:type="character" w:customStyle="1" w:styleId="Ttulo9Car">
    <w:name w:val="Título 9 Car"/>
    <w:basedOn w:val="Fuentedeprrafopredeter"/>
    <w:link w:val="Ttulo9"/>
    <w:rsid w:val="007F0B73"/>
    <w:rPr>
      <w:rFonts w:ascii="Arial" w:eastAsia="Times New Roman" w:hAnsi="Arial" w:cs="Times New Roman"/>
      <w:b/>
      <w:sz w:val="16"/>
      <w:szCs w:val="20"/>
      <w:lang w:val="es-ES_tradnl" w:eastAsia="es-ES"/>
    </w:rPr>
  </w:style>
  <w:style w:type="paragraph" w:customStyle="1" w:styleId="Textoindependiente21">
    <w:name w:val="Texto independiente 21"/>
    <w:basedOn w:val="Normal"/>
    <w:rsid w:val="007F0B73"/>
    <w:pPr>
      <w:tabs>
        <w:tab w:val="right" w:pos="1276"/>
      </w:tabs>
      <w:ind w:right="-518"/>
      <w:jc w:val="both"/>
    </w:pPr>
    <w:rPr>
      <w:rFonts w:ascii="Arial" w:hAnsi="Arial"/>
      <w:b/>
      <w:sz w:val="22"/>
    </w:rPr>
  </w:style>
  <w:style w:type="paragraph" w:customStyle="1" w:styleId="Textodebloque1">
    <w:name w:val="Texto de bloque1"/>
    <w:basedOn w:val="Normal"/>
    <w:rsid w:val="007F0B73"/>
    <w:pPr>
      <w:tabs>
        <w:tab w:val="right" w:pos="1276"/>
      </w:tabs>
      <w:ind w:left="851" w:right="-518"/>
      <w:jc w:val="both"/>
    </w:pPr>
    <w:rPr>
      <w:rFonts w:ascii="Arial" w:hAnsi="Arial"/>
      <w:sz w:val="22"/>
    </w:rPr>
  </w:style>
  <w:style w:type="paragraph" w:styleId="Textoindependiente">
    <w:name w:val="Body Text"/>
    <w:aliases w:val="Body Text Char"/>
    <w:basedOn w:val="Normal"/>
    <w:link w:val="TextoindependienteCar"/>
    <w:rsid w:val="007F0B73"/>
    <w:pPr>
      <w:tabs>
        <w:tab w:val="right" w:pos="1276"/>
      </w:tabs>
      <w:ind w:right="-518"/>
      <w:jc w:val="both"/>
    </w:pPr>
    <w:rPr>
      <w:rFonts w:ascii="Arial" w:hAnsi="Arial"/>
      <w:sz w:val="22"/>
    </w:rPr>
  </w:style>
  <w:style w:type="character" w:customStyle="1" w:styleId="TextoindependienteCar">
    <w:name w:val="Texto independiente Car"/>
    <w:aliases w:val="Body Text Char Car1"/>
    <w:basedOn w:val="Fuentedeprrafopredeter"/>
    <w:link w:val="Textoindependiente"/>
    <w:rsid w:val="007F0B73"/>
    <w:rPr>
      <w:rFonts w:ascii="Arial" w:eastAsia="Times New Roman" w:hAnsi="Arial" w:cs="Times New Roman"/>
      <w:szCs w:val="20"/>
      <w:lang w:val="es-ES_tradnl" w:eastAsia="es-ES"/>
    </w:rPr>
  </w:style>
  <w:style w:type="paragraph" w:customStyle="1" w:styleId="Sangra2detindependiente1">
    <w:name w:val="Sangría 2 de t. independiente1"/>
    <w:basedOn w:val="Normal"/>
    <w:rsid w:val="007F0B73"/>
    <w:pPr>
      <w:tabs>
        <w:tab w:val="left" w:pos="5529"/>
        <w:tab w:val="right" w:pos="9923"/>
      </w:tabs>
      <w:ind w:left="851"/>
    </w:pPr>
    <w:rPr>
      <w:rFonts w:ascii="Century Gothic" w:hAnsi="Century Gothic"/>
    </w:rPr>
  </w:style>
  <w:style w:type="paragraph" w:customStyle="1" w:styleId="Sangra3detindependiente1">
    <w:name w:val="Sangría 3 de t. independiente1"/>
    <w:basedOn w:val="Normal"/>
    <w:rsid w:val="007F0B73"/>
    <w:pPr>
      <w:tabs>
        <w:tab w:val="left" w:pos="709"/>
        <w:tab w:val="left" w:pos="993"/>
        <w:tab w:val="left" w:pos="4536"/>
      </w:tabs>
      <w:ind w:left="284"/>
    </w:pPr>
    <w:rPr>
      <w:rFonts w:ascii="Arial" w:hAnsi="Arial"/>
      <w:sz w:val="22"/>
    </w:rPr>
  </w:style>
  <w:style w:type="paragraph" w:styleId="Textoindependiente2">
    <w:name w:val="Body Text 2"/>
    <w:basedOn w:val="Normal"/>
    <w:link w:val="Textoindependiente2Car"/>
    <w:rsid w:val="007F0B73"/>
    <w:pPr>
      <w:ind w:right="51"/>
      <w:jc w:val="both"/>
    </w:pPr>
    <w:rPr>
      <w:rFonts w:ascii="Arial" w:hAnsi="Arial"/>
      <w:sz w:val="22"/>
    </w:rPr>
  </w:style>
  <w:style w:type="character" w:customStyle="1" w:styleId="Textoindependiente2Car">
    <w:name w:val="Texto independiente 2 Car"/>
    <w:basedOn w:val="Fuentedeprrafopredeter"/>
    <w:link w:val="Textoindependiente2"/>
    <w:rsid w:val="007F0B73"/>
    <w:rPr>
      <w:rFonts w:ascii="Arial" w:eastAsia="Times New Roman" w:hAnsi="Arial" w:cs="Times New Roman"/>
      <w:szCs w:val="20"/>
      <w:lang w:val="es-ES_tradnl" w:eastAsia="es-ES"/>
    </w:rPr>
  </w:style>
  <w:style w:type="paragraph" w:styleId="Textoindependiente3">
    <w:name w:val="Body Text 3"/>
    <w:basedOn w:val="Normal"/>
    <w:link w:val="Textoindependiente3Car"/>
    <w:rsid w:val="007F0B73"/>
    <w:pPr>
      <w:ind w:right="51"/>
      <w:jc w:val="both"/>
    </w:pPr>
    <w:rPr>
      <w:rFonts w:ascii="Arial" w:hAnsi="Arial"/>
      <w:b/>
      <w:sz w:val="22"/>
    </w:rPr>
  </w:style>
  <w:style w:type="character" w:customStyle="1" w:styleId="Textoindependiente3Car">
    <w:name w:val="Texto independiente 3 Car"/>
    <w:basedOn w:val="Fuentedeprrafopredeter"/>
    <w:link w:val="Textoindependiente3"/>
    <w:rsid w:val="007F0B73"/>
    <w:rPr>
      <w:rFonts w:ascii="Arial" w:eastAsia="Times New Roman" w:hAnsi="Arial" w:cs="Times New Roman"/>
      <w:b/>
      <w:szCs w:val="20"/>
      <w:lang w:val="es-ES_tradnl" w:eastAsia="es-ES"/>
    </w:rPr>
  </w:style>
  <w:style w:type="paragraph" w:styleId="Textodebloque">
    <w:name w:val="Block Text"/>
    <w:basedOn w:val="Normal"/>
    <w:rsid w:val="007F0B73"/>
    <w:pPr>
      <w:tabs>
        <w:tab w:val="left" w:pos="705"/>
        <w:tab w:val="left" w:pos="7513"/>
      </w:tabs>
      <w:ind w:left="705" w:right="284" w:hanging="705"/>
      <w:jc w:val="both"/>
    </w:pPr>
    <w:rPr>
      <w:rFonts w:ascii="Arial" w:hAnsi="Arial"/>
      <w:b/>
      <w:sz w:val="22"/>
    </w:rPr>
  </w:style>
  <w:style w:type="paragraph" w:styleId="Sangra2detindependiente">
    <w:name w:val="Body Text Indent 2"/>
    <w:basedOn w:val="Normal"/>
    <w:link w:val="Sangra2detindependienteCar"/>
    <w:rsid w:val="007F0B73"/>
    <w:pPr>
      <w:tabs>
        <w:tab w:val="left" w:pos="5529"/>
        <w:tab w:val="right" w:pos="9923"/>
      </w:tabs>
      <w:ind w:left="851"/>
    </w:pPr>
    <w:rPr>
      <w:rFonts w:ascii="Century Gothic" w:hAnsi="Century Gothic"/>
    </w:rPr>
  </w:style>
  <w:style w:type="character" w:customStyle="1" w:styleId="Sangra2detindependienteCar">
    <w:name w:val="Sangría 2 de t. independiente Car"/>
    <w:basedOn w:val="Fuentedeprrafopredeter"/>
    <w:link w:val="Sangra2detindependiente"/>
    <w:rsid w:val="007F0B73"/>
    <w:rPr>
      <w:rFonts w:ascii="Century Gothic" w:eastAsia="Times New Roman" w:hAnsi="Century Gothic" w:cs="Times New Roman"/>
      <w:sz w:val="20"/>
      <w:szCs w:val="20"/>
      <w:lang w:val="es-ES_tradnl" w:eastAsia="es-ES"/>
    </w:rPr>
  </w:style>
  <w:style w:type="paragraph" w:styleId="Encabezado">
    <w:name w:val="header"/>
    <w:aliases w:val=" Car,Car"/>
    <w:basedOn w:val="Normal"/>
    <w:link w:val="EncabezadoCar"/>
    <w:rsid w:val="007F0B73"/>
    <w:pPr>
      <w:tabs>
        <w:tab w:val="center" w:pos="4252"/>
        <w:tab w:val="right" w:pos="8504"/>
      </w:tabs>
    </w:pPr>
  </w:style>
  <w:style w:type="character" w:customStyle="1" w:styleId="EncabezadoCar">
    <w:name w:val="Encabezado Car"/>
    <w:aliases w:val=" Car Car,Car Car"/>
    <w:basedOn w:val="Fuentedeprrafopredeter"/>
    <w:link w:val="Encabezado"/>
    <w:rsid w:val="007F0B73"/>
    <w:rPr>
      <w:rFonts w:ascii="Times New Roman" w:eastAsia="Times New Roman" w:hAnsi="Times New Roman" w:cs="Times New Roman"/>
      <w:sz w:val="20"/>
      <w:szCs w:val="20"/>
      <w:lang w:val="es-ES_tradnl" w:eastAsia="es-ES"/>
    </w:rPr>
  </w:style>
  <w:style w:type="paragraph" w:styleId="Piedepgina">
    <w:name w:val="footer"/>
    <w:basedOn w:val="Normal"/>
    <w:link w:val="PiedepginaCar"/>
    <w:uiPriority w:val="99"/>
    <w:rsid w:val="007F0B73"/>
    <w:pPr>
      <w:tabs>
        <w:tab w:val="center" w:pos="4252"/>
        <w:tab w:val="right" w:pos="8504"/>
      </w:tabs>
    </w:pPr>
  </w:style>
  <w:style w:type="character" w:customStyle="1" w:styleId="PiedepginaCar">
    <w:name w:val="Pie de página Car"/>
    <w:basedOn w:val="Fuentedeprrafopredeter"/>
    <w:link w:val="Piedepgina"/>
    <w:uiPriority w:val="99"/>
    <w:rsid w:val="007F0B73"/>
    <w:rPr>
      <w:rFonts w:ascii="Times New Roman" w:eastAsia="Times New Roman" w:hAnsi="Times New Roman" w:cs="Times New Roman"/>
      <w:sz w:val="20"/>
      <w:szCs w:val="20"/>
      <w:lang w:val="es-ES_tradnl" w:eastAsia="es-ES"/>
    </w:rPr>
  </w:style>
  <w:style w:type="paragraph" w:styleId="Descripcin">
    <w:name w:val="caption"/>
    <w:basedOn w:val="Normal"/>
    <w:next w:val="Normal"/>
    <w:qFormat/>
    <w:rsid w:val="007F0B73"/>
    <w:pPr>
      <w:ind w:left="851"/>
      <w:jc w:val="center"/>
    </w:pPr>
    <w:rPr>
      <w:rFonts w:ascii="Arial" w:hAnsi="Arial"/>
      <w:b/>
      <w:sz w:val="22"/>
    </w:rPr>
  </w:style>
  <w:style w:type="paragraph" w:customStyle="1" w:styleId="xl32">
    <w:name w:val="xl32"/>
    <w:basedOn w:val="Normal"/>
    <w:rsid w:val="007F0B73"/>
    <w:pPr>
      <w:pBdr>
        <w:left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cs="Arial"/>
      <w:b/>
      <w:bCs/>
      <w:sz w:val="16"/>
      <w:szCs w:val="16"/>
      <w:lang w:val="es-ES"/>
    </w:rPr>
  </w:style>
  <w:style w:type="paragraph" w:customStyle="1" w:styleId="xl22">
    <w:name w:val="xl22"/>
    <w:basedOn w:val="Normal"/>
    <w:rsid w:val="007F0B73"/>
    <w:pPr>
      <w:spacing w:before="100" w:beforeAutospacing="1" w:after="100" w:afterAutospacing="1"/>
    </w:pPr>
    <w:rPr>
      <w:rFonts w:ascii="Arial" w:eastAsia="Arial Unicode MS" w:hAnsi="Arial" w:cs="Arial"/>
      <w:sz w:val="16"/>
      <w:szCs w:val="16"/>
      <w:lang w:val="es-ES"/>
    </w:rPr>
  </w:style>
  <w:style w:type="paragraph" w:styleId="Textodeglobo">
    <w:name w:val="Balloon Text"/>
    <w:basedOn w:val="Normal"/>
    <w:link w:val="TextodegloboCar"/>
    <w:semiHidden/>
    <w:rsid w:val="007F0B73"/>
    <w:rPr>
      <w:rFonts w:ascii="Tahoma" w:hAnsi="Tahoma" w:cs="Tahoma"/>
      <w:sz w:val="16"/>
      <w:szCs w:val="16"/>
    </w:rPr>
  </w:style>
  <w:style w:type="character" w:customStyle="1" w:styleId="TextodegloboCar">
    <w:name w:val="Texto de globo Car"/>
    <w:basedOn w:val="Fuentedeprrafopredeter"/>
    <w:link w:val="Textodeglobo"/>
    <w:semiHidden/>
    <w:rsid w:val="007F0B73"/>
    <w:rPr>
      <w:rFonts w:ascii="Tahoma" w:eastAsia="Times New Roman" w:hAnsi="Tahoma" w:cs="Tahoma"/>
      <w:sz w:val="16"/>
      <w:szCs w:val="16"/>
      <w:lang w:val="es-ES_tradnl" w:eastAsia="es-ES"/>
    </w:rPr>
  </w:style>
  <w:style w:type="paragraph" w:styleId="Sangra3detindependiente">
    <w:name w:val="Body Text Indent 3"/>
    <w:basedOn w:val="Normal"/>
    <w:link w:val="Sangra3detindependienteCar"/>
    <w:rsid w:val="007F0B73"/>
    <w:pPr>
      <w:spacing w:after="120"/>
      <w:ind w:left="283"/>
    </w:pPr>
    <w:rPr>
      <w:sz w:val="16"/>
      <w:szCs w:val="16"/>
      <w:lang w:val="es-ES"/>
    </w:rPr>
  </w:style>
  <w:style w:type="character" w:customStyle="1" w:styleId="Sangra3detindependienteCar">
    <w:name w:val="Sangría 3 de t. independiente Car"/>
    <w:basedOn w:val="Fuentedeprrafopredeter"/>
    <w:link w:val="Sangra3detindependiente"/>
    <w:rsid w:val="007F0B73"/>
    <w:rPr>
      <w:rFonts w:ascii="Times New Roman" w:eastAsia="Times New Roman" w:hAnsi="Times New Roman" w:cs="Times New Roman"/>
      <w:sz w:val="16"/>
      <w:szCs w:val="16"/>
      <w:lang w:eastAsia="es-ES"/>
    </w:rPr>
  </w:style>
  <w:style w:type="paragraph" w:customStyle="1" w:styleId="font5">
    <w:name w:val="font5"/>
    <w:basedOn w:val="Normal"/>
    <w:rsid w:val="007F0B73"/>
    <w:pPr>
      <w:spacing w:before="100" w:beforeAutospacing="1" w:after="100" w:afterAutospacing="1"/>
    </w:pPr>
    <w:rPr>
      <w:rFonts w:ascii="Arial" w:eastAsia="Arial Unicode MS" w:hAnsi="Arial" w:cs="Arial"/>
      <w:b/>
      <w:bCs/>
      <w:lang w:val="es-ES"/>
    </w:rPr>
  </w:style>
  <w:style w:type="table" w:styleId="Tablaconcuadrcula">
    <w:name w:val="Table Grid"/>
    <w:basedOn w:val="Tablanormal"/>
    <w:rsid w:val="007F0B73"/>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99"/>
    <w:qFormat/>
    <w:rsid w:val="007F0B73"/>
    <w:pPr>
      <w:ind w:left="708"/>
    </w:pPr>
  </w:style>
  <w:style w:type="character" w:styleId="Hipervnculo">
    <w:name w:val="Hyperlink"/>
    <w:uiPriority w:val="99"/>
    <w:rsid w:val="007F0B73"/>
    <w:rPr>
      <w:color w:val="0000FF"/>
      <w:u w:val="single"/>
    </w:rPr>
  </w:style>
  <w:style w:type="paragraph" w:styleId="Textosinformato">
    <w:name w:val="Plain Text"/>
    <w:basedOn w:val="Normal"/>
    <w:link w:val="TextosinformatoCar"/>
    <w:rsid w:val="007F0B73"/>
    <w:rPr>
      <w:rFonts w:ascii="Courier New" w:hAnsi="Courier New" w:cs="Courier New"/>
      <w:lang w:val="es-ES"/>
    </w:rPr>
  </w:style>
  <w:style w:type="character" w:customStyle="1" w:styleId="TextosinformatoCar">
    <w:name w:val="Texto sin formato Car"/>
    <w:basedOn w:val="Fuentedeprrafopredeter"/>
    <w:link w:val="Textosinformato"/>
    <w:rsid w:val="007F0B73"/>
    <w:rPr>
      <w:rFonts w:ascii="Courier New" w:eastAsia="Times New Roman" w:hAnsi="Courier New" w:cs="Courier New"/>
      <w:sz w:val="20"/>
      <w:szCs w:val="20"/>
      <w:lang w:eastAsia="es-ES"/>
    </w:rPr>
  </w:style>
  <w:style w:type="paragraph" w:customStyle="1" w:styleId="BodyText21">
    <w:name w:val="Body Text 21"/>
    <w:basedOn w:val="Normal"/>
    <w:rsid w:val="008A0301"/>
    <w:rPr>
      <w:rFonts w:ascii="Arial" w:hAnsi="Arial"/>
      <w:sz w:val="18"/>
    </w:rPr>
  </w:style>
  <w:style w:type="paragraph" w:customStyle="1" w:styleId="Textoindependiente22">
    <w:name w:val="Texto independiente 22"/>
    <w:basedOn w:val="Normal"/>
    <w:rsid w:val="00F046FB"/>
    <w:rPr>
      <w:rFonts w:ascii="Arial" w:hAnsi="Arial"/>
      <w:sz w:val="18"/>
    </w:rPr>
  </w:style>
  <w:style w:type="paragraph" w:customStyle="1" w:styleId="Textoindependiente220">
    <w:name w:val="Texto independiente 22"/>
    <w:basedOn w:val="Normal"/>
    <w:rsid w:val="00F046FB"/>
    <w:rPr>
      <w:rFonts w:ascii="Arial" w:hAnsi="Arial"/>
      <w:sz w:val="18"/>
    </w:rPr>
  </w:style>
  <w:style w:type="paragraph" w:customStyle="1" w:styleId="Textodebloque2">
    <w:name w:val="Texto de bloque2"/>
    <w:basedOn w:val="Normal"/>
    <w:rsid w:val="00262420"/>
    <w:pPr>
      <w:tabs>
        <w:tab w:val="right" w:pos="1276"/>
      </w:tabs>
      <w:ind w:left="851" w:right="-518"/>
      <w:jc w:val="both"/>
    </w:pPr>
    <w:rPr>
      <w:rFonts w:ascii="Arial" w:hAnsi="Arial"/>
      <w:sz w:val="22"/>
    </w:rPr>
  </w:style>
  <w:style w:type="paragraph" w:customStyle="1" w:styleId="Sangra2detindependiente2">
    <w:name w:val="Sangría 2 de t. independiente2"/>
    <w:basedOn w:val="Normal"/>
    <w:rsid w:val="00262420"/>
    <w:pPr>
      <w:tabs>
        <w:tab w:val="left" w:pos="5529"/>
        <w:tab w:val="right" w:pos="9923"/>
      </w:tabs>
      <w:ind w:left="851"/>
    </w:pPr>
    <w:rPr>
      <w:rFonts w:ascii="Century Gothic" w:hAnsi="Century Gothic"/>
    </w:rPr>
  </w:style>
  <w:style w:type="paragraph" w:customStyle="1" w:styleId="Sangra3detindependiente2">
    <w:name w:val="Sangría 3 de t. independiente2"/>
    <w:basedOn w:val="Normal"/>
    <w:rsid w:val="00262420"/>
    <w:pPr>
      <w:tabs>
        <w:tab w:val="left" w:pos="709"/>
        <w:tab w:val="left" w:pos="993"/>
        <w:tab w:val="left" w:pos="4536"/>
      </w:tabs>
      <w:ind w:left="284"/>
    </w:pPr>
    <w:rPr>
      <w:rFonts w:ascii="Arial" w:hAnsi="Arial"/>
      <w:sz w:val="22"/>
    </w:rPr>
  </w:style>
  <w:style w:type="paragraph" w:customStyle="1" w:styleId="Prrafodelista1">
    <w:name w:val="Párrafo de lista1"/>
    <w:basedOn w:val="Normal"/>
    <w:rsid w:val="00262420"/>
    <w:pPr>
      <w:spacing w:after="200" w:line="276" w:lineRule="auto"/>
      <w:ind w:left="720"/>
    </w:pPr>
    <w:rPr>
      <w:rFonts w:ascii="Calibri" w:hAnsi="Calibri" w:cs="Calibri"/>
      <w:sz w:val="22"/>
      <w:szCs w:val="22"/>
      <w:lang w:val="es-PA" w:eastAsia="en-US"/>
    </w:rPr>
  </w:style>
  <w:style w:type="paragraph" w:customStyle="1" w:styleId="xl58">
    <w:name w:val="xl58"/>
    <w:basedOn w:val="Normal"/>
    <w:rsid w:val="00262420"/>
    <w:pPr>
      <w:suppressAutoHyphens/>
      <w:spacing w:before="100" w:after="100"/>
      <w:jc w:val="both"/>
      <w:textAlignment w:val="center"/>
    </w:pPr>
    <w:rPr>
      <w:rFonts w:ascii="Arial" w:eastAsia="Arial Unicode MS" w:hAnsi="Arial" w:cs="Arial"/>
      <w:sz w:val="14"/>
      <w:szCs w:val="14"/>
      <w:lang w:val="es-MX" w:eastAsia="ar-SA"/>
    </w:rPr>
  </w:style>
  <w:style w:type="paragraph" w:customStyle="1" w:styleId="ListParagraph1">
    <w:name w:val="List Paragraph1"/>
    <w:basedOn w:val="Normal"/>
    <w:rsid w:val="00262420"/>
    <w:pPr>
      <w:spacing w:after="200" w:line="276" w:lineRule="auto"/>
      <w:ind w:left="720"/>
    </w:pPr>
    <w:rPr>
      <w:rFonts w:ascii="Calibri" w:hAnsi="Calibri" w:cs="Calibri"/>
      <w:sz w:val="22"/>
      <w:szCs w:val="22"/>
      <w:lang w:val="es-PA" w:eastAsia="en-US"/>
    </w:rPr>
  </w:style>
  <w:style w:type="paragraph" w:customStyle="1" w:styleId="Prrafodelista2">
    <w:name w:val="Párrafo de lista2"/>
    <w:basedOn w:val="Normal"/>
    <w:rsid w:val="009765D5"/>
    <w:pPr>
      <w:spacing w:after="200" w:line="276" w:lineRule="auto"/>
      <w:ind w:left="720"/>
    </w:pPr>
    <w:rPr>
      <w:rFonts w:ascii="Calibri" w:hAnsi="Calibri" w:cs="Calibri"/>
      <w:sz w:val="22"/>
      <w:szCs w:val="22"/>
      <w:lang w:val="es-PA" w:eastAsia="en-US"/>
    </w:rPr>
  </w:style>
  <w:style w:type="paragraph" w:customStyle="1" w:styleId="ecxmsonormal">
    <w:name w:val="ecxmsonormal"/>
    <w:basedOn w:val="Normal"/>
    <w:rsid w:val="009765D5"/>
    <w:pPr>
      <w:spacing w:before="100" w:beforeAutospacing="1" w:after="100" w:afterAutospacing="1"/>
    </w:pPr>
    <w:rPr>
      <w:sz w:val="24"/>
      <w:szCs w:val="24"/>
      <w:lang w:val="es-MX" w:eastAsia="es-MX"/>
    </w:rPr>
  </w:style>
  <w:style w:type="paragraph" w:customStyle="1" w:styleId="BlockText1">
    <w:name w:val="Block Text1"/>
    <w:basedOn w:val="Normal"/>
    <w:rsid w:val="001706F1"/>
    <w:pPr>
      <w:tabs>
        <w:tab w:val="left" w:pos="709"/>
        <w:tab w:val="left" w:pos="993"/>
      </w:tabs>
      <w:ind w:left="990" w:right="-518" w:firstLine="3"/>
      <w:jc w:val="both"/>
    </w:pPr>
    <w:rPr>
      <w:rFonts w:ascii="Arial" w:hAnsi="Arial"/>
      <w:sz w:val="22"/>
    </w:rPr>
  </w:style>
  <w:style w:type="paragraph" w:customStyle="1" w:styleId="Textoindependiente23">
    <w:name w:val="Texto independiente 23"/>
    <w:basedOn w:val="Normal"/>
    <w:rsid w:val="001706F1"/>
    <w:rPr>
      <w:rFonts w:ascii="Arial" w:hAnsi="Arial"/>
      <w:sz w:val="18"/>
    </w:rPr>
  </w:style>
  <w:style w:type="paragraph" w:styleId="Sangradetextonormal">
    <w:name w:val="Body Text Indent"/>
    <w:basedOn w:val="Normal"/>
    <w:link w:val="SangradetextonormalCar"/>
    <w:uiPriority w:val="99"/>
    <w:unhideWhenUsed/>
    <w:rsid w:val="0014435E"/>
    <w:pPr>
      <w:spacing w:after="120"/>
      <w:ind w:left="283"/>
    </w:pPr>
  </w:style>
  <w:style w:type="character" w:customStyle="1" w:styleId="SangradetextonormalCar">
    <w:name w:val="Sangría de texto normal Car"/>
    <w:basedOn w:val="Fuentedeprrafopredeter"/>
    <w:link w:val="Sangradetextonormal"/>
    <w:uiPriority w:val="99"/>
    <w:rsid w:val="0014435E"/>
    <w:rPr>
      <w:rFonts w:ascii="Times New Roman" w:eastAsia="Times New Roman" w:hAnsi="Times New Roman" w:cs="Times New Roman"/>
      <w:sz w:val="20"/>
      <w:szCs w:val="20"/>
      <w:lang w:val="es-ES_tradnl" w:eastAsia="es-ES"/>
    </w:rPr>
  </w:style>
  <w:style w:type="paragraph" w:customStyle="1" w:styleId="Textoindependiente24">
    <w:name w:val="Texto independiente 24"/>
    <w:basedOn w:val="Normal"/>
    <w:rsid w:val="00502229"/>
    <w:pPr>
      <w:tabs>
        <w:tab w:val="right" w:pos="1276"/>
      </w:tabs>
      <w:ind w:right="-518"/>
      <w:jc w:val="both"/>
    </w:pPr>
    <w:rPr>
      <w:rFonts w:ascii="Arial" w:hAnsi="Arial"/>
      <w:b/>
      <w:sz w:val="22"/>
    </w:rPr>
  </w:style>
  <w:style w:type="paragraph" w:customStyle="1" w:styleId="Textoindependiente211">
    <w:name w:val="Texto independiente 211"/>
    <w:basedOn w:val="Normal"/>
    <w:rsid w:val="005B753E"/>
    <w:pPr>
      <w:tabs>
        <w:tab w:val="right" w:pos="1276"/>
      </w:tabs>
      <w:ind w:right="-518"/>
      <w:jc w:val="both"/>
    </w:pPr>
    <w:rPr>
      <w:rFonts w:ascii="Arial" w:hAnsi="Arial"/>
      <w:b/>
      <w:sz w:val="22"/>
    </w:rPr>
  </w:style>
  <w:style w:type="character" w:styleId="Nmerodepgina">
    <w:name w:val="page number"/>
    <w:basedOn w:val="Fuentedeprrafopredeter"/>
    <w:rsid w:val="005B753E"/>
  </w:style>
  <w:style w:type="paragraph" w:customStyle="1" w:styleId="L">
    <w:name w:val="L"/>
    <w:rsid w:val="005B753E"/>
    <w:pPr>
      <w:widowControl w:val="0"/>
      <w:spacing w:after="0" w:line="240" w:lineRule="atLeast"/>
    </w:pPr>
    <w:rPr>
      <w:rFonts w:ascii="Courier" w:eastAsia="Times New Roman" w:hAnsi="Courier" w:cs="Times New Roman"/>
      <w:sz w:val="24"/>
      <w:szCs w:val="20"/>
      <w:lang w:val="en-US" w:eastAsia="es-ES"/>
    </w:rPr>
  </w:style>
  <w:style w:type="paragraph" w:styleId="Listaconnmeros">
    <w:name w:val="List Number"/>
    <w:basedOn w:val="Normal"/>
    <w:rsid w:val="005B753E"/>
    <w:pPr>
      <w:jc w:val="both"/>
    </w:pPr>
    <w:rPr>
      <w:rFonts w:ascii="Arial" w:hAnsi="Arial"/>
      <w:sz w:val="22"/>
      <w:lang w:val="es-MX"/>
    </w:rPr>
  </w:style>
  <w:style w:type="paragraph" w:customStyle="1" w:styleId="GREEN4">
    <w:name w:val="GREEN4"/>
    <w:basedOn w:val="Normal"/>
    <w:rsid w:val="005B753E"/>
    <w:pPr>
      <w:jc w:val="both"/>
    </w:pPr>
    <w:rPr>
      <w:rFonts w:ascii="CG Times (W1)" w:hAnsi="CG Times (W1)"/>
      <w:sz w:val="22"/>
    </w:rPr>
  </w:style>
  <w:style w:type="paragraph" w:customStyle="1" w:styleId="norma">
    <w:name w:val="norma"/>
    <w:basedOn w:val="Normal"/>
    <w:rsid w:val="005B753E"/>
    <w:pPr>
      <w:spacing w:after="101" w:line="242" w:lineRule="exact"/>
      <w:ind w:left="540"/>
    </w:pPr>
    <w:rPr>
      <w:rFonts w:ascii="Arial" w:hAnsi="Arial"/>
      <w:sz w:val="24"/>
    </w:rPr>
  </w:style>
  <w:style w:type="paragraph" w:customStyle="1" w:styleId="xl25">
    <w:name w:val="xl25"/>
    <w:basedOn w:val="Normal"/>
    <w:rsid w:val="005B753E"/>
    <w:pPr>
      <w:spacing w:before="100" w:beforeAutospacing="1" w:after="100" w:afterAutospacing="1"/>
    </w:pPr>
    <w:rPr>
      <w:rFonts w:ascii="Arial Unicode MS" w:eastAsia="Arial Unicode MS" w:hAnsi="Arial Unicode MS" w:cs="Arial Unicode MS"/>
      <w:sz w:val="24"/>
      <w:szCs w:val="24"/>
      <w:lang w:val="es-ES"/>
    </w:rPr>
  </w:style>
  <w:style w:type="paragraph" w:customStyle="1" w:styleId="Textoindependiente31">
    <w:name w:val="Texto independiente 31"/>
    <w:basedOn w:val="Normal"/>
    <w:rsid w:val="005B753E"/>
    <w:pPr>
      <w:tabs>
        <w:tab w:val="left" w:pos="709"/>
        <w:tab w:val="left" w:pos="993"/>
      </w:tabs>
      <w:ind w:right="-232"/>
    </w:pPr>
    <w:rPr>
      <w:rFonts w:ascii="Arial" w:hAnsi="Arial"/>
      <w:sz w:val="22"/>
    </w:rPr>
  </w:style>
  <w:style w:type="paragraph" w:styleId="Puesto">
    <w:name w:val="Title"/>
    <w:basedOn w:val="Normal"/>
    <w:link w:val="PuestoCar"/>
    <w:qFormat/>
    <w:rsid w:val="005B753E"/>
    <w:pPr>
      <w:jc w:val="center"/>
    </w:pPr>
    <w:rPr>
      <w:rFonts w:ascii="Arial" w:hAnsi="Arial" w:cs="Arial"/>
      <w:b/>
      <w:bCs/>
      <w:sz w:val="24"/>
      <w:szCs w:val="24"/>
      <w:lang w:val="es-ES"/>
    </w:rPr>
  </w:style>
  <w:style w:type="character" w:customStyle="1" w:styleId="PuestoCar">
    <w:name w:val="Puesto Car"/>
    <w:basedOn w:val="Fuentedeprrafopredeter"/>
    <w:link w:val="Puesto"/>
    <w:rsid w:val="005B753E"/>
    <w:rPr>
      <w:rFonts w:ascii="Arial" w:eastAsia="Times New Roman" w:hAnsi="Arial" w:cs="Arial"/>
      <w:b/>
      <w:bCs/>
      <w:sz w:val="24"/>
      <w:szCs w:val="24"/>
      <w:lang w:eastAsia="es-ES"/>
    </w:rPr>
  </w:style>
  <w:style w:type="paragraph" w:styleId="Subttulo">
    <w:name w:val="Subtitle"/>
    <w:basedOn w:val="Normal"/>
    <w:link w:val="SubttuloCar"/>
    <w:qFormat/>
    <w:rsid w:val="005B753E"/>
    <w:pPr>
      <w:jc w:val="center"/>
    </w:pPr>
    <w:rPr>
      <w:rFonts w:ascii="Arial" w:hAnsi="Arial" w:cs="Arial"/>
      <w:b/>
      <w:bCs/>
      <w:sz w:val="24"/>
      <w:szCs w:val="24"/>
      <w:lang w:val="es-ES"/>
    </w:rPr>
  </w:style>
  <w:style w:type="character" w:customStyle="1" w:styleId="SubttuloCar">
    <w:name w:val="Subtítulo Car"/>
    <w:basedOn w:val="Fuentedeprrafopredeter"/>
    <w:link w:val="Subttulo"/>
    <w:rsid w:val="005B753E"/>
    <w:rPr>
      <w:rFonts w:ascii="Arial" w:eastAsia="Times New Roman" w:hAnsi="Arial" w:cs="Arial"/>
      <w:b/>
      <w:bCs/>
      <w:sz w:val="24"/>
      <w:szCs w:val="24"/>
      <w:lang w:eastAsia="es-ES"/>
    </w:rPr>
  </w:style>
  <w:style w:type="paragraph" w:customStyle="1" w:styleId="font0">
    <w:name w:val="font0"/>
    <w:basedOn w:val="Normal"/>
    <w:rsid w:val="005B753E"/>
    <w:pPr>
      <w:spacing w:before="100" w:beforeAutospacing="1" w:after="100" w:afterAutospacing="1"/>
    </w:pPr>
    <w:rPr>
      <w:rFonts w:ascii="Arial" w:eastAsia="Arial Unicode MS" w:hAnsi="Arial" w:cs="Arial"/>
      <w:lang w:val="es-ES"/>
    </w:rPr>
  </w:style>
  <w:style w:type="paragraph" w:customStyle="1" w:styleId="xl23">
    <w:name w:val="xl23"/>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4">
    <w:name w:val="xl24"/>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6">
    <w:name w:val="xl26"/>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8">
    <w:name w:val="xl28"/>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lang w:val="es-ES"/>
    </w:rPr>
  </w:style>
  <w:style w:type="paragraph" w:customStyle="1" w:styleId="xl29">
    <w:name w:val="xl29"/>
    <w:basedOn w:val="Normal"/>
    <w:rsid w:val="005B753E"/>
    <w:pP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texto">
    <w:name w:val="texto"/>
    <w:basedOn w:val="Normal"/>
    <w:rsid w:val="005B753E"/>
    <w:pPr>
      <w:spacing w:after="101" w:line="216" w:lineRule="atLeast"/>
      <w:ind w:firstLine="288"/>
      <w:jc w:val="both"/>
    </w:pPr>
    <w:rPr>
      <w:rFonts w:ascii="Arial" w:hAnsi="Arial"/>
      <w:sz w:val="18"/>
    </w:rPr>
  </w:style>
  <w:style w:type="paragraph" w:customStyle="1" w:styleId="1">
    <w:name w:val="1"/>
    <w:basedOn w:val="texto"/>
    <w:rsid w:val="005B753E"/>
    <w:pPr>
      <w:tabs>
        <w:tab w:val="left" w:pos="1170"/>
      </w:tabs>
      <w:spacing w:after="0" w:line="190" w:lineRule="exact"/>
      <w:ind w:firstLine="0"/>
    </w:pPr>
    <w:rPr>
      <w:sz w:val="16"/>
    </w:rPr>
  </w:style>
  <w:style w:type="paragraph" w:customStyle="1" w:styleId="Cuerpodetexto">
    <w:name w:val="Cuerpo de texto"/>
    <w:basedOn w:val="Normal"/>
    <w:autoRedefine/>
    <w:rsid w:val="005B753E"/>
    <w:pPr>
      <w:jc w:val="both"/>
    </w:pPr>
    <w:rPr>
      <w:rFonts w:ascii="Arial" w:hAnsi="Arial" w:cs="Arial"/>
      <w:bCs/>
      <w:noProof/>
      <w:lang w:val="es-ES"/>
    </w:rPr>
  </w:style>
  <w:style w:type="paragraph" w:styleId="Listaconnmeros2">
    <w:name w:val="List Number 2"/>
    <w:basedOn w:val="Normal"/>
    <w:rsid w:val="005B753E"/>
    <w:pPr>
      <w:numPr>
        <w:numId w:val="6"/>
      </w:numPr>
    </w:pPr>
  </w:style>
  <w:style w:type="paragraph" w:styleId="Listaconvietas">
    <w:name w:val="List Bullet"/>
    <w:basedOn w:val="Normal"/>
    <w:autoRedefine/>
    <w:rsid w:val="005B753E"/>
    <w:pPr>
      <w:numPr>
        <w:ilvl w:val="2"/>
        <w:numId w:val="7"/>
      </w:numPr>
      <w:jc w:val="both"/>
    </w:pPr>
    <w:rPr>
      <w:rFonts w:ascii="Arial" w:hAnsi="Arial"/>
      <w:snapToGrid w:val="0"/>
      <w:sz w:val="22"/>
      <w:szCs w:val="22"/>
      <w:lang w:val="es-ES" w:eastAsia="en-US"/>
    </w:rPr>
  </w:style>
  <w:style w:type="paragraph" w:customStyle="1" w:styleId="ROMANOS">
    <w:name w:val="ROMANOS"/>
    <w:basedOn w:val="Normal"/>
    <w:rsid w:val="005B753E"/>
    <w:pPr>
      <w:spacing w:after="101" w:line="216" w:lineRule="atLeast"/>
      <w:ind w:left="810" w:hanging="540"/>
      <w:jc w:val="both"/>
    </w:pPr>
    <w:rPr>
      <w:rFonts w:ascii="Arial" w:hAnsi="Arial"/>
      <w:sz w:val="18"/>
    </w:rPr>
  </w:style>
  <w:style w:type="character" w:styleId="Hipervnculovisitado">
    <w:name w:val="FollowedHyperlink"/>
    <w:uiPriority w:val="99"/>
    <w:rsid w:val="005B753E"/>
    <w:rPr>
      <w:rFonts w:ascii="Arial" w:hAnsi="Arial"/>
      <w:color w:val="800080"/>
      <w:sz w:val="22"/>
      <w:u w:val="single"/>
    </w:rPr>
  </w:style>
  <w:style w:type="paragraph" w:styleId="Listaconvietas2">
    <w:name w:val="List Bullet 2"/>
    <w:basedOn w:val="Normal"/>
    <w:autoRedefine/>
    <w:rsid w:val="005B753E"/>
    <w:pPr>
      <w:tabs>
        <w:tab w:val="num" w:pos="1593"/>
      </w:tabs>
      <w:ind w:left="1593" w:hanging="360"/>
    </w:pPr>
    <w:rPr>
      <w:rFonts w:ascii="Arial" w:hAnsi="Arial"/>
      <w:sz w:val="22"/>
    </w:rPr>
  </w:style>
  <w:style w:type="paragraph" w:styleId="Listaconvietas3">
    <w:name w:val="List Bullet 3"/>
    <w:basedOn w:val="Normal"/>
    <w:autoRedefine/>
    <w:rsid w:val="005B753E"/>
    <w:pPr>
      <w:tabs>
        <w:tab w:val="num" w:pos="1287"/>
      </w:tabs>
      <w:ind w:left="1287" w:hanging="360"/>
    </w:pPr>
    <w:rPr>
      <w:rFonts w:ascii="Arial" w:hAnsi="Arial"/>
      <w:sz w:val="22"/>
    </w:rPr>
  </w:style>
  <w:style w:type="paragraph" w:styleId="Listaconvietas5">
    <w:name w:val="List Bullet 5"/>
    <w:basedOn w:val="Normal"/>
    <w:autoRedefine/>
    <w:rsid w:val="005B753E"/>
    <w:pPr>
      <w:keepLines/>
    </w:pPr>
    <w:rPr>
      <w:rFonts w:ascii="Arial" w:hAnsi="Arial" w:cs="Arial"/>
      <w:sz w:val="18"/>
    </w:rPr>
  </w:style>
  <w:style w:type="paragraph" w:styleId="Listaconvietas4">
    <w:name w:val="List Bullet 4"/>
    <w:basedOn w:val="Normal"/>
    <w:autoRedefine/>
    <w:rsid w:val="005B753E"/>
    <w:pPr>
      <w:tabs>
        <w:tab w:val="num" w:pos="1209"/>
      </w:tabs>
      <w:ind w:left="1209" w:hanging="360"/>
    </w:pPr>
    <w:rPr>
      <w:rFonts w:ascii="Arial" w:hAnsi="Arial"/>
      <w:sz w:val="22"/>
    </w:rPr>
  </w:style>
  <w:style w:type="paragraph" w:customStyle="1" w:styleId="H4">
    <w:name w:val="H4"/>
    <w:basedOn w:val="Normal"/>
    <w:next w:val="Normal"/>
    <w:rsid w:val="005B753E"/>
    <w:pPr>
      <w:keepNext/>
      <w:spacing w:before="100" w:after="100"/>
      <w:outlineLvl w:val="4"/>
    </w:pPr>
    <w:rPr>
      <w:b/>
      <w:snapToGrid w:val="0"/>
      <w:sz w:val="24"/>
      <w:lang w:val="en-US" w:eastAsia="en-US"/>
    </w:rPr>
  </w:style>
  <w:style w:type="paragraph" w:customStyle="1" w:styleId="Entre1">
    <w:name w:val="Entre1"/>
    <w:basedOn w:val="Normal"/>
    <w:rsid w:val="005B753E"/>
    <w:pPr>
      <w:tabs>
        <w:tab w:val="left" w:pos="1440"/>
      </w:tabs>
      <w:ind w:left="283" w:hanging="283"/>
    </w:pPr>
    <w:rPr>
      <w:rFonts w:ascii="Arial" w:hAnsi="Arial" w:cs="Arial"/>
      <w:sz w:val="22"/>
      <w:szCs w:val="22"/>
      <w:lang w:eastAsia="es-MX"/>
    </w:rPr>
  </w:style>
  <w:style w:type="paragraph" w:customStyle="1" w:styleId="Entre2">
    <w:name w:val="Entre2"/>
    <w:basedOn w:val="Normal"/>
    <w:rsid w:val="005B753E"/>
    <w:rPr>
      <w:rFonts w:ascii="Arial" w:hAnsi="Arial" w:cs="Arial"/>
      <w:sz w:val="22"/>
      <w:szCs w:val="22"/>
      <w:lang w:eastAsia="es-MX"/>
    </w:rPr>
  </w:style>
  <w:style w:type="paragraph" w:customStyle="1" w:styleId="Entr1">
    <w:name w:val="Entr1"/>
    <w:basedOn w:val="Normal"/>
    <w:rsid w:val="005B753E"/>
    <w:pPr>
      <w:ind w:left="2124"/>
    </w:pPr>
    <w:rPr>
      <w:rFonts w:ascii="Arial" w:hAnsi="Arial"/>
      <w:sz w:val="22"/>
      <w:lang w:eastAsia="es-MX"/>
    </w:rPr>
  </w:style>
  <w:style w:type="paragraph" w:customStyle="1" w:styleId="Entre0">
    <w:name w:val="Entre0"/>
    <w:basedOn w:val="Normal"/>
    <w:rsid w:val="005B753E"/>
    <w:pPr>
      <w:ind w:left="2124"/>
    </w:pPr>
    <w:rPr>
      <w:rFonts w:ascii="Arial" w:hAnsi="Arial"/>
      <w:sz w:val="22"/>
      <w:u w:val="single"/>
      <w:lang w:eastAsia="es-MX"/>
    </w:rPr>
  </w:style>
  <w:style w:type="paragraph" w:customStyle="1" w:styleId="Entre3">
    <w:name w:val="Entre3"/>
    <w:basedOn w:val="Normal"/>
    <w:rsid w:val="005B753E"/>
    <w:pPr>
      <w:ind w:left="283" w:hanging="283"/>
    </w:pPr>
    <w:rPr>
      <w:rFonts w:ascii="Arial" w:hAnsi="Arial" w:cs="Arial"/>
      <w:snapToGrid w:val="0"/>
      <w:sz w:val="22"/>
      <w:szCs w:val="22"/>
      <w:lang w:eastAsia="es-MX"/>
    </w:rPr>
  </w:style>
  <w:style w:type="paragraph" w:customStyle="1" w:styleId="VietasOK">
    <w:name w:val="Viñetas O.K."/>
    <w:basedOn w:val="Normal"/>
    <w:rsid w:val="005B753E"/>
    <w:pPr>
      <w:ind w:left="283" w:hanging="283"/>
    </w:pPr>
    <w:rPr>
      <w:rFonts w:ascii="MS Sans Serif" w:hAnsi="MS Sans Serif"/>
      <w:lang w:val="es-MX" w:eastAsia="en-US"/>
    </w:rPr>
  </w:style>
  <w:style w:type="paragraph" w:customStyle="1" w:styleId="Estilo1">
    <w:name w:val="Estilo1"/>
    <w:basedOn w:val="Normal"/>
    <w:rsid w:val="005B753E"/>
    <w:pPr>
      <w:ind w:left="283" w:hanging="283"/>
    </w:pPr>
    <w:rPr>
      <w:rFonts w:ascii="Arial" w:hAnsi="Arial"/>
      <w:szCs w:val="24"/>
      <w:lang w:val="es-MX" w:eastAsia="en-US"/>
    </w:rPr>
  </w:style>
  <w:style w:type="paragraph" w:styleId="Lista5">
    <w:name w:val="List 5"/>
    <w:basedOn w:val="Normal"/>
    <w:rsid w:val="005B753E"/>
    <w:pPr>
      <w:ind w:left="1415" w:hanging="283"/>
    </w:pPr>
    <w:rPr>
      <w:rFonts w:ascii="Arial" w:hAnsi="Arial"/>
      <w:sz w:val="22"/>
    </w:rPr>
  </w:style>
  <w:style w:type="paragraph" w:styleId="Continuarlista5">
    <w:name w:val="List Continue 5"/>
    <w:basedOn w:val="Normal"/>
    <w:rsid w:val="005B753E"/>
    <w:pPr>
      <w:tabs>
        <w:tab w:val="num" w:pos="1593"/>
      </w:tabs>
      <w:spacing w:after="120"/>
      <w:ind w:left="1415"/>
    </w:pPr>
    <w:rPr>
      <w:rFonts w:ascii="Arial" w:hAnsi="Arial"/>
      <w:sz w:val="22"/>
    </w:rPr>
  </w:style>
  <w:style w:type="paragraph" w:styleId="Sangranormal">
    <w:name w:val="Normal Indent"/>
    <w:basedOn w:val="Normal"/>
    <w:rsid w:val="005B753E"/>
    <w:pPr>
      <w:tabs>
        <w:tab w:val="num" w:pos="1287"/>
      </w:tabs>
      <w:ind w:left="708"/>
    </w:pPr>
    <w:rPr>
      <w:rFonts w:ascii="Arial" w:hAnsi="Arial"/>
      <w:sz w:val="22"/>
    </w:rPr>
  </w:style>
  <w:style w:type="paragraph" w:customStyle="1" w:styleId="Remiteabreviado">
    <w:name w:val="Remite abreviado"/>
    <w:basedOn w:val="Normal"/>
    <w:rsid w:val="005B753E"/>
    <w:pPr>
      <w:tabs>
        <w:tab w:val="num" w:pos="720"/>
      </w:tabs>
    </w:pPr>
    <w:rPr>
      <w:rFonts w:ascii="Arial" w:hAnsi="Arial"/>
      <w:sz w:val="22"/>
    </w:rPr>
  </w:style>
  <w:style w:type="paragraph" w:customStyle="1" w:styleId="TableText">
    <w:name w:val="Table Text"/>
    <w:rsid w:val="005B753E"/>
    <w:pPr>
      <w:spacing w:after="0" w:line="240" w:lineRule="auto"/>
    </w:pPr>
    <w:rPr>
      <w:rFonts w:ascii="Times New Roman" w:eastAsia="Times New Roman" w:hAnsi="Times New Roman" w:cs="Times New Roman"/>
      <w:color w:val="000000"/>
      <w:szCs w:val="20"/>
      <w:lang w:val="en-US"/>
    </w:rPr>
  </w:style>
  <w:style w:type="paragraph" w:customStyle="1" w:styleId="-BodyText2">
    <w:name w:val="-Body Text 2"/>
    <w:basedOn w:val="Normal"/>
    <w:rsid w:val="005B753E"/>
    <w:rPr>
      <w:sz w:val="24"/>
      <w:lang w:val="es-MX" w:eastAsia="en-US"/>
    </w:rPr>
  </w:style>
  <w:style w:type="paragraph" w:customStyle="1" w:styleId="GREEN2">
    <w:name w:val="GREEN2"/>
    <w:basedOn w:val="Normal"/>
    <w:rsid w:val="005B753E"/>
    <w:pPr>
      <w:tabs>
        <w:tab w:val="left" w:pos="7655"/>
      </w:tabs>
      <w:jc w:val="center"/>
    </w:pPr>
    <w:rPr>
      <w:rFonts w:ascii="CG Times (W1)" w:hAnsi="CG Times (W1)"/>
      <w:b/>
      <w:sz w:val="28"/>
      <w:lang w:eastAsia="es-MX"/>
    </w:rPr>
  </w:style>
  <w:style w:type="paragraph" w:styleId="TDC1">
    <w:name w:val="toc 1"/>
    <w:basedOn w:val="Normal"/>
    <w:next w:val="Normal"/>
    <w:autoRedefine/>
    <w:rsid w:val="005B753E"/>
    <w:pPr>
      <w:keepLines/>
      <w:jc w:val="both"/>
    </w:pPr>
    <w:rPr>
      <w:rFonts w:ascii="Arial" w:hAnsi="Arial" w:cs="Arial"/>
      <w:sz w:val="22"/>
    </w:rPr>
  </w:style>
  <w:style w:type="paragraph" w:customStyle="1" w:styleId="BodySingle">
    <w:name w:val="Body Single"/>
    <w:basedOn w:val="Normal"/>
    <w:rsid w:val="005B753E"/>
    <w:rPr>
      <w:sz w:val="24"/>
      <w:lang w:eastAsia="en-US"/>
    </w:rPr>
  </w:style>
  <w:style w:type="paragraph" w:styleId="NormalWeb">
    <w:name w:val="Normal (Web)"/>
    <w:basedOn w:val="Normal"/>
    <w:uiPriority w:val="99"/>
    <w:rsid w:val="005B753E"/>
    <w:pPr>
      <w:spacing w:before="100" w:beforeAutospacing="1" w:after="100" w:afterAutospacing="1"/>
    </w:pPr>
    <w:rPr>
      <w:rFonts w:ascii="Arial Unicode MS" w:eastAsia="Arial Unicode MS" w:hAnsi="Arial Unicode MS" w:cs="Arial Unicode MS"/>
      <w:sz w:val="24"/>
      <w:szCs w:val="24"/>
      <w:lang w:val="es-ES"/>
    </w:rPr>
  </w:style>
  <w:style w:type="character" w:customStyle="1" w:styleId="InitialStyle">
    <w:name w:val="InitialStyle"/>
    <w:rsid w:val="005B753E"/>
    <w:rPr>
      <w:rFonts w:ascii="Times New Roman" w:hAnsi="Times New Roman"/>
      <w:color w:val="auto"/>
      <w:spacing w:val="0"/>
      <w:sz w:val="20"/>
    </w:rPr>
  </w:style>
  <w:style w:type="paragraph" w:customStyle="1" w:styleId="T1">
    <w:name w:val="T1"/>
    <w:basedOn w:val="Normal"/>
    <w:rsid w:val="005B753E"/>
    <w:pPr>
      <w:tabs>
        <w:tab w:val="left" w:pos="330"/>
      </w:tabs>
      <w:ind w:left="330" w:hanging="330"/>
      <w:jc w:val="both"/>
    </w:pPr>
    <w:rPr>
      <w:rFonts w:ascii="Arial" w:hAnsi="Arial"/>
      <w:sz w:val="22"/>
    </w:rPr>
  </w:style>
  <w:style w:type="paragraph" w:customStyle="1" w:styleId="BodyText31">
    <w:name w:val="Body Text 31"/>
    <w:basedOn w:val="Normal"/>
    <w:rsid w:val="005B753E"/>
    <w:pPr>
      <w:widowControl w:val="0"/>
      <w:jc w:val="both"/>
    </w:pPr>
    <w:rPr>
      <w:rFonts w:ascii="Arial" w:hAnsi="Arial"/>
      <w:b/>
      <w:sz w:val="24"/>
    </w:rPr>
  </w:style>
  <w:style w:type="paragraph" w:customStyle="1" w:styleId="BodyText22">
    <w:name w:val="Body Text 22"/>
    <w:basedOn w:val="Normal"/>
    <w:rsid w:val="005B753E"/>
    <w:pPr>
      <w:widowControl w:val="0"/>
      <w:jc w:val="both"/>
    </w:pPr>
    <w:rPr>
      <w:rFonts w:ascii="Arial" w:hAnsi="Arial"/>
      <w:sz w:val="24"/>
    </w:rPr>
  </w:style>
  <w:style w:type="paragraph" w:customStyle="1" w:styleId="BodyTextIndent21">
    <w:name w:val="Body Text Indent 21"/>
    <w:basedOn w:val="Normal"/>
    <w:rsid w:val="005B753E"/>
    <w:pPr>
      <w:widowControl w:val="0"/>
      <w:tabs>
        <w:tab w:val="left" w:pos="284"/>
      </w:tabs>
      <w:ind w:left="284" w:hanging="284"/>
      <w:jc w:val="both"/>
    </w:pPr>
    <w:rPr>
      <w:rFonts w:ascii="Arial" w:hAnsi="Arial"/>
      <w:sz w:val="24"/>
    </w:rPr>
  </w:style>
  <w:style w:type="character" w:styleId="Textoennegrita">
    <w:name w:val="Strong"/>
    <w:qFormat/>
    <w:rsid w:val="005B753E"/>
    <w:rPr>
      <w:b/>
      <w:bCs/>
    </w:rPr>
  </w:style>
  <w:style w:type="paragraph" w:styleId="Continuarlista2">
    <w:name w:val="List Continue 2"/>
    <w:basedOn w:val="Normal"/>
    <w:next w:val="Normal"/>
    <w:rsid w:val="005B753E"/>
    <w:pPr>
      <w:keepLines/>
      <w:tabs>
        <w:tab w:val="num" w:pos="840"/>
      </w:tabs>
      <w:ind w:left="216" w:firstLine="264"/>
    </w:pPr>
    <w:rPr>
      <w:rFonts w:ascii="Arial" w:hAnsi="Arial"/>
      <w:sz w:val="18"/>
    </w:rPr>
  </w:style>
  <w:style w:type="character" w:styleId="nfasis">
    <w:name w:val="Emphasis"/>
    <w:qFormat/>
    <w:rsid w:val="005B753E"/>
    <w:rPr>
      <w:i/>
      <w:iCs/>
    </w:rPr>
  </w:style>
  <w:style w:type="paragraph" w:customStyle="1" w:styleId="ACUERPODTEXTO">
    <w:name w:val="A.CUERPO D TEXTO"/>
    <w:basedOn w:val="Normal"/>
    <w:autoRedefine/>
    <w:rsid w:val="005B753E"/>
    <w:pPr>
      <w:tabs>
        <w:tab w:val="left" w:pos="414"/>
      </w:tabs>
      <w:ind w:left="540"/>
      <w:jc w:val="both"/>
    </w:pPr>
    <w:rPr>
      <w:rFonts w:ascii="Arial" w:hAnsi="Arial" w:cs="Arial"/>
      <w:sz w:val="24"/>
      <w:szCs w:val="24"/>
      <w:lang w:val="es-ES"/>
    </w:rPr>
  </w:style>
  <w:style w:type="paragraph" w:styleId="Sinespaciado">
    <w:name w:val="No Spacing"/>
    <w:qFormat/>
    <w:rsid w:val="005B753E"/>
    <w:pPr>
      <w:spacing w:after="0" w:line="240" w:lineRule="auto"/>
    </w:pPr>
    <w:rPr>
      <w:rFonts w:ascii="Calibri" w:eastAsia="Calibri" w:hAnsi="Calibri" w:cs="Times New Roman"/>
      <w:lang w:val="es-MX"/>
    </w:rPr>
  </w:style>
  <w:style w:type="paragraph" w:customStyle="1" w:styleId="Default">
    <w:name w:val="Default"/>
    <w:rsid w:val="005B753E"/>
    <w:pPr>
      <w:widowControl w:val="0"/>
      <w:autoSpaceDE w:val="0"/>
      <w:autoSpaceDN w:val="0"/>
      <w:adjustRightInd w:val="0"/>
      <w:spacing w:after="0" w:line="240" w:lineRule="auto"/>
    </w:pPr>
    <w:rPr>
      <w:rFonts w:ascii="Verdana" w:eastAsia="Times New Roman" w:hAnsi="Verdana" w:cs="Verdana"/>
      <w:color w:val="000000"/>
      <w:sz w:val="24"/>
      <w:szCs w:val="24"/>
      <w:lang w:val="es-MX" w:eastAsia="es-MX"/>
    </w:rPr>
  </w:style>
  <w:style w:type="paragraph" w:customStyle="1" w:styleId="CM23">
    <w:name w:val="CM23"/>
    <w:basedOn w:val="Default"/>
    <w:next w:val="Default"/>
    <w:rsid w:val="005B753E"/>
    <w:pPr>
      <w:spacing w:after="255"/>
    </w:pPr>
    <w:rPr>
      <w:rFonts w:cs="Times New Roman"/>
      <w:color w:val="auto"/>
    </w:rPr>
  </w:style>
  <w:style w:type="paragraph" w:customStyle="1" w:styleId="CM25">
    <w:name w:val="CM25"/>
    <w:basedOn w:val="Default"/>
    <w:next w:val="Default"/>
    <w:rsid w:val="005B753E"/>
    <w:pPr>
      <w:spacing w:after="935"/>
    </w:pPr>
    <w:rPr>
      <w:rFonts w:cs="Times New Roman"/>
      <w:color w:val="auto"/>
    </w:rPr>
  </w:style>
  <w:style w:type="paragraph" w:customStyle="1" w:styleId="CM15">
    <w:name w:val="CM15"/>
    <w:basedOn w:val="Default"/>
    <w:next w:val="Default"/>
    <w:rsid w:val="005B753E"/>
    <w:pPr>
      <w:spacing w:line="231" w:lineRule="atLeast"/>
    </w:pPr>
    <w:rPr>
      <w:rFonts w:cs="Times New Roman"/>
      <w:color w:val="auto"/>
    </w:rPr>
  </w:style>
  <w:style w:type="paragraph" w:customStyle="1" w:styleId="CM17">
    <w:name w:val="CM17"/>
    <w:basedOn w:val="Default"/>
    <w:next w:val="Default"/>
    <w:rsid w:val="005B753E"/>
    <w:pPr>
      <w:spacing w:line="231" w:lineRule="atLeast"/>
    </w:pPr>
    <w:rPr>
      <w:rFonts w:cs="Times New Roman"/>
      <w:color w:val="auto"/>
    </w:rPr>
  </w:style>
  <w:style w:type="character" w:customStyle="1" w:styleId="Ttulo2Car1">
    <w:name w:val="Título 2 Car1"/>
    <w:aliases w:val="Heading II Car1,Heading 2rh Car1,Heading II1 Car1,Heading 2rh1 Car1,Heading 2rh2 Car1,Heading 2rh3 Car1,Heading II2 Car1,Heading 2rh11 Car1,Heading II3 Car1,Heading 2rh4 Car1,Heading II4 Car1,Heading 2rh5 Car1"/>
    <w:semiHidden/>
    <w:rsid w:val="005B753E"/>
    <w:rPr>
      <w:rFonts w:ascii="Cambria" w:eastAsia="Times New Roman" w:hAnsi="Cambria" w:cs="Times New Roman"/>
      <w:b/>
      <w:bCs/>
      <w:color w:val="4F81BD"/>
      <w:sz w:val="26"/>
      <w:szCs w:val="26"/>
      <w:lang w:val="es-ES_tradnl"/>
    </w:rPr>
  </w:style>
  <w:style w:type="character" w:customStyle="1" w:styleId="Ttulo3Car1">
    <w:name w:val="Título 3 Car1"/>
    <w:aliases w:val="H3 Car"/>
    <w:semiHidden/>
    <w:rsid w:val="005B753E"/>
    <w:rPr>
      <w:rFonts w:ascii="Cambria" w:eastAsia="Times New Roman" w:hAnsi="Cambria" w:cs="Times New Roman"/>
      <w:b/>
      <w:bCs/>
      <w:color w:val="4F81BD"/>
      <w:lang w:val="es-ES_tradnl"/>
    </w:rPr>
  </w:style>
  <w:style w:type="character" w:customStyle="1" w:styleId="TextoindependienteCar1">
    <w:name w:val="Texto independiente Car1"/>
    <w:aliases w:val="Body Text Char Car"/>
    <w:semiHidden/>
    <w:rsid w:val="005B753E"/>
    <w:rPr>
      <w:lang w:val="es-ES_tradnl"/>
    </w:rPr>
  </w:style>
  <w:style w:type="paragraph" w:customStyle="1" w:styleId="Textoindependiente25">
    <w:name w:val="Texto independiente 25"/>
    <w:basedOn w:val="Normal"/>
    <w:rsid w:val="001C147E"/>
    <w:pPr>
      <w:tabs>
        <w:tab w:val="right" w:pos="1276"/>
      </w:tabs>
      <w:ind w:right="-518"/>
      <w:jc w:val="both"/>
    </w:pPr>
    <w:rPr>
      <w:rFonts w:ascii="Arial" w:hAnsi="Arial"/>
      <w:b/>
      <w:sz w:val="22"/>
    </w:rPr>
  </w:style>
  <w:style w:type="paragraph" w:customStyle="1" w:styleId="Texto0">
    <w:name w:val="Texto"/>
    <w:basedOn w:val="Normal"/>
    <w:rsid w:val="002021D2"/>
    <w:pPr>
      <w:spacing w:after="101" w:line="216" w:lineRule="exact"/>
      <w:ind w:firstLine="288"/>
      <w:jc w:val="both"/>
    </w:pPr>
    <w:rPr>
      <w:rFonts w:ascii="Arial" w:hAnsi="Arial" w:cs="Arial"/>
      <w:sz w:val="18"/>
      <w:szCs w:val="18"/>
      <w:lang w:val="es-ES"/>
    </w:rPr>
  </w:style>
  <w:style w:type="paragraph" w:styleId="Lista2">
    <w:name w:val="List 2"/>
    <w:basedOn w:val="Normal"/>
    <w:uiPriority w:val="99"/>
    <w:semiHidden/>
    <w:unhideWhenUsed/>
    <w:rsid w:val="00126089"/>
    <w:pPr>
      <w:ind w:left="566" w:hanging="283"/>
      <w:contextualSpacing/>
    </w:pPr>
  </w:style>
  <w:style w:type="paragraph" w:styleId="Textoindependienteprimerasangra2">
    <w:name w:val="Body Text First Indent 2"/>
    <w:basedOn w:val="Sangradetextonormal"/>
    <w:link w:val="Textoindependienteprimerasangra2Car"/>
    <w:uiPriority w:val="99"/>
    <w:semiHidden/>
    <w:unhideWhenUsed/>
    <w:rsid w:val="00126089"/>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126089"/>
    <w:rPr>
      <w:rFonts w:ascii="Times New Roman" w:eastAsia="Times New Roman" w:hAnsi="Times New Roman" w:cs="Times New Roman"/>
      <w:sz w:val="20"/>
      <w:szCs w:val="20"/>
      <w:lang w:val="es-ES_tradnl" w:eastAsia="es-ES"/>
    </w:rPr>
  </w:style>
  <w:style w:type="paragraph" w:styleId="Lista3">
    <w:name w:val="List 3"/>
    <w:basedOn w:val="Normal"/>
    <w:uiPriority w:val="99"/>
    <w:unhideWhenUsed/>
    <w:rsid w:val="00F90C73"/>
    <w:pPr>
      <w:widowControl w:val="0"/>
      <w:ind w:left="849" w:hanging="283"/>
      <w:contextualSpacing/>
    </w:pPr>
    <w:rPr>
      <w:lang w:val="en-US"/>
    </w:rPr>
  </w:style>
  <w:style w:type="paragraph" w:customStyle="1" w:styleId="Textoindependiente26">
    <w:name w:val="Texto independiente 26"/>
    <w:basedOn w:val="Normal"/>
    <w:rsid w:val="000B78E5"/>
    <w:pPr>
      <w:tabs>
        <w:tab w:val="right" w:pos="1276"/>
      </w:tabs>
      <w:ind w:right="-518"/>
      <w:jc w:val="both"/>
    </w:pPr>
    <w:rPr>
      <w:rFonts w:ascii="Arial" w:hAnsi="Arial"/>
      <w:b/>
      <w:sz w:val="22"/>
    </w:rPr>
  </w:style>
  <w:style w:type="paragraph" w:styleId="Continuarlista">
    <w:name w:val="List Continue"/>
    <w:basedOn w:val="Normal"/>
    <w:uiPriority w:val="99"/>
    <w:semiHidden/>
    <w:unhideWhenUsed/>
    <w:rsid w:val="000B78E5"/>
    <w:pPr>
      <w:spacing w:after="120"/>
      <w:ind w:left="283"/>
      <w:contextualSpacing/>
    </w:pPr>
  </w:style>
  <w:style w:type="paragraph" w:customStyle="1" w:styleId="Prrafodelista3">
    <w:name w:val="Párrafo de lista3"/>
    <w:basedOn w:val="Normal"/>
    <w:rsid w:val="00BA09CD"/>
    <w:pPr>
      <w:ind w:left="708"/>
    </w:pPr>
    <w:rPr>
      <w:rFonts w:eastAsia="Calibri"/>
    </w:rPr>
  </w:style>
  <w:style w:type="paragraph" w:customStyle="1" w:styleId="BlockText2">
    <w:name w:val="Block Text2"/>
    <w:basedOn w:val="Normal"/>
    <w:rsid w:val="00727A6A"/>
    <w:pPr>
      <w:tabs>
        <w:tab w:val="left" w:pos="851"/>
      </w:tabs>
      <w:ind w:left="851" w:right="-518" w:hanging="284"/>
      <w:jc w:val="both"/>
    </w:pPr>
    <w:rPr>
      <w:rFonts w:ascii="Arial" w:hAnsi="Arial"/>
      <w:sz w:val="22"/>
    </w:rPr>
  </w:style>
  <w:style w:type="paragraph" w:styleId="Lista">
    <w:name w:val="List"/>
    <w:basedOn w:val="Normal"/>
    <w:semiHidden/>
    <w:rsid w:val="00727A6A"/>
    <w:pPr>
      <w:autoSpaceDE w:val="0"/>
      <w:autoSpaceDN w:val="0"/>
      <w:spacing w:line="360" w:lineRule="auto"/>
      <w:ind w:left="1069" w:hanging="360"/>
    </w:pPr>
    <w:rPr>
      <w:rFonts w:ascii="Arial" w:hAnsi="Arial"/>
      <w:sz w:val="24"/>
      <w:lang w:val="de-DE" w:eastAsia="de-DE"/>
    </w:rPr>
  </w:style>
  <w:style w:type="paragraph" w:customStyle="1" w:styleId="ecxmsolistparagraph">
    <w:name w:val="ecxmsolistparagraph"/>
    <w:basedOn w:val="Normal"/>
    <w:rsid w:val="00727A6A"/>
    <w:pPr>
      <w:spacing w:after="324"/>
    </w:pPr>
    <w:rPr>
      <w:sz w:val="24"/>
      <w:szCs w:val="24"/>
      <w:lang w:val="es-MX" w:eastAsia="es-MX"/>
    </w:rPr>
  </w:style>
  <w:style w:type="paragraph" w:customStyle="1" w:styleId="font6">
    <w:name w:val="font6"/>
    <w:basedOn w:val="Normal"/>
    <w:rsid w:val="00727A6A"/>
    <w:pPr>
      <w:spacing w:before="100" w:beforeAutospacing="1" w:after="100" w:afterAutospacing="1"/>
    </w:pPr>
    <w:rPr>
      <w:rFonts w:ascii="Arial" w:hAnsi="Arial" w:cs="Arial"/>
      <w:b/>
      <w:bCs/>
      <w:sz w:val="16"/>
      <w:szCs w:val="16"/>
      <w:lang w:val="es-ES"/>
    </w:rPr>
  </w:style>
  <w:style w:type="paragraph" w:customStyle="1" w:styleId="xl71">
    <w:name w:val="xl71"/>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2">
    <w:name w:val="xl72"/>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3">
    <w:name w:val="xl73"/>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74">
    <w:name w:val="xl7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5">
    <w:name w:val="xl7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lang w:val="es-ES"/>
    </w:rPr>
  </w:style>
  <w:style w:type="paragraph" w:customStyle="1" w:styleId="xl76">
    <w:name w:val="xl7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77">
    <w:name w:val="xl77"/>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8">
    <w:name w:val="xl78"/>
    <w:basedOn w:val="Normal"/>
    <w:rsid w:val="00727A6A"/>
    <w:pPr>
      <w:spacing w:before="100" w:beforeAutospacing="1" w:after="100" w:afterAutospacing="1"/>
      <w:jc w:val="center"/>
      <w:textAlignment w:val="center"/>
    </w:pPr>
    <w:rPr>
      <w:rFonts w:ascii="Arial" w:hAnsi="Arial" w:cs="Arial"/>
      <w:sz w:val="16"/>
      <w:szCs w:val="16"/>
      <w:lang w:val="es-ES"/>
    </w:rPr>
  </w:style>
  <w:style w:type="paragraph" w:customStyle="1" w:styleId="xl79">
    <w:name w:val="xl79"/>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80">
    <w:name w:val="xl80"/>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1">
    <w:name w:val="xl81"/>
    <w:basedOn w:val="Normal"/>
    <w:rsid w:val="00727A6A"/>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82">
    <w:name w:val="xl82"/>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3">
    <w:name w:val="xl83"/>
    <w:basedOn w:val="Normal"/>
    <w:rsid w:val="00727A6A"/>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4">
    <w:name w:val="xl84"/>
    <w:basedOn w:val="Normal"/>
    <w:rsid w:val="00727A6A"/>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5">
    <w:name w:val="xl85"/>
    <w:basedOn w:val="Normal"/>
    <w:rsid w:val="00727A6A"/>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6">
    <w:name w:val="xl86"/>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xl87">
    <w:name w:val="xl87"/>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textAlignment w:val="center"/>
    </w:pPr>
    <w:rPr>
      <w:rFonts w:ascii="Arial" w:hAnsi="Arial" w:cs="Arial"/>
      <w:sz w:val="16"/>
      <w:szCs w:val="16"/>
      <w:lang w:val="es-ES"/>
    </w:rPr>
  </w:style>
  <w:style w:type="paragraph" w:customStyle="1" w:styleId="xl88">
    <w:name w:val="xl88"/>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ANOTACION">
    <w:name w:val="ANOTACION"/>
    <w:basedOn w:val="Normal"/>
    <w:rsid w:val="00727A6A"/>
    <w:pPr>
      <w:autoSpaceDE w:val="0"/>
      <w:autoSpaceDN w:val="0"/>
      <w:spacing w:after="101" w:line="216" w:lineRule="atLeast"/>
      <w:jc w:val="center"/>
    </w:pPr>
    <w:rPr>
      <w:rFonts w:ascii="Arial" w:hAnsi="Arial" w:cs="Arial"/>
      <w:b/>
      <w:bCs/>
      <w:sz w:val="18"/>
      <w:szCs w:val="18"/>
    </w:rPr>
  </w:style>
  <w:style w:type="paragraph" w:customStyle="1" w:styleId="xl63">
    <w:name w:val="xl63"/>
    <w:basedOn w:val="Normal"/>
    <w:rsid w:val="00727A6A"/>
    <w:pPr>
      <w:spacing w:before="100" w:beforeAutospacing="1" w:after="100" w:afterAutospacing="1"/>
    </w:pPr>
    <w:rPr>
      <w:sz w:val="12"/>
      <w:szCs w:val="12"/>
      <w:lang w:val="es-ES"/>
    </w:rPr>
  </w:style>
  <w:style w:type="paragraph" w:customStyle="1" w:styleId="xl64">
    <w:name w:val="xl6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5">
    <w:name w:val="xl6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6">
    <w:name w:val="xl6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7">
    <w:name w:val="xl67"/>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8">
    <w:name w:val="xl68"/>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69">
    <w:name w:val="xl69"/>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70">
    <w:name w:val="xl7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89">
    <w:name w:val="xl89"/>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90">
    <w:name w:val="xl9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1">
    <w:name w:val="xl91"/>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sz w:val="16"/>
      <w:szCs w:val="16"/>
      <w:lang w:val="es-ES"/>
    </w:rPr>
  </w:style>
  <w:style w:type="paragraph" w:customStyle="1" w:styleId="xl92">
    <w:name w:val="xl92"/>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3">
    <w:name w:val="xl93"/>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sz w:val="16"/>
      <w:szCs w:val="16"/>
      <w:lang w:val="es-ES"/>
    </w:rPr>
  </w:style>
  <w:style w:type="paragraph" w:customStyle="1" w:styleId="xl94">
    <w:name w:val="xl94"/>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5">
    <w:name w:val="xl95"/>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6">
    <w:name w:val="xl9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7">
    <w:name w:val="xl97"/>
    <w:basedOn w:val="Normal"/>
    <w:rsid w:val="00727A6A"/>
    <w:pPr>
      <w:pBdr>
        <w:top w:val="single" w:sz="4" w:space="0" w:color="auto"/>
        <w:left w:val="single" w:sz="4" w:space="0" w:color="auto"/>
        <w:bottom w:val="single" w:sz="4" w:space="0" w:color="auto"/>
        <w:right w:val="single" w:sz="4" w:space="0" w:color="auto"/>
      </w:pBdr>
      <w:shd w:val="clear" w:color="000000" w:fill="C65911"/>
      <w:spacing w:before="100" w:beforeAutospacing="1" w:after="100" w:afterAutospacing="1"/>
    </w:pPr>
    <w:rPr>
      <w:sz w:val="16"/>
      <w:szCs w:val="16"/>
      <w:lang w:val="es-ES"/>
    </w:rPr>
  </w:style>
  <w:style w:type="paragraph" w:customStyle="1" w:styleId="xl98">
    <w:name w:val="xl98"/>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color w:val="000000"/>
      <w:sz w:val="16"/>
      <w:szCs w:val="16"/>
      <w:lang w:val="es-ES"/>
    </w:rPr>
  </w:style>
  <w:style w:type="paragraph" w:customStyle="1" w:styleId="xl99">
    <w:name w:val="xl99"/>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center"/>
    </w:pPr>
    <w:rPr>
      <w:sz w:val="16"/>
      <w:szCs w:val="16"/>
      <w:lang w:val="es-ES"/>
    </w:rPr>
  </w:style>
  <w:style w:type="paragraph" w:customStyle="1" w:styleId="xl100">
    <w:name w:val="xl100"/>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pPr>
    <w:rPr>
      <w:sz w:val="16"/>
      <w:szCs w:val="16"/>
      <w:lang w:val="es-ES"/>
    </w:rPr>
  </w:style>
  <w:style w:type="paragraph" w:customStyle="1" w:styleId="xl101">
    <w:name w:val="xl101"/>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102">
    <w:name w:val="xl102"/>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6"/>
      <w:szCs w:val="16"/>
      <w:lang w:val="es-ES"/>
    </w:rPr>
  </w:style>
  <w:style w:type="paragraph" w:customStyle="1" w:styleId="xl103">
    <w:name w:val="xl103"/>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24"/>
      <w:szCs w:val="24"/>
      <w:lang w:val="es-ES"/>
    </w:rPr>
  </w:style>
  <w:style w:type="paragraph" w:customStyle="1" w:styleId="xl104">
    <w:name w:val="xl104"/>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sz w:val="16"/>
      <w:szCs w:val="16"/>
      <w:lang w:val="es-ES"/>
    </w:rPr>
  </w:style>
  <w:style w:type="paragraph" w:customStyle="1" w:styleId="xl105">
    <w:name w:val="xl105"/>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b/>
      <w:bCs/>
      <w:sz w:val="16"/>
      <w:szCs w:val="16"/>
      <w:lang w:val="es-ES"/>
    </w:rPr>
  </w:style>
  <w:style w:type="paragraph" w:customStyle="1" w:styleId="xl106">
    <w:name w:val="xl106"/>
    <w:basedOn w:val="Normal"/>
    <w:rsid w:val="00727A6A"/>
    <w:pPr>
      <w:spacing w:before="100" w:beforeAutospacing="1" w:after="100" w:afterAutospacing="1"/>
      <w:jc w:val="right"/>
    </w:pPr>
    <w:rPr>
      <w:sz w:val="16"/>
      <w:szCs w:val="16"/>
      <w:lang w:val="es-ES"/>
    </w:rPr>
  </w:style>
  <w:style w:type="character" w:styleId="Refdecomentario">
    <w:name w:val="annotation reference"/>
    <w:basedOn w:val="Fuentedeprrafopredeter"/>
    <w:uiPriority w:val="99"/>
    <w:semiHidden/>
    <w:unhideWhenUsed/>
    <w:rsid w:val="00727A6A"/>
    <w:rPr>
      <w:sz w:val="16"/>
      <w:szCs w:val="16"/>
    </w:rPr>
  </w:style>
  <w:style w:type="paragraph" w:styleId="Textocomentario">
    <w:name w:val="annotation text"/>
    <w:basedOn w:val="Normal"/>
    <w:link w:val="TextocomentarioCar"/>
    <w:uiPriority w:val="99"/>
    <w:semiHidden/>
    <w:unhideWhenUsed/>
    <w:rsid w:val="00727A6A"/>
  </w:style>
  <w:style w:type="character" w:customStyle="1" w:styleId="TextocomentarioCar">
    <w:name w:val="Texto comentario Car"/>
    <w:basedOn w:val="Fuentedeprrafopredeter"/>
    <w:link w:val="Textocomentario"/>
    <w:uiPriority w:val="99"/>
    <w:semiHidden/>
    <w:rsid w:val="00727A6A"/>
    <w:rPr>
      <w:rFonts w:ascii="Times New Roman" w:eastAsia="Times New Roman" w:hAnsi="Times New Roman" w:cs="Times New Roman"/>
      <w:sz w:val="20"/>
      <w:szCs w:val="20"/>
      <w:lang w:val="es-ES_tradnl" w:eastAsia="es-ES"/>
    </w:rPr>
  </w:style>
  <w:style w:type="paragraph" w:customStyle="1" w:styleId="Sangra3detindependiente3">
    <w:name w:val="Sangría 3 de t. independiente3"/>
    <w:basedOn w:val="Normal"/>
    <w:rsid w:val="00727A6A"/>
    <w:pPr>
      <w:suppressAutoHyphens/>
      <w:spacing w:after="120" w:line="100" w:lineRule="atLeast"/>
      <w:ind w:left="283"/>
    </w:pPr>
    <w:rPr>
      <w:kern w:val="1"/>
      <w:sz w:val="16"/>
      <w:szCs w:val="16"/>
      <w:lang w:val="es-ES" w:eastAsia="ar-SA"/>
    </w:rPr>
  </w:style>
  <w:style w:type="paragraph" w:customStyle="1" w:styleId="Prrafodelista4">
    <w:name w:val="Párrafo de lista4"/>
    <w:basedOn w:val="Normal"/>
    <w:rsid w:val="0023049A"/>
    <w:pPr>
      <w:ind w:left="708"/>
    </w:pPr>
    <w:rPr>
      <w:rFonts w:eastAsia="Calibri"/>
    </w:rPr>
  </w:style>
  <w:style w:type="paragraph" w:customStyle="1" w:styleId="msonormal0">
    <w:name w:val="msonormal"/>
    <w:basedOn w:val="Normal"/>
    <w:rsid w:val="00AD48D6"/>
    <w:pPr>
      <w:spacing w:before="100" w:beforeAutospacing="1" w:after="100" w:afterAutospacing="1"/>
    </w:pPr>
    <w:rPr>
      <w:sz w:val="24"/>
      <w:szCs w:val="24"/>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36721">
      <w:bodyDiv w:val="1"/>
      <w:marLeft w:val="0"/>
      <w:marRight w:val="0"/>
      <w:marTop w:val="0"/>
      <w:marBottom w:val="0"/>
      <w:divBdr>
        <w:top w:val="none" w:sz="0" w:space="0" w:color="auto"/>
        <w:left w:val="none" w:sz="0" w:space="0" w:color="auto"/>
        <w:bottom w:val="none" w:sz="0" w:space="0" w:color="auto"/>
        <w:right w:val="none" w:sz="0" w:space="0" w:color="auto"/>
      </w:divBdr>
    </w:div>
    <w:div w:id="141125620">
      <w:bodyDiv w:val="1"/>
      <w:marLeft w:val="0"/>
      <w:marRight w:val="0"/>
      <w:marTop w:val="0"/>
      <w:marBottom w:val="0"/>
      <w:divBdr>
        <w:top w:val="none" w:sz="0" w:space="0" w:color="auto"/>
        <w:left w:val="none" w:sz="0" w:space="0" w:color="auto"/>
        <w:bottom w:val="none" w:sz="0" w:space="0" w:color="auto"/>
        <w:right w:val="none" w:sz="0" w:space="0" w:color="auto"/>
      </w:divBdr>
    </w:div>
    <w:div w:id="148328681">
      <w:bodyDiv w:val="1"/>
      <w:marLeft w:val="0"/>
      <w:marRight w:val="0"/>
      <w:marTop w:val="0"/>
      <w:marBottom w:val="0"/>
      <w:divBdr>
        <w:top w:val="none" w:sz="0" w:space="0" w:color="auto"/>
        <w:left w:val="none" w:sz="0" w:space="0" w:color="auto"/>
        <w:bottom w:val="none" w:sz="0" w:space="0" w:color="auto"/>
        <w:right w:val="none" w:sz="0" w:space="0" w:color="auto"/>
      </w:divBdr>
    </w:div>
    <w:div w:id="291643888">
      <w:bodyDiv w:val="1"/>
      <w:marLeft w:val="0"/>
      <w:marRight w:val="0"/>
      <w:marTop w:val="0"/>
      <w:marBottom w:val="0"/>
      <w:divBdr>
        <w:top w:val="none" w:sz="0" w:space="0" w:color="auto"/>
        <w:left w:val="none" w:sz="0" w:space="0" w:color="auto"/>
        <w:bottom w:val="none" w:sz="0" w:space="0" w:color="auto"/>
        <w:right w:val="none" w:sz="0" w:space="0" w:color="auto"/>
      </w:divBdr>
    </w:div>
    <w:div w:id="361327097">
      <w:bodyDiv w:val="1"/>
      <w:marLeft w:val="0"/>
      <w:marRight w:val="0"/>
      <w:marTop w:val="0"/>
      <w:marBottom w:val="0"/>
      <w:divBdr>
        <w:top w:val="none" w:sz="0" w:space="0" w:color="auto"/>
        <w:left w:val="none" w:sz="0" w:space="0" w:color="auto"/>
        <w:bottom w:val="none" w:sz="0" w:space="0" w:color="auto"/>
        <w:right w:val="none" w:sz="0" w:space="0" w:color="auto"/>
      </w:divBdr>
    </w:div>
    <w:div w:id="381754414">
      <w:bodyDiv w:val="1"/>
      <w:marLeft w:val="0"/>
      <w:marRight w:val="0"/>
      <w:marTop w:val="0"/>
      <w:marBottom w:val="0"/>
      <w:divBdr>
        <w:top w:val="none" w:sz="0" w:space="0" w:color="auto"/>
        <w:left w:val="none" w:sz="0" w:space="0" w:color="auto"/>
        <w:bottom w:val="none" w:sz="0" w:space="0" w:color="auto"/>
        <w:right w:val="none" w:sz="0" w:space="0" w:color="auto"/>
      </w:divBdr>
    </w:div>
    <w:div w:id="456682895">
      <w:bodyDiv w:val="1"/>
      <w:marLeft w:val="0"/>
      <w:marRight w:val="0"/>
      <w:marTop w:val="0"/>
      <w:marBottom w:val="0"/>
      <w:divBdr>
        <w:top w:val="none" w:sz="0" w:space="0" w:color="auto"/>
        <w:left w:val="none" w:sz="0" w:space="0" w:color="auto"/>
        <w:bottom w:val="none" w:sz="0" w:space="0" w:color="auto"/>
        <w:right w:val="none" w:sz="0" w:space="0" w:color="auto"/>
      </w:divBdr>
    </w:div>
    <w:div w:id="562066003">
      <w:bodyDiv w:val="1"/>
      <w:marLeft w:val="0"/>
      <w:marRight w:val="0"/>
      <w:marTop w:val="0"/>
      <w:marBottom w:val="0"/>
      <w:divBdr>
        <w:top w:val="none" w:sz="0" w:space="0" w:color="auto"/>
        <w:left w:val="none" w:sz="0" w:space="0" w:color="auto"/>
        <w:bottom w:val="none" w:sz="0" w:space="0" w:color="auto"/>
        <w:right w:val="none" w:sz="0" w:space="0" w:color="auto"/>
      </w:divBdr>
    </w:div>
    <w:div w:id="753404309">
      <w:bodyDiv w:val="1"/>
      <w:marLeft w:val="0"/>
      <w:marRight w:val="0"/>
      <w:marTop w:val="0"/>
      <w:marBottom w:val="0"/>
      <w:divBdr>
        <w:top w:val="none" w:sz="0" w:space="0" w:color="auto"/>
        <w:left w:val="none" w:sz="0" w:space="0" w:color="auto"/>
        <w:bottom w:val="none" w:sz="0" w:space="0" w:color="auto"/>
        <w:right w:val="none" w:sz="0" w:space="0" w:color="auto"/>
      </w:divBdr>
    </w:div>
    <w:div w:id="775948261">
      <w:bodyDiv w:val="1"/>
      <w:marLeft w:val="0"/>
      <w:marRight w:val="0"/>
      <w:marTop w:val="0"/>
      <w:marBottom w:val="0"/>
      <w:divBdr>
        <w:top w:val="none" w:sz="0" w:space="0" w:color="auto"/>
        <w:left w:val="none" w:sz="0" w:space="0" w:color="auto"/>
        <w:bottom w:val="none" w:sz="0" w:space="0" w:color="auto"/>
        <w:right w:val="none" w:sz="0" w:space="0" w:color="auto"/>
      </w:divBdr>
    </w:div>
    <w:div w:id="925698674">
      <w:bodyDiv w:val="1"/>
      <w:marLeft w:val="0"/>
      <w:marRight w:val="0"/>
      <w:marTop w:val="0"/>
      <w:marBottom w:val="0"/>
      <w:divBdr>
        <w:top w:val="none" w:sz="0" w:space="0" w:color="auto"/>
        <w:left w:val="none" w:sz="0" w:space="0" w:color="auto"/>
        <w:bottom w:val="none" w:sz="0" w:space="0" w:color="auto"/>
        <w:right w:val="none" w:sz="0" w:space="0" w:color="auto"/>
      </w:divBdr>
    </w:div>
    <w:div w:id="991374096">
      <w:bodyDiv w:val="1"/>
      <w:marLeft w:val="0"/>
      <w:marRight w:val="0"/>
      <w:marTop w:val="0"/>
      <w:marBottom w:val="0"/>
      <w:divBdr>
        <w:top w:val="none" w:sz="0" w:space="0" w:color="auto"/>
        <w:left w:val="none" w:sz="0" w:space="0" w:color="auto"/>
        <w:bottom w:val="none" w:sz="0" w:space="0" w:color="auto"/>
        <w:right w:val="none" w:sz="0" w:space="0" w:color="auto"/>
      </w:divBdr>
    </w:div>
    <w:div w:id="1020936858">
      <w:bodyDiv w:val="1"/>
      <w:marLeft w:val="0"/>
      <w:marRight w:val="0"/>
      <w:marTop w:val="0"/>
      <w:marBottom w:val="0"/>
      <w:divBdr>
        <w:top w:val="none" w:sz="0" w:space="0" w:color="auto"/>
        <w:left w:val="none" w:sz="0" w:space="0" w:color="auto"/>
        <w:bottom w:val="none" w:sz="0" w:space="0" w:color="auto"/>
        <w:right w:val="none" w:sz="0" w:space="0" w:color="auto"/>
      </w:divBdr>
    </w:div>
    <w:div w:id="1058820830">
      <w:bodyDiv w:val="1"/>
      <w:marLeft w:val="0"/>
      <w:marRight w:val="0"/>
      <w:marTop w:val="0"/>
      <w:marBottom w:val="0"/>
      <w:divBdr>
        <w:top w:val="none" w:sz="0" w:space="0" w:color="auto"/>
        <w:left w:val="none" w:sz="0" w:space="0" w:color="auto"/>
        <w:bottom w:val="none" w:sz="0" w:space="0" w:color="auto"/>
        <w:right w:val="none" w:sz="0" w:space="0" w:color="auto"/>
      </w:divBdr>
    </w:div>
    <w:div w:id="1090466158">
      <w:bodyDiv w:val="1"/>
      <w:marLeft w:val="0"/>
      <w:marRight w:val="0"/>
      <w:marTop w:val="0"/>
      <w:marBottom w:val="0"/>
      <w:divBdr>
        <w:top w:val="none" w:sz="0" w:space="0" w:color="auto"/>
        <w:left w:val="none" w:sz="0" w:space="0" w:color="auto"/>
        <w:bottom w:val="none" w:sz="0" w:space="0" w:color="auto"/>
        <w:right w:val="none" w:sz="0" w:space="0" w:color="auto"/>
      </w:divBdr>
    </w:div>
    <w:div w:id="1098675628">
      <w:bodyDiv w:val="1"/>
      <w:marLeft w:val="0"/>
      <w:marRight w:val="0"/>
      <w:marTop w:val="0"/>
      <w:marBottom w:val="0"/>
      <w:divBdr>
        <w:top w:val="none" w:sz="0" w:space="0" w:color="auto"/>
        <w:left w:val="none" w:sz="0" w:space="0" w:color="auto"/>
        <w:bottom w:val="none" w:sz="0" w:space="0" w:color="auto"/>
        <w:right w:val="none" w:sz="0" w:space="0" w:color="auto"/>
      </w:divBdr>
    </w:div>
    <w:div w:id="1139608504">
      <w:bodyDiv w:val="1"/>
      <w:marLeft w:val="0"/>
      <w:marRight w:val="0"/>
      <w:marTop w:val="0"/>
      <w:marBottom w:val="0"/>
      <w:divBdr>
        <w:top w:val="none" w:sz="0" w:space="0" w:color="auto"/>
        <w:left w:val="none" w:sz="0" w:space="0" w:color="auto"/>
        <w:bottom w:val="none" w:sz="0" w:space="0" w:color="auto"/>
        <w:right w:val="none" w:sz="0" w:space="0" w:color="auto"/>
      </w:divBdr>
    </w:div>
    <w:div w:id="1295673881">
      <w:bodyDiv w:val="1"/>
      <w:marLeft w:val="0"/>
      <w:marRight w:val="0"/>
      <w:marTop w:val="0"/>
      <w:marBottom w:val="0"/>
      <w:divBdr>
        <w:top w:val="none" w:sz="0" w:space="0" w:color="auto"/>
        <w:left w:val="none" w:sz="0" w:space="0" w:color="auto"/>
        <w:bottom w:val="none" w:sz="0" w:space="0" w:color="auto"/>
        <w:right w:val="none" w:sz="0" w:space="0" w:color="auto"/>
      </w:divBdr>
    </w:div>
    <w:div w:id="1433476980">
      <w:bodyDiv w:val="1"/>
      <w:marLeft w:val="0"/>
      <w:marRight w:val="0"/>
      <w:marTop w:val="0"/>
      <w:marBottom w:val="0"/>
      <w:divBdr>
        <w:top w:val="none" w:sz="0" w:space="0" w:color="auto"/>
        <w:left w:val="none" w:sz="0" w:space="0" w:color="auto"/>
        <w:bottom w:val="none" w:sz="0" w:space="0" w:color="auto"/>
        <w:right w:val="none" w:sz="0" w:space="0" w:color="auto"/>
      </w:divBdr>
    </w:div>
    <w:div w:id="1546210503">
      <w:bodyDiv w:val="1"/>
      <w:marLeft w:val="0"/>
      <w:marRight w:val="0"/>
      <w:marTop w:val="0"/>
      <w:marBottom w:val="0"/>
      <w:divBdr>
        <w:top w:val="none" w:sz="0" w:space="0" w:color="auto"/>
        <w:left w:val="none" w:sz="0" w:space="0" w:color="auto"/>
        <w:bottom w:val="none" w:sz="0" w:space="0" w:color="auto"/>
        <w:right w:val="none" w:sz="0" w:space="0" w:color="auto"/>
      </w:divBdr>
    </w:div>
    <w:div w:id="1582324768">
      <w:bodyDiv w:val="1"/>
      <w:marLeft w:val="0"/>
      <w:marRight w:val="0"/>
      <w:marTop w:val="0"/>
      <w:marBottom w:val="0"/>
      <w:divBdr>
        <w:top w:val="none" w:sz="0" w:space="0" w:color="auto"/>
        <w:left w:val="none" w:sz="0" w:space="0" w:color="auto"/>
        <w:bottom w:val="none" w:sz="0" w:space="0" w:color="auto"/>
        <w:right w:val="none" w:sz="0" w:space="0" w:color="auto"/>
      </w:divBdr>
    </w:div>
    <w:div w:id="1606038671">
      <w:bodyDiv w:val="1"/>
      <w:marLeft w:val="0"/>
      <w:marRight w:val="0"/>
      <w:marTop w:val="0"/>
      <w:marBottom w:val="0"/>
      <w:divBdr>
        <w:top w:val="none" w:sz="0" w:space="0" w:color="auto"/>
        <w:left w:val="none" w:sz="0" w:space="0" w:color="auto"/>
        <w:bottom w:val="none" w:sz="0" w:space="0" w:color="auto"/>
        <w:right w:val="none" w:sz="0" w:space="0" w:color="auto"/>
      </w:divBdr>
    </w:div>
    <w:div w:id="1723676226">
      <w:bodyDiv w:val="1"/>
      <w:marLeft w:val="0"/>
      <w:marRight w:val="0"/>
      <w:marTop w:val="0"/>
      <w:marBottom w:val="0"/>
      <w:divBdr>
        <w:top w:val="none" w:sz="0" w:space="0" w:color="auto"/>
        <w:left w:val="none" w:sz="0" w:space="0" w:color="auto"/>
        <w:bottom w:val="none" w:sz="0" w:space="0" w:color="auto"/>
        <w:right w:val="none" w:sz="0" w:space="0" w:color="auto"/>
      </w:divBdr>
    </w:div>
    <w:div w:id="1756514298">
      <w:bodyDiv w:val="1"/>
      <w:marLeft w:val="0"/>
      <w:marRight w:val="0"/>
      <w:marTop w:val="0"/>
      <w:marBottom w:val="0"/>
      <w:divBdr>
        <w:top w:val="none" w:sz="0" w:space="0" w:color="auto"/>
        <w:left w:val="none" w:sz="0" w:space="0" w:color="auto"/>
        <w:bottom w:val="none" w:sz="0" w:space="0" w:color="auto"/>
        <w:right w:val="none" w:sz="0" w:space="0" w:color="auto"/>
      </w:divBdr>
    </w:div>
    <w:div w:id="1801072241">
      <w:bodyDiv w:val="1"/>
      <w:marLeft w:val="0"/>
      <w:marRight w:val="0"/>
      <w:marTop w:val="0"/>
      <w:marBottom w:val="0"/>
      <w:divBdr>
        <w:top w:val="none" w:sz="0" w:space="0" w:color="auto"/>
        <w:left w:val="none" w:sz="0" w:space="0" w:color="auto"/>
        <w:bottom w:val="none" w:sz="0" w:space="0" w:color="auto"/>
        <w:right w:val="none" w:sz="0" w:space="0" w:color="auto"/>
      </w:divBdr>
    </w:div>
    <w:div w:id="1802378854">
      <w:bodyDiv w:val="1"/>
      <w:marLeft w:val="0"/>
      <w:marRight w:val="0"/>
      <w:marTop w:val="0"/>
      <w:marBottom w:val="0"/>
      <w:divBdr>
        <w:top w:val="none" w:sz="0" w:space="0" w:color="auto"/>
        <w:left w:val="none" w:sz="0" w:space="0" w:color="auto"/>
        <w:bottom w:val="none" w:sz="0" w:space="0" w:color="auto"/>
        <w:right w:val="none" w:sz="0" w:space="0" w:color="auto"/>
      </w:divBdr>
    </w:div>
    <w:div w:id="1952786737">
      <w:bodyDiv w:val="1"/>
      <w:marLeft w:val="0"/>
      <w:marRight w:val="0"/>
      <w:marTop w:val="0"/>
      <w:marBottom w:val="0"/>
      <w:divBdr>
        <w:top w:val="none" w:sz="0" w:space="0" w:color="auto"/>
        <w:left w:val="none" w:sz="0" w:space="0" w:color="auto"/>
        <w:bottom w:val="none" w:sz="0" w:space="0" w:color="auto"/>
        <w:right w:val="none" w:sz="0" w:space="0" w:color="auto"/>
      </w:divBdr>
    </w:div>
    <w:div w:id="2055734682">
      <w:bodyDiv w:val="1"/>
      <w:marLeft w:val="0"/>
      <w:marRight w:val="0"/>
      <w:marTop w:val="0"/>
      <w:marBottom w:val="0"/>
      <w:divBdr>
        <w:top w:val="none" w:sz="0" w:space="0" w:color="auto"/>
        <w:left w:val="none" w:sz="0" w:space="0" w:color="auto"/>
        <w:bottom w:val="none" w:sz="0" w:space="0" w:color="auto"/>
        <w:right w:val="none" w:sz="0" w:space="0" w:color="auto"/>
      </w:divBdr>
    </w:div>
    <w:div w:id="2075622745">
      <w:bodyDiv w:val="1"/>
      <w:marLeft w:val="0"/>
      <w:marRight w:val="0"/>
      <w:marTop w:val="0"/>
      <w:marBottom w:val="0"/>
      <w:divBdr>
        <w:top w:val="none" w:sz="0" w:space="0" w:color="auto"/>
        <w:left w:val="none" w:sz="0" w:space="0" w:color="auto"/>
        <w:bottom w:val="none" w:sz="0" w:space="0" w:color="auto"/>
        <w:right w:val="none" w:sz="0" w:space="0" w:color="auto"/>
      </w:divBdr>
    </w:div>
    <w:div w:id="2099137519">
      <w:bodyDiv w:val="1"/>
      <w:marLeft w:val="0"/>
      <w:marRight w:val="0"/>
      <w:marTop w:val="0"/>
      <w:marBottom w:val="0"/>
      <w:divBdr>
        <w:top w:val="none" w:sz="0" w:space="0" w:color="auto"/>
        <w:left w:val="none" w:sz="0" w:space="0" w:color="auto"/>
        <w:bottom w:val="none" w:sz="0" w:space="0" w:color="auto"/>
        <w:right w:val="none" w:sz="0" w:space="0" w:color="auto"/>
      </w:divBdr>
    </w:div>
    <w:div w:id="2110276810">
      <w:bodyDiv w:val="1"/>
      <w:marLeft w:val="0"/>
      <w:marRight w:val="0"/>
      <w:marTop w:val="0"/>
      <w:marBottom w:val="0"/>
      <w:divBdr>
        <w:top w:val="none" w:sz="0" w:space="0" w:color="auto"/>
        <w:left w:val="none" w:sz="0" w:space="0" w:color="auto"/>
        <w:bottom w:val="none" w:sz="0" w:space="0" w:color="auto"/>
        <w:right w:val="none" w:sz="0" w:space="0" w:color="auto"/>
      </w:divBdr>
    </w:div>
    <w:div w:id="2126802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udnl.gob.m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ludnl.gob.m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uzonfiscal@saludnl.gob.mx" TargetMode="External"/><Relationship Id="rId4" Type="http://schemas.openxmlformats.org/officeDocument/2006/relationships/settings" Target="settings.xml"/><Relationship Id="rId9" Type="http://schemas.openxmlformats.org/officeDocument/2006/relationships/hyperlink" Target="http://cfdi.saludnl.gob.mx"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6CB984-93D2-4DCC-A0B6-534C2B6AC2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Pages>
  <Words>31293</Words>
  <Characters>172113</Characters>
  <Application>Microsoft Office Word</Application>
  <DocSecurity>0</DocSecurity>
  <Lines>1434</Lines>
  <Paragraphs>405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203001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Leyla Montalvan Tueme</dc:creator>
  <cp:lastModifiedBy>Leyla Montalvan Tueme</cp:lastModifiedBy>
  <cp:revision>24</cp:revision>
  <cp:lastPrinted>2017-12-08T22:59:00Z</cp:lastPrinted>
  <dcterms:created xsi:type="dcterms:W3CDTF">2018-12-04T19:37:00Z</dcterms:created>
  <dcterms:modified xsi:type="dcterms:W3CDTF">2018-12-05T21:29:00Z</dcterms:modified>
</cp:coreProperties>
</file>