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CC6AEA">
      <w:pPr>
        <w:tabs>
          <w:tab w:val="left" w:pos="1140"/>
          <w:tab w:val="left" w:pos="3840"/>
        </w:tabs>
        <w:ind w:right="-232"/>
        <w:rPr>
          <w:rFonts w:ascii="Arial Black" w:hAnsi="Arial Black"/>
          <w:b/>
          <w:sz w:val="24"/>
          <w:szCs w:val="28"/>
        </w:rPr>
      </w:pPr>
      <w:r>
        <w:rPr>
          <w:rFonts w:ascii="Arial Black" w:hAnsi="Arial Black"/>
          <w:b/>
          <w:sz w:val="24"/>
          <w:szCs w:val="28"/>
        </w:rPr>
        <w:tab/>
      </w:r>
      <w:r w:rsidR="00CC6AEA">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D87EB5">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4513A9">
        <w:rPr>
          <w:rFonts w:ascii="Meiryo" w:eastAsia="Meiryo" w:hAnsi="Meiryo" w:cs="Meiryo"/>
          <w:color w:val="33CCCC"/>
          <w:sz w:val="28"/>
          <w:szCs w:val="28"/>
          <w:lang w:val="es-ES" w:eastAsia="en-US"/>
        </w:rPr>
        <w:t>I57</w:t>
      </w:r>
      <w:r w:rsidR="009771F3">
        <w:rPr>
          <w:rFonts w:ascii="Meiryo" w:eastAsia="Meiryo" w:hAnsi="Meiryo" w:cs="Meiryo"/>
          <w:color w:val="33CCCC"/>
          <w:sz w:val="28"/>
          <w:szCs w:val="28"/>
          <w:lang w:val="es-ES" w:eastAsia="en-US"/>
        </w:rPr>
        <w:t>-2018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771F3">
        <w:rPr>
          <w:rFonts w:ascii="Arial Black" w:hAnsi="Arial Black"/>
          <w:b/>
          <w:color w:val="33CCCC"/>
          <w:sz w:val="36"/>
          <w:szCs w:val="28"/>
        </w:rPr>
        <w:t>MATERIAL DE CURACIÓN PARA EL HOSPITAL METROPOLITANO “DR. BERNARDO SEPÚLVEDA”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575E92">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lastRenderedPageBreak/>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513A9">
        <w:rPr>
          <w:rFonts w:asciiTheme="minorHAnsi" w:hAnsiTheme="minorHAnsi" w:cs="Arial"/>
        </w:rPr>
        <w:t>I57</w:t>
      </w:r>
      <w:r w:rsidR="009771F3">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9771F3">
        <w:rPr>
          <w:rFonts w:asciiTheme="minorHAnsi" w:hAnsiTheme="minorHAnsi"/>
          <w:b/>
        </w:rPr>
        <w:t>MATERIAL DE CURACIÓN PARA EL HOSPITAL METROPOLITANO “DR. BERNARDO SEPÚLVEDA”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9771F3">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4513A9">
        <w:rPr>
          <w:rFonts w:asciiTheme="minorHAnsi" w:hAnsiTheme="minorHAnsi" w:cs="Arial"/>
        </w:rPr>
        <w:t>I57</w:t>
      </w:r>
      <w:r w:rsidR="009771F3">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9771F3">
        <w:rPr>
          <w:rFonts w:asciiTheme="minorHAnsi" w:hAnsiTheme="minorHAnsi" w:cs="Arial"/>
        </w:rPr>
        <w:t>MATERIAL DE CURACIÓN PARA EL HOSPITAL METROPOLITANO “DR. BERNARDO SEPÚLVEDA”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D87EB5">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5D7DFD">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5D7DFD">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5D7DFD">
        <w:rPr>
          <w:rFonts w:asciiTheme="minorHAnsi" w:hAnsiTheme="minorHAnsi" w:cs="Arial"/>
        </w:rPr>
        <w:t>Departamento de Control de Insumos y Almacén</w:t>
      </w:r>
      <w:r w:rsidRPr="00CE2E1F">
        <w:rPr>
          <w:rFonts w:asciiTheme="minorHAnsi" w:hAnsiTheme="minorHAnsi" w:cs="Arial"/>
        </w:rPr>
        <w:t xml:space="preserve"> de los Servicios de Salud </w:t>
      </w:r>
      <w:r w:rsidRPr="00CE2E1F">
        <w:rPr>
          <w:rFonts w:asciiTheme="minorHAnsi" w:hAnsiTheme="minorHAnsi" w:cs="Arial"/>
        </w:rPr>
        <w:lastRenderedPageBreak/>
        <w:t xml:space="preserve">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D87EB5">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43219D" w:rsidRPr="0043219D" w:rsidRDefault="00267C25" w:rsidP="0043219D">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513A9">
        <w:rPr>
          <w:rFonts w:asciiTheme="minorHAnsi" w:hAnsiTheme="minorHAnsi" w:cs="Arial"/>
        </w:rPr>
        <w:t>I57</w:t>
      </w:r>
      <w:r w:rsidR="009771F3">
        <w:rPr>
          <w:rFonts w:asciiTheme="minorHAnsi" w:hAnsiTheme="minorHAnsi" w:cs="Arial"/>
        </w:rPr>
        <w:t>-2018</w:t>
      </w:r>
      <w:r w:rsidR="0043219D">
        <w:rPr>
          <w:rFonts w:asciiTheme="minorHAnsi" w:hAnsiTheme="minorHAnsi" w:cs="Arial"/>
        </w:rPr>
        <w:t xml:space="preserve">, </w:t>
      </w:r>
      <w:r w:rsidR="0043219D" w:rsidRPr="0043219D">
        <w:rPr>
          <w:rFonts w:asciiTheme="minorHAnsi" w:hAnsiTheme="minorHAnsi" w:cs="Arial"/>
        </w:rPr>
        <w:t>y se efectuará la reducción de plazo prevista en el Artículo 32 de la Ley de Adquisiciones, Arrendamientos y Contratación de Servicios del Estado de Nuevo León.</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FD3864">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5D7DFD" w:rsidRDefault="001A0EBB" w:rsidP="003C7CE4">
      <w:pPr>
        <w:pStyle w:val="Prrafodelista"/>
        <w:numPr>
          <w:ilvl w:val="0"/>
          <w:numId w:val="9"/>
        </w:numPr>
        <w:tabs>
          <w:tab w:val="left" w:pos="284"/>
        </w:tabs>
        <w:ind w:right="51"/>
        <w:jc w:val="both"/>
        <w:rPr>
          <w:rFonts w:asciiTheme="minorHAnsi" w:hAnsiTheme="minorHAnsi" w:cs="Arial"/>
          <w:highlight w:val="yellow"/>
        </w:rPr>
      </w:pPr>
      <w:r w:rsidRPr="005D7DFD">
        <w:rPr>
          <w:rFonts w:asciiTheme="minorHAnsi" w:hAnsiTheme="minorHAnsi" w:cs="Arial"/>
          <w:highlight w:val="yellow"/>
        </w:rPr>
        <w:t xml:space="preserve">La adquisición del </w:t>
      </w:r>
      <w:r w:rsidR="00F63839" w:rsidRPr="005D7DFD">
        <w:rPr>
          <w:rFonts w:asciiTheme="minorHAnsi" w:hAnsiTheme="minorHAnsi" w:cs="Arial"/>
          <w:highlight w:val="yellow"/>
        </w:rPr>
        <w:t xml:space="preserve">material de curación </w:t>
      </w:r>
      <w:r w:rsidR="00B64229" w:rsidRPr="005D7DFD">
        <w:rPr>
          <w:rFonts w:asciiTheme="minorHAnsi" w:hAnsiTheme="minorHAnsi" w:cs="Arial"/>
          <w:highlight w:val="yellow"/>
        </w:rPr>
        <w:t>requerido</w:t>
      </w:r>
      <w:r w:rsidR="00F63839" w:rsidRPr="005D7DFD">
        <w:rPr>
          <w:rFonts w:asciiTheme="minorHAnsi" w:hAnsiTheme="minorHAnsi" w:cs="Arial"/>
          <w:highlight w:val="yellow"/>
        </w:rPr>
        <w:t>s</w:t>
      </w:r>
      <w:r w:rsidR="00B64229" w:rsidRPr="005D7DFD">
        <w:rPr>
          <w:rFonts w:asciiTheme="minorHAnsi" w:hAnsiTheme="minorHAnsi" w:cs="Arial"/>
          <w:highlight w:val="yellow"/>
        </w:rPr>
        <w:t xml:space="preserve"> por </w:t>
      </w:r>
      <w:r w:rsidR="00FB5482" w:rsidRPr="005D7DFD">
        <w:rPr>
          <w:rFonts w:asciiTheme="minorHAnsi" w:hAnsiTheme="minorHAnsi" w:cs="Arial"/>
          <w:bCs/>
          <w:highlight w:val="yellow"/>
        </w:rPr>
        <w:t>l</w:t>
      </w:r>
      <w:r w:rsidR="00B64229" w:rsidRPr="005D7DFD">
        <w:rPr>
          <w:rFonts w:asciiTheme="minorHAnsi" w:hAnsiTheme="minorHAnsi" w:cs="Arial"/>
          <w:highlight w:val="yellow"/>
        </w:rPr>
        <w:t xml:space="preserve">a </w:t>
      </w:r>
      <w:r w:rsidR="00B64229" w:rsidRPr="005D7DFD">
        <w:rPr>
          <w:rFonts w:asciiTheme="minorHAnsi" w:hAnsiTheme="minorHAnsi" w:cs="Arial"/>
          <w:bCs/>
          <w:highlight w:val="yellow"/>
        </w:rPr>
        <w:t>C</w:t>
      </w:r>
      <w:r w:rsidR="00B64229" w:rsidRPr="005D7DFD">
        <w:rPr>
          <w:rFonts w:asciiTheme="minorHAnsi" w:hAnsiTheme="minorHAnsi" w:cs="Arial"/>
          <w:highlight w:val="yellow"/>
        </w:rPr>
        <w:t xml:space="preserve">onvocante, se realizará con recursos del tipo de presupuesto </w:t>
      </w:r>
      <w:r w:rsidR="003B11F8" w:rsidRPr="005D7DFD">
        <w:rPr>
          <w:rFonts w:asciiTheme="minorHAnsi" w:hAnsiTheme="minorHAnsi" w:cs="Arial"/>
          <w:highlight w:val="yellow"/>
        </w:rPr>
        <w:t>303005, 303006 y 110101</w:t>
      </w:r>
      <w:r w:rsidR="00B64229" w:rsidRPr="005D7DFD">
        <w:rPr>
          <w:rFonts w:asciiTheme="minorHAnsi" w:hAnsiTheme="minorHAnsi" w:cs="Arial"/>
          <w:highlight w:val="yellow"/>
        </w:rPr>
        <w:t xml:space="preserve">, </w:t>
      </w:r>
      <w:r w:rsidR="00FB5482" w:rsidRPr="005D7DFD">
        <w:rPr>
          <w:rFonts w:asciiTheme="minorHAnsi" w:hAnsiTheme="minorHAnsi" w:cs="Arial"/>
          <w:highlight w:val="yellow"/>
        </w:rPr>
        <w:t>Programas 470508, 940808, 010508, 350508, 020508 y 950808</w:t>
      </w:r>
      <w:r w:rsidR="00B64229" w:rsidRPr="005D7DFD">
        <w:rPr>
          <w:rFonts w:asciiTheme="minorHAnsi" w:hAnsiTheme="minorHAnsi" w:cs="Arial"/>
          <w:highlight w:val="yellow"/>
        </w:rPr>
        <w:t xml:space="preserve">, Partida </w:t>
      </w:r>
      <w:r w:rsidR="00F63839" w:rsidRPr="005D7DFD">
        <w:rPr>
          <w:rFonts w:asciiTheme="minorHAnsi" w:hAnsiTheme="minorHAnsi" w:cs="Arial"/>
          <w:highlight w:val="yellow"/>
        </w:rPr>
        <w:t>25401</w:t>
      </w:r>
      <w:r w:rsidRPr="005D7DFD">
        <w:rPr>
          <w:rFonts w:asciiTheme="minorHAnsi" w:hAnsiTheme="minorHAnsi" w:cs="Arial"/>
          <w:highlight w:val="yellow"/>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w:t>
      </w:r>
      <w:r w:rsidR="00FF3D7D">
        <w:rPr>
          <w:rFonts w:asciiTheme="minorHAnsi" w:hAnsiTheme="minorHAnsi" w:cs="Arial"/>
        </w:rPr>
        <w:t xml:space="preserve"> las condiciones no</w:t>
      </w:r>
      <w:r w:rsidRPr="0078059E">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150F11">
        <w:rPr>
          <w:rFonts w:asciiTheme="minorHAnsi" w:hAnsiTheme="minorHAnsi" w:cstheme="minorHAnsi"/>
        </w:rPr>
        <w:t xml:space="preserve"> y de la Dirección Administrativa</w:t>
      </w:r>
      <w:r w:rsidR="00324414">
        <w:rPr>
          <w:rFonts w:asciiTheme="minorHAnsi" w:hAnsiTheme="minorHAnsi" w:cstheme="minorHAnsi"/>
        </w:rPr>
        <w:t>, ubicado</w:t>
      </w:r>
      <w:r w:rsidR="00150F11">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150F11">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Las compañías participantes deberán incluir en su sobre de propuestas técnicas, copias de registros sanitarios</w:t>
      </w:r>
      <w:r w:rsidR="00943B15">
        <w:rPr>
          <w:rFonts w:asciiTheme="minorHAnsi" w:hAnsiTheme="minorHAnsi"/>
        </w:rPr>
        <w:t xml:space="preserve"> identificados con el nombre del licitante</w:t>
      </w:r>
      <w:r w:rsidRPr="00194C59">
        <w:rPr>
          <w:rFonts w:asciiTheme="minorHAnsi" w:hAnsiTheme="minorHAnsi"/>
        </w:rPr>
        <w:t xml:space="preserve">, legibles y por ambos lados de cuando menos </w:t>
      </w:r>
      <w:r w:rsidR="00C45AEF">
        <w:rPr>
          <w:rFonts w:asciiTheme="minorHAnsi" w:hAnsiTheme="minorHAnsi"/>
        </w:rPr>
        <w:t>65</w:t>
      </w:r>
      <w:r w:rsidRPr="00194C59">
        <w:rPr>
          <w:rFonts w:asciiTheme="minorHAnsi" w:hAnsiTheme="minorHAnsi"/>
        </w:rPr>
        <w:t xml:space="preserve">% de los insumos ofertados y deberán incluir una carta compromiso de que si resultan adjudicados cumplirán con la entrega del </w:t>
      </w:r>
      <w:r>
        <w:rPr>
          <w:rFonts w:asciiTheme="minorHAnsi" w:hAnsiTheme="minorHAnsi"/>
        </w:rPr>
        <w:t>3</w:t>
      </w:r>
      <w:r w:rsidR="00C45AEF">
        <w:rPr>
          <w:rFonts w:asciiTheme="minorHAnsi" w:hAnsiTheme="minorHAnsi"/>
        </w:rPr>
        <w:t>5</w:t>
      </w:r>
      <w:r w:rsidRPr="00194C59">
        <w:rPr>
          <w:rFonts w:asciiTheme="minorHAnsi" w:hAnsiTheme="minorHAnsi"/>
        </w:rPr>
        <w:t>%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t>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 xml:space="preserve">ún las necesidades </w:t>
      </w:r>
      <w:r w:rsidR="00A66EE3">
        <w:rPr>
          <w:rFonts w:asciiTheme="minorHAnsi" w:hAnsiTheme="minorHAnsi" w:cstheme="minorHAnsi"/>
        </w:rPr>
        <w:t xml:space="preserve">de </w:t>
      </w:r>
      <w:r w:rsidR="000B7CD4">
        <w:rPr>
          <w:rFonts w:asciiTheme="minorHAnsi" w:hAnsiTheme="minorHAnsi" w:cstheme="minorHAnsi"/>
        </w:rPr>
        <w:t>la unidad aplicativa</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Pr="00113DC1" w:rsidRDefault="00194C59" w:rsidP="00194C59">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954A60">
        <w:rPr>
          <w:rFonts w:asciiTheme="minorHAnsi" w:hAnsiTheme="minorHAnsi" w:cstheme="minorHAnsi"/>
        </w:rPr>
        <w:t xml:space="preserve">el día </w:t>
      </w:r>
      <w:r w:rsidR="005D7DFD">
        <w:rPr>
          <w:rFonts w:asciiTheme="minorHAnsi" w:hAnsiTheme="minorHAnsi" w:cstheme="minorHAnsi"/>
        </w:rPr>
        <w:t>17</w:t>
      </w:r>
      <w:r>
        <w:rPr>
          <w:rFonts w:asciiTheme="minorHAnsi" w:hAnsiTheme="minorHAnsi" w:cstheme="minorHAnsi"/>
        </w:rPr>
        <w:t xml:space="preserve"> de </w:t>
      </w:r>
      <w:r w:rsidR="005D7DFD">
        <w:rPr>
          <w:rFonts w:asciiTheme="minorHAnsi" w:hAnsiTheme="minorHAnsi" w:cstheme="minorHAnsi"/>
        </w:rPr>
        <w:t>Diciembre</w:t>
      </w:r>
      <w:r w:rsidR="00954A60">
        <w:rPr>
          <w:rFonts w:asciiTheme="minorHAnsi" w:hAnsiTheme="minorHAnsi" w:cstheme="minorHAnsi"/>
        </w:rPr>
        <w:t xml:space="preserve"> de</w:t>
      </w:r>
      <w:r w:rsidR="00324414">
        <w:rPr>
          <w:rFonts w:asciiTheme="minorHAnsi" w:hAnsiTheme="minorHAnsi" w:cstheme="minorHAnsi"/>
        </w:rPr>
        <w:t>l</w:t>
      </w:r>
      <w:r w:rsidR="00954A60">
        <w:rPr>
          <w:rFonts w:asciiTheme="minorHAnsi" w:hAnsiTheme="minorHAnsi" w:cstheme="minorHAnsi"/>
        </w:rPr>
        <w:t xml:space="preserve"> 201</w:t>
      </w:r>
      <w:r w:rsidR="00B7464F">
        <w:rPr>
          <w:rFonts w:asciiTheme="minorHAnsi" w:hAnsiTheme="minorHAnsi" w:cstheme="minorHAnsi"/>
        </w:rPr>
        <w:t>8</w:t>
      </w:r>
      <w:r>
        <w:rPr>
          <w:rFonts w:asciiTheme="minorHAnsi" w:hAnsiTheme="minorHAnsi" w:cstheme="minorHAnsi"/>
        </w:rPr>
        <w:t xml:space="preserve"> </w:t>
      </w:r>
      <w:r w:rsidR="00C45AEF">
        <w:rPr>
          <w:rFonts w:asciiTheme="minorHAnsi" w:hAnsiTheme="minorHAnsi" w:cstheme="minorHAnsi"/>
        </w:rPr>
        <w:t>cuando menos el 8</w:t>
      </w:r>
      <w:r w:rsidRPr="002F5444">
        <w:rPr>
          <w:rFonts w:asciiTheme="minorHAnsi" w:hAnsiTheme="minorHAnsi" w:cstheme="minorHAnsi"/>
        </w:rPr>
        <w:t>0%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un día antes del Acto de Presentación y Apertura de Propuestas técnicas, en el Almacén Central ubicado en Prolongación Díaz</w:t>
      </w:r>
      <w:r w:rsidRPr="00F63839">
        <w:rPr>
          <w:rFonts w:asciiTheme="minorHAnsi" w:hAnsiTheme="minorHAnsi" w:cstheme="minorHAnsi"/>
        </w:rPr>
        <w:t xml:space="preserve"> Ordaz No. 204, Col. Díaz Ordaz, San Nicolás de los Garza, N. L., en un</w:t>
      </w:r>
      <w:r w:rsidR="00C9461A">
        <w:rPr>
          <w:rFonts w:asciiTheme="minorHAnsi" w:hAnsiTheme="minorHAnsi" w:cstheme="minorHAnsi"/>
        </w:rPr>
        <w:t xml:space="preserve"> horario de 9:00 a 14:00 horas. Los licitantes podrán presentar las muestras por familia, siempre y cuando se etiqueten todos y cada uno de los renglones a que corresponde.</w:t>
      </w:r>
    </w:p>
    <w:p w:rsidR="00194C59" w:rsidRDefault="00194C59" w:rsidP="00194C59">
      <w:pPr>
        <w:pStyle w:val="Prrafodelista"/>
        <w:ind w:left="1418" w:hanging="567"/>
        <w:jc w:val="both"/>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 xml:space="preserve">A la entrega de muestras, la Convocante entregará un comprobante de recepción de muestras, el cual deberá ser firmado por el jefe del Almacén Central, debiendo </w:t>
      </w:r>
      <w:r w:rsidR="00C9461A">
        <w:rPr>
          <w:rFonts w:asciiTheme="minorHAnsi" w:hAnsiTheme="minorHAnsi" w:cstheme="minorHAnsi"/>
        </w:rPr>
        <w:t>presentar los licitantes una</w:t>
      </w:r>
      <w:r w:rsidRPr="00F63839">
        <w:rPr>
          <w:rFonts w:asciiTheme="minorHAnsi" w:hAnsiTheme="minorHAnsi" w:cstheme="minorHAnsi"/>
        </w:rPr>
        <w:t xml:space="preserv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C9461A" w:rsidRPr="00113DC1" w:rsidRDefault="00F63839" w:rsidP="00C9461A">
      <w:pPr>
        <w:pStyle w:val="Prrafodelista"/>
        <w:numPr>
          <w:ilvl w:val="2"/>
          <w:numId w:val="23"/>
        </w:numPr>
        <w:ind w:left="1418" w:hanging="567"/>
        <w:jc w:val="both"/>
        <w:rPr>
          <w:rFonts w:asciiTheme="minorHAnsi" w:hAnsiTheme="minorHAnsi"/>
        </w:rPr>
      </w:pPr>
      <w:r w:rsidRPr="002F5444">
        <w:rPr>
          <w:rFonts w:asciiTheme="minorHAnsi" w:hAnsiTheme="minorHAnsi"/>
        </w:rPr>
        <w:t>El licitante deberá presentar copia simple completa</w:t>
      </w:r>
      <w:r w:rsidR="0008684F">
        <w:rPr>
          <w:rFonts w:asciiTheme="minorHAnsi" w:hAnsiTheme="minorHAnsi"/>
        </w:rPr>
        <w:t xml:space="preserve"> </w:t>
      </w:r>
      <w:r w:rsidRPr="002F5444">
        <w:rPr>
          <w:rFonts w:asciiTheme="minorHAnsi" w:hAnsiTheme="minorHAnsi"/>
        </w:rPr>
        <w:t xml:space="preserve">(anverso y reverso) y legible del registro </w:t>
      </w:r>
      <w:r w:rsidR="00C90011" w:rsidRPr="002F5444">
        <w:rPr>
          <w:rFonts w:asciiTheme="minorHAnsi" w:hAnsiTheme="minorHAnsi"/>
        </w:rPr>
        <w:t>sanitario</w:t>
      </w:r>
      <w:r w:rsidR="0008684F">
        <w:rPr>
          <w:rFonts w:asciiTheme="minorHAnsi" w:hAnsiTheme="minorHAnsi"/>
        </w:rPr>
        <w:t>,</w:t>
      </w:r>
      <w:r w:rsidR="00C90011" w:rsidRPr="002F5444">
        <w:rPr>
          <w:rFonts w:asciiTheme="minorHAnsi" w:hAnsiTheme="minorHAnsi"/>
        </w:rPr>
        <w:t xml:space="preserve"> </w:t>
      </w:r>
      <w:r w:rsidR="0008684F">
        <w:rPr>
          <w:rFonts w:asciiTheme="minorHAnsi" w:hAnsiTheme="minorHAnsi"/>
        </w:rPr>
        <w:t>identificado con el nombre del licitante,</w:t>
      </w:r>
      <w:r w:rsidR="0008684F" w:rsidRPr="002F5444">
        <w:rPr>
          <w:rFonts w:asciiTheme="minorHAnsi" w:hAnsiTheme="minorHAnsi"/>
        </w:rPr>
        <w:t xml:space="preserve"> </w:t>
      </w:r>
      <w:r w:rsidR="00C45AEF">
        <w:rPr>
          <w:rFonts w:asciiTheme="minorHAnsi" w:hAnsiTheme="minorHAnsi"/>
        </w:rPr>
        <w:t>del 65</w:t>
      </w:r>
      <w:r w:rsidR="00194C59">
        <w:rPr>
          <w:rFonts w:asciiTheme="minorHAnsi" w:hAnsiTheme="minorHAnsi"/>
        </w:rPr>
        <w:t xml:space="preserve">% de los </w:t>
      </w:r>
      <w:r w:rsidRPr="002F5444">
        <w:rPr>
          <w:rFonts w:asciiTheme="minorHAnsi" w:hAnsiTheme="minorHAnsi"/>
        </w:rPr>
        <w:t xml:space="preserve">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 xml:space="preserve">A </w:t>
      </w:r>
      <w:r w:rsidRPr="002F5444">
        <w:rPr>
          <w:rFonts w:asciiTheme="minorHAnsi" w:hAnsiTheme="minorHAnsi"/>
        </w:rPr>
        <w:t xml:space="preserve">en el cual se mencione el nombre del fabricante y la descripción técnica del </w:t>
      </w:r>
      <w:r w:rsidR="00194C59">
        <w:rPr>
          <w:rFonts w:asciiTheme="minorHAnsi" w:hAnsiTheme="minorHAnsi"/>
        </w:rPr>
        <w:t xml:space="preserve">insumo </w:t>
      </w:r>
      <w:r w:rsidRPr="002F5444">
        <w:rPr>
          <w:rFonts w:asciiTheme="minorHAnsi" w:hAnsiTheme="minorHAnsi"/>
        </w:rPr>
        <w:t>ofertado, referenciando el número de renglón y clave. Deberán incluir una carta compromiso de que si resultan adjudicado</w:t>
      </w:r>
      <w:r w:rsidR="00C90011" w:rsidRPr="002F5444">
        <w:rPr>
          <w:rFonts w:asciiTheme="minorHAnsi" w:hAnsiTheme="minorHAnsi"/>
        </w:rPr>
        <w:t>s cumplirán con la entrega del 3</w:t>
      </w:r>
      <w:r w:rsidR="00C45AEF">
        <w:rPr>
          <w:rFonts w:asciiTheme="minorHAnsi" w:hAnsiTheme="minorHAnsi"/>
        </w:rPr>
        <w:t>5</w:t>
      </w:r>
      <w:r w:rsidRPr="002F5444">
        <w:rPr>
          <w:rFonts w:asciiTheme="minorHAnsi" w:hAnsiTheme="minorHAnsi"/>
        </w:rPr>
        <w:t>% restante de los registros sanitarios.</w:t>
      </w:r>
      <w:r w:rsidR="00C9461A">
        <w:rPr>
          <w:rFonts w:asciiTheme="minorHAnsi" w:hAnsiTheme="minorHAnsi"/>
        </w:rPr>
        <w:t xml:space="preserve"> </w:t>
      </w:r>
      <w:r w:rsidR="00C9461A">
        <w:rPr>
          <w:rFonts w:asciiTheme="minorHAnsi" w:hAnsiTheme="minorHAnsi" w:cstheme="minorHAnsi"/>
        </w:rPr>
        <w:t>Los licitantes podrán presentar los registros sanitarios por familia, siempre y cuando se identifiquen todos y cada uno de los renglones a que corresponde.</w:t>
      </w:r>
    </w:p>
    <w:p w:rsidR="00D61C5C"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w:t>
      </w:r>
      <w:r w:rsidR="005D7DFD">
        <w:rPr>
          <w:rFonts w:asciiTheme="minorHAnsi" w:hAnsiTheme="minorHAnsi"/>
          <w:b/>
          <w:u w:val="single"/>
        </w:rPr>
        <w:t>eríodo y lugar de entrega del</w:t>
      </w:r>
      <w:r w:rsidRPr="001A154A">
        <w:rPr>
          <w:rFonts w:asciiTheme="minorHAnsi" w:hAnsiTheme="minorHAnsi"/>
          <w:b/>
          <w:u w:val="single"/>
        </w:rPr>
        <w:t xml:space="preserve"> </w:t>
      </w:r>
      <w:r w:rsidR="00F63839">
        <w:rPr>
          <w:rFonts w:asciiTheme="minorHAnsi" w:hAnsiTheme="minorHAnsi"/>
          <w:b/>
          <w:u w:val="single"/>
        </w:rPr>
        <w:t>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324414">
        <w:rPr>
          <w:rFonts w:asciiTheme="minorHAnsi" w:hAnsiTheme="minorHAnsi" w:cstheme="minorHAnsi"/>
        </w:rPr>
        <w:t xml:space="preserve">material de curación será del </w:t>
      </w:r>
      <w:r w:rsidR="00C215F6">
        <w:rPr>
          <w:rFonts w:asciiTheme="minorHAnsi" w:hAnsiTheme="minorHAnsi" w:cstheme="minorHAnsi"/>
        </w:rPr>
        <w:t>1 de</w:t>
      </w:r>
      <w:r w:rsidR="005D7DFD">
        <w:rPr>
          <w:rFonts w:asciiTheme="minorHAnsi" w:hAnsiTheme="minorHAnsi" w:cstheme="minorHAnsi"/>
        </w:rPr>
        <w:t xml:space="preserve"> Enero</w:t>
      </w:r>
      <w:r w:rsidRPr="00EE37D3">
        <w:rPr>
          <w:rFonts w:asciiTheme="minorHAnsi" w:hAnsiTheme="minorHAnsi" w:cstheme="minorHAnsi"/>
        </w:rPr>
        <w:t xml:space="preserve"> del 201</w:t>
      </w:r>
      <w:r w:rsidR="005D7DFD">
        <w:rPr>
          <w:rFonts w:asciiTheme="minorHAnsi" w:hAnsiTheme="minorHAnsi" w:cstheme="minorHAnsi"/>
        </w:rPr>
        <w:t>9</w:t>
      </w:r>
      <w:r w:rsidRPr="00EE37D3">
        <w:rPr>
          <w:rFonts w:asciiTheme="minorHAnsi" w:hAnsiTheme="minorHAnsi" w:cstheme="minorHAnsi"/>
        </w:rPr>
        <w:t xml:space="preserve"> al 31 de Diciembre del 201</w:t>
      </w:r>
      <w:r w:rsidR="005D7DFD">
        <w:rPr>
          <w:rFonts w:asciiTheme="minorHAnsi" w:hAnsiTheme="minorHAnsi" w:cstheme="minorHAnsi"/>
        </w:rPr>
        <w:t>9</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lastRenderedPageBreak/>
        <w:t>El horario</w:t>
      </w:r>
      <w:r>
        <w:rPr>
          <w:rFonts w:asciiTheme="minorHAnsi" w:hAnsiTheme="minorHAnsi" w:cstheme="minorHAnsi"/>
        </w:rPr>
        <w:t xml:space="preserve"> de entrega de los insumos </w:t>
      </w:r>
      <w:r w:rsidRPr="00EE37D3">
        <w:rPr>
          <w:rFonts w:asciiTheme="minorHAnsi" w:hAnsiTheme="minorHAnsi" w:cstheme="minorHAnsi"/>
        </w:rPr>
        <w:t xml:space="preserve">en </w:t>
      </w:r>
      <w:r w:rsidR="000B7CD4">
        <w:rPr>
          <w:rFonts w:asciiTheme="minorHAnsi" w:hAnsiTheme="minorHAnsi" w:cstheme="minorHAnsi"/>
        </w:rPr>
        <w:t>la Unidad</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 xml:space="preserve">El material de curación se entregará dentro de los </w:t>
      </w:r>
      <w:r w:rsidR="007436CB">
        <w:rPr>
          <w:rFonts w:asciiTheme="minorHAnsi" w:hAnsiTheme="minorHAnsi"/>
        </w:rPr>
        <w:t>14</w:t>
      </w:r>
      <w:r w:rsidRPr="003C0F1A">
        <w:rPr>
          <w:rFonts w:asciiTheme="minorHAnsi" w:hAnsiTheme="minorHAnsi"/>
        </w:rPr>
        <w:t xml:space="preserve"> días </w:t>
      </w:r>
      <w:r w:rsidR="007436CB">
        <w:rPr>
          <w:rFonts w:asciiTheme="minorHAnsi" w:hAnsiTheme="minorHAnsi"/>
        </w:rPr>
        <w:t>naturales</w:t>
      </w:r>
      <w:r w:rsidRPr="003C0F1A">
        <w:rPr>
          <w:rFonts w:asciiTheme="minorHAnsi" w:hAnsiTheme="minorHAnsi"/>
        </w:rPr>
        <w:t xml:space="preserve">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 xml:space="preserve">El lugar de entrega del material de curación será en </w:t>
      </w:r>
      <w:r w:rsidR="009771F3">
        <w:rPr>
          <w:rFonts w:asciiTheme="minorHAnsi" w:hAnsiTheme="minorHAnsi"/>
        </w:rPr>
        <w:t xml:space="preserve">el Almacén de la Unidad Aplicativa, la </w:t>
      </w:r>
      <w:proofErr w:type="spellStart"/>
      <w:r w:rsidR="009771F3">
        <w:rPr>
          <w:rFonts w:asciiTheme="minorHAnsi" w:hAnsiTheme="minorHAnsi"/>
        </w:rPr>
        <w:t>cuál</w:t>
      </w:r>
      <w:proofErr w:type="spellEnd"/>
      <w:r w:rsidR="009771F3">
        <w:rPr>
          <w:rFonts w:asciiTheme="minorHAnsi" w:hAnsiTheme="minorHAnsi"/>
        </w:rPr>
        <w:t xml:space="preserve"> se encuentran en el siguiente </w:t>
      </w:r>
      <w:r>
        <w:rPr>
          <w:rFonts w:asciiTheme="minorHAnsi" w:hAnsiTheme="minorHAnsi"/>
        </w:rPr>
        <w:t>domicilio:</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bl>
    <w:p w:rsidR="003C0F1A" w:rsidRDefault="003C0F1A"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9771F3" w:rsidRPr="009771F3" w:rsidRDefault="009771F3" w:rsidP="009771F3">
      <w:pPr>
        <w:pStyle w:val="Prrafodelista"/>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xml:space="preserve">. </w:t>
      </w:r>
      <w:r w:rsidR="000B7CD4">
        <w:rPr>
          <w:rFonts w:asciiTheme="minorHAnsi" w:hAnsiTheme="minorHAnsi"/>
        </w:rPr>
        <w:t>La unidad aplicativa</w:t>
      </w:r>
      <w:r w:rsidRPr="00A6680A">
        <w:rPr>
          <w:rFonts w:asciiTheme="minorHAnsi" w:hAnsiTheme="minorHAnsi"/>
        </w:rPr>
        <w:t xml:space="preserve"> harán la solicitud de insumos requeridos en el formato de Orden de Envío debidamente foliado, dicho formato será firmado por el Administrador y Encargado de Recursos Materiales 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Facturas.</w:t>
      </w:r>
      <w:r w:rsidRPr="00A6680A">
        <w:rPr>
          <w:rFonts w:asciiTheme="minorHAnsi" w:hAnsiTheme="minorHAnsi"/>
        </w:rPr>
        <w:t xml:space="preserve"> Las facturas que resulten de la recepción </w:t>
      </w:r>
      <w:r>
        <w:rPr>
          <w:rFonts w:asciiTheme="minorHAnsi" w:hAnsiTheme="minorHAnsi"/>
        </w:rPr>
        <w:t>del material de curación</w:t>
      </w:r>
      <w:r w:rsidRPr="00A6680A">
        <w:rPr>
          <w:rFonts w:asciiTheme="minorHAnsi" w:hAnsiTheme="minorHAnsi"/>
        </w:rPr>
        <w:t xml:space="preserve">, en cada una de </w:t>
      </w:r>
      <w:r w:rsidR="000B7CD4">
        <w:rPr>
          <w:rFonts w:asciiTheme="minorHAnsi" w:hAnsiTheme="minorHAnsi"/>
        </w:rPr>
        <w:t>la unidad aplicativa</w:t>
      </w:r>
      <w:r w:rsidRPr="00A6680A">
        <w:rPr>
          <w:rFonts w:asciiTheme="minorHAnsi" w:hAnsiTheme="minorHAnsi"/>
        </w:rPr>
        <w:t>, deberán</w:t>
      </w:r>
      <w:r w:rsidR="005028E7">
        <w:rPr>
          <w:rFonts w:asciiTheme="minorHAnsi" w:hAnsiTheme="minorHAnsi"/>
        </w:rPr>
        <w:t xml:space="preserve"> cumplir las disposiciones del SAT y</w:t>
      </w:r>
      <w:r w:rsidRPr="00A6680A">
        <w:rPr>
          <w:rFonts w:asciiTheme="minorHAnsi" w:hAnsiTheme="minorHAnsi"/>
        </w:rPr>
        <w:t xml:space="preserve"> contener lo siguiente: sello de almacén con la fecha correspondiente, </w:t>
      </w:r>
      <w:r w:rsidRPr="00A6680A">
        <w:rPr>
          <w:rFonts w:asciiTheme="minorHAnsi" w:hAnsiTheme="minorHAnsi"/>
        </w:rPr>
        <w:lastRenderedPageBreak/>
        <w:t xml:space="preserve">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 xml:space="preserve">nvío y estarán disponibles las facturas en </w:t>
      </w:r>
      <w:r w:rsidR="000B7CD4">
        <w:rPr>
          <w:rFonts w:asciiTheme="minorHAnsi" w:hAnsiTheme="minorHAnsi"/>
        </w:rPr>
        <w:t>la unidad aplicativa</w:t>
      </w:r>
      <w:r w:rsidRPr="00A6680A">
        <w:rPr>
          <w:rFonts w:asciiTheme="minorHAnsi" w:hAnsiTheme="minorHAnsi"/>
        </w:rPr>
        <w:t xml:space="preserve"> en un plazo no mayor de 2 días hábiles.</w:t>
      </w:r>
    </w:p>
    <w:p w:rsidR="003C0F1A" w:rsidRPr="003C0F1A" w:rsidRDefault="003C0F1A" w:rsidP="003C0F1A">
      <w:pPr>
        <w:pStyle w:val="Prrafodelista"/>
        <w:ind w:left="1560"/>
        <w:jc w:val="both"/>
        <w:rPr>
          <w:rFonts w:asciiTheme="minorHAnsi" w:hAnsiTheme="minorHAnsi" w:cs="Arial"/>
        </w:rPr>
      </w:pPr>
    </w:p>
    <w:p w:rsidR="00735339" w:rsidRPr="00735339" w:rsidRDefault="003C0F1A" w:rsidP="00735339">
      <w:pPr>
        <w:pStyle w:val="Prrafodelista"/>
        <w:numPr>
          <w:ilvl w:val="0"/>
          <w:numId w:val="26"/>
        </w:numPr>
        <w:ind w:left="1560"/>
        <w:jc w:val="both"/>
        <w:rPr>
          <w:rFonts w:asciiTheme="minorHAnsi" w:hAnsiTheme="minorHAnsi" w:cs="Arial"/>
        </w:rPr>
      </w:pPr>
      <w:r w:rsidRPr="003C0F1A">
        <w:rPr>
          <w:rFonts w:asciiTheme="minorHAnsi" w:hAnsiTheme="minorHAnsi"/>
          <w:bCs/>
          <w:i/>
        </w:rPr>
        <w:t>Facturas a revisión.</w:t>
      </w:r>
      <w:r w:rsidRPr="00A6680A">
        <w:rPr>
          <w:rFonts w:asciiTheme="minorHAnsi" w:hAnsiTheme="minorHAnsi"/>
          <w:bCs/>
        </w:rPr>
        <w:t xml:space="preserve"> El</w:t>
      </w:r>
      <w:r w:rsidRPr="00A6680A">
        <w:rPr>
          <w:rFonts w:asciiTheme="minorHAnsi" w:hAnsiTheme="minorHAnsi"/>
        </w:rPr>
        <w:t xml:space="preserve"> licitante adjudicado deberá presentar las facturas correspondientes, en original y copia debidamente selladas de recibido y de mercancía revisada y firmadas por el Administrador de la Unidad, en el área de Recursos Financieros para su pago posterior.</w:t>
      </w:r>
    </w:p>
    <w:p w:rsidR="00735339" w:rsidRPr="00735339" w:rsidRDefault="00735339" w:rsidP="00735339">
      <w:pPr>
        <w:pStyle w:val="Prrafodelista"/>
        <w:rPr>
          <w:rFonts w:ascii="Calibri" w:hAnsi="Calibri"/>
          <w:sz w:val="14"/>
          <w:szCs w:val="14"/>
        </w:rPr>
      </w:pPr>
    </w:p>
    <w:p w:rsidR="00735339" w:rsidRPr="00735339" w:rsidRDefault="00735339" w:rsidP="00735339">
      <w:pPr>
        <w:pStyle w:val="Prrafodelista"/>
        <w:ind w:left="1560"/>
        <w:jc w:val="both"/>
        <w:rPr>
          <w:rFonts w:asciiTheme="minorHAnsi" w:hAnsiTheme="minorHAnsi"/>
        </w:rPr>
      </w:pPr>
      <w:r w:rsidRPr="00735339">
        <w:rPr>
          <w:rFonts w:asciiTheme="minorHAnsi" w:hAnsiTheme="minorHAnsi"/>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735339">
          <w:rPr>
            <w:rFonts w:asciiTheme="minorHAnsi" w:hAnsiTheme="minorHAnsi"/>
          </w:rPr>
          <w:t>http://cfdi.saludnl.gob.mx</w:t>
        </w:r>
      </w:hyperlink>
      <w:r w:rsidRPr="00735339">
        <w:rPr>
          <w:rFonts w:asciiTheme="minorHAnsi" w:hAnsiTheme="minorHAnsi"/>
        </w:rPr>
        <w:t xml:space="preserve">, mediante un usuario y contraseña que deberá solicitarse a la Subdirección de Recursos Financieros de la Convocante, si no contara con éstos, deberán enviarse la solicitud correspondiente al correo </w:t>
      </w:r>
      <w:hyperlink r:id="rId10" w:history="1">
        <w:r w:rsidRPr="00735339">
          <w:rPr>
            <w:rFonts w:asciiTheme="minorHAnsi" w:hAnsiTheme="minorHAnsi"/>
          </w:rPr>
          <w:t>buzonfiscal@saludnl.gob.mx</w:t>
        </w:r>
      </w:hyperlink>
      <w:r w:rsidRPr="00735339">
        <w:rPr>
          <w:rFonts w:asciiTheme="minorHAnsi" w:hAnsiTheme="minorHAnsi"/>
        </w:rPr>
        <w:t>.</w:t>
      </w:r>
    </w:p>
    <w:p w:rsidR="00735339" w:rsidRPr="00735339" w:rsidRDefault="00735339" w:rsidP="00735339">
      <w:pPr>
        <w:pStyle w:val="Prrafodelista"/>
        <w:ind w:left="1560"/>
        <w:jc w:val="both"/>
        <w:rPr>
          <w:rFonts w:asciiTheme="minorHAnsi" w:hAnsiTheme="minorHAnsi"/>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los materiales de curación deberá ser de 1 año, como mínimo, contado a partir de la recepción en cada una de </w:t>
      </w:r>
      <w:r w:rsidR="000B7CD4">
        <w:rPr>
          <w:rFonts w:asciiTheme="minorHAnsi" w:hAnsiTheme="minorHAnsi" w:cs="Arial"/>
        </w:rPr>
        <w:t>la unidad aplicativa</w:t>
      </w:r>
      <w:r w:rsidRPr="00A6680A">
        <w:rPr>
          <w:rFonts w:asciiTheme="minorHAnsi" w:hAnsiTheme="minorHAnsi" w:cs="Arial"/>
        </w:rPr>
        <w:t xml:space="preserve"> de la Convocante, en caso de suministrar materiales de curación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9771F3" w:rsidRPr="009771F3" w:rsidRDefault="003C0F1A" w:rsidP="009771F3">
      <w:pPr>
        <w:pStyle w:val="Prrafodelista"/>
        <w:numPr>
          <w:ilvl w:val="0"/>
          <w:numId w:val="26"/>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w:t>
      </w:r>
      <w:r w:rsidR="000B7CD4">
        <w:rPr>
          <w:rFonts w:asciiTheme="minorHAnsi" w:hAnsiTheme="minorHAnsi"/>
        </w:rPr>
        <w:t>la unidad aplicativa</w:t>
      </w:r>
      <w:r w:rsidRPr="003C0F1A">
        <w:rPr>
          <w:rFonts w:asciiTheme="minorHAnsi" w:hAnsiTheme="minorHAnsi"/>
        </w:rPr>
        <w:t xml:space="preserve"> y se hará conforme a los lineamientos de la Convocante y se inicia desde el recibo de las mercancías hasta su aplicación o uso de los insumos.</w:t>
      </w:r>
    </w:p>
    <w:p w:rsidR="009771F3" w:rsidRPr="009771F3" w:rsidRDefault="009771F3" w:rsidP="009771F3">
      <w:pPr>
        <w:pStyle w:val="Prrafodelista"/>
        <w:rPr>
          <w:rFonts w:asciiTheme="minorHAnsi" w:hAnsiTheme="minorHAnsi" w:cstheme="minorHAnsi"/>
          <w:i/>
        </w:rPr>
      </w:pPr>
    </w:p>
    <w:p w:rsidR="009771F3" w:rsidRPr="009771F3" w:rsidRDefault="009771F3" w:rsidP="009771F3">
      <w:pPr>
        <w:pStyle w:val="Prrafodelista"/>
        <w:numPr>
          <w:ilvl w:val="0"/>
          <w:numId w:val="26"/>
        </w:numPr>
        <w:ind w:left="1560"/>
        <w:jc w:val="both"/>
        <w:rPr>
          <w:rFonts w:asciiTheme="minorHAnsi" w:hAnsiTheme="minorHAnsi" w:cs="Arial"/>
        </w:rPr>
      </w:pPr>
      <w:r w:rsidRPr="009771F3">
        <w:rPr>
          <w:rFonts w:asciiTheme="minorHAnsi" w:hAnsiTheme="minorHAnsi" w:cstheme="minorHAnsi"/>
          <w:i/>
        </w:rPr>
        <w:t>Devoluciones.</w:t>
      </w:r>
      <w:r w:rsidRPr="009771F3">
        <w:rPr>
          <w:rFonts w:asciiTheme="minorHAnsi" w:hAnsiTheme="minorHAnsi" w:cstheme="minorHAnsi"/>
        </w:rPr>
        <w:t xml:space="preserve"> La Convocante podrá hacer devoluciones cuando se comprueben deficiencias en la calidad de los </w:t>
      </w:r>
      <w:r>
        <w:rPr>
          <w:rFonts w:asciiTheme="minorHAnsi" w:hAnsiTheme="minorHAnsi" w:cstheme="minorHAnsi"/>
        </w:rPr>
        <w:t>materiales de curación</w:t>
      </w:r>
      <w:r w:rsidRPr="009771F3">
        <w:rPr>
          <w:rFonts w:asciiTheme="minorHAnsi" w:hAnsiTheme="minorHAnsi" w:cstheme="minorHAnsi"/>
        </w:rPr>
        <w:t xml:space="preserve"> entregados imputables al licitante ganador. La devolución de los </w:t>
      </w:r>
      <w:r>
        <w:rPr>
          <w:rFonts w:asciiTheme="minorHAnsi" w:hAnsiTheme="minorHAnsi" w:cstheme="minorHAnsi"/>
        </w:rPr>
        <w:t>materiales</w:t>
      </w:r>
      <w:r w:rsidRPr="009771F3">
        <w:rPr>
          <w:rFonts w:asciiTheme="minorHAnsi" w:hAnsiTheme="minorHAnsi" w:cstheme="minorHAnsi"/>
        </w:rPr>
        <w:t xml:space="preserve"> será a través de </w:t>
      </w:r>
      <w:r w:rsidR="000B7CD4">
        <w:rPr>
          <w:rFonts w:asciiTheme="minorHAnsi" w:hAnsiTheme="minorHAnsi" w:cstheme="minorHAnsi"/>
        </w:rPr>
        <w:t>la unidad aplicativa</w:t>
      </w:r>
      <w:r w:rsidRPr="009771F3">
        <w:rPr>
          <w:rFonts w:asciiTheme="minorHAnsi" w:hAnsiTheme="minorHAnsi" w:cstheme="minorHAnsi"/>
        </w:rPr>
        <w:t>, cuando se comprueben deficiencias en la calidad de las mismas, o cuando no se cumpla con el período de caducidad solicitado, y deberán ser repuestas por el licitante ganador, dentro de los cinco días hábiles siguientes a la devolución.</w:t>
      </w:r>
    </w:p>
    <w:p w:rsidR="009771F3" w:rsidRPr="009771F3" w:rsidRDefault="009771F3" w:rsidP="009771F3">
      <w:pPr>
        <w:pStyle w:val="Prrafodelista"/>
        <w:rPr>
          <w:rFonts w:asciiTheme="minorHAnsi" w:hAnsiTheme="minorHAnsi" w:cs="Arial"/>
        </w:rPr>
      </w:pPr>
    </w:p>
    <w:p w:rsidR="009771F3" w:rsidRPr="009771F3" w:rsidRDefault="009771F3" w:rsidP="009771F3">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Pr="00943B15" w:rsidRDefault="00B43A0B" w:rsidP="00735339">
      <w:pPr>
        <w:pStyle w:val="Prrafodelista"/>
        <w:numPr>
          <w:ilvl w:val="0"/>
          <w:numId w:val="5"/>
        </w:numPr>
        <w:tabs>
          <w:tab w:val="right" w:pos="851"/>
        </w:tabs>
        <w:ind w:left="567" w:right="49" w:firstLine="0"/>
        <w:jc w:val="both"/>
        <w:rPr>
          <w:rFonts w:asciiTheme="minorHAnsi" w:hAnsiTheme="minorHAnsi"/>
          <w:bCs/>
        </w:rPr>
      </w:pPr>
      <w:r w:rsidRPr="00943B15">
        <w:rPr>
          <w:rFonts w:asciiTheme="minorHAnsi" w:hAnsiTheme="minorHAnsi"/>
          <w:bCs/>
        </w:rPr>
        <w:t xml:space="preserve">Tratándose de Personas Morales: Los representantes de los </w:t>
      </w:r>
      <w:r w:rsidR="00F92E0A" w:rsidRPr="00943B15">
        <w:rPr>
          <w:rFonts w:asciiTheme="minorHAnsi" w:hAnsiTheme="minorHAnsi"/>
          <w:bCs/>
        </w:rPr>
        <w:t>licitante</w:t>
      </w:r>
      <w:r w:rsidR="00526791" w:rsidRPr="00943B15">
        <w:rPr>
          <w:rFonts w:asciiTheme="minorHAnsi" w:hAnsiTheme="minorHAnsi"/>
          <w:bCs/>
        </w:rPr>
        <w:t xml:space="preserve">s </w:t>
      </w:r>
      <w:r w:rsidRPr="00943B15">
        <w:rPr>
          <w:rFonts w:asciiTheme="minorHAnsi" w:hAnsiTheme="minorHAnsi"/>
          <w:bCs/>
        </w:rPr>
        <w:t>deberán de acreditar dentro del periodo de inscripción</w:t>
      </w:r>
      <w:r w:rsidR="00B06D4A" w:rsidRPr="00943B15">
        <w:rPr>
          <w:rFonts w:asciiTheme="minorHAnsi" w:hAnsiTheme="minorHAnsi"/>
          <w:bCs/>
        </w:rPr>
        <w:t xml:space="preserve"> su existencia legal y</w:t>
      </w:r>
      <w:r w:rsidRPr="00943B15">
        <w:rPr>
          <w:rFonts w:asciiTheme="minorHAnsi" w:hAnsiTheme="minorHAnsi"/>
          <w:bCs/>
        </w:rPr>
        <w:t xml:space="preserve"> la personalidad jurídica que ostentan</w:t>
      </w:r>
      <w:r w:rsidR="00B06D4A" w:rsidRPr="00943B15">
        <w:rPr>
          <w:rFonts w:asciiTheme="minorHAnsi" w:hAnsiTheme="minorHAnsi"/>
          <w:bCs/>
        </w:rPr>
        <w:t xml:space="preserve"> para la suscripción de las propuestas y, en su caso, firma del contrato</w:t>
      </w:r>
      <w:r w:rsidRPr="00943B15">
        <w:rPr>
          <w:rFonts w:asciiTheme="minorHAnsi" w:hAnsiTheme="minorHAnsi"/>
          <w:bCs/>
        </w:rPr>
        <w:t xml:space="preserve">, acreditación que se hará mediante </w:t>
      </w:r>
      <w:r w:rsidR="00B06D4A" w:rsidRPr="00943B15">
        <w:rPr>
          <w:rFonts w:asciiTheme="minorHAnsi" w:hAnsiTheme="minorHAnsi"/>
          <w:bCs/>
        </w:rPr>
        <w:t>Acta Constit</w:t>
      </w:r>
      <w:r w:rsidR="003A2E13" w:rsidRPr="00943B15">
        <w:rPr>
          <w:rFonts w:asciiTheme="minorHAnsi" w:hAnsiTheme="minorHAnsi"/>
          <w:bCs/>
        </w:rPr>
        <w:t>utiva en</w:t>
      </w:r>
      <w:r w:rsidR="00B06D4A" w:rsidRPr="00943B15">
        <w:rPr>
          <w:rFonts w:asciiTheme="minorHAnsi" w:hAnsiTheme="minorHAnsi"/>
          <w:bCs/>
        </w:rPr>
        <w:t xml:space="preserve"> </w:t>
      </w:r>
      <w:r w:rsidRPr="00943B15">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943B15">
        <w:rPr>
          <w:rFonts w:asciiTheme="minorHAnsi" w:hAnsiTheme="minorHAnsi"/>
          <w:bCs/>
        </w:rPr>
        <w:t>s</w:t>
      </w:r>
      <w:r w:rsidRPr="00943B15">
        <w:rPr>
          <w:rFonts w:asciiTheme="minorHAnsi" w:hAnsiTheme="minorHAnsi"/>
          <w:bCs/>
        </w:rPr>
        <w:t>, así como de fallo</w:t>
      </w:r>
      <w:r w:rsidR="007B6782" w:rsidRPr="00943B15">
        <w:rPr>
          <w:rFonts w:asciiTheme="minorHAnsi" w:hAnsiTheme="minorHAnsi"/>
          <w:bCs/>
        </w:rPr>
        <w:t xml:space="preserve"> técnico</w:t>
      </w:r>
      <w:r w:rsidR="00E44C3A" w:rsidRPr="00943B15">
        <w:rPr>
          <w:rFonts w:asciiTheme="minorHAnsi" w:hAnsiTheme="minorHAnsi"/>
          <w:bCs/>
        </w:rPr>
        <w:t>, apertura económica y fallo</w:t>
      </w:r>
      <w:r w:rsidRPr="00943B15">
        <w:rPr>
          <w:rFonts w:asciiTheme="minorHAnsi" w:hAnsiTheme="minorHAnsi"/>
          <w:bCs/>
        </w:rPr>
        <w:t xml:space="preserve">, persona distinta a la que </w:t>
      </w:r>
      <w:r w:rsidR="00526791" w:rsidRPr="00943B15">
        <w:rPr>
          <w:rFonts w:asciiTheme="minorHAnsi" w:hAnsiTheme="minorHAnsi"/>
          <w:bCs/>
        </w:rPr>
        <w:t>firma las proposiciones, bastará con que presente un escrito</w:t>
      </w:r>
      <w:r w:rsidR="00F31658" w:rsidRPr="00943B15">
        <w:rPr>
          <w:rFonts w:asciiTheme="minorHAnsi" w:hAnsiTheme="minorHAnsi"/>
          <w:bCs/>
        </w:rPr>
        <w:t xml:space="preserve"> (Carta Poder)</w:t>
      </w:r>
      <w:r w:rsidR="00526791" w:rsidRPr="00943B15">
        <w:rPr>
          <w:rFonts w:asciiTheme="minorHAnsi" w:hAnsiTheme="minorHAnsi"/>
          <w:bCs/>
        </w:rPr>
        <w:t xml:space="preserve"> en el que su firmante manifieste, bajo protesta de decir verdad, que cuenta con facultades suficientes para comprometers</w:t>
      </w:r>
      <w:r w:rsidR="003C0F1A" w:rsidRPr="00943B15">
        <w:rPr>
          <w:rFonts w:asciiTheme="minorHAnsi" w:hAnsiTheme="minorHAnsi"/>
          <w:bCs/>
        </w:rPr>
        <w:t>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5D7DFD">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5D7DFD">
        <w:rPr>
          <w:rFonts w:ascii="Calibri" w:hAnsi="Calibri"/>
        </w:rPr>
        <w:t>81 30 70 49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lastRenderedPageBreak/>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lastRenderedPageBreak/>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Carta 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Carta de apoyo del fabricante o distribuidor mayorista,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3C0F1A" w:rsidRPr="00A6680A" w:rsidRDefault="00954A60" w:rsidP="003C0F1A">
      <w:pPr>
        <w:pStyle w:val="Prrafodelista"/>
        <w:numPr>
          <w:ilvl w:val="0"/>
          <w:numId w:val="8"/>
        </w:numPr>
        <w:ind w:right="49"/>
        <w:jc w:val="both"/>
        <w:rPr>
          <w:rFonts w:asciiTheme="minorHAnsi" w:hAnsiTheme="minorHAnsi"/>
          <w:bCs/>
        </w:rPr>
      </w:pPr>
      <w:r>
        <w:rPr>
          <w:rFonts w:asciiTheme="minorHAnsi" w:hAnsiTheme="minorHAnsi"/>
        </w:rPr>
        <w:t>Deberá</w:t>
      </w:r>
      <w:r w:rsidR="003C0F1A" w:rsidRPr="00A6680A">
        <w:rPr>
          <w:rFonts w:asciiTheme="minorHAnsi" w:hAnsiTheme="minorHAnsi"/>
        </w:rPr>
        <w:t xml:space="preserve"> presentar como mínimo cuatro cartas, mediante las cuales estipulen que han prestado buen servicio ante otros clientes</w:t>
      </w:r>
      <w:r w:rsidR="00E5363D">
        <w:rPr>
          <w:rFonts w:asciiTheme="minorHAnsi" w:hAnsiTheme="minorHAnsi"/>
        </w:rPr>
        <w:t xml:space="preserve"> del área de salud</w:t>
      </w:r>
      <w:r w:rsidR="003C0F1A"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Copias de registros sanitarios</w:t>
      </w:r>
      <w:r w:rsidR="0008684F">
        <w:rPr>
          <w:rFonts w:asciiTheme="minorHAnsi" w:hAnsiTheme="minorHAnsi"/>
        </w:rPr>
        <w:t xml:space="preserve"> identificados con el nombre del licitante,</w:t>
      </w:r>
      <w:r w:rsidRPr="00A6680A">
        <w:rPr>
          <w:rFonts w:asciiTheme="minorHAnsi" w:hAnsiTheme="minorHAnsi"/>
        </w:rPr>
        <w:t xml:space="preserve"> legibles y por ambos lados de cuando menos </w:t>
      </w:r>
      <w:r w:rsidR="00C45AEF">
        <w:rPr>
          <w:rFonts w:asciiTheme="minorHAnsi" w:hAnsiTheme="minorHAnsi"/>
        </w:rPr>
        <w:t>65</w:t>
      </w:r>
      <w:r w:rsidRPr="00A6680A">
        <w:rPr>
          <w:rFonts w:asciiTheme="minorHAnsi" w:hAnsiTheme="minorHAnsi"/>
        </w:rPr>
        <w:t xml:space="preserve">% de los insumos ofertados y carta compromiso de que si resultan adjudicados cumplirán con la entrega del </w:t>
      </w:r>
      <w:r w:rsidR="00C56D6B">
        <w:rPr>
          <w:rFonts w:asciiTheme="minorHAnsi" w:hAnsiTheme="minorHAnsi"/>
        </w:rPr>
        <w:t>3</w:t>
      </w:r>
      <w:r w:rsidR="00C45AEF">
        <w:rPr>
          <w:rFonts w:asciiTheme="minorHAnsi" w:hAnsiTheme="minorHAnsi"/>
        </w:rPr>
        <w:t>5</w:t>
      </w:r>
      <w:r w:rsidRPr="00A6680A">
        <w:rPr>
          <w:rFonts w:asciiTheme="minorHAnsi" w:hAnsiTheme="minorHAnsi"/>
        </w:rPr>
        <w:t>% restante a la firma del contrato.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71487D" w:rsidRPr="0071487D" w:rsidRDefault="003C0F1A" w:rsidP="0071487D">
      <w:pPr>
        <w:pStyle w:val="Prrafodelista"/>
        <w:numPr>
          <w:ilvl w:val="0"/>
          <w:numId w:val="8"/>
        </w:numPr>
        <w:ind w:right="49"/>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71487D" w:rsidRPr="00D61C5C" w:rsidRDefault="0071487D" w:rsidP="0071487D">
      <w:pPr>
        <w:pStyle w:val="Prrafodelista"/>
        <w:numPr>
          <w:ilvl w:val="0"/>
          <w:numId w:val="8"/>
        </w:numPr>
        <w:ind w:right="49"/>
        <w:jc w:val="both"/>
        <w:rPr>
          <w:rFonts w:asciiTheme="minorHAnsi" w:hAnsiTheme="minorHAnsi"/>
        </w:rPr>
      </w:pPr>
      <w:r w:rsidRPr="0071487D">
        <w:rPr>
          <w:rFonts w:asciiTheme="minorHAnsi" w:hAnsiTheme="minorHAnsi"/>
        </w:rPr>
        <w:t xml:space="preserve">El licitante deberá presentar original o copia certificada para cotejo  y copia simple del certificado ISO 9001-2008, </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w:t>
      </w:r>
      <w:r w:rsidRPr="000D5CC3">
        <w:rPr>
          <w:rFonts w:asciiTheme="minorHAnsi" w:hAnsiTheme="minorHAnsi" w:cs="Arial"/>
          <w:bCs/>
          <w:lang w:val="es-MX"/>
        </w:rPr>
        <w:lastRenderedPageBreak/>
        <w:t xml:space="preserve">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w:t>
      </w:r>
      <w:r w:rsidR="009771F3">
        <w:rPr>
          <w:rFonts w:asciiTheme="minorHAnsi" w:hAnsiTheme="minorHAnsi" w:cs="Arial"/>
        </w:rPr>
        <w:t>8</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D87EB5">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w:t>
      </w:r>
      <w:r w:rsidRPr="00B36399">
        <w:rPr>
          <w:rFonts w:asciiTheme="minorHAnsi" w:hAnsiTheme="minorHAnsi" w:cs="Arial"/>
          <w:lang w:val="es-MX"/>
        </w:rPr>
        <w:lastRenderedPageBreak/>
        <w:t xml:space="preserve">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 xml:space="preserve">ANEXOS </w:t>
      </w:r>
      <w:r w:rsidR="005D7DFD">
        <w:rPr>
          <w:rFonts w:ascii="Calibri" w:hAnsi="Calibri"/>
          <w:b/>
          <w:bCs/>
        </w:rPr>
        <w:t>3 y 4</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lastRenderedPageBreak/>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material de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00975267">
        <w:rPr>
          <w:rFonts w:ascii="Calibri" w:hAnsi="Calibri" w:cs="Arial"/>
          <w:iCs/>
        </w:rPr>
        <w:t xml:space="preserve"> del material de curación </w:t>
      </w:r>
      <w:r w:rsidRPr="001B316B">
        <w:rPr>
          <w:rFonts w:ascii="Calibri" w:hAnsi="Calibri" w:cs="Arial"/>
          <w:iCs/>
        </w:rPr>
        <w:t xml:space="preserve">en </w:t>
      </w:r>
      <w:r w:rsidR="000B7CD4">
        <w:rPr>
          <w:rFonts w:ascii="Calibri" w:hAnsi="Calibri" w:cs="Arial"/>
          <w:iCs/>
        </w:rPr>
        <w:t>la unidad aplicativa</w:t>
      </w:r>
      <w:r w:rsidRPr="001B316B">
        <w:rPr>
          <w:rFonts w:ascii="Calibri" w:hAnsi="Calibri" w:cs="Arial"/>
          <w:iCs/>
        </w:rPr>
        <w:t xml:space="preserve">,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w:t>
      </w:r>
      <w:r w:rsidR="000B7CD4">
        <w:rPr>
          <w:rFonts w:ascii="Calibri" w:hAnsi="Calibri" w:cs="Arial"/>
          <w:iCs/>
        </w:rPr>
        <w:t>la unidad aplicativa</w:t>
      </w:r>
      <w:r w:rsidRPr="001B316B">
        <w:rPr>
          <w:rFonts w:ascii="Calibri" w:hAnsi="Calibri" w:cs="Arial"/>
          <w:iCs/>
        </w:rPr>
        <w:t xml:space="preserve"> en un plazo no mayor de 2 días hábiles.</w:t>
      </w:r>
    </w:p>
    <w:p w:rsidR="001B316B" w:rsidRDefault="001B316B" w:rsidP="000B78E5">
      <w:pPr>
        <w:ind w:right="-1"/>
        <w:jc w:val="both"/>
        <w:rPr>
          <w:rFonts w:ascii="Calibri" w:hAnsi="Calibri"/>
        </w:rPr>
      </w:pPr>
    </w:p>
    <w:p w:rsidR="00735339" w:rsidRPr="00735339" w:rsidRDefault="00735339" w:rsidP="00735339">
      <w:pPr>
        <w:tabs>
          <w:tab w:val="right" w:pos="709"/>
        </w:tabs>
        <w:ind w:right="49"/>
        <w:jc w:val="both"/>
        <w:rPr>
          <w:rFonts w:ascii="Calibri" w:hAnsi="Calibri" w:cs="Arial"/>
          <w:iCs/>
        </w:rPr>
      </w:pPr>
      <w:r w:rsidRPr="0073533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1" w:history="1">
        <w:r w:rsidRPr="00735339">
          <w:rPr>
            <w:rFonts w:ascii="Calibri" w:hAnsi="Calibri" w:cs="Arial"/>
            <w:iCs/>
          </w:rPr>
          <w:t>http://cfdi.saludnl.gob.mx</w:t>
        </w:r>
      </w:hyperlink>
      <w:r w:rsidRPr="0073533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2" w:history="1">
        <w:r w:rsidRPr="00735339">
          <w:rPr>
            <w:rFonts w:ascii="Calibri" w:hAnsi="Calibri" w:cs="Arial"/>
            <w:iCs/>
          </w:rPr>
          <w:t>buzonfiscal@saludnl.gob.mx</w:t>
        </w:r>
      </w:hyperlink>
      <w:r w:rsidRPr="00735339">
        <w:rPr>
          <w:rFonts w:ascii="Calibri" w:hAnsi="Calibri" w:cs="Arial"/>
          <w:iCs/>
        </w:rPr>
        <w:t>.</w:t>
      </w:r>
    </w:p>
    <w:p w:rsidR="00735339" w:rsidRPr="00735339" w:rsidRDefault="00735339" w:rsidP="000B78E5">
      <w:pPr>
        <w:ind w:right="-1"/>
        <w:jc w:val="both"/>
        <w:rPr>
          <w:rFonts w:ascii="Calibri" w:hAnsi="Calibri" w:cs="Arial"/>
          <w:iCs/>
        </w:rPr>
      </w:pPr>
    </w:p>
    <w:p w:rsidR="000B78E5" w:rsidRPr="0090500C" w:rsidRDefault="000B78E5" w:rsidP="000B78E5">
      <w:pPr>
        <w:ind w:right="49"/>
        <w:jc w:val="both"/>
        <w:rPr>
          <w:rFonts w:ascii="Calibri" w:hAnsi="Calibri"/>
        </w:rPr>
      </w:pPr>
      <w:r w:rsidRPr="0090500C">
        <w:rPr>
          <w:rFonts w:ascii="Calibri" w:hAnsi="Calibri"/>
        </w:rPr>
        <w:lastRenderedPageBreak/>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 xml:space="preserve">ena convencional (Sanción) del </w:t>
      </w:r>
      <w:r w:rsidR="00B6351A">
        <w:rPr>
          <w:rFonts w:ascii="Calibri" w:hAnsi="Calibri"/>
        </w:rPr>
        <w:t>2</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w:t>
      </w:r>
      <w:r w:rsidRPr="00780E06">
        <w:rPr>
          <w:rFonts w:asciiTheme="minorHAnsi" w:hAnsiTheme="minorHAnsi" w:cstheme="minorHAnsi"/>
        </w:rPr>
        <w:lastRenderedPageBreak/>
        <w:t xml:space="preserve">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C215F6" w:rsidRDefault="00C215F6" w:rsidP="00C215F6">
      <w:pPr>
        <w:pStyle w:val="Textoindependiente2"/>
        <w:ind w:right="-1"/>
        <w:rPr>
          <w:rFonts w:ascii="Calibri" w:hAnsi="Calibri"/>
          <w:sz w:val="20"/>
        </w:rPr>
      </w:pPr>
    </w:p>
    <w:p w:rsidR="00C215F6" w:rsidRPr="0039320A" w:rsidRDefault="00C215F6" w:rsidP="00C215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215F6" w:rsidRPr="0039320A" w:rsidRDefault="00C215F6" w:rsidP="00C215F6">
      <w:pPr>
        <w:ind w:right="-1"/>
        <w:jc w:val="both"/>
        <w:rPr>
          <w:rFonts w:ascii="Calibri" w:hAnsi="Calibri"/>
        </w:rPr>
      </w:pPr>
    </w:p>
    <w:p w:rsidR="00C215F6" w:rsidRPr="00566EE4" w:rsidRDefault="00C215F6" w:rsidP="00C215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5D7DFD">
        <w:rPr>
          <w:rFonts w:asciiTheme="minorHAnsi" w:hAnsiTheme="minorHAnsi"/>
          <w:color w:val="auto"/>
          <w:sz w:val="20"/>
          <w:szCs w:val="20"/>
        </w:rPr>
        <w:t>5</w:t>
      </w:r>
      <w:r w:rsidRPr="00566EE4">
        <w:rPr>
          <w:rFonts w:asciiTheme="minorHAnsi" w:hAnsiTheme="minorHAnsi"/>
          <w:color w:val="auto"/>
          <w:sz w:val="20"/>
          <w:szCs w:val="20"/>
        </w:rPr>
        <w:t xml:space="preserve"> de </w:t>
      </w:r>
      <w:r w:rsidR="005D7DFD">
        <w:rPr>
          <w:rFonts w:asciiTheme="minorHAnsi" w:hAnsiTheme="minorHAnsi"/>
          <w:color w:val="auto"/>
          <w:sz w:val="20"/>
          <w:szCs w:val="20"/>
        </w:rPr>
        <w:t>Diciembre</w:t>
      </w:r>
      <w:r w:rsidR="00B7464F">
        <w:rPr>
          <w:rFonts w:asciiTheme="minorHAnsi" w:hAnsiTheme="minorHAnsi"/>
          <w:color w:val="auto"/>
          <w:sz w:val="20"/>
          <w:szCs w:val="20"/>
        </w:rPr>
        <w:t xml:space="preserve"> del 2018</w:t>
      </w:r>
      <w:r w:rsidRPr="00566EE4">
        <w:rPr>
          <w:rFonts w:asciiTheme="minorHAnsi" w:hAnsiTheme="minorHAnsi"/>
          <w:color w:val="auto"/>
          <w:sz w:val="20"/>
          <w:szCs w:val="20"/>
        </w:rPr>
        <w:t xml:space="preserve">. </w:t>
      </w:r>
    </w:p>
    <w:p w:rsidR="00C215F6" w:rsidRDefault="00C215F6" w:rsidP="00C215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3"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5D7DFD" w:rsidRPr="00566EE4">
        <w:rPr>
          <w:rFonts w:asciiTheme="minorHAnsi" w:hAnsiTheme="minorHAnsi"/>
          <w:color w:val="auto"/>
          <w:sz w:val="20"/>
          <w:szCs w:val="20"/>
        </w:rPr>
        <w:t xml:space="preserve">el </w:t>
      </w:r>
      <w:r w:rsidR="005D7DFD">
        <w:rPr>
          <w:rFonts w:asciiTheme="minorHAnsi" w:hAnsiTheme="minorHAnsi"/>
          <w:color w:val="auto"/>
          <w:sz w:val="20"/>
          <w:szCs w:val="20"/>
        </w:rPr>
        <w:t>5</w:t>
      </w:r>
      <w:r w:rsidR="005D7DFD" w:rsidRPr="00566EE4">
        <w:rPr>
          <w:rFonts w:asciiTheme="minorHAnsi" w:hAnsiTheme="minorHAnsi"/>
          <w:color w:val="auto"/>
          <w:sz w:val="20"/>
          <w:szCs w:val="20"/>
        </w:rPr>
        <w:t xml:space="preserve"> de </w:t>
      </w:r>
      <w:r w:rsidR="005D7DFD">
        <w:rPr>
          <w:rFonts w:asciiTheme="minorHAnsi" w:hAnsiTheme="minorHAnsi"/>
          <w:color w:val="auto"/>
          <w:sz w:val="20"/>
          <w:szCs w:val="20"/>
        </w:rPr>
        <w:t>Diciembre del 2018</w:t>
      </w:r>
      <w:r w:rsidRPr="00566EE4">
        <w:rPr>
          <w:rFonts w:asciiTheme="minorHAnsi" w:hAnsiTheme="minorHAnsi"/>
          <w:color w:val="auto"/>
          <w:sz w:val="20"/>
          <w:szCs w:val="20"/>
        </w:rPr>
        <w:t>.</w:t>
      </w:r>
    </w:p>
    <w:p w:rsidR="00C215F6" w:rsidRDefault="00C215F6" w:rsidP="00C215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215F6" w:rsidRPr="004A4FC1" w:rsidTr="00C215F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B7464F">
              <w:rPr>
                <w:rFonts w:ascii="Century Gothic" w:hAnsi="Century Gothic" w:cs="Arial"/>
                <w:b/>
                <w:color w:val="000000"/>
                <w:sz w:val="18"/>
              </w:rPr>
              <w:t>Internacional Bajo la Cobertura de Tratados</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B7464F">
              <w:rPr>
                <w:rFonts w:ascii="Century Gothic" w:hAnsi="Century Gothic" w:cs="Arial"/>
                <w:b/>
                <w:color w:val="000000"/>
                <w:sz w:val="18"/>
              </w:rPr>
              <w:t>-</w:t>
            </w:r>
            <w:r w:rsidR="004513A9">
              <w:rPr>
                <w:rFonts w:ascii="Century Gothic" w:hAnsi="Century Gothic" w:cs="Arial"/>
                <w:b/>
                <w:color w:val="000000"/>
                <w:sz w:val="18"/>
              </w:rPr>
              <w:t>I57</w:t>
            </w:r>
            <w:r w:rsidR="00B7464F">
              <w:rPr>
                <w:rFonts w:ascii="Century Gothic" w:hAnsi="Century Gothic" w:cs="Arial"/>
                <w:b/>
                <w:color w:val="000000"/>
                <w:sz w:val="18"/>
              </w:rPr>
              <w:t>-2018</w:t>
            </w:r>
          </w:p>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MATERIAL DE CURACIÓN</w:t>
            </w:r>
            <w:r w:rsidR="00B7464F">
              <w:rPr>
                <w:rFonts w:ascii="Century Gothic" w:hAnsi="Century Gothic" w:cs="Arial"/>
                <w:b/>
                <w:color w:val="000000"/>
                <w:sz w:val="18"/>
              </w:rPr>
              <w:t xml:space="preserve"> PARA EL HOSPITAL METROPOLITANO “DR. BERNARDO SEPÚLVEDA”</w:t>
            </w:r>
            <w:r>
              <w:rPr>
                <w:rFonts w:ascii="Century Gothic" w:hAnsi="Century Gothic" w:cs="Arial"/>
                <w:b/>
                <w:color w:val="000000"/>
                <w:sz w:val="18"/>
              </w:rPr>
              <w:t>”</w:t>
            </w:r>
          </w:p>
        </w:tc>
      </w:tr>
      <w:tr w:rsidR="00C215F6" w:rsidRPr="004A4FC1" w:rsidTr="00C215F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215F6" w:rsidRPr="00E50172" w:rsidTr="00C215F6">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5D7DFD" w:rsidP="00C215F6">
            <w:pPr>
              <w:jc w:val="center"/>
              <w:rPr>
                <w:rFonts w:ascii="Century Gothic" w:hAnsi="Century Gothic" w:cs="Arial"/>
                <w:sz w:val="16"/>
                <w:szCs w:val="18"/>
              </w:rPr>
            </w:pPr>
            <w:r>
              <w:rPr>
                <w:rFonts w:ascii="Century Gothic" w:hAnsi="Century Gothic" w:cs="Arial"/>
                <w:sz w:val="16"/>
                <w:szCs w:val="18"/>
              </w:rPr>
              <w:t>12/12</w:t>
            </w:r>
            <w:r w:rsidR="00B7464F">
              <w:rPr>
                <w:rFonts w:ascii="Century Gothic" w:hAnsi="Century Gothic" w:cs="Arial"/>
                <w:sz w:val="16"/>
                <w:szCs w:val="18"/>
              </w:rPr>
              <w:t>/2018</w:t>
            </w:r>
          </w:p>
          <w:p w:rsidR="00C215F6" w:rsidRPr="00566EE4" w:rsidRDefault="00C215F6" w:rsidP="00C215F6">
            <w:pPr>
              <w:jc w:val="center"/>
              <w:rPr>
                <w:rFonts w:ascii="Century Gothic" w:hAnsi="Century Gothic" w:cs="Arial"/>
                <w:sz w:val="16"/>
                <w:szCs w:val="18"/>
              </w:rPr>
            </w:pPr>
            <w:r w:rsidRPr="00566EE4">
              <w:rPr>
                <w:rFonts w:ascii="Century Gothic" w:hAnsi="Century Gothic" w:cs="Arial"/>
                <w:sz w:val="16"/>
                <w:szCs w:val="18"/>
              </w:rPr>
              <w:t>1</w:t>
            </w:r>
            <w:r>
              <w:rPr>
                <w:rFonts w:ascii="Century Gothic" w:hAnsi="Century Gothic" w:cs="Arial"/>
                <w:sz w:val="16"/>
                <w:szCs w:val="18"/>
              </w:rPr>
              <w:t>0</w:t>
            </w:r>
            <w:r w:rsidRPr="00566EE4">
              <w:rPr>
                <w:rFonts w:ascii="Century Gothic" w:hAnsi="Century Gothic" w:cs="Arial"/>
                <w:sz w:val="16"/>
                <w:szCs w:val="18"/>
              </w:rPr>
              <w:t>:</w:t>
            </w:r>
            <w:r w:rsidR="005D7DFD">
              <w:rPr>
                <w:rFonts w:ascii="Century Gothic" w:hAnsi="Century Gothic" w:cs="Arial"/>
                <w:sz w:val="16"/>
                <w:szCs w:val="18"/>
              </w:rPr>
              <w:t>3</w:t>
            </w:r>
            <w:r w:rsidR="0008684F">
              <w:rPr>
                <w:rFonts w:ascii="Century Gothic" w:hAnsi="Century Gothic" w:cs="Arial"/>
                <w:sz w:val="16"/>
                <w:szCs w:val="18"/>
              </w:rPr>
              <w:t>0</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215F6" w:rsidRPr="00566EE4" w:rsidRDefault="00C215F6" w:rsidP="0008684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w:t>
            </w:r>
            <w:r w:rsidR="0008684F">
              <w:rPr>
                <w:rFonts w:ascii="Century Gothic" w:hAnsi="Century Gothic" w:cs="Arial"/>
                <w:color w:val="000000"/>
                <w:sz w:val="16"/>
                <w:szCs w:val="18"/>
              </w:rPr>
              <w:t>o</w:t>
            </w:r>
            <w:r w:rsidRPr="00566EE4">
              <w:rPr>
                <w:rFonts w:ascii="Century Gothic" w:hAnsi="Century Gothic" w:cs="Arial"/>
                <w:color w:val="000000"/>
                <w:sz w:val="16"/>
                <w:szCs w:val="18"/>
              </w:rPr>
              <w:t xml:space="preserve">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5D7DFD" w:rsidP="00C215F6">
            <w:pPr>
              <w:jc w:val="center"/>
              <w:rPr>
                <w:rFonts w:ascii="Century Gothic" w:hAnsi="Century Gothic" w:cs="Arial"/>
                <w:sz w:val="16"/>
                <w:szCs w:val="18"/>
              </w:rPr>
            </w:pPr>
            <w:r>
              <w:rPr>
                <w:rFonts w:ascii="Century Gothic" w:hAnsi="Century Gothic" w:cs="Arial"/>
                <w:sz w:val="16"/>
                <w:szCs w:val="18"/>
              </w:rPr>
              <w:t>18/12</w:t>
            </w:r>
            <w:r w:rsidR="00BA5A6C">
              <w:rPr>
                <w:rFonts w:ascii="Century Gothic" w:hAnsi="Century Gothic" w:cs="Arial"/>
                <w:sz w:val="16"/>
                <w:szCs w:val="18"/>
              </w:rPr>
              <w:t>/2018</w:t>
            </w:r>
          </w:p>
          <w:p w:rsidR="00C215F6" w:rsidRPr="00566EE4" w:rsidRDefault="005D7DFD" w:rsidP="00C215F6">
            <w:pPr>
              <w:jc w:val="center"/>
              <w:rPr>
                <w:rFonts w:ascii="Century Gothic" w:hAnsi="Century Gothic" w:cs="Arial"/>
                <w:sz w:val="16"/>
                <w:szCs w:val="18"/>
              </w:rPr>
            </w:pPr>
            <w:r>
              <w:rPr>
                <w:rFonts w:ascii="Century Gothic" w:hAnsi="Century Gothic" w:cs="Arial"/>
                <w:sz w:val="16"/>
                <w:szCs w:val="18"/>
              </w:rPr>
              <w:t>11</w:t>
            </w:r>
            <w:r w:rsidR="00BA5A6C">
              <w:rPr>
                <w:rFonts w:ascii="Century Gothic" w:hAnsi="Century Gothic" w:cs="Arial"/>
                <w:sz w:val="16"/>
                <w:szCs w:val="18"/>
              </w:rPr>
              <w:t>:00</w:t>
            </w:r>
            <w:r w:rsidR="00C215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both"/>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A5A6C" w:rsidRPr="00566EE4" w:rsidRDefault="00975267" w:rsidP="00BA5A6C">
            <w:pPr>
              <w:jc w:val="center"/>
              <w:rPr>
                <w:rFonts w:ascii="Century Gothic" w:hAnsi="Century Gothic" w:cs="Arial"/>
                <w:sz w:val="16"/>
                <w:szCs w:val="18"/>
              </w:rPr>
            </w:pPr>
            <w:r>
              <w:rPr>
                <w:rFonts w:ascii="Century Gothic" w:hAnsi="Century Gothic" w:cs="Arial"/>
                <w:sz w:val="16"/>
                <w:szCs w:val="18"/>
              </w:rPr>
              <w:t>21</w:t>
            </w:r>
            <w:r w:rsidR="005D7DFD">
              <w:rPr>
                <w:rFonts w:ascii="Century Gothic" w:hAnsi="Century Gothic" w:cs="Arial"/>
                <w:sz w:val="16"/>
                <w:szCs w:val="18"/>
              </w:rPr>
              <w:t>/12</w:t>
            </w:r>
            <w:r w:rsidR="00BA5A6C">
              <w:rPr>
                <w:rFonts w:ascii="Century Gothic" w:hAnsi="Century Gothic" w:cs="Arial"/>
                <w:sz w:val="16"/>
                <w:szCs w:val="18"/>
              </w:rPr>
              <w:t>/2018</w:t>
            </w:r>
          </w:p>
          <w:p w:rsidR="00C215F6" w:rsidRPr="00566EE4" w:rsidRDefault="005D7DFD" w:rsidP="00BA5A6C">
            <w:pPr>
              <w:jc w:val="center"/>
              <w:rPr>
                <w:rFonts w:ascii="Century Gothic" w:hAnsi="Century Gothic" w:cs="Arial"/>
                <w:sz w:val="16"/>
                <w:szCs w:val="18"/>
              </w:rPr>
            </w:pPr>
            <w:r>
              <w:rPr>
                <w:rFonts w:ascii="Century Gothic" w:hAnsi="Century Gothic" w:cs="Arial"/>
                <w:sz w:val="16"/>
                <w:szCs w:val="18"/>
              </w:rPr>
              <w:t>14:45</w:t>
            </w:r>
            <w:r w:rsidR="00BA5A6C"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A5A6C" w:rsidRPr="00566EE4" w:rsidRDefault="005D7DFD" w:rsidP="00BA5A6C">
            <w:pPr>
              <w:jc w:val="center"/>
              <w:rPr>
                <w:rFonts w:ascii="Century Gothic" w:hAnsi="Century Gothic" w:cs="Arial"/>
                <w:sz w:val="16"/>
                <w:szCs w:val="18"/>
              </w:rPr>
            </w:pPr>
            <w:r>
              <w:rPr>
                <w:rFonts w:ascii="Century Gothic" w:hAnsi="Century Gothic" w:cs="Arial"/>
                <w:sz w:val="16"/>
                <w:szCs w:val="18"/>
              </w:rPr>
              <w:t>21/12</w:t>
            </w:r>
            <w:r w:rsidR="00BA5A6C">
              <w:rPr>
                <w:rFonts w:ascii="Century Gothic" w:hAnsi="Century Gothic" w:cs="Arial"/>
                <w:sz w:val="16"/>
                <w:szCs w:val="18"/>
              </w:rPr>
              <w:t>/2018</w:t>
            </w:r>
          </w:p>
          <w:p w:rsidR="00C215F6" w:rsidRPr="00566EE4" w:rsidRDefault="005D7DFD" w:rsidP="00BA5A6C">
            <w:pPr>
              <w:jc w:val="center"/>
              <w:rPr>
                <w:rFonts w:ascii="Century Gothic" w:hAnsi="Century Gothic" w:cs="Arial"/>
                <w:sz w:val="16"/>
                <w:szCs w:val="18"/>
              </w:rPr>
            </w:pPr>
            <w:r>
              <w:rPr>
                <w:rFonts w:ascii="Century Gothic" w:hAnsi="Century Gothic" w:cs="Arial"/>
                <w:sz w:val="16"/>
                <w:szCs w:val="18"/>
              </w:rPr>
              <w:t>15:00</w:t>
            </w:r>
            <w:r w:rsidR="00BA5A6C"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5D7DFD" w:rsidRPr="00566EE4" w:rsidRDefault="005D7DFD" w:rsidP="005D7DFD">
            <w:pPr>
              <w:jc w:val="center"/>
              <w:rPr>
                <w:rFonts w:ascii="Century Gothic" w:hAnsi="Century Gothic" w:cs="Arial"/>
                <w:sz w:val="16"/>
                <w:szCs w:val="18"/>
              </w:rPr>
            </w:pPr>
            <w:r>
              <w:rPr>
                <w:rFonts w:ascii="Century Gothic" w:hAnsi="Century Gothic" w:cs="Arial"/>
                <w:sz w:val="16"/>
                <w:szCs w:val="18"/>
              </w:rPr>
              <w:t>21/12/2018</w:t>
            </w:r>
          </w:p>
          <w:p w:rsidR="00C215F6" w:rsidRPr="00566EE4" w:rsidRDefault="005D7DFD" w:rsidP="005D7DFD">
            <w:pPr>
              <w:jc w:val="center"/>
              <w:rPr>
                <w:rFonts w:ascii="Century Gothic" w:hAnsi="Century Gothic" w:cs="Arial"/>
                <w:sz w:val="16"/>
                <w:szCs w:val="18"/>
              </w:rPr>
            </w:pPr>
            <w:r>
              <w:rPr>
                <w:rFonts w:ascii="Century Gothic" w:hAnsi="Century Gothic" w:cs="Arial"/>
                <w:sz w:val="16"/>
                <w:szCs w:val="18"/>
              </w:rPr>
              <w:t>15:15</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566EE4" w:rsidRDefault="00C215F6" w:rsidP="00BE60D6">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BE60D6">
              <w:rPr>
                <w:rFonts w:ascii="Century Gothic" w:hAnsi="Century Gothic" w:cs="Arial"/>
                <w:sz w:val="16"/>
                <w:szCs w:val="18"/>
              </w:rPr>
              <w:t>día 8</w:t>
            </w:r>
            <w:r w:rsidRPr="00566EE4">
              <w:rPr>
                <w:rFonts w:ascii="Century Gothic" w:hAnsi="Century Gothic" w:cs="Arial"/>
                <w:sz w:val="16"/>
                <w:szCs w:val="18"/>
              </w:rPr>
              <w:t xml:space="preserve"> de </w:t>
            </w:r>
            <w:r w:rsidR="00BE60D6">
              <w:rPr>
                <w:rFonts w:ascii="Century Gothic" w:hAnsi="Century Gothic" w:cs="Arial"/>
                <w:sz w:val="16"/>
                <w:szCs w:val="18"/>
              </w:rPr>
              <w:t>Enero</w:t>
            </w:r>
            <w:r w:rsidRPr="00566EE4">
              <w:rPr>
                <w:rFonts w:ascii="Century Gothic" w:hAnsi="Century Gothic" w:cs="Arial"/>
                <w:sz w:val="16"/>
                <w:szCs w:val="18"/>
              </w:rPr>
              <w:t xml:space="preserve"> de 201</w:t>
            </w:r>
            <w:r w:rsidR="00BE60D6">
              <w:rPr>
                <w:rFonts w:ascii="Century Gothic" w:hAnsi="Century Gothic" w:cs="Arial"/>
                <w:sz w:val="16"/>
                <w:szCs w:val="18"/>
              </w:rPr>
              <w:t>9</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C215F6" w:rsidRPr="00E50172" w:rsidTr="00C215F6">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215F6" w:rsidRDefault="00C215F6" w:rsidP="00C215F6">
      <w:pPr>
        <w:ind w:right="51"/>
        <w:jc w:val="both"/>
        <w:rPr>
          <w:rFonts w:ascii="Calibri" w:hAnsi="Calibri"/>
        </w:rPr>
      </w:pPr>
    </w:p>
    <w:p w:rsidR="00C215F6" w:rsidRDefault="00C215F6" w:rsidP="00C215F6">
      <w:pPr>
        <w:ind w:right="51"/>
        <w:jc w:val="both"/>
        <w:rPr>
          <w:rFonts w:ascii="Calibri" w:hAnsi="Calibri"/>
        </w:rPr>
      </w:pPr>
      <w:r>
        <w:rPr>
          <w:rFonts w:ascii="Calibri" w:hAnsi="Calibri"/>
        </w:rPr>
        <w:t>Los eventos se llevarán bajo las siguientes condiciones:</w:t>
      </w:r>
    </w:p>
    <w:p w:rsidR="00C215F6" w:rsidRDefault="00C215F6" w:rsidP="00C215F6">
      <w:pPr>
        <w:ind w:right="51"/>
        <w:jc w:val="both"/>
        <w:rPr>
          <w:rFonts w:ascii="Calibri" w:hAnsi="Calibri"/>
        </w:rPr>
      </w:pPr>
    </w:p>
    <w:p w:rsidR="00C215F6" w:rsidRDefault="00C215F6" w:rsidP="0024280D">
      <w:pPr>
        <w:pStyle w:val="Prrafodelista"/>
        <w:numPr>
          <w:ilvl w:val="0"/>
          <w:numId w:val="28"/>
        </w:numPr>
        <w:ind w:left="1134" w:right="51" w:hanging="708"/>
        <w:jc w:val="both"/>
        <w:rPr>
          <w:rFonts w:ascii="Calibri" w:hAnsi="Calibri"/>
        </w:rPr>
      </w:pPr>
      <w:r>
        <w:rPr>
          <w:rFonts w:ascii="Calibri" w:hAnsi="Calibri"/>
          <w:b/>
          <w:i/>
          <w:u w:val="single"/>
        </w:rPr>
        <w:lastRenderedPageBreak/>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5D7DFD">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C215F6" w:rsidRDefault="00C215F6" w:rsidP="00C215F6">
      <w:pPr>
        <w:pStyle w:val="Prrafodelista"/>
        <w:ind w:left="720" w:right="51"/>
        <w:jc w:val="both"/>
        <w:rPr>
          <w:rFonts w:ascii="Calibri" w:hAnsi="Calibri"/>
        </w:rPr>
      </w:pPr>
    </w:p>
    <w:p w:rsidR="00C215F6" w:rsidRDefault="00C215F6" w:rsidP="0024280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215F6" w:rsidRDefault="00C215F6" w:rsidP="00C215F6">
      <w:pPr>
        <w:pStyle w:val="Prrafodelista"/>
        <w:ind w:left="1080" w:right="51"/>
        <w:jc w:val="both"/>
        <w:rPr>
          <w:rFonts w:ascii="Calibri" w:hAnsi="Calibri"/>
        </w:rPr>
      </w:pPr>
    </w:p>
    <w:p w:rsidR="00C215F6" w:rsidRDefault="00C215F6" w:rsidP="0024280D">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215F6" w:rsidRPr="00C84FE6" w:rsidRDefault="00C215F6" w:rsidP="00C215F6">
      <w:pPr>
        <w:pStyle w:val="Prrafodelista"/>
        <w:rPr>
          <w:rFonts w:ascii="Calibri" w:hAnsi="Calibri" w:cs="Arial"/>
        </w:rPr>
      </w:pPr>
    </w:p>
    <w:p w:rsidR="00C215F6" w:rsidRPr="001C463D" w:rsidRDefault="00C215F6" w:rsidP="0024280D">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215F6" w:rsidRPr="001C463D" w:rsidRDefault="00C215F6" w:rsidP="00C215F6">
      <w:pPr>
        <w:pStyle w:val="Prrafodelista"/>
        <w:rPr>
          <w:rFonts w:ascii="Calibri" w:hAnsi="Calibri"/>
        </w:rPr>
      </w:pPr>
    </w:p>
    <w:p w:rsidR="00C215F6" w:rsidRPr="009A3619" w:rsidRDefault="00C215F6" w:rsidP="0024280D">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215F6" w:rsidRPr="009A3619" w:rsidRDefault="00C215F6" w:rsidP="00C215F6">
      <w:pPr>
        <w:pStyle w:val="Prrafodelista"/>
        <w:rPr>
          <w:rFonts w:asciiTheme="minorHAnsi" w:hAnsiTheme="minorHAnsi"/>
        </w:rPr>
      </w:pPr>
    </w:p>
    <w:p w:rsidR="00C215F6" w:rsidRPr="009A3619" w:rsidRDefault="00C215F6" w:rsidP="00C215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215F6" w:rsidRDefault="00C215F6" w:rsidP="00C215F6">
      <w:pPr>
        <w:ind w:right="-1"/>
        <w:jc w:val="both"/>
        <w:rPr>
          <w:rFonts w:ascii="Calibri" w:hAnsi="Calibri" w:cs="Arial"/>
        </w:rPr>
      </w:pPr>
    </w:p>
    <w:p w:rsidR="000B78E5" w:rsidRPr="001B316B" w:rsidRDefault="000B78E5" w:rsidP="00190C8C">
      <w:pPr>
        <w:ind w:right="51"/>
        <w:jc w:val="both"/>
        <w:rPr>
          <w:rFonts w:ascii="Calibri" w:hAnsi="Calibri" w:cs="Arial"/>
        </w:rPr>
      </w:pPr>
    </w:p>
    <w:p w:rsidR="000B78E5" w:rsidRPr="0039320A" w:rsidRDefault="00C215F6"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BA5A6C" w:rsidRDefault="00BA5A6C" w:rsidP="000B78E5">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w:t>
      </w:r>
      <w:r w:rsidR="0008684F">
        <w:rPr>
          <w:rFonts w:ascii="Calibri" w:hAnsi="Calibri"/>
          <w:b/>
        </w:rPr>
        <w:t>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08684F">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7A14B9" w:rsidRPr="0039320A" w:rsidRDefault="007A14B9" w:rsidP="005E531C">
      <w:pPr>
        <w:ind w:right="-1"/>
        <w:jc w:val="both"/>
        <w:rPr>
          <w:rFonts w:ascii="Calibri" w:hAnsi="Calibri"/>
        </w:rPr>
      </w:pPr>
      <w:r>
        <w:rPr>
          <w:rFonts w:ascii="Calibri" w:hAnsi="Calibri"/>
        </w:rPr>
        <w:t>El o los contratos que deriven de la presente licitación estarán sujetos al precio fijo ofertado por el licitante que resulte adjudicado, la</w:t>
      </w:r>
      <w:r w:rsidR="00C45AEF">
        <w:rPr>
          <w:rFonts w:ascii="Calibri" w:hAnsi="Calibri"/>
        </w:rPr>
        <w:t>s</w:t>
      </w:r>
      <w:r>
        <w:rPr>
          <w:rFonts w:ascii="Calibri" w:hAnsi="Calibri"/>
        </w:rPr>
        <w:t xml:space="preserve"> cantidades podrán variar de acuerdo a las necesidades de cada unidad aplicativa de la Convocante, en función del monto contratado.</w:t>
      </w:r>
    </w:p>
    <w:p w:rsidR="00261F27" w:rsidRPr="0039320A" w:rsidRDefault="00261F27" w:rsidP="005E531C">
      <w:pPr>
        <w:ind w:right="-1"/>
        <w:jc w:val="both"/>
        <w:rPr>
          <w:rFonts w:ascii="Calibri" w:hAnsi="Calibri"/>
        </w:rPr>
      </w:pPr>
    </w:p>
    <w:p w:rsidR="005E531C" w:rsidRPr="00E1107E" w:rsidRDefault="0008684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08684F">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lastRenderedPageBreak/>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C215F6">
        <w:rPr>
          <w:rFonts w:ascii="Calibri" w:hAnsi="Calibri"/>
          <w:b/>
          <w:u w:val="single"/>
        </w:rPr>
        <w:t>5</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C215F6" w:rsidP="005E531C">
      <w:pPr>
        <w:ind w:left="284" w:right="-1"/>
        <w:jc w:val="both"/>
        <w:rPr>
          <w:rFonts w:ascii="Calibri" w:hAnsi="Calibri"/>
          <w:b/>
          <w:u w:val="single"/>
        </w:rPr>
      </w:pPr>
      <w:r>
        <w:rPr>
          <w:rFonts w:ascii="Calibri" w:hAnsi="Calibri"/>
          <w:b/>
          <w:u w:val="single"/>
        </w:rPr>
        <w:t>15</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C215F6">
        <w:rPr>
          <w:rFonts w:ascii="Calibri" w:hAnsi="Calibri"/>
          <w:sz w:val="20"/>
        </w:rPr>
        <w:t xml:space="preserve">1 de </w:t>
      </w:r>
      <w:r w:rsidR="00BE60D6">
        <w:rPr>
          <w:rFonts w:ascii="Calibri" w:hAnsi="Calibri"/>
          <w:sz w:val="20"/>
        </w:rPr>
        <w:t>Ener</w:t>
      </w:r>
      <w:r w:rsidR="00BA5A6C">
        <w:rPr>
          <w:rFonts w:ascii="Calibri" w:hAnsi="Calibri"/>
          <w:sz w:val="20"/>
        </w:rPr>
        <w:t>o</w:t>
      </w:r>
      <w:r w:rsidRPr="009E04A4">
        <w:rPr>
          <w:rFonts w:ascii="Calibri" w:hAnsi="Calibri"/>
          <w:sz w:val="20"/>
        </w:rPr>
        <w:t xml:space="preserve"> del 201</w:t>
      </w:r>
      <w:r w:rsidR="00BE60D6">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BE60D6">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BA5A6C" w:rsidRDefault="00BA5A6C"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lastRenderedPageBreak/>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0</w:t>
      </w:r>
      <w:r w:rsidRPr="0039320A">
        <w:rPr>
          <w:rFonts w:ascii="Calibri" w:hAnsi="Calibri"/>
          <w:b/>
        </w:rPr>
        <w:t>.</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A2FA8"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BE60D6">
        <w:rPr>
          <w:rFonts w:asciiTheme="minorHAnsi" w:hAnsiTheme="minorHAnsi"/>
          <w:b/>
        </w:rPr>
        <w:t>5</w:t>
      </w:r>
      <w:r w:rsidR="0008684F">
        <w:rPr>
          <w:rFonts w:asciiTheme="minorHAnsi" w:hAnsiTheme="minorHAnsi"/>
          <w:b/>
        </w:rPr>
        <w:t xml:space="preserve"> DE </w:t>
      </w:r>
      <w:r w:rsidR="00BE60D6">
        <w:rPr>
          <w:rFonts w:asciiTheme="minorHAnsi" w:hAnsiTheme="minorHAnsi"/>
          <w:b/>
        </w:rPr>
        <w:t>DICIEMBRE</w:t>
      </w:r>
      <w:r w:rsidR="000D7D14" w:rsidRPr="0078059E">
        <w:rPr>
          <w:rFonts w:asciiTheme="minorHAnsi" w:hAnsiTheme="minorHAnsi"/>
          <w:b/>
        </w:rPr>
        <w:t xml:space="preserve"> DEL 201</w:t>
      </w:r>
      <w:r w:rsidR="00BA5A6C">
        <w:rPr>
          <w:rFonts w:asciiTheme="minorHAnsi" w:hAnsiTheme="minorHAnsi"/>
          <w:b/>
        </w:rPr>
        <w:t>8</w:t>
      </w: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F74CDD" w:rsidRDefault="00F74CDD"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BE60D6" w:rsidRDefault="00BE60D6" w:rsidP="007F0B73">
      <w:pPr>
        <w:ind w:right="284"/>
        <w:jc w:val="center"/>
        <w:rPr>
          <w:rFonts w:asciiTheme="minorHAnsi" w:hAnsiTheme="minorHAnsi"/>
          <w:b/>
        </w:rPr>
      </w:pPr>
    </w:p>
    <w:p w:rsidR="00BE60D6" w:rsidRDefault="00BE60D6" w:rsidP="007F0B73">
      <w:pPr>
        <w:ind w:right="284"/>
        <w:jc w:val="center"/>
        <w:rPr>
          <w:rFonts w:asciiTheme="minorHAnsi" w:hAnsiTheme="minorHAnsi"/>
          <w:b/>
        </w:rPr>
      </w:pPr>
    </w:p>
    <w:p w:rsidR="00BE60D6" w:rsidRDefault="00BE60D6" w:rsidP="007F0B73">
      <w:pPr>
        <w:ind w:right="284"/>
        <w:jc w:val="center"/>
        <w:rPr>
          <w:rFonts w:asciiTheme="minorHAnsi" w:hAnsiTheme="minorHAnsi"/>
          <w:b/>
        </w:rPr>
      </w:pPr>
    </w:p>
    <w:p w:rsidR="00BE60D6" w:rsidRDefault="00BE60D6" w:rsidP="007F0B73">
      <w:pPr>
        <w:ind w:right="284"/>
        <w:jc w:val="center"/>
        <w:rPr>
          <w:rFonts w:asciiTheme="minorHAnsi" w:hAnsiTheme="minorHAnsi"/>
          <w:b/>
        </w:rPr>
      </w:pPr>
    </w:p>
    <w:p w:rsidR="00BE60D6" w:rsidRDefault="00BE60D6" w:rsidP="007F0B73">
      <w:pPr>
        <w:ind w:right="284"/>
        <w:jc w:val="center"/>
        <w:rPr>
          <w:rFonts w:asciiTheme="minorHAnsi" w:hAnsiTheme="minorHAnsi"/>
          <w:b/>
        </w:rPr>
      </w:pPr>
    </w:p>
    <w:p w:rsidR="00BE60D6" w:rsidRDefault="00BE60D6"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39"/>
        <w:gridCol w:w="2247"/>
        <w:gridCol w:w="1081"/>
        <w:gridCol w:w="991"/>
        <w:gridCol w:w="5847"/>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9771F3" w:rsidP="001B316B">
            <w:pPr>
              <w:jc w:val="center"/>
              <w:rPr>
                <w:rFonts w:asciiTheme="minorHAnsi" w:hAnsiTheme="minorHAnsi" w:cs="Arial"/>
              </w:rPr>
            </w:pPr>
            <w:r>
              <w:rPr>
                <w:rFonts w:asciiTheme="minorHAnsi" w:hAnsiTheme="minorHAnsi" w:cs="Arial"/>
              </w:rPr>
              <w:t>MATERIAL DE CURACIÓN PARA EL HOSPITAL METROPOLITANO “DR. BERNARDO SEPÚLVEDA”</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5F1933" w:rsidRDefault="005F1933">
      <w:pPr>
        <w:rPr>
          <w:rFonts w:asciiTheme="minorHAnsi" w:hAnsiTheme="minorHAnsi"/>
        </w:rPr>
      </w:pPr>
    </w:p>
    <w:p w:rsidR="005F1933" w:rsidRDefault="005F1933">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tbl>
      <w:tblPr>
        <w:tblW w:w="11081" w:type="dxa"/>
        <w:jc w:val="center"/>
        <w:tblCellMar>
          <w:left w:w="70" w:type="dxa"/>
          <w:right w:w="70" w:type="dxa"/>
        </w:tblCellMar>
        <w:tblLook w:val="04A0" w:firstRow="1" w:lastRow="0" w:firstColumn="1" w:lastColumn="0" w:noHBand="0" w:noVBand="1"/>
      </w:tblPr>
      <w:tblGrid>
        <w:gridCol w:w="540"/>
        <w:gridCol w:w="1027"/>
        <w:gridCol w:w="7500"/>
        <w:gridCol w:w="880"/>
        <w:gridCol w:w="567"/>
        <w:gridCol w:w="567"/>
      </w:tblGrid>
      <w:tr w:rsidR="00BE60D6" w:rsidRPr="00BE60D6" w:rsidTr="00FD3864">
        <w:trPr>
          <w:cantSplit/>
          <w:trHeight w:val="1134"/>
          <w:jc w:val="center"/>
        </w:trPr>
        <w:tc>
          <w:tcPr>
            <w:tcW w:w="540" w:type="dxa"/>
            <w:tcBorders>
              <w:top w:val="single" w:sz="4" w:space="0" w:color="auto"/>
              <w:left w:val="single" w:sz="4" w:space="0" w:color="auto"/>
              <w:bottom w:val="single" w:sz="4" w:space="0" w:color="auto"/>
              <w:right w:val="single" w:sz="4" w:space="0" w:color="auto"/>
            </w:tcBorders>
            <w:shd w:val="clear" w:color="auto" w:fill="0DD4D9"/>
            <w:textDirection w:val="btLr"/>
            <w:vAlign w:val="center"/>
            <w:hideMark/>
          </w:tcPr>
          <w:p w:rsidR="00BE60D6" w:rsidRPr="00BE60D6" w:rsidRDefault="00FD3864" w:rsidP="00FD3864">
            <w:pPr>
              <w:ind w:left="113" w:right="113"/>
              <w:rPr>
                <w:rFonts w:ascii="Calibri" w:hAnsi="Calibri"/>
                <w:b/>
                <w:bCs/>
                <w:color w:val="000000"/>
                <w:sz w:val="14"/>
                <w:szCs w:val="14"/>
                <w:lang w:val="es-MX" w:eastAsia="es-MX"/>
              </w:rPr>
            </w:pPr>
            <w:r w:rsidRPr="00BE60D6">
              <w:rPr>
                <w:rFonts w:ascii="Calibri" w:hAnsi="Calibri"/>
                <w:b/>
                <w:bCs/>
                <w:color w:val="000000"/>
                <w:sz w:val="14"/>
                <w:szCs w:val="14"/>
                <w:lang w:val="es-MX" w:eastAsia="es-MX"/>
              </w:rPr>
              <w:t>RENGLÓN</w:t>
            </w:r>
          </w:p>
        </w:tc>
        <w:tc>
          <w:tcPr>
            <w:tcW w:w="1027" w:type="dxa"/>
            <w:tcBorders>
              <w:top w:val="single" w:sz="4" w:space="0" w:color="auto"/>
              <w:left w:val="nil"/>
              <w:bottom w:val="single" w:sz="4" w:space="0" w:color="auto"/>
              <w:right w:val="single" w:sz="4" w:space="0" w:color="auto"/>
            </w:tcBorders>
            <w:shd w:val="clear" w:color="auto" w:fill="0DD4D9"/>
            <w:textDirection w:val="btLr"/>
            <w:vAlign w:val="center"/>
            <w:hideMark/>
          </w:tcPr>
          <w:p w:rsidR="00BE60D6" w:rsidRPr="00BE60D6" w:rsidRDefault="00FD3864" w:rsidP="00FD3864">
            <w:pPr>
              <w:ind w:left="113" w:right="113"/>
              <w:rPr>
                <w:rFonts w:ascii="Calibri" w:hAnsi="Calibri"/>
                <w:b/>
                <w:bCs/>
                <w:color w:val="000000"/>
                <w:sz w:val="14"/>
                <w:szCs w:val="14"/>
                <w:lang w:val="es-MX" w:eastAsia="es-MX"/>
              </w:rPr>
            </w:pPr>
            <w:r w:rsidRPr="00BE60D6">
              <w:rPr>
                <w:rFonts w:ascii="Calibri" w:hAnsi="Calibri"/>
                <w:b/>
                <w:bCs/>
                <w:color w:val="000000"/>
                <w:sz w:val="14"/>
                <w:szCs w:val="14"/>
                <w:lang w:val="es-MX" w:eastAsia="es-MX"/>
              </w:rPr>
              <w:t>CLAVE</w:t>
            </w:r>
          </w:p>
        </w:tc>
        <w:tc>
          <w:tcPr>
            <w:tcW w:w="7500" w:type="dxa"/>
            <w:tcBorders>
              <w:top w:val="single" w:sz="4" w:space="0" w:color="auto"/>
              <w:left w:val="nil"/>
              <w:bottom w:val="single" w:sz="4" w:space="0" w:color="auto"/>
              <w:right w:val="single" w:sz="4" w:space="0" w:color="auto"/>
            </w:tcBorders>
            <w:shd w:val="clear" w:color="auto" w:fill="0DD4D9"/>
            <w:textDirection w:val="btLr"/>
            <w:vAlign w:val="center"/>
            <w:hideMark/>
          </w:tcPr>
          <w:p w:rsidR="00BE60D6" w:rsidRPr="00BE60D6" w:rsidRDefault="00FD3864" w:rsidP="00FD3864">
            <w:pPr>
              <w:ind w:left="113" w:right="113"/>
              <w:rPr>
                <w:rFonts w:ascii="Calibri" w:hAnsi="Calibri"/>
                <w:b/>
                <w:bCs/>
                <w:color w:val="000000"/>
                <w:sz w:val="14"/>
                <w:szCs w:val="14"/>
                <w:lang w:val="es-MX" w:eastAsia="es-MX"/>
              </w:rPr>
            </w:pPr>
            <w:r>
              <w:rPr>
                <w:rFonts w:ascii="Calibri" w:hAnsi="Calibri"/>
                <w:b/>
                <w:bCs/>
                <w:color w:val="000000"/>
                <w:sz w:val="14"/>
                <w:szCs w:val="14"/>
                <w:lang w:val="es-MX" w:eastAsia="es-MX"/>
              </w:rPr>
              <w:t>DESCRIPCIÓN</w:t>
            </w:r>
          </w:p>
        </w:tc>
        <w:tc>
          <w:tcPr>
            <w:tcW w:w="880" w:type="dxa"/>
            <w:tcBorders>
              <w:top w:val="single" w:sz="4" w:space="0" w:color="auto"/>
              <w:left w:val="nil"/>
              <w:bottom w:val="single" w:sz="4" w:space="0" w:color="auto"/>
              <w:right w:val="single" w:sz="4" w:space="0" w:color="auto"/>
            </w:tcBorders>
            <w:shd w:val="clear" w:color="auto" w:fill="0DD4D9"/>
            <w:textDirection w:val="btLr"/>
            <w:vAlign w:val="center"/>
            <w:hideMark/>
          </w:tcPr>
          <w:p w:rsidR="00BE60D6" w:rsidRPr="00BE60D6" w:rsidRDefault="00FD3864" w:rsidP="00FD3864">
            <w:pPr>
              <w:ind w:left="113" w:right="113"/>
              <w:rPr>
                <w:rFonts w:ascii="Calibri" w:hAnsi="Calibri"/>
                <w:b/>
                <w:bCs/>
                <w:color w:val="000000"/>
                <w:sz w:val="14"/>
                <w:szCs w:val="14"/>
                <w:lang w:val="es-MX" w:eastAsia="es-MX"/>
              </w:rPr>
            </w:pPr>
            <w:r w:rsidRPr="00BE60D6">
              <w:rPr>
                <w:rFonts w:ascii="Calibri" w:hAnsi="Calibri"/>
                <w:b/>
                <w:bCs/>
                <w:color w:val="000000"/>
                <w:sz w:val="14"/>
                <w:szCs w:val="14"/>
                <w:lang w:val="es-MX" w:eastAsia="es-MX"/>
              </w:rPr>
              <w:t>UNIDAD</w:t>
            </w:r>
            <w:r>
              <w:rPr>
                <w:rFonts w:ascii="Calibri" w:hAnsi="Calibri"/>
                <w:b/>
                <w:bCs/>
                <w:color w:val="000000"/>
                <w:sz w:val="14"/>
                <w:szCs w:val="14"/>
                <w:lang w:val="es-MX" w:eastAsia="es-MX"/>
              </w:rPr>
              <w:t xml:space="preserve"> DE </w:t>
            </w:r>
            <w:r w:rsidRPr="00BE60D6">
              <w:rPr>
                <w:rFonts w:ascii="Calibri" w:hAnsi="Calibri"/>
                <w:b/>
                <w:bCs/>
                <w:color w:val="000000"/>
                <w:sz w:val="14"/>
                <w:szCs w:val="14"/>
                <w:lang w:val="es-MX" w:eastAsia="es-MX"/>
              </w:rPr>
              <w:t>MEDIDA</w:t>
            </w:r>
          </w:p>
        </w:tc>
        <w:tc>
          <w:tcPr>
            <w:tcW w:w="567" w:type="dxa"/>
            <w:tcBorders>
              <w:top w:val="single" w:sz="4" w:space="0" w:color="auto"/>
              <w:left w:val="nil"/>
              <w:bottom w:val="single" w:sz="4" w:space="0" w:color="auto"/>
              <w:right w:val="single" w:sz="4" w:space="0" w:color="auto"/>
            </w:tcBorders>
            <w:shd w:val="clear" w:color="auto" w:fill="0DD4D9"/>
            <w:textDirection w:val="btLr"/>
            <w:vAlign w:val="center"/>
            <w:hideMark/>
          </w:tcPr>
          <w:p w:rsidR="00BE60D6" w:rsidRPr="00BE60D6" w:rsidRDefault="00FD3864" w:rsidP="00FD3864">
            <w:pPr>
              <w:ind w:left="113" w:right="113"/>
              <w:rPr>
                <w:rFonts w:ascii="Calibri" w:hAnsi="Calibri"/>
                <w:b/>
                <w:bCs/>
                <w:color w:val="000000"/>
                <w:sz w:val="14"/>
                <w:szCs w:val="14"/>
                <w:lang w:val="es-MX" w:eastAsia="es-MX"/>
              </w:rPr>
            </w:pPr>
            <w:r w:rsidRPr="00BE60D6">
              <w:rPr>
                <w:rFonts w:ascii="Calibri" w:hAnsi="Calibri"/>
                <w:b/>
                <w:bCs/>
                <w:color w:val="000000"/>
                <w:sz w:val="14"/>
                <w:szCs w:val="14"/>
                <w:lang w:val="es-MX" w:eastAsia="es-MX"/>
              </w:rPr>
              <w:t>PRESENTACI</w:t>
            </w:r>
            <w:r>
              <w:rPr>
                <w:rFonts w:ascii="Calibri" w:hAnsi="Calibri"/>
                <w:b/>
                <w:bCs/>
                <w:color w:val="000000"/>
                <w:sz w:val="14"/>
                <w:szCs w:val="14"/>
                <w:lang w:val="es-MX" w:eastAsia="es-MX"/>
              </w:rPr>
              <w:t>Ó</w:t>
            </w:r>
            <w:r w:rsidRPr="00BE60D6">
              <w:rPr>
                <w:rFonts w:ascii="Calibri" w:hAnsi="Calibri"/>
                <w:b/>
                <w:bCs/>
                <w:color w:val="000000"/>
                <w:sz w:val="14"/>
                <w:szCs w:val="14"/>
                <w:lang w:val="es-MX" w:eastAsia="es-MX"/>
              </w:rPr>
              <w:t>N</w:t>
            </w:r>
          </w:p>
        </w:tc>
        <w:tc>
          <w:tcPr>
            <w:tcW w:w="567" w:type="dxa"/>
            <w:tcBorders>
              <w:top w:val="single" w:sz="4" w:space="0" w:color="auto"/>
              <w:left w:val="nil"/>
              <w:bottom w:val="single" w:sz="4" w:space="0" w:color="auto"/>
              <w:right w:val="single" w:sz="4" w:space="0" w:color="auto"/>
            </w:tcBorders>
            <w:shd w:val="clear" w:color="auto" w:fill="0DD4D9"/>
            <w:textDirection w:val="btLr"/>
            <w:vAlign w:val="center"/>
            <w:hideMark/>
          </w:tcPr>
          <w:p w:rsidR="00BE60D6" w:rsidRPr="00BE60D6" w:rsidRDefault="00FD3864" w:rsidP="00FD3864">
            <w:pPr>
              <w:ind w:left="113" w:right="113"/>
              <w:rPr>
                <w:rFonts w:ascii="Calibri" w:hAnsi="Calibri"/>
                <w:b/>
                <w:bCs/>
                <w:color w:val="000000"/>
                <w:sz w:val="14"/>
                <w:szCs w:val="14"/>
                <w:lang w:val="es-MX" w:eastAsia="es-MX"/>
              </w:rPr>
            </w:pPr>
            <w:r>
              <w:rPr>
                <w:rFonts w:ascii="Calibri" w:hAnsi="Calibri"/>
                <w:b/>
                <w:bCs/>
                <w:color w:val="000000"/>
                <w:sz w:val="14"/>
                <w:szCs w:val="14"/>
                <w:lang w:val="es-MX" w:eastAsia="es-MX"/>
              </w:rPr>
              <w:t>CANTIDAD</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600040109.00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ABATELENGUAS. DE MADERA, DESECHABLES. LARGO 142 MM. ANCHO 18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600160154.00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ACEITE MINERAL PARA USO EXTERNO.  ENVASE CON 250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600160261.00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ACEITE HIDROSOLUBLE PARA LUBRICAR Y PREVENIR EL DETERIORO DEL INSTRUMENTAL QUIRURGICO. INCLUYE: ENVASE CON ATOMIZADOR PARA APLICACION.240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600300172.00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ADAPTADOR DE PLASTICO, GRADO MEDICO PARA SER USADO CON LA JERINGA Y CANULA DE ASPIRACION MANUAL ENDOUTERINA, VALVULA DOBLE, BOLSA CON 5 PIEZAS, UNA DE CADA COLOR, AZUL DIAM. 4,5 Y 6 MM, MARFIL DIAM. 7 MM, AMARILLO DIAM. 8 MM, CAFE DIAM. 9 MM, VERDE 10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600340103.00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AGUA OXIGENADA EN CONCENTRACION DEL 2.5-3.5%  480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493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600400543.00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AGUJA PARA RAQUIANESTESIA O BLOQUEO SUBARACNOIDEO. DE ACERO INOXIDABLE, MANDRIL CON BOTON INDICADOR DE ORIENTACION DE BISEL Y CONECTOR LUER LOCK HEMBRA TRANSLUCIDO. ESTERIL Y DESECHABLE. TIPO WHITACRE. LONGITUD 11.6 CM A 11.9 CM. CALIBRE 25 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684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600400840.00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AGUJA PARA BIOPSIA, DESECHABLE. TIPO: TRUCUT. LONGITUD: CALIBRE: 20 CM 18 G.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600402028.00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AGUJA PARA ANESTESIA EPIDURAL DE PAREDES DELGADAS MODELO TOUHY, LONGITUD 7.5 A 8.6 CM. CALIBRE 18 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600403711.00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AGUJA HIPODERMICA CON PABELLON LUER LOCK HEMBRA DE PLASTICO DESECHABLE LONGITUD 32MM. CALIBRE 20G.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6389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600403760.00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AGUJA HIPODERMICA CON PABELLON LUER LOCK HEMBRA DE PLASTICO DESECHABLE LONGITUD 16MM. CALIBRE 25G.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1140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600403786.00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AGUJA HIPODERMICA CON PABELLON LUER LOCK HEMBRA DE PLASTICO DESECHABLE LONGITUD 32MM. CALIBRE 22G.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2548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600407605.00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AGUJA PARA BIOPSIA DESECHABLE TIPO TRUCUT, LONGITUD 15.20 CM. CALIBRE 14 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600407613.00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AGUJA PARA BIOPSIA, DESECHABLE, TIPO: TRUCUT. LONG. 9.65 CM. CAL. 14 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600580153.00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ALGODON EN LAMINAS ENROLLADO O PLISADO 300 GR.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600660039.00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ALCOHOL DESNATURALIZADO  1 LTO.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600660054.00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JABON NEUTRO, ADICIONADO CON GLICERINA PASTILLA DE 100 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6683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600660062.00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JABON PARA USO PREQUIRURGICO, LIQUIDO Y NEUTRO (PH7) , DE 3.850 LITROS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600660658.00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IODOPOVIDONA, ESPUMA, CADA 100 ML. CONTIENEN: IODOPOVIDONA 8 G. EQUIVALENTE  A 0.8 G. DE YODO.   3.5 LTS.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352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600660666.00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IODOPOVIDONA, SOLUCION, CADA 100 ML. CONTIENEN: IODOPOVIDONA 11 G. EQUIVALENTE A 1.1 G. DE YODO  3.5 LTS.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600660765.00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GLUTARALDEHIDO AL 2%, CON ACTIVADOR EN POLVO (COLOR VERDE AL ACTIVARSE) CON EFECTIVIDAD DE 14 DIAS   4 LTS.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600660773.00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ALCOHOL DESNATURALIZADO   20 LTS.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600660880.00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SOLUCION CONCENTRADA ESTERILIZANTE EN FRIO PARA PREPARAR GLUTARALDEHIDO AL 8.5% +/- 0.5%, TENSIOACTIVO NO IONICO, NI CATIONICO, 2.0% +/- 0.8%  Y PERFUME SIN FORMOL. FRASCO CON UN LITRO Y DOSIFICADOR DE 20 ML. INTEGRADO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600660906.00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GEL ANTISEPTICO PARA MANOS QUE NO REQUIERE ENJUAGUE. FORMULADO A BASE DE ALCOHOL ETILICO DE 60-80% W/W; ADICIONADO CON HUMECTANTES Y EMOLIENTES; HIPOALERGENICO. ENVASE CON 500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600660914.00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JABON, LIQUIDO DESINFECTANTE, PARA LAVADO PRE Y POSTQUIRURGICO DE MANOS Y PIEL, FORMULADO A BASE DE 0.75% MINIMO DE TRICLOSAN, 1.1% MINIMO DE ORTOFENILFENOL CON 10% MINIMO DE JABON ANHIDRO DE COCO  EN BASE SECA, HUMECTANTES Y SUAVISANTES. DE AMPLIO ESPECTRO ANTIMICROBIANO. 4 LITROS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600660922.00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SOLUCION QUE CONTIENE YODOFORMO (0.7% DE YODO LIBRE), ALCOHOL ISOPROPILICO AL 74% Y UN POLIMERO QUE FORMA SOBRE LA PIEL UNA PELICULA. CONTIENE: DOS HISOPOS, UN APLICADOR PLASTICO Y UNA AMPOLLETA O TUBO CON 26 ML. DE SOLUCION, ESTERIL. ENVASE CON 1 A 5 LITROS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1779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600660930.00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DETERGENTE O LIMPIADOR POLIENZIMATICO NO IONICO O CATIONICO, A BASE DE ALCOHOL ISOPROPILICO O DERIVADOS DEL AMONIO CUATEMARIO, CON PH QUE ASEGURE EL EFECTO OPTIMO DE LAS ENZIMAS. PARA USO MANUAL Y/O LAVADORA  AUTOMATICA, DE 1 A 5 LITROS DE SOLUCION CONCENTRADA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600660997.00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SOLUCION ANTISEPTICA Y DESINFECTANTE DE CLORURO DE SODIO Y CLORO ACTIVO. SOLUCION AL 50%, ENVASE CON 250 ML A 5 LTS.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600661003.00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SOLUCION ESTERILIZANTE Y DESINFECTANTE DE SUPEROXIDACION CON PH NEUTRO, NO CORROSIVA. SOLUCION AL 100%. ENVASE CON 1 LTO.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600661011.00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SOLUCION ANTISEPTICA CON GLUCONATO DE CLORHEXIDINA DE 0.5 AL 1%, ALCOHOL ETILICO E ISOPROPILICO ENTRE 60-80%, Y AGENTES EMOLIENTES. COMO COMPLEMENTO PARA EL LAVADO QUIRURGICO Y MEDICO; NO REQUIERE DE ENJUAGUE, CEPILLADO, NI SECADO. CON DISPENSADOR REUSABLE QUE EVITA EL CONTACTO CON LA PIEL UNA VEZ RECIBIDO EL ANTISEPTICO Y PROPORCIONADO POR EL FABRICANTE CUANDO SE DETERIORE. ENVASE CON 500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352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600661024.00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IODOPOVIDONA, ESPUMA, CADA 100 ML. CONTIENEN: IODOPOVIDONA 8 G. EQUIVALENTE  A 0.8 G. DE YODO.   120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2223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600661052.00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SOLUCION CON GLUCONATO DE CLORHEXIDINA AL 2% P/V EN ALCOHOL ISOPROPILICO AL 70% CON TINTA NARANJA. CONTIENE</w:t>
            </w:r>
            <w:proofErr w:type="gramStart"/>
            <w:r w:rsidRPr="00BE60D6">
              <w:rPr>
                <w:rFonts w:ascii="Calibri" w:hAnsi="Calibri"/>
                <w:color w:val="000000"/>
                <w:sz w:val="14"/>
                <w:szCs w:val="14"/>
                <w:lang w:val="es-MX" w:eastAsia="es-MX"/>
              </w:rPr>
              <w:t>:  3</w:t>
            </w:r>
            <w:proofErr w:type="gramEnd"/>
            <w:r w:rsidRPr="00BE60D6">
              <w:rPr>
                <w:rFonts w:ascii="Calibri" w:hAnsi="Calibri"/>
                <w:color w:val="000000"/>
                <w:sz w:val="14"/>
                <w:szCs w:val="14"/>
                <w:lang w:val="es-MX" w:eastAsia="es-MX"/>
              </w:rPr>
              <w:t xml:space="preserve"> ML ESTERIL Y DESECHABLE. ENVASE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10916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lastRenderedPageBreak/>
              <w:t>32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600661060.00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SOLUCION CON GLUCONATO DE CLORHEXIDINA AL 2% P/V EN ALCOHOL ISOPROPILICO AL 70% CON TINTA NARANJA. CONTIENE</w:t>
            </w:r>
            <w:proofErr w:type="gramStart"/>
            <w:r w:rsidRPr="00BE60D6">
              <w:rPr>
                <w:rFonts w:ascii="Calibri" w:hAnsi="Calibri"/>
                <w:color w:val="000000"/>
                <w:sz w:val="14"/>
                <w:szCs w:val="14"/>
                <w:lang w:val="es-MX" w:eastAsia="es-MX"/>
              </w:rPr>
              <w:t>:  26</w:t>
            </w:r>
            <w:proofErr w:type="gramEnd"/>
            <w:r w:rsidRPr="00BE60D6">
              <w:rPr>
                <w:rFonts w:ascii="Calibri" w:hAnsi="Calibri"/>
                <w:color w:val="000000"/>
                <w:sz w:val="14"/>
                <w:szCs w:val="14"/>
                <w:lang w:val="es-MX" w:eastAsia="es-MX"/>
              </w:rPr>
              <w:t xml:space="preserve"> ML ESTERIL Y DESECHABLE. ENVASE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7360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600820054.00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APLICADORES SIN ALGODON DE MADERA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C/750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600820104.00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APLICADORES CON ALGODON DE MADERA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600880017.00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APOSITOS TRANSPARENTE, MICROPOROSO, AUTOADHERIBLES, ESTERILE Y DESECHABLE. MEDIDAS: 7.0 A 8.5 X 5. 08 A 6.0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528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600880025.00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APOSITOS TRANSPARENTE, MICROPOROSO, AUTOADHERIBLE, ESTERILE Y DESECHABLE, MEDIDAS, 10.0 A 10.16. X 12.0 A 14.0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870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600880060.00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 AUTO ADHERIBLE ESTERIL DESECHABLE CON ALMOHADILLA DE ALGODON DE 9 X 20 CMS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600880108.00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APOSITOS COMBINADOS. DE CELULOSA, CON TELA NO TEJIDA. MEDIDA 20 X 13 CM ENVASE CON 150 PIEZAS.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783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600880652.00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 HIDROCOLOIDE PARA EL TRATAMIENTO DE HERIDAS EXTRADELGADO, AUTOADHERIBLE, ESTERIL, TAMAÑO DE 10.0 CM, 0.6 CM X 10.0 CM 0.6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600880660.00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APOSITOS HIDROCOLOIDES, CON BORDES AUTOADHERIBLES, CON O SIN CAPA EXTERNA DE ESPUMA DE POLIURETANO O CLORURO DE POLIVINILO, CON GROSOR MINIMO DE 2 MM. ESTERIL.TAMAÑO: DE 15.0 CM ± 3.0 CM X 16.0 CM ± 4.0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600880678.00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APOSITOS HIDROCOLOIDES, PARA EL TRATAMIENTO DE HERIDAS. ESTERIL. TAMAÑO: DE 15 A 21 CM X 15 A 21 CM.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600880686.00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APOSITOS ABSORBENTES, A BASE DE ALGINATO DE CALCIO Y SODIO DE ORIGEN NATURAL. ESTERIL. TAMAÑO: DE 9.0 CM ± 2.0 CM X 10.0 CM ± 2.0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600880694.00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 ABSORBENTE A BASE DE ALGINATO DE CALCIO Y SODIO DE ORIGEN NATURAL. ESTERIL. TAMAÑO DE 10.0 CM ± 2.0 CM X 20.0 CM ± 2.0 CM.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600880744.00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HIDROGEL CON ALANTOINA AL 0.6% Y COLAGENO PARA HUMECTACION Y REGENERACION DE TEJIDO. ENVASE CON 90 GR.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600880777.00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APOSITOS CON 80% A 90% DE COLAGENO Y 10 A 20% DE ALGINATO. MEDIDA DE 10 A 10.2 CM X 11 A 11.25 CM.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600880793.00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APOSITOS DE HIDROPOLIMERO, PARA TRATAMIENTO DE HERIDAS. 10 A 11 CM X 11 A 16 CM.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600880827.00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 CON BARRERA ANTIMICROBIANA. ESTERIL Y DESECHABLE. 10 CM X 10 CM A 20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600880850.00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CON ADHESIVO PARA EL TRATAMIENTO DE HERIDAS, ESTERIL Y DESECHABLE MEDIDA 12.5 X 12.5 CMS.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600880892.00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 HIDROCELULAR DE POLIURETANO EN FORMA DE SACRO, CON ESTRUCTURA TRILAMINAR COMPUESTO POR UNA CAPA NO ADHESIVA MICROPERFORADA EN CONTACTO CON LA HERIDA, OTRA CAPA HIDROCELULAR CENTRAL ALTAMENTE ABSORBENTE Y LIBERADORA DE PRESION , Y UNA EXTERNA IMPERMEABLE A BACTERIAS Y AGUA CON ADHESIVO O PARA EL TRATAMIENTO DE HERIDAS, ESTERIL Y DESECHABLE MEDIDA 22 X22 CMS.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403</w:t>
            </w:r>
          </w:p>
        </w:tc>
      </w:tr>
      <w:tr w:rsidR="00BE60D6" w:rsidRPr="00BE60D6" w:rsidTr="00FD3864">
        <w:trPr>
          <w:trHeight w:val="423"/>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600880900.00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 HIDROCELULAR DE POLIURETANO EN FORMA DE TALON CON ESTRUCTURA TRILAMINAR COMPUESTACON ESTRUCTURA TRILAMINAR COMPUESTO POR UNA CAPA NO ADHESIVA MICROPERFORADA EN CONTACTO CON LA HERIDA, OTRA CAPA HIDROCELULAR CENTRAL ALTAMENTE ABSORBENTE Y LIBERADORA DE PRESION , Y UNA EXTERNA IMPERMEABLE A BACTERIAS Y AGUA CON ADHESIVO O PARA EL TRATAMIENTO DE HERIDAS, ESTERIL Y DESECHABLE MEDIDAS 10.5 X 13.5  CMS.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601000011.00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BABERO DE TELA NO TEJIDA DE RAYON. ANATOMICO, AUTOAJUSTABLE, DESECHABLE. TAMAÑO: ADULTO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601100067.00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BALON</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601250228.00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BOLSA PARA UROCULTIVO (NIÑO) ESTERIL DE PLASTICO GRADO MEDICO, FORMA RECTANGULAR CON CAPACIDAD DE 50 ML. Y ESCALA DE 10, 20, 30 Y 50 ML. CON ORIFICIO REDONDO DE 30 MM. AREA ADHESIVA DE 45 X 60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3344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601250244.00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BOLSA PARA UROCULTIVO </w:t>
            </w:r>
            <w:proofErr w:type="gramStart"/>
            <w:r w:rsidRPr="00BE60D6">
              <w:rPr>
                <w:rFonts w:ascii="Calibri" w:hAnsi="Calibri"/>
                <w:color w:val="000000"/>
                <w:sz w:val="14"/>
                <w:szCs w:val="14"/>
                <w:lang w:val="es-MX" w:eastAsia="es-MX"/>
              </w:rPr>
              <w:t>( NIÑA</w:t>
            </w:r>
            <w:proofErr w:type="gramEnd"/>
            <w:r w:rsidRPr="00BE60D6">
              <w:rPr>
                <w:rFonts w:ascii="Calibri" w:hAnsi="Calibri"/>
                <w:color w:val="000000"/>
                <w:sz w:val="14"/>
                <w:szCs w:val="14"/>
                <w:lang w:val="es-MX" w:eastAsia="es-MX"/>
              </w:rPr>
              <w:t xml:space="preserve"> ) ESTERIL DE PLASTICO GRADO MEDICO FORMA RECTANGULAR CON CAPACIDAD DE 50 ML. Y ESCALA DE 10, 20, 30, Y 50 ML. CON ORIFICIO EN FORMA DE PERA 2.5 CM EN SU LADO MAS ANCHO Y 1 CM. EN EL MAS ANGOSTO. AREA ADHESIVA DE 45 X 60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2879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601250483.00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 PARA TOMA DE MUESTRA, O BIEN OPCIONAL PARA PODER VERTIR EL POLVO GELATINIZANTE, DIAMETRO INTERNO 7 MM CAPACIDAD 1000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1912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601250491.00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MM.4.PUERTO PARA ACCESORIOS PARA TOMA DE MUESTRA, O BIEN OPCIONAL PARA PODER VERTER EL POLVO GELATINIZANTE, DIAMETRO INTERNO 7 MM. CAPACIDAD 1500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4066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601250533.00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BOLSA DE PROPILENO, DESECHABLE, FLEXIBLE, TRANSPARENTE, PARA ASPIRACION Y RECOLECCION DE FLUIDOS CORPORALES, CON TAPA DE POLIESTIRENO ENSAMBLADA EN UNA SOLA PIEZA CON CUATRO PUERTOS, CADA PUERTO CON LEYENDA INDICANDO SU FUNCION. 60 PUERTO PARA PACIENTE: CON VALVULA PLASTICA ANTIRREFLUJIO, ANGULO RECTO CON </w:t>
            </w:r>
            <w:r w:rsidRPr="00BE60D6">
              <w:rPr>
                <w:rFonts w:ascii="Calibri" w:hAnsi="Calibri"/>
                <w:color w:val="000000"/>
                <w:sz w:val="14"/>
                <w:szCs w:val="14"/>
                <w:lang w:val="es-MX" w:eastAsia="es-MX"/>
              </w:rPr>
              <w:lastRenderedPageBreak/>
              <w:t>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ACCESORIOS,PARA TOMA DE MUESTRA, O BIEN OPCIONAL PARA PODER VERTER EL POLVO GELATINIZANTE, DIAMETRO INTERNO 7 MM. CAPACIDAD 3000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lastRenderedPageBreak/>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1814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601250582.00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601251879.00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BOLSA PARA RECOLECCION DE ORINA, RECTANGULAR ELABORADA A BASE DE CLORURO DE POLIVINILO CON GRADUACIONES CADA 100ML. Y LECTURA CADA 200ML. SISTEMA CERRADO CAPACIDAD: 2000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12398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601252679.00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BOLSA DE PAPEL GRADO MEDICO. PARA ESTERILIZAR CON GAS O VAPOR.CON O SIN TRATAMIENTO ANTIBACTERIANO; CON REACTIVO QUIMICO IMPRESO Y SISTEMA DE APERTURA. MEDIDAS 12.0 X 26.0 X 4.0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601252711.00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BOLSA PARA ESTERILIZAR GRADO MEDICO. PARA ESTERILIZAR, CON GAS O VAPOR. CON O SIN TRATAMIENTO ANTIBACTERIANO. CON REACTIVO QUIMICO IMPRESO Y SISTEMA DE APERTURA MEDIDAS: 7.5 X 48.0 X 4.0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601252760.00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BOLSA DE PAPEL GRADO MEDICO. PARA ESTERILIZAR CON GAS O VAPOR.  CON O SIN TRATAMIENTO ANTIBACTERIANO; CON REACTIVO QUIMICO IMPRESO Y SISTEMA DE APERTURA. MEDIDA 6.0 X 18.0 X 3.0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601252836.00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BOLSA DE PAPEL GRADO MEDICO. PARA ESTERILIZAR CON GAS O VAPOR. CON O SIN TRATAMIENTO ANTIBACTERIANO; CON REACTIVO QUIMICO IMPRESO Y SISTEMA DE APERTURA. MEDIDAS: 25 X 38 X 8 CM. ENVASE CON 250 A 500 PIEZAS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C/250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601252844.00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BOLSA DE PAPEL GRADO MEDICO. PARA ESTERILIZAR, CON GAS O VAPOR. CON O SIN TRATAMIENTO ANTIBACTERIANO. CON REACTIVO QUIMICO IMPRESO Y SISTEMA DE APERTURA. MEDIDAS: 32.0 X 62.0 X 12.0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C/250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601252877.00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BOLSA DE PAPEL GRADO MEDICO. PARA ESTERILIZAR, CON GAS O VAPOR. CON O SIN TRATAMIENTO ANTIBACTERIANO. CON REACTIVO QUIMICO IMPRESO Y SISTEMA DE </w:t>
            </w:r>
            <w:proofErr w:type="gramStart"/>
            <w:r w:rsidRPr="00BE60D6">
              <w:rPr>
                <w:rFonts w:ascii="Calibri" w:hAnsi="Calibri"/>
                <w:color w:val="000000"/>
                <w:sz w:val="14"/>
                <w:szCs w:val="14"/>
                <w:lang w:val="es-MX" w:eastAsia="es-MX"/>
              </w:rPr>
              <w:t>APERTURA .</w:t>
            </w:r>
            <w:proofErr w:type="gramEnd"/>
            <w:r w:rsidRPr="00BE60D6">
              <w:rPr>
                <w:rFonts w:ascii="Calibri" w:hAnsi="Calibri"/>
                <w:color w:val="000000"/>
                <w:sz w:val="14"/>
                <w:szCs w:val="14"/>
                <w:lang w:val="es-MX" w:eastAsia="es-MX"/>
              </w:rPr>
              <w:t xml:space="preserve"> MEDIDAS 18.0 X 33.O X 6.0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601253602.00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BOLSA PARA NUTRICION ENTERAL, ESTERIL, CON EQUIPO INTEGRADO PARA BOMBA, CAPACIDAD DE 1000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1335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601300015.00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BOTA QUIRURGICA DE TELA NO TEJIDA 100% DE POLIPROPILENO, TIPO SMS, DE 35 G/M2 MINIMO, IMPERMEABLE A LA PENETRACION DE LIQUIDOS Y FLUIDOS, ANTIESTATICA, CON DOS CINTAS DE SUJECION. DESECHABLE. PAR.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PAR</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103596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601300023.00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CUBREZAPATOS CON ELASTICO A LA ALTURA DEL TALON, DE TELA NO TEJIDA DE POLIPROPILENO, DE MAS DE TRES CAPAS, IMPERMEABLE A LA PENETRACION DE LIQUIDOS Y FLUIDOS, ANTIESTATICA Y PLANTIL</w:t>
            </w:r>
            <w:r w:rsidR="00FD3864">
              <w:rPr>
                <w:rFonts w:ascii="Calibri" w:hAnsi="Calibri"/>
                <w:color w:val="000000"/>
                <w:sz w:val="14"/>
                <w:szCs w:val="14"/>
                <w:lang w:val="es-MX" w:eastAsia="es-MX"/>
              </w:rPr>
              <w:t>LA REFORZADA. DESECHABLE. PAR.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PAR</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1636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601320054.00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BRAZALETES PARA IDENTIFICACION. DE PLASTICO. ADULTO. ENVASE CON 100 PIEZAS.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284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601650815.00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CATETERISMO VENOSO CENTRAL, DE UN LUMEN, DE ELASTOMERO DE SILICON, RADIOPACO, CON AGUJA INTRODUCTORA PERCUTANEA. ESTERIL Y DESECHABLE. NEONATAL CALIBRE 2.0 A 3.0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601650831.00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CATETERISMO VENOSO CENTRAL, DE UN LUMEN, DE ELASTOMERO DE SILICON, RADIOPACO, CON AGUJA INTRODUCTORA PERCUTANEA. ESTERIL Y DESECHABLE. NEONATAL.  CALIBRE 4.8 A 5.0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601650849.00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CATETERISMO VENOSO CENTRAL, DE DOBLE LUMEN, DE INSERCION PERIFERICA, DE POLIURETANO O ELASTOMERO DE SILICON, CON AGUJA INTRODUCTORA CON FUNDA O CAMISA DESPRENDIBLE. ESTERIL Y DESECHABLE. TAMAÑO NEONATAL. CALIBRE 1.9 A 3.0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601650864.00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DRENAJE TORACICO, CON INTRODUCTOR Y MARCA RADIOPACA. ESTERIL Y DESECHABLE. CALIBRE 12.0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601650872.00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DRENAJE TORACICO, CON INTRODUCTOR Y MARCA RADIOPACA. ESTERIL Y DESECHABLE. CALIBRE 14.0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601660103.00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VENOCLISIS. DE POLITETRAFLUORETILENO O POLIURETANO, RADIOPACO. CON AGUJA. LONGITUD 17-24 MM. CALIBRE 24 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601660566.00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PARA ASPIRACION MANUAL ENDOUTERINA, DE POLIETILENO FLEXIBLE, ESTERIL Y DESECHABLE. DIAMETRO 5 MM. COLOR VERDE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601660574.00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PARA ASPIRACION MANUAL ENDOUTERINA, DE POLIETILENO FLEXIBLE, ESTERIL Y DESECHABLE. DIAMETRO 6 MM. COLOR AZUL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601660582.00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PARA ASPIRACION MANUAL ENDOUTERINA, DE POLIETILENO FLEXIBLE, ESTERIL Y DESECHABLE, DIAMETRO 7 MM. COLOR CAFE CLARO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601660590.00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PARA ASPIRACION MANUAL ENDOUTERINA, DE POLIETILENO FLEXIBLE, ESTERIL Y DESECHABLE, DIAMETRO 8 MM, COLOR MARFIL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601660608.00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PARA ASPIRACION MANUAL ENDOUTERINA, DE POLIETILENO FLEXIBLE, ESTERIL Y DESECHABLE, DIAMETRO 9 MM, COLOR CAFE OBSCURO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601660616.00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PARA ASPIRACION MANUAL ENDOUTERINA, DE POLIETILENO FLEXIBLE, ESTERIL Y DESECHABLE, DIAMETRO 10 MM. COLOR VERDE SECO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601661001.00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DRENAJE DE BLAKE 19 FR.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601661549.00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URETERAL DOBLE "J", DE POLIURETANO, RADIOPACO , LONGITUD 24 CM. CALIBRE 6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601661564.00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URETERAL DOBLE "J", DE POLIURETANO, RADIOPACO, LONGITUD 24 CM. CALIBRE 7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601661903.00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CATETER VENOSO CENTRAL, CALIBRE 4 FR, LONGITUD 13 CM, DE POLIURETANO O SILICON, RADIOPACO, CON DOS LUMENES INTERNOS DE 22 G, CON PUNTA FLEXIBLE, AGUJA CALIBRE 21 G, CON CATETER INTRODUCTOR CALIBRE 22 G, SOBRE UNA AGUJA </w:t>
            </w:r>
            <w:r w:rsidRPr="00BE60D6">
              <w:rPr>
                <w:rFonts w:ascii="Calibri" w:hAnsi="Calibri"/>
                <w:color w:val="000000"/>
                <w:sz w:val="14"/>
                <w:szCs w:val="14"/>
                <w:lang w:val="es-MX" w:eastAsia="es-MX"/>
              </w:rPr>
              <w:lastRenderedPageBreak/>
              <w:t>CALIBRE 25 G,  CON GUIA DE ALAMBRE DE 0.46 MM DE DIAMETRO Y 45 CM DE LONGITUD Y PUNTA EN  "J" CON UN DILATADOR VENOSO, UNA JERINGA DE 5 ML, Y DOS CAPSULAS DE INYECCION LUER-LOCK.  ESTERIL Y DESECHABLE.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lastRenderedPageBreak/>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601663057.00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PARA SUCCION TIPO YANKAUER DE PLASTICO GRADO MEDICO RIGIDO, ESTERIL Y DESECHABLE INASTILLABLE, PUNTA ESTANDAR TIPO OLIVA ACANALADA ENSAMBLADA EN UNA SOLA PIEZA, CON MANGO ANATOMICO Y TUBO DE ASPIRACION DE PLASTICO GRADO MEDICO DE 6 MM. DE DIAMETRO INTERNO Y 18 CM. DE LONGITUD.</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3618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601663347.00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ASPIRACION, DE PLASTICO TRANSPARENTE LIBRE DE PIROGENOS, ATOXICO, DE 55 CM. DE LONGITUD CON VALVULA DE CONTROL DE ASPIRACION, CON PUNTA ROMA. ESTERIL Y DESECHABLE. CALIBRE 14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1588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601663354.00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ASPIRACION, DE PLASTICO TRANSPARENTE LIBRE DE PIROGENOS, ATOXICO, DE 55 CM DE LONGITUD CON VALVULA DE CONTROL DE ASPIRACION, CON PUNTA ROMA. ESTERIL Y DESECHABLE. CALIBRE 16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2501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601670482.00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OROFARINGEA DE PLASTICO TRANSPARENTE MODELO: GUEDEL/BERMAN TAMAÑO 4 LONGITUD 90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601670680.00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OROFARINGEA DE PLASTICO TRANSPARENTE MODELO: GUEDEL/BERMAN TAMAÑO 6 LONGITUD 110MM.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601672181.00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REGISTRO DE PRESION VENOSA, AURICULA DERECHA PRESION ARTERIAL SISTEMICA Y PULMONAR DE PLASTICO CON BALON DE FLOTACION, CON TERMISTOR PARA MEDIR EL GASTO CARDIACO POR TERMODILUCION TIPO: SWAN GANZ LONGITUD 110 CM. CALIBRE 7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601673312.00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OROFARINGEA DE PLASTICO TRANSPARENTE MODELO: GUEDEL/BERMAN TAMAÑO 1 LONGITUD 60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601673320.00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OROFARINGEA DE PLASTICO TRANSPARENTE MODELO: GUEDEL/BERMAN TAMAÑO 3 LONGITUD 80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601673346.00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OROFARINGEA DE PLASTICO TRANSPARENTE MODELO: GUEDEL/BERMAN TAMAÑO 5 LONGITUD 100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601673387.00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EMBOLECTOMIA, ESTERIL Y DESECHABLE MODELO FOGARTY, LONGITUD 80 CM. CALIBRE 3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601673403.00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EMBOLECTOMIA, ESTERIL Y DESECHABLE MODELO FOGARTY, LONGITUD 80 CM CALIBRE 4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601673726.00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DRENAJE TORACICO, CON MARCA RADIOPACA, LONGITUD 45 CM, CALIBRE 28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601674419.00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EMBOLECTOMIA, ESTERIL Y DESECHABLE, MODELO FOGARTY, LONGITUD 80 CM CALIBRE 5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601674922.00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DE LATEX, PUNTA REDONDA. TIPO: NELATON.  LONGITUD 40 CM. CALIBRE 26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601674930.00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DE LATEX,  PUNTA REDONDA. TIPO: NELATON.  LONGITUD 40 CM. CALIBRE 28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601674948.00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DE LATEX,  PUNTA REDONDA. TIPO: NELATON.  LONGITUD 40 CM. CALIBRE 30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601675010.00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SUMINISTRO DE OXIGENO CON TUBO DE CONEXION Y CANULA NASAL, DE PLASTICO. CON DIAMETRO INTERNO DE 2 MM. LONGITUD 180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4228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601676471.00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BALON PARA EXTRACCION DE CALCULOS DE VIAS BILIARES, CON DOBLE VIA LONGITUD 200 CM CALIBRE 6.8 FR 2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601676638.00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VASOS UMBILICALES. RADIOPACO DE CLORURO DE POLIVINILO O POLIURETANO. ESTERIL Y DESECHABLE LONGITUD DE 35 A 38 CM. CALIBRE 3.5 FR., CON ACOTACIONES A 5,10 Y 15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601676646.00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VASOS UMBILICALES. RADIOOPACO DE CLORURO DE POLIVINILO O POLIURETANO, ESTERIL Y DESCHABLE LONGITUD DE 35 A 38 CM. CALIBRE 5.0 FR., CON ACOTACIONES A 5,10 Y 15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294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601676653.00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CATETERISMO VENOSO CENTRAL CALIBRE 7 FR. X 20 CM DE LONGITUD, DE POLIURETANO O SILICON, CON PUNTA FLEXIBLE, RADIOPACO</w:t>
            </w:r>
            <w:proofErr w:type="gramStart"/>
            <w:r w:rsidRPr="00BE60D6">
              <w:rPr>
                <w:rFonts w:ascii="Calibri" w:hAnsi="Calibri"/>
                <w:color w:val="000000"/>
                <w:sz w:val="14"/>
                <w:szCs w:val="14"/>
                <w:lang w:val="es-MX" w:eastAsia="es-MX"/>
              </w:rPr>
              <w:t>,CON</w:t>
            </w:r>
            <w:proofErr w:type="gramEnd"/>
            <w:r w:rsidRPr="00BE60D6">
              <w:rPr>
                <w:rFonts w:ascii="Calibri" w:hAnsi="Calibri"/>
                <w:color w:val="000000"/>
                <w:sz w:val="14"/>
                <w:szCs w:val="14"/>
                <w:lang w:val="es-MX" w:eastAsia="es-MX"/>
              </w:rPr>
              <w:t xml:space="preserve"> DOS LUMENES INTERNOS DISTAL CALIBRE 16 G. O 18 G. Y PROXIMAL CALIBRE 14 G. O 16 G. O 18 G. DISPOSITIVO DE FIJACION AJUSTABLE CON MINIMO UNA  CAPSULA DE INYECCION  Y EQUIPO DE COLOCACION, QUE CONTIENE: JERINGA CON CAPACIDAD MINIMA DE 5 CC. AGUJA CALIBRE 18 G. DE 6.35 A 7.20 CM. DE LONGITUD. GUIA DE ALAMBRE DE 45 CM A 70 CM CON PUNTA FLEXIBLE EN "J" CONTENIDA EN FUNDA DE PLASTICO CON DISPENSADOR, DILATADOR VASCULAR Y SISTEMA PARA EVITAR EXTRAVASACION DE SANGRE, ESTERIL Y DESECHABLE.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601676661.00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CATETERISMO VENOSO CENTRAL CALIBRE 7 FR X 20 CM DE LONGITUD DE POLIURETANO O SILICON 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CM DE LONGITUD. GUIA DE ALAMBRE DE 45 CM A 70 CM DE PUNTA FLEXIBLE EN "J"  CONTENIDA EN FUNDA DE PLASTICO CON DISPENSADOR, DILATADOR VASCULAR Y SISTEMA PARA EVITAR EXTRAVASACION DE SANGRE, ESTERIL Y DESECHABLE.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538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601677974.00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NEUMOTORAX CON VALVULA DE HEIMLICH CON AGUJA 18 G CALIBRE 8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601678089.00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ALIMENTACION. DE PLASTICO TRANSPARENTE, ESTERIL Y DESECHABLE CON UN ORIFICIO EN EL EXTREMO PROXIMAL Y OTRO EN LOS PRIMEROS 2 CM. TAMAÑO INFANTIL,  LONGITUD 38.5 CM. CALIBRE 8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18498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601678121.00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14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601678147.00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18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515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601678154.00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20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601678162.00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24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601678220.00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ENDOTRAQUEAL,  SIN GLOBO, DE ELASTOMERO DE SILICON TRANSPARENTE, GRADUADOS,  CON MARCA RADIOPACA,  ESTERIL Y DESECHABLE  CALIBRE 8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601678238.00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ENDOTRAQUEAL,  SIN GLOBO, DE ELASTOMERO DE SILICON TRANSPARENTE, GRADUADO,  CON MARCA RADIOPACA,  ESTERIL Y DESECHABLE,  CALIBRE 10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601680077.00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SONDA PARA ASPIRAR SECRECIONES. DE PLASTICO, ESTERIL Y DESECHALBLE, CON VALVULA DE CONTROL. TAMAÑO  ADULTO, LONGITUD 55 CM. CALIBRE 18 FR., DIAMETRO  </w:t>
            </w:r>
            <w:proofErr w:type="gramStart"/>
            <w:r w:rsidRPr="00BE60D6">
              <w:rPr>
                <w:rFonts w:ascii="Calibri" w:hAnsi="Calibri"/>
                <w:color w:val="000000"/>
                <w:sz w:val="14"/>
                <w:szCs w:val="14"/>
                <w:lang w:val="es-MX" w:eastAsia="es-MX"/>
              </w:rPr>
              <w:t>EXTERNO .</w:t>
            </w:r>
            <w:proofErr w:type="gramEnd"/>
            <w:r w:rsidRPr="00BE60D6">
              <w:rPr>
                <w:rFonts w:ascii="Calibri" w:hAnsi="Calibri"/>
                <w:color w:val="000000"/>
                <w:sz w:val="14"/>
                <w:szCs w:val="14"/>
                <w:lang w:val="es-MX" w:eastAsia="es-MX"/>
              </w:rPr>
              <w:t xml:space="preserve"> 6.0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2707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lastRenderedPageBreak/>
              <w:t>117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601680085.00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ASPIRAR SECRECIONES. DE PLASTICO,  ESTERIL Y DESECHABLE, CON VALVULA DE CONTROL. TAMAÑO INFANTIL, LONGITUD 55 CM. CALIBRE 10 FR. DIAMETRO EXTERNO 3.3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926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601681455.00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ENDOTRAQUEAL, SIN GLOBO, DE ELASTOMERO DE SILICON TRANSPARENTE, GRADUADO,  CON MARCA RADIOPACA,  ESTERIL Y DESECHABLE CALIBRE 12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601681752.00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DE LATEX, PUNTA REDONDA. TIPO  NELATON LONGITUD 40 CM. CALIBRE 8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601682214.00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601682446.00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601682495.00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601682511.00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7.0MM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1012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601682529.00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INDIVIDUAL.CALIBRE DE DIAMETRO INTERNO DE 7.5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1546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601682537.00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8.0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1105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601682552.00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8.5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630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601682560.00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9.0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601683311.00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DRENAJE URINARIO, DE LATEX</w:t>
            </w:r>
            <w:proofErr w:type="gramStart"/>
            <w:r w:rsidRPr="00BE60D6">
              <w:rPr>
                <w:rFonts w:ascii="Calibri" w:hAnsi="Calibri"/>
                <w:color w:val="000000"/>
                <w:sz w:val="14"/>
                <w:szCs w:val="14"/>
                <w:lang w:val="es-MX" w:eastAsia="es-MX"/>
              </w:rPr>
              <w:t>, ,</w:t>
            </w:r>
            <w:proofErr w:type="gramEnd"/>
            <w:r w:rsidRPr="00BE60D6">
              <w:rPr>
                <w:rFonts w:ascii="Calibri" w:hAnsi="Calibri"/>
                <w:color w:val="000000"/>
                <w:sz w:val="14"/>
                <w:szCs w:val="14"/>
                <w:lang w:val="es-MX" w:eastAsia="es-MX"/>
              </w:rPr>
              <w:t xml:space="preserve"> CON GLOBO DE AUTORRETENCION DE 3 ML. CON VALVULA PARA JERINGA. ESTERIL Y DESECHABLE. TIPO: FOLEY  DE DOS VIAS. CALIBRE. 8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601683394.00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DIALISIS PERITONEAL DE INSTALACION SUBCUTANEA, BLANDO DE SILICON CON UN COJINETE DE POLIESTER, CON CONECTOR Y TAPON LUER LOCK, SEGURO CON BANDA RADIOPACA. ESTERIL Y DESECHABLE, TIPO: TENCKHOFF, ADULTO: LONGITUD 40 A 43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601684277.00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SONDA GASTROINTESTINAL DESECHABLE Y CON  MARCA OPACA A LOS RAYOS </w:t>
            </w:r>
            <w:proofErr w:type="gramStart"/>
            <w:r w:rsidRPr="00BE60D6">
              <w:rPr>
                <w:rFonts w:ascii="Calibri" w:hAnsi="Calibri"/>
                <w:color w:val="000000"/>
                <w:sz w:val="14"/>
                <w:szCs w:val="14"/>
                <w:lang w:val="es-MX" w:eastAsia="es-MX"/>
              </w:rPr>
              <w:t>X .</w:t>
            </w:r>
            <w:proofErr w:type="gramEnd"/>
            <w:r w:rsidRPr="00BE60D6">
              <w:rPr>
                <w:rFonts w:ascii="Calibri" w:hAnsi="Calibri"/>
                <w:color w:val="000000"/>
                <w:sz w:val="14"/>
                <w:szCs w:val="14"/>
                <w:lang w:val="es-MX" w:eastAsia="es-MX"/>
              </w:rPr>
              <w:t xml:space="preserve"> TIPO: LEVIN CALIBRE 12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465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601684418.00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GASTROINTESTINAL DESECHABLE Y CON MARCA OPACA A LOS RAYOS X. TIPO: LEVIN CALIBRE 18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1145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601685340.00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ENDOTRAQUEAL, SIN GLOBO. DE ELASTOMERO DE SILICON TRANSPARENTE, GRADUADOS, CON MARCA RADIOPACA, ESTERIL Y DESECHABLE CAL.14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252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601685365.00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ENDOTRAQUEAL,  SIN GLOBO, DE ELASTOMERO DE SILICON TRANSPARENTE, GRADUADO,  CON MARCA RADIOPACA,  ESTERIL Y DESECHABLE CALIBRE 16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601685381.00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ENDOTRAQUEAL,  SIN GLOBO, DE ELASTOMERO DE SILICON TRANSPARENTE, GRADUADO,  CON MARCA RADIOPACA, ESTERIL Y DESECHABLE  CALIBRE  18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601685399.00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ENDOTRAQUEAL,  SIN GLOBO, DE ELASTOMERO DE SILICON TRANSPARENTE, GRADUADO,  CON MARCA RADIOPACA, ESTERILY DESECHABLE CALIBRE  20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601685407.00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ENDOTRAQUEAL,  SIN GLOBO, DE ELASTOMERO DE SILICON TRANSPARENTE, GRADUADO,  CON MARCA RADIOPACA, ESTERIL Y  DESECHABLE CALIBRE 22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601686439.00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SONDA URETRALES PARA IRRIGACION CONTINUA. DE LATEX, CON GLOBO DE 30 ML Y VALVULA. TIPO: FOLEY-OWEN </w:t>
            </w:r>
            <w:proofErr w:type="gramStart"/>
            <w:r w:rsidRPr="00BE60D6">
              <w:rPr>
                <w:rFonts w:ascii="Calibri" w:hAnsi="Calibri"/>
                <w:color w:val="000000"/>
                <w:sz w:val="14"/>
                <w:szCs w:val="14"/>
                <w:lang w:val="es-MX" w:eastAsia="es-MX"/>
              </w:rPr>
              <w:t>( DE</w:t>
            </w:r>
            <w:proofErr w:type="gramEnd"/>
            <w:r w:rsidRPr="00BE60D6">
              <w:rPr>
                <w:rFonts w:ascii="Calibri" w:hAnsi="Calibri"/>
                <w:color w:val="000000"/>
                <w:sz w:val="14"/>
                <w:szCs w:val="14"/>
                <w:lang w:val="es-MX" w:eastAsia="es-MX"/>
              </w:rPr>
              <w:t xml:space="preserve"> 3 VIAS ). CALIBRE 20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601686454.00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SONDA URETRALES PARA IRRIGACION CONTINUA. DE LATEX, CON GLOBO DE 30 ML Y VALVULA. TIPO: FOLEY-OWEN </w:t>
            </w:r>
            <w:proofErr w:type="gramStart"/>
            <w:r w:rsidRPr="00BE60D6">
              <w:rPr>
                <w:rFonts w:ascii="Calibri" w:hAnsi="Calibri"/>
                <w:color w:val="000000"/>
                <w:sz w:val="14"/>
                <w:szCs w:val="14"/>
                <w:lang w:val="es-MX" w:eastAsia="es-MX"/>
              </w:rPr>
              <w:t>( DE</w:t>
            </w:r>
            <w:proofErr w:type="gramEnd"/>
            <w:r w:rsidRPr="00BE60D6">
              <w:rPr>
                <w:rFonts w:ascii="Calibri" w:hAnsi="Calibri"/>
                <w:color w:val="000000"/>
                <w:sz w:val="14"/>
                <w:szCs w:val="14"/>
                <w:lang w:val="es-MX" w:eastAsia="es-MX"/>
              </w:rPr>
              <w:t xml:space="preserve"> 3 VIAS). CALIBRE 22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601686512.00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SONDA URETRALES PARA IRRIGACION CONTINUA. DE LATEX, CON GLOBO DE 30 ML Y VALVULA. TIPO: FOLEY-OWEN </w:t>
            </w:r>
            <w:proofErr w:type="gramStart"/>
            <w:r w:rsidRPr="00BE60D6">
              <w:rPr>
                <w:rFonts w:ascii="Calibri" w:hAnsi="Calibri"/>
                <w:color w:val="000000"/>
                <w:sz w:val="14"/>
                <w:szCs w:val="14"/>
                <w:lang w:val="es-MX" w:eastAsia="es-MX"/>
              </w:rPr>
              <w:t>( DE</w:t>
            </w:r>
            <w:proofErr w:type="gramEnd"/>
            <w:r w:rsidRPr="00BE60D6">
              <w:rPr>
                <w:rFonts w:ascii="Calibri" w:hAnsi="Calibri"/>
                <w:color w:val="000000"/>
                <w:sz w:val="14"/>
                <w:szCs w:val="14"/>
                <w:lang w:val="es-MX" w:eastAsia="es-MX"/>
              </w:rPr>
              <w:t xml:space="preserve"> 3 VIAS ). CALIBRE  24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601686520.00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SONDA URETRALES PARA IRRIGACION CONTINUA. DE LATEX, CON GLOBO DE 30 ML Y VALVULA. TIPO: FOLEY-OWEN </w:t>
            </w:r>
            <w:proofErr w:type="gramStart"/>
            <w:r w:rsidRPr="00BE60D6">
              <w:rPr>
                <w:rFonts w:ascii="Calibri" w:hAnsi="Calibri"/>
                <w:color w:val="000000"/>
                <w:sz w:val="14"/>
                <w:szCs w:val="14"/>
                <w:lang w:val="es-MX" w:eastAsia="es-MX"/>
              </w:rPr>
              <w:t>( DE</w:t>
            </w:r>
            <w:proofErr w:type="gramEnd"/>
            <w:r w:rsidRPr="00BE60D6">
              <w:rPr>
                <w:rFonts w:ascii="Calibri" w:hAnsi="Calibri"/>
                <w:color w:val="000000"/>
                <w:sz w:val="14"/>
                <w:szCs w:val="14"/>
                <w:lang w:val="es-MX" w:eastAsia="es-MX"/>
              </w:rPr>
              <w:t xml:space="preserve"> 3 VIAS ). CALIBRE 26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lastRenderedPageBreak/>
              <w:t>141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601686595.00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DE LATEX, PUNTA REDONDA. TIPO: NELATON LONGITUD: 40 CM. CALIBRE 10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601686603.00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VENOCLISIS DE POLITETRAFLUORETILENO O POLIURETANO, RADIOPACO CON AGUJA LONGITUD 46-52MM. CALIBRE 14G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437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601686611.00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DE LATEX, PUNTA REDONDA. TIPO</w:t>
            </w:r>
            <w:proofErr w:type="gramStart"/>
            <w:r w:rsidRPr="00BE60D6">
              <w:rPr>
                <w:rFonts w:ascii="Calibri" w:hAnsi="Calibri"/>
                <w:color w:val="000000"/>
                <w:sz w:val="14"/>
                <w:szCs w:val="14"/>
                <w:lang w:val="es-MX" w:eastAsia="es-MX"/>
              </w:rPr>
              <w:t>:.</w:t>
            </w:r>
            <w:proofErr w:type="gramEnd"/>
            <w:r w:rsidRPr="00BE60D6">
              <w:rPr>
                <w:rFonts w:ascii="Calibri" w:hAnsi="Calibri"/>
                <w:color w:val="000000"/>
                <w:sz w:val="14"/>
                <w:szCs w:val="14"/>
                <w:lang w:val="es-MX" w:eastAsia="es-MX"/>
              </w:rPr>
              <w:t xml:space="preserve"> NELATON LONGITUD 40 CM. CALIBRE 12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601686629.00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VENOCLISIS DE POLITETRAFLUORETILENO O POLIURETANO, RADIOPACO CON AGUJA LONGITUD 46-52MM. CALIBRE 16G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601686637.00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DE LATEX, PUNTA REDONDA. TIPO: NELATON LONGITUD 40 CM. CALIBRE 14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1198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601686645.00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VENOCLISIS DE POLITETRAFLUORETILENO O POLIURETANO, RADIOPACO CON AGUJA LONGITUD 28-34 MM. CALIBRE 18 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1135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601686652.00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DE LATEX, PUNTA REDONDA. TIPO: NELATON LONGITUD 40 CM. CALIBRE 16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1145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601686660.00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VENOCLISIS. DE POLITETRAFLUORETILENO O POLIURETANO, RADIOPACO. CON AGUJA. LONGITUD 28-34 MM. CALIBRE 20 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672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601686678.00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DE LATEX, PUNTA REDONDA.TIPO: NELATON LONGITUD: 40 CM. CALIBRE 18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733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601686686.00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VENOCLISIS. DE POLITETRAFLUORETILENO O POLIURETANO, RADIOPACO. CON AGUJA. LONGITUD 23-27 MM. CALIBRE 22 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396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601688138.00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PARA TRAQUEOSTOMIA, ADULTO, DE CLORURO DE POLIVINILO, CON BALON, CURVADA, CINTA DE FIJACION, GLOBO DE BAJA PRESION Y ALTO VOLUMEN, OPACA A LOS RAYOS X, CON ENDOCANULA, PLACA DE RETENCION DE LA ENDOCANULA Y GUIA DE INSERCION. ESTERIL Y DESECHABLE. CALIBRE 8.0 MM DIAMETRO INTERNO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601688146.00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PARA TRAQUEOSTOMIA, ADULTO, DE CLORURO DE POLIVINILO, CON BALON, CURVADA, CINTA DE FIJACION, GLOBO DE BAJA PRESION Y ALTO VOLUMEN, OPACA A LOS RAYOS X, CON ENDOCANULA, PLACA DE RETENCION DE LA ENDOCANULA Y GUIA DE INSERCION. ESTERIL Y DESECHABLE. CALIBRE 9.0 MM DE DIAMETRO INTERNO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601688211.00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PARA TRAQUEOTOMIA, ADULTO, DE CLORURO DE POLIVINILO, SIN GLOBO, RADIOPACA, CON ENDOCANULA.  PLACA DE RETENCION CON ANILLO ROSCADO PARA LA FIJACION DE LA ENDOCANULA Y GUIA DE INSERCION. ESTERIL Y DESECHABLE.  DIAMETRO INTERNO 6.0 MM + - 0.2 MM   DIAMETRO EXTERNO 8.5 MM+ - 0.5 MM   LONGITUD 64 MM + - 5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601688237.00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PARA TRAQUEOSTOMIA, ADULTO, DE CLORURO DE POLIVINILO, SIN GLOBO, RADIOPACA, CON ENDOCANULA.  PLACA DE RETENCION CON ANILLO ROSCADO PARA LA FIJACION DE LA ENDOCANULA Y GUIA DE INSERCION.  ESTERIL Y DESECHABLE. DIAMETRO INTERNO 7.0 MM +_ 0.2 MM  DIAMETRO EXTERNO  9.6 MM +_ 0.5 MM  LONGITUD 70 MM +_5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601688302.00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DE LATEX, PUNTA REDONDA. TIPO: NELATON. LONGITUD: 40 CM. CALIBRE 20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601689243.00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ALIMENTACION. DE PLASTICO  TRANSPARENTE,  ESTERIL Y DESECHABLE CON UN ORIFICIO EN EL EXTREMO PROXIMAL Y OTRO EN LOS PRIMEROS 2 CM. TAMAÑO PREMATURO, LONGITUD 38.5 CM. CALIBRE  5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2990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601689268.00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ALIMENTACION. DE PLASTICO TRANSPARENTE, ESTERIL Y DESECHABLE CON UN ORIFICIO EN EL EXTREMO PROXIMAL Y OTRO EN LOS PRIMEROS 2 CM.  TAMAÑO ADULTO, LONGITUD 125.0 CM. CALIBRE 16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601689375.00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DIALISIS PERITONEAL DE PLASTICO RIGIDO ESTERIL Y DESECHABLE CON ORIFICIOS LATERALES ESTILETE METALICO Y TUBO DE CONEXION ADULTO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601689425.00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DRENAJE. EN FORMA DE T. DE LATEX. MODELO: KEHR. CALIBRE 14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601689433.00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DRENAJE. EN FORMA DE T. DE LATEX. MODELO: KEHR. CALIBRE 16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601689441.00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DRENAJE. EN FORMA DE T. DE LATEX. MODELO: KEHR. CALIBRE 18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601689482.00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DRENAJE URINARIO. DE LATEX, CON GLOBO DE AUTORRETENCION DE 3 ML. CON VALVULA PARA JERINGA. ESTERIL Y DESECHABLE. TIPO: FOLEY DE DOS VIAS. CAL. 10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601689599.00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DRENAJE URINARIO, DE LATEX, ESTERIL, DESECHABLE, CON GLOBO DE AUTORRETENCION DE 5 ML, CON VALVULA PARA JERINGA, TIPO FOLEY ( DE DOS VIAS), CALIBRE 8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601689615.00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DRENAJE URINARIO, DE LATEX, ESTERIL Y DESECHABLE, CON GLOBO DE AUTORRETENCION DE 5 ML. CON VALVULA PARA JERINGA, TIPO: FOLEY (DE DOS VIAS). CALIBRE 12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320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601689623.00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DRENAJE URINARIO, DE LATEX, ESTERIL Y DESECHABLE, CON GLOBO DE AUTORRETENCION DE 5 ML. CON VALVULA PARA JERINGA TIPO: FOLEY (DE DOS VIAS) CALIBRE 14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3083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601689631.00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DRENAJE URINARIO. DE LATEX,  ESTERIL Y DESECHABLE, CON GLOBO DE AUTORRETENCION DE 5 ML. CON VALVULA PARA JERINGA TIPO</w:t>
            </w:r>
            <w:proofErr w:type="gramStart"/>
            <w:r w:rsidRPr="00BE60D6">
              <w:rPr>
                <w:rFonts w:ascii="Calibri" w:hAnsi="Calibri"/>
                <w:color w:val="000000"/>
                <w:sz w:val="14"/>
                <w:szCs w:val="14"/>
                <w:lang w:val="es-MX" w:eastAsia="es-MX"/>
              </w:rPr>
              <w:t>:.</w:t>
            </w:r>
            <w:proofErr w:type="gramEnd"/>
            <w:r w:rsidRPr="00BE60D6">
              <w:rPr>
                <w:rFonts w:ascii="Calibri" w:hAnsi="Calibri"/>
                <w:color w:val="000000"/>
                <w:sz w:val="14"/>
                <w:szCs w:val="14"/>
                <w:lang w:val="es-MX" w:eastAsia="es-MX"/>
              </w:rPr>
              <w:t xml:space="preserve"> FOLEY (DE DOS VIAS) CALIBRE 16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6211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601689649.00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SONDA PARA DRENAJE URINARIO. DE </w:t>
            </w:r>
            <w:proofErr w:type="gramStart"/>
            <w:r w:rsidRPr="00BE60D6">
              <w:rPr>
                <w:rFonts w:ascii="Calibri" w:hAnsi="Calibri"/>
                <w:color w:val="000000"/>
                <w:sz w:val="14"/>
                <w:szCs w:val="14"/>
                <w:lang w:val="es-MX" w:eastAsia="es-MX"/>
              </w:rPr>
              <w:t>LATEX ,</w:t>
            </w:r>
            <w:proofErr w:type="gramEnd"/>
            <w:r w:rsidRPr="00BE60D6">
              <w:rPr>
                <w:rFonts w:ascii="Calibri" w:hAnsi="Calibri"/>
                <w:color w:val="000000"/>
                <w:sz w:val="14"/>
                <w:szCs w:val="14"/>
                <w:lang w:val="es-MX" w:eastAsia="es-MX"/>
              </w:rPr>
              <w:t xml:space="preserve"> ESTERIL, Y DESECHABLE, CON GLOBO DE AUTORRETENCION DE 5 ML. CON VALVULA PARA JERINGA ,TIPO; FOLEY (DE DOS VIAS). CALIBRE 18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2412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601689656.00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DRENAJE URINARIO. DE LATEX , ESTERIL Y DESECHABLE, CON GLOBO DE AUTORRETENCION DE 5 ML., CON VALVULA PARA JERINGA, TIPO: FOLEY (DE DOS VIAS), CALIBRE 20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601689664.00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SONDA PARA DRENAJE URINARIO, DE LATEX,  ESTERIL Y DESECHABLE, CON GLOBO DE AUTORRETENCION DE 5 ML. CON VALVULA PARA JERINGA, TIPO: FOLEY </w:t>
            </w:r>
            <w:proofErr w:type="gramStart"/>
            <w:r w:rsidRPr="00BE60D6">
              <w:rPr>
                <w:rFonts w:ascii="Calibri" w:hAnsi="Calibri"/>
                <w:color w:val="000000"/>
                <w:sz w:val="14"/>
                <w:szCs w:val="14"/>
                <w:lang w:val="es-MX" w:eastAsia="es-MX"/>
              </w:rPr>
              <w:t>( DE</w:t>
            </w:r>
            <w:proofErr w:type="gramEnd"/>
            <w:r w:rsidRPr="00BE60D6">
              <w:rPr>
                <w:rFonts w:ascii="Calibri" w:hAnsi="Calibri"/>
                <w:color w:val="000000"/>
                <w:sz w:val="14"/>
                <w:szCs w:val="14"/>
                <w:lang w:val="es-MX" w:eastAsia="es-MX"/>
              </w:rPr>
              <w:t xml:space="preserve"> DOS VIAS). CALIBRE 22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601689888.00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PARA ESOFAGO.  DE TRES VIAS, PUNTA CERRADA CON 4 ORIFICIOS, DE LATEX, CON ARILLO RADIOPACO. ESTERIL Y DESECHABLE. TIPOO SENGSTAKEN BLAKEMORE. LONGITUD. 100 CM. CALIBRE. 21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601689896.00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GASTROINTESTINAL DESECHABLE Y CON MARCA OPACA A LOS RAYOS X.  TIPO: LEVIN CALIBRE 14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1222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601689904.00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SONDA GASTROINTESTINAL DESECHABLE Y CON MARCA OPACA A LOS RAYOS </w:t>
            </w:r>
            <w:proofErr w:type="gramStart"/>
            <w:r w:rsidRPr="00BE60D6">
              <w:rPr>
                <w:rFonts w:ascii="Calibri" w:hAnsi="Calibri"/>
                <w:color w:val="000000"/>
                <w:sz w:val="14"/>
                <w:szCs w:val="14"/>
                <w:lang w:val="es-MX" w:eastAsia="es-MX"/>
              </w:rPr>
              <w:t>X .</w:t>
            </w:r>
            <w:proofErr w:type="gramEnd"/>
            <w:r w:rsidRPr="00BE60D6">
              <w:rPr>
                <w:rFonts w:ascii="Calibri" w:hAnsi="Calibri"/>
                <w:color w:val="000000"/>
                <w:sz w:val="14"/>
                <w:szCs w:val="14"/>
                <w:lang w:val="es-MX" w:eastAsia="es-MX"/>
              </w:rPr>
              <w:t xml:space="preserve"> TIPO: LEVIN, CALIBRE 16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1858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601890049.00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CEPILLO PARA ESTUDIO CITOLOGICO (TOMA DE MUESTRA) DEL CANAL ENDOCERVICAL A BASE DE COLECTOR CELULAR,  CON CERDAS SUAVES FIJADAS A UN MANGO ARISTADO. DESECHABLE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601890056.00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CEPILLO PARA LAVADO DE INSTRUMENTAL, CON CERDAS DE FIBRA VEGETAL (LECHUGILLA)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lastRenderedPageBreak/>
              <w:t>175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601890304.00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CEPILLO PARA USO QUIRURGICO, DE PLASTICO DE FORMA RECTANGULAR, CON DOS AGARRADERAS LATERALES SIMETRICAS Y CERDAS DE NYLON</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31727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601960057.00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CERA PARA HUESOS, (PASTA DE BECK) ESTERIL SOBRE DE 2.5 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602030108.00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CINTA METRICA AHULADA GRADUADA EN CENTIMETROS Y MILIMETROS LONGITUD: 1.50 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602030165.00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CINTA UMBILICAL DE ALGODON TEJIDO PLANO (TRENZADO DE 21 HILOS) ESTERILES LONGITUD 41 CM. ANCHO 4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602030207.00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CINTA TESTIGO, PARA ESTERILIZACION EN VAPOR A PRESION, TAMANO. 18 MM X 50 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ROLLO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602030306.00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CINTA  MICROPOROSA, DE TELA NO TEJIDA UNIDIRECCIONAL DE COLOR BLANCO CON RECUBRIMIENTOS ADHESIVOS EN UNA DE SUS CARAS. LONGITUD: 10 M. ANCHO 1.25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C/24</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602030397.00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CINTA  MICROPOROSA, DE TELA NO TEJIDA UNIDIRECCIONAL, DE COLOR BLANCO, CON RECUBRIMIENTOS ADHESIVOS EN UNA DE SUS CARAS. LONGITUD: 10 M. ANCHO 2.50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602070013.00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CIRCUITO DE VENTILACION PARA ANESTESIA, DE POLIVINILO, CONSTA DE DOS MANGUERAS, UN FILTRO, CONEXION EN "Y" DE PLASTICO, CODO, MASCARILLA Y BOLSAS DE 3 Y 5 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602070014.00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CIRCUITOS CORRUGADOS NEONATALES DESECHABLES CON CAMARA AUTORELLENABLE COMO CONSUMIBLE DE LA 531.941.0980 VENTILADOR VOLUMETRICO NEONATAL-PEDIATRICO-ADULTO.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602070015.00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CIRCUITOS DE VENTILACION DESECHABLES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1012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602310104.00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COMPRESA PARA VIENTRE DE ALGODON, CON TRAMA OPACA A LOS RAYOS X, LONGITUD:70 CM ANCHO 45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C/6</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20031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602310641.00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GRANDE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589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602310666.00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4340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602310674.00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CHICO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602330011.00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CONECTOR DE UNA VIA DE PLASTICO Y DESECHABLE MODELO: SIMS, DELGADO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602330037.00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CONECTOR DE DOS VIAS EN (Y) DE PLASTICO, DESECHABLE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602331002.00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CONECTOR EN ESPIRAL PARA JERINGA DE INYECCION AUTOMATICA COMO CONSUMIBLE DE LA CLAVE 531.254.0031</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603080029.00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DISPOSITIVOS INTRAUTERINOS,  T DE COBRE, 380 A. ANTICONCEPTIVO ESTERIL CON 380 MM, DE COBRE, PLASTICO GRADO MEDICO 77% Y SULFATO DE BARIO USP 23%,  CON FILAMENTO LARGO DE 30 CM. CON TUBO INSERTOR, TOPE Y EMBOLO INSERTOR</w:t>
            </w:r>
            <w:proofErr w:type="gramStart"/>
            <w:r w:rsidRPr="00BE60D6">
              <w:rPr>
                <w:rFonts w:ascii="Calibri" w:hAnsi="Calibri"/>
                <w:color w:val="000000"/>
                <w:sz w:val="14"/>
                <w:szCs w:val="14"/>
                <w:lang w:val="es-MX" w:eastAsia="es-MX"/>
              </w:rPr>
              <w:t>..</w:t>
            </w:r>
            <w:proofErr w:type="gramEnd"/>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1007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603080193.00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DISPOSITIVO INTRAUTERINOT DE COBRE, PARA NULIPARAS, ANTICONCEPTIVO ESTERIL, CON 380 MM2  DE COBRE, CON FILAMENTO LARGO DE 20 CM, CON TUBO INSERTOR Y APLICADOR MONTABLE.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603080227.00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CONDON FEMENINO DE POLIURETANO O LATEX LUBRICADO CON DOS ANILLOS FLEXIBLES EN LOS EXTREMOS. ENVASE CON 1 PIEZA EN EMPAQUE INDIVIDUAL.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603300054.00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ELECTRODO DE BROCHE PARA MONITOREO CONTINUO, DESECHABLE, CON ADHESIVO HIPOALERGENICO NO ABRASIVO, PASTA CONDUCTIVA.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86464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603370164.00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ENGRAPADORA PARA PIEL CON EXTRACTOR DE GRAPAS.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493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603370180.00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ENGRAPADORA LINEAL RECARGABLE. CARTUCHO CON GRAPAS.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603370181.00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CARTUCHO DE GRAPAS CONSUMIBLE DE LA CLAVE 060.337.0180 ENGRAPADORA LINEAL RECARGABLE.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603370214.00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ENGRAPADORA LINEAL CORTANTE. CARTUCHO CON GRAPAS.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603370230.00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ENGRAPADORA CIRCULAR PARA ANASTOMOSIS TERMINOTERMINAL.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603400235.00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CON FILTRO M 100 PARA PRISMA DE GAMBRO COMO CONSUMIBLE DE LA CLAVE 531.340.0235 EQUIPO DE HEMOFILTRACIO</w:t>
            </w:r>
            <w:proofErr w:type="gramStart"/>
            <w:r w:rsidRPr="00BE60D6">
              <w:rPr>
                <w:rFonts w:ascii="Calibri" w:hAnsi="Calibri"/>
                <w:color w:val="000000"/>
                <w:sz w:val="14"/>
                <w:szCs w:val="14"/>
                <w:lang w:val="es-MX" w:eastAsia="es-MX"/>
              </w:rPr>
              <w:t>?N</w:t>
            </w:r>
            <w:proofErr w:type="gramEnd"/>
            <w:r w:rsidRPr="00BE60D6">
              <w:rPr>
                <w:rFonts w:ascii="Calibri" w:hAnsi="Calibri"/>
                <w:color w:val="000000"/>
                <w:sz w:val="14"/>
                <w:szCs w:val="14"/>
                <w:lang w:val="es-MX" w:eastAsia="es-MX"/>
              </w:rPr>
              <w:t xml:space="preserve"> PARA TERAPIA RENAL CONTINUA. EQUIPO.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603450222.00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EQUIPO.PARA NEFROSTOMIA PERCUTANEA. CONSTA DE:- CATETER COLA DE COCHINO DE POLIURETANO, RADIOPACO, CALIBRE 10 FR X 30 A 35 CM DE LONGITUD.- GUIA METALICA DE 0.038” (0.097 MM) DE DIAMETRO Y 80 CM DE LONGITUD, CON PUNTA  DE SEGURIDAD EN “J”.- DILATADORES RADIOPACOS, CALIBRE 6, 8, 10 Y 12 FR, CON LONGITUD DE 20 A 24 CM.- AGUJA TIPO MITTY POLLACK, CALIBRE 22 G X 22 CM DE LONGITUD Y CALIBRE 18 G X 14 CM DE LONGITUD, CON ESTILETE FLEXIBLE, O DOS AGUJAS TIPO SHIBA, CALIBRE 22 G X 20 A 25 CM DE LONGITUD, CON SU RESPECTIVA GUIA METALICA Y CALIBRE 18 G X 20 A 25 CM DE LONGITUD, CON ESTILETES FLEXIBLES, UNO PARA CADA AGUJA.- TUBO DE DRENAJE CON CONECTOR LUER LOCK CALIBRE 14 FR X 30 CM DE LONGITUD U OTRO SISTEMA QUE PERMITA LA INTRODUCCION Y EXTRACCION DEL CATETER, CON SISTEMA DE FIJACION A LA PIEL.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603450289.00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PARA NEFROSTOMIA PERCUTANEA. CONSTA DE: - CATETER MALECOT DE POLIURETANO RADIOPACO, CALIBRE 14 FR X 30 A 35 CM DE LONGITUD. - GUIA METALICA DE 0.038” (0.097 MM.) DE DIAMETRO, Y 80 CM DE LONGITUD CON PUNTA DE SEGURIDAD EN “J”. -DILATADORES RADIOPACOS CALIBRE 6, 8, 10, 12, 14 Y 16FR, CON LONGITUD DE 20 A 24 CM. - AGUJA TIPO MITTY POLLACK CALIBRE 22 G X 20 A 22 CM DE LONGITUD Y CALIBRE 18 G X 14 A 20 CM DE LONGITUD, CON ESTILETE FLEXIBLE, O DOS AGUJAS TIPO SHIBA, CALIBRE 22 G X 20 A 25 CM DE LONGITUD, CON SU RESPECTIVA GUIA METALICA Y CALIBRE 18 G X 20 A 25 CM DE LONGITUD CON ESTILETES FLEXIBLES, UNO POR CADA AGUJA. - TUBO DE DRENAJE CON CONECTOR LUER LOCK CALIBRE 14 FR X 30 CM DE LONGITUD U OTRO SISTEMA QUE PERMITA LA INTRODUCCION Y EXTRACCION DEL CATETER, CON SISTEMA DE FIJACION A LA PIEL. EQUIPO.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lastRenderedPageBreak/>
              <w:t>204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603450305.00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PARA MEDICION DE PRESION VENOSA CENTRAL CONSTA DE UNA LLAVE DE TRES VIAS, UNA ESCALA PARA MEDIR EN MILIMETROS, TUBO DE CONEXION AL PACIENTE, TUBO DE CONEXION AL FRASCO DE SOLUCION, TUBO PARA MEDIR LA PRESION CON INDICADOR FLOTANTE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955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603450503.00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PARA APLICACION DE VOLUMENES MEDIDOS. DE PLASTICO GRADO MEDICO, ESTERIL, DESECHABLE, CONSTA DE: BAYONETA, FILTRO DE AIRE, CAMARA BURETA FLEXIBLE CON UNA CAPACIDAD DE 100 ML Y ESCALA GRADUADA EN MILIMETROS, CAMARA DE GOTEO FLEXIBLE, MICROGOTERO, TUBO TRANSPORTADOR, MECANISMO REGULADOR DE FLUJO, DISPOSITIVO PARA LA ADMINISTRACION DE MEDICAMENTOS, OBTURADOR DEL TUBO TRANSPORTADOR, ADAPTADOR DE AGUJA, PROTECTOR DE LA BAYONETA Y PROTECTOR DEL ADAPTADOR.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2766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603450743.00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DE CATETERES URETRALES RADIOPACO DOBLE "J", CONSTA DE; GUIA METALICA DE ALAMBRE AFINADO EN ESPIRAL. LONGITUD 24 CM. CALIBRE 6 FR. CATETER URETERAL DE POLIURETANO. LONGITUD 70 CM. CALIBRE 6 FR. POSICIONADOR DE VINIL, RADIOPACO DE 50 CM. DE LONGITUD.</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603450982.00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DE CATETERES URETERALES RADIOPACO DOBLE "J", CONSTA DE; GUIA METALICA DE ALAMBRE AFINADO EN ESPIRAL. LONGITUD 24 CM. CALIBRE 7 FR., CATETER URETERAL DE POLIURETANO. LONGITUD. 70 CM. CALIBRE 7 FR. POSICIONADOR DE VINIL, RADIOPACO DE 50 CM. DE LONGITUD.</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603451002.00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DE CPAP NASAL NEONATAL 00.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603451003.00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PARA TRAQUEOSTOMIA PERCUTANEA CON EQUIPO COMPLETO PARA TECNICA DE SELDINGER Y CANULA 8, 8.5 Y 9 FR.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603451200.00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DE GASTROSTOMIA PARA ENDOSCOPIA 24 FR. EQUIPO.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603451386.00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PARA VENOCLISIS (PEDIATRICO). EN FORMA DE MARIPOSA. DE PLASTICO, ESTERIL Y DESECHABLE. CONSTA DE: TUBO, ADAPTADOR Y MARIPOSA. CALIBRE DE LA AGUJA: 23 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603451865.00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PARA DRENAJE POR ASPIRACION PARA USO POSTQUIRURGICO, CONSTA DE: FUELLE SUCCIONADOR, SONDA CONECTORA, CINTA DE FIJACION, SONDA DE SUCCION MULTIPERFORADA, CON DIAMETRO EXTERNO DE 3 MM. CON VALVULA DE REFLUJO Y VALVULA DE ACTIVACION</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603451873.00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PARA DRENAJE POR ASPIRACION PARA USO POSTQUIRURGICO. CONSTA DE: FUELLE SUCCIONADOR, SONDA CONECTORA, CINTA DE FIJACION, SONDA DE SUCCION MULTIPERFORADA, CON DIAMETRO EXTERNO DE 6 MM CON VALVULA DE REFLUJO Y VALVULA DE ACTIVACION. EQUIPO.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603452301.00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(CATETER) PARA HEMODIALISIS DE INSERCION EN SUBCLAVIA, YUGULAR O FEMORAL DOBLE LUMEN, INCLUYE: UNA CANULA.  UNA JERINGA DE 5 ML.  UNA GUIA DE ACERO INOXIDABLE. UN CATETER DOBLE LUMEN CALIBRE DE 11 A 12 FR, LONGITUD 185 A 205 MM CON OBTURADOR Y UN DILATADOR CON EXTENSIONES CURVAS. ESTERIL Y DESECHABLE. TIPO</w:t>
            </w:r>
            <w:proofErr w:type="gramStart"/>
            <w:r w:rsidRPr="00BE60D6">
              <w:rPr>
                <w:rFonts w:ascii="Calibri" w:hAnsi="Calibri"/>
                <w:color w:val="000000"/>
                <w:sz w:val="14"/>
                <w:szCs w:val="14"/>
                <w:lang w:val="es-MX" w:eastAsia="es-MX"/>
              </w:rPr>
              <w:t>:  MAHURKAR</w:t>
            </w:r>
            <w:proofErr w:type="gramEnd"/>
            <w:r w:rsidRPr="00BE60D6">
              <w:rPr>
                <w:rFonts w:ascii="Calibri" w:hAnsi="Calibri"/>
                <w:color w:val="000000"/>
                <w:sz w:val="14"/>
                <w:szCs w:val="14"/>
                <w:lang w:val="es-MX" w:eastAsia="es-MX"/>
              </w:rPr>
              <w:t>. ADULTO. EQUIPO.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603453135.00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SISTEMA DE SUCCION, CERRADO, PARA PACIENTE CON TUBO ENDOTRAQUEAL CONECTADO A VENTILADOR, 14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UNA O DOS CONEXIONES LATERALES CONICAS CON ENTRADA MACHO DE 15 A 16 MM DE DIAMETRO EXTERNO Y UNA CONEXION CONICA CON ENTRADA HEMBRA DE 15 MM DE DIAMETRO INTERNO EN LA PARTE CENTRAL, EN SU EXTREMO DISTAL SE ENCUENTRA ENSAMBLADA LA VALVULA </w:t>
            </w:r>
            <w:r w:rsidR="00FD3864">
              <w:rPr>
                <w:rFonts w:ascii="Calibri" w:hAnsi="Calibri"/>
                <w:color w:val="000000"/>
                <w:sz w:val="14"/>
                <w:szCs w:val="14"/>
                <w:lang w:val="es-MX" w:eastAsia="es-MX"/>
              </w:rPr>
              <w:t xml:space="preserve">PARA CONTROLAR LA SUCCION, CON </w:t>
            </w:r>
            <w:r w:rsidRPr="00BE60D6">
              <w:rPr>
                <w:rFonts w:ascii="Calibri" w:hAnsi="Calibri"/>
                <w:color w:val="000000"/>
                <w:sz w:val="14"/>
                <w:szCs w:val="14"/>
                <w:lang w:val="es-MX" w:eastAsia="es-MX"/>
              </w:rPr>
              <w:t>CONEXION ESTRIADA UNIVERSAL.</w:t>
            </w:r>
            <w:r w:rsidR="00FD3864">
              <w:rPr>
                <w:rFonts w:ascii="Calibri" w:hAnsi="Calibri"/>
                <w:color w:val="000000"/>
                <w:sz w:val="14"/>
                <w:szCs w:val="14"/>
                <w:lang w:val="es-MX" w:eastAsia="es-MX"/>
              </w:rPr>
              <w:t xml:space="preserve"> </w:t>
            </w:r>
            <w:r w:rsidRPr="00BE60D6">
              <w:rPr>
                <w:rFonts w:ascii="Calibri" w:hAnsi="Calibri"/>
                <w:color w:val="000000"/>
                <w:sz w:val="14"/>
                <w:szCs w:val="14"/>
                <w:lang w:val="es-MX" w:eastAsia="es-MX"/>
              </w:rPr>
              <w:t xml:space="preserve">INCLUYE ETIQUETA </w:t>
            </w:r>
            <w:r w:rsidR="00FD3864">
              <w:rPr>
                <w:rFonts w:ascii="Calibri" w:hAnsi="Calibri"/>
                <w:color w:val="000000"/>
                <w:sz w:val="14"/>
                <w:szCs w:val="14"/>
                <w:lang w:val="es-MX" w:eastAsia="es-MX"/>
              </w:rPr>
              <w:t xml:space="preserve">DE IDENTIFICACION PARA CONTROL. </w:t>
            </w:r>
            <w:r w:rsidRPr="00BE60D6">
              <w:rPr>
                <w:rFonts w:ascii="Calibri" w:hAnsi="Calibri"/>
                <w:color w:val="000000"/>
                <w:sz w:val="14"/>
                <w:szCs w:val="14"/>
                <w:lang w:val="es-MX" w:eastAsia="es-MX"/>
              </w:rPr>
              <w:t>ESTERIL Y DESECHABLE.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603453143.00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SISTEMA DE SUCCION CERRADO, PARA PACIENTE CON TUBO ENDOTRAQUEAL CONECTADO A VENTILADOR, 16 FR, CONTIENE: UN TUBO DE SUCCION DE CLORURO DE POLIVINILO, CON MARCA DE PROFUNDIDAD DE 2 CM, EMPEZANDO DESDE LOS 10 CM HASTA 42 CM Y UNA MARCA TOPE. DOS ORIFICIOS LATERALES EN LA PUNTA PROXIMAL DEL TUBO, ENVUELTO EN UNA CAMISA DE POLIETILENO TRANSPARENTE, ENSAMBLADA A UNA PIEZA EN</w:t>
            </w:r>
            <w:r w:rsidR="00FD3864">
              <w:rPr>
                <w:rFonts w:ascii="Calibri" w:hAnsi="Calibri"/>
                <w:color w:val="000000"/>
                <w:sz w:val="14"/>
                <w:szCs w:val="14"/>
                <w:lang w:val="es-MX" w:eastAsia="es-MX"/>
              </w:rPr>
              <w:t xml:space="preserve"> </w:t>
            </w:r>
            <w:r w:rsidRPr="00BE60D6">
              <w:rPr>
                <w:rFonts w:ascii="Calibri" w:hAnsi="Calibri"/>
                <w:color w:val="000000"/>
                <w:sz w:val="14"/>
                <w:szCs w:val="14"/>
                <w:lang w:val="es-MX" w:eastAsia="es-MX"/>
              </w:rPr>
              <w:t>FORMA DE "T" O "L", TRANSPARENTE, CON PUERTO PARA IRRIGACION, CON UNA O DOS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w:t>
            </w:r>
            <w:r w:rsidR="00FD3864">
              <w:rPr>
                <w:rFonts w:ascii="Calibri" w:hAnsi="Calibri"/>
                <w:color w:val="000000"/>
                <w:sz w:val="14"/>
                <w:szCs w:val="14"/>
                <w:lang w:val="es-MX" w:eastAsia="es-MX"/>
              </w:rPr>
              <w:t xml:space="preserve"> </w:t>
            </w:r>
            <w:r w:rsidRPr="00BE60D6">
              <w:rPr>
                <w:rFonts w:ascii="Calibri" w:hAnsi="Calibri"/>
                <w:color w:val="000000"/>
                <w:sz w:val="14"/>
                <w:szCs w:val="14"/>
                <w:lang w:val="es-MX" w:eastAsia="es-MX"/>
              </w:rPr>
              <w:t xml:space="preserve">INCLUYE ETIQUETA </w:t>
            </w:r>
            <w:r w:rsidR="00FD3864">
              <w:rPr>
                <w:rFonts w:ascii="Calibri" w:hAnsi="Calibri"/>
                <w:color w:val="000000"/>
                <w:sz w:val="14"/>
                <w:szCs w:val="14"/>
                <w:lang w:val="es-MX" w:eastAsia="es-MX"/>
              </w:rPr>
              <w:t xml:space="preserve">DE IDENTIFICACION PARA CONTROL. </w:t>
            </w:r>
            <w:r w:rsidRPr="00BE60D6">
              <w:rPr>
                <w:rFonts w:ascii="Calibri" w:hAnsi="Calibri"/>
                <w:color w:val="000000"/>
                <w:sz w:val="14"/>
                <w:szCs w:val="14"/>
                <w:lang w:val="es-MX" w:eastAsia="es-MX"/>
              </w:rPr>
              <w:t>ESTERIL Y DESECHABLE.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833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603453168.00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SISTEMA DE SUCCION, CERRADO, PARA PACIENTE CON TRAQUEOSTOMIA, CONECTADO A VENTILADOR, 14 FR, CONTIENE: UN TUBO DE SUCCION DE CLORURO DE POLIVINILO, DE 30.5 CM DE LARGO, MARCA TOPE A 4.5 CM. DOS ORIFICIOS LATERALES EN LA PUNTA PROXIMAL DEL TUBO, ENVUELTO EN UNA CAMISA DE POLIETILENO TRANSPARENTE, ENSAMBLADA A UNA PIEZA EN FORMA DE "T", TRANSPARENTE, CON PUERTO PARA IRRIGACION, CONEXIONES CONICAS LATERALES, ENTRADA MACHO DE 22 MM DE DIAMETRO EXTERNO Y UNA CONEXION CONICA CON ENTRADA HEMBRA DE 16 MM DE DIAMETRO INTERNO EN LA PARTE CENTRAL, EN SU EXTREMO DISTAL SE ENCUENTRA ENSAMBLADA LA VALVULA PARA CONTROLAR LA SUCCION, CON CONEXION ESTRIADA UNIVERSAL.</w:t>
            </w:r>
            <w:r w:rsidR="00FD3864">
              <w:rPr>
                <w:rFonts w:ascii="Calibri" w:hAnsi="Calibri"/>
                <w:color w:val="000000"/>
                <w:sz w:val="14"/>
                <w:szCs w:val="14"/>
                <w:lang w:val="es-MX" w:eastAsia="es-MX"/>
              </w:rPr>
              <w:t xml:space="preserve"> </w:t>
            </w:r>
            <w:r w:rsidRPr="00BE60D6">
              <w:rPr>
                <w:rFonts w:ascii="Calibri" w:hAnsi="Calibri"/>
                <w:color w:val="000000"/>
                <w:sz w:val="14"/>
                <w:szCs w:val="14"/>
                <w:lang w:val="es-MX" w:eastAsia="es-MX"/>
              </w:rPr>
              <w:t>INCLUYE CONECTOR DE TUBO CORRUGADO, CONECTOR GIRATORIO Y ETIQUETA DE IDENTIFICACION PARA CONTROL.</w:t>
            </w:r>
            <w:r w:rsidR="00FD3864">
              <w:rPr>
                <w:rFonts w:ascii="Calibri" w:hAnsi="Calibri"/>
                <w:color w:val="000000"/>
                <w:sz w:val="14"/>
                <w:szCs w:val="14"/>
                <w:lang w:val="es-MX" w:eastAsia="es-MX"/>
              </w:rPr>
              <w:t xml:space="preserve"> </w:t>
            </w:r>
            <w:r w:rsidRPr="00BE60D6">
              <w:rPr>
                <w:rFonts w:ascii="Calibri" w:hAnsi="Calibri"/>
                <w:color w:val="000000"/>
                <w:sz w:val="14"/>
                <w:szCs w:val="14"/>
                <w:lang w:val="es-MX" w:eastAsia="es-MX"/>
              </w:rPr>
              <w:t>ESTERIL Y DESECHABLE.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603453788.00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PARA ANESTESIA MIXTA EPIDURAL/SUBDURAL. CONTIENE: AGUJA MODELO TUOHY CAL. 17G. LONG 75.0 A 91.0 MM, AGUJA ESPINAL WHITACRE CON DIRECCIONADOR DE FLUJO 27G (PUNTA DE LAPIZ) LONG. 115.8 A 122.2 MM, SUJETADOR FILTRANTE DE 0.2 MICRAS. CATETER EPIDURAL RADIOPACO, CALIBRE19G LONG. DE 900 A 1050 MM, CON PUNTA ROMA SIN ORIFICIO, JERINGA DE PLASTICO DE 20 ML., JERINGA DE PLASTICO DE 10 ML., JERINGA DE PLASTICO DE 10 ML. PARA TECNICA DE PERDIDA DE RESISTENCIA., JERINGA DE PLASTICO DE 3 ML, AGUJA HIPODERMICA DE CALIBRE18G X 38 MM, AGUJA HIPODERMICA DE CALIBRE 21G X 38 MM, AGUJA HIPODERMICA DE CALIBRE 25G X 16 MM, 4 GASAS SECAS, IODOPOVIDONA 40 ML. 3 APLICADORES, CHAROLA PARA ANTISEPTICO, CAMPO HENDIDO DE 66 CM DE ANCHO POR 75 CM. DE LARGO, CON ORIFICIO DE 10 CM. DE DIAMETRO. CAMPO DE TRABAJO, DE 50 CM. DE ANCHO POR 66 CM DE LARGO.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4864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lastRenderedPageBreak/>
              <w:t>219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603460015.00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ESFINTEROTOMO PARA VIAS BILIARES DE TRIPLE LUMEN, CALIBRE DEL CATETER 7 FR CON PUNTA DISTAL DE 5 FR Y 200 CM DE LONGITUD. TIPO TRI LOME ESTERIL Y DESECHABLE CON AREA DE CORTE DE 25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603460023.00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ESFINTEROTOMO PARA VIAS BILIARES DE TRIPLE LUMEN, CALIBRE DEL CATETER 7 FR CON PUNTA DISTAL DE 5 FR Y 200 CM DE LONGITUD ESTERIL Y DESECHABLE CON AREA DE CORTE DE 30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603540014.00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ESPTULA DE AYRE MODIFICADA, DE MADERA INASTILLABLE INSTRUMENTO ALARGADO CON DOS DIFERENTES EXTREMOS. DIMENSIONES LARGO TOTAL 170.0 MM., ANCHO 7.0 MM., GROSOR 1.5 MM, EXTREMO 1: FORMA BIFURCADA EN FORMA DE HUESO, DONDE LA CRESTA  A ES DE MAYOR TAMAÑO QUE LA CRESTA B. LARGO DE LA CRESTA A: 25 MM., LARGO DE LA CRESTA B: 22 MM., APERTURA MAXIMA: 17 MM., EXTREMO 2 FORMA CONICA TERMINADO EN PUNTA</w:t>
            </w:r>
            <w:proofErr w:type="gramStart"/>
            <w:r w:rsidRPr="00BE60D6">
              <w:rPr>
                <w:rFonts w:ascii="Calibri" w:hAnsi="Calibri"/>
                <w:color w:val="000000"/>
                <w:sz w:val="14"/>
                <w:szCs w:val="14"/>
                <w:lang w:val="es-MX" w:eastAsia="es-MX"/>
              </w:rPr>
              <w:t>:  LARGO</w:t>
            </w:r>
            <w:proofErr w:type="gramEnd"/>
            <w:r w:rsidRPr="00BE60D6">
              <w:rPr>
                <w:rFonts w:ascii="Calibri" w:hAnsi="Calibri"/>
                <w:color w:val="000000"/>
                <w:sz w:val="14"/>
                <w:szCs w:val="14"/>
                <w:lang w:val="es-MX" w:eastAsia="es-MX"/>
              </w:rPr>
              <w:t xml:space="preserve"> TOTAL 35 MM., APERTURA MAXIMA O ANCHO 12.0 MM., LARGO DE CONO 35 MM., ANCHO DE CUELLO 6.0 MM.,  ANCHO DE VERTICE 3.0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603600032.00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ESPEJO VAGINAL DESECHABLE, MEDIANO, VALVA SUPERIOR DE 10.7 CM. VALVA INFERIOR DE 12.0 CM. ORIFICIO CENTRAL DE 3.4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1025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604090035.00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TRANSDUCTOR DE PRESION, CON ACCESORIOS COMPLETOS. DESECHABLES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604360057.00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GASA SECA CORTADA, DE ALGODON 100%. TEJIDA. DOBLADA EN 12 CAPAS. NO ESTERIL. TIPO DE TEJIDO VII. DE 20 X 12TITULO DE HILO DE 28 A 32 M/G TANTO EN URDIMBRE COMO EN TRAMA. PESO MINIMO POR M2 19G/ M2LARGO: ANCHO: AREA 7.5 CM  5 CM. 432 CM2ENVASE CON 200.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C/200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391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604360107.00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GASA SECA CORTADA, DE ALGODON 100%. TEJIDA. DOBLADA EN 12 CAPAS. NO ESTERIL. TIPO DE TEJIDO VII. DE 20 X 12TITULO DE HILO DE 28 A 32 M/G TANTO EN URDIMBRE COMO EN TRAMA. PESO MINIMO POR M2 19G/ M2LARGO: ANCHO: AREA10 CM 10 CM. 1152 CM2ENVASE CON 200.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C/200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8553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604360552.00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GASA SECA CORTADA, DE ALGODON CON MARCA RADIOPACA. LARGO:  ANCHO: 10 CM  10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C/200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411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604390039.00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GORRO DE TELA NO TEJIDA DE POLIPROPILENO, DESECHABLE. IMPERMEABLE A LA PENETRACION DE LIQUIDOS Y FLUIDOS; ANTIESTATICA Y RESISTENTE A LA TENSION. CINTAS DE AJUSTE EN EL EXTREMO DISTAL. TAMAÑO ESTANDAR. DESECHABLE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55640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604390054.00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GORRO REDONDO CON ELASTICO AJUSTABLE AL CONTORNO DE LA CARA, DE TELA NO TEJIDA DE POLIPROPILENO, DESECHABLE. IMPERMEABLE A LA PENETRACION DE LIQUIDOS Y FLUIDOS; ANTIESTATICA Y RESISTENTE A LA TENSION. TAMAÑO: CHICODESECHABLEPIEZA.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108910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604560037.00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GUANTES PARA EXPLORACION, AMBIDIESTRO, ESTERILES. DE POLIETILENO, DESECHABLES. TAMAÑO: MEDIANO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604560300.00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GUANTES PARA CIRUGIA. DE LATEX NATURAL, ESTERILES Y DESECHABLES. TALLA 6 1/2</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PAR</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43902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604560318.00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GUANTES PARA CIRUGIA. DE LATEX NATURAL, ESTERILES Y DESECHABLES TALLA 7</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PAR</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41375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604560334.00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GUANTES PARA CIRUGIA. DE LATEX NATURAL, ESTERILES Y DESECHABLES TALLA 7 1/2</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PAR</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34064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604560359.00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GUANTES PARA CIRUGIA. DE LATEX NATURAL, ESTERILES Y DESECHABLES TALLA 8</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PAR</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17124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604560367.00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GUANTES PARA CIRUGIA. DE LATEX NATURAL, ESTERILES Y DESECHABLES TALLA 8 1/2</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PAR</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604560383.00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GUANTE PARA EXPLORACION AMBIDIESTRO ESTERILES, DE LATEX, DESECHABLES TAMANO: CHICO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604560391.00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GUANTE PARA EXPLORACION AMBIDIESTRO, ESTERILES, DE LATEX, DESECHABLES TAMANO: MEDIANO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17205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604560409.00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GUANTE PARA EXPLORACION AMBIDIESTRO, ESTERILES DE LATEX, DESECHABLES TAMANO: GRANDE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604610154.00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GUATA  DE TELA NO TEJIDA DE ALGODON O FIBRAS DERIVADAS DE LA CELULOSA Y RESINAS. LONITUD 5 M. ANCHO 10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C/24</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604610162.00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GUATA  DE TELA NO TEJIDA DE ALGODON O FIBRAS DERIVADAS DE LA CELULOSA Y RESINAS. LONGITUD 5 M. ANCHO 15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C/24</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604631838.00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CABLE GUIA PARA VIAS BILIARES CON RECUBRIMIENTO DE POLITETRAFLUORETILENO, DIAMETR 0.035 MM, LONGITUD 480 CM TIPO TRACER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604700112.00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ESPONJA HEMOSTATICA DE GELATINA O COLAGENO 50 A 100 X 70 A 125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580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604830091.00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HOJA PARA BISTURI DE ACERO INOXIDABLE ESTERIL Y DESECHABLE, NUMERO 10,  EMPAQUE INDIVIDUAL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604830125.00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HOJA PARA BISTURI DE ACERO INOXIDABLE ESTERIL Y DESECHABLE, NUMERO 11,  EMPAQUE INDIVIDUAL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604830141.00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HOJA PARA BISTURI DE ACERO INOXIDABLE ESTERIL Y DESECHABLE, NUMERO 15,  EMPAQUE INDIVIDUAL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604830166.00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HOJA PARA BISTURI N0. 22, DE ACERO INOXIDABLE ESTERIL Y DESECHABLE, EMPAQUE INDIVIDUAL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604830174.00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HOJA PARA BISTURI DE ACERO INOXIDABLE ESTERIL Y DESECHABLE, NUMERO 23,  EMPAQUE INDIVIDUAL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604830737.00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HOJA PARA SIERRA CORTADORA DE YESO. DE ACUERDO A MARCA Y MODELO DEL EQUIPO.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604830778.00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SIERRA MANUAL GIGLI</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605270420.00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INTRODUCTOR DE CATETER ARTERIAL. CONSTA DE: UNA GUIA METALICA DE 0.038" CON DILATADOR DE VASO, UNA FUNDA O CAMISA CON VALVULA HEMOSTATICA Y PUERTO LATERAL. CALIBRE 5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250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605270560.00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INTRODUCTOR DE CATETER ARTERIAL. CONSTA DE : UNA GUIA METALICA DE 0.035" A 0.038" CON DILATADOR DE VASO, UNA FUNDA O CAMISA CON VALVULA HEMOSTATICA Y PUERTO LATERAL. CALIBRE 7 FR.     ESTERIL Y DESECHABLE.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251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605270579.00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INSPIROMETRO INCENTIVO. AMPLIO RANGO DE FLUJO 600 A 1200 CC/SEC. TRES CAMARAS DE PELOTAS CODIFICADORAS POR COLORES. FLUJO MINIMO IMPRESO EN CADA CAMARA. DISEÑO COMPACTO. MATERIAL PLASTICO RESISTENTE A IMPACTOS.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252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605320084.00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PARA VENOCLISIS SIN AGUJA, ESTERIL Y DESECHABLE.  MICROGOTERO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2197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253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605320167.00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PARA VENOCLISIS SIN AGUJA, ESTERIL Y DESECHABLE.  NORMOGOTERO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95736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254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605320175.00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PARA TRANSFUSION, CON FILTRO, SIN AGUJA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4474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255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605430115.00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JALEA LUBRICANTE ASEPTICA   135 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3132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256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605500222.00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JERINGAS DE PLASTICO.SIN AGUJA, CON PIVOTE TIPO LUER LOCK ESTERILES Y DESECHABLES CAPACIDAD 3 ML. DIVISIONES DE 0.5 Y SUBDIVISIONES DE 0.1</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1558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257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605500438.00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JERINGAS DE PLASTICO. SIN AGUJA, CON PIVOTE TIPO LUER LOCK ESTERILES Y DESECHABLES CAPACIDAD 5 ML. DIVISIONES DE 1.0 Y SUBDIVISIONES DE 0.2</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1206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lastRenderedPageBreak/>
              <w:t>258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605500446.00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JERINGAS DE PLASTICO. SIN AGUJA, CON PIVOTE TIPO LUER LOCK ESTERILES Y DESECHABLES CAPACIDAD 10 ML. DIVISIONES DE 1.0 Y SUBDIVISIONES DE 0.2</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3632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259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605500453.00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JERINGAS DE PLASTICO. SIN AGUJA, CON PIVOTE TIPO LUER LOCK ESTERILES Y DESECHABLES CAPACIDAD 20 ML. DIVISIONES DE 5.0 Y SUBDIVISIONES DE 1.0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5404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605500677.00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JERINGA DE PLASTICO. CON PIVOTE TIPO LUER LOCK, CON AGUJA ESTERIL Y DESECHABLE. CAPACIDAD 10 ML. ESCALA GRADUADA EN ML, CON DIVISIONES DE 1.0 Y SUBDIVISIONES DE O.2. CON AGUJA DE: LONGITUD 32 MM. CALIBRE 21 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13659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605500891.00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JERINGA DE VIDRIO CON BULBO DE HULE, REUTILIZABLES. CAPACIDAD 90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528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605501001.00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JERINGA DE 200 ML PARA INYECTOR DE TOMOGRAFIA COMO CONSUMIBLE DE LA CLAVE 531.254.0031 UNIDAD PARA TOMOGRAFIA COMPUTARIZADA HELICOIDAL.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605502186.00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JERINGA PARA INSULINA, DE PLASTICO GRADO MEDICO; GRADUADA DE 0 A 100 UNIDADES, CON CAPACIDAD DE 1 ML. CON AGUJA DE ACERO INOXIDABLE, LONGITUD 13 MM, CALIBRE 27 G. ESTERIL Y DESECHABLE.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129796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605502590.00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JERINGA DE PLASTICO GRADO MEDICO, DE 1 ML. DE CAPACIDAD, ESCALA GRADUADA EN ML, CON DIVISIONES DE 0.1 Y SUBDIVISIONES DE 0.01 ML. Y AGUJA DE 22 G. Y 32 MM. DE LONGITUD. ESTERIL Y DESECHABLE.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605502608.00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JERINGAS DE PLASTICO GRADO MEDICO, DE 5 ML., DE CAPACIDAD, ESCALA GRADUADA EN ML., CON DIVISIONES DE 1.0 ML. Y SUBDIVISIONES DE 0.2 Y AGUJA DE 20 G. Y 38 MM. DE LONGITUD.  ESTERIL Y DESECHABLE.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1864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605502657.00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605502699.00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605502715.00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JERINGA DESECHABLE PARA APLICAR 0.5 ML. DE LAS VACUNAS: ANTIINFLUENZA EN ADULTOS; DPT+HEPATITIS B+HIB; DPT, Y TOXOIDE TETANICO; CAPACIDAD DE 0.5 ML, GRADUADA EN DECIMAS DE ML, CON DOS AGUJAS</w:t>
            </w:r>
            <w:proofErr w:type="gramStart"/>
            <w:r w:rsidRPr="00BE60D6">
              <w:rPr>
                <w:rFonts w:ascii="Calibri" w:hAnsi="Calibri"/>
                <w:color w:val="000000"/>
                <w:sz w:val="14"/>
                <w:szCs w:val="14"/>
                <w:lang w:val="es-MX" w:eastAsia="es-MX"/>
              </w:rPr>
              <w:t>:  UNA</w:t>
            </w:r>
            <w:proofErr w:type="gramEnd"/>
            <w:r w:rsidRPr="00BE60D6">
              <w:rPr>
                <w:rFonts w:ascii="Calibri" w:hAnsi="Calibri"/>
                <w:color w:val="000000"/>
                <w:sz w:val="14"/>
                <w:szCs w:val="14"/>
                <w:lang w:val="es-MX" w:eastAsia="es-MX"/>
              </w:rPr>
              <w:t xml:space="preserve"> CALIBRE 20 X 32 MM PARA CARGAR LA JERINGA CON EL BIOLOGICO Y OTRA DE CALIBRE 22 X 32 MM PARA APLICAR LA VACUNA; CON EMBOLO QUE PERMITA LA INUTILIZACION DE LA MISMA DESPUES DE SU USO.  CON LA LEYENDA "VACUNACION UNIVERSAL".  CAJA INCINERABLE.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605512227.00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JERINGA DE PLASTICO GRADO MEDICO, PARA ASPIRACION MANUAL ENDOUTERINA, REESTERILIZABLE, CAPACIDAD DE 60 ML. CON ANILLO DE SEGURIDAD, EMBOLO EN FORMA DE ABANICO, EXTREMO INTERNO EN FORMA CONICA, CON ANILLO DE GOMA NEGRO EN SU INTERIOR Y DOS VALVULAS DE CONTROL EXTERNAS. PARA CANULAS DE 4</w:t>
            </w:r>
            <w:proofErr w:type="gramStart"/>
            <w:r w:rsidRPr="00BE60D6">
              <w:rPr>
                <w:rFonts w:ascii="Calibri" w:hAnsi="Calibri"/>
                <w:color w:val="000000"/>
                <w:sz w:val="14"/>
                <w:szCs w:val="14"/>
                <w:lang w:val="es-MX" w:eastAsia="es-MX"/>
              </w:rPr>
              <w:t>,5,6,7,8,9</w:t>
            </w:r>
            <w:proofErr w:type="gramEnd"/>
            <w:r w:rsidRPr="00BE60D6">
              <w:rPr>
                <w:rFonts w:ascii="Calibri" w:hAnsi="Calibri"/>
                <w:color w:val="000000"/>
                <w:sz w:val="14"/>
                <w:szCs w:val="14"/>
                <w:lang w:val="es-MX" w:eastAsia="es-MX"/>
              </w:rPr>
              <w:t xml:space="preserve"> Y 12 MM. DE DIAMETRO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270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605980010.00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LLAVE DE 4 VIAS CON MARCAS INDICADORAS DEL SENTIDO EN EL QUE FLUYEN LAS SOLUCIONE S Y POSICION DE CERRADO, ADITAMENTO DE CIERRE LUER LOCK (MOVIL) EN EL RAMAL DE LA LLAVE, QUE SE CONECTA AL TUBO DE LA EXTENSION. TUBO DE EXTENSION REMOVIBLE DE PLASTICO GRADO MEDICO, LONGITUD 80 CM. Y DIAMETRO INTERNO 2.7 MM. NINIMO, CONECTOR LUER LOCK HEMBRA EN EL EXTREMO DEL TUBO QUE SE CONECTA CON LA LLAVE Y CONECTOR LUER MACHO EN EL EXTREMO PROXIMAL, CON ADITAMENTO DE CIERRE LUER LOCK (MOVIL)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1161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271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605980036.00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LLAVE DE TRES VIAS, CON TUBO DE EXTENSION DE PLASTICO RIGIDO O EQUIVALENTE, CON TUBO DE EXTENSION DE CLORURO DE POLIVINILO DE 80 CM DE LONGITUD</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4474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272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605980226.00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LLAVE DE CUATRO VIAS SIN EXTENSION, DE PLASTICO. ESTERIL Y DESECHABLE.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4298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273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606030011.00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MALLA SEPARADORA DE TEJIDOS A BASE DE POLIPROPILENO LIGERO CON CAPA DE CELULOSA OXIDADA REGENERADA PARA PONER CONTACTO CON VÌSCERAS ABDOMINALES. MEDIDA 30 X 30 CM.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274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606030012.00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MALLA SEPARADORA DE TEJIDOS A BASE DE POLIPROPILENO LIGERO CON CAPA DE CELULOSA OXIDADA REGENERADA PARA PONER CONTACTO CON VÌSCERAS ABDOMINALES. MEDIDA 20 X 20 CM.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275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606030013.00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MALLA DE POLIPROPILENO ANUDADO DE 25 A 35 CM. X 25 A 35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276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606030014.00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MALLA PARCIALMENTE ABSORBIBLE A BASE DE POLIPROPILENO Y POLIGLECAPRONE 25 CON PESO DE 28 G/M2 Y PORO DE 3 MM. MEDIDA 6 X 11 CM.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277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606030016.00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MALLA PARCIALMENTE ABSORBIBLE A BASE DE POLIPROPILENO Y POLIGLECAPRONE 25 CON PESO DE 28 G/M2 Y PORO DE 3 MM. MEDIDA 30 X 30 CM.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278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606210400.00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MASCARILLA PEDIATRICA FACIAL CON COJINETE #0.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279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606210401.00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MASCARILLA PEDIATRICA FACIAL CON COJINETE #1.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280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606210482.00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MASCARILLAS DESECHABLE PARA ADMINISTRACION DE OXIGENO CON TUBO DE CONEXION DE 180 CM. Y ADAPTADOR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8183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281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606210524.00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CUBREBOCAS DE DOS CAPAS DE TELA NO TEJIDA, RESISTENTE A FLUIDOS, ANTIESTATICO, HIPOALERGENICO, CON BANDAS O AJUSTE ELASTICO A LA CABEZA. DESECHABLE.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324946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282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606210664.00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PROTECTOR RESPIRATORIO CON EFICIENCIA DE FILTRACION MICROBIOLOGICA DEL 95% O MAYOR, PROTECCION RESPIRATORIACONTRA PARTICULAS MENORES A 0.1 µ. RESISTENTE A FLUIDOS</w:t>
            </w:r>
            <w:proofErr w:type="gramStart"/>
            <w:r w:rsidRPr="00BE60D6">
              <w:rPr>
                <w:rFonts w:ascii="Calibri" w:hAnsi="Calibri"/>
                <w:color w:val="000000"/>
                <w:sz w:val="14"/>
                <w:szCs w:val="14"/>
                <w:lang w:val="es-MX" w:eastAsia="es-MX"/>
              </w:rPr>
              <w:t>,ANTIESTATICO</w:t>
            </w:r>
            <w:proofErr w:type="gramEnd"/>
            <w:r w:rsidRPr="00BE60D6">
              <w:rPr>
                <w:rFonts w:ascii="Calibri" w:hAnsi="Calibri"/>
                <w:color w:val="000000"/>
                <w:sz w:val="14"/>
                <w:szCs w:val="14"/>
                <w:lang w:val="es-MX" w:eastAsia="es-MX"/>
              </w:rPr>
              <w:t>, HIPOALERGENICO; AJUSTE NASAL MOLDEABLE QUESE ADAPTA A LA CARA IMPIDIENDO EL PASO DEL AIRE. CON BANDAS O AJUSTE ELASTICO ENTORCHADO A LA CABEZA. DESECHABLE.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13850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283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606810034.00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PAÑAL DE FORMA ANATOMICA DESECHABLE PARA NIÑO, MEDIDA: CHICO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57784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284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606810042.00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PAÑAL DE FORMA ANATOMICA DESECHABLE PARA NIÑO, MEDIDA: MEDIANO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3551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285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606810067.00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PAÑAL PREDOBLADO, DESECHABLE PARA ADULTO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104668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286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606850766.00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PAPEL GRAFICADOR CON REACTIVO QUIMICO, PARA ESTERILIZACION A VAPOR TIPO BOWIE DICK.PAQUETE CON 50 HOJAS.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PAQUETE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287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607010378.00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PERILLA PARA ASPIRACION DE SECRECIONES DE HULE NO. 4</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590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lastRenderedPageBreak/>
              <w:t>288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607110145.00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INDICADOR-INTEGRADOR PARA LA ESTERILIZACION POR VAPOR, CLASE V; CAPAZ DE VERIFICAR: TEMPERATURA, TIEMPO DE ESTERILIZACION Y SATURACION DE VAPOR, DURANTE EL PROCESO DE ESTERILIZACION. CONSTA DE: TIRA DE PAPEL SECANTE, SUSTRATO QUIMICO SENSIBLE A LA TEMPERATURA Y VAPOR; Y RECUBIERTA LAMINADA PLASTICA PERMEABLE AL VAPOR.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289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607400001.00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ANTIFAZ PROTECTOR DE TEJIDO AMOLDABLE E HIDROGEL ADHESIVO. TAMAÑO CHICO Y MEDIANO. ENVASE CON 50 PIEZAS.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290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607400025.00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PROTECTOR DE PIEL. TINTURA DE BENJUI AL 20%.    1000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291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607710068.00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19619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292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608200341.00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LINEA DE CONTROL DE FLUJO, DE CLORURO DE POLIVINILO GRADO MEDICO, CON CONECTOR LUER-MACHO EN EL EXTREMO PROXIMAL Y LUER-HEMBRA EN EL DISTAL, PARA ADAPTARSE A LA JERINGA DE 10 ML. PARA INFUSION DE VOLUMENES MEDIDOS. FLUJO 10 ML. EN 24 HORAS. ESTERIL Y DESECHABLE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1305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293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608200366.00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NEONATAL (00).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294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608200374.00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SISTEMA PARA ADMINISTRACION DE PRESION POSITIVA CONTINUA POR VIA NASAL ESTERIL Y DESECHABLE TAMAÑO: NO 2. CONTIENE: UNA CANULA NASAL, DOS CODOS PARA CONEXION, UN PUERTO PARA MONITORIZACION, DOS TUBOS DE FLUJO SUAVE DE 180 CM DE LONGITUD, UNA LINEA PARA MONITORIZACION DE LA PRESION, UN GORRO, UNA CINTA DE VELCRO.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295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608200382.00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3</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296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608200390.00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ADULTO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297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608330015.00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SOLUCION PARA IRRIGACION TRANSURETRAL DE GLICINA, EN ENVASE CON ENTRADA QUE SE ADAPTE AL EQUIPO PARA IRRIGACION TRANSURETRAL, 3000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456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298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608330098.00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SOLUCION HIALURONATO DE SODIO, SOLUCION OFTALMICA. CADA  ML. CONTIENE HIALORUTANO DE SODIO 10 MG. O 16 MG.  CON UNA JERINGA CON 0.4 ML  A 1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299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608370011.00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SUJETADOR PARA MASCARILLA DE VENTILADORES DE PRESION POSITIVA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656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608410023.00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ABSORBIBLE POLIMERO DE ACIDO GLICOLICO. TRENZADA CON AGUJA. 1/4 DE CIRCULO, DOBLE ARMADO ESPATULADA (6- 8.73 MM), LONGITUD DE LA HEBRA 45 CM, CALIBRE 6/0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608410031.00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SINTETICOS ABSORBIBLES, POLIMEROS DE ACIDO GLICOLICOTRENZADO, CON AGUJA DE 1/4 DE CIRCULO, DOBLE ARMADO, ESPATULADA DE 6- 8.73 MM, LONGITUD DE LA HEBRA 45 CM, CALIBRE 5/0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608410262.00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NO ABSORBIBLE,  MONOFILAMENTO DE POLIPROPILENO, CON AGUJA .1/2 CIRCULO DOBLE ARMADO AHUSADA (15-17 MM),  LONGITUD DE LA HEBRA  90 CM. CALIBRE 5/0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608410288.00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SUTURA. SINTETICA NO ABSORBIBLE, MONOFILAMENTO DE POLIPROPILENO, CON AGUJA. 1/2 CIRCULO DOBLE ARMADO AHUSADA </w:t>
            </w:r>
            <w:proofErr w:type="gramStart"/>
            <w:r w:rsidRPr="00BE60D6">
              <w:rPr>
                <w:rFonts w:ascii="Calibri" w:hAnsi="Calibri"/>
                <w:color w:val="000000"/>
                <w:sz w:val="14"/>
                <w:szCs w:val="14"/>
                <w:lang w:val="es-MX" w:eastAsia="es-MX"/>
              </w:rPr>
              <w:t>( 15</w:t>
            </w:r>
            <w:proofErr w:type="gramEnd"/>
            <w:r w:rsidRPr="00BE60D6">
              <w:rPr>
                <w:rFonts w:ascii="Calibri" w:hAnsi="Calibri"/>
                <w:color w:val="000000"/>
                <w:sz w:val="14"/>
                <w:szCs w:val="14"/>
                <w:lang w:val="es-MX" w:eastAsia="es-MX"/>
              </w:rPr>
              <w:t>-17 MM). LONGITUD DE LA HEBRA  90 CM. CALIBRE 4/0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608410296.00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NO ABSORBIBLE, MONOFILAMENTO DE POLIPROPILENO, CON AGUJA 1/2 CIRCULO, DOBLE ARMADO AHUSADA (25-26 MM) LONGITUD DE LA HEBRA 90 CM. CALIBRE 3/0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608410312.00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NO ABSORBIBLE, MONOFILAMENTO DE POLIPROPILENO, CON AGUJA. 1/2 CIRCULO, DOBLE ARMADO AHUSADA (25-26 MM), LONGITUD DE LA HEBRA 90 CM. CALIBRE 2/0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608410445.00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NO ABSORBIBLE, MONOFILAMENTO DE NYLON, CON AGUJA DE 3/8 DE CIRCULO, REVERSO CORTANTE (12-13 MM), LONGITUD DE LA HEBRA  45 CM,  CALIBRE 5/0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608410460.00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NO ABSORBIBLES MONOFILAMENTO DE NYLON, CON AGUJA DE 3/8 DE CIRCULO, REVERSO CORTANTE (12-13 MM) LONGITUD DE LA HEBRA 45 CM, CALIBRE 4/0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608410478.00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NO ABSORBIBLES MONOFILAMENTO DE NYLON, CON AGUJA DE 3/8 DE CIRCULO, CORTANTE (19-26 MM), LONGITUD DE LA HEBRA 45 CM, CALIBRE 3/0.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587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309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608410486.00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NO ABSORBIBLES MONOFILAMENTO DE NYLON, CON AGUJA DE 3/8 DE CIRCULO, CORTANTE (19-26 MM) LONGITUD DE LA HEBRA 45 CM, CALIBRE 2/0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1187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310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608410551.00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CATGUT CROMICO CON AGUJA. DE 1/2 CIRCULO AHUSADA (35-37 MM), CALIBRE DE LA HEBRA 68 A 75  CM, CALIBRE 2/0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432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311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608410569.00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CATGUT CROMICO CON AGUJA. DE 1/2 CIRCULO AHUSADA (35-37 MM), LONGITUD DE LA HEBRA 68 A 75  CM, CALIBRE 1</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375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312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608410619.00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SEDA NEGRA TRENZADA CON AGUJA DE 1/2 CIRCULO AHUSADA (25-26 MM),  LONGITUD DE LA HEBRA 75 CM CALIBRE 3/0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313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608410627.00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SEDA NEGRA TRENZADA CON AGUJA DE 1/2 CIRCULO AHUSADA (25-26 MM), LONGITUD DE LA HEBRA 75 CM, CALIBRE 2/0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314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608410718.00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SEDA NEGRA TRENZADA SIN AGUJA. LONGITUD DE LA HEBRA 75 CM, CALIBRE 4/0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315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608410734.00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SEDA NEGRA TRENZADA SIN AGUJA. LONGITUD DE LA HEBRA 75 CM, CALIBRE 3/0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316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608410742.00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SEDA NEGRA TRENZADA SIN AGUJA, LONGITUD DE LA HEBRA 75 CM. CALIBRE 2/0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317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608410767.00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SEDA NEGRA TRENZADA, SIN AGUJA, LONGITUD DE LA HEBRA 75 CM, CALIBRE 1/0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318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608410775.00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SEDA NEGRA TRENZADA SIN AGUJA. LONGITUD DE LA HEBRA 75 CM, CALIBRE 1</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lastRenderedPageBreak/>
              <w:t>319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608410825.00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ABSORBIBLE POLIMERO DE ACIDO GLICOLICO. TRENZADA CON AGUJA. 1/2 CIRCULO AHUSADA (15-20 MM)</w:t>
            </w:r>
            <w:proofErr w:type="gramStart"/>
            <w:r w:rsidRPr="00BE60D6">
              <w:rPr>
                <w:rFonts w:ascii="Calibri" w:hAnsi="Calibri"/>
                <w:color w:val="000000"/>
                <w:sz w:val="14"/>
                <w:szCs w:val="14"/>
                <w:lang w:val="es-MX" w:eastAsia="es-MX"/>
              </w:rPr>
              <w:t>,LONGITUD</w:t>
            </w:r>
            <w:proofErr w:type="gramEnd"/>
            <w:r w:rsidRPr="00BE60D6">
              <w:rPr>
                <w:rFonts w:ascii="Calibri" w:hAnsi="Calibri"/>
                <w:color w:val="000000"/>
                <w:sz w:val="14"/>
                <w:szCs w:val="14"/>
                <w:lang w:val="es-MX" w:eastAsia="es-MX"/>
              </w:rPr>
              <w:t xml:space="preserve"> DE LA HEBRA 67-75 CM, CALIBRE 5/0.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320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608410833.00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ABSORBIBLE POLIMERO DE ACIDO GLICOLICO. TRENZADA CON AGUJA. 1/2 CIRCULO AHUSADA (25-26 MM), LONGITUD DE LA HEBRA 67-70 CM. CALIBRE 4/0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321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608410858.00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ABSORBIBLE POLIMERO DE ACIDO GLICOLICO. TRENZADA CON AGUJA. 1/2 CIRCULO AHUSADA (25-26 MM), LONGITUD DE LA HEBRA 67-70 CM, CALIBRE 3/0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322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608410866.00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ABSORBIBLE POLIMERO DE ACIDO GLICOLICO. TRENZADA CON AGUJA. 1/2 CIRCULO AHUSADA (25-26 MM)</w:t>
            </w:r>
            <w:proofErr w:type="gramStart"/>
            <w:r w:rsidRPr="00BE60D6">
              <w:rPr>
                <w:rFonts w:ascii="Calibri" w:hAnsi="Calibri"/>
                <w:color w:val="000000"/>
                <w:sz w:val="14"/>
                <w:szCs w:val="14"/>
                <w:lang w:val="es-MX" w:eastAsia="es-MX"/>
              </w:rPr>
              <w:t>,LONGITUD</w:t>
            </w:r>
            <w:proofErr w:type="gramEnd"/>
            <w:r w:rsidRPr="00BE60D6">
              <w:rPr>
                <w:rFonts w:ascii="Calibri" w:hAnsi="Calibri"/>
                <w:color w:val="000000"/>
                <w:sz w:val="14"/>
                <w:szCs w:val="14"/>
                <w:lang w:val="es-MX" w:eastAsia="es-MX"/>
              </w:rPr>
              <w:t xml:space="preserve"> DE LA HEBRA 67-70 CM, CALIBRE 2/0.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443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323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608410882.00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ABSORBIBLE POLIMERO DE ACIDO GLICOLICO. TRENZADA CON AGUJA .1/2 CIRCULO AHUSADA (35-37 MM),LONGITUD DE LA HEBRA 67-70 CM, CALIBRE 1</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652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324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608410890.00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ABSORBIBLE POLIMERO  DE ACIDO GLICOLICO.TRENZADA CON AGUJA. 1/2 CIRCULO AHUSADA (35-37 MM), LONGITUD DE LA HEBRA  67-70 CM, CALIBRE 1/0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280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325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608410916.00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ABSORBIBLE POLIMERO DE ACIDO GLICOLICO. TRENZADA CON AGUJA. 1/2 CIRCULO AHUSADA (35-37 MM), LONGITUD DE LA HEBRA 67-70 CM, CALIBRE 2/0.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326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608410924.00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ABSORBIBLE, POLIMERO DE ACIDO GLICOLICO, TRENZADO, CON AGUJA 3/8 DE CIRCULO, REVERSO CORTANTE (19-19.5 MM). LONGITUD DE LA HEBRA 67 CM. CALIBRE DE LA SUTURA 4/0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327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608410973.00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ABSORBIBLE, POLIMERO DE ACIDO GLICOLICO, TRENZADO, CON AGUJA DE 3/8 DE CIRCULO, REVERSO CORTANTE (24 MM), LONGITUD DE LA HEBRA 67 CM. CALIBRE DE LA SUTURA 3/0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375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328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608411336.00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SINTETICA  NO ABSORBIBLE POLIESTER TRENZADO, CON RECUBRIMIENTO, CON AGUJA. 1/2 CIRCULO CORTANTE 40 A 45 MM, LONGITUD DE LA HEBRA 75 CM, CALIBRE 2</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329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608411914.00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SEDA NEGRA TRENZADA CON AGUJA.  DE 1/2 CIRCULO AHUSADA (20-25 MM), LONGITUD DE LA HEBRA 75 CM,  CALIBRE 4/0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330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608411948.00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SEDA NEGRA TRENZADA CON AGUJA. DE 1/2 CIRCULO AHUSADA (35-37 MM) LONGITUD DE LA HEBRA 75 CM.  CALIBRE 1</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331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608411955.00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SEDA NEGRA TRENZADA CON AGUJA DE 1/2 CIRCULO AHUSADA (25-26 MM) LONGITUD DE LA HEBRA 75 CM, CALIBRE 1/0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332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608412268.00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SUTURA, SINTETICA NO ABSORBIBLE MONOFILAMENTO DE NYLON, CON </w:t>
            </w:r>
            <w:proofErr w:type="gramStart"/>
            <w:r w:rsidRPr="00BE60D6">
              <w:rPr>
                <w:rFonts w:ascii="Calibri" w:hAnsi="Calibri"/>
                <w:color w:val="000000"/>
                <w:sz w:val="14"/>
                <w:szCs w:val="14"/>
                <w:lang w:val="es-MX" w:eastAsia="es-MX"/>
              </w:rPr>
              <w:t>AGUJA .</w:t>
            </w:r>
            <w:proofErr w:type="gramEnd"/>
            <w:r w:rsidRPr="00BE60D6">
              <w:rPr>
                <w:rFonts w:ascii="Calibri" w:hAnsi="Calibri"/>
                <w:color w:val="000000"/>
                <w:sz w:val="14"/>
                <w:szCs w:val="14"/>
                <w:lang w:val="es-MX" w:eastAsia="es-MX"/>
              </w:rPr>
              <w:t xml:space="preserve"> 3/8 DE CIRCULO, REVERSO CORTANTE (10-13 MM), LONGITUD DE LA HEBRA 45 CM.  CALIBRE 6/0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333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608412441.00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MONOFILAMENTO NYLON, CON AGUJA DE 1/2 CIRCULO, PUNTA ESPATULADA, DOBLE ARMADO (6 MM), CALIBRE 10-0 LONGITUD DE LA HEBRA 30-45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334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608412623.00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CATGUT CROMICO CON AGUJA.  DE 1/2 CIRCULO AHUSADA (35-37 MM), CALIBRE DE LA HEBRA  68 A 75 CM. CALIBRE 1/0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224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335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608414462.00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CATGUT CROMICO CON AGUJA.  DE 1/2 CIRCULO AHUSADA (25-27 MM), LONGITUD DE LA HEBRA 68 A 75 CM, CALIBRE 3/0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336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608414470.00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CATGUT CROMICO CON AGUJA. DE 1/2 CIRCULO AHUSADA (25-27 MM),LONGITUD DE LA HEBRA 68 A 75 CM, CALIBRE 4/0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337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608591001.00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BOLSA DE HIPERINFLACION DE 1 L.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338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608690152.00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TELA ADHESIVA,  DE ACETATO CON ADHESIVO EN UNA DE SUS CARAS. LONGITUD 10 M. , ANCHO 2.50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1943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339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608940052.00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TOALLA PARA GINECO-OBSTETRICIA. RECTANGULARES, CONSTITUIDAS POR CUATRO CAPAS DE MATERIAL ABSORBENTE.  DESECHABLES.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986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609040100.00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ALGODON TORUNDAS.   500 GR.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1598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609080122.00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PARA CANALIZACION DE LATEX NATURAL, OPACOS A LOS RAYOS X. LONGITUD: 45 CM. DIAMETRO 19.05 MM. (3/4")</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459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609080130.00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PARA CANALIZACION DE LATEX NATURAL OPACOS A LOS RAYOS X LONGITUD 45 CM. DIAMETRO: 25.40 MM. (1")</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463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609080478.00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ENDOBRONQUIAL PARA INTUBACION DE BRONQUIO IZQUIERDO, DE PLASTICO GRADO MEDICO, CON DISEÑO DEL GLOBO BRONQUIAL EN FORMA DE "BARRIL" QUE PERMITE SU SELLADO CON MARCAS NUMERICAS PARA DETERMINAR LA PROFUNDIDAD DE LA COLOCACION DEL TUBO TERMOSENSIBLE, CON DOBLE LUMEN (BRONQUIAL Y TRAQUEAL), CON GLOBO INDIVIDUAL DE ALTO VOLUMEN Y BAJA PRESION (TRAQUEAL Y BRONQUIAL) Y SUS RESPECTIVOS GLOBOS PILOTO ROTULADOS, CON VALVULAS DE AUTOSELLADO TRAQUEAL Y BRONQUIAL, CON ESTILETE PREINSERTADO QUE LE PERMITE CONSERVAR LA CURVATURA BRONQUIAL PREFORMADA, CON PUNTA ATRAUMATICA Y LINEAS RADIOPACAS, EMPAQUE INDIVIDUAL, ESTERIL. INCLUYE: DOS CONECTORES DE PLASTICO EN ANGULO RECTO, CON PUERTOS</w:t>
            </w:r>
            <w:r w:rsidRPr="00BE60D6">
              <w:rPr>
                <w:rFonts w:ascii="Calibri" w:hAnsi="Calibri"/>
                <w:color w:val="000000"/>
                <w:sz w:val="14"/>
                <w:szCs w:val="14"/>
                <w:lang w:val="es-MX" w:eastAsia="es-MX"/>
              </w:rPr>
              <w:br/>
            </w:r>
            <w:r w:rsidRPr="00BE60D6">
              <w:rPr>
                <w:rFonts w:ascii="Calibri" w:hAnsi="Calibri"/>
                <w:color w:val="000000"/>
                <w:sz w:val="14"/>
                <w:szCs w:val="14"/>
                <w:lang w:val="es-MX" w:eastAsia="es-MX"/>
              </w:rPr>
              <w:br/>
              <w:t>DE SUCCION, ADAPTADOR Y TUBO TIPO CARLENS UNIDO A CONECTORES DE POLIPROPILENO Y DOS CATETERES DE SUCCION EXTRALARGOS, ESTERILES, CALIBRE 39 FR, DIAMETRO DEL LUMEN TRAQUEAL 7.0 MM, DIAMETRO DEL LUMEN BRONQUIAL 7.0 MM.</w:t>
            </w:r>
            <w:r w:rsidRPr="00BE60D6">
              <w:rPr>
                <w:rFonts w:ascii="Calibri" w:hAnsi="Calibri"/>
                <w:color w:val="000000"/>
                <w:sz w:val="14"/>
                <w:szCs w:val="14"/>
                <w:lang w:val="es-MX" w:eastAsia="es-MX"/>
              </w:rPr>
              <w:br/>
            </w:r>
            <w:r w:rsidRPr="00BE60D6">
              <w:rPr>
                <w:rFonts w:ascii="Calibri" w:hAnsi="Calibri"/>
                <w:color w:val="000000"/>
                <w:sz w:val="14"/>
                <w:szCs w:val="14"/>
                <w:lang w:val="es-MX" w:eastAsia="es-MX"/>
              </w:rPr>
              <w:br/>
              <w:t>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609080544.00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TUBO ENDOBRONQUIAL PARA INTUBACION DE BRONQUIO IZQUIERDO, DE PLASTICO GRADO MEDICO, CON DISEÑO DEL GLOBO BRONQUIAL EN FORMA DE "BARRIL" QUE PERMITE SU SELLADO, MARCAS NUMERICAS PARA DETERMINAR LA PROFUNDIDAD DE LA COLOCACION DEL TUBO TERMOSENSIBLE, DE DOBLE LUMEN (BRONQUIAL Y TRAQUEAL), CON GLOBO INDIVIDUAL DE ALTO VOLUMEN Y BAJA PRESION (TRAQUEAL Y BRONQUIAL) Y SUS RESPECTIVOS GLOBOS PILOTO ROTULADOS, CON VALVULAS DE AUTOSELLADO TRAQUEAL Y BRONQUIAL, CON ESTILETE PREINSERTADO QUE LE PERMITE CONSERVAR LA CURVATURA BRONQUIAL PREFORMADA, CON PUNTA ATRAUMATICA Y LINEAS RADIOPACAS, EMPAQUE INDIVIDUAL, ESTERIL. INCLUYE: DOS </w:t>
            </w:r>
            <w:r w:rsidRPr="00BE60D6">
              <w:rPr>
                <w:rFonts w:ascii="Calibri" w:hAnsi="Calibri"/>
                <w:color w:val="000000"/>
                <w:sz w:val="14"/>
                <w:szCs w:val="14"/>
                <w:lang w:val="es-MX" w:eastAsia="es-MX"/>
              </w:rPr>
              <w:lastRenderedPageBreak/>
              <w:t>CONECTORES DE PLASTICO EN ANGULO RECTO, CON PUERTOS DE SUCCION, ADAPTADOR Y TUBO TIPO CARLENS UNIDO A CONECTORES DE POLIPROPILENO Y DOS CATETERES DE SUCCION EXTRALARGOS, ESTERILES, CALIBRE 37 FR, DIAMETRO DEL LUMEN TRAQUEAL 6.5 MM, DIAMETRO DEL LUMEN BRONQUIAL 6.5 MM.</w:t>
            </w:r>
            <w:r w:rsidRPr="00BE60D6">
              <w:rPr>
                <w:rFonts w:ascii="Calibri" w:hAnsi="Calibri"/>
                <w:color w:val="000000"/>
                <w:sz w:val="14"/>
                <w:szCs w:val="14"/>
                <w:lang w:val="es-MX" w:eastAsia="es-MX"/>
              </w:rPr>
              <w:br/>
            </w:r>
            <w:r w:rsidRPr="00BE60D6">
              <w:rPr>
                <w:rFonts w:ascii="Calibri" w:hAnsi="Calibri"/>
                <w:color w:val="000000"/>
                <w:sz w:val="14"/>
                <w:szCs w:val="14"/>
                <w:lang w:val="es-MX" w:eastAsia="es-MX"/>
              </w:rPr>
              <w:br/>
              <w:t>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lastRenderedPageBreak/>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609080627.00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833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609410982.00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INTERCAMBIADOR DE CALOR - NARIZ ARTIFICIAL COMO CONSUMIBLE DE LA 531.941.0980 VENTILADOR VOLUMETRICO NEONATAL-PEDIATRICO-ADULTO.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1735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609530092.00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VENDA ELASTICA  ADHESIVA, DE ALGODON Y FIBRA SINTETICA, CON ADHESIVO EN UNA DE SUS CARAS LONGITUD 2.7 M.  ANCHO: 10.0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469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609530100.00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VENDA ELASTICA  ADHESIVA, DE ALGODON Y FIBRA SINTETICA, CON ADHESIVO EN UNA DE SUS CARAS LONGITUD 2.7 M. ANCHO 7.5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526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609530456.00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VENDA ENYESADA, DE GASA DE ALGODON, RECUBIERTAS DE UNA CAPA UNIFORME DE YESO GRADO MEDICO. LONGITUD 2.75 M. ANCHO 5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350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609530555.00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VENDA  ENYESADA, DE GASA DE ALGODON, RECUBIERTAS DE UNA CAPA UNIFORME DE YESO GRADO MEDICO. LONGITUD 2.75 M., ANCHO 10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678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351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609530571.00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VENDA ENYESADA. DE GASA DE ALGODON, RECUBIERTAS DE UNA CAPA UNIFORME DE YESO GRADO MEDICO. LONGITUD 2.75 M. ANCHO 15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571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352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609532825.00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VENDA ELASTICA DE TEJIDO PLANO DE ALGODON CON FIBRAS SINTETICAS LONG. 5 M. ANCHO 30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4975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353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609532858.00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VENDA ELASTICA DE TEJIDO PLANO: DE ALGODON CON FIBRAS SINTETICAS. LONGITUD 5 </w:t>
            </w:r>
            <w:proofErr w:type="gramStart"/>
            <w:r w:rsidRPr="00BE60D6">
              <w:rPr>
                <w:rFonts w:ascii="Calibri" w:hAnsi="Calibri"/>
                <w:color w:val="000000"/>
                <w:sz w:val="14"/>
                <w:szCs w:val="14"/>
                <w:lang w:val="es-MX" w:eastAsia="es-MX"/>
              </w:rPr>
              <w:t>M..</w:t>
            </w:r>
            <w:proofErr w:type="gramEnd"/>
            <w:r w:rsidRPr="00BE60D6">
              <w:rPr>
                <w:rFonts w:ascii="Calibri" w:hAnsi="Calibri"/>
                <w:color w:val="000000"/>
                <w:sz w:val="14"/>
                <w:szCs w:val="14"/>
                <w:lang w:val="es-MX" w:eastAsia="es-MX"/>
              </w:rPr>
              <w:t>ANCHO 5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911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354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609532866.00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VENDA ELASTICA DE TEJIDO PLANO: DE ALGODON CON FIBRAS SINTETICAS. LONGITUD 5 M. ANCHO 10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2351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355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609532874.00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VENDA ELASTICA DE TEJIDO PLANO: DE ALGODON CON FIBRAS SINTETICAS. LONGITUD 5 M. ANCHO 15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1744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356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609533278.00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VENDA INMOVILIZADORA DE FIBRA DE VIDRIO, CON RECUBRIMIENTO AHULADO EN TODAS SUS FIBRAS, IMPREGNADA DE RESINA DE POLIURETANO, QUE AL CONTACTO CON EL AGUA PROVOCA UNA REACCION QUIMICA DE FRAGUADO, CON GUANTE DE HULE, LONGITUD 3.65 M. ANCHO 10.0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161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357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1302580392.00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COLLARIN TIPO THOMAS. BLANDO, PARA LIMITAR LA FLEXION DORSAL Y VENTRAL DE LA COLUMNA CERVICAL, AJUSTABLE, ACOJINADO, ELABORADO EN HULE ESPUMA, FORRADO EN ESTOQUINETE, CIERRE DE VELCRO CHICO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358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1302580400.00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COLLARIN TIPO THOMAS. BLANDO, PARA LIMITAR LA FLEXION DORSAL Y VENTRAL DE LA COLUMNA CERVICAL, AJUSTABLE, ACOJINADO, ELEBORADO EN HULE ESPUMA, FORRADO EN ESTOQUINETE, CIERRE DE VELCRO MEDIANO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181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359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1302580426.00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COLLARIN TIPO THOMAS. BLANDO, PARA LIMITAR LA FLEXION DORSAL Y VENTRAL DE LA COLUMNA CERVICAL, AJUSTABLE, ACOJINADO, ELABORADO EN HULE ESPUMA, FORRADO EN ESTOQUINETE, CIERRE DE VELCRO. GRANDE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153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1302580434.00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COLLARIN TIPO THOMAS. BLANDO, PARA LIMITAR LA FLEXION DORSAL Y VENTRAL DE LA COLUMNA CERVICAL, AJUSTABLE, ACOJINADO, ELABORADO EN HULE ESPUMA, FORRADO EN ESTOQUINETE, CIERRE DE VELCRO PEDIATRICO.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1302580517.00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CHICO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1302580525.00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MEDIANO.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1302580541.00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GRANDE.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1302580558.00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JUSTE DE ALTURA Y CIERRE DE VELCRO PEDIATRICO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1302580608.00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PEDIATRICO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1302580616.00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CHICO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1302580632.00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GRANDE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1302580640.00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COLLARIN TIPO FILADELFIA EVITA MOVIMIENTOS DE FLEXION DORSAL, VENTRAL Y LATERALES. ELABORADO EN ESPUMA PLASTICA, BIVALVO, CON ORIFICIOS PARA VENTILACION, EN LA PARTE DORSAL Y EN LA VENTRAL, ABERTURA TRAQUEAL CON </w:t>
            </w:r>
            <w:r w:rsidRPr="00BE60D6">
              <w:rPr>
                <w:rFonts w:ascii="Calibri" w:hAnsi="Calibri"/>
                <w:color w:val="000000"/>
                <w:sz w:val="14"/>
                <w:szCs w:val="14"/>
                <w:lang w:val="es-MX" w:eastAsia="es-MX"/>
              </w:rPr>
              <w:lastRenderedPageBreak/>
              <w:t>MARCO RIGIDO Y ALMA DE PLASTICO DE ALTA RESISTENCIA ALREDEDOR DE TODO EL COLLARIN CON APOYO OCCIPITAL Y EN MENTON, CON AJUSTE DE ALTURA Y CIRCUNFERENCIA EXTRAGRANDE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lastRenderedPageBreak/>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3116855119.00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PAPEL PARA ENVOLTURA. KRAFT DE 70 KG. Y 45 CM. DE ANCHO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ROLLO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370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4040880306.00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 PARA ABDOMEN ABIERTO, CONSTA DE UNA CAPA CPROTECTORA VISCERAL (VPL), CAPA DE CONTACTO ELABORADA A BASE DE DOS PELICULAS DE POLIUTERANO FENESTRADAS DE MANERA BALANCEADA CON UN ESPESOR DE 160 MICRONES DE FORMA OVAL DE DIMENSIONES DE 665 A 80 MM Y UNA ESPONJA ENCAPSULADA CON UN GROSOR DE 10 MM, EN FORMA DE ESTRELLA ESTERIL, LIBRE DE LATEX DOS PIEZAS DE ESPUMA DE CELULA ABIERTA DE POLIURETANO DE FORMA OVAL, EL TAMAÑO DEL PORO ES DE 500 A 600 MICRAS CUENTA CON UNA PELICULA DE APOYO Y CON RECUBRIMIENTO DE LIBERACION, EL ABORADA EN POLIURETANO Y UNA PELICULA PORTADORA DE ADEHSIVO DE ACRILICO NO SENSIBILIZANTE,.  RECUBIERTO DE POLIURETANO UN T.R.A.C. (THERAPEUTIC REGULATED ACCURATE CARE), UN MICROPROCESADOR AVANZADO DE CONTROL DE PRESION, QUE JUNTO CON UN TUBO MULTILUMEN., AYUDA A ASEGURAR LA PRESICION DEL SISTEMA A.V.A.C</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371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4041250302.00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BOLSA BALON PARA HIPERINFLACION NEONATAL DE 500 ML. CON VALVULA DE AJUSTABLE PARA EL CONTROL DEL SISTEMA DE PRESION.</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372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4041320311.00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BRAZALETE CELESTE FOLIADO, TRIO/MADRE (1)/INFANTE (2)</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C/300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373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4041320312.00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BRAZALETE ROSA FOLIADO, TRIO/MADRE (1)/INFANTE (2)</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C/300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374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4042070303.00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CIRCUITO DE ANESTECIAS NO CONDUICTIVO ISOFLEX CON "Y" FIJA, PUENTE DE MUESTREO CON BOLSA DE 3 LTOS. Y FILTRO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946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375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4042070400.00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KIT DE CIRCUITO DE ANESTESIA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376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4043300003.00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ELECTRODO NEONATAL DESECHABLE CON CABLE CONECTOR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324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377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4045500301.00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JERINGA DE 60 ML DESECHABLE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4240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378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4046210203.00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MASCARILLA PARA ANESTESIA, DE HULE TRANSPARENTE, CONDUCTIVO CON CONECTOR Y COJIN INFLABLE TAM. 5</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379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4046210500.00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MASCARILLA CON RESERVORIO, TAM. ADULTO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1250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380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4046210651.00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MASCARILLA DESECHABLE ADULTO NO. 4</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381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4049500008.00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PINZA UMBILICAL ESTERIL Y DESECHABLE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7747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382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4049500028.00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TAPETE  ANTISEPTICO DESCONTAMINANTE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383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4049500029.00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PLACAS DESECHABLE PARA ELECTROCAUTERIO NEONATAL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384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4049500050.00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LAPIZ PARA ELECTROCAUTERIO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5977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385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4049500315.00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MICRONEBULIZADOR DESECHABLE INCLUYE LINEA, MASCARILLA Y CARTUCHO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3899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386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4049500323.00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CARTUCHO PARA NEBULIZADOR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200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387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4049500326.00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PLACA PARA ELECTROCAUTERIO DESECHABLE ADULTO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2657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388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5030000660.00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SOLUCION DE DIALISIS PARA LA TERAPIA DE SUSTITUCION RENAL CONTINUA. PRISMATE BK 0/3.5  ENVASE PIMARIO: BOLSA DOBLE QUE CONTIENE UNA SOLUCION ELECTROLITICA (BOLSA A DE MENOR TAMAÑO CONTENIENDO 250 ML) Y OTRA AMORTIGUADORA  (BOLSA B DE MAYOR TAMAÑO CONTENIENDO 4750ML). ELABORADAS DE PVC O POLIOLEFINA ESTERIL. ENVASE SECUNDARIO: EMPAQUE CON 2 BOLSAS DE 5000 ML POR PAQUETE.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604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389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5040400221.00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AGUJA PARA RAQUIANESTESIA O BLOQUEO SUBARACNOIDEO. DE ACERO INOXIDABLE, MANDRIL CON BOTON INDICADOR DE ORIENTACION DE BISEL Y CONECTOR LUER LOCK HEMBRA TRANSLUCIDO. ESTERIL Y DESECHABLE. TIPO WHITACRE. LONGITUD 11.6 CM A 11.9 CM. CALIBRE 27G</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390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5040661061.00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SOLUCION CON GLUCONATO DE CLORHEXIDINA AL 2% P/V EN ALCOHOL ISOPROPILICO AL 70% CON TINTA NARANJA. CONTIENE</w:t>
            </w:r>
            <w:proofErr w:type="gramStart"/>
            <w:r w:rsidRPr="00BE60D6">
              <w:rPr>
                <w:rFonts w:ascii="Calibri" w:hAnsi="Calibri"/>
                <w:color w:val="000000"/>
                <w:sz w:val="14"/>
                <w:szCs w:val="14"/>
                <w:lang w:val="es-MX" w:eastAsia="es-MX"/>
              </w:rPr>
              <w:t>:  3</w:t>
            </w:r>
            <w:proofErr w:type="gramEnd"/>
            <w:r w:rsidRPr="00BE60D6">
              <w:rPr>
                <w:rFonts w:ascii="Calibri" w:hAnsi="Calibri"/>
                <w:color w:val="000000"/>
                <w:sz w:val="14"/>
                <w:szCs w:val="14"/>
                <w:lang w:val="es-MX" w:eastAsia="es-MX"/>
              </w:rPr>
              <w:t xml:space="preserve"> ML ESTERIL Y DESECHABLE.   APLICADOR FREPP CON 1.5ML S/TINTE LINEA VASCULAR APLICADOR SEPP CON 0.67ML S/TINTE LINEA VASCULAR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5406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391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5040661062.00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SOLUCION CON GLUCONATO DE CLORHEXIDINA AL 2% P/V EN ALCOHOL ISOPROPILICO AL 70% CON TINTA NARANJA. CONTIENE</w:t>
            </w:r>
            <w:proofErr w:type="gramStart"/>
            <w:r w:rsidRPr="00BE60D6">
              <w:rPr>
                <w:rFonts w:ascii="Calibri" w:hAnsi="Calibri"/>
                <w:color w:val="000000"/>
                <w:sz w:val="14"/>
                <w:szCs w:val="14"/>
                <w:lang w:val="es-MX" w:eastAsia="es-MX"/>
              </w:rPr>
              <w:t>:  3</w:t>
            </w:r>
            <w:proofErr w:type="gramEnd"/>
            <w:r w:rsidRPr="00BE60D6">
              <w:rPr>
                <w:rFonts w:ascii="Calibri" w:hAnsi="Calibri"/>
                <w:color w:val="000000"/>
                <w:sz w:val="14"/>
                <w:szCs w:val="14"/>
                <w:lang w:val="es-MX" w:eastAsia="es-MX"/>
              </w:rPr>
              <w:t xml:space="preserve"> ML ESTERIL Y DESECHABLE. ENVASE  APLICADOR FREPP CON 1.5ML S/TINTE LINEA VASCULAR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1118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392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5040880011.00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APOSITOS TRANSPARENTES, MICROPOROSOS, AUTOADHERIBLES, ESTERILES Y DESECHABLE. MEDIDAS: 7.0 A 8.5X 5.08 A 6.0 CM. INTRAVENOSO IV</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638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393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5041320001.00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BRAZALETE PARA BAUMANOMETRO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394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5041570005.00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LATA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395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5041650824.00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CENTRAL DE INSERCION PERIFERICA, DE LARGA PERMANENCIA DE SILICON, DE 4FR X 65CM DE LONGITUD DE UN LUMEN CON INTRODUCTOR O FUNDA DESPRENDIBLE, DE SEGURIDAD QUE EVITA PUNCIONES ACCIDENTALES QUE PERMITE SER RETIRADO FACILMENTE. CATETER RADIOPACO CON MARCAS CADA CENTIMETRO, ESTILETE HIDROFILICO. INCLUYE KIT COMPLETO DE COLOCACION QUE CONTIENE: 1 CATETER PICC DE SILICON, 1 ESTILETE HIDROFILICO, 1 SET DE EXTENSION CON PUERTOT, 1 INTRODUCTOR DE SEGURIDAD INTROSYTE, 2 MASCARAS, 1 CINTA METRICA, 2 CAMPOS, 3 HISOPOS PREIMPREGNADOS CON ALCOHOL, 1 TOALLITA CON SOLUCION NORMAL SALINA, 1 TORNIQUETE, 4 GASAS 4 IN. X 4 IN., 2 GASAS 2 IN. X 2 IN., 2 JERINGAS DE 10 CC, 1 ADAPTADOR PARA VIAL, 1 VALVULA DE ACCESO IV, 1 TIJERAS, 1 PINZA DISECCION, 4 CINTAS ACOLCHONADAS PARA FIJACION, 1 CINTA PARA FIJACION, 1 HISOPO CON PROTECTOR PARA PIEL Y 1 APOSITO TRANSPARENTE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396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5041650825.00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CATETER CENTRAL DE INSERCION PERIFERICA, DE LARGA PERMANENCIA DE SILICON, DE 3 FR X 25 CM DE LONGITUD DE UN LUMEN CON INTRODUCTOR O FUNDA DESPRENDIBLE, ESTILETE HIDROFILICO, INCLUYE KIT COMPLETO DE COLOCACION QUE CONTIENE: 1 CATETER PICC DE SILICON, 1 ESTILETE HIDROFILICO, 1 SET DE EXTENSION CON PUERTO, 1 INTRODUCTOR DE SEGURIDAD INTROSYTE, 2 MASCARAS, 1 CINTA METRICA, 2 CAMPOS, 3 HISOPOS PREIMPREGNADOS CON ALCOHOL, 1 TOALLITA CON SOLUCION NORMAL SALINA, 1 TORNIQUETE, 4 GASAS 4 PULGADAS X 4 PULGADAS, 2 GASAS 2 PULGADAS X 2 PULGADAS, 2 </w:t>
            </w:r>
            <w:r w:rsidRPr="00BE60D6">
              <w:rPr>
                <w:rFonts w:ascii="Calibri" w:hAnsi="Calibri"/>
                <w:color w:val="000000"/>
                <w:sz w:val="14"/>
                <w:szCs w:val="14"/>
                <w:lang w:val="es-MX" w:eastAsia="es-MX"/>
              </w:rPr>
              <w:lastRenderedPageBreak/>
              <w:t>JERINGAS DE 10 CC, 1 ADAPTADOR PARA VIAL, 1 VALVULA DE ACCESO IV, 1 TIJERAS, 1 PINZA DE DISECCION, 4 CINTAS ACOLCHONADAS PARA FIJACION, 1 CINTA PARA FIJACION, 1 HISOPO CON PROTECTOR PARA PIEL Y APOSITO TRANSPARENTE.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lastRenderedPageBreak/>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397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5041650826.00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POWER PICC 2 LUMEN 5FR./CON FUNDA PARA TRANSDUCTOR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398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5041680040.00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TORACICO NO. 12</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399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5041680227.00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CANULA DE TRAQUEOSTOMIA DE VASTAGO LARGO, CON CUERPO DE ALMA DE ACERO CALIBRE 8FR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5042070014.00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CIRCUITOS CORRUGADOS NEONATALES DESECHABLES SIN CAMARA AUTORELLENABLE COMO CONSUMIBLE DE LA 531.941.0980 VENTILADOR VOLUMETRICO NEONATAL-PEDIATRICO-ADULTO.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5042331004.00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CIRCUITO CON DIAFRAGMA PARA VENTILADOR DE ALTA FRECUENCIA OSCILATORIA. TAMAÑO NEONATAL. CONSUMIBLE DE LA CLAVE 531.941.1012 VENTILADOR DE ALTA FRECUENCIA OSCILATORIA PEDIATRICO-NEONATAL CON MODO CONVENCIONAL.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5042331005.00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PUNTILLAS NASALES NEONATALES. ENVASE.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5042331010.00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INDICADOR QUIMICO TIRA. PAQUETE CON 250 PIEZAS.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C/250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5042331017.00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FILTRO Y HUMIDIFICADOR INSPIRATORIO PARA VIA AEREA PARA CONECTARSE A CIRCUITO VENTILADOR MECANICO Y TUBO ENDOTRAQUEAL HME SIN PUERTO PARA CAPNOGRAFIA. TAMAÑO NEONATAL.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5042332002.00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ALAMBRE PARA LOCALIZAR LESIONES DE GLANDULA MAMARIA  20 G X 13 .7 CMS.  SIMILAR CON  BARD.  CAJA CON 10 EMPAQUES </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5043300035.00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ELECTRODOS DE PARCHE DE 2"</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JUEGO</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5043451001.00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CAMARA DE HUMIDIFICACION TIPO CASCADA. CONSUMIBLE DE LA CLAVE 531.941.0980 VENTILADOR VOLUMETRICO NEONATAL-PEDIATRICO-ADULTO.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5043451003.00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HUMIDIFICADOR DESECHABLE PRELLENADO DE AGUA ESTERIL 340 ML CON ADAPTADOR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2400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5043451005.00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HUMIDIFICADOR DESECHABLE PRELLENADO DE AGUA ESTERIL 650 ML. CON ADAPTADOR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87</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410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5043451006.00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MASCARILLA NASAL PARA CPAP DE BURBUJA MEDIANA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411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5043451401.00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EQUIPO (KIT) PARA MONITOREO DE GASTO CARDIACO POR TERMODILUCION, CONSUMIBLE PARA CENTRAL DE MONITOREO PARA MULTIPLES CAMAS DE TERAPIA INTENSIVA.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KIT</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412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5044560002.00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GUANTES DE LATEX</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CAJA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413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5045270001.00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SONDA NASOGASTROINTESTINAL DE 3 VIAS, (DRENAJE GASTRICO, NUTRICION ENTERAL Y OTRO PARA AEREACION) DE AL MENOS 150CMS DE LONGITUD, CALIBRE 16 FR GASTRICO Y 9 FR YEYUNAL. CONSTA DE GUIA DE ALAMBRE FLEXIBLA, CATETER DE RECOLOCACION Y ESPARADAPRO PARA FIJACION A NARIZ.</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414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5045430005.00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GEL P/TRANSMISION DE ULTRASONIDO, GALON</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415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5046030017.00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MALLA DE POLIPROPILENO ESTANDAR CON CUBIERTA DE ACIDO HIALURONICO Y CARBOXIMETILCELULOSA RECTANGULAR DE 12 X 14 PULGADAS, (30.5 X 35.6 CM)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416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5046930007.00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PARAFINA PREPARADA CON PUNTO DE FUSION DE 37 GRADOS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BOLSA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417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5048410036.00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SET DE LIGADURA DE VARICES ESOFAGICAS, TAMBOR CON 7 LIGAS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418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5048410037.00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PROLENE C/A REDONDA DEL 0</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SOBRE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629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419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5048410038.00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PROLENE C/A REDONDA DEL 1</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SOBRE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584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5048410040.00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PINZA LIGASURE CON CUCHILA LONGITUD DE EJE 20 CM Y 10 MM DE DIAMETRO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5048410041.00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PINZA LIGASURE ATLAS CON CUCHILLA LONGITUD DE EJE 37 CM Y 10 MM DE DIAMETRO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5048410042.00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SET DE LIGADURA DE VARICES ESOFAGICAS TAMBOR CON 6 LIGAS (1 BARRIL)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5048410413.00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SUTURA CATGUT CROMICO CON AGUJA 1/2 CIRCULO 40MM, LARGO DE LA HEBRA 90 CM CALIBRE 2</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569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5048590519.00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TAPON DE ACCESO IV CON ENTRADA TIPO LUER LOCK, LIBRE DE LATEX Y LIBRE DE AGUJAS, CON SISTEMA CERRADO, PARA TERAPIA INTERMITENTE EN CATETER PERIFERICO O CENTRAL. CUENTA CON MEMBRANA EXPANDIBLE DE SILICON GRADO MEDICO. NO CUENTA CON MECANISMOS INTERNOS CON LO CUAL PREVIENE DE CONVERTIRSE EN RESERVORIO. PERMITE TANTO LA INFUSION DE SOLUCIONES O MEDICAMENTOS COMO LA EXTRACCION DE SANGRE. PROVEE TASA DE FLUJO DE 32 L/HR.  ESTERIL Y DESECHABLE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71140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5049080100.00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CONECTOR DE OXIGENO DE PLASTICO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2683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5049080150.00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TUBO CONECTOR P/DRENAJE URINARIO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5049080629.00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TRAMPA DE ASPIRACION DE MUCOSA 10 FR CAP 20 ML 3.33 MM</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554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5049500018.00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ASAS P/AMIGDALECTOMIA # 7</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PAQUETE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C/12</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429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5049500188.00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SOLUCION PARA LIMPIAR AUTOCLAVE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BOTE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430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5049500194.00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CABLE DE MARCAPASO TEMPORAL DE 5 FR. DE 100 CMS. BIPOLARES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431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5049500340.00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CABLE PARA MARCAPASOS TEMPORAL CON EQUIPO COMPLETO PARA INSTALACION CON TECNICA DE SELDINGER CALIBRE 6 FR.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432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5049500343.00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"SOLUCION ANTIMICROBIANA DE AMPLIO ESPECTRO* CON CHG AL 4%  CON EMOLIENTES  QUE PROPORCIONAN ACCION PERSISTENTE EFECTO RESIDUAL Y ACUMULATIVO. SOLUCION CONTENIDA EN ENVASE DESECHABLE TRANSLUCIDO CON DISPENSADOR DE 2.5ML EN FORMA DE ESPUMA PARA ACCION ACELERADA; SISTEMA CERRADO DE PRESION POSITIVA QUE EVITE RESIDUOS EN EL ISPENSADOR, DISEÑADO PARA UTILIZARSE CON SISTEMA DE BOMBA DE PIE QUE EVITE AL 100% LA MANIPULACION Y CONTAMINACION DEL ENVASE Y DISPENSADOR CON FILTRO ANTI-MICROBIANO DE 0.2MICRAS QUE EVITA LA ENTRADA DE CONTAMINANTES AL SISTEMA E INCLUYA SOPORTE DE PARED.  CONTENIDO DE SOLUCION FCO DE 946 ML. </w:t>
            </w:r>
            <w:r w:rsidRPr="00BE60D6">
              <w:rPr>
                <w:rFonts w:ascii="Calibri" w:hAnsi="Calibri"/>
                <w:color w:val="000000"/>
                <w:sz w:val="14"/>
                <w:szCs w:val="14"/>
                <w:lang w:val="es-MX" w:eastAsia="es-MX"/>
              </w:rPr>
              <w:br/>
              <w:t>"</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1166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433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5049500349.00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"SISTEMA DE SUCCION, CERRADO, PARA PACIENTE, CON TUBO ENDOTRAQUEAL CONECTADO A VENTILADOR, 6 FR, CONTIENE: UN TUBO DE SUCCION DE CLORURO DE POLIVINILO, CON MARCA DE PROFUNDIDAD DE 2 CM, EMPEZANDO DESDE LOS 10 CM, </w:t>
            </w:r>
            <w:r w:rsidRPr="00BE60D6">
              <w:rPr>
                <w:rFonts w:ascii="Calibri" w:hAnsi="Calibri"/>
                <w:color w:val="000000"/>
                <w:sz w:val="14"/>
                <w:szCs w:val="14"/>
                <w:lang w:val="es-MX" w:eastAsia="es-MX"/>
              </w:rPr>
              <w:lastRenderedPageBreak/>
              <w:t>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lastRenderedPageBreak/>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80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434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5049500350.00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"SISTEMA DE SUCCION, CERRADO, PARA PACIENTE, CON TUBO ENDOTRAQUEAL CONECTADO A VENTILADOR, 8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118</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435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5049500353.00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PARA CATETERISMO VENOSO CENTRAL, DE UN LUMEN, DE ELASTOMERO DE SILICON, RADIOPACO, CON AGUJA INTRODUCTORA PERCUTANEA. ESTERIL Y DESECHABLE. NEONATAL CALIBRE 1.9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436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5049500359.00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APOSITO HIDROCOLOIDE COMPUESTO POR: CAPA EXTERNA: FILM DE POLIURETANO IMPERMEABLE A LIQUIDOS, GASES Y BACTERIAS. CAPA INTERNA: MATRIZ ADHESIVA: POLIMERO ELASTOMERO ELASTICIDAD, ADHESIVIDAD Y COHESIVIDAD. HIDROCOLOIDES: CMC SODICA, GELATINA Y PECTINA ABSORCION, VISCOSIDAD Y ELASTICIDAD. ESTIMULA LA RE-EPITELIZACION. MEDIDAS DE 10 X10 PIEZA</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437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5049500389.00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JABON PARA MANOS FORMULADO A BASE DE CLORURO DE BENZALCONIO EN  Y CUATERNARIOS DE AMONIO CONCENTRACION AL 2% ANTIMICROBIANOS COMO DESINFECTANTE Y BACTERICIDA, CONTIENE DERIVADOS DE ACEITE DE COCO COMO EMOLIENTE  Y AGENTE HIDRATANTE QUE POSEE PROPIEDADES LIMPIADORAS Y ES BIEN TOLERADO POR LA PIEL, ASI COMO TAMBIEN ESTA COMPUESTO POR LAURIL ETER SULFATO DE SODIO COMO DETERGENTE GENERADOR DE ESPUMA. PRODUCTO BIODEGRADABLE, LIBRE DE AROMA, LIBRE DE TINTES Y LIBRE DE ALCOHOL. ENVASE CON 4 LITROS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438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5049500391.00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SOLUCION PARA EL TRATAMIENTO TERMICO DE COMODOS Y ORINALES EN TERMODESINFECTORAS EMPLEANDO DESINFECCION TERMICA, FORMULADO PRINCIPALMENTE POR ACIDO CITRICO, INHIBIDORES DE CORROSION Y AGENTES SURFACTANTES. FORMULA EN CONCENTRACION &lt;6%. ENVASE CON 5 LITROS</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24</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439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5049500392.00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SOLUCION BIODEGRADABLE PARA LA LIMPIEZA, CUIDADO Y MANTENIMIENTO DE SUPERFICIES METALICAS Y DE ACERO INOXIDABLE. FORMULADO A BASE DE </w:t>
            </w:r>
            <w:proofErr w:type="spellStart"/>
            <w:r w:rsidRPr="00BE60D6">
              <w:rPr>
                <w:rFonts w:ascii="Calibri" w:hAnsi="Calibri"/>
                <w:color w:val="000000"/>
                <w:sz w:val="14"/>
                <w:szCs w:val="14"/>
                <w:lang w:val="es-MX" w:eastAsia="es-MX"/>
              </w:rPr>
              <w:t>DE</w:t>
            </w:r>
            <w:proofErr w:type="spellEnd"/>
            <w:r w:rsidRPr="00BE60D6">
              <w:rPr>
                <w:rFonts w:ascii="Calibri" w:hAnsi="Calibri"/>
                <w:color w:val="000000"/>
                <w:sz w:val="14"/>
                <w:szCs w:val="14"/>
                <w:lang w:val="es-MX" w:eastAsia="es-MX"/>
              </w:rPr>
              <w:t xml:space="preserve"> UNA MEZCLA DE ACIDOS CITRICOS &lt;2.5%, ACIDOS FOSFORICOS 2.5 - 10% Y TENSIOACTIVOS O SURFACTANTES ANIONICOS &lt;2.5% UTILIZADOS PARA LA REMOCION CON ALTO DESEMPEÑO, DE OXIDOS DE METAL, SALES Y RESIDUOS DE LAS SUPERFICIES METALICAS. ENVASE CON 1 LITRO.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440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5049500393.00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 xml:space="preserve">LIMPIADOR DE INSTRUMENTOS DE TRIPLE ENZIMA. SOLUCION ACUOSA DE ENZIMAS Y SURFACTANES Y SALES ACIDAS ORGANICAS.SOLUCION ACUOSA CON PH NEUTRO DE ENZIMAS PROTEASAS, LIPASA </w:t>
            </w:r>
            <w:r w:rsidRPr="00BE60D6">
              <w:rPr>
                <w:rFonts w:ascii="Calibri" w:hAnsi="Calibri"/>
                <w:color w:val="000000"/>
                <w:sz w:val="14"/>
                <w:szCs w:val="14"/>
                <w:lang w:val="es-MX" w:eastAsia="es-MX"/>
              </w:rPr>
              <w:br/>
              <w:t xml:space="preserve">Y AMILASA CON INHIBIDOR DE LA CORROSION Y SURFACTANTE EMPLEA UNA COMBINACION DE TRES ENZIMAS DE ALTO RENDIMIENTO. </w:t>
            </w:r>
            <w:r w:rsidRPr="00BE60D6">
              <w:rPr>
                <w:rFonts w:ascii="Calibri" w:hAnsi="Calibri"/>
                <w:color w:val="000000"/>
                <w:sz w:val="14"/>
                <w:szCs w:val="14"/>
                <w:lang w:val="es-MX" w:eastAsia="es-MX"/>
              </w:rPr>
              <w:br/>
              <w:t>ESTAS SON COMPLETAMENTE EFI CACES PARA LA DIGESTION DE TODOS LOS RESIDUOS Y DEPOSITOS QUE SUELEN APARECER EN LOS INSTRUMENTOS Y APARATOS QUIRURGICOS, INCLUYENDO PROTEINAS, LIPIDOS, CARBOHIDRATOS Y MUCOPOLISACARIDOS. ENVASE CON 5 LT</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136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441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5049500530.00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AMBU PEDIATRICO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442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5049500531.00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AMBU ADULTO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443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5049500538.00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ASEPTO JERINGA DE 90 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403</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444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5049500550.00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AMBU NEONATAL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445</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5049500565.00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CAMPOS DESECHABLES ESTERIL DE 90 X 90 CON ADHESIVO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1409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446</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5049504021.00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NEBULIZADOR DE LARGO VOLUMEN 500ML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447</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5049506025.00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CABLE EXTENSION PARA OXIMETRO SPO2</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448</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5049800520.00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ESTETOCOPIO NEONATAL</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449</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5049800702.00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GUIADOR ESTILETE PARA FERULIZAR TUBO ENDOTRAQUEAL PUNTA SUAVE CALIBRE 14 FR</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36</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450</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5049961007.00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CATETER VENOSO CENTRAL, CALIBRE 4 FR, LONGITUD 30CM, DE POLIURETANO O SILICON, RADIOPACO, CON DOS LUMENES INTERNOS DE 22 G, CON PUNTA FLEXIBLE, AGUJA CALIBRE 21G, CON CATETER INTRODUCTOR CALIBRE 22 G, SOBRE UNA AGUJA CALIBRE 25 G, CON GUIA DE ALAMBRE DE 0.46MM DE DIAMETRO Y 45 CM DE LONGITUD Y PUNTA EN "J" CON UN DILATADOR  VENOSO, UNA JERINGA DE 5ML Y DOS CAPSULAS DE INYECCION LUER-LOCK, ESTERIL Y DESECHABLE.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19</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451</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5314650044.00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HOJA PARA LARINGOSCOPIO, HOJA MILLER, RECTA, 10.2 CM. Nº 1: INFANTE.</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452</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5314650135.00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HOJA PARA LARINGOSCOPIO, HOJA MILLER, RECTA, 15.5 CM. Nº 2: NIÑO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PIEZA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453</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5314650150.00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HOJA PARA LARINGOSCOPIO</w:t>
            </w:r>
            <w:proofErr w:type="gramStart"/>
            <w:r w:rsidRPr="00BE60D6">
              <w:rPr>
                <w:rFonts w:ascii="Calibri" w:hAnsi="Calibri"/>
                <w:color w:val="000000"/>
                <w:sz w:val="14"/>
                <w:szCs w:val="14"/>
                <w:lang w:val="es-MX" w:eastAsia="es-MX"/>
              </w:rPr>
              <w:t>,H</w:t>
            </w:r>
            <w:proofErr w:type="gramEnd"/>
            <w:r w:rsidRPr="00BE60D6">
              <w:rPr>
                <w:rFonts w:ascii="Calibri" w:hAnsi="Calibri"/>
                <w:color w:val="000000"/>
                <w:sz w:val="14"/>
                <w:szCs w:val="14"/>
                <w:lang w:val="es-MX" w:eastAsia="es-MX"/>
              </w:rPr>
              <w:t xml:space="preserve"> OJA MILLER, RECTA, 8.5 CM. Nº 0: PREMATURO.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PZA</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C/1</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w:t>
            </w:r>
          </w:p>
        </w:tc>
      </w:tr>
      <w:tr w:rsidR="00BE60D6" w:rsidRPr="00BE60D6" w:rsidTr="00FD3864">
        <w:trPr>
          <w:trHeight w:val="162"/>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454</w:t>
            </w:r>
          </w:p>
        </w:tc>
        <w:tc>
          <w:tcPr>
            <w:tcW w:w="102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5314800194.00</w:t>
            </w:r>
          </w:p>
        </w:tc>
        <w:tc>
          <w:tcPr>
            <w:tcW w:w="750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FILTRO Y HUMIDIFICADOR INSPIRATORIO PARA VIA AEREA PARA CONECTARSE A CIRCUITO VENTILADOR MECANICO Y TUBO ENDOTRAQUEAL HME SIN PUERTO PARA CAPNOGRAFIA. TAMAÑO ADULTO</w:t>
            </w:r>
          </w:p>
        </w:tc>
        <w:tc>
          <w:tcPr>
            <w:tcW w:w="880"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ENVASE</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rPr>
                <w:rFonts w:ascii="Calibri" w:hAnsi="Calibri"/>
                <w:color w:val="000000"/>
                <w:sz w:val="14"/>
                <w:szCs w:val="14"/>
                <w:lang w:val="es-MX" w:eastAsia="es-MX"/>
              </w:rPr>
            </w:pPr>
            <w:r w:rsidRPr="00BE60D6">
              <w:rPr>
                <w:rFonts w:ascii="Calibri" w:hAnsi="Calibri"/>
                <w:color w:val="000000"/>
                <w:sz w:val="14"/>
                <w:szCs w:val="14"/>
                <w:lang w:val="es-MX" w:eastAsia="es-MX"/>
              </w:rPr>
              <w:t>C/50</w:t>
            </w:r>
          </w:p>
        </w:tc>
        <w:tc>
          <w:tcPr>
            <w:tcW w:w="567" w:type="dxa"/>
            <w:tcBorders>
              <w:top w:val="nil"/>
              <w:left w:val="nil"/>
              <w:bottom w:val="single" w:sz="4" w:space="0" w:color="auto"/>
              <w:right w:val="single" w:sz="4" w:space="0" w:color="auto"/>
            </w:tcBorders>
            <w:shd w:val="clear" w:color="auto" w:fill="auto"/>
            <w:vAlign w:val="bottom"/>
            <w:hideMark/>
          </w:tcPr>
          <w:p w:rsidR="00BE60D6" w:rsidRPr="00BE60D6" w:rsidRDefault="00BE60D6" w:rsidP="00FD3864">
            <w:pPr>
              <w:jc w:val="right"/>
              <w:rPr>
                <w:rFonts w:ascii="Calibri" w:hAnsi="Calibri"/>
                <w:color w:val="000000"/>
                <w:sz w:val="14"/>
                <w:szCs w:val="14"/>
                <w:lang w:val="es-MX" w:eastAsia="es-MX"/>
              </w:rPr>
            </w:pPr>
            <w:r w:rsidRPr="00BE60D6">
              <w:rPr>
                <w:rFonts w:ascii="Calibri" w:hAnsi="Calibri"/>
                <w:color w:val="000000"/>
                <w:sz w:val="14"/>
                <w:szCs w:val="14"/>
                <w:lang w:val="es-MX" w:eastAsia="es-MX"/>
              </w:rPr>
              <w:t>112</w:t>
            </w:r>
          </w:p>
        </w:tc>
      </w:tr>
    </w:tbl>
    <w:p w:rsidR="00FB5482" w:rsidRDefault="00FB5482"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4513A9">
              <w:rPr>
                <w:rFonts w:ascii="Calibri" w:hAnsi="Calibri"/>
                <w:b/>
                <w:bCs/>
              </w:rPr>
              <w:t>I57</w:t>
            </w:r>
            <w:r w:rsidR="009771F3">
              <w:rPr>
                <w:rFonts w:ascii="Calibri" w:hAnsi="Calibri"/>
                <w:b/>
                <w:bCs/>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4513A9">
              <w:rPr>
                <w:rFonts w:asciiTheme="minorHAnsi" w:hAnsiTheme="minorHAnsi" w:cs="Arial"/>
                <w:bCs/>
                <w:u w:val="single"/>
              </w:rPr>
              <w:t>I57</w:t>
            </w:r>
            <w:r w:rsidR="009771F3">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4513A9">
        <w:rPr>
          <w:rFonts w:ascii="Calibri" w:hAnsi="Calibri" w:cs="Calibri"/>
          <w:b/>
          <w:bCs/>
          <w:sz w:val="20"/>
          <w:szCs w:val="20"/>
        </w:rPr>
        <w:t>I57</w:t>
      </w:r>
      <w:r w:rsidR="009771F3">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D87EB5">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D3864">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D3864">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D3864">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8D7DCD" w:rsidRPr="008D7DCD" w:rsidRDefault="008D7DCD" w:rsidP="008D7DCD">
      <w:pPr>
        <w:pStyle w:val="NormalWeb"/>
        <w:spacing w:before="0" w:beforeAutospacing="0" w:after="0" w:afterAutospacing="0"/>
        <w:ind w:right="-5"/>
        <w:jc w:val="both"/>
        <w:rPr>
          <w:sz w:val="18"/>
          <w:szCs w:val="18"/>
          <w:lang w:val="es-MX" w:eastAsia="es-MX"/>
        </w:rPr>
      </w:pPr>
      <w:r w:rsidRPr="008D7DCD">
        <w:rPr>
          <w:rFonts w:ascii="Calibri" w:hAnsi="Calibri"/>
          <w:b/>
          <w:sz w:val="18"/>
          <w:szCs w:val="18"/>
        </w:rPr>
        <w:t>GARANTÍA DE</w:t>
      </w:r>
      <w:r w:rsidRPr="008D7DCD">
        <w:rPr>
          <w:rFonts w:ascii="Calibri" w:hAnsi="Calibri" w:cs="Tahoma"/>
          <w:b/>
          <w:bCs/>
          <w:sz w:val="18"/>
          <w:szCs w:val="18"/>
        </w:rPr>
        <w:t xml:space="preserve"> BUEN CUMPLIMIENTO.- </w:t>
      </w:r>
      <w:r w:rsidRPr="008D7DCD">
        <w:rPr>
          <w:rFonts w:ascii="Calibri" w:hAnsi="Calibri" w:cs="Arial"/>
          <w:sz w:val="18"/>
          <w:szCs w:val="18"/>
        </w:rPr>
        <w:t xml:space="preserve">Para garantizar el cumplimiento de las obligaciones derivadas del presente contrato </w:t>
      </w:r>
      <w:r w:rsidRPr="008D7DCD">
        <w:rPr>
          <w:rFonts w:ascii="Calibri" w:hAnsi="Calibri" w:cs="Arial"/>
          <w:b/>
          <w:sz w:val="18"/>
          <w:szCs w:val="18"/>
        </w:rPr>
        <w:t>“EL PROVEEDOR”</w:t>
      </w:r>
      <w:r w:rsidRPr="008D7DCD">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8D7DCD" w:rsidRPr="008D7DCD" w:rsidRDefault="008D7DCD" w:rsidP="008D7DCD">
      <w:pPr>
        <w:pStyle w:val="NormalWeb"/>
        <w:spacing w:before="0" w:beforeAutospacing="0" w:after="0" w:afterAutospacing="0"/>
        <w:ind w:right="-5"/>
        <w:jc w:val="both"/>
        <w:rPr>
          <w:sz w:val="18"/>
          <w:szCs w:val="18"/>
        </w:rPr>
      </w:pPr>
      <w:r w:rsidRPr="008D7DCD">
        <w:rPr>
          <w:rFonts w:ascii="Calibri" w:hAnsi="Calibri" w:cs="Arial"/>
          <w:sz w:val="18"/>
          <w:szCs w:val="18"/>
        </w:rPr>
        <w:t> </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Ante la Secretaría de Finanzas y Tesorería General del Estado de Nuevo León, la presente fianza se otorga para garantizar por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D7DCD">
        <w:rPr>
          <w:rFonts w:ascii="Calibri" w:hAnsi="Calibri" w:cs="Tahoma"/>
          <w:b/>
          <w:color w:val="000000"/>
          <w:sz w:val="18"/>
          <w:szCs w:val="18"/>
        </w:rPr>
        <w:t xml:space="preserve">“S.S.N.L.”; </w:t>
      </w:r>
      <w:r w:rsidRPr="008D7DCD">
        <w:rPr>
          <w:rFonts w:ascii="Calibri" w:hAnsi="Calibri" w:cs="Tahoma"/>
          <w:color w:val="000000"/>
          <w:sz w:val="18"/>
          <w:szCs w:val="18"/>
        </w:rPr>
        <w:t>relativo a la adquisición de material de oficina, por un importe de (monto total del contrato incluyendo el I.V.A).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c)    Que la Fianza se otorga en los términos del presente contrato, para garantizar todas y cada una de las obligaciones derivadas de la adjudicación directa.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d)  Que la Fianza estará en vigor por un año, y en el caso de defectos y/o responsabilidades imputables a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e)   Que esta fianza continuará vigente en el caso de que se otorgue prórroga a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el cumplimiento de las obligaciones que se afianzan, aun cuando haya sido solicitada y autorizada extemporáneamente.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f)    Que sólo podrá ser cancelada mediante aviso por escrito de </w:t>
      </w:r>
      <w:r w:rsidRPr="008D7DCD">
        <w:rPr>
          <w:rFonts w:ascii="Calibri" w:hAnsi="Calibri" w:cs="Tahoma"/>
          <w:b/>
          <w:color w:val="000000"/>
          <w:sz w:val="18"/>
          <w:szCs w:val="18"/>
        </w:rPr>
        <w:t>“S.S.N.L.”</w:t>
      </w:r>
      <w:r w:rsidRPr="008D7DCD">
        <w:rPr>
          <w:rFonts w:ascii="Calibri" w:hAnsi="Calibri" w:cs="Tahoma"/>
          <w:color w:val="000000"/>
          <w:sz w:val="18"/>
          <w:szCs w:val="18"/>
        </w:rPr>
        <w:t>.</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h)   Que </w:t>
      </w:r>
      <w:r w:rsidRPr="008D7DCD">
        <w:rPr>
          <w:rFonts w:ascii="Calibri" w:hAnsi="Calibri" w:cs="Tahoma"/>
          <w:b/>
          <w:color w:val="000000"/>
          <w:sz w:val="18"/>
          <w:szCs w:val="18"/>
        </w:rPr>
        <w:t xml:space="preserve">“S.S.N.L.”, </w:t>
      </w:r>
      <w:r w:rsidRPr="008D7DCD">
        <w:rPr>
          <w:rFonts w:ascii="Calibri" w:hAnsi="Calibri" w:cs="Tahoma"/>
          <w:color w:val="000000"/>
          <w:sz w:val="18"/>
          <w:szCs w:val="18"/>
        </w:rPr>
        <w:t xml:space="preserve">cuenta con un término de un año contado a partir del incumplimiento de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Una vez cumplidas las obligaciones de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a satisfacción de </w:t>
      </w:r>
      <w:r w:rsidRPr="008D7DCD">
        <w:rPr>
          <w:rFonts w:ascii="Calibri" w:hAnsi="Calibri" w:cs="Tahoma"/>
          <w:b/>
          <w:color w:val="000000"/>
          <w:sz w:val="18"/>
          <w:szCs w:val="18"/>
        </w:rPr>
        <w:t>“S.S.N.L.”</w:t>
      </w:r>
      <w:r w:rsidRPr="008D7DCD">
        <w:rPr>
          <w:rFonts w:ascii="Calibri" w:hAnsi="Calibri" w:cs="Tahoma"/>
          <w:color w:val="000000"/>
          <w:sz w:val="18"/>
          <w:szCs w:val="18"/>
        </w:rPr>
        <w:t xml:space="preserve">, este último procederá a extender la constancia de cumplimiento de las obligaciones contractuales para que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de inicio a los trámites para la cancelación de la garantía de cumplimiento prevista en esta cláusula.</w:t>
      </w:r>
    </w:p>
    <w:p w:rsidR="002F5444" w:rsidRPr="008D7DCD" w:rsidRDefault="002F5444" w:rsidP="002F5444">
      <w:pPr>
        <w:tabs>
          <w:tab w:val="left" w:pos="8080"/>
        </w:tabs>
        <w:spacing w:line="360" w:lineRule="auto"/>
        <w:jc w:val="both"/>
        <w:rPr>
          <w:rFonts w:ascii="Calibri" w:hAnsi="Calibri" w:cs="Arial"/>
          <w:sz w:val="18"/>
          <w:szCs w:val="18"/>
          <w:lang w:val="es-ES"/>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4513A9">
        <w:rPr>
          <w:rFonts w:ascii="Calibri" w:hAnsi="Calibri" w:cs="Calibri"/>
          <w:b/>
          <w:bCs/>
          <w:sz w:val="20"/>
          <w:szCs w:val="20"/>
        </w:rPr>
        <w:t>I57</w:t>
      </w:r>
      <w:r w:rsidR="009771F3">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4513A9">
        <w:rPr>
          <w:rFonts w:ascii="Calibri" w:hAnsi="Calibri"/>
          <w:b/>
          <w:bCs/>
          <w:sz w:val="20"/>
          <w:szCs w:val="20"/>
        </w:rPr>
        <w:t>I57</w:t>
      </w:r>
      <w:r w:rsidR="009771F3">
        <w:rPr>
          <w:rFonts w:ascii="Calibri" w:hAnsi="Calibri"/>
          <w:b/>
          <w:bCs/>
          <w:sz w:val="20"/>
          <w:szCs w:val="20"/>
        </w:rPr>
        <w:t>-2018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E5363D" w:rsidRPr="00AA0B61" w:rsidTr="003632F9">
        <w:trPr>
          <w:trHeight w:val="64"/>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cs="Arial"/>
                <w:b/>
                <w:sz w:val="17"/>
                <w:szCs w:val="17"/>
              </w:rPr>
              <w:t>ANEXO 13.</w:t>
            </w:r>
            <w:r w:rsidRPr="00E5363D">
              <w:rPr>
                <w:rFonts w:asciiTheme="minorHAnsi" w:hAnsiTheme="minorHAnsi" w:cs="Arial"/>
                <w:sz w:val="17"/>
                <w:szCs w:val="17"/>
              </w:rPr>
              <w:t xml:space="preserve"> Cédula de entrega de documentos.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2</w:t>
            </w:r>
            <w:r w:rsidRPr="00E5363D">
              <w:rPr>
                <w:rFonts w:asciiTheme="minorHAnsi" w:hAnsiTheme="minorHAnsi"/>
                <w:sz w:val="17"/>
                <w:szCs w:val="17"/>
              </w:rPr>
              <w:t>. Propuesta Técnica conforme al formato del anexo 2 de las presentes bases.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81"/>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E5363D" w:rsidRPr="00E5363D" w:rsidRDefault="00E5363D" w:rsidP="00E5363D">
            <w:pPr>
              <w:tabs>
                <w:tab w:val="left" w:pos="1134"/>
              </w:tabs>
              <w:ind w:left="13"/>
              <w:jc w:val="both"/>
              <w:rPr>
                <w:rFonts w:cstheme="minorHAnsi"/>
                <w:bCs/>
                <w:sz w:val="17"/>
                <w:szCs w:val="17"/>
              </w:rPr>
            </w:pPr>
            <w:r w:rsidRPr="00E5363D">
              <w:rPr>
                <w:rFonts w:asciiTheme="minorHAnsi" w:hAnsiTheme="minorHAnsi" w:cstheme="minorHAnsi"/>
                <w:bCs/>
                <w:sz w:val="17"/>
                <w:szCs w:val="17"/>
              </w:rPr>
              <w:t>Carta de manifiesto bajo protesta de decir verdad,</w:t>
            </w:r>
            <w:r w:rsidRPr="00E5363D">
              <w:rPr>
                <w:rFonts w:asciiTheme="minorHAnsi" w:hAnsiTheme="minorHAnsi" w:cstheme="minorHAnsi"/>
                <w:bCs/>
                <w:color w:val="000000"/>
                <w:sz w:val="17"/>
                <w:szCs w:val="17"/>
              </w:rPr>
              <w:t xml:space="preserve"> que el servicio, bienes y productos</w:t>
            </w:r>
            <w:r w:rsidRPr="00E5363D">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218"/>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color w:val="000000"/>
                <w:sz w:val="17"/>
                <w:szCs w:val="17"/>
              </w:rPr>
              <w:t>Carta bajo protesta de decir verdad que cuentan con la capacidad d</w:t>
            </w:r>
            <w:r w:rsidRPr="00E5363D">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sz w:val="17"/>
                <w:szCs w:val="17"/>
              </w:rPr>
              <w:t>Carta de manifiesto bajo protesta de decir verdad</w:t>
            </w:r>
            <w:r w:rsidRPr="00E5363D">
              <w:rPr>
                <w:rFonts w:asciiTheme="minorHAnsi" w:hAnsiTheme="minorHAnsi"/>
                <w:bCs/>
                <w:color w:val="000000"/>
                <w:sz w:val="17"/>
                <w:szCs w:val="17"/>
              </w:rPr>
              <w:t xml:space="preserve"> que los productos</w:t>
            </w:r>
            <w:r w:rsidRPr="00E5363D">
              <w:rPr>
                <w:rFonts w:asciiTheme="minorHAnsi" w:hAnsi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5"/>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11</w:t>
            </w:r>
          </w:p>
        </w:tc>
        <w:tc>
          <w:tcPr>
            <w:tcW w:w="7506" w:type="dxa"/>
          </w:tcPr>
          <w:p w:rsidR="00E5363D" w:rsidRPr="00E5363D" w:rsidRDefault="00D2094D" w:rsidP="00D2094D">
            <w:pPr>
              <w:ind w:left="13"/>
              <w:jc w:val="both"/>
              <w:rPr>
                <w:bCs/>
                <w:sz w:val="17"/>
                <w:szCs w:val="17"/>
              </w:rPr>
            </w:pPr>
            <w:r>
              <w:rPr>
                <w:rFonts w:asciiTheme="minorHAnsi" w:hAnsiTheme="minorHAnsi"/>
                <w:sz w:val="17"/>
                <w:szCs w:val="17"/>
              </w:rPr>
              <w:t>D</w:t>
            </w:r>
            <w:r w:rsidR="00E5363D" w:rsidRPr="00E5363D">
              <w:rPr>
                <w:rFonts w:asciiTheme="minorHAnsi" w:hAnsiTheme="minorHAnsi"/>
                <w:sz w:val="17"/>
                <w:szCs w:val="17"/>
              </w:rPr>
              <w:t>eberá presentar como mínimo cuatro cartas, mediante las cuales estipulen que han prestado buen servicio ante otros clientes del área de salud, mismas que la Convocante se reserva el derecho de verificar dicha información, para su participación en el presente evento.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12</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Pr>
                <w:rFonts w:ascii="Calibri" w:hAnsi="Calibri"/>
                <w:b/>
                <w:sz w:val="16"/>
                <w:szCs w:val="16"/>
              </w:rPr>
              <w:t>13</w:t>
            </w:r>
          </w:p>
        </w:tc>
        <w:tc>
          <w:tcPr>
            <w:tcW w:w="7506" w:type="dxa"/>
          </w:tcPr>
          <w:p w:rsidR="00D2094D" w:rsidRPr="00E5363D" w:rsidRDefault="00D2094D" w:rsidP="00C45AEF">
            <w:pPr>
              <w:ind w:left="13"/>
              <w:jc w:val="both"/>
              <w:rPr>
                <w:bCs/>
                <w:sz w:val="17"/>
                <w:szCs w:val="17"/>
              </w:rPr>
            </w:pPr>
            <w:r w:rsidRPr="00E5363D">
              <w:rPr>
                <w:rFonts w:asciiTheme="minorHAnsi" w:hAnsiTheme="minorHAnsi"/>
                <w:sz w:val="17"/>
                <w:szCs w:val="17"/>
              </w:rPr>
              <w:t>Copias de registros sanitarios legibles y po</w:t>
            </w:r>
            <w:r w:rsidR="00C45AEF">
              <w:rPr>
                <w:rFonts w:asciiTheme="minorHAnsi" w:hAnsiTheme="minorHAnsi"/>
                <w:sz w:val="17"/>
                <w:szCs w:val="17"/>
              </w:rPr>
              <w:t>r ambos lados de cuando menos 65</w:t>
            </w:r>
            <w:r w:rsidRPr="00E5363D">
              <w:rPr>
                <w:rFonts w:asciiTheme="minorHAnsi" w:hAnsiTheme="minorHAnsi"/>
                <w:sz w:val="17"/>
                <w:szCs w:val="17"/>
              </w:rPr>
              <w:t>% de los insumos ofertados y carta compromiso de que si resultan adjudicados cumplirán con la entrega del 3</w:t>
            </w:r>
            <w:r w:rsidR="00C45AEF">
              <w:rPr>
                <w:rFonts w:asciiTheme="minorHAnsi" w:hAnsiTheme="minorHAnsi"/>
                <w:sz w:val="17"/>
                <w:szCs w:val="17"/>
              </w:rPr>
              <w:t>5</w:t>
            </w:r>
            <w:r w:rsidRPr="00E5363D">
              <w:rPr>
                <w:rFonts w:asciiTheme="minorHAnsi" w:hAnsiTheme="minorHAnsi"/>
                <w:sz w:val="17"/>
                <w:szCs w:val="17"/>
              </w:rPr>
              <w:t>% restante a la firma del contrato.</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14</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lastRenderedPageBreak/>
              <w:t>15</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Comprobante de recepción de muestras.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16</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17</w:t>
            </w:r>
          </w:p>
        </w:tc>
        <w:tc>
          <w:tcPr>
            <w:tcW w:w="7506" w:type="dxa"/>
          </w:tcPr>
          <w:p w:rsidR="00D2094D" w:rsidRPr="0071487D" w:rsidRDefault="0071487D" w:rsidP="0071487D">
            <w:pPr>
              <w:jc w:val="both"/>
              <w:rPr>
                <w:rFonts w:asciiTheme="minorHAnsi" w:hAnsiTheme="minorHAnsi"/>
                <w:sz w:val="17"/>
                <w:szCs w:val="17"/>
              </w:rPr>
            </w:pPr>
            <w:r w:rsidRPr="0071487D">
              <w:rPr>
                <w:rFonts w:asciiTheme="minorHAnsi" w:hAnsiTheme="minorHAnsi"/>
                <w:sz w:val="17"/>
                <w:szCs w:val="17"/>
              </w:rPr>
              <w:t>El licitante deberá presentar original o copia certificada para cotejo  y copia simple del certificado ISO 9001-2008</w:t>
            </w:r>
            <w:r>
              <w:rPr>
                <w:rFonts w:asciiTheme="minorHAnsi" w:hAnsiTheme="minorHAnsi"/>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18</w:t>
            </w:r>
          </w:p>
        </w:tc>
        <w:tc>
          <w:tcPr>
            <w:tcW w:w="7506" w:type="dxa"/>
          </w:tcPr>
          <w:p w:rsidR="00D2094D" w:rsidRPr="00E5363D" w:rsidRDefault="00D2094D" w:rsidP="00D2094D">
            <w:pPr>
              <w:tabs>
                <w:tab w:val="left" w:pos="993"/>
              </w:tabs>
              <w:ind w:left="13"/>
              <w:jc w:val="both"/>
              <w:rPr>
                <w:sz w:val="17"/>
                <w:szCs w:val="17"/>
              </w:rPr>
            </w:pPr>
            <w:r w:rsidRPr="00E5363D">
              <w:rPr>
                <w:rFonts w:asciiTheme="minorHAnsi" w:hAnsiTheme="minorHAnsi"/>
                <w:bCs/>
                <w:sz w:val="17"/>
                <w:szCs w:val="17"/>
              </w:rPr>
              <w:t xml:space="preserve">Cd o USB que contenga el total de los documentos incluidos en el sobre técnico en formato </w:t>
            </w:r>
            <w:proofErr w:type="spellStart"/>
            <w:r w:rsidRPr="00E5363D">
              <w:rPr>
                <w:rFonts w:asciiTheme="minorHAnsi" w:hAnsiTheme="minorHAnsi"/>
                <w:bCs/>
                <w:sz w:val="17"/>
                <w:szCs w:val="17"/>
              </w:rPr>
              <w:t>pdf</w:t>
            </w:r>
            <w:proofErr w:type="spellEnd"/>
            <w:r w:rsidRPr="00E5363D">
              <w:rPr>
                <w:rFonts w:asciiTheme="minorHAnsi" w:hAnsiTheme="minorHAnsi"/>
                <w:bCs/>
                <w:sz w:val="17"/>
                <w:szCs w:val="17"/>
              </w:rPr>
              <w:t xml:space="preserve">, </w:t>
            </w:r>
            <w:proofErr w:type="spellStart"/>
            <w:r w:rsidRPr="00E5363D">
              <w:rPr>
                <w:rFonts w:asciiTheme="minorHAnsi" w:hAnsiTheme="minorHAnsi"/>
                <w:bCs/>
                <w:sz w:val="17"/>
                <w:szCs w:val="17"/>
              </w:rPr>
              <w:t>word</w:t>
            </w:r>
            <w:proofErr w:type="spellEnd"/>
            <w:r w:rsidRPr="00E5363D">
              <w:rPr>
                <w:rFonts w:asciiTheme="minorHAnsi" w:hAnsiTheme="minorHAnsi"/>
                <w:bCs/>
                <w:sz w:val="17"/>
                <w:szCs w:val="17"/>
              </w:rPr>
              <w:t xml:space="preserve"> o </w:t>
            </w:r>
            <w:proofErr w:type="spellStart"/>
            <w:r w:rsidRPr="00E5363D">
              <w:rPr>
                <w:rFonts w:asciiTheme="minorHAnsi" w:hAnsiTheme="minorHAnsi"/>
                <w:bCs/>
                <w:sz w:val="17"/>
                <w:szCs w:val="17"/>
              </w:rPr>
              <w:t>excel</w:t>
            </w:r>
            <w:proofErr w:type="spellEnd"/>
            <w:r w:rsidRPr="00E5363D">
              <w:rPr>
                <w:rFonts w:asciiTheme="minorHAnsi" w:hAnsiTheme="minorHAnsi"/>
                <w:bCs/>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5</w:t>
            </w:r>
            <w:r w:rsidRPr="00E5363D">
              <w:rPr>
                <w:rFonts w:asciiTheme="minorHAnsi" w:hAnsiTheme="minorHAnsi"/>
                <w:sz w:val="17"/>
                <w:szCs w:val="17"/>
              </w:rPr>
              <w:t xml:space="preserve">. </w:t>
            </w:r>
            <w:r w:rsidRPr="00E5363D">
              <w:rPr>
                <w:rFonts w:asciiTheme="minorHAnsi" w:hAnsiTheme="minorHAnsi" w:cs="Arial"/>
                <w:sz w:val="17"/>
                <w:szCs w:val="17"/>
              </w:rPr>
              <w:t>Carta de presentación de proposiciones</w:t>
            </w:r>
            <w:r w:rsidRPr="00E5363D">
              <w:rPr>
                <w:rFonts w:asciiTheme="minorHAnsi" w:hAnsiTheme="minorHAnsi"/>
                <w:color w:val="000000"/>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6</w:t>
            </w:r>
            <w:r w:rsidRPr="00E5363D">
              <w:rPr>
                <w:rFonts w:asciiTheme="minorHAnsi" w:hAnsiTheme="minorHAnsi"/>
                <w:color w:val="000000"/>
                <w:sz w:val="17"/>
                <w:szCs w:val="17"/>
              </w:rPr>
              <w:t>. Recibo de proposiciones.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21</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7</w:t>
            </w:r>
            <w:r w:rsidRPr="00E5363D">
              <w:rPr>
                <w:rFonts w:asciiTheme="minorHAnsi" w:hAnsiTheme="minorHAnsi" w:cstheme="minorHAnsi"/>
                <w:sz w:val="17"/>
                <w:szCs w:val="17"/>
              </w:rPr>
              <w:t xml:space="preserve">. Declaración de no encontrarse en alguno de los supuestos establecidos en los </w:t>
            </w:r>
            <w:r w:rsidRPr="00E5363D">
              <w:rPr>
                <w:rFonts w:asciiTheme="minorHAnsi" w:hAnsiTheme="minorHAnsi" w:cstheme="minorHAnsi"/>
                <w:i/>
                <w:sz w:val="17"/>
                <w:szCs w:val="17"/>
              </w:rPr>
              <w:t>Artículos 37 y 95</w:t>
            </w:r>
            <w:r w:rsidRPr="00E5363D">
              <w:rPr>
                <w:rFonts w:asciiTheme="minorHAnsi" w:hAnsiTheme="minorHAnsi" w:cstheme="minorHAnsi"/>
                <w:sz w:val="17"/>
                <w:szCs w:val="17"/>
              </w:rPr>
              <w:t xml:space="preserve"> de la Ley, </w:t>
            </w:r>
            <w:r w:rsidRPr="00E5363D">
              <w:rPr>
                <w:rFonts w:asciiTheme="minorHAnsi" w:hAnsiTheme="minorHAnsi" w:cs="Arial"/>
                <w:i/>
                <w:sz w:val="17"/>
                <w:szCs w:val="17"/>
              </w:rPr>
              <w:t>Artículo 50</w:t>
            </w:r>
            <w:r w:rsidRPr="00E5363D">
              <w:rPr>
                <w:rFonts w:asciiTheme="minorHAnsi" w:hAnsiTheme="minorHAnsi" w:cs="Arial"/>
                <w:sz w:val="17"/>
                <w:szCs w:val="17"/>
              </w:rPr>
              <w:t xml:space="preserve"> </w:t>
            </w:r>
            <w:proofErr w:type="spellStart"/>
            <w:r w:rsidRPr="00E5363D">
              <w:rPr>
                <w:rFonts w:asciiTheme="minorHAnsi" w:hAnsiTheme="minorHAnsi" w:cs="Arial"/>
                <w:sz w:val="17"/>
                <w:szCs w:val="17"/>
              </w:rPr>
              <w:t>Fracc</w:t>
            </w:r>
            <w:proofErr w:type="spellEnd"/>
            <w:r w:rsidRPr="00E5363D">
              <w:rPr>
                <w:rFonts w:asciiTheme="minorHAnsi" w:hAnsiTheme="minorHAnsi" w:cs="Arial"/>
                <w:sz w:val="17"/>
                <w:szCs w:val="17"/>
              </w:rPr>
              <w:t xml:space="preserve">. XXIII de La Ley de responsabilidades de los Servidores Públicos del Estado y Municipios de Nuevo León y </w:t>
            </w:r>
            <w:r w:rsidRPr="00E5363D">
              <w:rPr>
                <w:rFonts w:asciiTheme="minorHAnsi" w:hAnsiTheme="minorHAnsi" w:cs="Arial"/>
                <w:i/>
                <w:sz w:val="17"/>
                <w:szCs w:val="17"/>
              </w:rPr>
              <w:t>Artículo 38</w:t>
            </w:r>
            <w:r w:rsidRPr="00E5363D">
              <w:rPr>
                <w:rFonts w:asciiTheme="minorHAnsi" w:hAnsiTheme="minorHAnsi" w:cs="Arial"/>
                <w:sz w:val="17"/>
                <w:szCs w:val="17"/>
              </w:rPr>
              <w:t xml:space="preserve"> del Reglamento de la Ley de Adquisiciones, arrendamientos y Contrataciones de Servicios del Estado de Nuevo León</w:t>
            </w:r>
            <w:r w:rsidRPr="00E5363D">
              <w:rPr>
                <w:rFonts w:asciiTheme="minorHAnsi" w:hAnsiTheme="minorHAnsi" w:cstheme="minorHAnsi"/>
                <w:sz w:val="17"/>
                <w:szCs w:val="17"/>
              </w:rPr>
              <w:t>, Declaración de integridad y Certificado de Determinación Independiente de Propuesta.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22</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E5363D">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E5363D">
              <w:rPr>
                <w:rFonts w:asciiTheme="minorHAnsi" w:hAnsiTheme="minorHAnsi" w:cs="Arial"/>
                <w:b/>
                <w:bCs/>
                <w:sz w:val="17"/>
                <w:szCs w:val="17"/>
                <w:lang w:val="es-MX"/>
              </w:rPr>
              <w:t>Anexo 9”</w:t>
            </w:r>
            <w:r w:rsidRPr="00E5363D">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E5363D">
              <w:rPr>
                <w:rFonts w:asciiTheme="minorHAnsi" w:hAnsiTheme="minorHAnsi" w:cs="Arial"/>
                <w:b/>
                <w:bCs/>
                <w:sz w:val="17"/>
                <w:szCs w:val="17"/>
                <w:lang w:val="es-MX"/>
              </w:rPr>
              <w:t>Anexo “9-A”</w:t>
            </w:r>
            <w:r w:rsidRPr="00E5363D">
              <w:rPr>
                <w:rFonts w:asciiTheme="minorHAnsi" w:hAnsiTheme="minorHAnsi" w:cs="Arial"/>
                <w:bCs/>
                <w:sz w:val="17"/>
                <w:szCs w:val="17"/>
                <w:lang w:val="es-MX"/>
              </w:rPr>
              <w:t>.</w:t>
            </w:r>
            <w:r w:rsidRPr="00E5363D">
              <w:rPr>
                <w:rFonts w:asciiTheme="minorHAnsi" w:hAnsiTheme="minorHAnsi"/>
                <w:color w:val="000000"/>
                <w:sz w:val="17"/>
                <w:szCs w:val="17"/>
              </w:rPr>
              <w:t xml:space="preserve"> ii.- </w:t>
            </w:r>
            <w:r w:rsidRPr="00E5363D">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E5363D">
              <w:rPr>
                <w:rFonts w:asciiTheme="minorHAnsi" w:hAnsiTheme="minorHAnsi" w:cs="Arial"/>
                <w:b/>
                <w:bCs/>
                <w:sz w:val="17"/>
                <w:szCs w:val="17"/>
                <w:lang w:val="es-MX"/>
              </w:rPr>
              <w:t>Anexo “9-B”.</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23</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11</w:t>
            </w:r>
            <w:r w:rsidRPr="00E5363D">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24</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12</w:t>
            </w:r>
            <w:r w:rsidRPr="00E5363D">
              <w:rPr>
                <w:rFonts w:asciiTheme="minorHAnsi" w:hAnsiTheme="minorHAnsi" w:cstheme="minorHAnsi"/>
                <w:sz w:val="17"/>
                <w:szCs w:val="17"/>
              </w:rPr>
              <w:t>. Escrito a que hace referencia a la Estratificación de Micro, Pequeña o Mediana empresa.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25</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26</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27</w:t>
            </w:r>
          </w:p>
        </w:tc>
        <w:tc>
          <w:tcPr>
            <w:tcW w:w="7506" w:type="dxa"/>
          </w:tcPr>
          <w:p w:rsidR="00D2094D" w:rsidRPr="00324414" w:rsidRDefault="00D2094D" w:rsidP="00FD3864">
            <w:pPr>
              <w:tabs>
                <w:tab w:val="left" w:pos="1134"/>
              </w:tabs>
              <w:ind w:left="13"/>
              <w:jc w:val="both"/>
              <w:rPr>
                <w:rFonts w:asciiTheme="minorHAnsi" w:hAnsiTheme="minorHAnsi" w:cs="Arial"/>
                <w:sz w:val="17"/>
                <w:szCs w:val="17"/>
              </w:rPr>
            </w:pPr>
            <w:r w:rsidRPr="00E5363D">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324414">
              <w:rPr>
                <w:rFonts w:asciiTheme="minorHAnsi" w:hAnsiTheme="minorHAnsi" w:cs="Arial"/>
                <w:sz w:val="17"/>
                <w:szCs w:val="17"/>
              </w:rPr>
              <w:t>Artículo 33 Bis</w:t>
            </w:r>
            <w:r w:rsidRPr="00E5363D">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324414" w:rsidRPr="00324414">
              <w:rPr>
                <w:rFonts w:asciiTheme="minorHAnsi" w:hAnsiTheme="minorHAnsi" w:cs="Arial"/>
                <w:sz w:val="17"/>
                <w:szCs w:val="17"/>
              </w:rPr>
              <w:t>2.1.31 de la Miscelánea Fiscal para el Ejercicio 201</w:t>
            </w:r>
            <w:r w:rsidR="009771F3">
              <w:rPr>
                <w:rFonts w:asciiTheme="minorHAnsi" w:hAnsiTheme="minorHAnsi" w:cs="Arial"/>
                <w:sz w:val="17"/>
                <w:szCs w:val="17"/>
              </w:rPr>
              <w:t>8</w:t>
            </w:r>
            <w:r w:rsidRPr="00E5363D">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28</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w:t>
            </w:r>
            <w:r w:rsidRPr="00E5363D">
              <w:rPr>
                <w:rFonts w:asciiTheme="minorHAnsi" w:hAnsiTheme="minorHAnsi" w:cs="Arial"/>
                <w:sz w:val="17"/>
                <w:szCs w:val="17"/>
                <w:lang w:val="es-MX"/>
              </w:rPr>
              <w:lastRenderedPageBreak/>
              <w:t>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30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Para el caso del</w:t>
            </w:r>
            <w:r w:rsidRPr="00E5363D">
              <w:rPr>
                <w:rFonts w:asciiTheme="minorHAnsi" w:hAnsiTheme="minorHAnsi" w:cs="Arial"/>
                <w:sz w:val="17"/>
                <w:szCs w:val="17"/>
                <w:lang w:val="es-MX"/>
              </w:rPr>
              <w:t xml:space="preserve">(los) </w:t>
            </w:r>
            <w:r w:rsidRPr="00E5363D">
              <w:rPr>
                <w:rFonts w:asciiTheme="minorHAnsi" w:hAnsiTheme="minorHAnsi" w:cs="Arial"/>
                <w:bCs/>
                <w:sz w:val="17"/>
                <w:szCs w:val="17"/>
                <w:lang w:val="es-MX"/>
              </w:rPr>
              <w:t>PARTICIPANTE(s)</w:t>
            </w:r>
            <w:r w:rsidRPr="00E5363D">
              <w:rPr>
                <w:rFonts w:asciiTheme="minorHAnsi" w:hAnsiTheme="minorHAnsi" w:cs="Arial"/>
                <w:sz w:val="17"/>
                <w:szCs w:val="17"/>
                <w:lang w:val="es-MX"/>
              </w:rPr>
              <w:t xml:space="preserve"> que opte(n) por la presentación conjunta de propuestas, de conformidad con los </w:t>
            </w:r>
            <w:r w:rsidRPr="00E5363D">
              <w:rPr>
                <w:rFonts w:asciiTheme="minorHAnsi" w:hAnsiTheme="minorHAnsi" w:cs="Arial"/>
                <w:i/>
                <w:sz w:val="17"/>
                <w:szCs w:val="17"/>
                <w:lang w:val="es-MX"/>
              </w:rPr>
              <w:t>Artículos 36</w:t>
            </w:r>
            <w:r w:rsidRPr="00E5363D">
              <w:rPr>
                <w:rFonts w:asciiTheme="minorHAnsi" w:hAnsiTheme="minorHAnsi" w:cs="Arial"/>
                <w:sz w:val="17"/>
                <w:szCs w:val="17"/>
                <w:lang w:val="es-MX"/>
              </w:rPr>
              <w:t xml:space="preserve"> de la Ley de Adquisiciones, Arrendamientos y Contratación de Servicios</w:t>
            </w:r>
            <w:r w:rsidRPr="00E5363D">
              <w:rPr>
                <w:rFonts w:asciiTheme="minorHAnsi" w:hAnsiTheme="minorHAnsi" w:cs="Arial"/>
                <w:bCs/>
                <w:sz w:val="17"/>
                <w:szCs w:val="17"/>
                <w:lang w:val="es-MX"/>
              </w:rPr>
              <w:t xml:space="preserve"> del Estado de Nuevo León </w:t>
            </w:r>
            <w:r w:rsidRPr="00E5363D">
              <w:rPr>
                <w:rFonts w:asciiTheme="minorHAnsi" w:hAnsiTheme="minorHAnsi" w:cs="Arial"/>
                <w:sz w:val="17"/>
                <w:szCs w:val="17"/>
                <w:lang w:val="es-MX"/>
              </w:rPr>
              <w:t xml:space="preserve">y </w:t>
            </w:r>
            <w:r w:rsidRPr="00E5363D">
              <w:rPr>
                <w:rFonts w:asciiTheme="minorHAnsi" w:hAnsiTheme="minorHAnsi" w:cs="Arial"/>
                <w:i/>
                <w:sz w:val="17"/>
                <w:szCs w:val="17"/>
                <w:lang w:val="es-MX"/>
              </w:rPr>
              <w:t>76</w:t>
            </w:r>
            <w:r w:rsidRPr="00E5363D">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5363D">
              <w:rPr>
                <w:rFonts w:asciiTheme="minorHAnsi" w:hAnsiTheme="minorHAnsi"/>
                <w:sz w:val="17"/>
                <w:szCs w:val="17"/>
                <w:lang w:val="es-MX"/>
              </w:rPr>
              <w:t>Las personas que integran</w:t>
            </w:r>
            <w:r w:rsidRPr="00E5363D">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E5363D">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D87EB5">
              <w:rPr>
                <w:rFonts w:asciiTheme="minorHAnsi" w:hAnsiTheme="minorHAnsi" w:cs="Arial"/>
                <w:sz w:val="17"/>
                <w:szCs w:val="17"/>
                <w:lang w:val="es-MX"/>
              </w:rPr>
              <w:t>TRATADOS</w:t>
            </w:r>
            <w:r w:rsidRPr="00E5363D">
              <w:rPr>
                <w:rFonts w:asciiTheme="minorHAnsi" w:hAnsiTheme="minorHAnsi" w:cs="Arial"/>
                <w:sz w:val="17"/>
                <w:szCs w:val="17"/>
                <w:lang w:val="es-MX"/>
              </w:rPr>
              <w:t xml:space="preserve"> PRESENCIAL; Descripción de las partes objeto del contrato que corresponderá cumplir a cada persona integrante, así como la manera en que se exigirá el </w:t>
            </w:r>
            <w:r w:rsidRPr="00E5363D">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E5363D">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F44BBF" w:rsidRDefault="00F44BBF"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D87EB5">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4513A9">
        <w:rPr>
          <w:rFonts w:asciiTheme="minorHAnsi" w:hAnsiTheme="minorHAnsi"/>
          <w:b/>
          <w:color w:val="auto"/>
          <w:sz w:val="18"/>
          <w:szCs w:val="16"/>
        </w:rPr>
        <w:t>I57</w:t>
      </w:r>
      <w:r w:rsidR="009771F3">
        <w:rPr>
          <w:rFonts w:asciiTheme="minorHAnsi" w:hAnsiTheme="minorHAnsi"/>
          <w:b/>
          <w:color w:val="auto"/>
          <w:sz w:val="18"/>
          <w:szCs w:val="16"/>
        </w:rPr>
        <w:t>-2018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D87EB5">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4513A9">
        <w:rPr>
          <w:rFonts w:asciiTheme="minorHAnsi" w:hAnsiTheme="minorHAnsi"/>
          <w:b/>
          <w:color w:val="auto"/>
          <w:sz w:val="18"/>
          <w:szCs w:val="16"/>
        </w:rPr>
        <w:t>I57</w:t>
      </w:r>
      <w:r w:rsidR="009771F3">
        <w:rPr>
          <w:rFonts w:asciiTheme="minorHAnsi" w:hAnsiTheme="minorHAnsi"/>
          <w:b/>
          <w:color w:val="auto"/>
          <w:sz w:val="18"/>
          <w:szCs w:val="16"/>
        </w:rPr>
        <w:t>-2018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A5A6C" w:rsidRDefault="00BA5A6C"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9771F3">
        <w:rPr>
          <w:rFonts w:asciiTheme="minorHAnsi" w:hAnsiTheme="minorHAnsi"/>
          <w:b/>
          <w:sz w:val="14"/>
          <w:szCs w:val="14"/>
        </w:rPr>
        <w:t>MATERIAL DE CURACIÓN PARA EL HOSPITAL METROPOLITANO “DR. BERNARDO SEPÚLVEDA”</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D87EB5">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4513A9">
        <w:rPr>
          <w:rFonts w:asciiTheme="minorHAnsi" w:hAnsiTheme="minorHAnsi" w:cs="Arial"/>
          <w:sz w:val="14"/>
          <w:szCs w:val="14"/>
        </w:rPr>
        <w:t>I57</w:t>
      </w:r>
      <w:r w:rsidR="009771F3">
        <w:rPr>
          <w:rFonts w:asciiTheme="minorHAnsi" w:hAnsiTheme="minorHAnsi" w:cs="Arial"/>
          <w:sz w:val="14"/>
          <w:szCs w:val="14"/>
        </w:rPr>
        <w:t>-2018</w:t>
      </w:r>
      <w:r w:rsidRPr="00192B2D">
        <w:rPr>
          <w:rFonts w:asciiTheme="minorHAnsi" w:hAnsiTheme="minorHAnsi" w:cs="Arial"/>
          <w:sz w:val="14"/>
          <w:szCs w:val="14"/>
        </w:rPr>
        <w:t xml:space="preserve"> para la adquisición de “</w:t>
      </w:r>
      <w:r w:rsidR="009771F3">
        <w:rPr>
          <w:rFonts w:asciiTheme="minorHAnsi" w:hAnsiTheme="minorHAnsi" w:cs="Arial"/>
          <w:sz w:val="14"/>
          <w:szCs w:val="14"/>
        </w:rPr>
        <w:t>MATERIAL DE CURACIÓN PARA EL HOSPITAL METROPOLITANO “DR. BERNARDO SEPÚLVEDA”</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D87EB5">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4513A9">
        <w:rPr>
          <w:rFonts w:ascii="Calibri" w:hAnsi="Calibri"/>
          <w:sz w:val="14"/>
          <w:szCs w:val="14"/>
        </w:rPr>
        <w:t>I57</w:t>
      </w:r>
      <w:r w:rsidR="009771F3">
        <w:rPr>
          <w:rFonts w:ascii="Calibri" w:hAnsi="Calibri"/>
          <w:sz w:val="14"/>
          <w:szCs w:val="14"/>
        </w:rPr>
        <w:t>-2018</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007436CB">
        <w:rPr>
          <w:rFonts w:ascii="Calibri" w:hAnsi="Calibri" w:cs="Tahoma"/>
          <w:sz w:val="14"/>
          <w:szCs w:val="14"/>
        </w:rPr>
        <w:t xml:space="preserve"> se entregarán 14</w:t>
      </w:r>
      <w:r w:rsidRPr="00192B2D">
        <w:rPr>
          <w:rFonts w:ascii="Calibri" w:hAnsi="Calibri" w:cs="Tahoma"/>
          <w:sz w:val="14"/>
          <w:szCs w:val="14"/>
        </w:rPr>
        <w:t xml:space="preserve">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000B7CD4">
        <w:rPr>
          <w:rFonts w:ascii="Calibri" w:hAnsi="Calibri" w:cs="Tahoma"/>
          <w:sz w:val="14"/>
          <w:szCs w:val="14"/>
        </w:rPr>
        <w:t xml:space="preserve"> Almacé</w:t>
      </w:r>
      <w:r w:rsidRPr="00192B2D">
        <w:rPr>
          <w:rFonts w:ascii="Calibri" w:hAnsi="Calibri" w:cs="Tahoma"/>
          <w:sz w:val="14"/>
          <w:szCs w:val="14"/>
        </w:rPr>
        <w:t>n</w:t>
      </w:r>
      <w:r w:rsidR="00C96B24" w:rsidRPr="00192B2D">
        <w:rPr>
          <w:rFonts w:ascii="Calibri" w:hAnsi="Calibri" w:cs="Tahoma"/>
          <w:sz w:val="14"/>
          <w:szCs w:val="14"/>
        </w:rPr>
        <w:t xml:space="preserve"> de la</w:t>
      </w:r>
      <w:r w:rsidR="000B7CD4">
        <w:rPr>
          <w:rFonts w:ascii="Calibri" w:hAnsi="Calibri" w:cs="Tahoma"/>
          <w:sz w:val="14"/>
          <w:szCs w:val="14"/>
        </w:rPr>
        <w:t xml:space="preserve"> </w:t>
      </w:r>
      <w:r w:rsidR="00C96B24" w:rsidRPr="00192B2D">
        <w:rPr>
          <w:rFonts w:ascii="Calibri" w:hAnsi="Calibri" w:cs="Tahoma"/>
          <w:sz w:val="14"/>
          <w:szCs w:val="14"/>
        </w:rPr>
        <w:t>unidad</w:t>
      </w:r>
      <w:r w:rsidR="000B7CD4">
        <w:rPr>
          <w:rFonts w:ascii="Calibri" w:hAnsi="Calibri" w:cs="Tahoma"/>
          <w:sz w:val="14"/>
          <w:szCs w:val="14"/>
        </w:rPr>
        <w:t>, ubicado</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lastRenderedPageBreak/>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24280D">
      <w:pPr>
        <w:numPr>
          <w:ilvl w:val="0"/>
          <w:numId w:val="25"/>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24280D">
      <w:pPr>
        <w:numPr>
          <w:ilvl w:val="0"/>
          <w:numId w:val="25"/>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24280D">
      <w:pPr>
        <w:numPr>
          <w:ilvl w:val="0"/>
          <w:numId w:val="25"/>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F65EA7" w:rsidRPr="00F65EA7" w:rsidRDefault="00E73AB6" w:rsidP="00735339">
      <w:pPr>
        <w:numPr>
          <w:ilvl w:val="0"/>
          <w:numId w:val="25"/>
        </w:numPr>
        <w:tabs>
          <w:tab w:val="right" w:pos="709"/>
        </w:tabs>
        <w:ind w:right="49"/>
        <w:jc w:val="both"/>
        <w:rPr>
          <w:rFonts w:ascii="Calibri" w:hAnsi="Calibri"/>
          <w:sz w:val="14"/>
          <w:szCs w:val="14"/>
        </w:rPr>
      </w:pPr>
      <w:r w:rsidRPr="00F65EA7">
        <w:rPr>
          <w:rFonts w:ascii="Calibri" w:hAnsi="Calibri"/>
          <w:b/>
          <w:bCs/>
          <w:sz w:val="14"/>
          <w:szCs w:val="14"/>
        </w:rPr>
        <w:t>Trámite de pago</w:t>
      </w:r>
      <w:r w:rsidRPr="00F65EA7">
        <w:rPr>
          <w:rFonts w:ascii="Calibri" w:hAnsi="Calibri"/>
          <w:bCs/>
          <w:sz w:val="14"/>
          <w:szCs w:val="14"/>
        </w:rPr>
        <w:t xml:space="preserve">. </w:t>
      </w:r>
      <w:r w:rsidRPr="00F65EA7">
        <w:rPr>
          <w:rFonts w:ascii="Calibri" w:hAnsi="Calibri" w:cs="Tahoma"/>
          <w:b/>
          <w:sz w:val="14"/>
          <w:szCs w:val="14"/>
        </w:rPr>
        <w:t>“EL PROVEEDOR”</w:t>
      </w:r>
      <w:r w:rsidR="001B47EB" w:rsidRPr="00F65EA7">
        <w:rPr>
          <w:rFonts w:ascii="Calibri" w:hAnsi="Calibri" w:cs="Tahoma"/>
          <w:b/>
          <w:sz w:val="14"/>
          <w:szCs w:val="14"/>
        </w:rPr>
        <w:t xml:space="preserve"> </w:t>
      </w:r>
      <w:r w:rsidRPr="00F65EA7">
        <w:rPr>
          <w:rFonts w:ascii="Calibri" w:hAnsi="Calibri"/>
          <w:sz w:val="14"/>
          <w:szCs w:val="14"/>
        </w:rPr>
        <w:t xml:space="preserve">deberá presentar las facturas correspondientes, en original y copia debidamente selladas de recibido y de </w:t>
      </w:r>
      <w:r w:rsidR="00296CA2" w:rsidRPr="00F65EA7">
        <w:rPr>
          <w:rFonts w:ascii="Calibri" w:hAnsi="Calibri"/>
          <w:sz w:val="14"/>
          <w:szCs w:val="14"/>
        </w:rPr>
        <w:t>insumos</w:t>
      </w:r>
      <w:r w:rsidRPr="00F65EA7">
        <w:rPr>
          <w:rFonts w:ascii="Calibri" w:hAnsi="Calibri"/>
          <w:sz w:val="14"/>
          <w:szCs w:val="14"/>
        </w:rPr>
        <w:t xml:space="preserve"> revisada y firmadas por el Administrador de la Unidad, en el área de Recursos Financieros de </w:t>
      </w:r>
      <w:r w:rsidRPr="00F65EA7">
        <w:rPr>
          <w:rFonts w:ascii="Calibri" w:hAnsi="Calibri" w:cs="Tahoma"/>
          <w:b/>
          <w:sz w:val="14"/>
          <w:szCs w:val="14"/>
        </w:rPr>
        <w:t>“</w:t>
      </w:r>
      <w:proofErr w:type="spellStart"/>
      <w:r w:rsidRPr="00F65EA7">
        <w:rPr>
          <w:rFonts w:ascii="Calibri" w:hAnsi="Calibri" w:cs="Tahoma"/>
          <w:b/>
          <w:sz w:val="14"/>
          <w:szCs w:val="14"/>
        </w:rPr>
        <w:t>S.S.N.L.”</w:t>
      </w:r>
      <w:r w:rsidRPr="00F65EA7">
        <w:rPr>
          <w:rFonts w:ascii="Calibri" w:hAnsi="Calibri"/>
          <w:sz w:val="14"/>
          <w:szCs w:val="14"/>
        </w:rPr>
        <w:t>para</w:t>
      </w:r>
      <w:proofErr w:type="spellEnd"/>
      <w:r w:rsidRPr="00F65EA7">
        <w:rPr>
          <w:rFonts w:ascii="Calibri" w:hAnsi="Calibri"/>
          <w:sz w:val="14"/>
          <w:szCs w:val="14"/>
        </w:rPr>
        <w:t xml:space="preserve"> su pago posterior.</w:t>
      </w:r>
      <w:r w:rsidR="00F65EA7" w:rsidRPr="00F65EA7">
        <w:rPr>
          <w:rFonts w:ascii="Calibri" w:hAnsi="Calibri"/>
          <w:sz w:val="14"/>
          <w:szCs w:val="14"/>
        </w:rPr>
        <w:t xml:space="preserve"> 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4" w:history="1">
        <w:r w:rsidR="00F65EA7" w:rsidRPr="00F65EA7">
          <w:rPr>
            <w:rFonts w:ascii="Calibri" w:hAnsi="Calibri"/>
            <w:sz w:val="14"/>
            <w:szCs w:val="14"/>
          </w:rPr>
          <w:t>http://cfdi.saludnl.gob.mx</w:t>
        </w:r>
      </w:hyperlink>
      <w:r w:rsidR="00F65EA7" w:rsidRPr="00F65EA7">
        <w:rPr>
          <w:rFonts w:ascii="Calibri" w:hAnsi="Calibri"/>
          <w:sz w:val="14"/>
          <w:szCs w:val="14"/>
        </w:rPr>
        <w:t xml:space="preserve">, mediante un usuario y contraseña que deberá solicitarse a la Subdirección de Recursos Financieros de la Convocante, si no contara con éstos, deberán enviarse la solicitud correspondiente al correo </w:t>
      </w:r>
      <w:hyperlink r:id="rId15" w:history="1">
        <w:r w:rsidR="00F65EA7" w:rsidRPr="00F65EA7">
          <w:rPr>
            <w:rFonts w:ascii="Calibri" w:hAnsi="Calibri"/>
            <w:sz w:val="14"/>
            <w:szCs w:val="14"/>
          </w:rPr>
          <w:t>buzonfiscal@saludnl.gob.mx</w:t>
        </w:r>
      </w:hyperlink>
      <w:r w:rsidR="00F65EA7" w:rsidRPr="00F65EA7">
        <w:rPr>
          <w:rFonts w:ascii="Calibri" w:hAnsi="Calibri"/>
          <w:sz w:val="14"/>
          <w:szCs w:val="14"/>
        </w:rPr>
        <w:t>.</w:t>
      </w:r>
    </w:p>
    <w:p w:rsidR="00F65EA7" w:rsidRPr="00192B2D" w:rsidRDefault="00F65EA7" w:rsidP="00F65EA7">
      <w:pPr>
        <w:tabs>
          <w:tab w:val="right" w:pos="709"/>
        </w:tabs>
        <w:ind w:right="49"/>
        <w:jc w:val="both"/>
        <w:rPr>
          <w:rFonts w:ascii="Calibri" w:hAnsi="Calibri"/>
          <w:sz w:val="14"/>
          <w:szCs w:val="14"/>
        </w:rPr>
      </w:pP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24280D">
      <w:pPr>
        <w:numPr>
          <w:ilvl w:val="0"/>
          <w:numId w:val="25"/>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lastRenderedPageBreak/>
        <w:t xml:space="preserve">OCTAVA: PENA CONVENCIONAL.- </w:t>
      </w:r>
      <w:r w:rsidRPr="00192B2D">
        <w:rPr>
          <w:rFonts w:ascii="Calibri" w:hAnsi="Calibri" w:cs="Tahoma"/>
          <w:sz w:val="14"/>
          <w:szCs w:val="14"/>
        </w:rPr>
        <w:t>Se aplicará una p</w:t>
      </w:r>
      <w:r w:rsidR="00B6351A">
        <w:rPr>
          <w:rFonts w:ascii="Calibri" w:hAnsi="Calibri" w:cs="Tahoma"/>
          <w:sz w:val="14"/>
          <w:szCs w:val="14"/>
        </w:rPr>
        <w:t>ena convencional (Sanción) del 2</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lastRenderedPageBreak/>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6"/>
          <w:footerReference w:type="default" r:id="rId17"/>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bookmarkStart w:id="3" w:name="_GoBack"/>
      <w:bookmarkEnd w:id="3"/>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D5E" w:rsidRDefault="00925D5E" w:rsidP="007F0B73">
      <w:r>
        <w:separator/>
      </w:r>
    </w:p>
  </w:endnote>
  <w:endnote w:type="continuationSeparator" w:id="0">
    <w:p w:rsidR="00925D5E" w:rsidRDefault="00925D5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5D7DFD" w:rsidRPr="00CE2E1F" w:rsidRDefault="005D7DFD" w:rsidP="004C675C">
        <w:pPr>
          <w:pStyle w:val="Piedepgina"/>
          <w:jc w:val="center"/>
          <w:rPr>
            <w:b/>
            <w:color w:val="009999"/>
          </w:rPr>
        </w:pPr>
        <w:r>
          <w:rPr>
            <w:color w:val="009999"/>
          </w:rPr>
          <w:t>_____________________________________________________________________________________________________</w:t>
        </w:r>
      </w:p>
      <w:p w:rsidR="005D7DFD" w:rsidRDefault="005D7DFD" w:rsidP="004C675C">
        <w:pPr>
          <w:pStyle w:val="Piedepgina"/>
          <w:ind w:right="-232" w:hanging="284"/>
          <w:jc w:val="center"/>
          <w:rPr>
            <w:rFonts w:ascii="Century Gothic" w:hAnsi="Century Gothic"/>
            <w:b/>
            <w:color w:val="009999"/>
            <w:sz w:val="18"/>
            <w:szCs w:val="14"/>
          </w:rPr>
        </w:pPr>
      </w:p>
      <w:p w:rsidR="005D7DFD" w:rsidRPr="00CE2E1F" w:rsidRDefault="005D7DF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5D7DFD" w:rsidRPr="00CE2E1F" w:rsidRDefault="005D7DFD" w:rsidP="004C675C">
        <w:pPr>
          <w:pStyle w:val="Piedepgina"/>
          <w:jc w:val="center"/>
          <w:rPr>
            <w:b/>
            <w:color w:val="009999"/>
            <w:szCs w:val="16"/>
          </w:rPr>
        </w:pPr>
        <w:r>
          <w:rPr>
            <w:rFonts w:ascii="Century Gothic" w:hAnsi="Century Gothic"/>
            <w:b/>
            <w:color w:val="009999"/>
            <w:sz w:val="18"/>
            <w:szCs w:val="16"/>
          </w:rPr>
          <w:t>No. LP-919044992-I57-2018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F74CDD">
                  <w:rPr>
                    <w:rFonts w:ascii="Century Gothic" w:hAnsi="Century Gothic"/>
                    <w:b/>
                    <w:noProof/>
                    <w:color w:val="009999"/>
                    <w:sz w:val="18"/>
                    <w:szCs w:val="16"/>
                  </w:rPr>
                  <w:t>60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F74CDD">
                  <w:rPr>
                    <w:rFonts w:ascii="Century Gothic" w:hAnsi="Century Gothic"/>
                    <w:b/>
                    <w:noProof/>
                    <w:color w:val="009999"/>
                    <w:sz w:val="18"/>
                    <w:szCs w:val="16"/>
                  </w:rPr>
                  <w:t>61</w:t>
                </w:r>
                <w:r w:rsidRPr="00CE2E1F">
                  <w:rPr>
                    <w:rFonts w:ascii="Century Gothic" w:hAnsi="Century Gothic"/>
                    <w:b/>
                    <w:color w:val="009999"/>
                    <w:sz w:val="18"/>
                    <w:szCs w:val="16"/>
                  </w:rPr>
                  <w:fldChar w:fldCharType="end"/>
                </w:r>
              </w:sdtContent>
            </w:sdt>
          </w:sdtContent>
        </w:sdt>
      </w:p>
      <w:p w:rsidR="005D7DFD" w:rsidRPr="00CE2E1F" w:rsidRDefault="00925D5E" w:rsidP="004C675C">
        <w:pPr>
          <w:pStyle w:val="Piedepgina"/>
          <w:jc w:val="center"/>
          <w:rPr>
            <w:b/>
            <w:color w:val="009999"/>
          </w:rPr>
        </w:pPr>
      </w:p>
    </w:sdtContent>
  </w:sdt>
  <w:p w:rsidR="005D7DFD" w:rsidRPr="004C675C" w:rsidRDefault="005D7DFD" w:rsidP="004C675C">
    <w:pPr>
      <w:pStyle w:val="Piedepgina"/>
    </w:pPr>
  </w:p>
  <w:p w:rsidR="005D7DFD" w:rsidRDefault="005D7DFD"/>
  <w:p w:rsidR="005D7DFD" w:rsidRDefault="005D7DFD"/>
  <w:p w:rsidR="005D7DFD" w:rsidRDefault="005D7DFD"/>
  <w:p w:rsidR="005D7DFD" w:rsidRDefault="005D7DFD"/>
  <w:p w:rsidR="005D7DFD" w:rsidRDefault="005D7D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D5E" w:rsidRDefault="00925D5E" w:rsidP="007F0B73">
      <w:r>
        <w:separator/>
      </w:r>
    </w:p>
  </w:footnote>
  <w:footnote w:type="continuationSeparator" w:id="0">
    <w:p w:rsidR="00925D5E" w:rsidRDefault="00925D5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DFD" w:rsidRPr="00C765F1" w:rsidRDefault="005D7DFD"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5D7DFD" w:rsidRPr="00C765F1" w:rsidRDefault="005D7DFD" w:rsidP="00313C66">
    <w:pPr>
      <w:jc w:val="center"/>
      <w:rPr>
        <w:rFonts w:ascii="Corbel" w:hAnsi="Corbel"/>
        <w:b/>
        <w:szCs w:val="16"/>
      </w:rPr>
    </w:pPr>
    <w:r w:rsidRPr="00C765F1">
      <w:rPr>
        <w:rFonts w:ascii="Corbel" w:hAnsi="Corbel"/>
        <w:b/>
        <w:szCs w:val="16"/>
      </w:rPr>
      <w:t>SERVICIOS DE SALUD DE NUEVO LEÓN</w:t>
    </w:r>
  </w:p>
  <w:p w:rsidR="005D7DFD" w:rsidRPr="00180FA7" w:rsidRDefault="005D7DF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D7DFD" w:rsidRDefault="005D7DFD"/>
  <w:p w:rsidR="005D7DFD" w:rsidRDefault="005D7DFD"/>
  <w:p w:rsidR="005D7DFD" w:rsidRDefault="005D7DFD"/>
  <w:p w:rsidR="005D7DFD" w:rsidRDefault="005D7DFD"/>
  <w:p w:rsidR="005D7DFD" w:rsidRDefault="005D7D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9"/>
  </w:num>
  <w:num w:numId="4">
    <w:abstractNumId w:val="29"/>
  </w:num>
  <w:num w:numId="5">
    <w:abstractNumId w:val="6"/>
  </w:num>
  <w:num w:numId="6">
    <w:abstractNumId w:val="0"/>
  </w:num>
  <w:num w:numId="7">
    <w:abstractNumId w:val="14"/>
  </w:num>
  <w:num w:numId="8">
    <w:abstractNumId w:val="12"/>
  </w:num>
  <w:num w:numId="9">
    <w:abstractNumId w:val="26"/>
  </w:num>
  <w:num w:numId="10">
    <w:abstractNumId w:val="15"/>
  </w:num>
  <w:num w:numId="11">
    <w:abstractNumId w:val="9"/>
  </w:num>
  <w:num w:numId="12">
    <w:abstractNumId w:val="10"/>
  </w:num>
  <w:num w:numId="13">
    <w:abstractNumId w:val="11"/>
  </w:num>
  <w:num w:numId="14">
    <w:abstractNumId w:val="16"/>
  </w:num>
  <w:num w:numId="15">
    <w:abstractNumId w:val="17"/>
  </w:num>
  <w:num w:numId="16">
    <w:abstractNumId w:val="25"/>
  </w:num>
  <w:num w:numId="17">
    <w:abstractNumId w:val="23"/>
  </w:num>
  <w:num w:numId="18">
    <w:abstractNumId w:val="21"/>
  </w:num>
  <w:num w:numId="19">
    <w:abstractNumId w:val="20"/>
  </w:num>
  <w:num w:numId="20">
    <w:abstractNumId w:val="35"/>
  </w:num>
  <w:num w:numId="21">
    <w:abstractNumId w:val="8"/>
  </w:num>
  <w:num w:numId="22">
    <w:abstractNumId w:val="24"/>
  </w:num>
  <w:num w:numId="23">
    <w:abstractNumId w:val="34"/>
  </w:num>
  <w:num w:numId="24">
    <w:abstractNumId w:val="22"/>
  </w:num>
  <w:num w:numId="25">
    <w:abstractNumId w:val="32"/>
  </w:num>
  <w:num w:numId="26">
    <w:abstractNumId w:val="13"/>
  </w:num>
  <w:num w:numId="27">
    <w:abstractNumId w:val="18"/>
  </w:num>
  <w:num w:numId="28">
    <w:abstractNumId w:val="27"/>
  </w:num>
  <w:num w:numId="29">
    <w:abstractNumId w:val="3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C94"/>
    <w:rsid w:val="00003E66"/>
    <w:rsid w:val="00011E90"/>
    <w:rsid w:val="000173BC"/>
    <w:rsid w:val="0002354C"/>
    <w:rsid w:val="000250D0"/>
    <w:rsid w:val="00026280"/>
    <w:rsid w:val="00030424"/>
    <w:rsid w:val="000348C5"/>
    <w:rsid w:val="00036AB8"/>
    <w:rsid w:val="00037DE1"/>
    <w:rsid w:val="00043532"/>
    <w:rsid w:val="00043AC2"/>
    <w:rsid w:val="0004563D"/>
    <w:rsid w:val="000469C3"/>
    <w:rsid w:val="000640BB"/>
    <w:rsid w:val="00070C5B"/>
    <w:rsid w:val="00071AB3"/>
    <w:rsid w:val="00071E7A"/>
    <w:rsid w:val="0007345B"/>
    <w:rsid w:val="000748B3"/>
    <w:rsid w:val="0007730C"/>
    <w:rsid w:val="00080D85"/>
    <w:rsid w:val="000817B9"/>
    <w:rsid w:val="00083EA1"/>
    <w:rsid w:val="0008536E"/>
    <w:rsid w:val="00085C6B"/>
    <w:rsid w:val="0008684F"/>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B7CD4"/>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38ED"/>
    <w:rsid w:val="00124B69"/>
    <w:rsid w:val="00125C4F"/>
    <w:rsid w:val="00126089"/>
    <w:rsid w:val="001320ED"/>
    <w:rsid w:val="001334E1"/>
    <w:rsid w:val="00133C07"/>
    <w:rsid w:val="00137738"/>
    <w:rsid w:val="00142657"/>
    <w:rsid w:val="0014435E"/>
    <w:rsid w:val="001457CC"/>
    <w:rsid w:val="0014744D"/>
    <w:rsid w:val="0014767F"/>
    <w:rsid w:val="00147930"/>
    <w:rsid w:val="00150F11"/>
    <w:rsid w:val="001516EC"/>
    <w:rsid w:val="00153B44"/>
    <w:rsid w:val="0015768D"/>
    <w:rsid w:val="001629C3"/>
    <w:rsid w:val="0016702D"/>
    <w:rsid w:val="001706F1"/>
    <w:rsid w:val="00171F39"/>
    <w:rsid w:val="001767FA"/>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A74AA"/>
    <w:rsid w:val="001B316B"/>
    <w:rsid w:val="001B47EB"/>
    <w:rsid w:val="001B5AF2"/>
    <w:rsid w:val="001C147E"/>
    <w:rsid w:val="001C2CDE"/>
    <w:rsid w:val="001D05DE"/>
    <w:rsid w:val="001D0F79"/>
    <w:rsid w:val="001D2899"/>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91A"/>
    <w:rsid w:val="0024280D"/>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1D47"/>
    <w:rsid w:val="0028407E"/>
    <w:rsid w:val="00284F3E"/>
    <w:rsid w:val="00286133"/>
    <w:rsid w:val="00286D6C"/>
    <w:rsid w:val="00287A34"/>
    <w:rsid w:val="00293382"/>
    <w:rsid w:val="00296CA2"/>
    <w:rsid w:val="00297643"/>
    <w:rsid w:val="002A290C"/>
    <w:rsid w:val="002B2579"/>
    <w:rsid w:val="002B385B"/>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3939"/>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11F8"/>
    <w:rsid w:val="003B3107"/>
    <w:rsid w:val="003C0F1A"/>
    <w:rsid w:val="003C1B00"/>
    <w:rsid w:val="003C7CE4"/>
    <w:rsid w:val="003E335A"/>
    <w:rsid w:val="003E3F99"/>
    <w:rsid w:val="003E4D22"/>
    <w:rsid w:val="003E6595"/>
    <w:rsid w:val="003E7655"/>
    <w:rsid w:val="003F0BD1"/>
    <w:rsid w:val="003F2962"/>
    <w:rsid w:val="004017C9"/>
    <w:rsid w:val="00405A0A"/>
    <w:rsid w:val="00406379"/>
    <w:rsid w:val="0040777D"/>
    <w:rsid w:val="0041098D"/>
    <w:rsid w:val="00415180"/>
    <w:rsid w:val="00415612"/>
    <w:rsid w:val="0041639A"/>
    <w:rsid w:val="0041641A"/>
    <w:rsid w:val="00417F7B"/>
    <w:rsid w:val="00421B9A"/>
    <w:rsid w:val="00427176"/>
    <w:rsid w:val="00431510"/>
    <w:rsid w:val="0043219D"/>
    <w:rsid w:val="00432C2F"/>
    <w:rsid w:val="00433CCB"/>
    <w:rsid w:val="00435A81"/>
    <w:rsid w:val="00435E03"/>
    <w:rsid w:val="0043607F"/>
    <w:rsid w:val="004376F6"/>
    <w:rsid w:val="00442AB6"/>
    <w:rsid w:val="004503D5"/>
    <w:rsid w:val="004513A9"/>
    <w:rsid w:val="00451746"/>
    <w:rsid w:val="00462584"/>
    <w:rsid w:val="00463389"/>
    <w:rsid w:val="00466CE0"/>
    <w:rsid w:val="004717AF"/>
    <w:rsid w:val="00474DDD"/>
    <w:rsid w:val="004779C6"/>
    <w:rsid w:val="0048727C"/>
    <w:rsid w:val="0049243D"/>
    <w:rsid w:val="004A4C14"/>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7E3"/>
    <w:rsid w:val="004F6F8D"/>
    <w:rsid w:val="00502229"/>
    <w:rsid w:val="0050254B"/>
    <w:rsid w:val="00502717"/>
    <w:rsid w:val="005028E7"/>
    <w:rsid w:val="00507AB8"/>
    <w:rsid w:val="00507D8C"/>
    <w:rsid w:val="00510269"/>
    <w:rsid w:val="005109DE"/>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5E92"/>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D7DFD"/>
    <w:rsid w:val="005E0A2B"/>
    <w:rsid w:val="005E143A"/>
    <w:rsid w:val="005E531C"/>
    <w:rsid w:val="005E61B7"/>
    <w:rsid w:val="005E6330"/>
    <w:rsid w:val="005E70BD"/>
    <w:rsid w:val="005F1933"/>
    <w:rsid w:val="005F2391"/>
    <w:rsid w:val="005F42F7"/>
    <w:rsid w:val="0061030C"/>
    <w:rsid w:val="00611BF8"/>
    <w:rsid w:val="006218FB"/>
    <w:rsid w:val="00623E9B"/>
    <w:rsid w:val="00624D6B"/>
    <w:rsid w:val="00636A62"/>
    <w:rsid w:val="006406C4"/>
    <w:rsid w:val="00642C31"/>
    <w:rsid w:val="00642ED4"/>
    <w:rsid w:val="006473F8"/>
    <w:rsid w:val="006557BC"/>
    <w:rsid w:val="00661318"/>
    <w:rsid w:val="00662F4D"/>
    <w:rsid w:val="00670AB4"/>
    <w:rsid w:val="00676012"/>
    <w:rsid w:val="0067689F"/>
    <w:rsid w:val="00692EB0"/>
    <w:rsid w:val="00695181"/>
    <w:rsid w:val="00695BCA"/>
    <w:rsid w:val="006A2D51"/>
    <w:rsid w:val="006A478B"/>
    <w:rsid w:val="006B1A7C"/>
    <w:rsid w:val="006B5D25"/>
    <w:rsid w:val="006C2F78"/>
    <w:rsid w:val="006C33C7"/>
    <w:rsid w:val="006C39F5"/>
    <w:rsid w:val="006C7CC9"/>
    <w:rsid w:val="006D61E7"/>
    <w:rsid w:val="006E0108"/>
    <w:rsid w:val="006E031A"/>
    <w:rsid w:val="006E2D38"/>
    <w:rsid w:val="006E5452"/>
    <w:rsid w:val="006E5523"/>
    <w:rsid w:val="006E6D30"/>
    <w:rsid w:val="006E6DB1"/>
    <w:rsid w:val="006F697A"/>
    <w:rsid w:val="0070099E"/>
    <w:rsid w:val="007032AA"/>
    <w:rsid w:val="0071071F"/>
    <w:rsid w:val="0071487D"/>
    <w:rsid w:val="007211AA"/>
    <w:rsid w:val="0072316E"/>
    <w:rsid w:val="00724040"/>
    <w:rsid w:val="007250AE"/>
    <w:rsid w:val="007269C5"/>
    <w:rsid w:val="00727A6A"/>
    <w:rsid w:val="00735339"/>
    <w:rsid w:val="00742118"/>
    <w:rsid w:val="007436CB"/>
    <w:rsid w:val="0074621C"/>
    <w:rsid w:val="007552BA"/>
    <w:rsid w:val="0077129F"/>
    <w:rsid w:val="00772AC9"/>
    <w:rsid w:val="007752A0"/>
    <w:rsid w:val="00777D45"/>
    <w:rsid w:val="0078059E"/>
    <w:rsid w:val="007913C9"/>
    <w:rsid w:val="007953BF"/>
    <w:rsid w:val="007A14B9"/>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A85"/>
    <w:rsid w:val="00835FDB"/>
    <w:rsid w:val="0083635F"/>
    <w:rsid w:val="008374DF"/>
    <w:rsid w:val="0084318C"/>
    <w:rsid w:val="00843C0D"/>
    <w:rsid w:val="00851D35"/>
    <w:rsid w:val="00852093"/>
    <w:rsid w:val="00855B6D"/>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A5B1B"/>
    <w:rsid w:val="008B1AF9"/>
    <w:rsid w:val="008B58D8"/>
    <w:rsid w:val="008B695F"/>
    <w:rsid w:val="008B698D"/>
    <w:rsid w:val="008D17B5"/>
    <w:rsid w:val="008D548E"/>
    <w:rsid w:val="008D5713"/>
    <w:rsid w:val="008D592B"/>
    <w:rsid w:val="008D763A"/>
    <w:rsid w:val="008D7DCD"/>
    <w:rsid w:val="008E4DDD"/>
    <w:rsid w:val="008F083A"/>
    <w:rsid w:val="008F1241"/>
    <w:rsid w:val="008F4E54"/>
    <w:rsid w:val="008F57BE"/>
    <w:rsid w:val="008F6C49"/>
    <w:rsid w:val="00914B60"/>
    <w:rsid w:val="00915F11"/>
    <w:rsid w:val="00916BE4"/>
    <w:rsid w:val="00920772"/>
    <w:rsid w:val="00922F7F"/>
    <w:rsid w:val="009230E1"/>
    <w:rsid w:val="00925D5E"/>
    <w:rsid w:val="00926292"/>
    <w:rsid w:val="009302C1"/>
    <w:rsid w:val="0093321E"/>
    <w:rsid w:val="00934D52"/>
    <w:rsid w:val="00941BB2"/>
    <w:rsid w:val="00943B15"/>
    <w:rsid w:val="009549E5"/>
    <w:rsid w:val="00954A60"/>
    <w:rsid w:val="00965EEA"/>
    <w:rsid w:val="00970B27"/>
    <w:rsid w:val="009720DD"/>
    <w:rsid w:val="00975267"/>
    <w:rsid w:val="009765D5"/>
    <w:rsid w:val="009771F3"/>
    <w:rsid w:val="0098036D"/>
    <w:rsid w:val="00980633"/>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2D64"/>
    <w:rsid w:val="009D460F"/>
    <w:rsid w:val="009D555E"/>
    <w:rsid w:val="009E04A4"/>
    <w:rsid w:val="009E4463"/>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351A"/>
    <w:rsid w:val="00B64229"/>
    <w:rsid w:val="00B65DA6"/>
    <w:rsid w:val="00B66AA9"/>
    <w:rsid w:val="00B70781"/>
    <w:rsid w:val="00B7261F"/>
    <w:rsid w:val="00B73968"/>
    <w:rsid w:val="00B7464F"/>
    <w:rsid w:val="00B82FB5"/>
    <w:rsid w:val="00B906DD"/>
    <w:rsid w:val="00B911FB"/>
    <w:rsid w:val="00BA09CD"/>
    <w:rsid w:val="00BA573C"/>
    <w:rsid w:val="00BA5A6C"/>
    <w:rsid w:val="00BA6858"/>
    <w:rsid w:val="00BA7798"/>
    <w:rsid w:val="00BB026D"/>
    <w:rsid w:val="00BB2189"/>
    <w:rsid w:val="00BB31B6"/>
    <w:rsid w:val="00BB4DDA"/>
    <w:rsid w:val="00BC22F3"/>
    <w:rsid w:val="00BC2F13"/>
    <w:rsid w:val="00BC5687"/>
    <w:rsid w:val="00BC6754"/>
    <w:rsid w:val="00BD3DB0"/>
    <w:rsid w:val="00BD6DDA"/>
    <w:rsid w:val="00BE3219"/>
    <w:rsid w:val="00BE60D6"/>
    <w:rsid w:val="00BE62A5"/>
    <w:rsid w:val="00BE7C07"/>
    <w:rsid w:val="00BF2EBF"/>
    <w:rsid w:val="00BF6189"/>
    <w:rsid w:val="00C02600"/>
    <w:rsid w:val="00C1246A"/>
    <w:rsid w:val="00C12D3D"/>
    <w:rsid w:val="00C215F6"/>
    <w:rsid w:val="00C23289"/>
    <w:rsid w:val="00C367FC"/>
    <w:rsid w:val="00C3718C"/>
    <w:rsid w:val="00C37403"/>
    <w:rsid w:val="00C4183B"/>
    <w:rsid w:val="00C43A0E"/>
    <w:rsid w:val="00C45AEF"/>
    <w:rsid w:val="00C50B96"/>
    <w:rsid w:val="00C521B1"/>
    <w:rsid w:val="00C53500"/>
    <w:rsid w:val="00C552DE"/>
    <w:rsid w:val="00C56D6B"/>
    <w:rsid w:val="00C6175F"/>
    <w:rsid w:val="00C658F8"/>
    <w:rsid w:val="00C66510"/>
    <w:rsid w:val="00C66C75"/>
    <w:rsid w:val="00C7072C"/>
    <w:rsid w:val="00C77B3E"/>
    <w:rsid w:val="00C80593"/>
    <w:rsid w:val="00C90011"/>
    <w:rsid w:val="00C9461A"/>
    <w:rsid w:val="00C96B24"/>
    <w:rsid w:val="00CA35BE"/>
    <w:rsid w:val="00CA606E"/>
    <w:rsid w:val="00CB0B2E"/>
    <w:rsid w:val="00CB1780"/>
    <w:rsid w:val="00CB4CB1"/>
    <w:rsid w:val="00CC0600"/>
    <w:rsid w:val="00CC6AEA"/>
    <w:rsid w:val="00CD34F3"/>
    <w:rsid w:val="00CD58F7"/>
    <w:rsid w:val="00CD7E44"/>
    <w:rsid w:val="00CE28F7"/>
    <w:rsid w:val="00CE2E1F"/>
    <w:rsid w:val="00CE2F46"/>
    <w:rsid w:val="00CE6525"/>
    <w:rsid w:val="00CF1E88"/>
    <w:rsid w:val="00CF45BB"/>
    <w:rsid w:val="00D00DD5"/>
    <w:rsid w:val="00D14A6E"/>
    <w:rsid w:val="00D1566F"/>
    <w:rsid w:val="00D16279"/>
    <w:rsid w:val="00D16830"/>
    <w:rsid w:val="00D2094D"/>
    <w:rsid w:val="00D363AF"/>
    <w:rsid w:val="00D441ED"/>
    <w:rsid w:val="00D45B5A"/>
    <w:rsid w:val="00D479E2"/>
    <w:rsid w:val="00D51B7C"/>
    <w:rsid w:val="00D5399F"/>
    <w:rsid w:val="00D60AD8"/>
    <w:rsid w:val="00D61C5C"/>
    <w:rsid w:val="00D61FCA"/>
    <w:rsid w:val="00D664C4"/>
    <w:rsid w:val="00D773BF"/>
    <w:rsid w:val="00D8666B"/>
    <w:rsid w:val="00D87EB5"/>
    <w:rsid w:val="00D94CE2"/>
    <w:rsid w:val="00D97E2C"/>
    <w:rsid w:val="00DA5F85"/>
    <w:rsid w:val="00DA6342"/>
    <w:rsid w:val="00DB69DA"/>
    <w:rsid w:val="00DB77E2"/>
    <w:rsid w:val="00DB7B88"/>
    <w:rsid w:val="00DC237B"/>
    <w:rsid w:val="00DD1185"/>
    <w:rsid w:val="00DD29A7"/>
    <w:rsid w:val="00DD528A"/>
    <w:rsid w:val="00DD54AE"/>
    <w:rsid w:val="00DD609C"/>
    <w:rsid w:val="00DD7E43"/>
    <w:rsid w:val="00DE227C"/>
    <w:rsid w:val="00DE2979"/>
    <w:rsid w:val="00DE63CF"/>
    <w:rsid w:val="00DF7F62"/>
    <w:rsid w:val="00E00D80"/>
    <w:rsid w:val="00E032ED"/>
    <w:rsid w:val="00E03B1D"/>
    <w:rsid w:val="00E047C2"/>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63C2E"/>
    <w:rsid w:val="00E73AB6"/>
    <w:rsid w:val="00E8124D"/>
    <w:rsid w:val="00E872C1"/>
    <w:rsid w:val="00E94FB6"/>
    <w:rsid w:val="00E9636F"/>
    <w:rsid w:val="00EA0C6B"/>
    <w:rsid w:val="00EA2FA8"/>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1E17"/>
    <w:rsid w:val="00F24884"/>
    <w:rsid w:val="00F31658"/>
    <w:rsid w:val="00F371BB"/>
    <w:rsid w:val="00F37F8E"/>
    <w:rsid w:val="00F40439"/>
    <w:rsid w:val="00F4410D"/>
    <w:rsid w:val="00F44BBF"/>
    <w:rsid w:val="00F52141"/>
    <w:rsid w:val="00F56786"/>
    <w:rsid w:val="00F61393"/>
    <w:rsid w:val="00F63839"/>
    <w:rsid w:val="00F6397A"/>
    <w:rsid w:val="00F65EA7"/>
    <w:rsid w:val="00F70B66"/>
    <w:rsid w:val="00F71157"/>
    <w:rsid w:val="00F71B46"/>
    <w:rsid w:val="00F73C0A"/>
    <w:rsid w:val="00F74CDD"/>
    <w:rsid w:val="00F74E74"/>
    <w:rsid w:val="00F75035"/>
    <w:rsid w:val="00F85227"/>
    <w:rsid w:val="00F85F39"/>
    <w:rsid w:val="00F864BA"/>
    <w:rsid w:val="00F90C73"/>
    <w:rsid w:val="00F91400"/>
    <w:rsid w:val="00F92E0A"/>
    <w:rsid w:val="00F940A3"/>
    <w:rsid w:val="00FA118E"/>
    <w:rsid w:val="00FA2C73"/>
    <w:rsid w:val="00FA4A0F"/>
    <w:rsid w:val="00FB14A7"/>
    <w:rsid w:val="00FB1736"/>
    <w:rsid w:val="00FB5482"/>
    <w:rsid w:val="00FB5D7E"/>
    <w:rsid w:val="00FC026D"/>
    <w:rsid w:val="00FC59D9"/>
    <w:rsid w:val="00FC6911"/>
    <w:rsid w:val="00FD2D77"/>
    <w:rsid w:val="00FD3864"/>
    <w:rsid w:val="00FD57F2"/>
    <w:rsid w:val="00FD7BF3"/>
    <w:rsid w:val="00FE09CC"/>
    <w:rsid w:val="00FE283B"/>
    <w:rsid w:val="00FE2EB3"/>
    <w:rsid w:val="00FE3900"/>
    <w:rsid w:val="00FE591B"/>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1407">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340936">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8860870">
      <w:bodyDiv w:val="1"/>
      <w:marLeft w:val="0"/>
      <w:marRight w:val="0"/>
      <w:marTop w:val="0"/>
      <w:marBottom w:val="0"/>
      <w:divBdr>
        <w:top w:val="none" w:sz="0" w:space="0" w:color="auto"/>
        <w:left w:val="none" w:sz="0" w:space="0" w:color="auto"/>
        <w:bottom w:val="none" w:sz="0" w:space="0" w:color="auto"/>
        <w:right w:val="none" w:sz="0" w:space="0" w:color="auto"/>
      </w:divBdr>
    </w:div>
    <w:div w:id="52016567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347938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3747884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0034116">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88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hyperlink" Target="http://saludnl.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fiscal@saludnl.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di.saludnl.gob.mx" TargetMode="External"/><Relationship Id="rId5" Type="http://schemas.openxmlformats.org/officeDocument/2006/relationships/webSettings" Target="webSettings.xml"/><Relationship Id="rId15" Type="http://schemas.openxmlformats.org/officeDocument/2006/relationships/hyperlink" Target="mailto:buzonfiscal@saludnl.gob.mx" TargetMode="External"/><Relationship Id="rId10" Type="http://schemas.openxmlformats.org/officeDocument/2006/relationships/hyperlink" Target="mailto:buzonfiscal@saludnl.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hyperlink" Target="http://cfdi.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81254-C4EB-4F5E-A120-09846916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35309</Words>
  <Characters>194202</Characters>
  <Application>Microsoft Office Word</Application>
  <DocSecurity>0</DocSecurity>
  <Lines>1618</Lines>
  <Paragraphs>458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14</cp:revision>
  <cp:lastPrinted>2015-12-07T18:43:00Z</cp:lastPrinted>
  <dcterms:created xsi:type="dcterms:W3CDTF">2018-12-04T21:44:00Z</dcterms:created>
  <dcterms:modified xsi:type="dcterms:W3CDTF">2018-12-05T19:53:00Z</dcterms:modified>
</cp:coreProperties>
</file>