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AF097E" w:rsidP="001B5AF2">
      <w:pPr>
        <w:ind w:right="-232"/>
        <w:jc w:val="center"/>
        <w:rPr>
          <w:rFonts w:ascii="Arial Black" w:hAnsi="Arial Black"/>
          <w:b/>
          <w:sz w:val="24"/>
          <w:szCs w:val="28"/>
        </w:rPr>
      </w:pPr>
      <w:r>
        <w:rPr>
          <w:rFonts w:ascii="Arial Black" w:hAnsi="Arial Black"/>
          <w:b/>
          <w:sz w:val="24"/>
          <w:szCs w:val="28"/>
        </w:rPr>
        <w:t>|</w:t>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0F36D7">
        <w:rPr>
          <w:rFonts w:ascii="Meiryo" w:eastAsia="Meiryo" w:hAnsi="Meiryo" w:cs="Meiryo"/>
          <w:color w:val="33CCCC"/>
          <w:sz w:val="28"/>
          <w:szCs w:val="28"/>
          <w:lang w:val="es-ES" w:eastAsia="en-US"/>
        </w:rPr>
        <w:t>N57-2019</w:t>
      </w:r>
    </w:p>
    <w:p w:rsidR="001B5AF2" w:rsidRPr="00B477BC" w:rsidRDefault="001B5AF2" w:rsidP="001B5AF2">
      <w:pPr>
        <w:jc w:val="center"/>
        <w:rPr>
          <w:b/>
          <w:color w:val="2AA9A6"/>
          <w:sz w:val="28"/>
          <w:szCs w:val="28"/>
          <w:lang w:val="es-ES"/>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61030C">
        <w:rPr>
          <w:rFonts w:ascii="Arial Black" w:hAnsi="Arial Black"/>
          <w:b/>
          <w:color w:val="33CCCC"/>
          <w:sz w:val="36"/>
          <w:szCs w:val="28"/>
        </w:rPr>
        <w:t>MEDICAMENTO PARA DIVERSAS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0F36D7" w:rsidP="0061030C">
      <w:pPr>
        <w:jc w:val="center"/>
        <w:rPr>
          <w:rFonts w:asciiTheme="minorHAnsi" w:hAnsiTheme="minorHAnsi"/>
          <w:b/>
          <w:sz w:val="32"/>
        </w:rPr>
      </w:pPr>
      <w:r>
        <w:rPr>
          <w:rFonts w:asciiTheme="minorHAnsi" w:hAnsiTheme="minorHAnsi"/>
          <w:b/>
          <w:sz w:val="32"/>
        </w:rPr>
        <w:t>EJERCICIO FISCAL 2020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0F36D7">
        <w:rPr>
          <w:rFonts w:asciiTheme="minorHAnsi" w:hAnsiTheme="minorHAnsi" w:cs="Arial"/>
        </w:rPr>
        <w:t>N57-2019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61030C" w:rsidRPr="0061030C">
        <w:rPr>
          <w:rFonts w:asciiTheme="minorHAnsi" w:hAnsiTheme="minorHAnsi"/>
          <w:b/>
        </w:rPr>
        <w:t>MEDICAMENTO 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0F36D7">
        <w:rPr>
          <w:rFonts w:asciiTheme="minorHAnsi" w:hAnsiTheme="minorHAnsi"/>
        </w:rPr>
        <w:t xml:space="preserve"> el Artículo 64 de</w:t>
      </w:r>
      <w:r w:rsidR="00037DE1" w:rsidRPr="0078059E">
        <w:rPr>
          <w:rFonts w:asciiTheme="minorHAnsi" w:hAnsiTheme="minorHAnsi"/>
        </w:rPr>
        <w:t xml:space="preserve"> </w:t>
      </w:r>
      <w:r w:rsidRPr="0078059E">
        <w:rPr>
          <w:rFonts w:asciiTheme="minorHAnsi" w:hAnsiTheme="minorHAnsi" w:cs="Arial"/>
        </w:rPr>
        <w:t>la Ley de Egresos para el año del 201</w:t>
      </w:r>
      <w:r w:rsidR="000F36D7">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0F36D7">
        <w:rPr>
          <w:rFonts w:asciiTheme="minorHAnsi" w:hAnsiTheme="minorHAnsi" w:cs="Arial"/>
        </w:rPr>
        <w:t>N57-2019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MEDICAMENTO 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0F36D7" w:rsidRDefault="000F36D7"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A02689">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02689">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671340">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A02689">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0F36D7">
        <w:rPr>
          <w:rFonts w:asciiTheme="minorHAnsi" w:hAnsiTheme="minorHAnsi" w:cs="Arial"/>
        </w:rPr>
        <w:t>N57-2019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0F36D7">
        <w:rPr>
          <w:rFonts w:asciiTheme="minorHAnsi" w:hAnsiTheme="minorHAnsi" w:cs="Arial"/>
        </w:rPr>
        <w:t>responde al ejercicio fiscal 2020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BB5B65" w:rsidRDefault="001A0EBB" w:rsidP="003C7CE4">
      <w:pPr>
        <w:pStyle w:val="Prrafodelista"/>
        <w:numPr>
          <w:ilvl w:val="0"/>
          <w:numId w:val="9"/>
        </w:numPr>
        <w:tabs>
          <w:tab w:val="left" w:pos="284"/>
        </w:tabs>
        <w:ind w:right="51"/>
        <w:jc w:val="both"/>
        <w:rPr>
          <w:rFonts w:asciiTheme="minorHAnsi" w:hAnsiTheme="minorHAnsi" w:cs="Arial"/>
        </w:rPr>
      </w:pPr>
      <w:r w:rsidRPr="00BB5B65">
        <w:rPr>
          <w:rFonts w:asciiTheme="minorHAnsi" w:hAnsiTheme="minorHAnsi" w:cs="Arial"/>
        </w:rPr>
        <w:t xml:space="preserve">La adquisición del medicamento </w:t>
      </w:r>
      <w:r w:rsidR="00B64229" w:rsidRPr="00BB5B65">
        <w:rPr>
          <w:rFonts w:asciiTheme="minorHAnsi" w:hAnsiTheme="minorHAnsi" w:cs="Arial"/>
        </w:rPr>
        <w:t xml:space="preserve">requerido por </w:t>
      </w:r>
      <w:r w:rsidR="00B64229" w:rsidRPr="00BB5B65">
        <w:rPr>
          <w:rFonts w:asciiTheme="minorHAnsi" w:hAnsiTheme="minorHAnsi" w:cs="Arial"/>
          <w:b/>
          <w:bCs/>
        </w:rPr>
        <w:t>L</w:t>
      </w:r>
      <w:r w:rsidR="00B64229" w:rsidRPr="00BB5B65">
        <w:rPr>
          <w:rFonts w:asciiTheme="minorHAnsi" w:hAnsiTheme="minorHAnsi" w:cs="Arial"/>
          <w:b/>
        </w:rPr>
        <w:t>a</w:t>
      </w:r>
      <w:r w:rsidR="00B64229" w:rsidRPr="00BB5B65">
        <w:rPr>
          <w:rFonts w:asciiTheme="minorHAnsi" w:hAnsiTheme="minorHAnsi" w:cs="Arial"/>
        </w:rPr>
        <w:t xml:space="preserve"> </w:t>
      </w:r>
      <w:r w:rsidR="00B64229" w:rsidRPr="00BB5B65">
        <w:rPr>
          <w:rFonts w:asciiTheme="minorHAnsi" w:hAnsiTheme="minorHAnsi" w:cs="Arial"/>
          <w:b/>
          <w:bCs/>
        </w:rPr>
        <w:t>C</w:t>
      </w:r>
      <w:r w:rsidR="00B64229" w:rsidRPr="00BB5B65">
        <w:rPr>
          <w:rFonts w:asciiTheme="minorHAnsi" w:hAnsiTheme="minorHAnsi" w:cs="Arial"/>
          <w:b/>
        </w:rPr>
        <w:t xml:space="preserve">onvocante, </w:t>
      </w:r>
      <w:r w:rsidR="00B64229" w:rsidRPr="00BB5B65">
        <w:rPr>
          <w:rFonts w:asciiTheme="minorHAnsi" w:hAnsiTheme="minorHAnsi" w:cs="Arial"/>
        </w:rPr>
        <w:t xml:space="preserve">se realizará con recursos del tipo de presupuesto </w:t>
      </w:r>
      <w:r w:rsidR="00BB5B65" w:rsidRPr="00BB5B65">
        <w:rPr>
          <w:rFonts w:asciiTheme="minorHAnsi" w:hAnsiTheme="minorHAnsi" w:cs="Arial"/>
          <w:b/>
        </w:rPr>
        <w:t>202001 Estatal</w:t>
      </w:r>
      <w:r w:rsidR="00BB5B65" w:rsidRPr="00BB5B65">
        <w:rPr>
          <w:rFonts w:asciiTheme="minorHAnsi" w:hAnsiTheme="minorHAnsi" w:cs="Arial"/>
        </w:rPr>
        <w:t>,</w:t>
      </w:r>
      <w:r w:rsidR="00B64229" w:rsidRPr="00BB5B65">
        <w:rPr>
          <w:rFonts w:asciiTheme="minorHAnsi" w:hAnsiTheme="minorHAnsi" w:cs="Arial"/>
        </w:rPr>
        <w:t xml:space="preserve">  </w:t>
      </w:r>
      <w:r w:rsidR="00BB5B65">
        <w:rPr>
          <w:rFonts w:asciiTheme="minorHAnsi" w:hAnsiTheme="minorHAnsi" w:cs="Arial"/>
        </w:rPr>
        <w:t>diversos programas y unidades,</w:t>
      </w:r>
      <w:r w:rsidR="00B64229" w:rsidRPr="00BB5B65">
        <w:rPr>
          <w:rFonts w:asciiTheme="minorHAnsi" w:hAnsiTheme="minorHAnsi" w:cs="Arial"/>
        </w:rPr>
        <w:t xml:space="preserve"> Partida</w:t>
      </w:r>
      <w:r w:rsidR="00BB5B65">
        <w:rPr>
          <w:rFonts w:asciiTheme="minorHAnsi" w:hAnsiTheme="minorHAnsi" w:cs="Arial"/>
        </w:rPr>
        <w:t>s</w:t>
      </w:r>
      <w:r w:rsidR="00B64229" w:rsidRPr="00BB5B65">
        <w:rPr>
          <w:rFonts w:asciiTheme="minorHAnsi" w:hAnsiTheme="minorHAnsi" w:cs="Arial"/>
        </w:rPr>
        <w:t xml:space="preserve"> </w:t>
      </w:r>
      <w:r w:rsidR="00A91686" w:rsidRPr="00BB5B65">
        <w:rPr>
          <w:rFonts w:asciiTheme="minorHAnsi" w:hAnsiTheme="minorHAnsi" w:cs="Arial"/>
        </w:rPr>
        <w:t>25301</w:t>
      </w:r>
      <w:r w:rsidR="00BB5B65">
        <w:rPr>
          <w:rFonts w:asciiTheme="minorHAnsi" w:hAnsiTheme="minorHAnsi" w:cs="Arial"/>
        </w:rPr>
        <w:t xml:space="preserve"> y 34701</w:t>
      </w:r>
      <w:r w:rsidR="00BB5B65" w:rsidRPr="00BB5B65">
        <w:rPr>
          <w:rFonts w:asciiTheme="minorHAnsi" w:hAnsiTheme="minorHAnsi" w:cs="Arial"/>
        </w:rPr>
        <w:t>, cuenta bancaria</w:t>
      </w:r>
      <w:r w:rsidR="00671340">
        <w:rPr>
          <w:rFonts w:asciiTheme="minorHAnsi" w:hAnsiTheme="minorHAnsi" w:cs="Arial"/>
        </w:rPr>
        <w:t xml:space="preserve"> 1087344452.</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del Departamento de la </w:t>
      </w:r>
      <w:r>
        <w:rPr>
          <w:rFonts w:asciiTheme="minorHAnsi" w:hAnsiTheme="minorHAnsi" w:cstheme="minorHAnsi"/>
        </w:rPr>
        <w:t xml:space="preserve">Dirección Administrativa </w:t>
      </w:r>
      <w:r w:rsidR="00362360">
        <w:rPr>
          <w:rFonts w:asciiTheme="minorHAnsi" w:hAnsiTheme="minorHAnsi" w:cstheme="minorHAnsi"/>
        </w:rPr>
        <w:t xml:space="preserve"> y de la Subsecretaria de Prevención y Control de Enfermedades, ubicadas </w:t>
      </w:r>
      <w:r w:rsidRPr="00A91686">
        <w:rPr>
          <w:rFonts w:asciiTheme="minorHAnsi" w:hAnsiTheme="minorHAnsi" w:cstheme="minorHAnsi"/>
        </w:rPr>
        <w:t xml:space="preserve">en Matamoros No. 520 </w:t>
      </w:r>
      <w:proofErr w:type="spellStart"/>
      <w:r w:rsidRPr="00A91686">
        <w:rPr>
          <w:rFonts w:asciiTheme="minorHAnsi" w:hAnsiTheme="minorHAnsi" w:cstheme="minorHAnsi"/>
        </w:rPr>
        <w:t>Ote</w:t>
      </w:r>
      <w:proofErr w:type="spellEnd"/>
      <w:r w:rsidRPr="00A91686">
        <w:rPr>
          <w:rFonts w:asciiTheme="minorHAnsi" w:hAnsiTheme="minorHAnsi" w:cstheme="minorHAnsi"/>
        </w:rPr>
        <w:t xml:space="preserve">, </w:t>
      </w:r>
      <w:r w:rsidR="00362360">
        <w:rPr>
          <w:rFonts w:asciiTheme="minorHAnsi" w:hAnsiTheme="minorHAnsi" w:cstheme="minorHAnsi"/>
        </w:rPr>
        <w:t>2do y 3er</w:t>
      </w:r>
      <w:r>
        <w:rPr>
          <w:rFonts w:asciiTheme="minorHAnsi" w:hAnsiTheme="minorHAnsi" w:cstheme="minorHAnsi"/>
        </w:rPr>
        <w:t xml:space="preserve"> p</w:t>
      </w:r>
      <w:r w:rsidRPr="00A91686">
        <w:rPr>
          <w:rFonts w:asciiTheme="minorHAnsi" w:hAnsiTheme="minorHAnsi" w:cstheme="minorHAnsi"/>
        </w:rPr>
        <w:t>iso, Centro de Monterrey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edicamentos requeridos por la Convocante, para atender las necesidades de diversas unidades aplicativas de la Convocante.</w:t>
      </w:r>
    </w:p>
    <w:p w:rsidR="00A91686" w:rsidRPr="00780E06" w:rsidRDefault="00A91686" w:rsidP="00A91686">
      <w:pPr>
        <w:ind w:left="1418" w:hanging="567"/>
        <w:jc w:val="both"/>
        <w:rPr>
          <w:rFonts w:asciiTheme="minorHAnsi" w:hAnsiTheme="minorHAnsi" w:cstheme="minorHAnsi"/>
        </w:rPr>
      </w:pPr>
    </w:p>
    <w:p w:rsidR="00A91686" w:rsidRPr="00E45F66" w:rsidRDefault="00A91686" w:rsidP="00AA0A4C">
      <w:pPr>
        <w:pStyle w:val="Prrafodelista"/>
        <w:numPr>
          <w:ilvl w:val="2"/>
          <w:numId w:val="23"/>
        </w:numPr>
        <w:ind w:left="1418" w:hanging="567"/>
        <w:jc w:val="both"/>
        <w:rPr>
          <w:rFonts w:asciiTheme="minorHAnsi" w:hAnsiTheme="minorHAnsi" w:cstheme="minorHAnsi"/>
        </w:rPr>
      </w:pPr>
      <w:r w:rsidRPr="00E45F66">
        <w:rPr>
          <w:rFonts w:asciiTheme="minorHAnsi" w:hAnsiTheme="minorHAnsi" w:cstheme="minorHAnsi"/>
        </w:rPr>
        <w:t>Las descripciones</w:t>
      </w:r>
      <w:r w:rsidR="00E45F66" w:rsidRPr="00E45F66">
        <w:rPr>
          <w:rFonts w:asciiTheme="minorHAnsi" w:hAnsiTheme="minorHAnsi" w:cstheme="minorHAnsi"/>
        </w:rPr>
        <w:t>, presentaciones</w:t>
      </w:r>
      <w:r w:rsidRPr="00E45F66">
        <w:rPr>
          <w:rFonts w:asciiTheme="minorHAnsi" w:hAnsiTheme="minorHAnsi" w:cstheme="minorHAnsi"/>
        </w:rPr>
        <w:t xml:space="preserve"> y características propias de los medicamentos</w:t>
      </w:r>
      <w:r w:rsidR="00E45F66" w:rsidRPr="00E45F66">
        <w:rPr>
          <w:rFonts w:asciiTheme="minorHAnsi" w:hAnsiTheme="minorHAnsi" w:cstheme="minorHAnsi"/>
        </w:rPr>
        <w:t xml:space="preserve">, objeto del presente concurso corresponden </w:t>
      </w:r>
      <w:r w:rsidRPr="00E45F66">
        <w:rPr>
          <w:rFonts w:asciiTheme="minorHAnsi" w:hAnsiTheme="minorHAnsi" w:cstheme="minorHAnsi"/>
        </w:rPr>
        <w:t>a la información enviada y avalada por los Directores de Hospitales y Jurisdicciones.</w:t>
      </w:r>
    </w:p>
    <w:p w:rsidR="00A91686" w:rsidRPr="00780E06" w:rsidRDefault="00A91686" w:rsidP="00A91686">
      <w:pPr>
        <w:pStyle w:val="Prrafodelista"/>
        <w:rPr>
          <w:rFonts w:asciiTheme="minorHAnsi" w:hAnsiTheme="minorHAnsi" w:cstheme="minorHAnsi"/>
        </w:rPr>
      </w:pPr>
    </w:p>
    <w:p w:rsidR="00A91686" w:rsidRPr="00E45F66" w:rsidRDefault="00A91686" w:rsidP="00AA0A4C">
      <w:pPr>
        <w:pStyle w:val="Prrafodelista"/>
        <w:numPr>
          <w:ilvl w:val="2"/>
          <w:numId w:val="23"/>
        </w:numPr>
        <w:ind w:left="1418" w:hanging="567"/>
        <w:jc w:val="both"/>
        <w:rPr>
          <w:rFonts w:asciiTheme="minorHAnsi" w:hAnsiTheme="minorHAnsi" w:cstheme="minorHAnsi"/>
        </w:rPr>
      </w:pPr>
      <w:r w:rsidRPr="00E45F66">
        <w:rPr>
          <w:rFonts w:asciiTheme="minorHAnsi" w:hAnsiTheme="minorHAnsi" w:cstheme="minorHAnsi"/>
        </w:rPr>
        <w:lastRenderedPageBreak/>
        <w:t xml:space="preserve">Los medicamentos objeto de esta licitación, deberán ser </w:t>
      </w:r>
      <w:r w:rsidRPr="00E45F66">
        <w:rPr>
          <w:rFonts w:asciiTheme="minorHAnsi" w:hAnsiTheme="minorHAnsi" w:cstheme="minorHAnsi"/>
          <w:bCs/>
        </w:rPr>
        <w:t>genéricos o de patente con sobre etiquetado Sector Salud</w:t>
      </w:r>
      <w:r w:rsidRPr="00E45F66">
        <w:rPr>
          <w:rFonts w:asciiTheme="minorHAnsi" w:hAnsiTheme="minorHAnsi" w:cstheme="minorHAnsi"/>
        </w:rPr>
        <w:t xml:space="preserve">. Por lo anterior no se aceptarán proposiciones alternativas que demeriten la calidad de los mismos; sin embargo, en caso de que se presenten proposiciones con características y presentación distintas a las señaladas en el Anexo </w:t>
      </w:r>
      <w:r w:rsidR="00727A6A" w:rsidRPr="00E45F66">
        <w:rPr>
          <w:rFonts w:asciiTheme="minorHAnsi" w:hAnsiTheme="minorHAnsi" w:cstheme="minorHAnsi"/>
        </w:rPr>
        <w:t>1A</w:t>
      </w:r>
      <w:r w:rsidRPr="00E45F66">
        <w:rPr>
          <w:rFonts w:asciiTheme="minorHAnsi" w:hAnsiTheme="minorHAnsi" w:cstheme="minorHAnsi"/>
        </w:rPr>
        <w:t>, su aceptación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A91686" w:rsidRPr="00E45F66" w:rsidRDefault="00A91686" w:rsidP="00AA0A4C">
      <w:pPr>
        <w:pStyle w:val="Prrafodelista"/>
        <w:numPr>
          <w:ilvl w:val="2"/>
          <w:numId w:val="23"/>
        </w:numPr>
        <w:ind w:left="1418" w:hanging="567"/>
        <w:jc w:val="both"/>
        <w:rPr>
          <w:rFonts w:asciiTheme="minorHAnsi" w:hAnsiTheme="minorHAnsi" w:cstheme="minorHAnsi"/>
        </w:rPr>
      </w:pPr>
      <w:r w:rsidRPr="00E45F66">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475405">
        <w:rPr>
          <w:rFonts w:asciiTheme="minorHAnsi" w:hAnsiTheme="minorHAnsi" w:cstheme="minorHAnsi"/>
        </w:rPr>
        <w:t xml:space="preserve">de las partidas que conforman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se reserva el derecho de rechazar todas las partidas presentadas, si no cumple con este punto.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 las cantidades enviadas por la Dirección de Hospitales y la Dirección de Jurisdicciones,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727A6A" w:rsidRPr="007F1AE6">
        <w:rPr>
          <w:rFonts w:asciiTheme="minorHAnsi" w:hAnsiTheme="minorHAnsi" w:cstheme="minorHAnsi"/>
        </w:rPr>
        <w:t>1A</w:t>
      </w:r>
      <w:r w:rsidRPr="007F1AE6">
        <w:rPr>
          <w:rFonts w:asciiTheme="minorHAnsi" w:hAnsiTheme="minorHAnsi" w:cstheme="minorHAnsi"/>
        </w:rPr>
        <w:t xml:space="preserve"> y en base a l</w:t>
      </w:r>
      <w:r w:rsidR="00362360">
        <w:rPr>
          <w:rFonts w:asciiTheme="minorHAnsi" w:hAnsiTheme="minorHAnsi" w:cstheme="minorHAnsi"/>
        </w:rPr>
        <w:t>o</w:t>
      </w:r>
      <w:r w:rsidRPr="007F1AE6">
        <w:rPr>
          <w:rFonts w:asciiTheme="minorHAnsi" w:hAnsiTheme="minorHAnsi" w:cstheme="minorHAnsi"/>
        </w:rPr>
        <w:t>s renglones  y cantidades establecidas por la Convocante,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AF22D2" w:rsidRDefault="00AF22D2" w:rsidP="00AF22D2">
      <w:pPr>
        <w:pStyle w:val="Prrafodelista"/>
        <w:numPr>
          <w:ilvl w:val="2"/>
          <w:numId w:val="23"/>
        </w:numPr>
        <w:ind w:left="1418" w:hanging="567"/>
        <w:jc w:val="both"/>
        <w:rPr>
          <w:rFonts w:asciiTheme="minorHAnsi" w:hAnsiTheme="minorHAnsi"/>
        </w:rPr>
      </w:pPr>
      <w:r w:rsidRPr="00217232">
        <w:rPr>
          <w:rFonts w:asciiTheme="minorHAnsi" w:hAnsiTheme="minorHAnsi"/>
        </w:rPr>
        <w:t>El licitante</w:t>
      </w:r>
      <w:r>
        <w:rPr>
          <w:rFonts w:asciiTheme="minorHAnsi" w:hAnsiTheme="minorHAnsi"/>
        </w:rPr>
        <w:t xml:space="preserve"> que resulte adjudicado</w:t>
      </w:r>
      <w:r w:rsidRPr="00217232">
        <w:rPr>
          <w:rFonts w:asciiTheme="minorHAnsi" w:hAnsiTheme="minorHAnsi"/>
        </w:rPr>
        <w:t xml:space="preserve"> deberá presentar</w:t>
      </w:r>
      <w:r>
        <w:rPr>
          <w:rFonts w:asciiTheme="minorHAnsi" w:hAnsiTheme="minorHAnsi"/>
        </w:rPr>
        <w:t>, previo a la firma del contrato</w:t>
      </w:r>
      <w:r w:rsidRPr="00217232">
        <w:rPr>
          <w:rFonts w:asciiTheme="minorHAnsi" w:hAnsiTheme="minorHAnsi"/>
        </w:rPr>
        <w:t xml:space="preserve"> copia simple completa (anverso y reverso) y legible del registro sanitario del 100% de los Medicamentos </w:t>
      </w:r>
      <w:r>
        <w:rPr>
          <w:rFonts w:asciiTheme="minorHAnsi" w:hAnsiTheme="minorHAnsi"/>
        </w:rPr>
        <w:t>ofertados</w:t>
      </w:r>
      <w:r w:rsidRPr="00217232">
        <w:rPr>
          <w:rFonts w:asciiTheme="minorHAnsi" w:hAnsiTheme="minorHAnsi"/>
        </w:rPr>
        <w:t xml:space="preserve"> en el cual se mencione el nombre del fabricante y la descripción técnica del bien ofertado, referenciando el número de renglón y clave. </w:t>
      </w:r>
    </w:p>
    <w:p w:rsidR="00A91686" w:rsidRPr="00780E06" w:rsidRDefault="00A91686" w:rsidP="00A91686">
      <w:pPr>
        <w:pStyle w:val="Prrafodelista"/>
        <w:rPr>
          <w:rFonts w:asciiTheme="minorHAnsi" w:hAnsiTheme="minorHAnsi" w:cstheme="minorHAnsi"/>
        </w:rPr>
      </w:pPr>
    </w:p>
    <w:p w:rsidR="00D16279"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Las Unidades Aplicativas harán la solicitud de </w:t>
      </w:r>
      <w:r w:rsidR="00D16279">
        <w:rPr>
          <w:rFonts w:asciiTheme="minorHAnsi" w:hAnsiTheme="minorHAnsi" w:cstheme="minorHAnsi"/>
        </w:rPr>
        <w:t xml:space="preserve">medicamentos </w:t>
      </w:r>
      <w:r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cada Unidad Aplicativa, y deberá ser enviado vía fax, 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D30504" w:rsidRPr="00D30504" w:rsidRDefault="00D30504" w:rsidP="00D30504">
      <w:pPr>
        <w:pStyle w:val="Prrafodelista"/>
        <w:rPr>
          <w:rFonts w:asciiTheme="minorHAnsi" w:hAnsiTheme="minorHAnsi"/>
        </w:rPr>
      </w:pP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lastRenderedPageBreak/>
        <w:t xml:space="preserve">El proveedor que resulte adjudicado, contará con un plazo máximo de 15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rsidR="003B3E89" w:rsidRPr="003B3E89" w:rsidRDefault="003B3E89" w:rsidP="003B3E89">
      <w:pPr>
        <w:pStyle w:val="Prrafodelista"/>
        <w:rPr>
          <w:rFonts w:asciiTheme="minorHAnsi" w:hAnsiTheme="minorHAnsi" w:cstheme="minorHAnsi"/>
        </w:rPr>
      </w:pPr>
    </w:p>
    <w:p w:rsidR="00B4493D" w:rsidRPr="00AA2FC6" w:rsidRDefault="00B4493D" w:rsidP="00B4493D">
      <w:pPr>
        <w:pStyle w:val="Prrafodelista"/>
        <w:numPr>
          <w:ilvl w:val="2"/>
          <w:numId w:val="23"/>
        </w:numPr>
        <w:ind w:left="1418" w:hanging="567"/>
        <w:jc w:val="both"/>
        <w:rPr>
          <w:rFonts w:asciiTheme="minorHAnsi" w:hAnsiTheme="minorHAnsi" w:cstheme="minorHAnsi"/>
        </w:rPr>
      </w:pPr>
      <w:r w:rsidRPr="00AA2FC6">
        <w:rPr>
          <w:rFonts w:ascii="Calibri" w:hAnsi="Calibri"/>
          <w:lang w:val="es-ES"/>
        </w:rPr>
        <w:t>Los licitantes que deseen participar en la presente licitación deberán realizar la diferenciación del precio del medicamento de cualquier otro costo adicional, es decir, el costo de administración consistente en distribución al almacén de la unidad aplicativa</w:t>
      </w:r>
      <w:r w:rsidR="00FE75D2" w:rsidRPr="00AA2FC6">
        <w:rPr>
          <w:rFonts w:ascii="Calibri" w:hAnsi="Calibri"/>
          <w:lang w:val="es-ES"/>
        </w:rPr>
        <w:t>;</w:t>
      </w:r>
      <w:r w:rsidR="00235398">
        <w:rPr>
          <w:rFonts w:ascii="Calibri" w:hAnsi="Calibri"/>
          <w:lang w:val="es-ES"/>
        </w:rPr>
        <w:t xml:space="preserve"> dic</w:t>
      </w:r>
      <w:r w:rsidR="00C76686">
        <w:rPr>
          <w:rFonts w:ascii="Calibri" w:hAnsi="Calibri"/>
          <w:lang w:val="es-ES"/>
        </w:rPr>
        <w:t>ho costo no podrá exceder del 17</w:t>
      </w:r>
      <w:r w:rsidR="00AF22D2">
        <w:rPr>
          <w:rFonts w:ascii="Calibri" w:hAnsi="Calibri"/>
          <w:lang w:val="es-ES"/>
        </w:rPr>
        <w:t>% del valor del medicamento, sin incluir el I.V.A. correspondiente.</w:t>
      </w:r>
    </w:p>
    <w:p w:rsidR="00B4493D" w:rsidRPr="00780E06" w:rsidRDefault="00B4493D"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0B3333" w:rsidRPr="0078059E" w:rsidRDefault="000B3333"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t xml:space="preserve">Período y lugar de entrega de los </w:t>
      </w:r>
      <w:r w:rsidR="00D16279" w:rsidRPr="009A2B84">
        <w:rPr>
          <w:rFonts w:asciiTheme="minorHAnsi" w:hAnsiTheme="minorHAnsi"/>
          <w:b/>
          <w:u w:val="single"/>
        </w:rPr>
        <w:t>Medicamentos</w:t>
      </w:r>
      <w:r w:rsidRPr="009A2B84">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Los medicament</w:t>
      </w:r>
      <w:r w:rsidR="00894933">
        <w:rPr>
          <w:rFonts w:asciiTheme="minorHAnsi" w:hAnsiTheme="minorHAnsi" w:cstheme="minorHAnsi"/>
        </w:rPr>
        <w:t>os se entregarán dentro de los 14</w:t>
      </w:r>
      <w:r w:rsidRPr="00780E06">
        <w:rPr>
          <w:rFonts w:asciiTheme="minorHAnsi" w:hAnsiTheme="minorHAnsi" w:cstheme="minorHAnsi"/>
        </w:rPr>
        <w:t xml:space="preserve"> días naturales posteriores a la recepción de la Orden de Envío por parte del proveedor que resulte con adjudicación y se hará en cada una de las Unidades Aplicativas 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será del </w:t>
      </w:r>
      <w:r w:rsidR="00A02689">
        <w:rPr>
          <w:rFonts w:asciiTheme="minorHAnsi" w:hAnsiTheme="minorHAnsi" w:cstheme="minorHAnsi"/>
        </w:rPr>
        <w:t>1</w:t>
      </w:r>
      <w:r w:rsidRPr="00780E06">
        <w:rPr>
          <w:rFonts w:asciiTheme="minorHAnsi" w:hAnsiTheme="minorHAnsi" w:cstheme="minorHAnsi"/>
        </w:rPr>
        <w:t xml:space="preserve"> de </w:t>
      </w:r>
      <w:r w:rsidR="00A02689">
        <w:rPr>
          <w:rFonts w:asciiTheme="minorHAnsi" w:hAnsiTheme="minorHAnsi" w:cstheme="minorHAnsi"/>
        </w:rPr>
        <w:t>Enero</w:t>
      </w:r>
      <w:r w:rsidR="00D924BF">
        <w:rPr>
          <w:rFonts w:asciiTheme="minorHAnsi" w:hAnsiTheme="minorHAnsi" w:cstheme="minorHAnsi"/>
        </w:rPr>
        <w:t xml:space="preserve"> </w:t>
      </w:r>
      <w:r w:rsidR="00FB46CE">
        <w:rPr>
          <w:rFonts w:asciiTheme="minorHAnsi" w:hAnsiTheme="minorHAnsi" w:cstheme="minorHAnsi"/>
        </w:rPr>
        <w:t>del 2020 al 31 de Diciembre del 2020</w:t>
      </w:r>
      <w:r w:rsidRPr="00780E06">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D16279"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las Unidades</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rsidR="00AF22D2" w:rsidRDefault="00AF22D2" w:rsidP="00AF22D2">
      <w:pPr>
        <w:pStyle w:val="Prrafodelista"/>
        <w:tabs>
          <w:tab w:val="right" w:pos="1276"/>
        </w:tabs>
        <w:ind w:left="1276"/>
        <w:jc w:val="both"/>
        <w:rPr>
          <w:rFonts w:asciiTheme="minorHAnsi" w:hAnsiTheme="minorHAnsi" w:cstheme="minorHAnsi"/>
        </w:rPr>
      </w:pPr>
    </w:p>
    <w:p w:rsidR="00AF22D2" w:rsidRPr="00780E06" w:rsidRDefault="00AF22D2" w:rsidP="00AF22D2">
      <w:pPr>
        <w:pStyle w:val="Prrafodelista"/>
        <w:tabs>
          <w:tab w:val="right" w:pos="1276"/>
        </w:tabs>
        <w:ind w:left="1276"/>
        <w:jc w:val="both"/>
        <w:rPr>
          <w:rFonts w:asciiTheme="minorHAnsi" w:hAnsiTheme="minorHAnsi" w:cstheme="minorHAnsi"/>
        </w:rPr>
      </w:pP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 de los medicamentos será en los Almacenes de cada una de las unidades aplicativas, las cuales se encuentran en los siguientes domicilios:</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E029B1">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AD5A14"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AD5A14"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AD5A14"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B. de la Garza, Monterrey, </w:t>
            </w:r>
            <w:proofErr w:type="gramStart"/>
            <w:r w:rsidRPr="00AD5A14">
              <w:rPr>
                <w:rFonts w:ascii="Century Gothic" w:hAnsi="Century Gothic" w:cstheme="minorHAnsi"/>
                <w:sz w:val="14"/>
                <w:szCs w:val="14"/>
              </w:rPr>
              <w:t>N.L..</w:t>
            </w:r>
            <w:proofErr w:type="gramEnd"/>
          </w:p>
        </w:tc>
      </w:tr>
      <w:tr w:rsidR="00AD5A14"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AD5A14" w:rsidRPr="00780E06" w:rsidTr="00E029B1">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AD5A14"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AD5A14"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AD5A14"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0348C5"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0348C5"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0348C5" w:rsidRPr="003773CB" w:rsidRDefault="000348C5" w:rsidP="00E73AB6">
            <w:pPr>
              <w:jc w:val="both"/>
              <w:rPr>
                <w:rFonts w:ascii="Century Gothic" w:hAnsi="Century Gothic" w:cstheme="minorHAnsi"/>
                <w:sz w:val="14"/>
                <w:szCs w:val="14"/>
              </w:rPr>
            </w:pPr>
            <w:r w:rsidRPr="003773CB">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3773CB" w:rsidRDefault="000348C5" w:rsidP="00E73AB6">
            <w:pPr>
              <w:jc w:val="both"/>
              <w:rPr>
                <w:rFonts w:ascii="Century Gothic" w:hAnsi="Century Gothic" w:cstheme="minorHAnsi"/>
                <w:sz w:val="14"/>
                <w:szCs w:val="14"/>
              </w:rPr>
            </w:pPr>
            <w:r w:rsidRPr="003773CB">
              <w:rPr>
                <w:rFonts w:ascii="Century Gothic" w:hAnsi="Century Gothic" w:cstheme="minorHAnsi"/>
                <w:sz w:val="14"/>
                <w:szCs w:val="14"/>
              </w:rPr>
              <w:t>Capitán Mariano Azueta No. 680, Col. Buenos Aires, Monterrey, N. L.</w:t>
            </w:r>
          </w:p>
        </w:tc>
      </w:tr>
      <w:tr w:rsidR="000348C5"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0348C5" w:rsidRPr="00780E06" w:rsidTr="00E029B1">
        <w:trPr>
          <w:trHeight w:val="329"/>
        </w:trPr>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 xml:space="preserve">Hospital General de </w:t>
            </w:r>
            <w:proofErr w:type="spellStart"/>
            <w:r w:rsidRPr="000348C5">
              <w:rPr>
                <w:rFonts w:ascii="Century Gothic" w:hAnsi="Century Gothic" w:cstheme="minorHAnsi"/>
                <w:sz w:val="14"/>
                <w:szCs w:val="14"/>
              </w:rPr>
              <w:t>Cerralvo</w:t>
            </w:r>
            <w:proofErr w:type="spellEnd"/>
            <w:r w:rsidRPr="000348C5">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Dr. Cornelio González Ramos No. 400, Libramiento Carretera Monterrey-Miguel Alemán en </w:t>
            </w:r>
            <w:proofErr w:type="spellStart"/>
            <w:r w:rsidRPr="00AD5A14">
              <w:rPr>
                <w:rFonts w:ascii="Century Gothic" w:hAnsi="Century Gothic" w:cstheme="minorHAnsi"/>
                <w:sz w:val="14"/>
                <w:szCs w:val="14"/>
              </w:rPr>
              <w:t>Cerralvo</w:t>
            </w:r>
            <w:proofErr w:type="spellEnd"/>
            <w:r w:rsidRPr="00AD5A14">
              <w:rPr>
                <w:rFonts w:ascii="Century Gothic" w:hAnsi="Century Gothic" w:cstheme="minorHAnsi"/>
                <w:sz w:val="14"/>
                <w:szCs w:val="14"/>
              </w:rPr>
              <w:t>, N. L. C.P. 65900.</w:t>
            </w:r>
          </w:p>
        </w:tc>
      </w:tr>
      <w:tr w:rsidR="000348C5"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FB46CE" w:rsidP="00E73AB6">
            <w:pPr>
              <w:jc w:val="both"/>
              <w:rPr>
                <w:rFonts w:ascii="Century Gothic" w:hAnsi="Century Gothic" w:cstheme="minorHAnsi"/>
                <w:sz w:val="14"/>
                <w:szCs w:val="14"/>
              </w:rPr>
            </w:pPr>
            <w:r w:rsidRPr="00FB46CE">
              <w:rPr>
                <w:rFonts w:ascii="Century Gothic" w:hAnsi="Century Gothic" w:cstheme="minorHAnsi"/>
                <w:sz w:val="14"/>
                <w:szCs w:val="14"/>
              </w:rPr>
              <w:t>Ave. Capitán Alonso de León Km 4, Comunidad la Parrita, Montemorelos, N.L.</w:t>
            </w:r>
          </w:p>
        </w:tc>
      </w:tr>
      <w:tr w:rsidR="000348C5"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w:t>
            </w:r>
            <w:proofErr w:type="gramStart"/>
            <w:r w:rsidRPr="00AD5A14">
              <w:rPr>
                <w:rFonts w:ascii="Century Gothic" w:hAnsi="Century Gothic" w:cstheme="minorHAnsi"/>
                <w:sz w:val="14"/>
                <w:szCs w:val="14"/>
              </w:rPr>
              <w:t>N.L..</w:t>
            </w:r>
            <w:proofErr w:type="gramEnd"/>
          </w:p>
        </w:tc>
      </w:tr>
      <w:tr w:rsidR="000348C5"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0348C5"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r w:rsidR="00E029B1"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E029B1" w:rsidRPr="00E029B1" w:rsidRDefault="00E029B1" w:rsidP="00E029B1">
            <w:pPr>
              <w:rPr>
                <w:rFonts w:ascii="Century Gothic" w:hAnsi="Century Gothic" w:cstheme="minorHAnsi"/>
                <w:sz w:val="14"/>
                <w:szCs w:val="14"/>
              </w:rPr>
            </w:pPr>
            <w:r w:rsidRPr="00E029B1">
              <w:rPr>
                <w:rFonts w:ascii="Century Gothic" w:hAnsi="Century Gothic" w:cstheme="minorHAnsi"/>
                <w:sz w:val="14"/>
                <w:szCs w:val="14"/>
              </w:rPr>
              <w:lastRenderedPageBreak/>
              <w:t>Unidad de Shock Trauma (Galeana, N.L.)</w:t>
            </w:r>
          </w:p>
        </w:tc>
        <w:tc>
          <w:tcPr>
            <w:tcW w:w="6096" w:type="dxa"/>
            <w:tcBorders>
              <w:top w:val="single" w:sz="4" w:space="0" w:color="auto"/>
              <w:left w:val="single" w:sz="4" w:space="0" w:color="auto"/>
              <w:bottom w:val="single" w:sz="4" w:space="0" w:color="auto"/>
              <w:right w:val="single" w:sz="4" w:space="0" w:color="auto"/>
            </w:tcBorders>
            <w:vAlign w:val="center"/>
          </w:tcPr>
          <w:p w:rsidR="00E029B1" w:rsidRPr="00E029B1" w:rsidRDefault="00E029B1" w:rsidP="00E029B1">
            <w:pPr>
              <w:jc w:val="both"/>
              <w:rPr>
                <w:rFonts w:ascii="Century Gothic" w:hAnsi="Century Gothic" w:cstheme="minorHAnsi"/>
                <w:sz w:val="14"/>
                <w:szCs w:val="14"/>
              </w:rPr>
            </w:pPr>
            <w:r w:rsidRPr="00E029B1">
              <w:rPr>
                <w:rFonts w:ascii="Century Gothic" w:hAnsi="Century Gothic" w:cstheme="minorHAnsi"/>
                <w:sz w:val="14"/>
                <w:szCs w:val="14"/>
              </w:rPr>
              <w:t>Carretera Federal No. 57 Km 180, San Rafael, N.L.</w:t>
            </w:r>
          </w:p>
        </w:tc>
      </w:tr>
      <w:tr w:rsidR="00E029B1"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E029B1" w:rsidRPr="00E029B1" w:rsidRDefault="00E029B1" w:rsidP="00E029B1">
            <w:pPr>
              <w:rPr>
                <w:rFonts w:ascii="Century Gothic" w:hAnsi="Century Gothic" w:cstheme="minorHAnsi"/>
                <w:sz w:val="14"/>
                <w:szCs w:val="14"/>
              </w:rPr>
            </w:pPr>
            <w:r w:rsidRPr="00E029B1">
              <w:rPr>
                <w:rFonts w:ascii="Century Gothic" w:hAnsi="Century Gothic" w:cstheme="minorHAnsi"/>
                <w:sz w:val="14"/>
                <w:szCs w:val="14"/>
              </w:rPr>
              <w:t>UNEME Pesquería</w:t>
            </w:r>
          </w:p>
        </w:tc>
        <w:tc>
          <w:tcPr>
            <w:tcW w:w="6096" w:type="dxa"/>
            <w:tcBorders>
              <w:top w:val="single" w:sz="4" w:space="0" w:color="auto"/>
              <w:left w:val="single" w:sz="4" w:space="0" w:color="auto"/>
              <w:bottom w:val="single" w:sz="4" w:space="0" w:color="auto"/>
              <w:right w:val="single" w:sz="4" w:space="0" w:color="auto"/>
            </w:tcBorders>
            <w:vAlign w:val="center"/>
          </w:tcPr>
          <w:p w:rsidR="00E029B1" w:rsidRPr="00E029B1" w:rsidRDefault="00E029B1" w:rsidP="00E029B1">
            <w:pPr>
              <w:jc w:val="both"/>
              <w:rPr>
                <w:rFonts w:ascii="Century Gothic" w:hAnsi="Century Gothic" w:cstheme="minorHAnsi"/>
                <w:sz w:val="14"/>
                <w:szCs w:val="14"/>
              </w:rPr>
            </w:pPr>
            <w:r w:rsidRPr="00E029B1">
              <w:rPr>
                <w:rFonts w:ascii="Century Gothic" w:hAnsi="Century Gothic" w:cstheme="minorHAnsi"/>
                <w:sz w:val="14"/>
                <w:szCs w:val="14"/>
              </w:rPr>
              <w:t>José López Portillo No. 100, Esquina Batallón de San Blas, Col. Centro, Pesquería, N.L.</w:t>
            </w:r>
          </w:p>
        </w:tc>
      </w:tr>
      <w:tr w:rsidR="00E029B1"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E029B1" w:rsidRPr="00E029B1" w:rsidRDefault="00E029B1" w:rsidP="00E029B1">
            <w:pPr>
              <w:rPr>
                <w:rFonts w:ascii="Century Gothic" w:hAnsi="Century Gothic" w:cstheme="minorHAnsi"/>
                <w:sz w:val="14"/>
                <w:szCs w:val="14"/>
              </w:rPr>
            </w:pPr>
            <w:r w:rsidRPr="00E029B1">
              <w:rPr>
                <w:rFonts w:ascii="Century Gothic" w:hAnsi="Century Gothic" w:cstheme="minorHAnsi"/>
                <w:sz w:val="14"/>
                <w:szCs w:val="14"/>
              </w:rPr>
              <w:t>UNEME Escobedo</w:t>
            </w:r>
          </w:p>
        </w:tc>
        <w:tc>
          <w:tcPr>
            <w:tcW w:w="6096" w:type="dxa"/>
            <w:tcBorders>
              <w:top w:val="single" w:sz="4" w:space="0" w:color="auto"/>
              <w:left w:val="single" w:sz="4" w:space="0" w:color="auto"/>
              <w:bottom w:val="single" w:sz="4" w:space="0" w:color="auto"/>
              <w:right w:val="single" w:sz="4" w:space="0" w:color="auto"/>
            </w:tcBorders>
            <w:vAlign w:val="center"/>
          </w:tcPr>
          <w:p w:rsidR="00E029B1" w:rsidRPr="00E029B1" w:rsidRDefault="00E029B1" w:rsidP="00E029B1">
            <w:pPr>
              <w:jc w:val="both"/>
              <w:rPr>
                <w:rFonts w:ascii="Century Gothic" w:hAnsi="Century Gothic" w:cstheme="minorHAnsi"/>
                <w:sz w:val="14"/>
                <w:szCs w:val="14"/>
              </w:rPr>
            </w:pPr>
            <w:r w:rsidRPr="00E029B1">
              <w:rPr>
                <w:rFonts w:ascii="Century Gothic" w:hAnsi="Century Gothic" w:cstheme="minorHAnsi"/>
                <w:sz w:val="14"/>
                <w:szCs w:val="14"/>
              </w:rPr>
              <w:t>Ave. Constitución y Artículo 72 S/N Col. Privadas de Camino Real II, Escobedo, N.L.</w:t>
            </w:r>
          </w:p>
        </w:tc>
      </w:tr>
      <w:tr w:rsidR="00E029B1"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E029B1" w:rsidRPr="00E029B1" w:rsidRDefault="00E029B1" w:rsidP="00AF22D2">
            <w:pPr>
              <w:rPr>
                <w:rFonts w:ascii="Century Gothic" w:hAnsi="Century Gothic" w:cstheme="minorHAnsi"/>
                <w:sz w:val="14"/>
                <w:szCs w:val="14"/>
              </w:rPr>
            </w:pPr>
            <w:r>
              <w:rPr>
                <w:rFonts w:ascii="Century Gothic" w:hAnsi="Century Gothic" w:cstheme="minorHAnsi"/>
                <w:sz w:val="14"/>
                <w:szCs w:val="14"/>
              </w:rPr>
              <w:t>Centro Regulador de Urgencias Médicas</w:t>
            </w:r>
          </w:p>
        </w:tc>
        <w:tc>
          <w:tcPr>
            <w:tcW w:w="6096" w:type="dxa"/>
            <w:tcBorders>
              <w:top w:val="single" w:sz="4" w:space="0" w:color="auto"/>
              <w:left w:val="single" w:sz="4" w:space="0" w:color="auto"/>
              <w:bottom w:val="single" w:sz="4" w:space="0" w:color="auto"/>
              <w:right w:val="single" w:sz="4" w:space="0" w:color="auto"/>
            </w:tcBorders>
            <w:vAlign w:val="center"/>
          </w:tcPr>
          <w:p w:rsidR="00E029B1" w:rsidRPr="00E029B1" w:rsidRDefault="00E029B1" w:rsidP="00AF22D2">
            <w:pPr>
              <w:jc w:val="both"/>
              <w:rPr>
                <w:rFonts w:ascii="Century Gothic" w:hAnsi="Century Gothic" w:cstheme="minorHAnsi"/>
                <w:sz w:val="14"/>
                <w:szCs w:val="14"/>
              </w:rPr>
            </w:pPr>
            <w:r>
              <w:rPr>
                <w:rFonts w:ascii="Century Gothic" w:hAnsi="Century Gothic" w:cstheme="minorHAnsi"/>
                <w:sz w:val="14"/>
                <w:szCs w:val="14"/>
              </w:rPr>
              <w:t>Juan Zuazua No. 250 Col. Centro, Monterrey, N.L.</w:t>
            </w:r>
          </w:p>
        </w:tc>
      </w:tr>
      <w:tr w:rsidR="0051081E" w:rsidRPr="00780E06" w:rsidTr="0051081E">
        <w:tc>
          <w:tcPr>
            <w:tcW w:w="3543" w:type="dxa"/>
            <w:tcBorders>
              <w:top w:val="single" w:sz="4" w:space="0" w:color="auto"/>
              <w:left w:val="single" w:sz="4" w:space="0" w:color="auto"/>
              <w:bottom w:val="single" w:sz="4" w:space="0" w:color="auto"/>
              <w:right w:val="single" w:sz="4" w:space="0" w:color="auto"/>
            </w:tcBorders>
            <w:vAlign w:val="center"/>
          </w:tcPr>
          <w:p w:rsidR="0051081E" w:rsidRPr="00E029B1" w:rsidRDefault="0051081E" w:rsidP="003641C6">
            <w:pPr>
              <w:rPr>
                <w:rFonts w:ascii="Century Gothic" w:hAnsi="Century Gothic" w:cstheme="minorHAnsi"/>
                <w:sz w:val="14"/>
                <w:szCs w:val="14"/>
              </w:rPr>
            </w:pPr>
            <w:r>
              <w:rPr>
                <w:rFonts w:ascii="Century Gothic" w:hAnsi="Century Gothic" w:cstheme="minorHAnsi"/>
                <w:sz w:val="14"/>
                <w:szCs w:val="14"/>
              </w:rPr>
              <w:t>Centro de Especialidades Dentales</w:t>
            </w:r>
          </w:p>
        </w:tc>
        <w:tc>
          <w:tcPr>
            <w:tcW w:w="6096" w:type="dxa"/>
            <w:tcBorders>
              <w:top w:val="single" w:sz="4" w:space="0" w:color="auto"/>
              <w:left w:val="single" w:sz="4" w:space="0" w:color="auto"/>
              <w:bottom w:val="single" w:sz="4" w:space="0" w:color="auto"/>
              <w:right w:val="single" w:sz="4" w:space="0" w:color="auto"/>
            </w:tcBorders>
            <w:vAlign w:val="center"/>
          </w:tcPr>
          <w:p w:rsidR="0051081E" w:rsidRPr="00E029B1" w:rsidRDefault="00DA46E9" w:rsidP="003641C6">
            <w:pPr>
              <w:jc w:val="both"/>
              <w:rPr>
                <w:rFonts w:ascii="Century Gothic" w:hAnsi="Century Gothic" w:cstheme="minorHAnsi"/>
                <w:sz w:val="14"/>
                <w:szCs w:val="14"/>
              </w:rPr>
            </w:pPr>
            <w:r w:rsidRPr="00DA46E9">
              <w:rPr>
                <w:rFonts w:ascii="Century Gothic" w:hAnsi="Century Gothic" w:cstheme="minorHAnsi"/>
                <w:sz w:val="14"/>
                <w:szCs w:val="14"/>
              </w:rPr>
              <w:t>Baja California No. 356, Colonia Independencia, Monterrey, Nuevo León</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AF22D2"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AF22D2">
        <w:rPr>
          <w:rFonts w:asciiTheme="minorHAnsi" w:hAnsiTheme="minorHAnsi" w:cstheme="minorHAnsi"/>
          <w:i/>
        </w:rPr>
        <w:t>Presentación.</w:t>
      </w:r>
      <w:r w:rsidRPr="00AF22D2">
        <w:rPr>
          <w:rFonts w:asciiTheme="minorHAnsi" w:hAnsiTheme="minorHAnsi" w:cstheme="minorHAnsi"/>
        </w:rPr>
        <w:t xml:space="preserve"> Los medicamentos entregados deberán cumplir la presentación y especificaciones </w:t>
      </w:r>
      <w:r w:rsidR="00AF22D2" w:rsidRPr="00AF22D2">
        <w:rPr>
          <w:rFonts w:asciiTheme="minorHAnsi" w:hAnsiTheme="minorHAnsi" w:cstheme="minorHAnsi"/>
        </w:rPr>
        <w:t>contenidas</w:t>
      </w:r>
      <w:r w:rsidRPr="00AF22D2">
        <w:rPr>
          <w:rFonts w:asciiTheme="minorHAnsi" w:hAnsiTheme="minorHAnsi" w:cstheme="minorHAnsi"/>
        </w:rPr>
        <w:t xml:space="preserve"> en el anexo </w:t>
      </w:r>
      <w:r w:rsidR="00727A6A" w:rsidRPr="00AF22D2">
        <w:rPr>
          <w:rFonts w:asciiTheme="minorHAnsi" w:hAnsiTheme="minorHAnsi" w:cstheme="minorHAnsi"/>
        </w:rPr>
        <w:t>1A</w:t>
      </w:r>
      <w:r w:rsidRPr="00AF22D2">
        <w:rPr>
          <w:rFonts w:asciiTheme="minorHAnsi" w:hAnsiTheme="minorHAnsi" w:cstheme="minorHAnsi"/>
        </w:rPr>
        <w:t>.</w:t>
      </w: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del Jefe de Jurisdicción y/o Administrador de entregar la relación del medicamento requerido para cada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Control de Calidad</w:t>
      </w:r>
      <w:r w:rsidRPr="00780E06">
        <w:rPr>
          <w:rFonts w:asciiTheme="minorHAnsi" w:hAnsiTheme="minorHAnsi" w:cstheme="minorHAnsi"/>
        </w:rPr>
        <w:t>. El control de calidad será llevado a cabo por cada una de las unidades aplicativas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0348C5"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Pr="00780E06">
        <w:rPr>
          <w:rFonts w:asciiTheme="minorHAnsi" w:hAnsiTheme="minorHAnsi" w:cstheme="minorHAnsi"/>
        </w:rPr>
        <w:t xml:space="preserve"> La caducidad de los medicamentos deberá ser de 1 (un) año, como mínimo, contado a partir de la recepción en cada una de las Unidades Aplicativas de la Convocante,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AF22D2" w:rsidRDefault="00AF22D2" w:rsidP="00AF22D2">
      <w:pPr>
        <w:pStyle w:val="Prrafodelista"/>
        <w:numPr>
          <w:ilvl w:val="0"/>
          <w:numId w:val="25"/>
        </w:numPr>
        <w:tabs>
          <w:tab w:val="right" w:pos="1276"/>
        </w:tabs>
        <w:ind w:left="1276" w:right="49" w:hanging="284"/>
        <w:jc w:val="both"/>
        <w:rPr>
          <w:rFonts w:asciiTheme="minorHAnsi" w:hAnsiTheme="minorHAnsi" w:cstheme="minorHAnsi"/>
        </w:rPr>
      </w:pPr>
      <w:r>
        <w:rPr>
          <w:rFonts w:asciiTheme="minorHAnsi" w:hAnsiTheme="minorHAnsi" w:cstheme="minorHAnsi"/>
        </w:rPr>
        <w:t xml:space="preserve">Remisión. Cuando no sea posible para el licitante que resulte adjudicado presentar la factura al momento de la entrega de los medicamentos en las unidades aplicativas deberá presentar remisión que incluya </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El número de licitación</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Número de Contrato</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lastRenderedPageBreak/>
        <w:t xml:space="preserve">Marca del Medicamento </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rsidR="00AF22D2"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Clave</w:t>
      </w:r>
    </w:p>
    <w:p w:rsidR="00AF22D2"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Descripción</w:t>
      </w:r>
    </w:p>
    <w:p w:rsidR="00AF22D2"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Cantidad</w:t>
      </w:r>
    </w:p>
    <w:p w:rsidR="00AF22D2" w:rsidRPr="00945A29" w:rsidRDefault="00AF22D2" w:rsidP="00AF22D2">
      <w:pPr>
        <w:tabs>
          <w:tab w:val="right" w:pos="1276"/>
        </w:tabs>
        <w:ind w:right="49"/>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Y se deberá presentar la factura correspondiente a la mayor brevedad.</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que resulten de la recepción de las medicamentos, en cada una de las Unidades Aplicativas, deberán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0348C5" w:rsidRPr="00780E06" w:rsidRDefault="000348C5" w:rsidP="00E029B1">
      <w:pPr>
        <w:tabs>
          <w:tab w:val="right" w:pos="1276"/>
        </w:tabs>
        <w:ind w:left="1276" w:right="49"/>
        <w:jc w:val="both"/>
        <w:rPr>
          <w:rFonts w:asciiTheme="minorHAnsi" w:hAnsiTheme="minorHAnsi" w:cstheme="minorHAnsi"/>
        </w:rPr>
      </w:pPr>
      <w:r w:rsidRPr="00780E06">
        <w:rPr>
          <w:rFonts w:asciiTheme="minorHAnsi" w:hAnsiTheme="minorHAnsi" w:cstheme="minorHAnsi"/>
        </w:rPr>
        <w:t xml:space="preserve">Las facturas que resulten </w:t>
      </w:r>
      <w:r w:rsidR="00E029B1">
        <w:rPr>
          <w:rFonts w:asciiTheme="minorHAnsi" w:hAnsiTheme="minorHAnsi" w:cstheme="minorHAnsi"/>
        </w:rPr>
        <w:t>deberán presentarse por</w:t>
      </w:r>
      <w:r w:rsidRPr="00780E06">
        <w:rPr>
          <w:rFonts w:asciiTheme="minorHAnsi" w:hAnsiTheme="minorHAnsi" w:cstheme="minorHAnsi"/>
        </w:rPr>
        <w:t xml:space="preserve"> las Unidades Aplicativas </w:t>
      </w:r>
      <w:r w:rsidR="00E029B1">
        <w:rPr>
          <w:rFonts w:asciiTheme="minorHAnsi" w:hAnsiTheme="minorHAnsi" w:cstheme="minorHAnsi"/>
        </w:rPr>
        <w:t xml:space="preserve">en la Subdirección de Recursos Financieros de La Convocante </w:t>
      </w:r>
      <w:r w:rsidRPr="00780E06">
        <w:rPr>
          <w:rFonts w:asciiTheme="minorHAnsi" w:hAnsiTheme="minorHAnsi" w:cstheme="minorHAnsi"/>
        </w:rPr>
        <w:t>en un plazo no mayor de 5 (cinco) días hábiles, e invariablemente deberán describir en cada una de ellas lo siguiente.-</w:t>
      </w:r>
    </w:p>
    <w:p w:rsidR="000348C5" w:rsidRPr="00780E06" w:rsidRDefault="000348C5" w:rsidP="00E029B1">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E029B1">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Número de Contrato.</w:t>
      </w:r>
    </w:p>
    <w:p w:rsidR="000348C5" w:rsidRPr="00780E06" w:rsidRDefault="000348C5" w:rsidP="00E029B1">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Marca del Medicamento.</w:t>
      </w:r>
    </w:p>
    <w:p w:rsid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Pr>
          <w:rFonts w:asciiTheme="minorHAnsi" w:hAnsiTheme="minorHAnsi" w:cstheme="minorHAnsi"/>
        </w:rPr>
        <w:t>Número de la Orden de Envío</w:t>
      </w:r>
    </w:p>
    <w:p w:rsid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sidRPr="00AF22D2">
        <w:rPr>
          <w:rFonts w:asciiTheme="minorHAnsi" w:hAnsiTheme="minorHAnsi" w:cstheme="minorHAnsi"/>
        </w:rPr>
        <w:t>Clave</w:t>
      </w:r>
    </w:p>
    <w:p w:rsid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sidRPr="00AF22D2">
        <w:rPr>
          <w:rFonts w:asciiTheme="minorHAnsi" w:hAnsiTheme="minorHAnsi" w:cstheme="minorHAnsi"/>
        </w:rPr>
        <w:t>Descripción</w:t>
      </w:r>
    </w:p>
    <w:p w:rsidR="00AF22D2" w:rsidRP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sidRPr="00AF22D2">
        <w:rPr>
          <w:rFonts w:asciiTheme="minorHAnsi" w:hAnsiTheme="minorHAnsi" w:cstheme="minorHAnsi"/>
        </w:rPr>
        <w:t>Cantidad</w:t>
      </w:r>
    </w:p>
    <w:p w:rsidR="000348C5" w:rsidRPr="00917BF3" w:rsidRDefault="000348C5" w:rsidP="00E029B1">
      <w:pPr>
        <w:pStyle w:val="Prrafodelista"/>
        <w:numPr>
          <w:ilvl w:val="0"/>
          <w:numId w:val="25"/>
        </w:numPr>
        <w:tabs>
          <w:tab w:val="right" w:pos="1276"/>
        </w:tabs>
        <w:ind w:left="1276" w:right="51"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 xml:space="preserve">damente selladas de recibido y de mercancía revisada y firmadas por el Administrador de la Unidad, en el área de Recursos Financieros de la </w:t>
      </w:r>
      <w:r w:rsidR="00E029B1">
        <w:rPr>
          <w:rFonts w:asciiTheme="minorHAnsi" w:hAnsiTheme="minorHAnsi" w:cstheme="minorHAnsi"/>
        </w:rPr>
        <w:t>Unidad Aplicativa</w:t>
      </w:r>
      <w:r w:rsidRPr="00917BF3">
        <w:rPr>
          <w:rFonts w:asciiTheme="minorHAnsi" w:hAnsiTheme="minorHAnsi" w:cstheme="minorHAnsi"/>
        </w:rPr>
        <w:t xml:space="preserve"> para su pago posterior.</w:t>
      </w: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 xml:space="preserve">Identificación  y Empaque. </w:t>
      </w:r>
      <w:r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0348C5">
      <w:pPr>
        <w:pStyle w:val="Prrafodelista"/>
        <w:rPr>
          <w:rFonts w:asciiTheme="minorHAnsi" w:hAnsiTheme="minorHAnsi" w:cstheme="minorHAnsi"/>
        </w:rPr>
      </w:pP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las Unidades Aplicativas,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Default="000348C5" w:rsidP="000348C5">
      <w:pPr>
        <w:tabs>
          <w:tab w:val="left" w:pos="851"/>
        </w:tabs>
        <w:ind w:left="284" w:right="49"/>
        <w:jc w:val="both"/>
        <w:rPr>
          <w:rFonts w:asciiTheme="minorHAnsi" w:hAnsiTheme="minorHAnsi"/>
          <w:b/>
        </w:rPr>
      </w:pPr>
    </w:p>
    <w:p w:rsidR="00AF22D2" w:rsidRDefault="00AF22D2" w:rsidP="000348C5">
      <w:pPr>
        <w:tabs>
          <w:tab w:val="left" w:pos="851"/>
        </w:tabs>
        <w:ind w:left="284" w:right="49"/>
        <w:jc w:val="both"/>
        <w:rPr>
          <w:rFonts w:asciiTheme="minorHAnsi" w:hAnsiTheme="minorHAnsi"/>
          <w:b/>
        </w:rPr>
      </w:pPr>
    </w:p>
    <w:p w:rsidR="00AF22D2" w:rsidRDefault="00AF22D2" w:rsidP="000348C5">
      <w:pPr>
        <w:tabs>
          <w:tab w:val="left" w:pos="851"/>
        </w:tabs>
        <w:ind w:left="284" w:right="49"/>
        <w:jc w:val="both"/>
        <w:rPr>
          <w:rFonts w:asciiTheme="minorHAnsi" w:hAnsiTheme="minorHAnsi"/>
          <w:b/>
        </w:rPr>
      </w:pPr>
    </w:p>
    <w:p w:rsidR="00AF22D2" w:rsidRPr="00780E06" w:rsidRDefault="00AF22D2"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lastRenderedPageBreak/>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al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E029B1">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E029B1" w:rsidRDefault="00E029B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A02689">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E029B1">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AF22D2" w:rsidRDefault="00AF22D2" w:rsidP="005E6330">
      <w:pPr>
        <w:ind w:left="284"/>
        <w:jc w:val="both"/>
        <w:rPr>
          <w:rFonts w:asciiTheme="minorHAnsi" w:hAnsiTheme="minorHAnsi"/>
          <w:b/>
        </w:rPr>
      </w:pPr>
    </w:p>
    <w:p w:rsidR="00AF22D2" w:rsidRDefault="00AF22D2"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lastRenderedPageBreak/>
        <w:t>Carta de manifiesto bajo protesta de decir verdad,</w:t>
      </w:r>
      <w:r w:rsidRPr="00780E06">
        <w:rPr>
          <w:rFonts w:asciiTheme="minorHAnsi" w:hAnsiTheme="minorHAnsi" w:cstheme="minorHAnsi"/>
          <w:bCs/>
          <w:color w:val="000000"/>
        </w:rPr>
        <w:t xml:space="preserve"> que el servicio, bienes y productos</w:t>
      </w:r>
      <w:r w:rsidRPr="00780E06">
        <w:rPr>
          <w:rFonts w:asciiTheme="minorHAnsi" w:hAnsiTheme="minorHAnsi" w:cstheme="minorHAnsi"/>
          <w:bCs/>
        </w:rPr>
        <w:t xml:space="preserve"> que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o distribuidor mayorista, de todos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rsidR="00E44C3A" w:rsidRPr="00780E06" w:rsidRDefault="00E44C3A" w:rsidP="00E44C3A">
      <w:pPr>
        <w:numPr>
          <w:ilvl w:val="0"/>
          <w:numId w:val="8"/>
        </w:numPr>
        <w:tabs>
          <w:tab w:val="left" w:pos="851"/>
          <w:tab w:val="left" w:pos="1134"/>
          <w:tab w:val="right" w:pos="1276"/>
        </w:tabs>
        <w:ind w:right="11"/>
        <w:jc w:val="both"/>
        <w:rPr>
          <w:rFonts w:asciiTheme="minorHAnsi" w:hAnsiTheme="minorHAnsi" w:cstheme="minorHAnsi"/>
        </w:rPr>
      </w:pPr>
      <w:r w:rsidRPr="00780E06">
        <w:rPr>
          <w:rFonts w:asciiTheme="minorHAnsi" w:hAnsiTheme="minorHAnsi" w:cstheme="minorHAnsi"/>
          <w:color w:val="000000"/>
        </w:rPr>
        <w:t xml:space="preserve">El licitante ganador deberá garantizar mediante escrito que el período de caducidad de los medicamentos ofertados </w:t>
      </w:r>
      <w:r w:rsidRPr="00780E06">
        <w:rPr>
          <w:rFonts w:asciiTheme="minorHAnsi" w:hAnsiTheme="minorHAnsi" w:cstheme="minorHAnsi"/>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p w:rsidR="00E44C3A"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A201FA" w:rsidRPr="00217232" w:rsidRDefault="00A201FA" w:rsidP="00A201FA">
      <w:pPr>
        <w:pStyle w:val="Prrafodelista"/>
        <w:numPr>
          <w:ilvl w:val="0"/>
          <w:numId w:val="8"/>
        </w:numPr>
        <w:tabs>
          <w:tab w:val="left" w:pos="993"/>
        </w:tabs>
        <w:jc w:val="both"/>
        <w:rPr>
          <w:rFonts w:asciiTheme="minorHAnsi" w:hAnsiTheme="minorHAnsi"/>
        </w:rPr>
      </w:pPr>
      <w:r w:rsidRPr="00217232">
        <w:rPr>
          <w:rFonts w:asciiTheme="minorHAnsi" w:hAnsiTheme="minorHAnsi"/>
        </w:rPr>
        <w:t>Manual de Procedimientos. A) Manual de Organización de la Empresa. B) Manual de Procedimientos de la empresa. C) Manual de Calidad certificado por organismo autorizado o Certificado ISO 9001:2015.</w:t>
      </w:r>
    </w:p>
    <w:p w:rsidR="00E44C3A" w:rsidRPr="00780E06" w:rsidRDefault="001B16EE" w:rsidP="00E44C3A">
      <w:pPr>
        <w:numPr>
          <w:ilvl w:val="0"/>
          <w:numId w:val="8"/>
        </w:numPr>
        <w:tabs>
          <w:tab w:val="left" w:pos="1134"/>
        </w:tabs>
        <w:ind w:right="49"/>
        <w:jc w:val="both"/>
        <w:rPr>
          <w:rFonts w:asciiTheme="minorHAnsi" w:hAnsiTheme="minorHAnsi" w:cstheme="minorHAnsi"/>
        </w:rPr>
      </w:pPr>
      <w:r>
        <w:rPr>
          <w:rFonts w:asciiTheme="minorHAnsi" w:hAnsiTheme="minorHAnsi" w:cstheme="minorHAnsi"/>
        </w:rPr>
        <w:t>Deberá</w:t>
      </w:r>
      <w:r w:rsidR="00E44C3A" w:rsidRPr="00780E06">
        <w:rPr>
          <w:rFonts w:asciiTheme="minorHAnsi" w:hAnsiTheme="minorHAnsi" w:cstheme="minorHAnsi"/>
        </w:rPr>
        <w:t xml:space="preserve"> presentar como mínimo cuatro cartas, en las cuales estipulen que han prestado buen servicio ante otros clientes, mismas que la Convocante se reserva el derecho de verificar dicha información, para su participación en el presente evento.</w:t>
      </w:r>
    </w:p>
    <w:p w:rsidR="00AF22D2" w:rsidRPr="00D266A3" w:rsidRDefault="00AF22D2" w:rsidP="00AF22D2">
      <w:pPr>
        <w:pStyle w:val="Prrafodelista"/>
        <w:numPr>
          <w:ilvl w:val="0"/>
          <w:numId w:val="8"/>
        </w:numPr>
        <w:tabs>
          <w:tab w:val="right" w:pos="1276"/>
        </w:tabs>
        <w:jc w:val="both"/>
        <w:rPr>
          <w:rFonts w:asciiTheme="minorHAnsi" w:hAnsiTheme="minorHAnsi" w:cstheme="minorHAnsi"/>
        </w:rPr>
      </w:pPr>
      <w:r>
        <w:rPr>
          <w:rFonts w:asciiTheme="minorHAnsi" w:hAnsiTheme="minorHAnsi"/>
          <w:bCs/>
        </w:rPr>
        <w:t xml:space="preserve">Carta compromiso, bajo protesta de decir verdad, de que en caso de resultar </w:t>
      </w:r>
      <w:r w:rsidRPr="00D266A3">
        <w:rPr>
          <w:rFonts w:asciiTheme="minorHAnsi" w:hAnsiTheme="minorHAnsi"/>
        </w:rPr>
        <w:t xml:space="preserve">adjudicado </w:t>
      </w:r>
      <w:r>
        <w:rPr>
          <w:rFonts w:asciiTheme="minorHAnsi" w:hAnsiTheme="minorHAnsi"/>
        </w:rPr>
        <w:t>presentará</w:t>
      </w:r>
      <w:r w:rsidRPr="00D266A3">
        <w:rPr>
          <w:rFonts w:asciiTheme="minorHAnsi" w:hAnsiTheme="minorHAnsi"/>
        </w:rPr>
        <w:t xml:space="preserve">, previo a la firma del contrato copia simple completa (anverso y reverso) y legible del registro sanitario del 100% de los Medicamentos </w:t>
      </w:r>
      <w:r>
        <w:rPr>
          <w:rFonts w:asciiTheme="minorHAnsi" w:hAnsiTheme="minorHAnsi"/>
        </w:rPr>
        <w:t>ofertados</w:t>
      </w:r>
      <w:r w:rsidRPr="00D266A3">
        <w:rPr>
          <w:rFonts w:asciiTheme="minorHAnsi" w:hAnsiTheme="minorHAnsi"/>
        </w:rPr>
        <w:t xml:space="preserve"> en el cual se mencione el nombre del fabricante y la descripción técnica del bien ofertado, referenciando el número de renglón y clave. </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productos de consumo en el Sector  Salud.</w:t>
      </w:r>
    </w:p>
    <w:p w:rsidR="003B3E89" w:rsidRPr="00CA04EA" w:rsidRDefault="003B3E89" w:rsidP="003C7CE4">
      <w:pPr>
        <w:pStyle w:val="Prrafodelista"/>
        <w:numPr>
          <w:ilvl w:val="0"/>
          <w:numId w:val="8"/>
        </w:numPr>
        <w:tabs>
          <w:tab w:val="left" w:pos="993"/>
        </w:tabs>
        <w:jc w:val="both"/>
        <w:rPr>
          <w:rFonts w:asciiTheme="minorHAnsi" w:hAnsiTheme="minorHAnsi"/>
        </w:rPr>
      </w:pPr>
      <w:r w:rsidRPr="003B3E89">
        <w:rPr>
          <w:rFonts w:asciiTheme="minorHAnsi" w:hAnsiTheme="minorHAnsi"/>
        </w:rPr>
        <w:t>Carta compromiso de que en caso de resultar adjudicado contará con un plazo máximo de 15 días naturales con lo necesario para iniciar la prestación del servicio de distribuci</w:t>
      </w:r>
      <w:r>
        <w:rPr>
          <w:rFonts w:asciiTheme="minorHAnsi" w:hAnsiTheme="minorHAnsi"/>
        </w:rPr>
        <w:t>ón,</w:t>
      </w:r>
      <w:r w:rsidRPr="003B3E89">
        <w:rPr>
          <w:rFonts w:asciiTheme="minorHAnsi" w:hAnsiTheme="minorHAnsi"/>
        </w:rPr>
        <w:t xml:space="preserve"> </w:t>
      </w:r>
      <w:r w:rsidRPr="00D30504">
        <w:rPr>
          <w:rFonts w:asciiTheme="minorHAnsi" w:hAnsiTheme="minorHAnsi"/>
        </w:rPr>
        <w:t xml:space="preserve">debiendo tener disponible el 100% de los </w:t>
      </w:r>
      <w:r w:rsidRPr="00CA04EA">
        <w:rPr>
          <w:rFonts w:asciiTheme="minorHAnsi" w:hAnsiTheme="minorHAnsi"/>
        </w:rPr>
        <w:t>renglones incluidos en el Anexo 1A.</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E029B1">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21148">
        <w:rPr>
          <w:rFonts w:asciiTheme="minorHAnsi" w:hAnsiTheme="minorHAnsi"/>
        </w:rPr>
        <w:t>medicamentos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lastRenderedPageBreak/>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w:t>
      </w:r>
      <w:r w:rsidR="00E029B1">
        <w:rPr>
          <w:rFonts w:asciiTheme="minorHAnsi" w:hAnsiTheme="minorHAnsi" w:cs="Arial"/>
        </w:rPr>
        <w:t xml:space="preserve">positiva y vigente </w:t>
      </w:r>
      <w:r w:rsidRPr="007E5216">
        <w:rPr>
          <w:rFonts w:asciiTheme="minorHAnsi" w:hAnsiTheme="minorHAnsi" w:cs="Arial"/>
        </w:rPr>
        <w:t xml:space="preserve">sobre el cumplimiento de sus obligaciones fiscales,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 xml:space="preserve">ANEXOS 3 </w:t>
      </w:r>
      <w:r w:rsidR="00A02689">
        <w:rPr>
          <w:rFonts w:ascii="Calibri" w:hAnsi="Calibri"/>
          <w:b/>
          <w:bCs/>
        </w:rPr>
        <w:t>y 4</w:t>
      </w:r>
      <w:r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AF22D2" w:rsidRPr="00A16B2E" w:rsidRDefault="00AF22D2"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A02689" w:rsidRPr="000B78E5" w:rsidRDefault="00A02689"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w:t>
      </w:r>
      <w:r w:rsidR="00671340">
        <w:rPr>
          <w:rFonts w:asciiTheme="minorHAnsi" w:hAnsiTheme="minorHAnsi"/>
        </w:rPr>
        <w:t xml:space="preserve">se </w:t>
      </w:r>
      <w:r w:rsidRPr="000B78E5">
        <w:rPr>
          <w:rFonts w:asciiTheme="minorHAnsi" w:hAnsiTheme="minorHAnsi"/>
        </w:rPr>
        <w:t>hace referencia</w:t>
      </w:r>
      <w:r w:rsidR="00671340">
        <w:rPr>
          <w:rFonts w:asciiTheme="minorHAnsi" w:hAnsiTheme="minorHAnsi"/>
        </w:rPr>
        <w:t xml:space="preserve"> en</w:t>
      </w:r>
      <w:r w:rsidRPr="000B78E5">
        <w:rPr>
          <w:rFonts w:asciiTheme="minorHAnsi" w:hAnsiTheme="minorHAnsi"/>
        </w:rPr>
        <w:t xml:space="preserv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xml:space="preserve">, las que para estos </w:t>
      </w:r>
      <w:r w:rsidR="000B78E5" w:rsidRPr="00E27A9B">
        <w:rPr>
          <w:rFonts w:ascii="Calibri" w:hAnsi="Calibri"/>
        </w:rPr>
        <w:lastRenderedPageBreak/>
        <w:t>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671340">
        <w:rPr>
          <w:rFonts w:ascii="Calibri" w:hAnsi="Calibri"/>
        </w:rPr>
        <w:t xml:space="preserve">se </w:t>
      </w:r>
      <w:r w:rsidRPr="00E27A9B">
        <w:rPr>
          <w:rFonts w:ascii="Calibri" w:hAnsi="Calibri"/>
        </w:rPr>
        <w:t>aceptaron, así como en cada una de las etapas de los eventos y en la que se dará a conocer el fallo</w:t>
      </w:r>
      <w:r w:rsidR="003773CB">
        <w:rPr>
          <w:rFonts w:ascii="Calibri" w:hAnsi="Calibri"/>
        </w:rPr>
        <w:t xml:space="preserve">, el día y hora señalados en estas bases </w:t>
      </w:r>
      <w:r w:rsidRPr="00E27A9B">
        <w:rPr>
          <w:rFonts w:ascii="Calibri" w:hAnsi="Calibri"/>
        </w:rPr>
        <w:t>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FB5588">
        <w:rPr>
          <w:rFonts w:ascii="Calibri" w:hAnsi="Calibri"/>
        </w:rPr>
        <w:t>e</w:t>
      </w:r>
      <w:r w:rsidRPr="0039320A">
        <w:rPr>
          <w:rFonts w:ascii="Calibri" w:hAnsi="Calibri"/>
        </w:rPr>
        <w:t xml:space="preserve"> procederá a expedir nueva convocatoria.</w:t>
      </w:r>
    </w:p>
    <w:p w:rsidR="00A02689" w:rsidRDefault="00A02689" w:rsidP="00A02689">
      <w:pPr>
        <w:tabs>
          <w:tab w:val="left" w:pos="10064"/>
        </w:tabs>
        <w:ind w:right="-1"/>
        <w:jc w:val="both"/>
        <w:rPr>
          <w:rFonts w:ascii="Calibri" w:hAnsi="Calibri"/>
        </w:rPr>
      </w:pPr>
    </w:p>
    <w:p w:rsidR="00A02689" w:rsidRPr="0039320A" w:rsidRDefault="00A02689" w:rsidP="00A02689">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FB5588" w:rsidRDefault="00FB5588"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AF22D2" w:rsidRDefault="00AF22D2" w:rsidP="000B78E5">
      <w:pPr>
        <w:pStyle w:val="BodyText21"/>
        <w:ind w:right="-1"/>
        <w:rPr>
          <w:rFonts w:ascii="Calibri" w:hAnsi="Calibri"/>
          <w:b/>
          <w:sz w:val="20"/>
        </w:rPr>
      </w:pPr>
    </w:p>
    <w:p w:rsidR="00AF22D2" w:rsidRDefault="00AF22D2" w:rsidP="000B78E5">
      <w:pPr>
        <w:pStyle w:val="BodyText21"/>
        <w:ind w:right="-1"/>
        <w:rPr>
          <w:rFonts w:ascii="Calibri" w:hAnsi="Calibri"/>
          <w:b/>
          <w:sz w:val="20"/>
        </w:rPr>
      </w:pPr>
    </w:p>
    <w:p w:rsidR="00AF22D2" w:rsidRDefault="00AF22D2"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B477BC">
        <w:rPr>
          <w:rFonts w:ascii="Calibri" w:hAnsi="Calibri" w:cs="Arial"/>
          <w:iCs/>
        </w:rPr>
        <w:t>responsable de almacén y el Director y</w:t>
      </w:r>
      <w:r w:rsidR="00671340">
        <w:rPr>
          <w:rFonts w:ascii="Calibri" w:hAnsi="Calibri" w:cs="Arial"/>
          <w:iCs/>
        </w:rPr>
        <w:t>/</w:t>
      </w:r>
      <w:r w:rsidR="00B477BC">
        <w:rPr>
          <w:rFonts w:ascii="Calibri" w:hAnsi="Calibri" w:cs="Arial"/>
          <w:iCs/>
        </w:rPr>
        <w:t>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6F6F3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FB5588" w:rsidRPr="0024022F" w:rsidRDefault="00FB5588" w:rsidP="00FB5588">
      <w:pPr>
        <w:ind w:right="49"/>
        <w:jc w:val="both"/>
        <w:rPr>
          <w:rFonts w:ascii="Calibri" w:hAnsi="Calibri"/>
        </w:rPr>
      </w:pPr>
      <w:r w:rsidRPr="0024022F">
        <w:rPr>
          <w:rFonts w:ascii="Calibri" w:hAnsi="Calibri"/>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FB5588" w:rsidRPr="0090500C" w:rsidRDefault="00FB5588" w:rsidP="000B78E5">
      <w:pPr>
        <w:ind w:right="-1"/>
        <w:jc w:val="both"/>
        <w:rPr>
          <w:rFonts w:ascii="Calibri" w:hAnsi="Calibri"/>
        </w:rPr>
      </w:pPr>
    </w:p>
    <w:p w:rsidR="000B78E5" w:rsidRPr="0090500C" w:rsidRDefault="000B78E5" w:rsidP="000B78E5">
      <w:pPr>
        <w:ind w:right="49"/>
        <w:jc w:val="both"/>
        <w:rPr>
          <w:rFonts w:ascii="Calibri" w:hAnsi="Calibri"/>
        </w:rPr>
      </w:pPr>
      <w:r w:rsidRPr="00AF22D2">
        <w:rPr>
          <w:rFonts w:ascii="Calibri" w:hAnsi="Calibri"/>
        </w:rPr>
        <w:t>La Convocante se deslinda del pago de las facturas que no sean presentadas para su pago antes de 90 días posteriores a la fecha de recibo en las Unidades a las que van destinados los bienes, salvo caso justificado a consideración de la Convocante. En caso de no presentarse la factura en dicho periodo la Convocante no estará obligada a la devolución de los bienes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w:t>
      </w:r>
      <w:r w:rsidR="00FB5588" w:rsidRPr="00AF22D2">
        <w:rPr>
          <w:rFonts w:ascii="Calibri" w:hAnsi="Calibri"/>
        </w:rPr>
        <w:t xml:space="preserve">l de Protección Social en Salud, </w:t>
      </w:r>
      <w:r w:rsidR="00AF22D2" w:rsidRPr="00AF22D2">
        <w:rPr>
          <w:rFonts w:ascii="Calibri" w:hAnsi="Calibri"/>
        </w:rPr>
        <w:t>o la entidad que asuma sus atribuciones.</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Default="00661318" w:rsidP="00661318">
      <w:pPr>
        <w:ind w:right="-1"/>
        <w:jc w:val="both"/>
        <w:rPr>
          <w:rFonts w:asciiTheme="minorHAnsi" w:hAnsiTheme="minorHAnsi" w:cstheme="minorHAnsi"/>
        </w:rPr>
      </w:pPr>
      <w:r w:rsidRPr="00780E06">
        <w:rPr>
          <w:rFonts w:asciiTheme="minorHAnsi" w:hAnsiTheme="minorHAnsi" w:cstheme="minorHAnsi"/>
        </w:rPr>
        <w:lastRenderedPageBreak/>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DA46E9" w:rsidRDefault="00DA46E9" w:rsidP="00661318">
      <w:pPr>
        <w:ind w:right="-1"/>
        <w:jc w:val="both"/>
        <w:rPr>
          <w:rFonts w:asciiTheme="minorHAnsi" w:hAnsiTheme="minorHAnsi" w:cstheme="minorHAnsi"/>
        </w:rPr>
      </w:pPr>
    </w:p>
    <w:p w:rsidR="00DA46E9" w:rsidRPr="00661318" w:rsidRDefault="00DA46E9" w:rsidP="00661318">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 xml:space="preserve">del </w:t>
      </w:r>
      <w:r w:rsidR="00734956">
        <w:rPr>
          <w:rFonts w:ascii="Calibri" w:hAnsi="Calibri"/>
        </w:rPr>
        <w:t>2</w:t>
      </w:r>
      <w:r w:rsidRPr="00DA06BD">
        <w:rPr>
          <w:rFonts w:ascii="Calibri" w:hAnsi="Calibri"/>
        </w:rPr>
        <w:t xml:space="preserve">% por cada día hábil de retraso  sobre el monto </w:t>
      </w:r>
      <w:r w:rsidR="00661318" w:rsidRPr="00DA06BD">
        <w:rPr>
          <w:rFonts w:ascii="Calibri" w:hAnsi="Calibri"/>
        </w:rPr>
        <w:t>del suministro de los</w:t>
      </w:r>
      <w:r w:rsidR="00661318">
        <w:rPr>
          <w:rFonts w:ascii="Calibri" w:hAnsi="Calibri"/>
        </w:rPr>
        <w:t xml:space="preserve">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w:t>
      </w:r>
      <w:r w:rsidRPr="00661318">
        <w:rPr>
          <w:rFonts w:ascii="Calibri" w:hAnsi="Calibri"/>
          <w:sz w:val="20"/>
        </w:rPr>
        <w:lastRenderedPageBreak/>
        <w:t>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AF22D2" w:rsidRPr="00661318" w:rsidRDefault="00AF22D2" w:rsidP="000B78E5">
      <w:pPr>
        <w:pStyle w:val="Textoindependiente2"/>
        <w:ind w:right="-1"/>
        <w:rPr>
          <w:rFonts w:ascii="Calibri" w:hAnsi="Calibri"/>
          <w:sz w:val="20"/>
        </w:rPr>
      </w:pPr>
    </w:p>
    <w:p w:rsidR="009A2B84" w:rsidRPr="0039320A" w:rsidRDefault="009A2B84" w:rsidP="009A2B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566EE4"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FB5588">
        <w:rPr>
          <w:rFonts w:asciiTheme="minorHAnsi" w:hAnsiTheme="minorHAnsi"/>
          <w:color w:val="auto"/>
          <w:sz w:val="20"/>
          <w:szCs w:val="20"/>
        </w:rPr>
        <w:t>4</w:t>
      </w:r>
      <w:r w:rsidR="00A02689">
        <w:rPr>
          <w:rFonts w:asciiTheme="minorHAnsi" w:hAnsiTheme="minorHAnsi"/>
          <w:color w:val="auto"/>
          <w:sz w:val="20"/>
          <w:szCs w:val="20"/>
        </w:rPr>
        <w:t xml:space="preserve"> de Diciembre del</w:t>
      </w:r>
      <w:r w:rsidR="00FB5588">
        <w:rPr>
          <w:rFonts w:asciiTheme="minorHAnsi" w:hAnsiTheme="minorHAnsi"/>
          <w:color w:val="auto"/>
          <w:sz w:val="20"/>
          <w:szCs w:val="20"/>
        </w:rPr>
        <w:t xml:space="preserve"> 2019</w:t>
      </w:r>
      <w:r w:rsidRPr="00566EE4">
        <w:rPr>
          <w:rFonts w:asciiTheme="minorHAnsi" w:hAnsiTheme="minorHAnsi"/>
          <w:color w:val="auto"/>
          <w:sz w:val="20"/>
          <w:szCs w:val="20"/>
        </w:rPr>
        <w:t xml:space="preserve">. </w:t>
      </w:r>
    </w:p>
    <w:p w:rsidR="009A2B84" w:rsidRDefault="009A2B84" w:rsidP="009A2B84">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9" w:history="1">
        <w:r w:rsidRPr="00566EE4">
          <w:rPr>
            <w:rStyle w:val="Hipervnculo"/>
            <w:rFonts w:asciiTheme="minorHAnsi" w:hAnsiTheme="minorHAnsi"/>
            <w:sz w:val="20"/>
            <w:szCs w:val="20"/>
          </w:rPr>
          <w:t>http://saludnl.gob.mx</w:t>
        </w:r>
      </w:hyperlink>
      <w:r w:rsidR="00D924BF" w:rsidRPr="00566EE4">
        <w:rPr>
          <w:rFonts w:asciiTheme="minorHAnsi" w:hAnsiTheme="minorHAnsi"/>
          <w:color w:val="auto"/>
          <w:sz w:val="20"/>
          <w:szCs w:val="20"/>
        </w:rPr>
        <w:t xml:space="preserve">, </w:t>
      </w:r>
      <w:r w:rsidR="00FB5588" w:rsidRPr="00566EE4">
        <w:rPr>
          <w:rFonts w:asciiTheme="minorHAnsi" w:hAnsiTheme="minorHAnsi"/>
          <w:color w:val="auto"/>
          <w:sz w:val="20"/>
          <w:szCs w:val="20"/>
        </w:rPr>
        <w:t xml:space="preserve">el </w:t>
      </w:r>
      <w:r w:rsidR="00FB5588">
        <w:rPr>
          <w:rFonts w:asciiTheme="minorHAnsi" w:hAnsiTheme="minorHAnsi"/>
          <w:color w:val="auto"/>
          <w:sz w:val="20"/>
          <w:szCs w:val="20"/>
        </w:rPr>
        <w:t>4 de Diciembre del 2019</w:t>
      </w:r>
      <w:r w:rsidRPr="00566EE4">
        <w:rPr>
          <w:rFonts w:asciiTheme="minorHAnsi" w:hAnsiTheme="minorHAnsi"/>
          <w:color w:val="auto"/>
          <w:sz w:val="20"/>
          <w:szCs w:val="20"/>
        </w:rPr>
        <w:t>.</w:t>
      </w:r>
    </w:p>
    <w:p w:rsidR="009A2B84" w:rsidRDefault="009A2B84"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362360">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0F36D7">
              <w:rPr>
                <w:rFonts w:ascii="Century Gothic" w:hAnsi="Century Gothic" w:cs="Arial"/>
                <w:b/>
                <w:color w:val="000000"/>
                <w:sz w:val="18"/>
              </w:rPr>
              <w:t>N57-2019</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p>
        </w:tc>
      </w:tr>
      <w:tr w:rsidR="009A2B84" w:rsidRPr="004A4FC1" w:rsidTr="0036236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36236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FB5588" w:rsidP="00362360">
            <w:pPr>
              <w:jc w:val="center"/>
              <w:rPr>
                <w:rFonts w:ascii="Century Gothic" w:hAnsi="Century Gothic" w:cs="Arial"/>
                <w:sz w:val="16"/>
                <w:szCs w:val="18"/>
              </w:rPr>
            </w:pPr>
            <w:r>
              <w:rPr>
                <w:rFonts w:ascii="Century Gothic" w:hAnsi="Century Gothic" w:cs="Arial"/>
                <w:sz w:val="16"/>
                <w:szCs w:val="18"/>
              </w:rPr>
              <w:t>10/12/2019</w:t>
            </w:r>
          </w:p>
          <w:p w:rsidR="009A2B84" w:rsidRPr="00566EE4" w:rsidRDefault="00FB5588" w:rsidP="00362360">
            <w:pPr>
              <w:jc w:val="center"/>
              <w:rPr>
                <w:rFonts w:ascii="Century Gothic" w:hAnsi="Century Gothic" w:cs="Arial"/>
                <w:sz w:val="16"/>
                <w:szCs w:val="18"/>
              </w:rPr>
            </w:pPr>
            <w:r>
              <w:rPr>
                <w:rFonts w:ascii="Century Gothic" w:hAnsi="Century Gothic" w:cs="Arial"/>
                <w:sz w:val="16"/>
                <w:szCs w:val="18"/>
              </w:rPr>
              <w:t>12:0</w:t>
            </w:r>
            <w:r w:rsidR="007B0E24">
              <w:rPr>
                <w:rFonts w:ascii="Century Gothic" w:hAnsi="Century Gothic" w:cs="Arial"/>
                <w:sz w:val="16"/>
                <w:szCs w:val="18"/>
              </w:rPr>
              <w:t>0</w:t>
            </w:r>
            <w:r w:rsidR="009A2B84"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7B0E24" w:rsidP="00362360">
            <w:pPr>
              <w:jc w:val="center"/>
              <w:rPr>
                <w:rFonts w:ascii="Century Gothic" w:hAnsi="Century Gothic" w:cs="Arial"/>
                <w:sz w:val="16"/>
                <w:szCs w:val="18"/>
              </w:rPr>
            </w:pPr>
            <w:r>
              <w:rPr>
                <w:rFonts w:ascii="Century Gothic" w:hAnsi="Century Gothic" w:cs="Arial"/>
                <w:sz w:val="16"/>
                <w:szCs w:val="18"/>
              </w:rPr>
              <w:t>18/12</w:t>
            </w:r>
            <w:r w:rsidR="00FB5588">
              <w:rPr>
                <w:rFonts w:ascii="Century Gothic" w:hAnsi="Century Gothic" w:cs="Arial"/>
                <w:sz w:val="16"/>
                <w:szCs w:val="18"/>
              </w:rPr>
              <w:t>/2019</w:t>
            </w:r>
          </w:p>
          <w:p w:rsidR="009A2B84" w:rsidRPr="00566EE4" w:rsidRDefault="007B0E24" w:rsidP="00362360">
            <w:pPr>
              <w:jc w:val="center"/>
              <w:rPr>
                <w:rFonts w:ascii="Century Gothic" w:hAnsi="Century Gothic" w:cs="Arial"/>
                <w:sz w:val="16"/>
                <w:szCs w:val="18"/>
              </w:rPr>
            </w:pPr>
            <w:r>
              <w:rPr>
                <w:rFonts w:ascii="Century Gothic" w:hAnsi="Century Gothic" w:cs="Arial"/>
                <w:sz w:val="16"/>
                <w:szCs w:val="18"/>
              </w:rPr>
              <w:t>13</w:t>
            </w:r>
            <w:r w:rsidR="00FB5588">
              <w:rPr>
                <w:rFonts w:ascii="Century Gothic" w:hAnsi="Century Gothic" w:cs="Arial"/>
                <w:sz w:val="16"/>
                <w:szCs w:val="18"/>
              </w:rPr>
              <w:t>:3</w:t>
            </w:r>
            <w:r w:rsidR="006F6F32">
              <w:rPr>
                <w:rFonts w:ascii="Century Gothic" w:hAnsi="Century Gothic" w:cs="Arial"/>
                <w:sz w:val="16"/>
                <w:szCs w:val="18"/>
              </w:rPr>
              <w:t>0</w:t>
            </w:r>
            <w:r w:rsidR="009A2B84"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3773CB" w:rsidP="00362360">
            <w:pPr>
              <w:jc w:val="center"/>
              <w:rPr>
                <w:rFonts w:ascii="Century Gothic" w:hAnsi="Century Gothic" w:cs="Arial"/>
                <w:sz w:val="16"/>
                <w:szCs w:val="18"/>
              </w:rPr>
            </w:pPr>
            <w:r>
              <w:rPr>
                <w:rFonts w:ascii="Century Gothic" w:hAnsi="Century Gothic" w:cs="Arial"/>
                <w:sz w:val="16"/>
                <w:szCs w:val="18"/>
              </w:rPr>
              <w:t>2</w:t>
            </w:r>
            <w:r w:rsidR="00FB5588">
              <w:rPr>
                <w:rFonts w:ascii="Century Gothic" w:hAnsi="Century Gothic" w:cs="Arial"/>
                <w:sz w:val="16"/>
                <w:szCs w:val="18"/>
              </w:rPr>
              <w:t>0</w:t>
            </w:r>
            <w:r w:rsidR="007B0E24">
              <w:rPr>
                <w:rFonts w:ascii="Century Gothic" w:hAnsi="Century Gothic" w:cs="Arial"/>
                <w:sz w:val="16"/>
                <w:szCs w:val="18"/>
              </w:rPr>
              <w:t>/12</w:t>
            </w:r>
            <w:r w:rsidR="006F6F32">
              <w:rPr>
                <w:rFonts w:ascii="Century Gothic" w:hAnsi="Century Gothic" w:cs="Arial"/>
                <w:sz w:val="16"/>
                <w:szCs w:val="18"/>
              </w:rPr>
              <w:t>/201</w:t>
            </w:r>
            <w:r w:rsidR="00FB5588">
              <w:rPr>
                <w:rFonts w:ascii="Century Gothic" w:hAnsi="Century Gothic" w:cs="Arial"/>
                <w:sz w:val="16"/>
                <w:szCs w:val="18"/>
              </w:rPr>
              <w:t>9</w:t>
            </w:r>
          </w:p>
          <w:p w:rsidR="009A2B84" w:rsidRPr="00566EE4" w:rsidRDefault="00FB5588" w:rsidP="00362360">
            <w:pPr>
              <w:jc w:val="center"/>
              <w:rPr>
                <w:rFonts w:ascii="Century Gothic" w:hAnsi="Century Gothic" w:cs="Arial"/>
                <w:sz w:val="16"/>
                <w:szCs w:val="18"/>
              </w:rPr>
            </w:pPr>
            <w:r>
              <w:rPr>
                <w:rFonts w:ascii="Century Gothic" w:hAnsi="Century Gothic" w:cs="Arial"/>
                <w:sz w:val="16"/>
                <w:szCs w:val="18"/>
              </w:rPr>
              <w:t>11:30</w:t>
            </w:r>
            <w:r w:rsidR="009A2B84"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D924BF" w:rsidRPr="00566EE4" w:rsidRDefault="00FB5588" w:rsidP="00D924BF">
            <w:pPr>
              <w:jc w:val="center"/>
              <w:rPr>
                <w:rFonts w:ascii="Century Gothic" w:hAnsi="Century Gothic" w:cs="Arial"/>
                <w:sz w:val="16"/>
                <w:szCs w:val="18"/>
              </w:rPr>
            </w:pPr>
            <w:r>
              <w:rPr>
                <w:rFonts w:ascii="Century Gothic" w:hAnsi="Century Gothic" w:cs="Arial"/>
                <w:sz w:val="16"/>
                <w:szCs w:val="18"/>
              </w:rPr>
              <w:t>20/12/2019</w:t>
            </w:r>
          </w:p>
          <w:p w:rsidR="009A2B84" w:rsidRPr="00566EE4" w:rsidRDefault="00FB5588" w:rsidP="00D924BF">
            <w:pPr>
              <w:jc w:val="center"/>
              <w:rPr>
                <w:rFonts w:ascii="Century Gothic" w:hAnsi="Century Gothic" w:cs="Arial"/>
                <w:sz w:val="16"/>
                <w:szCs w:val="18"/>
              </w:rPr>
            </w:pPr>
            <w:r>
              <w:rPr>
                <w:rFonts w:ascii="Century Gothic" w:hAnsi="Century Gothic" w:cs="Arial"/>
                <w:sz w:val="16"/>
                <w:szCs w:val="18"/>
              </w:rPr>
              <w:t>11:45</w:t>
            </w:r>
            <w:r w:rsidR="00D924BF"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FB5588" w:rsidRPr="00566EE4" w:rsidRDefault="00FB5588" w:rsidP="00FB5588">
            <w:pPr>
              <w:jc w:val="center"/>
              <w:rPr>
                <w:rFonts w:ascii="Century Gothic" w:hAnsi="Century Gothic" w:cs="Arial"/>
                <w:sz w:val="16"/>
                <w:szCs w:val="18"/>
              </w:rPr>
            </w:pPr>
            <w:r>
              <w:rPr>
                <w:rFonts w:ascii="Century Gothic" w:hAnsi="Century Gothic" w:cs="Arial"/>
                <w:sz w:val="16"/>
                <w:szCs w:val="18"/>
              </w:rPr>
              <w:t>20/12/2019</w:t>
            </w:r>
          </w:p>
          <w:p w:rsidR="009A2B84" w:rsidRPr="00566EE4" w:rsidRDefault="00FB5588" w:rsidP="00FB5588">
            <w:pPr>
              <w:jc w:val="center"/>
              <w:rPr>
                <w:rFonts w:ascii="Century Gothic" w:hAnsi="Century Gothic" w:cs="Arial"/>
                <w:sz w:val="16"/>
                <w:szCs w:val="18"/>
              </w:rPr>
            </w:pPr>
            <w:r>
              <w:rPr>
                <w:rFonts w:ascii="Century Gothic" w:hAnsi="Century Gothic" w:cs="Arial"/>
                <w:sz w:val="16"/>
                <w:szCs w:val="18"/>
              </w:rPr>
              <w:t>12:00</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566EE4" w:rsidRDefault="009A2B84" w:rsidP="007B0E24">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FB5588">
              <w:rPr>
                <w:rFonts w:ascii="Century Gothic" w:hAnsi="Century Gothic" w:cs="Arial"/>
                <w:sz w:val="16"/>
                <w:szCs w:val="18"/>
              </w:rPr>
              <w:t>día 7</w:t>
            </w:r>
            <w:r w:rsidRPr="00566EE4">
              <w:rPr>
                <w:rFonts w:ascii="Century Gothic" w:hAnsi="Century Gothic" w:cs="Arial"/>
                <w:sz w:val="16"/>
                <w:szCs w:val="18"/>
              </w:rPr>
              <w:t xml:space="preserve"> de </w:t>
            </w:r>
            <w:r w:rsidR="007B0E24">
              <w:rPr>
                <w:rFonts w:ascii="Century Gothic" w:hAnsi="Century Gothic" w:cs="Arial"/>
                <w:sz w:val="16"/>
                <w:szCs w:val="18"/>
              </w:rPr>
              <w:t>Enero</w:t>
            </w:r>
            <w:r w:rsidRPr="00566EE4">
              <w:rPr>
                <w:rFonts w:ascii="Century Gothic" w:hAnsi="Century Gothic" w:cs="Arial"/>
                <w:sz w:val="16"/>
                <w:szCs w:val="18"/>
              </w:rPr>
              <w:t xml:space="preserve"> de</w:t>
            </w:r>
            <w:r w:rsidR="006F6F32">
              <w:rPr>
                <w:rFonts w:ascii="Century Gothic" w:hAnsi="Century Gothic" w:cs="Arial"/>
                <w:sz w:val="16"/>
                <w:szCs w:val="18"/>
              </w:rPr>
              <w:t>l</w:t>
            </w:r>
            <w:r w:rsidR="00FB5588">
              <w:rPr>
                <w:rFonts w:ascii="Century Gothic" w:hAnsi="Century Gothic" w:cs="Arial"/>
                <w:sz w:val="16"/>
                <w:szCs w:val="18"/>
              </w:rPr>
              <w:t xml:space="preserve"> 2020</w:t>
            </w:r>
            <w:r w:rsidRPr="00566EE4">
              <w:rPr>
                <w:rFonts w:ascii="Century Gothic" w:hAnsi="Century Gothic" w:cs="Arial"/>
                <w:sz w:val="16"/>
                <w:szCs w:val="18"/>
              </w:rPr>
              <w:t xml:space="preserve"> </w:t>
            </w:r>
            <w:r w:rsidR="007B0E24">
              <w:rPr>
                <w:rFonts w:ascii="Century Gothic" w:hAnsi="Century Gothic" w:cs="Arial"/>
                <w:sz w:val="16"/>
                <w:szCs w:val="18"/>
              </w:rPr>
              <w:t>en el Departamento de Contratos, ubicado en</w:t>
            </w:r>
            <w:r w:rsidRPr="00566EE4">
              <w:rPr>
                <w:rFonts w:ascii="Century Gothic" w:hAnsi="Century Gothic" w:cs="Arial"/>
                <w:color w:val="000000"/>
                <w:sz w:val="16"/>
                <w:szCs w:val="18"/>
              </w:rPr>
              <w:t xml:space="preserve"> Matamoros 520 </w:t>
            </w:r>
            <w:proofErr w:type="spellStart"/>
            <w:r w:rsidR="006F6F32">
              <w:rPr>
                <w:rFonts w:ascii="Century Gothic" w:hAnsi="Century Gothic" w:cs="Arial"/>
                <w:color w:val="000000"/>
                <w:sz w:val="16"/>
                <w:szCs w:val="18"/>
              </w:rPr>
              <w:t>O</w:t>
            </w:r>
            <w:r w:rsidRPr="00566EE4">
              <w:rPr>
                <w:rFonts w:ascii="Century Gothic" w:hAnsi="Century Gothic" w:cs="Arial"/>
                <w:color w:val="000000"/>
                <w:sz w:val="16"/>
                <w:szCs w:val="18"/>
              </w:rPr>
              <w:t>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9A2B84" w:rsidRPr="00E50172" w:rsidTr="0036236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02689">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ind w:left="1080" w:right="51"/>
        <w:jc w:val="both"/>
        <w:rPr>
          <w:rFonts w:ascii="Calibri" w:hAnsi="Calibri"/>
        </w:rPr>
      </w:pP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A2B84" w:rsidRPr="001C463D"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lastRenderedPageBreak/>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Default="009A2B84" w:rsidP="009A2B84">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7B0E24" w:rsidRPr="009A3619" w:rsidRDefault="007B0E24" w:rsidP="009A2B84">
      <w:pPr>
        <w:ind w:right="5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6049D0">
        <w:rPr>
          <w:rFonts w:ascii="Calibri" w:hAnsi="Calibri"/>
        </w:rPr>
        <w:t xml:space="preserve">y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9A2B84" w:rsidRDefault="009A2B84" w:rsidP="009A2B84">
      <w:pPr>
        <w:ind w:right="-1"/>
        <w:jc w:val="both"/>
        <w:rPr>
          <w:rFonts w:asciiTheme="minorHAnsi" w:hAnsiTheme="minorHAns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1970BB" w:rsidRPr="0039320A" w:rsidRDefault="001970BB" w:rsidP="001970BB">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9146DB">
        <w:rPr>
          <w:rFonts w:ascii="Calibri" w:hAnsi="Calibri"/>
        </w:rPr>
        <w:t>como fin obtener una ventaja sobre los demás licitantes</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DA46E9" w:rsidRDefault="00DA46E9" w:rsidP="005E531C">
      <w:pPr>
        <w:ind w:right="-1"/>
        <w:jc w:val="both"/>
        <w:rPr>
          <w:rFonts w:ascii="Calibri" w:hAnsi="Calibri"/>
          <w:b/>
          <w:sz w:val="16"/>
        </w:rPr>
      </w:pPr>
    </w:p>
    <w:p w:rsidR="00DA46E9" w:rsidRDefault="00DA46E9" w:rsidP="005E531C">
      <w:pPr>
        <w:ind w:right="-1"/>
        <w:jc w:val="both"/>
        <w:rPr>
          <w:rFonts w:ascii="Calibri" w:hAnsi="Calibri"/>
          <w:b/>
          <w:sz w:val="16"/>
        </w:rPr>
      </w:pPr>
    </w:p>
    <w:p w:rsidR="00DA46E9" w:rsidRDefault="00DA46E9" w:rsidP="005E531C">
      <w:pPr>
        <w:ind w:right="-1"/>
        <w:jc w:val="both"/>
        <w:rPr>
          <w:rFonts w:ascii="Calibri" w:hAnsi="Calibri"/>
          <w:b/>
          <w:sz w:val="16"/>
        </w:rPr>
      </w:pPr>
    </w:p>
    <w:p w:rsidR="00DA46E9" w:rsidRPr="00813E12" w:rsidRDefault="00DA46E9"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C02255" w:rsidRDefault="00C02255" w:rsidP="005E531C">
      <w:pPr>
        <w:ind w:left="284" w:right="-1"/>
        <w:jc w:val="both"/>
        <w:rPr>
          <w:rFonts w:ascii="Calibri" w:hAnsi="Calibri"/>
          <w:b/>
          <w:u w:val="single"/>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9A2B84"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7B0E24">
        <w:rPr>
          <w:rFonts w:ascii="Calibri" w:hAnsi="Calibri"/>
          <w:sz w:val="20"/>
        </w:rPr>
        <w:t>1</w:t>
      </w:r>
      <w:r w:rsidRPr="009E04A4">
        <w:rPr>
          <w:rFonts w:ascii="Calibri" w:hAnsi="Calibri"/>
          <w:sz w:val="20"/>
        </w:rPr>
        <w:t xml:space="preserve"> de </w:t>
      </w:r>
      <w:r w:rsidR="007B0E24">
        <w:rPr>
          <w:rFonts w:ascii="Calibri" w:hAnsi="Calibri"/>
          <w:sz w:val="20"/>
        </w:rPr>
        <w:t>Enero</w:t>
      </w:r>
      <w:r w:rsidR="00C02255">
        <w:rPr>
          <w:rFonts w:ascii="Calibri" w:hAnsi="Calibri"/>
          <w:sz w:val="20"/>
        </w:rPr>
        <w:t xml:space="preserve"> del 2020</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w:t>
      </w:r>
      <w:r w:rsidR="00C02255">
        <w:rPr>
          <w:rFonts w:ascii="Calibri" w:hAnsi="Calibri"/>
          <w:sz w:val="20"/>
        </w:rPr>
        <w:t>20</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w:t>
      </w:r>
      <w:r w:rsidRPr="00780E06">
        <w:rPr>
          <w:rFonts w:asciiTheme="minorHAnsi" w:hAnsiTheme="minorHAnsi" w:cstheme="minorHAnsi"/>
        </w:rPr>
        <w:lastRenderedPageBreak/>
        <w:t>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7B0E24" w:rsidRPr="0039320A" w:rsidRDefault="007B0E24"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166B2E">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w:t>
      </w:r>
      <w:r w:rsidRPr="00DB6160">
        <w:rPr>
          <w:rFonts w:ascii="Calibri" w:hAnsi="Calibri"/>
        </w:rPr>
        <w:lastRenderedPageBreak/>
        <w:t xml:space="preserve">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C02255">
        <w:rPr>
          <w:rFonts w:asciiTheme="minorHAnsi" w:hAnsiTheme="minorHAnsi"/>
          <w:b/>
        </w:rPr>
        <w:t>4</w:t>
      </w:r>
      <w:r w:rsidRPr="0078059E">
        <w:rPr>
          <w:rFonts w:asciiTheme="minorHAnsi" w:hAnsiTheme="minorHAnsi"/>
          <w:b/>
        </w:rPr>
        <w:t xml:space="preserve"> DE </w:t>
      </w:r>
      <w:r w:rsidR="007B0E24">
        <w:rPr>
          <w:rFonts w:asciiTheme="minorHAnsi" w:hAnsiTheme="minorHAnsi"/>
          <w:b/>
        </w:rPr>
        <w:t>DICIEMBRE</w:t>
      </w:r>
      <w:r w:rsidR="000D7D14" w:rsidRPr="0078059E">
        <w:rPr>
          <w:rFonts w:asciiTheme="minorHAnsi" w:hAnsiTheme="minorHAnsi"/>
          <w:b/>
        </w:rPr>
        <w:t xml:space="preserve"> DEL 201</w:t>
      </w:r>
      <w:r w:rsidR="00C02255">
        <w:rPr>
          <w:rFonts w:asciiTheme="minorHAnsi" w:hAnsiTheme="minorHAnsi"/>
          <w:b/>
        </w:rPr>
        <w:t>9</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1983"/>
        <w:gridCol w:w="1101"/>
        <w:gridCol w:w="1146"/>
        <w:gridCol w:w="4651"/>
      </w:tblGrid>
      <w:tr w:rsidR="00FA4A0F" w:rsidRPr="007F04BE" w:rsidTr="00727A6A">
        <w:trPr>
          <w:trHeight w:val="572"/>
          <w:jc w:val="center"/>
        </w:trPr>
        <w:tc>
          <w:tcPr>
            <w:tcW w:w="44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144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09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62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FA4A0F" w:rsidRPr="00037DE1" w:rsidTr="00AA2FC6">
        <w:trPr>
          <w:trHeight w:val="3880"/>
          <w:jc w:val="center"/>
        </w:trPr>
        <w:tc>
          <w:tcPr>
            <w:tcW w:w="4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14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A02465">
            <w:pPr>
              <w:spacing w:before="120"/>
              <w:jc w:val="center"/>
              <w:rPr>
                <w:rFonts w:asciiTheme="minorHAnsi" w:hAnsiTheme="minorHAnsi" w:cs="Arial"/>
                <w:sz w:val="24"/>
                <w:szCs w:val="16"/>
              </w:rPr>
            </w:pPr>
            <w:r w:rsidRPr="0093321E">
              <w:rPr>
                <w:rFonts w:asciiTheme="minorHAnsi" w:hAnsiTheme="minorHAnsi" w:cs="Arial"/>
                <w:sz w:val="24"/>
                <w:szCs w:val="16"/>
              </w:rPr>
              <w:t>MEDICAMENTOS PARA DIVERSAS UNIDADES.</w:t>
            </w:r>
          </w:p>
        </w:tc>
        <w:tc>
          <w:tcPr>
            <w:tcW w:w="10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62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372BA">
            <w:pPr>
              <w:spacing w:before="120"/>
              <w:jc w:val="both"/>
              <w:rPr>
                <w:rFonts w:asciiTheme="minorHAnsi" w:hAnsiTheme="minorHAnsi" w:cs="Arial"/>
                <w:sz w:val="24"/>
                <w:szCs w:val="16"/>
                <w:highlight w:val="red"/>
                <w:lang w:val="es-MX"/>
              </w:rPr>
            </w:pPr>
            <w:r w:rsidRPr="0093321E">
              <w:rPr>
                <w:rFonts w:asciiTheme="minorHAnsi" w:hAnsiTheme="minorHAnsi" w:cs="Arial"/>
                <w:iCs/>
                <w:color w:val="000000"/>
                <w:sz w:val="24"/>
                <w:szCs w:val="18"/>
              </w:rPr>
              <w:t>LOS MEDICAMENTOS SOLICITADOS  SE REFERENCIAN EN EL ANEXO 1-A DE LAS BASES</w:t>
            </w:r>
            <w:r w:rsidR="00F372BA">
              <w:rPr>
                <w:rFonts w:asciiTheme="minorHAnsi" w:hAnsiTheme="minorHAnsi" w:cs="Arial"/>
                <w:iCs/>
                <w:color w:val="000000"/>
                <w:sz w:val="24"/>
                <w:szCs w:val="18"/>
              </w:rPr>
              <w:t>.</w:t>
            </w:r>
          </w:p>
        </w:tc>
      </w:tr>
      <w:tr w:rsidR="00AA2FC6" w:rsidRPr="00037DE1" w:rsidTr="00AA2FC6">
        <w:trPr>
          <w:trHeight w:val="3880"/>
          <w:jc w:val="center"/>
        </w:trPr>
        <w:tc>
          <w:tcPr>
            <w:tcW w:w="44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F0714E">
            <w:pPr>
              <w:spacing w:before="120"/>
              <w:jc w:val="center"/>
              <w:rPr>
                <w:rFonts w:asciiTheme="minorHAnsi" w:hAnsiTheme="minorHAnsi" w:cs="Arial"/>
                <w:b/>
                <w:bCs/>
                <w:color w:val="000000"/>
                <w:sz w:val="24"/>
                <w:szCs w:val="16"/>
              </w:rPr>
            </w:pPr>
            <w:r>
              <w:rPr>
                <w:rFonts w:asciiTheme="minorHAnsi" w:hAnsiTheme="minorHAnsi" w:cs="Arial"/>
                <w:b/>
                <w:bCs/>
                <w:color w:val="000000"/>
                <w:sz w:val="24"/>
                <w:szCs w:val="16"/>
              </w:rPr>
              <w:t>2</w:t>
            </w:r>
          </w:p>
        </w:tc>
        <w:tc>
          <w:tcPr>
            <w:tcW w:w="144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AA2FC6">
            <w:pPr>
              <w:spacing w:before="120"/>
              <w:jc w:val="center"/>
              <w:rPr>
                <w:rFonts w:asciiTheme="minorHAnsi" w:hAnsiTheme="minorHAnsi" w:cs="Arial"/>
                <w:sz w:val="24"/>
                <w:szCs w:val="16"/>
              </w:rPr>
            </w:pPr>
            <w:r>
              <w:rPr>
                <w:rFonts w:asciiTheme="minorHAnsi" w:hAnsiTheme="minorHAnsi" w:cs="Arial"/>
                <w:sz w:val="24"/>
                <w:szCs w:val="16"/>
              </w:rPr>
              <w:t>SERVICIO DE</w:t>
            </w:r>
            <w:r>
              <w:t xml:space="preserve"> </w:t>
            </w:r>
            <w:r>
              <w:rPr>
                <w:rFonts w:asciiTheme="minorHAnsi" w:hAnsiTheme="minorHAnsi" w:cs="Arial"/>
                <w:sz w:val="24"/>
                <w:szCs w:val="16"/>
              </w:rPr>
              <w:t xml:space="preserve">ADMINISTRACIÓN </w:t>
            </w:r>
            <w:r w:rsidRPr="00AA2FC6">
              <w:rPr>
                <w:rFonts w:asciiTheme="minorHAnsi" w:hAnsiTheme="minorHAnsi" w:cs="Arial"/>
                <w:sz w:val="24"/>
                <w:szCs w:val="16"/>
              </w:rPr>
              <w:t>EN DISTRIBUCIÓN AL ALMACÉN DE LA UNIDAD APLICATIVA</w:t>
            </w:r>
          </w:p>
        </w:tc>
        <w:tc>
          <w:tcPr>
            <w:tcW w:w="109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7269C5">
            <w:pPr>
              <w:spacing w:before="120"/>
              <w:jc w:val="center"/>
              <w:rPr>
                <w:rFonts w:asciiTheme="minorHAnsi" w:hAnsiTheme="minorHAnsi" w:cs="Arial"/>
                <w:sz w:val="24"/>
                <w:szCs w:val="16"/>
              </w:rPr>
            </w:pPr>
            <w:r>
              <w:rPr>
                <w:rFonts w:asciiTheme="minorHAnsi" w:hAnsiTheme="minorHAnsi" w:cs="Arial"/>
                <w:sz w:val="24"/>
                <w:szCs w:val="16"/>
              </w:rPr>
              <w:t>SERVICIO</w:t>
            </w:r>
          </w:p>
        </w:tc>
        <w:tc>
          <w:tcPr>
            <w:tcW w:w="622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LA PRESTACIÓN DEL SERVICIO DEBERÁ CONSTAR EN LA DISTRIBUCIÓN DE LOS MEDICAMENTOS MENCIONADOS EN EL ANEXO 1A DE LAS PRESENTES BASES</w:t>
            </w:r>
            <w:r w:rsidR="00235398">
              <w:rPr>
                <w:rFonts w:asciiTheme="minorHAnsi" w:hAnsiTheme="minorHAnsi" w:cs="Arial"/>
                <w:iCs/>
                <w:color w:val="000000"/>
                <w:sz w:val="24"/>
                <w:szCs w:val="18"/>
              </w:rPr>
              <w:t xml:space="preserve"> A LOS ALMACENES DE LA UNIDADES APLICATIVAS</w:t>
            </w:r>
            <w:r>
              <w:rPr>
                <w:rFonts w:asciiTheme="minorHAnsi" w:hAnsiTheme="minorHAnsi" w:cs="Arial"/>
                <w:iCs/>
                <w:color w:val="000000"/>
                <w:sz w:val="24"/>
                <w:szCs w:val="18"/>
              </w:rPr>
              <w:t>.</w:t>
            </w:r>
          </w:p>
          <w:p w:rsidR="00F372BA" w:rsidRDefault="00F372BA" w:rsidP="00F372BA">
            <w:pPr>
              <w:jc w:val="both"/>
              <w:rPr>
                <w:rFonts w:asciiTheme="minorHAnsi" w:hAnsiTheme="minorHAnsi" w:cs="Arial"/>
                <w:iCs/>
                <w:color w:val="000000"/>
                <w:sz w:val="24"/>
                <w:szCs w:val="18"/>
              </w:rPr>
            </w:pPr>
          </w:p>
          <w:p w:rsidR="00F372BA" w:rsidRDefault="00F372BA" w:rsidP="00F372BA">
            <w:pPr>
              <w:jc w:val="both"/>
              <w:rPr>
                <w:rFonts w:asciiTheme="minorHAnsi" w:hAnsiTheme="minorHAnsi" w:cs="Arial"/>
                <w:iCs/>
                <w:color w:val="000000"/>
                <w:sz w:val="24"/>
                <w:szCs w:val="18"/>
              </w:rPr>
            </w:pPr>
            <w:r w:rsidRPr="00F372BA">
              <w:rPr>
                <w:rFonts w:asciiTheme="minorHAnsi" w:hAnsiTheme="minorHAnsi" w:cs="Arial"/>
                <w:iCs/>
                <w:color w:val="000000"/>
                <w:sz w:val="24"/>
                <w:szCs w:val="18"/>
              </w:rPr>
              <w:t xml:space="preserve">EL HORARIO DE ENTREGA DE LOS MEDICAMENTOS EN LAS UNIDADES </w:t>
            </w:r>
            <w:r>
              <w:rPr>
                <w:rFonts w:asciiTheme="minorHAnsi" w:hAnsiTheme="minorHAnsi" w:cs="Arial"/>
                <w:iCs/>
                <w:color w:val="000000"/>
                <w:sz w:val="24"/>
                <w:szCs w:val="18"/>
              </w:rPr>
              <w:t>DEBERÁ SER</w:t>
            </w:r>
            <w:r w:rsidRPr="00F372BA">
              <w:rPr>
                <w:rFonts w:asciiTheme="minorHAnsi" w:hAnsiTheme="minorHAnsi" w:cs="Arial"/>
                <w:iCs/>
                <w:color w:val="000000"/>
                <w:sz w:val="24"/>
                <w:szCs w:val="18"/>
              </w:rPr>
              <w:t xml:space="preserve"> DE LUNES A VIERNES DE 9:00 A 14:00 HORAS. </w:t>
            </w:r>
          </w:p>
          <w:p w:rsidR="00F372BA" w:rsidRDefault="00F372BA" w:rsidP="00F372BA">
            <w:pPr>
              <w:jc w:val="both"/>
              <w:rPr>
                <w:rFonts w:asciiTheme="minorHAnsi" w:hAnsiTheme="minorHAnsi" w:cs="Arial"/>
                <w:iCs/>
                <w:color w:val="000000"/>
                <w:sz w:val="24"/>
                <w:szCs w:val="18"/>
              </w:rPr>
            </w:pPr>
          </w:p>
          <w:p w:rsidR="00F372BA" w:rsidRPr="0093321E"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 xml:space="preserve">CUANDO SE </w:t>
            </w:r>
            <w:r w:rsidRPr="00F372BA">
              <w:rPr>
                <w:rFonts w:asciiTheme="minorHAnsi" w:hAnsiTheme="minorHAnsi" w:cs="Arial"/>
                <w:iCs/>
                <w:color w:val="000000"/>
                <w:sz w:val="24"/>
                <w:szCs w:val="18"/>
              </w:rPr>
              <w:t xml:space="preserve">REQUIERAN SOLICITUDES DE URGENCIA ÉSTAS DEBERÁN DE </w:t>
            </w:r>
            <w:r>
              <w:rPr>
                <w:rFonts w:asciiTheme="minorHAnsi" w:hAnsiTheme="minorHAnsi" w:cs="Arial"/>
                <w:iCs/>
                <w:color w:val="000000"/>
                <w:sz w:val="24"/>
                <w:szCs w:val="18"/>
              </w:rPr>
              <w:t>ATENDERSE</w:t>
            </w:r>
            <w:r w:rsidRPr="00F372BA">
              <w:rPr>
                <w:rFonts w:asciiTheme="minorHAnsi" w:hAnsiTheme="minorHAnsi" w:cs="Arial"/>
                <w:iCs/>
                <w:color w:val="000000"/>
                <w:sz w:val="24"/>
                <w:szCs w:val="18"/>
              </w:rPr>
              <w:t xml:space="preserve"> LAS 24:00 HORAS DEL DÍA LOS 365 DÍAS DEL AÑO.</w:t>
            </w:r>
          </w:p>
        </w:tc>
      </w:tr>
    </w:tbl>
    <w:p w:rsidR="00F0714E" w:rsidRDefault="00F0714E">
      <w:pPr>
        <w:rPr>
          <w:rFonts w:asciiTheme="minorHAnsi" w:hAnsiTheme="minorHAnsi"/>
        </w:rPr>
      </w:pPr>
    </w:p>
    <w:p w:rsidR="00B411FB" w:rsidRDefault="00B411FB">
      <w:pPr>
        <w:rPr>
          <w:rFonts w:asciiTheme="minorHAnsi" w:hAnsiTheme="minorHAnsi"/>
        </w:rPr>
      </w:pPr>
    </w:p>
    <w:p w:rsidR="00727A6A" w:rsidRDefault="00727A6A">
      <w:pPr>
        <w:rPr>
          <w:rFonts w:asciiTheme="minorHAnsi" w:hAnsiTheme="minorHAnsi"/>
        </w:rPr>
      </w:pPr>
    </w:p>
    <w:p w:rsidR="00C02255" w:rsidRDefault="00C02255">
      <w:pPr>
        <w:rPr>
          <w:rFonts w:asciiTheme="minorHAnsi" w:hAnsiTheme="minorHAnsi"/>
        </w:rPr>
      </w:pPr>
    </w:p>
    <w:p w:rsidR="0099278F" w:rsidRDefault="0099278F">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93321E" w:rsidRPr="00AB7D71" w:rsidRDefault="0093321E" w:rsidP="0093321E">
      <w:pPr>
        <w:jc w:val="center"/>
        <w:rPr>
          <w:rFonts w:asciiTheme="minorHAnsi" w:hAnsiTheme="minorHAnsi"/>
          <w:b/>
        </w:rPr>
      </w:pPr>
    </w:p>
    <w:p w:rsidR="00F372BA" w:rsidRDefault="00727A6A" w:rsidP="00357A32">
      <w:pPr>
        <w:pStyle w:val="Default"/>
        <w:jc w:val="center"/>
        <w:rPr>
          <w:rFonts w:asciiTheme="minorHAnsi" w:hAnsiTheme="minorHAnsi" w:cstheme="minorHAnsi"/>
          <w:b/>
          <w:bCs/>
          <w:sz w:val="22"/>
          <w:szCs w:val="22"/>
        </w:rPr>
      </w:pPr>
      <w:r>
        <w:rPr>
          <w:rFonts w:asciiTheme="minorHAnsi" w:hAnsiTheme="minorHAnsi" w:cstheme="minorHAnsi"/>
          <w:b/>
          <w:bCs/>
          <w:sz w:val="22"/>
          <w:szCs w:val="22"/>
        </w:rPr>
        <w:t>PARTIDA 1: MEDICAMENTO</w:t>
      </w:r>
    </w:p>
    <w:tbl>
      <w:tblPr>
        <w:tblW w:w="11304" w:type="dxa"/>
        <w:tblCellMar>
          <w:left w:w="70" w:type="dxa"/>
          <w:right w:w="70" w:type="dxa"/>
        </w:tblCellMar>
        <w:tblLook w:val="04A0" w:firstRow="1" w:lastRow="0" w:firstColumn="1" w:lastColumn="0" w:noHBand="0" w:noVBand="1"/>
      </w:tblPr>
      <w:tblGrid>
        <w:gridCol w:w="557"/>
        <w:gridCol w:w="1240"/>
        <w:gridCol w:w="6698"/>
        <w:gridCol w:w="991"/>
        <w:gridCol w:w="725"/>
        <w:gridCol w:w="1093"/>
      </w:tblGrid>
      <w:tr w:rsidR="00F64CD2" w:rsidRPr="00DA46E9" w:rsidTr="00F64CD2">
        <w:trPr>
          <w:trHeight w:val="1205"/>
        </w:trPr>
        <w:tc>
          <w:tcPr>
            <w:tcW w:w="557" w:type="dxa"/>
            <w:tcBorders>
              <w:top w:val="single" w:sz="8" w:space="0" w:color="auto"/>
              <w:left w:val="single" w:sz="8" w:space="0" w:color="auto"/>
              <w:bottom w:val="single" w:sz="8" w:space="0" w:color="auto"/>
              <w:right w:val="single" w:sz="8" w:space="0" w:color="auto"/>
            </w:tcBorders>
            <w:shd w:val="clear" w:color="000000" w:fill="33CCCC"/>
            <w:noWrap/>
            <w:textDirection w:val="btLr"/>
            <w:vAlign w:val="center"/>
            <w:hideMark/>
          </w:tcPr>
          <w:p w:rsidR="00DA46E9" w:rsidRPr="00DA46E9" w:rsidRDefault="00DA46E9" w:rsidP="00DA46E9">
            <w:pPr>
              <w:jc w:val="right"/>
              <w:rPr>
                <w:rFonts w:ascii="Calibri" w:hAnsi="Calibri"/>
                <w:b/>
                <w:bCs/>
                <w:color w:val="000000"/>
                <w:sz w:val="16"/>
                <w:szCs w:val="16"/>
                <w:lang w:val="es-MX" w:eastAsia="es-MX"/>
              </w:rPr>
            </w:pPr>
            <w:r w:rsidRPr="00DA46E9">
              <w:rPr>
                <w:rFonts w:ascii="Calibri" w:hAnsi="Calibri"/>
                <w:b/>
                <w:bCs/>
                <w:color w:val="000000"/>
                <w:sz w:val="16"/>
                <w:szCs w:val="16"/>
                <w:lang w:val="es-MX" w:eastAsia="es-MX"/>
              </w:rPr>
              <w:t>RENGLÓN</w:t>
            </w:r>
          </w:p>
        </w:tc>
        <w:tc>
          <w:tcPr>
            <w:tcW w:w="1240" w:type="dxa"/>
            <w:tcBorders>
              <w:top w:val="single" w:sz="8" w:space="0" w:color="auto"/>
              <w:left w:val="nil"/>
              <w:bottom w:val="single" w:sz="8" w:space="0" w:color="auto"/>
              <w:right w:val="single" w:sz="8" w:space="0" w:color="auto"/>
            </w:tcBorders>
            <w:shd w:val="clear" w:color="000000" w:fill="33CCCC"/>
            <w:noWrap/>
            <w:textDirection w:val="btLr"/>
            <w:vAlign w:val="center"/>
            <w:hideMark/>
          </w:tcPr>
          <w:p w:rsidR="00DA46E9" w:rsidRPr="00DA46E9" w:rsidRDefault="00DA46E9" w:rsidP="00DA46E9">
            <w:pPr>
              <w:jc w:val="right"/>
              <w:rPr>
                <w:rFonts w:ascii="Calibri" w:hAnsi="Calibri"/>
                <w:b/>
                <w:bCs/>
                <w:color w:val="000000"/>
                <w:sz w:val="16"/>
                <w:szCs w:val="16"/>
                <w:lang w:val="es-MX" w:eastAsia="es-MX"/>
              </w:rPr>
            </w:pPr>
            <w:r w:rsidRPr="00DA46E9">
              <w:rPr>
                <w:rFonts w:ascii="Calibri" w:hAnsi="Calibri"/>
                <w:b/>
                <w:bCs/>
                <w:color w:val="000000"/>
                <w:sz w:val="16"/>
                <w:szCs w:val="16"/>
                <w:lang w:val="es-MX" w:eastAsia="es-MX"/>
              </w:rPr>
              <w:t>CLAVE</w:t>
            </w:r>
          </w:p>
        </w:tc>
        <w:tc>
          <w:tcPr>
            <w:tcW w:w="6698" w:type="dxa"/>
            <w:tcBorders>
              <w:top w:val="single" w:sz="8" w:space="0" w:color="auto"/>
              <w:left w:val="nil"/>
              <w:bottom w:val="single" w:sz="8" w:space="0" w:color="auto"/>
              <w:right w:val="single" w:sz="8" w:space="0" w:color="auto"/>
            </w:tcBorders>
            <w:shd w:val="clear" w:color="000000" w:fill="33CCCC"/>
            <w:textDirection w:val="btLr"/>
            <w:vAlign w:val="center"/>
            <w:hideMark/>
          </w:tcPr>
          <w:p w:rsidR="00DA46E9" w:rsidRPr="00DA46E9" w:rsidRDefault="00DA46E9" w:rsidP="00DA46E9">
            <w:pPr>
              <w:jc w:val="right"/>
              <w:rPr>
                <w:rFonts w:ascii="Calibri" w:hAnsi="Calibri"/>
                <w:b/>
                <w:bCs/>
                <w:color w:val="000000"/>
                <w:sz w:val="16"/>
                <w:szCs w:val="16"/>
                <w:lang w:val="es-MX" w:eastAsia="es-MX"/>
              </w:rPr>
            </w:pPr>
            <w:r w:rsidRPr="00DA46E9">
              <w:rPr>
                <w:rFonts w:ascii="Calibri" w:hAnsi="Calibri"/>
                <w:b/>
                <w:bCs/>
                <w:color w:val="000000"/>
                <w:sz w:val="16"/>
                <w:szCs w:val="16"/>
                <w:lang w:val="es-MX" w:eastAsia="es-MX"/>
              </w:rPr>
              <w:t>DESCRIPCIÓN</w:t>
            </w:r>
          </w:p>
        </w:tc>
        <w:tc>
          <w:tcPr>
            <w:tcW w:w="991" w:type="dxa"/>
            <w:tcBorders>
              <w:top w:val="single" w:sz="8" w:space="0" w:color="auto"/>
              <w:left w:val="nil"/>
              <w:bottom w:val="single" w:sz="8" w:space="0" w:color="auto"/>
              <w:right w:val="single" w:sz="8" w:space="0" w:color="auto"/>
            </w:tcBorders>
            <w:shd w:val="clear" w:color="000000" w:fill="33CCCC"/>
            <w:noWrap/>
            <w:textDirection w:val="btLr"/>
            <w:vAlign w:val="center"/>
            <w:hideMark/>
          </w:tcPr>
          <w:p w:rsidR="00DA46E9" w:rsidRPr="00DA46E9" w:rsidRDefault="00DA46E9" w:rsidP="00DA46E9">
            <w:pPr>
              <w:jc w:val="right"/>
              <w:rPr>
                <w:rFonts w:ascii="Calibri" w:hAnsi="Calibri"/>
                <w:b/>
                <w:bCs/>
                <w:color w:val="000000"/>
                <w:sz w:val="16"/>
                <w:szCs w:val="16"/>
                <w:lang w:val="es-MX" w:eastAsia="es-MX"/>
              </w:rPr>
            </w:pPr>
            <w:r w:rsidRPr="00DA46E9">
              <w:rPr>
                <w:rFonts w:ascii="Calibri" w:hAnsi="Calibri"/>
                <w:b/>
                <w:bCs/>
                <w:color w:val="000000"/>
                <w:sz w:val="16"/>
                <w:szCs w:val="16"/>
                <w:lang w:val="es-MX" w:eastAsia="es-MX"/>
              </w:rPr>
              <w:t>UNIDAD DE MEDIDA</w:t>
            </w:r>
          </w:p>
        </w:tc>
        <w:tc>
          <w:tcPr>
            <w:tcW w:w="725" w:type="dxa"/>
            <w:tcBorders>
              <w:top w:val="single" w:sz="8" w:space="0" w:color="auto"/>
              <w:left w:val="nil"/>
              <w:bottom w:val="single" w:sz="8" w:space="0" w:color="auto"/>
              <w:right w:val="single" w:sz="8" w:space="0" w:color="auto"/>
            </w:tcBorders>
            <w:shd w:val="clear" w:color="000000" w:fill="33CCCC"/>
            <w:noWrap/>
            <w:textDirection w:val="btLr"/>
            <w:vAlign w:val="center"/>
            <w:hideMark/>
          </w:tcPr>
          <w:p w:rsidR="00DA46E9" w:rsidRPr="00DA46E9" w:rsidRDefault="00DA46E9" w:rsidP="00DA46E9">
            <w:pPr>
              <w:jc w:val="right"/>
              <w:rPr>
                <w:rFonts w:ascii="Calibri" w:hAnsi="Calibri"/>
                <w:b/>
                <w:bCs/>
                <w:color w:val="000000"/>
                <w:sz w:val="16"/>
                <w:szCs w:val="16"/>
                <w:lang w:val="es-MX" w:eastAsia="es-MX"/>
              </w:rPr>
            </w:pPr>
            <w:r w:rsidRPr="00DA46E9">
              <w:rPr>
                <w:rFonts w:ascii="Calibri" w:hAnsi="Calibri"/>
                <w:b/>
                <w:bCs/>
                <w:color w:val="000000"/>
                <w:sz w:val="16"/>
                <w:szCs w:val="16"/>
                <w:lang w:val="es-MX" w:eastAsia="es-MX"/>
              </w:rPr>
              <w:t>PRESENTACIÓN</w:t>
            </w:r>
          </w:p>
        </w:tc>
        <w:tc>
          <w:tcPr>
            <w:tcW w:w="1093" w:type="dxa"/>
            <w:tcBorders>
              <w:top w:val="single" w:sz="8" w:space="0" w:color="auto"/>
              <w:left w:val="nil"/>
              <w:bottom w:val="single" w:sz="8" w:space="0" w:color="auto"/>
              <w:right w:val="single" w:sz="8" w:space="0" w:color="auto"/>
            </w:tcBorders>
            <w:shd w:val="clear" w:color="000000" w:fill="33CCCC"/>
            <w:textDirection w:val="btLr"/>
            <w:vAlign w:val="center"/>
            <w:hideMark/>
          </w:tcPr>
          <w:p w:rsidR="00DA46E9" w:rsidRPr="00DA46E9" w:rsidRDefault="00DA46E9" w:rsidP="00DA46E9">
            <w:pPr>
              <w:jc w:val="right"/>
              <w:rPr>
                <w:rFonts w:ascii="Calibri" w:hAnsi="Calibri"/>
                <w:b/>
                <w:bCs/>
                <w:color w:val="000000"/>
                <w:sz w:val="16"/>
                <w:szCs w:val="16"/>
                <w:lang w:val="es-MX" w:eastAsia="es-MX"/>
              </w:rPr>
            </w:pPr>
            <w:r w:rsidRPr="00DA46E9">
              <w:rPr>
                <w:rFonts w:ascii="Calibri" w:hAnsi="Calibri"/>
                <w:b/>
                <w:bCs/>
                <w:color w:val="000000"/>
                <w:sz w:val="16"/>
                <w:szCs w:val="16"/>
                <w:lang w:val="es-MX" w:eastAsia="es-MX"/>
              </w:rPr>
              <w:t xml:space="preserve">CANTIDAD </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2148.00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LIDOCAINA 5.0 G UNGÜENTO 35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2149.00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MISOPROSTOL 200 MCG. TAB.</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2621.00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ACIDO VALPROICO JARABE 250 MG./5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100000022.00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CASEINATO DE CALCIO. POLVO. PROTEINAS 86 A 90 G  Y  MINERALES 3.8 A 6 G EN L00 G. ENVASE CON 100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100000101.00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ACIDO ACETILSALICILICO. TABLETA. 500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17965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100000103.00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ACIDO ACETILSALICILICO. TABLETA SOLUBLE O EFERVESCENTE. 300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41695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100000104.00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PARACETAMOL. TABLETA. 500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166059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100000105.00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PARACETAMOL. SUPOSITORIO. 300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3729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100000106.00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PARACETAMOL. SOLUCION ORAL. 100 MG/ML. ENVASE CON GOTERO 15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 CON GOTERO</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96733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100000108.00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METAMIZOL SODICO. COMPRIMIDO. 500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15165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100000109.00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METAMIZOL SODICO. SOLUCION INYECTABLE. 1 G/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3877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100000204.00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ATROPINA. SOLUCION INYECTABLE. 1 MG/ML. AMPOLLETAS CON 1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100000232.00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ISOFLURANO. LIQUIDO. 100 ML. ENVASE CON 100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100000233.00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SEVOFLURANO. LIQUIDO. 250 ML. ENVASE CON 250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100000234.00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DESFLURANO. LIQUIDO. 240 ML. ENVASE CON 240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100000244.00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PROPOFOL. SOLUCION INYECTABLE. EN SOLUCION CON ACEITE DE SOYA, FOSFATIDO DE HUEVO Y GLICEROL. 200 MG/20 ML. AMPOLLETAS O FRASCOS AMPULA DE 20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100000246.00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PROPOFOL. EMULSION INYECTABLE. EN EMULSION CON EDETATO DISODICO DIHIDRATADO. 200 MG/20 ML. AMPOLLETAS O FRASCOS AMPULA DE 20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289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100000247.00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DEXMEDETOMIDINA, CLORHIDRATO DE, SOLUCION INYECTABLE 200 µG ENVASE CON 1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100000247.01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DEXMEDETOMIDINA. SOLUCION INYECTABLE. 200 MCG. FRASCOS AMPULA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100000252.00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SUXAMETONIO, CLORURO DE. SOLUCION INYECTABLE. 40 MG/2 ML. AMPOLLETAS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100000254.00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VECURONIO. SOLUCION INYECTABLE. 4 MG/1 ML. FRASCOS AMPULA CON LIOFILIZADO Y  AMPOLLETAS CON 1 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100000260.02</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LIDOCAINA GEL 20 MG/ML ENVASE CON 30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100000261.00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LIDOCAINA. SOLUCION INYECTABLE AL 1 %. 500 MG/50 ML. FRASCOS AMPULA CON 50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350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100000262.00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LIDOCAINA. SOLUCION INYECTABLE AL 2 %. 1 G/50 ML. 5 FRASCOS AMPULA CON 50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728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100000263.00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LIDOCAINA. SOLUCION INYECTABLE AL 5 %. 100 MG/2 ML. CLORHIDRATO DE LIDOCAINA 100 MG, GLUCOSA MONOHIDRATADA 150 MG. AMPOLLETAS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100000264.00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LIDOCAINA. SOLUCION AL 10 %. 10 G/100 ML. 115 ML CON ATOMIZADOR MANUAL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316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100000265.00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LIDOCAINA, EPINEFRINA. SOLUCION INYECTABLE AL 2%. LIDOCAINA 1 G, EPINEFRINA 0.25 MG. FRASCOS AMPULA CON 50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100000267.00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spacing w:after="240"/>
              <w:rPr>
                <w:rFonts w:ascii="Calibri" w:hAnsi="Calibri"/>
                <w:color w:val="000000"/>
                <w:sz w:val="16"/>
                <w:szCs w:val="16"/>
                <w:lang w:val="es-MX" w:eastAsia="es-MX"/>
              </w:rPr>
            </w:pPr>
            <w:r w:rsidRPr="00DA46E9">
              <w:rPr>
                <w:rFonts w:ascii="Calibri" w:hAnsi="Calibri"/>
                <w:color w:val="000000"/>
                <w:sz w:val="16"/>
                <w:szCs w:val="16"/>
                <w:lang w:val="es-MX" w:eastAsia="es-MX"/>
              </w:rPr>
              <w:t xml:space="preserve">LIDOCAINA, </w:t>
            </w:r>
            <w:proofErr w:type="gramStart"/>
            <w:r w:rsidRPr="00DA46E9">
              <w:rPr>
                <w:rFonts w:ascii="Calibri" w:hAnsi="Calibri"/>
                <w:color w:val="000000"/>
                <w:sz w:val="16"/>
                <w:szCs w:val="16"/>
                <w:lang w:val="es-MX" w:eastAsia="es-MX"/>
              </w:rPr>
              <w:t>EPINEFRINA .</w:t>
            </w:r>
            <w:proofErr w:type="gramEnd"/>
            <w:r w:rsidRPr="00DA46E9">
              <w:rPr>
                <w:rFonts w:ascii="Calibri" w:hAnsi="Calibri"/>
                <w:color w:val="000000"/>
                <w:sz w:val="16"/>
                <w:szCs w:val="16"/>
                <w:lang w:val="es-MX" w:eastAsia="es-MX"/>
              </w:rPr>
              <w:t xml:space="preserve"> SOLUCION INYECTABLE AL 2%, LIDOCAINA 36 MG, EPINEFRINA 0.018 </w:t>
            </w:r>
            <w:proofErr w:type="gramStart"/>
            <w:r w:rsidRPr="00DA46E9">
              <w:rPr>
                <w:rFonts w:ascii="Calibri" w:hAnsi="Calibri"/>
                <w:color w:val="000000"/>
                <w:sz w:val="16"/>
                <w:szCs w:val="16"/>
                <w:lang w:val="es-MX" w:eastAsia="es-MX"/>
              </w:rPr>
              <w:t>MG .</w:t>
            </w:r>
            <w:proofErr w:type="gramEnd"/>
            <w:r w:rsidRPr="00DA46E9">
              <w:rPr>
                <w:rFonts w:ascii="Calibri" w:hAnsi="Calibri"/>
                <w:color w:val="000000"/>
                <w:sz w:val="16"/>
                <w:szCs w:val="16"/>
                <w:lang w:val="es-MX" w:eastAsia="es-MX"/>
              </w:rPr>
              <w:t xml:space="preserve"> CARTUCHOS DENTALES CON 1.8 ML </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1252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100000269.00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ROPIVACAINA. SOLUCION INYECTABLE. 40 MG/20 ML. 5 AMPOLLETAS CON 20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100000270.00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ROPIVACAINA. SOLUCION INYECTABLE. 150 MG/20 ML. 5 AMPOLLETAS CON 20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lastRenderedPageBreak/>
              <w:t>31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100000271.00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BUPIVACAINA. SOLUCION INYECTABLE. 5 MG/ML. ENVASE CON 30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189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100000291.00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METILSULFATO DE NEOSTIGMINA. SOLUCION INYECTABLE. 0.5 MG/ ML. AMPOLLETAS CON 1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100000302.00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spacing w:after="240"/>
              <w:rPr>
                <w:rFonts w:ascii="Calibri" w:hAnsi="Calibri"/>
                <w:color w:val="000000"/>
                <w:sz w:val="16"/>
                <w:szCs w:val="16"/>
                <w:lang w:val="es-MX" w:eastAsia="es-MX"/>
              </w:rPr>
            </w:pPr>
            <w:r w:rsidRPr="00DA46E9">
              <w:rPr>
                <w:rFonts w:ascii="Calibri" w:hAnsi="Calibri"/>
                <w:color w:val="000000"/>
                <w:sz w:val="16"/>
                <w:szCs w:val="16"/>
                <w:lang w:val="es-MX" w:eastAsia="es-MX"/>
              </w:rPr>
              <w:t>NALOXONA, CLORHIDRATO DE (GT2) DE 0.4 MG / ML, SOLUCION INYECTABLE, ENVASE CON 10 AMPOLLETAS CON 1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100000402.00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MALEATO DE CLORFENAMINA. TABLETA. 4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28148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100000405.00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DIFENHIDRAMINA. JARABE. 12.5 MG/5 ML. ENVASE CON 60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12865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100000406.00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DIFENHIDRAMINA. SOLUCION INYECTABLE. 100 MG/10 ML. FRASCO AMPULA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100000408.00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MALEATO DE CLORFENAMINA. JARABE. 0.5 MG / ML. ENVASE CON 60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23615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100000426.00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AMINOFILINA. SOLUCION INYECTABLE. 250 MG/ 10 ML. AMPOLLETAS DE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100000429.00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SALBUTAMOL O SULFATO DE SALBUTAMOL. SUSPENSION EN AEROSOL. 20 MG. ENVASE CON INHALADOR CON 200 DOSIS DE 100  UG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13040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100000431.00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SALBUTAMOL. JARABE. 2 MG/ 5 ML. ENVASE CON 60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6856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100000432.00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TERBUTALINA. SOLUCION INYECTABLE. 0.25 MG/ ML. AMPOLLETAS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100000433.00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TERBUTALINA. TABLETA. 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100000437.00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TEOFILINA ANHIDRA. COMPRIMIDO O TABLETA O CAPSULA DE LIBERACION PROLONGADA. 100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1017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100000439.00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SALBUTAMOL. SOLUCION PARA NEBULIZADOR. 0.5 G/ 100 ML. ENVASE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2647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100000440.00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FLUTICASONA. SUSPENSION EN AEROSOL. CADA DOSIS CONTIENE PROPIONATO DE FLUTICASONA 50 MG. ENVASE CON UN FRASCO PRESURIZADO PARA 60 DOSIS.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807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100000443.00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SALMETEROL, FLUTICASONA SUSPENSION EN AEROSOL. CADA DOSIS CONTIENE: XINAFOATO DE SALMETEROL EQUIVALENTE A 25 MCG DE SALMETEROL. PROPIONATO DE FLUTICASONA 50 MCG. ENVASE CON DISPOSITIVO INHALADOR PARA 120 DOSIS.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961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100000445.00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spacing w:after="240"/>
              <w:rPr>
                <w:rFonts w:ascii="Calibri" w:hAnsi="Calibri"/>
                <w:color w:val="000000"/>
                <w:sz w:val="16"/>
                <w:szCs w:val="16"/>
                <w:lang w:val="es-MX" w:eastAsia="es-MX"/>
              </w:rPr>
            </w:pPr>
            <w:r w:rsidRPr="00DA46E9">
              <w:rPr>
                <w:rFonts w:ascii="Calibri" w:hAnsi="Calibri"/>
                <w:color w:val="000000"/>
                <w:sz w:val="16"/>
                <w:szCs w:val="16"/>
                <w:lang w:val="es-MX" w:eastAsia="es-MX"/>
              </w:rPr>
              <w:t>BUDESONIDA, POLVO CADA GRAMO CONTIENE: BUDESONIDA 90 MG FUMARATO DE FORMOTEROL DIHIDRATADO 5 MG ENVASE CON FRASCO INHALADOR DOSIFICADOR CON 60 DOSIS CON 80 µG /4.5 µG CADA UNA.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FRASCO</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100000446.00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BUDESONIDA-FORMOTEROL POLVO,CADA GRAMO CONTIENE: BUDESONIDA 180 MG FUMARATO DE FROMOTEROL DIHIDRATADO 5 MG ENVASE CON FRASCO INHALADOR DOSIFICADOR CON 60 DOSIS CON160 MG /4.5 MG CADA UNA, E INSTRUCTIVO ANEXO</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183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100000464.00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CROMOGLICATO DISODICO. SUSPENSION AEROSOL. 3.6 G/100 G. ENVASE CON 16 G PARA 112 INHALACIONES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100000472.00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PREDNISONA. TABLETA. 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5161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100000473.00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PREDNISONA. TABLETA. 50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1525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100000474.00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 xml:space="preserve">SUCCINATO SODICO DE HIDROCORTISONA. SOLUCION INYECTABLE. 100 MG/2 </w:t>
            </w:r>
            <w:proofErr w:type="gramStart"/>
            <w:r w:rsidRPr="00DA46E9">
              <w:rPr>
                <w:rFonts w:ascii="Calibri" w:hAnsi="Calibri"/>
                <w:color w:val="000000"/>
                <w:sz w:val="16"/>
                <w:szCs w:val="16"/>
                <w:lang w:val="es-MX" w:eastAsia="es-MX"/>
              </w:rPr>
              <w:t>ML .</w:t>
            </w:r>
            <w:proofErr w:type="gramEnd"/>
            <w:r w:rsidRPr="00DA46E9">
              <w:rPr>
                <w:rFonts w:ascii="Calibri" w:hAnsi="Calibri"/>
                <w:color w:val="000000"/>
                <w:sz w:val="16"/>
                <w:szCs w:val="16"/>
                <w:lang w:val="es-MX" w:eastAsia="es-MX"/>
              </w:rPr>
              <w:t xml:space="preserve"> FRASCOS AMPULA Y AMPOLLETAS CON 2 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138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100000476.00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SUCCINATO SODICO DE METILPREDNISOLONA. SOLUCION INYECTABLE. 500 MG/ 8 ML. FRASCOS AMPULA Y AMPOLLETAS CON 8ML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100000477.00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DIPROPIONATO DE BECLOMETASONA. SUSPENSION EN AEROSOL.  CADA INHALACION CONTIENE DIPROPIONATO DE BECLOMETASONA 50 MG. ENVASE CON INHALADOR CON 200 DOSIS.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13485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100000502.00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DIGOXINA. TABLETA. 0.25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2211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100000503.00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DIGOXINA. ELIXIR. 0.05 MG/ML .ENVASE CON 60 ML. GOTERO CALIBRADO DE 1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100000504.00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DIGOXINA. SOLUCION INYECTABLE. 0.5 MG/2 ML. AMPOLLETAS DE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100000514.00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PARACETAMOL SUPOSITORIO 100 MG ENVASE CON 3 SUPOSITORIOS.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46</w:t>
            </w:r>
          </w:p>
        </w:tc>
      </w:tr>
      <w:tr w:rsidR="00DA46E9" w:rsidRPr="00DA46E9" w:rsidTr="00F64CD2">
        <w:trPr>
          <w:trHeight w:val="6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100000514.01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Pr>
                <w:rFonts w:ascii="Calibri" w:hAnsi="Calibri"/>
                <w:color w:val="000000"/>
                <w:sz w:val="16"/>
                <w:szCs w:val="16"/>
                <w:lang w:val="es-MX" w:eastAsia="es-MX"/>
              </w:rPr>
              <w:t>PARACETAMOL SUPOSITORIO 100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100000514.02</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PARACETAMOL 100 MG SUPOSITORIO</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100000522.00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LIDOCAINA. SOLUCION INYECTABLE. 100 MG/ 5 ML. AMPOLLETA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100000523.00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POTASIO, SALES DE BICARBONATO DE POTASIO 766 MG. BITARTRATO DE POTASIO 460 MG. ACIDO CITRICO 155 MG. TABLETAS. SOLUBLES O EFERVESCENTE.</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100000524.00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CLORURO DE POTASIO. SOLUCION INYECTABLE. 1.49 G/ 10 ML. AMPOLLETAS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100000525.00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FENITOINA SODICA.TABLETA O CAPSULA. 100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7010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100000530.00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PROPRANOLOL. TABLETA. 40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5810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100000537.00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PROPAFENONA. TABLETA. 150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lastRenderedPageBreak/>
              <w:t>67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100000539.00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PROPRANOLOL. TABLETA. 10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491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100000561.00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CLORTALIDONA. TABLETA. 50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11377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100000566.00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METILDOPA. TABLETA. 250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1081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100000568.00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DIAZOXIDO. SOLUCION INYECTABLE. 300 MG/ 20 ML. AMPOLLETA CON 20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100000569.00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NITROPRUSIATO DE SODIO. SOLUCION INYECTABLE. 50 MG.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100000570.00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HIDRALAZINA. TABLETA. 10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666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100000572.00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TARTRATO DE METOPROLOL. TABLETA. 100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51855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100000573.00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PRAZOSINA. CAPSULA O COMPRIMIDO. 1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100000574.00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CAPTOPRIL. TABLETA. 25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32020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100000591.00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TRINITRATO DE GLICERILO. CAPSULA O TABLETA MASTICABLE. 0.8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100000592.00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DINITRATO DE ISOSORBIDA. TABLETA SUBLINGUAL. 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3566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100000593.00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DINITRATO DE ISOSORBIDA. TABLETA. 10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7104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100000596.00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VERAPAMILO. GRAGEA O TABLETA RECUBIERTA. 80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1424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100000597.00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NIFEDIPINO. CAPSULA DE GELATINA BLANDA. 10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14765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100000598.00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VERAPAMILO. SOLUCION INYECTABLE. 5 MG/ 2 ML. AMPOLLETA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100000599.00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NIFEDIPINO. COMPRIMIDO DE LIBERACION PROLONGADA. 30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27528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100000611.00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EPINEFRINA. SOLUCION INYECTABLE. 1 MG (1:1 000). AMPOLLETAS DE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100000612.00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BITARTRATO DE NOREPINEFRINA. SOLUCION INYECTABLE. 4 MG/ 4 ML. AMPOLLETAS CON 4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100000614.00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DOPAMINA. SOLUCION INYECTABLE. 200 MG/ 5 ML. AMPOLLETAS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100000615.00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DOBUTAMINA 250 MG. SOL. INY. FCO. AMP. 20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100000621.00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HEPARINA SODICA. SOLUCION INYECTABLE. 10 000 UI/ 10 ML (1000 UI/ ML). FRASCOS AMPULA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100000622.00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HEPARINA SODICA. SOLUCION INYECTABLE. 25 000 UI/ 5 ML (5000 UI/ ML). FRASCOS AMPULA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100000623.00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WARFARINA SODICA. TABLETA. 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100000624.01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ACENOCUMAROL TABLETA 4 MG 30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100000625.00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PROTAMINA. SOLUCION INYECTABLE. 71.5 MG / 5 ML. AMPOLLETA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100000626.01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FITOMENADIONA 10 MG. SOLUCION O EMULSION INYECTABLE  AMP 1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100000641.00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DEXTRAN. SOLUCION INYECTABLE AL  10 %. DEXTRAN (40 000) 10 G/ 100 ML, GLUCOSA 5 G/ 100 ML. 500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100000655.00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BEZAFIBRATO. TABLETA. 200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48076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100000657.00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PRAVASTATINA SODICA. TABLETA. 10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36085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100000801.00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BAÑO COLOIDE. POLVO. HARINA DE SOYA 965 MG/G, POLIVIDONA 20 MG/G</w:t>
            </w:r>
            <w:proofErr w:type="gramStart"/>
            <w:r w:rsidRPr="00DA46E9">
              <w:rPr>
                <w:rFonts w:ascii="Calibri" w:hAnsi="Calibri"/>
                <w:color w:val="000000"/>
                <w:sz w:val="16"/>
                <w:szCs w:val="16"/>
                <w:lang w:val="es-MX" w:eastAsia="es-MX"/>
              </w:rPr>
              <w:t>,(</w:t>
            </w:r>
            <w:proofErr w:type="gramEnd"/>
            <w:r w:rsidRPr="00DA46E9">
              <w:rPr>
                <w:rFonts w:ascii="Calibri" w:hAnsi="Calibri"/>
                <w:color w:val="000000"/>
                <w:sz w:val="16"/>
                <w:szCs w:val="16"/>
                <w:lang w:val="es-MX" w:eastAsia="es-MX"/>
              </w:rPr>
              <w:t>CONTENIDO PROTEICO 45%). UN SOBRE CON 90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100000801.01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BAÑO COLOIDE (HARINA DE SOYA Y POLIVIDONA) POLVO 965 MG / 20 MG / G ENVASE CON DOS SOBRES INDIVIDUALES DE 90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296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100000804.00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OXIDO DE ZINC. PASTA. 25 G/100 G. ENVASE CON 30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9771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100000811.00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ACETONIDO DE FLUOCINOLONA. CREMA 0.1 MG/G. ENVASE CON 20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3765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100000813.00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17 BUTIRATO DE HIDROCORTISONA. CREMA. 1 MG/G. ENVASE CON 15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4858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100000822.00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PEROXIDO DE BENZOILO 5 G. LOCION DERMICA O GEL DERMICO   30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319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100000822.01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BENZOILO, PEROXIDO DE LOCION DERMICA 5 G / 100 ML ENVASE CON 50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713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100000822.02</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BENZOILO LOCIÓN DÉRMICA O GEL DÉRMICO 5 G/100 ML O 5 G/100 G ENVASE CON 60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100000831.00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ALANTOINA Y ALQUITRAN DE HULLA. SUSPENSION DERMICA. 20 MG/ML Y 9.4 MG/ML. ENVASE CON 120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419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100000861.00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BENZOATO DE BENCILO. EMULSION DERMICA. 300 MG/ML. ENVASE CON 120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3136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100000865.00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PERMETRINA. SOLUCION. 1 G. ENVASE CON 110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1762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100000871.00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ALIBOUR. POLVO. SULFATO DE COBRE 177 MG/G, SULFATO DE ZINC 619.5 MG/G, ALCANFOR 26.5 MG/G. SOBRES CON 2.2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690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100000872.00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CLIOQUINOL. CREMA. 30 MG/G. ENVASE CON 20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6976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100000891.00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NITRATO DE MICONAZOL. CREMA. 20 MG/ 1 G. ENVASE CON 20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28224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100000901.00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RESINA DE PODOFILINA. SOLUCION DERMICA. 250 MG/ML. ENVASE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856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100000904.00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ACIDO RETINOICO. CREMA. 0.05 G/ 100 G. ENVASE CON 20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lastRenderedPageBreak/>
              <w:t>112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100000906.00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DAPSONA. TABLETA. 100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C/1000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100001006.00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LACTATO GLUCONATO DE CALCIO. COMPRIMIDO EFERVESCENTE. 500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13110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100001007.00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LEVOTIROXINA SODICA. TABLETA. 100 µG.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4295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100001022.00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TIAMAZOL. TABLETA. 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1299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100001042.00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GLIBENCLAMIDA. TABLETA. 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56242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100001050.00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 xml:space="preserve">INSULINA HUMANA ISOFANA (ORIGEN ADN RECOMBINANTE) 100 </w:t>
            </w:r>
            <w:proofErr w:type="gramStart"/>
            <w:r w:rsidRPr="00DA46E9">
              <w:rPr>
                <w:rFonts w:ascii="Calibri" w:hAnsi="Calibri"/>
                <w:color w:val="000000"/>
                <w:sz w:val="16"/>
                <w:szCs w:val="16"/>
                <w:lang w:val="es-MX" w:eastAsia="es-MX"/>
              </w:rPr>
              <w:t>UI ,</w:t>
            </w:r>
            <w:proofErr w:type="gramEnd"/>
            <w:r w:rsidRPr="00DA46E9">
              <w:rPr>
                <w:rFonts w:ascii="Calibri" w:hAnsi="Calibri"/>
                <w:color w:val="000000"/>
                <w:sz w:val="16"/>
                <w:szCs w:val="16"/>
                <w:lang w:val="es-MX" w:eastAsia="es-MX"/>
              </w:rPr>
              <w:t xml:space="preserve"> O INSULINA ZINC ISOFANA HUMANA (ORIGEN ADN RECOMBINANTE) 100 UI, SUSP. INY. ACCION INTERMEDIA NPH  F.A.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100001050.01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 xml:space="preserve">INSULINA HUMANA ISOFANA (ORIGEN ADN RECOMBINANTE) 100 </w:t>
            </w:r>
            <w:proofErr w:type="gramStart"/>
            <w:r w:rsidRPr="00DA46E9">
              <w:rPr>
                <w:rFonts w:ascii="Calibri" w:hAnsi="Calibri"/>
                <w:color w:val="000000"/>
                <w:sz w:val="16"/>
                <w:szCs w:val="16"/>
                <w:lang w:val="es-MX" w:eastAsia="es-MX"/>
              </w:rPr>
              <w:t>UI ,</w:t>
            </w:r>
            <w:proofErr w:type="gramEnd"/>
            <w:r w:rsidRPr="00DA46E9">
              <w:rPr>
                <w:rFonts w:ascii="Calibri" w:hAnsi="Calibri"/>
                <w:color w:val="000000"/>
                <w:sz w:val="16"/>
                <w:szCs w:val="16"/>
                <w:lang w:val="es-MX" w:eastAsia="es-MX"/>
              </w:rPr>
              <w:t xml:space="preserve"> O INSULINA ZINC ISOFANA HUMANA (ORIGEN ADN RECOMBINANTE) 100 UI, SUSP. INY. ACCION INTERMEDIA NPH  F.A.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41318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100001051.00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INSULINA HUMANA ACCION RAPIDA REGULAR SOLUCION INYECTABLE 100 UI/ML UN FRASCO AMPULA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193</w:t>
            </w:r>
          </w:p>
        </w:tc>
      </w:tr>
      <w:tr w:rsidR="00DA46E9" w:rsidRPr="00DA46E9" w:rsidTr="00F64CD2">
        <w:trPr>
          <w:trHeight w:val="6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100001051.01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 xml:space="preserve">INSULINA HUMANA ACCION RAPIDA REGULAR SOLUCION INYECTABLE 100 UI/ML UN FRASCO AMPULA CON 10 ML </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6282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100001093.00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DANAZOL. CAPSULA O COMPRIMIDO. 100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100001095.00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CALCITRIOL. CAPSULA DE GELATINA. 0.25 µG.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6906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100001096.00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MESILATO DE BROMOCRIPTINA 2.5 MG. TAB.</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100001097.00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ACETATO DE DESMOPRESINA. SOLUCION NASAL. 89 µG/ ML. NEBULIZADOR CON 2.5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100001098.00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VITAMINAS A.C.D. SOLUCION. PALMITATO DE RETINOL 7000-9000 UI, AC.ASCORBICO 80-125 MG, COLECALCIFEROL 1400-1800 UI EN UN ML. ENVASE CON 15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1575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100001206.00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BROMURO DE BUTILHIOSCINA. GRAGEA. 10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45441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100001207.00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BROMURO DE BUTILHIOSCINA 20 MG SOL. INY. AMP 1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6541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100001209.00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CISAPRIDA. TABLETA. 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100001223.00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HIDROXIDO DE ALUMINIO 200 MG.  HIDROXIDO DE MAGNESIO 200 MG. O  TRISILICATO DE MAGNESIO 447.3 MG.  TAB. MASTICABLES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2335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130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100001224.00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HIDROXIDO DE ALUMINIO 3.7 G.  HIDROXIDO DE MAGNESIO 4.0 G. O TRISILICATO DE MAGNESIO 8.9 G.  SUSP.  240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15220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131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100001233.00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RANITIDINA. GRAGEA O TABLETA.  150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36817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132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100001234.00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RANITIDINA. SOLUCION INYECTABLE. 50 MG. AMPOLLETAS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3726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133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100001234.01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RANITIDINA, SOLUCIÓN INYECTABLE CADA AMPOLLETA CONTIENE: CLORHIDRATO DE RANITIDINA EQUIVALENTE A 50 MG DE RANITIDINA. ENVASE CON 5 AMPOLLETAS DE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134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100001241.00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METOCLOPRAMIDA. SOLUCION INYECTABLE. 10 MG/2 ML. AMPOLLETAS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1682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135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100001242.00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METOCLOPRAMIDA. TABLETA. 10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19552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136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100001243.00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METOCLOPRAMIDA. SOLUCION. 4 MG/ML. FRASCO GOTERO CON 20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1647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137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100001263.00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SUBSALICILATO DE BISMUTO. SUSPENSION ORAL. 1.750 G/ 100 ML. ENVASE CON 240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2014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138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100001270.00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SENOSIDOS A-B. SOLUCION ORAL. 200 MG/100 ML. ENVASE CON 75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171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139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100001271.00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POLVO DE CASCARA DE SEMILLA DE PLANTAGO PSYLLIUM. POLVO. 49.7 G/100 G. ENVASE CON 400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6548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100001272.00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SENOSIDOS A-B. TABLETA. 8.6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13522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100001277.00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FOSFATO Y CITRATO DE SODIO. SOLUCION. 12 G-10G/100 ML. ENVASE CON 133 ML Y APLICADOR</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1697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100001308.00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METRONIDAZOL TABLETA 500 MG ENVASE CON 20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1498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100001308.01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METRONIDAZOL  500  MG. TABLETA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6127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100001309.00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METRONIDAZOL. SOLUCION INYECTABLE. 200 MG/ 10 ML. AMPOLLETAS O FRASCOS AMPULA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100001310.00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METRONIDAZOL. SUSPENSION. 250 MG/ 5 ML. ENVASE CON 120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3279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100001311.00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METRONIDAZOL. SOLUCION INYECTABLE. 500 MG/100 ML. ENVASE CON 100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2498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100001344.00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ALBENDAZOL. TABLETA. 200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6203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100001345.00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ALBENDAZOL. SUSPENSION ORAL. 400 MG/20 ML. ENVASE CON 20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281830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100001347.00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ALBENDAZOL. TABLETA. 200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100001363.00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LIDOCAINA - HIDROCORTISONA. UNGÜENTO. 50 MG/2.5 MG/1 G. ENVASE CON 20 G Y APLICADOR</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3850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100001364.00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LIDOCAINA -  HIDROCORTISONA. SUPOSITORIO. 60 MG/5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1573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100001489.00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ESTROGENOS CONJUGADOS GRAGEA O TABLETA 0.625 MG 42 GRAGEAS O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C/42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271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100001506.00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ESTROGENOS CONJUGADOS. CREMA VAGINAL. 0.625 MG/ G. ENVASE CON 43 G Y APLICADOR</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lastRenderedPageBreak/>
              <w:t>154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100001508.00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ESTROGENOS CONJUGADOS Y ACETATO DE MEDROXIPROGESTERONA. GRAGEA. 0.625 MG / 2.5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100001541.00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CARBETOCINA. SOLUCION INYECTABLE. 100 MCG. AMPOLLETA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100001542.00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OXITOCINA. SOLUCION INYECTABLE. 5 UI/ ML.AMPOLLETAS CON 1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433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100001551.00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ORCIPRENALINA. SOLUCION INYECTABLE. 0.5 MG/ ML. AMPOLLETAS CON 1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100001552.00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ORCIPRENALINA. TABLETA. 20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100001561.00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METRONIDAZOL. OVULO O TABLETA VAGINAL. 500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12382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100001562.00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NITROFURAL. OVULO. 6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5262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100001566.00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NISTATINA. OVULO O TABLETA VAGINAL. 100 000 UI.</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10821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100001591.00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INMUNOGLOBULINA ANTI D 0.300 MG. SOLUCION INYECTABLE</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100001700.00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ACIDO FOLICO. TABLETA. 4 MG. 90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C/90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247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100001701.00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FUMARATO FERROSO. TABLETA. 200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15195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100001702.00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FUMARATO FERROSO. SUSPENSION ORAL. 29 MG/ML. ENVASE CON 120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577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100001703.00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FERROSO DESECADO. TABLETA. 200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22985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100001704.00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FERROSO HEPTAHIDRATADA. SOLUCION. 125 MG/ ML. ENVASE GOTERO CON 15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6975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100001705.00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HIERRO DEXTRAN. SOLUCION INYECTABLE. 100 MG/ 2 ML. AMPOLLETAS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1413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100001706.00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ACIDO FOLICO 5 MG. TABLETA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21858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170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100001706.01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ACIDO FOLICO TABLETA 5 MG ENVASE CON 92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FRASCO</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C/92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369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171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100001708.00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HIDROXOCOBALAMINA 100 MCG. SOLOLUCION INYECTABLE  AMP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5660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172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100001711.00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ACIDO FOLICO. TABLETA. 0.4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C/90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145638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173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100001732.00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FITOMENADIONA 2 MG. SOLUCION O EMULSION INYECTABLE AMP. 0.2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221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174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100001732.01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FITOMENADIONA SOLUCION O EMULSION INYECTABLE 2 MG ENVASE CON 5 AMPOLLETAS DE 0.2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471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175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100001735.00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ESTREPTOQUINASA SOLUCION INYECTABLE 750 000 UI.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176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100001736.00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ESTREPTOQUINASA. SOLUCION INYECTABLE. 1</w:t>
            </w:r>
            <w:proofErr w:type="gramStart"/>
            <w:r w:rsidRPr="00DA46E9">
              <w:rPr>
                <w:rFonts w:ascii="Calibri" w:hAnsi="Calibri"/>
                <w:color w:val="000000"/>
                <w:sz w:val="16"/>
                <w:szCs w:val="16"/>
                <w:lang w:val="es-MX" w:eastAsia="es-MX"/>
              </w:rPr>
              <w:t>,500,000</w:t>
            </w:r>
            <w:proofErr w:type="gramEnd"/>
            <w:r w:rsidRPr="00DA46E9">
              <w:rPr>
                <w:rFonts w:ascii="Calibri" w:hAnsi="Calibri"/>
                <w:color w:val="000000"/>
                <w:sz w:val="16"/>
                <w:szCs w:val="16"/>
                <w:lang w:val="es-MX" w:eastAsia="es-MX"/>
              </w:rPr>
              <w:t xml:space="preserve"> UI.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177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100001759.00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METOTREXATO. TABLETA. 2.5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967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178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100001760.00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METOTREXATO SODICO. SOLUCION INYECTABLE. 50 MG.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179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100001776.00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METOTREXATO SODICO. SOLUCION INYECTABLE. 500 MG.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180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100001903.00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TRIMETOPRIMA - SULFAMETOXAZOL. TABLETA O COMPRIMIDO. 80 MG Y 400 MG. 20 TABLETAS O COMPRIMIDOS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28993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181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100001904.00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TRIMETOPRIMA - SULFAMETOXAZOL. SUSPENSION. 40 MG/200 MG/ 5 ML. ENVASE CON 120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17837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182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100001911.00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NITROFURANTOINA. CAPSULA. 100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C/40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19210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183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100001921.00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BENCILPENICILINA SODICA CRISTALINA 1</w:t>
            </w:r>
            <w:proofErr w:type="gramStart"/>
            <w:r w:rsidRPr="00DA46E9">
              <w:rPr>
                <w:rFonts w:ascii="Calibri" w:hAnsi="Calibri"/>
                <w:color w:val="000000"/>
                <w:sz w:val="16"/>
                <w:szCs w:val="16"/>
                <w:lang w:val="es-MX" w:eastAsia="es-MX"/>
              </w:rPr>
              <w:t>,000,000</w:t>
            </w:r>
            <w:proofErr w:type="gramEnd"/>
            <w:r w:rsidRPr="00DA46E9">
              <w:rPr>
                <w:rFonts w:ascii="Calibri" w:hAnsi="Calibri"/>
                <w:color w:val="000000"/>
                <w:sz w:val="16"/>
                <w:szCs w:val="16"/>
                <w:lang w:val="es-MX" w:eastAsia="es-MX"/>
              </w:rPr>
              <w:t xml:space="preserve"> UI SOLUCION INYECTABLE.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1553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184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100001923.00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BENCILPENICILINA PROCAINICA -BENCILPENICILINA CRISTALINA. SUSPENSION INYECTABLE. 300 000 UI /100 000 UI. FRASCO AMPULA Y DILUYENTE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6124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185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100001924.00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BENCILPENICILINA PROCAINICA -BENCILPENICILINA CRISTALINA. SUSPENSION INYECTABLE 600 000 UI/200 000 UI. FRASCO AMPULA Y DILUYENTE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14677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186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100001925.00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BENZATINA BENCILPENICILINA. SUSPENSION INYECTABLE. 1 200 000 UI. FRASCO AMPULA Y DILUYENTE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7302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187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100001926.00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DICLOXACILINA SODICA. CAPSULA O COMPRIMIDO. 500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13744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188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100001927.00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DICLOXACILINA SODICA 250 MG/5ML SUSPENSION.  60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6093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189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100001928.00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 xml:space="preserve">DICLOXACILINA </w:t>
            </w:r>
            <w:proofErr w:type="gramStart"/>
            <w:r w:rsidRPr="00DA46E9">
              <w:rPr>
                <w:rFonts w:ascii="Calibri" w:hAnsi="Calibri"/>
                <w:color w:val="000000"/>
                <w:sz w:val="16"/>
                <w:szCs w:val="16"/>
                <w:lang w:val="es-MX" w:eastAsia="es-MX"/>
              </w:rPr>
              <w:t>SODICA .</w:t>
            </w:r>
            <w:proofErr w:type="gramEnd"/>
            <w:r w:rsidRPr="00DA46E9">
              <w:rPr>
                <w:rFonts w:ascii="Calibri" w:hAnsi="Calibri"/>
                <w:color w:val="000000"/>
                <w:sz w:val="16"/>
                <w:szCs w:val="16"/>
                <w:lang w:val="es-MX" w:eastAsia="es-MX"/>
              </w:rPr>
              <w:t xml:space="preserve"> SOLUCION INYECTABLE. 250 MG/5 ML. FRASCO AMPULA Y 5 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298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190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100001929.00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AMPICILINA ANHIDRA  O AMPICILINA TRIHIDRATADA  500 MG. TABLETA O CAPSULA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12012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191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100001930.00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AMPICILINA. SUSPENSION. 250 MG/ 5 ML. ENVASE PARA 60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4060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192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100001931.00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AMPICILINA. SOLUCION INYECTABLE. 500 MG/2 ML. FRASCO AMPULA Y DILUYENTE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12647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193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100001933.00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BENCILPENICILINA SODICA CRISTALINA. SOLUCION INYECTABLE. 5 000 000 UI.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194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100001935.00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CEFOTAXIMA SODICA. SOLUCION INYECTABLE. 1 G/4 ML. FRASCO AMPULA Y 4 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2843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195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100001937.00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CEFTRIAXONA SODICA. SOLUCION INYECTABLE. 1 G/10 ML. FRASCO AMPULA Y 10 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25208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196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100001938.00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BENCILPENICILINA BENZATINICA COMPUESTA. SUSPENSION INYECTABLE. BENZATINICA 600 000 UI, PROCAINICA 300 000 UI, CRISTALINA 300 000 UI. FRASCO AMPULA Y DILUYENTE CON 3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6502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197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100001939.00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CEFALEXINA. TABLETA O CAPSULA. 500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23559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198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100001940.00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HICLATO DE DOXICICLINA. CAPSULA O TABLETA. 100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7466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lastRenderedPageBreak/>
              <w:t>199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100001941.00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DOXICICLINA. CAPSULA O TABLETA. 50 MG. 28 CAPSULAS O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100001951.00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KANAMICINA. SOLUCION INYECTABLE. 1 G.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100001954.00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GENTAMICINA. SOLUCION INYECTABLE. 80 MG.   AMPOLLETA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4236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100001955.00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GENTAMICINA. SOLUCION INYECTABLE. 20 MG.  AMPOLLETA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735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100001956.00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AMIKACINA 500 MG.  SOLUCION INYECTABLE</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7875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100001956.01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AMIKACINA SOLUCIÓN INYECTABLE CADA AMPOLLETA O FRASCO ÁMPULA CONTIENE: SULFATO DE AMIKACINA EQUIVALENTE A 500 MG DE AMIKACINA. ENVASE CON 2 AMPOLLETAS O FRASCO ÁMPULA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100001957.00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AMIKACINA 100 MG. SOLUCION INYECTABLE</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1559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100001957.01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AMIKACINA SOLUCIÓN INYECTABLE CADA AMPOLLETA O FRASCO ÁMPULA CONTIENE: SULFATO DE AMIKACINA EQUIVALENTE A 100 MG DE AMIKACINA. ENVASE CON 2 AMPOLLETAS O FRASCO ÁMPULA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100001969.00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AZITROMICINA 500 MG TABLETA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CAJA</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100001969.01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AZITROMICINA 500 MG TABLETA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CAJA</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1726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100001971.00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ESTEARATO DE ERITROMICINA. CAPSULA O TABLETA. 500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12687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100001972.00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ESTEARATO O ETILSUCCINATO. O ESTOLATO DE ERITROMICINA 250 MG. SUSP.  100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9181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100001973.00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FOSFATO DE CLINDAMICINA. SOLUCION INYECTABLE. 300 MG/2 ML. AMPOLLETA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4800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100001976.00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FOSFATO DE CLINDAMICINA. SOLUCION INYECTABLE. 900 MG/50 ML. FRASCO CON 50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100001981.00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TETRACICLINA. TABLETA O CAPSULA. 250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1859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100001991.00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CLORANFENICOL. CAPSULA. 500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193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100002012.00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ANFOTERICINA B. SOLUCION INYECTABLE. 50 MG.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proofErr w:type="gramStart"/>
            <w:r w:rsidRPr="00DA46E9">
              <w:rPr>
                <w:rFonts w:ascii="Calibri" w:hAnsi="Calibri"/>
                <w:color w:val="000000"/>
                <w:sz w:val="16"/>
                <w:szCs w:val="16"/>
                <w:lang w:val="es-MX" w:eastAsia="es-MX"/>
              </w:rPr>
              <w:t>ENVASE  .</w:t>
            </w:r>
            <w:proofErr w:type="gramEnd"/>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100002016.00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KETOCONAZOL. TABLETA. 200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4425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100002018.00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ITRACONAZOL. CAPSULA. 100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14951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100002024.00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NITRATO DE ISOCONAZOL. CREMA. 1 G/ 100 G. ENVASE CON 20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6537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100002030.00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FOSFATO DE CLOROQUINA. TABLETA. 150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C/1000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220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100002031.00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FOSFATO DE PRIMAQUINA. TABLETA. 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221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100002032.00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FOSFATO DE PRIMAQUINA. TABLETA. 15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222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100002040.00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PRAZICUANTEL. TABLETA. 600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223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100002101.00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CLONIDINA. COMPRIMIDO. 0.1 MG. 30 COMPRIMIDOS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224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100002111.00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BESILATO DE AMLODIPINO  5 MG.  TABLETA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943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225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100002111.01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AMLODIPINO TABLETA O CÁPSULA 5 MG 30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1346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226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100002115.00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ISOPRENALINA. SOLUCION INYECTABLE. 0.2 MG/ 2 ML. ENVASE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227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100002117.00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PROPRANOLOL. SOLUCION INYECTABLE. 1 MG/ML. AMPOLLETA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228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100002119.00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DIPROPIONATO DE BETAMETASONA. UNGÜENTO. 50 MG/ 100 G. ENVASE CON 30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2776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229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100002123.00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MUPIROCINA. UNGÜENTO. 2 G/100 G. ENVASE CON 15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100002126.00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ACICLOVIR. COMPRIMIDO O TABLETA. 400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2056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100002127.00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AMOXICILINA. SUSPENSION. 500 MG/ 5 ML. ENVASE PARA 75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25782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100002128.00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AMOXICILINA TRIHIDRATADA  500 MG.  CAPSULA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44188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100002128.01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AMOXICILINA CÁPSULA 500 MG 15 CÁPSULAS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100002129.00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AMOXICILINA - ACIDO CLAVULANICO. SUSPENSION. 125 MG/31.25 MG/ 5 ML. ENVASE CON 60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23973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100002130.00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AMOXICILINA SODICA 500 MG. CLAVULANATO DE POTASIO 100 MG. SOLUCION INYECTABLE FRASCO AMPULA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100002132.00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CLARITROMICINA. TABLETA. 250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7500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100002133.00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CLINDAMICINA. CAPSULA. 300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C/16</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9852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100002135.00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FLUCONAZOL. SOLUCION INYECTABLE. 100 MG/50 ML (2 MG/ML).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100002136.00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MEBENDAZOL. TABLETA. 100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515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240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100002138.00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PAMOATO DE PIRANTEL. TABLETA. 250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241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100002141.00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FOSFATO SODICO DE BETAMETASONA 5.3 MG. SOLUCION INYECTABLE. FRASCO AMPULA O AMPOLLETA CON 1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1401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242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100002142.00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MALEATO DE CLORFENAMINA. SOLUCION INYECTABLE. 10 MG/ML.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369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243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100002144.00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LORATADINA. TABLETA O GRAGEA. 10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39098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244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100002145.00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LORATADINA. JARABE. 5 MG / 5 ML. ENVASE CON 60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21286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lastRenderedPageBreak/>
              <w:t>245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100002146.00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BUTILHIOSCINA – METAMIZOL. SOLUCION INYECTABLE. 20 MG/2.5 G/5 ML. AMPOLLETA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246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100002151.00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RANITIDINA. JARABE. 150 MG/ 10 ML. ENVASE 200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1585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247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100002152.00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ACIDO FOLINICO. SOLUCION INYECTABLE. 15 MG/5 ML. AMPOLLETAS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248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100002153.00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BETAMETASONA, ACETATO DE, Y FOSFATO, DISODICO DE. SUSPENSION INYECTABLE. 2.7 MG/ 3 MG/ ML. AMPOLLETA CON 1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249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100002154.00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ENOXAPARINA SODICA. SOLUCION INYECTABLE. 40 MG/ 0.4 ML. JERINGAS DE 0.4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280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250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100002155.00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spacing w:after="240"/>
              <w:rPr>
                <w:rFonts w:ascii="Calibri" w:hAnsi="Calibri"/>
                <w:color w:val="000000"/>
                <w:sz w:val="16"/>
                <w:szCs w:val="16"/>
                <w:lang w:val="es-MX" w:eastAsia="es-MX"/>
              </w:rPr>
            </w:pPr>
            <w:r w:rsidRPr="00DA46E9">
              <w:rPr>
                <w:rFonts w:ascii="Calibri" w:hAnsi="Calibri"/>
                <w:color w:val="000000"/>
                <w:sz w:val="16"/>
                <w:szCs w:val="16"/>
                <w:lang w:val="es-MX" w:eastAsia="es-MX"/>
              </w:rPr>
              <w:t>NADROPARINA SOLUCION INYECTABLE 2 850 UI AXA/0.3 ML JERINGAS CON 0.3 ML</w:t>
            </w:r>
            <w:r w:rsidRPr="00DA46E9">
              <w:rPr>
                <w:rFonts w:ascii="Calibri" w:hAnsi="Calibri"/>
                <w:color w:val="000000"/>
                <w:sz w:val="16"/>
                <w:szCs w:val="16"/>
                <w:lang w:val="es-MX" w:eastAsia="es-MX"/>
              </w:rPr>
              <w:br/>
            </w:r>
            <w:r w:rsidRPr="00DA46E9">
              <w:rPr>
                <w:rFonts w:ascii="Calibri" w:hAnsi="Calibri"/>
                <w:color w:val="000000"/>
                <w:sz w:val="16"/>
                <w:szCs w:val="16"/>
                <w:lang w:val="es-MX" w:eastAsia="es-MX"/>
              </w:rPr>
              <w:br/>
            </w:r>
            <w:r w:rsidRPr="00DA46E9">
              <w:rPr>
                <w:rFonts w:ascii="Calibri" w:hAnsi="Calibri"/>
                <w:color w:val="000000"/>
                <w:sz w:val="16"/>
                <w:szCs w:val="16"/>
                <w:lang w:val="es-MX" w:eastAsia="es-MX"/>
              </w:rPr>
              <w:br/>
            </w:r>
            <w:r w:rsidRPr="00DA46E9">
              <w:rPr>
                <w:rFonts w:ascii="Calibri" w:hAnsi="Calibri"/>
                <w:color w:val="000000"/>
                <w:sz w:val="16"/>
                <w:szCs w:val="16"/>
                <w:lang w:val="es-MX" w:eastAsia="es-MX"/>
              </w:rPr>
              <w:br/>
            </w:r>
            <w:r w:rsidRPr="00DA46E9">
              <w:rPr>
                <w:rFonts w:ascii="Calibri" w:hAnsi="Calibri"/>
                <w:color w:val="000000"/>
                <w:sz w:val="16"/>
                <w:szCs w:val="16"/>
                <w:lang w:val="es-MX" w:eastAsia="es-MX"/>
              </w:rPr>
              <w:br/>
            </w:r>
            <w:r w:rsidRPr="00DA46E9">
              <w:rPr>
                <w:rFonts w:ascii="Calibri" w:hAnsi="Calibri"/>
                <w:color w:val="000000"/>
                <w:sz w:val="16"/>
                <w:szCs w:val="16"/>
                <w:lang w:val="es-MX" w:eastAsia="es-MX"/>
              </w:rPr>
              <w:br/>
              <w:t xml:space="preserve"> </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251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100002156.00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ESPIRONOLACTONA. TABLETA. 100 MG. 30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252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100002162.00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BROMURO DE IPRATROPIO. SUSPENSION EN AEROSOL. 0.286 MG/G. ENVASE 15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928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253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100002162.01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spacing w:after="240"/>
              <w:rPr>
                <w:rFonts w:ascii="Calibri" w:hAnsi="Calibri"/>
                <w:color w:val="000000"/>
                <w:sz w:val="16"/>
                <w:szCs w:val="16"/>
                <w:lang w:val="es-MX" w:eastAsia="es-MX"/>
              </w:rPr>
            </w:pPr>
            <w:r w:rsidRPr="00DA46E9">
              <w:rPr>
                <w:rFonts w:ascii="Calibri" w:hAnsi="Calibri"/>
                <w:color w:val="000000"/>
                <w:sz w:val="16"/>
                <w:szCs w:val="16"/>
                <w:lang w:val="es-MX" w:eastAsia="es-MX"/>
              </w:rPr>
              <w:t>BROMURO DE IPRATROPIO SUSPENSION EN AEROSOL 0.374 MG/G ENVASE 10 ML (11.22G) COMO AEROSOL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254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100002172.00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ALCOHOL POLIVINILICO. SOLUCION OFTALMICA. 14 MG/ML. GOTERO INTEGRAL CON 15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255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100002175.00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CLORANFENICOL Y SULFACETAMIDA SODICA.  SUSPENSION OFTALMICA. 0.5 G/100 ML,  10G/ 100 ML. GOTERO INTEGRAL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256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100002176.00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FOSFATO DE DEXAMETASONA. SOLUCION OFTALMICA. 0.1 G/100 ML. GOTERO INTEGRAL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257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100002185.00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PREDNISOLONA. UNGÜENTO OFTALMICO. 5 MG/G. ENVASE CON 3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258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100002186.00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PREDNISOLONA - SULFACETAMIDA. SUSPENSION OFTALMICA. PREDNISOLONA 5 MG/SULFACETAMIDA, 100 MG/ ML. GOTERO INTEGRAL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259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100002187.00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BROMURO DE IPRATROPIO. SOLUCION. 0.25 MG/ ML. FRASCO AMPULA CON 20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260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100002188.00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BROMURO DE IPRATROPIO - SALBUTAMOL. SOLUCION. 0.50 MG/2.50 MG/2.5 ML. 10 AMPOLLETAS DE 2.5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5919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261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100002189.00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TOBRAMICINA 3.0 MG. SOLUCION OFTALMICA,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704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262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100002190.00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BROMURO DE IPRATROPIO MONOHIDRATADO 0.286 MG, SULFATO DE SALBUTAMOL 1.423 MG. SUSPENSION EN AEROSOL, FRASCO PRESURIZADO CON 14 G. SIN ESPACIADOR</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170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263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100002190.01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spacing w:after="240"/>
              <w:rPr>
                <w:rFonts w:ascii="Calibri" w:hAnsi="Calibri"/>
                <w:color w:val="000000"/>
                <w:sz w:val="16"/>
                <w:szCs w:val="16"/>
                <w:lang w:val="es-MX" w:eastAsia="es-MX"/>
              </w:rPr>
            </w:pPr>
            <w:r w:rsidRPr="00DA46E9">
              <w:rPr>
                <w:rFonts w:ascii="Calibri" w:hAnsi="Calibri"/>
                <w:color w:val="000000"/>
                <w:sz w:val="16"/>
                <w:szCs w:val="16"/>
                <w:lang w:val="es-MX" w:eastAsia="es-MX"/>
              </w:rPr>
              <w:t>IPRATROPIO - SALBUTAMOL  SOLUCION PARA INHALACION  20 µG  100 µG/ DISPARO ENVASE CON 120 DISPAROS (120 DOSIS)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830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264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100002191.00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VITAMINA A. CAPSULA. 50 000 UI.</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C/40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189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265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100002196.00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DIMENHIDRINATO  SOLUCION INYECTABLE  50 MG/ML  AMPOLLETA CON 1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266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100002199.00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OXIMETAZOLINA. SOLUCION NASAL. 25 MG/ 100 ML. GOTERO INTEGRAL CON 20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267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100002208.00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LEVONORGESTREL (MICRONIZADO). POLVO. 52 MG. ENVASE CON UN DISPOSITIVO.</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298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268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100002210.00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LEVONORGESTREL. COMPRIMIDO O TABLETA. 0.750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1188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269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100002230.00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AMOXICILINA TRIHIDRATADA 500 MG, ACIDO CLAVULANICO 125 MG,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34209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270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100002230.01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AMOXICILINA-ACIDO CLAVULÁNICO TABLETA 500 MG/125 MG 16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263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271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100002242.00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CARBON ACTIVADO. POLVO. 1 KG.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272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100002247.00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BITARTRATO DE CINITAPRIDA. COMPRIMIDO. 1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2598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273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100002248.00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CINITAPRIDA. GRANULADO. 1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GRANULADO</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274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100002249.00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BITARTRATO DE CINITAPRIDA. SOLUCION ORAL. 20 MG/100 ML (1 MG/5 ML). ENVASE CON 120 ML Y CUCHARITA DOSIFICADORA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275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100002262.00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BROMURO DE TIOTROPIO, BROMURO DE CAPSULA. 18 MCG.CAPSULAS Y DISPOSITIVO INHALADOR</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1599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276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100002263.00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BROMURO DE TIOTROPIO, BROMURO DE. CAPSULA. 18 MCG.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1557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277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100002301.00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HIDROCLOROTIAZIDA. TABLETA. 25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21296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278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100002302.00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ACETAZOLAMIDA. TABLETA. 250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279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100002303.00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ACETAZOLAMIDA SODICA. SOLUCION INYECTABLE. 500 MG/ 5ML. FRASCO AMPULA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lastRenderedPageBreak/>
              <w:t>280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100002304.00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ESPIRONOLACTONA  25  MG. TABLETA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3909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281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100002304.01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ESPIRONOLACTONA TABLETA 25 MG ENVASE CON 30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282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100002306.00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MANITOL. SOLUCION INYECTABLE 50 G/ 250 ML. ENVASE CON 250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283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100002307.00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FUROSEMIDA. TABLETA. 40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15875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284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100002308.00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FUROSEMIDA. SOLUCION INYECTABLE. 20 MG/ 2 ML. AMPOLLETAS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1138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285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100002331.00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FENAZOPIRIDINA. TABLETA. 100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1765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286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100002403.00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ESTREPTOMICINA. SOLUCION INYECTABLE. 1 G. FRASCO AMPULA Y DILUYENTE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1281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287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100002404.00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ISONIAZIDA. TABLETA. 100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CAJA</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4732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288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100002405.00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ETAMBUTOL. TABLETA. 400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498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289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100002409.00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RIFAMPICINA. CAPSULA O COMPRIMIDO O TABLETA RECUBIERTA. 300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C/1000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446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290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100002410.00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RIFAMPICINA. SUSPENSION.  100 MG/ 5 ML. ENVASE CON 120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387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291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100002413.00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PIRAZINAMIDA. TABLETA. 500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292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100002414.00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RIFAMPICINA - ISONIAZIDA -  PIRAZINAMIDA. TABLETA O GRAGEA. 150 MG/ 75 MG/ 400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C/240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293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100002417.00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ISONIAZIDA - RIFAMPICINA. TABLETA RECUBIERTA. 400 MG/ 300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C/90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624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294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100002418.00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ISONIAZIDA - RIFAMPICINA - PIRAZINAMIDA -CLORHIDRATO DE ETAMBUTOL. TABLETA 75 MG/ 150 MG/ 400 MG/ 300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C/240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820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295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100002431.00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BROMHIDRATO DE DEXTROMETORFANO. JARABE. 300 MG. ENVASE CON 60 ML Y DOSIFICADOR</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15632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296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100002433.00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BENZONATATO. PERLA O CAPSULA. 100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4055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297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100002462.00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AMBROXOL. COMPRIMIDO. 30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22177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298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100002463.00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AMBROXOL. SOLUCION. 300 MG/ 100 ML. ENVASE CON 120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35205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299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100002471.00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CLORFENAMINA COMPUESTA. TABLETA. PARACETAMOL 500 MG, CAFEINA 25 MG, FENILEFRINA 5 MG, CLORFENAMINA 4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27409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300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100002501.00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MALEATO DE ENALAPRIL 10 MG. O LISINOPRIL 10 MG. O RAMIPRIL 10 MG. TABLETAS O CAPSULA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44648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301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100002503.00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 xml:space="preserve">ALOPURINOL. TABLETA. 100 </w:t>
            </w:r>
            <w:proofErr w:type="gramStart"/>
            <w:r w:rsidRPr="00DA46E9">
              <w:rPr>
                <w:rFonts w:ascii="Calibri" w:hAnsi="Calibri"/>
                <w:color w:val="000000"/>
                <w:sz w:val="16"/>
                <w:szCs w:val="16"/>
                <w:lang w:val="es-MX" w:eastAsia="es-MX"/>
              </w:rPr>
              <w:t>MG .</w:t>
            </w:r>
            <w:proofErr w:type="gramEnd"/>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365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302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100002503.01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 xml:space="preserve">ALOPURINOL. TABLETA. 100 </w:t>
            </w:r>
            <w:proofErr w:type="gramStart"/>
            <w:r w:rsidRPr="00DA46E9">
              <w:rPr>
                <w:rFonts w:ascii="Calibri" w:hAnsi="Calibri"/>
                <w:color w:val="000000"/>
                <w:sz w:val="16"/>
                <w:szCs w:val="16"/>
                <w:lang w:val="es-MX" w:eastAsia="es-MX"/>
              </w:rPr>
              <w:t>MG .</w:t>
            </w:r>
            <w:proofErr w:type="gramEnd"/>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303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100002504.00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KETOPROFENO. CAPSULA. 100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2007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304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100002508.00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DIPROPIONATO DE BECLOMETASONA, SUSPENSION EN AEROSOL. CADA INAHALACION CONTIENE DIPROPIONATO DE BECLOMETASONA 250 MCG. ENVASE CON DISPOSITIVO INHALADOR PARA 200 DOSIS.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1168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305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100002510.00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BENCILPENICILINA PROCAINICA. SUSPENSION INYECTABLE. 2 400 000 UI. FRASCO AMPULA CON DILUYENTE</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306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100002519.00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NITAZOXANIDA TABLETA 200 MG  6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307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100002520.00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LOSARTAN. GRAGEA O COMPRIMIDO RECUBIERTO. 50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23835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308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100002524.00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NITAZOXANIDA SUSPENSION ORAL 100 MG/5 ML ENVASE CON 30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457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309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100002530.00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CANDESARTAN CILEXETILO HIDROCLOROTIAZIDA. TABLETA. 16.0 MG/12.5MG.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310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100002540.00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TELMISARTAN. TABLETA. 40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15529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311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100002542.00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TELMISARTAN - HIDROCLOROTIAZIDA. TABLETA. 80.0 MG/12.5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3329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312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100002610.00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FENITOINA SODICA. TABLETA. 30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313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100002611.00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FENITOINA. SUSPENSION ORAL. 37.5 MG/ 5 ML. ENVASE CON 120 ML Y DOSIFICADOR DE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314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100002617.00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LEVETIRACETAM.TABLETA. 500 MG. CAJA C/60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CAJA</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315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100002620.00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ACIDO VALPROICO. CAPSULA. 250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1110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316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100002622.00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VALPROATO DE MAGNESIO. TABLETA CON CUBIERTA ENTERICA. 185.6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C/40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12060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317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100002623.00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VALPROATO DE MAGNESIO. SOLUCION. 186 MG/ ML. ENVASE CON 40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610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318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100002624.00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FENITOINA SODICA. SOLUCION INYECTABLE. 250 MG/5 ML. UNA AMPOLLETA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1074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319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100002630.00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VALPROATO SEMISODICO. TABLETA DE LIBERACION PROLONGADA. 500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TABLETA</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6328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320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100002707.00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ACIDO ASCORBICO. TABLETA. 100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2154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321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100002710.00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VITAMINAS Y MINERALES. TABLETA. TIAMINA, RIBOFLAVINA, PIRIDOXINA, B12, ACIDO FOLICO, VITAMINA C, SULFATO FERROSO, ZINC, COBRE. ENVASE CON 30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21253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322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100002711.00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VITAMINAS Y MINERALES. SOLUCION ORAL. RIBOFLAVINA, TIAMINA, PIRIDOXINA, B12, ACIDO FOLICO, ASCORBATO DE SODIO, SULFATO FERROSO, ZINC. ENVASE CON 60 ML Y GOTERO DE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lastRenderedPageBreak/>
              <w:t>323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100002714.00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MONONITRATO O CLORHIDRATO DETIAMINA 100 MG., CLORHIDRATO DE PIRIDOXINA 5 MG., CIANOCOBALAMINA 50 MCG. TAB. O CAPS. O COMPRIMIDO</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43894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324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100002739.00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DIETA POLIMERICA A BASE DE CASEINATO DE CALCIO, POLVO, 400 A 454 GR.</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325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100002801.00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ZINC Y FENILEFRINA. SOLUCION OFTALMICA. 2.5 MG/1.2 MG/ ML. GOTERO INTEGRAL CON 15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1540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326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100002804.00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NAFAZOLINA. SOLUCION OFTALMICA. 1 MG/ML. GOTERO INTEGRAL CON 15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2650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327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100002814.00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spacing w:after="240"/>
              <w:rPr>
                <w:rFonts w:ascii="Calibri" w:hAnsi="Calibri"/>
                <w:color w:val="000000"/>
                <w:sz w:val="16"/>
                <w:szCs w:val="16"/>
                <w:lang w:val="es-MX" w:eastAsia="es-MX"/>
              </w:rPr>
            </w:pPr>
            <w:r w:rsidRPr="00DA46E9">
              <w:rPr>
                <w:rFonts w:ascii="Calibri" w:hAnsi="Calibri"/>
                <w:color w:val="000000"/>
                <w:sz w:val="16"/>
                <w:szCs w:val="16"/>
                <w:lang w:val="es-MX" w:eastAsia="es-MX"/>
              </w:rPr>
              <w:t>HIPROMELOSA SOLUCION OFTALMICA AL 0.5% 5 MG/ ML GOTERO INTEGRAL CON 15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328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100002821.00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CLORANFENICOL LEVOGIRO. SOLUCION OFTALMICA. 5 MG/ML. GOTERO INTEGRAL CON 15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4603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329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100002822.00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CLORANFENICOL  LEVOGIRO. UNGÜENTO OFTALMICO. 5 MG/G. ENVASE CON 5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868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330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100002823.00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NEOMICINA, POLIMIXINA B Y GRAMICIDINA. SOLUCION OFTALMICA. NEOMICINA 1.75 MG/ML, POLIMIXINA B 5 000 U/ ML, GRAMICIDINA 25 MCG/ ML. GOTERO INTEGRAL CON 15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5715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331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100002824.00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NEOMICINA, POLIMIXINA B Y BACITRACINA. UNGÜENTO OFTALMICO. NEOMICINA 3.5 MG/G, POLIMIXINA B 5000 U/G, BACITRACINA 40 U/ G. ENVASE CON 3.5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332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100002828.00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GENTAMICINA. SOLUCION OFTALMICA. 3 MG/ ML. GOTERO INTEGRAL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282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333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100002829.00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SULFACETAMIDA SODICA. SOLUCION OFTALMICA. 0.1 G/ML. GOTERO INTEGRAL CON 15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934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334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100002830.00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ACICLOVIR. UNGÜENTO OFTALMICO. 3 G/ 100 G. ENVASE CON 4.5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722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335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100002841.00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FOSFATO SODICO DE PREDNISOLONA. SOLUCION OFTALMICA. 5 MG/M.L GOTERO INTEGRAL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933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336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100002851.00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PILOCARPINA. SOLUCION OFTALMICA AL 2%. 20 MG/ ML. GOTERO INTEGRAL CON 15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337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100002852.00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PILOCARPINA. SOLUCION OFTALMICA AL 4%. 40 MG/ ML. GOTERO INTEGRAL CON 15 M</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338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100002858.00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MALEATO DE TIMOLOL. SOLUCION OFTALMICA. 5 MG/ ML. GOTERO INTEGRAL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339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100002872.00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ATROPINA. SOLUCION OFTALMICA. 10 MG/ ML. GOTERO INTEGRAL CON 15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340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100002873.00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ATROPINA. UNGÜENTO OFTALMICO. 10 MG/G. ENVASE CON 3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341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100002893.00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HIPROMELOSA. SOLUCION OFTALMICA 2%. 20 MG/ ML. GOTERO INTEGRAL 15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F64CD2">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342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100002899.00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F64CD2">
            <w:pPr>
              <w:rPr>
                <w:rFonts w:ascii="Calibri" w:hAnsi="Calibri"/>
                <w:color w:val="000000"/>
                <w:sz w:val="16"/>
                <w:szCs w:val="16"/>
                <w:lang w:val="es-MX" w:eastAsia="es-MX"/>
              </w:rPr>
            </w:pPr>
            <w:r w:rsidRPr="00DA46E9">
              <w:rPr>
                <w:rFonts w:ascii="Calibri" w:hAnsi="Calibri"/>
                <w:color w:val="000000"/>
                <w:sz w:val="16"/>
                <w:szCs w:val="16"/>
                <w:lang w:val="es-MX" w:eastAsia="es-MX"/>
              </w:rPr>
              <w:t>CLORURO DE SODIO POMADA O SOLUCION OFTALMICA 50 MG/G O ML ENVASE CON 7G O CON GOTERO INTEGRAL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343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100003044.00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ACETATO DE MEDROXIPROGESTERONA. TABLETAS. 10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318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344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100003045.00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MEDROXIPROGESTERONA SUSPENSION INYECTABLE 150 MG/1 ML JERINGA PRELLENADA DE 1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JERINGA</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345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100003111.00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DIFENIDOL. TABLETA. 25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13719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346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100003112.00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DIFENIDOL. SOLUCION INYECTABLE. 40 MG/ 2 ML. 2 AMPOLLETAS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4719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347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100003132.00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NEOMICINA, POLIMIXINA B, FLUOCINOLONA Y LIDOCAINA. SOLUCION OTICA. NEOMICINA 350 MG/100 ML, POLIMIXINA B 1000 000 UI/100ML, FLUOCINOLONA 25 MG/100 ML. GOTERO INTEGRAL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2557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348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100003307.00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ATOMOXETINA. CAPSULA. 10 MG. 14 CAPSULAS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349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100003308.00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ATOMOXETINA. CAPSULA. 40 MG. 14 CAPSULAS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350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100003309.00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ATOMOXETINA. CAPSULA. 60 MG. 14 CAPSULAS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351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100003407.00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NAPROXENO. TABLETA. 250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75443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352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100003409.00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COLCHICINA. TABLETA. 1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F64CD2">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353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100003412.00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F64CD2">
            <w:pPr>
              <w:rPr>
                <w:rFonts w:ascii="Calibri" w:hAnsi="Calibri"/>
                <w:color w:val="000000"/>
                <w:sz w:val="16"/>
                <w:szCs w:val="16"/>
                <w:lang w:val="es-MX" w:eastAsia="es-MX"/>
              </w:rPr>
            </w:pPr>
            <w:r w:rsidRPr="00DA46E9">
              <w:rPr>
                <w:rFonts w:ascii="Calibri" w:hAnsi="Calibri"/>
                <w:color w:val="000000"/>
                <w:sz w:val="16"/>
                <w:szCs w:val="16"/>
                <w:lang w:val="es-MX" w:eastAsia="es-MX"/>
              </w:rPr>
              <w:t>INDOMETACINA, SUPOSITORIO. 100 MG. ENVASE CON 6 SUPOSITORIOS.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rPr>
                <w:rFonts w:ascii="Calibri" w:hAnsi="Calibri"/>
                <w:color w:val="000000"/>
                <w:sz w:val="16"/>
                <w:szCs w:val="16"/>
                <w:lang w:val="es-MX" w:eastAsia="es-MX"/>
              </w:rPr>
            </w:pPr>
            <w:r w:rsidRPr="00DA46E9">
              <w:rPr>
                <w:rFonts w:ascii="Calibri" w:hAnsi="Calibri"/>
                <w:color w:val="000000"/>
                <w:sz w:val="16"/>
                <w:szCs w:val="16"/>
                <w:lang w:val="es-MX" w:eastAsia="es-MX"/>
              </w:rPr>
              <w:t>C/6</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354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100003412.01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INDOMETACINA: 100 MG. SUPOSITORIOS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355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100003413.00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INDOMETACINA. CAPSULA. 25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9070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356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100003415.00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PIROXICAM. CAPSULA O TABLETA. 20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6477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357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100003417.00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DICLOFENACO. CAPSULA O GRAGEA DE LIBERACION PROLONGADA. 100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60079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358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100003419.00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NAPROXENO. SUSPENSION ORAL. 125 MG/ 5 ML. ENVASE CON 100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3754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359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100003422.00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KETOROLACO TROMETAMINA. SOLUCION INYECTABLE. 30 MG. 3FRASCOS AMPULA O AMPOLLETA  1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23515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360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100003432.00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DEXAMETASONA 0.5 MG. TABLETA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199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361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100003433.00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ACETATO DE METILPREDNISOLONA. SUSPENSION INYECTABLE. 40 MG/ ML. FRASCO AMPULA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273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362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100003444.00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METOCARBAMOL. TABLETA. 400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lastRenderedPageBreak/>
              <w:t>363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100003451.00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ALOPURINOL. TABLETA. 300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2883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364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100003461.00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AZATIOPRINA. TABLETA. 50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365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100003503.00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ENANTATO DE NORETISTERONA. SOLUCION INYECTABLE. 200 MG/ ML. AMPOLLETA CON 1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3887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366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100003504.00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LEVONORGESTREL Y ETINILESTRADIOL. GRAGEA. LEVONORGESTREL 0.15 MG, ETINILESTRADIOL 0.03 MG. 21 GRAGEAS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367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100003505.00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DESOGESTREL Y ETINILESTRADIOL. TABLETA. DESOGESTREL 0.15 MG, ETINILESTRADIOL 0.03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368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100003506.00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NORETISTERONA Y ETINILESTRADIOL. TABLETA O GRAGEA. NORESTISTERONA 0.400 MG, ETINILESTRADIOL 0.035 MG. 28 TABLETAS O GRAGEAS (21 CON HORMONALES Y 7 SIN HORMONALES)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369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100003507.00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LEVONORGESTREL Y ETINILESTRADIOL. GRAGEA. LEVONORGESTREL 0.15 MG, ETINILESTRADIOL 0.03 MG. 28 GRAGEAS (21 CON HORMONALES Y 7 SIN HORMONALES)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15780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370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100003508.00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DESOGESTREL Y ETINILESTRADIOL. TABLETA. DESOGESTREL 0.15 MG,  ETINILESTRADIOL 0.03 MG. 28 TABLETAS (21 CON HORMONALES Y 7 SIN HORMONALES)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371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100003509.00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ACETATO DE MEDROXIPROGESTERONA 25 MG. CIPIONATO DE  ESTRADIOL 5 MG.SUSPENSION INYECTABLE. AMPOLLETA O JERINGA PRELLENADA CON 0.5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14719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372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100003510.00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ETONOGESTREL. IMPLANTE. ETONOGESTREL 68.0 MG. IMPLANTE Y APLICADOR.</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4218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373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100003511.00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NORELGESTROMINA Y ETINILESTRADIOL. PARCHE. NORELGESTROMINA 6 MG, ETINILESTRADIOL 0.60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5669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374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100003515.00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ENANTATO DE NORETISTERONA Y ESTRADIOL. SOLUCION INYECTABLE. 50 MG/ 5 MG/ML. AMPOLLETA O JERINGA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10935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375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100003601.00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GLUCOSA SOLUCION INYECTABLE AL 5% , 5 G/100ML,  ENVASE CON  250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1419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376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100003603.00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GLUCOSA SOLUCION INYECTABLE AL 5%, 5G/100 ML ENVASE CON 1000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2760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377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100003604.00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GLUCOSA SOLUCION INYECTABLE AL 10 %,  GLUCOSA ANHIDRA 10G/100ML  ENVASE CON 500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808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378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100003605.00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GLUCOSA SOLUCION INYECTABLE AL 10 %, GLUCOSA ANHIDRA 10G/100 ML ENVASE CON 1000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379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100003606.00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GLUCOSA. SOLUCION INYECTABLE AL 50%. GLUCOSA ANHIDRA 50 G/100 ML. ENVASE CON 250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192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380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100003607.00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GLUCOSA SOLUCION INYECTABLE AL 50%, 50G/100ML, ENVASE CON 50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1456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381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100003608.00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CLORURO DE SODIO. SOLUCION INYECTABLE AL 0.9 %. 0.9 G/100 ML. ENVASE CON 250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15473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382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100003609.00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CLORURO DE SODIO. SOLUCION INYECTABLE AL 0.9 %. 0.9 G/100 ML. ENVASE CON 500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11342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383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100003610.00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CLORURO DE SODIO. SOLUCION INYECTABLE AL 0.9 %. 0.9 G/ 100 ML. ENVASE CON 1000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7957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384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100003611.00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CLORURO DE SODIO Y GLUCOSA, SOLUCION INYECTABLE, 0.9 G/5G/100 ML, ENVASE CON 250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341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385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100003612.00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CLORURO DE SODIO Y GLUCOSA, SOLUCION INYECTABLE, 0.9 G/5G/100 ML, ENVASE CON 500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1896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386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100003613.00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CLORURO DE SODIO Y GLUCOSA. SOLUCION INYECTABLE. CLORURO DE SODIO 0.9 G/100 ML. GLUCOSA ANHIDRA 5G/100ML, ENVASE CON 1000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1144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387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100003614.00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250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3229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388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100003615.00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500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8257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389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100003616.00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1000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9693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390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100003617.00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FOSFATO DE POTASIO. SOLUCION INYECTABLE. POTASIO DIBASICO 1.550 G/10 ML, POTASIO MONOFASICO 0.300 G/ 10 ML.  AMPOLLETAS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11070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391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100003618.00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BICARBONATO DE SODIO. SOLUCION INYECTABLE AL 7.5%. 3.75 G/50 ML. ENVASE CON 50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392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100003619.00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BICARBONATO DE SODIO. SOLUCION INYECTABLE AL 7.5%. 0.75 G/10 ML. AMPOLLETAS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393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100003620.00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GLUCONATO DE CALCIO SOLUCION INYECTABLE AL 10%, 1G/10 ML, AMPOLLETA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394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100003622.00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ELECTROLITOS ORALES (FORMULA DE OSMOLARIDAD BAJA). POLVO. GLUCOSA ANHIDRA O GLUCOSA 13.5 G, CLORURO DE POTASIO 1.5 G, CLORURO DE SODIO  2.6 G, CITRATO TRISODICO DIHIDRATADO  2.9 G. ENVASE CON 20.5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189904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395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100003623.00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ELECTROLITOS ORALES. POLVO PARA SOLUCION. GLUCOSA 20 G, KCL 1.5 G, NACL 3.5 G, CITRATO TRISODICO 2.9 G. ENVASE CON 27.9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14629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lastRenderedPageBreak/>
              <w:t>396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100003624.00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spacing w:after="240"/>
              <w:rPr>
                <w:rFonts w:ascii="Calibri" w:hAnsi="Calibri"/>
                <w:color w:val="000000"/>
                <w:sz w:val="16"/>
                <w:szCs w:val="16"/>
                <w:lang w:val="es-MX" w:eastAsia="es-MX"/>
              </w:rPr>
            </w:pPr>
            <w:r w:rsidRPr="00DA46E9">
              <w:rPr>
                <w:rFonts w:ascii="Calibri" w:hAnsi="Calibri"/>
                <w:color w:val="000000"/>
                <w:sz w:val="16"/>
                <w:szCs w:val="16"/>
                <w:lang w:val="es-MX" w:eastAsia="es-MX"/>
              </w:rPr>
              <w:t xml:space="preserve">GLUCOSA. SOLUCION INYECTABLE AL  5 %. GLUCOSA ANHIDRA 5 G/100 ML. ENVASE CON 50 ML </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397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100003625.00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GLUCOSA SOLUCION INYECTABLE AL 5%, GLUCOSA ANHIDRA 5 G/100 ML. ENVASE CON 100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398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100003626.00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CLORURO DE SODIO SOLUCION INYECTABLE AL 0.9% 0.9 G/ 100 ML ENVASE CON 50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755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399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100003627.00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CLORURO DE SODIO. SOLUCION INYECTABLE AL 0.9 %. 0.9 G/ 100 ML. ENVASE CON 100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4831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100003629.00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MAGNESIO. SOLUCION INYECTABLE. 1 G/10 ML.AMPOLLETAS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100003630.00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GLUCOSA. SOLUCION INYECTABLE AL 5%. 5 G/100 ML, ENVAE CON 500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2130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100003631.00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GLUCOSA SOLUCION INYECTABLE AL 5% GLUCOSA ANHIDRA O GLUCOSA 5 G / 100 ML O GLUCOSA MONOHIDRATADA EQUIVALENTE A 5 G DE GLUCOSA ENVASE CON BOLSA DE 50 ML Y ADAPTADOR PARA VIAL.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100003632.00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GLUCOSA.SOLUCION INYECTABLE AL 5%. GLUCOSA ANHIDRA O GLUCOSA 5 G / 100 ML O GLUCOSA MONOHIDRATADA EQUIVALENTE A 5 G DE GLUCOSA. ENVASE CON BOLSA DE 100 ML Y ADAPTADOR PARA VIAL.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100003661.00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POLIGELINA SOLUCION INYECTABLE POLIGELINA 3.5 G/100 ML ENVASE CON 500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100003663.00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ALMIDON SOLUCION INYECTABLE AL 10% 10 G/100 ML 250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100003663.01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ALMIDON SOLUCION INYECTABLE AL 10% 10 G/100 ML 500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100003664.00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POLIMERIZADO DE GELATINA. SOLUCION INYECTABLE. POLIMERIZADO DE GELATINA SUCCINILADA DEGRADADA 4 G/100 ML. ENVASE CON 500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F64CD2">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100003666.00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F64CD2">
            <w:pPr>
              <w:rPr>
                <w:rFonts w:ascii="Calibri" w:hAnsi="Calibri"/>
                <w:color w:val="000000"/>
                <w:sz w:val="16"/>
                <w:szCs w:val="16"/>
                <w:lang w:val="es-MX" w:eastAsia="es-MX"/>
              </w:rPr>
            </w:pPr>
            <w:r w:rsidRPr="00DA46E9">
              <w:rPr>
                <w:rFonts w:ascii="Calibri" w:hAnsi="Calibri"/>
                <w:color w:val="000000"/>
                <w:sz w:val="16"/>
                <w:szCs w:val="16"/>
                <w:lang w:val="es-MX" w:eastAsia="es-MX"/>
              </w:rPr>
              <w:t>ALMIDON SOLUCION INYECTABLE AL 6% 6 G/100 ML ENVASE CON 250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100003666.01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ALMIDON SOLUCION INYECTABLE AL 6% 6 G/100 ML ENVASE CON 500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410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100003673.00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AGUA INYECTABLE. SOLUCION INYECTABLE. 5 ML. AMPOLLETAS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411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100003674.00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AGUA INYECTABLE. SOLUCION INYECTABLE. 10 ML. AMPOLLETAS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343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412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100003675.00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AGUA INYECTABLE. SOLUCION INYECTABLE. 500 ML. ENVASE CON 500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2498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413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100003830.00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L-ORNITINA-L-ASPARATO 3 G CAJA CON 10 SOBRES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CAJA</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414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100004024.05</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EZETIMIBATABLETA10 MG30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353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415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100004025.00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EZETIMIBA-SIMVASTATINA COMPRIMIDO10 MG / 20 MG 14 COMPRIMIDOS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905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416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100004028.00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CLONIXINATO DE LISINA. SOLUCION INYECTABLE. 100 MG/ 2 ML. AMPOLLETAS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392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417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100004036.00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ETOFENAMATO, SOLUCION INYECTABLE CADA AMPOLLETA CONTIENE: ETOFENAMATO 1 G. ENVASE CON UNA AMPOLLETA DE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FRASCO</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F64CD2">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418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100004055.00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F64CD2">
            <w:pPr>
              <w:rPr>
                <w:rFonts w:ascii="Calibri" w:hAnsi="Calibri"/>
                <w:color w:val="000000"/>
                <w:sz w:val="16"/>
                <w:szCs w:val="16"/>
                <w:lang w:val="es-MX" w:eastAsia="es-MX"/>
              </w:rPr>
            </w:pPr>
            <w:r w:rsidRPr="00DA46E9">
              <w:rPr>
                <w:rFonts w:ascii="Calibri" w:hAnsi="Calibri"/>
                <w:color w:val="000000"/>
                <w:sz w:val="16"/>
                <w:szCs w:val="16"/>
                <w:lang w:val="es-MX" w:eastAsia="es-MX"/>
              </w:rPr>
              <w:t>BUPIVACAINA SOLUCION INYECTABLE BUPIVACAINA 15 MG AMPOLLETAS CON 3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419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100004059.00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ROCURONIO, BROMURO DE. SOLUCION INYECTABLE. 50 MG/5 ML. AMPOLLETAS O FRASCO AMPULA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420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100004061.00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CISATRACURIO, BESILATO DE. SOLUCION INYECTABLE. 10 MG/5 ML (2 MG/ML). AMPOLLETA CON 5 ML (10 MG/5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536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421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100004095.00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IRBESARTAN. TABLETA. 150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1153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422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100004096.00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IRBESARTAN. TABLETA. 300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2052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423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100004107.00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AMIODARONA. SOLUCION INYECTABLE. 150 MG. AMPOLLETAS CON 3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424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100004110.00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AMIODARONA. TABLETA. 200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872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425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100004111.00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TRINITRATO DE GLICERILO. PARCHE. 5 MG/DIA.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C/7</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1925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426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100004114.00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TRINITRATO DE GLICERILO. SOLUCION INYECTABLE. 50 MG/10 ML. FRASCO AMPULA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427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100004117.00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PENTOXIFILINA. TABLETA O GRAGEA DE LIBERACION PROLONGADA. 400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881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428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100004118.00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DINITRATO DE ISOSORBIDA, DINITRATO DE. SOLUCION INYECTABLE. 1 MG/ ML. FRASCO AMPULA CON 100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429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100004124.00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SIMVASTATINA TABLETA, CADA TABLETA CONTIENE: SIMVASTATINA 20 MG. ENVASE CON 14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430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100004124.01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SIMVASTATINA TABLETA 20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523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431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100004126.00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SULFADIAZINA DE PLATA. CREMA. 1 G / 100 G. ENVASE CON 375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313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432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100004136.00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CLINDAMICINA GEL 1 G/ 100 G ENVASE CON 30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190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433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100004139.01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MINOCICLINA  GRAGEA  100 MG  48 GRAGEAS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C/48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434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100004141.00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MOMETASONA SUSPENSION PARA INHALACION 0.050 G/100 ML NEBULIZADOR CON 18 ML Y VALVULA DOSIFICADORA (140 NEBULIZACIONES DE 50 MG CADA UNA)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435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100004148.00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 xml:space="preserve">INSULINA LISPRO </w:t>
            </w:r>
            <w:proofErr w:type="spellStart"/>
            <w:r w:rsidRPr="00DA46E9">
              <w:rPr>
                <w:rFonts w:ascii="Calibri" w:hAnsi="Calibri"/>
                <w:color w:val="000000"/>
                <w:sz w:val="16"/>
                <w:szCs w:val="16"/>
                <w:lang w:val="es-MX" w:eastAsia="es-MX"/>
              </w:rPr>
              <w:t>LISPRO</w:t>
            </w:r>
            <w:proofErr w:type="spellEnd"/>
            <w:r w:rsidRPr="00DA46E9">
              <w:rPr>
                <w:rFonts w:ascii="Calibri" w:hAnsi="Calibri"/>
                <w:color w:val="000000"/>
                <w:sz w:val="16"/>
                <w:szCs w:val="16"/>
                <w:lang w:val="es-MX" w:eastAsia="es-MX"/>
              </w:rPr>
              <w:t xml:space="preserve"> PROTAMINA SUSPENSION INYECTABLE 100 UI 2 CARTUCHOS CON 3 ML O FRASCO AMPULA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5374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lastRenderedPageBreak/>
              <w:t>436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100004152.00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SITAGLIPTINA COMPRIMIDO, CADA COMPRIMIDO CONTIENE: FOSFATO DE SITAGLIPTINA MONOHIDRATADA EQUIVALENTE A 100 MG DE SITAGLIPTINA. ENVASE CON 14 COMPRIMIDOS.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437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100004152.01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SITAGLIPTINA MONOHIDRATADA, FOSFATO DE. COMPRIMIDO. 100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517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438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100004156.00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INSULINA ASPARTICASOLUCION INYECTABLE100 UI/MLFRASCO AMPULA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304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439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100004157.00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INSULINA HUMANA DE ACCION INTERMEDIA LENTA SUSPENSION INYECTABLE 100 UI/ML UN FRASCO AMPULA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440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100004158.00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INSULINA GLARGINA SOLUCION INYECTABLE 3.64 MG/ML ENVASE CON UN FRASCO AMPULA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9737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441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100004158.01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INSULINA GLARGINASOLUCION INYECTABLE3.64 MG/MLENVASE CON 5 CARTUCHOS DE VIDRIO CON 3 ML EN DISPOSITIVO DESECHABLE</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491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442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100004161.00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ACIDO ALENDRONICO. TABLETA O COMPRIMIDO. 10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12500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443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100004162.00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INSULINA LISPRO. SOLUCION INYECTABLE. 100 UI/ML. FRASCO AMPULA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1266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444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100004163.00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RALOXIFENO 60 MG.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445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100004163.01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RALOXIFENO  TABLETA  60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446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100004164.00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ACIDO ALENDRONICO. TABLETA O COMPRIMIDO. 70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1333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447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100004165.00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INSULINA DETEMIR (ADN RECOMBINANTE) SOLUCION INYECTABLE 100 U (14.20 MG / ML) ENVASE CON 1 PLUMA PRELLENADA CON 3 ML (100 U/ML).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448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100004165.01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INSULINA DETEMIR SOLUCION INYECTABLE CADA ML CONTIENE INSULINA DETERMIR (ADN RECOMBINANTE) 100 U EQUIVALENTE A 14.20 MG ENVASE CON PLUMAS PRELLENADAS CON 3 ML (100 U/ML)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174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449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100004184.00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LOPERAMIDA. COMPRIMIDO, TABLETA O GRAGEA. 2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3550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450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100004201.00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HIDRALAZINA. SOLUCION INYECTABLE. 20 MG. AMPOLLETAS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451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100004202.00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INDOMETACINA. SOLUCION INYECTABLE. 1 MG/2 ML. FRASCO AMPULA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452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100004217.00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PROGESTERONA PERLA 200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453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100004222.00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NADROPARINA SOLUCION INYECTABLE 5700 UI AXA/0.6 ML ENVASE CON 2 JERINGAS PRELLENADAS CON 0.6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454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100004223.00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NADROPARINA SOLUCION INYECTABLE 3800 UI AXA/0.4 ML 2 JERINGAS PRELLENADAS CON 0.4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455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100004224.00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ENOXAPARINA. SOLUCION INYECTABLE. 60 MG/0.6 ML. 2 JERINGAS CON 0.6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456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100004241.00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DEXAMETASONA SOLUCION INYECTABLE 8 MG/ 2 ML FRASCO AMPULA O AMPOLLETA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15343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457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100004242.00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ENOXAPARINA. SOLUCION INYECTABLE. 20 MG/ 0.2 ML.  JERINGAS DE 0.2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458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100004246.00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BISULFATO DE CLOPIDOGREL 75 MG. GRAGEAS O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459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100004246.01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BISULFATO DE CLOPIDOGREL. GRAGEAS O TABLETAS  75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3496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460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100004249.00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LEVOFLOXACINO. SOLUCION INYECTABLE. 500 MG/100 ML. ENVASE CON 100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747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461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100004251.00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VANCOMICINA. SOLUCION INYECTABLE. 500 MG.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368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462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100004254.00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CEFTAZIDIMA PENTAHIDRATADA. SOLUCION INYECTABLE. 1 G/3 ML. FRASCO AMPULA Y 3 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176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463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100004255.00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CIPROFLOXACINO. CAPSULA O TABLETA. 250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26323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464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100004256.00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TALIDOMIDA. TABLETA O CAPSULA. 100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465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100004258.00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CIPROFLOXACINOSUSPENSION250 MG/5 MLENVASE CON 5 G Y 93 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466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100004259.00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LACTATO DE CIPROFLOXACINO. SOLUCION INYECTABLE. 200 MG/100 ML. ENVASE CON 100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1338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467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100004260.00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NISTATINA. SUSPENSION ORAL. 100,000 UI/ML. ENVASE PARA 24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1492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468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100004261.00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OFLOXACINA TABLETA 400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414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469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100004261.01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OFLOXACINA TABLETA CADA TABLETA CONTIENE: OFLOXACINA 400 MG. ENVASE CON 8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470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100004261.02</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OFLOXACINA TABLETA CADA TABLETA CONTIENE: OFLOXACINA 400 MG. ENVASE CON 12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471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100004263.00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ACICLOVIR. COMPRIMIDO O TABLETA. 200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2408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472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100004264.00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ACICLOVIR SODICO. SOLUCION INYECTABLE. 250 MG. FRASCOS AMPULA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473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100004290.00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LINEZOLID TABLETA 600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474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100004299.00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LEVOFLOXACINO HEMIDRATADO. TABLETA. 500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C/7</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5207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475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100004300.00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LEVOFLOXACINO HEMIHIDRATADO. TABLETA. 750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C/7</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685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476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100004301.00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ERTAPENEM. SOLUCION INYECTABLE. 1 G. FRASCO AMPULA CON LIOFILIZADO</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FRASCO ÁMPULA</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477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100004302.00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FINASTERIDA. GRAGEA O TABLETA RECUBIERTA. 5 MG. 30 GRAGEAS O TABLETAS RECUBIERTAS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5843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lastRenderedPageBreak/>
              <w:t>478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100004329.00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MONTELUKAST SODICO. COMPRIMIDO MASTICABLE.  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458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479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100004330.00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MONTELUKAST SODICO. COMPRIMIDO RECUBIERTO. 10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549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480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100004332.00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BUDESONIDA (MICRONIZADA) 0.250 MG. SUSPENSION PARA NEBULIZADOR, ENVASE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481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100004333.00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BUDESONIDA (MICRONIZADA) 0.500 MG. SUSP. PARA NEBULIZAR ENVASE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F64CD2">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482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100004334.00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F64CD2">
            <w:pPr>
              <w:rPr>
                <w:rFonts w:ascii="Calibri" w:hAnsi="Calibri"/>
                <w:color w:val="000000"/>
                <w:sz w:val="16"/>
                <w:szCs w:val="16"/>
                <w:lang w:val="es-MX" w:eastAsia="es-MX"/>
              </w:rPr>
            </w:pPr>
            <w:r w:rsidRPr="00DA46E9">
              <w:rPr>
                <w:rFonts w:ascii="Calibri" w:hAnsi="Calibri"/>
                <w:color w:val="000000"/>
                <w:sz w:val="16"/>
                <w:szCs w:val="16"/>
                <w:lang w:val="es-MX" w:eastAsia="es-MX"/>
              </w:rPr>
              <w:t>BUDESONIDA (MICRONIZADA) POLVO 100 µG/DOSIS ENVASE CON 200 DOS</w:t>
            </w:r>
            <w:r w:rsidR="00F64CD2">
              <w:rPr>
                <w:rFonts w:ascii="Calibri" w:hAnsi="Calibri"/>
                <w:color w:val="000000"/>
                <w:sz w:val="16"/>
                <w:szCs w:val="16"/>
                <w:lang w:val="es-MX" w:eastAsia="es-MX"/>
              </w:rPr>
              <w:t>IS Y DISPOSITIVO INHALADOR.</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874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483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100004335.02</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MONTELUKAST  GRANULADO  4 MG  30 SOBRES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484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100004356.00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PREGABALINA CAPSULA75 MG 14 CAPSULAS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303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485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100004356.01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PREGABALINA CAPSULA75 MG 28 CAPSULAS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2313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486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100004359.00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GABAPENTINA. CAPSULA. 300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3574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487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100004372.00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VALACICLOVIR COMPRIMIDO RECUBIERTO 500 MG 10 COMPRIMIDOS RECUBIERTOS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488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100004372.01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VALACICLOVIR COMPRIMIDO RECUBIERTO, CADA COMPRIMIDO RECUBIERTO CONTIENE: CLORHIDRATO DE VALACICLOVIR EQUIVALENTE A 500 MG DE VALACICLOVIR. ENVASE CON 42 COMPRIMIDOS RECUBIERTOS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C/42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489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100004376.00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VITAMINAS (POLIVITAMINAS) Y MINERALES. TABLETA, CAPSULA O GRAGEA. VITAMINA B1, B2, B6, B12, NIACINAMIDA, E, A, D3, ACIDO PANTOTENICO, SULFATO FERROSO, COBRE, MAGNESIO, ZINC.</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46941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490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100004407.00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TETRACAINA. SOLUCION OFTALMICA. 5 MG/ ML. GOTERO INTEGRAL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FRASCO</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491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100004418.00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TRAVAPROST SOLUCIÒN OFTALMICA 0.004% MG/ML. FCO GOTEROCON 2.5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PIEZA</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F64CD2">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492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100004420.00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F64CD2">
            <w:pPr>
              <w:rPr>
                <w:rFonts w:ascii="Calibri" w:hAnsi="Calibri"/>
                <w:color w:val="000000"/>
                <w:sz w:val="16"/>
                <w:szCs w:val="16"/>
                <w:lang w:val="es-MX" w:eastAsia="es-MX"/>
              </w:rPr>
            </w:pPr>
            <w:r w:rsidRPr="00DA46E9">
              <w:rPr>
                <w:rFonts w:ascii="Calibri" w:hAnsi="Calibri"/>
                <w:color w:val="000000"/>
                <w:sz w:val="16"/>
                <w:szCs w:val="16"/>
                <w:lang w:val="es-MX" w:eastAsia="es-MX"/>
              </w:rPr>
              <w:t>BRIMONIDINA - TIMOLOL SOLUCION OFTALMICA 2.00 MG / 6.80 MG ENVASE CON GOTERO INTEGRAL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493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100004429.00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DACTINOMICINA. SOLUCION INYECTABLE. 0.5 MG.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FRASCO ÁMPULA</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494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100004483.00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FLUOXETINA CAPSULA O TABLETA 20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15766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495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100004485.00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DULOXETINA CAPSULA 60 MG14 CAPSULAS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1600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496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100004488.00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VENLAFAXINA. CAPSULA O GRAGEA DE LIBERACION PROLONGADA. 75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2942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497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100004489.00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OLANZAPINA. SOLUCION INYECTABLE. 10 MG.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495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498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100004490.00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ARIPIPRAZOL. TABLETA. 15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189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499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100004491.00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ARIPIPRAZOL. TABLETA. 20 MG. 10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100004492.00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ARIPIPRAZOL. TABLETA. 30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100004504.00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SULFASALAZINA. TABLETA CON CAPA ENTERICA. 500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372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100004526.00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LEVONORGESTREL. GRAGEA. 0.03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817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100004551.00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DEXTRAN SOLUCION INYECTABLE AL 6%. DEXTRAN (60 000) 6 G/100 ML CLORURO DE SODIO 7.5 G/100 ML. 250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100004582.00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OSELTAMIVIR. CAPSULA. 75.0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100004592.00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PIPERACILINA SODICA, TAZOBACTAM. SOLUCION INYECTABLE. 4 G / 500 MG.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100005075.00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TEOFILINA ANHIDRA. ELIXIR. 533 MG/100 ML. ENVASE CON 450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100005079.00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CLOROPIRAMINA. SOLUCION INYECTABLE. 20 MG / 2 ML. 5 AMPOLLETAS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100005099.00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ADENOSINA. SOLUCION INYECTABLE. 6 MG. 6 FRASCOS AMPULA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100005104.00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ESMOLOL. SOLUCION INYECTABLE. 100 MG/ 10 ML. FRASCO AMPULA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510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100005106.00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ATORVASTATINA CALCICA TRIHIDRATADA. TABLETA. 20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28821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511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100005107.00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ALTEPLASA. SOLUCION INYECTABLE. 50 MG. 2 FRASCOS AMPULA CON LIOFILIZADO, 2 FRASCOS AMPULA CON DISOLVENTE Y EQUIPO ESTERILIZADO PARA SU RECONSTITUCION</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512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100005117.00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TENECTEPLASA. SOLUCION INYECTABLE. 50.0 MG (10,000 U</w:t>
            </w:r>
            <w:proofErr w:type="gramStart"/>
            <w:r w:rsidRPr="00DA46E9">
              <w:rPr>
                <w:rFonts w:ascii="Calibri" w:hAnsi="Calibri"/>
                <w:color w:val="000000"/>
                <w:sz w:val="16"/>
                <w:szCs w:val="16"/>
                <w:lang w:val="es-MX" w:eastAsia="es-MX"/>
              </w:rPr>
              <w:t>) .</w:t>
            </w:r>
            <w:proofErr w:type="gramEnd"/>
            <w:r w:rsidRPr="00DA46E9">
              <w:rPr>
                <w:rFonts w:ascii="Calibri" w:hAnsi="Calibri"/>
                <w:color w:val="000000"/>
                <w:sz w:val="16"/>
                <w:szCs w:val="16"/>
                <w:lang w:val="es-MX" w:eastAsia="es-MX"/>
              </w:rPr>
              <w:t xml:space="preserve"> FRASCO AMPULA Y JERINGA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513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100005165.00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METFORMINA. TABLETA. 850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163629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514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100005166.00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ACARBOSA. TABLETA. 50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515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100005176.00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SUCRALFATO. TABLETA. 1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C/40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795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516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100005181.00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OCTREOTIDA. SOLUCION INYECTABLE. 1 MG/5 ML. FRASCO AMPULA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517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100005186.00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PANTOPRAZOL O RABEPRAZOL U OMEPRAZOL TABLETA O GRAGEA O CAPSULA PANTOPRAZOL 40 MG, O RABEPRAZOL 20 MG, U OMEPRAZOL 20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C/7</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69292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F64CD2">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518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100005186.01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F64CD2">
            <w:pPr>
              <w:rPr>
                <w:rFonts w:ascii="Calibri" w:hAnsi="Calibri"/>
                <w:color w:val="000000"/>
                <w:sz w:val="16"/>
                <w:szCs w:val="16"/>
                <w:lang w:val="es-MX" w:eastAsia="es-MX"/>
              </w:rPr>
            </w:pPr>
            <w:r w:rsidRPr="00DA46E9">
              <w:rPr>
                <w:rFonts w:ascii="Calibri" w:hAnsi="Calibri"/>
                <w:color w:val="000000"/>
                <w:sz w:val="16"/>
                <w:szCs w:val="16"/>
                <w:lang w:val="es-MX" w:eastAsia="es-MX"/>
              </w:rPr>
              <w:t>PANTOPRAZOL O RABEPRAZOL U OMEPRAZOL. TABLETA O GRAGEA O CAPSULA. PANTOPRAZOL 40 MG O RAB</w:t>
            </w:r>
            <w:r w:rsidR="00F64CD2">
              <w:rPr>
                <w:rFonts w:ascii="Calibri" w:hAnsi="Calibri"/>
                <w:color w:val="000000"/>
                <w:sz w:val="16"/>
                <w:szCs w:val="16"/>
                <w:lang w:val="es-MX" w:eastAsia="es-MX"/>
              </w:rPr>
              <w:t>EPRAZOL 20 MG U OMEPRAZOL 20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rPr>
                <w:rFonts w:ascii="Calibri" w:hAnsi="Calibri"/>
                <w:color w:val="000000"/>
                <w:sz w:val="16"/>
                <w:szCs w:val="16"/>
                <w:lang w:val="es-MX" w:eastAsia="es-MX"/>
              </w:rPr>
            </w:pPr>
            <w:r w:rsidRPr="00DA46E9">
              <w:rPr>
                <w:rFonts w:ascii="Calibri" w:hAnsi="Calibri"/>
                <w:color w:val="000000"/>
                <w:sz w:val="16"/>
                <w:szCs w:val="16"/>
                <w:lang w:val="es-MX" w:eastAsia="es-MX"/>
              </w:rPr>
              <w:t>C/14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4171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lastRenderedPageBreak/>
              <w:t>519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100005187.00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OMEPRAZOL O PANTOPRAZOL SOLUCION INYECTABLE OMEPRAZOL 40 MG O PANTOPRAZOL 40 MG ENVASE CON UN FRASCO AMPULA CON LIOFILIZADO Y AMPOLLETA CON 10 ML DILUYENTE.</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6555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520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100005229.00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ACIDO ASCORBICO. SOLUCION INYECTABLE. 1 G. AMPOLLETA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521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100005232.00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PIRIDOXINA TABLETAS 300 MG 10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522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100005233.00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ACIDO FOLINICO. TABLETA. 15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523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100005255.00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TRIMETOPRIMA - SULFAMETOXAZOL. SOLUCION INYECTABLE. 160 MG Y 800 MG. AMPOLLETA CON 3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524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100005256.00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 xml:space="preserve">CEFALOTINA </w:t>
            </w:r>
            <w:proofErr w:type="gramStart"/>
            <w:r w:rsidRPr="00DA46E9">
              <w:rPr>
                <w:rFonts w:ascii="Calibri" w:hAnsi="Calibri"/>
                <w:color w:val="000000"/>
                <w:sz w:val="16"/>
                <w:szCs w:val="16"/>
                <w:lang w:val="es-MX" w:eastAsia="es-MX"/>
              </w:rPr>
              <w:t>SODICA .</w:t>
            </w:r>
            <w:proofErr w:type="gramEnd"/>
            <w:r w:rsidRPr="00DA46E9">
              <w:rPr>
                <w:rFonts w:ascii="Calibri" w:hAnsi="Calibri"/>
                <w:color w:val="000000"/>
                <w:sz w:val="16"/>
                <w:szCs w:val="16"/>
                <w:lang w:val="es-MX" w:eastAsia="es-MX"/>
              </w:rPr>
              <w:t xml:space="preserve"> SOLUCION INYECTABLE. 1 G/5 MG. FRASCO AMPULA Y 5 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8028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525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100005264.00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CEFUROXIMA SOLUCION O SUSPENSION INYECTABLE 750 MG/3  ML ENVASE CON UN FRASCO AMPULA Y ENVASE CON 3 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526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100005265.00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IMIPENEM Y CILASTATINA SOLUCION INYECTABLE 500 MG/ 500 MG ENVASE CON UN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1424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527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100005267.00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FLUCONAZOL. CAPSULA O TABLETA. 100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528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100005273.00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ZIDOVUDINA SOLUCION 1 G/ 100 ML ENVASE CON 240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529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100005284.00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MONOHIDRATADO DE CEFEPIMA. SOLUCION INYECTABLE. 500 MG/5 MG. FRASCO AMPULA Y 5 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530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100005291.00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MEROPENEM SOLUCION INYECTABLE 500 MG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133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531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100005292.00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MEROPENEM SOLUCION INYECTABLE 1 G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315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532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100005295.00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CEFEPIMA SOLUCION INYECTABLE 1 G/3 O 10 ML FRASCO AMPULA Y 3 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533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100005302.00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NITROFURANTOINA. SUSPENSION. 25 MG/ 5ML. ENVASE CON 120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1030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534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100005309.02</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TAMSULOSINA CAPSULA DE LIBERACION PROLONGADA 0.4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4078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535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100005319.00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DUTASTERIDA  CAPSULA  0.5 MG  30 CAPSULAS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3048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536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100005331.00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BERACTANT. SUSPENSION INYECTABLE. 25 MG/8 ML. ENVASE CON FRASCO AMPULA DE 8 ML Y CANULA ENDOTRAQUEAL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537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100005333.00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ERITROPOYETINA SOLUCION INYECTABLE 4000 UI FRASCOS AMPULA CON O SIN DILUYENTE</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538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100005335.00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FOSFOLIPIDOS DE PULMON  SUSPENSION 80 MG/ML ENVASE CON 1.5 ML PORCINO</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539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100005335.01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FOSFOLIPIDOS DE PULMON PORCINO SUSPENSION 80 MG/ML            ENVASE CON 3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540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100005359.00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VALPROATO DE MAGNESIO. TABLETA DE LIBERACION PROLONGADA. 600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5036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541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100005363.00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TOPIRAMATO TABLETA 100 MG ENVASE CON 60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482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542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100005365.00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TOPIRAMATO TABLETA 25 MG ENVASE CON 60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543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100005383.00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VITAMINAS (POLIVITAMINAS) Y MINERALES. JARABE. VITAMINA A, D, E, C,  B1, B2, B6, B12, NICOTINAMINA Y HIERRO. ENVASE CON 240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12034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544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100005384.00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MULTIVITAMINAS. SOLUCION INYECTABLE ADULTO. VITAMINA A, D, E, B1, B2, B6, B12, ACIDO PANTOTENICO, C, BIOTINA, ACIDO FOLICO. UN FRASCO AMPULA Y DILUYENTE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298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545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100005385.00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MULTIVITAMINAS SOLUCION INYECTABLE. INFANTIL VITAMINA A, D, E, K, B1, B2, B6, B12, ACIDO PANTOTENICO, C, BIOTINA, ACIDO FOLICO 1 FRASCO AMPULA Y 1 AMPOLLETAS CON 5 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546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100005386.00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CLORURO DE SODIO. SOLUCION INYECTABLE AL 17.7%. 0.177 G /ML. AMPOLLETAS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547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100005392.00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DIETA POLIMERICA CON FIBRA SUSPENSION ORAL O ENTERAL MACRO Y MICRONUTRIMENTOS, FIBRA 1.25 A 1.35 G EN L00 ML ENVASE CON 236 A 250 ML 236 A 250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548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100005395.00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TIAMINA. SOLUCION INYECTABLE. 500 MG.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549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100005428.00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DIHIDRATADO DE ONDANSETRON. SOLUCION INYECTABLE. 8 MG/ 4 ML.AMPOLLETA O FRASCO AMPULA CON 4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1115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550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100005451.00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CINARIZINA. TABLETA. 75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256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551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100005476.00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LEVOMEPROMAZINA. SOLUCION INYECTABLE. 25 MG/ ML. AMPOLLETA CON 1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552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100005481.00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PAROXETINA. TABLETA. 20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6765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553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100005483.00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DECANOATO DE ZUCLOPENTIXOL. SOLUCION INYECTABLE. 200 MG. AMPOLLETA DE 1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2604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554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100005484.00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DICLORHIDRATO DE ZUCLOPENTIXOL TABLETA 25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555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100005484.01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ZUCLOPENTIXOL TABLETA CADA TABLETA CONTIENE: DICLORHIDRATO DE ZUCLOPENTIXOL EQUIVALENTE A 25 MG DE ZUCLOPENTIXOL. ENVASE CON 50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556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100005485.00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OLANZAPINA TABLETA 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2009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557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100005485.01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OLANZAPINA TABLETA 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558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100005486.00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OLANZAPINA TABLETA 10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12155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lastRenderedPageBreak/>
              <w:t>559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100005486.01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OLANZAPINA TABLETA 10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560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100005487.00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BROMHIDRATO DE CITALOPRAM TABLETA 20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3171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561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100005489.00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QUETIAPINA. TABLETA. 100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3131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562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100005490.00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MIRTAZAPINA. TABLETA O TABLETA DISPERSABLE. 30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F64CD2">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563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100005494.00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F64CD2">
            <w:pPr>
              <w:rPr>
                <w:rFonts w:ascii="Calibri" w:hAnsi="Calibri"/>
                <w:color w:val="000000"/>
                <w:sz w:val="16"/>
                <w:szCs w:val="16"/>
                <w:lang w:val="es-MX" w:eastAsia="es-MX"/>
              </w:rPr>
            </w:pPr>
            <w:r w:rsidRPr="00DA46E9">
              <w:rPr>
                <w:rFonts w:ascii="Calibri" w:hAnsi="Calibri"/>
                <w:color w:val="000000"/>
                <w:sz w:val="16"/>
                <w:szCs w:val="16"/>
                <w:lang w:val="es-MX" w:eastAsia="es-MX"/>
              </w:rPr>
              <w:t>QUETIAPINA TABLETA DE LIBERACION PROLONGADA300 MGENVASE CON 30 TABLETAS DE LIBERACION PROLONGADA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F64CD2">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564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100005501.00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DICLOFENACO SODICO. SOLUCION INYECTABLE. 75 MG/ 3 ML. AMPOLLETAS CON 3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8447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565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100005505.00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CELECOXIB CAPSULA100 MG 20 CAPSULAS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330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566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100005506.00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CELECOXIB. CAPSULA. 200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567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100005551.00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DABIGATRAN, INHIBIDOR DIRECTO DE LA TROMBINA, EL CUAL SE ADMINSITRA POR VIA ORAL Y SU EFECTO ES REVERSIBLE. CAPSULAS DE 75 MG. CAJA CON 30 CAPSULAS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568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100005552.00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DABIGATRAN, INHIBIDOR DIRECTO DE LA TROMBINAEL CUAL SE ADMINISTRA POR VIA ORAL Y SU EFECTO ES REVERSIBLE, CAPSULAS DE 110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569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100005620.00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VILDAGLIPTINA COMPRIMIDO 50 MG 28 COMPRIMIDOS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995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570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100005621.00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LINAGLIPTINA          5 MG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6022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571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100005622.00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SAXAGLIPTINA TAB. 5MG.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497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572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100005640.00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EFAVIRENZ, EMTRICITABINA, TENOFOVIR FUMARATO DE DISOPROXILO TABLETA 600 MG/200 MG/300 MG EQUIVALENTE A 245 MG DE TENOFOVIR DISOPROXIL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573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100005646.00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FUROATO DE FLUTICASONA 27.5 MG ENVASE SUSPENSION EN AEROSOL NASAL CADA DISPARO PROPORCIONA: FUROATO DE FLUTICASONA 27.5 µG  ENVASE CON 120 DISPAROS.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574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100005660.00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LACOSAMIDA TABLETAS 50 MG. C/14</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CAJA</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465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575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100005661.00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LACOSAMIDA TABLETAS 100 MG. C/28</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CAJA</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273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576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100005662.00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LACOSAMIDATABLETA150 MG 28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577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100005664.00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LACOSAMIDA SOLUCION INYECTABLE200 MG FRASCO AMPULA CON 20 ML (10 MG/ML)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578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100005721.00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PARACETAMOL SOLUCION INYECTABLE 1 G ENVASE CON UN FRASCO AMPULA CON 100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FRASCO</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804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579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100005980.00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FUROATO DE FLUTICASONA 100 MG, POLVO PARA INHALACIÓN CADA DOSIS CONTIENE: FUROATO DE FLUTICASONA 100 µG VILANTEROL TRIFENATATO EQUIVALENTE A  25 µG DE VILANTEROL ENVASE CON DISPOSITIVO INHALADOR CON 30 DOSIS.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170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580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100006008.00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EMPAGLIFLOZINA 10 MG CAJA CON 30 TAB</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CAJA</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581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100006009.00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EMPAGIFLOZINA 25 MG CAJA CON 30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PIEZA</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582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100006021.00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MALEATO DE INDACATEROL EQUIVALENTE A 110MG ENVASE CON 30 CAPSULAS MALEATO DE INDACATEROL EQUIVALENTE A 110 µG DE INDACATEROL BROMURO DE GLICOPIRRONIO EQUIVALENTE A         50 µG DE GLICOPIRRONIO ENVASE CON 30 CÁPSULAS CON POLVO PARA INHALACIÓN (NO INGERIBLES), Y UN DISPOSITIVO PARA INHALACIÓN.</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583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100006117.01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INSULINA ASPÁRTICA (30% DE INSULINA ASPARTA SOLUBLE Y 70% INSULINA ASPARTA CRISTALINA CON PROTAMINA) SUSP INYECTABLE CADA ML CONTIENE: INSULINA ASPARTA DE ORIGEN ADN RECOMBINANTE (30% DE INSULINA ASPARTA SOLUBLE Y 70% DE INSULINA ASPARTA CRISTALINA CON PROTAMINA) 100 U ENVASE CON 5 PLUMAS PRELLENADAS CADA UNA CON 3 ML (100 U/ML).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302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584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100006123.00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ALOGLIPTINA, CADA TABLETA CONTIENE:BENZOATO DE ALOGLIPTINA EQUIVALENTE A 25 MG DE ALOGLIPTINA ENVASE CON 28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497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585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200003810.00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TOXOIDE TETANICO Y DIFTERICO (TD ADULTO) SUSPENSION INYECTABLE ENVAE CON FRASCO AMPULA CON 5ML (10 DOSIS)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7830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586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200003833.00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INMUNOGLOBULINA HUMANA ANTIRRABICA. SOLUCION INYECTABLE. 300 UI/2 ML. FRASCO AMPULA CON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587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200003835.00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VITAMINA A SOLUCION 200 000 UI POR DOSIS ENVASE CON 25 DOSIS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5805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588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200003835.01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VITAMINA A SOLUCION 200 000 UI POR DOSIS ENVASE CON 50 DOSIS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589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200003842.00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SUERO ANTIALACRAN. SOLUCION INYECTABLE. FRASCO AMPULA Y DILUYENTE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590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200003843.00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SUERO ANTIVIPERINO LIOFILIZADO. SOLUCION INYECTABLE. FRASCO AMPULA Y DILUYENTE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591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200003847.00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FABOTERAPICO POLIVALENTE ANTIALACRAN. SOLUCION INYECTABLE.  FRASCO AMPULA CON LIOFILIZADO Y AMPOLLETA CON DILUYENTE DE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592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200003848.00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FABOTERAPICO POLIVALENTE ANTIARACNIDO. SOLUCION INYECTABLE. FRASCO AMPULA CON LIOFILIZADO Y AMPOLLETA CON DILUYENTE DE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lastRenderedPageBreak/>
              <w:t>593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200003849.00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FABOTERAPICO POLIVALENTE ANTIVIPERINO. SOLUCION INYECTABLE. FRASCO AMPULA CON LIOFILIZADO Y AMPOLLETA CON DILUYENTE DE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641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594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200003850.00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FABOTERPICO POLIVALENTE ANTICORALILLO, SOLUCION INYECTABLE, FRASCO AMPULA CON LIOFICILIZADO Y AMPOLLETA CON DILUYENTE DE 5ML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FRASCO</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595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300000003.00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SUCEDANEO DE LECHE HUMANA DE PRETERMINO. POLVO. DENSIDAD ENERGETICA 0.80 A 0.81. ENVASE CON 400 A 454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596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300000011.00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 xml:space="preserve">SUCEDANEO DE LECHE HUMANA DE </w:t>
            </w:r>
            <w:proofErr w:type="gramStart"/>
            <w:r w:rsidRPr="00DA46E9">
              <w:rPr>
                <w:rFonts w:ascii="Calibri" w:hAnsi="Calibri"/>
                <w:color w:val="000000"/>
                <w:sz w:val="16"/>
                <w:szCs w:val="16"/>
                <w:lang w:val="es-MX" w:eastAsia="es-MX"/>
              </w:rPr>
              <w:t>TERMINO</w:t>
            </w:r>
            <w:proofErr w:type="gramEnd"/>
            <w:r w:rsidRPr="00DA46E9">
              <w:rPr>
                <w:rFonts w:ascii="Calibri" w:hAnsi="Calibri"/>
                <w:color w:val="000000"/>
                <w:sz w:val="16"/>
                <w:szCs w:val="16"/>
                <w:lang w:val="es-MX" w:eastAsia="es-MX"/>
              </w:rPr>
              <w:t>. ENVASE CON 400 A 454 G Y MEDIDA DE 4.30 A 4.50 GR.</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597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300000012.00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SUCEDANEO DE LECHE HUMANA DE TERMINO SIN LACTOSA. POLVO. DENSIDAD ENERGETICA 0.66 A 0.68. ENVASE CON  375 A 400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598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300000013.00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FORMULA DE PROTEINA EXTENSAMENTE HIDROLIZADA POLVO KCAL 100/100G, LIPIDOS 4.4-6/100G, PROTEINAS 2.25-3/100G, HIDRATO DE CARBONO 10-14/100G ENVASE DE LATA CON 400 A 454 G Y MEDIDA DE 4.30 A 4.50 G. ENVASE DE LATA CON 400 A 454 G Y MEDIDA DE 4.30 A 4.50 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599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400000132.01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NALBUFINA CLORHIDRATO. SOLUCION INYECTABLE. 10 MG/ML.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600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400000202.00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DIAZEPAM SOLUCION INYECTABLE 10 MG. AMPOLLETA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196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601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400000206.01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FLUNITRAZEPAM. SOLUCION INYECTABLE. 2 MG. 5 AMPOLLETAS CON 1 ML Y 5 AMPOLLETAS CON DILUYENTE.</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602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400000221.00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TIOPENTAL SODICO. SOLUCION INYECTABLE. 0.5 G/20 ML. FRASCO AMPULA Y DILUYENTE CON 20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603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400000226.00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KETAMINA. SOLUCION INYECTABLE. 500 MG/10 ML. FRASCO AMPULA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604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400000242.00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FENTANILO. SOLUCION INYECTABLE. 0.5 MG/10 ML. AMPOLLETAS O FRASCOS AMPULA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605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400000243.00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ETOMIDATO. SOLUCION INYECTABLE. 20 MG/10 ML. AMPOLLETAS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606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400001544.00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MALEATO DE ERGOMETRINA (ERGONOVINA). SOLUCION INYECTABLE. 0.2 MG/ ML. AMPOLLETAS CON 1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607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400002096.00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spacing w:after="240"/>
              <w:rPr>
                <w:rFonts w:ascii="Calibri" w:hAnsi="Calibri"/>
                <w:color w:val="000000"/>
                <w:sz w:val="16"/>
                <w:szCs w:val="16"/>
                <w:lang w:val="es-MX" w:eastAsia="es-MX"/>
              </w:rPr>
            </w:pPr>
            <w:r w:rsidRPr="00DA46E9">
              <w:rPr>
                <w:rFonts w:ascii="Calibri" w:hAnsi="Calibri"/>
                <w:color w:val="000000"/>
                <w:sz w:val="16"/>
                <w:szCs w:val="16"/>
                <w:lang w:val="es-MX" w:eastAsia="es-MX"/>
              </w:rPr>
              <w:t>CLORHIDRATO DE TRAMADOL/ACETAMINOFÈN  37.5MG/325MG.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CAJA</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3715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608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400002097.00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BUPRENORFINA. PARCHE. 30 MG. ENVASE CON 4 PARCHES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609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400002098.00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BUPRENORFINA. PARCHE. 20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610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400002099.00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MORFINA. SOLUCION INYECTABLE. 2.5 MG. AMPOLLETAS CON 2.5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611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400002100.00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BUPRENORFINA  0.2 MG.  TABLETA SUBLINGUAL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612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400002103.00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MORFINA. SOLUCION INYECTABLE. 10 MG. AMPOLLETAS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613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400002106.00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TRAMADOL. SOLUCION INYECTABLE. 100 MG/ 2 ML. AMPOLLETA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794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614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400002107.00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EFEDRINA, 50 MG. SOLUCION INYECTABLE AMP. 2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615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400002108.00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MIDAZOLAM. SOLUCION INYECTABLE. 5 MG/5ML. AMPOLLETAS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616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400002164.00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CARBAMAZEPINA. TABLETA. 400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617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400002499.00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ALPRAZOLAM. TABLETA. 2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748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618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400002500.00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ALPRAZOLAM. TABLETA. 0.25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1254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619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400002601.00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FENOBARBITAL. TABLETA. 100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1220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620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400002602.00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FENOBARBITAL. TABLETA. 15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621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400002608.00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CARBAMAZEPINA. TABLETA. 200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27332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622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400002609.00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CARBAMAZEPINA. SUSPENSION ORAL. 100 MG/ 5 ML. ENVASE CON 120 ML Y DOSIFICADOR DE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778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623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400002612.00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CLONAZEPAM. TABLETA. 2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11079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624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400002613.00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CLONAZEPAM. SOLUCION. 2.5 MG/ ML. ENVASE CON 10 ML Y GOTERO INTEGRAL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345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625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400002614.00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CLONAZEPAM. SOLUCION INYECTABLE. 1 MG/ML. AMPOLLETAS CON UN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626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400002619.00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FENOBARBITAL. ELIXIR. 20 MG/ 5 ML. ENVASE CON 60 ML Y DOSIFICADOR DE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627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400002651.00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TRIHEXIFENIDILO. TABLETA. 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628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400002652.00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BIPERIDENO. TABLETA. 2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4424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629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400002653.00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LACTATO DE BIPERIDENO. SOLUCION INYECTABLE. 5 MG/ ML. AMPOLLETAS CON UN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630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400002654.00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LEVODOPA Y CARBIDOPA. TABLETA. 250 MG/ 25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211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631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400002657.01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LEVODOPA Y CARBIDOPA TABLETA DE LIBERACION PROLONGADA 200/50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632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400003204.00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MALEATO DE LEVOMEPROMAZINA. TABLETA. 25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2335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633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400003215.00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DIAZEPAM 10 MG. TABLETA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1518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lastRenderedPageBreak/>
              <w:t>634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400003241.00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TRIFLUOPERAZINA 5 MG. GRAGEAS O TABLETA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993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635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400003241.01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TRIFLUOPERAZINA GRAGEA O TABLETA, CADA GRAGEA O TABLETA CONTIENE: CLORHIDRATO DE TRIFLUOPERAZINA EQUIVALENTE A 5 MG DE TRIFLUOPERAZINA. ENVASE CON 30 GRAGEAS O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636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400003247.00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PERFENAZINA. SOLUCION INYECTABLE. 5 MG/ML. 3 AMPOLLETAS CON UN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637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400003251.00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HALOPERIDOL. TABLETA. 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2354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638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400003253.00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HALOPERIDOL. SOLUCION INYECTABLE. 5 MG/ ML. AMPOLLETAS CON 1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1134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639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400003255.00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CARBONATO DE LITIO. TABLETA. 300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1976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640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400003258.00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RISPERIDONA. TABLETA. 2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C/40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8252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641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400003259.00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CLOZAPINA COMPRIMIDOS 100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CAJA</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2324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642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400003262.00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RISPERIDONA. SOLUCION ORAL. 1.0 MG/ML. ENVASE CON 60 ML Y GOTERO DOSIFICADOR</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643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400003268.00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RISPERIDONA. SUSPENSION INYECTABLE DE LIBERACION PROLONGADA. 25 MG. FRASCO AMPULA Y JERINGA PRELLENADA CON 2 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644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400003302.00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IMIPRAMINA. GRAGEA O TABLETA. 25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524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645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400003305.00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AMITRIPTILINA. TABLETA. 25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797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646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400004026.00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BUPRENORFINA. SOLUCION INYECTABLE. 0.30 MG/ ML. AMPOLLETAS O FRASCO AMPULA CON 1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C/6</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137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647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400004029.00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MORFINA PENTAHIDRATADA 30 MG ENVASE CON 20 TABS, CADA TABLETA CONTIENE: SULFATO DE MORFINA PENTAHIDRATADO EQUIVALENTE A         30 MG DE SULFATO DE MORFINA ENVASE CON 20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PIEZA</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648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400004032.00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OXICODONA 20 MG TABLETA LIBERACION PROLONGADA CON 30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CAJA</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649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400004033.00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TABLETA DE LIBERACION PROLONGADA CADA TABLETA CONTIENE: CLORHIDRATO DE OXICODONA 10 MG. ENVASE CON 30 TABLETAS DE LIBERACIÓN PROLONGADA.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PIEZA</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650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400004054.00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FLUMAZENIL SOLUCION INYECTABLE 0.5 MG/5 ML(0.1 MG/ML) AMPOLLETA CON 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90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651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400004057.00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MIDAZOLAM. SOLUCION INYECTABLE. 15 MG/3 ML. AMPOLLETAS CON 3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198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652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400004060.00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MIDAZOLAM. SOLUCION INYECTABLE. 50 MG/10 ML. AMPOLLETAS CON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653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400004470.00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METILFENIDATO. TABLETA DE LIBERACION PROLONGADA. 18 MG. 15 TABLETAS DE LIBERACION PROLONGADA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654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400004470.01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METILFENIDATO TABLETA DE LIBERACION PROLONGADA18 MG 30 TABLETAS DE LIBERACION PROLONGADA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655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400004471.00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METILFENIDATO TABLETA DE LIBERACION PROLONGADA 27 MG. CAJA CON 15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656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400004471.01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METILFENIDATO (2)TABLETA DE LIBERACION PROLONGADA27 MG30 TABLETAS DE LIBERACION PROLONGADA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193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657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400004472.00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METILFENIDATO. TABLETA DE LIBERACION PROLONGADA. 36 MG. 15 TABLETAS DE LIBERACION PROLONGADA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C/15</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658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400004472.01</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METILFENIDATO TABLETA DE LIBERACION PROLONGADA36 MG 30 TABLETAS DE LIBERACION PROLONGADA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121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659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400004477.00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HALOPERIDOL. SOLUCION ORAL. 2 MG / ML. FRASCO GOTERO CON 15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660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400004481.00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HALOPERIDOL SOLUCION INYECTABLE 50 MG/ML 1 AMPOLLETA CON 1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1466</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661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400004484.00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SERTRALINA. CAPSULA O TABLETA. 50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29309</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662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400005351.00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METILFENIDATO. COMPRIMIDO. 10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695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663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400005478.00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LORAZEPAM. TABLETA. 1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C/40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741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664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503006005.00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ENROFLOXACINA, DIPIRONA SODICA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CAJA</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C/30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665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4030001102.00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KETOROLACO TROMETAMINA 10 MG. TAB.</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1610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666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4030001201.00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LACTULOSA SOLUCION FRASCO</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FRASCO</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667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4030001412.00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MEPIVACAINA AL 2% CON EPINEFRINA (ADRENALINA). 50 CARTUCHOS DE 1.8 ML CADA UNO</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267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668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4030001506.00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n-US" w:eastAsia="es-MX"/>
              </w:rPr>
            </w:pPr>
            <w:r w:rsidRPr="00DA46E9">
              <w:rPr>
                <w:rFonts w:ascii="Calibri" w:hAnsi="Calibri"/>
                <w:color w:val="000000"/>
                <w:sz w:val="16"/>
                <w:szCs w:val="16"/>
                <w:lang w:val="en-US" w:eastAsia="es-MX"/>
              </w:rPr>
              <w:t>NITROGLICERINA SOL. INY. 5 MG/ML. AMP. 10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FRASCO</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669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5030000061.00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ACIDO ACETILSALICILICO TAB. 100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534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670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5030000070.00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ACIDO VALPROICO 500 MG. SOL. INY. F. A. (CADA ML. CONTIENE 100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671</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5030000071.00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ARTICAINA CON EPINEFRINA</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CARTUCHO</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672</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5030000517.00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ADRENALINA (EPINEFRINA) RACEMICA. SOLUCION PARA INHALACION ORAL. DOSIS DE 0.5 ML DE SOLUCION AL 2.5%</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FRASCO AMPULA</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673</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5030001012.00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AMFOTERICINA B LIPOSOMAL, 50 MG/15ML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AMPULA</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lastRenderedPageBreak/>
              <w:t>674</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5030001252.00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n-US" w:eastAsia="es-MX"/>
              </w:rPr>
            </w:pPr>
            <w:r w:rsidRPr="00DA46E9">
              <w:rPr>
                <w:rFonts w:ascii="Calibri" w:hAnsi="Calibri"/>
                <w:color w:val="000000"/>
                <w:sz w:val="16"/>
                <w:szCs w:val="16"/>
                <w:lang w:val="en-US" w:eastAsia="es-MX"/>
              </w:rPr>
              <w:t>LABETALOL 5 MG. SUSP. INY. 20 ML.</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675</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5030001515.00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SULFATO DE POLIMIXINA B 500,000 U, BACITRACINA ZINC 40,000 U, SULFATO DE NEOMICINA EQUIVALENTE A 0.35 G DE NEOMICINA BASE EXCIPIENTE, C.B.P. 100 G. UNGÜENTO. TUBO CON 30 GR.</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TUBO</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25</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676</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5030002005.00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RIFAMPICINA CAP. 300 MG.</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CAJA</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C/16</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311</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677</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5030002030.00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CLORHIDRATO DE MEMANTINA TABLETAS DE 10 MG CON 14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C/14</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30</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678</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5030002096.00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TRAMADOL 100MG/ML SOLUCION</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FRASCO GOTERO 30ML</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28</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679</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5030002121.00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MEPIVACAINA AL 3% SIN VASO CONSTRICTOR (SIN EPINEFRINA). 50 CARTUCHOS DE 1.8 ML C/U</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C/50</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713</w:t>
            </w:r>
          </w:p>
        </w:tc>
      </w:tr>
      <w:tr w:rsidR="00DA46E9" w:rsidRPr="00DA46E9" w:rsidTr="00F64CD2">
        <w:trPr>
          <w:trHeight w:val="199"/>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680</w:t>
            </w:r>
          </w:p>
        </w:tc>
        <w:tc>
          <w:tcPr>
            <w:tcW w:w="1240"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5030402010.00</w:t>
            </w:r>
          </w:p>
        </w:tc>
        <w:tc>
          <w:tcPr>
            <w:tcW w:w="6698" w:type="dxa"/>
            <w:tcBorders>
              <w:top w:val="nil"/>
              <w:left w:val="nil"/>
              <w:bottom w:val="single" w:sz="8" w:space="0" w:color="auto"/>
              <w:right w:val="single" w:sz="8" w:space="0" w:color="auto"/>
            </w:tcBorders>
            <w:shd w:val="clear" w:color="auto" w:fill="auto"/>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ALOGLIPTINA TABLETA, CADA TABLETA CONTIENE:BENZOATO DE ALOGLIPTINA EQUIVALENTE A 12.5 MG DE ALOGLIPTINA ENVASE CON 28 TABLETAS</w:t>
            </w:r>
          </w:p>
        </w:tc>
        <w:tc>
          <w:tcPr>
            <w:tcW w:w="991"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rPr>
                <w:rFonts w:ascii="Calibri" w:hAnsi="Calibri"/>
                <w:color w:val="000000"/>
                <w:sz w:val="16"/>
                <w:szCs w:val="16"/>
                <w:lang w:val="es-MX" w:eastAsia="es-MX"/>
              </w:rPr>
            </w:pPr>
            <w:r w:rsidRPr="00DA46E9">
              <w:rPr>
                <w:rFonts w:ascii="Calibri" w:hAnsi="Calibri"/>
                <w:color w:val="000000"/>
                <w:sz w:val="16"/>
                <w:szCs w:val="16"/>
                <w:lang w:val="es-MX" w:eastAsia="es-MX"/>
              </w:rPr>
              <w:t>C/28</w:t>
            </w:r>
          </w:p>
        </w:tc>
        <w:tc>
          <w:tcPr>
            <w:tcW w:w="1093" w:type="dxa"/>
            <w:tcBorders>
              <w:top w:val="nil"/>
              <w:left w:val="nil"/>
              <w:bottom w:val="single" w:sz="8" w:space="0" w:color="auto"/>
              <w:right w:val="single" w:sz="8" w:space="0" w:color="auto"/>
            </w:tcBorders>
            <w:shd w:val="clear" w:color="auto" w:fill="auto"/>
            <w:noWrap/>
            <w:vAlign w:val="center"/>
            <w:hideMark/>
          </w:tcPr>
          <w:p w:rsidR="00DA46E9" w:rsidRPr="00DA46E9" w:rsidRDefault="00DA46E9" w:rsidP="00DA46E9">
            <w:pPr>
              <w:jc w:val="right"/>
              <w:rPr>
                <w:rFonts w:ascii="Calibri" w:hAnsi="Calibri"/>
                <w:color w:val="000000"/>
                <w:sz w:val="16"/>
                <w:szCs w:val="16"/>
                <w:lang w:val="es-MX" w:eastAsia="es-MX"/>
              </w:rPr>
            </w:pPr>
            <w:r w:rsidRPr="00DA46E9">
              <w:rPr>
                <w:rFonts w:ascii="Calibri" w:hAnsi="Calibri"/>
                <w:color w:val="000000"/>
                <w:sz w:val="16"/>
                <w:szCs w:val="16"/>
                <w:lang w:val="es-MX" w:eastAsia="es-MX"/>
              </w:rPr>
              <w:t>497</w:t>
            </w:r>
          </w:p>
        </w:tc>
      </w:tr>
    </w:tbl>
    <w:p w:rsidR="0079462B" w:rsidRDefault="0079462B" w:rsidP="00357A32">
      <w:pPr>
        <w:pStyle w:val="Default"/>
        <w:jc w:val="center"/>
        <w:rPr>
          <w:rFonts w:asciiTheme="minorHAnsi" w:hAnsiTheme="minorHAnsi" w:cstheme="minorHAnsi"/>
          <w:b/>
          <w:bCs/>
          <w:sz w:val="22"/>
          <w:szCs w:val="22"/>
        </w:rPr>
      </w:pPr>
    </w:p>
    <w:p w:rsidR="00F372BA" w:rsidRDefault="00F372BA">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B411FB" w:rsidRDefault="00B411FB">
      <w:pPr>
        <w:rPr>
          <w:rFonts w:asciiTheme="minorHAnsi" w:hAnsiTheme="minorHAnsi"/>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A2FC6" w:rsidRPr="00007CCB" w:rsidTr="00AA2FC6">
        <w:trPr>
          <w:trHeight w:val="64"/>
          <w:jc w:val="center"/>
        </w:trPr>
        <w:tc>
          <w:tcPr>
            <w:tcW w:w="1125"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A2FC6" w:rsidRPr="00AA2FC6" w:rsidRDefault="00AA2FC6" w:rsidP="00AA2FC6">
            <w:pPr>
              <w:spacing w:before="40" w:after="40"/>
              <w:jc w:val="center"/>
              <w:rPr>
                <w:rFonts w:ascii="Calibri" w:hAnsi="Calibri"/>
                <w:b/>
                <w:sz w:val="16"/>
              </w:rPr>
            </w:pPr>
            <w:r w:rsidRPr="00AA2FC6">
              <w:rPr>
                <w:rFonts w:ascii="Calibri" w:hAnsi="Calibri"/>
                <w:b/>
                <w:sz w:val="16"/>
              </w:rPr>
              <w:t>DESCRIPCIÓN DEL SERVICIO</w:t>
            </w:r>
          </w:p>
        </w:tc>
      </w:tr>
      <w:tr w:rsidR="00AA2FC6" w:rsidRPr="00007CCB" w:rsidTr="00AA2FC6">
        <w:trPr>
          <w:jc w:val="center"/>
        </w:trPr>
        <w:tc>
          <w:tcPr>
            <w:tcW w:w="1125" w:type="dxa"/>
            <w:vAlign w:val="center"/>
          </w:tcPr>
          <w:p w:rsidR="00AA2FC6" w:rsidRPr="003655E2" w:rsidRDefault="00AA2FC6" w:rsidP="00AA2FC6">
            <w:pPr>
              <w:tabs>
                <w:tab w:val="right" w:pos="9781"/>
              </w:tabs>
              <w:jc w:val="center"/>
              <w:rPr>
                <w:rFonts w:ascii="Calibri" w:hAnsi="Calibri"/>
                <w:b/>
              </w:rPr>
            </w:pPr>
            <w:r>
              <w:rPr>
                <w:rFonts w:ascii="Calibri" w:hAnsi="Calibri"/>
                <w:b/>
              </w:rPr>
              <w:t>2</w:t>
            </w:r>
          </w:p>
        </w:tc>
        <w:tc>
          <w:tcPr>
            <w:tcW w:w="1418" w:type="dxa"/>
            <w:shd w:val="clear" w:color="auto" w:fill="auto"/>
            <w:vAlign w:val="center"/>
          </w:tcPr>
          <w:p w:rsidR="00AA2FC6" w:rsidRPr="003655E2" w:rsidRDefault="00AA2FC6" w:rsidP="00AA2FC6">
            <w:pPr>
              <w:tabs>
                <w:tab w:val="right" w:pos="9781"/>
              </w:tabs>
              <w:jc w:val="center"/>
              <w:rPr>
                <w:b/>
                <w:u w:val="single"/>
              </w:rPr>
            </w:pPr>
            <w:r w:rsidRPr="003655E2">
              <w:rPr>
                <w:rFonts w:ascii="Calibri" w:hAnsi="Calibri"/>
                <w:b/>
              </w:rPr>
              <w:t xml:space="preserve">DESCRIPCIÓN DEL </w:t>
            </w:r>
            <w:r>
              <w:rPr>
                <w:rFonts w:ascii="Calibri" w:hAnsi="Calibri"/>
                <w:b/>
              </w:rPr>
              <w:t>SERVICIO</w:t>
            </w:r>
            <w:r w:rsidRPr="003655E2">
              <w:rPr>
                <w:rFonts w:ascii="Calibri" w:hAnsi="Calibri"/>
                <w:b/>
              </w:rPr>
              <w:t>:</w:t>
            </w:r>
          </w:p>
        </w:tc>
        <w:tc>
          <w:tcPr>
            <w:tcW w:w="7796" w:type="dxa"/>
            <w:shd w:val="clear" w:color="auto" w:fill="auto"/>
          </w:tcPr>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tc>
      </w:tr>
    </w:tbl>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043F36" w:rsidRDefault="00043F3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LP-919044992-</w:t>
            </w:r>
            <w:r w:rsidR="000F36D7">
              <w:rPr>
                <w:rFonts w:ascii="Calibri" w:hAnsi="Calibri"/>
                <w:b/>
                <w:bCs/>
                <w:color w:val="548DD4"/>
              </w:rPr>
              <w:t>N57-2019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043F36" w:rsidRPr="00C40ADF" w:rsidRDefault="00043F36" w:rsidP="00BA09CD">
      <w:pPr>
        <w:ind w:left="851"/>
        <w:jc w:val="both"/>
        <w:rPr>
          <w:rFonts w:ascii="Calibri" w:hAnsi="Calibri"/>
        </w:rPr>
      </w:pP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0F36D7">
              <w:rPr>
                <w:rFonts w:asciiTheme="minorHAnsi" w:hAnsiTheme="minorHAnsi" w:cs="Arial"/>
                <w:bCs/>
                <w:u w:val="single"/>
              </w:rPr>
              <w:t>N57-2019</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1F2C25" w:rsidRPr="002522C8" w:rsidTr="00235398">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1F2C25" w:rsidRPr="002522C8" w:rsidTr="00235398">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r>
      <w:tr w:rsidR="001F2C25" w:rsidRPr="002522C8" w:rsidTr="00235398">
        <w:trPr>
          <w:trHeight w:val="60"/>
          <w:jc w:val="center"/>
        </w:trPr>
        <w:tc>
          <w:tcPr>
            <w:tcW w:w="80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545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1312"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2615" w:type="dxa"/>
            <w:tcBorders>
              <w:top w:val="single" w:sz="4" w:space="0" w:color="auto"/>
            </w:tcBorders>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rPr>
                <w:rFonts w:ascii="Calibri" w:hAnsi="Calibri"/>
                <w:sz w:val="14"/>
                <w:szCs w:val="14"/>
              </w:rPr>
            </w:pPr>
          </w:p>
        </w:tc>
        <w:tc>
          <w:tcPr>
            <w:tcW w:w="5456" w:type="dxa"/>
          </w:tcPr>
          <w:p w:rsidR="001F2C25" w:rsidRPr="002F5444" w:rsidRDefault="001F2C25" w:rsidP="00235398">
            <w:pPr>
              <w:tabs>
                <w:tab w:val="left" w:pos="5245"/>
                <w:tab w:val="left" w:pos="7655"/>
              </w:tabs>
              <w:rPr>
                <w:rFonts w:ascii="Calibri" w:hAnsi="Calibri"/>
                <w:sz w:val="14"/>
                <w:szCs w:val="14"/>
              </w:rPr>
            </w:pPr>
          </w:p>
        </w:tc>
        <w:tc>
          <w:tcPr>
            <w:tcW w:w="1312" w:type="dxa"/>
          </w:tcPr>
          <w:p w:rsidR="001F2C25" w:rsidRPr="002F5444" w:rsidRDefault="001F2C25" w:rsidP="00235398">
            <w:pPr>
              <w:tabs>
                <w:tab w:val="left" w:pos="5245"/>
                <w:tab w:val="left" w:pos="7655"/>
              </w:tabs>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ind w:right="13715"/>
              <w:rPr>
                <w:rFonts w:ascii="Calibri" w:hAnsi="Calibri"/>
                <w:sz w:val="14"/>
                <w:szCs w:val="14"/>
              </w:rPr>
            </w:pPr>
          </w:p>
        </w:tc>
        <w:tc>
          <w:tcPr>
            <w:tcW w:w="5456" w:type="dxa"/>
          </w:tcPr>
          <w:p w:rsidR="001F2C25" w:rsidRPr="002F5444" w:rsidRDefault="001F2C25" w:rsidP="00235398">
            <w:pPr>
              <w:tabs>
                <w:tab w:val="left" w:pos="5245"/>
                <w:tab w:val="left" w:pos="7655"/>
              </w:tabs>
              <w:ind w:right="13715"/>
              <w:rPr>
                <w:rFonts w:ascii="Calibri" w:hAnsi="Calibri"/>
                <w:sz w:val="14"/>
                <w:szCs w:val="14"/>
              </w:rPr>
            </w:pPr>
          </w:p>
        </w:tc>
        <w:tc>
          <w:tcPr>
            <w:tcW w:w="1312" w:type="dxa"/>
          </w:tcPr>
          <w:p w:rsidR="001F2C25" w:rsidRPr="002F5444" w:rsidRDefault="001F2C25" w:rsidP="00235398">
            <w:pPr>
              <w:tabs>
                <w:tab w:val="left" w:pos="5245"/>
                <w:tab w:val="left" w:pos="7655"/>
              </w:tabs>
              <w:ind w:right="13715"/>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ind w:right="13715"/>
              <w:rPr>
                <w:rFonts w:ascii="Calibri" w:hAnsi="Calibri"/>
                <w:b/>
                <w:sz w:val="18"/>
                <w:szCs w:val="14"/>
              </w:rPr>
            </w:pPr>
          </w:p>
        </w:tc>
      </w:tr>
    </w:tbl>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043F36" w:rsidRDefault="00043F36" w:rsidP="001F2C25">
      <w:pPr>
        <w:tabs>
          <w:tab w:val="left" w:pos="4253"/>
          <w:tab w:val="left" w:pos="8080"/>
        </w:tabs>
        <w:ind w:right="1"/>
        <w:jc w:val="center"/>
        <w:rPr>
          <w:rFonts w:ascii="Calibri" w:hAnsi="Calibri"/>
          <w:b/>
        </w:rPr>
      </w:pPr>
    </w:p>
    <w:p w:rsidR="00043F36" w:rsidRDefault="00043F36"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AF22D2">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043F36" w:rsidRDefault="00043F36" w:rsidP="003B3E89">
      <w:pPr>
        <w:tabs>
          <w:tab w:val="left" w:pos="5245"/>
          <w:tab w:val="left" w:pos="7655"/>
        </w:tabs>
        <w:rPr>
          <w:rFonts w:ascii="Calibri" w:hAnsi="Calibri" w:cs="Arial"/>
          <w:b/>
          <w:i/>
          <w:u w:val="single"/>
        </w:rPr>
      </w:pPr>
    </w:p>
    <w:p w:rsidR="00F64CD2" w:rsidRDefault="00F64CD2" w:rsidP="003B3E89">
      <w:pPr>
        <w:tabs>
          <w:tab w:val="left" w:pos="5245"/>
          <w:tab w:val="left" w:pos="7655"/>
        </w:tabs>
        <w:rPr>
          <w:rFonts w:ascii="Calibri" w:hAnsi="Calibri" w:cs="Arial"/>
          <w:b/>
          <w:i/>
          <w:u w:val="single"/>
        </w:rPr>
      </w:pP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043F36" w:rsidRDefault="00043F36" w:rsidP="00BA09CD">
      <w:pPr>
        <w:tabs>
          <w:tab w:val="left" w:pos="1985"/>
          <w:tab w:val="left" w:pos="6096"/>
          <w:tab w:val="left" w:pos="8647"/>
        </w:tabs>
        <w:ind w:left="567"/>
        <w:jc w:val="center"/>
        <w:rPr>
          <w:rFonts w:ascii="Calibri" w:hAnsi="Calibri"/>
          <w:b/>
          <w:i/>
          <w:sz w:val="22"/>
        </w:rPr>
      </w:pPr>
    </w:p>
    <w:p w:rsidR="00043F36" w:rsidRDefault="00043F36"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AF22D2">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xml:space="preserve">, ____ de _____________ </w:t>
      </w:r>
      <w:proofErr w:type="spellStart"/>
      <w:r w:rsidR="00FC29A1">
        <w:rPr>
          <w:rFonts w:ascii="Calibri" w:hAnsi="Calibri" w:cs="Calibri"/>
          <w:sz w:val="20"/>
          <w:szCs w:val="20"/>
        </w:rPr>
        <w:t>de</w:t>
      </w:r>
      <w:proofErr w:type="spellEnd"/>
      <w:r w:rsidR="00FC29A1">
        <w:rPr>
          <w:rFonts w:ascii="Calibri" w:hAnsi="Calibri" w:cs="Calibri"/>
          <w:sz w:val="20"/>
          <w:szCs w:val="20"/>
        </w:rPr>
        <w:t xml:space="preserv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0F36D7">
        <w:rPr>
          <w:rFonts w:ascii="Calibri" w:hAnsi="Calibri" w:cs="Calibri"/>
          <w:b/>
          <w:bCs/>
          <w:sz w:val="20"/>
          <w:szCs w:val="20"/>
        </w:rPr>
        <w:t>N57-2019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671340">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043F36" w:rsidRDefault="00043F36" w:rsidP="00CA04EA">
      <w:pPr>
        <w:jc w:val="center"/>
        <w:rPr>
          <w:rFonts w:ascii="Calibri" w:hAnsi="Calibri" w:cs="Arial"/>
          <w:b/>
          <w:i/>
          <w:sz w:val="18"/>
        </w:rPr>
      </w:pPr>
    </w:p>
    <w:p w:rsidR="00F64CD2" w:rsidRDefault="00F64CD2" w:rsidP="00CA04EA">
      <w:pPr>
        <w:jc w:val="center"/>
        <w:rPr>
          <w:rFonts w:ascii="Calibri" w:hAnsi="Calibri" w:cs="Arial"/>
          <w:b/>
          <w:i/>
          <w:sz w:val="18"/>
        </w:rPr>
      </w:pPr>
    </w:p>
    <w:p w:rsidR="00043F36" w:rsidRDefault="00043F36"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043F36">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E4992">
        <w:rPr>
          <w:rFonts w:ascii="Calibri" w:hAnsi="Calibri" w:cs="Arial"/>
        </w:rPr>
        <w:t>otales del Ejercicio Fiscal 201</w:t>
      </w:r>
      <w:r w:rsidR="00043F36">
        <w:rPr>
          <w:rFonts w:ascii="Calibri" w:hAnsi="Calibri" w:cs="Arial"/>
        </w:rPr>
        <w:t>8</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w:t>
      </w:r>
      <w:r w:rsidR="00FC29A1">
        <w:rPr>
          <w:rFonts w:ascii="Calibri" w:hAnsi="Calibri" w:cs="Arial"/>
          <w:sz w:val="16"/>
          <w:szCs w:val="16"/>
        </w:rPr>
        <w:t>al del 201</w:t>
      </w:r>
      <w:r w:rsidR="00043F36">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043F36">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043F36" w:rsidRDefault="00043F36" w:rsidP="00B37CE3">
      <w:pPr>
        <w:jc w:val="both"/>
        <w:rPr>
          <w:rFonts w:ascii="Calibri" w:hAnsi="Calibri" w:cs="Arial"/>
          <w:b/>
          <w:i/>
          <w:sz w:val="18"/>
        </w:rPr>
      </w:pPr>
    </w:p>
    <w:p w:rsidR="00043F36" w:rsidRDefault="00043F36" w:rsidP="00B37CE3">
      <w:pPr>
        <w:jc w:val="both"/>
        <w:rPr>
          <w:rFonts w:ascii="Calibri" w:hAnsi="Calibri" w:cs="Arial"/>
          <w:b/>
          <w:i/>
          <w:sz w:val="18"/>
        </w:rPr>
      </w:pPr>
    </w:p>
    <w:p w:rsidR="00043F36" w:rsidRDefault="00043F36" w:rsidP="00B37CE3">
      <w:pPr>
        <w:jc w:val="both"/>
        <w:rPr>
          <w:rFonts w:ascii="Calibri" w:hAnsi="Calibri" w:cs="Arial"/>
          <w:b/>
          <w:i/>
          <w:sz w:val="18"/>
        </w:rPr>
      </w:pPr>
    </w:p>
    <w:p w:rsidR="00043F36" w:rsidRDefault="00043F36" w:rsidP="00B37CE3">
      <w:pPr>
        <w:jc w:val="both"/>
        <w:rPr>
          <w:rFonts w:ascii="Calibri" w:hAnsi="Calibri" w:cs="Arial"/>
          <w:b/>
          <w:i/>
          <w:sz w:val="18"/>
        </w:rPr>
      </w:pP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0F36D7">
        <w:rPr>
          <w:rFonts w:asciiTheme="minorHAnsi" w:hAnsiTheme="minorHAnsi" w:cstheme="minorHAnsi"/>
          <w:b/>
          <w:u w:val="single"/>
        </w:rPr>
        <w:t>N57-2019</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AD576D" w:rsidRDefault="00AD576D" w:rsidP="00AD576D">
      <w:pPr>
        <w:tabs>
          <w:tab w:val="left" w:pos="3969"/>
          <w:tab w:val="left" w:pos="8080"/>
        </w:tabs>
        <w:ind w:right="1"/>
        <w:jc w:val="center"/>
        <w:outlineLvl w:val="0"/>
        <w:rPr>
          <w:rFonts w:ascii="Calibri" w:hAnsi="Calibri" w:cs="Arial"/>
          <w:b/>
          <w:sz w:val="18"/>
          <w:szCs w:val="18"/>
          <w:u w:val="single"/>
        </w:rPr>
      </w:pPr>
      <w:r>
        <w:rPr>
          <w:rFonts w:ascii="Calibri" w:hAnsi="Calibri" w:cs="Arial"/>
          <w:b/>
          <w:sz w:val="18"/>
          <w:szCs w:val="18"/>
          <w:u w:val="single"/>
        </w:rPr>
        <w:t>A F  I  A  N  Z  A  D  O  R  A</w:t>
      </w:r>
    </w:p>
    <w:p w:rsidR="00AD576D" w:rsidRDefault="00AD576D" w:rsidP="00AD576D">
      <w:pPr>
        <w:tabs>
          <w:tab w:val="left" w:pos="3969"/>
          <w:tab w:val="left" w:pos="8080"/>
        </w:tabs>
        <w:ind w:right="1"/>
        <w:jc w:val="center"/>
        <w:rPr>
          <w:rFonts w:ascii="Calibri" w:hAnsi="Calibri" w:cs="Arial"/>
          <w:b/>
          <w:sz w:val="18"/>
          <w:szCs w:val="18"/>
          <w:u w:val="single"/>
        </w:rPr>
      </w:pPr>
      <w:r>
        <w:rPr>
          <w:rFonts w:ascii="Calibri" w:hAnsi="Calibri" w:cs="Arial"/>
          <w:b/>
          <w:sz w:val="18"/>
          <w:szCs w:val="18"/>
          <w:u w:val="single"/>
        </w:rPr>
        <w:t>GARANTÍA DE BUEN CUMPLIMIENTO DE CONTRATO</w:t>
      </w:r>
    </w:p>
    <w:p w:rsidR="00AD576D" w:rsidRDefault="00AD576D" w:rsidP="00AD576D">
      <w:pPr>
        <w:tabs>
          <w:tab w:val="left" w:pos="3969"/>
          <w:tab w:val="left" w:pos="8080"/>
        </w:tabs>
        <w:ind w:right="1"/>
        <w:jc w:val="center"/>
        <w:rPr>
          <w:rFonts w:ascii="Calibri" w:hAnsi="Calibri" w:cs="Arial"/>
          <w:b/>
          <w:sz w:val="18"/>
          <w:szCs w:val="18"/>
          <w:u w:val="single"/>
        </w:rPr>
      </w:pPr>
    </w:p>
    <w:p w:rsidR="00AD576D" w:rsidRDefault="00AD576D" w:rsidP="00AD576D">
      <w:pPr>
        <w:pStyle w:val="NormalWeb"/>
        <w:spacing w:before="0" w:beforeAutospacing="0" w:after="0" w:afterAutospacing="0"/>
        <w:ind w:right="-5"/>
        <w:jc w:val="both"/>
        <w:rPr>
          <w:sz w:val="18"/>
          <w:szCs w:val="18"/>
          <w:lang w:val="es-MX" w:eastAsia="es-MX"/>
        </w:rPr>
      </w:pPr>
      <w:r>
        <w:rPr>
          <w:rFonts w:ascii="Calibri" w:hAnsi="Calibri"/>
          <w:b/>
          <w:sz w:val="18"/>
          <w:szCs w:val="18"/>
        </w:rPr>
        <w:t>GARANTÍA DE</w:t>
      </w:r>
      <w:r>
        <w:rPr>
          <w:rFonts w:ascii="Calibri" w:hAnsi="Calibri" w:cs="Tahoma"/>
          <w:b/>
          <w:bCs/>
          <w:sz w:val="18"/>
          <w:szCs w:val="18"/>
        </w:rPr>
        <w:t xml:space="preserve"> BUEN CUMPLIMIENTO.- </w:t>
      </w:r>
      <w:r>
        <w:rPr>
          <w:rFonts w:ascii="Calibri" w:hAnsi="Calibri" w:cs="Arial"/>
          <w:sz w:val="18"/>
          <w:szCs w:val="18"/>
        </w:rPr>
        <w:t xml:space="preserve">Para garantizar el cumplimiento de las obligaciones derivadas del presente contrato </w:t>
      </w:r>
      <w:r>
        <w:rPr>
          <w:rFonts w:ascii="Calibri" w:hAnsi="Calibri" w:cs="Arial"/>
          <w:b/>
          <w:sz w:val="18"/>
          <w:szCs w:val="18"/>
        </w:rPr>
        <w:t>“EL PROVEEDOR”</w:t>
      </w:r>
      <w:r>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AD576D" w:rsidRDefault="00AD576D" w:rsidP="00AD576D">
      <w:pPr>
        <w:pStyle w:val="NormalWeb"/>
        <w:spacing w:before="0" w:beforeAutospacing="0" w:after="0" w:afterAutospacing="0"/>
        <w:ind w:right="-5"/>
        <w:jc w:val="both"/>
        <w:rPr>
          <w:sz w:val="18"/>
          <w:szCs w:val="18"/>
        </w:rPr>
      </w:pPr>
      <w:r>
        <w:rPr>
          <w:rFonts w:ascii="Calibri" w:hAnsi="Calibri" w:cs="Arial"/>
          <w:sz w:val="18"/>
          <w:szCs w:val="18"/>
        </w:rPr>
        <w:t> </w:t>
      </w:r>
    </w:p>
    <w:p w:rsidR="00AD576D" w:rsidRDefault="00AD576D" w:rsidP="00AD576D">
      <w:pPr>
        <w:pStyle w:val="NormalWeb"/>
        <w:spacing w:before="0" w:beforeAutospacing="0" w:after="0" w:afterAutospacing="0"/>
        <w:jc w:val="both"/>
        <w:rPr>
          <w:sz w:val="18"/>
          <w:szCs w:val="18"/>
        </w:rPr>
      </w:pPr>
      <w:r>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AD576D" w:rsidRDefault="00AD576D" w:rsidP="00AD576D">
      <w:pPr>
        <w:pStyle w:val="NormalWeb"/>
        <w:spacing w:before="0" w:beforeAutospacing="0" w:after="0" w:afterAutospacing="0"/>
        <w:jc w:val="both"/>
        <w:rPr>
          <w:sz w:val="18"/>
          <w:szCs w:val="18"/>
        </w:rPr>
      </w:pPr>
      <w:r>
        <w:rPr>
          <w:rFonts w:ascii="Calibri" w:hAnsi="Calibri" w:cs="Tahoma"/>
          <w:sz w:val="18"/>
          <w:szCs w:val="18"/>
        </w:rPr>
        <w:t> </w:t>
      </w:r>
    </w:p>
    <w:p w:rsidR="00AD576D" w:rsidRDefault="00AD576D" w:rsidP="00AD576D">
      <w:pPr>
        <w:pStyle w:val="NormalWeb"/>
        <w:numPr>
          <w:ilvl w:val="0"/>
          <w:numId w:val="32"/>
        </w:numPr>
        <w:spacing w:before="0" w:beforeAutospacing="0" w:after="0" w:afterAutospacing="0"/>
        <w:jc w:val="both"/>
        <w:rPr>
          <w:color w:val="000000"/>
          <w:sz w:val="18"/>
          <w:szCs w:val="18"/>
        </w:rPr>
      </w:pPr>
      <w:r>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numPr>
          <w:ilvl w:val="0"/>
          <w:numId w:val="32"/>
        </w:numPr>
        <w:spacing w:before="0" w:beforeAutospacing="0" w:after="0" w:afterAutospacing="0"/>
        <w:jc w:val="both"/>
        <w:rPr>
          <w:color w:val="000000"/>
          <w:sz w:val="18"/>
          <w:szCs w:val="18"/>
        </w:rPr>
      </w:pPr>
      <w:r>
        <w:rPr>
          <w:rFonts w:ascii="Calibri" w:hAnsi="Calibri" w:cs="Tahoma"/>
          <w:color w:val="000000"/>
          <w:sz w:val="18"/>
          <w:szCs w:val="18"/>
        </w:rPr>
        <w:t>Ante la Secretaría de Finanzas y Tesorería General del Estado de Nuevo León, la presente fianza se otorga para garantizar por (</w:t>
      </w:r>
      <w:r>
        <w:rPr>
          <w:rFonts w:ascii="Calibri" w:hAnsi="Calibri" w:cs="Tahoma"/>
          <w:b/>
          <w:color w:val="000000"/>
          <w:sz w:val="18"/>
          <w:szCs w:val="18"/>
        </w:rPr>
        <w:t>“EL PROVEEDOR”</w:t>
      </w:r>
      <w:r>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____________, celebrado con </w:t>
      </w:r>
      <w:r>
        <w:rPr>
          <w:rFonts w:ascii="Calibri" w:hAnsi="Calibri" w:cs="Tahoma"/>
          <w:b/>
          <w:color w:val="000000"/>
          <w:sz w:val="18"/>
          <w:szCs w:val="18"/>
        </w:rPr>
        <w:t xml:space="preserve">“S.S.N.L.”; </w:t>
      </w:r>
      <w:r>
        <w:rPr>
          <w:rFonts w:ascii="Calibri" w:hAnsi="Calibri" w:cs="Tahoma"/>
          <w:color w:val="000000"/>
          <w:sz w:val="18"/>
          <w:szCs w:val="18"/>
        </w:rPr>
        <w:t>relativo a la adquisición de ____________, por un importe de (monto total del contrato incluyendo el I.V.A).</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c)    Que la Fianza se otorga en los términos del presente contrato, para garantizar todas y cada una de las obligaciones derivadas de la ___________.</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d)  Que la Fianza estará en vigor por un año, y en el caso de defectos y/o responsabilidades imputables a </w:t>
      </w:r>
      <w:r>
        <w:rPr>
          <w:rFonts w:ascii="Calibri" w:hAnsi="Calibri" w:cs="Tahoma"/>
          <w:b/>
          <w:color w:val="000000"/>
          <w:sz w:val="18"/>
          <w:szCs w:val="18"/>
        </w:rPr>
        <w:t>“EL PROVEEDOR”</w:t>
      </w:r>
      <w:r>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e)   Que esta fianza continuará vigente en el caso de que se otorgue prórroga a </w:t>
      </w:r>
      <w:r>
        <w:rPr>
          <w:rFonts w:ascii="Calibri" w:hAnsi="Calibri" w:cs="Tahoma"/>
          <w:b/>
          <w:color w:val="000000"/>
          <w:sz w:val="18"/>
          <w:szCs w:val="18"/>
        </w:rPr>
        <w:t xml:space="preserve">“EL PROVEEDOR” </w:t>
      </w:r>
      <w:r>
        <w:rPr>
          <w:rFonts w:ascii="Calibri" w:hAnsi="Calibri" w:cs="Tahoma"/>
          <w:color w:val="000000"/>
          <w:sz w:val="18"/>
          <w:szCs w:val="18"/>
        </w:rPr>
        <w:t xml:space="preserve">para el cumplimiento de las obligaciones que se afianzan, aun cuando haya sido solicitada y autorizada extemporáneamente.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f)    Que sólo podrá ser cancelada mediante aviso por escrito de </w:t>
      </w:r>
      <w:r>
        <w:rPr>
          <w:rFonts w:ascii="Calibri" w:hAnsi="Calibri" w:cs="Tahoma"/>
          <w:b/>
          <w:color w:val="000000"/>
          <w:sz w:val="18"/>
          <w:szCs w:val="18"/>
        </w:rPr>
        <w:t>“S.S.N.L.”</w:t>
      </w:r>
      <w:r>
        <w:rPr>
          <w:rFonts w:ascii="Calibri" w:hAnsi="Calibri" w:cs="Tahoma"/>
          <w:color w:val="000000"/>
          <w:sz w:val="18"/>
          <w:szCs w:val="18"/>
        </w:rPr>
        <w:t>.</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h)   Que </w:t>
      </w:r>
      <w:r>
        <w:rPr>
          <w:rFonts w:ascii="Calibri" w:hAnsi="Calibri" w:cs="Tahoma"/>
          <w:b/>
          <w:color w:val="000000"/>
          <w:sz w:val="18"/>
          <w:szCs w:val="18"/>
        </w:rPr>
        <w:t xml:space="preserve">“S.S.N.L.”, </w:t>
      </w:r>
      <w:r>
        <w:rPr>
          <w:rFonts w:ascii="Calibri" w:hAnsi="Calibri" w:cs="Tahoma"/>
          <w:color w:val="000000"/>
          <w:sz w:val="18"/>
          <w:szCs w:val="18"/>
        </w:rPr>
        <w:t xml:space="preserve">cuenta con un término de un año contado a partir del incumplimiento de </w:t>
      </w:r>
      <w:r>
        <w:rPr>
          <w:rFonts w:ascii="Calibri" w:hAnsi="Calibri" w:cs="Tahoma"/>
          <w:b/>
          <w:color w:val="000000"/>
          <w:sz w:val="18"/>
          <w:szCs w:val="18"/>
        </w:rPr>
        <w:t xml:space="preserve">“EL PROVEEDOR”, </w:t>
      </w:r>
      <w:r>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Una vez cumplidas las obligaciones de </w:t>
      </w:r>
      <w:r>
        <w:rPr>
          <w:rFonts w:ascii="Calibri" w:hAnsi="Calibri" w:cs="Tahoma"/>
          <w:b/>
          <w:color w:val="000000"/>
          <w:sz w:val="18"/>
          <w:szCs w:val="18"/>
        </w:rPr>
        <w:t>“EL PROVEEDOR”</w:t>
      </w:r>
      <w:r>
        <w:rPr>
          <w:rFonts w:ascii="Calibri" w:hAnsi="Calibri" w:cs="Tahoma"/>
          <w:color w:val="000000"/>
          <w:sz w:val="18"/>
          <w:szCs w:val="18"/>
        </w:rPr>
        <w:t xml:space="preserve"> a satisfacción de </w:t>
      </w:r>
      <w:r>
        <w:rPr>
          <w:rFonts w:ascii="Calibri" w:hAnsi="Calibri" w:cs="Tahoma"/>
          <w:b/>
          <w:color w:val="000000"/>
          <w:sz w:val="18"/>
          <w:szCs w:val="18"/>
        </w:rPr>
        <w:t>“S.S.N.L.”</w:t>
      </w:r>
      <w:r>
        <w:rPr>
          <w:rFonts w:ascii="Calibri" w:hAnsi="Calibri" w:cs="Tahoma"/>
          <w:color w:val="000000"/>
          <w:sz w:val="18"/>
          <w:szCs w:val="18"/>
        </w:rPr>
        <w:t xml:space="preserve">, este último procederá a extender la constancia de cumplimiento de las obligaciones contractuales para que </w:t>
      </w:r>
      <w:r>
        <w:rPr>
          <w:rFonts w:ascii="Calibri" w:hAnsi="Calibri" w:cs="Tahoma"/>
          <w:b/>
          <w:color w:val="000000"/>
          <w:sz w:val="18"/>
          <w:szCs w:val="18"/>
        </w:rPr>
        <w:t>“EL PROVEEDOR”</w:t>
      </w:r>
      <w:r>
        <w:rPr>
          <w:rFonts w:ascii="Calibri" w:hAnsi="Calibri" w:cs="Tahoma"/>
          <w:color w:val="000000"/>
          <w:sz w:val="18"/>
          <w:szCs w:val="18"/>
        </w:rPr>
        <w:t xml:space="preserve"> de inicio a los trámites para la cancelación de la garantía de cumplimiento prevista en esta cláusula.</w:t>
      </w:r>
    </w:p>
    <w:p w:rsidR="00AD576D" w:rsidRDefault="00AD576D" w:rsidP="00AD576D">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0F36D7">
        <w:rPr>
          <w:rFonts w:ascii="Calibri" w:hAnsi="Calibri" w:cs="Calibri"/>
          <w:b/>
          <w:bCs/>
          <w:sz w:val="20"/>
          <w:szCs w:val="20"/>
        </w:rPr>
        <w:t>N57-2019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Default="00BA09CD" w:rsidP="00BA09CD">
      <w:pPr>
        <w:rPr>
          <w:rFonts w:ascii="Calibri" w:hAnsi="Calibri"/>
          <w:lang w:val="es-MX"/>
        </w:rPr>
      </w:pPr>
    </w:p>
    <w:p w:rsidR="00043F36" w:rsidRDefault="00043F36" w:rsidP="00BA09CD">
      <w:pPr>
        <w:rPr>
          <w:rFonts w:ascii="Calibri" w:hAnsi="Calibri"/>
          <w:lang w:val="es-MX"/>
        </w:rPr>
      </w:pPr>
    </w:p>
    <w:p w:rsidR="00043F36" w:rsidRDefault="00043F36" w:rsidP="00BA09CD">
      <w:pPr>
        <w:rPr>
          <w:rFonts w:ascii="Calibri" w:hAnsi="Calibri"/>
          <w:lang w:val="es-MX"/>
        </w:rPr>
      </w:pPr>
    </w:p>
    <w:p w:rsidR="00043F36" w:rsidRDefault="00043F36" w:rsidP="00BA09CD">
      <w:pPr>
        <w:rPr>
          <w:rFonts w:ascii="Calibri" w:hAnsi="Calibri"/>
          <w:lang w:val="es-MX"/>
        </w:rPr>
      </w:pPr>
    </w:p>
    <w:p w:rsidR="00043F36" w:rsidRPr="00174D9C" w:rsidRDefault="00043F36"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LP-919044992-</w:t>
      </w:r>
      <w:r w:rsidR="000F36D7">
        <w:rPr>
          <w:rFonts w:ascii="Calibri" w:hAnsi="Calibri"/>
          <w:b/>
          <w:bCs/>
          <w:sz w:val="20"/>
          <w:szCs w:val="20"/>
        </w:rPr>
        <w:t>N57-2019</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el servicio, bienes y productos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A201FA" w:rsidP="003632F9">
            <w:pPr>
              <w:pStyle w:val="Default"/>
              <w:jc w:val="center"/>
              <w:rPr>
                <w:rFonts w:ascii="Calibri" w:hAnsi="Calibri"/>
                <w:b/>
                <w:sz w:val="16"/>
                <w:szCs w:val="16"/>
              </w:rPr>
            </w:pPr>
            <w:r>
              <w:rPr>
                <w:rFonts w:ascii="Calibri" w:hAnsi="Calibri"/>
                <w:b/>
                <w:sz w:val="16"/>
                <w:szCs w:val="16"/>
              </w:rPr>
              <w:t>10</w:t>
            </w:r>
          </w:p>
        </w:tc>
        <w:tc>
          <w:tcPr>
            <w:tcW w:w="7506" w:type="dxa"/>
          </w:tcPr>
          <w:p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A201FA" w:rsidRPr="00AA0B61" w:rsidTr="003632F9">
        <w:trPr>
          <w:trHeight w:val="60"/>
          <w:jc w:val="center"/>
        </w:trPr>
        <w:tc>
          <w:tcPr>
            <w:tcW w:w="674" w:type="dxa"/>
            <w:vAlign w:val="center"/>
          </w:tcPr>
          <w:p w:rsidR="00A201FA" w:rsidRDefault="00A201FA" w:rsidP="003632F9">
            <w:pPr>
              <w:pStyle w:val="Default"/>
              <w:jc w:val="center"/>
              <w:rPr>
                <w:rFonts w:ascii="Calibri" w:hAnsi="Calibri"/>
                <w:b/>
                <w:sz w:val="16"/>
                <w:szCs w:val="16"/>
              </w:rPr>
            </w:pPr>
            <w:r>
              <w:rPr>
                <w:rFonts w:ascii="Calibri" w:hAnsi="Calibri"/>
                <w:b/>
                <w:sz w:val="16"/>
                <w:szCs w:val="16"/>
              </w:rPr>
              <w:t>11</w:t>
            </w:r>
          </w:p>
        </w:tc>
        <w:tc>
          <w:tcPr>
            <w:tcW w:w="7506" w:type="dxa"/>
          </w:tcPr>
          <w:p w:rsidR="00A201FA" w:rsidRPr="00A201FA" w:rsidRDefault="00A201FA" w:rsidP="00A201FA">
            <w:pPr>
              <w:tabs>
                <w:tab w:val="left" w:pos="993"/>
              </w:tabs>
              <w:jc w:val="both"/>
              <w:rPr>
                <w:rFonts w:asciiTheme="minorHAnsi" w:hAnsiTheme="minorHAnsi" w:cstheme="minorHAnsi"/>
                <w:sz w:val="17"/>
                <w:szCs w:val="17"/>
              </w:rPr>
            </w:pPr>
            <w:r w:rsidRPr="00A201FA">
              <w:rPr>
                <w:rFonts w:asciiTheme="minorHAnsi" w:hAnsiTheme="minorHAnsi" w:cstheme="minorHAnsi"/>
                <w:sz w:val="17"/>
                <w:szCs w:val="17"/>
              </w:rPr>
              <w:t>Manual de Procedimientos. A) Manual de Organización de la Empresa. B) Manual de Procedimientos de la empresa. C) Manual de Calidad certificado por organismo autorizado o Certificado ISO 9001:2015.</w:t>
            </w:r>
          </w:p>
        </w:tc>
        <w:tc>
          <w:tcPr>
            <w:tcW w:w="709" w:type="dxa"/>
            <w:vAlign w:val="center"/>
          </w:tcPr>
          <w:p w:rsidR="00A201FA" w:rsidRPr="00AA0B61" w:rsidRDefault="00A201FA" w:rsidP="003632F9">
            <w:pPr>
              <w:pStyle w:val="Default"/>
              <w:jc w:val="center"/>
              <w:rPr>
                <w:rFonts w:ascii="Calibri" w:hAnsi="Calibri"/>
                <w:sz w:val="16"/>
                <w:szCs w:val="16"/>
              </w:rPr>
            </w:pPr>
          </w:p>
        </w:tc>
        <w:tc>
          <w:tcPr>
            <w:tcW w:w="709" w:type="dxa"/>
            <w:vAlign w:val="center"/>
          </w:tcPr>
          <w:p w:rsidR="00A201FA" w:rsidRPr="00AA0B61" w:rsidRDefault="00A201FA" w:rsidP="003632F9">
            <w:pPr>
              <w:pStyle w:val="Default"/>
              <w:jc w:val="center"/>
              <w:rPr>
                <w:rFonts w:ascii="Calibri" w:hAnsi="Calibri"/>
                <w:sz w:val="16"/>
                <w:szCs w:val="16"/>
              </w:rPr>
            </w:pPr>
          </w:p>
        </w:tc>
        <w:tc>
          <w:tcPr>
            <w:tcW w:w="930" w:type="dxa"/>
          </w:tcPr>
          <w:p w:rsidR="00A201FA" w:rsidRPr="00AA0B61" w:rsidRDefault="00A201FA"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12</w:t>
            </w:r>
          </w:p>
        </w:tc>
        <w:tc>
          <w:tcPr>
            <w:tcW w:w="7506" w:type="dxa"/>
          </w:tcPr>
          <w:p w:rsidR="006633C8" w:rsidRPr="00A201FA" w:rsidRDefault="00084554" w:rsidP="006633C8">
            <w:pPr>
              <w:ind w:left="13"/>
              <w:jc w:val="both"/>
              <w:rPr>
                <w:rFonts w:asciiTheme="minorHAnsi" w:hAnsiTheme="minorHAnsi" w:cstheme="minorHAnsi"/>
                <w:sz w:val="17"/>
                <w:szCs w:val="17"/>
              </w:rPr>
            </w:pPr>
            <w:r w:rsidRPr="00A201FA">
              <w:rPr>
                <w:rFonts w:asciiTheme="minorHAnsi" w:hAnsiTheme="minorHAnsi" w:cstheme="minorHAnsi"/>
                <w:sz w:val="17"/>
                <w:szCs w:val="17"/>
              </w:rPr>
              <w:t>D</w:t>
            </w:r>
            <w:r w:rsidR="006633C8" w:rsidRPr="006633C8">
              <w:rPr>
                <w:rFonts w:asciiTheme="minorHAnsi" w:hAnsiTheme="minorHAnsi" w:cstheme="minorHAnsi"/>
                <w:sz w:val="17"/>
                <w:szCs w:val="17"/>
              </w:rPr>
              <w:t>eberán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13</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compromiso donde mencione que en caso de resultar adjudicado entregará copias por ambos lados de los Registros Sanitarios de cada uno de los medicamentos, previo a la firma del contrato.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14</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15</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sz w:val="17"/>
                <w:szCs w:val="17"/>
              </w:rPr>
              <w:t>Carta compromiso de que en caso de resultar adjudicado contará con un plazo máximo de 15 días naturales con lo necesario para iniciar la prestación del servicio de distribución, debiendo tener disponible el 100% de los renglones incluidos en el Anexo 1A.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lastRenderedPageBreak/>
              <w:t>16</w:t>
            </w:r>
          </w:p>
        </w:tc>
        <w:tc>
          <w:tcPr>
            <w:tcW w:w="7506" w:type="dxa"/>
          </w:tcPr>
          <w:p w:rsidR="00084554" w:rsidRPr="006633C8" w:rsidRDefault="00084554" w:rsidP="00084554">
            <w:pPr>
              <w:tabs>
                <w:tab w:val="left" w:pos="993"/>
              </w:tabs>
              <w:ind w:left="13"/>
              <w:jc w:val="both"/>
              <w:rPr>
                <w:sz w:val="17"/>
                <w:szCs w:val="17"/>
              </w:rPr>
            </w:pPr>
            <w:r w:rsidRPr="006633C8">
              <w:rPr>
                <w:rFonts w:asciiTheme="minorHAnsi" w:hAnsiTheme="minorHAnsi"/>
                <w:bCs/>
                <w:sz w:val="17"/>
                <w:szCs w:val="17"/>
              </w:rPr>
              <w:t xml:space="preserve">Cd o USB que contenga el total de los documentos incluidos en el sobre técnico en formato </w:t>
            </w:r>
            <w:proofErr w:type="spellStart"/>
            <w:r w:rsidRPr="006633C8">
              <w:rPr>
                <w:rFonts w:asciiTheme="minorHAnsi" w:hAnsiTheme="minorHAnsi"/>
                <w:bCs/>
                <w:sz w:val="17"/>
                <w:szCs w:val="17"/>
              </w:rPr>
              <w:t>pdf</w:t>
            </w:r>
            <w:proofErr w:type="spellEnd"/>
            <w:r w:rsidRPr="006633C8">
              <w:rPr>
                <w:rFonts w:asciiTheme="minorHAnsi" w:hAnsiTheme="minorHAnsi"/>
                <w:bCs/>
                <w:sz w:val="17"/>
                <w:szCs w:val="17"/>
              </w:rPr>
              <w:t xml:space="preserve">, </w:t>
            </w:r>
            <w:proofErr w:type="spellStart"/>
            <w:r w:rsidRPr="006633C8">
              <w:rPr>
                <w:rFonts w:asciiTheme="minorHAnsi" w:hAnsiTheme="minorHAnsi"/>
                <w:bCs/>
                <w:sz w:val="17"/>
                <w:szCs w:val="17"/>
              </w:rPr>
              <w:t>word</w:t>
            </w:r>
            <w:proofErr w:type="spellEnd"/>
            <w:r w:rsidRPr="006633C8">
              <w:rPr>
                <w:rFonts w:asciiTheme="minorHAnsi" w:hAnsiTheme="minorHAnsi"/>
                <w:bCs/>
                <w:sz w:val="17"/>
                <w:szCs w:val="17"/>
              </w:rPr>
              <w:t xml:space="preserve"> o </w:t>
            </w:r>
            <w:proofErr w:type="spellStart"/>
            <w:r w:rsidRPr="006633C8">
              <w:rPr>
                <w:rFonts w:asciiTheme="minorHAnsi" w:hAnsiTheme="minorHAnsi"/>
                <w:bCs/>
                <w:sz w:val="17"/>
                <w:szCs w:val="17"/>
              </w:rPr>
              <w:t>excel</w:t>
            </w:r>
            <w:proofErr w:type="spellEnd"/>
            <w:r w:rsidRPr="006633C8">
              <w:rPr>
                <w:rFonts w:asciiTheme="minorHAnsi" w:hAnsiTheme="minorHAnsi"/>
                <w:bCs/>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18</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19</w:t>
            </w:r>
          </w:p>
        </w:tc>
        <w:tc>
          <w:tcPr>
            <w:tcW w:w="7506" w:type="dxa"/>
          </w:tcPr>
          <w:p w:rsidR="00084554" w:rsidRPr="006633C8" w:rsidRDefault="00084554" w:rsidP="00AF22D2">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w:t>
            </w:r>
            <w:r w:rsidRPr="006633C8">
              <w:rPr>
                <w:rFonts w:asciiTheme="minorHAnsi" w:hAnsiTheme="minorHAnsi" w:cs="Arial"/>
                <w:sz w:val="17"/>
                <w:szCs w:val="17"/>
              </w:rPr>
              <w:t xml:space="preserve">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20</w:t>
            </w:r>
          </w:p>
        </w:tc>
        <w:tc>
          <w:tcPr>
            <w:tcW w:w="7506" w:type="dxa"/>
          </w:tcPr>
          <w:p w:rsidR="00084554" w:rsidRPr="006633C8" w:rsidRDefault="00084554" w:rsidP="00C21148">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xml:space="preserve">. Escrito en el que manifieste bajo protesta de decir verdad, que es de nacionalidad mexicana y, además manifestará que los </w:t>
            </w:r>
            <w:r w:rsidR="00C21148">
              <w:rPr>
                <w:rFonts w:asciiTheme="minorHAnsi" w:hAnsiTheme="minorHAnsi"/>
                <w:sz w:val="17"/>
                <w:szCs w:val="17"/>
              </w:rPr>
              <w:t>medicamentos</w:t>
            </w:r>
            <w:r w:rsidRPr="006633C8">
              <w:rPr>
                <w:rFonts w:asciiTheme="minorHAnsi" w:hAnsiTheme="minorHAnsi"/>
                <w:sz w:val="17"/>
                <w:szCs w:val="17"/>
              </w:rPr>
              <w:t xml:space="preserve"> que oferta y entregará en caso de resultar adjudicado, serán producidos en México.</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21</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22</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23</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24</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25</w:t>
            </w:r>
          </w:p>
        </w:tc>
        <w:tc>
          <w:tcPr>
            <w:tcW w:w="7506" w:type="dxa"/>
          </w:tcPr>
          <w:p w:rsidR="00084554" w:rsidRPr="006633C8" w:rsidRDefault="00084554" w:rsidP="00E029B1">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w:t>
            </w:r>
            <w:r w:rsidR="00E029B1">
              <w:rPr>
                <w:rFonts w:asciiTheme="minorHAnsi" w:hAnsiTheme="minorHAnsi" w:cs="Arial"/>
                <w:sz w:val="17"/>
                <w:szCs w:val="17"/>
              </w:rPr>
              <w:t xml:space="preserve"> positiva y vigente</w:t>
            </w:r>
            <w:r w:rsidRPr="006633C8">
              <w:rPr>
                <w:rFonts w:asciiTheme="minorHAnsi" w:hAnsiTheme="minorHAnsi" w:cs="Arial"/>
                <w:sz w:val="17"/>
                <w:szCs w:val="17"/>
              </w:rPr>
              <w:t xml:space="preserve"> sobre el cumplimiento de sus obligaciones fiscales</w:t>
            </w:r>
            <w:r w:rsidR="00E029B1">
              <w:rPr>
                <w:rFonts w:asciiTheme="minorHAnsi" w:hAnsiTheme="minorHAnsi" w:cs="Arial"/>
                <w:sz w:val="17"/>
                <w:szCs w:val="17"/>
              </w:rPr>
              <w:t>,</w:t>
            </w:r>
            <w:r w:rsidRPr="006633C8">
              <w:rPr>
                <w:rFonts w:asciiTheme="minorHAnsi" w:hAnsiTheme="minorHAnsi" w:cs="Arial"/>
                <w:sz w:val="17"/>
                <w:szCs w:val="17"/>
              </w:rPr>
              <w:t xml:space="preserve"> Comprobante del último pago de: Impuesto sobre Nóminas, Refrendo y/o Tenencia de los vehículos de su propiedad e Impuesto predial del domicilio fiscal del licitante.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26</w:t>
            </w:r>
          </w:p>
        </w:tc>
        <w:tc>
          <w:tcPr>
            <w:tcW w:w="7506" w:type="dxa"/>
          </w:tcPr>
          <w:p w:rsidR="00084554" w:rsidRPr="006633C8" w:rsidRDefault="00084554" w:rsidP="00671340">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a que se refiere el anexo 1 de esta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28</w:t>
            </w:r>
          </w:p>
        </w:tc>
        <w:tc>
          <w:tcPr>
            <w:tcW w:w="7506" w:type="dxa"/>
          </w:tcPr>
          <w:p w:rsidR="00084554" w:rsidRPr="006633C8" w:rsidRDefault="00084554" w:rsidP="00084554">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w:t>
            </w:r>
            <w:r w:rsidRPr="006633C8">
              <w:rPr>
                <w:rFonts w:asciiTheme="minorHAnsi" w:hAnsiTheme="minorHAnsi" w:cs="Arial"/>
                <w:sz w:val="17"/>
                <w:szCs w:val="17"/>
                <w:lang w:val="es-MX"/>
              </w:rPr>
              <w:lastRenderedPageBreak/>
              <w:t xml:space="preserve">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A60EF5">
              <w:rPr>
                <w:rFonts w:asciiTheme="minorHAnsi" w:hAnsiTheme="minorHAnsi" w:cstheme="minorHAnsi"/>
                <w:sz w:val="17"/>
                <w:szCs w:val="17"/>
                <w:lang w:val="es-MX"/>
              </w:rPr>
              <w:t xml:space="preserve"> </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bookmarkStart w:id="1" w:name="_GoBack"/>
      <w:bookmarkEnd w:id="1"/>
    </w:p>
    <w:p w:rsidR="0099278F" w:rsidRDefault="0099278F" w:rsidP="00BA09CD">
      <w:pPr>
        <w:tabs>
          <w:tab w:val="left" w:pos="4253"/>
          <w:tab w:val="left" w:pos="8080"/>
        </w:tabs>
        <w:ind w:right="1"/>
        <w:jc w:val="center"/>
        <w:rPr>
          <w:rFonts w:ascii="Calibri" w:hAnsi="Calibri" w:cs="Arial"/>
          <w:b/>
          <w:bCs/>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671340">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0F36D7">
        <w:rPr>
          <w:rFonts w:asciiTheme="minorHAnsi" w:hAnsiTheme="minorHAnsi"/>
          <w:b/>
          <w:color w:val="548DD4" w:themeColor="text2" w:themeTint="99"/>
          <w:sz w:val="18"/>
          <w:szCs w:val="16"/>
        </w:rPr>
        <w:t>N57-2019</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w:t>
      </w:r>
      <w:r w:rsidR="00671340">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0F36D7">
        <w:rPr>
          <w:rFonts w:asciiTheme="minorHAnsi" w:hAnsiTheme="minorHAnsi"/>
          <w:b/>
          <w:color w:val="548DD4" w:themeColor="text2" w:themeTint="99"/>
          <w:sz w:val="18"/>
          <w:szCs w:val="16"/>
        </w:rPr>
        <w:t>N57-2019</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Default="00190C8C" w:rsidP="00190C8C">
      <w:pPr>
        <w:pStyle w:val="Default"/>
        <w:rPr>
          <w:rFonts w:asciiTheme="minorHAnsi" w:hAnsiTheme="minorHAnsi"/>
          <w:sz w:val="20"/>
          <w:szCs w:val="20"/>
        </w:rPr>
      </w:pPr>
    </w:p>
    <w:p w:rsidR="00043F36" w:rsidRDefault="00043F36" w:rsidP="00190C8C">
      <w:pPr>
        <w:pStyle w:val="Default"/>
        <w:rPr>
          <w:rFonts w:asciiTheme="minorHAnsi" w:hAnsiTheme="minorHAnsi"/>
          <w:sz w:val="20"/>
          <w:szCs w:val="20"/>
        </w:rPr>
      </w:pPr>
    </w:p>
    <w:p w:rsidR="00043F36" w:rsidRDefault="00043F36" w:rsidP="00190C8C">
      <w:pPr>
        <w:pStyle w:val="Default"/>
        <w:rPr>
          <w:rFonts w:asciiTheme="minorHAnsi" w:hAnsiTheme="minorHAnsi"/>
          <w:sz w:val="20"/>
          <w:szCs w:val="20"/>
        </w:rPr>
      </w:pPr>
    </w:p>
    <w:p w:rsidR="00043F36" w:rsidRPr="00C765F1" w:rsidRDefault="00043F36"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043F36" w:rsidRPr="00EB0F15" w:rsidRDefault="00043F36" w:rsidP="00043F36">
      <w:pPr>
        <w:pStyle w:val="Prrafodelista"/>
        <w:numPr>
          <w:ilvl w:val="0"/>
          <w:numId w:val="33"/>
        </w:numPr>
        <w:rPr>
          <w:rFonts w:ascii="Arial" w:hAnsi="Arial" w:cs="Arial"/>
          <w:b/>
        </w:rPr>
      </w:pPr>
      <w:r w:rsidRPr="00EB0F15">
        <w:rPr>
          <w:rFonts w:ascii="Arial" w:hAnsi="Arial" w:cs="Arial"/>
          <w:b/>
          <w:i/>
        </w:rPr>
        <w:t>Dudas Administrativas</w:t>
      </w:r>
      <w:r w:rsidRPr="00EB0F15">
        <w:rPr>
          <w:rFonts w:ascii="Arial" w:hAnsi="Arial" w:cs="Arial"/>
          <w:b/>
        </w:rPr>
        <w:t>:</w:t>
      </w:r>
    </w:p>
    <w:p w:rsidR="00043F36" w:rsidRPr="00EB0F15" w:rsidRDefault="00043F36" w:rsidP="00043F36">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043F36" w:rsidRPr="00EB0F15" w:rsidTr="00AF22D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bl>
    <w:p w:rsidR="00043F36" w:rsidRPr="00EB0F15" w:rsidRDefault="00043F36" w:rsidP="00043F36">
      <w:pPr>
        <w:rPr>
          <w:rFonts w:ascii="Arial" w:hAnsi="Arial" w:cs="Arial"/>
        </w:rPr>
      </w:pPr>
    </w:p>
    <w:p w:rsidR="00043F36" w:rsidRPr="00EB0F15" w:rsidRDefault="00043F36" w:rsidP="00043F36">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043F36" w:rsidRPr="00EB0F15" w:rsidRDefault="00043F36" w:rsidP="00043F36">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043F36" w:rsidRPr="00EB0F15" w:rsidTr="00AF22D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bl>
    <w:p w:rsidR="00BA09CD" w:rsidRPr="002522C8" w:rsidRDefault="00BA09CD" w:rsidP="003632F9">
      <w:pPr>
        <w:tabs>
          <w:tab w:val="left" w:pos="2835"/>
          <w:tab w:val="left" w:pos="5670"/>
          <w:tab w:val="left" w:pos="7655"/>
        </w:tabs>
        <w:ind w:left="851" w:right="-28"/>
        <w:rPr>
          <w:rFonts w:ascii="Calibri" w:hAnsi="Calibri"/>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MEDICAMENTO PARA DIVERSAS UNIDADES QUE CELEBRAN POR UNA PARTE, SERVICIOS DE SALUD DE NUEVO LEÓN, ORGANISMO PÚBLICO DESCENTRALIZADO, REPRESENTADO </w:t>
      </w:r>
      <w:r w:rsidR="00A60EF5">
        <w:rPr>
          <w:rFonts w:asciiTheme="minorHAnsi" w:hAnsiTheme="minorHAnsi"/>
          <w:b/>
          <w:sz w:val="18"/>
          <w:szCs w:val="18"/>
        </w:rPr>
        <w:t xml:space="preserve">POR SU DIRECTOR GENERAL, EL  DR. </w:t>
      </w:r>
      <w:r w:rsidRPr="00E73AB6">
        <w:rPr>
          <w:rFonts w:asciiTheme="minorHAnsi" w:hAnsiTheme="minorHAnsi"/>
          <w:b/>
          <w:sz w:val="18"/>
          <w:szCs w:val="18"/>
        </w:rPr>
        <w:t xml:space="preserve">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 xml:space="preserve">__ de ____ </w:t>
      </w:r>
      <w:proofErr w:type="spellStart"/>
      <w:r w:rsidR="00FC29A1">
        <w:rPr>
          <w:rFonts w:asciiTheme="minorHAnsi" w:hAnsiTheme="minorHAnsi"/>
          <w:sz w:val="18"/>
          <w:szCs w:val="18"/>
        </w:rPr>
        <w:t>de</w:t>
      </w:r>
      <w:proofErr w:type="spellEnd"/>
      <w:r w:rsidR="00FC29A1">
        <w:rPr>
          <w:rFonts w:asciiTheme="minorHAnsi" w:hAnsiTheme="minorHAnsi"/>
          <w:sz w:val="18"/>
          <w:szCs w:val="18"/>
        </w:rPr>
        <w:t xml:space="preserv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0F36D7">
        <w:rPr>
          <w:rFonts w:asciiTheme="minorHAnsi" w:hAnsiTheme="minorHAnsi" w:cs="Arial"/>
          <w:sz w:val="18"/>
          <w:szCs w:val="18"/>
        </w:rPr>
        <w:t>N57-2019</w:t>
      </w:r>
      <w:r w:rsidRPr="00E73AB6">
        <w:rPr>
          <w:rFonts w:asciiTheme="minorHAnsi" w:hAnsiTheme="minorHAnsi" w:cs="Arial"/>
          <w:sz w:val="18"/>
          <w:szCs w:val="18"/>
        </w:rPr>
        <w:t xml:space="preserve"> para la adquisición de “</w:t>
      </w:r>
      <w:r w:rsidR="00D87871">
        <w:rPr>
          <w:rFonts w:asciiTheme="minorHAnsi" w:hAnsiTheme="minorHAnsi" w:cs="Arial"/>
          <w:sz w:val="18"/>
          <w:szCs w:val="18"/>
        </w:rPr>
        <w:t>MEDICAMENTO PARA DIVERSAS UNIDADES</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lastRenderedPageBreak/>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para Diferentes Unidades,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licitación pública nacional presencial No. LP-919044992-</w:t>
      </w:r>
      <w:r w:rsidR="000F36D7">
        <w:rPr>
          <w:rFonts w:ascii="Calibri" w:hAnsi="Calibri"/>
          <w:sz w:val="18"/>
          <w:szCs w:val="18"/>
        </w:rPr>
        <w:t>N57-2019</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lastRenderedPageBreak/>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medicamentos,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se deslinda del pago de las facturas que no sean presentadas para su pago antes de 90 días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w:t>
      </w:r>
      <w:r w:rsidR="00894933">
        <w:rPr>
          <w:rFonts w:ascii="Calibri" w:hAnsi="Calibri" w:cs="Tahoma"/>
          <w:sz w:val="18"/>
          <w:szCs w:val="18"/>
        </w:rPr>
        <w:t>Los medicamentos se entregarán 14</w:t>
      </w:r>
      <w:r w:rsidRPr="00E73AB6">
        <w:rPr>
          <w:rFonts w:ascii="Calibri" w:hAnsi="Calibri" w:cs="Tahoma"/>
          <w:sz w:val="18"/>
          <w:szCs w:val="18"/>
        </w:rPr>
        <w:t xml:space="preserve">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cada una de las Unidades Aplicativas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lastRenderedPageBreak/>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cs="Arial"/>
          <w:sz w:val="18"/>
          <w:szCs w:val="18"/>
        </w:rPr>
        <w:t>será</w:t>
      </w:r>
      <w:proofErr w:type="spellEnd"/>
      <w:r w:rsidRPr="00E73AB6">
        <w:rPr>
          <w:rFonts w:ascii="Calibri" w:hAnsi="Calibri" w:cs="Arial"/>
          <w:sz w:val="18"/>
          <w:szCs w:val="18"/>
        </w:rPr>
        <w:t xml:space="preserve">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w:t>
      </w:r>
      <w:r w:rsidR="005736F4">
        <w:rPr>
          <w:rFonts w:ascii="Calibri" w:hAnsi="Calibri" w:cs="Arial"/>
          <w:sz w:val="18"/>
          <w:szCs w:val="18"/>
        </w:rPr>
        <w:t>contenidas en el Anexo 1A</w:t>
      </w:r>
      <w:r w:rsidRPr="00E73AB6">
        <w:rPr>
          <w:rFonts w:ascii="Calibri" w:hAnsi="Calibri" w:cs="Arial"/>
          <w:sz w:val="18"/>
          <w:szCs w:val="18"/>
        </w:rPr>
        <w:t>.</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Pr="00E73AB6">
        <w:rPr>
          <w:rFonts w:ascii="Calibri" w:hAnsi="Calibri"/>
          <w:sz w:val="18"/>
          <w:szCs w:val="18"/>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por cada una de las unidades aplicativas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en cada una de las Unidades Aplicativas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las Unidades Aplicativas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sz w:val="18"/>
          <w:szCs w:val="18"/>
        </w:rPr>
        <w:t>deberá</w:t>
      </w:r>
      <w:proofErr w:type="spellEnd"/>
      <w:r w:rsidRPr="00E73AB6">
        <w:rPr>
          <w:rFonts w:ascii="Calibri" w:hAnsi="Calibri"/>
          <w:sz w:val="18"/>
          <w:szCs w:val="18"/>
        </w:rPr>
        <w:t xml:space="preserve">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w:t>
      </w:r>
      <w:proofErr w:type="spellStart"/>
      <w:r w:rsidRPr="00E73AB6">
        <w:rPr>
          <w:rFonts w:ascii="Calibri" w:hAnsi="Calibri" w:cs="Tahoma"/>
          <w:b/>
          <w:sz w:val="18"/>
          <w:szCs w:val="18"/>
        </w:rPr>
        <w:t>S.S.N.L.”</w:t>
      </w:r>
      <w:r w:rsidRPr="00E73AB6">
        <w:rPr>
          <w:rFonts w:ascii="Calibri" w:hAnsi="Calibri"/>
          <w:sz w:val="18"/>
          <w:szCs w:val="18"/>
        </w:rPr>
        <w:t>para</w:t>
      </w:r>
      <w:proofErr w:type="spellEnd"/>
      <w:r w:rsidRPr="00E73AB6">
        <w:rPr>
          <w:rFonts w:ascii="Calibri" w:hAnsi="Calibri"/>
          <w:sz w:val="18"/>
          <w:szCs w:val="18"/>
        </w:rPr>
        <w:t xml:space="preserve">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lote, cantidad, caducidad o garantía bajo el esquema de código de barras; así como empacar y embalar los medicamentos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de los medicamentos entregados imputables al proveedor. La devolución de los medicamentos será a través de las Unidades Aplicativas,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w:t>
      </w:r>
      <w:r w:rsidR="00734956">
        <w:rPr>
          <w:rFonts w:ascii="Calibri" w:hAnsi="Calibri" w:cs="Tahoma"/>
          <w:sz w:val="18"/>
          <w:szCs w:val="18"/>
        </w:rPr>
        <w:t>vencional (Sanción) del 2</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cada uno de las Unidades Aplicativas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w:t>
      </w:r>
      <w:proofErr w:type="spellStart"/>
      <w:r w:rsidRPr="00E73AB6">
        <w:rPr>
          <w:rFonts w:ascii="Calibri" w:hAnsi="Calibri" w:cs="Tahoma"/>
          <w:sz w:val="18"/>
          <w:szCs w:val="18"/>
        </w:rPr>
        <w:t>aún</w:t>
      </w:r>
      <w:proofErr w:type="spellEnd"/>
      <w:r w:rsidRPr="00E73AB6">
        <w:rPr>
          <w:rFonts w:ascii="Calibri" w:hAnsi="Calibri" w:cs="Tahoma"/>
          <w:sz w:val="18"/>
          <w:szCs w:val="18"/>
        </w:rPr>
        <w:t xml:space="preserve">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lastRenderedPageBreak/>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FB1" w:rsidRDefault="00DA5FB1" w:rsidP="007F0B73">
      <w:r>
        <w:separator/>
      </w:r>
    </w:p>
  </w:endnote>
  <w:endnote w:type="continuationSeparator" w:id="0">
    <w:p w:rsidR="00DA5FB1" w:rsidRDefault="00DA5FB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AF22D2" w:rsidRPr="000F36D7" w:rsidRDefault="00AF22D2" w:rsidP="000F36D7">
        <w:pPr>
          <w:pStyle w:val="Piedepgina"/>
          <w:jc w:val="center"/>
          <w:rPr>
            <w:rFonts w:ascii="Century Gothic" w:hAnsi="Century Gothic"/>
            <w:b/>
            <w:color w:val="7030A0"/>
            <w:sz w:val="18"/>
            <w:szCs w:val="14"/>
          </w:rPr>
        </w:pPr>
        <w:r w:rsidRPr="000F36D7">
          <w:rPr>
            <w:rFonts w:ascii="Century Gothic" w:hAnsi="Century Gothic"/>
            <w:b/>
            <w:color w:val="7030A0"/>
            <w:sz w:val="18"/>
            <w:szCs w:val="14"/>
          </w:rPr>
          <w:t>LICITACIÓN PÚBLICA NACIONAL PRESENCIAL</w:t>
        </w:r>
      </w:p>
      <w:p w:rsidR="00AF22D2" w:rsidRPr="000F36D7" w:rsidRDefault="00AF22D2" w:rsidP="004C675C">
        <w:pPr>
          <w:pStyle w:val="Piedepgina"/>
          <w:jc w:val="center"/>
          <w:rPr>
            <w:b/>
            <w:color w:val="7030A0"/>
            <w:szCs w:val="16"/>
          </w:rPr>
        </w:pPr>
        <w:r w:rsidRPr="000F36D7">
          <w:rPr>
            <w:rFonts w:ascii="Century Gothic" w:hAnsi="Century Gothic"/>
            <w:b/>
            <w:color w:val="7030A0"/>
            <w:sz w:val="18"/>
            <w:szCs w:val="16"/>
          </w:rPr>
          <w:t xml:space="preserve">No. LP-919044992-N57-2019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0F36D7">
                  <w:rPr>
                    <w:rFonts w:ascii="Century Gothic" w:hAnsi="Century Gothic"/>
                    <w:b/>
                    <w:color w:val="7030A0"/>
                    <w:sz w:val="18"/>
                    <w:szCs w:val="16"/>
                  </w:rPr>
                  <w:t xml:space="preserve">Página </w:t>
                </w:r>
                <w:r w:rsidRPr="000F36D7">
                  <w:rPr>
                    <w:rFonts w:ascii="Century Gothic" w:hAnsi="Century Gothic"/>
                    <w:b/>
                    <w:color w:val="7030A0"/>
                    <w:sz w:val="18"/>
                    <w:szCs w:val="16"/>
                  </w:rPr>
                  <w:fldChar w:fldCharType="begin"/>
                </w:r>
                <w:r w:rsidRPr="000F36D7">
                  <w:rPr>
                    <w:rFonts w:ascii="Century Gothic" w:hAnsi="Century Gothic"/>
                    <w:b/>
                    <w:color w:val="7030A0"/>
                    <w:sz w:val="18"/>
                    <w:szCs w:val="16"/>
                  </w:rPr>
                  <w:instrText>PAGE</w:instrText>
                </w:r>
                <w:r w:rsidRPr="000F36D7">
                  <w:rPr>
                    <w:rFonts w:ascii="Century Gothic" w:hAnsi="Century Gothic"/>
                    <w:b/>
                    <w:color w:val="7030A0"/>
                    <w:sz w:val="18"/>
                    <w:szCs w:val="16"/>
                  </w:rPr>
                  <w:fldChar w:fldCharType="separate"/>
                </w:r>
                <w:r w:rsidR="00F64CD2">
                  <w:rPr>
                    <w:rFonts w:ascii="Century Gothic" w:hAnsi="Century Gothic"/>
                    <w:b/>
                    <w:noProof/>
                    <w:color w:val="7030A0"/>
                    <w:sz w:val="18"/>
                    <w:szCs w:val="16"/>
                  </w:rPr>
                  <w:t>44</w:t>
                </w:r>
                <w:r w:rsidRPr="000F36D7">
                  <w:rPr>
                    <w:rFonts w:ascii="Century Gothic" w:hAnsi="Century Gothic"/>
                    <w:b/>
                    <w:color w:val="7030A0"/>
                    <w:sz w:val="18"/>
                    <w:szCs w:val="16"/>
                  </w:rPr>
                  <w:fldChar w:fldCharType="end"/>
                </w:r>
                <w:r w:rsidRPr="000F36D7">
                  <w:rPr>
                    <w:rFonts w:ascii="Century Gothic" w:hAnsi="Century Gothic"/>
                    <w:b/>
                    <w:color w:val="7030A0"/>
                    <w:sz w:val="18"/>
                    <w:szCs w:val="16"/>
                  </w:rPr>
                  <w:t xml:space="preserve"> de </w:t>
                </w:r>
                <w:r w:rsidRPr="000F36D7">
                  <w:rPr>
                    <w:rFonts w:ascii="Century Gothic" w:hAnsi="Century Gothic"/>
                    <w:b/>
                    <w:color w:val="7030A0"/>
                    <w:sz w:val="18"/>
                    <w:szCs w:val="16"/>
                  </w:rPr>
                  <w:fldChar w:fldCharType="begin"/>
                </w:r>
                <w:r w:rsidRPr="000F36D7">
                  <w:rPr>
                    <w:rFonts w:ascii="Century Gothic" w:hAnsi="Century Gothic"/>
                    <w:b/>
                    <w:color w:val="7030A0"/>
                    <w:sz w:val="18"/>
                    <w:szCs w:val="16"/>
                  </w:rPr>
                  <w:instrText>NUMPAGES</w:instrText>
                </w:r>
                <w:r w:rsidRPr="000F36D7">
                  <w:rPr>
                    <w:rFonts w:ascii="Century Gothic" w:hAnsi="Century Gothic"/>
                    <w:b/>
                    <w:color w:val="7030A0"/>
                    <w:sz w:val="18"/>
                    <w:szCs w:val="16"/>
                  </w:rPr>
                  <w:fldChar w:fldCharType="separate"/>
                </w:r>
                <w:r w:rsidR="00F64CD2">
                  <w:rPr>
                    <w:rFonts w:ascii="Century Gothic" w:hAnsi="Century Gothic"/>
                    <w:b/>
                    <w:noProof/>
                    <w:color w:val="7030A0"/>
                    <w:sz w:val="18"/>
                    <w:szCs w:val="16"/>
                  </w:rPr>
                  <w:t>62</w:t>
                </w:r>
                <w:r w:rsidRPr="000F36D7">
                  <w:rPr>
                    <w:rFonts w:ascii="Century Gothic" w:hAnsi="Century Gothic"/>
                    <w:b/>
                    <w:color w:val="7030A0"/>
                    <w:sz w:val="18"/>
                    <w:szCs w:val="16"/>
                  </w:rPr>
                  <w:fldChar w:fldCharType="end"/>
                </w:r>
              </w:sdtContent>
            </w:sdt>
          </w:sdtContent>
        </w:sdt>
      </w:p>
      <w:p w:rsidR="00AF22D2" w:rsidRPr="00CE2E1F" w:rsidRDefault="00AF22D2" w:rsidP="004C675C">
        <w:pPr>
          <w:pStyle w:val="Piedepgina"/>
          <w:jc w:val="center"/>
          <w:rPr>
            <w:b/>
            <w:color w:val="009999"/>
          </w:rPr>
        </w:pPr>
        <w:r>
          <w:rPr>
            <w:noProof/>
            <w:lang w:val="es-MX" w:eastAsia="es-MX"/>
          </w:rPr>
          <w:drawing>
            <wp:anchor distT="0" distB="0" distL="114300" distR="114300" simplePos="0" relativeHeight="251661312" behindDoc="1" locked="0" layoutInCell="1" allowOverlap="1" wp14:anchorId="5CB0B791" wp14:editId="027F1D4E">
              <wp:simplePos x="0" y="0"/>
              <wp:positionH relativeFrom="margin">
                <wp:posOffset>-309093</wp:posOffset>
              </wp:positionH>
              <wp:positionV relativeFrom="page">
                <wp:posOffset>9165107</wp:posOffset>
              </wp:positionV>
              <wp:extent cx="7192645" cy="70866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AF22D2" w:rsidRPr="004C675C" w:rsidRDefault="00AF22D2" w:rsidP="004C675C">
    <w:pPr>
      <w:pStyle w:val="Piedepgina"/>
    </w:pPr>
  </w:p>
  <w:p w:rsidR="00AF22D2" w:rsidRDefault="00AF22D2"/>
  <w:p w:rsidR="00AF22D2" w:rsidRDefault="00AF22D2"/>
  <w:p w:rsidR="00AF22D2" w:rsidRDefault="00AF22D2"/>
  <w:p w:rsidR="00AF22D2" w:rsidRDefault="00AF22D2"/>
  <w:p w:rsidR="00AF22D2" w:rsidRDefault="00AF22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FB1" w:rsidRDefault="00DA5FB1" w:rsidP="007F0B73">
      <w:r>
        <w:separator/>
      </w:r>
    </w:p>
  </w:footnote>
  <w:footnote w:type="continuationSeparator" w:id="0">
    <w:p w:rsidR="00DA5FB1" w:rsidRDefault="00DA5FB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2D2" w:rsidRPr="00C765F1" w:rsidRDefault="00AF22D2"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5A49E76A" wp14:editId="603FBF19">
          <wp:simplePos x="0" y="0"/>
          <wp:positionH relativeFrom="column">
            <wp:posOffset>-534473</wp:posOffset>
          </wp:positionH>
          <wp:positionV relativeFrom="paragraph">
            <wp:posOffset>-334851</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AF22D2" w:rsidRPr="00C765F1" w:rsidRDefault="00AF22D2" w:rsidP="00313C66">
    <w:pPr>
      <w:jc w:val="center"/>
      <w:rPr>
        <w:rFonts w:ascii="Corbel" w:hAnsi="Corbel"/>
        <w:b/>
        <w:szCs w:val="16"/>
      </w:rPr>
    </w:pPr>
    <w:r w:rsidRPr="00C765F1">
      <w:rPr>
        <w:rFonts w:ascii="Corbel" w:hAnsi="Corbel"/>
        <w:b/>
        <w:szCs w:val="16"/>
      </w:rPr>
      <w:t>SERVICIOS DE SALUD DE NUEVO LEÓN</w:t>
    </w:r>
  </w:p>
  <w:p w:rsidR="00AF22D2" w:rsidRPr="00180FA7" w:rsidRDefault="00AF22D2"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AF22D2" w:rsidRDefault="00AF22D2"/>
  <w:p w:rsidR="00AF22D2" w:rsidRDefault="00AF22D2"/>
  <w:p w:rsidR="00AF22D2" w:rsidRDefault="00AF22D2"/>
  <w:p w:rsidR="00AF22D2" w:rsidRDefault="00AF22D2"/>
  <w:p w:rsidR="00AF22D2" w:rsidRDefault="00AF22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3F1F6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293"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5"/>
  </w:num>
  <w:num w:numId="2">
    <w:abstractNumId w:val="7"/>
  </w:num>
  <w:num w:numId="3">
    <w:abstractNumId w:val="19"/>
  </w:num>
  <w:num w:numId="4">
    <w:abstractNumId w:val="30"/>
  </w:num>
  <w:num w:numId="5">
    <w:abstractNumId w:val="6"/>
  </w:num>
  <w:num w:numId="6">
    <w:abstractNumId w:val="0"/>
  </w:num>
  <w:num w:numId="7">
    <w:abstractNumId w:val="13"/>
  </w:num>
  <w:num w:numId="8">
    <w:abstractNumId w:val="12"/>
  </w:num>
  <w:num w:numId="9">
    <w:abstractNumId w:val="27"/>
  </w:num>
  <w:num w:numId="10">
    <w:abstractNumId w:val="14"/>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1"/>
  </w:num>
  <w:num w:numId="19">
    <w:abstractNumId w:val="20"/>
  </w:num>
  <w:num w:numId="20">
    <w:abstractNumId w:val="37"/>
  </w:num>
  <w:num w:numId="21">
    <w:abstractNumId w:val="8"/>
  </w:num>
  <w:num w:numId="22">
    <w:abstractNumId w:val="24"/>
  </w:num>
  <w:num w:numId="23">
    <w:abstractNumId w:val="36"/>
  </w:num>
  <w:num w:numId="24">
    <w:abstractNumId w:val="22"/>
  </w:num>
  <w:num w:numId="25">
    <w:abstractNumId w:val="31"/>
  </w:num>
  <w:num w:numId="26">
    <w:abstractNumId w:val="15"/>
  </w:num>
  <w:num w:numId="27">
    <w:abstractNumId w:val="32"/>
  </w:num>
  <w:num w:numId="28">
    <w:abstractNumId w:val="17"/>
  </w:num>
  <w:num w:numId="29">
    <w:abstractNumId w:val="34"/>
  </w:num>
  <w:num w:numId="30">
    <w:abstractNumId w:val="28"/>
  </w:num>
  <w:num w:numId="31">
    <w:abstractNumId w:val="33"/>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3F36"/>
    <w:rsid w:val="0004563D"/>
    <w:rsid w:val="000469C3"/>
    <w:rsid w:val="000545C5"/>
    <w:rsid w:val="00071AB3"/>
    <w:rsid w:val="00072D61"/>
    <w:rsid w:val="0007345B"/>
    <w:rsid w:val="000748B3"/>
    <w:rsid w:val="00080D85"/>
    <w:rsid w:val="000817B9"/>
    <w:rsid w:val="00083EA1"/>
    <w:rsid w:val="00084554"/>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8DF"/>
    <w:rsid w:val="000C5771"/>
    <w:rsid w:val="000D0915"/>
    <w:rsid w:val="000D23BF"/>
    <w:rsid w:val="000D34A8"/>
    <w:rsid w:val="000D40B5"/>
    <w:rsid w:val="000D7D14"/>
    <w:rsid w:val="000E0520"/>
    <w:rsid w:val="000E2867"/>
    <w:rsid w:val="000E2A16"/>
    <w:rsid w:val="000F10D2"/>
    <w:rsid w:val="000F1356"/>
    <w:rsid w:val="000F1FE2"/>
    <w:rsid w:val="000F3098"/>
    <w:rsid w:val="000F36D7"/>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3B44"/>
    <w:rsid w:val="0015768D"/>
    <w:rsid w:val="001629C3"/>
    <w:rsid w:val="00166B2E"/>
    <w:rsid w:val="0016702D"/>
    <w:rsid w:val="001706F1"/>
    <w:rsid w:val="001800A0"/>
    <w:rsid w:val="00180FA7"/>
    <w:rsid w:val="00181514"/>
    <w:rsid w:val="00190C8C"/>
    <w:rsid w:val="00191051"/>
    <w:rsid w:val="00197078"/>
    <w:rsid w:val="001970BB"/>
    <w:rsid w:val="00197F66"/>
    <w:rsid w:val="001A0EBB"/>
    <w:rsid w:val="001A154A"/>
    <w:rsid w:val="001A2B75"/>
    <w:rsid w:val="001A3AC3"/>
    <w:rsid w:val="001A6EAA"/>
    <w:rsid w:val="001B16EE"/>
    <w:rsid w:val="001B5AF2"/>
    <w:rsid w:val="001C147E"/>
    <w:rsid w:val="001C2CDE"/>
    <w:rsid w:val="001D05DE"/>
    <w:rsid w:val="001D45A1"/>
    <w:rsid w:val="001E66DB"/>
    <w:rsid w:val="001E6B43"/>
    <w:rsid w:val="001F0E80"/>
    <w:rsid w:val="001F2C25"/>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35398"/>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A433B"/>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2388"/>
    <w:rsid w:val="00313C66"/>
    <w:rsid w:val="00314757"/>
    <w:rsid w:val="003179CA"/>
    <w:rsid w:val="00321765"/>
    <w:rsid w:val="003226DC"/>
    <w:rsid w:val="00323A29"/>
    <w:rsid w:val="00325647"/>
    <w:rsid w:val="00325F91"/>
    <w:rsid w:val="0032677F"/>
    <w:rsid w:val="003333E2"/>
    <w:rsid w:val="00336DC6"/>
    <w:rsid w:val="00340D61"/>
    <w:rsid w:val="00344C04"/>
    <w:rsid w:val="0034525E"/>
    <w:rsid w:val="0035685B"/>
    <w:rsid w:val="00357A32"/>
    <w:rsid w:val="00362360"/>
    <w:rsid w:val="003632F9"/>
    <w:rsid w:val="00364DB0"/>
    <w:rsid w:val="00367F8B"/>
    <w:rsid w:val="00371AE4"/>
    <w:rsid w:val="00374189"/>
    <w:rsid w:val="003773CB"/>
    <w:rsid w:val="003915FB"/>
    <w:rsid w:val="00394C2E"/>
    <w:rsid w:val="0039704C"/>
    <w:rsid w:val="003A12A5"/>
    <w:rsid w:val="003A1ACD"/>
    <w:rsid w:val="003A1DC4"/>
    <w:rsid w:val="003A2E13"/>
    <w:rsid w:val="003A6F62"/>
    <w:rsid w:val="003B3107"/>
    <w:rsid w:val="003B3E89"/>
    <w:rsid w:val="003C1B00"/>
    <w:rsid w:val="003C7CE4"/>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404F"/>
    <w:rsid w:val="00435A81"/>
    <w:rsid w:val="00435E03"/>
    <w:rsid w:val="0043607F"/>
    <w:rsid w:val="00442AB6"/>
    <w:rsid w:val="004503D5"/>
    <w:rsid w:val="00451746"/>
    <w:rsid w:val="00462584"/>
    <w:rsid w:val="00463389"/>
    <w:rsid w:val="004669DF"/>
    <w:rsid w:val="00473A38"/>
    <w:rsid w:val="00474DDD"/>
    <w:rsid w:val="00475405"/>
    <w:rsid w:val="004779C6"/>
    <w:rsid w:val="004851BF"/>
    <w:rsid w:val="0049243D"/>
    <w:rsid w:val="004970A8"/>
    <w:rsid w:val="004A4C14"/>
    <w:rsid w:val="004B2D24"/>
    <w:rsid w:val="004B4AB7"/>
    <w:rsid w:val="004B705F"/>
    <w:rsid w:val="004C675C"/>
    <w:rsid w:val="004C7731"/>
    <w:rsid w:val="004D23B2"/>
    <w:rsid w:val="004D4ABC"/>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081E"/>
    <w:rsid w:val="00512C9B"/>
    <w:rsid w:val="00513013"/>
    <w:rsid w:val="005222C5"/>
    <w:rsid w:val="005255EA"/>
    <w:rsid w:val="00526791"/>
    <w:rsid w:val="005323AE"/>
    <w:rsid w:val="00534C07"/>
    <w:rsid w:val="00540A9C"/>
    <w:rsid w:val="00544481"/>
    <w:rsid w:val="005478DA"/>
    <w:rsid w:val="005569D0"/>
    <w:rsid w:val="00557503"/>
    <w:rsid w:val="0056156A"/>
    <w:rsid w:val="0056254E"/>
    <w:rsid w:val="005653C6"/>
    <w:rsid w:val="0056578A"/>
    <w:rsid w:val="00572D88"/>
    <w:rsid w:val="005736F4"/>
    <w:rsid w:val="0057776D"/>
    <w:rsid w:val="0058000A"/>
    <w:rsid w:val="00582207"/>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3D5D"/>
    <w:rsid w:val="005E531C"/>
    <w:rsid w:val="005E61B7"/>
    <w:rsid w:val="005E6330"/>
    <w:rsid w:val="005F2391"/>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70AB4"/>
    <w:rsid w:val="00671340"/>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6F6F32"/>
    <w:rsid w:val="0070099E"/>
    <w:rsid w:val="007032AA"/>
    <w:rsid w:val="00710604"/>
    <w:rsid w:val="0071071F"/>
    <w:rsid w:val="0071387C"/>
    <w:rsid w:val="007211AA"/>
    <w:rsid w:val="0072316E"/>
    <w:rsid w:val="00724040"/>
    <w:rsid w:val="007250AE"/>
    <w:rsid w:val="007269C5"/>
    <w:rsid w:val="00727A6A"/>
    <w:rsid w:val="00734605"/>
    <w:rsid w:val="00734956"/>
    <w:rsid w:val="00742118"/>
    <w:rsid w:val="0074621C"/>
    <w:rsid w:val="00754B8D"/>
    <w:rsid w:val="0077129F"/>
    <w:rsid w:val="007720E8"/>
    <w:rsid w:val="00772AC9"/>
    <w:rsid w:val="00774545"/>
    <w:rsid w:val="0078059E"/>
    <w:rsid w:val="00781A47"/>
    <w:rsid w:val="007913C9"/>
    <w:rsid w:val="0079462B"/>
    <w:rsid w:val="007953BF"/>
    <w:rsid w:val="007A1C0C"/>
    <w:rsid w:val="007B0E24"/>
    <w:rsid w:val="007B3013"/>
    <w:rsid w:val="007B5AA6"/>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731F"/>
    <w:rsid w:val="00833292"/>
    <w:rsid w:val="0083552D"/>
    <w:rsid w:val="00836EE6"/>
    <w:rsid w:val="008374DF"/>
    <w:rsid w:val="00843C0D"/>
    <w:rsid w:val="00851D35"/>
    <w:rsid w:val="00856B50"/>
    <w:rsid w:val="008572DA"/>
    <w:rsid w:val="008602E6"/>
    <w:rsid w:val="00860FF7"/>
    <w:rsid w:val="00861D52"/>
    <w:rsid w:val="008627EC"/>
    <w:rsid w:val="008630D6"/>
    <w:rsid w:val="008769BE"/>
    <w:rsid w:val="00880D51"/>
    <w:rsid w:val="0088241C"/>
    <w:rsid w:val="00883100"/>
    <w:rsid w:val="008872E6"/>
    <w:rsid w:val="00893BA2"/>
    <w:rsid w:val="00894933"/>
    <w:rsid w:val="008A0301"/>
    <w:rsid w:val="008B1AF9"/>
    <w:rsid w:val="008B58D8"/>
    <w:rsid w:val="008B695F"/>
    <w:rsid w:val="008B698D"/>
    <w:rsid w:val="008C13EE"/>
    <w:rsid w:val="008D17B5"/>
    <w:rsid w:val="008D548E"/>
    <w:rsid w:val="008D592B"/>
    <w:rsid w:val="008E4DDD"/>
    <w:rsid w:val="008E54A0"/>
    <w:rsid w:val="008F083A"/>
    <w:rsid w:val="008F1241"/>
    <w:rsid w:val="008F4E54"/>
    <w:rsid w:val="008F6C49"/>
    <w:rsid w:val="008F76E9"/>
    <w:rsid w:val="00915F11"/>
    <w:rsid w:val="00916BE4"/>
    <w:rsid w:val="00917BF3"/>
    <w:rsid w:val="00920772"/>
    <w:rsid w:val="00922F7F"/>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278F"/>
    <w:rsid w:val="00994864"/>
    <w:rsid w:val="009951FF"/>
    <w:rsid w:val="009952B4"/>
    <w:rsid w:val="009A2B8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2689"/>
    <w:rsid w:val="00A0351D"/>
    <w:rsid w:val="00A04199"/>
    <w:rsid w:val="00A0483B"/>
    <w:rsid w:val="00A10B88"/>
    <w:rsid w:val="00A1692B"/>
    <w:rsid w:val="00A16B2E"/>
    <w:rsid w:val="00A1701D"/>
    <w:rsid w:val="00A201FA"/>
    <w:rsid w:val="00A23C9C"/>
    <w:rsid w:val="00A23CBF"/>
    <w:rsid w:val="00A245D6"/>
    <w:rsid w:val="00A25224"/>
    <w:rsid w:val="00A306B7"/>
    <w:rsid w:val="00A469AB"/>
    <w:rsid w:val="00A46AFE"/>
    <w:rsid w:val="00A50A01"/>
    <w:rsid w:val="00A51063"/>
    <w:rsid w:val="00A547B5"/>
    <w:rsid w:val="00A55736"/>
    <w:rsid w:val="00A56D1D"/>
    <w:rsid w:val="00A57CB2"/>
    <w:rsid w:val="00A6039E"/>
    <w:rsid w:val="00A60EF5"/>
    <w:rsid w:val="00A618E9"/>
    <w:rsid w:val="00A62BF8"/>
    <w:rsid w:val="00A634B3"/>
    <w:rsid w:val="00A63F53"/>
    <w:rsid w:val="00A72FF2"/>
    <w:rsid w:val="00A826CE"/>
    <w:rsid w:val="00A83A41"/>
    <w:rsid w:val="00A86DA7"/>
    <w:rsid w:val="00A87685"/>
    <w:rsid w:val="00A91551"/>
    <w:rsid w:val="00A91686"/>
    <w:rsid w:val="00AA0A4C"/>
    <w:rsid w:val="00AA1FBB"/>
    <w:rsid w:val="00AA2FC6"/>
    <w:rsid w:val="00AB0CB7"/>
    <w:rsid w:val="00AB18B8"/>
    <w:rsid w:val="00AB2AC2"/>
    <w:rsid w:val="00AB7D71"/>
    <w:rsid w:val="00AC11E8"/>
    <w:rsid w:val="00AC2E8D"/>
    <w:rsid w:val="00AC6C3E"/>
    <w:rsid w:val="00AC78E8"/>
    <w:rsid w:val="00AD2739"/>
    <w:rsid w:val="00AD576D"/>
    <w:rsid w:val="00AD5A14"/>
    <w:rsid w:val="00AE0B09"/>
    <w:rsid w:val="00AF064C"/>
    <w:rsid w:val="00AF097E"/>
    <w:rsid w:val="00AF1A27"/>
    <w:rsid w:val="00AF22D2"/>
    <w:rsid w:val="00AF7232"/>
    <w:rsid w:val="00B06A98"/>
    <w:rsid w:val="00B06D4A"/>
    <w:rsid w:val="00B126C8"/>
    <w:rsid w:val="00B13DAB"/>
    <w:rsid w:val="00B15316"/>
    <w:rsid w:val="00B24C11"/>
    <w:rsid w:val="00B26E1B"/>
    <w:rsid w:val="00B32CA1"/>
    <w:rsid w:val="00B334CE"/>
    <w:rsid w:val="00B33781"/>
    <w:rsid w:val="00B35032"/>
    <w:rsid w:val="00B36678"/>
    <w:rsid w:val="00B37969"/>
    <w:rsid w:val="00B37CE3"/>
    <w:rsid w:val="00B411FB"/>
    <w:rsid w:val="00B43A0B"/>
    <w:rsid w:val="00B4493D"/>
    <w:rsid w:val="00B477BC"/>
    <w:rsid w:val="00B56FE4"/>
    <w:rsid w:val="00B62A5E"/>
    <w:rsid w:val="00B64229"/>
    <w:rsid w:val="00B65DA6"/>
    <w:rsid w:val="00B66AA9"/>
    <w:rsid w:val="00B70781"/>
    <w:rsid w:val="00B7261F"/>
    <w:rsid w:val="00B73968"/>
    <w:rsid w:val="00B82FB5"/>
    <w:rsid w:val="00B903F5"/>
    <w:rsid w:val="00B906DD"/>
    <w:rsid w:val="00B911FB"/>
    <w:rsid w:val="00BA09CD"/>
    <w:rsid w:val="00BA4AAD"/>
    <w:rsid w:val="00BA573C"/>
    <w:rsid w:val="00BA6858"/>
    <w:rsid w:val="00BA7798"/>
    <w:rsid w:val="00BB026D"/>
    <w:rsid w:val="00BB2189"/>
    <w:rsid w:val="00BB31B6"/>
    <w:rsid w:val="00BB4DDA"/>
    <w:rsid w:val="00BB5B65"/>
    <w:rsid w:val="00BC22F3"/>
    <w:rsid w:val="00BC2F13"/>
    <w:rsid w:val="00BC5687"/>
    <w:rsid w:val="00BC6754"/>
    <w:rsid w:val="00BD3DB0"/>
    <w:rsid w:val="00BD6DDA"/>
    <w:rsid w:val="00BE62A5"/>
    <w:rsid w:val="00BE7C07"/>
    <w:rsid w:val="00BF2EBF"/>
    <w:rsid w:val="00BF6189"/>
    <w:rsid w:val="00C02255"/>
    <w:rsid w:val="00C02600"/>
    <w:rsid w:val="00C06B6F"/>
    <w:rsid w:val="00C1246A"/>
    <w:rsid w:val="00C21148"/>
    <w:rsid w:val="00C367FC"/>
    <w:rsid w:val="00C3718C"/>
    <w:rsid w:val="00C4183B"/>
    <w:rsid w:val="00C43A0E"/>
    <w:rsid w:val="00C50B96"/>
    <w:rsid w:val="00C521B1"/>
    <w:rsid w:val="00C53500"/>
    <w:rsid w:val="00C552DE"/>
    <w:rsid w:val="00C552E3"/>
    <w:rsid w:val="00C6175F"/>
    <w:rsid w:val="00C658F8"/>
    <w:rsid w:val="00C66C75"/>
    <w:rsid w:val="00C7072C"/>
    <w:rsid w:val="00C76686"/>
    <w:rsid w:val="00C77B3E"/>
    <w:rsid w:val="00C80593"/>
    <w:rsid w:val="00CA04EA"/>
    <w:rsid w:val="00CA35BE"/>
    <w:rsid w:val="00CA606E"/>
    <w:rsid w:val="00CB0B2E"/>
    <w:rsid w:val="00CB4CB1"/>
    <w:rsid w:val="00CD34F3"/>
    <w:rsid w:val="00CD58F7"/>
    <w:rsid w:val="00CE1A1D"/>
    <w:rsid w:val="00CE28F7"/>
    <w:rsid w:val="00CE2E1F"/>
    <w:rsid w:val="00CE2F46"/>
    <w:rsid w:val="00CF1E88"/>
    <w:rsid w:val="00CF45BB"/>
    <w:rsid w:val="00D00DD5"/>
    <w:rsid w:val="00D123F0"/>
    <w:rsid w:val="00D14A6E"/>
    <w:rsid w:val="00D1566F"/>
    <w:rsid w:val="00D16279"/>
    <w:rsid w:val="00D16830"/>
    <w:rsid w:val="00D30504"/>
    <w:rsid w:val="00D363AF"/>
    <w:rsid w:val="00D441ED"/>
    <w:rsid w:val="00D45B5A"/>
    <w:rsid w:val="00D479E2"/>
    <w:rsid w:val="00D502B8"/>
    <w:rsid w:val="00D51B7C"/>
    <w:rsid w:val="00D60AD8"/>
    <w:rsid w:val="00D664C4"/>
    <w:rsid w:val="00D857F8"/>
    <w:rsid w:val="00D87871"/>
    <w:rsid w:val="00D924BF"/>
    <w:rsid w:val="00D94CE2"/>
    <w:rsid w:val="00D97E2C"/>
    <w:rsid w:val="00DA06BD"/>
    <w:rsid w:val="00DA46E9"/>
    <w:rsid w:val="00DA5FB1"/>
    <w:rsid w:val="00DB69DA"/>
    <w:rsid w:val="00DB6F0F"/>
    <w:rsid w:val="00DB77E2"/>
    <w:rsid w:val="00DB7B88"/>
    <w:rsid w:val="00DC237B"/>
    <w:rsid w:val="00DD1185"/>
    <w:rsid w:val="00DD29A7"/>
    <w:rsid w:val="00DD3B0A"/>
    <w:rsid w:val="00DD528A"/>
    <w:rsid w:val="00DD609C"/>
    <w:rsid w:val="00DD7E43"/>
    <w:rsid w:val="00DE63CF"/>
    <w:rsid w:val="00DF0F9D"/>
    <w:rsid w:val="00DF7F62"/>
    <w:rsid w:val="00E00D80"/>
    <w:rsid w:val="00E029B1"/>
    <w:rsid w:val="00E03B1D"/>
    <w:rsid w:val="00E101E9"/>
    <w:rsid w:val="00E13098"/>
    <w:rsid w:val="00E1651D"/>
    <w:rsid w:val="00E20131"/>
    <w:rsid w:val="00E20A39"/>
    <w:rsid w:val="00E22C85"/>
    <w:rsid w:val="00E23A9C"/>
    <w:rsid w:val="00E32600"/>
    <w:rsid w:val="00E340EB"/>
    <w:rsid w:val="00E376C3"/>
    <w:rsid w:val="00E40008"/>
    <w:rsid w:val="00E42B9C"/>
    <w:rsid w:val="00E44C3A"/>
    <w:rsid w:val="00E45F66"/>
    <w:rsid w:val="00E47FED"/>
    <w:rsid w:val="00E518F6"/>
    <w:rsid w:val="00E53B69"/>
    <w:rsid w:val="00E553E2"/>
    <w:rsid w:val="00E558AD"/>
    <w:rsid w:val="00E63971"/>
    <w:rsid w:val="00E64745"/>
    <w:rsid w:val="00E64D32"/>
    <w:rsid w:val="00E73AB6"/>
    <w:rsid w:val="00E8124D"/>
    <w:rsid w:val="00E872C1"/>
    <w:rsid w:val="00E9636F"/>
    <w:rsid w:val="00EA0C6B"/>
    <w:rsid w:val="00EA4456"/>
    <w:rsid w:val="00EA7EF6"/>
    <w:rsid w:val="00EB19C7"/>
    <w:rsid w:val="00EB2457"/>
    <w:rsid w:val="00EB5703"/>
    <w:rsid w:val="00EC225E"/>
    <w:rsid w:val="00EC47BC"/>
    <w:rsid w:val="00EC70A5"/>
    <w:rsid w:val="00EE5326"/>
    <w:rsid w:val="00EE5F02"/>
    <w:rsid w:val="00EE6430"/>
    <w:rsid w:val="00EF115D"/>
    <w:rsid w:val="00EF17F7"/>
    <w:rsid w:val="00EF2025"/>
    <w:rsid w:val="00EF5429"/>
    <w:rsid w:val="00EF586F"/>
    <w:rsid w:val="00EF7E15"/>
    <w:rsid w:val="00F019A4"/>
    <w:rsid w:val="00F026E5"/>
    <w:rsid w:val="00F046FB"/>
    <w:rsid w:val="00F0714E"/>
    <w:rsid w:val="00F143A5"/>
    <w:rsid w:val="00F172EF"/>
    <w:rsid w:val="00F24884"/>
    <w:rsid w:val="00F31658"/>
    <w:rsid w:val="00F371BB"/>
    <w:rsid w:val="00F372BA"/>
    <w:rsid w:val="00F37F8E"/>
    <w:rsid w:val="00F40439"/>
    <w:rsid w:val="00F52141"/>
    <w:rsid w:val="00F56786"/>
    <w:rsid w:val="00F61393"/>
    <w:rsid w:val="00F6397A"/>
    <w:rsid w:val="00F64CD2"/>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533F"/>
    <w:rsid w:val="00FA6A93"/>
    <w:rsid w:val="00FB1736"/>
    <w:rsid w:val="00FB46CE"/>
    <w:rsid w:val="00FB5588"/>
    <w:rsid w:val="00FB5D7E"/>
    <w:rsid w:val="00FC026D"/>
    <w:rsid w:val="00FC29A1"/>
    <w:rsid w:val="00FC3A4D"/>
    <w:rsid w:val="00FC59D9"/>
    <w:rsid w:val="00FC6911"/>
    <w:rsid w:val="00FD2D77"/>
    <w:rsid w:val="00FD57F2"/>
    <w:rsid w:val="00FD6A14"/>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5466230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616057429">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75439025">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9479790">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AF3E-4AAB-465A-AC63-3207456B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30501</Words>
  <Characters>167759</Characters>
  <Application>Microsoft Office Word</Application>
  <DocSecurity>0</DocSecurity>
  <Lines>1397</Lines>
  <Paragraphs>395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44</cp:revision>
  <cp:lastPrinted>2019-12-04T15:50:00Z</cp:lastPrinted>
  <dcterms:created xsi:type="dcterms:W3CDTF">2018-12-04T22:12:00Z</dcterms:created>
  <dcterms:modified xsi:type="dcterms:W3CDTF">2019-12-04T23:34:00Z</dcterms:modified>
</cp:coreProperties>
</file>