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CC3" w:rsidRDefault="006D3CC3" w:rsidP="0035431A">
      <w:pPr>
        <w:tabs>
          <w:tab w:val="left" w:pos="1933"/>
        </w:tabs>
        <w:ind w:right="-232"/>
        <w:rPr>
          <w:rFonts w:ascii="Arial Black" w:hAnsi="Arial Black"/>
          <w:b/>
          <w:sz w:val="24"/>
          <w:szCs w:val="28"/>
        </w:rPr>
      </w:pPr>
    </w:p>
    <w:p w:rsidR="001B5AF2" w:rsidRDefault="0035431A" w:rsidP="0035431A">
      <w:pPr>
        <w:tabs>
          <w:tab w:val="left" w:pos="1933"/>
        </w:tabs>
        <w:ind w:right="-232"/>
        <w:rPr>
          <w:rFonts w:ascii="Arial Black" w:hAnsi="Arial Black"/>
          <w:b/>
          <w:sz w:val="24"/>
          <w:szCs w:val="28"/>
        </w:rPr>
      </w:pPr>
      <w:r>
        <w:rPr>
          <w:rFonts w:ascii="Arial Black" w:hAnsi="Arial Black"/>
          <w:b/>
          <w:sz w:val="24"/>
          <w:szCs w:val="28"/>
        </w:rPr>
        <w:tab/>
      </w:r>
    </w:p>
    <w:p w:rsidR="001B5AF2" w:rsidRDefault="0035431A" w:rsidP="0035431A">
      <w:pPr>
        <w:tabs>
          <w:tab w:val="left" w:pos="3840"/>
        </w:tabs>
        <w:ind w:right="-232"/>
        <w:rPr>
          <w:rFonts w:ascii="Arial Black" w:hAnsi="Arial Black"/>
          <w:b/>
          <w:sz w:val="24"/>
          <w:szCs w:val="28"/>
        </w:rPr>
      </w:pPr>
      <w:r>
        <w:rPr>
          <w:rFonts w:ascii="Arial Black" w:hAnsi="Arial Black"/>
          <w:b/>
          <w:sz w:val="24"/>
          <w:szCs w:val="28"/>
        </w:rPr>
        <w:tab/>
      </w: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C96B24" w:rsidP="001B5AF2">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 xml:space="preserve">LICITACIÓN PÚBLICA INTERNACIONAL BAJO LA COBERTURA DE </w:t>
      </w:r>
      <w:r w:rsidR="00D87EB5">
        <w:rPr>
          <w:rFonts w:ascii="Arial Black" w:hAnsi="Arial Black"/>
          <w:sz w:val="28"/>
          <w:szCs w:val="28"/>
        </w:rPr>
        <w:t>TRATADOS</w:t>
      </w:r>
      <w:r w:rsidRPr="00C96B24">
        <w:rPr>
          <w:rFonts w:ascii="Arial Black" w:hAnsi="Arial Black"/>
          <w:sz w:val="28"/>
          <w:szCs w:val="28"/>
        </w:rPr>
        <w:t xml:space="preserve"> PRESENCIAL</w:t>
      </w:r>
    </w:p>
    <w:p w:rsidR="001B5AF2" w:rsidRDefault="001B5AF2" w:rsidP="001B5AF2"/>
    <w:p w:rsidR="001B5AF2" w:rsidRPr="00A351DF" w:rsidRDefault="001B5AF2" w:rsidP="001B5AF2"/>
    <w:p w:rsidR="001B5AF2" w:rsidRPr="001B5AF2" w:rsidRDefault="00F63839" w:rsidP="001B5AF2">
      <w:pPr>
        <w:pStyle w:val="Ttulo9"/>
        <w:ind w:right="-232"/>
        <w:jc w:val="center"/>
        <w:rPr>
          <w:rFonts w:ascii="Meiryo" w:eastAsia="Meiryo" w:hAnsi="Meiryo" w:cs="Meiryo"/>
          <w:color w:val="33CCCC"/>
          <w:sz w:val="28"/>
          <w:szCs w:val="28"/>
          <w:lang w:val="es-ES" w:eastAsia="en-US"/>
        </w:rPr>
      </w:pPr>
      <w:r>
        <w:rPr>
          <w:rFonts w:ascii="Meiryo" w:eastAsia="Meiryo" w:hAnsi="Meiryo" w:cs="Meiryo"/>
          <w:color w:val="33CCCC"/>
          <w:sz w:val="28"/>
          <w:szCs w:val="28"/>
          <w:lang w:val="es-ES" w:eastAsia="en-US"/>
        </w:rPr>
        <w:t>LP-919044992-</w:t>
      </w:r>
      <w:r w:rsidR="00C37A71">
        <w:rPr>
          <w:rFonts w:ascii="Meiryo" w:eastAsia="Meiryo" w:hAnsi="Meiryo" w:cs="Meiryo"/>
          <w:color w:val="33CCCC"/>
          <w:sz w:val="28"/>
          <w:szCs w:val="28"/>
          <w:lang w:val="es-ES" w:eastAsia="en-US"/>
        </w:rPr>
        <w:t>I58-2019</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F63839">
        <w:rPr>
          <w:rFonts w:ascii="Arial Black" w:hAnsi="Arial Black"/>
          <w:b/>
          <w:color w:val="33CCCC"/>
          <w:sz w:val="36"/>
          <w:szCs w:val="28"/>
        </w:rPr>
        <w:t xml:space="preserve">MATERIAL DE CURACIÓN PARA </w:t>
      </w:r>
      <w:r w:rsidR="00FB5482">
        <w:rPr>
          <w:rFonts w:ascii="Arial Black" w:hAnsi="Arial Black"/>
          <w:b/>
          <w:color w:val="33CCCC"/>
          <w:sz w:val="36"/>
          <w:szCs w:val="28"/>
        </w:rPr>
        <w:t>DIVERSAS UNIDADES</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7552BA" w:rsidP="0061030C">
      <w:pPr>
        <w:jc w:val="center"/>
        <w:rPr>
          <w:rFonts w:asciiTheme="minorHAnsi" w:hAnsiTheme="minorHAnsi"/>
          <w:b/>
          <w:sz w:val="32"/>
        </w:rPr>
      </w:pPr>
      <w:r>
        <w:rPr>
          <w:rFonts w:asciiTheme="minorHAnsi" w:hAnsiTheme="minorHAnsi"/>
          <w:b/>
          <w:sz w:val="32"/>
        </w:rPr>
        <w:t xml:space="preserve">EJERCICIO </w:t>
      </w:r>
      <w:r w:rsidR="00C37A71">
        <w:rPr>
          <w:rFonts w:asciiTheme="minorHAnsi" w:hAnsiTheme="minorHAnsi"/>
          <w:b/>
          <w:sz w:val="32"/>
        </w:rPr>
        <w:t>FISCAL 2020</w:t>
      </w:r>
    </w:p>
    <w:p w:rsidR="007F0B73" w:rsidRPr="00037DE1" w:rsidRDefault="007F0B73" w:rsidP="007F0B73">
      <w:pPr>
        <w:jc w:val="both"/>
        <w:rPr>
          <w:rFonts w:asciiTheme="minorHAnsi" w:hAnsiTheme="minorHAnsi"/>
        </w:rPr>
      </w:pPr>
    </w:p>
    <w:p w:rsidR="002021D2" w:rsidRPr="00037DE1" w:rsidRDefault="0035431A" w:rsidP="0035431A">
      <w:pPr>
        <w:tabs>
          <w:tab w:val="left" w:pos="1950"/>
        </w:tabs>
        <w:jc w:val="both"/>
        <w:rPr>
          <w:rFonts w:asciiTheme="minorHAnsi" w:hAnsiTheme="minorHAnsi"/>
        </w:rPr>
      </w:pPr>
      <w:r>
        <w:rPr>
          <w:rFonts w:asciiTheme="minorHAnsi" w:hAnsiTheme="minorHAnsi"/>
        </w:rPr>
        <w:tab/>
      </w:r>
    </w:p>
    <w:p w:rsidR="00126089" w:rsidRPr="00037DE1" w:rsidRDefault="00126089" w:rsidP="007F0B73">
      <w:pPr>
        <w:jc w:val="both"/>
        <w:rPr>
          <w:rFonts w:asciiTheme="minorHAnsi" w:hAnsiTheme="minorHAnsi"/>
        </w:rPr>
      </w:pPr>
    </w:p>
    <w:p w:rsidR="00126089" w:rsidRPr="00037DE1" w:rsidRDefault="0035431A" w:rsidP="0035431A">
      <w:pPr>
        <w:tabs>
          <w:tab w:val="left" w:pos="4485"/>
          <w:tab w:val="center" w:pos="5320"/>
        </w:tabs>
        <w:jc w:val="both"/>
        <w:rPr>
          <w:rFonts w:asciiTheme="minorHAnsi" w:hAnsiTheme="minorHAnsi"/>
        </w:rPr>
      </w:pPr>
      <w:r>
        <w:rPr>
          <w:rFonts w:asciiTheme="minorHAnsi" w:hAnsiTheme="minorHAnsi"/>
        </w:rPr>
        <w:tab/>
      </w:r>
      <w:r>
        <w:rPr>
          <w:rFonts w:asciiTheme="minorHAnsi" w:hAnsiTheme="minorHAnsi"/>
        </w:rPr>
        <w:tab/>
      </w:r>
    </w:p>
    <w:p w:rsidR="00126089" w:rsidRPr="00037DE1" w:rsidRDefault="0035431A" w:rsidP="0035431A">
      <w:pPr>
        <w:tabs>
          <w:tab w:val="left" w:pos="3645"/>
          <w:tab w:val="left" w:pos="4485"/>
        </w:tabs>
        <w:jc w:val="both"/>
        <w:rPr>
          <w:rFonts w:asciiTheme="minorHAnsi" w:hAnsiTheme="minorHAnsi"/>
        </w:rPr>
      </w:pPr>
      <w:r>
        <w:rPr>
          <w:rFonts w:asciiTheme="minorHAnsi" w:hAnsiTheme="minorHAnsi"/>
        </w:rPr>
        <w:lastRenderedPageBreak/>
        <w:tab/>
      </w:r>
      <w:r>
        <w:rPr>
          <w:rFonts w:asciiTheme="minorHAnsi" w:hAnsiTheme="minorHAnsi"/>
        </w:rPr>
        <w:tab/>
      </w:r>
    </w:p>
    <w:p w:rsidR="00126089" w:rsidRPr="00037DE1" w:rsidRDefault="0035431A" w:rsidP="0035431A">
      <w:pPr>
        <w:tabs>
          <w:tab w:val="left" w:pos="6255"/>
        </w:tabs>
        <w:jc w:val="both"/>
        <w:rPr>
          <w:rFonts w:asciiTheme="minorHAnsi" w:hAnsiTheme="minorHAnsi"/>
        </w:rPr>
      </w:pPr>
      <w:r>
        <w:rPr>
          <w:rFonts w:asciiTheme="minorHAnsi" w:hAnsiTheme="minorHAnsi"/>
        </w:rPr>
        <w:tab/>
      </w:r>
    </w:p>
    <w:p w:rsidR="00126089" w:rsidRPr="00037DE1" w:rsidRDefault="00126089"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C96B24" w:rsidRPr="00C96B24">
        <w:rPr>
          <w:rFonts w:asciiTheme="minorHAnsi" w:hAnsiTheme="minorHAnsi"/>
        </w:rPr>
        <w:t xml:space="preserve">LICITACIÓN PÚBLICA INTERNACIONAL BAJO LA COBERTURA DE </w:t>
      </w:r>
      <w:r w:rsidR="00D87EB5">
        <w:rPr>
          <w:rFonts w:asciiTheme="minorHAnsi" w:hAnsiTheme="minorHAnsi"/>
        </w:rPr>
        <w:t>TRATADOS</w:t>
      </w:r>
      <w:r w:rsidR="00C96B24" w:rsidRPr="00C96B24">
        <w:rPr>
          <w:rFonts w:asciiTheme="minorHAnsi" w:hAnsiTheme="minorHAnsi"/>
        </w:rPr>
        <w:t xml:space="preserve">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C37A71">
        <w:rPr>
          <w:rFonts w:asciiTheme="minorHAnsi" w:hAnsiTheme="minorHAnsi" w:cs="Arial"/>
        </w:rPr>
        <w:t>I58-2019</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1B5AF2">
        <w:rPr>
          <w:rFonts w:asciiTheme="minorHAnsi" w:hAnsiTheme="minorHAnsi"/>
        </w:rPr>
        <w:t xml:space="preserve">suministro de </w:t>
      </w:r>
      <w:r w:rsidR="000E2A16" w:rsidRPr="0078059E">
        <w:rPr>
          <w:rFonts w:asciiTheme="minorHAnsi" w:hAnsiTheme="minorHAnsi"/>
        </w:rPr>
        <w:t>“</w:t>
      </w:r>
      <w:r w:rsidR="00F63839">
        <w:rPr>
          <w:rFonts w:asciiTheme="minorHAnsi" w:hAnsiTheme="minorHAnsi"/>
          <w:b/>
        </w:rPr>
        <w:t xml:space="preserve">MATERIAL DE CURACIÓN </w:t>
      </w:r>
      <w:r w:rsidR="00FB5482">
        <w:rPr>
          <w:rFonts w:asciiTheme="minorHAnsi" w:hAnsiTheme="minorHAnsi"/>
          <w:b/>
        </w:rPr>
        <w:t>PARA DIVERSAS UNIDADES</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FB5482">
        <w:rPr>
          <w:rFonts w:asciiTheme="minorHAnsi" w:hAnsiTheme="minorHAnsi"/>
        </w:rPr>
        <w:t>de diversas unidades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w:t>
      </w:r>
      <w:r w:rsidR="00576766">
        <w:rPr>
          <w:rFonts w:asciiTheme="minorHAnsi" w:hAnsiTheme="minorHAnsi"/>
        </w:rPr>
        <w:t xml:space="preserve"> el Artículo 64 de</w:t>
      </w:r>
      <w:r w:rsidR="00037DE1" w:rsidRPr="0078059E">
        <w:rPr>
          <w:rFonts w:asciiTheme="minorHAnsi" w:hAnsiTheme="minorHAnsi"/>
        </w:rPr>
        <w:t xml:space="preserve"> </w:t>
      </w:r>
      <w:r w:rsidRPr="0078059E">
        <w:rPr>
          <w:rFonts w:asciiTheme="minorHAnsi" w:hAnsiTheme="minorHAnsi" w:cs="Arial"/>
        </w:rPr>
        <w:t>la Ley de Egresos para el año del 201</w:t>
      </w:r>
      <w:r w:rsidR="00576766">
        <w:rPr>
          <w:rFonts w:asciiTheme="minorHAnsi" w:hAnsiTheme="minorHAnsi" w:cs="Arial"/>
        </w:rPr>
        <w:t>9</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 xml:space="preserve">Licitación Pública </w:t>
      </w:r>
      <w:r w:rsidR="00FB5482">
        <w:rPr>
          <w:rFonts w:asciiTheme="minorHAnsi" w:hAnsiTheme="minorHAnsi" w:cs="Arial"/>
        </w:rPr>
        <w:t xml:space="preserve">Internacional Bajo la Cobertura de </w:t>
      </w:r>
      <w:r w:rsidR="00D87EB5">
        <w:rPr>
          <w:rFonts w:asciiTheme="minorHAnsi" w:hAnsiTheme="minorHAnsi" w:cs="Arial"/>
        </w:rPr>
        <w:t>Tratados</w:t>
      </w:r>
      <w:r w:rsidR="00B32CA1">
        <w:rPr>
          <w:rFonts w:asciiTheme="minorHAnsi" w:hAnsiTheme="minorHAnsi" w:cs="Arial"/>
        </w:rPr>
        <w:t xml:space="preserve">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C37A71">
        <w:rPr>
          <w:rFonts w:asciiTheme="minorHAnsi" w:hAnsiTheme="minorHAnsi" w:cs="Arial"/>
        </w:rPr>
        <w:t>I58-2019</w:t>
      </w:r>
      <w:r w:rsidRPr="0078059E">
        <w:rPr>
          <w:rFonts w:asciiTheme="minorHAnsi" w:hAnsiTheme="minorHAnsi" w:cs="Arial"/>
        </w:rPr>
        <w:t xml:space="preserve"> para </w:t>
      </w:r>
      <w:r w:rsidR="00BC5687" w:rsidRPr="0078059E">
        <w:rPr>
          <w:rFonts w:asciiTheme="minorHAnsi" w:hAnsiTheme="minorHAnsi" w:cs="Arial"/>
        </w:rPr>
        <w:t xml:space="preserve">la </w:t>
      </w:r>
      <w:r w:rsidR="00CA35BE" w:rsidRPr="0078059E">
        <w:rPr>
          <w:rFonts w:asciiTheme="minorHAnsi" w:hAnsiTheme="minorHAnsi" w:cs="Arial"/>
        </w:rPr>
        <w:t xml:space="preserve">adquisición de </w:t>
      </w:r>
      <w:r w:rsidR="000E2A16" w:rsidRPr="0078059E">
        <w:rPr>
          <w:rFonts w:asciiTheme="minorHAnsi" w:hAnsiTheme="minorHAnsi" w:cs="Arial"/>
        </w:rPr>
        <w:t>“</w:t>
      </w:r>
      <w:r w:rsidR="00F63839">
        <w:rPr>
          <w:rFonts w:asciiTheme="minorHAnsi" w:hAnsiTheme="minorHAnsi" w:cs="Arial"/>
        </w:rPr>
        <w:t xml:space="preserve">MATERIAL DE CURACIÓN </w:t>
      </w:r>
      <w:r w:rsidR="00FB5482">
        <w:rPr>
          <w:rFonts w:asciiTheme="minorHAnsi" w:hAnsiTheme="minorHAnsi" w:cs="Arial"/>
        </w:rPr>
        <w:t>PARA DIVERSAS UNIDADES</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6E0108" w:rsidRDefault="006E0108" w:rsidP="002021D2">
      <w:pPr>
        <w:rPr>
          <w:rFonts w:asciiTheme="minorHAnsi" w:hAnsiTheme="minorHAnsi"/>
          <w:b/>
          <w:bCs/>
          <w:lang w:val="es-ES"/>
        </w:rPr>
      </w:pPr>
    </w:p>
    <w:p w:rsidR="00576766" w:rsidRDefault="00576766" w:rsidP="002021D2">
      <w:pPr>
        <w:rPr>
          <w:rFonts w:asciiTheme="minorHAnsi" w:hAnsiTheme="minorHAnsi"/>
          <w:b/>
          <w:bCs/>
          <w:lang w:val="es-ES"/>
        </w:rPr>
      </w:pPr>
    </w:p>
    <w:p w:rsidR="006E0108" w:rsidRDefault="006E0108" w:rsidP="002021D2">
      <w:pPr>
        <w:rPr>
          <w:rFonts w:asciiTheme="minorHAnsi" w:hAnsiTheme="minorHAnsi"/>
          <w:b/>
          <w:bCs/>
          <w:lang w:val="es-E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261F27" w:rsidRPr="00037DE1" w:rsidRDefault="00261F27"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EC015A" w:rsidRDefault="00EC015A" w:rsidP="00EC015A">
      <w:pPr>
        <w:numPr>
          <w:ilvl w:val="0"/>
          <w:numId w:val="9"/>
        </w:numPr>
        <w:tabs>
          <w:tab w:val="left" w:pos="284"/>
        </w:tabs>
        <w:ind w:right="-1"/>
        <w:jc w:val="both"/>
        <w:rPr>
          <w:rFonts w:asciiTheme="minorHAnsi" w:hAnsiTheme="minorHAnsi" w:cs="Arial"/>
        </w:rPr>
      </w:pPr>
      <w:r w:rsidRPr="00EC015A">
        <w:rPr>
          <w:rFonts w:asciiTheme="minorHAnsi" w:hAnsiTheme="minorHAnsi" w:cs="Arial"/>
        </w:rPr>
        <w:t xml:space="preserve">La presente </w:t>
      </w:r>
      <w:r>
        <w:rPr>
          <w:rFonts w:asciiTheme="minorHAnsi" w:hAnsiTheme="minorHAnsi" w:cs="Arial"/>
        </w:rPr>
        <w:t>Licitación Pública</w:t>
      </w:r>
      <w:r w:rsidRPr="00EC015A">
        <w:rPr>
          <w:rFonts w:asciiTheme="minorHAnsi" w:hAnsiTheme="minorHAnsi" w:cs="Arial"/>
        </w:rPr>
        <w:t xml:space="preserve"> Internacional Bajo la Cobertura de </w:t>
      </w:r>
      <w:r w:rsidR="00D87EB5">
        <w:rPr>
          <w:rFonts w:asciiTheme="minorHAnsi" w:hAnsiTheme="minorHAnsi" w:cs="Arial"/>
        </w:rPr>
        <w:t>Tratados</w:t>
      </w:r>
      <w:r w:rsidRPr="00EC015A">
        <w:rPr>
          <w:rFonts w:asciiTheme="minorHAnsi" w:hAnsiTheme="minorHAnsi" w:cs="Arial"/>
        </w:rPr>
        <w:t xml:space="preserve"> </w:t>
      </w:r>
      <w:r>
        <w:rPr>
          <w:rFonts w:asciiTheme="minorHAnsi" w:hAnsiTheme="minorHAnsi" w:cs="Arial"/>
        </w:rPr>
        <w:t>Presencial</w:t>
      </w:r>
      <w:r w:rsidRPr="00EC015A">
        <w:rPr>
          <w:rFonts w:asciiTheme="minorHAnsi" w:hAnsiTheme="minorHAnsi" w:cs="Arial"/>
        </w:rPr>
        <w:t xml:space="preserve"> se convoca bajo la cobertura de los siguientes Tratados de Libre Comercio con los que México tiene suscritos Títulos o Capítulos de Compras del Sector Público:</w:t>
      </w:r>
    </w:p>
    <w:p w:rsidR="00EC015A" w:rsidRPr="00EC015A" w:rsidRDefault="00EC015A" w:rsidP="0024280D">
      <w:pPr>
        <w:pStyle w:val="Prrafodelista"/>
        <w:numPr>
          <w:ilvl w:val="0"/>
          <w:numId w:val="27"/>
        </w:numPr>
        <w:tabs>
          <w:tab w:val="left" w:pos="284"/>
        </w:tabs>
        <w:ind w:right="-1"/>
        <w:jc w:val="both"/>
        <w:rPr>
          <w:rFonts w:asciiTheme="minorHAnsi" w:hAnsiTheme="minorHAnsi" w:cs="Arial"/>
        </w:rPr>
      </w:pPr>
      <w:r w:rsidRPr="00EC015A">
        <w:rPr>
          <w:rFonts w:asciiTheme="minorHAnsi" w:hAnsiTheme="minorHAnsi" w:cs="Arial"/>
        </w:rPr>
        <w:t xml:space="preserve">Tratado de Libre Comercio de América del Norte, Capítulo X, publicado en el DOF el 20 de </w:t>
      </w:r>
      <w:r w:rsidR="00897767">
        <w:rPr>
          <w:rFonts w:asciiTheme="minorHAnsi" w:hAnsiTheme="minorHAnsi" w:cs="Arial"/>
        </w:rPr>
        <w:t>diciembre de 1993, o el que lo sustituya.</w:t>
      </w:r>
    </w:p>
    <w:p w:rsidR="00EC015A" w:rsidRDefault="00EC015A" w:rsidP="0024280D">
      <w:pPr>
        <w:pStyle w:val="Prrafodelista"/>
        <w:numPr>
          <w:ilvl w:val="0"/>
          <w:numId w:val="27"/>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Colombia, Capítulo XV, publicado en el DOF el 9 de enero de 1995;</w:t>
      </w:r>
    </w:p>
    <w:p w:rsidR="00EC015A" w:rsidRPr="00EC015A" w:rsidRDefault="00EC015A" w:rsidP="0024280D">
      <w:pPr>
        <w:pStyle w:val="Prrafodelista"/>
        <w:numPr>
          <w:ilvl w:val="0"/>
          <w:numId w:val="27"/>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Costa Rica, Capítulo XII, publicado en el DOF el 10 de enero de 1995;</w:t>
      </w:r>
    </w:p>
    <w:p w:rsidR="00EC015A" w:rsidRPr="00EC015A" w:rsidRDefault="00EC015A" w:rsidP="0024280D">
      <w:pPr>
        <w:pStyle w:val="Prrafodelista"/>
        <w:numPr>
          <w:ilvl w:val="0"/>
          <w:numId w:val="27"/>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Gobierno de la República de Nicaragua, Capítulo XV, publicado en el DOF el 1 de julio de 1998;</w:t>
      </w:r>
    </w:p>
    <w:p w:rsidR="00EC015A" w:rsidRPr="00EC015A" w:rsidRDefault="00EC015A" w:rsidP="0024280D">
      <w:pPr>
        <w:pStyle w:val="Prrafodelista"/>
        <w:numPr>
          <w:ilvl w:val="0"/>
          <w:numId w:val="27"/>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Estado de Israel, Capítulo VI, publicado en el DOF el 28 de junio de 2000;</w:t>
      </w:r>
    </w:p>
    <w:p w:rsidR="00EC015A" w:rsidRPr="00EC015A" w:rsidRDefault="00EC015A" w:rsidP="0024280D">
      <w:pPr>
        <w:pStyle w:val="Prrafodelista"/>
        <w:numPr>
          <w:ilvl w:val="0"/>
          <w:numId w:val="27"/>
        </w:numPr>
        <w:tabs>
          <w:tab w:val="left" w:pos="284"/>
        </w:tabs>
        <w:ind w:right="-1"/>
        <w:jc w:val="both"/>
        <w:rPr>
          <w:rFonts w:asciiTheme="minorHAnsi" w:hAnsiTheme="minorHAnsi" w:cs="Arial"/>
        </w:rPr>
      </w:pPr>
      <w:r w:rsidRPr="00EC015A">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rsidR="00EC015A" w:rsidRPr="00EC015A" w:rsidRDefault="00EC015A" w:rsidP="0024280D">
      <w:pPr>
        <w:pStyle w:val="Prrafodelista"/>
        <w:numPr>
          <w:ilvl w:val="0"/>
          <w:numId w:val="27"/>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los Estados de la Asociación Europea de Libre Comercio, Capítulo V, publicado en el DOF el 29 de junio de 2001;</w:t>
      </w:r>
    </w:p>
    <w:p w:rsidR="00EC015A" w:rsidRPr="00EC015A" w:rsidRDefault="00EC015A" w:rsidP="0024280D">
      <w:pPr>
        <w:pStyle w:val="Prrafodelista"/>
        <w:numPr>
          <w:ilvl w:val="0"/>
          <w:numId w:val="27"/>
        </w:numPr>
        <w:tabs>
          <w:tab w:val="left" w:pos="284"/>
        </w:tabs>
        <w:ind w:right="-1"/>
        <w:jc w:val="both"/>
        <w:rPr>
          <w:rFonts w:asciiTheme="minorHAnsi" w:hAnsiTheme="minorHAnsi" w:cs="Arial"/>
        </w:rPr>
      </w:pPr>
      <w:r w:rsidRPr="00EC015A">
        <w:rPr>
          <w:rFonts w:asciiTheme="minorHAnsi" w:hAnsiTheme="minorHAnsi" w:cs="Arial"/>
        </w:rPr>
        <w:t>Acuerdo para el Fortalecimiento de la Asociación Económica entre los Estados Unidos Mexicanos y el Japón, Capítulo 11, publicado en el DOF el 31 de marzo de 2005; y</w:t>
      </w:r>
    </w:p>
    <w:p w:rsidR="00EC015A" w:rsidRDefault="00EC015A" w:rsidP="0024280D">
      <w:pPr>
        <w:pStyle w:val="Prrafodelista"/>
        <w:numPr>
          <w:ilvl w:val="0"/>
          <w:numId w:val="27"/>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y a República de Chile, Capítulo 15-bis, publicado en el Diario Oficial de la Federación el 27 de Octubre de 2008.</w:t>
      </w:r>
    </w:p>
    <w:p w:rsidR="00576766" w:rsidRPr="00EC015A" w:rsidRDefault="00576766" w:rsidP="00576766">
      <w:pPr>
        <w:pStyle w:val="Prrafodelista"/>
        <w:numPr>
          <w:ilvl w:val="0"/>
          <w:numId w:val="27"/>
        </w:numPr>
        <w:tabs>
          <w:tab w:val="left" w:pos="284"/>
        </w:tabs>
        <w:ind w:right="-1"/>
        <w:jc w:val="both"/>
        <w:rPr>
          <w:rFonts w:asciiTheme="minorHAnsi" w:hAnsiTheme="minorHAnsi" w:cs="Arial"/>
        </w:rPr>
      </w:pPr>
      <w:r>
        <w:rPr>
          <w:rFonts w:asciiTheme="minorHAnsi" w:hAnsiTheme="minorHAnsi" w:cs="Arial"/>
        </w:rPr>
        <w:t>Tratado Integral y Progresista de Asociación Transpacífico, publicado en el Diario Oficial de la Federación el 29 de Noviembre de 2018.</w:t>
      </w:r>
    </w:p>
    <w:p w:rsidR="00EC015A" w:rsidRDefault="00EC015A" w:rsidP="00EC015A">
      <w:pPr>
        <w:tabs>
          <w:tab w:val="left" w:pos="284"/>
        </w:tabs>
        <w:ind w:left="720"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897767">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00897767">
        <w:rPr>
          <w:rFonts w:asciiTheme="minorHAnsi" w:hAnsiTheme="minorHAnsi" w:cs="Arial"/>
        </w:rPr>
        <w:t>: 81 30 70 49</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3561D9">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w:t>
      </w:r>
      <w:r w:rsidR="00897767">
        <w:rPr>
          <w:rFonts w:asciiTheme="minorHAnsi" w:hAnsiTheme="minorHAnsi" w:cs="Arial"/>
        </w:rPr>
        <w:t>Departamento de Control de Insumos y Almacén</w:t>
      </w:r>
      <w:r w:rsidRPr="00CE2E1F">
        <w:rPr>
          <w:rFonts w:asciiTheme="minorHAnsi" w:hAnsiTheme="minorHAnsi" w:cs="Arial"/>
        </w:rPr>
        <w:t xml:space="preserve">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FB5482" w:rsidP="003C7CE4">
      <w:pPr>
        <w:pStyle w:val="Default"/>
        <w:numPr>
          <w:ilvl w:val="0"/>
          <w:numId w:val="9"/>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t>La p</w:t>
      </w:r>
      <w:r w:rsidR="000C5771" w:rsidRPr="0078059E">
        <w:rPr>
          <w:rFonts w:asciiTheme="minorHAnsi" w:hAnsiTheme="minorHAnsi" w:cs="Arial"/>
          <w:color w:val="auto"/>
          <w:sz w:val="20"/>
          <w:szCs w:val="20"/>
          <w:lang w:val="es-ES_tradnl" w:eastAsia="es-ES"/>
        </w:rPr>
        <w:t>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000C5771"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 xml:space="preserve">ácter </w:t>
      </w:r>
      <w:r>
        <w:rPr>
          <w:rFonts w:asciiTheme="minorHAnsi" w:hAnsiTheme="minorHAnsi" w:cs="Arial"/>
          <w:color w:val="auto"/>
          <w:sz w:val="20"/>
          <w:szCs w:val="20"/>
          <w:lang w:val="es-ES_tradnl" w:eastAsia="es-ES"/>
        </w:rPr>
        <w:t xml:space="preserve">Internacional Bajo la Cobertura de </w:t>
      </w:r>
      <w:r w:rsidR="00D87EB5">
        <w:rPr>
          <w:rFonts w:asciiTheme="minorHAnsi" w:hAnsiTheme="minorHAnsi" w:cs="Arial"/>
          <w:color w:val="auto"/>
          <w:sz w:val="20"/>
          <w:szCs w:val="20"/>
          <w:lang w:val="es-ES_tradnl" w:eastAsia="es-ES"/>
        </w:rPr>
        <w:t>Tratados</w:t>
      </w:r>
      <w:r w:rsidR="00CE2E1F">
        <w:rPr>
          <w:rFonts w:asciiTheme="minorHAnsi" w:hAnsiTheme="minorHAnsi" w:cs="Arial"/>
          <w:color w:val="auto"/>
          <w:sz w:val="20"/>
          <w:szCs w:val="20"/>
          <w:lang w:val="es-ES_tradnl" w:eastAsia="es-ES"/>
        </w:rPr>
        <w:t>.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43219D" w:rsidRPr="0043219D" w:rsidRDefault="00267C25" w:rsidP="0043219D">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 xml:space="preserve">Licitación Pública </w:t>
      </w:r>
      <w:r w:rsidR="00FB5482">
        <w:rPr>
          <w:rFonts w:asciiTheme="minorHAnsi" w:hAnsiTheme="minorHAnsi" w:cs="Arial"/>
        </w:rPr>
        <w:t xml:space="preserve">Internacional Bajo la Cobertura de </w:t>
      </w:r>
      <w:r w:rsidR="00D87EB5">
        <w:rPr>
          <w:rFonts w:asciiTheme="minorHAnsi" w:hAnsiTheme="minorHAnsi" w:cs="Arial"/>
        </w:rPr>
        <w:t>Tratados</w:t>
      </w:r>
      <w:r w:rsidR="00FB5482">
        <w:rPr>
          <w:rFonts w:asciiTheme="minorHAnsi" w:hAnsiTheme="minorHAnsi" w:cs="Arial"/>
        </w:rPr>
        <w:t xml:space="preserve"> </w:t>
      </w:r>
      <w:r w:rsidR="00CE2E1F">
        <w:rPr>
          <w:rFonts w:asciiTheme="minorHAnsi" w:hAnsiTheme="minorHAnsi" w:cs="Arial"/>
        </w:rPr>
        <w:t>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C37A71">
        <w:rPr>
          <w:rFonts w:asciiTheme="minorHAnsi" w:hAnsiTheme="minorHAnsi" w:cs="Arial"/>
        </w:rPr>
        <w:t>I58-2019</w:t>
      </w:r>
      <w:r w:rsidR="0043219D" w:rsidRPr="0043219D">
        <w:rPr>
          <w:rFonts w:asciiTheme="minorHAnsi" w:hAnsiTheme="minorHAnsi" w:cs="Arial"/>
        </w:rPr>
        <w:t>.</w:t>
      </w:r>
    </w:p>
    <w:p w:rsidR="00F63839" w:rsidRDefault="00B64229" w:rsidP="00F63839">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lastRenderedPageBreak/>
        <w:t xml:space="preserve">La adquisición de los </w:t>
      </w:r>
      <w:r w:rsidR="00F63839">
        <w:rPr>
          <w:rFonts w:asciiTheme="minorHAnsi" w:hAnsiTheme="minorHAnsi" w:cs="Arial"/>
        </w:rPr>
        <w:t>insumos</w:t>
      </w:r>
      <w:r w:rsidRPr="0078059E">
        <w:rPr>
          <w:rFonts w:asciiTheme="minorHAnsi" w:hAnsiTheme="minorHAnsi" w:cs="Arial"/>
        </w:rPr>
        <w:t xml:space="preserve"> incluidos en esta </w:t>
      </w:r>
      <w:r w:rsidR="00B82FB5" w:rsidRPr="0078059E">
        <w:rPr>
          <w:rFonts w:asciiTheme="minorHAnsi" w:hAnsiTheme="minorHAnsi" w:cs="Arial"/>
        </w:rPr>
        <w:t>Convocatoria</w:t>
      </w:r>
      <w:r w:rsidRPr="0078059E">
        <w:rPr>
          <w:rFonts w:asciiTheme="minorHAnsi" w:hAnsiTheme="minorHAnsi" w:cs="Arial"/>
        </w:rPr>
        <w:t xml:space="preserve"> cor</w:t>
      </w:r>
      <w:r w:rsidR="00576766">
        <w:rPr>
          <w:rFonts w:asciiTheme="minorHAnsi" w:hAnsiTheme="minorHAnsi" w:cs="Arial"/>
        </w:rPr>
        <w:t>responde al ejercicio fiscal 2020</w:t>
      </w:r>
      <w:r w:rsidRPr="0078059E">
        <w:rPr>
          <w:rFonts w:asciiTheme="minorHAnsi" w:hAnsiTheme="minorHAnsi" w:cs="Arial"/>
        </w:rPr>
        <w:t>.</w:t>
      </w:r>
    </w:p>
    <w:p w:rsidR="00F63839" w:rsidRPr="00F63839" w:rsidRDefault="00F63839" w:rsidP="00F63839">
      <w:pPr>
        <w:pStyle w:val="Prrafodelista"/>
        <w:rPr>
          <w:rFonts w:asciiTheme="minorHAnsi" w:hAnsiTheme="minorHAnsi" w:cs="Arial"/>
        </w:rPr>
      </w:pPr>
    </w:p>
    <w:p w:rsidR="00F63839" w:rsidRPr="00F63839" w:rsidRDefault="00F63839" w:rsidP="00F63839">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t xml:space="preserve">Las proposiciones, registros sanitarios u otra información </w:t>
      </w:r>
      <w:r w:rsidR="00FB5482">
        <w:rPr>
          <w:rFonts w:asciiTheme="minorHAnsi" w:hAnsiTheme="minorHAnsi" w:cs="Arial"/>
        </w:rPr>
        <w:t>del</w:t>
      </w:r>
      <w:r w:rsidRPr="00F63839">
        <w:rPr>
          <w:rFonts w:asciiTheme="minorHAnsi" w:hAnsiTheme="minorHAnsi" w:cs="Arial"/>
        </w:rPr>
        <w:t xml:space="preserve"> material de curación que se presenten deberán ser en idioma español. En caso de que los últimos sean en idioma diferente, deberán presentarse con traducción simple al español.</w:t>
      </w:r>
    </w:p>
    <w:p w:rsidR="00CE2E1F" w:rsidRPr="001A0EBB" w:rsidRDefault="00CE2E1F" w:rsidP="00CE2E1F">
      <w:pPr>
        <w:pStyle w:val="Prrafodelista"/>
        <w:rPr>
          <w:rFonts w:asciiTheme="minorHAnsi" w:hAnsiTheme="minorHAnsi" w:cs="Arial"/>
        </w:rPr>
      </w:pPr>
    </w:p>
    <w:p w:rsidR="00B64229" w:rsidRPr="003B11F8" w:rsidRDefault="001A0EBB" w:rsidP="003C7CE4">
      <w:pPr>
        <w:pStyle w:val="Prrafodelista"/>
        <w:numPr>
          <w:ilvl w:val="0"/>
          <w:numId w:val="9"/>
        </w:numPr>
        <w:tabs>
          <w:tab w:val="left" w:pos="284"/>
        </w:tabs>
        <w:ind w:right="51"/>
        <w:jc w:val="both"/>
        <w:rPr>
          <w:rFonts w:asciiTheme="minorHAnsi" w:hAnsiTheme="minorHAnsi" w:cs="Arial"/>
        </w:rPr>
      </w:pPr>
      <w:r w:rsidRPr="003B11F8">
        <w:rPr>
          <w:rFonts w:asciiTheme="minorHAnsi" w:hAnsiTheme="minorHAnsi" w:cs="Arial"/>
        </w:rPr>
        <w:t xml:space="preserve">La adquisición del </w:t>
      </w:r>
      <w:r w:rsidR="00F63839" w:rsidRPr="003B11F8">
        <w:rPr>
          <w:rFonts w:asciiTheme="minorHAnsi" w:hAnsiTheme="minorHAnsi" w:cs="Arial"/>
        </w:rPr>
        <w:t xml:space="preserve">material de curación </w:t>
      </w:r>
      <w:r w:rsidR="00B64229" w:rsidRPr="003B11F8">
        <w:rPr>
          <w:rFonts w:asciiTheme="minorHAnsi" w:hAnsiTheme="minorHAnsi" w:cs="Arial"/>
        </w:rPr>
        <w:t>requerido</w:t>
      </w:r>
      <w:r w:rsidR="00F63839" w:rsidRPr="003B11F8">
        <w:rPr>
          <w:rFonts w:asciiTheme="minorHAnsi" w:hAnsiTheme="minorHAnsi" w:cs="Arial"/>
        </w:rPr>
        <w:t>s</w:t>
      </w:r>
      <w:r w:rsidR="00B64229" w:rsidRPr="003B11F8">
        <w:rPr>
          <w:rFonts w:asciiTheme="minorHAnsi" w:hAnsiTheme="minorHAnsi" w:cs="Arial"/>
        </w:rPr>
        <w:t xml:space="preserve"> por </w:t>
      </w:r>
      <w:r w:rsidR="00FB5482" w:rsidRPr="003B11F8">
        <w:rPr>
          <w:rFonts w:asciiTheme="minorHAnsi" w:hAnsiTheme="minorHAnsi" w:cs="Arial"/>
          <w:bCs/>
        </w:rPr>
        <w:t>l</w:t>
      </w:r>
      <w:r w:rsidR="00B64229" w:rsidRPr="003B11F8">
        <w:rPr>
          <w:rFonts w:asciiTheme="minorHAnsi" w:hAnsiTheme="minorHAnsi" w:cs="Arial"/>
        </w:rPr>
        <w:t xml:space="preserve">a </w:t>
      </w:r>
      <w:r w:rsidR="00B64229" w:rsidRPr="003B11F8">
        <w:rPr>
          <w:rFonts w:asciiTheme="minorHAnsi" w:hAnsiTheme="minorHAnsi" w:cs="Arial"/>
          <w:bCs/>
        </w:rPr>
        <w:t>C</w:t>
      </w:r>
      <w:r w:rsidR="00B64229" w:rsidRPr="003B11F8">
        <w:rPr>
          <w:rFonts w:asciiTheme="minorHAnsi" w:hAnsiTheme="minorHAnsi" w:cs="Arial"/>
        </w:rPr>
        <w:t xml:space="preserve">onvocante, se realizará con recursos del tipo de presupuesto </w:t>
      </w:r>
      <w:r w:rsidR="00576766">
        <w:rPr>
          <w:rFonts w:asciiTheme="minorHAnsi" w:hAnsiTheme="minorHAnsi" w:cs="Arial"/>
        </w:rPr>
        <w:t>202001</w:t>
      </w:r>
      <w:r w:rsidR="00B64229" w:rsidRPr="003B11F8">
        <w:rPr>
          <w:rFonts w:asciiTheme="minorHAnsi" w:hAnsiTheme="minorHAnsi" w:cs="Arial"/>
        </w:rPr>
        <w:t xml:space="preserve">, </w:t>
      </w:r>
      <w:r w:rsidR="00576766">
        <w:rPr>
          <w:rFonts w:asciiTheme="minorHAnsi" w:hAnsiTheme="minorHAnsi" w:cs="Arial"/>
        </w:rPr>
        <w:t>diversos programas</w:t>
      </w:r>
      <w:r w:rsidR="00B64229" w:rsidRPr="003B11F8">
        <w:rPr>
          <w:rFonts w:asciiTheme="minorHAnsi" w:hAnsiTheme="minorHAnsi" w:cs="Arial"/>
        </w:rPr>
        <w:t xml:space="preserve">, Partida </w:t>
      </w:r>
      <w:r w:rsidR="00F63839" w:rsidRPr="003B11F8">
        <w:rPr>
          <w:rFonts w:asciiTheme="minorHAnsi" w:hAnsiTheme="minorHAnsi" w:cs="Arial"/>
        </w:rPr>
        <w:t>25401</w:t>
      </w:r>
      <w:r w:rsidR="00576766">
        <w:rPr>
          <w:rFonts w:asciiTheme="minorHAnsi" w:hAnsiTheme="minorHAnsi" w:cs="Arial"/>
        </w:rPr>
        <w:t>, Cuenta Bancaria No. 1087344452.</w:t>
      </w:r>
    </w:p>
    <w:p w:rsidR="00CE2E1F" w:rsidRDefault="00CE2E1F" w:rsidP="00CE2E1F">
      <w:pPr>
        <w:pStyle w:val="Prrafodelista"/>
        <w:tabs>
          <w:tab w:val="left" w:pos="284"/>
        </w:tabs>
        <w:ind w:left="720" w:right="-1"/>
        <w:jc w:val="both"/>
        <w:rPr>
          <w:rFonts w:asciiTheme="minorHAnsi" w:hAnsiTheme="minorHAnsi" w:cs="Arial"/>
        </w:rPr>
      </w:pPr>
    </w:p>
    <w:p w:rsidR="00A91686" w:rsidRDefault="00B64229" w:rsidP="00A91686">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w:t>
      </w:r>
      <w:r w:rsidR="00FF3D7D">
        <w:rPr>
          <w:rFonts w:asciiTheme="minorHAnsi" w:hAnsiTheme="minorHAnsi" w:cs="Arial"/>
        </w:rPr>
        <w:t xml:space="preserve"> las condiciones no</w:t>
      </w:r>
      <w:r w:rsidRPr="0078059E">
        <w:rPr>
          <w:rFonts w:asciiTheme="minorHAnsi" w:hAnsiTheme="minorHAnsi" w:cs="Arial"/>
        </w:rPr>
        <w:t xml:space="preserve"> podrán ser negociadas.</w:t>
      </w:r>
    </w:p>
    <w:p w:rsidR="00A91686" w:rsidRPr="00A91686" w:rsidRDefault="00A91686" w:rsidP="00A91686">
      <w:pPr>
        <w:pStyle w:val="Prrafodelista"/>
        <w:rPr>
          <w:rFonts w:asciiTheme="minorHAnsi" w:hAnsiTheme="minorHAnsi" w:cstheme="minorHAnsi"/>
        </w:rPr>
      </w:pPr>
    </w:p>
    <w:p w:rsidR="00A91686" w:rsidRPr="00A91686" w:rsidRDefault="00A91686" w:rsidP="00A91686">
      <w:pPr>
        <w:pStyle w:val="Prrafodelista"/>
        <w:numPr>
          <w:ilvl w:val="0"/>
          <w:numId w:val="9"/>
        </w:numPr>
        <w:tabs>
          <w:tab w:val="left" w:pos="284"/>
        </w:tabs>
        <w:ind w:right="-1"/>
        <w:jc w:val="both"/>
        <w:rPr>
          <w:rFonts w:asciiTheme="minorHAnsi" w:hAnsiTheme="minorHAnsi" w:cs="Arial"/>
        </w:rPr>
      </w:pPr>
      <w:r w:rsidRPr="00A91686">
        <w:rPr>
          <w:rFonts w:asciiTheme="minorHAnsi" w:hAnsiTheme="minorHAnsi" w:cstheme="minorHAnsi"/>
        </w:rPr>
        <w:t>Para el desarrollo de los eventos y menciones en las presentes base</w:t>
      </w:r>
      <w:r w:rsidR="00113DC1">
        <w:rPr>
          <w:rFonts w:asciiTheme="minorHAnsi" w:hAnsiTheme="minorHAnsi" w:cstheme="minorHAnsi"/>
        </w:rPr>
        <w:t xml:space="preserve">s se señalan los domicilios de la </w:t>
      </w:r>
      <w:r w:rsidR="00324414">
        <w:rPr>
          <w:rFonts w:asciiTheme="minorHAnsi" w:hAnsiTheme="minorHAnsi" w:cstheme="minorHAnsi"/>
        </w:rPr>
        <w:t>Subsecretaria de Prevención y Control de Enfermedades</w:t>
      </w:r>
      <w:r w:rsidR="00150F11">
        <w:rPr>
          <w:rFonts w:asciiTheme="minorHAnsi" w:hAnsiTheme="minorHAnsi" w:cstheme="minorHAnsi"/>
        </w:rPr>
        <w:t xml:space="preserve"> y de la Dirección Administrativa</w:t>
      </w:r>
      <w:r w:rsidR="00324414">
        <w:rPr>
          <w:rFonts w:asciiTheme="minorHAnsi" w:hAnsiTheme="minorHAnsi" w:cstheme="minorHAnsi"/>
        </w:rPr>
        <w:t>, ubicado</w:t>
      </w:r>
      <w:r w:rsidR="00150F11">
        <w:rPr>
          <w:rFonts w:asciiTheme="minorHAnsi" w:hAnsiTheme="minorHAnsi" w:cstheme="minorHAnsi"/>
        </w:rPr>
        <w:t>s</w:t>
      </w:r>
      <w:r w:rsidR="00324414">
        <w:rPr>
          <w:rFonts w:asciiTheme="minorHAnsi" w:hAnsiTheme="minorHAnsi" w:cstheme="minorHAnsi"/>
        </w:rPr>
        <w:t xml:space="preserve"> en</w:t>
      </w:r>
      <w:r w:rsidRPr="00A91686">
        <w:rPr>
          <w:rFonts w:asciiTheme="minorHAnsi" w:hAnsiTheme="minorHAnsi" w:cstheme="minorHAnsi"/>
        </w:rPr>
        <w:t xml:space="preserve"> Matamoros No. 520 </w:t>
      </w:r>
      <w:r w:rsidR="00113DC1">
        <w:rPr>
          <w:rFonts w:asciiTheme="minorHAnsi" w:hAnsiTheme="minorHAnsi" w:cstheme="minorHAnsi"/>
        </w:rPr>
        <w:t>oriente</w:t>
      </w:r>
      <w:r w:rsidRPr="00A91686">
        <w:rPr>
          <w:rFonts w:asciiTheme="minorHAnsi" w:hAnsiTheme="minorHAnsi" w:cstheme="minorHAnsi"/>
        </w:rPr>
        <w:t>,</w:t>
      </w:r>
      <w:r w:rsidR="00324414">
        <w:rPr>
          <w:rFonts w:asciiTheme="minorHAnsi" w:hAnsiTheme="minorHAnsi" w:cstheme="minorHAnsi"/>
        </w:rPr>
        <w:t xml:space="preserve"> 3er</w:t>
      </w:r>
      <w:r>
        <w:rPr>
          <w:rFonts w:asciiTheme="minorHAnsi" w:hAnsiTheme="minorHAnsi" w:cstheme="minorHAnsi"/>
        </w:rPr>
        <w:t xml:space="preserve"> p</w:t>
      </w:r>
      <w:r w:rsidRPr="00A91686">
        <w:rPr>
          <w:rFonts w:asciiTheme="minorHAnsi" w:hAnsiTheme="minorHAnsi" w:cstheme="minorHAnsi"/>
        </w:rPr>
        <w:t>iso</w:t>
      </w:r>
      <w:r w:rsidR="00150F11">
        <w:rPr>
          <w:rFonts w:asciiTheme="minorHAnsi" w:hAnsiTheme="minorHAnsi" w:cstheme="minorHAnsi"/>
        </w:rPr>
        <w:t xml:space="preserve"> y 2do piso, respectivamente</w:t>
      </w:r>
      <w:r w:rsidRPr="00A91686">
        <w:rPr>
          <w:rFonts w:asciiTheme="minorHAnsi" w:hAnsiTheme="minorHAnsi" w:cstheme="minorHAnsi"/>
        </w:rPr>
        <w:t>, Centro de Monterrey Nuevo León, C.P. 64000.</w:t>
      </w:r>
    </w:p>
    <w:p w:rsidR="00AD5A14" w:rsidRDefault="00AD5A14" w:rsidP="00A91686">
      <w:pPr>
        <w:tabs>
          <w:tab w:val="left" w:pos="284"/>
        </w:tabs>
        <w:ind w:right="-1"/>
        <w:jc w:val="both"/>
        <w:rPr>
          <w:rFonts w:asciiTheme="minorHAnsi" w:hAnsiTheme="minorHAnsi" w:cs="Arial"/>
        </w:rPr>
      </w:pPr>
    </w:p>
    <w:p w:rsidR="003E3F99" w:rsidRDefault="003E3F99" w:rsidP="00A91686">
      <w:pPr>
        <w:tabs>
          <w:tab w:val="left" w:pos="284"/>
        </w:tabs>
        <w:ind w:right="-1"/>
        <w:jc w:val="both"/>
        <w:rPr>
          <w:rFonts w:asciiTheme="minorHAnsi" w:hAnsiTheme="minorHAnsi" w:cs="Arial"/>
        </w:rPr>
      </w:pPr>
    </w:p>
    <w:p w:rsidR="00A1692B" w:rsidRPr="00FB5482" w:rsidRDefault="00724040" w:rsidP="00FB5482">
      <w:pPr>
        <w:pStyle w:val="Prrafodelista"/>
        <w:numPr>
          <w:ilvl w:val="1"/>
          <w:numId w:val="23"/>
        </w:numPr>
        <w:ind w:right="-1"/>
        <w:jc w:val="both"/>
        <w:rPr>
          <w:rFonts w:asciiTheme="minorHAnsi" w:hAnsiTheme="minorHAnsi"/>
          <w:b/>
          <w:u w:val="single"/>
        </w:rPr>
      </w:pPr>
      <w:r w:rsidRPr="00FB5482">
        <w:rPr>
          <w:rFonts w:asciiTheme="minorHAnsi" w:hAnsiTheme="minorHAnsi"/>
          <w:b/>
          <w:u w:val="single"/>
        </w:rPr>
        <w:t xml:space="preserve">OBJETO Y ALCANCE. </w:t>
      </w:r>
      <w:r w:rsidR="00A1692B" w:rsidRPr="00FB5482">
        <w:rPr>
          <w:rFonts w:asciiTheme="minorHAnsi" w:hAnsiTheme="minorHAnsi"/>
          <w:b/>
          <w:u w:val="single"/>
        </w:rPr>
        <w:t xml:space="preserve">Descripción </w:t>
      </w:r>
      <w:r w:rsidR="00CE2E1F" w:rsidRPr="00FB5482">
        <w:rPr>
          <w:rFonts w:asciiTheme="minorHAnsi" w:hAnsiTheme="minorHAnsi"/>
          <w:b/>
          <w:u w:val="single"/>
        </w:rPr>
        <w:t>c</w:t>
      </w:r>
      <w:r w:rsidR="00A1692B" w:rsidRPr="00FB5482">
        <w:rPr>
          <w:rFonts w:asciiTheme="minorHAnsi" w:hAnsiTheme="minorHAnsi"/>
          <w:b/>
          <w:u w:val="single"/>
        </w:rPr>
        <w:t xml:space="preserve">ompleta </w:t>
      </w:r>
      <w:r w:rsidR="003E3F99">
        <w:rPr>
          <w:rFonts w:asciiTheme="minorHAnsi" w:hAnsiTheme="minorHAnsi"/>
          <w:b/>
          <w:u w:val="single"/>
        </w:rPr>
        <w:t>del material de curación</w:t>
      </w:r>
      <w:r w:rsidR="001C147E" w:rsidRPr="00FB5482">
        <w:rPr>
          <w:rFonts w:asciiTheme="minorHAnsi" w:hAnsiTheme="minorHAnsi"/>
          <w:b/>
          <w:u w:val="single"/>
        </w:rPr>
        <w:t>.</w:t>
      </w:r>
    </w:p>
    <w:p w:rsidR="00FB5482" w:rsidRPr="00FB5482" w:rsidRDefault="00FB5482" w:rsidP="00FB5482">
      <w:pPr>
        <w:pStyle w:val="Prrafodelista"/>
        <w:ind w:left="792" w:right="-1"/>
        <w:jc w:val="both"/>
        <w:rPr>
          <w:rFonts w:asciiTheme="minorHAnsi" w:hAnsiTheme="minorHAnsi"/>
          <w:b/>
          <w:u w:val="single"/>
        </w:rPr>
      </w:pPr>
    </w:p>
    <w:p w:rsidR="00F63839" w:rsidRDefault="00A91686" w:rsidP="00F63839">
      <w:pPr>
        <w:pStyle w:val="Prrafodelista"/>
        <w:numPr>
          <w:ilvl w:val="2"/>
          <w:numId w:val="23"/>
        </w:numPr>
        <w:ind w:left="1418" w:hanging="567"/>
        <w:jc w:val="both"/>
        <w:rPr>
          <w:rFonts w:asciiTheme="minorHAnsi" w:hAnsiTheme="minorHAnsi" w:cstheme="minorHAnsi"/>
        </w:rPr>
      </w:pPr>
      <w:r w:rsidRPr="002F5444">
        <w:rPr>
          <w:rFonts w:asciiTheme="minorHAnsi" w:hAnsiTheme="minorHAnsi" w:cstheme="minorHAnsi"/>
        </w:rPr>
        <w:t xml:space="preserve">En los </w:t>
      </w:r>
      <w:bookmarkStart w:id="0" w:name="anexos"/>
      <w:r w:rsidRPr="002F5444">
        <w:rPr>
          <w:rFonts w:asciiTheme="minorHAnsi" w:hAnsiTheme="minorHAnsi" w:cstheme="minorHAnsi"/>
        </w:rPr>
        <w:t xml:space="preserve">anexos </w:t>
      </w:r>
      <w:r w:rsidR="00FB5482">
        <w:rPr>
          <w:rFonts w:asciiTheme="minorHAnsi" w:hAnsiTheme="minorHAnsi" w:cstheme="minorHAnsi"/>
        </w:rPr>
        <w:t>1 y</w:t>
      </w:r>
      <w:r w:rsidR="00C90011" w:rsidRPr="002F5444">
        <w:rPr>
          <w:rFonts w:asciiTheme="minorHAnsi" w:hAnsiTheme="minorHAnsi" w:cstheme="minorHAnsi"/>
        </w:rPr>
        <w:t xml:space="preserve"> 1A </w:t>
      </w:r>
      <w:bookmarkEnd w:id="0"/>
      <w:r w:rsidRPr="002F5444">
        <w:rPr>
          <w:rFonts w:asciiTheme="minorHAnsi" w:hAnsiTheme="minorHAnsi" w:cstheme="minorHAnsi"/>
        </w:rPr>
        <w:t xml:space="preserve">de estas bases, se señalan las partidas, descripción y cantidades de cada uno de los </w:t>
      </w:r>
      <w:r w:rsidR="00F63839" w:rsidRPr="002F5444">
        <w:rPr>
          <w:rFonts w:asciiTheme="minorHAnsi" w:hAnsiTheme="minorHAnsi" w:cstheme="minorHAnsi"/>
        </w:rPr>
        <w:t>material</w:t>
      </w:r>
      <w:r w:rsidR="00FB5482">
        <w:rPr>
          <w:rFonts w:asciiTheme="minorHAnsi" w:hAnsiTheme="minorHAnsi" w:cstheme="minorHAnsi"/>
        </w:rPr>
        <w:t>es</w:t>
      </w:r>
      <w:r w:rsidR="00F63839" w:rsidRPr="002F5444">
        <w:rPr>
          <w:rFonts w:asciiTheme="minorHAnsi" w:hAnsiTheme="minorHAnsi" w:cstheme="minorHAnsi"/>
        </w:rPr>
        <w:t xml:space="preserve"> de curación </w:t>
      </w:r>
      <w:r w:rsidRPr="002F5444">
        <w:rPr>
          <w:rFonts w:asciiTheme="minorHAnsi" w:hAnsiTheme="minorHAnsi" w:cstheme="minorHAnsi"/>
        </w:rPr>
        <w:t xml:space="preserve">requeridos por la Convocante, para atender las necesidades </w:t>
      </w:r>
      <w:r w:rsidR="00FB5482">
        <w:rPr>
          <w:rFonts w:asciiTheme="minorHAnsi" w:hAnsiTheme="minorHAnsi" w:cstheme="minorHAnsi"/>
        </w:rPr>
        <w:t>de diversas unidades</w:t>
      </w:r>
      <w:r w:rsidRPr="002F5444">
        <w:rPr>
          <w:rFonts w:asciiTheme="minorHAnsi" w:hAnsiTheme="minorHAnsi" w:cstheme="minorHAnsi"/>
        </w:rPr>
        <w:t xml:space="preserve"> de la Convocante.</w:t>
      </w:r>
    </w:p>
    <w:p w:rsidR="00FB5482" w:rsidRPr="002F5444" w:rsidRDefault="00FB5482" w:rsidP="00FB5482">
      <w:pPr>
        <w:pStyle w:val="Prrafodelista"/>
        <w:ind w:left="1418"/>
        <w:jc w:val="both"/>
        <w:rPr>
          <w:rFonts w:asciiTheme="minorHAnsi" w:hAnsiTheme="minorHAnsi" w:cstheme="minorHAnsi"/>
        </w:rPr>
      </w:pPr>
    </w:p>
    <w:p w:rsidR="00194C59" w:rsidRPr="00194C59" w:rsidRDefault="00194C59" w:rsidP="00194C59">
      <w:pPr>
        <w:pStyle w:val="Prrafodelista"/>
        <w:numPr>
          <w:ilvl w:val="2"/>
          <w:numId w:val="23"/>
        </w:numPr>
        <w:ind w:left="1418" w:hanging="567"/>
        <w:jc w:val="both"/>
        <w:rPr>
          <w:rFonts w:asciiTheme="minorHAnsi" w:hAnsiTheme="minorHAnsi" w:cstheme="minorHAnsi"/>
        </w:rPr>
      </w:pPr>
      <w:r w:rsidRPr="00194C59">
        <w:rPr>
          <w:rFonts w:asciiTheme="minorHAnsi" w:hAnsiTheme="minorHAnsi"/>
        </w:rPr>
        <w:t xml:space="preserve">El licitante deberá incluir en su oferta económica el costo global del paquete incluido en el anexo 1, considerando las descripciones y cantidades de cada uno de los renglones que integran la partida, los cuales se mencionan en el anexo </w:t>
      </w:r>
      <w:r>
        <w:rPr>
          <w:rFonts w:asciiTheme="minorHAnsi" w:hAnsiTheme="minorHAnsi"/>
        </w:rPr>
        <w:t>1A</w:t>
      </w:r>
      <w:r w:rsidRPr="00194C59">
        <w:rPr>
          <w:rFonts w:asciiTheme="minorHAnsi" w:hAnsiTheme="minorHAnsi"/>
        </w:rPr>
        <w:t>.</w:t>
      </w:r>
    </w:p>
    <w:p w:rsidR="00194C59" w:rsidRPr="00194C59" w:rsidRDefault="00194C59" w:rsidP="00194C59">
      <w:pPr>
        <w:pStyle w:val="Prrafodelista"/>
        <w:rPr>
          <w:rFonts w:asciiTheme="minorHAnsi" w:hAnsiTheme="minorHAnsi"/>
        </w:rPr>
      </w:pPr>
    </w:p>
    <w:p w:rsidR="00194C59" w:rsidRPr="00194C59" w:rsidRDefault="00194C59" w:rsidP="00194C59">
      <w:pPr>
        <w:pStyle w:val="Prrafodelista"/>
        <w:numPr>
          <w:ilvl w:val="2"/>
          <w:numId w:val="23"/>
        </w:numPr>
        <w:ind w:left="1418" w:hanging="567"/>
        <w:jc w:val="both"/>
        <w:rPr>
          <w:rFonts w:asciiTheme="minorHAnsi" w:hAnsiTheme="minorHAnsi" w:cstheme="minorHAnsi"/>
        </w:rPr>
      </w:pPr>
      <w:r w:rsidRPr="00194C59">
        <w:rPr>
          <w:rFonts w:asciiTheme="minorHAnsi" w:hAnsiTheme="minorHAnsi"/>
        </w:rPr>
        <w:t>Las compañías participantes deberán incluir en su sobre de propuestas técnicas, copias de registros sanitarios</w:t>
      </w:r>
      <w:r w:rsidR="00943B15">
        <w:rPr>
          <w:rFonts w:asciiTheme="minorHAnsi" w:hAnsiTheme="minorHAnsi"/>
        </w:rPr>
        <w:t xml:space="preserve"> identificados con el nombre del licitante</w:t>
      </w:r>
      <w:r w:rsidRPr="00194C59">
        <w:rPr>
          <w:rFonts w:asciiTheme="minorHAnsi" w:hAnsiTheme="minorHAnsi"/>
        </w:rPr>
        <w:t xml:space="preserve">, legibles y por ambos lados de cuando menos </w:t>
      </w:r>
      <w:r w:rsidR="00576766">
        <w:rPr>
          <w:rFonts w:asciiTheme="minorHAnsi" w:hAnsiTheme="minorHAnsi"/>
        </w:rPr>
        <w:t>70</w:t>
      </w:r>
      <w:r w:rsidRPr="00194C59">
        <w:rPr>
          <w:rFonts w:asciiTheme="minorHAnsi" w:hAnsiTheme="minorHAnsi"/>
        </w:rPr>
        <w:t xml:space="preserve">% de los insumos ofertados y deberán incluir una carta compromiso de que si resultan adjudicados cumplirán con la entrega del </w:t>
      </w:r>
      <w:r>
        <w:rPr>
          <w:rFonts w:asciiTheme="minorHAnsi" w:hAnsiTheme="minorHAnsi"/>
        </w:rPr>
        <w:t>3</w:t>
      </w:r>
      <w:r w:rsidR="00576766">
        <w:rPr>
          <w:rFonts w:asciiTheme="minorHAnsi" w:hAnsiTheme="minorHAnsi"/>
        </w:rPr>
        <w:t>0</w:t>
      </w:r>
      <w:r w:rsidRPr="00194C59">
        <w:rPr>
          <w:rFonts w:asciiTheme="minorHAnsi" w:hAnsiTheme="minorHAnsi"/>
        </w:rPr>
        <w:t>% restante a la firma del contrato.</w:t>
      </w:r>
    </w:p>
    <w:p w:rsidR="00194C59" w:rsidRPr="002F5444" w:rsidRDefault="00194C59" w:rsidP="00F63839">
      <w:pPr>
        <w:pStyle w:val="Prrafodelista"/>
        <w:rPr>
          <w:rFonts w:asciiTheme="minorHAnsi" w:hAnsiTheme="minorHAnsi" w:cstheme="minorHAnsi"/>
        </w:rPr>
      </w:pPr>
    </w:p>
    <w:p w:rsidR="00194C59" w:rsidRDefault="00F63839" w:rsidP="001457CC">
      <w:pPr>
        <w:pStyle w:val="Prrafodelista"/>
        <w:numPr>
          <w:ilvl w:val="2"/>
          <w:numId w:val="23"/>
        </w:numPr>
        <w:ind w:left="1418" w:hanging="567"/>
        <w:jc w:val="both"/>
        <w:rPr>
          <w:rFonts w:asciiTheme="minorHAnsi" w:hAnsiTheme="minorHAnsi" w:cstheme="minorHAnsi"/>
        </w:rPr>
      </w:pPr>
      <w:r w:rsidRPr="002F5444">
        <w:rPr>
          <w:rFonts w:asciiTheme="minorHAnsi" w:hAnsiTheme="minorHAnsi" w:cstheme="minorHAnsi"/>
        </w:rPr>
        <w:t xml:space="preserve">Los licitantes deberán presentar Aviso de Funcionamiento a nombre del participante expedida por la Secretaría de Salud con autorización para comercializar </w:t>
      </w:r>
      <w:r w:rsidR="00C96B24">
        <w:rPr>
          <w:rFonts w:asciiTheme="minorHAnsi" w:hAnsiTheme="minorHAnsi" w:cstheme="minorHAnsi"/>
        </w:rPr>
        <w:t>material de curación</w:t>
      </w:r>
      <w:r w:rsidRPr="002F5444">
        <w:rPr>
          <w:rFonts w:asciiTheme="minorHAnsi" w:hAnsiTheme="minorHAnsi" w:cstheme="minorHAnsi"/>
        </w:rPr>
        <w:t xml:space="preserve"> e insumos objeto de la presente licitación y contar con almacén en el área metropolitana de la Ciudad de Monterrey, N. L</w:t>
      </w:r>
      <w:r w:rsidR="00A91686" w:rsidRPr="002F5444">
        <w:rPr>
          <w:rFonts w:asciiTheme="minorHAnsi" w:hAnsiTheme="minorHAnsi" w:cstheme="minorHAnsi"/>
        </w:rPr>
        <w:t>.</w:t>
      </w:r>
      <w:r w:rsidR="00194C59">
        <w:rPr>
          <w:rFonts w:asciiTheme="minorHAnsi" w:hAnsiTheme="minorHAnsi" w:cstheme="minorHAnsi"/>
        </w:rPr>
        <w:t xml:space="preserve"> </w:t>
      </w:r>
    </w:p>
    <w:p w:rsidR="00194C59" w:rsidRPr="00194C59" w:rsidRDefault="00194C59" w:rsidP="00194C59">
      <w:pPr>
        <w:pStyle w:val="Prrafodelista"/>
        <w:rPr>
          <w:rFonts w:asciiTheme="minorHAnsi" w:hAnsiTheme="minorHAnsi"/>
        </w:rPr>
      </w:pPr>
    </w:p>
    <w:p w:rsidR="001457CC" w:rsidRPr="002F5444" w:rsidRDefault="00194C59" w:rsidP="001457CC">
      <w:pPr>
        <w:pStyle w:val="Prrafodelista"/>
        <w:numPr>
          <w:ilvl w:val="2"/>
          <w:numId w:val="23"/>
        </w:numPr>
        <w:ind w:left="1418" w:hanging="567"/>
        <w:jc w:val="both"/>
        <w:rPr>
          <w:rFonts w:asciiTheme="minorHAnsi" w:hAnsiTheme="minorHAnsi" w:cstheme="minorHAnsi"/>
        </w:rPr>
      </w:pPr>
      <w:r w:rsidRPr="00A6680A">
        <w:rPr>
          <w:rFonts w:asciiTheme="minorHAnsi" w:hAnsiTheme="minorHAnsi"/>
        </w:rPr>
        <w:t>En caso de que el licitante que resulte adjudicado por alguna circunstancia o causa de fuerza mayor se vea imposibilitado para entregar los insumos que oferto y alguna Unidad Aplicativa le solicite entregar algún insumo sustituto, la unidad deberá solicitar previamente autorización a la Subdirección de Recursos Materiales; además de que el licitante deberá justificar la situación presentando una carta del fabricante explicando los motivos que le impidan surtir los insumos dirigida al Subdirector de Recursos Materiales de la convocante.</w:t>
      </w:r>
    </w:p>
    <w:p w:rsidR="001457CC" w:rsidRPr="002F5444" w:rsidRDefault="001457CC" w:rsidP="001457CC">
      <w:pPr>
        <w:pStyle w:val="Prrafodelista"/>
        <w:rPr>
          <w:rFonts w:asciiTheme="minorHAnsi" w:hAnsiTheme="minorHAnsi"/>
        </w:rPr>
      </w:pPr>
    </w:p>
    <w:p w:rsidR="00194C59" w:rsidRPr="00194C59" w:rsidRDefault="00F63839" w:rsidP="00A22278">
      <w:pPr>
        <w:pStyle w:val="Prrafodelista"/>
        <w:numPr>
          <w:ilvl w:val="2"/>
          <w:numId w:val="23"/>
        </w:numPr>
        <w:ind w:left="1418" w:hanging="567"/>
        <w:jc w:val="both"/>
        <w:rPr>
          <w:rFonts w:asciiTheme="minorHAnsi" w:hAnsiTheme="minorHAnsi" w:cstheme="minorHAnsi"/>
        </w:rPr>
      </w:pPr>
      <w:r w:rsidRPr="002F5444">
        <w:rPr>
          <w:rFonts w:asciiTheme="minorHAnsi" w:hAnsiTheme="minorHAnsi" w:cstheme="minorHAnsi"/>
        </w:rPr>
        <w:t xml:space="preserve">La Convocante en base a la disposición presupuestal autorizada y a las cantidades enviadas </w:t>
      </w:r>
      <w:r w:rsidR="00113DC1" w:rsidRPr="002F5444">
        <w:rPr>
          <w:rFonts w:asciiTheme="minorHAnsi" w:hAnsiTheme="minorHAnsi" w:cstheme="minorHAnsi"/>
        </w:rPr>
        <w:t xml:space="preserve">por </w:t>
      </w:r>
      <w:r w:rsidR="00194C59">
        <w:rPr>
          <w:rFonts w:asciiTheme="minorHAnsi" w:hAnsiTheme="minorHAnsi" w:cstheme="minorHAnsi"/>
        </w:rPr>
        <w:t>las unidades</w:t>
      </w:r>
      <w:r w:rsidRPr="002F5444">
        <w:rPr>
          <w:rFonts w:asciiTheme="minorHAnsi" w:hAnsiTheme="minorHAnsi" w:cstheme="minorHAnsi"/>
        </w:rPr>
        <w:t xml:space="preserve"> y avalada</w:t>
      </w:r>
      <w:r w:rsidR="00194C59">
        <w:rPr>
          <w:rFonts w:asciiTheme="minorHAnsi" w:hAnsiTheme="minorHAnsi" w:cstheme="minorHAnsi"/>
        </w:rPr>
        <w:t>s</w:t>
      </w:r>
      <w:r w:rsidRPr="002F5444">
        <w:rPr>
          <w:rFonts w:asciiTheme="minorHAnsi" w:hAnsiTheme="minorHAnsi" w:cstheme="minorHAnsi"/>
        </w:rPr>
        <w:t xml:space="preserve"> por los Director</w:t>
      </w:r>
      <w:r w:rsidR="00194C59">
        <w:rPr>
          <w:rFonts w:asciiTheme="minorHAnsi" w:hAnsiTheme="minorHAnsi" w:cstheme="minorHAnsi"/>
        </w:rPr>
        <w:t>es</w:t>
      </w:r>
      <w:r w:rsidRPr="002F5444">
        <w:rPr>
          <w:rFonts w:asciiTheme="minorHAnsi" w:hAnsiTheme="minorHAnsi" w:cstheme="minorHAnsi"/>
        </w:rPr>
        <w:t xml:space="preserve"> de la</w:t>
      </w:r>
      <w:r w:rsidR="00194C59">
        <w:rPr>
          <w:rFonts w:asciiTheme="minorHAnsi" w:hAnsiTheme="minorHAnsi" w:cstheme="minorHAnsi"/>
        </w:rPr>
        <w:t>s</w:t>
      </w:r>
      <w:r w:rsidRPr="002F5444">
        <w:rPr>
          <w:rFonts w:asciiTheme="minorHAnsi" w:hAnsiTheme="minorHAnsi" w:cstheme="minorHAnsi"/>
        </w:rPr>
        <w:t xml:space="preserve"> misma</w:t>
      </w:r>
      <w:r w:rsidR="00194C59">
        <w:rPr>
          <w:rFonts w:asciiTheme="minorHAnsi" w:hAnsiTheme="minorHAnsi" w:cstheme="minorHAnsi"/>
        </w:rPr>
        <w:t>s</w:t>
      </w:r>
      <w:r w:rsidRPr="002F5444">
        <w:rPr>
          <w:rFonts w:asciiTheme="minorHAnsi" w:hAnsiTheme="minorHAnsi" w:cstheme="minorHAnsi"/>
        </w:rPr>
        <w:t>, determinará los montos mínimo</w:t>
      </w:r>
      <w:r w:rsidR="00194C59">
        <w:rPr>
          <w:rFonts w:asciiTheme="minorHAnsi" w:hAnsiTheme="minorHAnsi" w:cstheme="minorHAnsi"/>
        </w:rPr>
        <w:t>s</w:t>
      </w:r>
      <w:r w:rsidRPr="002F5444">
        <w:rPr>
          <w:rFonts w:asciiTheme="minorHAnsi" w:hAnsiTheme="minorHAnsi" w:cstheme="minorHAnsi"/>
        </w:rPr>
        <w:t xml:space="preserve"> y máximo</w:t>
      </w:r>
      <w:r w:rsidR="00194C59">
        <w:rPr>
          <w:rFonts w:asciiTheme="minorHAnsi" w:hAnsiTheme="minorHAnsi" w:cstheme="minorHAnsi"/>
        </w:rPr>
        <w:t>s</w:t>
      </w:r>
      <w:r w:rsidRPr="002F5444">
        <w:rPr>
          <w:rFonts w:asciiTheme="minorHAnsi" w:hAnsiTheme="minorHAnsi" w:cstheme="minorHAnsi"/>
        </w:rPr>
        <w:t xml:space="preserve"> de surtido. La Convocante se compromete a erogar como mínimo el 60% del monto adjudicado. El 60% del monto comprometido por la Convocante, se ejercerá de acuerdo a los anexos No. </w:t>
      </w:r>
      <w:r w:rsidR="00194C59">
        <w:rPr>
          <w:rFonts w:asciiTheme="minorHAnsi" w:hAnsiTheme="minorHAnsi" w:cstheme="minorHAnsi"/>
        </w:rPr>
        <w:t>1 y</w:t>
      </w:r>
      <w:r w:rsidR="00C90011" w:rsidRPr="002F5444">
        <w:rPr>
          <w:rFonts w:asciiTheme="minorHAnsi" w:hAnsiTheme="minorHAnsi" w:cstheme="minorHAnsi"/>
        </w:rPr>
        <w:t xml:space="preserve"> 1A </w:t>
      </w:r>
      <w:r w:rsidRPr="002F5444">
        <w:rPr>
          <w:rFonts w:asciiTheme="minorHAnsi" w:hAnsiTheme="minorHAnsi" w:cstheme="minorHAnsi"/>
        </w:rPr>
        <w:t>y en base a las partidas y renglones y cantidades establecidas por la Convocante, estas cantidades son referenciales y pueden variar seg</w:t>
      </w:r>
      <w:r w:rsidR="00113DC1" w:rsidRPr="002F5444">
        <w:rPr>
          <w:rFonts w:asciiTheme="minorHAnsi" w:hAnsiTheme="minorHAnsi" w:cstheme="minorHAnsi"/>
        </w:rPr>
        <w:t xml:space="preserve">ún las necesidades </w:t>
      </w:r>
      <w:r w:rsidR="00A66EE3">
        <w:rPr>
          <w:rFonts w:asciiTheme="minorHAnsi" w:hAnsiTheme="minorHAnsi" w:cstheme="minorHAnsi"/>
        </w:rPr>
        <w:t>de las unidades aplicativas</w:t>
      </w:r>
      <w:r w:rsidRPr="002F5444">
        <w:rPr>
          <w:rFonts w:asciiTheme="minorHAnsi" w:hAnsiTheme="minorHAnsi" w:cstheme="minorHAnsi"/>
        </w:rPr>
        <w:t xml:space="preserve"> y presupuestos autorizados</w:t>
      </w:r>
      <w:r w:rsidR="00A91686" w:rsidRPr="002F5444">
        <w:rPr>
          <w:rFonts w:asciiTheme="minorHAnsi" w:hAnsiTheme="minorHAnsi" w:cstheme="minorHAnsi"/>
        </w:rPr>
        <w:t>.</w:t>
      </w:r>
      <w:r w:rsidRPr="002F5444">
        <w:rPr>
          <w:rFonts w:asciiTheme="minorHAnsi" w:hAnsiTheme="minorHAnsi"/>
        </w:rPr>
        <w:t xml:space="preserve"> </w:t>
      </w:r>
    </w:p>
    <w:p w:rsidR="00194C59" w:rsidRPr="00194C59" w:rsidRDefault="00194C59" w:rsidP="00194C59">
      <w:pPr>
        <w:pStyle w:val="Prrafodelista"/>
        <w:rPr>
          <w:rFonts w:asciiTheme="minorHAnsi" w:hAnsiTheme="minorHAnsi"/>
        </w:rPr>
      </w:pPr>
    </w:p>
    <w:p w:rsidR="00194C59" w:rsidRPr="00113DC1" w:rsidRDefault="00194C59" w:rsidP="00194C59">
      <w:pPr>
        <w:pStyle w:val="Prrafodelista"/>
        <w:numPr>
          <w:ilvl w:val="2"/>
          <w:numId w:val="23"/>
        </w:numPr>
        <w:ind w:left="1418" w:hanging="567"/>
        <w:jc w:val="both"/>
        <w:rPr>
          <w:rFonts w:asciiTheme="minorHAnsi" w:hAnsiTheme="minorHAnsi"/>
        </w:rPr>
      </w:pPr>
      <w:r w:rsidRPr="002F5444">
        <w:rPr>
          <w:rFonts w:asciiTheme="minorHAnsi" w:hAnsiTheme="minorHAnsi" w:cstheme="minorHAnsi"/>
        </w:rPr>
        <w:t xml:space="preserve">El licitante deberá presentar </w:t>
      </w:r>
      <w:r w:rsidR="00954A60">
        <w:rPr>
          <w:rFonts w:asciiTheme="minorHAnsi" w:hAnsiTheme="minorHAnsi" w:cstheme="minorHAnsi"/>
        </w:rPr>
        <w:t xml:space="preserve">el día </w:t>
      </w:r>
      <w:r w:rsidR="00576766">
        <w:rPr>
          <w:rFonts w:asciiTheme="minorHAnsi" w:hAnsiTheme="minorHAnsi" w:cstheme="minorHAnsi"/>
        </w:rPr>
        <w:t>previo a la presentación y apertura de propuestas técnicas</w:t>
      </w:r>
      <w:r>
        <w:rPr>
          <w:rFonts w:asciiTheme="minorHAnsi" w:hAnsiTheme="minorHAnsi" w:cstheme="minorHAnsi"/>
        </w:rPr>
        <w:t xml:space="preserve"> </w:t>
      </w:r>
      <w:r w:rsidR="00576766">
        <w:rPr>
          <w:rFonts w:asciiTheme="minorHAnsi" w:hAnsiTheme="minorHAnsi" w:cstheme="minorHAnsi"/>
        </w:rPr>
        <w:t>cuando menos el 7</w:t>
      </w:r>
      <w:r w:rsidRPr="002F5444">
        <w:rPr>
          <w:rFonts w:asciiTheme="minorHAnsi" w:hAnsiTheme="minorHAnsi" w:cstheme="minorHAnsi"/>
        </w:rPr>
        <w:t>0% de muestras de Material de Curación solicitados en el anexo 1A, en donde se visualice claramente la impresión del contenido, código de barras y el registro sanitario de la clave, las muestras deberán presentarse etiquetadas individualmente, identificando mediante el número de renglón, clave, nombre del licitante y número de licitación. Las muestras deberán entregarse un día antes del Acto de Presentación y Apertura de Propuestas técnicas, en el Almacén Central ubicado en Prolongación Díaz</w:t>
      </w:r>
      <w:r w:rsidRPr="00F63839">
        <w:rPr>
          <w:rFonts w:asciiTheme="minorHAnsi" w:hAnsiTheme="minorHAnsi" w:cstheme="minorHAnsi"/>
        </w:rPr>
        <w:t xml:space="preserve"> Ordaz No. 204, Col. Díaz Ordaz, San Nicolás de los Garza, N. L., en un</w:t>
      </w:r>
      <w:r w:rsidR="00C9461A">
        <w:rPr>
          <w:rFonts w:asciiTheme="minorHAnsi" w:hAnsiTheme="minorHAnsi" w:cstheme="minorHAnsi"/>
        </w:rPr>
        <w:t xml:space="preserve"> horario de 9:00 a 14:00 horas. Los licitantes podrán presentar las muestras por familia, siempre y cuando se etiqueten todos y cada uno de los renglones a que corresponde.</w:t>
      </w:r>
    </w:p>
    <w:p w:rsidR="00194C59" w:rsidRDefault="00194C59" w:rsidP="00194C59">
      <w:pPr>
        <w:pStyle w:val="Prrafodelista"/>
        <w:ind w:left="1418" w:hanging="567"/>
        <w:jc w:val="both"/>
        <w:rPr>
          <w:rFonts w:asciiTheme="minorHAnsi" w:hAnsiTheme="minorHAnsi" w:cstheme="minorHAnsi"/>
        </w:rPr>
      </w:pPr>
    </w:p>
    <w:p w:rsidR="00194C59" w:rsidRPr="00F63839" w:rsidRDefault="00194C59" w:rsidP="00194C59">
      <w:pPr>
        <w:pStyle w:val="Prrafodelista"/>
        <w:ind w:left="1418"/>
        <w:jc w:val="both"/>
        <w:rPr>
          <w:rFonts w:asciiTheme="minorHAnsi" w:hAnsiTheme="minorHAnsi"/>
        </w:rPr>
      </w:pPr>
      <w:r w:rsidRPr="00F63839">
        <w:rPr>
          <w:rFonts w:asciiTheme="minorHAnsi" w:hAnsiTheme="minorHAnsi" w:cstheme="minorHAnsi"/>
        </w:rPr>
        <w:t xml:space="preserve">A la entrega de muestras, la Convocante entregará un comprobante de recepción de muestras, el cual deberá ser firmado por el jefe del Almacén Central, debiendo </w:t>
      </w:r>
      <w:r w:rsidR="00C9461A">
        <w:rPr>
          <w:rFonts w:asciiTheme="minorHAnsi" w:hAnsiTheme="minorHAnsi" w:cstheme="minorHAnsi"/>
        </w:rPr>
        <w:t>presentar los licitantes una</w:t>
      </w:r>
      <w:r w:rsidRPr="00F63839">
        <w:rPr>
          <w:rFonts w:asciiTheme="minorHAnsi" w:hAnsiTheme="minorHAnsi" w:cstheme="minorHAnsi"/>
        </w:rPr>
        <w:t xml:space="preserve"> relación que servirá como acuse, mismo que deberá anexar en la oferta técnica.</w:t>
      </w:r>
    </w:p>
    <w:p w:rsidR="00A91686" w:rsidRPr="00780E06" w:rsidRDefault="00A91686" w:rsidP="00A91686">
      <w:pPr>
        <w:pStyle w:val="Prrafodelista"/>
        <w:rPr>
          <w:rFonts w:asciiTheme="minorHAnsi" w:hAnsiTheme="minorHAnsi" w:cstheme="minorHAnsi"/>
        </w:rPr>
      </w:pPr>
    </w:p>
    <w:p w:rsidR="00C9461A" w:rsidRPr="00113DC1" w:rsidRDefault="00F63839" w:rsidP="00C9461A">
      <w:pPr>
        <w:pStyle w:val="Prrafodelista"/>
        <w:numPr>
          <w:ilvl w:val="2"/>
          <w:numId w:val="23"/>
        </w:numPr>
        <w:ind w:left="1418" w:hanging="567"/>
        <w:jc w:val="both"/>
        <w:rPr>
          <w:rFonts w:asciiTheme="minorHAnsi" w:hAnsiTheme="minorHAnsi"/>
        </w:rPr>
      </w:pPr>
      <w:r w:rsidRPr="002F5444">
        <w:rPr>
          <w:rFonts w:asciiTheme="minorHAnsi" w:hAnsiTheme="minorHAnsi"/>
        </w:rPr>
        <w:t>El licitante deberá presentar copia simple completa</w:t>
      </w:r>
      <w:r w:rsidR="0008684F">
        <w:rPr>
          <w:rFonts w:asciiTheme="minorHAnsi" w:hAnsiTheme="minorHAnsi"/>
        </w:rPr>
        <w:t xml:space="preserve"> </w:t>
      </w:r>
      <w:r w:rsidRPr="002F5444">
        <w:rPr>
          <w:rFonts w:asciiTheme="minorHAnsi" w:hAnsiTheme="minorHAnsi"/>
        </w:rPr>
        <w:t xml:space="preserve">(anverso y reverso) y legible del registro </w:t>
      </w:r>
      <w:r w:rsidR="00C90011" w:rsidRPr="002F5444">
        <w:rPr>
          <w:rFonts w:asciiTheme="minorHAnsi" w:hAnsiTheme="minorHAnsi"/>
        </w:rPr>
        <w:t>sanitario</w:t>
      </w:r>
      <w:r w:rsidR="0008684F">
        <w:rPr>
          <w:rFonts w:asciiTheme="minorHAnsi" w:hAnsiTheme="minorHAnsi"/>
        </w:rPr>
        <w:t>,</w:t>
      </w:r>
      <w:r w:rsidR="00C90011" w:rsidRPr="002F5444">
        <w:rPr>
          <w:rFonts w:asciiTheme="minorHAnsi" w:hAnsiTheme="minorHAnsi"/>
        </w:rPr>
        <w:t xml:space="preserve"> </w:t>
      </w:r>
      <w:r w:rsidR="0008684F">
        <w:rPr>
          <w:rFonts w:asciiTheme="minorHAnsi" w:hAnsiTheme="minorHAnsi"/>
        </w:rPr>
        <w:t>identificado con el nombre del licitante,</w:t>
      </w:r>
      <w:r w:rsidR="0008684F" w:rsidRPr="002F5444">
        <w:rPr>
          <w:rFonts w:asciiTheme="minorHAnsi" w:hAnsiTheme="minorHAnsi"/>
        </w:rPr>
        <w:t xml:space="preserve"> </w:t>
      </w:r>
      <w:r w:rsidR="00FE668F">
        <w:rPr>
          <w:rFonts w:asciiTheme="minorHAnsi" w:hAnsiTheme="minorHAnsi"/>
        </w:rPr>
        <w:t>de, cuando menos el 70</w:t>
      </w:r>
      <w:r w:rsidR="00194C59">
        <w:rPr>
          <w:rFonts w:asciiTheme="minorHAnsi" w:hAnsiTheme="minorHAnsi"/>
        </w:rPr>
        <w:t xml:space="preserve">% de los </w:t>
      </w:r>
      <w:r w:rsidRPr="002F5444">
        <w:rPr>
          <w:rFonts w:asciiTheme="minorHAnsi" w:hAnsiTheme="minorHAnsi"/>
        </w:rPr>
        <w:t xml:space="preserve">Materiales de Curación incluidos en </w:t>
      </w:r>
      <w:r w:rsidR="00113DC1" w:rsidRPr="002F5444">
        <w:rPr>
          <w:rFonts w:asciiTheme="minorHAnsi" w:hAnsiTheme="minorHAnsi"/>
        </w:rPr>
        <w:t>el</w:t>
      </w:r>
      <w:r w:rsidRPr="002F5444">
        <w:rPr>
          <w:rFonts w:asciiTheme="minorHAnsi" w:hAnsiTheme="minorHAnsi"/>
        </w:rPr>
        <w:t xml:space="preserve"> anexo </w:t>
      </w:r>
      <w:r w:rsidR="00113DC1" w:rsidRPr="002F5444">
        <w:rPr>
          <w:rFonts w:asciiTheme="minorHAnsi" w:hAnsiTheme="minorHAnsi"/>
        </w:rPr>
        <w:t>1</w:t>
      </w:r>
      <w:r w:rsidR="00FB14A7" w:rsidRPr="002F5444">
        <w:rPr>
          <w:rFonts w:asciiTheme="minorHAnsi" w:hAnsiTheme="minorHAnsi"/>
        </w:rPr>
        <w:t xml:space="preserve">A </w:t>
      </w:r>
      <w:r w:rsidRPr="002F5444">
        <w:rPr>
          <w:rFonts w:asciiTheme="minorHAnsi" w:hAnsiTheme="minorHAnsi"/>
        </w:rPr>
        <w:t xml:space="preserve">en el cual se mencione el nombre del fabricante y la descripción técnica del </w:t>
      </w:r>
      <w:r w:rsidR="00194C59">
        <w:rPr>
          <w:rFonts w:asciiTheme="minorHAnsi" w:hAnsiTheme="minorHAnsi"/>
        </w:rPr>
        <w:t xml:space="preserve">insumo </w:t>
      </w:r>
      <w:r w:rsidRPr="002F5444">
        <w:rPr>
          <w:rFonts w:asciiTheme="minorHAnsi" w:hAnsiTheme="minorHAnsi"/>
        </w:rPr>
        <w:t>ofertado, referenciando el número de renglón y clave. Deberán incluir una carta compromiso de que si resultan adjudicado</w:t>
      </w:r>
      <w:r w:rsidR="00C90011" w:rsidRPr="002F5444">
        <w:rPr>
          <w:rFonts w:asciiTheme="minorHAnsi" w:hAnsiTheme="minorHAnsi"/>
        </w:rPr>
        <w:t xml:space="preserve">s cumplirán con la entrega del </w:t>
      </w:r>
      <w:r w:rsidR="00FE668F">
        <w:rPr>
          <w:rFonts w:asciiTheme="minorHAnsi" w:hAnsiTheme="minorHAnsi"/>
        </w:rPr>
        <w:t>porcentaje</w:t>
      </w:r>
      <w:r w:rsidRPr="002F5444">
        <w:rPr>
          <w:rFonts w:asciiTheme="minorHAnsi" w:hAnsiTheme="minorHAnsi"/>
        </w:rPr>
        <w:t xml:space="preserve"> restante de los registros sanitarios.</w:t>
      </w:r>
      <w:r w:rsidR="00C9461A">
        <w:rPr>
          <w:rFonts w:asciiTheme="minorHAnsi" w:hAnsiTheme="minorHAnsi"/>
        </w:rPr>
        <w:t xml:space="preserve"> </w:t>
      </w:r>
      <w:r w:rsidR="00C9461A">
        <w:rPr>
          <w:rFonts w:asciiTheme="minorHAnsi" w:hAnsiTheme="minorHAnsi" w:cstheme="minorHAnsi"/>
        </w:rPr>
        <w:t>Los licitantes podrán presentar los registros sanitarios por familia, siempre y cuando se identifiquen todos y cada uno de los renglones a que corresponde.</w:t>
      </w:r>
    </w:p>
    <w:p w:rsidR="00D61C5C" w:rsidRDefault="00D61C5C" w:rsidP="00D61C5C">
      <w:pPr>
        <w:pStyle w:val="Prrafodelista"/>
        <w:ind w:left="1418"/>
        <w:jc w:val="both"/>
        <w:rPr>
          <w:rFonts w:asciiTheme="minorHAnsi" w:hAnsiTheme="minorHAnsi"/>
        </w:rPr>
      </w:pPr>
    </w:p>
    <w:p w:rsidR="00D61C5C" w:rsidRPr="00D61C5C" w:rsidRDefault="00DA6342" w:rsidP="00D61C5C">
      <w:pPr>
        <w:pStyle w:val="Prrafodelista"/>
        <w:numPr>
          <w:ilvl w:val="2"/>
          <w:numId w:val="23"/>
        </w:numPr>
        <w:ind w:left="1418" w:hanging="567"/>
        <w:jc w:val="both"/>
        <w:rPr>
          <w:rFonts w:asciiTheme="minorHAnsi" w:hAnsiTheme="minorHAnsi"/>
        </w:rPr>
      </w:pPr>
      <w:r>
        <w:rPr>
          <w:rFonts w:asciiTheme="minorHAnsi" w:hAnsiTheme="minorHAnsi" w:cstheme="minorHAnsi"/>
        </w:rPr>
        <w:t xml:space="preserve">La </w:t>
      </w:r>
      <w:r w:rsidRPr="00780E06">
        <w:rPr>
          <w:rFonts w:asciiTheme="minorHAnsi" w:hAnsiTheme="minorHAnsi" w:cstheme="minorHAnsi"/>
        </w:rPr>
        <w:t xml:space="preserve">asignación </w:t>
      </w:r>
      <w:r>
        <w:rPr>
          <w:rFonts w:asciiTheme="minorHAnsi" w:hAnsiTheme="minorHAnsi" w:cstheme="minorHAnsi"/>
        </w:rPr>
        <w:t xml:space="preserve">de las partidas que conforman el ANEXO 1 de las presentes bases </w:t>
      </w:r>
      <w:r w:rsidRPr="007F1AE6">
        <w:rPr>
          <w:rFonts w:asciiTheme="minorHAnsi" w:hAnsiTheme="minorHAnsi" w:cstheme="minorHAnsi"/>
        </w:rPr>
        <w:t xml:space="preserve">será </w:t>
      </w:r>
      <w:r w:rsidRPr="006049D0">
        <w:rPr>
          <w:rFonts w:asciiTheme="minorHAnsi" w:hAnsiTheme="minorHAnsi" w:cstheme="minorHAnsi"/>
          <w:b/>
        </w:rPr>
        <w:t>por paquete</w:t>
      </w:r>
      <w:r w:rsidR="00F63839" w:rsidRPr="002F5444">
        <w:rPr>
          <w:rFonts w:asciiTheme="minorHAnsi" w:hAnsiTheme="minorHAnsi" w:cstheme="minorHAnsi"/>
        </w:rPr>
        <w:t xml:space="preserve">; por lo que los licitantes participantes deberán cotizar el 100% de los renglones </w:t>
      </w:r>
      <w:r w:rsidR="00086A95">
        <w:rPr>
          <w:rFonts w:asciiTheme="minorHAnsi" w:hAnsiTheme="minorHAnsi" w:cstheme="minorHAnsi"/>
        </w:rPr>
        <w:t xml:space="preserve">y partidas </w:t>
      </w:r>
      <w:r w:rsidR="00F63839" w:rsidRPr="002F5444">
        <w:rPr>
          <w:rFonts w:asciiTheme="minorHAnsi" w:hAnsiTheme="minorHAnsi" w:cstheme="minorHAnsi"/>
        </w:rPr>
        <w:t xml:space="preserve">que aparecen en el anexo </w:t>
      </w:r>
      <w:r w:rsidR="00194C59">
        <w:rPr>
          <w:rFonts w:asciiTheme="minorHAnsi" w:hAnsiTheme="minorHAnsi" w:cstheme="minorHAnsi"/>
        </w:rPr>
        <w:t>1 y</w:t>
      </w:r>
      <w:r w:rsidR="00086A95">
        <w:rPr>
          <w:rFonts w:asciiTheme="minorHAnsi" w:hAnsiTheme="minorHAnsi" w:cstheme="minorHAnsi"/>
        </w:rPr>
        <w:t xml:space="preserve"> </w:t>
      </w:r>
      <w:r w:rsidR="0023049A" w:rsidRPr="002F5444">
        <w:rPr>
          <w:rFonts w:asciiTheme="minorHAnsi" w:hAnsiTheme="minorHAnsi" w:cstheme="minorHAnsi"/>
        </w:rPr>
        <w:t>1</w:t>
      </w:r>
      <w:r w:rsidR="00FB14A7" w:rsidRPr="002F5444">
        <w:rPr>
          <w:rFonts w:asciiTheme="minorHAnsi" w:hAnsiTheme="minorHAnsi" w:cstheme="minorHAnsi"/>
        </w:rPr>
        <w:t>A</w:t>
      </w:r>
      <w:r w:rsidR="00F63839" w:rsidRPr="002F5444">
        <w:rPr>
          <w:rFonts w:asciiTheme="minorHAnsi" w:hAnsiTheme="minorHAnsi" w:cstheme="minorHAnsi"/>
        </w:rPr>
        <w:t>.  La Convocante</w:t>
      </w:r>
      <w:r w:rsidR="00F63839" w:rsidRPr="00D61C5C">
        <w:rPr>
          <w:rFonts w:asciiTheme="minorHAnsi" w:hAnsiTheme="minorHAnsi" w:cstheme="minorHAnsi"/>
        </w:rPr>
        <w:t xml:space="preserve"> se reserva el derecho de rechazar todas las partidas presentadas, si no cumple con este punto.</w:t>
      </w:r>
    </w:p>
    <w:p w:rsidR="00D61C5C" w:rsidRPr="00D61C5C" w:rsidRDefault="00D61C5C" w:rsidP="00D61C5C">
      <w:pPr>
        <w:pStyle w:val="Prrafodelista"/>
        <w:rPr>
          <w:rFonts w:ascii="Calibri" w:hAnsi="Calibri"/>
          <w:highlight w:val="magenta"/>
          <w:lang w:val="es-ES"/>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Pr="001A154A">
        <w:rPr>
          <w:rFonts w:asciiTheme="minorHAnsi" w:hAnsiTheme="minorHAnsi"/>
          <w:b/>
          <w:u w:val="single"/>
        </w:rPr>
        <w:t xml:space="preserve">Período y lugar de entrega </w:t>
      </w:r>
      <w:proofErr w:type="gramStart"/>
      <w:r w:rsidRPr="001A154A">
        <w:rPr>
          <w:rFonts w:asciiTheme="minorHAnsi" w:hAnsiTheme="minorHAnsi"/>
          <w:b/>
          <w:u w:val="single"/>
        </w:rPr>
        <w:t xml:space="preserve">de los </w:t>
      </w:r>
      <w:r w:rsidR="00F63839">
        <w:rPr>
          <w:rFonts w:asciiTheme="minorHAnsi" w:hAnsiTheme="minorHAnsi"/>
          <w:b/>
          <w:u w:val="single"/>
        </w:rPr>
        <w:t>material</w:t>
      </w:r>
      <w:proofErr w:type="gramEnd"/>
      <w:r w:rsidR="00F63839">
        <w:rPr>
          <w:rFonts w:asciiTheme="minorHAnsi" w:hAnsiTheme="minorHAnsi"/>
          <w:b/>
          <w:u w:val="single"/>
        </w:rPr>
        <w:t xml:space="preserve"> de curación</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1A154A" w:rsidRDefault="00A1692B" w:rsidP="00A83A41">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16279">
        <w:rPr>
          <w:rFonts w:asciiTheme="minorHAnsi" w:hAnsiTheme="minorHAnsi"/>
          <w:b/>
        </w:rPr>
        <w:t xml:space="preserve">suministro </w:t>
      </w:r>
      <w:r w:rsidR="003C0F1A">
        <w:rPr>
          <w:rFonts w:asciiTheme="minorHAnsi" w:hAnsiTheme="minorHAnsi"/>
          <w:b/>
        </w:rPr>
        <w:t>del</w:t>
      </w:r>
      <w:r w:rsidR="00F63839">
        <w:rPr>
          <w:rFonts w:asciiTheme="minorHAnsi" w:hAnsiTheme="minorHAnsi"/>
          <w:b/>
        </w:rPr>
        <w:t xml:space="preserve"> material de curación</w:t>
      </w:r>
      <w:r w:rsidR="001C147E" w:rsidRPr="00AB7D71">
        <w:rPr>
          <w:rFonts w:asciiTheme="minorHAnsi" w:hAnsiTheme="minorHAnsi"/>
          <w:b/>
        </w:rPr>
        <w:t>:</w:t>
      </w:r>
      <w:r w:rsidR="00A83A41" w:rsidRPr="00AB7D71">
        <w:rPr>
          <w:rFonts w:asciiTheme="minorHAnsi" w:hAnsiTheme="minorHAnsi"/>
          <w:b/>
        </w:rPr>
        <w:t xml:space="preserve"> </w:t>
      </w:r>
    </w:p>
    <w:p w:rsidR="001A154A" w:rsidRDefault="001A154A" w:rsidP="00A83A41">
      <w:pPr>
        <w:tabs>
          <w:tab w:val="left" w:pos="851"/>
        </w:tabs>
        <w:ind w:left="709" w:right="-1"/>
        <w:jc w:val="both"/>
        <w:rPr>
          <w:rFonts w:asciiTheme="minorHAnsi" w:hAnsiTheme="minorHAnsi"/>
          <w:b/>
        </w:rPr>
      </w:pPr>
    </w:p>
    <w:p w:rsidR="00F63839" w:rsidRPr="00EE37D3" w:rsidRDefault="00F63839" w:rsidP="00F63839">
      <w:pPr>
        <w:pStyle w:val="Prrafodelista"/>
        <w:numPr>
          <w:ilvl w:val="0"/>
          <w:numId w:val="24"/>
        </w:numPr>
        <w:ind w:left="1276" w:right="49" w:hanging="283"/>
        <w:jc w:val="both"/>
        <w:rPr>
          <w:rFonts w:asciiTheme="minorHAnsi" w:hAnsiTheme="minorHAnsi" w:cstheme="minorHAnsi"/>
        </w:rPr>
      </w:pPr>
      <w:r w:rsidRPr="00EE37D3">
        <w:rPr>
          <w:rFonts w:asciiTheme="minorHAnsi" w:hAnsiTheme="minorHAnsi" w:cstheme="minorHAnsi"/>
        </w:rPr>
        <w:t xml:space="preserve">El período de suministro </w:t>
      </w:r>
      <w:r w:rsidR="003C0F1A">
        <w:rPr>
          <w:rFonts w:asciiTheme="minorHAnsi" w:hAnsiTheme="minorHAnsi" w:cstheme="minorHAnsi"/>
        </w:rPr>
        <w:t>del</w:t>
      </w:r>
      <w:r w:rsidRPr="00EE37D3">
        <w:rPr>
          <w:rFonts w:asciiTheme="minorHAnsi" w:hAnsiTheme="minorHAnsi" w:cstheme="minorHAnsi"/>
        </w:rPr>
        <w:t xml:space="preserve"> </w:t>
      </w:r>
      <w:r w:rsidR="00324414">
        <w:rPr>
          <w:rFonts w:asciiTheme="minorHAnsi" w:hAnsiTheme="minorHAnsi" w:cstheme="minorHAnsi"/>
        </w:rPr>
        <w:t xml:space="preserve">material de curación será del </w:t>
      </w:r>
      <w:r w:rsidR="00C215F6">
        <w:rPr>
          <w:rFonts w:asciiTheme="minorHAnsi" w:hAnsiTheme="minorHAnsi" w:cstheme="minorHAnsi"/>
        </w:rPr>
        <w:t xml:space="preserve">1 de </w:t>
      </w:r>
      <w:r w:rsidR="00C66510">
        <w:rPr>
          <w:rFonts w:asciiTheme="minorHAnsi" w:hAnsiTheme="minorHAnsi" w:cstheme="minorHAnsi"/>
        </w:rPr>
        <w:t>Enero</w:t>
      </w:r>
      <w:r w:rsidRPr="00EE37D3">
        <w:rPr>
          <w:rFonts w:asciiTheme="minorHAnsi" w:hAnsiTheme="minorHAnsi" w:cstheme="minorHAnsi"/>
        </w:rPr>
        <w:t xml:space="preserve"> del 20</w:t>
      </w:r>
      <w:r w:rsidR="00FE668F">
        <w:rPr>
          <w:rFonts w:asciiTheme="minorHAnsi" w:hAnsiTheme="minorHAnsi" w:cstheme="minorHAnsi"/>
        </w:rPr>
        <w:t>20 al 31 de Diciembre del 2020</w:t>
      </w:r>
      <w:r w:rsidRPr="00EE37D3">
        <w:rPr>
          <w:rFonts w:asciiTheme="minorHAnsi" w:hAnsiTheme="minorHAnsi" w:cstheme="minorHAnsi"/>
        </w:rPr>
        <w:t>.</w:t>
      </w:r>
    </w:p>
    <w:p w:rsidR="00F63839" w:rsidRPr="00EE37D3" w:rsidRDefault="00F63839" w:rsidP="00F63839">
      <w:pPr>
        <w:ind w:left="1276" w:right="49" w:hanging="283"/>
        <w:jc w:val="both"/>
        <w:rPr>
          <w:rFonts w:asciiTheme="minorHAnsi" w:hAnsiTheme="minorHAnsi" w:cstheme="minorHAnsi"/>
        </w:rPr>
      </w:pPr>
    </w:p>
    <w:p w:rsidR="003C0F1A" w:rsidRDefault="00F63839" w:rsidP="003C0F1A">
      <w:pPr>
        <w:pStyle w:val="Prrafodelista"/>
        <w:numPr>
          <w:ilvl w:val="0"/>
          <w:numId w:val="24"/>
        </w:numPr>
        <w:tabs>
          <w:tab w:val="right" w:pos="1276"/>
        </w:tabs>
        <w:ind w:left="1276" w:hanging="283"/>
        <w:jc w:val="both"/>
        <w:rPr>
          <w:rFonts w:asciiTheme="minorHAnsi" w:hAnsiTheme="minorHAnsi" w:cstheme="minorHAnsi"/>
        </w:rPr>
      </w:pPr>
      <w:r w:rsidRPr="00EE37D3">
        <w:rPr>
          <w:rFonts w:asciiTheme="minorHAnsi" w:hAnsiTheme="minorHAnsi" w:cstheme="minorHAnsi"/>
        </w:rPr>
        <w:t>El horario</w:t>
      </w:r>
      <w:r>
        <w:rPr>
          <w:rFonts w:asciiTheme="minorHAnsi" w:hAnsiTheme="minorHAnsi" w:cstheme="minorHAnsi"/>
        </w:rPr>
        <w:t xml:space="preserve"> de entrega de los insumos </w:t>
      </w:r>
      <w:r w:rsidRPr="00EE37D3">
        <w:rPr>
          <w:rFonts w:asciiTheme="minorHAnsi" w:hAnsiTheme="minorHAnsi" w:cstheme="minorHAnsi"/>
        </w:rPr>
        <w:t>en la</w:t>
      </w:r>
      <w:r w:rsidR="003C0F1A">
        <w:rPr>
          <w:rFonts w:asciiTheme="minorHAnsi" w:hAnsiTheme="minorHAnsi" w:cstheme="minorHAnsi"/>
        </w:rPr>
        <w:t>s</w:t>
      </w:r>
      <w:r w:rsidRPr="00EE37D3">
        <w:rPr>
          <w:rFonts w:asciiTheme="minorHAnsi" w:hAnsiTheme="minorHAnsi" w:cstheme="minorHAnsi"/>
        </w:rPr>
        <w:t xml:space="preserve"> Unidad</w:t>
      </w:r>
      <w:r w:rsidR="003C0F1A">
        <w:rPr>
          <w:rFonts w:asciiTheme="minorHAnsi" w:hAnsiTheme="minorHAnsi" w:cstheme="minorHAnsi"/>
        </w:rPr>
        <w:t>es</w:t>
      </w:r>
      <w:r w:rsidRPr="00EE37D3">
        <w:rPr>
          <w:rFonts w:asciiTheme="minorHAnsi" w:hAnsiTheme="minorHAnsi" w:cstheme="minorHAnsi"/>
        </w:rPr>
        <w:t xml:space="preserve">: será de lunes a viernes de 9:00 a 14:00 horas. Sin embargo cuando se requieran solicitudes de urgencia éstas deberán de cubrirse las 24:00 horas del día los 365 días del año.    </w:t>
      </w:r>
    </w:p>
    <w:p w:rsidR="003C0F1A" w:rsidRPr="003C0F1A" w:rsidRDefault="003C0F1A" w:rsidP="003C0F1A">
      <w:pPr>
        <w:pStyle w:val="Prrafodelista"/>
        <w:rPr>
          <w:rFonts w:asciiTheme="minorHAnsi" w:hAnsiTheme="minorHAnsi"/>
        </w:rPr>
      </w:pPr>
    </w:p>
    <w:p w:rsidR="003C0F1A" w:rsidRPr="003C0F1A" w:rsidRDefault="003C0F1A" w:rsidP="003C0F1A">
      <w:pPr>
        <w:pStyle w:val="Prrafodelista"/>
        <w:numPr>
          <w:ilvl w:val="0"/>
          <w:numId w:val="24"/>
        </w:numPr>
        <w:tabs>
          <w:tab w:val="right" w:pos="1276"/>
        </w:tabs>
        <w:ind w:left="1276" w:hanging="283"/>
        <w:jc w:val="both"/>
        <w:rPr>
          <w:rFonts w:asciiTheme="minorHAnsi" w:hAnsiTheme="minorHAnsi" w:cstheme="minorHAnsi"/>
        </w:rPr>
      </w:pPr>
      <w:r w:rsidRPr="003C0F1A">
        <w:rPr>
          <w:rFonts w:asciiTheme="minorHAnsi" w:hAnsiTheme="minorHAnsi"/>
        </w:rPr>
        <w:t>El material de curac</w:t>
      </w:r>
      <w:r w:rsidR="00B52C27">
        <w:rPr>
          <w:rFonts w:asciiTheme="minorHAnsi" w:hAnsiTheme="minorHAnsi"/>
        </w:rPr>
        <w:t>ión se entregará dentro de los 14</w:t>
      </w:r>
      <w:r w:rsidRPr="003C0F1A">
        <w:rPr>
          <w:rFonts w:asciiTheme="minorHAnsi" w:hAnsiTheme="minorHAnsi"/>
        </w:rPr>
        <w:t xml:space="preserve"> días </w:t>
      </w:r>
      <w:r w:rsidR="00B52C27">
        <w:rPr>
          <w:rFonts w:asciiTheme="minorHAnsi" w:hAnsiTheme="minorHAnsi"/>
        </w:rPr>
        <w:t>naturales</w:t>
      </w:r>
      <w:r w:rsidRPr="003C0F1A">
        <w:rPr>
          <w:rFonts w:asciiTheme="minorHAnsi" w:hAnsiTheme="minorHAnsi"/>
        </w:rPr>
        <w:t xml:space="preserve"> posteriores a la recepción de la Orden de Envío por parte del proveedor que resulte con adjudicación.</w:t>
      </w:r>
    </w:p>
    <w:p w:rsidR="00A1692B" w:rsidRPr="00A16B2E" w:rsidRDefault="00A1692B" w:rsidP="002B6BE9">
      <w:pPr>
        <w:pStyle w:val="BlockText1"/>
        <w:ind w:left="709" w:right="49" w:firstLine="0"/>
        <w:rPr>
          <w:rFonts w:asciiTheme="minorHAnsi" w:hAnsiTheme="minorHAnsi"/>
          <w:sz w:val="20"/>
        </w:rPr>
      </w:pPr>
    </w:p>
    <w:p w:rsidR="003C0F1A" w:rsidRDefault="00A1692B" w:rsidP="003C0F1A">
      <w:pPr>
        <w:ind w:left="709" w:right="-1"/>
        <w:jc w:val="both"/>
        <w:rPr>
          <w:rFonts w:asciiTheme="minorHAnsi" w:hAnsiTheme="minorHAnsi"/>
        </w:rPr>
      </w:pPr>
      <w:r w:rsidRPr="00A16B2E">
        <w:rPr>
          <w:rFonts w:asciiTheme="minorHAnsi" w:hAnsiTheme="minorHAnsi"/>
          <w:b/>
        </w:rPr>
        <w:t>1.2.2</w:t>
      </w:r>
      <w:r w:rsidR="00D16279">
        <w:rPr>
          <w:rFonts w:asciiTheme="minorHAnsi" w:hAnsiTheme="minorHAnsi"/>
          <w:b/>
        </w:rPr>
        <w:t xml:space="preserve">. </w:t>
      </w:r>
      <w:r w:rsidR="003C0F1A" w:rsidRPr="00A16B2E">
        <w:rPr>
          <w:rFonts w:asciiTheme="minorHAnsi" w:hAnsiTheme="minorHAnsi"/>
          <w:b/>
        </w:rPr>
        <w:t xml:space="preserve">Lugar de entrega </w:t>
      </w:r>
      <w:r w:rsidR="003C0F1A">
        <w:rPr>
          <w:rFonts w:asciiTheme="minorHAnsi" w:hAnsiTheme="minorHAnsi"/>
          <w:b/>
        </w:rPr>
        <w:t>del material de curación</w:t>
      </w:r>
      <w:r w:rsidR="003C0F1A" w:rsidRPr="00A16B2E">
        <w:rPr>
          <w:rFonts w:asciiTheme="minorHAnsi" w:hAnsiTheme="minorHAnsi"/>
          <w:b/>
        </w:rPr>
        <w:t>:</w:t>
      </w:r>
      <w:r w:rsidR="003C0F1A">
        <w:rPr>
          <w:rFonts w:asciiTheme="minorHAnsi" w:hAnsiTheme="minorHAnsi"/>
          <w:b/>
        </w:rPr>
        <w:t xml:space="preserve"> </w:t>
      </w:r>
    </w:p>
    <w:p w:rsidR="003C0F1A" w:rsidRDefault="003C0F1A" w:rsidP="003C0F1A">
      <w:pPr>
        <w:ind w:left="709" w:right="-1"/>
        <w:jc w:val="both"/>
        <w:rPr>
          <w:rFonts w:asciiTheme="minorHAnsi" w:hAnsiTheme="minorHAnsi"/>
        </w:rPr>
      </w:pPr>
    </w:p>
    <w:p w:rsidR="003C0F1A" w:rsidRDefault="003C0F1A" w:rsidP="003C0F1A">
      <w:pPr>
        <w:ind w:left="709" w:right="-1"/>
        <w:jc w:val="both"/>
        <w:rPr>
          <w:rFonts w:asciiTheme="minorHAnsi" w:hAnsiTheme="minorHAnsi"/>
        </w:rPr>
      </w:pPr>
      <w:r>
        <w:rPr>
          <w:rFonts w:asciiTheme="minorHAnsi" w:hAnsiTheme="minorHAnsi"/>
        </w:rPr>
        <w:t>El lugar de entrega del material de curación será en los Almacenes de cada una de las unidades aplicativas, las cuales se encuentran en los siguientes domicilios:</w:t>
      </w:r>
    </w:p>
    <w:p w:rsidR="003C0F1A" w:rsidRDefault="003C0F1A" w:rsidP="003C0F1A">
      <w:pPr>
        <w:ind w:left="709" w:right="-1"/>
        <w:jc w:val="both"/>
        <w:rPr>
          <w:rFonts w:asciiTheme="minorHAnsi" w:hAnsiTheme="minorHAnsi"/>
        </w:rPr>
      </w:pPr>
    </w:p>
    <w:tbl>
      <w:tblPr>
        <w:tblW w:w="9639"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3"/>
        <w:gridCol w:w="6096"/>
      </w:tblGrid>
      <w:tr w:rsidR="003C0F1A" w:rsidRPr="00780E06" w:rsidTr="00EC015A">
        <w:trPr>
          <w:trHeight w:val="166"/>
        </w:trPr>
        <w:tc>
          <w:tcPr>
            <w:tcW w:w="3543" w:type="dxa"/>
            <w:shd w:val="clear" w:color="auto" w:fill="A5EBE9"/>
            <w:vAlign w:val="center"/>
          </w:tcPr>
          <w:p w:rsidR="003C0F1A" w:rsidRPr="00780E06" w:rsidRDefault="003C0F1A" w:rsidP="00EC015A">
            <w:pPr>
              <w:ind w:left="284"/>
              <w:jc w:val="center"/>
              <w:rPr>
                <w:rFonts w:asciiTheme="minorHAnsi" w:hAnsiTheme="minorHAnsi" w:cstheme="minorHAnsi"/>
                <w:b/>
                <w:bCs/>
              </w:rPr>
            </w:pPr>
            <w:r w:rsidRPr="00780E06">
              <w:rPr>
                <w:rFonts w:asciiTheme="minorHAnsi" w:hAnsiTheme="minorHAnsi" w:cstheme="minorHAnsi"/>
                <w:b/>
                <w:bCs/>
              </w:rPr>
              <w:t>Unidad</w:t>
            </w:r>
          </w:p>
        </w:tc>
        <w:tc>
          <w:tcPr>
            <w:tcW w:w="6096" w:type="dxa"/>
            <w:shd w:val="clear" w:color="auto" w:fill="A5EBE9"/>
            <w:vAlign w:val="center"/>
          </w:tcPr>
          <w:p w:rsidR="003C0F1A" w:rsidRPr="00780E06" w:rsidRDefault="003C0F1A" w:rsidP="00EC015A">
            <w:pPr>
              <w:ind w:left="284"/>
              <w:jc w:val="center"/>
              <w:rPr>
                <w:rFonts w:asciiTheme="minorHAnsi" w:hAnsiTheme="minorHAnsi" w:cstheme="minorHAnsi"/>
                <w:b/>
                <w:bCs/>
              </w:rPr>
            </w:pPr>
            <w:r w:rsidRPr="00780E06">
              <w:rPr>
                <w:rFonts w:asciiTheme="minorHAnsi" w:hAnsiTheme="minorHAnsi" w:cstheme="minorHAnsi"/>
                <w:b/>
                <w:bCs/>
              </w:rPr>
              <w:t>Dirección</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Jurisdicción Sanitaria No. 1</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Calle Almazán, cruz con Rodrigo Gómez, Colonia Tierra y Libertad, Monterrey, N. 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rPr>
                <w:rFonts w:ascii="Century Gothic" w:hAnsi="Century Gothic" w:cstheme="minorHAnsi"/>
                <w:sz w:val="14"/>
                <w:szCs w:val="14"/>
              </w:rPr>
            </w:pPr>
            <w:r w:rsidRPr="000348C5">
              <w:rPr>
                <w:rFonts w:ascii="Century Gothic" w:hAnsi="Century Gothic" w:cstheme="minorHAnsi"/>
                <w:sz w:val="14"/>
                <w:szCs w:val="14"/>
              </w:rPr>
              <w:t>Jurisdicción Sanitaria No. 2</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Félix U. Gómez Y Rafael Nájera, No. 1700 Col. Terminal, Monterrey, N. L. C.P. 64580.</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rPr>
                <w:rFonts w:ascii="Century Gothic" w:hAnsi="Century Gothic" w:cstheme="minorHAnsi"/>
                <w:sz w:val="14"/>
                <w:szCs w:val="14"/>
              </w:rPr>
            </w:pPr>
            <w:r w:rsidRPr="000348C5">
              <w:rPr>
                <w:rFonts w:ascii="Century Gothic" w:hAnsi="Century Gothic" w:cstheme="minorHAnsi"/>
                <w:sz w:val="14"/>
                <w:szCs w:val="14"/>
              </w:rPr>
              <w:t>Jurisdicción Sanitaria No. 3</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Elvira Rentaría No. 900, Colonia Arturo B. de la Garza, Monterrey, N.L..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Jurisdicción Sanitaria No. 4</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Ave. 20 de Noviembre No. 720, Col. 20 de Noviembre, Guadalupe, N. L.</w:t>
            </w:r>
          </w:p>
        </w:tc>
      </w:tr>
      <w:tr w:rsidR="003C0F1A" w:rsidRPr="00780E06" w:rsidTr="00EC015A">
        <w:trPr>
          <w:trHeight w:val="47"/>
        </w:trPr>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lastRenderedPageBreak/>
              <w:t>Jurisdicción Sanitaria No. 5</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Alberto Chapa No. 550, Col. Bella Vista, Sabinas Hidalgo, N. 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Jurisdicción Sanitaria No. 6</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Zaragoza No. 500, Esq. con Martín de Zavala, Cadereyta Jiménez, N. 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Jurisdicción Sanitaria No. 7</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 xml:space="preserve">Calle </w:t>
            </w:r>
            <w:proofErr w:type="spellStart"/>
            <w:r w:rsidRPr="00AD5A14">
              <w:rPr>
                <w:rFonts w:ascii="Century Gothic" w:hAnsi="Century Gothic" w:cstheme="minorHAnsi"/>
                <w:sz w:val="14"/>
                <w:szCs w:val="14"/>
              </w:rPr>
              <w:t>Amel</w:t>
            </w:r>
            <w:proofErr w:type="spellEnd"/>
            <w:r w:rsidRPr="00AD5A14">
              <w:rPr>
                <w:rFonts w:ascii="Century Gothic" w:hAnsi="Century Gothic" w:cstheme="minorHAnsi"/>
                <w:sz w:val="14"/>
                <w:szCs w:val="14"/>
              </w:rPr>
              <w:t xml:space="preserve"> </w:t>
            </w:r>
            <w:proofErr w:type="spellStart"/>
            <w:r w:rsidRPr="00AD5A14">
              <w:rPr>
                <w:rFonts w:ascii="Century Gothic" w:hAnsi="Century Gothic" w:cstheme="minorHAnsi"/>
                <w:sz w:val="14"/>
                <w:szCs w:val="14"/>
              </w:rPr>
              <w:t>Barocio</w:t>
            </w:r>
            <w:proofErr w:type="spellEnd"/>
            <w:r w:rsidRPr="00AD5A14">
              <w:rPr>
                <w:rFonts w:ascii="Century Gothic" w:hAnsi="Century Gothic" w:cstheme="minorHAnsi"/>
                <w:sz w:val="14"/>
                <w:szCs w:val="14"/>
              </w:rPr>
              <w:t xml:space="preserve"> y Panamá, Barrio Zaragoza, Montemorelos, N. 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Jurisdicción Sanitaria No. 8</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Padre Severiano Martínez S/No., Carretera A Matehuala, Dr. Arroyo, N. 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Pr>
                <w:rFonts w:ascii="Century Gothic" w:hAnsi="Century Gothic" w:cstheme="minorHAnsi"/>
                <w:sz w:val="14"/>
                <w:szCs w:val="14"/>
              </w:rPr>
              <w:t>Hospital Metropolitano Dr. Bernardo Sepúlveda</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D30504">
              <w:rPr>
                <w:rFonts w:ascii="Century Gothic" w:hAnsi="Century Gothic" w:cstheme="minorHAnsi"/>
                <w:sz w:val="14"/>
                <w:szCs w:val="14"/>
              </w:rPr>
              <w:t xml:space="preserve">Ave. Adolfo López Mateos No. 4600 Col. Bosques del </w:t>
            </w:r>
            <w:proofErr w:type="spellStart"/>
            <w:r w:rsidRPr="00D30504">
              <w:rPr>
                <w:rFonts w:ascii="Century Gothic" w:hAnsi="Century Gothic" w:cstheme="minorHAnsi"/>
                <w:sz w:val="14"/>
                <w:szCs w:val="14"/>
              </w:rPr>
              <w:t>Nogalar</w:t>
            </w:r>
            <w:proofErr w:type="spellEnd"/>
            <w:r w:rsidRPr="00D30504">
              <w:rPr>
                <w:rFonts w:ascii="Century Gothic" w:hAnsi="Century Gothic" w:cstheme="minorHAnsi"/>
                <w:sz w:val="14"/>
                <w:szCs w:val="14"/>
              </w:rPr>
              <w:t xml:space="preserve"> en San Nicolás de los Garza, N.L. C.P. 66480</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tcPr>
          <w:p w:rsidR="003C0F1A" w:rsidRPr="00235398" w:rsidRDefault="003C0F1A" w:rsidP="00EC015A">
            <w:pPr>
              <w:jc w:val="both"/>
              <w:rPr>
                <w:rFonts w:ascii="Century Gothic" w:hAnsi="Century Gothic" w:cstheme="minorHAnsi"/>
                <w:sz w:val="14"/>
                <w:szCs w:val="14"/>
              </w:rPr>
            </w:pPr>
            <w:r w:rsidRPr="00235398">
              <w:rPr>
                <w:rFonts w:ascii="Century Gothic" w:hAnsi="Century Gothic" w:cstheme="minorHAnsi"/>
                <w:sz w:val="14"/>
                <w:szCs w:val="14"/>
              </w:rPr>
              <w:t>Hospital Regional de Alta Especialidad Materno Infantil</w:t>
            </w:r>
          </w:p>
        </w:tc>
        <w:tc>
          <w:tcPr>
            <w:tcW w:w="6096" w:type="dxa"/>
            <w:tcBorders>
              <w:top w:val="single" w:sz="4" w:space="0" w:color="auto"/>
              <w:left w:val="single" w:sz="4" w:space="0" w:color="auto"/>
              <w:bottom w:val="single" w:sz="4" w:space="0" w:color="auto"/>
              <w:right w:val="single" w:sz="4" w:space="0" w:color="auto"/>
            </w:tcBorders>
          </w:tcPr>
          <w:p w:rsidR="003C0F1A" w:rsidRPr="00235398" w:rsidRDefault="003C0F1A" w:rsidP="00EC015A">
            <w:pPr>
              <w:jc w:val="both"/>
              <w:rPr>
                <w:rFonts w:ascii="Century Gothic" w:hAnsi="Century Gothic" w:cstheme="minorHAnsi"/>
                <w:sz w:val="14"/>
                <w:szCs w:val="14"/>
              </w:rPr>
            </w:pPr>
            <w:r w:rsidRPr="00235398">
              <w:rPr>
                <w:rFonts w:ascii="Century Gothic" w:hAnsi="Century Gothic" w:cstheme="minorHAnsi"/>
                <w:sz w:val="14"/>
                <w:szCs w:val="14"/>
              </w:rPr>
              <w:t>Calle Aldama No. 460 entre Independencia y 18 de Marzo, Colonia San Rafael, Guadalupe, N.L..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UNEME Pediátrica</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Isabel La Católica No. 1100 Col. Centro, Monterrey, N.L. C.P. 64720.</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Unidad de Rehabilitación Psiquiátrica</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Capitán Mariano Azueta No. 680, Col. Buenos Aires, Monterrey, N. 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Hospital General de Sabinas Hidalgo,</w:t>
            </w:r>
            <w:r>
              <w:rPr>
                <w:rFonts w:ascii="Century Gothic" w:hAnsi="Century Gothic" w:cstheme="minorHAnsi"/>
                <w:sz w:val="14"/>
                <w:szCs w:val="14"/>
              </w:rPr>
              <w:t xml:space="preserve"> </w:t>
            </w:r>
            <w:r w:rsidRPr="000348C5">
              <w:rPr>
                <w:rFonts w:ascii="Century Gothic" w:hAnsi="Century Gothic" w:cstheme="minorHAnsi"/>
                <w:sz w:val="14"/>
                <w:szCs w:val="14"/>
              </w:rPr>
              <w:t>N. 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Alberto Chapa No. 500, Sabinas Hidalgo, N. 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 xml:space="preserve">Hospital General de </w:t>
            </w:r>
            <w:proofErr w:type="spellStart"/>
            <w:r w:rsidRPr="000348C5">
              <w:rPr>
                <w:rFonts w:ascii="Century Gothic" w:hAnsi="Century Gothic" w:cstheme="minorHAnsi"/>
                <w:sz w:val="14"/>
                <w:szCs w:val="14"/>
              </w:rPr>
              <w:t>Cerralvo</w:t>
            </w:r>
            <w:proofErr w:type="spellEnd"/>
            <w:r w:rsidRPr="000348C5">
              <w:rPr>
                <w:rFonts w:ascii="Century Gothic" w:hAnsi="Century Gothic" w:cstheme="minorHAnsi"/>
                <w:sz w:val="14"/>
                <w:szCs w:val="14"/>
              </w:rPr>
              <w:t>, N. 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 xml:space="preserve">Dr. Cornelio González Ramos No. 400, Libramiento Carretera Monterrey-Miguel Alemán en </w:t>
            </w:r>
            <w:proofErr w:type="spellStart"/>
            <w:r w:rsidRPr="00AD5A14">
              <w:rPr>
                <w:rFonts w:ascii="Century Gothic" w:hAnsi="Century Gothic" w:cstheme="minorHAnsi"/>
                <w:sz w:val="14"/>
                <w:szCs w:val="14"/>
              </w:rPr>
              <w:t>Cerralvo</w:t>
            </w:r>
            <w:proofErr w:type="spellEnd"/>
            <w:r w:rsidRPr="00AD5A14">
              <w:rPr>
                <w:rFonts w:ascii="Century Gothic" w:hAnsi="Century Gothic" w:cstheme="minorHAnsi"/>
                <w:sz w:val="14"/>
                <w:szCs w:val="14"/>
              </w:rPr>
              <w:t>, N. L. C.P. 65900.</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Hospital General de Montemorelos, N. 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proofErr w:type="spellStart"/>
            <w:r w:rsidRPr="00AD5A14">
              <w:rPr>
                <w:rFonts w:ascii="Century Gothic" w:hAnsi="Century Gothic" w:cstheme="minorHAnsi"/>
                <w:sz w:val="14"/>
                <w:szCs w:val="14"/>
              </w:rPr>
              <w:t>Amel</w:t>
            </w:r>
            <w:proofErr w:type="spellEnd"/>
            <w:r w:rsidRPr="00AD5A14">
              <w:rPr>
                <w:rFonts w:ascii="Century Gothic" w:hAnsi="Century Gothic" w:cstheme="minorHAnsi"/>
                <w:sz w:val="14"/>
                <w:szCs w:val="14"/>
              </w:rPr>
              <w:t xml:space="preserve"> </w:t>
            </w:r>
            <w:proofErr w:type="spellStart"/>
            <w:r w:rsidRPr="00AD5A14">
              <w:rPr>
                <w:rFonts w:ascii="Century Gothic" w:hAnsi="Century Gothic" w:cstheme="minorHAnsi"/>
                <w:sz w:val="14"/>
                <w:szCs w:val="14"/>
              </w:rPr>
              <w:t>Barocio</w:t>
            </w:r>
            <w:proofErr w:type="spellEnd"/>
            <w:r w:rsidRPr="00AD5A14">
              <w:rPr>
                <w:rFonts w:ascii="Century Gothic" w:hAnsi="Century Gothic" w:cstheme="minorHAnsi"/>
                <w:sz w:val="14"/>
                <w:szCs w:val="14"/>
              </w:rPr>
              <w:t xml:space="preserve"> y Panamá, Barrio Zaragoza, Montemorelos, N. 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Hospital General de Linares, N.L.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 xml:space="preserve">Ave. </w:t>
            </w:r>
            <w:proofErr w:type="spellStart"/>
            <w:r w:rsidRPr="00AD5A14">
              <w:rPr>
                <w:rFonts w:ascii="Century Gothic" w:hAnsi="Century Gothic" w:cstheme="minorHAnsi"/>
                <w:sz w:val="14"/>
                <w:szCs w:val="14"/>
              </w:rPr>
              <w:t>Alamo</w:t>
            </w:r>
            <w:proofErr w:type="spellEnd"/>
            <w:r w:rsidRPr="00AD5A14">
              <w:rPr>
                <w:rFonts w:ascii="Century Gothic" w:hAnsi="Century Gothic" w:cstheme="minorHAnsi"/>
                <w:sz w:val="14"/>
                <w:szCs w:val="14"/>
              </w:rPr>
              <w:t xml:space="preserve"> y Naranjo S/N Col. </w:t>
            </w:r>
            <w:proofErr w:type="spellStart"/>
            <w:r w:rsidRPr="00AD5A14">
              <w:rPr>
                <w:rFonts w:ascii="Century Gothic" w:hAnsi="Century Gothic" w:cstheme="minorHAnsi"/>
                <w:sz w:val="14"/>
                <w:szCs w:val="14"/>
              </w:rPr>
              <w:t>Provileon</w:t>
            </w:r>
            <w:proofErr w:type="spellEnd"/>
            <w:r w:rsidRPr="00AD5A14">
              <w:rPr>
                <w:rFonts w:ascii="Century Gothic" w:hAnsi="Century Gothic" w:cstheme="minorHAnsi"/>
                <w:sz w:val="14"/>
                <w:szCs w:val="14"/>
              </w:rPr>
              <w:t xml:space="preserve"> Linares, Linares, N.L..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Hospital General de Galeana, N. 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Carretera a Galeana-Linares Km 1, Galeana, N. L. C.P. 67850.</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Hospital General de Dr. Arroyo, N. 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Padre Severiano Martínez S/N Dr. Arroyo, N. L. C.P. 67900.</w:t>
            </w:r>
          </w:p>
        </w:tc>
      </w:tr>
      <w:tr w:rsidR="00C66510" w:rsidRPr="00780E06" w:rsidTr="00C66510">
        <w:tc>
          <w:tcPr>
            <w:tcW w:w="3543" w:type="dxa"/>
            <w:tcBorders>
              <w:top w:val="single" w:sz="4" w:space="0" w:color="auto"/>
              <w:left w:val="single" w:sz="4" w:space="0" w:color="auto"/>
              <w:bottom w:val="single" w:sz="4" w:space="0" w:color="auto"/>
              <w:right w:val="single" w:sz="4" w:space="0" w:color="auto"/>
            </w:tcBorders>
            <w:vAlign w:val="center"/>
          </w:tcPr>
          <w:p w:rsidR="00C66510" w:rsidRPr="000348C5" w:rsidRDefault="00C66510" w:rsidP="00C66510">
            <w:pPr>
              <w:jc w:val="both"/>
              <w:rPr>
                <w:rFonts w:ascii="Century Gothic" w:hAnsi="Century Gothic" w:cstheme="minorHAnsi"/>
                <w:sz w:val="14"/>
                <w:szCs w:val="14"/>
              </w:rPr>
            </w:pPr>
            <w:r>
              <w:rPr>
                <w:rFonts w:ascii="Century Gothic" w:hAnsi="Century Gothic" w:cstheme="minorHAnsi"/>
                <w:sz w:val="14"/>
                <w:szCs w:val="14"/>
              </w:rPr>
              <w:t>Centro Estatal de Transfusión Sanguínea</w:t>
            </w:r>
          </w:p>
        </w:tc>
        <w:tc>
          <w:tcPr>
            <w:tcW w:w="6096" w:type="dxa"/>
            <w:tcBorders>
              <w:top w:val="single" w:sz="4" w:space="0" w:color="auto"/>
              <w:left w:val="single" w:sz="4" w:space="0" w:color="auto"/>
              <w:bottom w:val="single" w:sz="4" w:space="0" w:color="auto"/>
              <w:right w:val="single" w:sz="4" w:space="0" w:color="auto"/>
            </w:tcBorders>
            <w:vAlign w:val="center"/>
          </w:tcPr>
          <w:p w:rsidR="00C66510" w:rsidRPr="00AD5A14" w:rsidRDefault="00C66510" w:rsidP="00C66510">
            <w:pPr>
              <w:jc w:val="both"/>
              <w:rPr>
                <w:rFonts w:ascii="Century Gothic" w:hAnsi="Century Gothic" w:cstheme="minorHAnsi"/>
                <w:sz w:val="14"/>
                <w:szCs w:val="14"/>
              </w:rPr>
            </w:pPr>
            <w:r>
              <w:rPr>
                <w:rFonts w:ascii="Century Gothic" w:hAnsi="Century Gothic" w:cstheme="minorHAnsi"/>
                <w:sz w:val="14"/>
                <w:szCs w:val="14"/>
              </w:rPr>
              <w:t>Hermosillo No. 3363, Col. Mitras Centro, Monterrey, N.L.</w:t>
            </w:r>
          </w:p>
        </w:tc>
      </w:tr>
      <w:tr w:rsidR="00C66510" w:rsidRPr="00780E06" w:rsidTr="00C66510">
        <w:tc>
          <w:tcPr>
            <w:tcW w:w="3543" w:type="dxa"/>
            <w:tcBorders>
              <w:top w:val="single" w:sz="4" w:space="0" w:color="auto"/>
              <w:left w:val="single" w:sz="4" w:space="0" w:color="auto"/>
              <w:bottom w:val="single" w:sz="4" w:space="0" w:color="auto"/>
              <w:right w:val="single" w:sz="4" w:space="0" w:color="auto"/>
            </w:tcBorders>
            <w:vAlign w:val="center"/>
          </w:tcPr>
          <w:p w:rsidR="00C66510" w:rsidRPr="000348C5" w:rsidRDefault="00C66510" w:rsidP="00C66510">
            <w:pPr>
              <w:jc w:val="both"/>
              <w:rPr>
                <w:rFonts w:ascii="Century Gothic" w:hAnsi="Century Gothic" w:cstheme="minorHAnsi"/>
                <w:sz w:val="14"/>
                <w:szCs w:val="14"/>
              </w:rPr>
            </w:pPr>
            <w:r>
              <w:rPr>
                <w:rFonts w:ascii="Century Gothic" w:hAnsi="Century Gothic" w:cstheme="minorHAnsi"/>
                <w:sz w:val="14"/>
                <w:szCs w:val="14"/>
              </w:rPr>
              <w:t>Laboratorio Estatal de Salud Pública</w:t>
            </w:r>
          </w:p>
        </w:tc>
        <w:tc>
          <w:tcPr>
            <w:tcW w:w="6096" w:type="dxa"/>
            <w:tcBorders>
              <w:top w:val="single" w:sz="4" w:space="0" w:color="auto"/>
              <w:left w:val="single" w:sz="4" w:space="0" w:color="auto"/>
              <w:bottom w:val="single" w:sz="4" w:space="0" w:color="auto"/>
              <w:right w:val="single" w:sz="4" w:space="0" w:color="auto"/>
            </w:tcBorders>
            <w:vAlign w:val="center"/>
          </w:tcPr>
          <w:p w:rsidR="00C66510" w:rsidRPr="00AD5A14" w:rsidRDefault="00C66510" w:rsidP="00C66510">
            <w:pPr>
              <w:jc w:val="both"/>
              <w:rPr>
                <w:rFonts w:ascii="Century Gothic" w:hAnsi="Century Gothic" w:cstheme="minorHAnsi"/>
                <w:sz w:val="14"/>
                <w:szCs w:val="14"/>
              </w:rPr>
            </w:pPr>
            <w:r>
              <w:rPr>
                <w:rFonts w:ascii="Century Gothic" w:hAnsi="Century Gothic" w:cstheme="minorHAnsi"/>
                <w:sz w:val="14"/>
                <w:szCs w:val="14"/>
              </w:rPr>
              <w:t>Serafín Peña No. 2211, Col. Valles de la Silla, Guadalupe, N. L.</w:t>
            </w:r>
          </w:p>
        </w:tc>
      </w:tr>
      <w:tr w:rsidR="00C66510" w:rsidRPr="00780E06" w:rsidTr="00C66510">
        <w:tc>
          <w:tcPr>
            <w:tcW w:w="3543" w:type="dxa"/>
            <w:tcBorders>
              <w:top w:val="single" w:sz="4" w:space="0" w:color="auto"/>
              <w:left w:val="single" w:sz="4" w:space="0" w:color="auto"/>
              <w:bottom w:val="single" w:sz="4" w:space="0" w:color="auto"/>
              <w:right w:val="single" w:sz="4" w:space="0" w:color="auto"/>
            </w:tcBorders>
            <w:vAlign w:val="center"/>
          </w:tcPr>
          <w:p w:rsidR="00C66510" w:rsidRPr="000348C5" w:rsidRDefault="00C66510" w:rsidP="00C66510">
            <w:pPr>
              <w:jc w:val="both"/>
              <w:rPr>
                <w:rFonts w:ascii="Century Gothic" w:hAnsi="Century Gothic" w:cstheme="minorHAnsi"/>
                <w:sz w:val="14"/>
                <w:szCs w:val="14"/>
              </w:rPr>
            </w:pPr>
            <w:r>
              <w:rPr>
                <w:rFonts w:ascii="Century Gothic" w:hAnsi="Century Gothic" w:cstheme="minorHAnsi"/>
                <w:sz w:val="14"/>
                <w:szCs w:val="14"/>
              </w:rPr>
              <w:t>Centro de Rehabilitación Física y Ortopedia</w:t>
            </w:r>
          </w:p>
        </w:tc>
        <w:tc>
          <w:tcPr>
            <w:tcW w:w="6096" w:type="dxa"/>
            <w:tcBorders>
              <w:top w:val="single" w:sz="4" w:space="0" w:color="auto"/>
              <w:left w:val="single" w:sz="4" w:space="0" w:color="auto"/>
              <w:bottom w:val="single" w:sz="4" w:space="0" w:color="auto"/>
              <w:right w:val="single" w:sz="4" w:space="0" w:color="auto"/>
            </w:tcBorders>
            <w:vAlign w:val="center"/>
          </w:tcPr>
          <w:p w:rsidR="00C66510" w:rsidRPr="00AD5A14" w:rsidRDefault="00C66510" w:rsidP="00C66510">
            <w:pPr>
              <w:jc w:val="both"/>
              <w:rPr>
                <w:rFonts w:ascii="Century Gothic" w:hAnsi="Century Gothic" w:cstheme="minorHAnsi"/>
                <w:sz w:val="14"/>
                <w:szCs w:val="14"/>
              </w:rPr>
            </w:pPr>
            <w:r>
              <w:rPr>
                <w:rFonts w:ascii="Century Gothic" w:hAnsi="Century Gothic" w:cstheme="minorHAnsi"/>
                <w:sz w:val="14"/>
                <w:szCs w:val="14"/>
              </w:rPr>
              <w:t>Ave. Lázaro Cárdenas No. 450 Col. Vivienda Popular, Guadalupe, N. L.</w:t>
            </w:r>
          </w:p>
        </w:tc>
      </w:tr>
      <w:tr w:rsidR="00C66510" w:rsidRPr="00780E06" w:rsidTr="00C66510">
        <w:tc>
          <w:tcPr>
            <w:tcW w:w="3543" w:type="dxa"/>
            <w:tcBorders>
              <w:top w:val="single" w:sz="4" w:space="0" w:color="auto"/>
              <w:left w:val="single" w:sz="4" w:space="0" w:color="auto"/>
              <w:bottom w:val="single" w:sz="4" w:space="0" w:color="auto"/>
              <w:right w:val="single" w:sz="4" w:space="0" w:color="auto"/>
            </w:tcBorders>
            <w:vAlign w:val="center"/>
          </w:tcPr>
          <w:p w:rsidR="00C66510" w:rsidRPr="000348C5" w:rsidRDefault="00C66510" w:rsidP="00C66510">
            <w:pPr>
              <w:jc w:val="both"/>
              <w:rPr>
                <w:rFonts w:ascii="Century Gothic" w:hAnsi="Century Gothic" w:cstheme="minorHAnsi"/>
                <w:sz w:val="14"/>
                <w:szCs w:val="14"/>
              </w:rPr>
            </w:pPr>
            <w:r>
              <w:rPr>
                <w:rFonts w:ascii="Century Gothic" w:hAnsi="Century Gothic" w:cstheme="minorHAnsi"/>
                <w:sz w:val="14"/>
                <w:szCs w:val="14"/>
              </w:rPr>
              <w:t>Centro de Especialidades Dentales</w:t>
            </w:r>
          </w:p>
        </w:tc>
        <w:tc>
          <w:tcPr>
            <w:tcW w:w="6096" w:type="dxa"/>
            <w:tcBorders>
              <w:top w:val="single" w:sz="4" w:space="0" w:color="auto"/>
              <w:left w:val="single" w:sz="4" w:space="0" w:color="auto"/>
              <w:bottom w:val="single" w:sz="4" w:space="0" w:color="auto"/>
              <w:right w:val="single" w:sz="4" w:space="0" w:color="auto"/>
            </w:tcBorders>
            <w:vAlign w:val="center"/>
          </w:tcPr>
          <w:p w:rsidR="00C66510" w:rsidRPr="00AD5A14" w:rsidRDefault="00C66510" w:rsidP="00C66510">
            <w:pPr>
              <w:jc w:val="both"/>
              <w:rPr>
                <w:rFonts w:ascii="Century Gothic" w:hAnsi="Century Gothic" w:cstheme="minorHAnsi"/>
                <w:sz w:val="14"/>
                <w:szCs w:val="14"/>
              </w:rPr>
            </w:pPr>
            <w:r>
              <w:rPr>
                <w:rFonts w:ascii="Century Gothic" w:hAnsi="Century Gothic" w:cstheme="minorHAnsi"/>
                <w:sz w:val="14"/>
                <w:szCs w:val="14"/>
              </w:rPr>
              <w:t>Baja California No. 356, Col. Independencia, Monterrey, N.L.</w:t>
            </w:r>
          </w:p>
        </w:tc>
      </w:tr>
      <w:tr w:rsidR="00FE668F" w:rsidRPr="00AD5A14" w:rsidTr="00FE668F">
        <w:tc>
          <w:tcPr>
            <w:tcW w:w="3543" w:type="dxa"/>
            <w:tcBorders>
              <w:top w:val="single" w:sz="4" w:space="0" w:color="auto"/>
              <w:left w:val="single" w:sz="4" w:space="0" w:color="auto"/>
              <w:bottom w:val="single" w:sz="4" w:space="0" w:color="auto"/>
              <w:right w:val="single" w:sz="4" w:space="0" w:color="auto"/>
            </w:tcBorders>
            <w:vAlign w:val="center"/>
          </w:tcPr>
          <w:p w:rsidR="00FE668F" w:rsidRPr="00E029B1" w:rsidRDefault="00FE668F" w:rsidP="00FE668F">
            <w:pPr>
              <w:rPr>
                <w:rFonts w:ascii="Century Gothic" w:hAnsi="Century Gothic" w:cstheme="minorHAnsi"/>
                <w:sz w:val="14"/>
                <w:szCs w:val="14"/>
              </w:rPr>
            </w:pPr>
            <w:r w:rsidRPr="00E029B1">
              <w:rPr>
                <w:rFonts w:ascii="Century Gothic" w:hAnsi="Century Gothic" w:cstheme="minorHAnsi"/>
                <w:sz w:val="14"/>
                <w:szCs w:val="14"/>
              </w:rPr>
              <w:t>Unidad de Shock Trauma (Galeana, N.L.)</w:t>
            </w:r>
          </w:p>
        </w:tc>
        <w:tc>
          <w:tcPr>
            <w:tcW w:w="6096" w:type="dxa"/>
            <w:tcBorders>
              <w:top w:val="single" w:sz="4" w:space="0" w:color="auto"/>
              <w:left w:val="single" w:sz="4" w:space="0" w:color="auto"/>
              <w:bottom w:val="single" w:sz="4" w:space="0" w:color="auto"/>
              <w:right w:val="single" w:sz="4" w:space="0" w:color="auto"/>
            </w:tcBorders>
            <w:vAlign w:val="center"/>
          </w:tcPr>
          <w:p w:rsidR="00FE668F" w:rsidRPr="00E029B1" w:rsidRDefault="00FE668F" w:rsidP="00FE668F">
            <w:pPr>
              <w:jc w:val="both"/>
              <w:rPr>
                <w:rFonts w:ascii="Century Gothic" w:hAnsi="Century Gothic" w:cstheme="minorHAnsi"/>
                <w:sz w:val="14"/>
                <w:szCs w:val="14"/>
              </w:rPr>
            </w:pPr>
            <w:r w:rsidRPr="00E029B1">
              <w:rPr>
                <w:rFonts w:ascii="Century Gothic" w:hAnsi="Century Gothic" w:cstheme="minorHAnsi"/>
                <w:sz w:val="14"/>
                <w:szCs w:val="14"/>
              </w:rPr>
              <w:t>Carretera Federal No. 57 Km 180, San Rafael, N.L.</w:t>
            </w:r>
          </w:p>
        </w:tc>
      </w:tr>
      <w:tr w:rsidR="00FE668F" w:rsidRPr="00AD5A14" w:rsidTr="00FE668F">
        <w:tc>
          <w:tcPr>
            <w:tcW w:w="3543" w:type="dxa"/>
            <w:tcBorders>
              <w:top w:val="single" w:sz="4" w:space="0" w:color="auto"/>
              <w:left w:val="single" w:sz="4" w:space="0" w:color="auto"/>
              <w:bottom w:val="single" w:sz="4" w:space="0" w:color="auto"/>
              <w:right w:val="single" w:sz="4" w:space="0" w:color="auto"/>
            </w:tcBorders>
            <w:vAlign w:val="center"/>
          </w:tcPr>
          <w:p w:rsidR="00FE668F" w:rsidRPr="00E029B1" w:rsidRDefault="00FE668F" w:rsidP="00FE668F">
            <w:pPr>
              <w:rPr>
                <w:rFonts w:ascii="Century Gothic" w:hAnsi="Century Gothic" w:cstheme="minorHAnsi"/>
                <w:sz w:val="14"/>
                <w:szCs w:val="14"/>
              </w:rPr>
            </w:pPr>
            <w:r w:rsidRPr="00E029B1">
              <w:rPr>
                <w:rFonts w:ascii="Century Gothic" w:hAnsi="Century Gothic" w:cstheme="minorHAnsi"/>
                <w:sz w:val="14"/>
                <w:szCs w:val="14"/>
              </w:rPr>
              <w:t>UNEME Pesquería</w:t>
            </w:r>
          </w:p>
        </w:tc>
        <w:tc>
          <w:tcPr>
            <w:tcW w:w="6096" w:type="dxa"/>
            <w:tcBorders>
              <w:top w:val="single" w:sz="4" w:space="0" w:color="auto"/>
              <w:left w:val="single" w:sz="4" w:space="0" w:color="auto"/>
              <w:bottom w:val="single" w:sz="4" w:space="0" w:color="auto"/>
              <w:right w:val="single" w:sz="4" w:space="0" w:color="auto"/>
            </w:tcBorders>
            <w:vAlign w:val="center"/>
          </w:tcPr>
          <w:p w:rsidR="00FE668F" w:rsidRPr="00E029B1" w:rsidRDefault="00FE668F" w:rsidP="00FE668F">
            <w:pPr>
              <w:jc w:val="both"/>
              <w:rPr>
                <w:rFonts w:ascii="Century Gothic" w:hAnsi="Century Gothic" w:cstheme="minorHAnsi"/>
                <w:sz w:val="14"/>
                <w:szCs w:val="14"/>
              </w:rPr>
            </w:pPr>
            <w:r w:rsidRPr="00E029B1">
              <w:rPr>
                <w:rFonts w:ascii="Century Gothic" w:hAnsi="Century Gothic" w:cstheme="minorHAnsi"/>
                <w:sz w:val="14"/>
                <w:szCs w:val="14"/>
              </w:rPr>
              <w:t>José López Portillo No. 100, Esquina Batallón de San Blas, Col. Centro, Pesquería, N.L.</w:t>
            </w:r>
          </w:p>
        </w:tc>
      </w:tr>
      <w:tr w:rsidR="00FE668F" w:rsidRPr="00AD5A14" w:rsidTr="00FE668F">
        <w:tc>
          <w:tcPr>
            <w:tcW w:w="3543" w:type="dxa"/>
            <w:tcBorders>
              <w:top w:val="single" w:sz="4" w:space="0" w:color="auto"/>
              <w:left w:val="single" w:sz="4" w:space="0" w:color="auto"/>
              <w:bottom w:val="single" w:sz="4" w:space="0" w:color="auto"/>
              <w:right w:val="single" w:sz="4" w:space="0" w:color="auto"/>
            </w:tcBorders>
            <w:vAlign w:val="center"/>
          </w:tcPr>
          <w:p w:rsidR="00FE668F" w:rsidRPr="00E029B1" w:rsidRDefault="00FE668F" w:rsidP="00FE668F">
            <w:pPr>
              <w:rPr>
                <w:rFonts w:ascii="Century Gothic" w:hAnsi="Century Gothic" w:cstheme="minorHAnsi"/>
                <w:sz w:val="14"/>
                <w:szCs w:val="14"/>
              </w:rPr>
            </w:pPr>
            <w:r w:rsidRPr="00E029B1">
              <w:rPr>
                <w:rFonts w:ascii="Century Gothic" w:hAnsi="Century Gothic" w:cstheme="minorHAnsi"/>
                <w:sz w:val="14"/>
                <w:szCs w:val="14"/>
              </w:rPr>
              <w:t>UNEME Escobedo</w:t>
            </w:r>
          </w:p>
        </w:tc>
        <w:tc>
          <w:tcPr>
            <w:tcW w:w="6096" w:type="dxa"/>
            <w:tcBorders>
              <w:top w:val="single" w:sz="4" w:space="0" w:color="auto"/>
              <w:left w:val="single" w:sz="4" w:space="0" w:color="auto"/>
              <w:bottom w:val="single" w:sz="4" w:space="0" w:color="auto"/>
              <w:right w:val="single" w:sz="4" w:space="0" w:color="auto"/>
            </w:tcBorders>
            <w:vAlign w:val="center"/>
          </w:tcPr>
          <w:p w:rsidR="00FE668F" w:rsidRPr="00E029B1" w:rsidRDefault="00FE668F" w:rsidP="00FE668F">
            <w:pPr>
              <w:jc w:val="both"/>
              <w:rPr>
                <w:rFonts w:ascii="Century Gothic" w:hAnsi="Century Gothic" w:cstheme="minorHAnsi"/>
                <w:sz w:val="14"/>
                <w:szCs w:val="14"/>
              </w:rPr>
            </w:pPr>
            <w:r w:rsidRPr="00E029B1">
              <w:rPr>
                <w:rFonts w:ascii="Century Gothic" w:hAnsi="Century Gothic" w:cstheme="minorHAnsi"/>
                <w:sz w:val="14"/>
                <w:szCs w:val="14"/>
              </w:rPr>
              <w:t>Ave. Constitución y Artículo 72 S/N Col. Privadas de Camino Real II, Escobedo, N.L.</w:t>
            </w:r>
          </w:p>
        </w:tc>
      </w:tr>
      <w:tr w:rsidR="00FE668F" w:rsidRPr="00AD5A14" w:rsidTr="00FE668F">
        <w:tc>
          <w:tcPr>
            <w:tcW w:w="3543" w:type="dxa"/>
            <w:tcBorders>
              <w:top w:val="single" w:sz="4" w:space="0" w:color="auto"/>
              <w:left w:val="single" w:sz="4" w:space="0" w:color="auto"/>
              <w:bottom w:val="single" w:sz="4" w:space="0" w:color="auto"/>
              <w:right w:val="single" w:sz="4" w:space="0" w:color="auto"/>
            </w:tcBorders>
            <w:vAlign w:val="center"/>
          </w:tcPr>
          <w:p w:rsidR="00FE668F" w:rsidRPr="00E029B1" w:rsidRDefault="00FE668F" w:rsidP="00FE668F">
            <w:pPr>
              <w:rPr>
                <w:rFonts w:ascii="Century Gothic" w:hAnsi="Century Gothic" w:cstheme="minorHAnsi"/>
                <w:sz w:val="14"/>
                <w:szCs w:val="14"/>
              </w:rPr>
            </w:pPr>
            <w:r>
              <w:rPr>
                <w:rFonts w:ascii="Century Gothic" w:hAnsi="Century Gothic" w:cstheme="minorHAnsi"/>
                <w:sz w:val="14"/>
                <w:szCs w:val="14"/>
              </w:rPr>
              <w:t>Centro Regulador de Urgencias Médicas</w:t>
            </w:r>
          </w:p>
        </w:tc>
        <w:tc>
          <w:tcPr>
            <w:tcW w:w="6096" w:type="dxa"/>
            <w:tcBorders>
              <w:top w:val="single" w:sz="4" w:space="0" w:color="auto"/>
              <w:left w:val="single" w:sz="4" w:space="0" w:color="auto"/>
              <w:bottom w:val="single" w:sz="4" w:space="0" w:color="auto"/>
              <w:right w:val="single" w:sz="4" w:space="0" w:color="auto"/>
            </w:tcBorders>
            <w:vAlign w:val="center"/>
          </w:tcPr>
          <w:p w:rsidR="00FE668F" w:rsidRPr="00E029B1" w:rsidRDefault="00FE668F" w:rsidP="00FE668F">
            <w:pPr>
              <w:jc w:val="both"/>
              <w:rPr>
                <w:rFonts w:ascii="Century Gothic" w:hAnsi="Century Gothic" w:cstheme="minorHAnsi"/>
                <w:sz w:val="14"/>
                <w:szCs w:val="14"/>
              </w:rPr>
            </w:pPr>
            <w:r>
              <w:rPr>
                <w:rFonts w:ascii="Century Gothic" w:hAnsi="Century Gothic" w:cstheme="minorHAnsi"/>
                <w:sz w:val="14"/>
                <w:szCs w:val="14"/>
              </w:rPr>
              <w:t>Juan Zuazua No. 250 Col. Centro, Monterrey, N.L.</w:t>
            </w:r>
          </w:p>
        </w:tc>
      </w:tr>
    </w:tbl>
    <w:p w:rsidR="003C0F1A" w:rsidRDefault="003C0F1A" w:rsidP="003C0F1A">
      <w:pPr>
        <w:ind w:right="-1"/>
        <w:jc w:val="both"/>
        <w:rPr>
          <w:rFonts w:asciiTheme="minorHAnsi" w:hAnsiTheme="minorHAnsi" w:cs="Arial"/>
        </w:rPr>
      </w:pPr>
    </w:p>
    <w:p w:rsidR="00F63839" w:rsidRPr="00EE37D3" w:rsidRDefault="00F63839" w:rsidP="00F63839">
      <w:pPr>
        <w:ind w:left="993"/>
        <w:jc w:val="both"/>
        <w:rPr>
          <w:rFonts w:asciiTheme="minorHAnsi" w:hAnsiTheme="minorHAnsi" w:cstheme="minorHAnsi"/>
          <w:b/>
        </w:rPr>
      </w:pPr>
      <w:r w:rsidRPr="00EE37D3">
        <w:rPr>
          <w:rFonts w:asciiTheme="minorHAnsi" w:hAnsiTheme="minorHAnsi" w:cstheme="minorHAnsi"/>
          <w:b/>
        </w:rPr>
        <w:t xml:space="preserve">1.2.3.- Condiciones de Entrega del </w:t>
      </w:r>
      <w:r>
        <w:rPr>
          <w:rFonts w:asciiTheme="minorHAnsi" w:hAnsiTheme="minorHAnsi" w:cstheme="minorHAnsi"/>
          <w:b/>
        </w:rPr>
        <w:t>S</w:t>
      </w:r>
      <w:r w:rsidRPr="00EE37D3">
        <w:rPr>
          <w:rFonts w:asciiTheme="minorHAnsi" w:hAnsiTheme="minorHAnsi" w:cstheme="minorHAnsi"/>
          <w:b/>
        </w:rPr>
        <w:t>uministro material de curación:</w:t>
      </w:r>
    </w:p>
    <w:p w:rsidR="00F63839" w:rsidRPr="00EE37D3" w:rsidRDefault="00F63839" w:rsidP="00F63839">
      <w:pPr>
        <w:ind w:left="993"/>
        <w:jc w:val="both"/>
        <w:rPr>
          <w:rFonts w:asciiTheme="minorHAnsi" w:hAnsiTheme="minorHAnsi" w:cstheme="minorHAnsi"/>
          <w:b/>
        </w:rPr>
      </w:pPr>
    </w:p>
    <w:p w:rsidR="003C0F1A" w:rsidRDefault="003C0F1A" w:rsidP="0024280D">
      <w:pPr>
        <w:pStyle w:val="Prrafodelista"/>
        <w:numPr>
          <w:ilvl w:val="0"/>
          <w:numId w:val="26"/>
        </w:numPr>
        <w:ind w:left="1560"/>
        <w:jc w:val="both"/>
        <w:rPr>
          <w:rFonts w:asciiTheme="minorHAnsi" w:hAnsiTheme="minorHAnsi" w:cs="Arial"/>
        </w:rPr>
      </w:pPr>
      <w:r w:rsidRPr="003C0F1A">
        <w:rPr>
          <w:rFonts w:asciiTheme="minorHAnsi" w:hAnsiTheme="minorHAnsi" w:cs="Arial"/>
          <w:i/>
        </w:rPr>
        <w:t>Transportación.</w:t>
      </w:r>
      <w:r w:rsidRPr="00A6680A">
        <w:rPr>
          <w:rFonts w:asciiTheme="minorHAnsi" w:hAnsiTheme="minorHAnsi" w:cs="Arial"/>
        </w:rPr>
        <w:t xml:space="preserve"> El licitante que resulte ganador será responsable de la trasportación del material de curación hasta el lugar de entrega  en el medio de transporte y en las condiciones adecuadas de acuerdo a las características de los insumos que se tengan que entregar.</w:t>
      </w:r>
    </w:p>
    <w:p w:rsidR="003C0F1A" w:rsidRPr="00A6680A" w:rsidRDefault="003C0F1A" w:rsidP="0024280D">
      <w:pPr>
        <w:pStyle w:val="Prrafodelista"/>
        <w:numPr>
          <w:ilvl w:val="0"/>
          <w:numId w:val="26"/>
        </w:numPr>
        <w:ind w:left="1560"/>
        <w:jc w:val="both"/>
        <w:rPr>
          <w:rFonts w:asciiTheme="minorHAnsi" w:hAnsiTheme="minorHAnsi" w:cs="Arial"/>
        </w:rPr>
      </w:pPr>
      <w:r w:rsidRPr="003C0F1A">
        <w:rPr>
          <w:rFonts w:asciiTheme="minorHAnsi" w:hAnsiTheme="minorHAnsi" w:cs="Arial"/>
          <w:i/>
        </w:rPr>
        <w:t>Presentación.</w:t>
      </w:r>
      <w:r w:rsidRPr="00A6680A">
        <w:rPr>
          <w:rFonts w:asciiTheme="minorHAnsi" w:hAnsiTheme="minorHAnsi" w:cs="Arial"/>
        </w:rPr>
        <w:t xml:space="preserve"> Los insumos entregados deberán cumplir la presentación y especificaciones solicitadas; los cuales se relacionan en los anexos </w:t>
      </w:r>
      <w:r>
        <w:rPr>
          <w:rFonts w:asciiTheme="minorHAnsi" w:hAnsiTheme="minorHAnsi" w:cs="Arial"/>
        </w:rPr>
        <w:t xml:space="preserve">1 </w:t>
      </w:r>
      <w:r w:rsidRPr="00A6680A">
        <w:rPr>
          <w:rFonts w:asciiTheme="minorHAnsi" w:hAnsiTheme="minorHAnsi" w:cs="Arial"/>
        </w:rPr>
        <w:t xml:space="preserve">y </w:t>
      </w:r>
      <w:r>
        <w:rPr>
          <w:rFonts w:asciiTheme="minorHAnsi" w:hAnsiTheme="minorHAnsi" w:cs="Arial"/>
        </w:rPr>
        <w:t>1A</w:t>
      </w:r>
      <w:r w:rsidRPr="00A6680A">
        <w:rPr>
          <w:rFonts w:asciiTheme="minorHAnsi" w:hAnsiTheme="minorHAnsi" w:cs="Arial"/>
        </w:rPr>
        <w:t>.</w:t>
      </w:r>
    </w:p>
    <w:p w:rsidR="003C0F1A" w:rsidRPr="00A6680A" w:rsidRDefault="003C0F1A" w:rsidP="0024280D">
      <w:pPr>
        <w:pStyle w:val="Prrafodelista"/>
        <w:numPr>
          <w:ilvl w:val="0"/>
          <w:numId w:val="26"/>
        </w:numPr>
        <w:ind w:left="1560"/>
        <w:jc w:val="both"/>
        <w:rPr>
          <w:rFonts w:asciiTheme="minorHAnsi" w:hAnsiTheme="minorHAnsi" w:cs="Arial"/>
        </w:rPr>
      </w:pPr>
      <w:r w:rsidRPr="003C0F1A">
        <w:rPr>
          <w:rFonts w:asciiTheme="minorHAnsi" w:hAnsiTheme="minorHAnsi" w:cs="Arial"/>
          <w:i/>
        </w:rPr>
        <w:t>Patentes.</w:t>
      </w:r>
      <w:r w:rsidRPr="00A6680A">
        <w:rPr>
          <w:rFonts w:asciiTheme="minorHAnsi" w:hAnsiTheme="minorHAnsi" w:cs="Arial"/>
        </w:rPr>
        <w:t xml:space="preserve"> El licitante que resulte adjudicado asumirá totalmente la responsabilidad legal, en el caso de que al suministrar los insumos objeto de esta licitación infrinja o viole las normas en materia de patentes, marcas, obligaciones fiscales, de comercio, registros, derechos de autor, constancia de calidad, certificados analíticos de producto terminado, así como el resto de trámites o documentación inherentes a los insumos a surtir.</w:t>
      </w:r>
    </w:p>
    <w:p w:rsidR="003C0F1A" w:rsidRPr="00A6680A" w:rsidRDefault="003C0F1A" w:rsidP="0024280D">
      <w:pPr>
        <w:pStyle w:val="Prrafodelista"/>
        <w:numPr>
          <w:ilvl w:val="0"/>
          <w:numId w:val="26"/>
        </w:numPr>
        <w:ind w:left="1560"/>
        <w:jc w:val="both"/>
        <w:rPr>
          <w:rFonts w:asciiTheme="minorHAnsi" w:hAnsiTheme="minorHAnsi" w:cs="Arial"/>
        </w:rPr>
      </w:pPr>
      <w:r w:rsidRPr="003C0F1A">
        <w:rPr>
          <w:rFonts w:asciiTheme="minorHAnsi" w:hAnsiTheme="minorHAnsi"/>
          <w:i/>
        </w:rPr>
        <w:t>Orden de Envío</w:t>
      </w:r>
      <w:r w:rsidRPr="00A6680A">
        <w:rPr>
          <w:rFonts w:asciiTheme="minorHAnsi" w:hAnsiTheme="minorHAnsi"/>
        </w:rPr>
        <w:t>. Las Unidades Aplicativas harán la solicitud de insumos requeridos en el formato de Orden de Envío debidamente foliado, dicho formato será firmado por el Administrador y Encargado de Recursos Materiales o Almacén de cada Unidad Aplicativa, y deberá ser enviado vía fax o escaneada (digitalizada) por correo electrónico desde un correo oficial de la convocante al licitante adjudicado, recabando la Unidad Aplicativa acuse de recibo de la Orden de Envío con firma y fecha por parte del proveedor, dicho acuse deberá el proveedor hacerlo el mismo día de la elaboración de la Orden de Envío o a más tardar al siguiente día hábil y se tomará para contabilizar las entregas de insumos el día de elaboración de la Orden de Envío, lo anterior se tomará en cuenta por la Unidad Aplicativa, para el cálculo y elaboración de sanción por el atraso en la entrega de mercancías.</w:t>
      </w:r>
    </w:p>
    <w:p w:rsidR="00FE668F" w:rsidRPr="00FE668F" w:rsidRDefault="003C0F1A" w:rsidP="00FE668F">
      <w:pPr>
        <w:pStyle w:val="Prrafodelista"/>
        <w:numPr>
          <w:ilvl w:val="0"/>
          <w:numId w:val="26"/>
        </w:numPr>
        <w:ind w:left="1560"/>
        <w:jc w:val="both"/>
        <w:rPr>
          <w:rFonts w:asciiTheme="minorHAnsi" w:hAnsiTheme="minorHAnsi" w:cs="Arial"/>
        </w:rPr>
      </w:pPr>
      <w:r w:rsidRPr="003C0F1A">
        <w:rPr>
          <w:rFonts w:asciiTheme="minorHAnsi" w:hAnsiTheme="minorHAnsi"/>
          <w:i/>
        </w:rPr>
        <w:t>Acuse de recibo.</w:t>
      </w:r>
      <w:r w:rsidRPr="00A6680A">
        <w:rPr>
          <w:rFonts w:asciiTheme="minorHAnsi" w:hAnsiTheme="minorHAnsi"/>
        </w:rPr>
        <w:t xml:space="preserve"> Para las Ordenes de Envío, de las cuales el licitante adjudicado no remitan acuse de recibo o no se tenga respuesta alguna por parte de estos, será tomada en cuenta por la Unidad Aplicativa como fecha de acuse el día en que se elabore la Orden de Envío para el cálculo y elaboración de sanción por el atraso en la entrega de mercancías.</w:t>
      </w:r>
    </w:p>
    <w:p w:rsidR="00FE668F" w:rsidRPr="00FE668F" w:rsidRDefault="00FE668F" w:rsidP="00FE668F">
      <w:pPr>
        <w:pStyle w:val="Prrafodelista"/>
        <w:numPr>
          <w:ilvl w:val="0"/>
          <w:numId w:val="26"/>
        </w:numPr>
        <w:ind w:left="1560"/>
        <w:jc w:val="both"/>
        <w:rPr>
          <w:rFonts w:asciiTheme="minorHAnsi" w:hAnsiTheme="minorHAnsi" w:cs="Arial"/>
        </w:rPr>
      </w:pPr>
      <w:r w:rsidRPr="00FE668F">
        <w:rPr>
          <w:rFonts w:asciiTheme="minorHAnsi" w:hAnsiTheme="minorHAnsi" w:cstheme="minorHAnsi"/>
        </w:rPr>
        <w:t xml:space="preserve">Remisión. Cuando no sea posible para el licitante que resulte adjudicado presentar la factura al momento de la entrega de los medicamentos en las unidades aplicativas deberá presentar remisión que incluya </w:t>
      </w:r>
    </w:p>
    <w:p w:rsidR="00FE668F" w:rsidRPr="00945A29" w:rsidRDefault="00FE668F" w:rsidP="00FE668F">
      <w:pPr>
        <w:pStyle w:val="Prrafodelista"/>
        <w:numPr>
          <w:ilvl w:val="0"/>
          <w:numId w:val="32"/>
        </w:numPr>
        <w:tabs>
          <w:tab w:val="right" w:pos="1276"/>
        </w:tabs>
        <w:ind w:left="2410" w:right="49"/>
        <w:jc w:val="both"/>
        <w:rPr>
          <w:rFonts w:asciiTheme="minorHAnsi" w:hAnsiTheme="minorHAnsi" w:cstheme="minorHAnsi"/>
        </w:rPr>
      </w:pPr>
      <w:r w:rsidRPr="00945A29">
        <w:rPr>
          <w:rFonts w:asciiTheme="minorHAnsi" w:hAnsiTheme="minorHAnsi" w:cstheme="minorHAnsi"/>
        </w:rPr>
        <w:t>El número de licitación</w:t>
      </w:r>
    </w:p>
    <w:p w:rsidR="00FE668F" w:rsidRPr="00945A29" w:rsidRDefault="00FE668F" w:rsidP="00FE668F">
      <w:pPr>
        <w:pStyle w:val="Prrafodelista"/>
        <w:numPr>
          <w:ilvl w:val="0"/>
          <w:numId w:val="32"/>
        </w:numPr>
        <w:tabs>
          <w:tab w:val="right" w:pos="1276"/>
        </w:tabs>
        <w:ind w:left="2410" w:right="49"/>
        <w:jc w:val="both"/>
        <w:rPr>
          <w:rFonts w:asciiTheme="minorHAnsi" w:hAnsiTheme="minorHAnsi" w:cstheme="minorHAnsi"/>
        </w:rPr>
      </w:pPr>
      <w:r w:rsidRPr="00945A29">
        <w:rPr>
          <w:rFonts w:asciiTheme="minorHAnsi" w:hAnsiTheme="minorHAnsi" w:cstheme="minorHAnsi"/>
        </w:rPr>
        <w:lastRenderedPageBreak/>
        <w:t>Número de Contrato</w:t>
      </w:r>
    </w:p>
    <w:p w:rsidR="00FE668F" w:rsidRPr="00945A29" w:rsidRDefault="00FE668F" w:rsidP="00FE668F">
      <w:pPr>
        <w:pStyle w:val="Prrafodelista"/>
        <w:numPr>
          <w:ilvl w:val="0"/>
          <w:numId w:val="32"/>
        </w:numPr>
        <w:tabs>
          <w:tab w:val="right" w:pos="1276"/>
        </w:tabs>
        <w:ind w:left="2410" w:right="49"/>
        <w:jc w:val="both"/>
        <w:rPr>
          <w:rFonts w:asciiTheme="minorHAnsi" w:hAnsiTheme="minorHAnsi" w:cstheme="minorHAnsi"/>
        </w:rPr>
      </w:pPr>
      <w:r w:rsidRPr="00945A29">
        <w:rPr>
          <w:rFonts w:asciiTheme="minorHAnsi" w:hAnsiTheme="minorHAnsi" w:cstheme="minorHAnsi"/>
        </w:rPr>
        <w:t xml:space="preserve">Marca del Medicamento </w:t>
      </w:r>
    </w:p>
    <w:p w:rsidR="00FE668F" w:rsidRPr="00945A29" w:rsidRDefault="00FE668F" w:rsidP="00FE668F">
      <w:pPr>
        <w:pStyle w:val="Prrafodelista"/>
        <w:numPr>
          <w:ilvl w:val="0"/>
          <w:numId w:val="32"/>
        </w:numPr>
        <w:tabs>
          <w:tab w:val="right" w:pos="1276"/>
        </w:tabs>
        <w:ind w:left="2410" w:right="49"/>
        <w:jc w:val="both"/>
        <w:rPr>
          <w:rFonts w:asciiTheme="minorHAnsi" w:hAnsiTheme="minorHAnsi" w:cstheme="minorHAnsi"/>
        </w:rPr>
      </w:pPr>
      <w:r>
        <w:rPr>
          <w:rFonts w:asciiTheme="minorHAnsi" w:hAnsiTheme="minorHAnsi" w:cstheme="minorHAnsi"/>
        </w:rPr>
        <w:t>Número de Lote</w:t>
      </w:r>
    </w:p>
    <w:p w:rsidR="00FE668F" w:rsidRDefault="00FE668F" w:rsidP="00FE668F">
      <w:pPr>
        <w:pStyle w:val="Prrafodelista"/>
        <w:numPr>
          <w:ilvl w:val="0"/>
          <w:numId w:val="32"/>
        </w:numPr>
        <w:tabs>
          <w:tab w:val="right" w:pos="1276"/>
        </w:tabs>
        <w:ind w:left="2410" w:right="49"/>
        <w:jc w:val="both"/>
        <w:rPr>
          <w:rFonts w:asciiTheme="minorHAnsi" w:hAnsiTheme="minorHAnsi" w:cstheme="minorHAnsi"/>
        </w:rPr>
      </w:pPr>
      <w:r>
        <w:rPr>
          <w:rFonts w:asciiTheme="minorHAnsi" w:hAnsiTheme="minorHAnsi" w:cstheme="minorHAnsi"/>
        </w:rPr>
        <w:t>Clave</w:t>
      </w:r>
    </w:p>
    <w:p w:rsidR="00FE668F" w:rsidRDefault="00FE668F" w:rsidP="00FE668F">
      <w:pPr>
        <w:pStyle w:val="Prrafodelista"/>
        <w:numPr>
          <w:ilvl w:val="0"/>
          <w:numId w:val="32"/>
        </w:numPr>
        <w:tabs>
          <w:tab w:val="right" w:pos="1276"/>
        </w:tabs>
        <w:ind w:left="2410" w:right="49"/>
        <w:jc w:val="both"/>
        <w:rPr>
          <w:rFonts w:asciiTheme="minorHAnsi" w:hAnsiTheme="minorHAnsi" w:cstheme="minorHAnsi"/>
        </w:rPr>
      </w:pPr>
      <w:r>
        <w:rPr>
          <w:rFonts w:asciiTheme="minorHAnsi" w:hAnsiTheme="minorHAnsi" w:cstheme="minorHAnsi"/>
        </w:rPr>
        <w:t>Descripción</w:t>
      </w:r>
    </w:p>
    <w:p w:rsidR="00FE668F" w:rsidRDefault="00FE668F" w:rsidP="00FE668F">
      <w:pPr>
        <w:pStyle w:val="Prrafodelista"/>
        <w:numPr>
          <w:ilvl w:val="0"/>
          <w:numId w:val="32"/>
        </w:numPr>
        <w:tabs>
          <w:tab w:val="right" w:pos="1276"/>
        </w:tabs>
        <w:ind w:left="2410" w:right="49"/>
        <w:jc w:val="both"/>
        <w:rPr>
          <w:rFonts w:asciiTheme="minorHAnsi" w:hAnsiTheme="minorHAnsi" w:cstheme="minorHAnsi"/>
        </w:rPr>
      </w:pPr>
      <w:r>
        <w:rPr>
          <w:rFonts w:asciiTheme="minorHAnsi" w:hAnsiTheme="minorHAnsi" w:cstheme="minorHAnsi"/>
        </w:rPr>
        <w:t>Cantidad</w:t>
      </w:r>
    </w:p>
    <w:p w:rsidR="00FE668F" w:rsidRDefault="00FE668F" w:rsidP="00FE668F">
      <w:pPr>
        <w:tabs>
          <w:tab w:val="right" w:pos="1276"/>
        </w:tabs>
        <w:ind w:right="49"/>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t>Y se deberá presentar la factura correspondiente a la mayor brevedad.</w:t>
      </w:r>
    </w:p>
    <w:p w:rsidR="00FE668F" w:rsidRPr="00FE668F" w:rsidRDefault="003C0F1A" w:rsidP="00FE668F">
      <w:pPr>
        <w:pStyle w:val="Prrafodelista"/>
        <w:numPr>
          <w:ilvl w:val="0"/>
          <w:numId w:val="26"/>
        </w:numPr>
        <w:tabs>
          <w:tab w:val="right" w:pos="1276"/>
        </w:tabs>
        <w:ind w:left="1560" w:right="49" w:hanging="426"/>
        <w:jc w:val="both"/>
        <w:rPr>
          <w:rFonts w:asciiTheme="minorHAnsi" w:hAnsiTheme="minorHAnsi" w:cstheme="minorHAnsi"/>
        </w:rPr>
      </w:pPr>
      <w:r w:rsidRPr="00FE668F">
        <w:rPr>
          <w:rFonts w:asciiTheme="minorHAnsi" w:hAnsiTheme="minorHAnsi"/>
          <w:i/>
        </w:rPr>
        <w:t>Facturas.</w:t>
      </w:r>
      <w:r w:rsidRPr="00FE668F">
        <w:rPr>
          <w:rFonts w:asciiTheme="minorHAnsi" w:hAnsiTheme="minorHAnsi"/>
        </w:rPr>
        <w:t xml:space="preserve"> Las facturas que resulten de la recepción del material de curación, en cada una de las Unidades Aplicativas, deberán</w:t>
      </w:r>
      <w:r w:rsidR="005028E7" w:rsidRPr="00FE668F">
        <w:rPr>
          <w:rFonts w:asciiTheme="minorHAnsi" w:hAnsiTheme="minorHAnsi"/>
        </w:rPr>
        <w:t xml:space="preserve"> cumplir las disposiciones del SAT y</w:t>
      </w:r>
      <w:r w:rsidRPr="00FE668F">
        <w:rPr>
          <w:rFonts w:asciiTheme="minorHAnsi" w:hAnsiTheme="minorHAnsi"/>
        </w:rPr>
        <w:t xml:space="preserve"> contener lo siguiente: sello de almacén con la fecha correspondiente, nombre y firma del almacenista que realizó la recepción y la firma del Administrador de la Unidad Aplicativa (se anexará a la factura copia de la Orden de Envío, mediante la cual se solicitó la mercancía); además deberá invariablemente describir en cada factura el número de licitación, Contrato, marca del insumo y orden de envío y estarán disponibles las facturas en las Unidades Aplic</w:t>
      </w:r>
      <w:r w:rsidR="00FC1EE6" w:rsidRPr="00FE668F">
        <w:rPr>
          <w:rFonts w:asciiTheme="minorHAnsi" w:hAnsiTheme="minorHAnsi"/>
        </w:rPr>
        <w:t>ativas en un plazo no mayor de 5</w:t>
      </w:r>
      <w:r w:rsidRPr="00FE668F">
        <w:rPr>
          <w:rFonts w:asciiTheme="minorHAnsi" w:hAnsiTheme="minorHAnsi"/>
        </w:rPr>
        <w:t xml:space="preserve"> días hábiles.</w:t>
      </w:r>
    </w:p>
    <w:p w:rsidR="00FE668F" w:rsidRPr="00FE668F" w:rsidRDefault="00FE668F" w:rsidP="00FE668F">
      <w:pPr>
        <w:pStyle w:val="Prrafodelista"/>
        <w:numPr>
          <w:ilvl w:val="0"/>
          <w:numId w:val="26"/>
        </w:numPr>
        <w:tabs>
          <w:tab w:val="right" w:pos="1276"/>
        </w:tabs>
        <w:ind w:left="1560" w:right="49" w:hanging="426"/>
        <w:jc w:val="both"/>
        <w:rPr>
          <w:rFonts w:asciiTheme="minorHAnsi" w:hAnsiTheme="minorHAnsi" w:cstheme="minorHAnsi"/>
        </w:rPr>
      </w:pPr>
      <w:r w:rsidRPr="00FE668F">
        <w:rPr>
          <w:rFonts w:asciiTheme="minorHAnsi" w:hAnsiTheme="minorHAnsi" w:cstheme="minorHAnsi"/>
          <w:i/>
        </w:rPr>
        <w:t>Facturas.</w:t>
      </w:r>
      <w:r w:rsidRPr="00FE668F">
        <w:rPr>
          <w:rFonts w:asciiTheme="minorHAnsi" w:hAnsiTheme="minorHAnsi" w:cstheme="minorHAnsi"/>
        </w:rPr>
        <w:t xml:space="preserve"> Las facturas que resulten de la recepción de las medicamentos, en la Unidad Aplicativa, deberán contener lo siguiente: </w:t>
      </w:r>
    </w:p>
    <w:p w:rsidR="00FE668F" w:rsidRPr="00EE37D3" w:rsidRDefault="00FE668F" w:rsidP="00FE668F">
      <w:pPr>
        <w:pStyle w:val="Prrafodelista"/>
        <w:numPr>
          <w:ilvl w:val="0"/>
          <w:numId w:val="32"/>
        </w:numPr>
        <w:tabs>
          <w:tab w:val="right" w:pos="1276"/>
        </w:tabs>
        <w:ind w:left="2410" w:right="49"/>
        <w:jc w:val="both"/>
        <w:rPr>
          <w:rFonts w:asciiTheme="minorHAnsi" w:hAnsiTheme="minorHAnsi" w:cstheme="minorHAnsi"/>
        </w:rPr>
      </w:pPr>
      <w:r w:rsidRPr="00EE37D3">
        <w:rPr>
          <w:rFonts w:asciiTheme="minorHAnsi" w:hAnsiTheme="minorHAnsi" w:cstheme="minorHAnsi"/>
        </w:rPr>
        <w:t>Sello de almacén con la fecha correspondiente.</w:t>
      </w:r>
    </w:p>
    <w:p w:rsidR="00FE668F" w:rsidRPr="00EE37D3" w:rsidRDefault="00FE668F" w:rsidP="00FE668F">
      <w:pPr>
        <w:pStyle w:val="Prrafodelista"/>
        <w:numPr>
          <w:ilvl w:val="0"/>
          <w:numId w:val="32"/>
        </w:numPr>
        <w:tabs>
          <w:tab w:val="right" w:pos="1276"/>
        </w:tabs>
        <w:ind w:left="2410" w:right="49"/>
        <w:jc w:val="both"/>
        <w:rPr>
          <w:rFonts w:asciiTheme="minorHAnsi" w:hAnsiTheme="minorHAnsi" w:cstheme="minorHAnsi"/>
        </w:rPr>
      </w:pPr>
      <w:r w:rsidRPr="00EE37D3">
        <w:rPr>
          <w:rFonts w:asciiTheme="minorHAnsi" w:hAnsiTheme="minorHAnsi" w:cstheme="minorHAnsi"/>
        </w:rPr>
        <w:t>Nombre y firma del almacenista que realizó la recepción.</w:t>
      </w:r>
    </w:p>
    <w:p w:rsidR="00FE668F" w:rsidRDefault="00FE668F" w:rsidP="00FE668F">
      <w:pPr>
        <w:pStyle w:val="Prrafodelista"/>
        <w:numPr>
          <w:ilvl w:val="0"/>
          <w:numId w:val="32"/>
        </w:numPr>
        <w:tabs>
          <w:tab w:val="right" w:pos="1276"/>
        </w:tabs>
        <w:ind w:left="2410" w:right="49"/>
        <w:jc w:val="both"/>
        <w:rPr>
          <w:rFonts w:asciiTheme="minorHAnsi" w:hAnsiTheme="minorHAnsi" w:cstheme="minorHAnsi"/>
        </w:rPr>
      </w:pPr>
      <w:r w:rsidRPr="00EE37D3">
        <w:rPr>
          <w:rFonts w:asciiTheme="minorHAnsi" w:hAnsiTheme="minorHAnsi" w:cstheme="minorHAnsi"/>
        </w:rPr>
        <w:t>Firma del Administrador de la Unidad Aplicativa.</w:t>
      </w:r>
    </w:p>
    <w:p w:rsidR="00FE668F" w:rsidRPr="00EE37D3" w:rsidRDefault="00FE668F" w:rsidP="00FE668F">
      <w:pPr>
        <w:pStyle w:val="Prrafodelista"/>
        <w:numPr>
          <w:ilvl w:val="0"/>
          <w:numId w:val="32"/>
        </w:numPr>
        <w:tabs>
          <w:tab w:val="right" w:pos="1276"/>
        </w:tabs>
        <w:ind w:left="2410" w:right="49"/>
        <w:jc w:val="both"/>
        <w:rPr>
          <w:rFonts w:asciiTheme="minorHAnsi" w:hAnsiTheme="minorHAnsi" w:cstheme="minorHAnsi"/>
        </w:rPr>
      </w:pPr>
      <w:r>
        <w:rPr>
          <w:rFonts w:asciiTheme="minorHAnsi" w:hAnsiTheme="minorHAnsi" w:cstheme="minorHAnsi"/>
        </w:rPr>
        <w:t>Anexar a la factura la copia de la orden de envío mediante la cual se solicitaron los insumos.</w:t>
      </w:r>
    </w:p>
    <w:p w:rsidR="00FE668F" w:rsidRDefault="00FE668F" w:rsidP="00FE668F">
      <w:pPr>
        <w:tabs>
          <w:tab w:val="right" w:pos="1276"/>
        </w:tabs>
        <w:ind w:left="1276" w:right="49"/>
        <w:jc w:val="both"/>
        <w:rPr>
          <w:rFonts w:asciiTheme="minorHAnsi" w:hAnsiTheme="minorHAnsi" w:cstheme="minorHAnsi"/>
        </w:rPr>
      </w:pPr>
      <w:r w:rsidRPr="00EE37D3">
        <w:rPr>
          <w:rFonts w:asciiTheme="minorHAnsi" w:hAnsiTheme="minorHAnsi" w:cstheme="minorHAnsi"/>
        </w:rPr>
        <w:t>Las facturas que resulten estarán d</w:t>
      </w:r>
      <w:r w:rsidRPr="00BA034F">
        <w:rPr>
          <w:rFonts w:asciiTheme="minorHAnsi" w:hAnsiTheme="minorHAnsi" w:cstheme="minorHAnsi"/>
        </w:rPr>
        <w:t xml:space="preserve">isponibles en la Unidad Aplicativa en un plazo no </w:t>
      </w:r>
      <w:r>
        <w:rPr>
          <w:rFonts w:asciiTheme="minorHAnsi" w:hAnsiTheme="minorHAnsi" w:cstheme="minorHAnsi"/>
        </w:rPr>
        <w:t xml:space="preserve">mayor de 5 (cinco) días hábiles, e </w:t>
      </w:r>
      <w:r w:rsidRPr="00BA034F">
        <w:rPr>
          <w:rFonts w:asciiTheme="minorHAnsi" w:hAnsiTheme="minorHAnsi" w:cstheme="minorHAnsi"/>
        </w:rPr>
        <w:t xml:space="preserve">invariablemente </w:t>
      </w:r>
      <w:r>
        <w:rPr>
          <w:rFonts w:asciiTheme="minorHAnsi" w:hAnsiTheme="minorHAnsi" w:cstheme="minorHAnsi"/>
        </w:rPr>
        <w:t xml:space="preserve">deberán </w:t>
      </w:r>
      <w:r w:rsidRPr="00BA034F">
        <w:rPr>
          <w:rFonts w:asciiTheme="minorHAnsi" w:hAnsiTheme="minorHAnsi" w:cstheme="minorHAnsi"/>
        </w:rPr>
        <w:t xml:space="preserve">describir en cada </w:t>
      </w:r>
      <w:r>
        <w:rPr>
          <w:rFonts w:asciiTheme="minorHAnsi" w:hAnsiTheme="minorHAnsi" w:cstheme="minorHAnsi"/>
        </w:rPr>
        <w:t>una de ellas lo siguiente.-</w:t>
      </w:r>
    </w:p>
    <w:p w:rsidR="00FE668F" w:rsidRDefault="00FE668F" w:rsidP="00FE668F">
      <w:pPr>
        <w:pStyle w:val="Prrafodelista"/>
        <w:numPr>
          <w:ilvl w:val="0"/>
          <w:numId w:val="33"/>
        </w:numPr>
        <w:tabs>
          <w:tab w:val="right" w:pos="1276"/>
        </w:tabs>
        <w:ind w:left="2410" w:right="49"/>
        <w:jc w:val="both"/>
        <w:rPr>
          <w:rFonts w:asciiTheme="minorHAnsi" w:hAnsiTheme="minorHAnsi" w:cstheme="minorHAnsi"/>
        </w:rPr>
      </w:pPr>
      <w:r>
        <w:rPr>
          <w:rFonts w:asciiTheme="minorHAnsi" w:hAnsiTheme="minorHAnsi" w:cstheme="minorHAnsi"/>
        </w:rPr>
        <w:t>E</w:t>
      </w:r>
      <w:r w:rsidRPr="00BA034F">
        <w:rPr>
          <w:rFonts w:asciiTheme="minorHAnsi" w:hAnsiTheme="minorHAnsi" w:cstheme="minorHAnsi"/>
        </w:rPr>
        <w:t xml:space="preserve">l número de </w:t>
      </w:r>
      <w:r>
        <w:rPr>
          <w:rFonts w:asciiTheme="minorHAnsi" w:hAnsiTheme="minorHAnsi" w:cstheme="minorHAnsi"/>
        </w:rPr>
        <w:t>licitación.</w:t>
      </w:r>
    </w:p>
    <w:p w:rsidR="00FE668F" w:rsidRDefault="00FE668F" w:rsidP="00FE668F">
      <w:pPr>
        <w:pStyle w:val="Prrafodelista"/>
        <w:numPr>
          <w:ilvl w:val="0"/>
          <w:numId w:val="33"/>
        </w:numPr>
        <w:tabs>
          <w:tab w:val="right" w:pos="1276"/>
        </w:tabs>
        <w:ind w:left="2410" w:right="49"/>
        <w:jc w:val="both"/>
        <w:rPr>
          <w:rFonts w:asciiTheme="minorHAnsi" w:hAnsiTheme="minorHAnsi" w:cstheme="minorHAnsi"/>
        </w:rPr>
      </w:pPr>
      <w:r>
        <w:rPr>
          <w:rFonts w:asciiTheme="minorHAnsi" w:hAnsiTheme="minorHAnsi" w:cstheme="minorHAnsi"/>
        </w:rPr>
        <w:t>Número de C</w:t>
      </w:r>
      <w:r w:rsidRPr="00BA034F">
        <w:rPr>
          <w:rFonts w:asciiTheme="minorHAnsi" w:hAnsiTheme="minorHAnsi" w:cstheme="minorHAnsi"/>
        </w:rPr>
        <w:t>ontrato</w:t>
      </w:r>
      <w:r>
        <w:rPr>
          <w:rFonts w:asciiTheme="minorHAnsi" w:hAnsiTheme="minorHAnsi" w:cstheme="minorHAnsi"/>
        </w:rPr>
        <w:t>.</w:t>
      </w:r>
    </w:p>
    <w:p w:rsidR="00FE668F" w:rsidRDefault="00FE668F" w:rsidP="00FE668F">
      <w:pPr>
        <w:pStyle w:val="Prrafodelista"/>
        <w:numPr>
          <w:ilvl w:val="0"/>
          <w:numId w:val="33"/>
        </w:numPr>
        <w:tabs>
          <w:tab w:val="right" w:pos="1276"/>
        </w:tabs>
        <w:ind w:left="2410" w:right="49"/>
        <w:jc w:val="both"/>
        <w:rPr>
          <w:rFonts w:asciiTheme="minorHAnsi" w:hAnsiTheme="minorHAnsi" w:cstheme="minorHAnsi"/>
        </w:rPr>
      </w:pPr>
      <w:r w:rsidRPr="00BA034F">
        <w:rPr>
          <w:rFonts w:asciiTheme="minorHAnsi" w:hAnsiTheme="minorHAnsi" w:cstheme="minorHAnsi"/>
        </w:rPr>
        <w:t>Marca del M</w:t>
      </w:r>
      <w:r>
        <w:rPr>
          <w:rFonts w:asciiTheme="minorHAnsi" w:hAnsiTheme="minorHAnsi" w:cstheme="minorHAnsi"/>
        </w:rPr>
        <w:t>edicamento y/o material de curación.</w:t>
      </w:r>
    </w:p>
    <w:p w:rsidR="00FE668F" w:rsidRDefault="00FE668F" w:rsidP="00FE668F">
      <w:pPr>
        <w:pStyle w:val="Prrafodelista"/>
        <w:numPr>
          <w:ilvl w:val="0"/>
          <w:numId w:val="33"/>
        </w:numPr>
        <w:tabs>
          <w:tab w:val="right" w:pos="1276"/>
        </w:tabs>
        <w:ind w:left="2410" w:right="49"/>
        <w:jc w:val="both"/>
        <w:rPr>
          <w:rFonts w:asciiTheme="minorHAnsi" w:hAnsiTheme="minorHAnsi" w:cstheme="minorHAnsi"/>
        </w:rPr>
      </w:pPr>
      <w:r>
        <w:rPr>
          <w:rFonts w:asciiTheme="minorHAnsi" w:hAnsiTheme="minorHAnsi" w:cstheme="minorHAnsi"/>
        </w:rPr>
        <w:t>Número de Lote</w:t>
      </w:r>
    </w:p>
    <w:p w:rsidR="00FE668F" w:rsidRDefault="00FE668F" w:rsidP="00FE668F">
      <w:pPr>
        <w:pStyle w:val="Prrafodelista"/>
        <w:numPr>
          <w:ilvl w:val="0"/>
          <w:numId w:val="33"/>
        </w:numPr>
        <w:tabs>
          <w:tab w:val="right" w:pos="1276"/>
        </w:tabs>
        <w:ind w:left="2410" w:right="49"/>
        <w:jc w:val="both"/>
        <w:rPr>
          <w:rFonts w:asciiTheme="minorHAnsi" w:hAnsiTheme="minorHAnsi" w:cstheme="minorHAnsi"/>
        </w:rPr>
      </w:pPr>
      <w:r w:rsidRPr="00377E6B">
        <w:rPr>
          <w:rFonts w:asciiTheme="minorHAnsi" w:hAnsiTheme="minorHAnsi" w:cstheme="minorHAnsi"/>
        </w:rPr>
        <w:t>Clave</w:t>
      </w:r>
    </w:p>
    <w:p w:rsidR="00FE668F" w:rsidRDefault="00FE668F" w:rsidP="00FE668F">
      <w:pPr>
        <w:pStyle w:val="Prrafodelista"/>
        <w:numPr>
          <w:ilvl w:val="0"/>
          <w:numId w:val="33"/>
        </w:numPr>
        <w:tabs>
          <w:tab w:val="right" w:pos="1276"/>
        </w:tabs>
        <w:ind w:left="2410" w:right="49"/>
        <w:jc w:val="both"/>
        <w:rPr>
          <w:rFonts w:asciiTheme="minorHAnsi" w:hAnsiTheme="minorHAnsi" w:cstheme="minorHAnsi"/>
        </w:rPr>
      </w:pPr>
      <w:r w:rsidRPr="00377E6B">
        <w:rPr>
          <w:rFonts w:asciiTheme="minorHAnsi" w:hAnsiTheme="minorHAnsi" w:cstheme="minorHAnsi"/>
        </w:rPr>
        <w:t>Descripción</w:t>
      </w:r>
    </w:p>
    <w:p w:rsidR="00FE668F" w:rsidRDefault="00FE668F" w:rsidP="00FE668F">
      <w:pPr>
        <w:pStyle w:val="Prrafodelista"/>
        <w:numPr>
          <w:ilvl w:val="0"/>
          <w:numId w:val="33"/>
        </w:numPr>
        <w:tabs>
          <w:tab w:val="right" w:pos="1276"/>
        </w:tabs>
        <w:ind w:left="2410" w:right="49"/>
        <w:jc w:val="both"/>
        <w:rPr>
          <w:rFonts w:asciiTheme="minorHAnsi" w:hAnsiTheme="minorHAnsi" w:cstheme="minorHAnsi"/>
        </w:rPr>
      </w:pPr>
      <w:r w:rsidRPr="00377E6B">
        <w:rPr>
          <w:rFonts w:asciiTheme="minorHAnsi" w:hAnsiTheme="minorHAnsi" w:cstheme="minorHAnsi"/>
        </w:rPr>
        <w:t>Cantidad</w:t>
      </w:r>
    </w:p>
    <w:p w:rsidR="003C0F1A" w:rsidRPr="00A6680A" w:rsidRDefault="003C0F1A" w:rsidP="0024280D">
      <w:pPr>
        <w:pStyle w:val="Prrafodelista"/>
        <w:numPr>
          <w:ilvl w:val="0"/>
          <w:numId w:val="26"/>
        </w:numPr>
        <w:ind w:left="1560"/>
        <w:jc w:val="both"/>
        <w:rPr>
          <w:rFonts w:asciiTheme="minorHAnsi" w:hAnsiTheme="minorHAnsi" w:cs="Arial"/>
        </w:rPr>
      </w:pPr>
      <w:r w:rsidRPr="003C0F1A">
        <w:rPr>
          <w:rFonts w:asciiTheme="minorHAnsi" w:hAnsiTheme="minorHAnsi" w:cs="Arial"/>
          <w:i/>
        </w:rPr>
        <w:t>Entrega.</w:t>
      </w:r>
      <w:r w:rsidRPr="00A6680A">
        <w:rPr>
          <w:rFonts w:asciiTheme="minorHAnsi" w:hAnsiTheme="minorHAnsi" w:cs="Arial"/>
        </w:rPr>
        <w:t xml:space="preserve"> La entrega del material de curación será personalizada. </w:t>
      </w:r>
    </w:p>
    <w:p w:rsidR="003C0F1A" w:rsidRPr="00A6680A" w:rsidRDefault="003C0F1A" w:rsidP="0024280D">
      <w:pPr>
        <w:pStyle w:val="Prrafodelista"/>
        <w:numPr>
          <w:ilvl w:val="0"/>
          <w:numId w:val="26"/>
        </w:numPr>
        <w:ind w:left="1560"/>
        <w:jc w:val="both"/>
        <w:rPr>
          <w:rFonts w:asciiTheme="minorHAnsi" w:hAnsiTheme="minorHAnsi" w:cs="Arial"/>
        </w:rPr>
      </w:pPr>
      <w:r w:rsidRPr="003C0F1A">
        <w:rPr>
          <w:rFonts w:asciiTheme="minorHAnsi" w:hAnsiTheme="minorHAnsi" w:cs="Arial"/>
          <w:i/>
        </w:rPr>
        <w:t>Identificación.</w:t>
      </w:r>
      <w:r w:rsidRPr="00A6680A">
        <w:rPr>
          <w:rFonts w:asciiTheme="minorHAnsi" w:hAnsiTheme="minorHAnsi" w:cs="Arial"/>
        </w:rPr>
        <w:t xml:space="preserve"> El licitante adjudicado deberá de id</w:t>
      </w:r>
      <w:r>
        <w:rPr>
          <w:rFonts w:asciiTheme="minorHAnsi" w:hAnsiTheme="minorHAnsi" w:cs="Arial"/>
        </w:rPr>
        <w:t>entificar en la factura el No. d</w:t>
      </w:r>
      <w:r w:rsidRPr="00A6680A">
        <w:rPr>
          <w:rFonts w:asciiTheme="minorHAnsi" w:hAnsiTheme="minorHAnsi" w:cs="Arial"/>
        </w:rPr>
        <w:t>e lote y caducidad de los productos al momento de la entrega de los materiales de curación.</w:t>
      </w:r>
    </w:p>
    <w:p w:rsidR="003C0F1A" w:rsidRPr="00A6680A" w:rsidRDefault="003C0F1A" w:rsidP="0024280D">
      <w:pPr>
        <w:pStyle w:val="Prrafodelista"/>
        <w:numPr>
          <w:ilvl w:val="0"/>
          <w:numId w:val="26"/>
        </w:numPr>
        <w:ind w:left="1560"/>
        <w:jc w:val="both"/>
        <w:rPr>
          <w:rFonts w:asciiTheme="minorHAnsi" w:hAnsiTheme="minorHAnsi" w:cs="Arial"/>
        </w:rPr>
      </w:pPr>
      <w:r w:rsidRPr="003C0F1A">
        <w:rPr>
          <w:rFonts w:asciiTheme="minorHAnsi" w:hAnsiTheme="minorHAnsi"/>
          <w:i/>
        </w:rPr>
        <w:t>Lotes.</w:t>
      </w:r>
      <w:r w:rsidRPr="00A6680A">
        <w:rPr>
          <w:rFonts w:asciiTheme="minorHAnsi" w:hAnsiTheme="minorHAnsi"/>
        </w:rPr>
        <w:t xml:space="preserve"> No se aceptarán entregas de más de tres lotes en cada producto.</w:t>
      </w:r>
    </w:p>
    <w:p w:rsidR="003C0F1A" w:rsidRPr="00A6680A" w:rsidRDefault="003C0F1A" w:rsidP="0024280D">
      <w:pPr>
        <w:pStyle w:val="Prrafodelista"/>
        <w:numPr>
          <w:ilvl w:val="0"/>
          <w:numId w:val="26"/>
        </w:numPr>
        <w:ind w:left="1560"/>
        <w:jc w:val="both"/>
        <w:rPr>
          <w:rFonts w:asciiTheme="minorHAnsi" w:hAnsiTheme="minorHAnsi" w:cs="Arial"/>
        </w:rPr>
      </w:pPr>
      <w:r w:rsidRPr="003C0F1A">
        <w:rPr>
          <w:rFonts w:asciiTheme="minorHAnsi" w:hAnsiTheme="minorHAnsi" w:cs="Arial"/>
          <w:i/>
        </w:rPr>
        <w:t xml:space="preserve">Caducidad. </w:t>
      </w:r>
      <w:r w:rsidRPr="00A6680A">
        <w:rPr>
          <w:rFonts w:asciiTheme="minorHAnsi" w:hAnsiTheme="minorHAnsi" w:cs="Arial"/>
        </w:rPr>
        <w:t>La caducidad de los materiales de curación deberá ser de 1 año, como mínimo, contado a partir de la recepción en cada una de las Unidades Aplicativas de la Convocante, en caso de suministrar materiales de curación con menor caducidad a la establecida, se podrán devolver los mismos a juicio y responsabilidad de la Unidad Aplicativa.</w:t>
      </w:r>
    </w:p>
    <w:p w:rsidR="003C0F1A" w:rsidRPr="003C0F1A" w:rsidRDefault="003C0F1A" w:rsidP="0024280D">
      <w:pPr>
        <w:pStyle w:val="Prrafodelista"/>
        <w:numPr>
          <w:ilvl w:val="0"/>
          <w:numId w:val="26"/>
        </w:numPr>
        <w:ind w:left="1560"/>
        <w:jc w:val="both"/>
        <w:rPr>
          <w:rFonts w:asciiTheme="minorHAnsi" w:hAnsiTheme="minorHAnsi" w:cs="Arial"/>
        </w:rPr>
      </w:pPr>
      <w:r w:rsidRPr="003C0F1A">
        <w:rPr>
          <w:rFonts w:asciiTheme="minorHAnsi" w:hAnsiTheme="minorHAnsi"/>
          <w:i/>
        </w:rPr>
        <w:t>Cambios por Caducidad.</w:t>
      </w:r>
      <w:r w:rsidRPr="00A6680A">
        <w:rPr>
          <w:rFonts w:asciiTheme="minorHAnsi" w:hAnsiTheme="minorHAnsi"/>
        </w:rPr>
        <w:t xml:space="preserve"> El licitante adjudicado deberá cambiar los insumos que por algún motivo no fueren consumidos, tres meses antes de su caducidad de acuerdo a los lotes entregados en sus facturas.</w:t>
      </w:r>
    </w:p>
    <w:p w:rsidR="00AB7FB6" w:rsidRPr="00943B15" w:rsidRDefault="003C0F1A" w:rsidP="0024280D">
      <w:pPr>
        <w:pStyle w:val="Prrafodelista"/>
        <w:numPr>
          <w:ilvl w:val="0"/>
          <w:numId w:val="26"/>
        </w:numPr>
        <w:ind w:left="1560"/>
        <w:jc w:val="both"/>
        <w:rPr>
          <w:rFonts w:asciiTheme="minorHAnsi" w:hAnsiTheme="minorHAnsi" w:cs="Arial"/>
        </w:rPr>
      </w:pPr>
      <w:r w:rsidRPr="003C0F1A">
        <w:rPr>
          <w:rFonts w:asciiTheme="minorHAnsi" w:hAnsiTheme="minorHAnsi"/>
          <w:i/>
        </w:rPr>
        <w:t>Control de Calidad.</w:t>
      </w:r>
      <w:r w:rsidRPr="003C0F1A">
        <w:rPr>
          <w:rFonts w:asciiTheme="minorHAnsi" w:hAnsiTheme="minorHAnsi"/>
        </w:rPr>
        <w:t xml:space="preserve"> El control de calidad será llevado a cabo por cada una de las unidades aplicativas y se hará conforme a los lineamientos de la Convocante y se inicia desde el recibo de las mercancías hasta su aplicación o uso de los insumos.</w:t>
      </w:r>
    </w:p>
    <w:p w:rsidR="00943B15" w:rsidRPr="00943B15" w:rsidRDefault="00943B15" w:rsidP="00943B15">
      <w:pPr>
        <w:pStyle w:val="Prrafodelista"/>
        <w:rPr>
          <w:rFonts w:asciiTheme="minorHAnsi" w:hAnsiTheme="minorHAnsi" w:cs="Arial"/>
        </w:rPr>
      </w:pPr>
    </w:p>
    <w:p w:rsidR="00943B15" w:rsidRDefault="00943B15" w:rsidP="00943B15">
      <w:pPr>
        <w:pStyle w:val="Prrafodelista"/>
        <w:ind w:left="1560"/>
        <w:jc w:val="both"/>
        <w:rPr>
          <w:rFonts w:asciiTheme="minorHAnsi" w:hAnsiTheme="minorHAnsi" w:cs="Arial"/>
        </w:rPr>
      </w:pPr>
    </w:p>
    <w:p w:rsidR="00FE668F" w:rsidRDefault="00FE668F" w:rsidP="00943B15">
      <w:pPr>
        <w:pStyle w:val="Prrafodelista"/>
        <w:ind w:left="1560"/>
        <w:jc w:val="both"/>
        <w:rPr>
          <w:rFonts w:asciiTheme="minorHAnsi" w:hAnsiTheme="minorHAnsi" w:cs="Arial"/>
        </w:rPr>
      </w:pPr>
    </w:p>
    <w:p w:rsidR="00FE668F" w:rsidRPr="003C0F1A" w:rsidRDefault="00FE668F" w:rsidP="00943B15">
      <w:pPr>
        <w:pStyle w:val="Prrafodelista"/>
        <w:ind w:left="1560"/>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lastRenderedPageBreak/>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1925AF"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Requisitos que deberán presen</w:t>
      </w:r>
      <w:r w:rsidR="007F0B73" w:rsidRPr="001925AF">
        <w:rPr>
          <w:rFonts w:asciiTheme="minorHAnsi" w:hAnsiTheme="minorHAnsi"/>
          <w:b/>
          <w:u w:val="single"/>
        </w:rPr>
        <w:t xml:space="preserve">tar los interesados al </w:t>
      </w:r>
      <w:r w:rsidR="00D16830" w:rsidRPr="001925AF">
        <w:rPr>
          <w:rFonts w:asciiTheme="minorHAnsi" w:hAnsiTheme="minorHAnsi"/>
          <w:b/>
          <w:u w:val="single"/>
        </w:rPr>
        <w:t>momento de su inscripción:</w:t>
      </w:r>
    </w:p>
    <w:p w:rsidR="00A83A41" w:rsidRPr="001925AF" w:rsidRDefault="00A83A41" w:rsidP="002B6BE9">
      <w:pPr>
        <w:ind w:left="284"/>
        <w:jc w:val="both"/>
        <w:rPr>
          <w:rFonts w:asciiTheme="minorHAnsi" w:hAnsiTheme="minorHAnsi"/>
          <w:b/>
        </w:rPr>
      </w:pPr>
    </w:p>
    <w:p w:rsidR="00262CA6" w:rsidRPr="00EA25C1" w:rsidRDefault="007F0B73" w:rsidP="003C7CE4">
      <w:pPr>
        <w:pStyle w:val="Prrafodelista"/>
        <w:numPr>
          <w:ilvl w:val="0"/>
          <w:numId w:val="5"/>
        </w:numPr>
        <w:tabs>
          <w:tab w:val="right" w:pos="851"/>
        </w:tabs>
        <w:ind w:left="567" w:right="49" w:firstLine="0"/>
        <w:jc w:val="both"/>
        <w:rPr>
          <w:rFonts w:asciiTheme="minorHAnsi" w:hAnsiTheme="minorHAnsi"/>
          <w:bCs/>
        </w:rPr>
      </w:pPr>
      <w:r w:rsidRPr="00EA25C1">
        <w:rPr>
          <w:rFonts w:asciiTheme="minorHAnsi" w:hAnsiTheme="minorHAnsi"/>
          <w:bCs/>
        </w:rPr>
        <w:t>Infor</w:t>
      </w:r>
      <w:r w:rsidR="009B032C" w:rsidRPr="00EA25C1">
        <w:rPr>
          <w:rFonts w:asciiTheme="minorHAnsi" w:hAnsiTheme="minorHAnsi"/>
          <w:bCs/>
        </w:rPr>
        <w:t xml:space="preserve">mación sobre la compañía </w:t>
      </w:r>
      <w:r w:rsidR="00263BDA" w:rsidRPr="00EA25C1">
        <w:rPr>
          <w:rFonts w:asciiTheme="minorHAnsi" w:hAnsiTheme="minorHAnsi"/>
          <w:bCs/>
        </w:rPr>
        <w:t>conforme a</w:t>
      </w:r>
      <w:r w:rsidR="00EA25C1" w:rsidRPr="00EA25C1">
        <w:rPr>
          <w:rFonts w:asciiTheme="minorHAnsi" w:hAnsiTheme="minorHAnsi"/>
          <w:bCs/>
        </w:rPr>
        <w:t>l</w:t>
      </w:r>
      <w:r w:rsidR="00263BDA" w:rsidRPr="00EA25C1">
        <w:rPr>
          <w:rFonts w:asciiTheme="minorHAnsi" w:hAnsiTheme="minorHAnsi"/>
          <w:bCs/>
        </w:rPr>
        <w:t xml:space="preserve"> </w:t>
      </w:r>
      <w:r w:rsidR="00D441ED" w:rsidRPr="00EA25C1">
        <w:rPr>
          <w:rFonts w:asciiTheme="minorHAnsi" w:hAnsiTheme="minorHAnsi"/>
          <w:bCs/>
        </w:rPr>
        <w:t>A</w:t>
      </w:r>
      <w:r w:rsidR="009B032C" w:rsidRPr="00EA25C1">
        <w:rPr>
          <w:rFonts w:asciiTheme="minorHAnsi" w:hAnsiTheme="minorHAnsi"/>
          <w:bCs/>
        </w:rPr>
        <w:t xml:space="preserve">nexo </w:t>
      </w:r>
      <w:r w:rsidR="00EA25C1">
        <w:rPr>
          <w:rFonts w:asciiTheme="minorHAnsi" w:hAnsiTheme="minorHAnsi"/>
          <w:bCs/>
        </w:rPr>
        <w:t>8</w:t>
      </w:r>
      <w:r w:rsidRPr="00EA25C1">
        <w:rPr>
          <w:rFonts w:asciiTheme="minorHAnsi" w:hAnsiTheme="minorHAnsi"/>
          <w:bCs/>
        </w:rPr>
        <w:t>, de estas bases.</w:t>
      </w:r>
      <w:r w:rsidR="008037DE" w:rsidRPr="00EA25C1">
        <w:rPr>
          <w:rFonts w:asciiTheme="minorHAnsi" w:hAnsiTheme="minorHAnsi"/>
          <w:bCs/>
        </w:rPr>
        <w:t xml:space="preserve"> El domicilio que se señale en este</w:t>
      </w:r>
      <w:r w:rsidR="0023262D" w:rsidRPr="00EA25C1">
        <w:rPr>
          <w:rFonts w:asciiTheme="minorHAnsi" w:hAnsiTheme="minorHAnsi"/>
          <w:bCs/>
        </w:rPr>
        <w:t xml:space="preserve"> anexo</w:t>
      </w:r>
      <w:r w:rsidR="008037DE" w:rsidRPr="00EA25C1">
        <w:rPr>
          <w:rFonts w:asciiTheme="minorHAnsi" w:hAnsiTheme="minorHAnsi"/>
          <w:bCs/>
        </w:rPr>
        <w:t>, será aquel en que el licitante pueda recibir todo tipo de notificaciones y documentos que resulten, así mismo deberá señalar un correo electrónico de contacto.</w:t>
      </w:r>
    </w:p>
    <w:p w:rsidR="003C0F1A" w:rsidRPr="001925AF" w:rsidRDefault="003C0F1A" w:rsidP="003C0F1A">
      <w:pPr>
        <w:pStyle w:val="Prrafodelista"/>
        <w:tabs>
          <w:tab w:val="right" w:pos="851"/>
        </w:tabs>
        <w:ind w:left="567" w:right="49"/>
        <w:jc w:val="both"/>
        <w:rPr>
          <w:rFonts w:asciiTheme="minorHAnsi" w:hAnsiTheme="minorHAnsi"/>
          <w:bCs/>
        </w:rPr>
      </w:pPr>
    </w:p>
    <w:p w:rsidR="00526791" w:rsidRPr="00943B15" w:rsidRDefault="00B43A0B" w:rsidP="00735339">
      <w:pPr>
        <w:pStyle w:val="Prrafodelista"/>
        <w:numPr>
          <w:ilvl w:val="0"/>
          <w:numId w:val="5"/>
        </w:numPr>
        <w:tabs>
          <w:tab w:val="right" w:pos="851"/>
        </w:tabs>
        <w:ind w:left="567" w:right="49" w:firstLine="0"/>
        <w:jc w:val="both"/>
        <w:rPr>
          <w:rFonts w:asciiTheme="minorHAnsi" w:hAnsiTheme="minorHAnsi"/>
          <w:bCs/>
        </w:rPr>
      </w:pPr>
      <w:r w:rsidRPr="00943B15">
        <w:rPr>
          <w:rFonts w:asciiTheme="minorHAnsi" w:hAnsiTheme="minorHAnsi"/>
          <w:bCs/>
        </w:rPr>
        <w:t xml:space="preserve">Tratándose de Personas Morales: Los representantes de los </w:t>
      </w:r>
      <w:r w:rsidR="00F92E0A" w:rsidRPr="00943B15">
        <w:rPr>
          <w:rFonts w:asciiTheme="minorHAnsi" w:hAnsiTheme="minorHAnsi"/>
          <w:bCs/>
        </w:rPr>
        <w:t>licitante</w:t>
      </w:r>
      <w:r w:rsidR="00526791" w:rsidRPr="00943B15">
        <w:rPr>
          <w:rFonts w:asciiTheme="minorHAnsi" w:hAnsiTheme="minorHAnsi"/>
          <w:bCs/>
        </w:rPr>
        <w:t xml:space="preserve">s </w:t>
      </w:r>
      <w:r w:rsidRPr="00943B15">
        <w:rPr>
          <w:rFonts w:asciiTheme="minorHAnsi" w:hAnsiTheme="minorHAnsi"/>
          <w:bCs/>
        </w:rPr>
        <w:t>deberán de acreditar dentro del periodo de inscripción</w:t>
      </w:r>
      <w:r w:rsidR="00B06D4A" w:rsidRPr="00943B15">
        <w:rPr>
          <w:rFonts w:asciiTheme="minorHAnsi" w:hAnsiTheme="minorHAnsi"/>
          <w:bCs/>
        </w:rPr>
        <w:t xml:space="preserve"> su existencia legal y</w:t>
      </w:r>
      <w:r w:rsidRPr="00943B15">
        <w:rPr>
          <w:rFonts w:asciiTheme="minorHAnsi" w:hAnsiTheme="minorHAnsi"/>
          <w:bCs/>
        </w:rPr>
        <w:t xml:space="preserve"> la personalidad jurídica que ostentan</w:t>
      </w:r>
      <w:r w:rsidR="00B06D4A" w:rsidRPr="00943B15">
        <w:rPr>
          <w:rFonts w:asciiTheme="minorHAnsi" w:hAnsiTheme="minorHAnsi"/>
          <w:bCs/>
        </w:rPr>
        <w:t xml:space="preserve"> para la suscripción de las propuestas y, en su caso, firma del contrato</w:t>
      </w:r>
      <w:r w:rsidRPr="00943B15">
        <w:rPr>
          <w:rFonts w:asciiTheme="minorHAnsi" w:hAnsiTheme="minorHAnsi"/>
          <w:bCs/>
        </w:rPr>
        <w:t xml:space="preserve">, acreditación que se hará mediante </w:t>
      </w:r>
      <w:r w:rsidR="00B06D4A" w:rsidRPr="00943B15">
        <w:rPr>
          <w:rFonts w:asciiTheme="minorHAnsi" w:hAnsiTheme="minorHAnsi"/>
          <w:bCs/>
        </w:rPr>
        <w:t>Acta Constit</w:t>
      </w:r>
      <w:r w:rsidR="003A2E13" w:rsidRPr="00943B15">
        <w:rPr>
          <w:rFonts w:asciiTheme="minorHAnsi" w:hAnsiTheme="minorHAnsi"/>
          <w:bCs/>
        </w:rPr>
        <w:t>utiva en</w:t>
      </w:r>
      <w:r w:rsidR="00B06D4A" w:rsidRPr="00943B15">
        <w:rPr>
          <w:rFonts w:asciiTheme="minorHAnsi" w:hAnsiTheme="minorHAnsi"/>
          <w:bCs/>
        </w:rPr>
        <w:t xml:space="preserve"> </w:t>
      </w:r>
      <w:r w:rsidRPr="00943B15">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943B15">
        <w:rPr>
          <w:rFonts w:asciiTheme="minorHAnsi" w:hAnsiTheme="minorHAnsi"/>
          <w:bCs/>
        </w:rPr>
        <w:t>s</w:t>
      </w:r>
      <w:r w:rsidRPr="00943B15">
        <w:rPr>
          <w:rFonts w:asciiTheme="minorHAnsi" w:hAnsiTheme="minorHAnsi"/>
          <w:bCs/>
        </w:rPr>
        <w:t>, así como de fallo</w:t>
      </w:r>
      <w:r w:rsidR="007B6782" w:rsidRPr="00943B15">
        <w:rPr>
          <w:rFonts w:asciiTheme="minorHAnsi" w:hAnsiTheme="minorHAnsi"/>
          <w:bCs/>
        </w:rPr>
        <w:t xml:space="preserve"> técnico</w:t>
      </w:r>
      <w:r w:rsidR="00E44C3A" w:rsidRPr="00943B15">
        <w:rPr>
          <w:rFonts w:asciiTheme="minorHAnsi" w:hAnsiTheme="minorHAnsi"/>
          <w:bCs/>
        </w:rPr>
        <w:t>, apertura económica y fallo</w:t>
      </w:r>
      <w:r w:rsidRPr="00943B15">
        <w:rPr>
          <w:rFonts w:asciiTheme="minorHAnsi" w:hAnsiTheme="minorHAnsi"/>
          <w:bCs/>
        </w:rPr>
        <w:t xml:space="preserve">, persona distinta a la que </w:t>
      </w:r>
      <w:r w:rsidR="00526791" w:rsidRPr="00943B15">
        <w:rPr>
          <w:rFonts w:asciiTheme="minorHAnsi" w:hAnsiTheme="minorHAnsi"/>
          <w:bCs/>
        </w:rPr>
        <w:t>firma las proposiciones, bastará con que presente un escrito</w:t>
      </w:r>
      <w:r w:rsidR="00F31658" w:rsidRPr="00943B15">
        <w:rPr>
          <w:rFonts w:asciiTheme="minorHAnsi" w:hAnsiTheme="minorHAnsi"/>
          <w:bCs/>
        </w:rPr>
        <w:t xml:space="preserve"> (Carta Poder)</w:t>
      </w:r>
      <w:r w:rsidR="00526791" w:rsidRPr="00943B15">
        <w:rPr>
          <w:rFonts w:asciiTheme="minorHAnsi" w:hAnsiTheme="minorHAnsi"/>
          <w:bCs/>
        </w:rPr>
        <w:t xml:space="preserve"> en el que su firmante manifieste, bajo protesta de decir verdad, que cuenta con facultades suficientes para comprometers</w:t>
      </w:r>
      <w:r w:rsidR="003C0F1A" w:rsidRPr="00943B15">
        <w:rPr>
          <w:rFonts w:asciiTheme="minorHAnsi" w:hAnsiTheme="minorHAnsi"/>
          <w:bCs/>
        </w:rPr>
        <w:t>e por la persona que representa.</w:t>
      </w:r>
    </w:p>
    <w:p w:rsidR="003C0F1A" w:rsidRPr="001925AF" w:rsidRDefault="003C0F1A" w:rsidP="003C0F1A">
      <w:pPr>
        <w:pStyle w:val="Prrafodelista"/>
        <w:tabs>
          <w:tab w:val="right" w:pos="851"/>
        </w:tabs>
        <w:ind w:left="567" w:right="49"/>
        <w:jc w:val="both"/>
        <w:rPr>
          <w:rFonts w:asciiTheme="minorHAnsi" w:hAnsiTheme="minorHAnsi"/>
          <w:bCs/>
        </w:rPr>
      </w:pPr>
    </w:p>
    <w:p w:rsidR="00985062" w:rsidRPr="001925AF"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sidRPr="001925AF">
        <w:rPr>
          <w:rFonts w:asciiTheme="minorHAnsi" w:hAnsiTheme="minorHAnsi"/>
          <w:bCs/>
        </w:rPr>
        <w:t xml:space="preserve"> y con acta de nacimiento</w:t>
      </w:r>
      <w:r w:rsidRPr="001925AF">
        <w:rPr>
          <w:rFonts w:asciiTheme="minorHAnsi" w:hAnsiTheme="minorHAnsi"/>
          <w:bCs/>
        </w:rPr>
        <w:t>.</w:t>
      </w:r>
      <w:r w:rsidR="00985062" w:rsidRPr="001925AF">
        <w:rPr>
          <w:rFonts w:asciiTheme="minorHAnsi" w:hAnsiTheme="minorHAnsi"/>
          <w:bCs/>
        </w:rPr>
        <w:t xml:space="preserve"> </w:t>
      </w:r>
    </w:p>
    <w:p w:rsidR="003C0F1A" w:rsidRDefault="003C0F1A" w:rsidP="003C0F1A">
      <w:pPr>
        <w:pStyle w:val="Prrafodelista"/>
        <w:tabs>
          <w:tab w:val="right" w:pos="851"/>
        </w:tabs>
        <w:ind w:left="567" w:right="49"/>
        <w:jc w:val="both"/>
        <w:rPr>
          <w:rFonts w:asciiTheme="minorHAnsi" w:hAnsiTheme="minorHAnsi"/>
          <w:bCs/>
        </w:rPr>
      </w:pPr>
    </w:p>
    <w:p w:rsidR="0077129F" w:rsidRPr="001925AF" w:rsidRDefault="003E6595"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Registro</w:t>
      </w:r>
      <w:r w:rsidR="00985062" w:rsidRPr="001925AF">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adjudicación correspondiente. </w:t>
      </w:r>
    </w:p>
    <w:p w:rsidR="0078059E" w:rsidRPr="001925AF"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EA25C1">
        <w:rPr>
          <w:rFonts w:asciiTheme="minorHAnsi" w:hAnsiTheme="minorHAnsi"/>
        </w:rPr>
        <w:t xml:space="preserve">Los Licitantes que resulten adjudicados, previo a la firma de los contratos, deberán exhibir original para su cotejo y copia simple de los documentos a que se hace alusión en el formato que se integra como anexo </w:t>
      </w:r>
      <w:r w:rsidR="00EA25C1" w:rsidRPr="00EA25C1">
        <w:rPr>
          <w:rFonts w:asciiTheme="minorHAnsi" w:hAnsiTheme="minorHAnsi"/>
        </w:rPr>
        <w:t>8</w:t>
      </w:r>
      <w:r w:rsidR="00AB2AC2" w:rsidRPr="00EA25C1">
        <w:rPr>
          <w:rFonts w:asciiTheme="minorHAnsi" w:hAnsiTheme="minorHAnsi"/>
        </w:rPr>
        <w:t>.</w:t>
      </w:r>
    </w:p>
    <w:p w:rsidR="00A16B2E" w:rsidRDefault="00A16B2E"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sidR="00897767">
        <w:rPr>
          <w:rFonts w:ascii="Calibri" w:hAnsi="Calibri"/>
        </w:rPr>
        <w:t>Departamento de 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 xml:space="preserve">vo León, C.P. 64000, Tel.: </w:t>
      </w:r>
      <w:r w:rsidR="00897767">
        <w:rPr>
          <w:rFonts w:ascii="Calibri" w:hAnsi="Calibri"/>
        </w:rPr>
        <w:t>81307049</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Artículo 78</w:t>
      </w:r>
      <w:r w:rsidRPr="000B14D2">
        <w:rPr>
          <w:rFonts w:ascii="Calibri" w:hAnsi="Calibri"/>
        </w:rPr>
        <w:t xml:space="preserve"> de la Ley de Adquisiciones, Arrendamientos y Contratación de Servicios del Estado de Nuevo León</w:t>
      </w:r>
      <w:r w:rsidRPr="0039320A">
        <w:rPr>
          <w:rFonts w:ascii="Calibri" w:hAnsi="Calibri"/>
        </w:rPr>
        <w:t>.</w:t>
      </w: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6330" w:rsidRDefault="005E6330" w:rsidP="005E6330">
      <w:pPr>
        <w:ind w:left="284"/>
        <w:jc w:val="both"/>
        <w:rPr>
          <w:rFonts w:asciiTheme="minorHAnsi" w:hAnsiTheme="minorHAnsi"/>
          <w:b/>
        </w:rPr>
      </w:pPr>
    </w:p>
    <w:p w:rsidR="0093321E" w:rsidRDefault="0093321E"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 xml:space="preserve">que venga </w:t>
      </w:r>
      <w:r w:rsidRPr="00E27A5A">
        <w:rPr>
          <w:rFonts w:asciiTheme="minorHAnsi" w:hAnsiTheme="minorHAnsi" w:cs="Arial"/>
          <w:b w:val="0"/>
          <w:sz w:val="20"/>
        </w:rPr>
        <w:lastRenderedPageBreak/>
        <w:t>acompañado de su correspondiente traducción al español, la cual prevalecerá para los efectos de interpretación de las propuestas.</w:t>
      </w:r>
    </w:p>
    <w:p w:rsidR="003E6595" w:rsidRPr="003E6595" w:rsidRDefault="003E6595" w:rsidP="003E6595"/>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3E6595" w:rsidRDefault="003E6595" w:rsidP="003E6595">
      <w:pPr>
        <w:pStyle w:val="Prrafodelista"/>
        <w:rPr>
          <w:rFonts w:asciiTheme="minorHAnsi" w:hAnsiTheme="minorHAnsi"/>
        </w:rPr>
      </w:pPr>
    </w:p>
    <w:p w:rsidR="00695181" w:rsidRPr="00E27A5A" w:rsidRDefault="00695181" w:rsidP="00C96B24">
      <w:pPr>
        <w:numPr>
          <w:ilvl w:val="0"/>
          <w:numId w:val="3"/>
        </w:numPr>
        <w:tabs>
          <w:tab w:val="right" w:pos="1418"/>
        </w:tabs>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C96B24" w:rsidRPr="00C96B24">
        <w:rPr>
          <w:rFonts w:asciiTheme="minorHAnsi" w:hAnsiTheme="minorHAnsi"/>
        </w:rPr>
        <w:t xml:space="preserve">LICITACIÓN PÚBLICA INTERNACIONAL BAJO LA COBERTURA DE </w:t>
      </w:r>
      <w:r w:rsidR="00D87EB5">
        <w:rPr>
          <w:rFonts w:asciiTheme="minorHAnsi" w:hAnsiTheme="minorHAnsi"/>
        </w:rPr>
        <w:t>TRATADOS</w:t>
      </w:r>
      <w:r w:rsidR="00C96B24" w:rsidRPr="00C96B24">
        <w:rPr>
          <w:rFonts w:asciiTheme="minorHAnsi" w:hAnsiTheme="minorHAnsi"/>
        </w:rPr>
        <w:t xml:space="preserve"> PRESENCIAL</w:t>
      </w:r>
      <w:r w:rsidRPr="00E27A5A">
        <w:rPr>
          <w:rFonts w:asciiTheme="minorHAnsi" w:hAnsiTheme="minorHAnsi"/>
        </w:rPr>
        <w:t>.</w:t>
      </w:r>
    </w:p>
    <w:p w:rsidR="00E101E9" w:rsidRDefault="00E101E9"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r w:rsidR="00695181" w:rsidRPr="00E27A5A">
        <w:rPr>
          <w:rFonts w:asciiTheme="minorHAnsi" w:hAnsiTheme="minorHAnsi"/>
        </w:rPr>
        <w:t>.</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r w:rsidR="008919D3">
        <w:rPr>
          <w:rFonts w:asciiTheme="minorHAnsi" w:hAnsiTheme="minorHAnsi"/>
        </w:rPr>
        <w:t>.</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3E6595" w:rsidRPr="002F5444" w:rsidRDefault="003E6595" w:rsidP="003C7CE4">
      <w:pPr>
        <w:numPr>
          <w:ilvl w:val="0"/>
          <w:numId w:val="8"/>
        </w:numPr>
        <w:tabs>
          <w:tab w:val="left" w:pos="1418"/>
        </w:tabs>
        <w:ind w:right="49"/>
        <w:jc w:val="both"/>
        <w:rPr>
          <w:rFonts w:asciiTheme="minorHAnsi" w:hAnsiTheme="minorHAnsi"/>
          <w:bCs/>
        </w:rPr>
      </w:pPr>
      <w:r w:rsidRPr="002F5444">
        <w:rPr>
          <w:rFonts w:asciiTheme="minorHAnsi" w:hAnsiTheme="minorHAnsi" w:cs="Arial"/>
          <w:b/>
        </w:rPr>
        <w:t xml:space="preserve">ANEXO </w:t>
      </w:r>
      <w:r w:rsidR="008919D3" w:rsidRPr="002F5444">
        <w:rPr>
          <w:rFonts w:asciiTheme="minorHAnsi" w:hAnsiTheme="minorHAnsi" w:cs="Arial"/>
          <w:b/>
        </w:rPr>
        <w:t>13</w:t>
      </w:r>
      <w:r w:rsidRPr="002F5444">
        <w:rPr>
          <w:rFonts w:asciiTheme="minorHAnsi" w:hAnsiTheme="minorHAnsi" w:cs="Arial"/>
          <w:b/>
        </w:rPr>
        <w:t>.</w:t>
      </w:r>
      <w:r w:rsidRPr="002F5444">
        <w:rPr>
          <w:rFonts w:asciiTheme="minorHAnsi" w:hAnsiTheme="minorHAnsi" w:cs="Arial"/>
        </w:rPr>
        <w:t xml:space="preserve"> Cédula de entrega de documentos.</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2F5444">
        <w:rPr>
          <w:rFonts w:asciiTheme="minorHAnsi" w:hAnsiTheme="minorHAnsi"/>
        </w:rPr>
        <w:t>Identificación</w:t>
      </w:r>
      <w:r w:rsidRPr="007E5216">
        <w:rPr>
          <w:rFonts w:asciiTheme="minorHAnsi" w:hAnsiTheme="minorHAnsi"/>
        </w:rPr>
        <w:t xml:space="preserve"> oficial vigente de quien firma las proposiciones, quien deberá contar con facultades de administración y/o dominio, o poder especial para actos de licitación pública.</w:t>
      </w:r>
    </w:p>
    <w:p w:rsidR="003E6595" w:rsidRPr="007E5216" w:rsidRDefault="00F63839" w:rsidP="00F63839">
      <w:pPr>
        <w:pStyle w:val="Prrafodelista"/>
        <w:numPr>
          <w:ilvl w:val="0"/>
          <w:numId w:val="8"/>
        </w:numPr>
        <w:tabs>
          <w:tab w:val="left" w:pos="1418"/>
        </w:tabs>
        <w:ind w:right="49"/>
        <w:jc w:val="both"/>
        <w:rPr>
          <w:rFonts w:asciiTheme="minorHAnsi" w:hAnsiTheme="minorHAnsi"/>
          <w:bCs/>
        </w:rPr>
      </w:pPr>
      <w:r w:rsidRPr="00F63839">
        <w:rPr>
          <w:rFonts w:asciiTheme="minorHAnsi" w:hAnsiTheme="minorHAnsi"/>
        </w:rPr>
        <w:t>Currículum de la empresa como proveedor de material de curación,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material de curación que demuestre experiencia en el Sector Salud, enfatizando su infraestructura física, capacidad de distribución y de recursos humanos; presentando por lo menos 2 (dos) contratos celebrados con Organismos de Salud Estatales o Municipales del Estado de Nuevo León y el listado de vehículos con que cuenta.</w:t>
      </w:r>
    </w:p>
    <w:p w:rsidR="00B5716B" w:rsidRPr="00B5716B" w:rsidRDefault="00C66C75" w:rsidP="003C7CE4">
      <w:pPr>
        <w:numPr>
          <w:ilvl w:val="0"/>
          <w:numId w:val="8"/>
        </w:numPr>
        <w:tabs>
          <w:tab w:val="left" w:pos="1134"/>
        </w:tabs>
        <w:ind w:right="49"/>
        <w:jc w:val="both"/>
        <w:rPr>
          <w:rFonts w:asciiTheme="minorHAnsi" w:hAnsiTheme="minorHAnsi"/>
          <w:color w:val="000000"/>
        </w:rPr>
      </w:pPr>
      <w:r w:rsidRPr="00B5716B">
        <w:rPr>
          <w:rFonts w:asciiTheme="minorHAnsi" w:hAnsiTheme="minorHAnsi"/>
          <w:b/>
        </w:rPr>
        <w:t xml:space="preserve">ANEXO </w:t>
      </w:r>
      <w:r w:rsidR="00B5716B" w:rsidRPr="00B5716B">
        <w:rPr>
          <w:rFonts w:asciiTheme="minorHAnsi" w:hAnsiTheme="minorHAnsi"/>
          <w:b/>
        </w:rPr>
        <w:t>2</w:t>
      </w:r>
      <w:r w:rsidR="003E6595" w:rsidRPr="00B5716B">
        <w:rPr>
          <w:rFonts w:asciiTheme="minorHAnsi" w:hAnsiTheme="minorHAnsi"/>
        </w:rPr>
        <w:t xml:space="preserve">. Propuesta Técnica conforme al formato del anexo </w:t>
      </w:r>
      <w:r w:rsidR="008919D3">
        <w:rPr>
          <w:rFonts w:asciiTheme="minorHAnsi" w:hAnsiTheme="minorHAnsi"/>
        </w:rPr>
        <w:t xml:space="preserve">2 </w:t>
      </w:r>
      <w:r w:rsidR="003E6595" w:rsidRPr="00B5716B">
        <w:rPr>
          <w:rFonts w:asciiTheme="minorHAnsi" w:hAnsiTheme="minorHAnsi"/>
        </w:rPr>
        <w:t>de las presentes</w:t>
      </w:r>
      <w:r w:rsidR="003E6595" w:rsidRPr="007E5216">
        <w:rPr>
          <w:rFonts w:asciiTheme="minorHAnsi" w:hAnsiTheme="minorHAnsi"/>
        </w:rPr>
        <w:t xml:space="preserve"> bases.</w:t>
      </w:r>
    </w:p>
    <w:p w:rsidR="003E6595" w:rsidRDefault="003E6595" w:rsidP="003C7CE4">
      <w:pPr>
        <w:numPr>
          <w:ilvl w:val="0"/>
          <w:numId w:val="8"/>
        </w:numPr>
        <w:tabs>
          <w:tab w:val="left" w:pos="1134"/>
        </w:tabs>
        <w:ind w:right="49"/>
        <w:jc w:val="both"/>
        <w:rPr>
          <w:rFonts w:asciiTheme="minorHAnsi" w:hAnsiTheme="minorHAnsi"/>
          <w:color w:val="000000"/>
        </w:rPr>
      </w:pPr>
      <w:r w:rsidRPr="002229F9">
        <w:rPr>
          <w:rFonts w:asciiTheme="minorHAnsi" w:hAnsiTheme="minorHAnsi" w:cs="Arial"/>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6E0108" w:rsidRPr="00DD19CD" w:rsidRDefault="006E0108" w:rsidP="006E0108">
      <w:pPr>
        <w:numPr>
          <w:ilvl w:val="0"/>
          <w:numId w:val="8"/>
        </w:numPr>
        <w:tabs>
          <w:tab w:val="left" w:pos="1134"/>
        </w:tabs>
        <w:ind w:right="49"/>
        <w:jc w:val="both"/>
        <w:rPr>
          <w:rFonts w:asciiTheme="minorHAnsi" w:hAnsiTheme="minorHAnsi" w:cstheme="minorHAnsi"/>
          <w:bCs/>
        </w:rPr>
      </w:pPr>
      <w:r w:rsidRPr="00DD19CD">
        <w:rPr>
          <w:rFonts w:asciiTheme="minorHAnsi" w:hAnsiTheme="minorHAnsi" w:cstheme="minorHAnsi"/>
          <w:bCs/>
        </w:rPr>
        <w:t>Carta de manifiesto bajo protesta de decir verdad,</w:t>
      </w:r>
      <w:r w:rsidRPr="00DD19CD">
        <w:rPr>
          <w:rFonts w:asciiTheme="minorHAnsi" w:hAnsiTheme="minorHAnsi" w:cstheme="minorHAnsi"/>
          <w:bCs/>
          <w:color w:val="000000"/>
        </w:rPr>
        <w:t xml:space="preserve"> que el servicio, bienes y productos</w:t>
      </w:r>
      <w:r w:rsidRPr="00DD19CD">
        <w:rPr>
          <w:rFonts w:asciiTheme="minorHAnsi" w:hAnsiTheme="minorHAnsi" w:cstheme="minorHAnsi"/>
          <w:bCs/>
        </w:rPr>
        <w:t xml:space="preserve"> que ofertan, cumplen y reúnen todos los requisitos de la legislación sanitaria vigente.</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bCs/>
          <w:color w:val="000000"/>
        </w:rPr>
        <w:lastRenderedPageBreak/>
        <w:t>Carta bajo protesta de decir verdad que cuentan con la capacidad d</w:t>
      </w:r>
      <w:r w:rsidRPr="00A6680A">
        <w:rPr>
          <w:rFonts w:asciiTheme="minorHAnsi" w:hAnsiTheme="minorHAnsi"/>
          <w:bCs/>
        </w:rPr>
        <w:t xml:space="preserve">e distribución para atender los requerimientos establecidos en estas bases, indicando el equipo actual de distribución, asimismo deberá incluir copias de las tarjetas de circulación de toda la flota propia o arrendada (si es el caso, incluir copia del contrato de arrendamiento) y certificado de fumigación de los vehículos, lo cual la Convocante se reserva el derecho de revisar, verificar y evaluar.  </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bCs/>
        </w:rPr>
        <w:t>Carta de manifiesto bajo protesta de decir verdad</w:t>
      </w:r>
      <w:r w:rsidRPr="00A6680A">
        <w:rPr>
          <w:rFonts w:asciiTheme="minorHAnsi" w:hAnsiTheme="minorHAnsi"/>
          <w:bCs/>
          <w:color w:val="000000"/>
        </w:rPr>
        <w:t xml:space="preserve"> que los productos</w:t>
      </w:r>
      <w:r w:rsidRPr="00A6680A">
        <w:rPr>
          <w:rFonts w:asciiTheme="minorHAnsi" w:hAnsiTheme="minorHAnsi"/>
          <w:bCs/>
        </w:rPr>
        <w:t xml:space="preserve"> que ofertan cumplen y reúnen todos los requisitos de la legislación sanitaria vigente.</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color w:val="000000"/>
        </w:rPr>
        <w:t xml:space="preserve">Carta de apoyo del fabricante o distribuidor mayorista, de todos los materiales de curación que se solicitan en el anexo </w:t>
      </w:r>
      <w:r w:rsidR="00E5363D">
        <w:rPr>
          <w:rFonts w:asciiTheme="minorHAnsi" w:hAnsiTheme="minorHAnsi"/>
          <w:color w:val="000000"/>
        </w:rPr>
        <w:t>1A</w:t>
      </w:r>
      <w:r w:rsidRPr="00A6680A">
        <w:rPr>
          <w:rFonts w:asciiTheme="minorHAnsi" w:hAnsiTheme="minorHAnsi"/>
          <w:color w:val="000000"/>
        </w:rPr>
        <w:t xml:space="preserve"> de estas bases en la cual describan las partidas, marcas y cantidades ofertadas</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color w:val="000000"/>
        </w:rPr>
        <w:t>Carta compromiso de cumplir con el período de caducidad mínimo de un año en el material de curación que entregue, en caso de resultar adjudicado.</w:t>
      </w:r>
    </w:p>
    <w:p w:rsidR="003C0F1A" w:rsidRPr="00A6680A" w:rsidRDefault="00954A60" w:rsidP="003C0F1A">
      <w:pPr>
        <w:pStyle w:val="Prrafodelista"/>
        <w:numPr>
          <w:ilvl w:val="0"/>
          <w:numId w:val="8"/>
        </w:numPr>
        <w:ind w:right="49"/>
        <w:jc w:val="both"/>
        <w:rPr>
          <w:rFonts w:asciiTheme="minorHAnsi" w:hAnsiTheme="minorHAnsi"/>
          <w:bCs/>
        </w:rPr>
      </w:pPr>
      <w:r>
        <w:rPr>
          <w:rFonts w:asciiTheme="minorHAnsi" w:hAnsiTheme="minorHAnsi"/>
        </w:rPr>
        <w:t>Deberá</w:t>
      </w:r>
      <w:r w:rsidR="003C0F1A" w:rsidRPr="00A6680A">
        <w:rPr>
          <w:rFonts w:asciiTheme="minorHAnsi" w:hAnsiTheme="minorHAnsi"/>
        </w:rPr>
        <w:t xml:space="preserve"> presentar como mínimo cuatro cartas, mediante las cuales estipulen que han prestado buen servicio ante otros clientes</w:t>
      </w:r>
      <w:r w:rsidR="00E5363D">
        <w:rPr>
          <w:rFonts w:asciiTheme="minorHAnsi" w:hAnsiTheme="minorHAnsi"/>
        </w:rPr>
        <w:t xml:space="preserve"> del área de salud</w:t>
      </w:r>
      <w:r w:rsidR="003C0F1A" w:rsidRPr="00A6680A">
        <w:rPr>
          <w:rFonts w:asciiTheme="minorHAnsi" w:hAnsiTheme="minorHAnsi"/>
        </w:rPr>
        <w:t>, mismas que la Convocante se reserva el derecho de verificar dicha información, para su participación en el presente evento.</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rPr>
        <w:t>Escrito en el cual garanticen que se comprometen a cumplir con los horarios de entrega de materiales de curación, de acuerdo a lo solicita</w:t>
      </w:r>
      <w:r w:rsidR="00E5363D">
        <w:rPr>
          <w:rFonts w:asciiTheme="minorHAnsi" w:hAnsiTheme="minorHAnsi"/>
        </w:rPr>
        <w:t>do en el punto 1.2</w:t>
      </w:r>
      <w:r w:rsidRPr="00A6680A">
        <w:rPr>
          <w:rFonts w:asciiTheme="minorHAnsi" w:hAnsiTheme="minorHAnsi"/>
        </w:rPr>
        <w:t xml:space="preserve"> de estas bases; además deberá de comprobar mediante el Alta de Hacienda que cuenta con Almacén dentro del área metropolitana.</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rPr>
        <w:t>Copias de registros sanitarios</w:t>
      </w:r>
      <w:r w:rsidR="0008684F">
        <w:rPr>
          <w:rFonts w:asciiTheme="minorHAnsi" w:hAnsiTheme="minorHAnsi"/>
        </w:rPr>
        <w:t xml:space="preserve"> identificados con el nombre del licitante,</w:t>
      </w:r>
      <w:r w:rsidRPr="00A6680A">
        <w:rPr>
          <w:rFonts w:asciiTheme="minorHAnsi" w:hAnsiTheme="minorHAnsi"/>
        </w:rPr>
        <w:t xml:space="preserve"> legibles y por ambos lados de cuando menos </w:t>
      </w:r>
      <w:r w:rsidR="00FE668F">
        <w:rPr>
          <w:rFonts w:asciiTheme="minorHAnsi" w:hAnsiTheme="minorHAnsi"/>
        </w:rPr>
        <w:t>70</w:t>
      </w:r>
      <w:r w:rsidRPr="00A6680A">
        <w:rPr>
          <w:rFonts w:asciiTheme="minorHAnsi" w:hAnsiTheme="minorHAnsi"/>
        </w:rPr>
        <w:t xml:space="preserve">% de los insumos ofertados y carta compromiso de que si resultan adjudicados cumplirán con la entrega del </w:t>
      </w:r>
      <w:r w:rsidR="00FE668F">
        <w:rPr>
          <w:rFonts w:asciiTheme="minorHAnsi" w:hAnsiTheme="minorHAnsi"/>
        </w:rPr>
        <w:t>porcentaje</w:t>
      </w:r>
      <w:r w:rsidRPr="00A6680A">
        <w:rPr>
          <w:rFonts w:asciiTheme="minorHAnsi" w:hAnsiTheme="minorHAnsi"/>
        </w:rPr>
        <w:t xml:space="preserve"> restante</w:t>
      </w:r>
      <w:r w:rsidR="00FE668F">
        <w:rPr>
          <w:rFonts w:asciiTheme="minorHAnsi" w:hAnsiTheme="minorHAnsi"/>
        </w:rPr>
        <w:t xml:space="preserve"> previo</w:t>
      </w:r>
      <w:r w:rsidRPr="00A6680A">
        <w:rPr>
          <w:rFonts w:asciiTheme="minorHAnsi" w:hAnsiTheme="minorHAnsi"/>
        </w:rPr>
        <w:t xml:space="preserve"> a la firma del contrato.</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rPr>
        <w:t>Aviso de Funcionamiento a nombre del participante expedida por la Secretaría de Salud con autorización para comercializar los insumos objeto de la presente licitación dentro del área metropolitana de la ciudad de Monterrey, N. L.</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rPr>
        <w:t>Comprobante de recepción de muestras.</w:t>
      </w:r>
    </w:p>
    <w:p w:rsidR="0071487D" w:rsidRPr="0071487D" w:rsidRDefault="003C0F1A" w:rsidP="0071487D">
      <w:pPr>
        <w:pStyle w:val="Prrafodelista"/>
        <w:numPr>
          <w:ilvl w:val="0"/>
          <w:numId w:val="8"/>
        </w:numPr>
        <w:ind w:right="49"/>
        <w:jc w:val="both"/>
        <w:rPr>
          <w:rFonts w:asciiTheme="minorHAnsi" w:hAnsiTheme="minorHAnsi"/>
          <w:bCs/>
        </w:rPr>
      </w:pPr>
      <w:r w:rsidRPr="00A6680A">
        <w:rPr>
          <w:rFonts w:asciiTheme="minorHAnsi" w:hAnsiTheme="minorHAnsi"/>
        </w:rPr>
        <w:t>Carta bajo protesta de decir verdad y firmada por el representante legal, que manifieste que su representada cumple con todos los registros sanitarios para funcionar como negocio en la venta de productos de consumo en el Sector  Salud.</w:t>
      </w:r>
    </w:p>
    <w:p w:rsidR="0071487D" w:rsidRPr="00D61C5C" w:rsidRDefault="0071487D" w:rsidP="0071487D">
      <w:pPr>
        <w:pStyle w:val="Prrafodelista"/>
        <w:numPr>
          <w:ilvl w:val="0"/>
          <w:numId w:val="8"/>
        </w:numPr>
        <w:ind w:right="49"/>
        <w:jc w:val="both"/>
        <w:rPr>
          <w:rFonts w:asciiTheme="minorHAnsi" w:hAnsiTheme="minorHAnsi"/>
        </w:rPr>
      </w:pPr>
      <w:r w:rsidRPr="0071487D">
        <w:rPr>
          <w:rFonts w:asciiTheme="minorHAnsi" w:hAnsiTheme="minorHAnsi"/>
        </w:rPr>
        <w:t>El licitante deberá presentar original o copia certificada para cotejo  y copia simple del certificado ISO 9001-20</w:t>
      </w:r>
      <w:r w:rsidR="00FE668F">
        <w:rPr>
          <w:rFonts w:asciiTheme="minorHAnsi" w:hAnsiTheme="minorHAnsi"/>
        </w:rPr>
        <w:t>15</w:t>
      </w:r>
      <w:r w:rsidRPr="0071487D">
        <w:rPr>
          <w:rFonts w:asciiTheme="minorHAnsi" w:hAnsiTheme="minorHAnsi"/>
        </w:rPr>
        <w:t xml:space="preserve">, </w:t>
      </w:r>
    </w:p>
    <w:p w:rsidR="008D5713" w:rsidRPr="008D5713" w:rsidRDefault="003E6595" w:rsidP="008D5713">
      <w:pPr>
        <w:pStyle w:val="Prrafodelista"/>
        <w:numPr>
          <w:ilvl w:val="0"/>
          <w:numId w:val="8"/>
        </w:numPr>
        <w:tabs>
          <w:tab w:val="left" w:pos="993"/>
        </w:tabs>
        <w:jc w:val="both"/>
        <w:rPr>
          <w:rFonts w:asciiTheme="minorHAnsi" w:hAnsiTheme="minorHAnsi"/>
        </w:rPr>
      </w:pPr>
      <w:r w:rsidRPr="00835FDB">
        <w:rPr>
          <w:rFonts w:asciiTheme="minorHAnsi" w:hAnsiTheme="minorHAnsi"/>
          <w:bCs/>
        </w:rPr>
        <w:t xml:space="preserve">Cd o USB que contenga el total de los documentos incluidos en el </w:t>
      </w:r>
      <w:r w:rsidR="00325647" w:rsidRPr="00835FDB">
        <w:rPr>
          <w:rFonts w:asciiTheme="minorHAnsi" w:hAnsiTheme="minorHAnsi"/>
          <w:bCs/>
        </w:rPr>
        <w:t xml:space="preserve">sobre técnico </w:t>
      </w:r>
      <w:r w:rsidRPr="00835FDB">
        <w:rPr>
          <w:rFonts w:asciiTheme="minorHAnsi" w:hAnsiTheme="minorHAnsi"/>
          <w:bCs/>
        </w:rPr>
        <w:t xml:space="preserve">en formato </w:t>
      </w:r>
      <w:proofErr w:type="spellStart"/>
      <w:r w:rsidRPr="00835FDB">
        <w:rPr>
          <w:rFonts w:asciiTheme="minorHAnsi" w:hAnsiTheme="minorHAnsi"/>
          <w:bCs/>
        </w:rPr>
        <w:t>pdf</w:t>
      </w:r>
      <w:proofErr w:type="spellEnd"/>
      <w:r w:rsidRPr="00835FDB">
        <w:rPr>
          <w:rFonts w:asciiTheme="minorHAnsi" w:hAnsiTheme="minorHAnsi"/>
          <w:bCs/>
        </w:rPr>
        <w:t xml:space="preserve">, </w:t>
      </w:r>
      <w:proofErr w:type="spellStart"/>
      <w:r w:rsidRPr="00835FDB">
        <w:rPr>
          <w:rFonts w:asciiTheme="minorHAnsi" w:hAnsiTheme="minorHAnsi"/>
          <w:bCs/>
        </w:rPr>
        <w:t>word</w:t>
      </w:r>
      <w:proofErr w:type="spellEnd"/>
      <w:r w:rsidRPr="00835FDB">
        <w:rPr>
          <w:rFonts w:asciiTheme="minorHAnsi" w:hAnsiTheme="minorHAnsi"/>
          <w:bCs/>
        </w:rPr>
        <w:t xml:space="preserve"> o </w:t>
      </w:r>
      <w:proofErr w:type="spellStart"/>
      <w:r w:rsidRPr="00835FDB">
        <w:rPr>
          <w:rFonts w:asciiTheme="minorHAnsi" w:hAnsiTheme="minorHAnsi"/>
          <w:bCs/>
        </w:rPr>
        <w:t>excel</w:t>
      </w:r>
      <w:proofErr w:type="spellEnd"/>
      <w:r w:rsidRPr="00835FDB">
        <w:rPr>
          <w:rFonts w:asciiTheme="minorHAnsi" w:hAnsiTheme="minorHAnsi"/>
          <w:bCs/>
        </w:rPr>
        <w:t>.</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5</w:t>
      </w:r>
      <w:r w:rsidRPr="00835FDB">
        <w:rPr>
          <w:rFonts w:asciiTheme="minorHAnsi" w:hAnsiTheme="minorHAnsi"/>
        </w:rPr>
        <w:t xml:space="preserve">. </w:t>
      </w:r>
      <w:r w:rsidRPr="00835FDB">
        <w:rPr>
          <w:rFonts w:asciiTheme="minorHAnsi" w:hAnsiTheme="minorHAnsi" w:cs="Arial"/>
        </w:rPr>
        <w:t>Carta de presentación de proposiciones</w:t>
      </w:r>
      <w:r w:rsidRPr="00835FDB">
        <w:rPr>
          <w:rFonts w:asciiTheme="minorHAnsi" w:hAnsiTheme="minorHAnsi"/>
          <w:color w:val="000000"/>
        </w:rPr>
        <w:t>.</w:t>
      </w:r>
    </w:p>
    <w:p w:rsidR="00835FDB" w:rsidRPr="00835FDB" w:rsidRDefault="00835FDB"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ANEXO 6</w:t>
      </w:r>
      <w:r w:rsidRPr="00835FDB">
        <w:rPr>
          <w:rFonts w:asciiTheme="minorHAnsi" w:hAnsiTheme="minorHAnsi"/>
          <w:color w:val="000000"/>
        </w:rPr>
        <w:t>. Recibo de proposiciones.</w:t>
      </w:r>
    </w:p>
    <w:p w:rsidR="000D5CC3" w:rsidRDefault="005E6330" w:rsidP="000D5CC3">
      <w:pPr>
        <w:numPr>
          <w:ilvl w:val="0"/>
          <w:numId w:val="8"/>
        </w:numPr>
        <w:tabs>
          <w:tab w:val="left" w:pos="1134"/>
        </w:tabs>
        <w:ind w:right="49"/>
        <w:jc w:val="both"/>
        <w:rPr>
          <w:rFonts w:asciiTheme="minorHAnsi" w:hAnsiTheme="minorHAnsi"/>
          <w:color w:val="000000"/>
        </w:rPr>
      </w:pPr>
      <w:r w:rsidRPr="00835FDB">
        <w:rPr>
          <w:rFonts w:asciiTheme="minorHAnsi" w:hAnsiTheme="minorHAnsi" w:cstheme="minorHAnsi"/>
          <w:b/>
        </w:rPr>
        <w:t xml:space="preserve">ANEXO </w:t>
      </w:r>
      <w:r w:rsidR="00835FDB" w:rsidRPr="00835FDB">
        <w:rPr>
          <w:rFonts w:asciiTheme="minorHAnsi" w:hAnsiTheme="minorHAnsi" w:cstheme="minorHAnsi"/>
          <w:b/>
        </w:rPr>
        <w:t>7</w:t>
      </w:r>
      <w:r w:rsidRPr="00835FDB">
        <w:rPr>
          <w:rFonts w:asciiTheme="minorHAnsi" w:hAnsiTheme="minorHAnsi" w:cstheme="minorHAnsi"/>
        </w:rPr>
        <w:t xml:space="preserve">. Declaración de no encontrarse en alguno de los supuestos establecidos en los </w:t>
      </w:r>
      <w:r w:rsidRPr="00835FDB">
        <w:rPr>
          <w:rFonts w:asciiTheme="minorHAnsi" w:hAnsiTheme="minorHAnsi" w:cstheme="minorHAnsi"/>
          <w:i/>
        </w:rPr>
        <w:t>Artículos 37 y 95</w:t>
      </w:r>
      <w:r w:rsidR="00FE668F">
        <w:rPr>
          <w:rFonts w:asciiTheme="minorHAnsi" w:hAnsiTheme="minorHAnsi" w:cstheme="minorHAnsi"/>
        </w:rPr>
        <w:t xml:space="preserve"> de la Ley </w:t>
      </w:r>
      <w:r w:rsidRPr="00835FDB">
        <w:rPr>
          <w:rFonts w:asciiTheme="minorHAnsi" w:hAnsiTheme="minorHAnsi" w:cs="Arial"/>
        </w:rPr>
        <w:t xml:space="preserve">y </w:t>
      </w:r>
      <w:r w:rsidRPr="00835FDB">
        <w:rPr>
          <w:rFonts w:asciiTheme="minorHAnsi" w:hAnsiTheme="minorHAnsi" w:cs="Arial"/>
          <w:i/>
        </w:rPr>
        <w:t>Artículo 38</w:t>
      </w:r>
      <w:r w:rsidRPr="00835FDB">
        <w:rPr>
          <w:rFonts w:asciiTheme="minorHAnsi" w:hAnsiTheme="minorHAnsi" w:cs="Arial"/>
        </w:rPr>
        <w:t xml:space="preserve"> del Reglamento de la Ley de Adquisiciones, arrendamientos y Contrataciones de Servicios del Estado de Nuevo León</w:t>
      </w:r>
      <w:r w:rsidRPr="00835FDB">
        <w:rPr>
          <w:rFonts w:asciiTheme="minorHAnsi" w:hAnsiTheme="minorHAnsi" w:cstheme="minorHAnsi"/>
        </w:rPr>
        <w:t>, Declaración de integridad y Certificado de Determinación Independiente de Propuesta.</w:t>
      </w:r>
    </w:p>
    <w:p w:rsidR="000D5CC3" w:rsidRPr="000D5CC3" w:rsidRDefault="000D5CC3" w:rsidP="000D5CC3">
      <w:pPr>
        <w:numPr>
          <w:ilvl w:val="0"/>
          <w:numId w:val="8"/>
        </w:numPr>
        <w:tabs>
          <w:tab w:val="left" w:pos="1134"/>
        </w:tabs>
        <w:ind w:right="49"/>
        <w:jc w:val="both"/>
        <w:rPr>
          <w:rFonts w:asciiTheme="minorHAnsi" w:hAnsiTheme="minorHAnsi"/>
          <w:color w:val="000000"/>
        </w:rPr>
      </w:pPr>
      <w:r w:rsidRPr="000D5CC3">
        <w:rPr>
          <w:rFonts w:asciiTheme="minorHAnsi" w:hAnsiTheme="minorHAnsi" w:cs="Arial"/>
        </w:rPr>
        <w:t xml:space="preserve">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w:t>
      </w:r>
      <w:r>
        <w:rPr>
          <w:rFonts w:asciiTheme="minorHAnsi" w:hAnsiTheme="minorHAnsi" w:cs="Arial"/>
        </w:rPr>
        <w:t>i</w:t>
      </w:r>
      <w:r w:rsidRPr="000D5CC3">
        <w:rPr>
          <w:rFonts w:asciiTheme="minorHAnsi" w:hAnsiTheme="minorHAnsi" w:cs="Arial"/>
          <w:bCs/>
          <w:lang w:val="es-MX"/>
        </w:rPr>
        <w:t>.</w:t>
      </w:r>
      <w:r>
        <w:rPr>
          <w:rFonts w:asciiTheme="minorHAnsi" w:hAnsiTheme="minorHAnsi" w:cs="Arial"/>
          <w:bCs/>
          <w:lang w:val="es-MX"/>
        </w:rPr>
        <w:t>-</w:t>
      </w:r>
      <w:r w:rsidRPr="000D5CC3">
        <w:rPr>
          <w:rFonts w:asciiTheme="minorHAnsi" w:hAnsiTheme="minorHAnsi" w:cs="Arial"/>
          <w:bCs/>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0D5CC3">
        <w:rPr>
          <w:rFonts w:asciiTheme="minorHAnsi" w:hAnsiTheme="minorHAnsi" w:cs="Arial"/>
          <w:b/>
          <w:bCs/>
          <w:lang w:val="es-MX"/>
        </w:rPr>
        <w:t xml:space="preserve">Anexo </w:t>
      </w:r>
      <w:r w:rsidR="00286133">
        <w:rPr>
          <w:rFonts w:asciiTheme="minorHAnsi" w:hAnsiTheme="minorHAnsi" w:cs="Arial"/>
          <w:b/>
          <w:bCs/>
          <w:lang w:val="es-MX"/>
        </w:rPr>
        <w:t>9</w:t>
      </w:r>
      <w:r w:rsidRPr="000D5CC3">
        <w:rPr>
          <w:rFonts w:asciiTheme="minorHAnsi" w:hAnsiTheme="minorHAnsi" w:cs="Arial"/>
          <w:b/>
          <w:bCs/>
          <w:lang w:val="es-MX"/>
        </w:rPr>
        <w:t>”</w:t>
      </w:r>
      <w:r w:rsidRPr="000D5CC3">
        <w:rPr>
          <w:rFonts w:asciiTheme="minorHAnsi" w:hAnsiTheme="minorHAnsi" w:cs="Arial"/>
          <w:bCs/>
          <w:lang w:val="es-MX"/>
        </w:rPr>
        <w:t xml:space="preserve">; o con las reglas de origen correspondientes a los capítulos de compras del sector público de los tratados de libre comercio, citados en el numeral 1.1, utilizando el formato del </w:t>
      </w:r>
      <w:r w:rsidRPr="000D5CC3">
        <w:rPr>
          <w:rFonts w:asciiTheme="minorHAnsi" w:hAnsiTheme="minorHAnsi" w:cs="Arial"/>
          <w:b/>
          <w:bCs/>
          <w:lang w:val="es-MX"/>
        </w:rPr>
        <w:t>Anexo “</w:t>
      </w:r>
      <w:r w:rsidR="00286133">
        <w:rPr>
          <w:rFonts w:asciiTheme="minorHAnsi" w:hAnsiTheme="minorHAnsi" w:cs="Arial"/>
          <w:b/>
          <w:bCs/>
          <w:lang w:val="es-MX"/>
        </w:rPr>
        <w:t>9</w:t>
      </w:r>
      <w:r w:rsidRPr="000D5CC3">
        <w:rPr>
          <w:rFonts w:asciiTheme="minorHAnsi" w:hAnsiTheme="minorHAnsi" w:cs="Arial"/>
          <w:b/>
          <w:bCs/>
          <w:lang w:val="es-MX"/>
        </w:rPr>
        <w:t>-A”</w:t>
      </w:r>
      <w:r w:rsidRPr="000D5CC3">
        <w:rPr>
          <w:rFonts w:asciiTheme="minorHAnsi" w:hAnsiTheme="minorHAnsi" w:cs="Arial"/>
          <w:bCs/>
          <w:lang w:val="es-MX"/>
        </w:rPr>
        <w:t>.</w:t>
      </w:r>
      <w:r>
        <w:rPr>
          <w:rFonts w:asciiTheme="minorHAnsi" w:hAnsiTheme="minorHAnsi"/>
          <w:color w:val="000000"/>
        </w:rPr>
        <w:t xml:space="preserve"> ii.- </w:t>
      </w:r>
      <w:r w:rsidRPr="000D5CC3">
        <w:rPr>
          <w:rFonts w:asciiTheme="minorHAnsi" w:hAnsiTheme="minorHAnsi" w:cs="Arial"/>
          <w:bCs/>
          <w:lang w:val="es-MX"/>
        </w:rPr>
        <w:t xml:space="preserve">Los bienes importados cumplen con las reglas de origen establecidas en el Capítulo de Compras del Sector Público del Tratado que corresponda, conforme al formato del </w:t>
      </w:r>
      <w:r w:rsidRPr="000D5CC3">
        <w:rPr>
          <w:rFonts w:asciiTheme="minorHAnsi" w:hAnsiTheme="minorHAnsi" w:cs="Arial"/>
          <w:b/>
          <w:bCs/>
          <w:lang w:val="es-MX"/>
        </w:rPr>
        <w:t>Anexo “</w:t>
      </w:r>
      <w:r w:rsidR="00286133">
        <w:rPr>
          <w:rFonts w:asciiTheme="minorHAnsi" w:hAnsiTheme="minorHAnsi" w:cs="Arial"/>
          <w:b/>
          <w:bCs/>
          <w:lang w:val="es-MX"/>
        </w:rPr>
        <w:t>9</w:t>
      </w:r>
      <w:r w:rsidRPr="000D5CC3">
        <w:rPr>
          <w:rFonts w:asciiTheme="minorHAnsi" w:hAnsiTheme="minorHAnsi" w:cs="Arial"/>
          <w:b/>
          <w:bCs/>
          <w:lang w:val="es-MX"/>
        </w:rPr>
        <w:t>-B”.</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lastRenderedPageBreak/>
        <w:t xml:space="preserve">ANEXO </w:t>
      </w:r>
      <w:r w:rsidR="00835FDB" w:rsidRPr="00835FDB">
        <w:rPr>
          <w:rFonts w:asciiTheme="minorHAnsi" w:hAnsiTheme="minorHAnsi"/>
          <w:b/>
        </w:rPr>
        <w:t>11</w:t>
      </w:r>
      <w:r w:rsidRPr="00835FDB">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theme="minorHAnsi"/>
          <w:b/>
        </w:rPr>
        <w:t xml:space="preserve">ANEXO </w:t>
      </w:r>
      <w:r w:rsidR="00835FDB" w:rsidRPr="00835FDB">
        <w:rPr>
          <w:rFonts w:asciiTheme="minorHAnsi" w:hAnsiTheme="minorHAnsi" w:cstheme="minorHAnsi"/>
          <w:b/>
        </w:rPr>
        <w:t>12</w:t>
      </w:r>
      <w:r w:rsidRPr="00835FDB">
        <w:rPr>
          <w:rFonts w:asciiTheme="minorHAnsi" w:hAnsiTheme="minorHAnsi" w:cstheme="minorHAnsi"/>
        </w:rPr>
        <w:t>. Escrito a que hace referencia a la Estratificación de Micro, Pequeña o Mediana empresa.</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Arial"/>
          <w:lang w:val="es-MX"/>
        </w:rPr>
        <w:t>Escrito de manifestación bajo protesta de decir verdad de no encontrarse en situación de mora, respecto al cumplimiento de</w:t>
      </w:r>
      <w:r w:rsidRPr="007E5216">
        <w:rPr>
          <w:rFonts w:asciiTheme="minorHAnsi" w:hAnsiTheme="minorHAnsi" w:cs="Arial"/>
          <w:lang w:val="es-MX"/>
        </w:rPr>
        <w:t xml:space="preserv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Escrito indicando que en caso de violaciones en materia de derechos inherentes a la propiedad intelectual asumirán la responsabilidad correspondiente.</w:t>
      </w:r>
    </w:p>
    <w:p w:rsidR="005E6330"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7E5216">
        <w:rPr>
          <w:rFonts w:asciiTheme="minorHAnsi" w:hAnsiTheme="minorHAnsi" w:cs="Arial"/>
          <w:i/>
        </w:rPr>
        <w:t>Artículo 33 Bis</w:t>
      </w:r>
      <w:r w:rsidRPr="007E5216">
        <w:rPr>
          <w:rFonts w:asciiTheme="minorHAnsi" w:hAnsiTheme="minorHAnsi" w:cs="Arial"/>
        </w:rPr>
        <w:t xml:space="preserve"> del Código Fiscal del Estado de Nuevo León, siendo los siguientes: el documento actualizado expedido por el S.A.T., en el que se emita opinión</w:t>
      </w:r>
      <w:r w:rsidR="00FE668F">
        <w:rPr>
          <w:rFonts w:asciiTheme="minorHAnsi" w:hAnsiTheme="minorHAnsi" w:cs="Arial"/>
        </w:rPr>
        <w:t xml:space="preserve"> positiva y vigente</w:t>
      </w:r>
      <w:r w:rsidRPr="007E5216">
        <w:rPr>
          <w:rFonts w:asciiTheme="minorHAnsi" w:hAnsiTheme="minorHAnsi" w:cs="Arial"/>
        </w:rPr>
        <w:t xml:space="preserve"> sobre el cumplimiento de sus obligaciones fiscales, Comprobante del último pago de: Impuesto sobre Nóminas, Refrendo y/o Tenencia de los vehículos de su propiedad e Impuesto predial del domicilio fiscal del licitante.</w:t>
      </w:r>
    </w:p>
    <w:p w:rsidR="005E6330"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lang w:val="es-MX"/>
        </w:rPr>
        <w:t>Carta mediante la cual manifi</w:t>
      </w:r>
      <w:r w:rsidRPr="00FF38A5">
        <w:rPr>
          <w:rFonts w:asciiTheme="minorHAnsi" w:hAnsiTheme="minorHAnsi" w:cs="Arial"/>
          <w:lang w:val="es-MX"/>
        </w:rPr>
        <w:t>este que su giro comercial comprende la venta de los servicios a que se refiere el anexo 1</w:t>
      </w:r>
      <w:r w:rsidR="00E5363D">
        <w:rPr>
          <w:rFonts w:asciiTheme="minorHAnsi" w:hAnsiTheme="minorHAnsi" w:cs="Arial"/>
          <w:lang w:val="es-MX"/>
        </w:rPr>
        <w:t>A</w:t>
      </w:r>
      <w:r w:rsidRPr="00FF38A5">
        <w:rPr>
          <w:rFonts w:asciiTheme="minorHAnsi" w:hAnsiTheme="minorHAnsi" w:cs="Arial"/>
          <w:lang w:val="es-MX"/>
        </w:rPr>
        <w:t xml:space="preserve">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C96B2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C96B24" w:rsidRPr="00C96B24">
        <w:rPr>
          <w:rFonts w:asciiTheme="minorHAnsi" w:hAnsiTheme="minorHAnsi" w:cs="Arial"/>
          <w:lang w:val="es-MX"/>
        </w:rPr>
        <w:t xml:space="preserve">LICITACIÓN PÚBLICA INTERNACIONAL BAJO LA COBERTURA DE </w:t>
      </w:r>
      <w:r w:rsidR="00D87EB5">
        <w:rPr>
          <w:rFonts w:asciiTheme="minorHAnsi" w:hAnsiTheme="minorHAnsi" w:cs="Arial"/>
          <w:lang w:val="es-MX"/>
        </w:rPr>
        <w:t>TRATADOS</w:t>
      </w:r>
      <w:r w:rsidR="00C96B24" w:rsidRPr="00C96B24">
        <w:rPr>
          <w:rFonts w:asciiTheme="minorHAnsi" w:hAnsiTheme="minorHAnsi" w:cs="Arial"/>
          <w:lang w:val="es-MX"/>
        </w:rPr>
        <w:t xml:space="preserve">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w:t>
      </w:r>
      <w:r w:rsidRPr="00B36399">
        <w:rPr>
          <w:rFonts w:asciiTheme="minorHAnsi" w:hAnsiTheme="minorHAnsi" w:cstheme="minorHAnsi"/>
          <w:lang w:val="es-MX"/>
        </w:rPr>
        <w:lastRenderedPageBreak/>
        <w:t xml:space="preserve">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rsidR="00DB7B88" w:rsidRPr="00A16B2E" w:rsidRDefault="00DB7B88" w:rsidP="00311634">
      <w:pPr>
        <w:rPr>
          <w:rFonts w:asciiTheme="minorHAnsi" w:hAnsiTheme="minorHAnsi" w:cs="Arial"/>
          <w:lang w:val="es-MX"/>
        </w:rPr>
      </w:pPr>
    </w:p>
    <w:p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rsidR="000B78E5" w:rsidRPr="00835FDB" w:rsidRDefault="00897767" w:rsidP="00AA0A4C">
      <w:pPr>
        <w:numPr>
          <w:ilvl w:val="0"/>
          <w:numId w:val="11"/>
        </w:numPr>
        <w:ind w:left="1418" w:right="180" w:hanging="284"/>
        <w:jc w:val="both"/>
        <w:rPr>
          <w:rFonts w:ascii="Calibri" w:hAnsi="Calibri"/>
          <w:bCs/>
        </w:rPr>
      </w:pPr>
      <w:r>
        <w:rPr>
          <w:rFonts w:ascii="Calibri" w:hAnsi="Calibri"/>
          <w:b/>
          <w:bCs/>
        </w:rPr>
        <w:t>ANEXOS 3 y 4.</w:t>
      </w:r>
    </w:p>
    <w:p w:rsidR="00FF38A5" w:rsidRPr="00A16B2E" w:rsidRDefault="00FF38A5" w:rsidP="00AA0A4C">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0B78E5" w:rsidRDefault="000B78E5" w:rsidP="00311634">
      <w:pPr>
        <w:rPr>
          <w:rFonts w:asciiTheme="minorHAnsi" w:hAnsiTheme="minorHAnsi" w:cs="Arial"/>
          <w:lang w:val="es-MX"/>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897767" w:rsidRPr="000B78E5" w:rsidRDefault="00897767" w:rsidP="000B78E5">
      <w:pPr>
        <w:pStyle w:val="Prrafodelista"/>
        <w:ind w:left="360"/>
        <w:jc w:val="both"/>
        <w:rPr>
          <w:rFonts w:asciiTheme="minorHAnsi" w:hAnsiTheme="minorHAnsi"/>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w:t>
      </w:r>
      <w:r w:rsidR="00E5363D">
        <w:rPr>
          <w:rFonts w:asciiTheme="minorHAnsi" w:hAnsiTheme="minorHAnsi"/>
        </w:rPr>
        <w:t>dos</w:t>
      </w:r>
      <w:r w:rsidRPr="000B78E5">
        <w:rPr>
          <w:rFonts w:asciiTheme="minorHAnsi" w:hAnsiTheme="minorHAnsi"/>
        </w:rPr>
        <w:t xml:space="preserve">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de dichos sobres deberá presentar </w:t>
      </w:r>
      <w:r w:rsidR="00E5363D">
        <w:rPr>
          <w:rFonts w:asciiTheme="minorHAnsi" w:hAnsiTheme="minorHAnsi"/>
        </w:rPr>
        <w:t xml:space="preserve">por separado en uno </w:t>
      </w:r>
      <w:r w:rsidRPr="000B78E5">
        <w:rPr>
          <w:rFonts w:asciiTheme="minorHAnsi" w:hAnsiTheme="minorHAnsi"/>
        </w:rPr>
        <w:t>su propuesta</w:t>
      </w:r>
      <w:r w:rsidR="00E5363D">
        <w:rPr>
          <w:rFonts w:asciiTheme="minorHAnsi" w:hAnsiTheme="minorHAnsi"/>
        </w:rPr>
        <w:t xml:space="preserve"> técnica</w:t>
      </w:r>
      <w:r w:rsidRPr="000B78E5">
        <w:rPr>
          <w:rFonts w:asciiTheme="minorHAnsi" w:hAnsiTheme="minorHAnsi"/>
        </w:rPr>
        <w:t xml:space="preserve"> y </w:t>
      </w:r>
      <w:r w:rsidR="00E5363D">
        <w:rPr>
          <w:rFonts w:asciiTheme="minorHAnsi" w:hAnsiTheme="minorHAnsi"/>
        </w:rPr>
        <w:t xml:space="preserve">en otro su propuesta </w:t>
      </w:r>
      <w:r w:rsidRPr="000B78E5">
        <w:rPr>
          <w:rFonts w:asciiTheme="minorHAnsi" w:hAnsiTheme="minorHAnsi"/>
        </w:rPr>
        <w:t>económica</w:t>
      </w:r>
      <w:r w:rsidR="00E5363D">
        <w:rPr>
          <w:rFonts w:asciiTheme="minorHAnsi" w:hAnsiTheme="minorHAnsi"/>
        </w:rPr>
        <w:t>,</w:t>
      </w:r>
      <w:r w:rsidRPr="000B78E5">
        <w:rPr>
          <w:rFonts w:asciiTheme="minorHAnsi" w:hAnsiTheme="minorHAnsi"/>
        </w:rPr>
        <w:t xml:space="preserve"> 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3.1 de estas bases, fuera de los sobres.</w:t>
      </w:r>
    </w:p>
    <w:p w:rsidR="000B78E5" w:rsidRPr="000B78E5" w:rsidRDefault="000B78E5" w:rsidP="000B78E5">
      <w:pPr>
        <w:tabs>
          <w:tab w:val="left" w:pos="9923"/>
        </w:tabs>
        <w:ind w:left="709" w:right="-1"/>
        <w:jc w:val="both"/>
        <w:rPr>
          <w:rFonts w:asciiTheme="minorHAnsi" w:hAnsiTheme="minorHAnsi"/>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0B78E5" w:rsidRPr="000B78E5" w:rsidRDefault="000B78E5" w:rsidP="000B78E5">
      <w:pPr>
        <w:tabs>
          <w:tab w:val="left" w:pos="9923"/>
        </w:tabs>
        <w:ind w:right="-1"/>
        <w:jc w:val="both"/>
        <w:rPr>
          <w:rFonts w:asciiTheme="minorHAnsi" w:hAnsiTheme="minorHAnsi"/>
        </w:rPr>
      </w:pP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4717AF">
        <w:rPr>
          <w:rFonts w:asciiTheme="minorHAnsi" w:hAnsiTheme="minorHAnsi"/>
        </w:rPr>
        <w:t>.</w:t>
      </w:r>
    </w:p>
    <w:p w:rsidR="00325647" w:rsidRDefault="00325647" w:rsidP="00325647">
      <w:pPr>
        <w:pStyle w:val="Prrafodelista"/>
        <w:rPr>
          <w:rFonts w:asciiTheme="minorHAnsi" w:hAnsiTheme="minorHAnsi" w:cstheme="minorHAnsi"/>
        </w:rPr>
      </w:pPr>
    </w:p>
    <w:p w:rsidR="000B78E5" w:rsidRPr="0039320A" w:rsidRDefault="000B78E5" w:rsidP="000B78E5">
      <w:pPr>
        <w:ind w:left="720" w:right="49"/>
        <w:jc w:val="both"/>
        <w:rPr>
          <w:rFonts w:ascii="Calibri" w:hAnsi="Calibr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EA25C1">
        <w:rPr>
          <w:rFonts w:ascii="Calibri" w:hAnsi="Calibri"/>
        </w:rPr>
        <w:t>Se iniciará en la fecha, lugar y hora señalados en estas bases; el acto será público</w:t>
      </w:r>
      <w:r w:rsidRPr="00A16B2E">
        <w:rPr>
          <w:rFonts w:ascii="Calibri" w:hAnsi="Calibri"/>
        </w:rPr>
        <w:t>,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lastRenderedPageBreak/>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5C3279" w:rsidP="00AA0A4C">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r w:rsidR="000B78E5" w:rsidRPr="00E27A9B">
        <w:rPr>
          <w:rFonts w:ascii="Calibri" w:hAnsi="Calibri"/>
        </w:rPr>
        <w:t>.</w:t>
      </w:r>
    </w:p>
    <w:p w:rsidR="000B78E5" w:rsidRPr="00EA25C1"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w:t>
      </w:r>
      <w:r w:rsidRPr="00EA25C1">
        <w:rPr>
          <w:rFonts w:ascii="Calibri" w:hAnsi="Calibri"/>
        </w:rPr>
        <w:t>que se harán constar las proposiciones recibidas, sus montos totales, así como las que hubieren sido rechazadas y las causas por las que no aceptaron, así como en cada una de las etapas de los eventos y en la que se dará a conocer el fallo, el día y hora señalados en estas bases, esto de conformidad con lo dispuesto en el Artículo 35 de la Ley de Adquisiciones, Arrendamientos y Contratación de Servicios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w:t>
      </w:r>
      <w:r w:rsidR="00FE668F">
        <w:rPr>
          <w:rFonts w:ascii="Calibri" w:hAnsi="Calibri"/>
        </w:rPr>
        <w:t>correspondiente y en su caso, se</w:t>
      </w:r>
      <w:r w:rsidRPr="0039320A">
        <w:rPr>
          <w:rFonts w:ascii="Calibri" w:hAnsi="Calibri"/>
        </w:rPr>
        <w:t xml:space="preserve"> procederá a expedir nueva convocatoria.</w:t>
      </w:r>
    </w:p>
    <w:p w:rsidR="000B78E5" w:rsidRDefault="000B78E5" w:rsidP="000B78E5">
      <w:pPr>
        <w:tabs>
          <w:tab w:val="left" w:pos="10064"/>
        </w:tabs>
        <w:ind w:right="-1"/>
        <w:jc w:val="both"/>
        <w:rPr>
          <w:rFonts w:ascii="Calibri" w:hAnsi="Calibri"/>
        </w:rPr>
      </w:pPr>
    </w:p>
    <w:p w:rsidR="000B78E5" w:rsidRDefault="000B78E5" w:rsidP="00311634">
      <w:pPr>
        <w:rPr>
          <w:rFonts w:asciiTheme="minorHAnsi" w:hAnsiTheme="minorHAnsi" w:cs="Arial"/>
          <w:lang w:val="es-MX"/>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EA25C1">
        <w:rPr>
          <w:rFonts w:ascii="Calibri" w:hAnsi="Calibri"/>
        </w:rPr>
        <w:t>No se recibirán ofertas extemporáneas, sólo se recibirán dentro del acto de recepción y apertura de propuestas, las presentadas en la forma y términos señalados en las presentes bases, así como en la parte conducente de la convocatoria de este concurso</w:t>
      </w:r>
      <w:r w:rsidRPr="0039320A">
        <w:rPr>
          <w:rFonts w:ascii="Calibri" w:hAnsi="Calibri"/>
        </w:rPr>
        <w:t>.</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A16B2E" w:rsidRDefault="00A16B2E" w:rsidP="000B78E5">
      <w:pPr>
        <w:tabs>
          <w:tab w:val="left" w:pos="705"/>
        </w:tabs>
        <w:ind w:right="-1"/>
        <w:jc w:val="both"/>
        <w:rPr>
          <w:rFonts w:ascii="Calibri" w:hAnsi="Calibri"/>
        </w:rPr>
      </w:pPr>
    </w:p>
    <w:p w:rsidR="00B52C27" w:rsidRDefault="00B52C27" w:rsidP="000B78E5">
      <w:pPr>
        <w:tabs>
          <w:tab w:val="left" w:pos="705"/>
        </w:tabs>
        <w:ind w:right="-1"/>
        <w:jc w:val="both"/>
        <w:rPr>
          <w:rFonts w:ascii="Calibri" w:hAnsi="Calibri"/>
        </w:rPr>
      </w:pPr>
    </w:p>
    <w:p w:rsidR="00661655" w:rsidRDefault="00661655" w:rsidP="000B78E5">
      <w:pPr>
        <w:tabs>
          <w:tab w:val="left" w:pos="705"/>
        </w:tabs>
        <w:ind w:right="-1"/>
        <w:jc w:val="both"/>
        <w:rPr>
          <w:rFonts w:ascii="Calibri" w:hAnsi="Calibri"/>
        </w:rPr>
      </w:pPr>
    </w:p>
    <w:p w:rsidR="00661655" w:rsidRDefault="00661655" w:rsidP="000B78E5">
      <w:pPr>
        <w:tabs>
          <w:tab w:val="left" w:pos="705"/>
        </w:tabs>
        <w:ind w:right="-1"/>
        <w:jc w:val="both"/>
        <w:rPr>
          <w:rFonts w:ascii="Calibri" w:hAnsi="Calibri"/>
        </w:rPr>
      </w:pPr>
    </w:p>
    <w:p w:rsidR="00661655" w:rsidRDefault="00661655"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lastRenderedPageBreak/>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B52C27" w:rsidRDefault="00B52C2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B52C27" w:rsidRDefault="00B52C27"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1B47EB">
        <w:rPr>
          <w:rFonts w:ascii="Calibri" w:hAnsi="Calibri"/>
          <w:sz w:val="20"/>
        </w:rPr>
        <w:t>INSUMOS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rPr>
      </w:pPr>
      <w:r w:rsidRPr="00146AD9">
        <w:rPr>
          <w:rFonts w:ascii="Calibri" w:hAnsi="Calibri"/>
          <w:b w:val="0"/>
          <w:sz w:val="20"/>
        </w:rPr>
        <w:t xml:space="preserve">El período de garantía </w:t>
      </w:r>
      <w:r w:rsidR="001B316B">
        <w:rPr>
          <w:rFonts w:ascii="Calibri" w:hAnsi="Calibri"/>
          <w:b w:val="0"/>
          <w:sz w:val="20"/>
        </w:rPr>
        <w:t>del</w:t>
      </w:r>
      <w:r w:rsidR="001B47EB">
        <w:rPr>
          <w:rFonts w:ascii="Calibri" w:hAnsi="Calibri"/>
          <w:b w:val="0"/>
          <w:sz w:val="20"/>
        </w:rPr>
        <w:t xml:space="preserve"> material de curación</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0B78E5" w:rsidRDefault="000B78E5" w:rsidP="00311634">
      <w:pPr>
        <w:rPr>
          <w:rFonts w:asciiTheme="minorHAnsi" w:hAnsiTheme="minorHAnsi" w:cs="Arial"/>
        </w:rPr>
      </w:pPr>
    </w:p>
    <w:p w:rsidR="00B52C27" w:rsidRDefault="00B52C27" w:rsidP="00311634">
      <w:pPr>
        <w:rPr>
          <w:rFonts w:asciiTheme="minorHAnsi" w:hAnsiTheme="minorHAnsi" w:cs="Arial"/>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Pr="0090500C" w:rsidRDefault="000B78E5" w:rsidP="000B78E5">
      <w:pPr>
        <w:ind w:right="-1"/>
        <w:jc w:val="both"/>
        <w:rPr>
          <w:rFonts w:ascii="Calibri" w:hAnsi="Calibri"/>
        </w:rPr>
      </w:pPr>
      <w:r w:rsidRPr="0090500C">
        <w:rPr>
          <w:rFonts w:ascii="Calibri" w:hAnsi="Calibri"/>
        </w:rPr>
        <w:t xml:space="preserve">El pago </w:t>
      </w:r>
      <w:r w:rsidR="001B316B">
        <w:rPr>
          <w:rFonts w:ascii="Calibri" w:hAnsi="Calibri"/>
        </w:rPr>
        <w:t>del</w:t>
      </w:r>
      <w:r w:rsidR="006E0108">
        <w:rPr>
          <w:rFonts w:ascii="Calibri" w:hAnsi="Calibri"/>
        </w:rPr>
        <w:t xml:space="preserve"> material de curación </w:t>
      </w:r>
      <w:r w:rsidRPr="0090500C">
        <w:rPr>
          <w:rFonts w:ascii="Calibri" w:hAnsi="Calibri"/>
        </w:rPr>
        <w:t xml:space="preserve">adquirido en el presente concurso se realizará en Pesos Mexicanos dentro de los 20 (Veinte)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Default="001B316B" w:rsidP="000B78E5">
      <w:pPr>
        <w:ind w:right="-1"/>
        <w:jc w:val="both"/>
        <w:rPr>
          <w:rFonts w:ascii="Calibri" w:hAnsi="Calibri" w:cs="Arial"/>
          <w:iCs/>
        </w:rPr>
      </w:pPr>
      <w:r w:rsidRPr="001B316B">
        <w:rPr>
          <w:rFonts w:ascii="Calibri" w:hAnsi="Calibri" w:cs="Arial"/>
          <w:iCs/>
        </w:rPr>
        <w:t xml:space="preserve">Las facturas que resulten </w:t>
      </w:r>
      <w:r>
        <w:rPr>
          <w:rFonts w:ascii="Calibri" w:hAnsi="Calibri" w:cs="Arial"/>
          <w:iCs/>
        </w:rPr>
        <w:t>del suministro</w:t>
      </w:r>
      <w:r w:rsidRPr="001B316B">
        <w:rPr>
          <w:rFonts w:ascii="Calibri" w:hAnsi="Calibri" w:cs="Arial"/>
          <w:iCs/>
        </w:rPr>
        <w:t xml:space="preserve"> del material de curación, en cada una de las Unidades Aplicativas, deberán contener lo siguiente: sello de almacén con la fecha correspondiente, nombre y firma del almacenista que realizó la recepción y la firma del Administrador de la Unidad Aplicativa (se anexará a la factura copia de la Orden de Envío, mediante la cual se solicitó la mercancía); además deberá invariablemente describir en cada factura el número de licitación, Contrato, marca del insumo y orden de envío y estarán disponibles las facturas en las Unidades Aplicativas en un plazo no mayor de </w:t>
      </w:r>
      <w:r w:rsidR="00FC1EE6">
        <w:rPr>
          <w:rFonts w:ascii="Calibri" w:hAnsi="Calibri" w:cs="Arial"/>
          <w:iCs/>
        </w:rPr>
        <w:t>5</w:t>
      </w:r>
      <w:r w:rsidRPr="001B316B">
        <w:rPr>
          <w:rFonts w:ascii="Calibri" w:hAnsi="Calibri" w:cs="Arial"/>
          <w:iCs/>
        </w:rPr>
        <w:t xml:space="preserve"> días hábiles.</w:t>
      </w:r>
    </w:p>
    <w:p w:rsidR="001B316B" w:rsidRDefault="001B316B" w:rsidP="000B78E5">
      <w:pPr>
        <w:ind w:right="-1"/>
        <w:jc w:val="both"/>
        <w:rPr>
          <w:rFonts w:ascii="Calibri" w:hAnsi="Calibri"/>
        </w:rPr>
      </w:pPr>
    </w:p>
    <w:p w:rsidR="00661655" w:rsidRPr="00377E6B" w:rsidRDefault="00661655" w:rsidP="00661655">
      <w:pPr>
        <w:ind w:right="49"/>
        <w:jc w:val="both"/>
        <w:rPr>
          <w:rFonts w:ascii="Calibri" w:hAnsi="Calibri" w:cs="Arial"/>
          <w:iCs/>
        </w:rPr>
      </w:pPr>
      <w:r w:rsidRPr="00377E6B">
        <w:rPr>
          <w:rFonts w:ascii="Calibri" w:hAnsi="Calibri" w:cs="Arial"/>
          <w:iCs/>
        </w:rPr>
        <w:t>Se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rsidR="00735339" w:rsidRPr="00735339" w:rsidRDefault="00735339" w:rsidP="000B78E5">
      <w:pPr>
        <w:ind w:right="-1"/>
        <w:jc w:val="both"/>
        <w:rPr>
          <w:rFonts w:ascii="Calibri" w:hAnsi="Calibri" w:cs="Arial"/>
          <w:iCs/>
        </w:rPr>
      </w:pPr>
    </w:p>
    <w:p w:rsidR="000B78E5" w:rsidRPr="0090500C" w:rsidRDefault="000B78E5" w:rsidP="000B78E5">
      <w:pPr>
        <w:ind w:right="49"/>
        <w:jc w:val="both"/>
        <w:rPr>
          <w:rFonts w:ascii="Calibri" w:hAnsi="Calibri"/>
        </w:rPr>
      </w:pPr>
      <w:r w:rsidRPr="0090500C">
        <w:rPr>
          <w:rFonts w:ascii="Calibri" w:hAnsi="Calibri"/>
        </w:rPr>
        <w:t xml:space="preserve">La Convocante se deslinda del pago de las facturas que no sean presentadas para su pago antes de 90 días posteriores a la fecha de recibo </w:t>
      </w:r>
      <w:r w:rsidR="00510269">
        <w:rPr>
          <w:rFonts w:ascii="Calibri" w:hAnsi="Calibri"/>
        </w:rPr>
        <w:t>en la unidad</w:t>
      </w:r>
      <w:r w:rsidRPr="0090500C">
        <w:rPr>
          <w:rFonts w:ascii="Calibri" w:hAnsi="Calibri"/>
        </w:rPr>
        <w:t xml:space="preserve">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 xml:space="preserve">los </w:t>
      </w:r>
      <w:r w:rsidR="00510269">
        <w:rPr>
          <w:rFonts w:ascii="Calibri" w:hAnsi="Calibri"/>
        </w:rPr>
        <w:t>insumos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6E0108">
        <w:rPr>
          <w:rFonts w:ascii="Calibri" w:hAnsi="Calibri"/>
        </w:rPr>
        <w:t>insumos</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C215F6" w:rsidRDefault="00C215F6" w:rsidP="000B78E5">
      <w:pPr>
        <w:ind w:right="-1"/>
        <w:jc w:val="both"/>
        <w:rPr>
          <w:rFonts w:ascii="Calibri" w:hAnsi="Calibri"/>
          <w:b/>
          <w:u w:val="single"/>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w:t>
      </w:r>
      <w:r w:rsidR="00510269">
        <w:rPr>
          <w:rFonts w:asciiTheme="minorHAnsi" w:hAnsiTheme="minorHAnsi" w:cstheme="minorHAnsi"/>
        </w:rPr>
        <w:t>la unidad aplicativa</w:t>
      </w:r>
      <w:r w:rsidRPr="00780E06">
        <w:rPr>
          <w:rFonts w:asciiTheme="minorHAnsi" w:hAnsiTheme="minorHAnsi" w:cstheme="minorHAnsi"/>
        </w:rPr>
        <w:t xml:space="preserve">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Default="000B78E5"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Se aplicará una p</w:t>
      </w:r>
      <w:r w:rsidR="00B52C27">
        <w:rPr>
          <w:rFonts w:ascii="Calibri" w:hAnsi="Calibri"/>
        </w:rPr>
        <w:t>ena convencional (Sanción) del 2</w:t>
      </w:r>
      <w:r w:rsidRPr="0039320A">
        <w:rPr>
          <w:rFonts w:ascii="Calibri" w:hAnsi="Calibri"/>
        </w:rPr>
        <w:t xml:space="preserve">% por cada día hábil de retraso sobre el monto </w:t>
      </w:r>
      <w:r w:rsidR="00661318">
        <w:rPr>
          <w:rFonts w:ascii="Calibri" w:hAnsi="Calibri"/>
        </w:rPr>
        <w:t xml:space="preserve">del suministro </w:t>
      </w:r>
      <w:r w:rsidR="001B316B">
        <w:rPr>
          <w:rFonts w:ascii="Calibri" w:hAnsi="Calibri"/>
        </w:rPr>
        <w:t>del</w:t>
      </w:r>
      <w:r w:rsidR="006E0108">
        <w:rPr>
          <w:rFonts w:ascii="Calibri" w:hAnsi="Calibri"/>
        </w:rPr>
        <w:t xml:space="preserve"> material de curación</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D8666B" w:rsidRDefault="00D8666B"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 xml:space="preserve">la entrega de los </w:t>
      </w:r>
      <w:r w:rsidR="006E0108">
        <w:rPr>
          <w:rFonts w:ascii="Calibri" w:hAnsi="Calibri" w:cs="Arial"/>
        </w:rPr>
        <w:t>insumos</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6E01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w:t>
      </w:r>
      <w:r w:rsidR="001B47EB">
        <w:rPr>
          <w:rFonts w:asciiTheme="minorHAnsi" w:hAnsiTheme="minorHAnsi" w:cstheme="minorHAnsi"/>
        </w:rPr>
        <w:t>insumos</w:t>
      </w:r>
      <w:r w:rsidRPr="00780E06">
        <w:rPr>
          <w:rFonts w:asciiTheme="minorHAnsi" w:hAnsiTheme="minorHAnsi" w:cstheme="minorHAnsi"/>
        </w:rPr>
        <w:t>, de igual manera se aplicará lo establecido en el párrafo primero de este punto.</w:t>
      </w:r>
    </w:p>
    <w:p w:rsidR="00661318" w:rsidRDefault="00661318" w:rsidP="000B78E5">
      <w:pPr>
        <w:ind w:right="-1"/>
        <w:jc w:val="both"/>
        <w:rPr>
          <w:rFonts w:ascii="Calibri" w:hAnsi="Calibri"/>
        </w:rPr>
      </w:pPr>
    </w:p>
    <w:p w:rsidR="00661655" w:rsidRDefault="00661655" w:rsidP="000B78E5">
      <w:pPr>
        <w:ind w:right="-1"/>
        <w:jc w:val="both"/>
        <w:rPr>
          <w:rFonts w:ascii="Calibri" w:hAnsi="Calibri"/>
        </w:rPr>
      </w:pPr>
    </w:p>
    <w:p w:rsidR="00661655" w:rsidRDefault="00661655" w:rsidP="000B78E5">
      <w:pPr>
        <w:ind w:right="-1"/>
        <w:jc w:val="both"/>
        <w:rPr>
          <w:rFonts w:ascii="Calibri" w:hAnsi="Calibri"/>
        </w:rPr>
      </w:pPr>
    </w:p>
    <w:p w:rsidR="00661655" w:rsidRDefault="0066165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0B78E5" w:rsidRPr="00661318" w:rsidRDefault="000B78E5" w:rsidP="000B78E5">
      <w:pPr>
        <w:pStyle w:val="Textoindependiente2"/>
        <w:ind w:right="-1"/>
        <w:rPr>
          <w:rFonts w:ascii="Calibri" w:hAnsi="Calibri"/>
          <w:sz w:val="20"/>
        </w:rPr>
      </w:pPr>
    </w:p>
    <w:p w:rsidR="00C215F6" w:rsidRDefault="00C215F6" w:rsidP="00C215F6">
      <w:pPr>
        <w:pStyle w:val="Textoindependiente2"/>
        <w:ind w:right="-1"/>
        <w:rPr>
          <w:rFonts w:ascii="Calibri" w:hAnsi="Calibri"/>
          <w:sz w:val="20"/>
        </w:rPr>
      </w:pPr>
    </w:p>
    <w:p w:rsidR="00C215F6" w:rsidRPr="0039320A" w:rsidRDefault="00C215F6" w:rsidP="00C215F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C215F6" w:rsidRPr="0039320A" w:rsidRDefault="00C215F6" w:rsidP="00C215F6">
      <w:pPr>
        <w:ind w:right="-1"/>
        <w:jc w:val="both"/>
        <w:rPr>
          <w:rFonts w:ascii="Calibri" w:hAnsi="Calibri"/>
        </w:rPr>
      </w:pPr>
    </w:p>
    <w:p w:rsidR="00C215F6" w:rsidRPr="00566EE4" w:rsidRDefault="00C215F6" w:rsidP="00C215F6">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 xml:space="preserve">Periódico Oficial del </w:t>
      </w:r>
      <w:r w:rsidRPr="00566EE4">
        <w:rPr>
          <w:rFonts w:asciiTheme="minorHAnsi" w:hAnsiTheme="minorHAnsi"/>
          <w:sz w:val="20"/>
          <w:szCs w:val="20"/>
        </w:rPr>
        <w:t>Estado</w:t>
      </w:r>
      <w:r w:rsidRPr="00566EE4">
        <w:rPr>
          <w:rFonts w:asciiTheme="minorHAnsi" w:hAnsiTheme="minorHAnsi"/>
          <w:color w:val="auto"/>
          <w:sz w:val="20"/>
          <w:szCs w:val="20"/>
        </w:rPr>
        <w:t xml:space="preserve">, el </w:t>
      </w:r>
      <w:r w:rsidR="00661655">
        <w:rPr>
          <w:rFonts w:asciiTheme="minorHAnsi" w:hAnsiTheme="minorHAnsi"/>
          <w:color w:val="auto"/>
          <w:sz w:val="20"/>
          <w:szCs w:val="20"/>
        </w:rPr>
        <w:t>4 de Diciembre del 2019</w:t>
      </w:r>
      <w:r w:rsidRPr="00566EE4">
        <w:rPr>
          <w:rFonts w:asciiTheme="minorHAnsi" w:hAnsiTheme="minorHAnsi"/>
          <w:color w:val="auto"/>
          <w:sz w:val="20"/>
          <w:szCs w:val="20"/>
        </w:rPr>
        <w:t xml:space="preserve">. </w:t>
      </w:r>
    </w:p>
    <w:p w:rsidR="00C215F6" w:rsidRDefault="00C215F6" w:rsidP="00C215F6">
      <w:pPr>
        <w:pStyle w:val="Default"/>
        <w:jc w:val="both"/>
        <w:rPr>
          <w:rFonts w:asciiTheme="minorHAnsi" w:hAnsiTheme="minorHAnsi"/>
          <w:color w:val="auto"/>
          <w:sz w:val="20"/>
          <w:szCs w:val="20"/>
        </w:rPr>
      </w:pPr>
      <w:r w:rsidRPr="00566EE4">
        <w:rPr>
          <w:rFonts w:asciiTheme="minorHAnsi" w:hAnsiTheme="minorHAnsi"/>
          <w:b/>
          <w:color w:val="auto"/>
          <w:sz w:val="20"/>
          <w:szCs w:val="20"/>
        </w:rPr>
        <w:t>Publicación de bases:</w:t>
      </w:r>
      <w:r w:rsidRPr="00566EE4">
        <w:rPr>
          <w:rFonts w:asciiTheme="minorHAnsi" w:hAnsiTheme="minorHAnsi"/>
          <w:color w:val="auto"/>
          <w:sz w:val="20"/>
          <w:szCs w:val="20"/>
        </w:rPr>
        <w:t xml:space="preserve"> </w:t>
      </w:r>
      <w:r w:rsidRPr="00566EE4">
        <w:rPr>
          <w:rFonts w:asciiTheme="minorHAnsi" w:hAnsiTheme="minorHAnsi"/>
          <w:color w:val="auto"/>
          <w:sz w:val="20"/>
          <w:szCs w:val="20"/>
        </w:rPr>
        <w:tab/>
      </w:r>
      <w:r w:rsidRPr="00566EE4">
        <w:rPr>
          <w:rFonts w:asciiTheme="minorHAnsi" w:hAnsiTheme="minorHAnsi"/>
          <w:color w:val="auto"/>
          <w:sz w:val="20"/>
          <w:szCs w:val="20"/>
        </w:rPr>
        <w:tab/>
        <w:t xml:space="preserve">A través de la página </w:t>
      </w:r>
      <w:hyperlink r:id="rId9" w:history="1">
        <w:r w:rsidRPr="00566EE4">
          <w:rPr>
            <w:rStyle w:val="Hipervnculo"/>
            <w:rFonts w:asciiTheme="minorHAnsi" w:hAnsiTheme="minorHAnsi"/>
            <w:sz w:val="20"/>
            <w:szCs w:val="20"/>
          </w:rPr>
          <w:t>http://saludnl.gob.mx</w:t>
        </w:r>
      </w:hyperlink>
      <w:r w:rsidRPr="00566EE4">
        <w:rPr>
          <w:rFonts w:asciiTheme="minorHAnsi" w:hAnsiTheme="minorHAnsi"/>
          <w:color w:val="auto"/>
          <w:sz w:val="20"/>
          <w:szCs w:val="20"/>
        </w:rPr>
        <w:t xml:space="preserve">, </w:t>
      </w:r>
      <w:r w:rsidR="00661655" w:rsidRPr="00566EE4">
        <w:rPr>
          <w:rFonts w:asciiTheme="minorHAnsi" w:hAnsiTheme="minorHAnsi"/>
          <w:color w:val="auto"/>
          <w:sz w:val="20"/>
          <w:szCs w:val="20"/>
        </w:rPr>
        <w:t xml:space="preserve">el </w:t>
      </w:r>
      <w:r w:rsidR="00661655">
        <w:rPr>
          <w:rFonts w:asciiTheme="minorHAnsi" w:hAnsiTheme="minorHAnsi"/>
          <w:color w:val="auto"/>
          <w:sz w:val="20"/>
          <w:szCs w:val="20"/>
        </w:rPr>
        <w:t>4 de Diciembre del 2019</w:t>
      </w:r>
      <w:r w:rsidRPr="00566EE4">
        <w:rPr>
          <w:rFonts w:asciiTheme="minorHAnsi" w:hAnsiTheme="minorHAnsi"/>
          <w:color w:val="auto"/>
          <w:sz w:val="20"/>
          <w:szCs w:val="20"/>
        </w:rPr>
        <w:t>.</w:t>
      </w:r>
    </w:p>
    <w:p w:rsidR="00C215F6" w:rsidRDefault="00C215F6" w:rsidP="00C215F6">
      <w:pPr>
        <w:pStyle w:val="Default"/>
        <w:jc w:val="both"/>
        <w:rPr>
          <w:rFonts w:asciiTheme="minorHAnsi" w:hAnsiTheme="minorHAnsi"/>
          <w:sz w:val="20"/>
          <w:szCs w:val="20"/>
        </w:rPr>
      </w:pPr>
    </w:p>
    <w:p w:rsidR="00B52C27" w:rsidRDefault="00B52C27" w:rsidP="00C215F6">
      <w:pPr>
        <w:pStyle w:val="Default"/>
        <w:jc w:val="both"/>
        <w:rPr>
          <w:rFonts w:asciiTheme="minorHAnsi" w:hAnsiTheme="minorHAnsi"/>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C215F6" w:rsidRPr="004A4FC1" w:rsidTr="00C215F6">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C215F6" w:rsidRPr="00E50172" w:rsidRDefault="00C215F6" w:rsidP="00C215F6">
            <w:pPr>
              <w:jc w:val="center"/>
              <w:rPr>
                <w:rFonts w:ascii="Century Gothic" w:hAnsi="Century Gothic" w:cs="Arial"/>
                <w:b/>
                <w:color w:val="000000"/>
                <w:sz w:val="18"/>
              </w:rPr>
            </w:pPr>
            <w:r>
              <w:rPr>
                <w:rFonts w:ascii="Century Gothic" w:hAnsi="Century Gothic" w:cs="Arial"/>
                <w:b/>
                <w:color w:val="000000"/>
                <w:sz w:val="18"/>
              </w:rPr>
              <w:t xml:space="preserve">Licitación Pública Nacional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C37A71">
              <w:rPr>
                <w:rFonts w:ascii="Century Gothic" w:hAnsi="Century Gothic" w:cs="Arial"/>
                <w:b/>
                <w:color w:val="000000"/>
                <w:sz w:val="18"/>
              </w:rPr>
              <w:t>I58-2019</w:t>
            </w:r>
          </w:p>
          <w:p w:rsidR="00C215F6" w:rsidRPr="00E50172" w:rsidRDefault="00C215F6" w:rsidP="00C215F6">
            <w:pPr>
              <w:jc w:val="center"/>
              <w:rPr>
                <w:rFonts w:ascii="Century Gothic" w:hAnsi="Century Gothic" w:cs="Arial"/>
                <w:b/>
                <w:bCs/>
                <w:color w:val="000000"/>
                <w:sz w:val="16"/>
              </w:rPr>
            </w:pPr>
            <w:r w:rsidRPr="00E50172">
              <w:rPr>
                <w:rFonts w:ascii="Century Gothic" w:hAnsi="Century Gothic" w:cs="Arial"/>
                <w:b/>
                <w:color w:val="000000"/>
                <w:sz w:val="18"/>
              </w:rPr>
              <w:t>“</w:t>
            </w:r>
            <w:r>
              <w:rPr>
                <w:rFonts w:ascii="Century Gothic" w:hAnsi="Century Gothic" w:cs="Arial"/>
                <w:b/>
                <w:color w:val="000000"/>
                <w:sz w:val="18"/>
              </w:rPr>
              <w:t>MATERIAL DE CURACIÓN”</w:t>
            </w:r>
          </w:p>
        </w:tc>
      </w:tr>
      <w:tr w:rsidR="00C215F6" w:rsidRPr="004A4FC1" w:rsidTr="00C215F6">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C215F6" w:rsidRPr="00E50172" w:rsidRDefault="00C215F6" w:rsidP="00C215F6">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C215F6" w:rsidRPr="00E50172" w:rsidRDefault="00C215F6" w:rsidP="00C215F6">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C215F6" w:rsidRPr="00E50172" w:rsidRDefault="00C215F6" w:rsidP="00C215F6">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C215F6" w:rsidRPr="00E50172" w:rsidTr="00C215F6">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15F6" w:rsidRPr="00E50172" w:rsidRDefault="00C215F6" w:rsidP="00C215F6">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C215F6" w:rsidRPr="00E50172" w:rsidRDefault="00C215F6" w:rsidP="00C215F6">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C215F6" w:rsidRPr="00566EE4" w:rsidTr="00C215F6">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215F6" w:rsidRPr="00E50172" w:rsidRDefault="00C215F6" w:rsidP="00C215F6">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C215F6" w:rsidRPr="00E50172" w:rsidRDefault="00C215F6" w:rsidP="00C215F6">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C215F6" w:rsidRPr="00566EE4" w:rsidRDefault="00661655" w:rsidP="00C215F6">
            <w:pPr>
              <w:jc w:val="center"/>
              <w:rPr>
                <w:rFonts w:ascii="Century Gothic" w:hAnsi="Century Gothic" w:cs="Arial"/>
                <w:sz w:val="16"/>
                <w:szCs w:val="18"/>
              </w:rPr>
            </w:pPr>
            <w:r>
              <w:rPr>
                <w:rFonts w:ascii="Century Gothic" w:hAnsi="Century Gothic" w:cs="Arial"/>
                <w:sz w:val="16"/>
                <w:szCs w:val="18"/>
              </w:rPr>
              <w:t>10/12</w:t>
            </w:r>
            <w:r w:rsidR="00B52C27">
              <w:rPr>
                <w:rFonts w:ascii="Century Gothic" w:hAnsi="Century Gothic" w:cs="Arial"/>
                <w:sz w:val="16"/>
                <w:szCs w:val="18"/>
              </w:rPr>
              <w:t>/2019</w:t>
            </w:r>
          </w:p>
          <w:p w:rsidR="00C215F6" w:rsidRPr="00566EE4" w:rsidRDefault="00C215F6" w:rsidP="00C215F6">
            <w:pPr>
              <w:jc w:val="center"/>
              <w:rPr>
                <w:rFonts w:ascii="Century Gothic" w:hAnsi="Century Gothic" w:cs="Arial"/>
                <w:sz w:val="16"/>
                <w:szCs w:val="18"/>
              </w:rPr>
            </w:pPr>
            <w:r w:rsidRPr="00566EE4">
              <w:rPr>
                <w:rFonts w:ascii="Century Gothic" w:hAnsi="Century Gothic" w:cs="Arial"/>
                <w:sz w:val="16"/>
                <w:szCs w:val="18"/>
              </w:rPr>
              <w:t>1</w:t>
            </w:r>
            <w:r w:rsidR="00B52C27">
              <w:rPr>
                <w:rFonts w:ascii="Century Gothic" w:hAnsi="Century Gothic" w:cs="Arial"/>
                <w:sz w:val="16"/>
                <w:szCs w:val="18"/>
              </w:rPr>
              <w:t>2</w:t>
            </w:r>
            <w:r w:rsidRPr="00566EE4">
              <w:rPr>
                <w:rFonts w:ascii="Century Gothic" w:hAnsi="Century Gothic" w:cs="Arial"/>
                <w:sz w:val="16"/>
                <w:szCs w:val="18"/>
              </w:rPr>
              <w:t>:</w:t>
            </w:r>
            <w:r w:rsidR="00661655">
              <w:rPr>
                <w:rFonts w:ascii="Century Gothic" w:hAnsi="Century Gothic" w:cs="Arial"/>
                <w:sz w:val="16"/>
                <w:szCs w:val="18"/>
              </w:rPr>
              <w:t>3</w:t>
            </w:r>
            <w:r w:rsidR="0008684F">
              <w:rPr>
                <w:rFonts w:ascii="Century Gothic" w:hAnsi="Century Gothic" w:cs="Arial"/>
                <w:sz w:val="16"/>
                <w:szCs w:val="18"/>
              </w:rPr>
              <w:t>0</w:t>
            </w:r>
            <w:r w:rsidRPr="00566EE4">
              <w:rPr>
                <w:rFonts w:ascii="Century Gothic" w:hAnsi="Century Gothic" w:cs="Arial"/>
                <w:sz w:val="16"/>
                <w:szCs w:val="18"/>
              </w:rPr>
              <w:t xml:space="preserve">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C215F6" w:rsidRPr="00566EE4" w:rsidRDefault="00C215F6" w:rsidP="0008684F">
            <w:pPr>
              <w:jc w:val="both"/>
              <w:rPr>
                <w:rFonts w:ascii="Century Gothic" w:hAnsi="Century Gothic" w:cs="Arial"/>
                <w:color w:val="000000"/>
                <w:sz w:val="16"/>
                <w:szCs w:val="18"/>
              </w:rPr>
            </w:pPr>
            <w:r w:rsidRPr="00566EE4">
              <w:rPr>
                <w:rFonts w:ascii="Century Gothic" w:hAnsi="Century Gothic" w:cs="Arial"/>
                <w:color w:val="000000"/>
                <w:sz w:val="16"/>
                <w:szCs w:val="18"/>
              </w:rPr>
              <w:t xml:space="preserve">Los eventos serán presenciales y serán llevados a cabo en la Sala de Juntas de la Dirección Administrativa </w:t>
            </w:r>
            <w:r w:rsidR="0008684F">
              <w:rPr>
                <w:rFonts w:ascii="Century Gothic" w:hAnsi="Century Gothic" w:cs="Arial"/>
                <w:color w:val="000000"/>
                <w:sz w:val="16"/>
                <w:szCs w:val="18"/>
              </w:rPr>
              <w:t>o</w:t>
            </w:r>
            <w:r w:rsidRPr="00566EE4">
              <w:rPr>
                <w:rFonts w:ascii="Century Gothic" w:hAnsi="Century Gothic" w:cs="Arial"/>
                <w:color w:val="000000"/>
                <w:sz w:val="16"/>
                <w:szCs w:val="18"/>
              </w:rPr>
              <w:t xml:space="preserve"> de la Subsecretaria de Prevención y Control de Enfermedades de la Convocante, ubicada en Matamoros 520 </w:t>
            </w:r>
            <w:proofErr w:type="spellStart"/>
            <w:r w:rsidRPr="00566EE4">
              <w:rPr>
                <w:rFonts w:ascii="Century Gothic" w:hAnsi="Century Gothic" w:cs="Arial"/>
                <w:color w:val="000000"/>
                <w:sz w:val="16"/>
                <w:szCs w:val="18"/>
              </w:rPr>
              <w:t>ote</w:t>
            </w:r>
            <w:proofErr w:type="spellEnd"/>
            <w:r w:rsidRPr="00566EE4">
              <w:rPr>
                <w:rFonts w:ascii="Century Gothic" w:hAnsi="Century Gothic" w:cs="Arial"/>
                <w:color w:val="000000"/>
                <w:sz w:val="16"/>
                <w:szCs w:val="18"/>
              </w:rPr>
              <w:t>, segundo y tercer piso, respectivamente, Centro de Monterrey, Nuevo León, C.P. 64000</w:t>
            </w:r>
          </w:p>
        </w:tc>
      </w:tr>
      <w:tr w:rsidR="00C215F6" w:rsidRPr="00566EE4" w:rsidTr="00C215F6">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215F6" w:rsidRPr="00E50172" w:rsidRDefault="00C215F6" w:rsidP="00C215F6">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C215F6" w:rsidRPr="00E50172" w:rsidRDefault="00C215F6" w:rsidP="00C215F6">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C215F6" w:rsidRPr="00566EE4" w:rsidRDefault="00661655" w:rsidP="00C215F6">
            <w:pPr>
              <w:jc w:val="center"/>
              <w:rPr>
                <w:rFonts w:ascii="Century Gothic" w:hAnsi="Century Gothic" w:cs="Arial"/>
                <w:sz w:val="16"/>
                <w:szCs w:val="18"/>
              </w:rPr>
            </w:pPr>
            <w:r>
              <w:rPr>
                <w:rFonts w:ascii="Century Gothic" w:hAnsi="Century Gothic" w:cs="Arial"/>
                <w:sz w:val="16"/>
                <w:szCs w:val="18"/>
              </w:rPr>
              <w:t>18/12</w:t>
            </w:r>
            <w:r w:rsidR="00B52C27">
              <w:rPr>
                <w:rFonts w:ascii="Century Gothic" w:hAnsi="Century Gothic" w:cs="Arial"/>
                <w:sz w:val="16"/>
                <w:szCs w:val="18"/>
              </w:rPr>
              <w:t>/2019</w:t>
            </w:r>
          </w:p>
          <w:p w:rsidR="00C215F6" w:rsidRPr="00566EE4" w:rsidRDefault="00661655" w:rsidP="00C215F6">
            <w:pPr>
              <w:jc w:val="center"/>
              <w:rPr>
                <w:rFonts w:ascii="Century Gothic" w:hAnsi="Century Gothic" w:cs="Arial"/>
                <w:sz w:val="16"/>
                <w:szCs w:val="18"/>
              </w:rPr>
            </w:pPr>
            <w:r>
              <w:rPr>
                <w:rFonts w:ascii="Century Gothic" w:hAnsi="Century Gothic" w:cs="Arial"/>
                <w:sz w:val="16"/>
                <w:szCs w:val="18"/>
              </w:rPr>
              <w:t>14:3</w:t>
            </w:r>
            <w:r w:rsidR="00B52C27">
              <w:rPr>
                <w:rFonts w:ascii="Century Gothic" w:hAnsi="Century Gothic" w:cs="Arial"/>
                <w:sz w:val="16"/>
                <w:szCs w:val="18"/>
              </w:rPr>
              <w:t>0</w:t>
            </w:r>
            <w:r w:rsidR="00C215F6" w:rsidRPr="00566EE4">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C215F6" w:rsidRPr="00566EE4" w:rsidRDefault="00C215F6" w:rsidP="00C215F6">
            <w:pPr>
              <w:jc w:val="both"/>
              <w:rPr>
                <w:rFonts w:ascii="Century Gothic" w:hAnsi="Century Gothic" w:cs="Arial"/>
                <w:color w:val="000000"/>
                <w:sz w:val="16"/>
                <w:szCs w:val="18"/>
              </w:rPr>
            </w:pPr>
          </w:p>
        </w:tc>
      </w:tr>
      <w:tr w:rsidR="00C215F6" w:rsidRPr="00566EE4" w:rsidTr="00C215F6">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215F6" w:rsidRPr="00E50172" w:rsidRDefault="00C215F6" w:rsidP="00C215F6">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C215F6" w:rsidRPr="00E50172" w:rsidRDefault="00C215F6" w:rsidP="00C215F6">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B52C27" w:rsidRPr="00566EE4" w:rsidRDefault="00661655" w:rsidP="00B52C27">
            <w:pPr>
              <w:jc w:val="center"/>
              <w:rPr>
                <w:rFonts w:ascii="Century Gothic" w:hAnsi="Century Gothic" w:cs="Arial"/>
                <w:sz w:val="16"/>
                <w:szCs w:val="18"/>
              </w:rPr>
            </w:pPr>
            <w:r>
              <w:rPr>
                <w:rFonts w:ascii="Century Gothic" w:hAnsi="Century Gothic" w:cs="Arial"/>
                <w:sz w:val="16"/>
                <w:szCs w:val="18"/>
              </w:rPr>
              <w:t>20/12</w:t>
            </w:r>
            <w:r w:rsidR="00B52C27">
              <w:rPr>
                <w:rFonts w:ascii="Century Gothic" w:hAnsi="Century Gothic" w:cs="Arial"/>
                <w:sz w:val="16"/>
                <w:szCs w:val="18"/>
              </w:rPr>
              <w:t>/2019</w:t>
            </w:r>
          </w:p>
          <w:p w:rsidR="00C215F6" w:rsidRPr="00566EE4" w:rsidRDefault="00661655" w:rsidP="00B52C27">
            <w:pPr>
              <w:jc w:val="center"/>
              <w:rPr>
                <w:rFonts w:ascii="Century Gothic" w:hAnsi="Century Gothic" w:cs="Arial"/>
                <w:sz w:val="16"/>
                <w:szCs w:val="18"/>
              </w:rPr>
            </w:pPr>
            <w:r>
              <w:rPr>
                <w:rFonts w:ascii="Century Gothic" w:hAnsi="Century Gothic" w:cs="Arial"/>
                <w:sz w:val="16"/>
                <w:szCs w:val="18"/>
              </w:rPr>
              <w:t>12:15</w:t>
            </w:r>
            <w:r w:rsidR="00B52C27" w:rsidRPr="00566EE4">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C215F6" w:rsidRPr="00566EE4" w:rsidRDefault="00C215F6" w:rsidP="00C215F6">
            <w:pPr>
              <w:jc w:val="center"/>
              <w:rPr>
                <w:rFonts w:ascii="Century Gothic" w:hAnsi="Century Gothic" w:cs="Arial"/>
                <w:color w:val="000000"/>
                <w:sz w:val="16"/>
                <w:szCs w:val="18"/>
              </w:rPr>
            </w:pPr>
          </w:p>
        </w:tc>
      </w:tr>
      <w:tr w:rsidR="00C215F6" w:rsidRPr="00566EE4" w:rsidTr="00C215F6">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215F6" w:rsidRPr="00E50172" w:rsidRDefault="00C215F6" w:rsidP="00C215F6">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C215F6" w:rsidRPr="00E50172" w:rsidRDefault="00C215F6" w:rsidP="00C215F6">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661655" w:rsidRPr="00566EE4" w:rsidRDefault="00661655" w:rsidP="00661655">
            <w:pPr>
              <w:jc w:val="center"/>
              <w:rPr>
                <w:rFonts w:ascii="Century Gothic" w:hAnsi="Century Gothic" w:cs="Arial"/>
                <w:sz w:val="16"/>
                <w:szCs w:val="18"/>
              </w:rPr>
            </w:pPr>
            <w:r>
              <w:rPr>
                <w:rFonts w:ascii="Century Gothic" w:hAnsi="Century Gothic" w:cs="Arial"/>
                <w:sz w:val="16"/>
                <w:szCs w:val="18"/>
              </w:rPr>
              <w:t>20/12/2019</w:t>
            </w:r>
          </w:p>
          <w:p w:rsidR="00C215F6" w:rsidRPr="00566EE4" w:rsidRDefault="00661655" w:rsidP="00661655">
            <w:pPr>
              <w:jc w:val="center"/>
              <w:rPr>
                <w:rFonts w:ascii="Century Gothic" w:hAnsi="Century Gothic" w:cs="Arial"/>
                <w:sz w:val="16"/>
                <w:szCs w:val="18"/>
              </w:rPr>
            </w:pPr>
            <w:r>
              <w:rPr>
                <w:rFonts w:ascii="Century Gothic" w:hAnsi="Century Gothic" w:cs="Arial"/>
                <w:sz w:val="16"/>
                <w:szCs w:val="18"/>
              </w:rPr>
              <w:t>12:30</w:t>
            </w:r>
            <w:r w:rsidRPr="00566EE4">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C215F6" w:rsidRPr="00566EE4" w:rsidRDefault="00C215F6" w:rsidP="00C215F6">
            <w:pPr>
              <w:jc w:val="center"/>
              <w:rPr>
                <w:rFonts w:ascii="Century Gothic" w:hAnsi="Century Gothic" w:cs="Arial"/>
                <w:color w:val="000000"/>
                <w:sz w:val="16"/>
                <w:szCs w:val="18"/>
              </w:rPr>
            </w:pPr>
          </w:p>
        </w:tc>
      </w:tr>
      <w:tr w:rsidR="00C215F6" w:rsidRPr="00566EE4" w:rsidTr="00C215F6">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215F6" w:rsidRPr="00E50172" w:rsidRDefault="00C215F6" w:rsidP="00C215F6">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C215F6" w:rsidRPr="00E50172" w:rsidRDefault="00C215F6" w:rsidP="00C215F6">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661655" w:rsidRPr="00566EE4" w:rsidRDefault="00661655" w:rsidP="00661655">
            <w:pPr>
              <w:jc w:val="center"/>
              <w:rPr>
                <w:rFonts w:ascii="Century Gothic" w:hAnsi="Century Gothic" w:cs="Arial"/>
                <w:sz w:val="16"/>
                <w:szCs w:val="18"/>
              </w:rPr>
            </w:pPr>
            <w:r>
              <w:rPr>
                <w:rFonts w:ascii="Century Gothic" w:hAnsi="Century Gothic" w:cs="Arial"/>
                <w:sz w:val="16"/>
                <w:szCs w:val="18"/>
              </w:rPr>
              <w:t>20/12/2019</w:t>
            </w:r>
          </w:p>
          <w:p w:rsidR="00C215F6" w:rsidRPr="00566EE4" w:rsidRDefault="00661655" w:rsidP="00661655">
            <w:pPr>
              <w:jc w:val="center"/>
              <w:rPr>
                <w:rFonts w:ascii="Century Gothic" w:hAnsi="Century Gothic" w:cs="Arial"/>
                <w:sz w:val="16"/>
                <w:szCs w:val="18"/>
              </w:rPr>
            </w:pPr>
            <w:r>
              <w:rPr>
                <w:rFonts w:ascii="Century Gothic" w:hAnsi="Century Gothic" w:cs="Arial"/>
                <w:sz w:val="16"/>
                <w:szCs w:val="18"/>
              </w:rPr>
              <w:t>12:45</w:t>
            </w:r>
            <w:r w:rsidRPr="00566EE4">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C215F6" w:rsidRPr="00566EE4" w:rsidRDefault="00C215F6" w:rsidP="00C215F6">
            <w:pPr>
              <w:jc w:val="center"/>
              <w:rPr>
                <w:rFonts w:ascii="Century Gothic" w:hAnsi="Century Gothic" w:cs="Arial"/>
                <w:color w:val="000000"/>
                <w:sz w:val="16"/>
                <w:szCs w:val="18"/>
              </w:rPr>
            </w:pPr>
          </w:p>
        </w:tc>
      </w:tr>
      <w:tr w:rsidR="00C215F6" w:rsidRPr="00566EE4" w:rsidTr="00C215F6">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15F6" w:rsidRPr="00E50172" w:rsidRDefault="00C215F6" w:rsidP="00C215F6">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C215F6" w:rsidRPr="00566EE4" w:rsidRDefault="00C215F6" w:rsidP="00B52C27">
            <w:pPr>
              <w:jc w:val="both"/>
              <w:rPr>
                <w:rFonts w:ascii="Century Gothic" w:hAnsi="Century Gothic" w:cs="Arial"/>
                <w:color w:val="000000"/>
                <w:sz w:val="16"/>
                <w:szCs w:val="18"/>
              </w:rPr>
            </w:pPr>
            <w:r w:rsidRPr="00566EE4">
              <w:rPr>
                <w:rFonts w:ascii="Century Gothic" w:hAnsi="Century Gothic" w:cs="Arial"/>
                <w:color w:val="000000"/>
                <w:sz w:val="16"/>
                <w:szCs w:val="18"/>
              </w:rPr>
              <w:t xml:space="preserve">En caso de </w:t>
            </w:r>
            <w:r w:rsidRPr="00566EE4">
              <w:rPr>
                <w:rFonts w:ascii="Century Gothic" w:hAnsi="Century Gothic" w:cs="Arial"/>
                <w:sz w:val="16"/>
                <w:szCs w:val="18"/>
              </w:rPr>
              <w:t xml:space="preserve">resultar adjudicados los proveedores deberán presentarse a más tardar el </w:t>
            </w:r>
            <w:r w:rsidR="0008684F">
              <w:rPr>
                <w:rFonts w:ascii="Century Gothic" w:hAnsi="Century Gothic" w:cs="Arial"/>
                <w:sz w:val="16"/>
                <w:szCs w:val="18"/>
              </w:rPr>
              <w:t xml:space="preserve">día </w:t>
            </w:r>
            <w:r w:rsidR="00661655">
              <w:rPr>
                <w:rFonts w:ascii="Century Gothic" w:hAnsi="Century Gothic" w:cs="Arial"/>
                <w:sz w:val="16"/>
                <w:szCs w:val="18"/>
              </w:rPr>
              <w:t>7</w:t>
            </w:r>
            <w:r w:rsidRPr="00566EE4">
              <w:rPr>
                <w:rFonts w:ascii="Century Gothic" w:hAnsi="Century Gothic" w:cs="Arial"/>
                <w:sz w:val="16"/>
                <w:szCs w:val="18"/>
              </w:rPr>
              <w:t xml:space="preserve"> de </w:t>
            </w:r>
            <w:r w:rsidR="0008684F">
              <w:rPr>
                <w:rFonts w:ascii="Century Gothic" w:hAnsi="Century Gothic" w:cs="Arial"/>
                <w:sz w:val="16"/>
                <w:szCs w:val="18"/>
              </w:rPr>
              <w:t>Enero</w:t>
            </w:r>
            <w:r w:rsidR="00661655">
              <w:rPr>
                <w:rFonts w:ascii="Century Gothic" w:hAnsi="Century Gothic" w:cs="Arial"/>
                <w:sz w:val="16"/>
                <w:szCs w:val="18"/>
              </w:rPr>
              <w:t xml:space="preserve"> de 2020</w:t>
            </w:r>
            <w:r w:rsidRPr="00566EE4">
              <w:rPr>
                <w:rFonts w:ascii="Century Gothic" w:hAnsi="Century Gothic" w:cs="Arial"/>
                <w:sz w:val="16"/>
                <w:szCs w:val="18"/>
              </w:rPr>
              <w:t xml:space="preserve"> en </w:t>
            </w:r>
            <w:r w:rsidR="00B52C27">
              <w:rPr>
                <w:rFonts w:ascii="Century Gothic" w:hAnsi="Century Gothic" w:cs="Arial"/>
                <w:color w:val="000000"/>
                <w:sz w:val="16"/>
                <w:szCs w:val="18"/>
              </w:rPr>
              <w:t>el Departamento de Contratos</w:t>
            </w:r>
            <w:r w:rsidRPr="00566EE4">
              <w:rPr>
                <w:rFonts w:ascii="Century Gothic" w:hAnsi="Century Gothic" w:cs="Arial"/>
                <w:color w:val="000000"/>
                <w:sz w:val="16"/>
                <w:szCs w:val="18"/>
              </w:rPr>
              <w:t xml:space="preserve"> ubicada en Matamoros 520 </w:t>
            </w:r>
            <w:proofErr w:type="spellStart"/>
            <w:r w:rsidRPr="00566EE4">
              <w:rPr>
                <w:rFonts w:ascii="Century Gothic" w:hAnsi="Century Gothic" w:cs="Arial"/>
                <w:color w:val="000000"/>
                <w:sz w:val="16"/>
                <w:szCs w:val="18"/>
              </w:rPr>
              <w:t>ote</w:t>
            </w:r>
            <w:proofErr w:type="spellEnd"/>
            <w:r w:rsidRPr="00566EE4">
              <w:rPr>
                <w:rFonts w:ascii="Century Gothic" w:hAnsi="Century Gothic" w:cs="Arial"/>
                <w:color w:val="000000"/>
                <w:sz w:val="16"/>
                <w:szCs w:val="18"/>
              </w:rPr>
              <w:t>, primer piso, Centro de Monterrey, Nuevo León, C.P. 64000, en el horario de 9:00 a 17:00 horas.</w:t>
            </w:r>
          </w:p>
        </w:tc>
      </w:tr>
      <w:tr w:rsidR="00C215F6" w:rsidRPr="00E50172" w:rsidTr="00C215F6">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15F6" w:rsidRPr="00E50172" w:rsidRDefault="00C215F6" w:rsidP="00C215F6">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C215F6" w:rsidRPr="00E50172" w:rsidRDefault="00C215F6" w:rsidP="00C215F6">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C215F6" w:rsidRDefault="00C215F6" w:rsidP="00C215F6">
      <w:pPr>
        <w:ind w:right="51"/>
        <w:jc w:val="both"/>
        <w:rPr>
          <w:rFonts w:ascii="Calibri" w:hAnsi="Calibri"/>
        </w:rPr>
      </w:pPr>
    </w:p>
    <w:p w:rsidR="00C215F6" w:rsidRDefault="00C215F6" w:rsidP="00C215F6">
      <w:pPr>
        <w:ind w:right="51"/>
        <w:jc w:val="both"/>
        <w:rPr>
          <w:rFonts w:ascii="Calibri" w:hAnsi="Calibri"/>
        </w:rPr>
      </w:pPr>
      <w:r>
        <w:rPr>
          <w:rFonts w:ascii="Calibri" w:hAnsi="Calibri"/>
        </w:rPr>
        <w:t>Los eventos se llevarán bajo las siguientes condiciones:</w:t>
      </w:r>
    </w:p>
    <w:p w:rsidR="00C215F6" w:rsidRDefault="00C215F6" w:rsidP="00C215F6">
      <w:pPr>
        <w:ind w:right="51"/>
        <w:jc w:val="both"/>
        <w:rPr>
          <w:rFonts w:ascii="Calibri" w:hAnsi="Calibri"/>
        </w:rPr>
      </w:pPr>
    </w:p>
    <w:p w:rsidR="00C215F6" w:rsidRDefault="00C215F6" w:rsidP="0024280D">
      <w:pPr>
        <w:pStyle w:val="Prrafodelista"/>
        <w:numPr>
          <w:ilvl w:val="0"/>
          <w:numId w:val="28"/>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w:t>
      </w:r>
      <w:r w:rsidRPr="00C84FE6">
        <w:rPr>
          <w:rFonts w:ascii="Calibri" w:hAnsi="Calibri"/>
        </w:rPr>
        <w:lastRenderedPageBreak/>
        <w:t xml:space="preserve">de la celebración del evento, en las oficinas del </w:t>
      </w:r>
      <w:r w:rsidR="00897767">
        <w:rPr>
          <w:rFonts w:ascii="Calibri" w:hAnsi="Calibri"/>
        </w:rPr>
        <w:t>Departamento de Control de Insumos y Almacén</w:t>
      </w:r>
      <w:r w:rsidRPr="00C84FE6">
        <w:rPr>
          <w:rFonts w:ascii="Calibri" w:hAnsi="Calibri"/>
        </w:rPr>
        <w:t xml:space="preserve">, ubicado en Matamoros oriente, No. 520, primer piso, Centro de la Ciudad, Monterrey, Nuevo León, C.P. 64000, Tels.: </w:t>
      </w:r>
      <w:r w:rsidR="00661655">
        <w:rPr>
          <w:rFonts w:ascii="Calibri" w:hAnsi="Calibri"/>
        </w:rPr>
        <w:t>81307049</w:t>
      </w:r>
      <w:r w:rsidRPr="00C84FE6">
        <w:rPr>
          <w:rFonts w:ascii="Calibri" w:hAnsi="Calibri"/>
        </w:rPr>
        <w:t>. Dichas preguntas deberán estar firmadas por el Representante Legal, caso contrario no se aceptarán. Se levantará acta de la sesión y lo acordado será obligatorio aún para quienes no asistan.</w:t>
      </w:r>
    </w:p>
    <w:p w:rsidR="00C215F6" w:rsidRDefault="00C215F6" w:rsidP="00C215F6">
      <w:pPr>
        <w:pStyle w:val="Prrafodelista"/>
        <w:ind w:left="720" w:right="51"/>
        <w:jc w:val="both"/>
        <w:rPr>
          <w:rFonts w:ascii="Calibri" w:hAnsi="Calibri"/>
        </w:rPr>
      </w:pPr>
    </w:p>
    <w:p w:rsidR="00C215F6" w:rsidRDefault="00C215F6" w:rsidP="0024280D">
      <w:pPr>
        <w:pStyle w:val="Prrafodelista"/>
        <w:numPr>
          <w:ilvl w:val="2"/>
          <w:numId w:val="29"/>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C215F6" w:rsidRDefault="00C215F6" w:rsidP="00C215F6">
      <w:pPr>
        <w:pStyle w:val="Prrafodelista"/>
        <w:ind w:left="1080" w:right="51"/>
        <w:jc w:val="both"/>
        <w:rPr>
          <w:rFonts w:ascii="Calibri" w:hAnsi="Calibri"/>
        </w:rPr>
      </w:pPr>
    </w:p>
    <w:p w:rsidR="00C215F6" w:rsidRDefault="00C215F6" w:rsidP="0024280D">
      <w:pPr>
        <w:pStyle w:val="Prrafodelista"/>
        <w:numPr>
          <w:ilvl w:val="2"/>
          <w:numId w:val="29"/>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C215F6" w:rsidRPr="00C84FE6" w:rsidRDefault="00C215F6" w:rsidP="00C215F6">
      <w:pPr>
        <w:pStyle w:val="Prrafodelista"/>
        <w:rPr>
          <w:rFonts w:ascii="Calibri" w:hAnsi="Calibri" w:cs="Arial"/>
        </w:rPr>
      </w:pPr>
    </w:p>
    <w:p w:rsidR="00C215F6" w:rsidRPr="001C463D" w:rsidRDefault="00C215F6" w:rsidP="0024280D">
      <w:pPr>
        <w:pStyle w:val="Prrafodelista"/>
        <w:numPr>
          <w:ilvl w:val="2"/>
          <w:numId w:val="29"/>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C215F6" w:rsidRPr="001C463D" w:rsidRDefault="00C215F6" w:rsidP="00C215F6">
      <w:pPr>
        <w:pStyle w:val="Prrafodelista"/>
        <w:rPr>
          <w:rFonts w:ascii="Calibri" w:hAnsi="Calibri"/>
        </w:rPr>
      </w:pPr>
    </w:p>
    <w:p w:rsidR="00C215F6" w:rsidRPr="009A3619" w:rsidRDefault="00C215F6" w:rsidP="0024280D">
      <w:pPr>
        <w:pStyle w:val="Prrafodelista"/>
        <w:numPr>
          <w:ilvl w:val="2"/>
          <w:numId w:val="29"/>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C215F6" w:rsidRPr="009A3619" w:rsidRDefault="00C215F6" w:rsidP="00C215F6">
      <w:pPr>
        <w:pStyle w:val="Prrafodelista"/>
        <w:rPr>
          <w:rFonts w:asciiTheme="minorHAnsi" w:hAnsiTheme="minorHAnsi"/>
        </w:rPr>
      </w:pPr>
    </w:p>
    <w:p w:rsidR="00C215F6" w:rsidRPr="009A3619" w:rsidRDefault="00C215F6" w:rsidP="00C215F6">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C215F6" w:rsidRDefault="00C215F6" w:rsidP="00C215F6">
      <w:pPr>
        <w:ind w:right="-1"/>
        <w:jc w:val="both"/>
        <w:rPr>
          <w:rFonts w:ascii="Calibri" w:hAnsi="Calibri" w:cs="Arial"/>
        </w:rPr>
      </w:pPr>
    </w:p>
    <w:p w:rsidR="000B78E5" w:rsidRPr="0039320A" w:rsidRDefault="00C215F6"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12</w:t>
      </w:r>
      <w:r w:rsidR="000B78E5" w:rsidRPr="0039320A">
        <w:rPr>
          <w:rFonts w:ascii="Calibri" w:hAnsi="Calibri"/>
          <w:b/>
        </w:rPr>
        <w:t>.</w:t>
      </w:r>
      <w:r w:rsidR="000B78E5">
        <w:rPr>
          <w:rFonts w:ascii="Calibri" w:hAnsi="Calibri"/>
          <w:b/>
        </w:rPr>
        <w:t xml:space="preserve"> </w:t>
      </w:r>
      <w:r w:rsidR="000B78E5" w:rsidRPr="0039320A">
        <w:rPr>
          <w:rFonts w:ascii="Calibri" w:hAnsi="Calibri"/>
          <w:b/>
        </w:rPr>
        <w:t>CRITERIO DE ADJUDICACIÓN.</w:t>
      </w:r>
    </w:p>
    <w:p w:rsidR="000B78E5" w:rsidRPr="0039320A" w:rsidRDefault="000B78E5" w:rsidP="000B78E5">
      <w:pPr>
        <w:ind w:right="-1"/>
        <w:jc w:val="both"/>
        <w:rPr>
          <w:rFonts w:ascii="Calibri" w:hAnsi="Calibri"/>
        </w:rPr>
      </w:pPr>
    </w:p>
    <w:p w:rsidR="000B78E5" w:rsidRPr="0039320A" w:rsidRDefault="00DA6342" w:rsidP="000B78E5">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total de las partidas incluidas en el Anexo 1</w:t>
      </w:r>
      <w:r w:rsidRPr="00EF4E71">
        <w:rPr>
          <w:rFonts w:ascii="Calibri" w:hAnsi="Calibri"/>
        </w:rPr>
        <w:t xml:space="preserve"> </w:t>
      </w:r>
      <w:r w:rsidRPr="00EC1354">
        <w:rPr>
          <w:rFonts w:ascii="Calibri" w:hAnsi="Calibri"/>
          <w:b/>
          <w:i/>
        </w:rPr>
        <w:t xml:space="preserve">por </w:t>
      </w:r>
      <w:r>
        <w:rPr>
          <w:rFonts w:ascii="Calibri" w:hAnsi="Calibri"/>
          <w:b/>
          <w:i/>
        </w:rPr>
        <w:t xml:space="preserve">paquete </w:t>
      </w:r>
      <w:r>
        <w:rPr>
          <w:rFonts w:ascii="Calibri" w:hAnsi="Calibri"/>
        </w:rPr>
        <w:t>que incluyen</w:t>
      </w:r>
      <w:r w:rsidR="000B78E5">
        <w:rPr>
          <w:rFonts w:ascii="Calibri" w:hAnsi="Calibri"/>
        </w:rPr>
        <w:t xml:space="preserve"> </w:t>
      </w:r>
      <w:r w:rsidR="009E04A4">
        <w:rPr>
          <w:rFonts w:ascii="Calibri" w:hAnsi="Calibri"/>
        </w:rPr>
        <w:t>el suministro</w:t>
      </w:r>
      <w:r w:rsidR="00C96B24">
        <w:rPr>
          <w:rFonts w:ascii="Calibri" w:hAnsi="Calibri"/>
        </w:rPr>
        <w:t xml:space="preserve"> del</w:t>
      </w:r>
      <w:r w:rsidR="005C3279">
        <w:rPr>
          <w:rFonts w:ascii="Calibri" w:hAnsi="Calibri"/>
        </w:rPr>
        <w:t xml:space="preserve"> material de cu</w:t>
      </w:r>
      <w:r w:rsidR="001B47EB">
        <w:rPr>
          <w:rFonts w:ascii="Calibri" w:hAnsi="Calibri"/>
        </w:rPr>
        <w:t>ración</w:t>
      </w:r>
      <w:r w:rsidR="005E531C">
        <w:rPr>
          <w:rFonts w:ascii="Calibri" w:hAnsi="Calibri"/>
        </w:rPr>
        <w:t xml:space="preserve"> </w:t>
      </w:r>
      <w:r w:rsidR="000B78E5">
        <w:rPr>
          <w:rFonts w:ascii="Calibri" w:hAnsi="Calibri"/>
        </w:rPr>
        <w:t>motivo de este concurso</w:t>
      </w:r>
      <w:r w:rsidR="000B78E5" w:rsidRPr="00EF4E71">
        <w:rPr>
          <w:rFonts w:ascii="Calibri" w:hAnsi="Calibri"/>
        </w:rPr>
        <w:t>, al (los)  licitante (s) que de entre los proponentes reúna las condiciones más convenientes en términos de precio, calidad, financiamiento, oportunidad y demás circunstanc</w:t>
      </w:r>
      <w:r w:rsidR="000B78E5">
        <w:rPr>
          <w:rFonts w:ascii="Calibri" w:hAnsi="Calibri"/>
        </w:rPr>
        <w:t>ias pertinentes requeridas por l</w:t>
      </w:r>
      <w:r w:rsidR="000B78E5" w:rsidRPr="00EF4E71">
        <w:rPr>
          <w:rFonts w:ascii="Calibri" w:hAnsi="Calibri"/>
        </w:rPr>
        <w:t>a Convocante y que</w:t>
      </w:r>
      <w:r w:rsidR="000B78E5" w:rsidRPr="0039320A">
        <w:rPr>
          <w:rFonts w:ascii="Calibri" w:hAnsi="Calibri"/>
        </w:rPr>
        <w:t xml:space="preserve"> garantice satisfactoriamente el cu</w:t>
      </w:r>
      <w:r w:rsidR="009E04A4">
        <w:rPr>
          <w:rFonts w:ascii="Calibri" w:hAnsi="Calibri"/>
        </w:rPr>
        <w:t xml:space="preserve">mplimiento en </w:t>
      </w:r>
      <w:r w:rsidR="001B47EB">
        <w:rPr>
          <w:rFonts w:ascii="Calibri" w:hAnsi="Calibri"/>
        </w:rPr>
        <w:t>el suministro de los insumos</w:t>
      </w:r>
      <w:r w:rsidR="000B78E5" w:rsidRPr="0039320A">
        <w:rPr>
          <w:rFonts w:ascii="Calibri" w:hAnsi="Calibri"/>
        </w:rPr>
        <w:t xml:space="preserve"> objeto del presente concurso. </w:t>
      </w:r>
    </w:p>
    <w:p w:rsidR="001B316B" w:rsidRDefault="001B316B" w:rsidP="000B78E5">
      <w:pPr>
        <w:ind w:right="-1"/>
        <w:jc w:val="both"/>
        <w:rPr>
          <w:rFonts w:ascii="Calibri" w:hAnsi="Calibri"/>
          <w:b/>
        </w:rPr>
      </w:pPr>
    </w:p>
    <w:p w:rsidR="005E531C" w:rsidRPr="0039320A" w:rsidRDefault="00C215F6"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w:t>
      </w:r>
      <w:r w:rsidR="0008684F">
        <w:rPr>
          <w:rFonts w:ascii="Calibri" w:hAnsi="Calibri"/>
          <w:b/>
        </w:rPr>
        <w:t>3</w:t>
      </w:r>
      <w:r w:rsidR="005E531C" w:rsidRPr="0039320A">
        <w:rPr>
          <w:rFonts w:ascii="Calibri" w:hAnsi="Calibri"/>
          <w:b/>
        </w:rPr>
        <w:t>.</w:t>
      </w:r>
      <w:r w:rsidR="005E531C">
        <w:rPr>
          <w:rFonts w:ascii="Calibri" w:hAnsi="Calibri"/>
          <w:b/>
        </w:rPr>
        <w:t xml:space="preserve"> </w:t>
      </w:r>
      <w:r w:rsidR="005E531C" w:rsidRPr="0039320A">
        <w:rPr>
          <w:rFonts w:ascii="Calibri" w:hAnsi="Calibri"/>
          <w:b/>
        </w:rPr>
        <w:t>CAUSAS DE DESCALIFICACIÓN.</w:t>
      </w:r>
    </w:p>
    <w:p w:rsidR="003E3F99" w:rsidRDefault="003E3F99"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no se presenten en sobres cerrados, de acuerdo a lo establecido en las 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lastRenderedPageBreak/>
        <w:t>La falta de firma del Licitante o Representante Legal en todas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B52C27" w:rsidRDefault="00B52C27" w:rsidP="005E531C">
      <w:pPr>
        <w:ind w:right="-1"/>
        <w:jc w:val="both"/>
        <w:rPr>
          <w:rFonts w:ascii="Calibri" w:hAnsi="Calibr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08684F">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7A14B9" w:rsidRPr="0039320A" w:rsidRDefault="007A14B9" w:rsidP="005E531C">
      <w:pPr>
        <w:ind w:right="-1"/>
        <w:jc w:val="both"/>
        <w:rPr>
          <w:rFonts w:ascii="Calibri" w:hAnsi="Calibri"/>
        </w:rPr>
      </w:pPr>
      <w:r>
        <w:rPr>
          <w:rFonts w:ascii="Calibri" w:hAnsi="Calibri"/>
        </w:rPr>
        <w:t>El o los contratos que deriven de la presente licitación estarán sujetos al precio fijo ofertado por el licitante que resulte adjudicado, la</w:t>
      </w:r>
      <w:r w:rsidR="00C45AEF">
        <w:rPr>
          <w:rFonts w:ascii="Calibri" w:hAnsi="Calibri"/>
        </w:rPr>
        <w:t>s</w:t>
      </w:r>
      <w:r>
        <w:rPr>
          <w:rFonts w:ascii="Calibri" w:hAnsi="Calibri"/>
        </w:rPr>
        <w:t xml:space="preserve"> cantidades podrán variar de acuerdo a las necesidades de cada unidad aplicativa de la Convocante, en función del monto contratado.</w:t>
      </w:r>
    </w:p>
    <w:p w:rsidR="00261F27" w:rsidRPr="0039320A" w:rsidRDefault="00261F27" w:rsidP="005E531C">
      <w:pPr>
        <w:ind w:right="-1"/>
        <w:jc w:val="both"/>
        <w:rPr>
          <w:rFonts w:ascii="Calibri" w:hAnsi="Calibri"/>
        </w:rPr>
      </w:pPr>
    </w:p>
    <w:p w:rsidR="005E531C" w:rsidRPr="00E1107E" w:rsidRDefault="0008684F"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93321E" w:rsidRPr="0039320A" w:rsidRDefault="0093321E" w:rsidP="005E531C">
      <w:pPr>
        <w:ind w:left="284" w:right="-1"/>
        <w:jc w:val="both"/>
        <w:rPr>
          <w:rFonts w:ascii="Calibri" w:hAnsi="Calibri"/>
          <w:b/>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08684F">
        <w:rPr>
          <w:rFonts w:ascii="Calibri" w:hAnsi="Calibri"/>
          <w:b/>
          <w:u w:val="single"/>
        </w:rPr>
        <w:t>4</w:t>
      </w:r>
      <w:r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9E04A4">
        <w:rPr>
          <w:rFonts w:ascii="Calibri" w:hAnsi="Calibri"/>
        </w:rPr>
        <w:t>del suministro</w:t>
      </w:r>
      <w:r w:rsidRPr="0039320A">
        <w:rPr>
          <w:rFonts w:ascii="Calibri" w:hAnsi="Calibri"/>
        </w:rPr>
        <w:t xml:space="preserve"> </w:t>
      </w:r>
      <w:r w:rsidR="006E0108">
        <w:rPr>
          <w:rFonts w:ascii="Calibri" w:hAnsi="Calibri"/>
        </w:rPr>
        <w:t>de los insumos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Pr="0039320A" w:rsidRDefault="00A16B2E" w:rsidP="005E531C">
      <w:pPr>
        <w:ind w:left="284"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C215F6">
        <w:rPr>
          <w:rFonts w:ascii="Calibri" w:hAnsi="Calibri"/>
          <w:b/>
          <w:u w:val="single"/>
        </w:rPr>
        <w:t>5</w:t>
      </w:r>
      <w:r w:rsidRPr="00E1107E">
        <w:rPr>
          <w:rFonts w:ascii="Calibri" w:hAnsi="Calibri"/>
          <w:b/>
          <w:u w:val="single"/>
        </w:rPr>
        <w:t>.3.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5E531C" w:rsidRDefault="005E531C" w:rsidP="005E531C">
      <w:pPr>
        <w:ind w:left="284" w:right="-1"/>
        <w:jc w:val="both"/>
        <w:rPr>
          <w:rFonts w:ascii="Calibri" w:hAnsi="Calibri"/>
          <w:b/>
        </w:rPr>
      </w:pPr>
    </w:p>
    <w:p w:rsidR="005E531C" w:rsidRPr="00933CEB" w:rsidRDefault="00C215F6" w:rsidP="005E531C">
      <w:pPr>
        <w:ind w:left="284" w:right="-1"/>
        <w:jc w:val="both"/>
        <w:rPr>
          <w:rFonts w:ascii="Calibri" w:hAnsi="Calibri"/>
          <w:b/>
          <w:u w:val="single"/>
        </w:rPr>
      </w:pPr>
      <w:r>
        <w:rPr>
          <w:rFonts w:ascii="Calibri" w:hAnsi="Calibri"/>
          <w:b/>
          <w:u w:val="single"/>
        </w:rPr>
        <w:lastRenderedPageBreak/>
        <w:t>15</w:t>
      </w:r>
      <w:r w:rsidR="005E531C" w:rsidRPr="00933CEB">
        <w:rPr>
          <w:rFonts w:ascii="Calibri" w:hAnsi="Calibri"/>
          <w:b/>
          <w:u w:val="single"/>
        </w:rPr>
        <w:t>.4. Vigencia del contrato.</w:t>
      </w:r>
    </w:p>
    <w:p w:rsidR="005E531C" w:rsidRPr="00933CEB" w:rsidRDefault="005E531C" w:rsidP="005E531C">
      <w:pPr>
        <w:ind w:left="284" w:right="-1"/>
        <w:jc w:val="both"/>
        <w:rPr>
          <w:rFonts w:ascii="Calibri" w:hAnsi="Calibri"/>
          <w:iCs/>
        </w:rPr>
      </w:pPr>
    </w:p>
    <w:p w:rsidR="005E531C" w:rsidRPr="009E04A4" w:rsidRDefault="005E531C" w:rsidP="005E531C">
      <w:pPr>
        <w:pStyle w:val="Textoindependiente2"/>
        <w:ind w:left="284" w:right="-1"/>
        <w:rPr>
          <w:rFonts w:ascii="Calibri" w:hAnsi="Calibri"/>
          <w:sz w:val="20"/>
        </w:rPr>
      </w:pPr>
      <w:r w:rsidRPr="009E04A4">
        <w:rPr>
          <w:rFonts w:ascii="Calibri" w:hAnsi="Calibri"/>
          <w:sz w:val="20"/>
        </w:rPr>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9E04A4">
        <w:rPr>
          <w:rFonts w:ascii="Calibri" w:hAnsi="Calibri"/>
          <w:sz w:val="20"/>
        </w:rPr>
        <w:t xml:space="preserve">, será del </w:t>
      </w:r>
      <w:r w:rsidR="00C215F6">
        <w:rPr>
          <w:rFonts w:ascii="Calibri" w:hAnsi="Calibri"/>
          <w:sz w:val="20"/>
        </w:rPr>
        <w:t xml:space="preserve">1 de </w:t>
      </w:r>
      <w:r w:rsidR="0008684F">
        <w:rPr>
          <w:rFonts w:ascii="Calibri" w:hAnsi="Calibri"/>
          <w:sz w:val="20"/>
        </w:rPr>
        <w:t>Enero</w:t>
      </w:r>
      <w:r w:rsidR="00661655">
        <w:rPr>
          <w:rFonts w:ascii="Calibri" w:hAnsi="Calibri"/>
          <w:sz w:val="20"/>
        </w:rPr>
        <w:t xml:space="preserve"> del 2020</w:t>
      </w:r>
      <w:r w:rsidRPr="009E04A4">
        <w:rPr>
          <w:rFonts w:ascii="Calibri" w:hAnsi="Calibri"/>
          <w:sz w:val="20"/>
        </w:rPr>
        <w:t xml:space="preserve"> al </w:t>
      </w:r>
      <w:r w:rsidR="006F697A" w:rsidRPr="009E04A4">
        <w:rPr>
          <w:rFonts w:ascii="Calibri" w:hAnsi="Calibri"/>
          <w:sz w:val="20"/>
        </w:rPr>
        <w:t>3</w:t>
      </w:r>
      <w:r w:rsidR="009E04A4">
        <w:rPr>
          <w:rFonts w:ascii="Calibri" w:hAnsi="Calibri"/>
          <w:sz w:val="20"/>
        </w:rPr>
        <w:t>1</w:t>
      </w:r>
      <w:r w:rsidRPr="009E04A4">
        <w:rPr>
          <w:rFonts w:ascii="Calibri" w:hAnsi="Calibri"/>
          <w:sz w:val="20"/>
        </w:rPr>
        <w:t xml:space="preserve"> de </w:t>
      </w:r>
      <w:r w:rsidR="006F697A" w:rsidRPr="009E04A4">
        <w:rPr>
          <w:rFonts w:ascii="Calibri" w:hAnsi="Calibri"/>
          <w:sz w:val="20"/>
        </w:rPr>
        <w:t>Diciembre</w:t>
      </w:r>
      <w:r w:rsidR="00661655">
        <w:rPr>
          <w:rFonts w:ascii="Calibri" w:hAnsi="Calibri"/>
          <w:sz w:val="20"/>
        </w:rPr>
        <w:t xml:space="preserve"> del 2020</w:t>
      </w:r>
      <w:r w:rsidRPr="006F697A">
        <w:rPr>
          <w:rFonts w:ascii="Calibri" w:hAnsi="Calibri"/>
          <w:sz w:val="20"/>
        </w:rPr>
        <w:t>. Al respecto</w:t>
      </w:r>
      <w:r w:rsidRPr="009E04A4">
        <w:rPr>
          <w:rFonts w:ascii="Calibri" w:hAnsi="Calibri"/>
          <w:sz w:val="20"/>
        </w:rPr>
        <w:t>, en la inteligencia de que si a la fecha de la conclusión de la vigencia del contrato los bienes no han sido entregados a satisfacción de la Convocante, el instrumento continuará vigente, hasta en tanto no se cumpla dicha condición.</w:t>
      </w:r>
    </w:p>
    <w:p w:rsidR="005E531C" w:rsidRDefault="005E531C" w:rsidP="005E531C">
      <w:pPr>
        <w:ind w:right="-1"/>
        <w:jc w:val="both"/>
        <w:rPr>
          <w:rFonts w:ascii="Calibri" w:hAnsi="Calibri"/>
          <w:b/>
        </w:rPr>
      </w:pPr>
    </w:p>
    <w:p w:rsidR="00B52C27" w:rsidRPr="0039320A" w:rsidRDefault="00B52C27" w:rsidP="005E531C">
      <w:pPr>
        <w:ind w:right="-1"/>
        <w:jc w:val="both"/>
        <w:rPr>
          <w:rFonts w:ascii="Calibri" w:hAnsi="Calibri"/>
          <w:b/>
        </w:rPr>
      </w:pPr>
    </w:p>
    <w:p w:rsidR="005E531C" w:rsidRPr="0039320A" w:rsidRDefault="00C215F6"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5E531C" w:rsidRPr="0039320A" w:rsidRDefault="00C215F6"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AA0A4C">
      <w:pPr>
        <w:numPr>
          <w:ilvl w:val="0"/>
          <w:numId w:val="17"/>
        </w:numPr>
        <w:ind w:right="-1"/>
        <w:jc w:val="both"/>
        <w:rPr>
          <w:rFonts w:ascii="Calibri" w:hAnsi="Calibri"/>
        </w:rPr>
      </w:pPr>
      <w:r w:rsidRPr="0039320A">
        <w:rPr>
          <w:rFonts w:ascii="Calibri" w:hAnsi="Calibri"/>
        </w:rPr>
        <w:t>Cuando el Concursante ganador no cumpla con la entrega de los bienes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Pr>
          <w:rFonts w:ascii="Calibri" w:hAnsi="Calibri"/>
        </w:rPr>
        <w:t xml:space="preserve">no </w:t>
      </w:r>
      <w:r w:rsidR="00A91551">
        <w:rPr>
          <w:rFonts w:ascii="Calibri" w:hAnsi="Calibri"/>
        </w:rPr>
        <w:t>suministr</w:t>
      </w:r>
      <w:r w:rsidR="006E0108">
        <w:rPr>
          <w:rFonts w:ascii="Calibri" w:hAnsi="Calibri"/>
        </w:rPr>
        <w:t>e</w:t>
      </w:r>
      <w:r w:rsidR="00A91551">
        <w:rPr>
          <w:rFonts w:ascii="Calibri" w:hAnsi="Calibri"/>
        </w:rPr>
        <w:t xml:space="preserve"> los </w:t>
      </w:r>
      <w:r w:rsidR="006E0108">
        <w:rPr>
          <w:rFonts w:ascii="Calibri" w:hAnsi="Calibri"/>
        </w:rPr>
        <w:t>insumos</w:t>
      </w:r>
      <w:r w:rsidRPr="0039320A">
        <w:rPr>
          <w:rFonts w:ascii="Calibri" w:hAnsi="Calibri"/>
        </w:rPr>
        <w:t xml:space="preserve"> 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93321E" w:rsidRDefault="0093321E" w:rsidP="005E531C">
      <w:pPr>
        <w:ind w:right="-1"/>
        <w:jc w:val="both"/>
        <w:rPr>
          <w:rFonts w:ascii="Calibri" w:hAnsi="Calibri"/>
          <w:b/>
        </w:rPr>
      </w:pPr>
    </w:p>
    <w:p w:rsidR="005E531C" w:rsidRPr="0039320A" w:rsidRDefault="00C215F6"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E5363D" w:rsidRDefault="00E5363D" w:rsidP="00E5363D">
      <w:pPr>
        <w:numPr>
          <w:ilvl w:val="0"/>
          <w:numId w:val="18"/>
        </w:numPr>
        <w:ind w:right="-1"/>
        <w:jc w:val="both"/>
        <w:rPr>
          <w:rFonts w:ascii="Calibri" w:hAnsi="Calibri"/>
        </w:rPr>
      </w:pPr>
      <w:r>
        <w:rPr>
          <w:rFonts w:ascii="Calibri" w:hAnsi="Calibri"/>
        </w:rPr>
        <w:t>El incumplimiento grave de las obligaciones contraídas por el licitante que resulte ganador.</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Cuando el </w:t>
      </w:r>
      <w:r w:rsidR="009E04A4">
        <w:rPr>
          <w:rFonts w:ascii="Calibri" w:hAnsi="Calibri"/>
        </w:rPr>
        <w:t>licitante</w:t>
      </w:r>
      <w:r w:rsidRPr="0039320A">
        <w:rPr>
          <w:rFonts w:ascii="Calibri" w:hAnsi="Calibri"/>
        </w:rPr>
        <w:t xml:space="preserve"> ganador no cumpla con </w:t>
      </w:r>
      <w:r w:rsidR="009E04A4">
        <w:rPr>
          <w:rFonts w:ascii="Calibri" w:hAnsi="Calibri"/>
        </w:rPr>
        <w:t xml:space="preserve">el suministro de los </w:t>
      </w:r>
      <w:r w:rsidR="006E0108">
        <w:rPr>
          <w:rFonts w:ascii="Calibri" w:hAnsi="Calibri"/>
        </w:rPr>
        <w:t>insumos</w:t>
      </w:r>
      <w:r w:rsidRPr="0039320A">
        <w:rPr>
          <w:rFonts w:ascii="Calibri" w:hAnsi="Calibri"/>
        </w:rPr>
        <w:t xml:space="preserve"> objeto del presente concurso y contrato correspondiente.</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totalidad </w:t>
      </w:r>
      <w:r>
        <w:rPr>
          <w:rFonts w:ascii="Calibri" w:hAnsi="Calibri"/>
        </w:rPr>
        <w:t xml:space="preserve">de </w:t>
      </w:r>
      <w:r w:rsidR="006E0108">
        <w:rPr>
          <w:rFonts w:ascii="Calibri" w:hAnsi="Calibri"/>
        </w:rPr>
        <w:t>los insumos</w:t>
      </w:r>
      <w:r>
        <w:rPr>
          <w:rFonts w:ascii="Calibri" w:hAnsi="Calibri"/>
        </w:rPr>
        <w:t xml:space="preserve"> </w:t>
      </w:r>
      <w:r w:rsidRPr="0039320A">
        <w:rPr>
          <w:rFonts w:ascii="Calibri" w:hAnsi="Calibri"/>
        </w:rPr>
        <w:t>objeto del presente concurso.</w:t>
      </w:r>
    </w:p>
    <w:p w:rsidR="005E531C" w:rsidRPr="00DB6160" w:rsidRDefault="005E531C"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sidR="00A91551">
        <w:rPr>
          <w:rFonts w:ascii="Calibri" w:hAnsi="Calibri"/>
        </w:rPr>
        <w:t xml:space="preserve">de suministro de los </w:t>
      </w:r>
      <w:r w:rsidR="006E0108">
        <w:rPr>
          <w:rFonts w:ascii="Calibri" w:hAnsi="Calibri"/>
        </w:rPr>
        <w:t>insumos</w:t>
      </w:r>
      <w:r w:rsidRPr="00DB6160">
        <w:rPr>
          <w:rFonts w:ascii="Calibri" w:hAnsi="Calibri"/>
        </w:rPr>
        <w:t xml:space="preserve"> establecidos en el contrato correspondiente.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el suministro de los </w:t>
      </w:r>
      <w:r w:rsidR="006E0108">
        <w:rPr>
          <w:rFonts w:ascii="Calibri" w:hAnsi="Calibri"/>
        </w:rPr>
        <w:t>insumos</w:t>
      </w:r>
      <w:r w:rsidR="00A91551">
        <w:rPr>
          <w:rFonts w:ascii="Calibri" w:hAnsi="Calibri"/>
        </w:rPr>
        <w:t xml:space="preserve"> </w:t>
      </w:r>
      <w:r w:rsidRPr="00DB6160">
        <w:rPr>
          <w:rFonts w:ascii="Calibri" w:hAnsi="Calibri"/>
        </w:rPr>
        <w:t>establecida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A91551">
        <w:rPr>
          <w:rFonts w:ascii="Calibri" w:hAnsi="Calibri"/>
        </w:rPr>
        <w:t xml:space="preserve">el suministro de los </w:t>
      </w:r>
      <w:r w:rsidR="006E0108">
        <w:rPr>
          <w:rFonts w:ascii="Calibri" w:hAnsi="Calibri"/>
        </w:rPr>
        <w:t>insumos</w:t>
      </w:r>
      <w:r w:rsidRPr="00DB6160">
        <w:rPr>
          <w:rFonts w:ascii="Calibri" w:hAnsi="Calibri"/>
        </w:rPr>
        <w:t>, que la Convocante no aceptó por deficiente.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A91551">
        <w:rPr>
          <w:rFonts w:ascii="Calibri" w:hAnsi="Calibri"/>
        </w:rPr>
        <w:t xml:space="preserve">el suministro de los </w:t>
      </w:r>
      <w:r w:rsidR="006E0108">
        <w:rPr>
          <w:rFonts w:ascii="Calibri" w:hAnsi="Calibri"/>
        </w:rPr>
        <w:t>insumos</w:t>
      </w:r>
      <w:r w:rsidRPr="00DB6160">
        <w:rPr>
          <w:rFonts w:ascii="Calibri" w:hAnsi="Calibri"/>
        </w:rPr>
        <w:t xml:space="preserve"> adjudicado</w:t>
      </w:r>
      <w:r>
        <w:rPr>
          <w:rFonts w:ascii="Calibri" w:hAnsi="Calibri"/>
        </w:rPr>
        <w:t>s</w:t>
      </w:r>
      <w:r w:rsidRPr="00DB6160">
        <w:rPr>
          <w:rFonts w:ascii="Calibri" w:hAnsi="Calibri"/>
        </w:rPr>
        <w:t>.</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A91551">
        <w:rPr>
          <w:rFonts w:ascii="Calibri" w:hAnsi="Calibri"/>
        </w:rPr>
        <w:t xml:space="preserve">el suministro de los </w:t>
      </w:r>
      <w:r w:rsidR="006E0108">
        <w:rPr>
          <w:rFonts w:ascii="Calibri" w:hAnsi="Calibri"/>
        </w:rPr>
        <w:t xml:space="preserve">insumos </w:t>
      </w:r>
      <w:r w:rsidRPr="00DB6160">
        <w:rPr>
          <w:rFonts w:ascii="Calibri" w:hAnsi="Calibri"/>
        </w:rPr>
        <w:t>objeto de este concurso.</w:t>
      </w: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lastRenderedPageBreak/>
        <w:t xml:space="preserve">Cuando se presente cualquiera de las causas enumeradas anteriormente, se procederá a rescindir administrativamente el contrato conforme a los lineamientos establecidos por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w:t>
      </w:r>
      <w:smartTag w:uri="urn:schemas-microsoft-com:office:smarttags" w:element="PersonName">
        <w:smartTagPr>
          <w:attr w:name="ProductID" w:val="la Materia"/>
        </w:smartTagPr>
        <w:r w:rsidRPr="0039320A">
          <w:rPr>
            <w:rFonts w:ascii="Calibri" w:hAnsi="Calibri"/>
          </w:rPr>
          <w:t>la Materia</w:t>
        </w:r>
      </w:smartTag>
      <w:r w:rsidRPr="0039320A">
        <w:rPr>
          <w:rFonts w:ascii="Calibri" w:hAnsi="Calibri"/>
        </w:rPr>
        <w:t>, y se procederá a hacer efectiva la fianza de cumplimiento de contrato.</w:t>
      </w:r>
    </w:p>
    <w:p w:rsidR="005E531C" w:rsidRDefault="005E531C" w:rsidP="005E531C">
      <w:pPr>
        <w:ind w:right="-1"/>
        <w:jc w:val="both"/>
        <w:rPr>
          <w:rFonts w:ascii="Calibri" w:hAnsi="Calibri"/>
        </w:rPr>
      </w:pPr>
    </w:p>
    <w:p w:rsidR="005E531C" w:rsidRPr="0039320A" w:rsidRDefault="00C215F6"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E5363D" w:rsidP="005E531C">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r w:rsidR="005E531C" w:rsidRPr="00DB6160">
        <w:rPr>
          <w:rFonts w:ascii="Calibri" w:hAnsi="Calibri"/>
        </w:rPr>
        <w:t>.</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5E531C"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w:t>
      </w:r>
      <w:r w:rsidR="00C215F6">
        <w:rPr>
          <w:rFonts w:ascii="Calibri" w:hAnsi="Calibri"/>
          <w:b/>
        </w:rPr>
        <w:t>0</w:t>
      </w:r>
      <w:r w:rsidRPr="0039320A">
        <w:rPr>
          <w:rFonts w:ascii="Calibri" w:hAnsi="Calibri"/>
          <w:b/>
        </w:rPr>
        <w:t>.</w:t>
      </w:r>
      <w:r>
        <w:rPr>
          <w:rFonts w:ascii="Calibri" w:hAnsi="Calibri"/>
          <w:b/>
        </w:rPr>
        <w:t xml:space="preserve"> </w:t>
      </w:r>
      <w:r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5E531C" w:rsidRDefault="005E531C" w:rsidP="005E531C">
      <w:pPr>
        <w:ind w:right="-1"/>
        <w:jc w:val="both"/>
        <w:rPr>
          <w:rFonts w:ascii="Calibri" w:hAnsi="Calibri"/>
          <w:b/>
        </w:rPr>
      </w:pPr>
    </w:p>
    <w:p w:rsidR="005E531C" w:rsidRDefault="00C215F6"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005E531C">
        <w:rPr>
          <w:rFonts w:ascii="Calibri" w:hAnsi="Calibri"/>
          <w:b/>
        </w:rPr>
        <w:t>.</w:t>
      </w:r>
      <w:r w:rsidR="005E531C" w:rsidRPr="0039320A">
        <w:rPr>
          <w:rFonts w:ascii="Calibri" w:hAnsi="Calibri"/>
          <w:b/>
        </w:rPr>
        <w:t xml:space="preserve"> </w:t>
      </w:r>
      <w:r w:rsidR="005E531C">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w:t>
      </w:r>
      <w:r w:rsidR="00C215F6">
        <w:rPr>
          <w:rFonts w:ascii="Calibri" w:hAnsi="Calibri"/>
          <w:b/>
        </w:rPr>
        <w:t>2</w:t>
      </w:r>
      <w:r w:rsidRPr="0039320A">
        <w:rPr>
          <w:rFonts w:ascii="Calibri" w:hAnsi="Calibri"/>
          <w:b/>
        </w:rPr>
        <w:t>.</w:t>
      </w:r>
      <w:r>
        <w:rPr>
          <w:rFonts w:ascii="Calibri" w:hAnsi="Calibri"/>
          <w:b/>
        </w:rPr>
        <w:t xml:space="preserve"> </w:t>
      </w:r>
      <w:r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C521B1" w:rsidRDefault="00C521B1"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A91551" w:rsidRDefault="00A91551" w:rsidP="00572D88">
      <w:pPr>
        <w:jc w:val="center"/>
        <w:rPr>
          <w:rFonts w:ascii="Corbel" w:hAnsi="Corbel" w:cs="Arial"/>
          <w:b/>
        </w:rPr>
      </w:pPr>
    </w:p>
    <w:p w:rsidR="00572D88" w:rsidRPr="00AF06AE" w:rsidRDefault="00EA2FA8" w:rsidP="00572D88">
      <w:pPr>
        <w:jc w:val="center"/>
        <w:rPr>
          <w:rFonts w:ascii="Corbel" w:hAnsi="Corbel" w:cs="Arial"/>
          <w:b/>
        </w:rPr>
      </w:pPr>
      <w:r>
        <w:rPr>
          <w:rFonts w:ascii="Corbel" w:hAnsi="Corbel" w:cs="Arial"/>
          <w:b/>
        </w:rPr>
        <w:t>C.P. AARON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661655">
        <w:rPr>
          <w:rFonts w:asciiTheme="minorHAnsi" w:hAnsiTheme="minorHAnsi"/>
          <w:b/>
        </w:rPr>
        <w:t>4</w:t>
      </w:r>
      <w:r w:rsidR="0008684F">
        <w:rPr>
          <w:rFonts w:asciiTheme="minorHAnsi" w:hAnsiTheme="minorHAnsi"/>
          <w:b/>
        </w:rPr>
        <w:t xml:space="preserve"> DE DICIEMBRE</w:t>
      </w:r>
      <w:r w:rsidR="000D7D14" w:rsidRPr="0078059E">
        <w:rPr>
          <w:rFonts w:asciiTheme="minorHAnsi" w:hAnsiTheme="minorHAnsi"/>
          <w:b/>
        </w:rPr>
        <w:t xml:space="preserve"> DEL 201</w:t>
      </w:r>
      <w:r w:rsidR="00661655">
        <w:rPr>
          <w:rFonts w:asciiTheme="minorHAnsi" w:hAnsiTheme="minorHAnsi"/>
          <w:b/>
        </w:rPr>
        <w:t>9</w:t>
      </w: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E73AB6" w:rsidRPr="00AB7D71" w:rsidRDefault="00E73AB6" w:rsidP="007F0B73">
      <w:pPr>
        <w:jc w:val="center"/>
        <w:rPr>
          <w:rFonts w:asciiTheme="minorHAnsi" w:hAnsiTheme="minorHAnsi"/>
          <w:b/>
        </w:rPr>
      </w:pPr>
    </w:p>
    <w:tbl>
      <w:tblPr>
        <w:tblW w:w="11105" w:type="dxa"/>
        <w:jc w:val="center"/>
        <w:tblCellMar>
          <w:left w:w="0" w:type="dxa"/>
          <w:right w:w="0" w:type="dxa"/>
        </w:tblCellMar>
        <w:tblLook w:val="04A0" w:firstRow="1" w:lastRow="0" w:firstColumn="1" w:lastColumn="0" w:noHBand="0" w:noVBand="1"/>
      </w:tblPr>
      <w:tblGrid>
        <w:gridCol w:w="940"/>
        <w:gridCol w:w="2230"/>
        <w:gridCol w:w="1081"/>
        <w:gridCol w:w="991"/>
        <w:gridCol w:w="5863"/>
      </w:tblGrid>
      <w:tr w:rsidR="008D763A" w:rsidRPr="007F04BE" w:rsidTr="001B316B">
        <w:trPr>
          <w:trHeight w:val="572"/>
          <w:jc w:val="center"/>
        </w:trPr>
        <w:tc>
          <w:tcPr>
            <w:tcW w:w="944" w:type="dxa"/>
            <w:tcBorders>
              <w:top w:val="single" w:sz="8" w:space="0" w:color="auto"/>
              <w:left w:val="single" w:sz="8" w:space="0" w:color="auto"/>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8D763A" w:rsidRDefault="00FA4A0F" w:rsidP="009549E5">
            <w:pPr>
              <w:jc w:val="center"/>
              <w:rPr>
                <w:rFonts w:asciiTheme="minorHAnsi" w:hAnsiTheme="minorHAnsi" w:cs="Arial"/>
                <w:b/>
                <w:bCs/>
                <w:color w:val="000000"/>
                <w:sz w:val="16"/>
                <w:szCs w:val="16"/>
              </w:rPr>
            </w:pPr>
            <w:r w:rsidRPr="008D763A">
              <w:rPr>
                <w:rFonts w:asciiTheme="minorHAnsi" w:hAnsiTheme="minorHAnsi" w:cs="Arial"/>
                <w:b/>
                <w:bCs/>
                <w:color w:val="000000"/>
                <w:sz w:val="16"/>
                <w:szCs w:val="16"/>
              </w:rPr>
              <w:t>PART</w:t>
            </w:r>
            <w:r w:rsidR="00727A6A" w:rsidRPr="008D763A">
              <w:rPr>
                <w:rFonts w:asciiTheme="minorHAnsi" w:hAnsiTheme="minorHAnsi" w:cs="Arial"/>
                <w:b/>
                <w:bCs/>
                <w:color w:val="000000"/>
                <w:sz w:val="16"/>
                <w:szCs w:val="16"/>
              </w:rPr>
              <w:t>IDA</w:t>
            </w:r>
          </w:p>
        </w:tc>
        <w:tc>
          <w:tcPr>
            <w:tcW w:w="2270"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8D763A" w:rsidRDefault="00FA4A0F" w:rsidP="009549E5">
            <w:pPr>
              <w:jc w:val="center"/>
              <w:rPr>
                <w:rFonts w:asciiTheme="minorHAnsi" w:hAnsiTheme="minorHAnsi" w:cs="Arial"/>
                <w:b/>
                <w:bCs/>
                <w:sz w:val="16"/>
                <w:szCs w:val="16"/>
              </w:rPr>
            </w:pPr>
            <w:r w:rsidRPr="008D763A">
              <w:rPr>
                <w:rFonts w:asciiTheme="minorHAnsi" w:hAnsiTheme="minorHAnsi" w:cs="Arial"/>
                <w:b/>
                <w:bCs/>
                <w:sz w:val="16"/>
                <w:szCs w:val="16"/>
              </w:rPr>
              <w:t>DESCRIPCION</w:t>
            </w:r>
          </w:p>
        </w:tc>
        <w:tc>
          <w:tcPr>
            <w:tcW w:w="1087"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tcPr>
          <w:p w:rsidR="00FA4A0F" w:rsidRPr="008D763A" w:rsidRDefault="00727A6A" w:rsidP="009549E5">
            <w:pPr>
              <w:jc w:val="center"/>
              <w:rPr>
                <w:rFonts w:asciiTheme="minorHAnsi" w:hAnsiTheme="minorHAnsi" w:cs="Arial"/>
                <w:b/>
                <w:bCs/>
                <w:sz w:val="16"/>
                <w:szCs w:val="16"/>
              </w:rPr>
            </w:pPr>
            <w:r w:rsidRPr="008D763A">
              <w:rPr>
                <w:rFonts w:asciiTheme="minorHAnsi" w:hAnsiTheme="minorHAnsi" w:cs="Arial"/>
                <w:b/>
                <w:bCs/>
                <w:sz w:val="16"/>
                <w:szCs w:val="16"/>
              </w:rPr>
              <w:t>CANTIDAD</w:t>
            </w:r>
          </w:p>
        </w:tc>
        <w:tc>
          <w:tcPr>
            <w:tcW w:w="776"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8D763A" w:rsidRDefault="00727A6A" w:rsidP="009549E5">
            <w:pPr>
              <w:jc w:val="center"/>
              <w:rPr>
                <w:rFonts w:asciiTheme="minorHAnsi" w:hAnsiTheme="minorHAnsi" w:cs="Arial"/>
                <w:b/>
                <w:bCs/>
                <w:sz w:val="16"/>
                <w:szCs w:val="16"/>
              </w:rPr>
            </w:pPr>
            <w:r w:rsidRPr="008D763A">
              <w:rPr>
                <w:rFonts w:asciiTheme="minorHAnsi" w:hAnsiTheme="minorHAnsi" w:cs="Arial"/>
                <w:b/>
                <w:bCs/>
                <w:sz w:val="16"/>
                <w:szCs w:val="16"/>
              </w:rPr>
              <w:t>UNIDAD DE MEDIDA</w:t>
            </w:r>
          </w:p>
        </w:tc>
        <w:tc>
          <w:tcPr>
            <w:tcW w:w="6028"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8D763A" w:rsidRDefault="00FA4A0F" w:rsidP="009549E5">
            <w:pPr>
              <w:jc w:val="center"/>
              <w:rPr>
                <w:rFonts w:asciiTheme="minorHAnsi" w:hAnsiTheme="minorHAnsi" w:cs="Arial"/>
                <w:b/>
                <w:bCs/>
                <w:sz w:val="16"/>
                <w:szCs w:val="16"/>
              </w:rPr>
            </w:pPr>
            <w:r w:rsidRPr="008D763A">
              <w:rPr>
                <w:rFonts w:asciiTheme="minorHAnsi" w:hAnsiTheme="minorHAnsi" w:cs="Arial"/>
                <w:b/>
                <w:bCs/>
                <w:sz w:val="16"/>
                <w:szCs w:val="16"/>
              </w:rPr>
              <w:t>DESCRIPCION TECNICA</w:t>
            </w:r>
          </w:p>
        </w:tc>
      </w:tr>
      <w:tr w:rsidR="008D763A" w:rsidRPr="00037DE1" w:rsidTr="001B316B">
        <w:trPr>
          <w:trHeight w:val="5844"/>
          <w:jc w:val="center"/>
        </w:trPr>
        <w:tc>
          <w:tcPr>
            <w:tcW w:w="94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6E0108" w:rsidRPr="001B316B" w:rsidRDefault="001B316B" w:rsidP="00B03EC4">
            <w:pPr>
              <w:jc w:val="center"/>
              <w:rPr>
                <w:rFonts w:asciiTheme="minorHAnsi" w:hAnsiTheme="minorHAnsi" w:cs="Arial"/>
                <w:bCs/>
                <w:color w:val="000000"/>
              </w:rPr>
            </w:pPr>
            <w:r w:rsidRPr="001B316B">
              <w:rPr>
                <w:rFonts w:asciiTheme="minorHAnsi" w:hAnsiTheme="minorHAnsi" w:cs="Arial"/>
                <w:bCs/>
                <w:color w:val="000000"/>
              </w:rPr>
              <w:t>1</w:t>
            </w:r>
          </w:p>
        </w:tc>
        <w:tc>
          <w:tcPr>
            <w:tcW w:w="227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E0108" w:rsidRPr="001B316B" w:rsidRDefault="006E0108" w:rsidP="001B316B">
            <w:pPr>
              <w:jc w:val="center"/>
              <w:rPr>
                <w:rFonts w:asciiTheme="minorHAnsi" w:hAnsiTheme="minorHAnsi" w:cs="Arial"/>
              </w:rPr>
            </w:pPr>
            <w:r w:rsidRPr="001B316B">
              <w:rPr>
                <w:rFonts w:asciiTheme="minorHAnsi" w:hAnsiTheme="minorHAnsi" w:cs="Arial"/>
              </w:rPr>
              <w:t xml:space="preserve">MATERIAL DE CURACIÓN </w:t>
            </w:r>
            <w:r w:rsidR="001B316B" w:rsidRPr="001B316B">
              <w:rPr>
                <w:rFonts w:asciiTheme="minorHAnsi" w:hAnsiTheme="minorHAnsi" w:cs="Arial"/>
              </w:rPr>
              <w:t>PARA DIVERSAS UNIDADES</w:t>
            </w:r>
          </w:p>
        </w:tc>
        <w:tc>
          <w:tcPr>
            <w:tcW w:w="108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E0108" w:rsidRPr="001B316B" w:rsidRDefault="006E0108" w:rsidP="00B03EC4">
            <w:pPr>
              <w:jc w:val="center"/>
              <w:rPr>
                <w:rFonts w:asciiTheme="minorHAnsi" w:hAnsiTheme="minorHAnsi" w:cs="Arial"/>
              </w:rPr>
            </w:pPr>
            <w:r w:rsidRPr="001B316B">
              <w:rPr>
                <w:rFonts w:asciiTheme="minorHAnsi" w:hAnsiTheme="minorHAnsi" w:cs="Arial"/>
              </w:rPr>
              <w:t xml:space="preserve">1 </w:t>
            </w:r>
          </w:p>
        </w:tc>
        <w:tc>
          <w:tcPr>
            <w:tcW w:w="7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E0108" w:rsidRPr="001B316B" w:rsidRDefault="006E0108" w:rsidP="00B03EC4">
            <w:pPr>
              <w:jc w:val="center"/>
              <w:rPr>
                <w:rFonts w:asciiTheme="minorHAnsi" w:hAnsiTheme="minorHAnsi" w:cs="Arial"/>
              </w:rPr>
            </w:pPr>
            <w:r w:rsidRPr="001B316B">
              <w:rPr>
                <w:rFonts w:asciiTheme="minorHAnsi" w:hAnsiTheme="minorHAnsi" w:cs="Arial"/>
              </w:rPr>
              <w:t>PAQUETE</w:t>
            </w:r>
          </w:p>
        </w:tc>
        <w:tc>
          <w:tcPr>
            <w:tcW w:w="602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E0108" w:rsidRPr="001B316B" w:rsidRDefault="006E0108" w:rsidP="001B316B">
            <w:pPr>
              <w:jc w:val="center"/>
              <w:rPr>
                <w:rFonts w:asciiTheme="minorHAnsi" w:hAnsiTheme="minorHAnsi" w:cs="Arial"/>
                <w:iCs/>
                <w:color w:val="000000"/>
              </w:rPr>
            </w:pPr>
            <w:r w:rsidRPr="001B316B">
              <w:rPr>
                <w:rFonts w:asciiTheme="minorHAnsi" w:hAnsiTheme="minorHAnsi" w:cs="Arial"/>
                <w:iCs/>
                <w:color w:val="000000"/>
              </w:rPr>
              <w:t>EL MATERIAL DE CURACIÓN SOLICITADO  SE REFERENCIA EN EL ANEXO 1-</w:t>
            </w:r>
            <w:r w:rsidR="001B316B" w:rsidRPr="001B316B">
              <w:rPr>
                <w:rFonts w:asciiTheme="minorHAnsi" w:hAnsiTheme="minorHAnsi" w:cs="Arial"/>
                <w:iCs/>
                <w:color w:val="000000"/>
              </w:rPr>
              <w:t>A</w:t>
            </w:r>
            <w:r w:rsidRPr="001B316B">
              <w:rPr>
                <w:rFonts w:asciiTheme="minorHAnsi" w:hAnsiTheme="minorHAnsi" w:cs="Arial"/>
                <w:iCs/>
                <w:color w:val="000000"/>
              </w:rPr>
              <w:t xml:space="preserve"> DE LAS BASES</w:t>
            </w:r>
          </w:p>
        </w:tc>
      </w:tr>
    </w:tbl>
    <w:p w:rsidR="00F0714E" w:rsidRDefault="00F0714E">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EA25C1" w:rsidRDefault="00EA25C1">
      <w:pPr>
        <w:rPr>
          <w:rFonts w:asciiTheme="minorHAnsi" w:hAnsiTheme="minorHAnsi"/>
        </w:rPr>
      </w:pPr>
    </w:p>
    <w:p w:rsidR="00EA25C1" w:rsidRDefault="00EA25C1">
      <w:pPr>
        <w:rPr>
          <w:rFonts w:asciiTheme="minorHAnsi" w:hAnsiTheme="minorHAnsi"/>
        </w:rPr>
      </w:pPr>
    </w:p>
    <w:p w:rsidR="00EA25C1" w:rsidRDefault="00EA25C1">
      <w:pPr>
        <w:rPr>
          <w:rFonts w:asciiTheme="minorHAnsi" w:hAnsiTheme="minorHAnsi"/>
        </w:rPr>
      </w:pPr>
    </w:p>
    <w:p w:rsidR="00EA25C1" w:rsidRDefault="00EA25C1">
      <w:pPr>
        <w:rPr>
          <w:rFonts w:asciiTheme="minorHAnsi" w:hAnsiTheme="minorHAnsi"/>
        </w:rPr>
      </w:pPr>
    </w:p>
    <w:p w:rsidR="00EA25C1" w:rsidRDefault="00EA25C1">
      <w:pPr>
        <w:rPr>
          <w:rFonts w:asciiTheme="minorHAnsi" w:hAnsiTheme="minorHAnsi"/>
        </w:rPr>
      </w:pPr>
    </w:p>
    <w:p w:rsidR="00EA25C1" w:rsidRDefault="00EA25C1">
      <w:pPr>
        <w:rPr>
          <w:rFonts w:asciiTheme="minorHAnsi" w:hAnsiTheme="minorHAnsi"/>
        </w:rPr>
      </w:pPr>
    </w:p>
    <w:p w:rsidR="00EA25C1" w:rsidRDefault="00EA25C1">
      <w:pPr>
        <w:rPr>
          <w:rFonts w:asciiTheme="minorHAnsi" w:hAnsiTheme="minorHAnsi"/>
        </w:rPr>
      </w:pPr>
    </w:p>
    <w:p w:rsidR="00661655" w:rsidRDefault="00661655">
      <w:pPr>
        <w:rPr>
          <w:rFonts w:asciiTheme="minorHAnsi" w:hAnsiTheme="minorHAnsi"/>
        </w:rPr>
      </w:pPr>
    </w:p>
    <w:p w:rsidR="00661655" w:rsidRDefault="00661655">
      <w:pPr>
        <w:rPr>
          <w:rFonts w:asciiTheme="minorHAnsi" w:hAnsiTheme="minorHAnsi"/>
        </w:rPr>
      </w:pPr>
    </w:p>
    <w:p w:rsidR="00EA25C1" w:rsidRDefault="00EA25C1">
      <w:pPr>
        <w:rPr>
          <w:rFonts w:asciiTheme="minorHAnsi" w:hAnsiTheme="minorHAnsi"/>
        </w:rPr>
      </w:pPr>
    </w:p>
    <w:p w:rsidR="0093321E" w:rsidRPr="00AB7D71" w:rsidRDefault="0093321E" w:rsidP="0093321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ANEXO 1</w:t>
      </w:r>
      <w:r>
        <w:rPr>
          <w:rFonts w:asciiTheme="minorHAnsi" w:hAnsiTheme="minorHAnsi"/>
          <w:b/>
        </w:rPr>
        <w:t>-A</w:t>
      </w:r>
    </w:p>
    <w:p w:rsidR="00B411FB" w:rsidRDefault="00777D45" w:rsidP="00777D45">
      <w:pPr>
        <w:jc w:val="center"/>
        <w:rPr>
          <w:rFonts w:asciiTheme="minorHAnsi" w:hAnsiTheme="minorHAnsi"/>
          <w:b/>
        </w:rPr>
      </w:pPr>
      <w:r w:rsidRPr="00777D45">
        <w:rPr>
          <w:rFonts w:asciiTheme="minorHAnsi" w:hAnsiTheme="minorHAnsi"/>
          <w:b/>
        </w:rPr>
        <w:t xml:space="preserve">PARTIDA 1: </w:t>
      </w:r>
      <w:r w:rsidR="00FB5482">
        <w:rPr>
          <w:rFonts w:asciiTheme="minorHAnsi" w:hAnsiTheme="minorHAnsi"/>
          <w:b/>
        </w:rPr>
        <w:t>MATERIAL DE CURACIÓN</w:t>
      </w:r>
    </w:p>
    <w:p w:rsidR="00EA25C1" w:rsidRDefault="00EA25C1" w:rsidP="00EA25C1">
      <w:pPr>
        <w:jc w:val="center"/>
        <w:rPr>
          <w:rFonts w:ascii="Calibri" w:hAnsi="Calibri"/>
          <w:b/>
        </w:rPr>
      </w:pPr>
    </w:p>
    <w:tbl>
      <w:tblPr>
        <w:tblW w:w="10700" w:type="dxa"/>
        <w:tblCellMar>
          <w:left w:w="70" w:type="dxa"/>
          <w:right w:w="70" w:type="dxa"/>
        </w:tblCellMar>
        <w:tblLook w:val="04A0" w:firstRow="1" w:lastRow="0" w:firstColumn="1" w:lastColumn="0" w:noHBand="0" w:noVBand="1"/>
      </w:tblPr>
      <w:tblGrid>
        <w:gridCol w:w="800"/>
        <w:gridCol w:w="1240"/>
        <w:gridCol w:w="5720"/>
        <w:gridCol w:w="1200"/>
        <w:gridCol w:w="740"/>
        <w:gridCol w:w="1000"/>
      </w:tblGrid>
      <w:tr w:rsidR="00BF736B" w:rsidRPr="00BF736B" w:rsidTr="00BF736B">
        <w:trPr>
          <w:trHeight w:val="1250"/>
        </w:trPr>
        <w:tc>
          <w:tcPr>
            <w:tcW w:w="800" w:type="dxa"/>
            <w:tcBorders>
              <w:top w:val="single" w:sz="8" w:space="0" w:color="auto"/>
              <w:left w:val="single" w:sz="8" w:space="0" w:color="auto"/>
              <w:bottom w:val="single" w:sz="8" w:space="0" w:color="auto"/>
              <w:right w:val="single" w:sz="8" w:space="0" w:color="auto"/>
            </w:tcBorders>
            <w:shd w:val="clear" w:color="000000" w:fill="33CCCC"/>
            <w:noWrap/>
            <w:textDirection w:val="btLr"/>
            <w:vAlign w:val="center"/>
            <w:hideMark/>
          </w:tcPr>
          <w:p w:rsidR="00BF736B" w:rsidRPr="00BF736B" w:rsidRDefault="00BF736B" w:rsidP="00BF736B">
            <w:pPr>
              <w:jc w:val="right"/>
              <w:rPr>
                <w:rFonts w:ascii="Calibri" w:hAnsi="Calibri"/>
                <w:b/>
                <w:bCs/>
                <w:color w:val="000000"/>
                <w:sz w:val="16"/>
                <w:szCs w:val="16"/>
                <w:lang w:val="es-MX" w:eastAsia="es-MX"/>
              </w:rPr>
            </w:pPr>
            <w:r w:rsidRPr="00BF736B">
              <w:rPr>
                <w:rFonts w:ascii="Calibri" w:hAnsi="Calibri"/>
                <w:b/>
                <w:bCs/>
                <w:color w:val="000000"/>
                <w:sz w:val="16"/>
                <w:szCs w:val="16"/>
                <w:lang w:val="es-MX" w:eastAsia="es-MX"/>
              </w:rPr>
              <w:t>RENGLÓN</w:t>
            </w:r>
          </w:p>
        </w:tc>
        <w:tc>
          <w:tcPr>
            <w:tcW w:w="1240" w:type="dxa"/>
            <w:tcBorders>
              <w:top w:val="single" w:sz="8" w:space="0" w:color="auto"/>
              <w:left w:val="nil"/>
              <w:bottom w:val="single" w:sz="8" w:space="0" w:color="auto"/>
              <w:right w:val="single" w:sz="8" w:space="0" w:color="auto"/>
            </w:tcBorders>
            <w:shd w:val="clear" w:color="000000" w:fill="33CCCC"/>
            <w:noWrap/>
            <w:textDirection w:val="btLr"/>
            <w:vAlign w:val="center"/>
            <w:hideMark/>
          </w:tcPr>
          <w:p w:rsidR="00BF736B" w:rsidRPr="00BF736B" w:rsidRDefault="00BF736B" w:rsidP="00BF736B">
            <w:pPr>
              <w:jc w:val="right"/>
              <w:rPr>
                <w:rFonts w:ascii="Calibri" w:hAnsi="Calibri"/>
                <w:b/>
                <w:bCs/>
                <w:color w:val="000000"/>
                <w:sz w:val="16"/>
                <w:szCs w:val="16"/>
                <w:lang w:val="es-MX" w:eastAsia="es-MX"/>
              </w:rPr>
            </w:pPr>
            <w:r w:rsidRPr="00BF736B">
              <w:rPr>
                <w:rFonts w:ascii="Calibri" w:hAnsi="Calibri"/>
                <w:b/>
                <w:bCs/>
                <w:color w:val="000000"/>
                <w:sz w:val="16"/>
                <w:szCs w:val="16"/>
                <w:lang w:val="es-MX" w:eastAsia="es-MX"/>
              </w:rPr>
              <w:t>CLAVE</w:t>
            </w:r>
          </w:p>
        </w:tc>
        <w:tc>
          <w:tcPr>
            <w:tcW w:w="5720" w:type="dxa"/>
            <w:tcBorders>
              <w:top w:val="single" w:sz="8" w:space="0" w:color="auto"/>
              <w:left w:val="nil"/>
              <w:bottom w:val="single" w:sz="8" w:space="0" w:color="auto"/>
              <w:right w:val="single" w:sz="8" w:space="0" w:color="auto"/>
            </w:tcBorders>
            <w:shd w:val="clear" w:color="000000" w:fill="33CCCC"/>
            <w:textDirection w:val="btLr"/>
            <w:vAlign w:val="center"/>
            <w:hideMark/>
          </w:tcPr>
          <w:p w:rsidR="00BF736B" w:rsidRPr="00BF736B" w:rsidRDefault="00BF736B" w:rsidP="00BF736B">
            <w:pPr>
              <w:jc w:val="right"/>
              <w:rPr>
                <w:rFonts w:ascii="Calibri" w:hAnsi="Calibri"/>
                <w:b/>
                <w:bCs/>
                <w:color w:val="000000"/>
                <w:sz w:val="16"/>
                <w:szCs w:val="16"/>
                <w:lang w:val="es-MX" w:eastAsia="es-MX"/>
              </w:rPr>
            </w:pPr>
            <w:r w:rsidRPr="00BF736B">
              <w:rPr>
                <w:rFonts w:ascii="Calibri" w:hAnsi="Calibri"/>
                <w:b/>
                <w:bCs/>
                <w:color w:val="000000"/>
                <w:sz w:val="16"/>
                <w:szCs w:val="16"/>
                <w:lang w:val="es-MX" w:eastAsia="es-MX"/>
              </w:rPr>
              <w:t>DESCRIPCIÓN</w:t>
            </w:r>
          </w:p>
        </w:tc>
        <w:tc>
          <w:tcPr>
            <w:tcW w:w="1200" w:type="dxa"/>
            <w:tcBorders>
              <w:top w:val="single" w:sz="8" w:space="0" w:color="auto"/>
              <w:left w:val="nil"/>
              <w:bottom w:val="single" w:sz="8" w:space="0" w:color="auto"/>
              <w:right w:val="single" w:sz="8" w:space="0" w:color="auto"/>
            </w:tcBorders>
            <w:shd w:val="clear" w:color="000000" w:fill="33CCCC"/>
            <w:noWrap/>
            <w:textDirection w:val="btLr"/>
            <w:vAlign w:val="center"/>
            <w:hideMark/>
          </w:tcPr>
          <w:p w:rsidR="00BF736B" w:rsidRPr="00BF736B" w:rsidRDefault="00BF736B" w:rsidP="00BF736B">
            <w:pPr>
              <w:jc w:val="right"/>
              <w:rPr>
                <w:rFonts w:ascii="Calibri" w:hAnsi="Calibri"/>
                <w:b/>
                <w:bCs/>
                <w:color w:val="000000"/>
                <w:sz w:val="16"/>
                <w:szCs w:val="16"/>
                <w:lang w:val="es-MX" w:eastAsia="es-MX"/>
              </w:rPr>
            </w:pPr>
            <w:r w:rsidRPr="00BF736B">
              <w:rPr>
                <w:rFonts w:ascii="Calibri" w:hAnsi="Calibri"/>
                <w:b/>
                <w:bCs/>
                <w:color w:val="000000"/>
                <w:sz w:val="16"/>
                <w:szCs w:val="16"/>
                <w:lang w:val="es-MX" w:eastAsia="es-MX"/>
              </w:rPr>
              <w:t>UNIDAD DE MEDIDA</w:t>
            </w:r>
          </w:p>
        </w:tc>
        <w:tc>
          <w:tcPr>
            <w:tcW w:w="740" w:type="dxa"/>
            <w:tcBorders>
              <w:top w:val="single" w:sz="8" w:space="0" w:color="auto"/>
              <w:left w:val="nil"/>
              <w:bottom w:val="single" w:sz="8" w:space="0" w:color="auto"/>
              <w:right w:val="single" w:sz="8" w:space="0" w:color="auto"/>
            </w:tcBorders>
            <w:shd w:val="clear" w:color="000000" w:fill="33CCCC"/>
            <w:noWrap/>
            <w:textDirection w:val="btLr"/>
            <w:vAlign w:val="center"/>
            <w:hideMark/>
          </w:tcPr>
          <w:p w:rsidR="00BF736B" w:rsidRPr="00BF736B" w:rsidRDefault="00BF736B" w:rsidP="00BF736B">
            <w:pPr>
              <w:jc w:val="right"/>
              <w:rPr>
                <w:rFonts w:ascii="Calibri" w:hAnsi="Calibri"/>
                <w:b/>
                <w:bCs/>
                <w:color w:val="000000"/>
                <w:sz w:val="16"/>
                <w:szCs w:val="16"/>
                <w:lang w:val="es-MX" w:eastAsia="es-MX"/>
              </w:rPr>
            </w:pPr>
            <w:r w:rsidRPr="00BF736B">
              <w:rPr>
                <w:rFonts w:ascii="Calibri" w:hAnsi="Calibri"/>
                <w:b/>
                <w:bCs/>
                <w:color w:val="000000"/>
                <w:sz w:val="16"/>
                <w:szCs w:val="16"/>
                <w:lang w:val="es-MX" w:eastAsia="es-MX"/>
              </w:rPr>
              <w:t>PRESENTACIÓN</w:t>
            </w:r>
          </w:p>
        </w:tc>
        <w:tc>
          <w:tcPr>
            <w:tcW w:w="1000" w:type="dxa"/>
            <w:tcBorders>
              <w:top w:val="single" w:sz="8" w:space="0" w:color="auto"/>
              <w:left w:val="nil"/>
              <w:bottom w:val="single" w:sz="8" w:space="0" w:color="auto"/>
              <w:right w:val="single" w:sz="8" w:space="0" w:color="auto"/>
            </w:tcBorders>
            <w:shd w:val="clear" w:color="000000" w:fill="33CCCC"/>
            <w:textDirection w:val="btLr"/>
            <w:vAlign w:val="center"/>
            <w:hideMark/>
          </w:tcPr>
          <w:p w:rsidR="00BF736B" w:rsidRPr="00BF736B" w:rsidRDefault="00BF736B" w:rsidP="00BF736B">
            <w:pPr>
              <w:jc w:val="right"/>
              <w:rPr>
                <w:rFonts w:ascii="Calibri" w:hAnsi="Calibri"/>
                <w:b/>
                <w:bCs/>
                <w:color w:val="000000"/>
                <w:sz w:val="16"/>
                <w:szCs w:val="16"/>
                <w:lang w:val="es-MX" w:eastAsia="es-MX"/>
              </w:rPr>
            </w:pPr>
            <w:r w:rsidRPr="00BF736B">
              <w:rPr>
                <w:rFonts w:ascii="Calibri" w:hAnsi="Calibri"/>
                <w:b/>
                <w:bCs/>
                <w:color w:val="000000"/>
                <w:sz w:val="16"/>
                <w:szCs w:val="16"/>
                <w:lang w:val="es-MX" w:eastAsia="es-MX"/>
              </w:rPr>
              <w:t xml:space="preserve">CANTIDAD </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600040109.00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ABATELENGUAS. DE MADERA, DESECHABLES. LARGO 142 MM. ANCHO 18 MM.</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C/500</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852</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600160154.00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ACEITE MINERAL PARA USO EXTERNO.  ENVASE CON 250 ML.</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50</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600160261.00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ACEITE HIDROSOLUBLE PARA LUBRICAR Y PREVENIR EL DETERIORO DEL INSTRUMENTAL QUIRURGICO. INCLUYE: ENVASE CON ATOMIZADOR PARA APLICACION.240 ML.</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33</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600340103.00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AGUA OXIGENADA EN CONCENTRACION DEL 2.5-3.5%  480 ML.</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1117</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600340228.00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AGUJA DE ACERO INOXIDABLE, PARA BIOPSIA ATRAVES DE TRASDUCTOR DE ULTRASONIDO INTRACAVITARIO. REUTILIZABLE. LONGITUD 10 CM CALIBRE 14 G.</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10</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600400287.00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AGUJA PARA ANESTESIA EPIDURAL DE PAREDES DELGADAS MODELO TOUHY LONGITUD 7.5 A 8.6 CM. CALIBRE 16 G.</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46</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7</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600400543.00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AGUJA PARA RAQUIANESTESIA O BLOQUEO SUBARACNOIDEO. DE ACERO INOXIDABLE, MANDRIL CON BOTON INDICADOR DE ORIENTACION DE BISEL Y CONECTOR LUER LOCK HEMBRA TRANSLUCIDO. ESTERIL Y DESECHABLE. TIPO WHITACRE. LONGITUD 11.6 CM A 11.9 CM. CALIBRE 25 G.</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1253</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8</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600400840.00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AGUJA PARA BIOPSIA, DESECHABLE. TIPO: TRUCUT. LONGITUD: CALIBRE: 20 CM 18 G. PIEZA.</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9</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600402028.00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AGUJA PARA ANESTESIA EPIDURAL DE PAREDES DELGADAS MODELO TOUHY, LONGITUD 7.5 A 8.6 CM. CALIBRE 18 G.</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70</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10</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600403711.00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AGUJA HIPODERMICA CON PABELLON LUER LOCK HEMBRA DE PLASTICO DESECHABLE LONGITUD 32MM. CALIBRE 20G.</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C/100</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4566</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11</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600403729.00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AGUJA HIPODERMICA CON PABELLON LUER-LOCK HEMBRA DE PLASTICO, DESECHABLE LONGITUD 38 MM, CALIBRE 20 G.</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C/100</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56</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12</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600403745.00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AGUJA HIPODERMICA CON PABELLON LUER LOCK HEMBRA DE PLASTICO DESECHABLE LONGITUD 32MM. CALIBRE 21G.</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C/100</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144</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13</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600403760.00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AGUJA HIPODERMICA CON PABELLON LUER LOCK HEMBRA DE PLASTICO DESECHABLE LONGITUD 16MM. CALIBRE 25G.</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C/100</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584</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14</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600403786.00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AGUJA HIPODERMICA CON PABELLON LUER LOCK HEMBRA DE PLASTICO DESECHABLE LONGITUD 32MM. CALIBRE 22G.</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C/100</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1933</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15</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600407605.00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AGUJA PARA BIOPSIA DESECHABLE TIPO TRUCUT, LONGITUD 15.20 CM. CALIBRE 14 G.</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9</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16</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600407613.00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AGUJA PARA BIOPSIA, DESECHABLE, TIPO: TRUCUT. LONG. 9.65 CM. CAL. 14 G.</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137</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17</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600580153.00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ALGODON EN LAMINAS ENROLLADO O PLISADO 300 GR.</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265</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18</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600660039.00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ALCOHOL DESNATURALIZADO  1 LTO.</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7131</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19</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600660054.00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JABON NEUTRO, ADICIONADO CON GLICERINA PASTILLA DE 100 G.</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3648</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20</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600660062.00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JABON PARA USO PREQUIRURGICO, LIQUIDO Y NEUTRO (PH7) , DE 3.850 LITROS</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303</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21</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600660609.00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CLORURO DE BENZALCONIO TINTURA 1 X 400 (0.25%) CON COLORANTE, DE 3.750 A 4 LITROS</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14</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22</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600660658.00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IODOPOVIDONA, ESPUMA, CADA 100 ML. CONTIENEN: IODOPOVIDONA 8 G. EQUIVALENTE  A 0.8 G. DE YODO.   3.5 LTS.</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781</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23</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600660666.00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IODOPOVIDONA, SOLUCION, CADA 100 ML. CONTIENEN: IODOPOVIDONA 11 G. EQUIVALENTE A 1.1 G. DE YODO  3.5 LTS.</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112</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24</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600660757.00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CLORURO DE BENZALCONIO AL 12%  CADA 100 ML CONTIENEN: CLORURO DE BENZALCONIO 12 G., NITRITO DE SODIO (ANTIOXIDANTE) 5 G.   500 ML.</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666</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lastRenderedPageBreak/>
              <w:t>25</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600660765.00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GLUTARALDEHIDO AL 2%, CON ACTIVADOR EN POLVO (COLOR VERDE AL ACTIVARSE) CON EFECTIVIDAD DE 14 DIAS   4 LTS.</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213</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26</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600660773.00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ALCOHOL DESNATURALIZADO   20 LTS.</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461</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27</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600660872.00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DETERGENTE O LIMPIADOR MONOENZIMATICO, COMPUESTO DE CLORURO DE DODECIL O DIDETCIL DIMETILAMONIO, ENZIMAS PROTEOLITICAS, PH QUE ASEGURE LA ACCION OPTIMA DE LAS ENZIMAS</w:t>
            </w:r>
            <w:proofErr w:type="gramStart"/>
            <w:r w:rsidRPr="00BF736B">
              <w:rPr>
                <w:rFonts w:ascii="Calibri" w:hAnsi="Calibri"/>
                <w:color w:val="000000"/>
                <w:sz w:val="16"/>
                <w:szCs w:val="16"/>
                <w:lang w:val="es-MX" w:eastAsia="es-MX"/>
              </w:rPr>
              <w:t>,ACTIVO</w:t>
            </w:r>
            <w:proofErr w:type="gramEnd"/>
            <w:r w:rsidRPr="00BF736B">
              <w:rPr>
                <w:rFonts w:ascii="Calibri" w:hAnsi="Calibri"/>
                <w:color w:val="000000"/>
                <w:sz w:val="16"/>
                <w:szCs w:val="16"/>
                <w:lang w:val="es-MX" w:eastAsia="es-MX"/>
              </w:rPr>
              <w:t xml:space="preserve"> EN TODO TIPO DE AGUA, NO CORROSIVO. SOBRE CON 20 A 25  G.</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C/12</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779</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28</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600660880.00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SOLUCION CONCENTRADA ESTERILIZANTE EN FRIO PARA PREPARAR GLUTARALDEHIDO AL 8.5% +/- 0.5%, TENSIOACTIVO NO IONICO, NI CATIONICO, 2.0% +/- 0.8%  Y PERFUME SIN FORMOL. FRASCO CON UN LITRO Y DOSIFICADOR DE 20 ML. INTEGRADO</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C/6</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134</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29</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600660906.00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GEL ANTISEPTICO PARA MANOS QUE NO REQUIERE ENJUAGUE. FORMULADO A BASE DE ALCOHOL ETILICO DE 60-80% W/W; ADICIONADO CON HUMECTANTES Y EMOLIENTES; HIPOALERGENICO. ENVASE CON 500 ML.</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128</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30</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600660914.00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JABON, LIQUIDO DESINFECTANTE, PARA LAVADO PRE Y POSTQUIRURGICO DE MANOS Y PIEL, FORMULADO A BASE DE 0.75% MINIMO DE TRICLOSAN, 1.1% MINIMO DE ORTOFENILFENOL CON 10% MINIMO DE JABON ANHIDRO DE COCO  EN BASE SECA, HUMECTANTES Y SUAVISANTES. DE AMPLIO ESPECTRO ANTIMICROBIANO. 4 LITROS</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177</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31</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600660922.00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SOLUCION QUE CONTIENE YODOFORMO (0.7% DE YODO LIBRE), ALCOHOL ISOPROPILICO AL 74% Y UN POLIMERO QUE FORMA SOBRE LA PIEL UNA PELICULA. CONTIENE: DOS HISOPOS, UN APLICADOR PLASTICO Y UNA AMPOLLETA O TUBO CON 26 ML. DE SOLUCION, ESTERIL. ENVASE CON 1 A 5 LITROS</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2747</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32</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600660930.00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DETERGENTE O LIMPIADOR POLIENZIMATICO NO IONICO O CATIONICO, A BASE DE ALCOHOL ISOPROPILICO O DERIVADOS DEL AMONIO CUATEMARIO, CON PH QUE ASEGURE EL EFECTO OPTIMO DE LAS ENZIMAS. PARA USO MANUAL Y/O LAVADORA  AUTOMATICA, DE 1 A 5 LITROS DE SOLUCION CONCENTRADA</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17</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33</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600660997.00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SOLUCION ANTISEPTICA Y DESINFECTANTE DE CLORURO DE SODIO Y CLORO ACTIVO. SOLUCION AL 50%, ENVASE CON 250 ML A 5 LTS.</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34</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600661003.00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SOLUCION ESTERILIZANTE Y DESINFECTANTE DE SUPEROXIDACION CON PH NEUTRO, NO CORROSIVA. SOLUCION AL 100%. ENVASE CON 1 LTO.</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35</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600661011.00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SOLUCION ANTISEPTICA CON GLUCONATO DE CLORHEXIDINA DE 0.5 AL 1%, ALCOHOL ETILICO E ISOPROPILICO ENTRE 60-80%, Y AGENTES EMOLIENTES. COMO COMPLEMENTO PARA EL LAVADO QUIRURGICO Y MEDICO; NO REQUIERE DE ENJUAGUE, CEPILLADO, NI SECADO. CON DISPENSADOR REUSABLE QUE EVITA EL CONTACTO CON LA PIEL UNA VEZ RECIBIDO EL ANTISEPTICO Y PROPORCIONADO POR EL FABRICANTE CUANDO SE DETERIORE. ENVASE CON 500 ML</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475</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36</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600661024.00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IODOPOVIDONA, ESPUMA, CADA 100 ML. CONTIENEN: IODOPOVIDONA 8 G. EQUIVALENTE  A 0.8 G. DE YODO.   120 ML</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1955</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37</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600661052.00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SOLUCION CON GLUCONATO DE CLORHEXIDINA AL 2% P/V EN ALCOHOL ISOPROPILICO AL 70% CON TINTA NARANJA. CONTIENE</w:t>
            </w:r>
            <w:proofErr w:type="gramStart"/>
            <w:r w:rsidRPr="00BF736B">
              <w:rPr>
                <w:rFonts w:ascii="Calibri" w:hAnsi="Calibri"/>
                <w:color w:val="000000"/>
                <w:sz w:val="16"/>
                <w:szCs w:val="16"/>
                <w:lang w:val="es-MX" w:eastAsia="es-MX"/>
              </w:rPr>
              <w:t>:  3</w:t>
            </w:r>
            <w:proofErr w:type="gramEnd"/>
            <w:r w:rsidRPr="00BF736B">
              <w:rPr>
                <w:rFonts w:ascii="Calibri" w:hAnsi="Calibri"/>
                <w:color w:val="000000"/>
                <w:sz w:val="16"/>
                <w:szCs w:val="16"/>
                <w:lang w:val="es-MX" w:eastAsia="es-MX"/>
              </w:rPr>
              <w:t xml:space="preserve"> ML ESTERIL Y DESECHABLE. ENVASE</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7126</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38</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600661060.00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SOLUCION CON GLUCONATO DE CLORHEXIDINA AL 2% P/V EN ALCOHOL ISOPROPILICO AL 70% CON TINTA NARANJA. CONTIENE</w:t>
            </w:r>
            <w:proofErr w:type="gramStart"/>
            <w:r w:rsidRPr="00BF736B">
              <w:rPr>
                <w:rFonts w:ascii="Calibri" w:hAnsi="Calibri"/>
                <w:color w:val="000000"/>
                <w:sz w:val="16"/>
                <w:szCs w:val="16"/>
                <w:lang w:val="es-MX" w:eastAsia="es-MX"/>
              </w:rPr>
              <w:t>:  26</w:t>
            </w:r>
            <w:proofErr w:type="gramEnd"/>
            <w:r w:rsidRPr="00BF736B">
              <w:rPr>
                <w:rFonts w:ascii="Calibri" w:hAnsi="Calibri"/>
                <w:color w:val="000000"/>
                <w:sz w:val="16"/>
                <w:szCs w:val="16"/>
                <w:lang w:val="es-MX" w:eastAsia="es-MX"/>
              </w:rPr>
              <w:t xml:space="preserve"> ML ESTERIL Y DESECHABLE. ENVASE</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2472</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39</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600820054.00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APLICADORES SIN ALGODON DE MADERA</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C/750</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235</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40</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600820104.00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APLICADORES CON ALGODON DE MADERA</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C/150</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496</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41</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600880017.00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APOSITOS TRANSPARENTE, MICROPOROSO, AUTOADHERIBLES, ESTERILE Y DESECHABLE. MEDIDAS: 7.0 A 8.5 X 5. 08 A 6.0 CM</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C/50</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359</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42</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600880025.00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APOSITOS TRANSPARENTE, MICROPOROSO, AUTOADHERIBLE, ESTERILE Y DESECHABLE, MEDIDAS, 10.0 A 10.16. X 12.0 A 14.0 CM.</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C/50</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510</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43</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600880058.00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APOSITOS COMBINADOS. DE CELULOSA, CON TELA NO TEJIDA. MEDIDAS: 20 X 8 CM ENVASE CON 200 PIEZAS.</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C/200</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29</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44</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600880060.00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APOSITO AUTO ADHERIBLE ESTERIL DESECHABLE CON ALMOHADILLA DE ALGODON DE 9 X 20 CMS</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443</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lastRenderedPageBreak/>
              <w:t>45</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600880108.00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APOSITOS COMBINADOS. DE CELULOSA, CON TELA NO TEJIDA. MEDIDA 20 X 13 CM ENVASE CON 150 PIEZAS.</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C/150</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519</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46</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600880504.00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APOSITOS CON PETROLATO. MEDIDAS: 10 X 10 CM. ENVASE INDIVIDUAL. PIEZA.</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126</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47</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600880652.00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APOSITO HIDROCOLOIDE PARA EL TRATAMIENTO DE HERIDAS EXTRADELGADO, AUTOADHERIBLE, ESTERIL, TAMAÑO DE 10.0 CM, 0.6 CM X 10.0 CM 0.6 CM</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443</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48</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600880660.00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APOSITOS HIDROCOLOIDES, CON BORDES AUTOADHERIBLES, CON O SIN CAPA EXTERNA DE ESPUMA DE POLIURETANO O CLORURO DE POLIVINILO, CON GROSOR MINIMO DE 2 MM. ESTERIL.TAMAÑO: DE 15.0 CM ± 3.0 CM X 16.0 CM ± 4.0 CM.</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455</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49</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600880678.00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APOSITOS HIDROCOLOIDES, PARA EL TRATAMIENTO DE HERIDAS. ESTERIL. TAMAÑO: DE 15 A 21 CM X 15 A 21 CM. PIEZA.</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367</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50</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600880686.00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APOSITOS ABSORBENTES, A BASE DE ALGINATO DE CALCIO Y SODIO DE ORIGEN NATURAL. ESTERIL. TAMAÑO: DE 9.0 CM ± 2.0 CM X 10.0 CM ± 2.0 CM.</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436</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51</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600880694.00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APOSITO ABSORBENTE A BASE DE ALGINATO DE CALCIO Y SODIO DE ORIGEN NATURAL. ESTERIL. TAMAÑO DE 10.0 CM ± 2.0 CM X 20.0 CM ± 2.0 CM. PIEZA.</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75</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52</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600880702.00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APOSITO EN FORMA DE MECHA, COMPUESTOS POR FIBRAS DE ALGINATO DE CALCIO Y SODIO DE ORIGEN NATURAL. ESTERIL. TAMAÑO: DE 30 CM ± 0.5 CM (2 G). PIEZA.</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40</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53</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600880710.00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APOSITO DE NYLON TRENZADO Y SELLADO AL CALOR QUE CONTIENE UN TEJIDO DE CARBON ACTIVADO IMPREGNADO DE PLATA, DE 10.5 X 10.5 CM</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C/10</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54</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600880728.00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APOSITO DE NYLON TRENZADO Y SELLADO AL CALOR QUE CONTIENE UN TEJIDO DE CARBON ACTIVADO IMPREGNADO DE PLATA DE 10.5 CM 19.5 CM</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C/10</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55</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600880744.00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HIDROGEL CON ALANTOINA AL 0.6% Y COLAGENO PARA HUMECTACION Y REGENERACION DE TEJIDO. ENVASE CON 90 GR.</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22</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56</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600880769.00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APOSITO DE HIDROGEL CON ALGINATO SODICO PARA GRANULACION Y EPITELIZACION. TAMAÑO 15 X 20 CM. PIEZA.</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57</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600880777.00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APOSITOS CON 80% A 90% DE COLAGENO Y 10 A 20% DE ALGINATO. MEDIDA DE 10 A 10.2 CM X 11 A 11.25 CM. PIEZA.</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230</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58</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600880827.00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APOSITO CON BARRERA ANTIMICROBIANA. ESTERIL Y DESECHABLE. 10 CM X 10 CM A 20 CM.</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C/12</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49</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59</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600880835.00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APOSITO CON BARRERA ANTIMICROBIANA. ESTERIL Y DESECHABLE. 40 CM X 20 CM A 40 CM.</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C/6</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600880843.00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APOSITO HIDROCELULAR DE POLIURETANO, CON ESTRUCTURA TRILAMINAR COMPUESTO POR UNA CAPA NO ADHESIVA MICROPERFORADA EN CONTACTO CON LA HERIDA, OTRA CAPA HIDROCELULAR CENTRAL ALTAMENTE ABSORBENTE Y LIBERADORA DE PRESION , Y UNA EXTERNA IMPERMEABLE A BACTERIAS Y AGUA CON ADHESIVO PARA EL TRATAMIENTO DE HERIDAS, ESTERIL Y DESECHABLE MEDIDA 7.5 X 7.5</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81</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61</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600880850.00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APOSITO HIDROCELULAR DE POLIURETANO, CON ESTRUCTURA TRILAMINAR COMPUESTO POR UNA CAPA NO ADHESIVA MICROPERFORADA EN CONTACTO CON LA HERIDA, OTRA CAPA HIDROCELULAR CENTRAL ALTAMENTE ABSORBENTE Y LIBERADORA DE PRESION , Y UNA EXTERNA IMPERMEABLE A BACTERIAS Y AGUA CON ADHESIVO PARA EL TRATAMIENTO DE HERIDAS, ESTERIL Y DESECHABLE MEDIDA 12.5 X 12.5 CMS.</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162</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62</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600880876.00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APOSITO HIDROCELULAR DE POLIURETANO, CON ESTRUCTURA TRILAMINAR COMPUESTO POR UNA CAPA NO ADHESIVA MICROPERFORADA EN CONTACTO CON LA HERIDA, OTRA CAPA HIDROCELULAR CENTRAL ALTAMENTE ABSORBENTE Y LIBERADORA DE PRESION , Y UNA EXTERNA IMPERMEABLE A BACTERIAS Y AGUA  PARA EL TRATAMIENTO DE HERIDAS,  ESTERIL Y DESECHABLE MEDIDA  10 X 10 CMS.</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C/10</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17</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63</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600880884.00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APOSITO HIDROCELULAR DE POLIURETANO, CON ESTRUCTURA TRILAMINAR COMPUESTO POR UNA CAPA NO ADHESIVA MICROPERFORADA EN CONTACTO CON LA HERIDA, OTRA CAPA HIDROCELULAR CENTRAL ALTAMENTE ABSORBENTE Y LIBERADORA DE PRESION , Y UNA EXTERNA IMPERMEABLE A BACTERIAS Y AGUA  PARA EL TRATAMIENTO DE HERIDAS, SIN PEGAMENTO ESTERIL Y DESECHABLE MEDIDA  15 X 15 CM</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13</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64</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600880892.00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 xml:space="preserve">APOSITO HIDROCELULAR DE POLIURETANO EN FORMA DE SACRO, CON ESTRUCTURA TRILAMINAR COMPUESTO POR UNA CAPA NO ADHESIVA MICROPERFORADA EN </w:t>
            </w:r>
            <w:r w:rsidRPr="00BF736B">
              <w:rPr>
                <w:rFonts w:ascii="Calibri" w:hAnsi="Calibri"/>
                <w:color w:val="000000"/>
                <w:sz w:val="16"/>
                <w:szCs w:val="16"/>
                <w:lang w:val="es-MX" w:eastAsia="es-MX"/>
              </w:rPr>
              <w:lastRenderedPageBreak/>
              <w:t>CONTACTO CON LA HERIDA, OTRA CAPA HIDROCELULAR CENTRAL ALTAMENTE ABSORBENTE Y LIBERADORA DE PRESION , Y UNA EXTERNA IMPERMEABLE A BACTERIAS Y AGUA CON ADHESIVO O PARA EL TRATAMIENTO DE HERIDAS, ESTERIL Y DESECHABLE MEDIDA 22 X22 CMS.</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lastRenderedPageBreak/>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741</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65</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600880900.00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APOSITO HIDROCELULAR DE POLIURETANO EN FORMA DE TALON CON ESTRUCTURA TRILAMINAR COMPUESTACON ESTRUCTURA TRILAMINAR COMPUESTO POR UNA CAPA NO ADHESIVA MICROPERFORADA EN CONTACTO CON LA HERIDA, OTRA CAPA HIDROCELULAR CENTRAL ALTAMENTE ABSORBENTE Y LIBERADORA DE PRESION , Y UNA EXTERNA IMPERMEABLE A BACTERIAS Y AGUA CON ADHESIVO O PARA EL TRATAMIENTO DE HERIDAS, ESTERIL Y DESECHABLE MEDIDAS 10.5 X 13.5  CMS.</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46</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66</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601000011.00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BABERO DE TELA NO TEJIDA DE RAYON. ANATOMICO, AUTOAJUSTABLE, DESECHABLE. TAMAÑO: ADULTO</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25595</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67</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601100067.00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BALON</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23</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68</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601250228.00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BOLSA PARA UROCULTIVO (NIÑO) ESTERIL DE PLASTICO GRADO MEDICO, FORMA RECTANGULAR CON CAPACIDAD DE 50 ML. Y ESCALA DE 10, 20, 30 Y 50 ML. CON ORIFICIO REDONDO DE 30 MM. AREA ADHESIVA DE 45 X 60 MM.</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3883</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69</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601250244.00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 xml:space="preserve">BOLSA PARA UROCULTIVO </w:t>
            </w:r>
            <w:proofErr w:type="gramStart"/>
            <w:r w:rsidRPr="00BF736B">
              <w:rPr>
                <w:rFonts w:ascii="Calibri" w:hAnsi="Calibri"/>
                <w:color w:val="000000"/>
                <w:sz w:val="16"/>
                <w:szCs w:val="16"/>
                <w:lang w:val="es-MX" w:eastAsia="es-MX"/>
              </w:rPr>
              <w:t>( NIÑA</w:t>
            </w:r>
            <w:proofErr w:type="gramEnd"/>
            <w:r w:rsidRPr="00BF736B">
              <w:rPr>
                <w:rFonts w:ascii="Calibri" w:hAnsi="Calibri"/>
                <w:color w:val="000000"/>
                <w:sz w:val="16"/>
                <w:szCs w:val="16"/>
                <w:lang w:val="es-MX" w:eastAsia="es-MX"/>
              </w:rPr>
              <w:t xml:space="preserve"> ) ESTERIL DE PLASTICO GRADO MEDICO FORMA RECTANGULAR CON CAPACIDAD DE 50 ML. Y ESCALA DE 10, 20, 30, Y 50 ML. CON ORIFICIO EN FORMA DE PERA 2.5 CM EN SU LADO MAS ANCHO Y 1 CM. EN EL MAS ANGOSTO. AREA ADHESIVA DE 45 X 60 MM.</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4038</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70</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601250483.00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BOLSA DE PROPILENO, DESECHABLE, FLEXIBLE, TRANSPARENTE, PARA ASPIRACION Y RECOLECCION DE FLUIDOS CORPORALES, CON TAPA DE POLIESTIRENO ENSAMBLADA EN UNA SOLA PIEZA CON CUATRO PUERTOS, CADA PUERTO CON LEYENDA INDICANDO SU FUNCION. 60 PUERTO PARA PACIENTE: CON VALVULA PLASTICA ANTIRREFLUJO, ANGULO RECTO CONCONECTOR TIPO MACHO REMOVIBLE PARA ADAPTARSE A TODO TIPO DE TUBERIA, DIAMETRO INTERNO 6 MM. 2. PUERTO PARA VACIO: CON VALVULA DE SEGURIDAD INTEGRADA DE POLIPROPILENO Y FILTRO DE MATERIAL ABSORBENTE INTEGRADO, CON CAPACIDAD PARA ATRAPAR MICROPARTICULAS DE HASTA 0.45 MICRAS. 3. PUERTO PARA CONEXION DE BOLSAS EN SERIE (TANDEM) CON CONECTOR A PRESION TIPO HEMBRA, DIAMETRO INTERNO DE 7 MM 4 PUERTO PARA ACCESORIOS, PARA TOMA DE MUESTRA, O BIEN OPCIONAL PARA PODER VERTIR EL POLVO GELATINIZANTE, DIAMETRO INTERNO 7 MM CAPACIDAD 1000 ML</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1716</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71</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601250491.00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BOLSA DE PROPILENO, DESECHABLE, FLEXIBLE, TRANSPARENTE, PARA ASPIRACION Y RECOLECCION DE FLUIDOS CORPORALES, CON TAPA DE POLIESTIRENO ENSAMBLADA EN UNA SOLA PIEZA CON CUATRO PUERTOS, CADA PUERTO CON LEYENDA INDICANDO SU FUNCION. 60 PUERTO PARA PACIENTE CON VALVULA PLASTICA ANTIRREFLUJO, ANGULO RECTO CON CONECTOR TIPO MACHO REMOVIBLE PARA ADAPTARSE A TODO TIPO DE TUBERIA, DIAMETRO INTERNO 6 MM. 2.  PUERTO PARA VACIO: CON VALVULA DE SEGURIDAD INTEGRADA DE POLIPROPILENO Y FILTRO DE MATERIAL ABSORBENTE INTEGRADO, CON CAPACIDAD PARA ATRAPAR MICROPARTICULAS DE HASTA 0.45 MICRAS. 3. PUERTO PARA CONEXION DE BOLSAS EN SERIE (TANDEM) CON CONECTOR A PRESION TIPO HEMBRA, DIAMETRO INTERNO DE 7 MM.4.PUERTO PARA ACCESORIOS PARA TOMA DE MUESTRA, O BIEN OPCIONAL PARA PODER VERTER EL POLVO GELATINIZANTE, DIAMETRO INTERNO 7 MM. CAPACIDAD 1500 ML.</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2888</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72</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601250533.00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 xml:space="preserve">BOLSA DE PROPILENO, DESECHABLE, FLEXIBLE, TRANSPARENTE, PARA ASPIRACION Y RECOLECCION DE FLUIDOS CORPORALES, CON TAPA DE POLIESTIRENO ENSAMBLADA EN UNA SOLA PIEZA CON CUATRO PUERTOS, CADA PUERTO CON LEYENDA INDICANDO SU FUNCION. 60 PUERTO PARA PACIENTE: CON VALVULA PLASTICA ANTIRREFLUJIO, ANGULO RECTO CON CONECTOR TIPO MACHO REMOVIBLE PARA ADAPTARSE A TODO TIPO DE TUBERIA, DIAMETRO INTERNO 6 MM. 2. PUERTO PARA VACIO: CON VALVULA DE SEGURIDAD INTEGRADA DE POLIPROPILENO Y FILTRO DE MATERIAL ABSORBENTE INTEGRADO, CON CAPACIDAD PARA ATRAPAR MICROPARTICULAS DE HASTA 0.45 MICRAS. 3. PUERTO PARA CONEXION DE BOLSAS EN SERIE (TANDEM) CON CONECTOR A PRESION TIPO HEMBRA, DIAMETRO INTERNO DE 7 MM 4 PUERTO PARA ACCESORIOS,PARA TOMA DE MUESTRA, O BIEN OPCIONAL </w:t>
            </w:r>
            <w:r w:rsidRPr="00BF736B">
              <w:rPr>
                <w:rFonts w:ascii="Calibri" w:hAnsi="Calibri"/>
                <w:color w:val="000000"/>
                <w:sz w:val="16"/>
                <w:szCs w:val="16"/>
                <w:lang w:val="es-MX" w:eastAsia="es-MX"/>
              </w:rPr>
              <w:lastRenderedPageBreak/>
              <w:t>PARA PODER VERTER EL POLVO GELATINIZANTE, DIAMETRO INTERNO 7 MM. CAPACIDAD 3000 ML.</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lastRenderedPageBreak/>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1372</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73</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601250582.00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BOLSA PARA ILEOSTOMIA O COLOSTOMIA.  TAMAÑO ADULTO. AUTOADHERIBLE DE PLASTICO GRADO MEDICO SUAVE TRANSPARENTE A PRUEBA DE OLOR, DRENABLE EN FORMA DE BOTELLA DE 30X15CM. ABIERTA EN SU PARTE MAS ANGOSTA, CON CUELLO DE 6 A 9 CM. DE ANCHO Y DE 3.0 A 6.2 CM. DE LARGO, CON PINZA DE SEGURIDAD MECANISMO DE CIERRE, CON PROTECTOR DE PIEL INTEGRADO A BASE DE CARBOXIMETILCELULOSA SODICA CON ADHESIVO, CON GUIA RECORTABLE QUE PERMITA ABRIR ORIFICIO PARA EL ESTOMA A DIFERENTES MEDIDAS QUE VAN DE 25 A 60 MM. LA CARA INTERNA  DEBERA TENER UN PROTECTOR QUE EVITE LA IRRITACION DE LA PIEL</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3398</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74</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601250590.00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BOLSA PARA ILEOSTOMIA O COLOSTOMIA. EQUIPO COMPUESTO DE: CUATRO BOLSAS DE PLASTICO GRADO MEDICO, SUAVE, TRANSPARENTE, A PRUEBA DE OLOR, DRENABLE EN FORMA DE BOTELLA DE 30 X 15 CM. ABIERTA EN SU PARTE MAS ANGOSTA, CON CUELLO DE 6 A 9 CM. DE ANCHO Y DE LARGO 3.0 A 6.2 CM. CON SISTEMA DE ENSAMBLE HERMETICO PARA LA PLACA PROTECTORA Y QUE PERMITA INSERTAR UN CINTURON ELASTICO, CON PINZA DE SEGURIDAD O MECANISMO DE CIERRE. LA CARA INTERNA DE LA BOLSA DEBERA TENER PROTECTOR QUE EVITE LA IRRITACION DE LA PIEL. CUATRO PLACAS PROTECTORAS DE LA PIEL A BASE DE CARBOXIMETILCELULOSA SODICA CON ADHESIVO Y SISTEMA DE ARO DE ENSAMBLE HERMETICO DE 55 A 70 MM DE DIAMETRO, CON ORIFICIO INICIAL PARA EL ESTOMA Y GUIA QUE PERMITA ABRIRLO DE 25 MM HASTA 60 MM SEGUN EL DIAMETRO DEL ARO DEL ENSAMBLE CORRESPONDIENTE</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EQUIPO</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29</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75</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601251879.00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BOLSA PARA RECOLECCION DE ORINA, RECTANGULAR ELABORADA A BASE DE CLORURO DE POLIVINILO CON GRADUACIONES CADA 100ML. Y LECTURA CADA 200ML. SISTEMA CERRADO CAPACIDAD: 2000 ML.</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9822</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76</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601251895.00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BOLSA  DE PAPEL GRADO MEDICO. CON POROSIDAD CONTROLADA, HIDROFUGO, PARA ESTERILIZAR CON GAS O VAPOR. CON O SIN TRATAMIENTO ANTIBACTERIANO, CON REACTIVO QUIMICO IMPRESO  Y PELICULA PLASTICA TRANSPARENTE, TERMOSOLDABLE DE: 25.0 X 36 CM.</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C/1000</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77</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601251929.00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BOLSA  DE PAPEL GRADO MEDICO, CON POROSIDAD CONTROLADA, HIDROFUGO, PARA ESTERILIZAR CON GAS O VAPOR. CON O SIN TRATAMIENTO ANTIBACTERIANO, CON REACTIVO QUIMICO IMPRESO Y PELICULA PLASTICA TRANSPARENTE, TERMOSOLDABLE DE: 40.0 X 58 CM.</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C/250</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78</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601252505.00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BOLSA PARA USO GENERAL, DE POLIETILENO. MEDIDA: 30 X 20 CM,</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C/100</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86</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79</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601252653.00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BOLSA DE PAPEL GRADO MEDICO. PARA ESTERILIZAR CON GAS O VAPOR. CON O SIN TRATAMIENTO ANTIBACTERIANO, CON REACTIVO QUIMICO IMPRESO Y SISTEMA DE APERTURA MEDIDAS: 7.5 X 23.0 X 4.0 CM.</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C/1000</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58</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80</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601252679.00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BOLSA DE PAPEL GRADO MEDICO. PARA ESTERILIZAR CON GAS O VAPOR.CON O SIN TRATAMIENTO ANTIBACTERIANO; CON REACTIVO QUIMICO IMPRESO Y SISTEMA DE APERTURA. MEDIDAS 12.0 X 26.0 X 4.0 CM.</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C/1000</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347</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81</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601252711.00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BOLSA PARA ESTERILIZAR GRADO MEDICO. PARA ESTERILIZAR, CON GAS O VAPOR. CON O SIN TRATAMIENTO ANTIBACTERIANO. CON REACTIVO QUIMICO IMPRESO Y SISTEMA DE APERTURA MEDIDAS: 7.5 X 48.0 X 4.0 CM.</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C/1000</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39</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82</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601252760.00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BOLSA DE PAPEL GRADO MEDICO. PARA ESTERILIZAR CON GAS O VAPOR.  CON O SIN TRATAMIENTO ANTIBACTERIANO; CON REACTIVO QUIMICO IMPRESO Y SISTEMA DE APERTURA. MEDIDA 6.0 X 18.0 X 3.0 CM.</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C/1000</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168</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83</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601252836.00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BOLSA DE PAPEL GRADO MEDICO. PARA ESTERILIZAR CON GAS O VAPOR. CON O SIN TRATAMIENTO ANTIBACTERIANO; CON REACTIVO QUIMICO IMPRESO Y SISTEMA DE APERTURA. MEDIDAS: 25 X 38 X 8 CM. ENVASE CON 250 A 500 PIEZAS</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C/250</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153</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84</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601252844.00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BOLSA DE PAPEL GRADO MEDICO. PARA ESTERILIZAR, CON GAS O VAPOR. CON O SIN TRATAMIENTO ANTIBACTERIANO. CON REACTIVO QUIMICO IMPRESO Y SISTEMA DE APERTURA. MEDIDAS: 32.0 X 62.0 X 12.0 CM.</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C/250</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235</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85</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601252877.00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 xml:space="preserve">BOLSA DE PAPEL GRADO MEDICO. PARA ESTERILIZAR, CON GAS O VAPOR. CON O SIN TRATAMIENTO ANTIBACTERIANO. CON REACTIVO QUIMICO IMPRESO Y SISTEMA DE </w:t>
            </w:r>
            <w:proofErr w:type="gramStart"/>
            <w:r w:rsidRPr="00BF736B">
              <w:rPr>
                <w:rFonts w:ascii="Calibri" w:hAnsi="Calibri"/>
                <w:color w:val="000000"/>
                <w:sz w:val="16"/>
                <w:szCs w:val="16"/>
                <w:lang w:val="es-MX" w:eastAsia="es-MX"/>
              </w:rPr>
              <w:t>APERTURA .</w:t>
            </w:r>
            <w:proofErr w:type="gramEnd"/>
            <w:r w:rsidRPr="00BF736B">
              <w:rPr>
                <w:rFonts w:ascii="Calibri" w:hAnsi="Calibri"/>
                <w:color w:val="000000"/>
                <w:sz w:val="16"/>
                <w:szCs w:val="16"/>
                <w:lang w:val="es-MX" w:eastAsia="es-MX"/>
              </w:rPr>
              <w:t xml:space="preserve"> MEDIDAS 18.0 X 33.O X 6.0 CM.</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C/1000</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140</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lastRenderedPageBreak/>
              <w:t>86</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601253602.00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BOLSA PARA NUTRICION ENTERAL, ESTERIL, CON EQUIPO INTEGRADO PARA BOMBA, CAPACIDAD DE 1000 ML.</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823</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87</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601253933.00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BOLSA DE POLIETILENO COLOR ROJO TRASLUCIDO, IMPERMEABLE, MARCADA CON LA LEYENDA: "RESIDUOS PELIGROSOS BIOLOGICO-INFECCIOSO" Y CON EL SIMBOLO UNIVERSAL DE: RIESGO BIOLOGICO. CALIBRE MINIMO 200. TAMAÑO DE 25 X 35 CM.</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654</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88</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601253941.00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BOLSA DE POLIETILENO COLOR ROJO TRASLUCIDO, IMPERMEABLE, MARCADA CON LA LEYENDA: "RESIDUOS PELIGROSOS BIOLOGICO-INFECCIOSO" Y CON EL SIMBOLO UNIVERSAL DE: RIESGO BIOLOGICO. CALIBRE MINIMO 200. TAMAÑO DE 30 X 70 CM.</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4269</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89</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601300015.00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BOTA QUIRURGICA DE TELA NO TEJIDA 100% DE POLIPROPILENO, TIPO SMS, DE 35 G/M2 MINIMO, IMPERMEABLE A LA PENETRACION DE LIQUIDOS Y FLUIDOS, ANTIESTATICA, CON DOS CINTAS DE SUJECION. DESECHABLE. PAR.</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PAR</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87561</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90</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601300023.00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CUBREZAPATOS CON ELASTICO A LA ALTURA DEL TALON, DE TELA NO TEJIDA DE POLIPROPILENO, DE MAS DE TRES CAPAS, IMPERMEABLE A LA PENETRACION DE LIQUIDOS Y FLUIDOS, ANTIESTATICA Y PLANTILLA REFORZADA. DESECHABLE. PAR</w:t>
            </w:r>
            <w:r>
              <w:rPr>
                <w:rFonts w:ascii="Calibri" w:hAnsi="Calibri"/>
                <w:color w:val="000000"/>
                <w:sz w:val="16"/>
                <w:szCs w:val="16"/>
                <w:lang w:val="es-MX" w:eastAsia="es-MX"/>
              </w:rPr>
              <w:t>.</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PAR</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15727</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91</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601320054.00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BRAZALETES PARA IDENTIFICACION. DE PLASTICO. ADULTO. ENVASE CON 100 PIEZAS.</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C/100</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305</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92</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601320203.00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BRAZALETES PARA IDENTIFICACION. DE PLASTICO. INFANTIL. ENVASE CON 100 PIEZAS.</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C/100</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78</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93</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601510019.00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CAMPANA PARA CIRCUNCISION ESTERIL, DESECHABLE. TIPO HOLLISTER TAMAÑO NO. 1</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94</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601510050.00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CAMPANA PARA CIRCUNCISION ESTERIL, DESECHABLE. TIPO HOLLISTER TAMAÑO NO. 2</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95</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601640014.00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SONDA PARA DRENAJE URINARIO DE PERMANENCIA PROLONGADA. DE ELASTOMERO DE SILICON, CON GLOBO DE AUTORRETENCION DE 5 ML CON VALVULA PARA JERINGA. ESTERIL Y DESECHABLE. TIPO: FOLEY DE DOS VIAS. CALIBRE  8 FR.   </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96</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601650815.00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CATETER PARA CATETERISMO VENOSO CENTRAL, DE UN LUMEN, DE ELASTOMERO DE SILICON, RADIOPACO, CON AGUJA INTRODUCTORA PERCUTANEA. ESTERIL Y DESECHABLE. NEONATAL CALIBRE 2.0 A 3.0 FR.</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137</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97</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601650823.00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CATETER PARA CATETERISMO VENOSO CENTRAL, DE UN LUMEN, DE ELASTOMERO DE SILICON, RADIOPACO, CON AGUJA INTRODUCTORA PERCUTANEA.  ESTERIL Y DESECHABLE. NEONATAL.  CALIBRE 4.0 FR</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98</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601650849.00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CATETER PARA CATETERISMO VENOSO CENTRAL, DE DOBLE LUMEN, DE INSERCION PERIFERICA, DE POLIURETANO O ELASTOMERO DE SILICON, CON AGUJA INTRODUCTORA CON FUNDA O CAMISA DESPRENDIBLE. ESTERIL Y DESECHABLE. TAMAÑO NEONATAL. CALIBRE 1.9 A 3.0 FR.</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137</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99</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601650864.00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CATETER PARA DRENAJE TORACICO, CON INTRODUCTOR Y MARCA RADIOPACA. ESTERIL Y DESECHABLE. CALIBRE 12.0 FR.</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13</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100</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601650872.00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CATETER PARA DRENAJE TORACICO, CON INTRODUCTOR Y MARCA RADIOPACA. ESTERIL Y DESECHABLE. CALIBRE 14.0 FR.</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11</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101</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601660103.00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CATETER PARA VENOCLISIS. DE POLITETRAFLUORETILENO O POLIURETANO, RADIOPACO. CON AGUJA. LONGITUD 17-24 MM. CALIBRE 24 G.</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C/50</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390</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102</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601660228.00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TUBO ENDOTRAQUEAL,  SIN GLOBO.  DE CLORURO DE POLIVINILO TRANSPARENTE, GRADUADOS CON MARCA RADIOPACA, ESTERIL Y DESECHABLE CALIBRE 12 FR.</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87</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103</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601660236.00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TUBO ENDOTRAQUEAL, SIN GLOBO.  DE CLORURO DE POLIVINILO TRANSPARENTE, GRADUADO, CON MARCA RADIOPACA, ESTERIL Y DESECHABLE CALIBRE 14 FR.</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157</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104</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601660244.00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TUBO ENDOTRAQUEAL,  SIN GLOBO.  DE CLORURO DE POLIVINILO TRANSPARENTE, GRADUADO,  CON MARCA RADIOPACA ESTERIL Y DESECHABLE, CALIBRE 16 FR.</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90</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105</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601660251.00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TUBO ENDOTRAQUEAL,  SIN GLOBO,  DE CLORURO DE POLIVINILO TRANSPARENTE, GRADUADO,  CON MARCA RADIOPACA, ESTERIL Y DESECHABLE CALIBRE 18 FR.</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69</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106</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601660269.00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TUBO ENDOTRAQUEAL,  SIN GLOBO,  DE CLORURO DE POLIVINILO TRANSPARENTE, GRADUADO,  CON MARCA RADIOPACA, ESTERIL Y DESECHABLE CALIBRE 20 FR.</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26</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107</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601660277.00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TUBO ENDOTRAQUEAL,  SIN GLOBO, DE CLORURO DE POLIVINILO TRANSPARENTE, GRADUADO, CON MARCA RADIOPACA, ESTERIL Y DESECHABLE CALIBRE 22 FR</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29</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108</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601660285.00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TUBO ENDOTRAQUEAL,  SIN GLOBO DE CLORURO DE POLIVINILO TRANSPARENTE, GRADUADOS, CON MARCA RADIOPACA, ESTERILES Y DESECHABLES  CALIBRE 24 FR.</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51</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lastRenderedPageBreak/>
              <w:t>109</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601660293.00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TUBO ENDOTRAQUEAL,  SIN GLOBO DE CLORURO DE POLIVINILO TRANSPARENTE, GRADUADOS, CON MARCA RADIOPACA, ESTERILES Y DESECHABLES CALIBRE 26 FR.</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45</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110</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601661001.00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DRENAJE DE BLAKE 19 FR. PIEZA.</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174</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111</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601661549.00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CATETER URETERAL DOBLE "J", DE POLIURETANO, RADIOPACO , LONGITUD 24 CM. CALIBRE 6 FR.</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206</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112</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601661564.00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CATETER URETERAL DOBLE "J", DE POLIURETANO, RADIOPACO, LONGITUD 24 CM. CALIBRE 7 FR.</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7</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113</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601661903.00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CATETER VENOSO CENTRAL, CALIBRE 4 FR, LONGITUD 13 CM, DE POLIURETANO O SILICON, RADIOPACO, CON DOS LUMENES INTERNOS DE 22 G, CON PUNTA FLEXIBLE, AGUJA CALIBRE 21 G, CON CATETER INTRODUCTOR CALIBRE 22 G, SOBRE UNA AGUJA CALIBRE 25 G,  CON GUIA DE ALAMBRE DE 0.46 MM DE DIAMETRO Y 45 CM DE LONGITUD Y PUNTA EN  "J" CON UN DILATADOR VENOSO, UNA JERINGA DE 5 ML, Y DOS CAPSULAS DE INYECCION LUER-LOCK.  ESTERIL Y DESECHABLE.</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30</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114</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601663057.00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CANULA PARA SUCCION TIPO YANKAUER DE PLASTICO GRADO MEDICO RIGIDO, ESTERIL Y DESECHABLE INASTILLABLE, PUNTA ESTANDAR TIPO OLIVA ACANALADA ENSAMBLADA EN UNA SOLA PIEZA, CON MANGO ANATOMICO Y TUBO DE ASPIRACION DE PLASTICO GRADO MEDICO DE 6 MM. DE DIAMETRO INTERNO Y 18 CM. DE LONGITUD.</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3234</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115</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601663347.00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SONDA PARA ASPIRACION, DE PLASTICO TRANSPARENTE LIBRE DE PIROGENOS, ATOXICO, DE 55 CM. DE LONGITUD CON VALVULA DE CONTROL DE ASPIRACION, CON PUNTA ROMA. ESTERIL Y DESECHABLE. CALIBRE 14 FR.</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698</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116</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601663354.00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SONDA PARA ASPIRACION, DE PLASTICO TRANSPARENTE LIBRE DE PIROGENOS, ATOXICO, DE 55 CM DE LONGITUD CON VALVULA DE CONTROL DE ASPIRACION, CON PUNTA ROMA. ESTERIL Y DESECHABLE. CALIBRE 16 FR.</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1443</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117</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601670458.00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CANULA OROFARINGEA DE PLASTICO TRANSPARENTE MODELO: GUEDEL/BERMAN TAMAÑO 0 LONGITUD 50MM.</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107</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118</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601670466.00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CANULA OROFARINGEA DE PLASTICO TRANSPARENTE MODELO: GUEDEL/BERMAN TAMAÑO 2 LONGITUD 70MM.</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94</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119</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601670482.00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CANULA OROFARINGEA DE PLASTICO TRANSPARENTE MODELO: GUEDEL/BERMAN TAMAÑO 4 LONGITUD 90 MM.</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190</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120</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601670680.00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CANULA OROFARINGEA DE PLASTICO TRANSPARENTE MODELO: GUEDEL/BERMAN TAMAÑO 6 LONGITUD 110MM.</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229</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121</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601670789.00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CATETER PARA CATETERISMO VENOSO CENTRAL RADIOPACO ESTERIL Y DESECHABLE DE POLIURETANO QUE PERMITA RETIRAR LA AGUJA Y EL MANDRIL UNA VEZ INSTALADO  LONGITUD 60 A 70 CM CALIBRE 16G. CON AGUJA DE 3.5 A 6.5CM.DE LARGO DE PARED DELGADA CALIBRE 14G. CON MANDRIL Y ADAPTADOR PARA VENOCLISIS LUER LOCK</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122</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601672181.00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CATETER PARA REGISTRO DE PRESION VENOSA, AURICULA DERECHA PRESION ARTERIAL SISTEMICA Y PULMONAR DE PLASTICO CON BALON DE FLOTACION, CON TERMISTOR PARA MEDIR EL GASTO CARDIACO POR TERMODILUCION TIPO: SWAN GANZ LONGITUD 110 CM. CALIBRE 7 FR.</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7</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123</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601673304.00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CANULA OROFARINGEA, DE PLASTICO, TAMANO 0 X 40 MM LACTANTE</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7</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124</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601673312.00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CANULA OROFARINGEA DE PLASTICO TRANSPARENTE MODELO: GUEDEL/BERMAN TAMAÑO 1 LONGITUD 60 MM.</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31</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125</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601673320.00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CANULA OROFARINGEA DE PLASTICO TRANSPARENTE MODELO: GUEDEL/BERMAN TAMAÑO 3 LONGITUD 80 MM.</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196</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126</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601673346.00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CANULA OROFARINGEA DE PLASTICO TRANSPARENTE MODELO: GUEDEL/BERMAN TAMAÑO 5 LONGITUD 100 MM.</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188</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127</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601673387.00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CATETER PARA EMBOLECTOMIA, ESTERIL Y DESECHABLE MODELO FOGARTY, LONGITUD 80 CM. CALIBRE 3 FR.</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37</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128</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601673403.00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CATETER PARA EMBOLECTOMIA, ESTERIL Y DESECHABLE MODELO FOGARTY, LONGITUD 80 CM CALIBRE 4 FR</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37</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129</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601673726.00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CATETER PARA DRENAJE TORACICO, CON MARCA RADIOPACA, LONGITUD 45 CM, CALIBRE 28 FR.</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188</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lastRenderedPageBreak/>
              <w:t>130</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601674419.00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CATETER PARA EMBOLECTOMIA, ESTERIL Y DESECHABLE, MODELO FOGARTY, LONGITUD 80 CM CALIBRE 5 FR</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37</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131</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601674922.00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SONDA DE LATEX, PUNTA REDONDA. TIPO: NELATON.  LONGITUD 40 CM. CALIBRE 26 FR.</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69</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132</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601674930.00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SONDA DE LATEX,  PUNTA REDONDA. TIPO: NELATON.  LONGITUD 40 CM. CALIBRE 28 FR.</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78</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133</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601674948.00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SONDA DE LATEX,  PUNTA REDONDA. TIPO: NELATON.  LONGITUD 40 CM. CALIBRE 30 FR.</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77</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134</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601675010.00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CATETER PARA SUMINISTRO DE OXIGENO CON TUBO DE CONEXION Y CANULA NASAL, DE PLASTICO. CON DIAMETRO INTERNO DE 2 MM. LONGITUD 180 CM.</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4691</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135</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601676638.00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CATETER PARA VASOS UMBILICALES. RADIOPACO DE CLORURO DE POLIVINILO O POLIURETANO. ESTERIL Y DESECHABLE LONGITUD DE 35 A 38 CM. CALIBRE 3.5 FR., CON ACOTACIONES A 5,10 Y 15 CM.</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257</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136</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601676646.00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CATETER PARA VASOS UMBILICALES. RADIOOPACO DE CLORURO DE POLIVINILO O POLIURETANO, ESTERIL Y DESCHABLE LONGITUD DE 35 A 38 CM. CALIBRE 5.0 FR., CON ACOTACIONES A 5,10 Y 15 CM.</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262</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137</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601676653.00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CATETER PARA CATETERISMO VENOSO CENTRAL CALIBRE 7 FR. X 20 CM DE LONGITUD, DE POLIURETANO O SILICON, CON PUNTA FLEXIBLE, RADIOPACO</w:t>
            </w:r>
            <w:proofErr w:type="gramStart"/>
            <w:r w:rsidRPr="00BF736B">
              <w:rPr>
                <w:rFonts w:ascii="Calibri" w:hAnsi="Calibri"/>
                <w:color w:val="000000"/>
                <w:sz w:val="16"/>
                <w:szCs w:val="16"/>
                <w:lang w:val="es-MX" w:eastAsia="es-MX"/>
              </w:rPr>
              <w:t>,CON</w:t>
            </w:r>
            <w:proofErr w:type="gramEnd"/>
            <w:r w:rsidRPr="00BF736B">
              <w:rPr>
                <w:rFonts w:ascii="Calibri" w:hAnsi="Calibri"/>
                <w:color w:val="000000"/>
                <w:sz w:val="16"/>
                <w:szCs w:val="16"/>
                <w:lang w:val="es-MX" w:eastAsia="es-MX"/>
              </w:rPr>
              <w:t xml:space="preserve"> DOS LUMENES INTERNOS DISTAL CALIBRE 16 G. O 18 G. Y PROXIMAL CALIBRE 14 G. O 16 G. O 18 G. DISPOSITIVO DE FIJACION AJUSTABLE CON MINIMO UNA  CAPSULA DE INYECCION  Y EQUIPO DE COLOCACION, QUE CONTIENE: JERINGA CON CAPACIDAD MINIMA DE 5 CC. AGUJA CALIBRE 18 G. DE 6.35 A 7.20 CM. DE LONGITUD. GUIA DE ALAMBRE DE 45 CM A 70 CM CON PUNTA FLEXIBLE EN "J" CONTENIDA EN FUNDA DE PLASTICO CON DISPENSADOR, DILATADOR VASCULAR Y SISTEMA PARA EVITAR EXTRAVASACION DE SANGRE, ESTERIL Y DESECHABLE.</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277</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138</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601676661.00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CATETER PARA CATETERISMO VENOSO CENTRAL CALIBRE 7 FR X 20 CM DE LONGITUD DE POLIURETANO O SILICON CON PUNTA FLEXIBLE RADIOPACO CON TRES LUMENES INTERNOS DISTAL CALIBRE 16 G MEDIO CALIBRE 18 G Y PROXIMAL CALIBRE 18 G. DISPOSITIVO DE FIJACION AJUSTABLE CON MINIMO DOS CAPSULAS DE INYECCION  Y EQUIPO DE COLOCACION QUE CONTIENE: JERINGA CON CAPACIDAD MINIMA DE 5 CC. AGUJA CALIBRE 17 G. O 18 G. DE 6.35 CM A 7.20 CM DE LONGITUD. GUIA DE ALAMBRE DE 45 CM A 70 CM DE PUNTA FLEXIBLE EN "J"  CONTENIDA EN FUNDA DE PLASTICO CON DISPENSADOR, DILATADOR VASCULAR Y SISTEMA PARA EVITAR EXTRAVASACION DE SANGRE, ESTERIL Y DESECHABLE.</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415</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139</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601676885.00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CATETER PARA CATETERISMO VENOSO CENTRAL, CALIBRE 5 FR X 20 CM DE LONGITUD, DE POLIURETANO O SILICON, CON PUNTA FLEXIBLE, RADIOPACO, CON LUMEN INTERNO DISTAL CALIBRE 16 G, DISPOSITIVO DE FIJACION AJUSTABLE Y EQUIPO DE COLOCACION, QUE CONTIENE: JERINGA CON CAPACIDAD MINIMA DE 5 CC. AGUJA CALIBRE 16 G O 18 G, DE 6.35 A 7.20 CM DE LONGITUD. GUIA DE ALAMBRE DE 45 A 70 CM CON PUNTA FLEXIBLE EN  "J" CONTENIDA EN FUNDA DE PLASTICO CON DISPENSADOR. DILATADOR VASCULAR Y SISTEMA PARA EVITAR EXTRAVASACION DE SANGRE.  ESTERIL Y DESECHABLE.</w:t>
            </w:r>
            <w:r>
              <w:rPr>
                <w:rFonts w:ascii="Calibri" w:hAnsi="Calibri"/>
                <w:color w:val="000000"/>
                <w:sz w:val="16"/>
                <w:szCs w:val="16"/>
                <w:lang w:val="es-MX" w:eastAsia="es-MX"/>
              </w:rPr>
              <w:t xml:space="preserve"> </w:t>
            </w:r>
            <w:r w:rsidRPr="00BF736B">
              <w:rPr>
                <w:rFonts w:ascii="Calibri" w:hAnsi="Calibri"/>
                <w:color w:val="000000"/>
                <w:sz w:val="16"/>
                <w:szCs w:val="16"/>
                <w:lang w:val="es-MX" w:eastAsia="es-MX"/>
              </w:rPr>
              <w:t>* EN LA ADQUISICION DE ESTA CLAVE DEBERA ACATARSE, EL MATERIAL ESPECIFICO QUE SOLICITE CADA INSTITUCION.</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7</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140</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601677974.00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CATETER PARA NEUMOTORAX CON VALVULA DE HEIMLICH CON AGUJA 18 G CALIBRE 8 FR.</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31</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141</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601678089.00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SONDA PARA ALIMENTACION. DE PLASTICO TRANSPARENTE, ESTERIL Y DESECHABLE CON UN ORIFICIO EN EL EXTREMO PROXIMAL Y OTRO EN LOS PRIMEROS 2 CM. TAMAÑO INFANTIL,  LONGITUD 38.5 CM. CALIBRE 8 FR.</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14464</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142</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601678121.00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SONDA PARA DRENAJE URINARIO DE PERMANENCIA PROLONGADA, DE ELASTOMERO DE SILICON, CON GLOBO DE AUTORRETENCION DE 5 ML. ESTERIL Y DESECHABLE. TIPO FOLEY DE DOS VIAS. CALIBRE  14 FR.</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151</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143</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601678147.00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SONDA PARA DRENAJE URINARIO DE PERMANENCIA PROLONGADA. DE ELASTOMERO DE SILICON, CON GLOBO DE AUTORRETENCION DE 5 ML. ESTERIL Y DESECHABLE. TIPO FOLEY DE DOS VIAS. CALIBRE 18 FR.</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435</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lastRenderedPageBreak/>
              <w:t>144</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601678154.00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SONDA PARA DRENAJE URINARIO DE PERMANENCIA PROLONGADA. DE ELASTOMERO DE SILICON, CON GLOBO DE AUTORRETENCION DE 5 ML. ESTERIL Y DESECHABLE. TIPO FOLEY DE DOS VIAS. CALIBRE 20 FR.</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201</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145</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601678162.00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SONDA PARA DRENAJE URINARIO DE PERMANENCIA PROLONGADA. DE ELASTOMERO DE SILICON, CON GLOBO DE AUTORRETENCION DE 5 ML. ESTERIL Y DESECHABLE. TIPO FOLEY DE DOS VIAS. CALIBRE 24 FR.</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71</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146</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601678220.00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TUBO ENDOTRAQUEAL,  SIN GLOBO, DE ELASTOMERO DE SILICON TRANSPARENTE, GRADUADOS,  CON MARCA RADIOPACA,  ESTERIL Y DESECHABLE  CALIBRE 8 FR.</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209</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147</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601678238.00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TUBO ENDOTRAQUEAL,  SIN GLOBO, DE ELASTOMERO DE SILICON TRANSPARENTE, GRADUADO,  CON MARCA RADIOPACA,  ESTERIL Y DESECHABLE,  CALIBRE 10 FR.</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111</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148</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601680077.00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 xml:space="preserve">SONDA PARA ASPIRAR SECRECIONES. DE PLASTICO, ESTERIL Y DESECHALBLE, CON VALVULA DE CONTROL. TAMAÑO  ADULTO, LONGITUD 55 CM. CALIBRE 18 FR., DIAMETRO  </w:t>
            </w:r>
            <w:proofErr w:type="gramStart"/>
            <w:r w:rsidRPr="00BF736B">
              <w:rPr>
                <w:rFonts w:ascii="Calibri" w:hAnsi="Calibri"/>
                <w:color w:val="000000"/>
                <w:sz w:val="16"/>
                <w:szCs w:val="16"/>
                <w:lang w:val="es-MX" w:eastAsia="es-MX"/>
              </w:rPr>
              <w:t>EXTERNO .</w:t>
            </w:r>
            <w:proofErr w:type="gramEnd"/>
            <w:r w:rsidRPr="00BF736B">
              <w:rPr>
                <w:rFonts w:ascii="Calibri" w:hAnsi="Calibri"/>
                <w:color w:val="000000"/>
                <w:sz w:val="16"/>
                <w:szCs w:val="16"/>
                <w:lang w:val="es-MX" w:eastAsia="es-MX"/>
              </w:rPr>
              <w:t xml:space="preserve"> 6.0 MM.</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2174</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149</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601680085.00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SONDA PARA ASPIRAR SECRECIONES. DE PLASTICO,  ESTERIL Y DESECHABLE, CON VALVULA DE CONTROL. TAMAÑO INFANTIL, LONGITUD 55 CM. CALIBRE 10 FR. DIAMETRO EXTERNO 3.3 MM.</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1155</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150</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601681356.00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TUBO ENDOTRAQUEAL. DE PLASTICO, GRADO MEDICO, CON MARCA RADIOPACA, ESTERIL, DESECHABLE, CON GLOBO DE ALTO VOLUMEN Y BAJA PRESION, INCLUYE UNA VALVULA, UN CONECTOR Y UNA ESCALA EN MM. PARA DETERMINAR LA PROFUNDIDAD DE LA COLOCACION DEL TUBO. CON ORIFICIO TIPO MURPHY, EMPAQUE INDIVIDUAL DIAMETRO INTERNO 5.0 MM. CALIBRE 20 FR.</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67</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151</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601681455.00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TUBO ENDOTRAQUEAL, SIN GLOBO, DE ELASTOMERO DE SILICON TRANSPARENTE, GRADUADO,  CON MARCA RADIOPACA,  ESTERIL Y DESECHABLE CALIBRE 12 FR.</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213</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152</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601681752.00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SONDA  DE LATEX, PUNTA REDONDA. TIPO  NELATON LONGITUD 40 CM. CALIBRE 8 FR.</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75</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153</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601682214.00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TUBO ENDOTRAQUEAL. DE PLASTICO, GRADO MEDICO, CON MARCA RADIOPACA, ESTERIL, DESECHABLE CON GLOBO DE ALTO VOLUMEN Y BAJA PRESION, INCLUYE UNA VALVULA, UN CONECTOR Y UNA ESCALA EN MM. PARA DETERMINAR LA PROFUNDIDAD DE LA COLOCACION DEL TUBO. CON ORIFICIO. TIPO: MURPHY, EMPAQUE INDIVIDUAL DIAMETRO INTERNO 5.5 MM. CALIBRE 22 FR.</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82</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154</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601682446.00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TUBO ENDOTRAQUEAL. DE PLASTICO, GRADO MEDICO, CON MARCA RADIOPACA ESTERIL, DESECHABLE CON GLOBO DE ALTO VOLUMEN Y BAJA PRESION, INCLUYE UNA VALVULA, UN CONECTOR Y UNA ESCALA EN MM. PARA DETERMINAR LA PROFUNDIDAD DE LA COLOCACION DEL TUBO CON ORIFICIO TIPO: MURPHY, EMPAQUE INDIVIDUAL DIAMETRO INTERNO  6.0 MM. CALIBRE 24 FR.</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118</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155</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601682453.00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PARA CATETERISMO VENOSO CENTRAL, RADIOPACO, ESTERIL Y DESECHABLE DE POLIURETANO, QUE PERMITA RETIRAR LA AGUJA Y EL MANDRIL UNA VEZ INSTALADO, LONGITUD 30.5 CM CALIBRE L6 G CON AGUJA DE 5.2 A 6.5 CM DE LARGO, DE PARED DELGADA CALIBRE L4 G, CON MANDRIL Y ADAPTADOR PARA VENOCLISIS LUER LOCK.</w:t>
            </w:r>
            <w:r>
              <w:rPr>
                <w:rFonts w:ascii="Calibri" w:hAnsi="Calibri"/>
                <w:color w:val="000000"/>
                <w:sz w:val="16"/>
                <w:szCs w:val="16"/>
                <w:lang w:val="es-MX" w:eastAsia="es-MX"/>
              </w:rPr>
              <w:t xml:space="preserve"> </w:t>
            </w:r>
            <w:r w:rsidRPr="00BF736B">
              <w:rPr>
                <w:rFonts w:ascii="Calibri" w:hAnsi="Calibri"/>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156</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601682495.00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TUBO ENDOTRAQUEAL. DE PLASTICO, GRADO MEDICO, CON MARCA RADIOPACA ESTERIL, DESECHABLE CON GLOBO DE ALTO VOLUMEN Y BAJA PRESION, INCLUYE UNA VALVULA, UN CONECTOR Y UNA ESCALA EN MM. PARA DETERMINAR LA PROFUNDIDAD DE LA COLOCACION DEL TUBO. CON ORIFICIO TIPO: MURPHY, EMPAQUE INDIVIDUAL DIAMETRO  6.5 MM. CALIBRE 26 FR.</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129</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157</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601682511.00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TUBO ENDOTRAQUEAL. DE PLASTICO GRADO MEDICO, CON MARCA RADIOPACA, ESTERILES, DESECHABLES, CON GLOBO DE ALTO VOLUMEN Y BAJAPRESION, INCLUYE UNA VALVULA, UN CONECTOR Y UNA ESCALA EN MM PARA DETERMINAR LA PROFUNDIDAD DE LA COLOCACION DEL TUBO. CON ORIFICIO. TIPO: MURPHY. EMPAQUE INDIVIDUAL. CALIBRE DE DIAMETRO INTERNO DE 7.0MM</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938</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158</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601682529.00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TUBO ENDOTRAQUEAL. DE PLASTICO GRADO MEDICO, CON MARCA RADIOPACA, ESTERILES, DESECHABLES, CON GLOBO DE ALTO VOLUMEN Y BAJAPRESION, INCLUYE UNA VALVULA, UN CONECTOR Y UNA ESCALA EN MM PARA DETERMINAR LA PROFUNDIDAD DE LA COLOCACION DEL TUBO. CON ORIFICIO. TIPO: MURPHY. EMPAQUE INDIVIDUAL.CALIBRE DE DIAMETRO INTERNO DE 7.5 MM</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994</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lastRenderedPageBreak/>
              <w:t>159</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601682537.00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TUBO ENDOTRAQUEAL. DE PLASTICO GRADO MEDICO, CON MARCA RADIOPACA, ESTERILES, DESECHABLES, CON GLOBO DE ALTO VOLUMEN Y BAJAPRESION, INCLUYE UNA VALVULA, UN CONECTOR Y UNA ESCALA EN MM PARA DETERMINAR LA PROFUNDIDAD DE LA COLOCACION DEL TUBO. CON ORIFICIO. TIPO: MURPHY. EMPAQUE INDIVIDUAL. CALIBRE DE DIAMETRO INTERNO DE 8.0 MM</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905</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160</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601682552.00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TUBO ENDOTRAQUEAL. DE PLASTICO GRADO MEDICO, CON MARCA RADIOPACA, ESTERILES, DESECHABLES, CON GLOBO DE ALTO VOLUMEN Y BAJAPRESION, INCLUYE UNA VALVULA, UN CONECTOR Y UNA ESCALA EN MM PARA DETERMINAR LA PROFUNDIDAD DE LA COLOCACION DEL TUBO. CON ORIFICIO. TIPO: MURPHY. EMPAQUE INDIVIDUAL. CALIBRE DE DIAMETRO INTERNO 8.5 MM</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413</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161</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601682560.00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TUBO ENDOTRAQUEAL. DE PLASTICO GRADO MEDICO, CON MARCA RADIOPACA, ESTERILES, DESECHABLES, CON GLOBO DE ALTO VOLUMEN Y BAJAPRESION, INCLUYE UNA VALVULA, UN CONECTOR Y UNA ESCALA EN MM PARA DETERMINAR LA PROFUNDIDAD DE LA COLOCACION DEL TUBO. CON ORIFICIO. TIPO: MURPHY. EMPAQUE INDIVIDUAL. CALIBRE DE DIAMETRO INTERNO DE 9.0 MM</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170</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162</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601682578.00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TUBO ENDOTRAQUEAL. DE PLASTICO GRADO MEDICO, CON MARCA RADIOPACA, ESTERILES, DESECHABLES, CON GLOBO DE ALTO VOLUMEN Y BAJAPRESION, INCLUYE UNA VALVULA, UN CONECTOR Y UNA ESCALA EN MM PARA DETERMINAR LA PROFUNDIDAD DE LA COLOCACION DEL TUBO. CON ORIFICIO. TIPO: MURPHY. EMPAQUE INDIVIDUAL. CALIBRE DE DIAMETRO INTERNO DE 9.5 MM</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33</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163</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601682594.00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TUBO ENDOTRAQUEAL. DE PLASTICO GRADO MEDICO, CON MARCA RADIOPACA, ESTERILES, DESECHABLES, CON GLOBO DE ALTO VOLUMEN Y BAJAPRESION, INCLUYE UNA VALVULA, UN CONECTOR Y UNA ESCALA EN MM PARA DETERMINAR LA PROFUNDIDAD DE LA COLOCACION DEL TUBO. CON ORIFICIO. TIPO: MURPHY. EMPAQUE INDIVIDUAL. CALIBRE DE DIAMETRO INTERNO DE 10.0 MM</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14</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164</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601683311.00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SONDA PARA DRENAJE URINARIO, DE LATEX</w:t>
            </w:r>
            <w:proofErr w:type="gramStart"/>
            <w:r w:rsidRPr="00BF736B">
              <w:rPr>
                <w:rFonts w:ascii="Calibri" w:hAnsi="Calibri"/>
                <w:color w:val="000000"/>
                <w:sz w:val="16"/>
                <w:szCs w:val="16"/>
                <w:lang w:val="es-MX" w:eastAsia="es-MX"/>
              </w:rPr>
              <w:t>, ,</w:t>
            </w:r>
            <w:proofErr w:type="gramEnd"/>
            <w:r w:rsidRPr="00BF736B">
              <w:rPr>
                <w:rFonts w:ascii="Calibri" w:hAnsi="Calibri"/>
                <w:color w:val="000000"/>
                <w:sz w:val="16"/>
                <w:szCs w:val="16"/>
                <w:lang w:val="es-MX" w:eastAsia="es-MX"/>
              </w:rPr>
              <w:t xml:space="preserve"> CON GLOBO DE AUTORRETENCION DE 3 ML. CON VALVULA PARA JERINGA. ESTERIL Y DESECHABLE. TIPO: FOLEY  DE DOS VIAS. CALIBRE. 8 FR.</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69</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165</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601683394.00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CATETER PARA DIALISIS PERITONEAL DE INSTALACION SUBCUTANEA, BLANDO DE SILICON CON UN COJINETE DE POLIESTER, CON CONECTOR Y TAPON LUER LOCK, SEGURO CON BANDA RADIOPACA. ESTERIL Y DESECHABLE, TIPO: TENCKHOFF, ADULTO: LONGITUD 40 A 43 CM.</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37</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166</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601684277.00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 xml:space="preserve">SONDA GASTROINTESTINAL DESECHABLE Y CON  MARCA OPACA A LOS RAYOS </w:t>
            </w:r>
            <w:proofErr w:type="gramStart"/>
            <w:r w:rsidRPr="00BF736B">
              <w:rPr>
                <w:rFonts w:ascii="Calibri" w:hAnsi="Calibri"/>
                <w:color w:val="000000"/>
                <w:sz w:val="16"/>
                <w:szCs w:val="16"/>
                <w:lang w:val="es-MX" w:eastAsia="es-MX"/>
              </w:rPr>
              <w:t>X .</w:t>
            </w:r>
            <w:proofErr w:type="gramEnd"/>
            <w:r w:rsidRPr="00BF736B">
              <w:rPr>
                <w:rFonts w:ascii="Calibri" w:hAnsi="Calibri"/>
                <w:color w:val="000000"/>
                <w:sz w:val="16"/>
                <w:szCs w:val="16"/>
                <w:lang w:val="es-MX" w:eastAsia="es-MX"/>
              </w:rPr>
              <w:t xml:space="preserve"> TIPO: LEVIN CALIBRE 12 FR.</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472</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167</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601684418.00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SONDA GASTROINTESTINAL DESECHABLE Y CON MARCA OPACA A LOS RAYOS X. TIPO: LEVIN CALIBRE 18 FR.</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822</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168</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601685340.00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TUBO ENDOTRAQUEAL, SIN GLOBO. DE ELASTOMERO DE SILICON TRANSPARENTE, GRADUADOS, CON MARCA RADIOPACA, ESTERIL Y DESECHABLE CAL.14 FR.</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217</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169</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601685365.00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TUBO ENDOTRAQUEAL,  SIN GLOBO, DE ELASTOMERO DE SILICON TRANSPARENTE, GRADUADO,  CON MARCA RADIOPACA,  ESTERIL Y DESECHABLE CALIBRE 16 FR.</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75</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170</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601685381.00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TUBO ENDOTRAQUEAL,  SIN GLOBO, DE ELASTOMERO DE SILICON TRANSPARENTE, GRADUADO,  CON MARCA RADIOPACA, ESTERIL Y DESECHABLE  CALIBRE  18 FR.</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36</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171</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601685399.00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TUBO ENDOTRAQUEAL,  SIN GLOBO, DE ELASTOMERO DE SILICON TRANSPARENTE, GRADUADO,  CON MARCA RADIOPACA, ESTERILY DESECHABLE CALIBRE  20 FR.</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14</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172</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601685407.00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TUBO ENDOTRAQUEAL,  SIN GLOBO, DE ELASTOMERO DE SILICON TRANSPARENTE, GRADUADO,  CON MARCA RADIOPACA, ESTERIL Y  DESECHABLE CALIBRE 22 FR.</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35</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173</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601686439.00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 xml:space="preserve">SONDA URETRALES PARA IRRIGACION CONTINUA. DE LATEX, CON GLOBO DE 30 ML Y VALVULA. TIPO: FOLEY-OWEN </w:t>
            </w:r>
            <w:proofErr w:type="gramStart"/>
            <w:r w:rsidRPr="00BF736B">
              <w:rPr>
                <w:rFonts w:ascii="Calibri" w:hAnsi="Calibri"/>
                <w:color w:val="000000"/>
                <w:sz w:val="16"/>
                <w:szCs w:val="16"/>
                <w:lang w:val="es-MX" w:eastAsia="es-MX"/>
              </w:rPr>
              <w:t>( DE</w:t>
            </w:r>
            <w:proofErr w:type="gramEnd"/>
            <w:r w:rsidRPr="00BF736B">
              <w:rPr>
                <w:rFonts w:ascii="Calibri" w:hAnsi="Calibri"/>
                <w:color w:val="000000"/>
                <w:sz w:val="16"/>
                <w:szCs w:val="16"/>
                <w:lang w:val="es-MX" w:eastAsia="es-MX"/>
              </w:rPr>
              <w:t xml:space="preserve"> 3 VIAS ). CALIBRE 20 FR</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70</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174</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601686454.00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 xml:space="preserve">SONDA URETRALES PARA IRRIGACION CONTINUA. DE LATEX, CON GLOBO DE 30 ML Y VALVULA. TIPO: FOLEY-OWEN </w:t>
            </w:r>
            <w:proofErr w:type="gramStart"/>
            <w:r w:rsidRPr="00BF736B">
              <w:rPr>
                <w:rFonts w:ascii="Calibri" w:hAnsi="Calibri"/>
                <w:color w:val="000000"/>
                <w:sz w:val="16"/>
                <w:szCs w:val="16"/>
                <w:lang w:val="es-MX" w:eastAsia="es-MX"/>
              </w:rPr>
              <w:t>( DE</w:t>
            </w:r>
            <w:proofErr w:type="gramEnd"/>
            <w:r w:rsidRPr="00BF736B">
              <w:rPr>
                <w:rFonts w:ascii="Calibri" w:hAnsi="Calibri"/>
                <w:color w:val="000000"/>
                <w:sz w:val="16"/>
                <w:szCs w:val="16"/>
                <w:lang w:val="es-MX" w:eastAsia="es-MX"/>
              </w:rPr>
              <w:t xml:space="preserve"> 3 VIAS). CALIBRE 22 FR</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71</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175</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601686512.00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 xml:space="preserve">SONDA URETRALES PARA IRRIGACION CONTINUA. DE LATEX, CON GLOBO DE 30 ML Y VALVULA. TIPO: FOLEY-OWEN </w:t>
            </w:r>
            <w:proofErr w:type="gramStart"/>
            <w:r w:rsidRPr="00BF736B">
              <w:rPr>
                <w:rFonts w:ascii="Calibri" w:hAnsi="Calibri"/>
                <w:color w:val="000000"/>
                <w:sz w:val="16"/>
                <w:szCs w:val="16"/>
                <w:lang w:val="es-MX" w:eastAsia="es-MX"/>
              </w:rPr>
              <w:t>( DE</w:t>
            </w:r>
            <w:proofErr w:type="gramEnd"/>
            <w:r w:rsidRPr="00BF736B">
              <w:rPr>
                <w:rFonts w:ascii="Calibri" w:hAnsi="Calibri"/>
                <w:color w:val="000000"/>
                <w:sz w:val="16"/>
                <w:szCs w:val="16"/>
                <w:lang w:val="es-MX" w:eastAsia="es-MX"/>
              </w:rPr>
              <w:t xml:space="preserve"> 3 VIAS ). CALIBRE  24 FR</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37</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176</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601686520.00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 xml:space="preserve">SONDA URETRALES PARA IRRIGACION CONTINUA. DE LATEX, CON GLOBO DE 30 ML Y VALVULA. TIPO: FOLEY-OWEN </w:t>
            </w:r>
            <w:proofErr w:type="gramStart"/>
            <w:r w:rsidRPr="00BF736B">
              <w:rPr>
                <w:rFonts w:ascii="Calibri" w:hAnsi="Calibri"/>
                <w:color w:val="000000"/>
                <w:sz w:val="16"/>
                <w:szCs w:val="16"/>
                <w:lang w:val="es-MX" w:eastAsia="es-MX"/>
              </w:rPr>
              <w:t>( DE</w:t>
            </w:r>
            <w:proofErr w:type="gramEnd"/>
            <w:r w:rsidRPr="00BF736B">
              <w:rPr>
                <w:rFonts w:ascii="Calibri" w:hAnsi="Calibri"/>
                <w:color w:val="000000"/>
                <w:sz w:val="16"/>
                <w:szCs w:val="16"/>
                <w:lang w:val="es-MX" w:eastAsia="es-MX"/>
              </w:rPr>
              <w:t xml:space="preserve"> 3 VIAS ). CALIBRE 26 FR</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37</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177</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601686595.00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SONDA DE LATEX, PUNTA REDONDA. TIPO: NELATON LONGITUD: 40 CM. CALIBRE 10 FR.</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195</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lastRenderedPageBreak/>
              <w:t>178</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601686603.00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CATETER PARA VENOCLISIS DE POLITETRAFLUORETILENO O POLIURETANO, RADIOPACO CON AGUJA LONGITUD 46-52MM. CALIBRE 14G</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C/50</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290</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179</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601686611.00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SONDA DE LATEX, PUNTA REDONDA. TIPO</w:t>
            </w:r>
            <w:proofErr w:type="gramStart"/>
            <w:r w:rsidRPr="00BF736B">
              <w:rPr>
                <w:rFonts w:ascii="Calibri" w:hAnsi="Calibri"/>
                <w:color w:val="000000"/>
                <w:sz w:val="16"/>
                <w:szCs w:val="16"/>
                <w:lang w:val="es-MX" w:eastAsia="es-MX"/>
              </w:rPr>
              <w:t>:.</w:t>
            </w:r>
            <w:proofErr w:type="gramEnd"/>
            <w:r w:rsidRPr="00BF736B">
              <w:rPr>
                <w:rFonts w:ascii="Calibri" w:hAnsi="Calibri"/>
                <w:color w:val="000000"/>
                <w:sz w:val="16"/>
                <w:szCs w:val="16"/>
                <w:lang w:val="es-MX" w:eastAsia="es-MX"/>
              </w:rPr>
              <w:t xml:space="preserve"> NELATON LONGITUD 40 CM. CALIBRE 12 FR.</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370</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180</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601686629.00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CATETER PARA VENOCLISIS DE POLITETRAFLUORETILENO O POLIURETANO, RADIOPACO CON AGUJA LONGITUD 46-52MM. CALIBRE 16G</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C/50</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244</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181</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601686637.00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SONDA DE LATEX, PUNTA REDONDA. TIPO: NELATON LONGITUD 40 CM. CALIBRE 14 FR.</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1188</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182</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601686645.00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CATETER PARA VENOCLISIS DE POLITETRAFLUORETILENO O POLIURETANO, RADIOPACO CON AGUJA LONGITUD 28-34 MM. CALIBRE 18 G</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C/50</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1065</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183</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601686652.00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SONDA DE LATEX, PUNTA REDONDA. TIPO: NELATON LONGITUD 40 CM. CALIBRE 16 FR.</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1240</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184</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601686660.00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CATETER PARA VENOCLISIS. DE POLITETRAFLUORETILENO O POLIURETANO, RADIOPACO. CON AGUJA. LONGITUD 28-34 MM. CALIBRE 20 G.</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C/50</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825</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185</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601686678.00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SONDA DE LATEX, PUNTA REDONDA.TIPO: NELATON LONGITUD: 40 CM. CALIBRE 18 FR.</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470</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186</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601686686.00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CATETER PARA VENOCLISIS. DE POLITETRAFLUORETILENO O POLIURETANO, RADIOPACO. CON AGUJA. LONGITUD 23-27 MM. CALIBRE 22 G.</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C/50</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609</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187</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601688138.00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CANULA PARA TRAQUEOSTOMIA, ADULTO, DE CLORURO DE POLIVINILO, CON BALON, CURVADA, CINTA DE FIJACION, GLOBO DE BAJA PRESION Y ALTO VOLUMEN, OPACA A LOS RAYOS X, CON ENDOCANULA, PLACA DE RETENCION DE LA ENDOCANULA Y GUIA DE INSERCION. ESTERIL Y DESECHABLE. CALIBRE 8.0 MM DIAMETRO INTERNO</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27</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188</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601688146.00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CANULA PARA TRAQUEOSTOMIA, ADULTO, DE CLORURO DE POLIVINILO, CON BALON, CURVADA, CINTA DE FIJACION, GLOBO DE BAJA PRESION Y ALTO VOLUMEN, OPACA A LOS RAYOS X, CON ENDOCANULA, PLACA DE RETENCION DE LA ENDOCANULA Y GUIA DE INSERCION. ESTERIL Y DESECHABLE. CALIBRE 9.0 MM DE DIAMETRO INTERNO</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30</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189</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601688211.00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CANULA PARA TRAQUEOTOMIA, ADULTO, DE CLORURO DE POLIVINILO, SIN GLOBO, RADIOPACA, CON ENDOCANULA.  PLACA DE RETENCION CON ANILLO ROSCADO PARA LA FIJACION DE LA ENDOCANULA Y GUIA DE INSERCION. ESTERIL Y DESECHABLE.  DIAMETRO INTERNO 6.0 MM + - 0.2 MM   DIAMETRO EXTERNO 8.5 MM+ - 0.5 MM   LONGITUD 64 MM + - 5 MM</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9</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190</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601688237.00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CANULA PARA TRAQUEOSTOMIA, ADULTO, DE CLORURO DE POLIVINILO, SIN GLOBO, RADIOPACA, CON ENDOCANULA.  PLACA DE RETENCION CON ANILLO ROSCADO PARA LA FIJACION DE LA ENDOCANULA Y GUIA DE INSERCION.  ESTERIL Y DESECHABLE. DIAMETRO INTERNO 7.0 MM +_ 0.2 MM  DIAMETRO EXTERNO  9.6 MM +_ 0.5 MM  LONGITUD 70 MM +_5 MM</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9</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191</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601688302.00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SONDA DE LATEX, PUNTA REDONDA. TIPO: NELATON. LONGITUD: 40 CM. CALIBRE 20 FR.</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77</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192</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601688310.00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SONDA DE LATEX, PUNTA REDONDA. TIPO: NELATON. LONGITUD 40 CM. CALIBRE 22 FR.</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21</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193</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601688328.00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SONDA DE LATEX, PUNTA REDONDA. TIPO: NELATON.  LONGITUD 40 CM. CALIBRE 24 FR.</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194</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601689243.00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SONDA PARA ALIMENTACION. DE PLASTICO  TRANSPARENTE,  ESTERIL Y DESECHABLE CON UN ORIFICIO EN EL EXTREMO PROXIMAL Y OTRO EN LOS PRIMEROS 2 CM. TAMAÑO PREMATURO, LONGITUD 38.5 CM. CALIBRE  5 FR.</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2432</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195</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601689268.00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SONDA PARA ALIMENTACION. DE PLASTICO TRANSPARENTE, ESTERIL Y DESECHABLE CON UN ORIFICIO EN EL EXTREMO PROXIMAL Y OTRO EN LOS PRIMEROS 2 CM.  TAMAÑO ADULTO, LONGITUD 125.0 CM. CALIBRE 16 FR.</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65</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196</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601689367.00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CATETER PARA DIALISIS PERITONEAL DE PLASTICO RIGIDO ESTERIL Y DESECHABLE CON ORIFICIOS LATERALES, ESTILETE METALICO Y TUBO DE CONEXION INFANTIL</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197</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601689375.00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CATETER PARA DIALISIS PERITONEAL DE PLASTICO RIGIDO ESTERIL Y DESECHABLE CON ORIFICIOS LATERALES ESTILETE METALICO Y TUBO DE CONEXION ADULTO</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9</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198</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601689425.00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SONDA PARA DRENAJE. EN FORMA DE T. DE LATEX. MODELO: KEHR. CALIBRE 14 FR.</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56</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lastRenderedPageBreak/>
              <w:t>199</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601689433.00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SONDA PARA DRENAJE. EN FORMA DE T. DE LATEX. MODELO: KEHR. CALIBRE 16 FR.</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53</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200</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601689441.00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SONDA PARA DRENAJE. EN FORMA DE T. DE LATEX. MODELO: KEHR. CALIBRE 18 FR.</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29</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201</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601689482.00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SONDA PARA DRENAJE URINARIO. DE LATEX, CON GLOBO DE AUTORRETENCION DE 3 ML. CON VALVULA PARA JERINGA. ESTERIL Y DESECHABLE. TIPO: FOLEY DE DOS VIAS. CAL. 10 FR.</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82</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202</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601689599.00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SONDA PARA DRENAJE URINARIO, DE LATEX, ESTERIL, DESECHABLE, CON GLOBO DE AUTORRETENCION DE 5 ML, CON VALVULA PARA JERINGA, TIPO FOLEY ( DE DOS VIAS), CALIBRE 8 FR.</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203</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601689607.00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 xml:space="preserve">SONDA PARA DRENAJE URINARIO. DE LATEX, ESTERIL, DESECHABLE, CON GLOBO DE AUTORRETENCION DE 5 ML., CON VALVULA PARA </w:t>
            </w:r>
            <w:proofErr w:type="gramStart"/>
            <w:r w:rsidRPr="00BF736B">
              <w:rPr>
                <w:rFonts w:ascii="Calibri" w:hAnsi="Calibri"/>
                <w:color w:val="000000"/>
                <w:sz w:val="16"/>
                <w:szCs w:val="16"/>
                <w:lang w:val="es-MX" w:eastAsia="es-MX"/>
              </w:rPr>
              <w:t>JERINGA ,</w:t>
            </w:r>
            <w:proofErr w:type="gramEnd"/>
            <w:r w:rsidRPr="00BF736B">
              <w:rPr>
                <w:rFonts w:ascii="Calibri" w:hAnsi="Calibri"/>
                <w:color w:val="000000"/>
                <w:sz w:val="16"/>
                <w:szCs w:val="16"/>
                <w:lang w:val="es-MX" w:eastAsia="es-MX"/>
              </w:rPr>
              <w:t xml:space="preserve">  TIPO FOLEY (DE DOS VIAS). CALIBRE 10 FR</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14</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204</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601689615.00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SONDA PARA DRENAJE URINARIO, DE LATEX, ESTERIL Y DESECHABLE, CON GLOBO DE AUTORRETENCION DE 5 ML. CON VALVULA PARA JERINGA, TIPO: FOLEY (DE DOS VIAS). CALIBRE 12 FR</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394</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205</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601689623.00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SONDA PARA DRENAJE URINARIO, DE LATEX, ESTERIL Y DESECHABLE, CON GLOBO DE AUTORRETENCION DE 5 ML. CON VALVULA PARA JERINGA TIPO: FOLEY (DE DOS VIAS) CALIBRE 14 FR.</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2588</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206</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601689631.00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SONDA PARA DRENAJE URINARIO. DE LATEX,  ESTERIL Y DESECHABLE, CON GLOBO DE AUTORRETENCION DE 5 ML. CON VALVULA PARA JERINGA TIPO</w:t>
            </w:r>
            <w:proofErr w:type="gramStart"/>
            <w:r w:rsidRPr="00BF736B">
              <w:rPr>
                <w:rFonts w:ascii="Calibri" w:hAnsi="Calibri"/>
                <w:color w:val="000000"/>
                <w:sz w:val="16"/>
                <w:szCs w:val="16"/>
                <w:lang w:val="es-MX" w:eastAsia="es-MX"/>
              </w:rPr>
              <w:t>:.</w:t>
            </w:r>
            <w:proofErr w:type="gramEnd"/>
            <w:r w:rsidRPr="00BF736B">
              <w:rPr>
                <w:rFonts w:ascii="Calibri" w:hAnsi="Calibri"/>
                <w:color w:val="000000"/>
                <w:sz w:val="16"/>
                <w:szCs w:val="16"/>
                <w:lang w:val="es-MX" w:eastAsia="es-MX"/>
              </w:rPr>
              <w:t xml:space="preserve"> FOLEY (DE DOS VIAS) CALIBRE 16 FR.</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5184</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207</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601689649.00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 xml:space="preserve">SONDA PARA DRENAJE URINARIO. DE </w:t>
            </w:r>
            <w:proofErr w:type="gramStart"/>
            <w:r w:rsidRPr="00BF736B">
              <w:rPr>
                <w:rFonts w:ascii="Calibri" w:hAnsi="Calibri"/>
                <w:color w:val="000000"/>
                <w:sz w:val="16"/>
                <w:szCs w:val="16"/>
                <w:lang w:val="es-MX" w:eastAsia="es-MX"/>
              </w:rPr>
              <w:t>LATEX ,</w:t>
            </w:r>
            <w:proofErr w:type="gramEnd"/>
            <w:r w:rsidRPr="00BF736B">
              <w:rPr>
                <w:rFonts w:ascii="Calibri" w:hAnsi="Calibri"/>
                <w:color w:val="000000"/>
                <w:sz w:val="16"/>
                <w:szCs w:val="16"/>
                <w:lang w:val="es-MX" w:eastAsia="es-MX"/>
              </w:rPr>
              <w:t xml:space="preserve"> ESTERIL, Y DESECHABLE, CON GLOBO DE AUTORRETENCION DE 5 ML. CON VALVULA PARA JERINGA ,TIPO; FOLEY (DE DOS VIAS). CALIBRE 18 FR</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2031</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208</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601689656.00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SONDA PARA DRENAJE URINARIO. DE LATEX , ESTERIL Y DESECHABLE, CON GLOBO DE AUTORRETENCION DE 5 ML., CON VALVULA PARA JERINGA, TIPO: FOLEY (DE DOS VIAS), CALIBRE 20 FR</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378</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209</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601689664.00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 xml:space="preserve">SONDA PARA DRENAJE URINARIO, DE LATEX,  ESTERIL Y DESECHABLE, CON GLOBO DE AUTORRETENCION DE 5 ML. CON VALVULA PARA JERINGA, TIPO: FOLEY </w:t>
            </w:r>
            <w:proofErr w:type="gramStart"/>
            <w:r w:rsidRPr="00BF736B">
              <w:rPr>
                <w:rFonts w:ascii="Calibri" w:hAnsi="Calibri"/>
                <w:color w:val="000000"/>
                <w:sz w:val="16"/>
                <w:szCs w:val="16"/>
                <w:lang w:val="es-MX" w:eastAsia="es-MX"/>
              </w:rPr>
              <w:t>( DE</w:t>
            </w:r>
            <w:proofErr w:type="gramEnd"/>
            <w:r w:rsidRPr="00BF736B">
              <w:rPr>
                <w:rFonts w:ascii="Calibri" w:hAnsi="Calibri"/>
                <w:color w:val="000000"/>
                <w:sz w:val="16"/>
                <w:szCs w:val="16"/>
                <w:lang w:val="es-MX" w:eastAsia="es-MX"/>
              </w:rPr>
              <w:t xml:space="preserve"> DOS VIAS). CALIBRE 22 FR</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67</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210</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601689672.00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SONDA PARA DRENAJE URINARIO. DE LATEX, ESTERIL Y DESECHABLE, CON GLOBO DE AUTORRETENCION DE 5 ML. CON VALVULA PARA JERINGA. TIPO: FOLEY (DE DOS VIAS). CALIBRE 24 FR.</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27</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211</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601689763.00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 xml:space="preserve">SONDA PARA DRENAJE URINARIO.  DE LATEX, ESTERIL Y DESECHABLE, CON GLOBO DE AUTORRETENCION DE 30 ML. CON VALVULA PARA JERINGA, TIPO: FOLEY </w:t>
            </w:r>
            <w:proofErr w:type="gramStart"/>
            <w:r w:rsidRPr="00BF736B">
              <w:rPr>
                <w:rFonts w:ascii="Calibri" w:hAnsi="Calibri"/>
                <w:color w:val="000000"/>
                <w:sz w:val="16"/>
                <w:szCs w:val="16"/>
                <w:lang w:val="es-MX" w:eastAsia="es-MX"/>
              </w:rPr>
              <w:t>( DE</w:t>
            </w:r>
            <w:proofErr w:type="gramEnd"/>
            <w:r w:rsidRPr="00BF736B">
              <w:rPr>
                <w:rFonts w:ascii="Calibri" w:hAnsi="Calibri"/>
                <w:color w:val="000000"/>
                <w:sz w:val="16"/>
                <w:szCs w:val="16"/>
                <w:lang w:val="es-MX" w:eastAsia="es-MX"/>
              </w:rPr>
              <w:t xml:space="preserve"> DOS  VIAS), CALIBRE 18 FR .</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10</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212</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601689888.00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SONDA PARA ESOFAGO.  DE TRES VIAS, PUNTA CERRADA CON 4 ORIFICIOS, DE LATEX, CON ARILLO RADIOPACO. ESTERIL Y DESECHABLE. TIPOO SENGSTAKEN BLAKEMORE. LONGITUD. 100 CM. CALIBRE. 21 FR.</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14</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213</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601689896.00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SONDA GASTROINTESTINAL DESECHABLE Y CON MARCA OPACA A LOS RAYOS X.  TIPO: LEVIN CALIBRE 14 FR.</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1195</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214</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601689904.00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 xml:space="preserve">SONDA GASTROINTESTINAL DESECHABLE Y CON MARCA OPACA A LOS RAYOS </w:t>
            </w:r>
            <w:proofErr w:type="gramStart"/>
            <w:r w:rsidRPr="00BF736B">
              <w:rPr>
                <w:rFonts w:ascii="Calibri" w:hAnsi="Calibri"/>
                <w:color w:val="000000"/>
                <w:sz w:val="16"/>
                <w:szCs w:val="16"/>
                <w:lang w:val="es-MX" w:eastAsia="es-MX"/>
              </w:rPr>
              <w:t>X .</w:t>
            </w:r>
            <w:proofErr w:type="gramEnd"/>
            <w:r w:rsidRPr="00BF736B">
              <w:rPr>
                <w:rFonts w:ascii="Calibri" w:hAnsi="Calibri"/>
                <w:color w:val="000000"/>
                <w:sz w:val="16"/>
                <w:szCs w:val="16"/>
                <w:lang w:val="es-MX" w:eastAsia="es-MX"/>
              </w:rPr>
              <w:t xml:space="preserve"> TIPO: LEVIN, CALIBRE 16 FR</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1518</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215</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601821065.00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CEPILLO CON CENTRO DE MADERA DE 4 HILERAS 8 CM 4 CM PLANO</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216</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601890049.00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CEPILLO PARA ESTUDIO CITOLOGICO (TOMA DE MUESTRA) DEL CANAL ENDOCERVICAL A BASE DE COLECTOR CELULAR,  CON CERDAS SUAVES FIJADAS A UN MANGO ARISTADO. DESECHABLE</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965</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217</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601890056.00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CEPILLO PARA LAVADO DE INSTRUMENTAL, CON CERDAS DE FIBRA VEGETAL (LECHUGILLA)</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242</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218</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601890304.00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CEPILLO PARA USO QUIRURGICO, DE PLASTICO DE FORMA RECTANGULAR, CON DOS AGARRADERAS LATERALES SIMETRICAS Y CERDAS DE NYLON</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25567</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219</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601960057.00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CERA PARA HUESOS, (PASTA DE BECK) ESTERIL SOBRE DE 2.5 G</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C/12</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22</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220</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602030108.00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CINTA METRICA AHULADA GRADUADA EN CENTIMETROS Y MILIMETROS LONGITUD: 1.50 M.</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460</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221</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602030165.00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CINTA UMBILICAL DE ALGODON TEJIDO PLANO (TRENZADO DE 21 HILOS) ESTERILES LONGITUD 41 CM. ANCHO 4 MM.</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C/100</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47</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lastRenderedPageBreak/>
              <w:t>222</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602030207.00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CINTA TESTIGO, PARA ESTERILIZACION EN VAPOR A PRESION, TAMANO. 18 MM X 50 M</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ROLLO</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1117</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223</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602030298.00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CINTA TESTIGO PARA ESTERILIZACION CON GAS DE OXIDO DE ETILENO, TAMANO: 18MM X 50M</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ROLLO</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7</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224</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602030306.00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CINTA  MICROPOROSA, DE TELA NO TEJIDA UNIDIRECCIONAL DE COLOR BLANCO CON RECUBRIMIENTOS ADHESIVOS EN UNA DE SUS CARAS. LONGITUD: 10 M. ANCHO 1.25 CM</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C/24</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57</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225</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602030363.00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CINTA  MICROPOROSA DE TELA NO TEJIDA, UNIDIRECCIONAL, DE COLOR BLANCO CON RECUBRIMIENTOS ADHESIVOS EN UNA DE SUS CARAS LONGITUD 10 M. ANCHO 5.0 CM.</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C/6</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136</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226</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602030397.00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CINTA  MICROPOROSA, DE TELA NO TEJIDA UNIDIRECCIONAL, DE COLOR BLANCO, CON RECUBRIMIENTOS ADHESIVOS EN UNA DE SUS CARAS. LONGITUD: 10 M. ANCHO 2.50 CM</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C/12</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832</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227</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602030405.00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CINTA  MICROPOROSA DE TELA NO TEJIDA, UNIDIRECCIONAL, DE COLOR BLANCO, CON RECUBRIMIENTOS ADHESIVOS EN UNA DE SUS CARAS. LONGITUD 10 M. ANCHO 7.50 CM.</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C/4</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228</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602030553.00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CINTA TRANSPARENTE PLASTICA, MICROPERFORADA, DE POLIETILENO; CON ADHESIVO, HIPOALERGENICA. LONGITUD DE 9-9.5 M. ANCHO DE 2.5 CM.</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284</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229</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602070013.00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CIRCUITO DE VENTILACION PARA ANESTESIA, DE POLIVINILO, CONSTA DE DOS MANGUERAS, UN FILTRO, CONEXION EN "Y" DE PLASTICO, CODO, MASCARILLA Y BOLSAS DE 3 Y 5 L-</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EQUIPO</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551</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230</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602070014.00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CIRCUITOS CORRUGADOS NEONATALES DESECHABLES CON CAMARA AUTORELLENABLE COMO CONSUMIBLE DE LA 531.941.0980 VENTILADOR VOLUMETRICO NEONATAL-PEDIATRICO-ADULTO. PIEZA.</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480</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231</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602070015.00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CIRCUITOS DE VENTILACION DESECHABLES</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687</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232</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602150972.00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MARCADOR QUIRURGICO ESTERIL TINTA DE VIOLETA DE GENCIANA PARA MARCAJE EN PIEL</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18</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233</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602180085.00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DEPOSITO DESECHABLES DE PUNZO-CORTANTES, DE POLIPROPILENO, ESTERILIZABLE, INCINERABLE Y NO CONTAMINANTE, RESISTENTE A LA PERFORACION, AL IMPACTO Y A LA PERDIDA DEL CONTENIDO AL CAERSE, CON O SIN SEPARADOR DE AGUJAS Y ABERTURA PARA EL DEPOSITO DE OTROS PUNZO-CORTANTES, CON TAPAS DE SEGURIDAD PARA LAS ABERTURAS, DE COLOR ROJO, ETIQUETADO CON LA LEYENDA "PELIGRO RESIDUOS PUNZO-CORTANTES BIOLOGICO-INFECCIOSOS" Y MARCADO CON EL SIMBOLO UNIVERSAL DE RIESGO BIOLOGICO. CON CAPACIDAD DE 0.94 A 1.90 LITROSPUNZO-CORTANTES BIOLOGICO-INFECCIOSOS" Y MARCADO CON EL SIMBOLO UNIVERSAL DE RIESGO BIOLOGICO. CAPACIDAD</w:t>
            </w:r>
            <w:proofErr w:type="gramStart"/>
            <w:r w:rsidRPr="00BF736B">
              <w:rPr>
                <w:rFonts w:ascii="Calibri" w:hAnsi="Calibri"/>
                <w:color w:val="000000"/>
                <w:sz w:val="16"/>
                <w:szCs w:val="16"/>
                <w:lang w:val="es-MX" w:eastAsia="es-MX"/>
              </w:rPr>
              <w:t>:  DE</w:t>
            </w:r>
            <w:proofErr w:type="gramEnd"/>
            <w:r w:rsidRPr="00BF736B">
              <w:rPr>
                <w:rFonts w:ascii="Calibri" w:hAnsi="Calibri"/>
                <w:color w:val="000000"/>
                <w:sz w:val="16"/>
                <w:szCs w:val="16"/>
                <w:lang w:val="es-MX" w:eastAsia="es-MX"/>
              </w:rPr>
              <w:t xml:space="preserve"> 0.94 A 1.90 LTS.</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1702</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234</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602180093.00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CONTENEDORES DESECHABLES DE PUNZO-CORTANTES, DE POLIPROPILENO, ESTERILIZABLE, INCINERABLE Y NO CONTAMINANTE, RESISTENTE A LA PERFORACION, AL IMPACTO Y A LA PERDIDA DEL CONTENIDO AL CAERSE, CON O SIN SEPARADOR DE AGUJAS Y ABERTURA PARA EL DEPOSITO DE OTROS PUNZO-CORTANTES, CON TAPAS DE SEGURIDAD PARA LAS ABERTURAS, DE COLOR ROJO, ETIQUETADO CON LA LEYENDA “PELIGRO RESIDUOS PUNZO-CORTANTES BIOLOGICO-INFECCIOSOS” Y MARCADO CON EL SIMBOLO UNIVERSAL DE RIESGO BIOLOGICO. CAPACIDAD:   3.70 A  4.75 LITROS. PIEZA.</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328</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235</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602180119.00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DEPOSITO DESECHABLES DE PUNZO-CORTANTES, DE POLIPROPILENO, ESTERILIZABLE, INCINERABLE Y NO CONTAMINANTE, RESISTENTE A LA PERFORACION, AL IMPACTO Y A LA PERDIDA DEL CONTENIDO AL CAERSE, CON O SIN SEPARADOR DE AGUJAS Y ABERTURA PARA EL DEPOSITO DE OTROS PUNZO-CORTANTES, CON TAPAS DE SEGURIDAD PARA LAS ABERTURAS, DE COLOR ROJO, ETIQUETADO CON LA LEYENDA "PELIGRO RESIDUOS PUNZO-CORTANTES BIOLOGICO-INFECCIOSOS" Y MARCADO CON EL SIMBOLO UNIVERSAL DE RIESGO BIOLOGICO. CON CAPACIDAD DE 7.5 A 9.4  LITROSPUNZO-CORTANTES BIOLOGICO-INFECCIOSOS"  Y MARCADO CON EL SIMBOLO UNIVERSAL DE RIESGO BIOLOGICO. CAPACIDAD</w:t>
            </w:r>
            <w:proofErr w:type="gramStart"/>
            <w:r w:rsidRPr="00BF736B">
              <w:rPr>
                <w:rFonts w:ascii="Calibri" w:hAnsi="Calibri"/>
                <w:color w:val="000000"/>
                <w:sz w:val="16"/>
                <w:szCs w:val="16"/>
                <w:lang w:val="es-MX" w:eastAsia="es-MX"/>
              </w:rPr>
              <w:t>:  DE</w:t>
            </w:r>
            <w:proofErr w:type="gramEnd"/>
            <w:r w:rsidRPr="00BF736B">
              <w:rPr>
                <w:rFonts w:ascii="Calibri" w:hAnsi="Calibri"/>
                <w:color w:val="000000"/>
                <w:sz w:val="16"/>
                <w:szCs w:val="16"/>
                <w:lang w:val="es-MX" w:eastAsia="es-MX"/>
              </w:rPr>
              <w:t xml:space="preserve"> 7.50 A 9.40 LTS.</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62</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236</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602310104.00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COMPRESA PARA VIENTRE DE ALGODON, CON TRAMA OPACA A LOS RAYOS X, LONGITUD:70 CM ANCHO 45 CM.</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C/6</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19308</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lastRenderedPageBreak/>
              <w:t>237</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602310641.00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BATA QUIRURGICA PARA CIRUJANO, PUÑOS AJUSTABLES, REFUERZO EN MANGAS Y PECHO. TELA NO TEJIDA DE POLIPROPILENO, IMPERMEABLE A LA PENETRACION DE LIQUIDOS Y FLUIDOS, COLOR ANTIRREFLEJANTE,  NO TRANSPARENTE, ANTIESTATICA Y RESISTENTE A LA TENSION EN USO NORMAL. ESTERIL Y DESECHABLE. TAMAÑO GRANDE</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1212</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238</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602310658.00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BATA QUIRURGICA PARA CIRUJANO, PUÑOS AJUSTABLES, REFUERZO EN MANGA Y PECHO. TELA NO TEJIDA DE POLIPROPILENO, IMPERMEABLE A LA PENETRACION DE LIQUIDOS Y FLUIDOS, COLOR ANTIRREFLEJANTE, NO TRANSPARENTE, ANTIESTATICA Y RESISTENTE A LA TENSION EN USO NORMAL. ESTERIL Y DESECHABLE. TAMAÑO EXTRAGRANDE</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239</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602310666.00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BATA QUIRURGICA PARA CIRUJANO. PUÑOS AJUSTABLES, REFUERZO EN MANGAS Y PECHO. TELA NO TEJIDA  DE POLIPROPILENO, IMPERMEABLE A LA PENETRACION DE LIQUIDOS Y FLUIDOS, COLOR ANTIRREFLEJANTE, NO TRANSPARENTE, ANTIESTATICA Y RESISTENTE A LA TENSION EN USO NORMAL, ESTERIL Y DESECHABLE TAMAÑO MEDIANO</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5876</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240</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602310674.00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BATA QUIRURGICA PARA CIRUJANO. PUÑOS AJUSTABLES, REFUERZO EN MANGAS Y PECHO. TELA NO TEJIDA  DE POLIPROPILENO, IMPERMEABLE A LA PENETRACION DE LIQUIDOS Y FLUIDOS, COLOR ANTIRREFLEJANTE, NO TRANSPARENTE, ANTIESTATICA Y RESISTENTE A LA TENSION EN USO NORMAL, ESTERIL Y DESECHABLE TAMAÑO CHICO</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172</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241</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602330011.00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CONECTOR DE UNA VIA DE PLASTICO Y DESECHABLE MODELO: SIMS, DELGADO</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146</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242</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602330037.00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CONECTOR DE DOS VIAS EN (Y) DE PLASTICO, DESECHABLE</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392</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243</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602330052.00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CONECTOR DE UNA VIA DE PLASTICO Y DESECHABLE MODELO SIMS, GRUESO</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33</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244</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603080029.00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DISPOSITIVOS INTRAUTERINOS,  T DE COBRE, 380 A. ANTICONCEPTIVO ESTERIL CON 380 MM, DE COBRE, PLASTICO GRADO MEDICO 77% Y SULFATO DE BARIO USP 23%,  CON FILAMENTO LARGO DE 30 CM. CON TUBO INSERTOR, TOPE Y EMBOLO INSERTOR</w:t>
            </w:r>
            <w:proofErr w:type="gramStart"/>
            <w:r w:rsidRPr="00BF736B">
              <w:rPr>
                <w:rFonts w:ascii="Calibri" w:hAnsi="Calibri"/>
                <w:color w:val="000000"/>
                <w:sz w:val="16"/>
                <w:szCs w:val="16"/>
                <w:lang w:val="es-MX" w:eastAsia="es-MX"/>
              </w:rPr>
              <w:t>..</w:t>
            </w:r>
            <w:proofErr w:type="gramEnd"/>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103</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245</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603080177.00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CONDON DE HULE LATEX</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C/100</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25248</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246</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603080193.00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DISPOSITIVO INTRAUTERINOT DE COBRE, PARA NULIPARAS, ANTICONCEPTIVO ESTERIL, CON 380 MM2  DE COBRE, CON FILAMENTO LARGO DE 20 CM, CON TUBO INSERTOR Y APLICADOR MONTABLE.</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1113</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247</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603080227.00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CONDON FEMENINO DE POLIURETANO O LATEX LUBRICADO CON DOS ANILLOS FLEXIBLES EN LOS EXTREMOS. ENVASE CON 1 PIEZA EN EMPAQUE INDIVIDUAL.</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274552</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248</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603140054.00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EQUIPO PARA DRENAJE DE LA CAVIDAD PLEURAL CON TRES CAMARAS PARA SELLO DE AGUA, SUCCION Y COLECCION DE LIQUIDOS. CON DOS VALVULAS DE SEGURIDAD DE ALTA PRESION POSITIVA Y NEGATIVA ESTERIL Y DESECHABLE.  CAPACIDAD 2100 A 2500 ML.</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EQUIPO</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122</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249</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603300054.00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ELECTRODO DE BROCHE PARA MONITOREO CONTINUO, DESECHABLE, CON ADHESIVO HIPOALERGENICO NO ABRASIVO, PASTA CONDUCTIVA.</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60710</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250</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603300055.00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ELECTRODO PEDIATRICO GEL SOLIDO MULTIFUNCIONAL</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29</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251</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603370164.00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ENGRAPADORA PARA PIEL CON EXTRACTOR DE GRAPAS. PIEZA.</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274</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252</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603370180.00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ENGRAPADORA LINEAL RECARGABLE. CARTUCHO CON GRAPAS. PIEZA.</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15</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253</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603370181.00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CARTUCHO DE GRAPAS CONSUMIBLE DE LA CLAVE 060.337.0180 ENGRAPADORA LINEAL RECARGABLE. PIEZA.</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254</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603370214.00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ENGRAPADORA LINEAL CORTANTE. CARTUCHO CON GRAPAS. PIEZA.</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69</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255</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603370230.00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ENGRAPADORA CIRCULAR PARA ANASTOMOSIS TERMINOTERMINAL. PIEZA.</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27</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256</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603400235.00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EQUIPO CON FILTRO M 100 PARA PRISMA DE GAMBRO COMO CONSUMIBLE DE LA CLAVE 531.340.0235 EQUIPO DE HEMOFILTRACIO</w:t>
            </w:r>
            <w:proofErr w:type="gramStart"/>
            <w:r w:rsidRPr="00BF736B">
              <w:rPr>
                <w:rFonts w:ascii="Calibri" w:hAnsi="Calibri"/>
                <w:color w:val="000000"/>
                <w:sz w:val="16"/>
                <w:szCs w:val="16"/>
                <w:lang w:val="es-MX" w:eastAsia="es-MX"/>
              </w:rPr>
              <w:t>?N</w:t>
            </w:r>
            <w:proofErr w:type="gramEnd"/>
            <w:r w:rsidRPr="00BF736B">
              <w:rPr>
                <w:rFonts w:ascii="Calibri" w:hAnsi="Calibri"/>
                <w:color w:val="000000"/>
                <w:sz w:val="16"/>
                <w:szCs w:val="16"/>
                <w:lang w:val="es-MX" w:eastAsia="es-MX"/>
              </w:rPr>
              <w:t xml:space="preserve"> PARA TERAPIA RENAL CONTINUA. EQUIPO.</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EQUIPO</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137</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257</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603450222.00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 xml:space="preserve">EQUIPO.PARA NEFROSTOMIA PERCUTANEA. CONSTA DE:- CATETER COLA DE COCHINO DE POLIURETANO, RADIOPACO, CALIBRE 10 FR X 30 A 35 CM DE LONGITUD.- GUIA METALICA DE 0.038” (0.097 MM) DE DIAMETRO Y 80 CM DE LONGITUD, CON PUNTA  DE SEGURIDAD EN “J”.- DILATADORES RADIOPACOS, CALIBRE 6, 8, 10 Y 12 FR, CON LONGITUD DE 20 A 24 CM.- AGUJA TIPO MITTY POLLACK, CALIBRE 22 G X 22 CM DE LONGITUD Y CALIBRE 18 G X 14 CM DE LONGITUD, CON ESTILETE FLEXIBLE, O DOS AGUJAS TIPO SHIBA, CALIBRE 22 G X 20 A </w:t>
            </w:r>
            <w:r w:rsidRPr="00BF736B">
              <w:rPr>
                <w:rFonts w:ascii="Calibri" w:hAnsi="Calibri"/>
                <w:color w:val="000000"/>
                <w:sz w:val="16"/>
                <w:szCs w:val="16"/>
                <w:lang w:val="es-MX" w:eastAsia="es-MX"/>
              </w:rPr>
              <w:lastRenderedPageBreak/>
              <w:t>25 CM DE LONGITUD, CON SU RESPECTIVA GUIA METALICA Y CALIBRE 18 G X 20 A 25 CM DE LONGITUD, CON ESTILETES FLEXIBLES, UNO PARA CADA AGUJA.- TUBO DE DRENAJE CON CONECTOR LUER LOCK CALIBRE 14 FR X 30 CM DE LONGITUD U OTRO SISTEMA QUE PERMITA LA INTRODUCCION Y EXTRACCION DEL CATETER, CON SISTEMA DE FIJACION A LA PIEL.</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lastRenderedPageBreak/>
              <w:t>EQUIPO</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69</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258</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603450289.00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EQUIPO PARA NEFROSTOMIA PERCUTANEA. CONSTA DE: - CATETER MALECOT DE POLIURETANO RADIOPACO, CALIBRE 14 FR X 30 A 35 CM DE LONGITUD. - GUIA METALICA DE 0.038” (0.097 MM.) DE DIAMETRO, Y 80 CM DE LONGITUD CON PUNTA DE SEGURIDAD EN “J”. -DILATADORES RADIOPACOS CALIBRE 6, 8, 10, 12, 14 Y 16FR, CON LONGITUD DE 20 A 24 CM. - AGUJA TIPO MITTY POLLACK CALIBRE 22 G X 20 A 22 CM DE LONGITUD Y CALIBRE 18 G X 14 A 20 CM DE LONGITUD, CON ESTILETE FLEXIBLE, O DOS AGUJAS TIPO SHIBA, CALIBRE 22 G X 20 A 25 CM DE LONGITUD, CON SU RESPECTIVA GUIA METALICA Y CALIBRE 18 G X 20 A 25 CM DE LONGITUD CON ESTILETES FLEXIBLES, UNO POR CADA AGUJA. - TUBO DE DRENAJE CON CONECTOR LUER LOCK CALIBRE 14 FR X 30 CM DE LONGITUD U OTRO SISTEMA QUE PERMITA LA INTRODUCCION Y EXTRACCION DEL CATETER, CON SISTEMA DE FIJACION A LA PIEL. EQUIPO.</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EQUIPO</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69</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259</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603450305.00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EQUIPO PARA MEDICION DE PRESION VENOSA CENTRAL CONSTA DE UNA LLAVE DE TRES VIAS, UNA ESCALA PARA MEDIR EN MILIMETROS, TUBO DE CONEXION AL PACIENTE, TUBO DE CONEXION AL FRASCO DE SOLUCION, TUBO PARA MEDIR LA PRESION CON INDICADOR FLOTANTE</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EQUIPO</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370</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260</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603450503.00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EQUIPO PARA APLICACION DE VOLUMENES MEDIDOS. DE PLASTICO GRADO MEDICO, ESTERIL, DESECHABLE, CONSTA DE: BAYONETA, FILTRO DE AIRE, CAMARA BURETA FLEXIBLE CON UNA CAPACIDAD DE 100 ML Y ESCALA GRADUADA EN MILIMETROS, CAMARA DE GOTEO FLEXIBLE, MICROGOTERO, TUBO TRANSPORTADOR, MECANISMO REGULADOR DE FLUJO, DISPOSITIVO PARA LA ADMINISTRACION DE MEDICAMENTOS, OBTURADOR DEL TUBO TRANSPORTADOR, ADAPTADOR DE AGUJA, PROTECTOR DE LA BAYONETA Y PROTECTOR DEL ADAPTADOR.</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EQUIPO</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5991</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261</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603451002.00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EQUIPO DE CPAP NASAL NEONATAL 00. PIEZA.</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EQUIPO</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262</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603451003.00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EQUIPO PARA TRAQUEOSTOMIA PERCUTANEA CON EQUIPO COMPLETO PARA TECNICA DE SELDINGER Y CANULA 8, 8.5 Y 9 FR. PIEZA.</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37</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263</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603451200.00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EQUIPO DE GASTROSTOMIA PARA ENDOSCOPIA 24 FR. EQUIPO.</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EQUIPO</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70</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264</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603451378.00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EQUIPO PARA VENOCLISIS EN FORMA DE MARIPOSA (PEDIATRICO) DE PLASTICO, ESTERIL Y DESECHABLE CONSTA DE: TUBO, ADAPTADOR Y MARIPOSA. CALIBRE DE LA AGUJA 21 G.</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EQUIPO</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21</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265</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603451386.00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EQUIPO PARA VENOCLISIS (PEDIATRICO). EN FORMA DE MARIPOSA. DE PLASTICO, ESTERIL Y DESECHABLE. CONSTA DE: TUBO, ADAPTADOR Y MARIPOSA. CALIBRE DE LA AGUJA: 23 G.</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EQUIPO</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36</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266</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603451865.00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EQUIPO PARA DRENAJE POR ASPIRACION PARA USO POSTQUIRURGICO, CONSTA DE: FUELLE SUCCIONADOR, SONDA CONECTORA, CINTA DE FIJACION, SONDA DE SUCCION MULTIPERFORADA, CON DIAMETRO EXTERNO DE 3 MM. CON VALVULA DE REFLUJO Y VALVULA DE ACTIVACION</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EQUIPO</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47</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267</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603451873.00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EQUIPO PARA DRENAJE POR ASPIRACION PARA USO POSTQUIRURGICO. CONSTA DE: FUELLE SUCCIONADOR, SONDA CONECTORA, CINTA DE FIJACION, SONDA DE SUCCION MULTIPERFORADA, CON DIAMETRO EXTERNO DE 6 MM CON VALVULA DE REFLUJO Y VALVULA DE ACTIVACION. EQUIPO.</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EQUIPO</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173</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268</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603452152.00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EQUIPO PARA BLOQUEO MIXTO (EPIDURAL-SUBDURAL) BASICO, ESTERIL, DESECHABLE. CONTIENE: A) AGUJA TIPO TOUHY CALIBRE 16 O 17 G, LONGITUD DE 75 A 91 MM, CON ADAPTADOR LUER LOCK HEMBRA Y MANDRIL, PLASTICO CON BOTON INDICADOR DE ORIENTACION DEL BISEL, CON O SIN ORIFICIO EN LA PARTE CURVA DEL BISEL. B) CATETER EPIDURAL CON ADAPTADOR GUIA, ESTERIL, DESECHABLE</w:t>
            </w:r>
            <w:proofErr w:type="gramStart"/>
            <w:r w:rsidRPr="00BF736B">
              <w:rPr>
                <w:rFonts w:ascii="Calibri" w:hAnsi="Calibri"/>
                <w:color w:val="000000"/>
                <w:sz w:val="16"/>
                <w:szCs w:val="16"/>
                <w:lang w:val="es-MX" w:eastAsia="es-MX"/>
              </w:rPr>
              <w:t>,CALIBRE</w:t>
            </w:r>
            <w:proofErr w:type="gramEnd"/>
            <w:r w:rsidRPr="00BF736B">
              <w:rPr>
                <w:rFonts w:ascii="Calibri" w:hAnsi="Calibri"/>
                <w:color w:val="000000"/>
                <w:sz w:val="16"/>
                <w:szCs w:val="16"/>
                <w:lang w:val="es-MX" w:eastAsia="es-MX"/>
              </w:rPr>
              <w:t xml:space="preserve"> 18 O 19 G, DE MATERIAL PLASTICO FLEXIBLE, RADIOPACO, RESISTENTE A ACODADURAS, CON MARCAS INDELEBLES CM A CM INICIANDO A PARTIR DE 4.8 A 5.5 CM DEL PRIMER ORIFICIO PROXIMAL,(HASTA 20 CM CON PUNTA ROMA SIN ORIFICIO, CON BORDES UNIFORMEMENTE REDONDEADOS, CON ORIFICIOS LATERALES DISTRIBUIDOS EN FORMA DE ESPIRAL EN 1.5 CM A PARTIR DE LA PUNTA </w:t>
            </w:r>
            <w:r w:rsidRPr="00BF736B">
              <w:rPr>
                <w:rFonts w:ascii="Calibri" w:hAnsi="Calibri"/>
                <w:color w:val="000000"/>
                <w:sz w:val="16"/>
                <w:szCs w:val="16"/>
                <w:lang w:val="es-MX" w:eastAsia="es-MX"/>
              </w:rPr>
              <w:lastRenderedPageBreak/>
              <w:t xml:space="preserve">DEL EXTREMO PROXIMAL Y CON LONGITUD DE 900 A 1050 MM. </w:t>
            </w:r>
            <w:proofErr w:type="gramStart"/>
            <w:r w:rsidRPr="00BF736B">
              <w:rPr>
                <w:rFonts w:ascii="Calibri" w:hAnsi="Calibri"/>
                <w:color w:val="000000"/>
                <w:sz w:val="16"/>
                <w:szCs w:val="16"/>
                <w:lang w:val="es-MX" w:eastAsia="es-MX"/>
              </w:rPr>
              <w:t>C)SUJETADOR</w:t>
            </w:r>
            <w:proofErr w:type="gramEnd"/>
            <w:r w:rsidRPr="00BF736B">
              <w:rPr>
                <w:rFonts w:ascii="Calibri" w:hAnsi="Calibri"/>
                <w:color w:val="000000"/>
                <w:sz w:val="16"/>
                <w:szCs w:val="16"/>
                <w:lang w:val="es-MX" w:eastAsia="es-MX"/>
              </w:rPr>
              <w:t xml:space="preserve"> PARA CATETER, ESTERIL Y DESECHABLE, CON CONECTOR LUER LOCK HEMBRA, CON TAPON QUE PERMITA LA UNION ENTRE EL CATETER EPIDURAL Y LA JERINGA O EL FILTRO ANTIBACTERIANO.</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lastRenderedPageBreak/>
              <w:t>EQUIPO</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2094</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269</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603452301.00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EQUIPO (CATETER) PARA HEMODIALISIS DE INSERCION EN SUBCLAVIA, YUGULAR O FEMORAL DOBLE LUMEN, INCLUYE: UNA CANULA.  UNA JERINGA DE 5 ML.  UNA GUIA DE ACERO INOXIDABLE. UN CATETER DOBLE LUMEN CALIBRE DE 11 A 12 FR, LONGITUD 185 A 205 MM CON OBTURADOR Y UN DILATADOR CON EXTENSIONES CURVAS. ESTERIL Y DESECHABLE. TIPO</w:t>
            </w:r>
            <w:proofErr w:type="gramStart"/>
            <w:r w:rsidRPr="00BF736B">
              <w:rPr>
                <w:rFonts w:ascii="Calibri" w:hAnsi="Calibri"/>
                <w:color w:val="000000"/>
                <w:sz w:val="16"/>
                <w:szCs w:val="16"/>
                <w:lang w:val="es-MX" w:eastAsia="es-MX"/>
              </w:rPr>
              <w:t>:  MAHURKAR</w:t>
            </w:r>
            <w:proofErr w:type="gramEnd"/>
            <w:r w:rsidRPr="00BF736B">
              <w:rPr>
                <w:rFonts w:ascii="Calibri" w:hAnsi="Calibri"/>
                <w:color w:val="000000"/>
                <w:sz w:val="16"/>
                <w:szCs w:val="16"/>
                <w:lang w:val="es-MX" w:eastAsia="es-MX"/>
              </w:rPr>
              <w:t>. ADULTO. EQUIPO.</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EQUIPO</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69</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270</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603453119.00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SISTEMA DE SUCCION, CERRADO, PARA PACIENTE, CON TUBO ENDOTRAQUEAL CONECTADO A VENTILADOR, 10 FR, CONTIENE: UN TUBO DE SUCCION DE CLORURO DE POLIVINILO, CON MARCA DE PROFUNDIDAD DE 2 CM, EMPEZANDO DESDE LOS 10 CM, HASTA 42 CM Y UNA MARCA TOPE. DOS ORIFICIOS LATERALES EN LA PUNTA PROXIMAL DEL TUBO, ENVUELTO EN UNA CAMISA DE POLIETILENO TRANSPARENTE, ENSAMBLADA A UNA PIEZA EN FORMA DE "T" O "L" TRANSPARENTE, CON PUERTO PARA IRRIGACION, CON CONEXIONES LATERALES CONICAS, CON ENTRADA MACHO DE 15 A 16 MM DE DIAMETRO EXTERNO Y UNA CONEXION CONICA CON ENTRADA HEMBRA DE 15 MM DE DIAMETRO INTERNO EN LA PARTE CENTRAL, EN SU EXTREMO DISTAL SE ENCUENTRA ENSAMBLADA LA VALVULA PARA CONTROLAR LA SUCCION, CON CONEXION ESTRIADA UNIVERSAL. INCLUYE ETIQUETA DE IDENTIFICACION PARA CONTROL.</w:t>
            </w:r>
            <w:r>
              <w:rPr>
                <w:rFonts w:ascii="Calibri" w:hAnsi="Calibri"/>
                <w:color w:val="000000"/>
                <w:sz w:val="16"/>
                <w:szCs w:val="16"/>
                <w:lang w:val="es-MX" w:eastAsia="es-MX"/>
              </w:rPr>
              <w:t xml:space="preserve"> </w:t>
            </w:r>
            <w:r w:rsidRPr="00BF736B">
              <w:rPr>
                <w:rFonts w:ascii="Calibri" w:hAnsi="Calibri"/>
                <w:color w:val="000000"/>
                <w:sz w:val="16"/>
                <w:szCs w:val="16"/>
                <w:lang w:val="es-MX" w:eastAsia="es-MX"/>
              </w:rPr>
              <w:t>ESTERIL Y DESECHABLE. PIEZA.</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271</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603453135.00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SISTEMA DE SUCCION, CERRADO, PARA PACIENTE CON TUBO ENDOTRAQUEAL CONECTADO A VENTILADOR, 14 FR, CONTIENE: UN TUBO DE SUCCION DE CLORURO DE POLIVINILO, CON MARCA DE PROFUNDIDAD DE 2 CM, EMPEZANDO DESDE LOS 10 CM HASTA 42 CM Y UNA MARCA TOPE. DOS ORIFICIOS LATERALES EN LA PUNTA PROXIMAL DEL TUBO, ENVUELTO EN UNA CAMISA DE POLIETILENO TRANSPARENTE, ENSAMBLADA A UNA PIEZA EN FORMA DE "T" O "L", TRANSPARENTE, CON PUERTO PARA IRRIGACION, CON UNA O DOS CONEXIONES LATERALES CONICAS CON ENTRADA MACHO DE 15 A 16 MM DE DIAMETRO EXTERNO Y UNA CONEXION CONICA CON ENTRADA HEMBRA DE 15 MM DE DIAMETRO INTERNO EN LA PARTE CENTRAL, EN SU EXTREMO DISTAL SE ENCUENTRA ENSAMBLADA LA VALVULA PARA CONTROLAR LA SUCCION, CON</w:t>
            </w:r>
            <w:r>
              <w:rPr>
                <w:rFonts w:ascii="Calibri" w:hAnsi="Calibri"/>
                <w:color w:val="000000"/>
                <w:sz w:val="16"/>
                <w:szCs w:val="16"/>
                <w:lang w:val="es-MX" w:eastAsia="es-MX"/>
              </w:rPr>
              <w:t xml:space="preserve"> CONEXION ESTRIADA UNIVERSAL.I</w:t>
            </w:r>
            <w:r w:rsidRPr="00BF736B">
              <w:rPr>
                <w:rFonts w:ascii="Calibri" w:hAnsi="Calibri"/>
                <w:color w:val="000000"/>
                <w:sz w:val="16"/>
                <w:szCs w:val="16"/>
                <w:lang w:val="es-MX" w:eastAsia="es-MX"/>
              </w:rPr>
              <w:t>NCLUYE ETIQUETA DE IDENTIFICACION PARA CONTROL.</w:t>
            </w:r>
            <w:r>
              <w:rPr>
                <w:rFonts w:ascii="Calibri" w:hAnsi="Calibri"/>
                <w:color w:val="000000"/>
                <w:sz w:val="16"/>
                <w:szCs w:val="16"/>
                <w:lang w:val="es-MX" w:eastAsia="es-MX"/>
              </w:rPr>
              <w:t xml:space="preserve"> </w:t>
            </w:r>
            <w:r w:rsidRPr="00BF736B">
              <w:rPr>
                <w:rFonts w:ascii="Calibri" w:hAnsi="Calibri"/>
                <w:color w:val="000000"/>
                <w:sz w:val="16"/>
                <w:szCs w:val="16"/>
                <w:lang w:val="es-MX" w:eastAsia="es-MX"/>
              </w:rPr>
              <w:t>ESTERIL Y DESECHABLE. PIEZA.</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343</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272</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603453143.00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SISTEMA DE SUCCION CERRADO, PARA PACIENTE CON TUBO ENDOTRAQUEAL CONECTADO A VENTILADOR, 16 FR, CONTIENE: UN TUBO DE SUCCION DE CLORURO DE POLIVINILO, CON MARCA DE PROFUNDIDAD DE 2 CM, EMPEZANDO DESDE LOS 10 CM HASTA 42 CM Y UNA MARCA TOPE. DOS ORIFICIOS LATERALES EN LA PUNTA PROXIMAL DEL TUBO, ENVUELTO EN UNA CAMISA DE POLIETILENO TRANSPARENTE, ENSAMBLADA A UNA PIEZA EN FORMA DE "T" O "L", TRANSPARENTE, CON PUERTO PARA IRRIGACION, CON UNA O DOS CONEXIONES LATERALES CONICAS CON ENTRADA MACHO DE 15 A 16 MM DE DIAMETRO EXTERNO Y UNA CONEXION CONICA CON ENTRADA HEMBRA DE 15 MM DE DIAMETRO INTERNO EN LA PARTE CENTRAL, EN SU EXTREMO DISTAL SE ENCUENTRA ENSAMBLADA LA VALVULA PARA CONTROLAR LA SUCCION, CON CONEXION ESTRIADA UNIVERSAL. INCLUYE ETIQUETA DE IDENTIFICACION PARA CONTROL. ESTERIL Y DESECHABLE. PIEZA.</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343</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273</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603453168.00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SISTEMA DE SUCCION, CERRADO, PARA PACIENTE CON TRAQUEOSTOMIA, CONECTADO A VENTILADOR, 14 FR, CONTIENE: UN TUBO DE SUCCION DE CLORURO DE POLIVINILO, DE 30.5 CM DE LARGO, MARCA TOPE A 4.5 CM. DOS ORIFICIOS LATERALES EN LA PUNTA PROXIMAL DEL TUBO, ENVUELTO EN UNA CAMISA DE POLIETILENO TRANSPARENTE, ENSAMBLADA A UNA PIEZA EN FORMA DE "T", TRANSPARENTE, CON PUERTO PARA IRRIGACION, CONEXIONES CONICAS LATERALES, ENTRADA MACHO DE 22 MM DE DIAMETRO EXTERNO Y UNA CONEXION CONICA CON ENTRADA HEMBRA DE 16 MM DE DIAMETRO INTERNO EN LA PARTE CENTRAL, EN SU EXTREMO DISTAL SE ENCUENTRA ENSAMBLADA LA VALVULA PARA CONTROLAR LA SUCCION, CON CONEXION ESTRIADA UNIVERSAL.</w:t>
            </w:r>
            <w:r>
              <w:rPr>
                <w:rFonts w:ascii="Calibri" w:hAnsi="Calibri"/>
                <w:color w:val="000000"/>
                <w:sz w:val="16"/>
                <w:szCs w:val="16"/>
                <w:lang w:val="es-MX" w:eastAsia="es-MX"/>
              </w:rPr>
              <w:t xml:space="preserve"> </w:t>
            </w:r>
            <w:r w:rsidRPr="00BF736B">
              <w:rPr>
                <w:rFonts w:ascii="Calibri" w:hAnsi="Calibri"/>
                <w:color w:val="000000"/>
                <w:sz w:val="16"/>
                <w:szCs w:val="16"/>
                <w:lang w:val="es-MX" w:eastAsia="es-MX"/>
              </w:rPr>
              <w:t>INCLUYE CONECTOR DE TUBO CORRUGADO, CONECTOR GIRATORIO Y ETIQUETA DE IDENTIFICACION PARA CONTROL.</w:t>
            </w:r>
            <w:r w:rsidRPr="00BF736B">
              <w:rPr>
                <w:rFonts w:ascii="Calibri" w:hAnsi="Calibri"/>
                <w:color w:val="000000"/>
                <w:sz w:val="16"/>
                <w:szCs w:val="16"/>
                <w:lang w:val="es-MX" w:eastAsia="es-MX"/>
              </w:rPr>
              <w:br/>
            </w:r>
            <w:r w:rsidRPr="00BF736B">
              <w:rPr>
                <w:rFonts w:ascii="Calibri" w:hAnsi="Calibri"/>
                <w:color w:val="000000"/>
                <w:sz w:val="16"/>
                <w:szCs w:val="16"/>
                <w:lang w:val="es-MX" w:eastAsia="es-MX"/>
              </w:rPr>
              <w:lastRenderedPageBreak/>
              <w:br/>
              <w:t>ESTERIL Y DESECHABLE. PIEZA.</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lastRenderedPageBreak/>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138</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274</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603453424.00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EQUIPO PARA ANESTESIA EPIDURAL, CONTIENE: AGUJA MODELO TOUHY CALIBRE 17 G, LONGITUD 75-91 MM. SUJETADOR FILTRANTE DE 0.2 MICRAS. CATETER EPIDURAL, CALIBRE 19 G, LONGITUD 900 A 1050 MM, RADIOPACOS, CON ADAPTADOR LUER MACHO, 3 AGUJAS HIPODERMICAS DE CALIBRE 18 G X 38 MM, 25 G X 16 MM Y 21 G X 38 MM. JERINGA PARA TECNICA DE PERDIDA DE RESISTENCIA DE 10 ML. JERINGA DE 3 ML. JERINGA DE 20 ML. 4 GASAS SECAS DE 10 X 10 CM. SOLUCION DE IODOPOVIDONA, 40 ML. 3 APLICADORES. CHAROLA PARA ANTISEPTICO, CAMPO HENDIDO, CAMPO DE TRABAJO. ESTERIL Y DESECHABLE.</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EQUIPO</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114</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275</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603453788.00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EQUIPO PARA ANESTESIA MIXTA EPIDURAL/SUBDURAL. CONTIENE: AGUJA MODELO TUOHY CAL. 17G. LONG 75.0 A 91.0 MM, AGUJA ESPINAL WHITACRE CON DIRECCIONADOR DE FLUJO 27G (PUNTA DE LAPIZ) LONG. 115.8 A 122.2 MM, SUJETADOR FILTRANTE DE 0.2 MICRAS. CATETER EPIDURAL RADIOPACO, CALIBRE19G LONG. DE 900 A 1050 MM, CON PUNTA ROMA SIN ORIFICIO, JERINGA DE PLASTICO DE 20 ML., JERINGA DE PLASTICO DE 10 ML., JERINGA DE PLASTICO DE 10 ML. PARA TECNICA DE PERDIDA DE RESISTENCIA., JERINGA DE PLASTICO DE 3 ML, AGUJA HIPODERMICA DE CALIBRE18G X 38 MM, AGUJA HIPODERMICA DE CALIBRE 21G X 38 MM, AGUJA HIPODERMICA DE CALIBRE 25G X 16 MM, 4 GASAS SECAS, IODOPOVIDONA 40 ML. 3 APLICADORES, CHAROLA PARA ANTISEPTICO, CAMPO HENDIDO DE 66 CM DE ANCHO POR 75 CM. DE LARGO, CON ORIFICIO DE 10 CM. DE DIAMETRO. CAMPO DE TRABAJO, DE 50 CM. DE ANCHO POR 66 CM DE LARGO.</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EQUIPO</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3463</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276</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603540014.00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ESPTULA DE AYRE MODIFICADA, DE MADERA INASTILLABLE INSTRUMENTO ALARGADO CON DOS DIFERENTES EXTREMOS. DIMENSIONES LARGO TOTAL 170.0 MM., ANCHO 7.0 MM., GROSOR 1.5 MM, EXTREMO 1: FORMA BIFURCADA EN FORMA DE HUESO, DONDE LA CRESTA  A ES DE MAYOR TAMAÑO QUE LA CRESTA B. LARGO DE LA CRESTA A: 25 MM., LARGO DE LA CRESTA B: 22 MM., APERTURA MAXIMA: 17 MM., EXTREMO 2 FORMA CONICA TERMINADO EN PUNTA</w:t>
            </w:r>
            <w:proofErr w:type="gramStart"/>
            <w:r w:rsidRPr="00BF736B">
              <w:rPr>
                <w:rFonts w:ascii="Calibri" w:hAnsi="Calibri"/>
                <w:color w:val="000000"/>
                <w:sz w:val="16"/>
                <w:szCs w:val="16"/>
                <w:lang w:val="es-MX" w:eastAsia="es-MX"/>
              </w:rPr>
              <w:t>:  LARGO</w:t>
            </w:r>
            <w:proofErr w:type="gramEnd"/>
            <w:r w:rsidRPr="00BF736B">
              <w:rPr>
                <w:rFonts w:ascii="Calibri" w:hAnsi="Calibri"/>
                <w:color w:val="000000"/>
                <w:sz w:val="16"/>
                <w:szCs w:val="16"/>
                <w:lang w:val="es-MX" w:eastAsia="es-MX"/>
              </w:rPr>
              <w:t xml:space="preserve"> TOTAL 35 MM., APERTURA MAXIMA O ANCHO 12.0 MM., LARGO DE CONO 35 MM., ANCHO DE CUELLO 6.0 MM.,  ANCHO DE VERTICE 3.0 MM.</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C/500</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56</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277</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603600032.00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ESPEJO VAGINAL DESECHABLE, MEDIANO, VALVA SUPERIOR DE 10.7 CM. VALVA INFERIOR DE 12.0 CM. ORIFICIO CENTRAL DE 3.4 CM.</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37304</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278</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604090035.00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TRANSDUCTOR DE PRESION, CON ACCESORIOS COMPLETOS. DESECHABLES</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69</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279</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604360057.00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GASA SECA CORTADA, DE ALGODON 100%. TEJIDA. DOBLADA EN 12 CAPAS. NO ESTERIL. TIPO DE TEJIDO VII. DE 20 X 12TITULO DE HILO DE 28 A 32 M/G TANTO EN URDIMBRE COMO EN TRAMA. PESO MINIMO POR M2 19G/ M2LARGO: ANCHO: AREA 7.5 CM  5 CM. 432 CM2ENVASE CON 200.</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C/200</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2974</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280</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604360107.00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GASA SECA CORTADA, DE ALGODON 100%. TEJIDA. DOBLADA EN 12 CAPAS. NO ESTERIL. TIPO DE TEJIDO VII. DE 20 X 12TITULO DE HILO DE 28 A 32 M/G TANTO EN URDIMBRE COMO EN TRAMA. PESO MINIMO POR M2 19G/ M2LARGO: ANCHO: AREA10 CM 10 CM. 1152 CM2ENVASE CON 200.</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C/200</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9827</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281</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604360115.00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GASA SECA CORTADA 5 X 5 CM.</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PQTE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C/200</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54</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282</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604360206.00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GASA SIMPLE, SECA. DE ALGODON, TIPO HOSPITAL. ROLLO TEJIDO PLANO (DOBLADA). LARGO: ANCHO: 91 M 91 CM. ROLLO.</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ROLLO</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46</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283</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604360552.00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GASA SECA CORTADA, DE ALGODON CON MARCA RADIOPACA. LARGO:  ANCHO: 10 CM  10 CM.</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C/200</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847</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284</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604390039.00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GORRO DE TELA NO TEJIDA DE POLIPROPILENO, DESECHABLE. IMPERMEABLE A LA PENETRACION DE LIQUIDOS Y FLUIDOS; ANTIESTATICA Y RESISTENTE A LA TENSION. CINTAS DE AJUSTE EN EL EXTREMO DISTAL. TAMAÑO ESTANDAR. DESECHABLE PIEZA.</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75391</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285</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604390054.00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GORRO REDONDO CON ELASTICO AJUSTABLE AL CONTORNO DE LA CARA, DE TELA NO TEJIDA DE POLIPROPILENO, DESECHABLE. IMPERMEABLE A LA PENETRACION DE LIQUIDOS Y FLUIDOS; ANTIESTATICA Y RESISTENTE A LA TENSION. TAMAÑO: CHICODESECHABLEPIEZA.</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106520</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286</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604560037.00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GUANTES PARA EXPLORACION, AMBIDIESTRO, ESTERILES. DE POLIETILENO, DESECHABLES. TAMAÑO: MEDIANO</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C/100</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300</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lastRenderedPageBreak/>
              <w:t>287</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604560300.00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GUANTES PARA CIRUGIA. DE LATEX NATURAL, ESTERILES Y DESECHABLES. TALLA 6 1/2</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PAR</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54766</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288</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604560318.00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GUANTES PARA CIRUGIA. DE LATEX NATURAL, ESTERILES Y DESECHABLES TALLA 7</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PAR</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50122</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289</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604560334.00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GUANTES PARA CIRUGIA. DE LATEX NATURAL, ESTERILES Y DESECHABLES TALLA 7 1/2</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PAR</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58006</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290</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604560359.00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GUANTES PARA CIRUGIA. DE LATEX NATURAL, ESTERILES Y DESECHABLES TALLA 8</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PAR</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16396</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291</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604560367.00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GUANTES PARA CIRUGIA. DE LATEX NATURAL, ESTERILES Y DESECHABLES TALLA 8 1/2</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PAR</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940</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292</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604560383.00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GUANTE PARA EXPLORACION AMBIDIESTRO ESTERILES, DE LATEX, DESECHABLES TAMANO: CHICO</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C/100</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2751</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293</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604560391.00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GUANTE PARA EXPLORACION AMBIDIESTRO, ESTERILES, DE LATEX, DESECHABLES TAMANO: MEDIANO</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C/100</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15697</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294</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604560409.00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GUANTE PARA EXPLORACION AMBIDIESTRO, ESTERILES DE LATEX, DESECHABLES TAMANO: GRANDE</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C/100</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2614</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295</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604610147.00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GUATA  DE TELA NO TEJIDA DE ALGODON O FIBRAS DERIVADAS DE LA CELULOSA Y RESINAS. LONGITUD 5 M. ANCHO 5 CM.</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C/24</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67</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296</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604610154.00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GUATA  DE TELA NO TEJIDA DE ALGODON O FIBRAS DERIVADAS DE LA CELULOSA Y RESINAS. LONITUD 5 M. ANCHO 10 CM.</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C/24</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208</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297</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604610162.00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GUATA  DE TELA NO TEJIDA DE ALGODON O FIBRAS DERIVADAS DE LA CELULOSA Y RESINAS. LONGITUD 5 M. ANCHO 15 CM.</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C/24</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134</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298</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604610188.00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GUATA  DE TELA NO TEJIDA DE ALGODON O FIBRAS DERIVADAS DE LA CELULOSA Y RESINAS. LONGITUD 5 M. ANCHO 20 CM.</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C/24</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19</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299</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604610287.00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GUATA SINTETICA DE ACRILICO, REPELENTE AL AGUA, DE SECADO INSTANTANEO, PARA COLOCARSE CON VENDA INMOVILIZADORA DE FIBRA DE VIDRIO. LONGITUD 3.65 M. ANCHO 10.0 CM.</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64</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300</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604700112.00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ESPONJA HEMOSTATICA DE GELATINA O COLAGENO 50 A 100 X 70 A 125 MM.</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699</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301</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604700146.00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SATIN HEMOSTATICO ABSORBIBLE.SOBRE</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C/20</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302</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604830091.00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HOJA PARA BISTURI DE ACERO INOXIDABLE ESTERIL Y DESECHABLE, NUMERO 10,  EMPAQUE INDIVIDUAL</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C/100</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303</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604830117.00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HOJA PARA BISTURI DE ACERO INOXIDABLE ESTERIL Y DESECHABLE, NUMERO 12,  EMPAQUE INDIVIDUAL</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C/100</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14</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304</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604830125.00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HOJA PARA BISTURI DE ACERO INOXIDABLE ESTERIL Y DESECHABLE, NUMERO 11,  EMPAQUE INDIVIDUAL</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C/100</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86</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305</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604830133.00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HOJA PARA BISTURI DE ACERO INOXIDABLE ESTERIL Y DESECHABLE, NUMERO 20,  EMPAQUE INDIVIDUAL.</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C/100</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31</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306</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604830141.00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HOJA PARA BISTURI DE ACERO INOXIDABLE ESTERIL Y DESECHABLE, NUMERO 15,  EMPAQUE INDIVIDUAL</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C/100</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169</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307</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604830158.00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HOJA PARA BISTURI DE ACERO INOXIDABLE, ESTERIL Y DESECHABLE, NUMERO 21,  EMPAQUE INDIVIDUAL</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C/100</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66</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308</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604830166.00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HOJA PARA BISTURI N0. 22, DE ACERO INOXIDABLE ESTERIL Y DESECHABLE, EMPAQUE INDIVIDUAL</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CAJA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C/100</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164</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309</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604830174.00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HOJA PARA BISTURI DE ACERO INOXIDABLE ESTERIL Y DESECHABLE, NUMERO 23,  EMPAQUE INDIVIDUAL</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C/100</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1647</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310</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604830737.00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HOJA PARA SIERRA CORTADORA DE YESO. DE ACUERDO A MARCA Y MODELO DEL EQUIPO. PIEZA.</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7</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311</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604830778.00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SIERRA MANUAL GIGLI</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154</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312</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605270420.00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INTRODUCTOR DE CATETER ARTERIAL. CONSTA DE: UNA GUIA METALICA DE 0.038" CON DILATADOR DE VASO, UNA FUNDA O CAMISA CON VALVULA HEMOSTATICA Y PUERTO LATERAL. CALIBRE 5 FR.</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37</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313</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605270560.00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INTRODUCTOR DE CATETER ARTERIAL. CONSTA DE : UNA GUIA METALICA DE 0.035" A 0.038" CON DILATADOR DE VASO, UNA FUNDA O CAMISA CON VALVULA HEMOSTATICA Y PUERTO LATERAL. CALIBRE 7 FR.     ESTERIL Y DESECHABLE. PIEZA.</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7</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314</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605270579.00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INSPIROMETRO INCENTIVO. AMPLIO RANGO DE FLUJO 600 A 1200 CC/SEC. TRES CAMARAS DE PELOTAS CODIFICADORAS POR COLORES. FLUJO MINIMO IMPRESO EN CADA CAMARA. DISEÑO COMPACTO. MATERIAL PLASTICO RESISTENTE A IMPACTOS.</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137</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315</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605320084.00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EQUIPO PARA VENOCLISIS SIN AGUJA, ESTERIL Y DESECHABLE.  MICROGOTERO</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EQUIPO</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2614</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lastRenderedPageBreak/>
              <w:t>316</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605320167.00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EQUIPO PARA VENOCLISIS SIN AGUJA, ESTERIL Y DESECHABLE.  NORMOGOTERO</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EQUIPO</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82010</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317</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605320175.00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EQUIPO PARA TRANSFUSION, CON FILTRO, SIN AGUJA</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EQUIPO</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3289</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318</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605430115.00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JALEA LUBRICANTE ASEPTICA   135 G.</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2677</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319</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605500222.00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JERINGAS DE PLASTICO.SIN AGUJA, CON PIVOTE TIPO LUER LOCK ESTERILES Y DESECHABLES CAPACIDAD 3 ML. DIVISIONES DE 0.5 Y SUBDIVISIONES DE 0.1</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C/100</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1412</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320</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605500438.00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JERINGAS DE PLASTICO. SIN AGUJA, CON PIVOTE TIPO LUER LOCK ESTERILES Y DESECHABLES CAPACIDAD 5 ML. DIVISIONES DE 1.0 Y SUBDIVISIONES DE 0.2</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C/100</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1462</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321</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605500446.00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JERINGAS DE PLASTICO. SIN AGUJA, CON PIVOTE TIPO LUER LOCK ESTERILES Y DESECHABLES CAPACIDAD 10 ML. DIVISIONES DE 1.0 Y SUBDIVISIONES DE 0.2</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C/100</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3833</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322</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605500453.00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JERINGAS DE PLASTICO. SIN AGUJA, CON PIVOTE TIPO LUER LOCK ESTERILES Y DESECHABLES CAPACIDAD 20 ML. DIVISIONES DE 5.0 Y SUBDIVISIONES DE 1.0</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C/50</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3897</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323</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605500677.00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JERINGA DE PLASTICO. CON PIVOTE TIPO LUER LOCK, CON AGUJA ESTERIL Y DESECHABLE. CAPACIDAD 10 ML. ESCALA GRADUADA EN ML, CON DIVISIONES DE 1.0 Y SUBDIVISIONES DE O.2. CON AGUJA DE: LONGITUD 32 MM. CALIBRE 21 G.</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1764</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324</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605500685.00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JERINGA PARA EXTRAER SANGRE O INYECTAR SUSTANCIAS, CON PIVOTE TIPO LUER LOCK, DE POLIPROPILENO, VOLUMEN DE 5 ML. Y AGUJA CALIBRE 21 G. Y 32 MM. DE LONGITUD. ESTERIL.</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C/100</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180</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325</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605500891.00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JERINGA DE VIDRIO CON BULBO DE HULE, REUTILIZABLES. CAPACIDAD 90 ML.</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399</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326</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605501089.00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JERINGA 5 ML. CON AGUJA 20 X 32 DESECHABLE</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8136</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327</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605501147.00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JERINGA HIPODERMICA PARA TUBERCULINA, CON AGUJA. PLASTICO GRADO MEDICO, CAPACIDAD 1ML., ESCALA GRADUADA EN ML., CON DIVISIONES DE 0.05 ML. Y SUBDIVISIONES DE 0.01 ML. CON AGUJA LONGITUD 16 MM., CALIBRE 25 G. ESTERIL Y DESECHABLE</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C/200</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263</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328</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605501279.00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JERINGA DE PLASTICO GRADO MEDICO, CON PIVOTE TIPO LUER LOCK, CAPACIDAD DE 3 ML. ESCALA GRADUADA EN ML. CON DIVISIONES DE 0.5 ML. Y SUBDIVISIONES DE 0.1 ML. CON AGUJA CALIBRE 22 G Y 32 MM DE LONGITUD.  ESTERIL Y DESECHABLE</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50405</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329</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605502186.00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JERINGA PARA INSULINA, DE PLASTICO GRADO MEDICO; GRADUADA DE 0 A 100 UNIDADES, CON CAPACIDAD DE 1 ML. CON AGUJA DE ACERO INOXIDABLE, LONGITUD 13 MM, CALIBRE 27 G. ESTERIL Y DESECHABLE. PIEZA.</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193506</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330</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605502590.00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JERINGA DE PLASTICO GRADO MEDICO, DE 1 ML. DE CAPACIDAD, ESCALA GRADUADA EN ML, CON DIVISIONES DE 0.1 Y SUBDIVISIONES DE 0.01 ML. Y AGUJA DE 22 G. Y 32 MM. DE LONGITUD. ESTERIL Y DESECHABLE.</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19150</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331</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605502608.00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JERINGAS DE PLASTICO GRADO MEDICO, DE 5 ML., DE CAPACIDAD, ESCALA GRADUADA EN ML., CON DIVISIONES DE 1.0 ML. Y SUBDIVISIONES DE 0.2 Y AGUJA DE 20 G. Y 38 MM. DE LONGITUD.  ESTERIL Y DESECHABLE.</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26639</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332</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605502640.00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JERINGAS DE PLASTICO, PARA APLICAR DPT Y TOXOIDE TETANICO, CAPACIDAD 0.5ML. CON DOS AGUJAS, UNA CALIBRE 20X32 MM. PARA CARGAR LA JERINGA CON EL BIOLOGICO Y OTRA 22X32 MM. PARA APLICAR LA VACUNA, CADA JERINGA CON LA LEYENDA "PROGRAMA DE ATENCION A LA SALUD DEL NIÑO", ESTERIL Y DESECHABLE.  EMPAQUE PROTECTOR INDIVIDUAL Y GRADUACION.</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CAJA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C/100</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124</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333</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605502657.00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JERINGAS DE PLASTICO, PARA APLICAR BCG Y ANTISARAMPION, CAPACIDAD 0.5 ML. CON DOS AGUJAS, UNA CALIBRE 20X32 MM. PARA CARGAR LA JERINGA CON EL BIOLOGICO Y OTRA 27X13 MM. PARA APLICAR LA VACUNA, CADA JERINGA CON LA LEYENDA "PROGRAMA DE ATENCION A LA SALUD DEL NIÑO", ESTERIL Y DESECHABLE.  EMPAQUE PROTECTOR INDIVIDUAL Y GRADUACION.</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CAJA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C/100</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2135</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334</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605502699.00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JERINGA DESECHABLE PARA APLICAR VACUNA CONTRA HEPATITIS "B", CAPACIDAD 1.0 ML., GRADUADA EN DECIMAS DE MILILITROS CON DOS AGUJAS: UNA DE CALIBRE 20 X 32 PARA CARGAR LA JERINGA CON EL BIOLOGICO Y OTRA DE CALIBRE 25 X 16 PARA APLICAR LA VACUNA CON EMBOLO QUE PERMITA LA INUTILIZACION DE LA MISMA DESPUES DEL USO. CON LA LEYENDA "VACUNACION UNIVERSAL" CAJA INCINERABLE.</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CAJA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C/50</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639</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335</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605502707.00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 xml:space="preserve">JERINGA DESECHABLE PARA APLICAR 0.25 ML. DE VACUNA ANTIINFLUENZA; CAPACIDAD DE 0.5 ML., GRADUADA EN DECIMAS DE ML (0.25 ML), CON DOS AGUJAS: UNA CALIBRE 20 X 32 MM PARA CARGAR LA JERINGA CON EL BIOLOGICO Y LA OTRA DE CALIBRE 23 X 25 MM PARA APLICAR LA VACUNA; CON EMBOLO QUE </w:t>
            </w:r>
            <w:r w:rsidRPr="00BF736B">
              <w:rPr>
                <w:rFonts w:ascii="Calibri" w:hAnsi="Calibri"/>
                <w:color w:val="000000"/>
                <w:sz w:val="16"/>
                <w:szCs w:val="16"/>
                <w:lang w:val="es-MX" w:eastAsia="es-MX"/>
              </w:rPr>
              <w:lastRenderedPageBreak/>
              <w:t>PERMITA LA INUTILIZACION DE LA MISMA DESPUES DE SU USO.  CON LA LEYENDA "VACUNACION UNIVERSAL".  CAJA INCINERABLE</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lastRenderedPageBreak/>
              <w:t>CAJA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C/50</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4964</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336</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605502715.00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JERINGA DESECHABLE PARA APLICAR 0.5 ML. DE LAS VACUNAS: ANTIINFLUENZA EN ADULTOS; DPT+HEPATITIS B+HIB; DPT, Y TOXOIDE TETANICO; CAPACIDAD DE 0.5 ML, GRADUADA EN DECIMAS DE ML, CON DOS AGUJAS</w:t>
            </w:r>
            <w:proofErr w:type="gramStart"/>
            <w:r w:rsidRPr="00BF736B">
              <w:rPr>
                <w:rFonts w:ascii="Calibri" w:hAnsi="Calibri"/>
                <w:color w:val="000000"/>
                <w:sz w:val="16"/>
                <w:szCs w:val="16"/>
                <w:lang w:val="es-MX" w:eastAsia="es-MX"/>
              </w:rPr>
              <w:t>:  UNA</w:t>
            </w:r>
            <w:proofErr w:type="gramEnd"/>
            <w:r w:rsidRPr="00BF736B">
              <w:rPr>
                <w:rFonts w:ascii="Calibri" w:hAnsi="Calibri"/>
                <w:color w:val="000000"/>
                <w:sz w:val="16"/>
                <w:szCs w:val="16"/>
                <w:lang w:val="es-MX" w:eastAsia="es-MX"/>
              </w:rPr>
              <w:t xml:space="preserve"> CALIBRE 20 X 32 MM PARA CARGAR LA JERINGA CON EL BIOLOGICO Y OTRA DE CALIBRE 22 X 32 MM PARA APLICAR LA VACUNA; CON EMBOLO QUE PERMITA LA INUTILIZACION DE LA MISMA DESPUES DE SU USO.  CON LA LEYENDA "VACUNACION UNIVERSAL".  CAJA INCINERABLE.</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CAJA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C/50</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7106</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337</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605512227.00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JERINGA DE PLASTICO GRADO MEDICO, PARA ASPIRACION MANUAL ENDOUTERINA, REESTERILIZABLE, CAPACIDAD DE 60 ML. CON ANILLO DE SEGURIDAD, EMBOLO EN FORMA DE ABANICO, EXTREMO INTERNO EN FORMA CONICA, CON ANILLO DE GOMA NEGRO EN SU INTERIOR Y DOS VALVULAS DE CONTROL EXTERNAS. PARA CANULAS DE 4</w:t>
            </w:r>
            <w:proofErr w:type="gramStart"/>
            <w:r w:rsidRPr="00BF736B">
              <w:rPr>
                <w:rFonts w:ascii="Calibri" w:hAnsi="Calibri"/>
                <w:color w:val="000000"/>
                <w:sz w:val="16"/>
                <w:szCs w:val="16"/>
                <w:lang w:val="es-MX" w:eastAsia="es-MX"/>
              </w:rPr>
              <w:t>,5,6,7,8,9</w:t>
            </w:r>
            <w:proofErr w:type="gramEnd"/>
            <w:r w:rsidRPr="00BF736B">
              <w:rPr>
                <w:rFonts w:ascii="Calibri" w:hAnsi="Calibri"/>
                <w:color w:val="000000"/>
                <w:sz w:val="16"/>
                <w:szCs w:val="16"/>
                <w:lang w:val="es-MX" w:eastAsia="es-MX"/>
              </w:rPr>
              <w:t xml:space="preserve"> Y 12 MM. DE DIAMETRO</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7</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338</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605980010.00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LLAVE DE 4 VIAS CON MARCAS INDICADORAS DEL SENTIDO EN EL QUE FLUYEN LAS SOLUCIONE S Y POSICION DE CERRADO, ADITAMENTO DE CIERRE LUER LOCK (MOVIL) EN EL RAMAL DE LA LLAVE, QUE SE CONECTA AL TUBO DE LA EXTENSION. TUBO DE EXTENSION REMOVIBLE DE PLASTICO GRADO MEDICO, LONGITUD 80 CM. Y DIAMETRO INTERNO 2.7 MM. NINIMO, CONECTOR LUER LOCK HEMBRA EN EL EXTREMO DEL TUBO QUE SE CONECTA CON LA LLAVE Y CONECTOR LUER MACHO EN EL EXTREMO PROXIMAL, CON ADITAMENTO DE CIERRE LUER LOCK (MOVIL)</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89</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339</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605980036.00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LLAVE DE TRES VIAS, CON TUBO DE EXTENSION DE PLASTICO RIGIDO O EQUIVALENTE, CON TUBO DE EXTENSION DE CLORURO DE POLIVINILO DE 80 CM DE LONGITUD</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3045</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340</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605980226.00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LLAVE DE CUATRO VIAS SIN EXTENSION, DE PLASTICO. ESTERIL Y DESECHABLE.</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2751</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341</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606030011.00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MALLA SEPARADORA DE TEJIDOS A BASE DE POLIPROPILENO LIGERO CON CAPA DE CELULOSA OXIDADA REGENERADA PARA PONER CONTACTO CON VÌSCERAS ABDOMINALES. MEDIDA 30 X 30 CM. PIEZA.</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7</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342</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606030012.00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MALLA SEPARADORA DE TEJIDOS A BASE DE POLIPROPILENO LIGERO CON CAPA DE CELULOSA OXIDADA REGENERADA PARA PONER CONTACTO CON VÌSCERAS ABDOMINALES. MEDIDA 20 X 20 CM. PIEZA.</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15</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343</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606030013.00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MALLA DE POLIPROPILENO ANUDADO DE 25 A 35 CM. X 25 A 35 CM.</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112</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344</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606030014.00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MALLA PARCIALMENTE ABSORBIBLE A BASE DE POLIPROPILENO Y POLIGLECAPRONE 25 CON PESO DE 28 G/M2 Y PORO DE 3 MM. MEDIDA 6 X 11 CM. PIEZA.</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155</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345</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606030016.00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MALLA PARCIALMENTE ABSORBIBLE A BASE DE POLIPROPILENO Y POLIGLECAPRONE 25 CON PESO DE 28 G/M2 Y PORO DE 3 MM. MEDIDA 30 X 30 CM. PIEZA.</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37</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346</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606210400.00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MASCARILLA PEDIATRICA FACIAL CON COJINETE #0. PIEZA.</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380</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347</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606210401.00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MASCARILLA PEDIATRICA FACIAL CON COJINETE #1. PIEZA.</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399</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348</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606210482.00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MASCARILLAS DESECHABLE PARA ADMINISTRACION DE OXIGENO CON TUBO DE CONEXION DE 180 CM. Y ADAPTADOR</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6479</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349</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606210524.00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CUBREBOCAS DE DOS CAPAS DE TELA NO TEJIDA, RESISTENTE A FLUIDOS, ANTIESTATICO, HIPOALERGENICO, CON BANDAS O AJUSTE ELASTICO A LA CABEZA. DESECHABLE. PIEZA.</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361657</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350</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606210656.00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CUBREBOCA QUIRURGICO ELABORADO CON DOS CAPAS EXTERNAS DE TELA NO TEJIDA, UN FILTRO INTERMEDIO DE POLIPROPILENO; PLANO O PLISADO; CON AJUSTE NASAL MOLDEABLE. RESISTENTE A FLUIDOS, ANTIESTATICO, HIPOALERGENICO. CON BANDAS O AJUSTE ELASTICO ENTORCHADO A LA CABEZA O RETROAURICULAR. DESECHABLE</w:t>
            </w:r>
            <w:r w:rsidRPr="00BF736B">
              <w:rPr>
                <w:rFonts w:ascii="Calibri" w:hAnsi="Calibri"/>
                <w:color w:val="000000"/>
                <w:sz w:val="16"/>
                <w:szCs w:val="16"/>
                <w:lang w:val="es-MX" w:eastAsia="es-MX"/>
              </w:rPr>
              <w:br/>
            </w:r>
            <w:r w:rsidRPr="00BF736B">
              <w:rPr>
                <w:rFonts w:ascii="Calibri" w:hAnsi="Calibri"/>
                <w:color w:val="000000"/>
                <w:sz w:val="16"/>
                <w:szCs w:val="16"/>
                <w:lang w:val="es-MX" w:eastAsia="es-MX"/>
              </w:rPr>
              <w:br/>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1156</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351</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606210664.00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PROTECTOR RESPIRATORIO CON EFICIENCIA DE FILTRACION MICROBIOLOGICA DEL 95% O MAYOR, PROTECCION RESPIRATORIACONTRA PARTICULAS MENORES A 0.1 µ. RESISTENTE A FLUIDOS</w:t>
            </w:r>
            <w:proofErr w:type="gramStart"/>
            <w:r w:rsidRPr="00BF736B">
              <w:rPr>
                <w:rFonts w:ascii="Calibri" w:hAnsi="Calibri"/>
                <w:color w:val="000000"/>
                <w:sz w:val="16"/>
                <w:szCs w:val="16"/>
                <w:lang w:val="es-MX" w:eastAsia="es-MX"/>
              </w:rPr>
              <w:t>,ANTIESTATICO</w:t>
            </w:r>
            <w:proofErr w:type="gramEnd"/>
            <w:r w:rsidRPr="00BF736B">
              <w:rPr>
                <w:rFonts w:ascii="Calibri" w:hAnsi="Calibri"/>
                <w:color w:val="000000"/>
                <w:sz w:val="16"/>
                <w:szCs w:val="16"/>
                <w:lang w:val="es-MX" w:eastAsia="es-MX"/>
              </w:rPr>
              <w:t>, HIPOALERGENICO; AJUSTE NASAL MOLDEABLE QUESE ADAPTA A LA CARA IMPIDIENDO EL PASO DEL AIRE. CON BANDAS O AJUSTE ELASTICO ENTORCHADO A LA CABEZA. DESECHABLE. PIEZA.</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14600</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352</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606810034.00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PAÑAL DE FORMA ANATOMICA DESECHABLE PARA NIÑO, MEDIDA: CHICO</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30881</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lastRenderedPageBreak/>
              <w:t>353</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606810042.00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PAÑAL DE FORMA ANATOMICA DESECHABLE PARA NIÑO, MEDIDA: MEDIANO</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392</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354</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606810059.00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PAÑAL DE FORMA ANATOMICA DESECHABLE PARA NIÑO, MEDIDA: GRANDE</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312</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355</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606810067.00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PAÑAL PREDOBLADO, DESECHABLE PARA ADULTO</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63022</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356</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606850766.00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PAPEL GRAFICADOR CON REACTIVO QUIMICO, PARA ESTERILIZACION A VAPOR TIPO BOWIE DICK.PAQUETE CON 50 HOJAS.</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PAQUETE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C/50</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178</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357</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606970267.00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PASTA O GEL CONDUCTIVA. PARA ELECTROCARDIOGRAMA. ENVASE CON 120 ML.</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23</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358</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607010360.00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PERILLA, PARA ASPIRACION DE SECRECIONES. DE HULE. NO.2</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45</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359</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607010378.00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PERILLA PARA ASPIRACION DE SECRECIONES DE HULE NO. 4</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599</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360</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607110046.00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CONTROLES BIOLOGICOS PARA MATERIAL ESTERILIZADO EN VAPOR</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C/100</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361</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607110145.00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INDICADOR-INTEGRADOR PARA LA ESTERILIZACION POR VAPOR, CLASE V; CAPAZ DE VERIFICAR: TEMPERATURA, TIEMPO DE ESTERILIZACION Y SATURACION DE VAPOR, DURANTE EL PROCESO DE ESTERILIZACION. CONSTA DE: TIRA DE PAPEL SECANTE, SUSTRATO QUIMICO SENSIBLE A LA TEMPERATURA Y VAPOR; Y RECUBIERTA LAMINADA PLASTICA PERMEABLE AL VAPOR.</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9052</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362</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607400001.00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ANTIFAZ PROTECTOR DE TEJIDO AMOLDABLE E HIDROGEL ADHESIVO. TAMAÑO CHICO Y MEDIANO. ENVASE CON 50 PIEZAS.</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C/50</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14</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363</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607400025.00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PROTECTOR DE PIEL. TINTURA DE BENJUI AL 20%.    1000 ML.</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53</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364</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607710050.00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RASTRILLO CON DIENTES DE BORDES ROMOS Y HOJA DE UN FILO DESECHABLE</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533</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365</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607710068.00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RASTRILLO DE CABEZA FIJA, RECTANGULAR. DE 1 A 1.5  CM DE ANCHO Y DE 3.5 A 4.5 CM DE LONGITUD. CON BORDE LISO, BANDA LUBRICANTE, DOBLE HOJA DE AFEITAR, SOBREPUESTAS, UNIDAS CADA 3 A 5 MM  MANGO  RIGIDO, REFORZADO, RESISTENTE DE 7.5 A 10 CM. DE LONGITUD. CURVATURA O ANGULACION A LA UNION DE LA CABEZA.  DESECHABLES.</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15123</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366</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608200366.00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SISTEMA PARA ADMINISTRACION DE PRESION POSITIVA CONTINUA POR VIA NASAL. CONTIENE: UNA CANULA NASAL, DOS CODOS PARA CONEXION, UN PUERTO PARA MONITORIZACION, DOS TUBOS DE FLUJO SUAVE DE 180 CM DE LONGITUD, UNA LINEA PARA MONITORIZACION DE LA PRESION, UN GORRO, UNA CINTA DE VELCRO, ESTERIL Y DESECHABLE. NEONATAL (00).</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105</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367</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608200374.00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SISTEMA PARA ADMINISTRACION DE PRESION POSITIVA CONTINUA POR VIA NASAL ESTERIL Y DESECHABLE TAMAÑO: NO 2. CONTIENE: UNA CANULA NASAL, DOS CODOS PARA CONEXION, UN PUERTO PARA MONITORIZACION, DOS TUBOS DE FLUJO SUAVE DE 180 CM DE LONGITUD, UNA LINEA PARA MONITORIZACION DE LA PRESION, UN GORRO, UNA CINTA DE VELCRO.</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113</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368</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608200382.00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SISTEMA PARA ADMINISTRACION DE PRESION POSITIVA CONTINUA POR VIA NASAL. CONTIENE: UNA CANULA NASAL, DOS CODOS PARA CONEXION, UN PUERTO PARA MONITORIZACION, DOS TUBOS DE FLUJO SUAVE DE 180 CM DE LONGITUD, UNA LINEA PARA MONITORIZACION DE LA PRESION, UN GORRO, UNA CINTA DE VELCRO, ESTERIL Y DESECHABLE, TAMAÑO: 3</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26</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369</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608200390.00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SISTEMA PARA ADMINISTRACION DE PRESION POSITIVA CONTINUA POR VIA NASAL. CONTIENE: UNA CANULA NASAL, DOS CODOS PARA CONEXION, UN PUERTO PARA MONITORIZACION,  DOS TUBOS DE FLUJO SUAVE DE 180 CM DE LONGITUD, UNA LINEA PARA MONITORIZACION DE LA PRESION, UN GORRO, UNA CINTA DE VELCRO, ESTERIL Y DESECHABLE, TAMAÑO: ADULTO</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140</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370</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608307070.00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SONDA PARA DRENAJE TORACICO, DE ELASTOMERO DE SILICON, OPACA A LOS RAYOS X.  LONGITUD 45 A 51 CM  CALIBRE 36 FR</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371</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608307088.00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SONDA PARA DRENAJE TORACICO, DE ELASTOMERO DE SILICON, OPACA A LOS RAYOS X. 45 A 51 CM CALIBRE 19 FR</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372</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608307187.00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SONDA PARA NUTRICION ENTERAL CON ESTILETE PUNTA DE TUNGSTENO Y GUIA DE ALAMBRE  CON ADAPTADOR. LONGITUD 114 CM. CALIBRE 12 FR.</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373</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608307195.00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SONDA PARA DRENAJE TORACICO, DE ELASTOMERO DE SILICON, OPACA A LOS RAYOS X. LONGITUD 45 A 51 CM CALIBRE 28 FR</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8</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374</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608330015.00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SOLUCION PARA IRRIGACION TRANSURETRAL DE GLICINA, EN ENVASE CON ENTRADA QUE SE ADAPTE AL EQUIPO PARA IRRIGACION TRANSURETRAL, 3000 ML</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110</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375</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608330098.00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SOLUCION HIALURONATO DE SODIO, SOLUCION OFTALMICA. CADA  ML. CONTIENE HIALORUTANO DE SODIO 10 MG. O 16 MG.  CON UNA JERINGA CON 0.4 ML  A 1 ML.</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lastRenderedPageBreak/>
              <w:t>376</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608370011.00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SUJETADOR PARA MASCARILLA DE VENTILADORES DE PRESION POSITIVA</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480</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377</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608410023.00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SUTURA, SINTETICA ABSORBIBLE POLIMERO DE ACIDO GLICOLICO. TRENZADA CON AGUJA. 1/4 DE CIRCULO, DOBLE ARMADO ESPATULADA (6- 8.73 MM), LONGITUD DE LA HEBRA 45 CM, CALIBRE 6/0</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C/12</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10</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378</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608410031.00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SUTURA, SINTETICOS ABSORBIBLES, POLIMEROS DE ACIDO GLICOLICOTRENZADO, CON AGUJA DE 1/4 DE CIRCULO, DOBLE ARMADO, ESPATULADA DE 6- 8.73 MM, LONGITUD DE LA HEBRA 45 CM, CALIBRE 5/0</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C/12</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379</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608410049.00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SUTURA, SINTETICA NO ABSORBIBLE, POLIESTER TRENZADO,  CON RECUBRIMIENTO, CON AGUJA. 1/2 CIRCULO AHUSADA (25-26 MM), LONGITUD DE LA HEBRA 75 CM. CALIBRE 2/0</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C/12</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380</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608410072.00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SUTURA. SINTETICA NO ABSORBIBLE POLIESTER TRENZADO</w:t>
            </w:r>
            <w:proofErr w:type="gramStart"/>
            <w:r w:rsidRPr="00BF736B">
              <w:rPr>
                <w:rFonts w:ascii="Calibri" w:hAnsi="Calibri"/>
                <w:color w:val="000000"/>
                <w:sz w:val="16"/>
                <w:szCs w:val="16"/>
                <w:lang w:val="es-MX" w:eastAsia="es-MX"/>
              </w:rPr>
              <w:t>,CON</w:t>
            </w:r>
            <w:proofErr w:type="gramEnd"/>
            <w:r w:rsidRPr="00BF736B">
              <w:rPr>
                <w:rFonts w:ascii="Calibri" w:hAnsi="Calibri"/>
                <w:color w:val="000000"/>
                <w:sz w:val="16"/>
                <w:szCs w:val="16"/>
                <w:lang w:val="es-MX" w:eastAsia="es-MX"/>
              </w:rPr>
              <w:t xml:space="preserve"> RECUBRIMIENTO, CON AGUJA. 1/2  CIRCULO DOBLE ARMADO AHUSADA (25-26 MM). LONGITUD DE LA HEBRA 90 CM. CALIBRE 3/0</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C/12</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381</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608410148.00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SUTURA, SINTETICA NO ABSORBIBLE, MONOFILAMENTO DE POLIPROPILENO, CON AGUJA. 3/8 DE CIRULO, REVERSO CORTANTE (11-13 MM), LONGITUD DE LA HEBRA 45 CM. CALIBRE 6/0</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C/12</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382</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608410171.00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SUTURA, SINTETICA NO ABSORBIBLE, MONOFILAMENTO DE POLIPROPILENO, CON AGUJA. 3/8 DE  CIRCULO, REVERSO CORTANTE (16-17 MM), LONGITUD DE LA HEBRA 45 CM. CALIBRE 5/0</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C/12</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383</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608410197.00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SUTURA, SINTETICA NO ABSORBIBLE, MONOFILAMENTO DE POLIPROPILENO, CON AGUJA. 3/8 DE CIRCULO, REVERSO CORTANTE (19-20  MM)</w:t>
            </w:r>
            <w:proofErr w:type="gramStart"/>
            <w:r w:rsidRPr="00BF736B">
              <w:rPr>
                <w:rFonts w:ascii="Calibri" w:hAnsi="Calibri"/>
                <w:color w:val="000000"/>
                <w:sz w:val="16"/>
                <w:szCs w:val="16"/>
                <w:lang w:val="es-MX" w:eastAsia="es-MX"/>
              </w:rPr>
              <w:t>,LONGITUD</w:t>
            </w:r>
            <w:proofErr w:type="gramEnd"/>
            <w:r w:rsidRPr="00BF736B">
              <w:rPr>
                <w:rFonts w:ascii="Calibri" w:hAnsi="Calibri"/>
                <w:color w:val="000000"/>
                <w:sz w:val="16"/>
                <w:szCs w:val="16"/>
                <w:lang w:val="es-MX" w:eastAsia="es-MX"/>
              </w:rPr>
              <w:t xml:space="preserve"> DE LA HEBRA 45 CM, CALIBRE 4/0.</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C/12</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384</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608410205.00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 xml:space="preserve">SUTURA, SINTETICA NO ABSORBIBLE, MONOFILAMENTO DE </w:t>
            </w:r>
            <w:proofErr w:type="gramStart"/>
            <w:r w:rsidRPr="00BF736B">
              <w:rPr>
                <w:rFonts w:ascii="Calibri" w:hAnsi="Calibri"/>
                <w:color w:val="000000"/>
                <w:sz w:val="16"/>
                <w:szCs w:val="16"/>
                <w:lang w:val="es-MX" w:eastAsia="es-MX"/>
              </w:rPr>
              <w:t>POLIPROPILENO ,CON</w:t>
            </w:r>
            <w:proofErr w:type="gramEnd"/>
            <w:r w:rsidRPr="00BF736B">
              <w:rPr>
                <w:rFonts w:ascii="Calibri" w:hAnsi="Calibri"/>
                <w:color w:val="000000"/>
                <w:sz w:val="16"/>
                <w:szCs w:val="16"/>
                <w:lang w:val="es-MX" w:eastAsia="es-MX"/>
              </w:rPr>
              <w:t xml:space="preserve"> AGUJA. 3/8 DE  CIRCULO, REVERSO CORTANTE (24-26 MM), LONGITUD DE LA HEBRA 45 CM, CALIBRE 3/0</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C/12</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34</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385</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608410221.00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 xml:space="preserve">SUTURA, SINTETICA NO ABSORBIBLE, MONOFILEMENTO DE POLIPROPILENO, CON </w:t>
            </w:r>
            <w:proofErr w:type="gramStart"/>
            <w:r w:rsidRPr="00BF736B">
              <w:rPr>
                <w:rFonts w:ascii="Calibri" w:hAnsi="Calibri"/>
                <w:color w:val="000000"/>
                <w:sz w:val="16"/>
                <w:szCs w:val="16"/>
                <w:lang w:val="es-MX" w:eastAsia="es-MX"/>
              </w:rPr>
              <w:t>AGUJA .</w:t>
            </w:r>
            <w:proofErr w:type="gramEnd"/>
            <w:r w:rsidRPr="00BF736B">
              <w:rPr>
                <w:rFonts w:ascii="Calibri" w:hAnsi="Calibri"/>
                <w:color w:val="000000"/>
                <w:sz w:val="16"/>
                <w:szCs w:val="16"/>
                <w:lang w:val="es-MX" w:eastAsia="es-MX"/>
              </w:rPr>
              <w:t xml:space="preserve"> 3/8 DE CIRCULO, REVERSO CORTANTE (24-26 MM), LONGITUD DE LA HEBRA 45 CM, CALIBRE 2/0</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C/12</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53</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386</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608410254.00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SUTURA. SINTETICA NO ABSORBIBLE, MONOFILAMENTO DE POLIPROPILENO, CON AGUJA. 3/8 CIRCULO, DOBLE ARMADO AHUSADA (12-13 MM</w:t>
            </w:r>
            <w:proofErr w:type="gramStart"/>
            <w:r w:rsidRPr="00BF736B">
              <w:rPr>
                <w:rFonts w:ascii="Calibri" w:hAnsi="Calibri"/>
                <w:color w:val="000000"/>
                <w:sz w:val="16"/>
                <w:szCs w:val="16"/>
                <w:lang w:val="es-MX" w:eastAsia="es-MX"/>
              </w:rPr>
              <w:t>) .</w:t>
            </w:r>
            <w:proofErr w:type="gramEnd"/>
            <w:r w:rsidRPr="00BF736B">
              <w:rPr>
                <w:rFonts w:ascii="Calibri" w:hAnsi="Calibri"/>
                <w:color w:val="000000"/>
                <w:sz w:val="16"/>
                <w:szCs w:val="16"/>
                <w:lang w:val="es-MX" w:eastAsia="es-MX"/>
              </w:rPr>
              <w:t xml:space="preserve"> LONGITUD DE LA HEBRA 75 CM. CALIBRE. 6/0</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C/12</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387</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608410288.00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 xml:space="preserve">SUTURA. SINTETICA NO ABSORBIBLE, MONOFILAMENTO DE POLIPROPILENO, CON AGUJA. 1/2 CIRCULO DOBLE ARMADO AHUSADA </w:t>
            </w:r>
            <w:proofErr w:type="gramStart"/>
            <w:r w:rsidRPr="00BF736B">
              <w:rPr>
                <w:rFonts w:ascii="Calibri" w:hAnsi="Calibri"/>
                <w:color w:val="000000"/>
                <w:sz w:val="16"/>
                <w:szCs w:val="16"/>
                <w:lang w:val="es-MX" w:eastAsia="es-MX"/>
              </w:rPr>
              <w:t>( 15</w:t>
            </w:r>
            <w:proofErr w:type="gramEnd"/>
            <w:r w:rsidRPr="00BF736B">
              <w:rPr>
                <w:rFonts w:ascii="Calibri" w:hAnsi="Calibri"/>
                <w:color w:val="000000"/>
                <w:sz w:val="16"/>
                <w:szCs w:val="16"/>
                <w:lang w:val="es-MX" w:eastAsia="es-MX"/>
              </w:rPr>
              <w:t>-17 MM). LONGITUD DE LA HEBRA  90 CM. CALIBRE 4/0</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C/12</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8</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388</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608410296.00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SUTURA SINTETICA NO ABSORBIBLE, MONOFILAMENTO DE POLIPROPILENO, CON AGUJA 1/2 CIRCULO, DOBLE ARMADO AHUSADA (25-26 MM) LONGITUD DE LA HEBRA 90 CM. CALIBRE 3/0</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C/12</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7</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389</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608410312.00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SUTURA SINTETICA NO ABSORBIBLE, MONOFILAMENTO DE POLIPROPILENO, CON AGUJA. 1/2 CIRCULO, DOBLE ARMADO AHUSADA (25-26 MM), LONGITUD DE LA HEBRA 90 CM. CALIBRE 2/0</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C/12</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10</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390</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608410445.00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SUTURA, SINTETICA NO ABSORBIBLE, MONOFILAMENTO DE NYLON, CON AGUJA DE 3/8 DE CIRCULO, REVERSO CORTANTE (12-13 MM), LONGITUD DE LA HEBRA  45 CM,  CALIBRE 5/0</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C/12</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207</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391</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608410460.00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SUTURA SINTETICA NO ABSORBIBLES MONOFILAMENTO DE NYLON, CON AGUJA DE 3/8 DE CIRCULO, REVERSO CORTANTE (12-13 MM) LONGITUD DE LA HEBRA 45 CM, CALIBRE 4/0</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C/12</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327</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392</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608410478.00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SUTURA SINTETICA NO ABSORBIBLES MONOFILAMENTO DE NYLON, CON AGUJA DE 3/8 DE CIRCULO, CORTANTE (19-26 MM), LONGITUD DE LA HEBRA 45 CM, CALIBRE 3/0.</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C/12</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672</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393</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608410486.00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SUTURA,  SINTETICA NO ABSORBIBLES MONOFILAMENTO DE NYLON, CON AGUJA DE 3/8 DE CIRCULO, CORTANTE (19-26 MM) LONGITUD DE LA HEBRA 45 CM, CALIBRE 2/0</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C/12</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877</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394</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608410551.00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SUTURA, CATGUT CROMICO CON AGUJA. DE 1/2 CIRCULO AHUSADA (35-37 MM), CALIBRE DE LA HEBRA 68 A 75  CM, CALIBRE 2/0</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C/12</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666</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lastRenderedPageBreak/>
              <w:t>395</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608410569.00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SUTURA, CATGUT CROMICO CON AGUJA. DE 1/2 CIRCULO AHUSADA (35-37 MM), LONGITUD DE LA HEBRA 68 A 75  CM, CALIBRE 1</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C/12</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628</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396</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608410619.00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SUTURA, SEDA NEGRA TRENZADA CON AGUJA DE 1/2 CIRCULO AHUSADA (25-26 MM),  LONGITUD DE LA HEBRA 75 CM CALIBRE 3/0</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C/12</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312</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397</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608410627.00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SUTURA, SEDA NEGRA TRENZADA CON AGUJA DE 1/2 CIRCULO AHUSADA (25-26 MM), LONGITUD DE LA HEBRA 75 CM, CALIBRE 2/0</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C/12</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221</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398</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608410718.00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SUTURA, SEDA NEGRA TRENZADA SIN AGUJA. LONGITUD DE LA HEBRA 75 CM, CALIBRE 4/0</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C/12</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7</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399</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608410734.00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SUTURA, SEDA NEGRA TRENZADA SIN AGUJA. LONGITUD DE LA HEBRA 75 CM, CALIBRE 3/0</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C/12</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78</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400</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608410742.00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SUTURA, SEDA NEGRA TRENZADA SIN AGUJA, LONGITUD DE LA HEBRA 75 CM. CALIBRE 2/0</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C/12</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194</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401</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608410767.00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SUTURA, SEDA NEGRA TRENZADA, SIN AGUJA, LONGITUD DE LA HEBRA 75 CM, CALIBRE 1/0</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C/12</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22</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402</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608410775.00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SUTURA, SEDA NEGRA TRENZADA SIN AGUJA. LONGITUD DE LA HEBRA 75 CM, CALIBRE 1</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C/12</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45</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403</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608410825.00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SUTURA, SINTETICA ABSORBIBLE POLIMERO DE ACIDO GLICOLICO. TRENZADA CON AGUJA. 1/2 CIRCULO AHUSADA (15-20 MM)</w:t>
            </w:r>
            <w:proofErr w:type="gramStart"/>
            <w:r w:rsidRPr="00BF736B">
              <w:rPr>
                <w:rFonts w:ascii="Calibri" w:hAnsi="Calibri"/>
                <w:color w:val="000000"/>
                <w:sz w:val="16"/>
                <w:szCs w:val="16"/>
                <w:lang w:val="es-MX" w:eastAsia="es-MX"/>
              </w:rPr>
              <w:t>,LONGITUD</w:t>
            </w:r>
            <w:proofErr w:type="gramEnd"/>
            <w:r w:rsidRPr="00BF736B">
              <w:rPr>
                <w:rFonts w:ascii="Calibri" w:hAnsi="Calibri"/>
                <w:color w:val="000000"/>
                <w:sz w:val="16"/>
                <w:szCs w:val="16"/>
                <w:lang w:val="es-MX" w:eastAsia="es-MX"/>
              </w:rPr>
              <w:t xml:space="preserve"> DE LA HEBRA 67-75 CM, CALIBRE 5/0.</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C/12</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22</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404</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608410833.00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SUTURA, SINTETICA ABSORBIBLE POLIMERO DE ACIDO GLICOLICO. TRENZADA CON AGUJA. 1/2 CIRCULO AHUSADA (25-26 MM), LONGITUD DE LA HEBRA 67-70 CM. CALIBRE 4/0</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C/12</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47</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405</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608410858.00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SUTURA, SINTETICA ABSORBIBLE POLIMERO DE ACIDO GLICOLICO. TRENZADA CON AGUJA. 1/2 CIRCULO AHUSADA (25-26 MM), LONGITUD DE LA HEBRA 67-70 CM, CALIBRE 3/0</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C/12</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293</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406</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608410866.00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SUTURA, SINTETICA ABSORBIBLE POLIMERO DE ACIDO GLICOLICO. TRENZADA CON AGUJA. 1/2 CIRCULO AHUSADA (25-26 MM)</w:t>
            </w:r>
            <w:proofErr w:type="gramStart"/>
            <w:r w:rsidRPr="00BF736B">
              <w:rPr>
                <w:rFonts w:ascii="Calibri" w:hAnsi="Calibri"/>
                <w:color w:val="000000"/>
                <w:sz w:val="16"/>
                <w:szCs w:val="16"/>
                <w:lang w:val="es-MX" w:eastAsia="es-MX"/>
              </w:rPr>
              <w:t>,LONGITUD</w:t>
            </w:r>
            <w:proofErr w:type="gramEnd"/>
            <w:r w:rsidRPr="00BF736B">
              <w:rPr>
                <w:rFonts w:ascii="Calibri" w:hAnsi="Calibri"/>
                <w:color w:val="000000"/>
                <w:sz w:val="16"/>
                <w:szCs w:val="16"/>
                <w:lang w:val="es-MX" w:eastAsia="es-MX"/>
              </w:rPr>
              <w:t xml:space="preserve"> DE LA HEBRA 67-70 CM, CALIBRE 2/0.</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C/12</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3067</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407</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608410882.00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SUTURA, SINTETICA ABSORBIBLE POLIMERO DE ACIDO GLICOLICO. TRENZADA CON AGUJA .1/2 CIRCULO AHUSADA (35-37 MM),LONGITUD DE LA HEBRA 67-70 CM, CALIBRE 1</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C/12</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849</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408</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608410890.00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SUTURA, SINTETICA  ABSORBIBLE POLIMERO  DE ACIDO GLICOLICO.TRENZADA CON AGUJA. 1/2 CIRCULO AHUSADA (35-37 MM), LONGITUD DE LA HEBRA  67-70 CM, CALIBRE 1/0</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C/12</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1683</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409</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608410916.00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SUTURA, SINTETICA ABSORBIBLE POLIMERO DE ACIDO GLICOLICO. TRENZADA CON AGUJA. 1/2 CIRCULO AHUSADA (35-37 MM), LONGITUD DE LA HEBRA 67-70 CM, CALIBRE 2/0.</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C/12</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527</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410</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608410924.00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SUTURA SINTETICA ABSORBIBLE, POLIMERO DE ACIDO GLICOLICO, TRENZADO, CON AGUJA 3/8 DE CIRCULO, REVERSO CORTANTE (19-19.5 MM). LONGITUD DE LA HEBRA 67 CM. CALIBRE DE LA SUTURA 4/0</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C/12</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21</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411</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608410973.00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SUTURA SINTETICA ABSORBIBLE, POLIMERO DE ACIDO GLICOLICO, TRENZADO, CON AGUJA DE 3/8 DE CIRCULO, REVERSO CORTANTE (24 MM), LONGITUD DE LA HEBRA 67 CM. CALIBRE DE LA SUTURA 3/0</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C/12</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83</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412</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608411211.00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SUTURA, SINTETICA NO ABSORBIBLE POLIESTER TRENZADO, CON RECUBRIMIENTO, CON AGUJA. 1/2 CIRCULO CORTANTE (47-50 MM), LONGITUD DE LA HEBRA 75 CM, CALIBRE 5</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C/12</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413</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608411336.00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SUTURA, SINTETICA  NO ABSORBIBLE POLIESTER TRENZADO, CON RECUBRIMIENTO, CON AGUJA. 1/2 CIRCULO CORTANTE 40 A 45 MM, LONGITUD DE LA HEBRA 75 CM, CALIBRE 2</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C/12</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14</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414</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608411393.00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SUTURA, CATGUT SIMPLE CON AGUJA. DE 1/2 CIRCULO AHUSADA (25-27 MM). LONGITUD DE LA HEBRA  DE 68 A 75 CM.  CALIBRE 2/0</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C/12</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9</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415</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608411914.00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SUTURA, SEDA NEGRA TRENZADA CON AGUJA.  DE 1/2 CIRCULO AHUSADA (20-25 MM), LONGITUD DE LA HEBRA 75 CM,  CALIBRE 4/0</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C/12</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81</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416</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608411948.00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SUTURA, SEDA NEGRA TRENZADA CON AGUJA. DE 1/2 CIRCULO AHUSADA (35-37 MM) LONGITUD DE LA HEBRA 75 CM.  CALIBRE 1</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C/12</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64</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lastRenderedPageBreak/>
              <w:t>417</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608411955.00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SUTURA, SEDA NEGRA TRENZADA CON AGUJA DE 1/2 CIRCULO AHUSADA (25-26 MM) LONGITUD DE LA HEBRA 75 CM, CALIBRE 1/0</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C/12</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22</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418</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608412268.00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 xml:space="preserve">SUTURA, SINTETICA NO ABSORBIBLE MONOFILAMENTO DE NYLON, CON </w:t>
            </w:r>
            <w:proofErr w:type="gramStart"/>
            <w:r w:rsidRPr="00BF736B">
              <w:rPr>
                <w:rFonts w:ascii="Calibri" w:hAnsi="Calibri"/>
                <w:color w:val="000000"/>
                <w:sz w:val="16"/>
                <w:szCs w:val="16"/>
                <w:lang w:val="es-MX" w:eastAsia="es-MX"/>
              </w:rPr>
              <w:t>AGUJA .</w:t>
            </w:r>
            <w:proofErr w:type="gramEnd"/>
            <w:r w:rsidRPr="00BF736B">
              <w:rPr>
                <w:rFonts w:ascii="Calibri" w:hAnsi="Calibri"/>
                <w:color w:val="000000"/>
                <w:sz w:val="16"/>
                <w:szCs w:val="16"/>
                <w:lang w:val="es-MX" w:eastAsia="es-MX"/>
              </w:rPr>
              <w:t xml:space="preserve"> 3/8 DE CIRCULO, REVERSO CORTANTE (10-13 MM), LONGITUD DE LA HEBRA 45 CM.  CALIBRE 6/0</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C/12</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7</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419</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608412441.00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MONOFILAMENTO NYLON, CON AGUJA DE 1/2 CIRCULO, PUNTA ESPATULADA, DOBLE ARMADO (6 MM), CALIBRE 10-0 LONGITUD DE LA HEBRA 30-45 CM.</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C/12</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14</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420</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608412565.00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SUTURA CATGUT CROMICO CON AGUJA. DE 1/2 CIRCULO AHUSADA (19-20 MM).LONGITUD DE LA HEBRA  DE 68 CM, CALIBRE 5/0.</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C/12</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421</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608412623.00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SUTURA, CATGUT CROMICO CON AGUJA.  DE 1/2 CIRCULO AHUSADA (35-37 MM), CALIBRE DE LA HEBRA  68 A 75 CM. CALIBRE 1/0</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C/12</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276</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422</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608413894.00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SUTURA, SINTETICA NO ABSORBIBLE, MONOFILAMENTO DE POLIPROPILENO. CON AGUJA.3/8 DE CIRCULO,  REVERSO CORTANTE (24 -26 MM), LONGITUD DE LA HEBRA 45 CM. CALIBRE 1/0</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C/12</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8</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423</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608414231.00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SUTURA, CATGUT SIMPLE SIN AGUJA,  LONGITUD DE LA HEBRA 135-150 CM. CALIBRE 2/0</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C/12</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424</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608414249.00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SUTURA, CATGUT SIMPLE SIN AGUJA, LONGITUD DE LA HEBRA 135-150 CM. CALIBRE 3/0</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C/12</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425</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608414256.00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SUTURA, CATGUT SIMPLE SIN AGUJA, LONGITUD DE LA HEBRA 135-150 CM. CALIBRE 4/0</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C/12</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426</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608414264.00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SUTURA, CATGUT SIMPLE CON AGUJA. DE 1/2 CIRCULO AHUSADA (25-27 MM.) LONGITUD DE LA HEBRA 68 A 75 CM.  CALIBRE 3/0</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C/12</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27</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427</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608414371.00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SUTURA, CATGUT CROMICO CON AGUJA.  DE 1/2 CIRCULO AHUSADA (25-27 MM) LONGITUD DE LA HEBRA 68 A 75 CM, CALIBRE 2/0</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C/12</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40</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428</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608414447.00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 xml:space="preserve">SUTURA, CATGUT CROMICO CON </w:t>
            </w:r>
            <w:proofErr w:type="gramStart"/>
            <w:r w:rsidRPr="00BF736B">
              <w:rPr>
                <w:rFonts w:ascii="Calibri" w:hAnsi="Calibri"/>
                <w:color w:val="000000"/>
                <w:sz w:val="16"/>
                <w:szCs w:val="16"/>
                <w:lang w:val="es-MX" w:eastAsia="es-MX"/>
              </w:rPr>
              <w:t>AGUJA .</w:t>
            </w:r>
            <w:proofErr w:type="gramEnd"/>
            <w:r w:rsidRPr="00BF736B">
              <w:rPr>
                <w:rFonts w:ascii="Calibri" w:hAnsi="Calibri"/>
                <w:color w:val="000000"/>
                <w:sz w:val="16"/>
                <w:szCs w:val="16"/>
                <w:lang w:val="es-MX" w:eastAsia="es-MX"/>
              </w:rPr>
              <w:t xml:space="preserve"> DE 1/2 CIRCULO AHUSADA (25-27) MM.), LONGITUD DE LA HEBRA 68 A 75 CM,, CALIBRE1 /0</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C/12</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429</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608414462.00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SUTURA, CATGUT CROMICO CON AGUJA.  DE 1/2 CIRCULO AHUSADA (25-27 MM), LONGITUD DE LA HEBRA 68 A 75 CM, CALIBRE 3/0</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C/12</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94</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430</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608414470.00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SUTURA, CATGUT CROMICO CON AGUJA. DE 1/2 CIRCULO AHUSADA (25-27 MM),LONGITUD DE LA HEBRA 68 A 75 CM, CALIBRE 4/0</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C/12</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17</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431</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608420519.00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SUTURA SINTETICA NO ABSORBIBLE, MONOFILAMENTO DE POLIPROPILENO, CON AGUJA 1/2  CIRCULO CORTANTE (24-26 MM), LONGITUD DE LA HEBRA 75 CM. CALIBRE 1-0</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C/12</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10</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432</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608420527.00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SUTURA SINTETICA NO ABSORBIBLE,  MONOFILAMENTO DE POLIPROPILENO, CON AGUJA 1/2 CIRCULO CORTANTE (35-37 MM), LONGITUD DE LA HEBRA 75 CM. CALIBRE 1</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C/12</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16</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433</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608690103.00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TELA ADHESIVA,  DE ACETATO CON ADHESIVO EN UNA DE SUS CARAS. LONGITUD 10 M. ANCHO 1.25 CM.</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C/24</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21</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434</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608690152.00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TELA ADHESIVA,  DE ACETATO CON ADHESIVO EN UNA DE SUS CARAS. LONGITUD 10 M. , ANCHO 2.50 CM.</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C/12</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1969</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435</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608690202.00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TELA ADHESIVA, DE ACETATO CON ADHESIVO EN UNA DE SUS CARAS. LONGITUD 10 M., ANCHO 5.00  CM.</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C/6</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200</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436</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608790143.00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TERMOMETRO CLINICO. DE VIDRIO TRANSPARENTE, CON MERCURIO QUIMICAMENTE PURO, ESCALA GRADUADA EN GRADOS CENTIGRADOS (35.5 A 41) CON SUBDIVISIONES EN DECIMAS DE GRADO. RECTAL</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334</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437</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608790150.00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TERMOMETRO CLINICO. DE VIDRIO TRANSPARENTE, CON MERCURIO QUIMICAMENTE PURO, ESCALA GRADUADA EN GRADOS CENTIGRADOS (35.5 A 41) CON SUBDIVISIONES EN DECIMAS DE GRADO.  ORAL</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1463</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438</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608940052.00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TOALLA PARA GINECO-OBSTETRICIA. RECTANGULARES, CONSTITUIDAS POR CUATRO CAPAS DE MATERIAL ABSORBENTE.  DESECHABLES.</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C/100</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431</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439</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609040100.00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ALGODON TORUNDAS.   500 GR.</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5417</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440</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609080015.00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TUBO PARA CANALIZACION DE LATEX NATURAL, OPACA A LOS RAYOS X LONGITUD 45 CM. DIAMETRO 7.94 MM.(5/16")</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69</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441</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609080114.00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proofErr w:type="gramStart"/>
            <w:r w:rsidRPr="00BF736B">
              <w:rPr>
                <w:rFonts w:ascii="Calibri" w:hAnsi="Calibri"/>
                <w:color w:val="000000"/>
                <w:sz w:val="16"/>
                <w:szCs w:val="16"/>
                <w:lang w:val="es-MX" w:eastAsia="es-MX"/>
              </w:rPr>
              <w:t>TUBO</w:t>
            </w:r>
            <w:proofErr w:type="gramEnd"/>
            <w:r w:rsidRPr="00BF736B">
              <w:rPr>
                <w:rFonts w:ascii="Calibri" w:hAnsi="Calibri"/>
                <w:color w:val="000000"/>
                <w:sz w:val="16"/>
                <w:szCs w:val="16"/>
                <w:lang w:val="es-MX" w:eastAsia="es-MX"/>
              </w:rPr>
              <w:t xml:space="preserve"> P/CANALIZACION DE LATEX NATURAL, OPACO A LOS RAYOS X LONG. 45 CM. DIAM. 12.70 MM DE (1/2")</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45</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lastRenderedPageBreak/>
              <w:t>442</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609080122.00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TUBO PARA CANALIZACION DE LATEX NATURAL, OPACOS A LOS RAYOS X. LONGITUD: 45 CM. DIAMETRO 19.05 MM. (3/4")</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303</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443</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609080130.00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TUBO PARA CANALIZACION DE LATEX NATURAL OPACOS A LOS RAYOS X LONGITUD 45 CM. DIAMETRO: 25.40 MM. (1")</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350</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444</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609080478.00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TUBO ENDOBRONQUIAL PARA INTUBACION DE BRONQUIO IZQUIERDO, DE PLASTICO GRADO MEDICO, CON DISEÑO DEL GLOBO BRONQUIAL EN FORMA DE "BARRIL" QUE PERMITE SU SELLADO CON MARCAS NUMERICAS PARA DETERMINAR LA PROFUNDIDAD DE LA COLOCACION DEL TUBO TERMOSENSIBLE, CON DOBLE LUMEN (BRONQUIAL Y TRAQUEAL), CON GLOBO INDIVIDUAL DE ALTO VOLUMEN Y BAJA PRESION (TRAQUEAL Y BRONQUIAL) Y SUS RESPECTIVOS GLOBOS PILOTO ROTULADOS, CON VALVULAS DE AUTOSELLADO TRAQUEAL Y BRONQUIAL, CON ESTILETE PREINSERTADO QUE LE PERMITE CONSERVAR LA CURVATURA BRONQUIAL PREFORMADA, CON PUNTA ATRAUMATICA Y LINEAS RADIOPACAS, EMPAQUE INDIVIDUAL, ESTERIL. INCLUYE: DOS CONECTORES DE PLASTICO EN ANGULO RECTO, CON PUERTOS</w:t>
            </w:r>
            <w:r>
              <w:rPr>
                <w:rFonts w:ascii="Calibri" w:hAnsi="Calibri"/>
                <w:color w:val="000000"/>
                <w:sz w:val="16"/>
                <w:szCs w:val="16"/>
                <w:lang w:val="es-MX" w:eastAsia="es-MX"/>
              </w:rPr>
              <w:t xml:space="preserve"> </w:t>
            </w:r>
            <w:r w:rsidRPr="00BF736B">
              <w:rPr>
                <w:rFonts w:ascii="Calibri" w:hAnsi="Calibri"/>
                <w:color w:val="000000"/>
                <w:sz w:val="16"/>
                <w:szCs w:val="16"/>
                <w:lang w:val="es-MX" w:eastAsia="es-MX"/>
              </w:rPr>
              <w:t>DE SUCCION, ADAPTADOR Y TUBO TIPO CARLENS UNIDO A CONECTORES DE POLIPROPILENO Y DOS CATETERES DE SUCCION EXTRALARGOS, ESTERILES, CALIBRE 39 FR, DIAMETRO DEL LUMEN TRAQUEAL 7.0 MM, DIAME</w:t>
            </w:r>
            <w:r>
              <w:rPr>
                <w:rFonts w:ascii="Calibri" w:hAnsi="Calibri"/>
                <w:color w:val="000000"/>
                <w:sz w:val="16"/>
                <w:szCs w:val="16"/>
                <w:lang w:val="es-MX" w:eastAsia="es-MX"/>
              </w:rPr>
              <w:t xml:space="preserve">TRO DEL LUMEN BRONQUIAL 7.0 MM. </w:t>
            </w:r>
            <w:r w:rsidRPr="00BF736B">
              <w:rPr>
                <w:rFonts w:ascii="Calibri" w:hAnsi="Calibri"/>
                <w:color w:val="000000"/>
                <w:sz w:val="16"/>
                <w:szCs w:val="16"/>
                <w:lang w:val="es-MX" w:eastAsia="es-MX"/>
              </w:rPr>
              <w:t>PIEZA.</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7</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445</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609080627.00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TUBO DE ASPIRACION DE PLASTICO TRANSPARENTE FLEXIBLE, RESISTENTE NO ESTERIL, DESECHABLE, DIAMETRO INTERNO 6 MM. LONGITUD 30 M. EN 16 TRAMOS DE 1.8 M, ENSAMBLADOS POR UN TRAMO DE PLASTICO OPACO QUE PERMITA CORTAR LA LONGITUD REQUERIDA Y UN ADAPTADOR DE PLASTICO RIGIDO PARA CONECTAR CUALQUIER ACCESORIO.</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577</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446</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609080890.00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TUBO, PARA TORNIQUETE, DE LATEX, COLOR AMBAR CON ESPESOR DE LA  PARED DE 1.13-1.37 MM.</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METRO</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1544</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447</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609080924.00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TUBO, PARA ASPIRADOR, DE HULE LATEX, COLOR AMBAR DIAMETRO INTERIOR 6.3 MM, ESPESOR DE PARED 3.77 MM.</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C/10</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55</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448</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609390059.00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VASELINA LIQUIDA.   18 LTS.</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449</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609410982.00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INTERCAMBIADOR DE CALOR - NARIZ ARTIFICIAL COMO CONSUMIBLE DE LA 531.941.0980 VENTILADOR VOLUMETRICO NEONATAL-PEDIATRICO-ADULTO. PIEZA.</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686</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450</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609460035.00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VASO PARA MEDICAMENTOS, DE PLASTICO, CAPACIDAD 30 ML (1 ONZA)</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309</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451</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609530092.00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VENDA ELASTICA  ADHESIVA, DE ALGODON Y FIBRA SINTETICA, CON ADHESIVO EN UNA DE SUS CARAS LONGITUD 2.7 M.  ANCHO: 10.0 CM.</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389</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452</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609530100.00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VENDA ELASTICA  ADHESIVA, DE ALGODON Y FIBRA SINTETICA, CON ADHESIVO EN UNA DE SUS CARAS LONGITUD 2.7 M. ANCHO 7.5 CM.</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390</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453</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609530209.00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VENDA, DE GASA DE ALGODON. LONGITUD 2.7 M., ANCHO 5 CM</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454</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609530456.00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VENDA ENYESADA, DE GASA DE ALGODON, RECUBIERTAS DE UNA CAPA UNIFORME DE YESO GRADO MEDICO. LONGITUD 2.75 M. ANCHO 5 CM.</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C/12</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110</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455</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609530555.00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VENDA  ENYESADA, DE GASA DE ALGODON, RECUBIERTAS DE UNA CAPA UNIFORME DE YESO GRADO MEDICO. LONGITUD 2.75 M., ANCHO 10 CM.</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C/12</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825</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456</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609530571.00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VENDA ENYESADA. DE GASA DE ALGODON, RECUBIERTAS DE UNA CAPA UNIFORME DE YESO GRADO MEDICO. LONGITUD 2.75 M. ANCHO 15 CM.</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C/12</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484</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457</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609530597.00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VENDA  ENYESADA. DE GASA DE ALGODON, RECUBIERTAS DE UNA CAPA UNIFORME DE YESO GRADO MEDICO. LONGITUD 2.75 M, ANCHO 20 CM.</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C/12</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24</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458</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609532825.00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VENDA ELASTICA DE TEJIDO PLANO DE ALGODON CON FIBRAS SINTETICAS LONG. 5 M. ANCHO 30 CM.</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4459</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459</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609532858.00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 xml:space="preserve">VENDA ELASTICA DE TEJIDO PLANO: DE ALGODON CON FIBRAS SINTETICAS. LONGITUD 5 </w:t>
            </w:r>
            <w:proofErr w:type="gramStart"/>
            <w:r w:rsidRPr="00BF736B">
              <w:rPr>
                <w:rFonts w:ascii="Calibri" w:hAnsi="Calibri"/>
                <w:color w:val="000000"/>
                <w:sz w:val="16"/>
                <w:szCs w:val="16"/>
                <w:lang w:val="es-MX" w:eastAsia="es-MX"/>
              </w:rPr>
              <w:t>M..</w:t>
            </w:r>
            <w:proofErr w:type="gramEnd"/>
            <w:r w:rsidRPr="00BF736B">
              <w:rPr>
                <w:rFonts w:ascii="Calibri" w:hAnsi="Calibri"/>
                <w:color w:val="000000"/>
                <w:sz w:val="16"/>
                <w:szCs w:val="16"/>
                <w:lang w:val="es-MX" w:eastAsia="es-MX"/>
              </w:rPr>
              <w:t>ANCHO 5 CM.</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C/12</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1586</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460</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609532866.00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VENDA ELASTICA DE TEJIDO PLANO: DE ALGODON CON FIBRAS SINTETICAS. LONGITUD 5 M. ANCHO 10 CM.</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C/12</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3421</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461</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609532874.00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VENDA ELASTICA DE TEJIDO PLANO: DE ALGODON CON FIBRAS SINTETICAS. LONGITUD 5 M. ANCHO 15 CM.</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C/12</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1578</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462</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609532890.00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VENDA ELASTICA, ANCHO: 25 CM  X 5 M TEJIDO PLANO</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463</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609533302.00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 xml:space="preserve">VENDAJE  FABRICADO CON UN TEJIDO ABIERTO DE ALGODON IMPREGNADO DE UN PASTA QUE CONTIENE 10% DE OXIDO DE ZINC PARA EL TRATAMIENTO DE LAS </w:t>
            </w:r>
            <w:r w:rsidRPr="00BF736B">
              <w:rPr>
                <w:rFonts w:ascii="Calibri" w:hAnsi="Calibri"/>
                <w:color w:val="000000"/>
                <w:sz w:val="16"/>
                <w:szCs w:val="16"/>
                <w:lang w:val="es-MX" w:eastAsia="es-MX"/>
              </w:rPr>
              <w:lastRenderedPageBreak/>
              <w:t>ULCERAS VENOSAS, EN PIERNA CON INDICE TOBILLO BRAZO (ITB) &gt; 0.8 MMHG, PROVEE UNA COMPRESION MEDIA A LA PIERNA DE ENTRE 15 Y 25 MMHG.    MEDIDAS: 7.5 CMS. X 6 MTS.</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lastRenderedPageBreak/>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97</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464</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1302580392.00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COLLARIN TIPO THOMAS. BLANDO, PARA LIMITAR LA FLEXION DORSAL Y VENTRAL DE LA COLUMNA CERVICAL, AJUSTABLE, ACOJINADO, ELABORADO EN HULE ESPUMA, FORRADO EN ESTOQUINETE, CIERRE DE VELCRO CHICO</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38</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465</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1302580400.00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COLLARIN TIPO THOMAS. BLANDO, PARA LIMITAR LA FLEXION DORSAL Y VENTRAL DE LA COLUMNA CERVICAL, AJUSTABLE, ACOJINADO, ELEBORADO EN HULE ESPUMA, FORRADO EN ESTOQUINETE, CIERRE DE VELCRO MEDIANO</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160</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466</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1302580426.00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COLLARIN TIPO THOMAS. BLANDO, PARA LIMITAR LA FLEXION DORSAL Y VENTRAL DE LA COLUMNA CERVICAL, AJUSTABLE, ACOJINADO, ELABORADO EN HULE ESPUMA, FORRADO EN ESTOQUINETE, CIERRE DE VELCRO. GRANDE</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162</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467</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1302580434.00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COLLARIN TIPO THOMAS. BLANDO, PARA LIMITAR LA FLEXION DORSAL Y VENTRAL DE LA COLUMNA CERVICAL, AJUSTABLE, ACOJINADO, ELABORADO EN HULE ESPUMA, FORRADO EN ESTOQUINETE, CIERRE DE VELCRO PEDIATRICO.</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14</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468</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1302580517.00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COLLARIN RIGIDO, PARA EVITAR LA FLEXION DORSAL Y VENTRAL DE LA COLUMNA CERVICAL, ELABORADO EN TERMOPLASTICO RIBETES DE LA CIRCUNFERENCIA SUPERIOR E INFERIOR, CUBIERTO DE HULE ESPUMA CON APOYO EN MENTON, CON SISTEMA DE AJUSTE DE ALTURA Y CIERRE DE VELCRO CHICO</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469</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1302580525.00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COLLARIN RIGIDO, PARA EVITAR LA FLEXION DORSAL Y VENTRAL DE LA COLUMNA CERVICAL, ELABORADO EN TERMOPLASTICO RIBETES DE LA CIRCUNFERENCIA SUPERIOR E INFERIOR, CUBIERTO DE HULE ESPUMA CON APOYO EN MENTON, CON SISTEMA DE AJUSTE DE ALTURA Y CIERRE DE VELCRO MEDIANO.</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39</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470</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1302580541.00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COLLARIN RIGIDO, PARA EVITAR LA FLEXION DORSAL Y VENTRAL DE LA COLUMNA CERVICAL, ELABORADO EN TERMOPLASTICO RIBETES DE LA CIRCUNFERENCIA SUPERIOR E INFERIOR, CUBIERTO DE HULE ESPUMA CON APOYO EN MENTON, CON SISTEMA DE AJUSTE DE ALTURA Y CIERRE DE VELCRO. GRANDE.</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44</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471</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1302580558.00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COLLARIN RIGIDO, PARA EVITAR LA FLEXION DORSAL Y VENTRAL DE LA COLUMNA CERVICAL, ELABORADO EN TERMOPLASTICO RIBETES DE LA CIRCUNFERENCIA SUPERIOR E INFERIOR, CUBIERTO DE HULE ESPUMA CON APOYO EN MENTON, CON SISTEMA DE JUSTE DE ALTURA Y CIERRE DE VELCRO PEDIATRICO</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8</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472</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1302580608.00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COLLARIN TIPO FILADELFIA EVITA MOVIMIENTOS DE FLEXION DORSAL, VENTRAL Y LATERALES. ELABORADO EN ESPUMA PLASTICA, BIVALVO, CON ORIFICIOS PARA VENTILACION, EN LA PARTE DORSAL Y EN LA VENTRAL, ABERTURA TRAQUEAL CON MARCO RIGIDO Y ALMA DE PLASTICO DE ALTA RESISTENCIA ALREDEDOR DE TODO EL  COLLARIN CON APOYO OCCIPITAL Y EN MENTON, CON AJUSTE DE ALTURA Y CIRCUNFERENCIA  PEDIATRICO</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473</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1302580616.00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COLLARIN TIPO FILADELFIA EVITA MOVIMIENTOS DE FLEXION DORSAL, VENTRAL Y LATERALES. ELABORADO EN ESPUMA PLASTICA, BIVALVO, CON ORIFICIOS PARA VENTILACION, EN LA PARTE DORSAL Y EN LA VENTRAL, ABERTURA TRAQUEAL CON MARCO RIGIDO Y ALMA DE PLASTICO DE ALTA RESISTENCIA ALREDEDOR DE TODO EL COLLARIN CON APOYO OCCIPITAL Y EN MENTON, CON AJUSTE DE ALTURA Y CIRCUNFERENCIA CHICO</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7</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474</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1302580624.00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COLLARIN TIPO FILADELFIA EVITA MOVIMIENTOS DE FELXION DORSAL, VENTRAL Y LATERALES. ELABORADO EN ESPUMA PLASTICA, BIVALVO, CON ORIFICIOS PARA VENTILACION, EN LA PARTE DORSAL Y EN LA VENTRAL, ABERTURA TRAQUEAL CON MARCO RIGIDO Y ALMA DE PLASTICO DE ALTA RESISTENCIA ALREDEDOR DE TODO EL COLLARIN CON APOYO OCCIPITAL Y EN MENTON, CON AJUSTE DE ALTURA Y CIRCUNFERENCIA MEDIANO</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12</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475</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1302580632.00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COLLARIN TIPO FILADELFIA EVITA MOVIMIENTOS DE FELXION DORSAL, VENTRAL Y LATERALES. ELABORADO EN ESPUMA PLASTICA, BIVALVO, CON ORIFICIOS PARA VENTILACION, EN LA PARTE DORSAL Y EN LA VENTRAL, ABERTURA TRAQUEAL CON MARCO RIGIDO Y ALMA DE PLASTICO DE ALTA RESISTENCIA ALREDEDOR DE TODO EL COLLARIN CON APOYO OCCIPITAL Y EN MENTON, CON AJUSTE DE ALTURA Y CIRCUNFERENCIA GRANDE</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11</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lastRenderedPageBreak/>
              <w:t>476</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1302580640.00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COLLARIN TIPO FILADELFIA EVITA MOVIMIENTOS DE FLEXION DORSAL, VENTRAL Y LATERALES. ELABORADO EN ESPUMA PLASTICA, BIVALVO, CON ORIFICIOS PARA VENTILACION, EN LA PARTE DORSAL Y EN LA VENTRAL, ABERTURA TRAQUEAL CON MARCO RIGIDO Y ALMA DE PLASTICO DE ALTA RESISTENCIA ALREDEDOR DE TODO EL COLLARIN CON APOYO OCCIPITAL Y EN MENTON, CON AJUSTE DE ALTURA Y CIRCUNFERENCIA EXTRAGRANDE</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34</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477</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4041000002.00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HISOPOS DE ALUMINIO C/PUNTA DE RAYON CON MEDIO DE TRANSPORTE STUART MODIFICADO  PARA TOMA DE MUESTRAS EN AREAS DE DIFICIL ACCESO COMO OTICAS, NASOFARINGEAS, URETRALES</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C/100</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172</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478</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4041250302.00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BOLSA BALON PARA HIPERINFLACION NEONATAL DE 500 ML. CON VALVULA DE AJUSTABLE PARA EL CONTROL DEL SISTEMA DE PRESION.</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69</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479</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4041320311.00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BRAZALETE CELESTE FOLIADO, TRIO/MADRE (1)/INFANTE (2)</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CAJA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C/300</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37</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480</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4041320312.00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BRAZALETE ROSA FOLIADO, TRIO/MADRE (1)/INFANTE (2)</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CAJA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C/300</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37</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481</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4041680001.00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CATETER TORACICO NO. 20</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482</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4041680402.00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SONDA NASOGASTRICA 10 FR.</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14</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483</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4041680502.00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CATETER VENOSO DOBLE LUMEN 4 FR. X 13 CM.</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484</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4042070303.00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CIRCUITO DE ANESTECIAS NO CONDUICTIVO ISOFLEX CON "Y" FIJA, PUENTE DE MUESTREO CON BOLSA DE 3 LTOS. Y FILTRO</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618</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485</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4042070400.00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KIT DE CIRCUITO DE ANESTESIA</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EQUIPO</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486</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4043300003.00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ELECTRODO NEONATAL DESECHABLE CON CABLE CONECTOR</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882</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487</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4046210201.00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MASCARILLA PARA ANESTESIA, DE HULE TRANSPARENTE, CONDUCTIVO CON CONECTOR Y COJIN INFLABLE TAM. 3</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24</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488</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4046210203.00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MASCARILLA PARA ANESTESIA, DE HULE TRANSPARENTE, CONDUCTIVO CON CONECTOR Y COJIN INFLABLE TAM. 5</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7</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489</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4046210500.00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MASCARILLA CON RESERVORIO, TAM. ADULTO</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1398</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490</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4046210601.00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MASCARILLA DESECHABLE PEDIATRICA NO. 2</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59</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491</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4046210651.00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MASCARILLA DESECHABLE ADULTO NO. 4</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136</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492</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4048590300.00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TAPON ADAPTADOR PARA SELLO DE HEPARINA CON MEMBRANA MULTIPUNCIONALBE CON SUPERFICIE PLANA LIBRE DE LATEX, DE PAREDES TRANSPARENTES Y CONEXION LUER LOCK, ESTERIL Y DESECHABLE</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23</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493</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4049080304.00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TUBO PREFORMADOS DE POLIURETANO C/GLOBO DE ELASTOMERO DE ALTO VOLUMEN Y BAJA RESISTENCIA CAL. 5.0</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36</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494</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4049080305.00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TUBO PREFORMADOS DE POLIURETANO C/GLOBO DE ELASTOMERO DE ALTO VOLUMEN Y BAJA RESISTENCIA CAL. 5.5</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7</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495</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4049080306.00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TUBO PREFORMADOS DE POLIURETANO C/GLOBO DE ELASTOMERO DE ALTO VOLUMEN Y BAJA RESISTENCIA CAL. 6.0</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18</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496</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4049500008.00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PINZA UMBILICAL ESTERIL Y DESECHABLE</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6534</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497</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4049500028.00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TAPETE  ANTISEPTICO DESCONTAMINANTE</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CAJA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28</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498</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4049500029.00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PLACAS DESECHABLE PARA ELECTROCAUTERIO NEONATAL</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46</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499</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4049500050.00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LAPIZ PARA ELECTROCAUTERIO</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6216</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500</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4049500315.00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MICRONEBULIZADOR DESECHABLE INCLUYE LINEA, MASCARILLA Y CARTUCHO</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4829</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501</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4049500323.00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CARTUCHO PARA NEBULIZADOR</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353</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502</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4049500326.00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PLACA PARA ELECTROCAUTERIO DESECHABLE ADULTO</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2522</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503</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4049500353.00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ESPEJO VAGINAL CHICO DESECHABLE</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1842</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504</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4049500378.00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MANGO PARA LARINGOSCOPIO ESTANDAR</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505</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5030000660.00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SOLUCION DE DIALISIS PARA LA TERAPIA DE SUSTITUCION RENAL CONTINUA. PRISMATE BK 0/3.5  ENVASE PIMARIO: BOLSA DOBLE QUE CONTIENE UNA SOLUCION ELECTROLITICA (BOLSA A DE MENOR TAMAÑO CONTENIENDO 250 ML) Y OTRA AMORTIGUADORA  (BOLSA B DE MAYOR TAMAÑO CONTENIENDO 4750ML). ELABORADAS DE PVC O POLIOLEFINA ESTERIL. ENVASE SECUNDARIO: EMPAQUE CON 2 BOLSAS DE 5000 ML POR PAQUETE.</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755</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506</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5040400221.00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 xml:space="preserve">AGUJA PARA RAQUIANESTESIA O BLOQUEO SUBARACNOIDEO. DE ACERO INOXIDABLE, MANDRIL CON BOTON INDICADOR DE ORIENTACION DE BISEL Y </w:t>
            </w:r>
            <w:r w:rsidRPr="00BF736B">
              <w:rPr>
                <w:rFonts w:ascii="Calibri" w:hAnsi="Calibri"/>
                <w:color w:val="000000"/>
                <w:sz w:val="16"/>
                <w:szCs w:val="16"/>
                <w:lang w:val="es-MX" w:eastAsia="es-MX"/>
              </w:rPr>
              <w:lastRenderedPageBreak/>
              <w:t>CONECTOR LUER LOCK HEMBRA TRANSLUCIDO. ESTERIL Y DESECHABLE. TIPO WHITACRE. LONGITUD 11.6 CM A 11.9 CM. CALIBRE 27G</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lastRenderedPageBreak/>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137</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507</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5040660061.00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LIMPIADOR Y DESINFECTANTE ANTIMICROBIANO EN FORMA CONCENTRADA, PRESENTACION 5LTS</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 DE 5LTS</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508</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5040660065.00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ALCOHOL EN GEL</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64</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509</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5040661061.00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SOLUCION CON GLUCONATO DE CLORHEXIDINA AL 2% P/V EN ALCOHOL ISOPROPILICO AL 70% CON TINTA NARANJA. CONTIENE</w:t>
            </w:r>
            <w:proofErr w:type="gramStart"/>
            <w:r w:rsidRPr="00BF736B">
              <w:rPr>
                <w:rFonts w:ascii="Calibri" w:hAnsi="Calibri"/>
                <w:color w:val="000000"/>
                <w:sz w:val="16"/>
                <w:szCs w:val="16"/>
                <w:lang w:val="es-MX" w:eastAsia="es-MX"/>
              </w:rPr>
              <w:t>:  3</w:t>
            </w:r>
            <w:proofErr w:type="gramEnd"/>
            <w:r w:rsidRPr="00BF736B">
              <w:rPr>
                <w:rFonts w:ascii="Calibri" w:hAnsi="Calibri"/>
                <w:color w:val="000000"/>
                <w:sz w:val="16"/>
                <w:szCs w:val="16"/>
                <w:lang w:val="es-MX" w:eastAsia="es-MX"/>
              </w:rPr>
              <w:t xml:space="preserve"> ML ESTERIL Y DESECHABLE.   APLICADOR FREPP CON 1 O 1.5ML S/TINTE LINEA VASCULAR APLICADOR SEPP CON 0.67ML S/TINTE LINEA VASCULAR</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4024</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510</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5040661062.00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SOLUCION CON GLUCONATO DE CLORHEXIDINA AL 2% P/V EN ALCOHOL ISOPROPILICO AL 70% CON TINTA NARANJA. CONTIENE</w:t>
            </w:r>
            <w:proofErr w:type="gramStart"/>
            <w:r w:rsidRPr="00BF736B">
              <w:rPr>
                <w:rFonts w:ascii="Calibri" w:hAnsi="Calibri"/>
                <w:color w:val="000000"/>
                <w:sz w:val="16"/>
                <w:szCs w:val="16"/>
                <w:lang w:val="es-MX" w:eastAsia="es-MX"/>
              </w:rPr>
              <w:t>:  3</w:t>
            </w:r>
            <w:proofErr w:type="gramEnd"/>
            <w:r w:rsidRPr="00BF736B">
              <w:rPr>
                <w:rFonts w:ascii="Calibri" w:hAnsi="Calibri"/>
                <w:color w:val="000000"/>
                <w:sz w:val="16"/>
                <w:szCs w:val="16"/>
                <w:lang w:val="es-MX" w:eastAsia="es-MX"/>
              </w:rPr>
              <w:t xml:space="preserve"> ML ESTERIL Y DESECHABLE. ENVASE  APLICADOR FREPP CON 1.5ML S/TINTE LINEA VASCULAR</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2279</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511</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5040880011.00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APOSITOS TRANSPARENTES, MICROPOROSOS, AUTOADHERIBLES, ESTERILES Y DESECHABLE. MEDIDAS: 7.0 A 8.5X 5.08 A 6.0 CM. INTRAVENOSO IV</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C/50</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1044</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512</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5041250200.00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BOLSA RECOLECTORA DE ORINA ADULTO (PARA PIERNA)</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513</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5041320001.00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BRAZALETE PARA BAUMANOMETRO</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8</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514</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5041570005.00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CAL SODADA ABSORBENTE   DE  DIOXIDO  DE  CARBONO  DE  GRADO  MEDICO CON LAS SIGUIENTES PROPIEDADES COLOR BALNCO GRISASEO CON UN CONTENIDO DE HUMEDAD 15 A 17% DUREZA USP 92 A 95%  CON UN TIEMPO DE DURACION DE MAS DE UN AÑO QUE CUENTE COLOR CON CAMBIO DE COLOR Y REVERSION A VIOLETA Y CON UN GRADO MAXIMO VIOLETA OBSCURO EN PRESENTACION DE 5 LITROS CON UNPESO DE 37 LIBRAS.</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LATA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79</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515</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5041650826.00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CATETER POWER PICC 2 LUMEN 5FR./CON FUNDA PARA TRANSDUCTOR</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343</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516</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5041680040.00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CATETER TORACICO NO. 12</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517</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5041680044.00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CATETER TORACICO NO. 16</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8</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518</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5041680046.00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CATETER TORACICO CALIBRE 18</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519</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5041680047.00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CATETER TORACICO #32</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520</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5041680060.00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CATETER TORACICO NO. 28</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521</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5041680072.00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SONDA ENDOTRAQUEAL C/GLOBO CAL. 3.0</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54</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522</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5041680073.00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SONDA ENDOTRAQUEAL C/GLOBO CAL. 3.5</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27</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523</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5041680074.00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SONDA ENDOTRAQUEAL C/GLOBO CALIBRE 4.0</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79</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524</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5041680075.00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SONDA ENDOTRAQUEAL CON GLOBO CAL. 4.5</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9</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525</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5041680515.00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SONDA ESTOMACAL MODELO LEVIN CAL. 10 FR.</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9</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526</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5042070014.00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CIRCUITOS CORRUGADOS NEONATALES DESECHABLES SIN CAMARA AUTORELLENABLE COMO CONSUMIBLE DE LA 531.941.0980 VENTILADOR VOLUMETRICO NEONATAL-PEDIATRICO-ADULTO. PIEZA.</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74</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527</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5042310110.00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COMPRESA CERVICAL TERAPIA CON CALOR 24 PULGADAS (60 CM)</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528</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5042310115.00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COMPRESA LUMBOSACRA TERAPIA CON CALOR 15 X 24 PULGADAS (25 X 30 CM)</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529</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5042310155.00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COMPRESA 12 X 10 ESTANDAR</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11</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530</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5042310200.00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COMPRESAS FRIAS  MEDIDAS 36CMS. X 28 CMS. CAT. NO. 1500</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11</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531</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5042331001.00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PUNTILLAS NASALES PEDIATRICAS</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14</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532</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5042331005.00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PUNTILLAS NASALES NEONATALES. ENVASE.</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367</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533</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5042331010.00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INDICADOR QUIMICO TIRA. PAQUETE CON 250 PIEZAS.</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C/250</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41</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534</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5042331017.00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FILTRO Y HUMIDIFICADOR INSPIRATORIO PARA VIA AEREA PARA CONECTARSE A CIRCUITO VENTILADOR MECANICO Y TUBO ENDOTRAQUEAL HME SIN PUERTO PARA CAPNOGRAFIA. TAMAÑO NEONATAL. PIEZA</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21</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535</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5042331075.00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INDICADOR DE ESTERILIZACION AUTOCLAVE EN VAPOR</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536</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5043300015.00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ELECTRODO MONOPOLAR DESECHABLE DE 50MM. DE LARGO 902-MG 650</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CAJA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C/48</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537</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5043300020.00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ELECTRODO MONOPOLAR DESECHABLE DE 75MM. DE LARGO 902-MG</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CAJA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C/24</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538</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5043300035.00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ELECTRODOS DE PARCHE DE 2"</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JUEGO</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137</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539</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5043300040.00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ELECTRODOS DE PARCHE DE 3"</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JUEGO</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91</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540</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5043451001.00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CAMARA DE HUMIDIFICACION TIPO CASCADA. CONSUMIBLE DE LA CLAVE 531.941.0980 VENTILADOR VOLUMETRICO NEONATAL-PEDIATRICO-ADULTO. PIEZA.</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343</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lastRenderedPageBreak/>
              <w:t>541</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5043451003.00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HUMIDIFICADOR DESECHABLE PRELLENADO DE AGUA ESTERIL 340 ML CON ADAPTADOR</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3074</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542</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5043451005.00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HUMIDIFICADOR DESECHABLE PRELLENADO DE AGUA ESTERIL 650 ML. CON ADAPTADOR</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172</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543</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5043451006.00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MASCARILLA NASAL PARA CPAP DE BURBUJA MEDIANA</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23</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544</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5043451007.00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SISTEMA DE SUMINISTRO PARA CPAP CON CAMARA HUMIFICADA DESECHABLE VALVULA DE LIBERACION DE PRESION GENERADOR DE CPAP DE BRUJULA Y CIRCUITO CALENTADO DE LA RAMA INSPIRATORIA</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545</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5043451008.00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TUBO NASAL INTERFASE PARA EL CPAP DE BURBUJA DE 70 CM EVACUA</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7</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546</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5044560001.00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GUANTES EXTRA CHICOS DE LATEX</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CAJA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691</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547</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5044561002.00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EQUIPO COMPLETO PARA ANESTESIA EPIDURAL CON LOS COMPONENTES NECESARIOS PARA ASEPSIA, INFILTRACION Y PROCEDIMIENTO. COMPONENTES PARA ASEPSIA: 3 ISOPOS DE PLASTICO CON ESPONJA 1 SOBRE DE YODO POVIDONA (1OZ), 2 CAMPOS ABSORBENTES, 3 GASAS, CAMPO HENDIDO, RECIPIENTE MOVIL PARA YODO. CONTIENE TODOS LOS ELEMENTOS PARA INFILTRACION: JERINGA 3ML, 2 AGUJAS HIPODERMICAS (22G, 25G X 38 MM) 1 AGUJA FILTRO (19 G X 38 MM), CONTIENE TODOS LOS ELEMENTOS PARA PROCEDIMIENTO: AGUJA  TUOHY  18 G, FILTRO EPIDURAL, JERINGA DE 20ML, CATETER EPIDURAL DE POLIAMIDA (NYLON)  20G, 1 JERINGA DE BAJA RESISTENCIA EPILORCONECTOR PARA CATETER,  ESTERIL Y DESECHABLE.</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EQUIPO</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132</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548</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5045270001.00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SONDA NASOGASTROINTESTINAL DE 3 VIAS, (DRENAJE GASTRICO, NUTRICION ENTERAL Y OTRO PARA AEREACION) DE AL MENOS 150CMS DE LONGITUD, CALIBRE 16 FR GASTRICO Y 9 FR YEYUNAL. CONSTA DE GUIA DE ALAMBRE FLEXIBLA, CATETER DE RECOLOCACION Y ESPARADAPRO PARA FIJACION A NARIZ.</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34</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549</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5045270002.00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MASCARILLA CON RESERVORIO, TAM. PEDIATRICO</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451</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550</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5045300080.00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ELECTRODO FACIAL DE 1"</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34</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551</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5045430005.00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GEL P/TRANSMISION DE ULTRASONIDO, GALON</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165</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552</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5045500501.00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JERINGA HIPODERMICA DESECHABLE 3 ML C/AGUJA 23 X 25</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CAJA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C/100</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613</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553</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5046150001.00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CIRCUITO RESPIRATORIO "BAIN" INFANTIL</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554</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5046150002.00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CIRCUITO RESPIRATORIO "BAIN" ADULTO</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555</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5046210518.00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MASCARILLA LARINGEA TUBO DE VIA AREA, CONECTOR DE 15MM, LINEA DE INFLAMACION, BALON, VALVULA Y MANGUITO INFLABLE MAT PVC GRADO MEDICO CALIBRE 2.5</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19</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556</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5046210519.00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MASCARILLA LARINGEA TUBO DE VIA AREA, CONECTOR DE 15MM, LINEA DE INFLAMACION, BALON, VALVULA Y MANGUITO INFLABLE MAT PVC GRADO MEDICO CALIBRE 4</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57</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557</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5046210520.00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MASCARILLA QUIRURGICA CON VISOR. CAJA CON 25 PIEZAS.</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11</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558</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5046210523.00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MASCARILLA LARINGEA TUBO DE VIA AREA, CONECTOR DE 15MM, LINEA DE INFLACION, BALON, VALVULA Y MANGUITO INFLABLE MAT. PVC GRADO MEDICO CALIBRE 3</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9</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559</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5046210524.00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MASCARILLA LARINGEA TUBO DE VIA AREA, CONECTOR DE 15MM, LINEA DE INFLACION, BALON, VALVULA Y MANGUITO INFLABLE MAT. PVC GRADO MEDICO CALIBRE 5</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16</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560</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5046210525.00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MASCARILLA LARINGEA TUBO DE VÍA AÉREA, CONECTOR DE 15 MM, LINEA DE INFLAMACIÓN, BALÓN, VALVULA Y MANGUITO INFLABLE MAT. PVC GRADO MEDICO.CALIBRE 1.5</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19</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561</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5046210526.00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MASCARILLA LARINGEA TUBO DE VÍA AÉREA, CONECTOR DE 15 MM, LINEA DE INFLAMACIÓN, BALÓN, VALVULA Y MANGUITO INFLABLE MAT. PVC GRADO MEDICO.CALIBRE 2</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16</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562</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5046210527.00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MASCARILLA LARINGEA TUBO DE VÍA AÉREA, CONECTOR DE 15 MM, LINEA DE INFLAMACIÓN, BALÓN, VALVULA Y MANGUITO INFLABLE MAT. PVC GRADO MEDICO.CALIBRE 3.5</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563</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5046210528.00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MASCARILLA LARINGEA TUBO DE VÍA AÉREA, CONECTOR DE 15 MM, LINEA DE INFLAMACIÓN, BALÓN, VALVULA Y MANGUITO INFLABLE MAT. PVC GRADO MEDICO.CALIBRE 4.5</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lastRenderedPageBreak/>
              <w:t>564</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5046810004.00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PAÑALES TIPO BRAGA PARA ADULTO (CHICO, MEDIANO, GRANDE O EXTRAGRANDE)</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11823</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565</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5046930007.00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PARAFINA PREPARADA CON PUNTO DE FUSION DE 37 GRADOS</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BOLSA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80</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566</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5048410036.00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SET DE LIGADURA DE VARICES ESOFAGICAS, TAMBOR CON 7 LIGAS</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567</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5048410037.00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PROLENE C/A REDONDA DEL 0</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SOBRE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473</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568</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5048410038.00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PROLENE C/A REDONDA DEL 1</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SOBRE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677</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569</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5048410042.00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SET DE LIGADURA DE VARICES ESOFAGICAS TAMBOR CON 6 LIGAS (1 BARRIL)</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10</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570</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5048420003.00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PINZA GRASPER</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9</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571</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5048423010.00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HIDROGEL ANTIMICROBIANO DE AMPLIO ESPECTRO TRANSPARENTE A BASE DE AGUA Y NANOPARTICULAS DE PLATA METALICA CON TETRA OXIDO DE PLATA AL 0.0032%, 28.35 G. TUBO 1 OZ</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9</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572</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5048590519.00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TAPON DE ACCESO IV CON ENTRADA TIPO LUER LOCK, LIBRE DE LATEX Y LIBRE DE AGUJAS, CON SISTEMA CERRADO, PARA TERAPIA INTERMITENTE EN CATETER PERIFERICO O CENTRAL. CUENTA CON MEMBRANA EXPANDIBLE DE SILICON GRADO MEDICO. NO CUENTA CON MECANISMOS INTERNOS CON LO CUAL PREVIENE DE CONVERTIRSE EN RESERVORIO. PERMITE TANTO LA INFUSION DE SOLUCIONES O MEDICAMENTOS COMO LA EXTRACCION DE SANGRE. PROVEE TASA DE FLUJO DE 32 L/HR.  ESTERIL Y DESECHABLE</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60048</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573</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5049080100.00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TUBO CONECTOR DE OXIGENO DE PLASTICO</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2067</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574</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5049080150.00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TUBO CONECTOR P/DRENAJE URINARIO</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137</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575</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5049080198.00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TUBO PREFORMADO DE POLIURETANO CON GLOBO DE ELASTOMERO DE ALTO VOLUMEN Y BAJA RESISTENCIA CAL 4.5</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47</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576</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5049080629.00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TRAMPA DE ASPIRACION DE MUCOSA 10 FR CAP 20 ML 3.33 MM</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686</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577</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5049500047.00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TIRANERVIOS</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CAJA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C/12</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578</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5049500188.00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SOLUCION PARA LIMPIAR AUTOCLAVE</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BOTE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138</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579</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5049500194.00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CABLE DE MARCAPASO TEMPORAL DE 5 FR. DE 100 CMS. BIPOLARES</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7</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580</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5049500243.00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PINZA HEMOSTATICA RECTA</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7</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581</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5049500286.00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TIJERAS RECTAS</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9</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582</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5049500291.00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PUNTAS PARA ELECTROCAUTERIO</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JUEGO</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9</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583</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5049500293.00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BANDITAS (CURITAS)</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CAJA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C/100</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33</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584</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5049500300.00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CONTENEDORES PARA PUNZO-CORTANTES CAP. 1.0 LTO.</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124</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585</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5049500343.00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"SOLUCION ANTIMICROBIANA DE AMPLIO ESPECTRO* CON CHG AL 4%  CON EMOLIENTES  QUE PROPORCIONAN ACCION PERSISTENTE EFECTO RESIDUAL Y ACUMULATIVO. SOLUCION CONTENIDA EN ENVASE DESECHABLE TRANSLUCIDO CON DISPENSADOR DE 2.5ML EN FORMA DE ESPUMA PARA ACCION ACELERADA; SISTEMA CERRADO DE PRESION POSITIVA QUE EVITE RESIDUOS EN EL ISPENSADOR, DISEÑADO PARA UTILIZARSE CON SISTEMA DE BOMBA DE PIE QUE EVITE AL 100% LA MANIPULACION Y CONTAMINACION DEL ENVASE Y DISPENSADOR CON FILTRO ANTI-MICROBIANO DE 0.2MICRAS QUE EVITA LA ENTRADA DE CONTAMINANTES AL SISTEMA E INCLUYA SOPORTE DE PARED.  CONTENI</w:t>
            </w:r>
            <w:r>
              <w:rPr>
                <w:rFonts w:ascii="Calibri" w:hAnsi="Calibri"/>
                <w:color w:val="000000"/>
                <w:sz w:val="16"/>
                <w:szCs w:val="16"/>
                <w:lang w:val="es-MX" w:eastAsia="es-MX"/>
              </w:rPr>
              <w:t xml:space="preserve">DO DE SOLUCION FCO DE 946 ML. </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892</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586</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5049500345.00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BATA PARA PACIENTE DESECHABLE DE 40 A 50 GR., MANGA CORTA CUELLO REDONDO CON TIRAS DE AMARRAR A NIVEL DE LA CINTURA, COLOR AZUL TALLA EXTRA GRANDE LARGO DE 150 CMS NO ESTERIL. PIEZA</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25513</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587</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5049500347.00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SISTEMA PARA ADMINISTRACION DE PRESION POSITIVA CONTINUA POR VIA NASAL. CONTIENE UNA CANULA NASAL, DOS CODOS PARA CONEXION, UN PUERTO PARA MONITORIZACION, DOS TUBOS DE FLUJO SUAVE DE 180 CM DE LONGITUD, UNA LINEA PARA MONITORIZACION DE LA PRESION, UN GORRO, UNA CINTA DE VELCRO, ESTERIL Y DESECHABLE. TAMAÑO 0.</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588</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5049500349.00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 xml:space="preserve">"SISTEMA DE SUCCION, CERRADO, PARA PACIENTE, CON TUBO ENDOTRAQUEAL CONECTADO A VENTILADOR, 6 FR, CONTIENE: UN TUBO DE SUCCION DE CLORURO DE POLIVINILO, CON MARCA DE PROFUNDIDAD DE 2 CM, EMPEZANDO DESDE LOS 10 CM, HASTA 42 CM Y UNA MARCA TOPE. DOS ORIFICIOS LATERALES EN LA PUNTA PROXIMAL DEL TUBO, ENVUELTO EN UNA CAMISA DE POLIETILENO TRANSPARENTE, ENSAMBLADA A UNA PIEZA EN FORMA DE ""T"" O ""L"" TRANSPARENTE, CON PUERTO PARA IRRIGACION, CON CONEXIONES LATERALES CONICAS, CON ENTRADA MACHO DE 15 A 16 MM DE DIAMETRO EXTERNO Y UNA CONEXION CONICA CON </w:t>
            </w:r>
            <w:r w:rsidRPr="00BF736B">
              <w:rPr>
                <w:rFonts w:ascii="Calibri" w:hAnsi="Calibri"/>
                <w:color w:val="000000"/>
                <w:sz w:val="16"/>
                <w:szCs w:val="16"/>
                <w:lang w:val="es-MX" w:eastAsia="es-MX"/>
              </w:rPr>
              <w:lastRenderedPageBreak/>
              <w:t>ENTRADA HEMBRA DE 15 MM DE DIAMETRO INTERNO EN LA PARTE CENTRAL, EN SU EXTREMO DISTAL SE ENCUENTRA ENSAMBLADA LA VALVULA PARA CONTROLAR LA SUCCION, CON CONEXION ESTRIADA UNIVERSAL. INCLUYE ETIQUETA DE IDENTIFICACION PARA CONTROL. ESTERIL Y DESECHABLE. PIEZA."</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lastRenderedPageBreak/>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105</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589</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5049500350.00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"SISTEMA DE SUCCION, CERRADO, PARA PACIENTE, CON TUBO ENDOTRAQUEAL CONECTADO A VENTILADOR, 8 FR, CONTIENE: UN TUBO DE SUCCION DE CLORURO DE POLIVINILO, CON MARCA DE PROFUNDIDAD DE 2 CM, EMPEZANDO DESDE LOS 10 CM, HASTA 42 CM Y UNA MARCA TOPE. DOS ORIFICIOS LATERALES EN LA PUNTA PROXIMAL DEL TUBO, ENVUELTO EN UNA CAMISA DE POLIETILENO TRANSPARENTE, ENSAMBLADA A UNA PIEZA EN FORMA DE ""T"" O ""L"" TRANSPARENTE, CON PUERTO PARA IRRIGACION, CON CONEXIONES LATERALES CONICAS, CON ENTRADA MACHO DE 15 A 16 MM DE DIAMETRO EXTERNO Y UNA CONEXION CONICA CON ENTRADA HEMBRA DE 15 MM DE DIAMETRO INTERNO EN LA PARTE CENTRAL, EN SU EXTREMO DISTAL SE ENCUENTRA ENSAMBLADA LA VALVULA PARA CONTROLAR LA SUCCION, CON CONEXION ESTRIADA UNIVERSAL. INCLUYE ETIQUETA DE IDENTIFICACION PARA CONTROL. ESTERIL Y DESECHABLE. PIEZA</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69</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590</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5049500353.00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CATETER PARA CATETERISMO VENOSO CENTRAL, DE UN LUMEN, DE ELASTOMERO DE SILICON, RADIOPACO, CON AGUJA INTRODUCTORA PERCUTANEA. ESTERIL Y DESECHABLE. NEONATAL CALIBRE 1.9 FR.</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55</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591</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5049500355.00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SISTEMA PARA ADMINISTRACION DE PRESION POSITIVA CONTINUA POR VIA NASAL. CONTIENE: UNA CANULA NASAL, DOS CODOS PARA CONEXION, UN PUERTO PARA MONITORIZACION, DOS TUBOS DE FLUJO SUAVE DE 180 CM DE LONGITUD, UNA LINEA PARA MONITORIZACION DE LA PRESION, UN GORRO, UNA CINTA DE VELCRO, ESTERIL Y DESECHABLE. TAMAÑO 1.</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7</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592</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5049500356.00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PLACAS DESECHABLE PARA ELECTROCAUTERIO INFANTIL</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112</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593</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5049500357.00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AGUJA DESECHABLE HIPODERMICA CALIBRE 18 O 18 G X 25 MM. CAJA CON 100 PIEZAS.</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PIEZAS</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C/100</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594</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5049500359.00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APOSITO HIDROCOLOIDE COMPUESTO POR: CAPA EXTERNA: FILM DE POLIURETANO IMPERMEABLE A LIQUIDOS, GASES Y BACTERIAS. CAPA INTERNA: MATRIZ ADHESIVA: POLIMERO ELASTOMERO ELASTICIDAD, ADHESIVIDAD Y COHESIVIDAD. HIDROCOLOIDES: CMC SODICA, GELATINA Y PECTINA ABSORCION, VISCOSIDAD Y ELASTICIDAD. ESTIMULA LA RE-EPITELIZACION. MEDIDAS DE 10 X10 PIEZA</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595</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5049500389.00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JABON PARA MANOS FORMULADO A BASE DE CLORURO DE BENZALCONIO EN  Y CUATERNARIOS DE AMONIO CONCENTRACION AL 2% ANTIMICROBIANOS COMO DESINFECTANTE Y BACTERICIDA, CONTIENE DERIVADOS DE ACEITE DE COCO COMO EMOLIENTE  Y AGENTE HIDRATANTE QUE POSEE PROPIEDADES LIMPIADORAS Y ES BIEN TOLERADO POR LA PIEL, ASI COMO TAMBIEN ESTA COMPUESTO POR LAURIL ETER SULFATO DE SODIO COMO DETERGENTE GENERADOR DE ESPUMA. PRODUCTO BIODEGRADABLE, LIBRE DE AROMA, LIBRE DE TINTES Y LIBRE DE ALCOHOL. ENVASE CON 4 LITROS</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32</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596</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5049500391.00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SOLUCION PARA EL TRATAMIENTO TERMICO DE COMODOS Y ORINALES EN TERMODESINFECTORAS EMPLEANDO DESINFECCION TERMICA, FORMULADO PRINCIPALMENTE POR ACIDO CITRICO, INHIBIDORES DE CORROSION Y AGENTES SURFACTANTES. FORMULA EN CONCENTRACION &lt;6%. ENVASE CON 5 LITROS</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9</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597</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5049500393.00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 xml:space="preserve">LIMPIADOR DE INSTRUMENTOS DE TRIPLE ENZIMA. SOLUCION ACUOSA DE ENZIMAS Y SURFACTANES Y SALES ACIDAS ORGANICAS.SOLUCION ACUOSA CON PH NEUTRO DE ENZIMAS PROTEASAS, LIPASA </w:t>
            </w:r>
            <w:r w:rsidRPr="00BF736B">
              <w:rPr>
                <w:rFonts w:ascii="Calibri" w:hAnsi="Calibri"/>
                <w:color w:val="000000"/>
                <w:sz w:val="16"/>
                <w:szCs w:val="16"/>
                <w:lang w:val="es-MX" w:eastAsia="es-MX"/>
              </w:rPr>
              <w:br/>
              <w:t xml:space="preserve">Y AMILASA CON INHIBIDOR DE LA CORROSION Y SURFACTANTE EMPLEA UNA COMBINACION DE TRES ENZIMAS DE ALTO RENDIMIENTO. </w:t>
            </w:r>
            <w:r w:rsidRPr="00BF736B">
              <w:rPr>
                <w:rFonts w:ascii="Calibri" w:hAnsi="Calibri"/>
                <w:color w:val="000000"/>
                <w:sz w:val="16"/>
                <w:szCs w:val="16"/>
                <w:lang w:val="es-MX" w:eastAsia="es-MX"/>
              </w:rPr>
              <w:br/>
              <w:t>ESTAS SON COMPLETAMENTE EFI CACES PARA LA DIGESTION DE TODOS LOS RESIDUOS Y DEPOSITOS QUE SUELEN APARECER EN LOS INSTRUMENTOS Y APARATOS QUIRURGICOS, INCLUYENDO PROTEINAS, LIPIDOS, CARBOHIDRATOS Y MUCOPOLISACARIDOS. ENVASE CON 5 LT</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88</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598</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5049500530.00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AMBU PEDIATRICO</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33</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599</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5049500531.00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AMBU ADULTO</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59</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600</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5049500550.00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AMBU NEONATAL</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13</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lastRenderedPageBreak/>
              <w:t>601</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5049500551.00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AEROCHAMBER C/MASCARILLA PEDIATRICO O ADULTO</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17</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602</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5049500565.00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CAMPOS DESECHABLES ESTERIL DE 90 X 90 CON ADHESIVO</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1006</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603</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5049500575.00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APOSITO ANTIMICROBIANO CON ALGINATO DE  PLATA 10CM X 20CM</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ENVASE</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C/5</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604</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5049800701.00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GUIADORES FLEXIBLES PARA ENTUBAR</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8</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605</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5049800702.00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GUIADOR ESTILETE PARA FERULIZAR TUBO ENDOTRAQUEAL PUNTA SUAVE CALIBRE 14 FR</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45</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606</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5049950501.00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ESTUCHE DE GRAPAS PARA ENGRAPADORA</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CAJA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C/6</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141</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607</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5314650028.00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HOJA PARA LARINGOSCOPIO, HOJA MILLER, RECTA, 19.5 CM. Nº 3: ADULTO.</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608</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5314650044.00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HOJA PARA LARINGOSCOPIO, HOJA MILLER, RECTA, 10.2 CM. Nº 1: INFANTE.</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609</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5314650051.00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HOJA PARA LARINGOSCOPIO, HOJA MC INTOCH. CURVA, 12.4 CM. Nº 3: ADULTO.</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610</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5314650077.00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HOJA PARA LARINGOSCOPIO, HOJA MC INTOCH, CURVA, 15.8 CM. Nº 4: ADULTO.</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611</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5314650135.00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HOJA PARA LARINGOSCOPIO, HOJA MILLER, RECTA, 15.5 CM. Nº 2: NIÑO</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612</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5314650143.00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HOJA PARA LARINGOSCOPIO, HOJA MILLER, RECTA, 20.5 CM. Nº 4: ADULTO.</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613</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5314650150.00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HOJA PARA LARINGOSCOPIO</w:t>
            </w:r>
            <w:proofErr w:type="gramStart"/>
            <w:r w:rsidRPr="00BF736B">
              <w:rPr>
                <w:rFonts w:ascii="Calibri" w:hAnsi="Calibri"/>
                <w:color w:val="000000"/>
                <w:sz w:val="16"/>
                <w:szCs w:val="16"/>
                <w:lang w:val="es-MX" w:eastAsia="es-MX"/>
              </w:rPr>
              <w:t>,H</w:t>
            </w:r>
            <w:proofErr w:type="gramEnd"/>
            <w:r w:rsidRPr="00BF736B">
              <w:rPr>
                <w:rFonts w:ascii="Calibri" w:hAnsi="Calibri"/>
                <w:color w:val="000000"/>
                <w:sz w:val="16"/>
                <w:szCs w:val="16"/>
                <w:lang w:val="es-MX" w:eastAsia="es-MX"/>
              </w:rPr>
              <w:t xml:space="preserve"> OJA MILLER, RECTA, 8.5 CM. Nº 0: PREMATURO.</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3</w:t>
            </w:r>
          </w:p>
        </w:tc>
      </w:tr>
      <w:tr w:rsidR="00BF736B" w:rsidRPr="00BF736B" w:rsidTr="00BF736B">
        <w:trPr>
          <w:trHeight w:val="1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614</w:t>
            </w:r>
          </w:p>
        </w:tc>
        <w:tc>
          <w:tcPr>
            <w:tcW w:w="12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5318620066.00</w:t>
            </w:r>
          </w:p>
        </w:tc>
        <w:tc>
          <w:tcPr>
            <w:tcW w:w="5720" w:type="dxa"/>
            <w:tcBorders>
              <w:top w:val="nil"/>
              <w:left w:val="nil"/>
              <w:bottom w:val="single" w:sz="8" w:space="0" w:color="auto"/>
              <w:right w:val="single" w:sz="8" w:space="0" w:color="auto"/>
            </w:tcBorders>
            <w:shd w:val="clear" w:color="auto" w:fill="auto"/>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TERMOMETRO DIGITAL</w:t>
            </w:r>
          </w:p>
        </w:tc>
        <w:tc>
          <w:tcPr>
            <w:tcW w:w="12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PIEZA</w:t>
            </w:r>
          </w:p>
        </w:tc>
        <w:tc>
          <w:tcPr>
            <w:tcW w:w="74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rPr>
                <w:rFonts w:ascii="Calibri" w:hAnsi="Calibri"/>
                <w:color w:val="000000"/>
                <w:sz w:val="16"/>
                <w:szCs w:val="16"/>
                <w:lang w:val="es-MX" w:eastAsia="es-MX"/>
              </w:rPr>
            </w:pPr>
            <w:r w:rsidRPr="00BF736B">
              <w:rPr>
                <w:rFonts w:ascii="Calibri" w:hAnsi="Calibri"/>
                <w:color w:val="000000"/>
                <w:sz w:val="16"/>
                <w:szCs w:val="16"/>
                <w:lang w:val="es-MX" w:eastAsia="es-MX"/>
              </w:rPr>
              <w:t>C/1</w:t>
            </w:r>
          </w:p>
        </w:tc>
        <w:tc>
          <w:tcPr>
            <w:tcW w:w="1000" w:type="dxa"/>
            <w:tcBorders>
              <w:top w:val="nil"/>
              <w:left w:val="nil"/>
              <w:bottom w:val="single" w:sz="8" w:space="0" w:color="auto"/>
              <w:right w:val="single" w:sz="8" w:space="0" w:color="auto"/>
            </w:tcBorders>
            <w:shd w:val="clear" w:color="auto" w:fill="auto"/>
            <w:noWrap/>
            <w:vAlign w:val="center"/>
            <w:hideMark/>
          </w:tcPr>
          <w:p w:rsidR="00BF736B" w:rsidRPr="00BF736B" w:rsidRDefault="00BF736B" w:rsidP="00BF736B">
            <w:pPr>
              <w:jc w:val="right"/>
              <w:rPr>
                <w:rFonts w:ascii="Calibri" w:hAnsi="Calibri"/>
                <w:color w:val="000000"/>
                <w:sz w:val="16"/>
                <w:szCs w:val="16"/>
                <w:lang w:val="es-MX" w:eastAsia="es-MX"/>
              </w:rPr>
            </w:pPr>
            <w:r w:rsidRPr="00BF736B">
              <w:rPr>
                <w:rFonts w:ascii="Calibri" w:hAnsi="Calibri"/>
                <w:color w:val="000000"/>
                <w:sz w:val="16"/>
                <w:szCs w:val="16"/>
                <w:lang w:val="es-MX" w:eastAsia="es-MX"/>
              </w:rPr>
              <w:t>194</w:t>
            </w:r>
          </w:p>
        </w:tc>
      </w:tr>
    </w:tbl>
    <w:p w:rsidR="00EA25C1" w:rsidRDefault="00EA25C1" w:rsidP="00EA25C1">
      <w:pPr>
        <w:jc w:val="center"/>
        <w:rPr>
          <w:rFonts w:ascii="Calibri" w:hAnsi="Calibri"/>
          <w:b/>
        </w:rPr>
      </w:pPr>
    </w:p>
    <w:p w:rsidR="00EA25C1" w:rsidRDefault="00EA25C1" w:rsidP="00EA25C1">
      <w:pPr>
        <w:jc w:val="center"/>
        <w:rPr>
          <w:rFonts w:ascii="Calibri" w:hAnsi="Calibri"/>
          <w:b/>
        </w:rPr>
      </w:pPr>
    </w:p>
    <w:p w:rsidR="00EA25C1" w:rsidRDefault="00EA25C1" w:rsidP="00EA25C1">
      <w:pPr>
        <w:jc w:val="center"/>
        <w:rPr>
          <w:rFonts w:ascii="Calibri" w:hAnsi="Calibri"/>
          <w:b/>
        </w:rPr>
      </w:pPr>
    </w:p>
    <w:p w:rsidR="00BF736B" w:rsidRDefault="00BF736B" w:rsidP="00EA25C1">
      <w:pPr>
        <w:jc w:val="center"/>
        <w:rPr>
          <w:rFonts w:ascii="Calibri" w:hAnsi="Calibri"/>
          <w:b/>
        </w:rPr>
      </w:pPr>
    </w:p>
    <w:p w:rsidR="00BF736B" w:rsidRDefault="00BF736B" w:rsidP="00EA25C1">
      <w:pPr>
        <w:jc w:val="center"/>
        <w:rPr>
          <w:rFonts w:ascii="Calibri" w:hAnsi="Calibri"/>
          <w:b/>
        </w:rPr>
      </w:pPr>
    </w:p>
    <w:p w:rsidR="00BF736B" w:rsidRDefault="00BF736B" w:rsidP="00EA25C1">
      <w:pPr>
        <w:jc w:val="center"/>
        <w:rPr>
          <w:rFonts w:ascii="Calibri" w:hAnsi="Calibri"/>
          <w:b/>
        </w:rPr>
      </w:pPr>
    </w:p>
    <w:p w:rsidR="00BF736B" w:rsidRDefault="00BF736B" w:rsidP="00EA25C1">
      <w:pPr>
        <w:jc w:val="center"/>
        <w:rPr>
          <w:rFonts w:ascii="Calibri" w:hAnsi="Calibri"/>
          <w:b/>
        </w:rPr>
      </w:pPr>
    </w:p>
    <w:p w:rsidR="00BF736B" w:rsidRDefault="00BF736B" w:rsidP="00EA25C1">
      <w:pPr>
        <w:jc w:val="center"/>
        <w:rPr>
          <w:rFonts w:ascii="Calibri" w:hAnsi="Calibri"/>
          <w:b/>
        </w:rPr>
      </w:pPr>
    </w:p>
    <w:p w:rsidR="00BF736B" w:rsidRDefault="00BF736B" w:rsidP="00EA25C1">
      <w:pPr>
        <w:jc w:val="center"/>
        <w:rPr>
          <w:rFonts w:ascii="Calibri" w:hAnsi="Calibri"/>
          <w:b/>
        </w:rPr>
      </w:pPr>
    </w:p>
    <w:p w:rsidR="00BF736B" w:rsidRDefault="00BF736B" w:rsidP="00EA25C1">
      <w:pPr>
        <w:jc w:val="center"/>
        <w:rPr>
          <w:rFonts w:ascii="Calibri" w:hAnsi="Calibri"/>
          <w:b/>
        </w:rPr>
      </w:pPr>
    </w:p>
    <w:p w:rsidR="00BF736B" w:rsidRDefault="00BF736B" w:rsidP="00EA25C1">
      <w:pPr>
        <w:jc w:val="center"/>
        <w:rPr>
          <w:rFonts w:ascii="Calibri" w:hAnsi="Calibri"/>
          <w:b/>
        </w:rPr>
      </w:pPr>
    </w:p>
    <w:p w:rsidR="00BF736B" w:rsidRDefault="00BF736B" w:rsidP="00EA25C1">
      <w:pPr>
        <w:jc w:val="center"/>
        <w:rPr>
          <w:rFonts w:ascii="Calibri" w:hAnsi="Calibri"/>
          <w:b/>
        </w:rPr>
      </w:pPr>
    </w:p>
    <w:p w:rsidR="00BF736B" w:rsidRDefault="00BF736B" w:rsidP="00EA25C1">
      <w:pPr>
        <w:jc w:val="center"/>
        <w:rPr>
          <w:rFonts w:ascii="Calibri" w:hAnsi="Calibri"/>
          <w:b/>
        </w:rPr>
      </w:pPr>
    </w:p>
    <w:p w:rsidR="00BF736B" w:rsidRDefault="00BF736B" w:rsidP="00EA25C1">
      <w:pPr>
        <w:jc w:val="center"/>
        <w:rPr>
          <w:rFonts w:ascii="Calibri" w:hAnsi="Calibri"/>
          <w:b/>
        </w:rPr>
      </w:pPr>
    </w:p>
    <w:p w:rsidR="00BF736B" w:rsidRDefault="00BF736B" w:rsidP="00EA25C1">
      <w:pPr>
        <w:jc w:val="center"/>
        <w:rPr>
          <w:rFonts w:ascii="Calibri" w:hAnsi="Calibri"/>
          <w:b/>
        </w:rPr>
      </w:pPr>
    </w:p>
    <w:p w:rsidR="00BF736B" w:rsidRDefault="00BF736B" w:rsidP="00EA25C1">
      <w:pPr>
        <w:jc w:val="center"/>
        <w:rPr>
          <w:rFonts w:ascii="Calibri" w:hAnsi="Calibri"/>
          <w:b/>
        </w:rPr>
      </w:pPr>
    </w:p>
    <w:p w:rsidR="00BF736B" w:rsidRDefault="00BF736B" w:rsidP="00EA25C1">
      <w:pPr>
        <w:jc w:val="center"/>
        <w:rPr>
          <w:rFonts w:ascii="Calibri" w:hAnsi="Calibri"/>
          <w:b/>
        </w:rPr>
      </w:pPr>
    </w:p>
    <w:p w:rsidR="00BF736B" w:rsidRDefault="00BF736B" w:rsidP="00EA25C1">
      <w:pPr>
        <w:jc w:val="center"/>
        <w:rPr>
          <w:rFonts w:ascii="Calibri" w:hAnsi="Calibri"/>
          <w:b/>
        </w:rPr>
      </w:pPr>
    </w:p>
    <w:p w:rsidR="00BF736B" w:rsidRDefault="00BF736B" w:rsidP="00EA25C1">
      <w:pPr>
        <w:jc w:val="center"/>
        <w:rPr>
          <w:rFonts w:ascii="Calibri" w:hAnsi="Calibri"/>
          <w:b/>
        </w:rPr>
      </w:pPr>
    </w:p>
    <w:p w:rsidR="00BF736B" w:rsidRDefault="00BF736B" w:rsidP="00EA25C1">
      <w:pPr>
        <w:jc w:val="center"/>
        <w:rPr>
          <w:rFonts w:ascii="Calibri" w:hAnsi="Calibri"/>
          <w:b/>
        </w:rPr>
      </w:pPr>
    </w:p>
    <w:p w:rsidR="00BF736B" w:rsidRDefault="00BF736B" w:rsidP="00EA25C1">
      <w:pPr>
        <w:jc w:val="center"/>
        <w:rPr>
          <w:rFonts w:ascii="Calibri" w:hAnsi="Calibri"/>
          <w:b/>
        </w:rPr>
      </w:pPr>
    </w:p>
    <w:p w:rsidR="00BF736B" w:rsidRDefault="00BF736B" w:rsidP="00EA25C1">
      <w:pPr>
        <w:jc w:val="center"/>
        <w:rPr>
          <w:rFonts w:ascii="Calibri" w:hAnsi="Calibri"/>
          <w:b/>
        </w:rPr>
      </w:pPr>
    </w:p>
    <w:p w:rsidR="00BF736B" w:rsidRDefault="00BF736B" w:rsidP="00EA25C1">
      <w:pPr>
        <w:jc w:val="center"/>
        <w:rPr>
          <w:rFonts w:ascii="Calibri" w:hAnsi="Calibri"/>
          <w:b/>
        </w:rPr>
      </w:pPr>
    </w:p>
    <w:p w:rsidR="00BF736B" w:rsidRDefault="00BF736B" w:rsidP="00EA25C1">
      <w:pPr>
        <w:jc w:val="center"/>
        <w:rPr>
          <w:rFonts w:ascii="Calibri" w:hAnsi="Calibri"/>
          <w:b/>
        </w:rPr>
      </w:pPr>
    </w:p>
    <w:p w:rsidR="00BF736B" w:rsidRDefault="00BF736B" w:rsidP="00EA25C1">
      <w:pPr>
        <w:jc w:val="center"/>
        <w:rPr>
          <w:rFonts w:ascii="Calibri" w:hAnsi="Calibri"/>
          <w:b/>
        </w:rPr>
      </w:pPr>
    </w:p>
    <w:p w:rsidR="00BF736B" w:rsidRDefault="00BF736B" w:rsidP="00EA25C1">
      <w:pPr>
        <w:jc w:val="center"/>
        <w:rPr>
          <w:rFonts w:ascii="Calibri" w:hAnsi="Calibri"/>
          <w:b/>
        </w:rPr>
      </w:pPr>
    </w:p>
    <w:p w:rsidR="00BF736B" w:rsidRDefault="00BF736B" w:rsidP="00EA25C1">
      <w:pPr>
        <w:jc w:val="center"/>
        <w:rPr>
          <w:rFonts w:ascii="Calibri" w:hAnsi="Calibri"/>
          <w:b/>
        </w:rPr>
      </w:pPr>
    </w:p>
    <w:p w:rsidR="00BF736B" w:rsidRDefault="00BF736B" w:rsidP="00EA25C1">
      <w:pPr>
        <w:jc w:val="center"/>
        <w:rPr>
          <w:rFonts w:ascii="Calibri" w:hAnsi="Calibri"/>
          <w:b/>
        </w:rPr>
      </w:pPr>
    </w:p>
    <w:p w:rsidR="00BF736B" w:rsidRDefault="00BF736B" w:rsidP="00EA25C1">
      <w:pPr>
        <w:jc w:val="center"/>
        <w:rPr>
          <w:rFonts w:ascii="Calibri" w:hAnsi="Calibri"/>
          <w:b/>
        </w:rPr>
      </w:pPr>
    </w:p>
    <w:p w:rsidR="00BF736B" w:rsidRDefault="00BF736B" w:rsidP="00EA25C1">
      <w:pPr>
        <w:jc w:val="center"/>
        <w:rPr>
          <w:rFonts w:ascii="Calibri" w:hAnsi="Calibri"/>
          <w:b/>
        </w:rPr>
      </w:pPr>
    </w:p>
    <w:p w:rsidR="00BF736B" w:rsidRDefault="00BF736B" w:rsidP="00EA25C1">
      <w:pPr>
        <w:jc w:val="center"/>
        <w:rPr>
          <w:rFonts w:ascii="Calibri" w:hAnsi="Calibri"/>
          <w:b/>
        </w:rPr>
      </w:pPr>
    </w:p>
    <w:p w:rsidR="00BF736B" w:rsidRDefault="00BF736B" w:rsidP="00EA25C1">
      <w:pPr>
        <w:jc w:val="center"/>
        <w:rPr>
          <w:rFonts w:ascii="Calibri" w:hAnsi="Calibri"/>
          <w:b/>
        </w:rPr>
      </w:pPr>
    </w:p>
    <w:p w:rsidR="00BF736B" w:rsidRDefault="00BF736B" w:rsidP="00EA25C1">
      <w:pPr>
        <w:jc w:val="center"/>
        <w:rPr>
          <w:rFonts w:ascii="Calibri" w:hAnsi="Calibri"/>
          <w:b/>
        </w:rPr>
      </w:pPr>
    </w:p>
    <w:p w:rsidR="00BF736B" w:rsidRDefault="00BF736B" w:rsidP="00EA25C1">
      <w:pPr>
        <w:jc w:val="center"/>
        <w:rPr>
          <w:rFonts w:ascii="Calibri" w:hAnsi="Calibri"/>
          <w:b/>
        </w:rPr>
      </w:pPr>
    </w:p>
    <w:p w:rsidR="00BF736B" w:rsidRDefault="00BF736B" w:rsidP="00EA25C1">
      <w:pPr>
        <w:jc w:val="center"/>
        <w:rPr>
          <w:rFonts w:ascii="Calibri" w:hAnsi="Calibri"/>
          <w:b/>
        </w:rPr>
      </w:pPr>
    </w:p>
    <w:p w:rsidR="00BF736B" w:rsidRDefault="00BF736B" w:rsidP="00EA25C1">
      <w:pPr>
        <w:jc w:val="center"/>
        <w:rPr>
          <w:rFonts w:ascii="Calibri" w:hAnsi="Calibri"/>
          <w:b/>
        </w:rPr>
      </w:pPr>
    </w:p>
    <w:p w:rsidR="00EA25C1" w:rsidRPr="00007CCB" w:rsidRDefault="00EA25C1" w:rsidP="00EA25C1">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t>ANEXO 2</w:t>
      </w:r>
    </w:p>
    <w:p w:rsidR="00E1428C" w:rsidRPr="00007CCB" w:rsidRDefault="00E1428C" w:rsidP="00E1428C">
      <w:pPr>
        <w:tabs>
          <w:tab w:val="left" w:pos="4253"/>
          <w:tab w:val="left" w:pos="7797"/>
        </w:tabs>
        <w:jc w:val="center"/>
        <w:rPr>
          <w:rFonts w:ascii="Calibri" w:hAnsi="Calibri"/>
        </w:rPr>
      </w:pPr>
      <w:r w:rsidRPr="00007CCB">
        <w:rPr>
          <w:rFonts w:ascii="Calibri" w:hAnsi="Calibri"/>
          <w:b/>
        </w:rPr>
        <w:t>FORMATO DE PROPOSICIÓN TÉCNICA</w:t>
      </w:r>
    </w:p>
    <w:p w:rsidR="00E1428C" w:rsidRPr="001512E5" w:rsidRDefault="00E1428C" w:rsidP="00E1428C">
      <w:pPr>
        <w:jc w:val="center"/>
        <w:rPr>
          <w:rFonts w:ascii="Calibri" w:hAnsi="Calibri"/>
        </w:rPr>
      </w:pPr>
      <w:r w:rsidRPr="001512E5">
        <w:rPr>
          <w:rFonts w:ascii="Calibri" w:hAnsi="Calibri"/>
        </w:rPr>
        <w:t>(Deberá contener las características solicitadas en el anexo 1)</w:t>
      </w:r>
    </w:p>
    <w:p w:rsidR="00E1428C" w:rsidRPr="00007CCB" w:rsidRDefault="00E1428C" w:rsidP="00E1428C">
      <w:pPr>
        <w:tabs>
          <w:tab w:val="left" w:pos="4253"/>
          <w:tab w:val="left" w:pos="7797"/>
        </w:tabs>
        <w:jc w:val="right"/>
        <w:rPr>
          <w:rFonts w:ascii="Calibri" w:hAnsi="Calibri"/>
        </w:rPr>
      </w:pPr>
    </w:p>
    <w:p w:rsidR="00E1428C" w:rsidRPr="00007CCB" w:rsidRDefault="00E1428C" w:rsidP="00E1428C">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E1428C" w:rsidRPr="00007CCB" w:rsidTr="009230E1">
        <w:trPr>
          <w:jc w:val="center"/>
        </w:trPr>
        <w:tc>
          <w:tcPr>
            <w:tcW w:w="2518" w:type="dxa"/>
            <w:shd w:val="clear" w:color="auto" w:fill="auto"/>
          </w:tcPr>
          <w:p w:rsidR="00E1428C" w:rsidRPr="00007CCB" w:rsidRDefault="00E1428C" w:rsidP="009230E1">
            <w:pPr>
              <w:tabs>
                <w:tab w:val="right" w:pos="9356"/>
              </w:tabs>
              <w:rPr>
                <w:b/>
                <w:u w:val="single"/>
              </w:rPr>
            </w:pPr>
            <w:r w:rsidRPr="00007CCB">
              <w:rPr>
                <w:rFonts w:ascii="Calibri" w:hAnsi="Calibri"/>
                <w:b/>
              </w:rPr>
              <w:t>CONCURSO NO:</w:t>
            </w:r>
          </w:p>
        </w:tc>
        <w:tc>
          <w:tcPr>
            <w:tcW w:w="6851" w:type="dxa"/>
            <w:shd w:val="clear" w:color="auto" w:fill="auto"/>
          </w:tcPr>
          <w:p w:rsidR="00E1428C" w:rsidRPr="00007CCB" w:rsidRDefault="00E1428C" w:rsidP="009230E1">
            <w:pPr>
              <w:rPr>
                <w:rFonts w:ascii="Calibri" w:hAnsi="Calibri"/>
                <w:b/>
              </w:rPr>
            </w:pPr>
          </w:p>
        </w:tc>
      </w:tr>
      <w:tr w:rsidR="00E1428C" w:rsidRPr="00007CCB" w:rsidTr="009230E1">
        <w:trPr>
          <w:jc w:val="center"/>
        </w:trPr>
        <w:tc>
          <w:tcPr>
            <w:tcW w:w="2518" w:type="dxa"/>
            <w:shd w:val="clear" w:color="auto" w:fill="auto"/>
          </w:tcPr>
          <w:p w:rsidR="00E1428C" w:rsidRPr="00007CCB" w:rsidRDefault="00E1428C" w:rsidP="009230E1">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E1428C" w:rsidRPr="00007CCB" w:rsidRDefault="00E1428C" w:rsidP="009230E1">
            <w:pPr>
              <w:rPr>
                <w:rFonts w:ascii="Calibri" w:hAnsi="Calibri"/>
                <w:b/>
              </w:rPr>
            </w:pPr>
          </w:p>
        </w:tc>
      </w:tr>
    </w:tbl>
    <w:p w:rsidR="00E1428C" w:rsidRPr="0093321E" w:rsidRDefault="00E1428C" w:rsidP="00E1428C">
      <w:pPr>
        <w:ind w:left="426"/>
        <w:jc w:val="both"/>
        <w:rPr>
          <w:rFonts w:asciiTheme="minorHAnsi" w:hAnsiTheme="minorHAnsi"/>
        </w:rPr>
      </w:pPr>
    </w:p>
    <w:p w:rsidR="00E1428C" w:rsidRPr="0093321E" w:rsidRDefault="00E1428C" w:rsidP="00E1428C">
      <w:pPr>
        <w:ind w:left="426"/>
        <w:jc w:val="both"/>
        <w:rPr>
          <w:rFonts w:asciiTheme="minorHAnsi" w:hAnsiTheme="minorHAnsi"/>
        </w:rPr>
      </w:pPr>
    </w:p>
    <w:tbl>
      <w:tblPr>
        <w:tblW w:w="103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0"/>
        <w:gridCol w:w="1169"/>
        <w:gridCol w:w="992"/>
        <w:gridCol w:w="1559"/>
        <w:gridCol w:w="1275"/>
        <w:gridCol w:w="1337"/>
        <w:gridCol w:w="1463"/>
        <w:gridCol w:w="1463"/>
      </w:tblGrid>
      <w:tr w:rsidR="00E1428C" w:rsidRPr="0093321E" w:rsidTr="009230E1">
        <w:trPr>
          <w:jc w:val="center"/>
        </w:trPr>
        <w:tc>
          <w:tcPr>
            <w:tcW w:w="1060" w:type="dxa"/>
            <w:shd w:val="clear" w:color="auto" w:fill="66FFFF"/>
            <w:vAlign w:val="center"/>
          </w:tcPr>
          <w:p w:rsidR="00E1428C" w:rsidRPr="0093321E" w:rsidRDefault="00E1428C" w:rsidP="009230E1">
            <w:pPr>
              <w:tabs>
                <w:tab w:val="right" w:pos="9923"/>
              </w:tabs>
              <w:ind w:right="71"/>
              <w:jc w:val="center"/>
              <w:rPr>
                <w:rFonts w:asciiTheme="minorHAnsi" w:hAnsiTheme="minorHAnsi"/>
                <w:b/>
                <w:sz w:val="16"/>
                <w:szCs w:val="16"/>
              </w:rPr>
            </w:pPr>
            <w:r w:rsidRPr="0093321E">
              <w:rPr>
                <w:rFonts w:asciiTheme="minorHAnsi" w:hAnsiTheme="minorHAnsi"/>
                <w:b/>
                <w:sz w:val="16"/>
                <w:szCs w:val="16"/>
              </w:rPr>
              <w:t>PARTIDA</w:t>
            </w:r>
          </w:p>
        </w:tc>
        <w:tc>
          <w:tcPr>
            <w:tcW w:w="1169" w:type="dxa"/>
            <w:shd w:val="clear" w:color="auto" w:fill="66FFFF"/>
            <w:vAlign w:val="center"/>
          </w:tcPr>
          <w:p w:rsidR="00E1428C" w:rsidRPr="0093321E" w:rsidRDefault="00E1428C" w:rsidP="009230E1">
            <w:pPr>
              <w:tabs>
                <w:tab w:val="right" w:pos="9923"/>
              </w:tabs>
              <w:ind w:right="142"/>
              <w:jc w:val="center"/>
              <w:rPr>
                <w:rFonts w:asciiTheme="minorHAnsi" w:hAnsiTheme="minorHAnsi"/>
                <w:b/>
                <w:sz w:val="16"/>
                <w:szCs w:val="16"/>
              </w:rPr>
            </w:pPr>
            <w:r w:rsidRPr="0093321E">
              <w:rPr>
                <w:rFonts w:asciiTheme="minorHAnsi" w:hAnsiTheme="minorHAnsi"/>
                <w:b/>
                <w:sz w:val="16"/>
                <w:szCs w:val="16"/>
              </w:rPr>
              <w:t>RENGLÓN</w:t>
            </w:r>
          </w:p>
        </w:tc>
        <w:tc>
          <w:tcPr>
            <w:tcW w:w="992" w:type="dxa"/>
            <w:shd w:val="clear" w:color="auto" w:fill="66FFFF"/>
            <w:vAlign w:val="center"/>
          </w:tcPr>
          <w:p w:rsidR="00E1428C" w:rsidRPr="0093321E" w:rsidRDefault="00E1428C" w:rsidP="009230E1">
            <w:pPr>
              <w:tabs>
                <w:tab w:val="right" w:pos="9923"/>
              </w:tabs>
              <w:jc w:val="center"/>
              <w:rPr>
                <w:rFonts w:asciiTheme="minorHAnsi" w:hAnsiTheme="minorHAnsi"/>
                <w:b/>
                <w:sz w:val="16"/>
                <w:szCs w:val="16"/>
              </w:rPr>
            </w:pPr>
            <w:r w:rsidRPr="0093321E">
              <w:rPr>
                <w:rFonts w:asciiTheme="minorHAnsi" w:hAnsiTheme="minorHAnsi"/>
                <w:b/>
                <w:sz w:val="16"/>
                <w:szCs w:val="16"/>
              </w:rPr>
              <w:t>CLAVE</w:t>
            </w:r>
          </w:p>
        </w:tc>
        <w:tc>
          <w:tcPr>
            <w:tcW w:w="1559" w:type="dxa"/>
            <w:shd w:val="clear" w:color="auto" w:fill="66FFFF"/>
            <w:vAlign w:val="center"/>
          </w:tcPr>
          <w:p w:rsidR="00E1428C" w:rsidRPr="0093321E" w:rsidRDefault="00E1428C" w:rsidP="009230E1">
            <w:pPr>
              <w:tabs>
                <w:tab w:val="left" w:pos="1343"/>
                <w:tab w:val="right" w:pos="9923"/>
              </w:tabs>
              <w:jc w:val="center"/>
              <w:rPr>
                <w:rFonts w:asciiTheme="minorHAnsi" w:hAnsiTheme="minorHAnsi"/>
                <w:b/>
                <w:sz w:val="16"/>
                <w:szCs w:val="16"/>
              </w:rPr>
            </w:pPr>
            <w:r w:rsidRPr="0093321E">
              <w:rPr>
                <w:rFonts w:asciiTheme="minorHAnsi" w:hAnsiTheme="minorHAnsi"/>
                <w:b/>
                <w:sz w:val="16"/>
                <w:szCs w:val="16"/>
              </w:rPr>
              <w:t>DESCRIPCION</w:t>
            </w:r>
          </w:p>
        </w:tc>
        <w:tc>
          <w:tcPr>
            <w:tcW w:w="1275" w:type="dxa"/>
            <w:shd w:val="clear" w:color="auto" w:fill="66FFFF"/>
            <w:vAlign w:val="center"/>
          </w:tcPr>
          <w:p w:rsidR="00E1428C" w:rsidRPr="0093321E" w:rsidRDefault="00E1428C" w:rsidP="009230E1">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UNIDAD DE MEDIDA</w:t>
            </w:r>
          </w:p>
        </w:tc>
        <w:tc>
          <w:tcPr>
            <w:tcW w:w="1337" w:type="dxa"/>
            <w:shd w:val="clear" w:color="auto" w:fill="66FFFF"/>
            <w:vAlign w:val="center"/>
          </w:tcPr>
          <w:p w:rsidR="00E1428C" w:rsidRPr="0093321E" w:rsidRDefault="00E1428C" w:rsidP="009230E1">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PRESENTACION</w:t>
            </w:r>
          </w:p>
        </w:tc>
        <w:tc>
          <w:tcPr>
            <w:tcW w:w="1463" w:type="dxa"/>
            <w:shd w:val="clear" w:color="auto" w:fill="66FFFF"/>
            <w:vAlign w:val="center"/>
          </w:tcPr>
          <w:p w:rsidR="00E1428C" w:rsidRPr="0093321E" w:rsidRDefault="00E1428C" w:rsidP="009230E1">
            <w:pPr>
              <w:tabs>
                <w:tab w:val="left" w:pos="1319"/>
                <w:tab w:val="right" w:pos="9923"/>
              </w:tabs>
              <w:ind w:right="-37"/>
              <w:jc w:val="center"/>
              <w:rPr>
                <w:rFonts w:asciiTheme="minorHAnsi" w:hAnsiTheme="minorHAnsi"/>
                <w:b/>
                <w:sz w:val="16"/>
                <w:szCs w:val="16"/>
              </w:rPr>
            </w:pPr>
            <w:r w:rsidRPr="0093321E">
              <w:rPr>
                <w:rFonts w:asciiTheme="minorHAnsi" w:hAnsiTheme="minorHAnsi"/>
                <w:b/>
                <w:sz w:val="16"/>
                <w:szCs w:val="16"/>
              </w:rPr>
              <w:t>MARCA O FABRICANTE</w:t>
            </w:r>
          </w:p>
        </w:tc>
        <w:tc>
          <w:tcPr>
            <w:tcW w:w="1463" w:type="dxa"/>
            <w:shd w:val="clear" w:color="auto" w:fill="66FFFF"/>
            <w:vAlign w:val="center"/>
          </w:tcPr>
          <w:p w:rsidR="00E1428C" w:rsidRPr="0093321E" w:rsidRDefault="00E1428C" w:rsidP="009230E1">
            <w:pPr>
              <w:tabs>
                <w:tab w:val="left" w:pos="1247"/>
                <w:tab w:val="right" w:pos="9923"/>
              </w:tabs>
              <w:ind w:right="-37"/>
              <w:jc w:val="center"/>
              <w:rPr>
                <w:rFonts w:asciiTheme="minorHAnsi" w:hAnsiTheme="minorHAnsi"/>
                <w:b/>
                <w:sz w:val="16"/>
                <w:szCs w:val="16"/>
              </w:rPr>
            </w:pPr>
            <w:r w:rsidRPr="0093321E">
              <w:rPr>
                <w:rFonts w:asciiTheme="minorHAnsi" w:hAnsiTheme="minorHAnsi"/>
                <w:b/>
                <w:sz w:val="16"/>
                <w:szCs w:val="16"/>
              </w:rPr>
              <w:t>CANTIDAD OFERTADA</w:t>
            </w:r>
          </w:p>
        </w:tc>
      </w:tr>
      <w:tr w:rsidR="00E1428C" w:rsidRPr="0093321E" w:rsidTr="00E1428C">
        <w:trPr>
          <w:trHeight w:val="60"/>
          <w:jc w:val="center"/>
        </w:trPr>
        <w:tc>
          <w:tcPr>
            <w:tcW w:w="1060" w:type="dxa"/>
            <w:vMerge w:val="restart"/>
            <w:vAlign w:val="center"/>
          </w:tcPr>
          <w:p w:rsidR="00E1428C" w:rsidRPr="0093321E" w:rsidRDefault="00E1428C" w:rsidP="00E1428C">
            <w:pPr>
              <w:tabs>
                <w:tab w:val="right" w:pos="9923"/>
              </w:tabs>
              <w:ind w:right="141"/>
              <w:jc w:val="center"/>
              <w:rPr>
                <w:rFonts w:asciiTheme="minorHAnsi" w:hAnsiTheme="minorHAnsi"/>
                <w:sz w:val="16"/>
                <w:szCs w:val="16"/>
              </w:rPr>
            </w:pPr>
            <w:r w:rsidRPr="0093321E">
              <w:rPr>
                <w:rFonts w:asciiTheme="minorHAnsi" w:hAnsiTheme="minorHAnsi"/>
                <w:sz w:val="24"/>
                <w:szCs w:val="16"/>
              </w:rPr>
              <w:t>1</w:t>
            </w:r>
          </w:p>
        </w:tc>
        <w:tc>
          <w:tcPr>
            <w:tcW w:w="1169" w:type="dxa"/>
          </w:tcPr>
          <w:p w:rsidR="00E1428C" w:rsidRPr="0093321E" w:rsidRDefault="00E1428C" w:rsidP="00C96B24">
            <w:pPr>
              <w:tabs>
                <w:tab w:val="right" w:pos="9923"/>
              </w:tabs>
              <w:spacing w:before="120" w:after="120"/>
              <w:rPr>
                <w:rFonts w:asciiTheme="minorHAnsi" w:hAnsiTheme="minorHAnsi"/>
                <w:sz w:val="16"/>
                <w:szCs w:val="16"/>
              </w:rPr>
            </w:pPr>
          </w:p>
        </w:tc>
        <w:tc>
          <w:tcPr>
            <w:tcW w:w="992" w:type="dxa"/>
          </w:tcPr>
          <w:p w:rsidR="00E1428C" w:rsidRPr="0093321E" w:rsidRDefault="00E1428C" w:rsidP="00C96B24">
            <w:pPr>
              <w:tabs>
                <w:tab w:val="right" w:pos="9923"/>
              </w:tabs>
              <w:spacing w:before="120" w:after="120"/>
              <w:rPr>
                <w:rFonts w:asciiTheme="minorHAnsi" w:hAnsiTheme="minorHAnsi"/>
                <w:sz w:val="16"/>
                <w:szCs w:val="16"/>
              </w:rPr>
            </w:pPr>
          </w:p>
        </w:tc>
        <w:tc>
          <w:tcPr>
            <w:tcW w:w="1559" w:type="dxa"/>
          </w:tcPr>
          <w:p w:rsidR="00E1428C" w:rsidRPr="0093321E" w:rsidRDefault="00E1428C" w:rsidP="00C96B24">
            <w:pPr>
              <w:tabs>
                <w:tab w:val="right" w:pos="9923"/>
              </w:tabs>
              <w:spacing w:before="120" w:after="120"/>
              <w:rPr>
                <w:rFonts w:asciiTheme="minorHAnsi" w:hAnsiTheme="minorHAnsi"/>
                <w:sz w:val="16"/>
                <w:szCs w:val="16"/>
              </w:rPr>
            </w:pPr>
          </w:p>
        </w:tc>
        <w:tc>
          <w:tcPr>
            <w:tcW w:w="1275" w:type="dxa"/>
          </w:tcPr>
          <w:p w:rsidR="00E1428C" w:rsidRPr="0093321E" w:rsidRDefault="00E1428C" w:rsidP="00C96B24">
            <w:pPr>
              <w:tabs>
                <w:tab w:val="right" w:pos="9923"/>
              </w:tabs>
              <w:spacing w:before="120" w:after="120"/>
              <w:rPr>
                <w:rFonts w:asciiTheme="minorHAnsi" w:hAnsiTheme="minorHAnsi"/>
                <w:sz w:val="16"/>
                <w:szCs w:val="16"/>
              </w:rPr>
            </w:pPr>
          </w:p>
        </w:tc>
        <w:tc>
          <w:tcPr>
            <w:tcW w:w="1337"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C96B24">
            <w:pPr>
              <w:tabs>
                <w:tab w:val="right" w:pos="9923"/>
              </w:tabs>
              <w:spacing w:before="120" w:after="120"/>
              <w:rPr>
                <w:rFonts w:asciiTheme="minorHAnsi" w:hAnsiTheme="minorHAnsi"/>
                <w:sz w:val="16"/>
                <w:szCs w:val="16"/>
              </w:rPr>
            </w:pPr>
          </w:p>
        </w:tc>
        <w:tc>
          <w:tcPr>
            <w:tcW w:w="992" w:type="dxa"/>
          </w:tcPr>
          <w:p w:rsidR="00E1428C" w:rsidRPr="0093321E" w:rsidRDefault="00E1428C" w:rsidP="00C96B24">
            <w:pPr>
              <w:tabs>
                <w:tab w:val="right" w:pos="9923"/>
              </w:tabs>
              <w:spacing w:before="120" w:after="120"/>
              <w:rPr>
                <w:rFonts w:asciiTheme="minorHAnsi" w:hAnsiTheme="minorHAnsi"/>
                <w:sz w:val="16"/>
                <w:szCs w:val="16"/>
              </w:rPr>
            </w:pPr>
          </w:p>
        </w:tc>
        <w:tc>
          <w:tcPr>
            <w:tcW w:w="1559" w:type="dxa"/>
          </w:tcPr>
          <w:p w:rsidR="00E1428C" w:rsidRPr="0093321E" w:rsidRDefault="00E1428C" w:rsidP="00C96B24">
            <w:pPr>
              <w:tabs>
                <w:tab w:val="right" w:pos="9923"/>
              </w:tabs>
              <w:spacing w:before="120" w:after="120"/>
              <w:rPr>
                <w:rFonts w:asciiTheme="minorHAnsi" w:hAnsiTheme="minorHAnsi"/>
                <w:sz w:val="16"/>
                <w:szCs w:val="16"/>
              </w:rPr>
            </w:pPr>
          </w:p>
        </w:tc>
        <w:tc>
          <w:tcPr>
            <w:tcW w:w="1275" w:type="dxa"/>
          </w:tcPr>
          <w:p w:rsidR="00E1428C" w:rsidRPr="0093321E" w:rsidRDefault="00E1428C" w:rsidP="00C96B24">
            <w:pPr>
              <w:tabs>
                <w:tab w:val="right" w:pos="9923"/>
              </w:tabs>
              <w:spacing w:before="120" w:after="120"/>
              <w:rPr>
                <w:rFonts w:asciiTheme="minorHAnsi" w:hAnsiTheme="minorHAnsi"/>
                <w:sz w:val="16"/>
                <w:szCs w:val="16"/>
              </w:rPr>
            </w:pPr>
          </w:p>
        </w:tc>
        <w:tc>
          <w:tcPr>
            <w:tcW w:w="1337"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C96B24">
            <w:pPr>
              <w:tabs>
                <w:tab w:val="right" w:pos="9923"/>
              </w:tabs>
              <w:spacing w:before="120" w:after="120"/>
              <w:rPr>
                <w:rFonts w:asciiTheme="minorHAnsi" w:hAnsiTheme="minorHAnsi"/>
                <w:sz w:val="16"/>
                <w:szCs w:val="16"/>
              </w:rPr>
            </w:pPr>
          </w:p>
        </w:tc>
        <w:tc>
          <w:tcPr>
            <w:tcW w:w="992" w:type="dxa"/>
          </w:tcPr>
          <w:p w:rsidR="00E1428C" w:rsidRPr="0093321E" w:rsidRDefault="00E1428C" w:rsidP="00C96B24">
            <w:pPr>
              <w:tabs>
                <w:tab w:val="right" w:pos="9923"/>
              </w:tabs>
              <w:spacing w:before="120" w:after="120"/>
              <w:rPr>
                <w:rFonts w:asciiTheme="minorHAnsi" w:hAnsiTheme="minorHAnsi"/>
                <w:sz w:val="16"/>
                <w:szCs w:val="16"/>
              </w:rPr>
            </w:pPr>
          </w:p>
        </w:tc>
        <w:tc>
          <w:tcPr>
            <w:tcW w:w="1559" w:type="dxa"/>
          </w:tcPr>
          <w:p w:rsidR="00E1428C" w:rsidRPr="0093321E" w:rsidRDefault="00E1428C" w:rsidP="00C96B24">
            <w:pPr>
              <w:tabs>
                <w:tab w:val="right" w:pos="9923"/>
              </w:tabs>
              <w:spacing w:before="120" w:after="120"/>
              <w:rPr>
                <w:rFonts w:asciiTheme="minorHAnsi" w:hAnsiTheme="minorHAnsi"/>
                <w:sz w:val="16"/>
                <w:szCs w:val="16"/>
              </w:rPr>
            </w:pPr>
          </w:p>
        </w:tc>
        <w:tc>
          <w:tcPr>
            <w:tcW w:w="1275" w:type="dxa"/>
          </w:tcPr>
          <w:p w:rsidR="00E1428C" w:rsidRPr="0093321E" w:rsidRDefault="00E1428C" w:rsidP="00C96B24">
            <w:pPr>
              <w:tabs>
                <w:tab w:val="right" w:pos="9923"/>
              </w:tabs>
              <w:spacing w:before="120" w:after="120"/>
              <w:rPr>
                <w:rFonts w:asciiTheme="minorHAnsi" w:hAnsiTheme="minorHAnsi"/>
                <w:sz w:val="16"/>
                <w:szCs w:val="16"/>
              </w:rPr>
            </w:pPr>
          </w:p>
        </w:tc>
        <w:tc>
          <w:tcPr>
            <w:tcW w:w="1337"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C96B24">
            <w:pPr>
              <w:tabs>
                <w:tab w:val="right" w:pos="9923"/>
              </w:tabs>
              <w:spacing w:before="120" w:after="120"/>
              <w:rPr>
                <w:rFonts w:asciiTheme="minorHAnsi" w:hAnsiTheme="minorHAnsi"/>
                <w:sz w:val="16"/>
                <w:szCs w:val="16"/>
              </w:rPr>
            </w:pPr>
          </w:p>
        </w:tc>
        <w:tc>
          <w:tcPr>
            <w:tcW w:w="992" w:type="dxa"/>
          </w:tcPr>
          <w:p w:rsidR="00E1428C" w:rsidRPr="0093321E" w:rsidRDefault="00E1428C" w:rsidP="00C96B24">
            <w:pPr>
              <w:tabs>
                <w:tab w:val="right" w:pos="9923"/>
              </w:tabs>
              <w:spacing w:before="120" w:after="120"/>
              <w:rPr>
                <w:rFonts w:asciiTheme="minorHAnsi" w:hAnsiTheme="minorHAnsi"/>
                <w:sz w:val="16"/>
                <w:szCs w:val="16"/>
              </w:rPr>
            </w:pPr>
          </w:p>
        </w:tc>
        <w:tc>
          <w:tcPr>
            <w:tcW w:w="1559" w:type="dxa"/>
          </w:tcPr>
          <w:p w:rsidR="00E1428C" w:rsidRPr="0093321E" w:rsidRDefault="00E1428C" w:rsidP="00C96B24">
            <w:pPr>
              <w:tabs>
                <w:tab w:val="right" w:pos="9923"/>
              </w:tabs>
              <w:spacing w:before="120" w:after="120"/>
              <w:rPr>
                <w:rFonts w:asciiTheme="minorHAnsi" w:hAnsiTheme="minorHAnsi"/>
                <w:sz w:val="16"/>
                <w:szCs w:val="16"/>
              </w:rPr>
            </w:pPr>
          </w:p>
        </w:tc>
        <w:tc>
          <w:tcPr>
            <w:tcW w:w="1275" w:type="dxa"/>
          </w:tcPr>
          <w:p w:rsidR="00E1428C" w:rsidRPr="0093321E" w:rsidRDefault="00E1428C" w:rsidP="00C96B24">
            <w:pPr>
              <w:tabs>
                <w:tab w:val="right" w:pos="9923"/>
              </w:tabs>
              <w:spacing w:before="120" w:after="120"/>
              <w:rPr>
                <w:rFonts w:asciiTheme="minorHAnsi" w:hAnsiTheme="minorHAnsi"/>
                <w:sz w:val="16"/>
                <w:szCs w:val="16"/>
              </w:rPr>
            </w:pPr>
          </w:p>
        </w:tc>
        <w:tc>
          <w:tcPr>
            <w:tcW w:w="1337"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C96B24">
            <w:pPr>
              <w:tabs>
                <w:tab w:val="right" w:pos="9923"/>
              </w:tabs>
              <w:spacing w:before="120" w:after="120"/>
              <w:rPr>
                <w:rFonts w:asciiTheme="minorHAnsi" w:hAnsiTheme="minorHAnsi"/>
                <w:sz w:val="16"/>
                <w:szCs w:val="16"/>
              </w:rPr>
            </w:pPr>
          </w:p>
        </w:tc>
        <w:tc>
          <w:tcPr>
            <w:tcW w:w="992" w:type="dxa"/>
          </w:tcPr>
          <w:p w:rsidR="00E1428C" w:rsidRPr="0093321E" w:rsidRDefault="00E1428C" w:rsidP="00C96B24">
            <w:pPr>
              <w:tabs>
                <w:tab w:val="right" w:pos="9923"/>
              </w:tabs>
              <w:spacing w:before="120" w:after="120"/>
              <w:rPr>
                <w:rFonts w:asciiTheme="minorHAnsi" w:hAnsiTheme="minorHAnsi"/>
                <w:sz w:val="16"/>
                <w:szCs w:val="16"/>
              </w:rPr>
            </w:pPr>
          </w:p>
        </w:tc>
        <w:tc>
          <w:tcPr>
            <w:tcW w:w="1559" w:type="dxa"/>
          </w:tcPr>
          <w:p w:rsidR="00E1428C" w:rsidRPr="0093321E" w:rsidRDefault="00E1428C" w:rsidP="00C96B24">
            <w:pPr>
              <w:tabs>
                <w:tab w:val="right" w:pos="9923"/>
              </w:tabs>
              <w:spacing w:before="120" w:after="120"/>
              <w:rPr>
                <w:rFonts w:asciiTheme="minorHAnsi" w:hAnsiTheme="minorHAnsi"/>
                <w:sz w:val="16"/>
                <w:szCs w:val="16"/>
              </w:rPr>
            </w:pPr>
          </w:p>
        </w:tc>
        <w:tc>
          <w:tcPr>
            <w:tcW w:w="1275" w:type="dxa"/>
          </w:tcPr>
          <w:p w:rsidR="00E1428C" w:rsidRPr="0093321E" w:rsidRDefault="00E1428C" w:rsidP="00C96B24">
            <w:pPr>
              <w:tabs>
                <w:tab w:val="right" w:pos="9923"/>
              </w:tabs>
              <w:spacing w:before="120" w:after="120"/>
              <w:rPr>
                <w:rFonts w:asciiTheme="minorHAnsi" w:hAnsiTheme="minorHAnsi"/>
                <w:sz w:val="16"/>
                <w:szCs w:val="16"/>
              </w:rPr>
            </w:pPr>
          </w:p>
        </w:tc>
        <w:tc>
          <w:tcPr>
            <w:tcW w:w="1337"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C96B24">
            <w:pPr>
              <w:tabs>
                <w:tab w:val="right" w:pos="9923"/>
              </w:tabs>
              <w:spacing w:before="120" w:after="120"/>
              <w:rPr>
                <w:rFonts w:asciiTheme="minorHAnsi" w:hAnsiTheme="minorHAnsi"/>
                <w:sz w:val="16"/>
                <w:szCs w:val="16"/>
              </w:rPr>
            </w:pPr>
          </w:p>
        </w:tc>
        <w:tc>
          <w:tcPr>
            <w:tcW w:w="992" w:type="dxa"/>
          </w:tcPr>
          <w:p w:rsidR="00E1428C" w:rsidRPr="0093321E" w:rsidRDefault="00E1428C" w:rsidP="00C96B24">
            <w:pPr>
              <w:tabs>
                <w:tab w:val="right" w:pos="9923"/>
              </w:tabs>
              <w:spacing w:before="120" w:after="120"/>
              <w:rPr>
                <w:rFonts w:asciiTheme="minorHAnsi" w:hAnsiTheme="minorHAnsi"/>
                <w:sz w:val="16"/>
                <w:szCs w:val="16"/>
              </w:rPr>
            </w:pPr>
          </w:p>
        </w:tc>
        <w:tc>
          <w:tcPr>
            <w:tcW w:w="1559" w:type="dxa"/>
          </w:tcPr>
          <w:p w:rsidR="00E1428C" w:rsidRPr="0093321E" w:rsidRDefault="00E1428C" w:rsidP="00C96B24">
            <w:pPr>
              <w:tabs>
                <w:tab w:val="right" w:pos="9923"/>
              </w:tabs>
              <w:spacing w:before="120" w:after="120"/>
              <w:rPr>
                <w:rFonts w:asciiTheme="minorHAnsi" w:hAnsiTheme="minorHAnsi"/>
                <w:sz w:val="16"/>
                <w:szCs w:val="16"/>
              </w:rPr>
            </w:pPr>
          </w:p>
        </w:tc>
        <w:tc>
          <w:tcPr>
            <w:tcW w:w="1275" w:type="dxa"/>
          </w:tcPr>
          <w:p w:rsidR="00E1428C" w:rsidRPr="0093321E" w:rsidRDefault="00E1428C" w:rsidP="00C96B24">
            <w:pPr>
              <w:tabs>
                <w:tab w:val="right" w:pos="9923"/>
              </w:tabs>
              <w:spacing w:before="120" w:after="120"/>
              <w:rPr>
                <w:rFonts w:asciiTheme="minorHAnsi" w:hAnsiTheme="minorHAnsi"/>
                <w:sz w:val="16"/>
                <w:szCs w:val="16"/>
              </w:rPr>
            </w:pPr>
          </w:p>
        </w:tc>
        <w:tc>
          <w:tcPr>
            <w:tcW w:w="1337"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C96B24">
            <w:pPr>
              <w:tabs>
                <w:tab w:val="right" w:pos="9923"/>
              </w:tabs>
              <w:spacing w:before="120" w:after="120"/>
              <w:rPr>
                <w:rFonts w:asciiTheme="minorHAnsi" w:hAnsiTheme="minorHAnsi"/>
                <w:sz w:val="16"/>
                <w:szCs w:val="16"/>
              </w:rPr>
            </w:pPr>
          </w:p>
        </w:tc>
        <w:tc>
          <w:tcPr>
            <w:tcW w:w="992" w:type="dxa"/>
          </w:tcPr>
          <w:p w:rsidR="00E1428C" w:rsidRPr="0093321E" w:rsidRDefault="00E1428C" w:rsidP="00C96B24">
            <w:pPr>
              <w:tabs>
                <w:tab w:val="right" w:pos="9923"/>
              </w:tabs>
              <w:spacing w:before="120" w:after="120"/>
              <w:rPr>
                <w:rFonts w:asciiTheme="minorHAnsi" w:hAnsiTheme="minorHAnsi"/>
                <w:sz w:val="16"/>
                <w:szCs w:val="16"/>
              </w:rPr>
            </w:pPr>
          </w:p>
        </w:tc>
        <w:tc>
          <w:tcPr>
            <w:tcW w:w="1559" w:type="dxa"/>
          </w:tcPr>
          <w:p w:rsidR="00E1428C" w:rsidRPr="0093321E" w:rsidRDefault="00E1428C" w:rsidP="00C96B24">
            <w:pPr>
              <w:tabs>
                <w:tab w:val="right" w:pos="9923"/>
              </w:tabs>
              <w:spacing w:before="120" w:after="120"/>
              <w:rPr>
                <w:rFonts w:asciiTheme="minorHAnsi" w:hAnsiTheme="minorHAnsi"/>
                <w:sz w:val="16"/>
                <w:szCs w:val="16"/>
              </w:rPr>
            </w:pPr>
          </w:p>
        </w:tc>
        <w:tc>
          <w:tcPr>
            <w:tcW w:w="1275" w:type="dxa"/>
          </w:tcPr>
          <w:p w:rsidR="00E1428C" w:rsidRPr="0093321E" w:rsidRDefault="00E1428C" w:rsidP="00C96B24">
            <w:pPr>
              <w:tabs>
                <w:tab w:val="right" w:pos="9923"/>
              </w:tabs>
              <w:spacing w:before="120" w:after="120"/>
              <w:rPr>
                <w:rFonts w:asciiTheme="minorHAnsi" w:hAnsiTheme="minorHAnsi"/>
                <w:sz w:val="16"/>
                <w:szCs w:val="16"/>
              </w:rPr>
            </w:pPr>
          </w:p>
        </w:tc>
        <w:tc>
          <w:tcPr>
            <w:tcW w:w="1337"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r>
    </w:tbl>
    <w:p w:rsidR="00C96B24" w:rsidRDefault="00C96B24" w:rsidP="00E1428C">
      <w:pPr>
        <w:pStyle w:val="Default"/>
        <w:jc w:val="center"/>
        <w:rPr>
          <w:rFonts w:asciiTheme="minorHAnsi" w:hAnsiTheme="minorHAnsi"/>
          <w:b/>
          <w:sz w:val="20"/>
          <w:szCs w:val="20"/>
        </w:rPr>
      </w:pPr>
    </w:p>
    <w:p w:rsidR="00C96B24" w:rsidRDefault="00C96B24" w:rsidP="00E1428C">
      <w:pPr>
        <w:pStyle w:val="Default"/>
        <w:jc w:val="center"/>
        <w:rPr>
          <w:rFonts w:asciiTheme="minorHAnsi" w:hAnsiTheme="minorHAnsi"/>
          <w:b/>
          <w:sz w:val="20"/>
          <w:szCs w:val="20"/>
        </w:rPr>
      </w:pPr>
    </w:p>
    <w:p w:rsidR="00C96B24" w:rsidRDefault="00C96B24" w:rsidP="00E1428C">
      <w:pPr>
        <w:pStyle w:val="Default"/>
        <w:jc w:val="center"/>
        <w:rPr>
          <w:rFonts w:asciiTheme="minorHAnsi" w:hAnsiTheme="minorHAnsi"/>
          <w:b/>
          <w:sz w:val="20"/>
          <w:szCs w:val="20"/>
        </w:rPr>
      </w:pPr>
    </w:p>
    <w:p w:rsidR="00E1428C" w:rsidRPr="0093321E" w:rsidRDefault="00E1428C" w:rsidP="00E1428C">
      <w:pPr>
        <w:pStyle w:val="Default"/>
        <w:jc w:val="center"/>
        <w:rPr>
          <w:rFonts w:asciiTheme="minorHAnsi" w:hAnsiTheme="minorHAnsi"/>
          <w:b/>
          <w:sz w:val="20"/>
          <w:szCs w:val="20"/>
        </w:rPr>
      </w:pPr>
      <w:r w:rsidRPr="0093321E">
        <w:rPr>
          <w:rFonts w:asciiTheme="minorHAnsi" w:hAnsiTheme="minorHAnsi"/>
          <w:b/>
          <w:sz w:val="20"/>
          <w:szCs w:val="20"/>
        </w:rPr>
        <w:t>Lugar y fecha</w:t>
      </w:r>
    </w:p>
    <w:p w:rsidR="00E1428C" w:rsidRPr="00007CCB" w:rsidRDefault="00E1428C" w:rsidP="00E1428C">
      <w:pPr>
        <w:pStyle w:val="Default"/>
        <w:jc w:val="center"/>
        <w:rPr>
          <w:rFonts w:ascii="Calibri" w:hAnsi="Calibri"/>
          <w:b/>
          <w:sz w:val="20"/>
          <w:szCs w:val="20"/>
        </w:rPr>
      </w:pP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_________________________________________</w:t>
      </w: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NOMBRE Y FIRMA DEL REPRESENTANTE LEGAL</w:t>
      </w:r>
    </w:p>
    <w:p w:rsidR="00E1428C" w:rsidRDefault="00E1428C" w:rsidP="00E1428C">
      <w:pPr>
        <w:ind w:left="426"/>
        <w:jc w:val="center"/>
        <w:rPr>
          <w:rFonts w:ascii="Calibri" w:hAnsi="Calibri"/>
          <w:b/>
        </w:rPr>
      </w:pPr>
      <w:r w:rsidRPr="00007CCB">
        <w:rPr>
          <w:rFonts w:ascii="Calibri" w:hAnsi="Calibri"/>
          <w:b/>
        </w:rPr>
        <w:t>Protesto lo necesario</w:t>
      </w:r>
    </w:p>
    <w:p w:rsidR="00324414" w:rsidRDefault="00324414" w:rsidP="00E1428C">
      <w:pPr>
        <w:ind w:left="426"/>
        <w:jc w:val="center"/>
        <w:rPr>
          <w:rFonts w:ascii="Calibri" w:hAnsi="Calibri"/>
          <w:b/>
        </w:rPr>
      </w:pPr>
    </w:p>
    <w:p w:rsidR="00324414" w:rsidRDefault="00324414" w:rsidP="00E1428C">
      <w:pPr>
        <w:ind w:left="426"/>
        <w:jc w:val="center"/>
        <w:rPr>
          <w:rFonts w:ascii="Calibri" w:hAnsi="Calibri"/>
          <w:b/>
        </w:rPr>
      </w:pPr>
    </w:p>
    <w:p w:rsidR="00324414" w:rsidRDefault="00324414" w:rsidP="00E1428C">
      <w:pPr>
        <w:ind w:left="426"/>
        <w:jc w:val="center"/>
        <w:rPr>
          <w:rFonts w:ascii="Calibri" w:hAnsi="Calibri"/>
          <w:b/>
        </w:rPr>
      </w:pPr>
    </w:p>
    <w:p w:rsidR="00324414" w:rsidRDefault="00324414" w:rsidP="00E1428C">
      <w:pPr>
        <w:ind w:left="426"/>
        <w:jc w:val="center"/>
        <w:rPr>
          <w:rFonts w:ascii="Calibri" w:hAnsi="Calibri"/>
          <w:b/>
        </w:rPr>
      </w:pPr>
    </w:p>
    <w:p w:rsidR="00324414" w:rsidRDefault="00324414" w:rsidP="00E1428C">
      <w:pPr>
        <w:ind w:left="426"/>
        <w:jc w:val="center"/>
        <w:rPr>
          <w:rFonts w:ascii="Calibri" w:hAnsi="Calibri"/>
          <w:b/>
        </w:rPr>
      </w:pPr>
    </w:p>
    <w:p w:rsidR="00324414" w:rsidRDefault="00324414" w:rsidP="00E1428C">
      <w:pPr>
        <w:ind w:left="426"/>
        <w:jc w:val="center"/>
        <w:rPr>
          <w:rFonts w:ascii="Calibri" w:hAnsi="Calibri"/>
          <w:b/>
        </w:rPr>
      </w:pPr>
    </w:p>
    <w:p w:rsidR="00324414" w:rsidRDefault="00324414" w:rsidP="00E1428C">
      <w:pPr>
        <w:ind w:left="426"/>
        <w:jc w:val="center"/>
        <w:rPr>
          <w:rFonts w:ascii="Calibri" w:hAnsi="Calibri"/>
          <w:b/>
        </w:rPr>
      </w:pPr>
    </w:p>
    <w:p w:rsidR="00324414" w:rsidRDefault="00324414" w:rsidP="00E1428C">
      <w:pPr>
        <w:ind w:left="426"/>
        <w:jc w:val="center"/>
        <w:rPr>
          <w:rFonts w:ascii="Calibri" w:hAnsi="Calibri"/>
          <w:b/>
        </w:rPr>
      </w:pPr>
    </w:p>
    <w:p w:rsidR="00405A0A" w:rsidRDefault="00405A0A" w:rsidP="00E1428C">
      <w:pPr>
        <w:ind w:left="426"/>
        <w:jc w:val="center"/>
        <w:rPr>
          <w:rFonts w:ascii="Calibri" w:hAnsi="Calibri"/>
          <w:b/>
        </w:rPr>
      </w:pPr>
    </w:p>
    <w:p w:rsidR="00405A0A" w:rsidRDefault="00405A0A" w:rsidP="00E1428C">
      <w:pPr>
        <w:ind w:left="426"/>
        <w:jc w:val="center"/>
        <w:rPr>
          <w:rFonts w:ascii="Calibri" w:hAnsi="Calibri"/>
          <w:b/>
        </w:rPr>
      </w:pPr>
    </w:p>
    <w:p w:rsidR="00405A0A" w:rsidRDefault="00405A0A" w:rsidP="00E1428C">
      <w:pPr>
        <w:ind w:left="426"/>
        <w:jc w:val="center"/>
        <w:rPr>
          <w:rFonts w:ascii="Calibri" w:hAnsi="Calibri"/>
          <w:b/>
        </w:rPr>
      </w:pPr>
    </w:p>
    <w:p w:rsidR="00324414" w:rsidRDefault="00324414" w:rsidP="00E1428C">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2522C8" w:rsidRDefault="00BA09CD" w:rsidP="00C96B24">
            <w:pPr>
              <w:jc w:val="center"/>
              <w:rPr>
                <w:rFonts w:ascii="Calibri" w:hAnsi="Calibri" w:cs="Arial"/>
                <w:b/>
              </w:rPr>
            </w:pPr>
            <w:r w:rsidRPr="000A0057">
              <w:rPr>
                <w:rFonts w:ascii="Calibri" w:hAnsi="Calibri" w:cs="Arial"/>
                <w:bCs/>
              </w:rPr>
              <w:t xml:space="preserve">No. </w:t>
            </w:r>
            <w:r w:rsidR="00B37CE3" w:rsidRPr="000A0057">
              <w:rPr>
                <w:rFonts w:ascii="Calibri" w:hAnsi="Calibri"/>
                <w:b/>
                <w:bCs/>
              </w:rPr>
              <w:t>LP-91904</w:t>
            </w:r>
            <w:r w:rsidR="00522392" w:rsidRPr="000A0057">
              <w:rPr>
                <w:rFonts w:ascii="Calibri" w:hAnsi="Calibri"/>
                <w:b/>
                <w:bCs/>
              </w:rPr>
              <w:t>4992-</w:t>
            </w:r>
            <w:r w:rsidR="00C37A71">
              <w:rPr>
                <w:rFonts w:ascii="Calibri" w:hAnsi="Calibri"/>
                <w:b/>
                <w:bCs/>
              </w:rPr>
              <w:t>I58-2019</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Default="00BA09CD" w:rsidP="00C96B24">
      <w:pPr>
        <w:jc w:val="center"/>
        <w:rPr>
          <w:rFonts w:ascii="Calibri" w:hAnsi="Calibri"/>
          <w:b/>
        </w:rPr>
      </w:pPr>
      <w:r w:rsidRPr="00C96B24">
        <w:rPr>
          <w:rFonts w:ascii="Calibri" w:hAnsi="Calibri"/>
          <w:b/>
        </w:rPr>
        <w:t>*Anexar en sobre Económico.</w:t>
      </w:r>
    </w:p>
    <w:p w:rsidR="00C96B24" w:rsidRDefault="00C96B24" w:rsidP="00C96B24">
      <w:pPr>
        <w:rPr>
          <w:rFonts w:ascii="Calibri" w:hAnsi="Calibri"/>
          <w:b/>
        </w:rPr>
      </w:pPr>
    </w:p>
    <w:p w:rsidR="00BF736B" w:rsidRDefault="00BF736B" w:rsidP="00C96B24">
      <w:pPr>
        <w:rPr>
          <w:rFonts w:ascii="Calibri" w:hAnsi="Calibri"/>
          <w:b/>
        </w:rPr>
      </w:pPr>
    </w:p>
    <w:p w:rsidR="00BF736B" w:rsidRPr="00C96B24" w:rsidRDefault="00BF736B" w:rsidP="00C96B24">
      <w:pP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t>ANEXO 4</w:t>
      </w:r>
    </w:p>
    <w:p w:rsidR="00BA09CD" w:rsidRDefault="00BA09CD" w:rsidP="00BA09C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BA09CD" w:rsidRPr="002522C8" w:rsidRDefault="00BA09CD" w:rsidP="002F5444">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93321E" w:rsidRPr="0093321E" w:rsidTr="0093321E">
        <w:trPr>
          <w:jc w:val="center"/>
        </w:trPr>
        <w:tc>
          <w:tcPr>
            <w:tcW w:w="7102" w:type="dxa"/>
            <w:tcBorders>
              <w:bottom w:val="nil"/>
            </w:tcBorders>
            <w:shd w:val="clear" w:color="auto" w:fill="A5EBE9"/>
          </w:tcPr>
          <w:p w:rsidR="0093321E" w:rsidRPr="0093321E" w:rsidRDefault="0093321E" w:rsidP="002F5444">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93321E" w:rsidRPr="0093321E" w:rsidRDefault="0093321E" w:rsidP="002F5444">
            <w:pPr>
              <w:jc w:val="center"/>
              <w:rPr>
                <w:rFonts w:asciiTheme="minorHAnsi" w:hAnsiTheme="minorHAnsi"/>
                <w:b/>
              </w:rPr>
            </w:pPr>
            <w:r w:rsidRPr="0093321E">
              <w:rPr>
                <w:rFonts w:asciiTheme="minorHAnsi" w:hAnsiTheme="minorHAnsi"/>
                <w:b/>
              </w:rPr>
              <w:t>Fecha</w:t>
            </w:r>
          </w:p>
        </w:tc>
      </w:tr>
      <w:tr w:rsidR="0093321E" w:rsidRPr="0093321E" w:rsidTr="002F5444">
        <w:trPr>
          <w:trHeight w:val="60"/>
          <w:jc w:val="center"/>
        </w:trPr>
        <w:tc>
          <w:tcPr>
            <w:tcW w:w="7102" w:type="dxa"/>
            <w:tcBorders>
              <w:top w:val="single" w:sz="4" w:space="0" w:color="auto"/>
              <w:left w:val="single" w:sz="4" w:space="0" w:color="auto"/>
              <w:bottom w:val="single" w:sz="4" w:space="0" w:color="auto"/>
              <w:right w:val="nil"/>
            </w:tcBorders>
          </w:tcPr>
          <w:p w:rsidR="0093321E" w:rsidRPr="0093321E" w:rsidRDefault="0093321E" w:rsidP="00C96B24">
            <w:pPr>
              <w:jc w:val="center"/>
              <w:rPr>
                <w:rFonts w:asciiTheme="minorHAnsi" w:hAnsiTheme="minorHAnsi" w:cs="Arial"/>
                <w:u w:val="single"/>
              </w:rPr>
            </w:pPr>
            <w:r w:rsidRPr="0093321E">
              <w:rPr>
                <w:rFonts w:asciiTheme="minorHAnsi" w:hAnsiTheme="minorHAnsi" w:cs="Arial"/>
                <w:bCs/>
                <w:u w:val="single"/>
              </w:rPr>
              <w:t xml:space="preserve">No. </w:t>
            </w:r>
            <w:r w:rsidR="0012053B">
              <w:rPr>
                <w:rFonts w:asciiTheme="minorHAnsi" w:hAnsiTheme="minorHAnsi" w:cs="Arial"/>
                <w:bCs/>
                <w:u w:val="single"/>
              </w:rPr>
              <w:t>LP</w:t>
            </w:r>
            <w:r w:rsidRPr="0093321E">
              <w:rPr>
                <w:rFonts w:asciiTheme="minorHAnsi" w:hAnsiTheme="minorHAnsi" w:cs="Arial"/>
                <w:bCs/>
                <w:u w:val="single"/>
              </w:rPr>
              <w:t>-919044992-</w:t>
            </w:r>
            <w:r w:rsidR="00C37A71">
              <w:rPr>
                <w:rFonts w:asciiTheme="minorHAnsi" w:hAnsiTheme="minorHAnsi" w:cs="Arial"/>
                <w:bCs/>
                <w:u w:val="single"/>
              </w:rPr>
              <w:t>I58-2019</w:t>
            </w:r>
          </w:p>
        </w:tc>
        <w:tc>
          <w:tcPr>
            <w:tcW w:w="2899" w:type="dxa"/>
            <w:tcBorders>
              <w:top w:val="single" w:sz="4" w:space="0" w:color="auto"/>
              <w:left w:val="single" w:sz="4" w:space="0" w:color="auto"/>
              <w:bottom w:val="single" w:sz="4" w:space="0" w:color="auto"/>
              <w:right w:val="single" w:sz="4" w:space="0" w:color="auto"/>
            </w:tcBorders>
          </w:tcPr>
          <w:p w:rsidR="0093321E" w:rsidRPr="0093321E" w:rsidRDefault="0093321E" w:rsidP="002F5444">
            <w:pPr>
              <w:jc w:val="center"/>
              <w:rPr>
                <w:rFonts w:asciiTheme="minorHAnsi" w:hAnsiTheme="minorHAnsi"/>
              </w:rPr>
            </w:pPr>
            <w:r w:rsidRPr="0093321E">
              <w:rPr>
                <w:rFonts w:asciiTheme="minorHAnsi" w:hAnsiTheme="minorHAnsi"/>
              </w:rPr>
              <w:t>_____________</w:t>
            </w:r>
          </w:p>
        </w:tc>
      </w:tr>
    </w:tbl>
    <w:p w:rsidR="0093321E" w:rsidRPr="0093321E" w:rsidRDefault="0093321E" w:rsidP="002F5444">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93321E" w:rsidRPr="0093321E" w:rsidTr="0093321E">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93321E" w:rsidRPr="0093321E" w:rsidRDefault="0093321E" w:rsidP="002F5444">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93321E" w:rsidRPr="0093321E" w:rsidTr="00E1428C">
        <w:trPr>
          <w:trHeight w:val="172"/>
          <w:jc w:val="center"/>
        </w:trPr>
        <w:tc>
          <w:tcPr>
            <w:tcW w:w="10359" w:type="dxa"/>
            <w:tcBorders>
              <w:top w:val="nil"/>
            </w:tcBorders>
          </w:tcPr>
          <w:p w:rsidR="0093321E" w:rsidRPr="0093321E" w:rsidRDefault="0093321E" w:rsidP="002F5444">
            <w:pPr>
              <w:jc w:val="center"/>
              <w:rPr>
                <w:rFonts w:asciiTheme="minorHAnsi" w:hAnsiTheme="minorHAnsi"/>
              </w:rPr>
            </w:pPr>
            <w:r w:rsidRPr="0093321E">
              <w:rPr>
                <w:rFonts w:asciiTheme="minorHAnsi" w:hAnsiTheme="minorHAnsi"/>
              </w:rPr>
              <w:t>________________________________________________________</w:t>
            </w:r>
          </w:p>
        </w:tc>
      </w:tr>
    </w:tbl>
    <w:p w:rsidR="0093321E" w:rsidRDefault="0093321E" w:rsidP="002F5444">
      <w:pPr>
        <w:tabs>
          <w:tab w:val="left" w:pos="426"/>
        </w:tabs>
        <w:ind w:left="284"/>
        <w:jc w:val="center"/>
        <w:rPr>
          <w:rFonts w:asciiTheme="minorHAnsi" w:hAnsiTheme="minorHAnsi"/>
          <w:b/>
        </w:rPr>
      </w:pPr>
    </w:p>
    <w:tbl>
      <w:tblPr>
        <w:tblW w:w="11202" w:type="dxa"/>
        <w:jc w:val="center"/>
        <w:tblLayout w:type="fixed"/>
        <w:tblCellMar>
          <w:left w:w="70" w:type="dxa"/>
          <w:right w:w="70" w:type="dxa"/>
        </w:tblCellMar>
        <w:tblLook w:val="04A0" w:firstRow="1" w:lastRow="0" w:firstColumn="1" w:lastColumn="0" w:noHBand="0" w:noVBand="1"/>
      </w:tblPr>
      <w:tblGrid>
        <w:gridCol w:w="851"/>
        <w:gridCol w:w="851"/>
        <w:gridCol w:w="709"/>
        <w:gridCol w:w="1021"/>
        <w:gridCol w:w="963"/>
        <w:gridCol w:w="1418"/>
        <w:gridCol w:w="1060"/>
        <w:gridCol w:w="1060"/>
        <w:gridCol w:w="1460"/>
        <w:gridCol w:w="861"/>
        <w:gridCol w:w="948"/>
      </w:tblGrid>
      <w:tr w:rsidR="002F5444" w:rsidRPr="0093321E" w:rsidTr="00C96B24">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A5EBE9"/>
            <w:vAlign w:val="center"/>
          </w:tcPr>
          <w:p w:rsidR="002F5444" w:rsidRPr="0093321E" w:rsidRDefault="002F5444" w:rsidP="002F5444">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851"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RENGLÓN</w:t>
            </w:r>
          </w:p>
        </w:tc>
        <w:tc>
          <w:tcPr>
            <w:tcW w:w="709" w:type="dxa"/>
            <w:tcBorders>
              <w:top w:val="single" w:sz="4" w:space="0" w:color="auto"/>
              <w:left w:val="nil"/>
              <w:bottom w:val="single" w:sz="4" w:space="0" w:color="auto"/>
              <w:right w:val="single" w:sz="4" w:space="0" w:color="auto"/>
            </w:tcBorders>
            <w:shd w:val="clear" w:color="auto" w:fill="A5EBE9"/>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1021" w:type="dxa"/>
            <w:tcBorders>
              <w:top w:val="single" w:sz="4" w:space="0" w:color="auto"/>
              <w:left w:val="nil"/>
              <w:bottom w:val="single" w:sz="4" w:space="0" w:color="auto"/>
              <w:right w:val="single" w:sz="4" w:space="0" w:color="auto"/>
            </w:tcBorders>
            <w:shd w:val="clear" w:color="auto" w:fill="A5EBE9"/>
            <w:vAlign w:val="center"/>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963" w:type="dxa"/>
            <w:tcBorders>
              <w:top w:val="single" w:sz="4" w:space="0" w:color="auto"/>
              <w:left w:val="single" w:sz="4" w:space="0" w:color="auto"/>
              <w:bottom w:val="single" w:sz="4" w:space="0" w:color="auto"/>
              <w:right w:val="single" w:sz="4" w:space="0" w:color="auto"/>
            </w:tcBorders>
            <w:shd w:val="clear" w:color="auto" w:fill="A5EBE9"/>
            <w:vAlign w:val="center"/>
          </w:tcPr>
          <w:p w:rsidR="002F5444" w:rsidRPr="0093321E" w:rsidRDefault="002F5444" w:rsidP="00E1428C">
            <w:pPr>
              <w:tabs>
                <w:tab w:val="right" w:pos="9923"/>
              </w:tabs>
              <w:jc w:val="center"/>
              <w:rPr>
                <w:rFonts w:asciiTheme="minorHAnsi" w:hAnsiTheme="minorHAnsi" w:cs="Calibri"/>
                <w:b/>
                <w:color w:val="000000"/>
                <w:sz w:val="14"/>
                <w:szCs w:val="16"/>
              </w:rPr>
            </w:pPr>
            <w:r w:rsidRPr="0093321E">
              <w:rPr>
                <w:rFonts w:asciiTheme="minorHAnsi" w:hAnsiTheme="minorHAnsi" w:cs="Calibri"/>
                <w:b/>
                <w:color w:val="000000"/>
                <w:sz w:val="14"/>
                <w:szCs w:val="16"/>
              </w:rPr>
              <w:t>UNIDAD DE MEDIDA</w:t>
            </w:r>
          </w:p>
        </w:tc>
        <w:tc>
          <w:tcPr>
            <w:tcW w:w="1418" w:type="dxa"/>
            <w:tcBorders>
              <w:top w:val="single" w:sz="4" w:space="0" w:color="auto"/>
              <w:left w:val="single" w:sz="4" w:space="0" w:color="auto"/>
              <w:bottom w:val="single" w:sz="4" w:space="0" w:color="auto"/>
              <w:right w:val="single" w:sz="4" w:space="0" w:color="auto"/>
            </w:tcBorders>
            <w:shd w:val="clear" w:color="auto" w:fill="A5EBE9"/>
            <w:vAlign w:val="center"/>
          </w:tcPr>
          <w:p w:rsidR="002F5444" w:rsidRPr="0093321E" w:rsidRDefault="002F5444" w:rsidP="00F63839">
            <w:pPr>
              <w:tabs>
                <w:tab w:val="right" w:pos="9923"/>
              </w:tabs>
              <w:ind w:right="141"/>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A5EBE9"/>
            <w:vAlign w:val="center"/>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60" w:type="dxa"/>
            <w:tcBorders>
              <w:top w:val="single" w:sz="4" w:space="0" w:color="auto"/>
              <w:left w:val="nil"/>
              <w:bottom w:val="single" w:sz="4" w:space="0" w:color="auto"/>
              <w:right w:val="single" w:sz="4" w:space="0" w:color="auto"/>
            </w:tcBorders>
            <w:shd w:val="clear" w:color="auto" w:fill="A5EBE9"/>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861" w:type="dxa"/>
            <w:tcBorders>
              <w:top w:val="single" w:sz="4" w:space="0" w:color="auto"/>
              <w:left w:val="nil"/>
              <w:bottom w:val="single" w:sz="4" w:space="0" w:color="auto"/>
              <w:right w:val="single" w:sz="4" w:space="0" w:color="auto"/>
            </w:tcBorders>
            <w:shd w:val="clear" w:color="auto" w:fill="A5EBE9"/>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w:t>
            </w:r>
          </w:p>
        </w:tc>
        <w:tc>
          <w:tcPr>
            <w:tcW w:w="948" w:type="dxa"/>
            <w:tcBorders>
              <w:top w:val="single" w:sz="4" w:space="0" w:color="auto"/>
              <w:left w:val="nil"/>
              <w:bottom w:val="single" w:sz="4" w:space="0" w:color="auto"/>
              <w:right w:val="single" w:sz="4" w:space="0" w:color="auto"/>
            </w:tcBorders>
            <w:shd w:val="clear" w:color="auto" w:fill="A5EBE9"/>
            <w:vAlign w:val="center"/>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 TOTAL</w:t>
            </w:r>
          </w:p>
        </w:tc>
      </w:tr>
      <w:tr w:rsidR="002F5444" w:rsidRPr="0093321E" w:rsidTr="00C96B24">
        <w:trPr>
          <w:trHeight w:val="60"/>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2F5444" w:rsidRPr="0093321E" w:rsidRDefault="002F5444" w:rsidP="002F5444">
            <w:pPr>
              <w:jc w:val="center"/>
              <w:rPr>
                <w:rFonts w:asciiTheme="minorHAnsi" w:hAnsiTheme="minorHAnsi" w:cs="Calibri"/>
                <w:color w:val="000000"/>
              </w:rPr>
            </w:pPr>
            <w:r>
              <w:rPr>
                <w:rFonts w:asciiTheme="minorHAnsi" w:hAnsiTheme="minorHAnsi" w:cs="Calibri"/>
                <w:color w:val="000000"/>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r>
      <w:tr w:rsidR="002F5444" w:rsidRPr="0093321E" w:rsidTr="00C96B2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r>
      <w:tr w:rsidR="002F5444" w:rsidRPr="0093321E" w:rsidTr="00C96B2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r>
      <w:tr w:rsidR="002F5444" w:rsidRPr="0093321E" w:rsidTr="00C96B2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r>
      <w:tr w:rsidR="002F5444" w:rsidRPr="0093321E" w:rsidTr="00C96B2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r>
      <w:tr w:rsidR="002F5444" w:rsidRPr="0093321E" w:rsidTr="00C96B2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r>
      <w:tr w:rsidR="002F5444" w:rsidRPr="0093321E" w:rsidTr="00C96B2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r>
      <w:tr w:rsidR="00C96B24" w:rsidRPr="0093321E" w:rsidTr="00C96B24">
        <w:trPr>
          <w:trHeight w:val="60"/>
          <w:jc w:val="center"/>
        </w:trPr>
        <w:tc>
          <w:tcPr>
            <w:tcW w:w="851" w:type="dxa"/>
            <w:tcBorders>
              <w:top w:val="single" w:sz="4" w:space="0" w:color="auto"/>
            </w:tcBorders>
          </w:tcPr>
          <w:p w:rsidR="00C96B24" w:rsidRPr="0093321E" w:rsidRDefault="00C96B24" w:rsidP="00E1428C">
            <w:pPr>
              <w:jc w:val="center"/>
              <w:rPr>
                <w:rFonts w:asciiTheme="minorHAnsi" w:hAnsiTheme="minorHAnsi" w:cs="Calibri"/>
                <w:color w:val="000000"/>
              </w:rPr>
            </w:pPr>
          </w:p>
        </w:tc>
        <w:tc>
          <w:tcPr>
            <w:tcW w:w="851" w:type="dxa"/>
            <w:tcBorders>
              <w:top w:val="single" w:sz="4" w:space="0" w:color="auto"/>
            </w:tcBorders>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709" w:type="dxa"/>
            <w:tcBorders>
              <w:top w:val="single" w:sz="4" w:space="0" w:color="auto"/>
            </w:tcBorders>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1021" w:type="dxa"/>
            <w:tcBorders>
              <w:top w:val="single" w:sz="4" w:space="0" w:color="auto"/>
            </w:tcBorders>
            <w:vAlign w:val="center"/>
          </w:tcPr>
          <w:p w:rsidR="00C96B24" w:rsidRPr="0093321E" w:rsidRDefault="00C96B24" w:rsidP="00E1428C">
            <w:pPr>
              <w:jc w:val="center"/>
              <w:rPr>
                <w:rFonts w:asciiTheme="minorHAnsi" w:hAnsiTheme="minorHAnsi" w:cs="Calibri"/>
                <w:color w:val="000000"/>
              </w:rPr>
            </w:pPr>
          </w:p>
        </w:tc>
        <w:tc>
          <w:tcPr>
            <w:tcW w:w="963" w:type="dxa"/>
            <w:tcBorders>
              <w:top w:val="single" w:sz="4" w:space="0" w:color="auto"/>
            </w:tcBorders>
            <w:vAlign w:val="center"/>
          </w:tcPr>
          <w:p w:rsidR="00C96B24" w:rsidRPr="0093321E" w:rsidRDefault="00C96B24" w:rsidP="00E1428C">
            <w:pPr>
              <w:jc w:val="center"/>
              <w:rPr>
                <w:rFonts w:asciiTheme="minorHAnsi" w:hAnsiTheme="minorHAnsi" w:cs="Calibri"/>
                <w:color w:val="000000"/>
              </w:rPr>
            </w:pPr>
          </w:p>
        </w:tc>
        <w:tc>
          <w:tcPr>
            <w:tcW w:w="1418" w:type="dxa"/>
            <w:tcBorders>
              <w:top w:val="single" w:sz="4" w:space="0" w:color="auto"/>
            </w:tcBorders>
            <w:vAlign w:val="center"/>
          </w:tcPr>
          <w:p w:rsidR="00C96B24" w:rsidRPr="0093321E" w:rsidRDefault="00C96B24" w:rsidP="00E1428C">
            <w:pPr>
              <w:jc w:val="center"/>
              <w:rPr>
                <w:rFonts w:asciiTheme="minorHAnsi" w:hAnsiTheme="minorHAnsi" w:cs="Calibri"/>
                <w:color w:val="000000"/>
              </w:rPr>
            </w:pPr>
          </w:p>
        </w:tc>
        <w:tc>
          <w:tcPr>
            <w:tcW w:w="1060" w:type="dxa"/>
            <w:tcBorders>
              <w:top w:val="single" w:sz="4" w:space="0" w:color="auto"/>
            </w:tcBorders>
            <w:vAlign w:val="center"/>
          </w:tcPr>
          <w:p w:rsidR="00C96B24" w:rsidRPr="0093321E" w:rsidRDefault="00C96B24" w:rsidP="00E1428C">
            <w:pPr>
              <w:jc w:val="center"/>
              <w:rPr>
                <w:rFonts w:asciiTheme="minorHAnsi" w:hAnsiTheme="minorHAnsi" w:cs="Calibri"/>
                <w:color w:val="000000"/>
              </w:rPr>
            </w:pPr>
          </w:p>
        </w:tc>
        <w:tc>
          <w:tcPr>
            <w:tcW w:w="1060" w:type="dxa"/>
            <w:tcBorders>
              <w:top w:val="single" w:sz="4" w:space="0" w:color="auto"/>
            </w:tcBorders>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1460" w:type="dxa"/>
            <w:tcBorders>
              <w:top w:val="single" w:sz="4" w:space="0" w:color="auto"/>
            </w:tcBorders>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861" w:type="dxa"/>
            <w:tcBorders>
              <w:top w:val="single" w:sz="4" w:space="0" w:color="auto"/>
              <w:right w:val="single" w:sz="4" w:space="0" w:color="auto"/>
            </w:tcBorders>
            <w:shd w:val="clear" w:color="auto" w:fill="auto"/>
            <w:noWrap/>
            <w:vAlign w:val="center"/>
          </w:tcPr>
          <w:p w:rsidR="00C96B24" w:rsidRPr="00C96B24" w:rsidRDefault="00C96B24" w:rsidP="00C96B24">
            <w:pPr>
              <w:jc w:val="center"/>
              <w:rPr>
                <w:rFonts w:asciiTheme="minorHAnsi" w:hAnsiTheme="minorHAnsi"/>
                <w:b/>
                <w:sz w:val="16"/>
              </w:rPr>
            </w:pPr>
            <w:r w:rsidRPr="00C96B24">
              <w:rPr>
                <w:rFonts w:asciiTheme="minorHAnsi" w:hAnsiTheme="minorHAnsi"/>
                <w:b/>
                <w:sz w:val="16"/>
              </w:rPr>
              <w:t>SUBTOTAL</w:t>
            </w:r>
          </w:p>
        </w:tc>
        <w:tc>
          <w:tcPr>
            <w:tcW w:w="948" w:type="dxa"/>
            <w:tcBorders>
              <w:top w:val="single" w:sz="4" w:space="0" w:color="auto"/>
              <w:left w:val="single" w:sz="4" w:space="0" w:color="auto"/>
              <w:bottom w:val="single" w:sz="4" w:space="0" w:color="auto"/>
              <w:right w:val="single" w:sz="4" w:space="0" w:color="auto"/>
            </w:tcBorders>
            <w:vAlign w:val="center"/>
          </w:tcPr>
          <w:p w:rsidR="00C96B24" w:rsidRPr="0093321E" w:rsidRDefault="00C96B24" w:rsidP="00C96B24">
            <w:pPr>
              <w:spacing w:before="120" w:after="120"/>
              <w:jc w:val="center"/>
              <w:rPr>
                <w:rFonts w:asciiTheme="minorHAnsi" w:hAnsiTheme="minorHAnsi" w:cs="Calibri"/>
                <w:color w:val="000000"/>
              </w:rPr>
            </w:pPr>
          </w:p>
        </w:tc>
      </w:tr>
      <w:tr w:rsidR="00C96B24" w:rsidRPr="0093321E" w:rsidTr="00C96B24">
        <w:trPr>
          <w:trHeight w:val="60"/>
          <w:jc w:val="center"/>
        </w:trPr>
        <w:tc>
          <w:tcPr>
            <w:tcW w:w="851" w:type="dxa"/>
          </w:tcPr>
          <w:p w:rsidR="00C96B24" w:rsidRPr="0093321E" w:rsidRDefault="00C96B24" w:rsidP="00E1428C">
            <w:pPr>
              <w:jc w:val="center"/>
              <w:rPr>
                <w:rFonts w:asciiTheme="minorHAnsi" w:hAnsiTheme="minorHAnsi" w:cs="Calibri"/>
                <w:color w:val="000000"/>
              </w:rPr>
            </w:pPr>
          </w:p>
        </w:tc>
        <w:tc>
          <w:tcPr>
            <w:tcW w:w="851"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709"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1021" w:type="dxa"/>
            <w:vAlign w:val="center"/>
          </w:tcPr>
          <w:p w:rsidR="00C96B24" w:rsidRPr="0093321E" w:rsidRDefault="00C96B24" w:rsidP="00E1428C">
            <w:pPr>
              <w:jc w:val="center"/>
              <w:rPr>
                <w:rFonts w:asciiTheme="minorHAnsi" w:hAnsiTheme="minorHAnsi" w:cs="Calibri"/>
                <w:color w:val="000000"/>
              </w:rPr>
            </w:pPr>
          </w:p>
        </w:tc>
        <w:tc>
          <w:tcPr>
            <w:tcW w:w="963" w:type="dxa"/>
            <w:vAlign w:val="center"/>
          </w:tcPr>
          <w:p w:rsidR="00C96B24" w:rsidRPr="0093321E" w:rsidRDefault="00C96B24" w:rsidP="00E1428C">
            <w:pPr>
              <w:jc w:val="center"/>
              <w:rPr>
                <w:rFonts w:asciiTheme="minorHAnsi" w:hAnsiTheme="minorHAnsi" w:cs="Calibri"/>
                <w:color w:val="000000"/>
              </w:rPr>
            </w:pPr>
          </w:p>
        </w:tc>
        <w:tc>
          <w:tcPr>
            <w:tcW w:w="1418" w:type="dxa"/>
            <w:vAlign w:val="center"/>
          </w:tcPr>
          <w:p w:rsidR="00C96B24" w:rsidRPr="0093321E" w:rsidRDefault="00C96B24" w:rsidP="00E1428C">
            <w:pPr>
              <w:jc w:val="center"/>
              <w:rPr>
                <w:rFonts w:asciiTheme="minorHAnsi" w:hAnsiTheme="minorHAnsi" w:cs="Calibri"/>
                <w:color w:val="000000"/>
              </w:rPr>
            </w:pPr>
          </w:p>
        </w:tc>
        <w:tc>
          <w:tcPr>
            <w:tcW w:w="1060" w:type="dxa"/>
            <w:vAlign w:val="center"/>
          </w:tcPr>
          <w:p w:rsidR="00C96B24" w:rsidRPr="0093321E" w:rsidRDefault="00C96B24" w:rsidP="00E1428C">
            <w:pPr>
              <w:jc w:val="center"/>
              <w:rPr>
                <w:rFonts w:asciiTheme="minorHAnsi" w:hAnsiTheme="minorHAnsi" w:cs="Calibri"/>
                <w:color w:val="000000"/>
              </w:rPr>
            </w:pPr>
          </w:p>
        </w:tc>
        <w:tc>
          <w:tcPr>
            <w:tcW w:w="1060"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1460"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861" w:type="dxa"/>
            <w:tcBorders>
              <w:right w:val="single" w:sz="4" w:space="0" w:color="auto"/>
            </w:tcBorders>
            <w:shd w:val="clear" w:color="auto" w:fill="auto"/>
            <w:noWrap/>
            <w:vAlign w:val="center"/>
          </w:tcPr>
          <w:p w:rsidR="00C96B24" w:rsidRPr="00C96B24" w:rsidRDefault="00C96B24" w:rsidP="00C96B24">
            <w:pPr>
              <w:jc w:val="center"/>
              <w:rPr>
                <w:rFonts w:asciiTheme="minorHAnsi" w:hAnsiTheme="minorHAnsi"/>
                <w:b/>
                <w:sz w:val="16"/>
              </w:rPr>
            </w:pPr>
            <w:r w:rsidRPr="00C96B24">
              <w:rPr>
                <w:rFonts w:asciiTheme="minorHAnsi" w:hAnsiTheme="minorHAnsi"/>
                <w:b/>
                <w:sz w:val="16"/>
              </w:rPr>
              <w:t>16% I.V.A.</w:t>
            </w:r>
          </w:p>
        </w:tc>
        <w:tc>
          <w:tcPr>
            <w:tcW w:w="948" w:type="dxa"/>
            <w:tcBorders>
              <w:top w:val="single" w:sz="4" w:space="0" w:color="auto"/>
              <w:left w:val="single" w:sz="4" w:space="0" w:color="auto"/>
              <w:bottom w:val="single" w:sz="4" w:space="0" w:color="auto"/>
              <w:right w:val="single" w:sz="4" w:space="0" w:color="auto"/>
            </w:tcBorders>
            <w:vAlign w:val="center"/>
          </w:tcPr>
          <w:p w:rsidR="00C96B24" w:rsidRPr="0093321E" w:rsidRDefault="00C96B24" w:rsidP="00C96B24">
            <w:pPr>
              <w:spacing w:before="120" w:after="120"/>
              <w:jc w:val="center"/>
              <w:rPr>
                <w:rFonts w:asciiTheme="minorHAnsi" w:hAnsiTheme="minorHAnsi" w:cs="Calibri"/>
                <w:color w:val="000000"/>
              </w:rPr>
            </w:pPr>
          </w:p>
        </w:tc>
      </w:tr>
      <w:tr w:rsidR="00C96B24" w:rsidRPr="0093321E" w:rsidTr="00C96B24">
        <w:trPr>
          <w:trHeight w:val="60"/>
          <w:jc w:val="center"/>
        </w:trPr>
        <w:tc>
          <w:tcPr>
            <w:tcW w:w="851" w:type="dxa"/>
          </w:tcPr>
          <w:p w:rsidR="00C96B24" w:rsidRPr="0093321E" w:rsidRDefault="00C96B24" w:rsidP="00E1428C">
            <w:pPr>
              <w:jc w:val="center"/>
              <w:rPr>
                <w:rFonts w:asciiTheme="minorHAnsi" w:hAnsiTheme="minorHAnsi" w:cs="Calibri"/>
                <w:color w:val="000000"/>
              </w:rPr>
            </w:pPr>
          </w:p>
        </w:tc>
        <w:tc>
          <w:tcPr>
            <w:tcW w:w="851"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709"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1021" w:type="dxa"/>
            <w:vAlign w:val="center"/>
          </w:tcPr>
          <w:p w:rsidR="00C96B24" w:rsidRPr="0093321E" w:rsidRDefault="00C96B24" w:rsidP="00E1428C">
            <w:pPr>
              <w:jc w:val="center"/>
              <w:rPr>
                <w:rFonts w:asciiTheme="minorHAnsi" w:hAnsiTheme="minorHAnsi" w:cs="Calibri"/>
                <w:color w:val="000000"/>
              </w:rPr>
            </w:pPr>
          </w:p>
        </w:tc>
        <w:tc>
          <w:tcPr>
            <w:tcW w:w="963" w:type="dxa"/>
            <w:vAlign w:val="center"/>
          </w:tcPr>
          <w:p w:rsidR="00C96B24" w:rsidRPr="0093321E" w:rsidRDefault="00C96B24" w:rsidP="00E1428C">
            <w:pPr>
              <w:jc w:val="center"/>
              <w:rPr>
                <w:rFonts w:asciiTheme="minorHAnsi" w:hAnsiTheme="minorHAnsi" w:cs="Calibri"/>
                <w:color w:val="000000"/>
              </w:rPr>
            </w:pPr>
          </w:p>
        </w:tc>
        <w:tc>
          <w:tcPr>
            <w:tcW w:w="1418" w:type="dxa"/>
            <w:vAlign w:val="center"/>
          </w:tcPr>
          <w:p w:rsidR="00C96B24" w:rsidRPr="0093321E" w:rsidRDefault="00C96B24" w:rsidP="00E1428C">
            <w:pPr>
              <w:jc w:val="center"/>
              <w:rPr>
                <w:rFonts w:asciiTheme="minorHAnsi" w:hAnsiTheme="minorHAnsi" w:cs="Calibri"/>
                <w:color w:val="000000"/>
              </w:rPr>
            </w:pPr>
          </w:p>
        </w:tc>
        <w:tc>
          <w:tcPr>
            <w:tcW w:w="1060" w:type="dxa"/>
            <w:vAlign w:val="center"/>
          </w:tcPr>
          <w:p w:rsidR="00C96B24" w:rsidRPr="0093321E" w:rsidRDefault="00C96B24" w:rsidP="00E1428C">
            <w:pPr>
              <w:jc w:val="center"/>
              <w:rPr>
                <w:rFonts w:asciiTheme="minorHAnsi" w:hAnsiTheme="minorHAnsi" w:cs="Calibri"/>
                <w:color w:val="000000"/>
              </w:rPr>
            </w:pPr>
          </w:p>
        </w:tc>
        <w:tc>
          <w:tcPr>
            <w:tcW w:w="1060"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1460"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861" w:type="dxa"/>
            <w:tcBorders>
              <w:right w:val="single" w:sz="4" w:space="0" w:color="auto"/>
            </w:tcBorders>
            <w:shd w:val="clear" w:color="auto" w:fill="auto"/>
            <w:noWrap/>
            <w:vAlign w:val="center"/>
          </w:tcPr>
          <w:p w:rsidR="00C96B24" w:rsidRPr="00C96B24" w:rsidRDefault="00C96B24" w:rsidP="00C96B24">
            <w:pPr>
              <w:jc w:val="center"/>
              <w:rPr>
                <w:rFonts w:asciiTheme="minorHAnsi" w:hAnsiTheme="minorHAnsi"/>
                <w:b/>
                <w:sz w:val="16"/>
              </w:rPr>
            </w:pPr>
            <w:r w:rsidRPr="00C96B24">
              <w:rPr>
                <w:rFonts w:asciiTheme="minorHAnsi" w:hAnsiTheme="minorHAnsi"/>
                <w:b/>
                <w:sz w:val="16"/>
              </w:rPr>
              <w:t>TOTAL</w:t>
            </w:r>
          </w:p>
        </w:tc>
        <w:tc>
          <w:tcPr>
            <w:tcW w:w="948" w:type="dxa"/>
            <w:tcBorders>
              <w:top w:val="single" w:sz="4" w:space="0" w:color="auto"/>
              <w:left w:val="single" w:sz="4" w:space="0" w:color="auto"/>
              <w:bottom w:val="single" w:sz="4" w:space="0" w:color="auto"/>
              <w:right w:val="single" w:sz="4" w:space="0" w:color="auto"/>
            </w:tcBorders>
            <w:vAlign w:val="center"/>
          </w:tcPr>
          <w:p w:rsidR="00C96B24" w:rsidRPr="0093321E" w:rsidRDefault="00C96B24" w:rsidP="00C96B24">
            <w:pPr>
              <w:spacing w:before="120" w:after="120"/>
              <w:jc w:val="center"/>
              <w:rPr>
                <w:rFonts w:asciiTheme="minorHAnsi" w:hAnsiTheme="minorHAnsi" w:cs="Calibri"/>
                <w:color w:val="000000"/>
              </w:rPr>
            </w:pPr>
          </w:p>
        </w:tc>
      </w:tr>
    </w:tbl>
    <w:p w:rsidR="00BA09CD" w:rsidRDefault="00BA09CD" w:rsidP="00BA09CD">
      <w:pPr>
        <w:tabs>
          <w:tab w:val="left" w:pos="5245"/>
          <w:tab w:val="left" w:pos="7655"/>
        </w:tabs>
        <w:ind w:left="567"/>
        <w:rPr>
          <w:rFonts w:asciiTheme="minorHAnsi" w:hAnsiTheme="minorHAnsi"/>
        </w:rPr>
      </w:pPr>
    </w:p>
    <w:p w:rsidR="00385897" w:rsidRDefault="00385897" w:rsidP="00BA09CD">
      <w:pPr>
        <w:tabs>
          <w:tab w:val="left" w:pos="5245"/>
          <w:tab w:val="left" w:pos="8364"/>
        </w:tabs>
        <w:ind w:left="567"/>
        <w:jc w:val="center"/>
        <w:rPr>
          <w:rFonts w:ascii="Calibri" w:hAnsi="Calibri"/>
        </w:rPr>
      </w:pPr>
    </w:p>
    <w:p w:rsidR="00C96B24" w:rsidRDefault="00C96B24" w:rsidP="00BA09CD">
      <w:pPr>
        <w:tabs>
          <w:tab w:val="left" w:pos="5245"/>
          <w:tab w:val="left" w:pos="8364"/>
        </w:tabs>
        <w:ind w:left="567"/>
        <w:jc w:val="center"/>
        <w:rPr>
          <w:rFonts w:ascii="Calibri" w:hAnsi="Calibri"/>
        </w:rPr>
      </w:pPr>
    </w:p>
    <w:p w:rsidR="00C96B24" w:rsidRDefault="00C96B24" w:rsidP="00BA09CD">
      <w:pPr>
        <w:tabs>
          <w:tab w:val="left" w:pos="5245"/>
          <w:tab w:val="left" w:pos="8364"/>
        </w:tabs>
        <w:ind w:left="567"/>
        <w:jc w:val="center"/>
        <w:rPr>
          <w:rFonts w:ascii="Calibri" w:hAnsi="Calibri"/>
        </w:rPr>
      </w:pPr>
    </w:p>
    <w:p w:rsidR="00C96B24" w:rsidRDefault="00C96B24" w:rsidP="00BA09CD">
      <w:pPr>
        <w:tabs>
          <w:tab w:val="left" w:pos="5245"/>
          <w:tab w:val="left" w:pos="8364"/>
        </w:tabs>
        <w:ind w:left="567"/>
        <w:jc w:val="center"/>
        <w:rPr>
          <w:rFonts w:ascii="Calibri" w:hAnsi="Calibri"/>
        </w:rPr>
      </w:pPr>
    </w:p>
    <w:p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BA09CD" w:rsidRPr="002522C8" w:rsidRDefault="00BA09CD" w:rsidP="00BA09CD">
      <w:pPr>
        <w:tabs>
          <w:tab w:val="left" w:pos="5245"/>
          <w:tab w:val="left" w:pos="8364"/>
        </w:tabs>
        <w:ind w:left="567"/>
        <w:jc w:val="center"/>
        <w:rPr>
          <w:rFonts w:ascii="Calibri" w:hAnsi="Calibri"/>
        </w:rPr>
      </w:pPr>
    </w:p>
    <w:p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BA09CD" w:rsidRPr="002522C8" w:rsidRDefault="00BA09CD" w:rsidP="00BA09CD">
      <w:pPr>
        <w:tabs>
          <w:tab w:val="left" w:pos="3686"/>
          <w:tab w:val="left" w:pos="6804"/>
          <w:tab w:val="left" w:pos="7655"/>
          <w:tab w:val="left" w:pos="9356"/>
        </w:tabs>
        <w:ind w:left="567"/>
        <w:rPr>
          <w:rFonts w:ascii="Calibri" w:hAnsi="Calibri"/>
          <w:b/>
        </w:rPr>
      </w:pPr>
    </w:p>
    <w:p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rsidR="00BA09CD" w:rsidRPr="002522C8" w:rsidRDefault="0093321E" w:rsidP="00BA09CD">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93321E" w:rsidRDefault="0093321E" w:rsidP="00BA09CD">
      <w:pPr>
        <w:tabs>
          <w:tab w:val="left" w:pos="8080"/>
        </w:tabs>
        <w:spacing w:line="360" w:lineRule="auto"/>
        <w:jc w:val="both"/>
        <w:rPr>
          <w:rFonts w:ascii="Calibri" w:hAnsi="Calibri" w:cs="Arial"/>
        </w:rPr>
      </w:pPr>
    </w:p>
    <w:p w:rsidR="00BF736B" w:rsidRDefault="00BF736B" w:rsidP="00BA09CD">
      <w:pPr>
        <w:tabs>
          <w:tab w:val="left" w:pos="8080"/>
        </w:tabs>
        <w:spacing w:line="360" w:lineRule="auto"/>
        <w:jc w:val="both"/>
        <w:rPr>
          <w:rFonts w:ascii="Calibri" w:hAnsi="Calibri" w:cs="Arial"/>
        </w:rPr>
      </w:pPr>
    </w:p>
    <w:p w:rsidR="00BF736B" w:rsidRDefault="00BF736B" w:rsidP="00BA09CD">
      <w:pPr>
        <w:tabs>
          <w:tab w:val="left" w:pos="8080"/>
        </w:tabs>
        <w:spacing w:line="360" w:lineRule="auto"/>
        <w:jc w:val="both"/>
        <w:rPr>
          <w:rFonts w:ascii="Calibri" w:hAnsi="Calibri" w:cs="Arial"/>
        </w:rPr>
      </w:pPr>
    </w:p>
    <w:p w:rsidR="002F5444"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t>ANEXO</w:t>
      </w:r>
      <w:r w:rsidRPr="00C40ADF">
        <w:rPr>
          <w:rFonts w:ascii="Calibri" w:hAnsi="Calibri" w:cs="Arial"/>
          <w:b/>
        </w:rPr>
        <w:t xml:space="preserve"> </w:t>
      </w:r>
      <w:r>
        <w:rPr>
          <w:rFonts w:ascii="Calibri" w:hAnsi="Calibri" w:cs="Arial"/>
          <w:b/>
        </w:rPr>
        <w:t>5</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rsidR="002F5444" w:rsidRPr="005B113B" w:rsidRDefault="002F5444" w:rsidP="002F5444">
      <w:pPr>
        <w:tabs>
          <w:tab w:val="left" w:pos="4253"/>
          <w:tab w:val="left" w:pos="7938"/>
        </w:tabs>
        <w:jc w:val="right"/>
        <w:rPr>
          <w:rFonts w:ascii="Calibri" w:hAnsi="Calibri" w:cs="Arial"/>
        </w:rPr>
      </w:pPr>
    </w:p>
    <w:p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4253"/>
          <w:tab w:val="left" w:pos="7938"/>
        </w:tabs>
        <w:rPr>
          <w:rFonts w:ascii="Calibri" w:hAnsi="Calibri" w:cs="Arial"/>
        </w:rPr>
      </w:pPr>
    </w:p>
    <w:p w:rsidR="002F5444" w:rsidRPr="00572D88" w:rsidRDefault="00EA2FA8" w:rsidP="002F5444">
      <w:pPr>
        <w:rPr>
          <w:rFonts w:asciiTheme="minorHAnsi" w:hAnsiTheme="minorHAnsi" w:cs="Arial"/>
          <w:b/>
        </w:rPr>
      </w:pPr>
      <w:r>
        <w:rPr>
          <w:rFonts w:asciiTheme="minorHAnsi" w:hAnsiTheme="minorHAnsi" w:cs="Arial"/>
          <w:b/>
        </w:rPr>
        <w:t>C.P. AARÓN SERRATO ARAOZ</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Director Administrativo</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Servicios de Salud de Nuevo León  O.P.D.</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P r e s e n t e. -</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1985"/>
          <w:tab w:val="left" w:pos="6096"/>
          <w:tab w:val="left" w:pos="8647"/>
        </w:tabs>
        <w:rPr>
          <w:rFonts w:ascii="Calibri" w:hAnsi="Calibri" w:cs="Arial"/>
        </w:rPr>
      </w:pPr>
    </w:p>
    <w:p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2F5444" w:rsidRPr="005B113B" w:rsidRDefault="002F5444" w:rsidP="002F5444">
      <w:pPr>
        <w:tabs>
          <w:tab w:val="left" w:pos="8080"/>
        </w:tabs>
        <w:jc w:val="both"/>
        <w:rPr>
          <w:rFonts w:ascii="Calibri" w:hAnsi="Calibri" w:cs="Arial"/>
        </w:rPr>
      </w:pPr>
    </w:p>
    <w:p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2F5444" w:rsidRPr="005B113B" w:rsidRDefault="002F5444" w:rsidP="002F5444">
      <w:pPr>
        <w:tabs>
          <w:tab w:val="left" w:pos="5245"/>
          <w:tab w:val="left" w:pos="7655"/>
        </w:tabs>
        <w:rPr>
          <w:rFonts w:ascii="Calibri" w:hAnsi="Calibri" w:cs="Arial"/>
          <w:b/>
        </w:rPr>
      </w:pPr>
    </w:p>
    <w:p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y Artículo 38 del Reglamento de la Ley de Adquisiciones, Arrendamientos y Contrataciones de Servicios del Estado de Nuevo León.</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de la Empresa</w:t>
      </w:r>
    </w:p>
    <w:p w:rsidR="002F5444" w:rsidRPr="005B113B" w:rsidRDefault="002F5444" w:rsidP="002F5444">
      <w:pPr>
        <w:tabs>
          <w:tab w:val="left" w:pos="5245"/>
          <w:tab w:val="left" w:pos="7655"/>
        </w:tabs>
        <w:jc w:val="center"/>
        <w:rPr>
          <w:rFonts w:ascii="Calibri" w:hAnsi="Calibri" w:cs="Arial"/>
        </w:rPr>
      </w:pPr>
    </w:p>
    <w:p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2F5444" w:rsidRPr="005B113B" w:rsidRDefault="002F5444" w:rsidP="002F5444">
      <w:pPr>
        <w:tabs>
          <w:tab w:val="left" w:pos="5245"/>
          <w:tab w:val="left" w:pos="7655"/>
        </w:tabs>
        <w:rPr>
          <w:rFonts w:ascii="Calibri" w:hAnsi="Calibri" w:cs="Arial"/>
        </w:rPr>
      </w:pPr>
    </w:p>
    <w:p w:rsidR="002F5444" w:rsidRDefault="002F5444" w:rsidP="002F5444">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BF736B" w:rsidRDefault="00BF736B" w:rsidP="002F5444">
      <w:pPr>
        <w:tabs>
          <w:tab w:val="left" w:pos="5245"/>
          <w:tab w:val="left" w:pos="7655"/>
        </w:tabs>
        <w:rPr>
          <w:rFonts w:ascii="Calibri" w:hAnsi="Calibri" w:cs="Arial"/>
          <w:b/>
          <w:i/>
          <w:u w:val="single"/>
        </w:rPr>
      </w:pPr>
    </w:p>
    <w:p w:rsidR="00BF736B" w:rsidRDefault="00BF736B" w:rsidP="002F5444">
      <w:pPr>
        <w:tabs>
          <w:tab w:val="left" w:pos="5245"/>
          <w:tab w:val="left" w:pos="7655"/>
        </w:tabs>
        <w:rPr>
          <w:rFonts w:ascii="Calibri" w:hAnsi="Calibri" w:cs="Arial"/>
          <w:b/>
          <w:i/>
          <w:u w:val="single"/>
        </w:rPr>
      </w:pPr>
    </w:p>
    <w:p w:rsidR="00BF736B" w:rsidRDefault="00BF736B" w:rsidP="002F5444">
      <w:pPr>
        <w:tabs>
          <w:tab w:val="left" w:pos="5245"/>
          <w:tab w:val="left" w:pos="7655"/>
        </w:tabs>
        <w:rPr>
          <w:rFonts w:ascii="Calibri" w:hAnsi="Calibri" w:cs="Arial"/>
          <w:b/>
          <w:i/>
          <w:u w:val="single"/>
        </w:rPr>
      </w:pPr>
    </w:p>
    <w:p w:rsidR="002F5444" w:rsidRPr="00C40ADF"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t xml:space="preserve">ANEXO </w:t>
      </w:r>
      <w:r>
        <w:rPr>
          <w:rFonts w:ascii="Calibri" w:hAnsi="Calibri" w:cs="Arial"/>
          <w:b/>
        </w:rPr>
        <w:t>6</w:t>
      </w:r>
    </w:p>
    <w:p w:rsidR="002F5444" w:rsidRPr="00C40ADF" w:rsidRDefault="002F5444" w:rsidP="002F5444">
      <w:pPr>
        <w:tabs>
          <w:tab w:val="left" w:pos="4253"/>
          <w:tab w:val="left" w:pos="8080"/>
        </w:tabs>
        <w:ind w:right="1"/>
        <w:jc w:val="center"/>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Pr="00B300E6" w:rsidRDefault="002F5444" w:rsidP="002F5444">
      <w:pPr>
        <w:tabs>
          <w:tab w:val="left" w:pos="4253"/>
          <w:tab w:val="left" w:pos="7938"/>
        </w:tabs>
        <w:ind w:right="-91"/>
        <w:jc w:val="right"/>
        <w:rPr>
          <w:rFonts w:ascii="Calibri" w:hAnsi="Calibri" w:cs="Arial"/>
          <w:b/>
          <w:bCs/>
          <w:lang w:val="es-MX"/>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rsidTr="009230E1">
        <w:trPr>
          <w:trHeight w:val="360"/>
          <w:jc w:val="center"/>
        </w:trPr>
        <w:tc>
          <w:tcPr>
            <w:tcW w:w="4962" w:type="dxa"/>
          </w:tcPr>
          <w:p w:rsidR="002F5444" w:rsidRPr="00C40ADF" w:rsidRDefault="002F5444" w:rsidP="009230E1">
            <w:pPr>
              <w:tabs>
                <w:tab w:val="left" w:pos="5103"/>
                <w:tab w:val="left" w:pos="8080"/>
              </w:tabs>
              <w:jc w:val="center"/>
              <w:rPr>
                <w:rFonts w:ascii="Calibri" w:hAnsi="Calibri"/>
                <w:sz w:val="22"/>
              </w:rPr>
            </w:pPr>
          </w:p>
        </w:tc>
        <w:tc>
          <w:tcPr>
            <w:tcW w:w="2215" w:type="dxa"/>
            <w:vAlign w:val="center"/>
          </w:tcPr>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2F5444" w:rsidRPr="00B300E6" w:rsidRDefault="002F5444" w:rsidP="009230E1">
            <w:pPr>
              <w:jc w:val="center"/>
              <w:rPr>
                <w:rFonts w:ascii="Calibri" w:hAnsi="Calibri"/>
                <w:b/>
                <w:sz w:val="22"/>
              </w:rPr>
            </w:pPr>
            <w:r w:rsidRPr="00B300E6">
              <w:rPr>
                <w:rFonts w:ascii="Calibri" w:hAnsi="Calibri"/>
                <w:b/>
                <w:sz w:val="22"/>
              </w:rPr>
              <w:t>Proposiciones</w:t>
            </w:r>
          </w:p>
          <w:p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rsidTr="009230E1">
        <w:trPr>
          <w:trHeight w:val="1108"/>
          <w:jc w:val="center"/>
        </w:trPr>
        <w:tc>
          <w:tcPr>
            <w:tcW w:w="4962" w:type="dxa"/>
            <w:vAlign w:val="center"/>
          </w:tcPr>
          <w:p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2F5444" w:rsidRPr="00C40ADF" w:rsidRDefault="002F5444" w:rsidP="009230E1">
            <w:pPr>
              <w:jc w:val="center"/>
              <w:rPr>
                <w:rFonts w:ascii="Calibri" w:hAnsi="Calibri"/>
                <w:sz w:val="22"/>
              </w:rPr>
            </w:pPr>
            <w:r w:rsidRPr="00C40ADF">
              <w:rPr>
                <w:rFonts w:ascii="Calibri" w:hAnsi="Calibri"/>
                <w:sz w:val="22"/>
              </w:rPr>
              <w:t>(                )</w:t>
            </w:r>
          </w:p>
        </w:tc>
      </w:tr>
    </w:tbl>
    <w:p w:rsidR="002F5444" w:rsidRPr="00C40ADF" w:rsidRDefault="002F5444" w:rsidP="002F5444">
      <w:pPr>
        <w:tabs>
          <w:tab w:val="left" w:pos="5103"/>
          <w:tab w:val="left" w:pos="8080"/>
        </w:tabs>
        <w:ind w:left="567"/>
        <w:jc w:val="center"/>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rsidTr="009230E1">
        <w:trPr>
          <w:trHeight w:val="1055"/>
          <w:jc w:val="center"/>
        </w:trPr>
        <w:tc>
          <w:tcPr>
            <w:tcW w:w="3106"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r>
      <w:tr w:rsidR="002F5444" w:rsidRPr="002522C8" w:rsidTr="009230E1">
        <w:trPr>
          <w:jc w:val="center"/>
        </w:trPr>
        <w:tc>
          <w:tcPr>
            <w:tcW w:w="3106"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rsidR="002F5444" w:rsidRPr="00C40ADF" w:rsidRDefault="002F5444" w:rsidP="002F5444">
      <w:pPr>
        <w:tabs>
          <w:tab w:val="left" w:pos="5103"/>
          <w:tab w:val="left" w:pos="8080"/>
        </w:tabs>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Default="002F5444" w:rsidP="002F5444">
      <w:pPr>
        <w:tabs>
          <w:tab w:val="left" w:pos="1985"/>
          <w:tab w:val="left" w:pos="6096"/>
          <w:tab w:val="left" w:pos="8647"/>
        </w:tabs>
        <w:ind w:left="567"/>
        <w:rPr>
          <w:rFonts w:ascii="Calibri" w:hAnsi="Calibri"/>
          <w:sz w:val="22"/>
        </w:rPr>
      </w:pPr>
    </w:p>
    <w:p w:rsidR="002F5444" w:rsidRPr="00C40ADF" w:rsidRDefault="002F5444" w:rsidP="002F5444">
      <w:pPr>
        <w:tabs>
          <w:tab w:val="left" w:pos="1985"/>
          <w:tab w:val="left" w:pos="6096"/>
          <w:tab w:val="left" w:pos="8647"/>
        </w:tabs>
        <w:ind w:left="567"/>
        <w:rPr>
          <w:rFonts w:ascii="Calibri" w:hAnsi="Calibri"/>
          <w:sz w:val="22"/>
        </w:rPr>
      </w:pPr>
    </w:p>
    <w:p w:rsidR="002F5444" w:rsidRDefault="002F5444" w:rsidP="002F5444">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rsidR="002F5444" w:rsidRDefault="002F5444" w:rsidP="002F5444">
      <w:pPr>
        <w:tabs>
          <w:tab w:val="left" w:pos="1985"/>
          <w:tab w:val="left" w:pos="6096"/>
          <w:tab w:val="left" w:pos="8647"/>
        </w:tabs>
        <w:ind w:left="567"/>
        <w:jc w:val="center"/>
        <w:rPr>
          <w:rFonts w:ascii="Calibri" w:hAnsi="Calibri"/>
          <w:b/>
          <w:i/>
          <w:sz w:val="22"/>
        </w:rPr>
      </w:pPr>
    </w:p>
    <w:p w:rsidR="002F5444" w:rsidRDefault="002F5444" w:rsidP="002F5444">
      <w:pPr>
        <w:tabs>
          <w:tab w:val="left" w:pos="1985"/>
          <w:tab w:val="left" w:pos="6096"/>
          <w:tab w:val="left" w:pos="8647"/>
        </w:tabs>
        <w:ind w:left="567"/>
        <w:jc w:val="center"/>
        <w:rPr>
          <w:rFonts w:ascii="Calibri" w:hAnsi="Calibri"/>
          <w:b/>
          <w:i/>
          <w:sz w:val="22"/>
        </w:rPr>
      </w:pPr>
    </w:p>
    <w:p w:rsidR="002F5444" w:rsidRPr="00C40ADF"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Declaración de no encontrarse en alguno de los supuestos establecidos en los Artículos 37 y 95 de la Ley</w:t>
      </w:r>
      <w:r w:rsidRPr="001C3B83">
        <w:rPr>
          <w:rFonts w:ascii="Calibri" w:hAnsi="Calibri"/>
          <w:sz w:val="18"/>
        </w:rPr>
        <w:t xml:space="preserve">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_____________</w:t>
      </w:r>
      <w:r w:rsidR="00EA2FA8">
        <w:rPr>
          <w:rFonts w:ascii="Calibri" w:hAnsi="Calibri" w:cs="Calibri"/>
          <w:sz w:val="20"/>
          <w:szCs w:val="20"/>
        </w:rPr>
        <w:t xml:space="preserve">, ____ de _____________ </w:t>
      </w:r>
      <w:proofErr w:type="spellStart"/>
      <w:r w:rsidR="00EA2FA8">
        <w:rPr>
          <w:rFonts w:ascii="Calibri" w:hAnsi="Calibri" w:cs="Calibri"/>
          <w:sz w:val="20"/>
          <w:szCs w:val="20"/>
        </w:rPr>
        <w:t>de</w:t>
      </w:r>
      <w:proofErr w:type="spellEnd"/>
      <w:r w:rsidR="00EA2FA8">
        <w:rPr>
          <w:rFonts w:ascii="Calibri" w:hAnsi="Calibri" w:cs="Calibri"/>
          <w:sz w:val="20"/>
          <w:szCs w:val="20"/>
        </w:rPr>
        <w:t xml:space="preserve"> ____</w:t>
      </w:r>
    </w:p>
    <w:p w:rsidR="002F5444" w:rsidRPr="00B63CD0" w:rsidRDefault="002F5444" w:rsidP="002F5444">
      <w:pPr>
        <w:pStyle w:val="Default"/>
        <w:rPr>
          <w:rFonts w:ascii="Calibri" w:hAnsi="Calibri" w:cs="Calibri"/>
          <w:sz w:val="20"/>
          <w:szCs w:val="20"/>
        </w:rPr>
      </w:pPr>
    </w:p>
    <w:p w:rsidR="002F5444" w:rsidRPr="00B63CD0" w:rsidRDefault="00EA2FA8" w:rsidP="002F5444">
      <w:pPr>
        <w:pStyle w:val="Default"/>
        <w:rPr>
          <w:rFonts w:ascii="Calibri" w:hAnsi="Calibri" w:cs="Calibri"/>
          <w:b/>
          <w:sz w:val="20"/>
          <w:szCs w:val="20"/>
        </w:rPr>
      </w:pPr>
      <w:r>
        <w:rPr>
          <w:rFonts w:asciiTheme="minorHAnsi" w:hAnsiTheme="minorHAnsi" w:cs="Arial"/>
          <w:b/>
          <w:sz w:val="20"/>
          <w:szCs w:val="20"/>
        </w:rPr>
        <w:t>C.P. AARÓN SERRATO ARAOZ</w:t>
      </w:r>
    </w:p>
    <w:p w:rsidR="002F5444" w:rsidRPr="00B63CD0" w:rsidRDefault="002F5444" w:rsidP="002F5444">
      <w:pPr>
        <w:pStyle w:val="Default"/>
        <w:rPr>
          <w:rFonts w:ascii="Calibri" w:hAnsi="Calibri" w:cs="Calibri"/>
          <w:b/>
          <w:sz w:val="20"/>
          <w:szCs w:val="20"/>
        </w:rPr>
      </w:pPr>
      <w:r w:rsidRPr="00B63CD0">
        <w:rPr>
          <w:rFonts w:ascii="Calibri" w:hAnsi="Calibri" w:cs="Calibri"/>
          <w:b/>
          <w:sz w:val="20"/>
          <w:szCs w:val="20"/>
        </w:rPr>
        <w:t>Director Administrativo</w:t>
      </w:r>
    </w:p>
    <w:p w:rsidR="002F5444" w:rsidRPr="00B63CD0" w:rsidRDefault="002F5444" w:rsidP="002F5444">
      <w:pPr>
        <w:pStyle w:val="Default"/>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w:t>
      </w:r>
      <w:r w:rsidR="00C96B24">
        <w:rPr>
          <w:rFonts w:ascii="Calibri" w:hAnsi="Calibri" w:cs="Calibri"/>
          <w:b/>
          <w:bCs/>
          <w:sz w:val="20"/>
          <w:szCs w:val="20"/>
        </w:rPr>
        <w:t xml:space="preserve">INTERNACIONAL BAJO LA COBERTURA DE </w:t>
      </w:r>
      <w:r w:rsidR="00D87EB5">
        <w:rPr>
          <w:rFonts w:ascii="Calibri" w:hAnsi="Calibri" w:cs="Calibri"/>
          <w:b/>
          <w:bCs/>
          <w:sz w:val="20"/>
          <w:szCs w:val="20"/>
        </w:rPr>
        <w:t>TRATADOS</w:t>
      </w:r>
      <w:r>
        <w:rPr>
          <w:rFonts w:ascii="Calibri" w:hAnsi="Calibri" w:cs="Calibri"/>
          <w:b/>
          <w:bCs/>
          <w:sz w:val="20"/>
          <w:szCs w:val="20"/>
        </w:rPr>
        <w:t xml:space="preserve"> PRESENCIAL </w:t>
      </w:r>
      <w:r w:rsidRPr="00B63CD0">
        <w:rPr>
          <w:rFonts w:ascii="Calibri" w:hAnsi="Calibri" w:cs="Calibri"/>
          <w:b/>
          <w:bCs/>
          <w:sz w:val="20"/>
          <w:szCs w:val="20"/>
        </w:rPr>
        <w:t xml:space="preserve">No. </w:t>
      </w:r>
      <w:r>
        <w:rPr>
          <w:rFonts w:ascii="Calibri" w:hAnsi="Calibri" w:cs="Calibri"/>
          <w:b/>
          <w:bCs/>
          <w:sz w:val="20"/>
          <w:szCs w:val="20"/>
        </w:rPr>
        <w:t>LP-919044992-</w:t>
      </w:r>
      <w:r w:rsidR="00C37A71">
        <w:rPr>
          <w:rFonts w:ascii="Calibri" w:hAnsi="Calibri" w:cs="Calibri"/>
          <w:b/>
          <w:bCs/>
          <w:sz w:val="20"/>
          <w:szCs w:val="20"/>
        </w:rPr>
        <w:t>I58-2019</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de no encontrarse en alguno de los supuestos establecidos en el Artículos 37 y 95 de la Ley</w:t>
      </w:r>
      <w:r w:rsidRPr="00B63CD0">
        <w:rPr>
          <w:rFonts w:ascii="Calibri" w:hAnsi="Calibri"/>
          <w:sz w:val="20"/>
        </w:rPr>
        <w:t xml:space="preserve">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2F5444" w:rsidRPr="00B63CD0" w:rsidRDefault="002F5444" w:rsidP="002F5444">
      <w:pPr>
        <w:rPr>
          <w:rFonts w:ascii="Calibri" w:hAnsi="Calibri"/>
          <w:lang w:val="es-MX"/>
        </w:rPr>
      </w:pPr>
    </w:p>
    <w:p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rsidTr="009230E1">
        <w:trPr>
          <w:trHeight w:val="457"/>
          <w:jc w:val="center"/>
        </w:trPr>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rsidR="002F5444" w:rsidRPr="00B63CD0" w:rsidRDefault="002F5444" w:rsidP="002F5444">
      <w:pPr>
        <w:tabs>
          <w:tab w:val="left" w:pos="5245"/>
          <w:tab w:val="left" w:pos="7655"/>
        </w:tabs>
        <w:ind w:right="-91"/>
        <w:rPr>
          <w:rFonts w:ascii="Calibri" w:hAnsi="Calibri" w:cs="Arial"/>
          <w:b/>
          <w:i/>
        </w:rPr>
      </w:pPr>
    </w:p>
    <w:p w:rsidR="002F5444"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5F1933" w:rsidRPr="00B63CD0" w:rsidRDefault="005F1933" w:rsidP="002F5444">
      <w:pPr>
        <w:tabs>
          <w:tab w:val="left" w:pos="5245"/>
          <w:tab w:val="left" w:pos="7655"/>
        </w:tabs>
        <w:ind w:right="-1"/>
        <w:rPr>
          <w:rFonts w:ascii="Calibri" w:hAnsi="Calibri" w:cs="Arial"/>
          <w:b/>
          <w:i/>
        </w:rPr>
      </w:pPr>
    </w:p>
    <w:p w:rsidR="002F5444" w:rsidRDefault="002F5444" w:rsidP="002F5444">
      <w:pPr>
        <w:jc w:val="center"/>
        <w:rPr>
          <w:rFonts w:ascii="Calibri" w:hAnsi="Calibri" w:cs="Arial"/>
          <w:b/>
          <w:i/>
          <w:sz w:val="18"/>
        </w:rPr>
      </w:pPr>
    </w:p>
    <w:p w:rsidR="00BF736B" w:rsidRDefault="00BF736B" w:rsidP="002F5444">
      <w:pPr>
        <w:jc w:val="center"/>
        <w:rPr>
          <w:rFonts w:ascii="Calibri" w:hAnsi="Calibri" w:cs="Arial"/>
          <w:b/>
          <w:i/>
          <w:sz w:val="18"/>
        </w:rPr>
      </w:pPr>
    </w:p>
    <w:p w:rsidR="00BF736B" w:rsidRDefault="00BF736B" w:rsidP="002F5444">
      <w:pPr>
        <w:jc w:val="center"/>
        <w:rPr>
          <w:rFonts w:ascii="Calibri" w:hAnsi="Calibri" w:cs="Arial"/>
          <w:b/>
          <w:i/>
          <w:sz w:val="18"/>
        </w:rPr>
      </w:pPr>
    </w:p>
    <w:p w:rsidR="00BF736B" w:rsidRDefault="00BF736B" w:rsidP="002F5444">
      <w:pPr>
        <w:jc w:val="center"/>
        <w:rPr>
          <w:rFonts w:ascii="Calibri" w:hAnsi="Calibri" w:cs="Arial"/>
          <w:b/>
          <w:i/>
          <w:sz w:val="18"/>
        </w:rPr>
      </w:pPr>
    </w:p>
    <w:p w:rsidR="00BF736B" w:rsidRDefault="00BF736B" w:rsidP="002F5444">
      <w:pPr>
        <w:jc w:val="center"/>
        <w:rPr>
          <w:rFonts w:ascii="Calibri" w:hAnsi="Calibri" w:cs="Arial"/>
          <w:b/>
          <w:i/>
          <w:sz w:val="18"/>
        </w:rPr>
      </w:pPr>
    </w:p>
    <w:p w:rsidR="00BF736B" w:rsidRDefault="00BF736B" w:rsidP="002F5444">
      <w:pPr>
        <w:jc w:val="center"/>
        <w:rPr>
          <w:rFonts w:ascii="Calibri" w:hAnsi="Calibri" w:cs="Arial"/>
          <w:b/>
          <w:i/>
          <w:sz w:val="18"/>
        </w:rPr>
      </w:pPr>
    </w:p>
    <w:p w:rsidR="002F5444" w:rsidRPr="001C3B83" w:rsidRDefault="00EA25C1" w:rsidP="002F5444">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EA25C1">
        <w:rPr>
          <w:rFonts w:ascii="Calibri" w:hAnsi="Calibri" w:cs="Arial"/>
          <w:b/>
        </w:rPr>
        <w:lastRenderedPageBreak/>
        <w:t>ANEXO 8</w:t>
      </w:r>
    </w:p>
    <w:p w:rsidR="002F5444" w:rsidRPr="001C3B83" w:rsidRDefault="002F5444" w:rsidP="002F5444">
      <w:pPr>
        <w:jc w:val="center"/>
        <w:rPr>
          <w:rFonts w:ascii="Calibri" w:hAnsi="Calibri" w:cs="Arial"/>
          <w:b/>
        </w:rPr>
      </w:pPr>
      <w:r w:rsidRPr="001C3B83">
        <w:rPr>
          <w:rFonts w:ascii="Calibri" w:hAnsi="Calibri" w:cs="Arial"/>
          <w:b/>
        </w:rPr>
        <w:t>INFORMACIÓN SOBRE LA COMPAÑIA</w:t>
      </w:r>
    </w:p>
    <w:p w:rsidR="002F5444" w:rsidRPr="001C3B83" w:rsidRDefault="002F5444" w:rsidP="002F5444">
      <w:pPr>
        <w:jc w:val="center"/>
        <w:rPr>
          <w:rFonts w:ascii="Calibri" w:hAnsi="Calibri" w:cs="Arial"/>
          <w:b/>
          <w:u w:val="single"/>
        </w:rPr>
      </w:pPr>
    </w:p>
    <w:p w:rsidR="002F5444" w:rsidRPr="001C3B83" w:rsidRDefault="002F5444" w:rsidP="002F5444">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C96B24">
        <w:rPr>
          <w:rFonts w:ascii="Calibri" w:hAnsi="Calibri" w:cs="Calibri"/>
          <w:b/>
          <w:bCs/>
        </w:rPr>
        <w:t xml:space="preserve">LICITACIÓN PÚBLICA INTERNACIONAL BAJO LA COBERTURA DE </w:t>
      </w:r>
      <w:r w:rsidR="00D87EB5">
        <w:rPr>
          <w:rFonts w:ascii="Calibri" w:hAnsi="Calibri" w:cs="Calibri"/>
          <w:b/>
          <w:bCs/>
        </w:rPr>
        <w:t>TRATADOS</w:t>
      </w:r>
      <w:r w:rsidR="00C96B24">
        <w:rPr>
          <w:rFonts w:ascii="Calibri" w:hAnsi="Calibri" w:cs="Calibri"/>
          <w:b/>
          <w:bCs/>
        </w:rPr>
        <w:t xml:space="preserve"> PRESENCIAL</w:t>
      </w:r>
      <w:r w:rsidRPr="001C3B83">
        <w:rPr>
          <w:rFonts w:ascii="Calibri" w:hAnsi="Calibri" w:cs="Arial"/>
        </w:rPr>
        <w:t>, a nombre y representación de: (persona física o moral)</w:t>
      </w:r>
    </w:p>
    <w:p w:rsidR="002F5444" w:rsidRDefault="002F5444" w:rsidP="002F5444">
      <w:pPr>
        <w:tabs>
          <w:tab w:val="left" w:pos="1985"/>
        </w:tabs>
        <w:jc w:val="both"/>
        <w:rPr>
          <w:rFonts w:ascii="Calibri" w:hAnsi="Calibri" w:cs="Arial"/>
        </w:rPr>
      </w:pPr>
    </w:p>
    <w:p w:rsidR="002F5444" w:rsidRDefault="00C96B24" w:rsidP="002F5444">
      <w:pPr>
        <w:tabs>
          <w:tab w:val="left" w:pos="1985"/>
        </w:tabs>
        <w:jc w:val="both"/>
        <w:rPr>
          <w:rFonts w:ascii="Calibri" w:hAnsi="Calibri" w:cs="Arial"/>
        </w:rPr>
      </w:pPr>
      <w:r>
        <w:rPr>
          <w:rFonts w:ascii="Calibri" w:hAnsi="Calibri" w:cs="Calibri"/>
          <w:b/>
          <w:bCs/>
        </w:rPr>
        <w:t xml:space="preserve">LICITACIÓN PÚBLICA INTERNACIONAL BAJO LA COBERTURA DE </w:t>
      </w:r>
      <w:r w:rsidR="00D87EB5">
        <w:rPr>
          <w:rFonts w:ascii="Calibri" w:hAnsi="Calibri" w:cs="Calibri"/>
          <w:b/>
          <w:bCs/>
        </w:rPr>
        <w:t>TRATADOS</w:t>
      </w:r>
      <w:r>
        <w:rPr>
          <w:rFonts w:ascii="Calibri" w:hAnsi="Calibri" w:cs="Calibri"/>
          <w:b/>
          <w:bCs/>
        </w:rPr>
        <w:t xml:space="preserve"> PRESENCIAL</w:t>
      </w:r>
      <w:r w:rsidRPr="001C3B83">
        <w:rPr>
          <w:rFonts w:ascii="Calibri" w:hAnsi="Calibri" w:cs="Arial"/>
        </w:rPr>
        <w:t xml:space="preserve"> </w:t>
      </w:r>
      <w:r w:rsidR="002F5444" w:rsidRPr="001C3B83">
        <w:rPr>
          <w:rFonts w:ascii="Calibri" w:hAnsi="Calibri" w:cs="Arial"/>
        </w:rPr>
        <w:t>Nº. _____________</w:t>
      </w:r>
      <w:r w:rsidR="002F5444">
        <w:rPr>
          <w:rFonts w:ascii="Calibri" w:hAnsi="Calibri" w:cs="Arial"/>
        </w:rPr>
        <w:t>_______</w:t>
      </w:r>
      <w:r w:rsidR="002F5444" w:rsidRPr="001C3B83">
        <w:rPr>
          <w:rFonts w:ascii="Calibri" w:hAnsi="Calibri" w:cs="Arial"/>
        </w:rPr>
        <w:t xml:space="preserve"> </w:t>
      </w:r>
    </w:p>
    <w:p w:rsidR="002F5444" w:rsidRPr="001C3B83" w:rsidRDefault="002F5444" w:rsidP="002F5444">
      <w:pPr>
        <w:tabs>
          <w:tab w:val="left" w:pos="1985"/>
        </w:tabs>
        <w:jc w:val="both"/>
        <w:rPr>
          <w:rFonts w:ascii="Calibri" w:hAnsi="Calibri" w:cs="Arial"/>
        </w:rPr>
      </w:pPr>
      <w:r w:rsidRPr="001C3B83">
        <w:rPr>
          <w:rFonts w:ascii="Calibri" w:hAnsi="Calibri" w:cs="Arial"/>
        </w:rPr>
        <w:t>Referente a: _________________</w:t>
      </w:r>
    </w:p>
    <w:p w:rsidR="002F5444" w:rsidRPr="001C3B83" w:rsidRDefault="002F5444" w:rsidP="002F5444">
      <w:pPr>
        <w:tabs>
          <w:tab w:val="left" w:pos="1985"/>
        </w:tabs>
        <w:jc w:val="both"/>
        <w:rPr>
          <w:rFonts w:ascii="Calibri" w:hAnsi="Calibri" w:cs="Arial"/>
        </w:rPr>
      </w:pPr>
    </w:p>
    <w:p w:rsidR="002F5444" w:rsidRPr="001C3B83" w:rsidRDefault="002F5444" w:rsidP="002F5444">
      <w:pPr>
        <w:tabs>
          <w:tab w:val="left" w:pos="1985"/>
        </w:tabs>
        <w:jc w:val="both"/>
        <w:rPr>
          <w:rFonts w:ascii="Calibri" w:hAnsi="Calibri" w:cs="Arial"/>
        </w:rPr>
      </w:pPr>
      <w:r w:rsidRPr="001C3B83">
        <w:rPr>
          <w:rFonts w:ascii="Calibri" w:hAnsi="Calibri" w:cs="Arial"/>
        </w:rPr>
        <w:t>No. De registro en el Padrón de Proveedores:</w:t>
      </w:r>
    </w:p>
    <w:p w:rsidR="002F5444" w:rsidRPr="001C3B83" w:rsidRDefault="002F5444" w:rsidP="002F5444">
      <w:pPr>
        <w:tabs>
          <w:tab w:val="left" w:pos="1985"/>
        </w:tabs>
        <w:jc w:val="both"/>
        <w:rPr>
          <w:rFonts w:ascii="Calibri" w:hAnsi="Calibri" w:cs="Arial"/>
        </w:rPr>
      </w:pPr>
      <w:r w:rsidRPr="001C3B83">
        <w:rPr>
          <w:rFonts w:ascii="Calibri" w:hAnsi="Calibri" w:cs="Arial"/>
        </w:rPr>
        <w:t>Registro Federal de Contribuyentes:</w:t>
      </w:r>
    </w:p>
    <w:p w:rsidR="002F5444" w:rsidRPr="001C3B83" w:rsidRDefault="002F5444" w:rsidP="002F5444">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2F5444" w:rsidRPr="001C3B83" w:rsidRDefault="002F5444" w:rsidP="002F5444">
      <w:pPr>
        <w:tabs>
          <w:tab w:val="left" w:pos="1985"/>
        </w:tabs>
        <w:jc w:val="both"/>
        <w:rPr>
          <w:rFonts w:ascii="Calibri" w:hAnsi="Calibri" w:cs="Arial"/>
        </w:rPr>
      </w:pPr>
      <w:r w:rsidRPr="001C3B83">
        <w:rPr>
          <w:rFonts w:ascii="Calibri" w:hAnsi="Calibri" w:cs="Arial"/>
        </w:rPr>
        <w:t>Teléfonos: Fax:</w:t>
      </w:r>
    </w:p>
    <w:p w:rsidR="002F5444" w:rsidRPr="001C3B83" w:rsidRDefault="002F5444" w:rsidP="002F5444">
      <w:pPr>
        <w:tabs>
          <w:tab w:val="left" w:pos="1985"/>
        </w:tabs>
        <w:jc w:val="both"/>
        <w:rPr>
          <w:rFonts w:ascii="Calibri" w:hAnsi="Calibri" w:cs="Arial"/>
        </w:rPr>
      </w:pPr>
      <w:r w:rsidRPr="001C3B83">
        <w:rPr>
          <w:rFonts w:ascii="Calibri" w:hAnsi="Calibri" w:cs="Arial"/>
        </w:rPr>
        <w:t>Correo Electrónico:</w:t>
      </w:r>
    </w:p>
    <w:p w:rsidR="002F5444" w:rsidRPr="001C3B83" w:rsidRDefault="002F5444" w:rsidP="002F5444">
      <w:pPr>
        <w:jc w:val="both"/>
        <w:rPr>
          <w:rFonts w:ascii="Calibri" w:hAnsi="Calibri" w:cs="Arial"/>
        </w:rPr>
      </w:pPr>
      <w:r w:rsidRPr="001C3B83">
        <w:rPr>
          <w:rFonts w:ascii="Calibri" w:hAnsi="Calibri" w:cs="Arial"/>
        </w:rPr>
        <w:t>No. de la escritura pública en la que consta su acta constitutiva: Fecha:</w:t>
      </w:r>
    </w:p>
    <w:p w:rsidR="002F5444" w:rsidRPr="001C3B83" w:rsidRDefault="002F5444" w:rsidP="002F5444">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1C3B83" w:rsidRDefault="002F5444" w:rsidP="002F5444">
      <w:pPr>
        <w:jc w:val="both"/>
        <w:rPr>
          <w:rFonts w:ascii="Calibri" w:hAnsi="Calibri" w:cs="Arial"/>
        </w:rPr>
      </w:pPr>
      <w:r w:rsidRPr="001C3B83">
        <w:rPr>
          <w:rFonts w:ascii="Calibri" w:hAnsi="Calibri" w:cs="Arial"/>
        </w:rPr>
        <w:t>Relación de accionistas.-</w:t>
      </w:r>
    </w:p>
    <w:p w:rsidR="002F5444" w:rsidRPr="001C3B83" w:rsidRDefault="002F5444" w:rsidP="002F5444">
      <w:pPr>
        <w:jc w:val="both"/>
        <w:rPr>
          <w:rFonts w:ascii="Calibri" w:hAnsi="Calibri" w:cs="Arial"/>
        </w:rPr>
      </w:pPr>
      <w:r w:rsidRPr="001C3B83">
        <w:rPr>
          <w:rFonts w:ascii="Calibri" w:hAnsi="Calibri" w:cs="Arial"/>
        </w:rPr>
        <w:t>Apellido Paterno: Apellido Materno: Nombre (s) (Denominación)</w:t>
      </w:r>
    </w:p>
    <w:p w:rsidR="002F5444" w:rsidRPr="001C3B83" w:rsidRDefault="002F5444" w:rsidP="002F5444">
      <w:pPr>
        <w:jc w:val="both"/>
        <w:rPr>
          <w:rFonts w:ascii="Calibri" w:hAnsi="Calibri" w:cs="Arial"/>
        </w:rPr>
      </w:pPr>
      <w:r w:rsidRPr="001C3B83">
        <w:rPr>
          <w:rFonts w:ascii="Calibri" w:hAnsi="Calibri" w:cs="Arial"/>
        </w:rPr>
        <w:t>Descripción del objeto social:</w:t>
      </w:r>
    </w:p>
    <w:p w:rsidR="002F5444" w:rsidRPr="001C3B83" w:rsidRDefault="002F5444" w:rsidP="002F5444">
      <w:pPr>
        <w:jc w:val="both"/>
        <w:rPr>
          <w:rFonts w:ascii="Calibri" w:hAnsi="Calibri" w:cs="Arial"/>
        </w:rPr>
      </w:pPr>
      <w:r w:rsidRPr="001C3B83">
        <w:rPr>
          <w:rFonts w:ascii="Calibri" w:hAnsi="Calibri" w:cs="Arial"/>
        </w:rPr>
        <w:t>Reformas al acta constitutiva:</w:t>
      </w:r>
    </w:p>
    <w:p w:rsidR="002F5444" w:rsidRPr="001C3B83" w:rsidRDefault="002F5444" w:rsidP="002F5444">
      <w:pPr>
        <w:jc w:val="both"/>
        <w:rPr>
          <w:rFonts w:ascii="Calibri" w:hAnsi="Calibri" w:cs="Arial"/>
        </w:rPr>
      </w:pPr>
      <w:r w:rsidRPr="001C3B83">
        <w:rPr>
          <w:rFonts w:ascii="Calibri" w:hAnsi="Calibri" w:cs="Arial"/>
        </w:rPr>
        <w:t>Monto de ventas t</w:t>
      </w:r>
      <w:r w:rsidR="00954A60">
        <w:rPr>
          <w:rFonts w:ascii="Calibri" w:hAnsi="Calibri" w:cs="Arial"/>
        </w:rPr>
        <w:t>otales del Ejercicio Fiscal 201</w:t>
      </w:r>
      <w:r w:rsidR="00661655">
        <w:rPr>
          <w:rFonts w:ascii="Calibri" w:hAnsi="Calibri" w:cs="Arial"/>
        </w:rPr>
        <w:t>8</w:t>
      </w:r>
      <w:r w:rsidRPr="001C3B83">
        <w:rPr>
          <w:rFonts w:ascii="Calibri" w:hAnsi="Calibri" w:cs="Arial"/>
        </w:rPr>
        <w:t>:</w:t>
      </w:r>
    </w:p>
    <w:p w:rsidR="002F5444" w:rsidRPr="001C3B83" w:rsidRDefault="002F5444" w:rsidP="002F5444">
      <w:pPr>
        <w:jc w:val="both"/>
        <w:rPr>
          <w:rFonts w:ascii="Calibri" w:hAnsi="Calibri" w:cs="Arial"/>
        </w:rPr>
      </w:pPr>
      <w:r w:rsidRPr="001C3B83">
        <w:rPr>
          <w:rFonts w:ascii="Calibri" w:hAnsi="Calibri" w:cs="Arial"/>
        </w:rPr>
        <w:t>Nombre del apoderado o representante:</w:t>
      </w:r>
    </w:p>
    <w:p w:rsidR="002F5444" w:rsidRPr="001C3B83" w:rsidRDefault="002F5444" w:rsidP="002F5444">
      <w:pPr>
        <w:jc w:val="both"/>
        <w:rPr>
          <w:rFonts w:ascii="Calibri" w:hAnsi="Calibri" w:cs="Arial"/>
        </w:rPr>
      </w:pPr>
      <w:r w:rsidRPr="001C3B83">
        <w:rPr>
          <w:rFonts w:ascii="Calibri" w:hAnsi="Calibri" w:cs="Arial"/>
        </w:rPr>
        <w:t>Datos del documento mediante el cual acredita su personalidad y facultades.-</w:t>
      </w:r>
    </w:p>
    <w:p w:rsidR="002F5444" w:rsidRPr="001C3B83" w:rsidRDefault="002F5444" w:rsidP="002F5444">
      <w:pPr>
        <w:jc w:val="both"/>
        <w:rPr>
          <w:rFonts w:ascii="Calibri" w:hAnsi="Calibri" w:cs="Arial"/>
        </w:rPr>
      </w:pPr>
      <w:r w:rsidRPr="001C3B83">
        <w:rPr>
          <w:rFonts w:ascii="Calibri" w:hAnsi="Calibri" w:cs="Arial"/>
        </w:rPr>
        <w:t>Escritura pública número: Fecha:</w:t>
      </w:r>
    </w:p>
    <w:p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otorgó</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0A0057" w:rsidRDefault="002F5444" w:rsidP="002F5444">
      <w:pPr>
        <w:jc w:val="center"/>
        <w:rPr>
          <w:rFonts w:ascii="Calibri" w:hAnsi="Calibri" w:cs="Arial"/>
          <w:b/>
          <w:sz w:val="18"/>
        </w:rPr>
      </w:pPr>
      <w:r w:rsidRPr="000A0057">
        <w:rPr>
          <w:rFonts w:ascii="Calibri" w:hAnsi="Calibri" w:cs="Arial"/>
          <w:b/>
          <w:sz w:val="18"/>
        </w:rPr>
        <w:t>(Lugar y fecha)</w:t>
      </w:r>
    </w:p>
    <w:p w:rsidR="002F5444" w:rsidRPr="000A0057" w:rsidRDefault="002F5444" w:rsidP="002F5444">
      <w:pPr>
        <w:jc w:val="center"/>
        <w:rPr>
          <w:rFonts w:ascii="Calibri" w:hAnsi="Calibri" w:cs="Arial"/>
          <w:b/>
          <w:sz w:val="18"/>
        </w:rPr>
      </w:pPr>
      <w:r w:rsidRPr="000A0057">
        <w:rPr>
          <w:rFonts w:ascii="Calibri" w:hAnsi="Calibri" w:cs="Arial"/>
          <w:b/>
          <w:sz w:val="18"/>
        </w:rPr>
        <w:t>Protesto lo necesario.</w:t>
      </w:r>
    </w:p>
    <w:p w:rsidR="002F5444" w:rsidRPr="000A0057" w:rsidRDefault="002F5444" w:rsidP="002F5444">
      <w:pPr>
        <w:jc w:val="center"/>
        <w:rPr>
          <w:rFonts w:ascii="Calibri" w:hAnsi="Calibri" w:cs="Arial"/>
          <w:b/>
          <w:sz w:val="18"/>
        </w:rPr>
      </w:pPr>
      <w:r w:rsidRPr="000A0057">
        <w:rPr>
          <w:rFonts w:ascii="Calibri" w:hAnsi="Calibri" w:cs="Arial"/>
          <w:b/>
          <w:sz w:val="18"/>
        </w:rPr>
        <w:t>(firma)</w:t>
      </w:r>
    </w:p>
    <w:p w:rsidR="002F5444" w:rsidRPr="001C3B83" w:rsidRDefault="002F5444" w:rsidP="002F5444">
      <w:pPr>
        <w:jc w:val="both"/>
        <w:rPr>
          <w:rFonts w:ascii="Calibri" w:hAnsi="Calibri" w:cs="Arial"/>
          <w:sz w:val="18"/>
        </w:rPr>
      </w:pPr>
      <w:r w:rsidRPr="001C3B83">
        <w:rPr>
          <w:rFonts w:ascii="Calibri" w:hAnsi="Calibri" w:cs="Arial"/>
          <w:sz w:val="18"/>
        </w:rPr>
        <w:t xml:space="preserve">Notas: </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661655">
        <w:rPr>
          <w:rFonts w:ascii="Calibri" w:hAnsi="Calibri" w:cs="Arial"/>
          <w:sz w:val="16"/>
          <w:szCs w:val="16"/>
        </w:rPr>
        <w:t>8</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w:t>
      </w:r>
      <w:r w:rsidR="00954A60">
        <w:rPr>
          <w:rFonts w:ascii="Calibri" w:hAnsi="Calibri" w:cs="Arial"/>
          <w:sz w:val="16"/>
          <w:szCs w:val="16"/>
        </w:rPr>
        <w:t>nte al ejercicio fiscal del 201</w:t>
      </w:r>
      <w:r w:rsidR="00661655">
        <w:rPr>
          <w:rFonts w:ascii="Calibri" w:hAnsi="Calibri" w:cs="Arial"/>
          <w:sz w:val="16"/>
          <w:szCs w:val="16"/>
        </w:rPr>
        <w:t>8</w:t>
      </w:r>
      <w:r w:rsidRPr="00AA0B61">
        <w:rPr>
          <w:rFonts w:ascii="Calibri" w:hAnsi="Calibri" w:cs="Arial"/>
          <w:sz w:val="16"/>
          <w:szCs w:val="16"/>
        </w:rPr>
        <w:t xml:space="preserve">, demostrando su capacidad financiera mediante la comprobación de que las ventas totales son de por lo menos el 50% </w:t>
      </w:r>
      <w:r w:rsidR="00385897">
        <w:rPr>
          <w:rFonts w:ascii="Calibri" w:hAnsi="Calibri" w:cs="Arial"/>
          <w:sz w:val="16"/>
          <w:szCs w:val="16"/>
        </w:rPr>
        <w:t>de su oferta económica</w:t>
      </w:r>
      <w:r w:rsidRPr="00AA0B61">
        <w:rPr>
          <w:rFonts w:ascii="Calibri" w:hAnsi="Calibri" w:cs="Arial"/>
          <w:sz w:val="16"/>
          <w:szCs w:val="16"/>
        </w:rPr>
        <w:t xml:space="preserve"> </w:t>
      </w:r>
      <w:r w:rsidR="00385897">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2F5444" w:rsidRDefault="002F5444" w:rsidP="002F5444">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2F5444" w:rsidRDefault="002F5444" w:rsidP="002F5444">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BF736B" w:rsidRDefault="00BF736B" w:rsidP="002F5444">
      <w:pPr>
        <w:jc w:val="both"/>
        <w:rPr>
          <w:rFonts w:ascii="Calibri" w:hAnsi="Calibri" w:cs="Arial"/>
          <w:b/>
          <w:i/>
          <w:sz w:val="18"/>
        </w:rPr>
      </w:pPr>
    </w:p>
    <w:p w:rsidR="00BF736B" w:rsidRDefault="00BF736B" w:rsidP="002F5444">
      <w:pPr>
        <w:jc w:val="both"/>
        <w:rPr>
          <w:rFonts w:ascii="Calibri" w:hAnsi="Calibri" w:cs="Arial"/>
          <w:b/>
          <w:i/>
          <w:sz w:val="18"/>
        </w:rPr>
      </w:pPr>
    </w:p>
    <w:p w:rsidR="00BF736B" w:rsidRDefault="00BF736B" w:rsidP="002F5444">
      <w:pPr>
        <w:jc w:val="both"/>
        <w:rPr>
          <w:rFonts w:ascii="Calibri" w:hAnsi="Calibri" w:cs="Arial"/>
          <w:b/>
          <w:i/>
          <w:sz w:val="18"/>
        </w:rPr>
      </w:pPr>
    </w:p>
    <w:p w:rsidR="00BF736B" w:rsidRDefault="00BF736B" w:rsidP="002F5444">
      <w:pPr>
        <w:jc w:val="both"/>
        <w:rPr>
          <w:rFonts w:ascii="Calibri" w:hAnsi="Calibri" w:cs="Arial"/>
          <w:b/>
          <w:i/>
          <w:sz w:val="18"/>
        </w:rPr>
      </w:pPr>
    </w:p>
    <w:p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rPr>
      </w:pPr>
      <w:r w:rsidRPr="008B4324">
        <w:rPr>
          <w:rFonts w:ascii="Calibri" w:hAnsi="Calibri" w:cs="Arial"/>
          <w:b/>
          <w:bCs/>
        </w:rPr>
        <w:t>ANEXO</w:t>
      </w:r>
      <w:r>
        <w:rPr>
          <w:rFonts w:ascii="Calibri" w:hAnsi="Calibri" w:cs="Arial"/>
          <w:b/>
        </w:rPr>
        <w:t xml:space="preserve"> 9</w:t>
      </w:r>
    </w:p>
    <w:p w:rsidR="00286133" w:rsidRPr="008B4324" w:rsidRDefault="00286133" w:rsidP="00286133">
      <w:pPr>
        <w:jc w:val="center"/>
        <w:rPr>
          <w:rFonts w:ascii="Calibri" w:hAnsi="Calibri"/>
          <w:b/>
        </w:rPr>
      </w:pPr>
    </w:p>
    <w:p w:rsidR="00286133" w:rsidRPr="008B4324" w:rsidRDefault="00286133" w:rsidP="00286133">
      <w:pPr>
        <w:pStyle w:val="Default"/>
        <w:jc w:val="center"/>
        <w:rPr>
          <w:rFonts w:ascii="Calibri" w:hAnsi="Calibri"/>
          <w:b/>
          <w:bCs/>
          <w:color w:val="auto"/>
          <w:sz w:val="22"/>
          <w:szCs w:val="22"/>
        </w:rPr>
      </w:pPr>
      <w:r w:rsidRPr="008B4324">
        <w:rPr>
          <w:rFonts w:ascii="Calibri" w:hAnsi="Calibri"/>
          <w:b/>
          <w:bCs/>
          <w:color w:val="auto"/>
          <w:sz w:val="22"/>
          <w:szCs w:val="22"/>
        </w:rPr>
        <w:t>BIENES DE ORIGEN NACIONAL</w:t>
      </w:r>
    </w:p>
    <w:p w:rsidR="00286133" w:rsidRPr="008B4324" w:rsidRDefault="00286133" w:rsidP="00286133">
      <w:pPr>
        <w:pStyle w:val="Default"/>
        <w:jc w:val="center"/>
        <w:rPr>
          <w:rFonts w:ascii="Calibri" w:hAnsi="Calibri"/>
          <w:b/>
          <w:bCs/>
          <w:color w:val="auto"/>
          <w:sz w:val="22"/>
          <w:szCs w:val="22"/>
        </w:rPr>
      </w:pPr>
    </w:p>
    <w:p w:rsidR="00286133" w:rsidRPr="008B4324" w:rsidRDefault="00286133" w:rsidP="00286133">
      <w:pPr>
        <w:pStyle w:val="Puesto"/>
        <w:jc w:val="both"/>
        <w:rPr>
          <w:rFonts w:ascii="Calibri" w:eastAsia="Calibri" w:hAnsi="Calibri"/>
          <w:color w:val="000000"/>
          <w:sz w:val="18"/>
          <w:szCs w:val="18"/>
          <w:lang w:eastAsia="en-US"/>
        </w:rPr>
      </w:pPr>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jc w:val="center"/>
        <w:rPr>
          <w:rFonts w:ascii="Calibri" w:hAnsi="Calibri" w:cs="Arial"/>
          <w:i/>
          <w:iCs/>
          <w:sz w:val="18"/>
          <w:szCs w:val="18"/>
          <w:lang w:val="es-MX"/>
        </w:rPr>
      </w:pPr>
      <w:r w:rsidRPr="008B4324">
        <w:rPr>
          <w:rFonts w:ascii="Calibri" w:hAnsi="Calibri" w:cs="Arial"/>
          <w:b/>
          <w:bCs/>
          <w:i/>
          <w:iCs/>
          <w:sz w:val="18"/>
          <w:szCs w:val="18"/>
          <w:lang w:val="es-MX"/>
        </w:rPr>
        <w:t>(En papel con membrete de la empresa, o bien con su nombre o razón social impreso</w:t>
      </w:r>
      <w:r w:rsidRPr="008B4324">
        <w:rPr>
          <w:rFonts w:ascii="Calibri" w:hAnsi="Calibri" w:cs="Arial"/>
          <w:i/>
          <w:iCs/>
          <w:sz w:val="18"/>
          <w:szCs w:val="18"/>
          <w:lang w:val="es-MX"/>
        </w:rPr>
        <w:t>)</w:t>
      </w:r>
    </w:p>
    <w:p w:rsidR="00286133" w:rsidRPr="008B4324" w:rsidRDefault="00286133" w:rsidP="00286133">
      <w:pPr>
        <w:pStyle w:val="ANOTACION"/>
        <w:spacing w:after="0" w:line="240" w:lineRule="auto"/>
        <w:rPr>
          <w:rFonts w:ascii="Calibri" w:hAnsi="Calibri"/>
          <w:sz w:val="14"/>
          <w:szCs w:val="14"/>
          <w:lang w:val="es-MX"/>
        </w:rPr>
      </w:pPr>
    </w:p>
    <w:p w:rsidR="00286133" w:rsidRPr="008B4324" w:rsidRDefault="00286133" w:rsidP="00286133">
      <w:pPr>
        <w:pStyle w:val="Texto0"/>
        <w:spacing w:after="0" w:line="240" w:lineRule="auto"/>
        <w:jc w:val="right"/>
        <w:rPr>
          <w:rFonts w:ascii="Calibri" w:hAnsi="Calibri"/>
          <w:szCs w:val="23"/>
        </w:rPr>
      </w:pPr>
      <w:r w:rsidRPr="008B4324">
        <w:rPr>
          <w:rFonts w:ascii="Calibri" w:hAnsi="Calibri"/>
          <w:szCs w:val="23"/>
        </w:rPr>
        <w:t xml:space="preserve">____ de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6"/>
          <w:szCs w:val="16"/>
        </w:rPr>
      </w:pPr>
    </w:p>
    <w:p w:rsidR="00286133" w:rsidRPr="008B4324" w:rsidRDefault="00286133" w:rsidP="00286133">
      <w:pPr>
        <w:pStyle w:val="Texto0"/>
        <w:spacing w:after="0" w:line="240" w:lineRule="auto"/>
        <w:ind w:firstLine="0"/>
        <w:rPr>
          <w:rFonts w:ascii="Calibri" w:hAnsi="Calibri"/>
          <w:sz w:val="16"/>
          <w:szCs w:val="16"/>
        </w:rPr>
      </w:pPr>
      <w:r w:rsidRPr="008B4324">
        <w:rPr>
          <w:rFonts w:ascii="Calibri" w:hAnsi="Calibri"/>
          <w:sz w:val="16"/>
          <w:szCs w:val="16"/>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rPr>
          <w:rFonts w:ascii="Calibri" w:hAnsi="Calibri"/>
          <w:b/>
          <w:color w:val="000000"/>
          <w:sz w:val="16"/>
          <w:szCs w:val="16"/>
        </w:rPr>
      </w:pPr>
      <w:r w:rsidRPr="008B4324">
        <w:rPr>
          <w:rFonts w:ascii="Calibri" w:hAnsi="Calibri"/>
          <w:sz w:val="16"/>
          <w:szCs w:val="16"/>
        </w:rPr>
        <w:t>Sobre el particular, y en los términos de lo previsto en las “</w:t>
      </w:r>
      <w:r w:rsidRPr="008B4324">
        <w:rPr>
          <w:rFonts w:ascii="Calibri" w:hAnsi="Calibri"/>
          <w:i/>
          <w:sz w:val="16"/>
          <w:szCs w:val="16"/>
        </w:rPr>
        <w:t>Reglas para la celebración de licitaciones públicas internacionales bajo la cobertura de tratados de libre comercio suscritos por los Estados Unidos Mexicanos”</w:t>
      </w:r>
      <w:r w:rsidRPr="008B4324">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50%</w:t>
      </w:r>
      <w:r w:rsidRPr="008B4324">
        <w:rPr>
          <w:rFonts w:ascii="Calibri" w:hAnsi="Calibri"/>
          <w:b/>
          <w:sz w:val="16"/>
          <w:szCs w:val="16"/>
        </w:rPr>
        <w:t>*</w:t>
      </w:r>
      <w:r w:rsidRPr="008B4324">
        <w:rPr>
          <w:rFonts w:ascii="Calibri" w:hAnsi="Calibri"/>
          <w:sz w:val="16"/>
          <w:szCs w:val="16"/>
        </w:rPr>
        <w:t>, o __(7)___% como caso de excepción.</w:t>
      </w:r>
    </w:p>
    <w:p w:rsidR="00286133" w:rsidRPr="008B4324" w:rsidRDefault="00286133" w:rsidP="00286133">
      <w:pPr>
        <w:pStyle w:val="Texto0"/>
        <w:spacing w:after="0" w:line="240" w:lineRule="auto"/>
        <w:rPr>
          <w:rFonts w:ascii="Calibri" w:hAnsi="Calibri"/>
          <w:sz w:val="16"/>
          <w:szCs w:val="16"/>
        </w:rPr>
      </w:pPr>
      <w:r w:rsidRPr="008B4324">
        <w:rPr>
          <w:rFonts w:ascii="Calibri" w:hAnsi="Calibri"/>
          <w:sz w:val="16"/>
          <w:szCs w:val="16"/>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286133" w:rsidRPr="00CB3BA8" w:rsidTr="00EC015A">
        <w:trPr>
          <w:cantSplit/>
          <w:trHeight w:val="604"/>
        </w:trPr>
        <w:tc>
          <w:tcPr>
            <w:tcW w:w="4370" w:type="dxa"/>
          </w:tcPr>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ATENTAMENTE</w:t>
            </w:r>
          </w:p>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________________(8)_____________</w:t>
            </w:r>
          </w:p>
        </w:tc>
      </w:tr>
    </w:tbl>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b/>
          <w:sz w:val="12"/>
          <w:szCs w:val="12"/>
        </w:rPr>
        <w:t>*</w:t>
      </w:r>
      <w:r w:rsidRPr="008B4324">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rsidR="00286133" w:rsidRPr="008B4324" w:rsidRDefault="00286133" w:rsidP="00286133">
      <w:pPr>
        <w:pStyle w:val="Texto0"/>
        <w:spacing w:after="0" w:line="240" w:lineRule="auto"/>
        <w:ind w:firstLine="0"/>
        <w:rPr>
          <w:rFonts w:ascii="Calibri" w:hAnsi="Calibri"/>
          <w:sz w:val="12"/>
          <w:szCs w:val="12"/>
        </w:rPr>
      </w:pPr>
    </w:p>
    <w:p w:rsidR="00286133" w:rsidRPr="008B4324" w:rsidRDefault="00286133" w:rsidP="00286133">
      <w:pPr>
        <w:pStyle w:val="Texto0"/>
        <w:spacing w:after="0" w:line="240" w:lineRule="auto"/>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286133" w:rsidRPr="00CB3BA8" w:rsidTr="00286133">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EC015A">
        <w:trPr>
          <w:trHeight w:val="140"/>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respectivo.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 la empresa licitante.</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trHeight w:val="20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 xml:space="preserve">Establecer el porcentaje correspondiente al Capítulo III, de los casos de excepción al contenido nacional, de las </w:t>
            </w:r>
            <w:r w:rsidRPr="008B4324">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ind w:firstLine="289"/>
        <w:rPr>
          <w:rFonts w:ascii="Calibri" w:hAnsi="Calibri"/>
          <w:b/>
          <w:sz w:val="6"/>
          <w:szCs w:val="6"/>
        </w:rPr>
      </w:pPr>
    </w:p>
    <w:p w:rsidR="00286133"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BF736B" w:rsidRDefault="00BF736B" w:rsidP="00286133">
      <w:pPr>
        <w:pStyle w:val="Texto0"/>
        <w:spacing w:after="0" w:line="240" w:lineRule="auto"/>
        <w:ind w:firstLine="289"/>
        <w:rPr>
          <w:rFonts w:ascii="Calibri" w:hAnsi="Calibri"/>
          <w:sz w:val="12"/>
          <w:szCs w:val="12"/>
        </w:rPr>
      </w:pPr>
    </w:p>
    <w:p w:rsidR="00BF736B" w:rsidRDefault="00BF736B" w:rsidP="00286133">
      <w:pPr>
        <w:pStyle w:val="Texto0"/>
        <w:spacing w:after="0" w:line="240" w:lineRule="auto"/>
        <w:ind w:firstLine="289"/>
        <w:rPr>
          <w:rFonts w:ascii="Calibri" w:hAnsi="Calibri"/>
          <w:sz w:val="12"/>
          <w:szCs w:val="12"/>
        </w:rPr>
      </w:pPr>
    </w:p>
    <w:p w:rsidR="005F1933" w:rsidRDefault="005F1933" w:rsidP="00286133">
      <w:pPr>
        <w:pStyle w:val="Texto0"/>
        <w:spacing w:after="0" w:line="240" w:lineRule="auto"/>
        <w:ind w:firstLine="289"/>
        <w:rPr>
          <w:rFonts w:ascii="Calibri" w:hAnsi="Calibri"/>
          <w:sz w:val="12"/>
          <w:szCs w:val="12"/>
        </w:rPr>
      </w:pPr>
    </w:p>
    <w:p w:rsidR="00286133" w:rsidRPr="008B4324" w:rsidRDefault="00286133" w:rsidP="00286133">
      <w:pPr>
        <w:pStyle w:val="Texto0"/>
        <w:spacing w:after="0" w:line="240" w:lineRule="auto"/>
        <w:ind w:firstLine="289"/>
        <w:rPr>
          <w:rFonts w:ascii="Calibri" w:hAnsi="Calibri"/>
          <w:sz w:val="12"/>
          <w:szCs w:val="12"/>
        </w:rPr>
      </w:pPr>
    </w:p>
    <w:p w:rsidR="00286133" w:rsidRPr="008B4324" w:rsidRDefault="00286133" w:rsidP="0028613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bCs/>
          <w:sz w:val="22"/>
          <w:szCs w:val="22"/>
        </w:rPr>
      </w:pPr>
      <w:r w:rsidRPr="008B4324">
        <w:rPr>
          <w:rFonts w:ascii="Calibri" w:hAnsi="Calibri"/>
          <w:b/>
          <w:bCs/>
          <w:sz w:val="22"/>
          <w:szCs w:val="22"/>
        </w:rPr>
        <w:lastRenderedPageBreak/>
        <w:t xml:space="preserve">ANEXO </w:t>
      </w:r>
      <w:r>
        <w:rPr>
          <w:rFonts w:ascii="Calibri" w:hAnsi="Calibri"/>
          <w:b/>
          <w:bCs/>
          <w:sz w:val="22"/>
          <w:szCs w:val="22"/>
        </w:rPr>
        <w:t>9-</w:t>
      </w:r>
      <w:r w:rsidRPr="008B4324">
        <w:rPr>
          <w:rFonts w:ascii="Calibri" w:hAnsi="Calibri"/>
          <w:b/>
          <w:bCs/>
          <w:sz w:val="22"/>
          <w:szCs w:val="22"/>
        </w:rPr>
        <w:t>A</w:t>
      </w:r>
    </w:p>
    <w:p w:rsidR="00286133" w:rsidRPr="008B4324" w:rsidRDefault="00286133" w:rsidP="00286133">
      <w:pPr>
        <w:pStyle w:val="Default"/>
        <w:jc w:val="center"/>
        <w:rPr>
          <w:rFonts w:ascii="Calibri" w:hAnsi="Calibri"/>
          <w:b/>
          <w:bCs/>
          <w:sz w:val="22"/>
          <w:szCs w:val="22"/>
        </w:rPr>
      </w:pPr>
      <w:r w:rsidRPr="008B4324">
        <w:rPr>
          <w:rFonts w:ascii="Calibri" w:hAnsi="Calibri"/>
          <w:b/>
          <w:bCs/>
          <w:sz w:val="22"/>
          <w:szCs w:val="22"/>
        </w:rPr>
        <w:t>BIENES NACIONALES CON REGLAS DE ORIGEN</w:t>
      </w:r>
    </w:p>
    <w:p w:rsidR="00286133" w:rsidRPr="008B4324" w:rsidRDefault="00286133" w:rsidP="00286133">
      <w:pPr>
        <w:pStyle w:val="Default"/>
        <w:jc w:val="center"/>
        <w:rPr>
          <w:rFonts w:ascii="Calibri" w:hAnsi="Calibri"/>
          <w:b/>
          <w:bCs/>
          <w:sz w:val="22"/>
          <w:szCs w:val="22"/>
        </w:rPr>
      </w:pPr>
    </w:p>
    <w:p w:rsidR="00286133" w:rsidRPr="008B4324" w:rsidRDefault="00286133" w:rsidP="00286133">
      <w:pPr>
        <w:pStyle w:val="Puesto"/>
        <w:jc w:val="both"/>
        <w:rPr>
          <w:rFonts w:ascii="Calibri" w:eastAsia="Calibri" w:hAnsi="Calibri"/>
          <w:color w:val="000000"/>
          <w:sz w:val="18"/>
          <w:szCs w:val="18"/>
          <w:lang w:eastAsia="en-US"/>
        </w:rPr>
      </w:pPr>
      <w:bookmarkStart w:id="1" w:name="_Toc303847772"/>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1"/>
    </w:p>
    <w:p w:rsidR="00286133" w:rsidRPr="008B4324" w:rsidRDefault="00286133" w:rsidP="00286133">
      <w:pPr>
        <w:jc w:val="center"/>
        <w:rPr>
          <w:rFonts w:ascii="Calibri" w:hAnsi="Calibri" w:cs="Arial"/>
          <w:b/>
          <w:bCs/>
          <w:i/>
          <w:iCs/>
          <w:sz w:val="18"/>
          <w:szCs w:val="18"/>
          <w:lang w:val="es-MX"/>
        </w:rPr>
      </w:pPr>
    </w:p>
    <w:p w:rsidR="00286133" w:rsidRPr="008B4324" w:rsidRDefault="00286133" w:rsidP="00286133">
      <w:pPr>
        <w:jc w:val="center"/>
        <w:rPr>
          <w:rFonts w:ascii="Calibri" w:hAnsi="Calibri" w:cs="Arial"/>
          <w:b/>
          <w:bCs/>
          <w:i/>
          <w:iCs/>
          <w:sz w:val="18"/>
          <w:szCs w:val="18"/>
          <w:lang w:val="es-MX"/>
        </w:rPr>
      </w:pPr>
      <w:r w:rsidRPr="008B4324">
        <w:rPr>
          <w:rFonts w:ascii="Calibri" w:hAnsi="Calibri" w:cs="Arial"/>
          <w:b/>
          <w:bCs/>
          <w:i/>
          <w:iCs/>
          <w:sz w:val="18"/>
          <w:szCs w:val="18"/>
          <w:lang w:val="es-MX"/>
        </w:rPr>
        <w:t xml:space="preserve"> (En papel con membrete de la empresa, o bien con su nombre o razón social impreso)</w:t>
      </w:r>
    </w:p>
    <w:p w:rsidR="00286133" w:rsidRPr="008B4324" w:rsidRDefault="00286133" w:rsidP="00286133">
      <w:pPr>
        <w:jc w:val="center"/>
        <w:rPr>
          <w:rFonts w:ascii="Calibri" w:hAnsi="Calibri" w:cs="Arial"/>
          <w:sz w:val="18"/>
          <w:szCs w:val="18"/>
          <w:lang w:val="es-MX"/>
        </w:rPr>
      </w:pPr>
    </w:p>
    <w:p w:rsidR="00286133" w:rsidRPr="008B4324" w:rsidRDefault="00286133" w:rsidP="00286133">
      <w:pPr>
        <w:jc w:val="center"/>
        <w:rPr>
          <w:rFonts w:ascii="Calibri" w:hAnsi="Calibri" w:cs="Arial"/>
          <w:sz w:val="18"/>
          <w:szCs w:val="18"/>
          <w:lang w:val="es-MX"/>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de_______________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Sobre el particular, y en los términos de lo previsto en las</w:t>
      </w:r>
      <w:r w:rsidRPr="008B4324">
        <w:rPr>
          <w:rFonts w:ascii="Calibri" w:hAnsi="Calibri"/>
          <w:i/>
        </w:rPr>
        <w:t xml:space="preserve"> “Reglas para la celebración de licitaciones públicas internacionales bajo la cobertura de tratados de libre comercio suscritos por los Estados Unidos Mexicanos”</w:t>
      </w:r>
      <w:r w:rsidRPr="008B4324">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286133" w:rsidRPr="00CB3BA8" w:rsidTr="00EC015A">
        <w:trPr>
          <w:trHeight w:val="102"/>
        </w:trPr>
        <w:tc>
          <w:tcPr>
            <w:tcW w:w="5072" w:type="dxa"/>
            <w:noWrap/>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______________(8)______________</w:t>
            </w:r>
          </w:p>
        </w:tc>
      </w:tr>
    </w:tbl>
    <w:p w:rsidR="00286133" w:rsidRDefault="00286133" w:rsidP="00286133">
      <w:pPr>
        <w:pStyle w:val="Texto0"/>
        <w:spacing w:after="0" w:line="240" w:lineRule="auto"/>
        <w:ind w:firstLine="0"/>
        <w:rPr>
          <w:rFonts w:ascii="Calibri" w:hAnsi="Calibri"/>
          <w:b/>
        </w:rPr>
      </w:pPr>
    </w:p>
    <w:p w:rsidR="00286133" w:rsidRPr="008B4324" w:rsidRDefault="00286133" w:rsidP="00286133">
      <w:pPr>
        <w:pStyle w:val="Texto0"/>
        <w:spacing w:after="0" w:line="240" w:lineRule="auto"/>
        <w:ind w:firstLine="0"/>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de procedimiento respectivo.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tratado correspondiente a la regla de origen y bajo cuya cobertura se realiza el procedimiento de contratación.</w:t>
            </w:r>
          </w:p>
        </w:tc>
      </w:tr>
      <w:tr w:rsidR="00286133" w:rsidRPr="00CB3BA8" w:rsidTr="00EC015A">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Default="00286133" w:rsidP="00286133">
      <w:pPr>
        <w:pStyle w:val="Texto0"/>
        <w:spacing w:after="0" w:line="240" w:lineRule="auto"/>
        <w:ind w:firstLine="289"/>
        <w:rPr>
          <w:rFonts w:ascii="Calibri" w:hAnsi="Calibri"/>
          <w:b/>
          <w:sz w:val="12"/>
          <w:szCs w:val="12"/>
        </w:rPr>
      </w:pPr>
    </w:p>
    <w:p w:rsidR="00286133" w:rsidRPr="008B4324"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192B2D" w:rsidRDefault="00192B2D" w:rsidP="00286133">
      <w:pPr>
        <w:jc w:val="center"/>
        <w:rPr>
          <w:rFonts w:ascii="Calibri" w:hAnsi="Calibri" w:cs="Arial"/>
          <w:b/>
          <w:bCs/>
        </w:rPr>
      </w:pPr>
    </w:p>
    <w:p w:rsidR="00192B2D" w:rsidRDefault="00192B2D" w:rsidP="00286133">
      <w:pPr>
        <w:jc w:val="center"/>
        <w:rPr>
          <w:rFonts w:ascii="Calibri" w:hAnsi="Calibri" w:cs="Arial"/>
          <w:b/>
          <w:bCs/>
        </w:rPr>
      </w:pPr>
    </w:p>
    <w:p w:rsidR="00BF736B" w:rsidRDefault="00BF736B" w:rsidP="00286133">
      <w:pPr>
        <w:jc w:val="center"/>
        <w:rPr>
          <w:rFonts w:ascii="Calibri" w:hAnsi="Calibri" w:cs="Arial"/>
          <w:b/>
          <w:bCs/>
        </w:rPr>
      </w:pPr>
    </w:p>
    <w:p w:rsidR="00BF736B" w:rsidRDefault="00BF736B" w:rsidP="00286133">
      <w:pPr>
        <w:jc w:val="center"/>
        <w:rPr>
          <w:rFonts w:ascii="Calibri" w:hAnsi="Calibri" w:cs="Arial"/>
          <w:b/>
          <w:bCs/>
        </w:rPr>
      </w:pPr>
    </w:p>
    <w:p w:rsidR="00BF736B" w:rsidRDefault="00BF736B" w:rsidP="00286133">
      <w:pPr>
        <w:jc w:val="center"/>
        <w:rPr>
          <w:rFonts w:ascii="Calibri" w:hAnsi="Calibri" w:cs="Arial"/>
          <w:b/>
          <w:bCs/>
        </w:rPr>
      </w:pPr>
    </w:p>
    <w:p w:rsidR="00286133" w:rsidRDefault="00286133" w:rsidP="00286133">
      <w:pPr>
        <w:jc w:val="center"/>
        <w:rPr>
          <w:rFonts w:ascii="Calibri" w:hAnsi="Calibri" w:cs="Arial"/>
          <w:b/>
          <w:bCs/>
        </w:rPr>
      </w:pPr>
    </w:p>
    <w:p w:rsidR="00286133" w:rsidRPr="008B4324" w:rsidRDefault="00286133" w:rsidP="00286133">
      <w:pPr>
        <w:jc w:val="center"/>
        <w:rPr>
          <w:rFonts w:ascii="Calibri" w:hAnsi="Calibri" w:cs="Arial"/>
          <w:b/>
          <w:bCs/>
        </w:rPr>
      </w:pPr>
    </w:p>
    <w:p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Arial"/>
          <w:b/>
          <w:bCs/>
        </w:rPr>
      </w:pPr>
      <w:r w:rsidRPr="008B4324">
        <w:rPr>
          <w:rFonts w:ascii="Calibri" w:hAnsi="Calibri" w:cs="Arial"/>
          <w:b/>
          <w:bCs/>
        </w:rPr>
        <w:lastRenderedPageBreak/>
        <w:t xml:space="preserve">ANEXO </w:t>
      </w:r>
      <w:r>
        <w:rPr>
          <w:rFonts w:ascii="Calibri" w:hAnsi="Calibri" w:cs="Arial"/>
          <w:b/>
          <w:bCs/>
        </w:rPr>
        <w:t>9</w:t>
      </w:r>
      <w:r w:rsidRPr="008B4324">
        <w:rPr>
          <w:rFonts w:ascii="Calibri" w:hAnsi="Calibri" w:cs="Arial"/>
          <w:b/>
          <w:bCs/>
        </w:rPr>
        <w:t>-B</w:t>
      </w:r>
    </w:p>
    <w:p w:rsidR="00286133" w:rsidRPr="008B4324" w:rsidRDefault="00286133" w:rsidP="00286133">
      <w:pPr>
        <w:jc w:val="center"/>
        <w:rPr>
          <w:rFonts w:ascii="Calibri" w:hAnsi="Calibri" w:cs="Arial"/>
          <w:b/>
          <w:bCs/>
        </w:rPr>
      </w:pPr>
      <w:r w:rsidRPr="008B4324">
        <w:rPr>
          <w:rFonts w:ascii="Calibri" w:hAnsi="Calibri" w:cs="Arial"/>
          <w:b/>
          <w:bCs/>
        </w:rPr>
        <w:t>BIENES DE ORIGEN IMPORTADO</w:t>
      </w:r>
    </w:p>
    <w:p w:rsidR="00286133" w:rsidRPr="008B4324" w:rsidRDefault="00286133" w:rsidP="00286133">
      <w:pPr>
        <w:jc w:val="center"/>
        <w:rPr>
          <w:rFonts w:ascii="Calibri" w:hAnsi="Calibri" w:cs="Arial"/>
          <w:b/>
          <w:bCs/>
        </w:rPr>
      </w:pPr>
    </w:p>
    <w:p w:rsidR="00286133" w:rsidRPr="008B4324" w:rsidRDefault="00286133" w:rsidP="00286133">
      <w:pPr>
        <w:pStyle w:val="Puesto"/>
        <w:jc w:val="both"/>
        <w:rPr>
          <w:rFonts w:ascii="Calibri" w:eastAsia="Calibri" w:hAnsi="Calibri"/>
          <w:color w:val="000000"/>
          <w:sz w:val="20"/>
          <w:szCs w:val="20"/>
          <w:lang w:eastAsia="en-US"/>
        </w:rPr>
      </w:pPr>
      <w:bookmarkStart w:id="2" w:name="_Toc303847773"/>
      <w:r w:rsidRPr="008B4324">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2"/>
    </w:p>
    <w:p w:rsidR="00286133" w:rsidRPr="008B4324" w:rsidRDefault="00286133" w:rsidP="00286133">
      <w:pPr>
        <w:jc w:val="center"/>
        <w:rPr>
          <w:rFonts w:ascii="Calibri" w:hAnsi="Calibri" w:cs="Arial"/>
          <w:b/>
          <w:bCs/>
          <w:i/>
          <w:iCs/>
          <w:sz w:val="16"/>
          <w:szCs w:val="16"/>
          <w:lang w:val="es-MX"/>
        </w:rPr>
      </w:pPr>
      <w:r w:rsidRPr="008B4324">
        <w:rPr>
          <w:rFonts w:ascii="Calibri" w:hAnsi="Calibri" w:cs="Arial"/>
          <w:b/>
          <w:bCs/>
          <w:i/>
          <w:iCs/>
          <w:sz w:val="16"/>
          <w:szCs w:val="16"/>
          <w:lang w:val="es-MX"/>
        </w:rPr>
        <w:t xml:space="preserve"> (En papel con membrete de la empresa, o bien con su nombre o razón social impreso)</w:t>
      </w:r>
    </w:p>
    <w:p w:rsidR="00286133" w:rsidRPr="008B4324" w:rsidRDefault="00286133" w:rsidP="00286133">
      <w:pPr>
        <w:pStyle w:val="Texto0"/>
        <w:spacing w:after="0" w:line="240" w:lineRule="auto"/>
        <w:ind w:firstLine="0"/>
        <w:jc w:val="right"/>
        <w:rPr>
          <w:rFonts w:ascii="Calibri" w:hAnsi="Calibri"/>
          <w:szCs w:val="23"/>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de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Sobre el particular, y en los términos de lo previsto en las “</w:t>
      </w:r>
      <w:r w:rsidRPr="008B4324">
        <w:rPr>
          <w:rFonts w:ascii="Calibri" w:hAnsi="Calibri"/>
          <w:i/>
          <w:sz w:val="17"/>
          <w:szCs w:val="17"/>
        </w:rPr>
        <w:t>Reglas para la celebración de licitaciones públicas internacionales bajo la cobertura de tratados de libre comercio suscritos por los Estados Unidos Mexicanos”</w:t>
      </w:r>
      <w:r w:rsidRPr="008B4324">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286133" w:rsidRPr="00CB3BA8" w:rsidTr="00EC015A">
        <w:trPr>
          <w:cantSplit/>
          <w:trHeight w:val="1006"/>
          <w:jc w:val="center"/>
        </w:trPr>
        <w:tc>
          <w:tcPr>
            <w:tcW w:w="4398" w:type="dxa"/>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______________(9)______________</w:t>
            </w:r>
          </w:p>
          <w:p w:rsidR="00286133" w:rsidRPr="008B4324" w:rsidRDefault="00286133" w:rsidP="00286133">
            <w:pPr>
              <w:pStyle w:val="Texto0"/>
              <w:spacing w:after="0" w:line="240" w:lineRule="auto"/>
              <w:ind w:firstLine="0"/>
              <w:rPr>
                <w:rFonts w:ascii="Calibri" w:hAnsi="Calibri"/>
                <w:szCs w:val="23"/>
              </w:rPr>
            </w:pPr>
          </w:p>
        </w:tc>
      </w:tr>
    </w:tbl>
    <w:p w:rsidR="00286133" w:rsidRPr="008B4324"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286133" w:rsidRPr="00CB3BA8" w:rsidTr="00286133">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trHeight w:val="55"/>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3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número de procedimiento respectivo.</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el número de partida que corresponda.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del país de origen del bien.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tratado bajo cuya cobertura se realiza el procedimiento de contratación.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rPr>
          <w:rFonts w:ascii="Calibri" w:hAnsi="Calibri"/>
          <w:b/>
          <w:sz w:val="12"/>
          <w:szCs w:val="12"/>
        </w:rPr>
      </w:pPr>
    </w:p>
    <w:p w:rsidR="00286133" w:rsidRPr="008B4324" w:rsidRDefault="00286133" w:rsidP="00286133">
      <w:pPr>
        <w:pStyle w:val="Texto0"/>
        <w:spacing w:after="0" w:line="240" w:lineRule="auto"/>
        <w:rPr>
          <w:rFonts w:ascii="Calibri" w:hAnsi="Calibri"/>
          <w:b/>
          <w:sz w:val="12"/>
          <w:szCs w:val="12"/>
        </w:rPr>
      </w:pPr>
    </w:p>
    <w:p w:rsidR="00286133" w:rsidRDefault="00286133" w:rsidP="00286133">
      <w:pPr>
        <w:pStyle w:val="Texto0"/>
        <w:spacing w:after="0" w:line="240" w:lineRule="auto"/>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BF736B" w:rsidRDefault="00BF736B" w:rsidP="00286133">
      <w:pPr>
        <w:pStyle w:val="Texto0"/>
        <w:spacing w:after="0" w:line="240" w:lineRule="auto"/>
        <w:rPr>
          <w:rFonts w:ascii="Calibri" w:hAnsi="Calibri"/>
          <w:sz w:val="12"/>
          <w:szCs w:val="12"/>
        </w:rPr>
      </w:pPr>
    </w:p>
    <w:p w:rsidR="00BF736B" w:rsidRDefault="00BF736B" w:rsidP="00286133">
      <w:pPr>
        <w:pStyle w:val="Texto0"/>
        <w:spacing w:after="0" w:line="240" w:lineRule="auto"/>
        <w:rPr>
          <w:rFonts w:ascii="Calibri" w:hAnsi="Calibri"/>
          <w:sz w:val="12"/>
          <w:szCs w:val="12"/>
        </w:rPr>
      </w:pPr>
    </w:p>
    <w:p w:rsidR="00BF736B" w:rsidRDefault="00BF736B" w:rsidP="00286133">
      <w:pPr>
        <w:pStyle w:val="Texto0"/>
        <w:spacing w:after="0" w:line="240" w:lineRule="auto"/>
        <w:rPr>
          <w:rFonts w:ascii="Calibri" w:hAnsi="Calibri"/>
          <w:sz w:val="12"/>
          <w:szCs w:val="12"/>
        </w:rPr>
      </w:pPr>
    </w:p>
    <w:p w:rsidR="00BF736B" w:rsidRDefault="00BF736B"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Pr="008B4324" w:rsidRDefault="00286133" w:rsidP="00286133">
      <w:pPr>
        <w:pStyle w:val="Texto0"/>
        <w:spacing w:after="0" w:line="240" w:lineRule="auto"/>
        <w:rPr>
          <w:rFonts w:ascii="Calibri" w:hAnsi="Calibri"/>
          <w:sz w:val="12"/>
          <w:szCs w:val="12"/>
        </w:rPr>
      </w:pPr>
    </w:p>
    <w:p w:rsidR="002F5444" w:rsidRPr="002522C8" w:rsidRDefault="002F5444" w:rsidP="002F5444">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A7537F" w:rsidRDefault="00A7537F" w:rsidP="00A7537F">
      <w:pPr>
        <w:tabs>
          <w:tab w:val="left" w:pos="3969"/>
          <w:tab w:val="left" w:pos="8080"/>
        </w:tabs>
        <w:ind w:right="1"/>
        <w:jc w:val="center"/>
        <w:outlineLvl w:val="0"/>
        <w:rPr>
          <w:rFonts w:ascii="Calibri" w:hAnsi="Calibri" w:cs="Arial"/>
          <w:b/>
          <w:sz w:val="18"/>
          <w:szCs w:val="18"/>
          <w:u w:val="single"/>
        </w:rPr>
      </w:pPr>
      <w:r>
        <w:rPr>
          <w:rFonts w:ascii="Calibri" w:hAnsi="Calibri" w:cs="Arial"/>
          <w:b/>
          <w:sz w:val="18"/>
          <w:szCs w:val="18"/>
          <w:u w:val="single"/>
        </w:rPr>
        <w:t>A F  I  A  N  Z  A  D  O  R  A</w:t>
      </w:r>
    </w:p>
    <w:p w:rsidR="00A7537F" w:rsidRDefault="00A7537F" w:rsidP="00A7537F">
      <w:pPr>
        <w:tabs>
          <w:tab w:val="left" w:pos="3969"/>
          <w:tab w:val="left" w:pos="8080"/>
        </w:tabs>
        <w:ind w:right="1"/>
        <w:jc w:val="center"/>
        <w:rPr>
          <w:rFonts w:ascii="Calibri" w:hAnsi="Calibri" w:cs="Arial"/>
          <w:b/>
          <w:sz w:val="18"/>
          <w:szCs w:val="18"/>
          <w:u w:val="single"/>
        </w:rPr>
      </w:pPr>
      <w:r>
        <w:rPr>
          <w:rFonts w:ascii="Calibri" w:hAnsi="Calibri" w:cs="Arial"/>
          <w:b/>
          <w:sz w:val="18"/>
          <w:szCs w:val="18"/>
          <w:u w:val="single"/>
        </w:rPr>
        <w:t>GARANTÍA DE BUEN CUMPLIMIENTO DE CONTRATO</w:t>
      </w:r>
    </w:p>
    <w:p w:rsidR="00A7537F" w:rsidRDefault="00A7537F" w:rsidP="00A7537F">
      <w:pPr>
        <w:tabs>
          <w:tab w:val="left" w:pos="3969"/>
          <w:tab w:val="left" w:pos="8080"/>
        </w:tabs>
        <w:ind w:right="1"/>
        <w:jc w:val="center"/>
        <w:rPr>
          <w:rFonts w:ascii="Calibri" w:hAnsi="Calibri" w:cs="Arial"/>
          <w:b/>
          <w:sz w:val="18"/>
          <w:szCs w:val="18"/>
          <w:u w:val="single"/>
        </w:rPr>
      </w:pPr>
    </w:p>
    <w:p w:rsidR="00A7537F" w:rsidRDefault="00A7537F" w:rsidP="00A7537F">
      <w:pPr>
        <w:pStyle w:val="NormalWeb"/>
        <w:spacing w:before="0" w:beforeAutospacing="0" w:after="0" w:afterAutospacing="0"/>
        <w:ind w:right="-5"/>
        <w:jc w:val="both"/>
        <w:rPr>
          <w:sz w:val="18"/>
          <w:szCs w:val="18"/>
          <w:lang w:val="es-MX" w:eastAsia="es-MX"/>
        </w:rPr>
      </w:pPr>
      <w:r>
        <w:rPr>
          <w:rFonts w:ascii="Calibri" w:hAnsi="Calibri"/>
          <w:b/>
          <w:sz w:val="18"/>
          <w:szCs w:val="18"/>
        </w:rPr>
        <w:t>GARANTÍA DE</w:t>
      </w:r>
      <w:r>
        <w:rPr>
          <w:rFonts w:ascii="Calibri" w:hAnsi="Calibri" w:cs="Tahoma"/>
          <w:b/>
          <w:bCs/>
          <w:sz w:val="18"/>
          <w:szCs w:val="18"/>
        </w:rPr>
        <w:t xml:space="preserve"> BUEN CUMPLIMIENTO.- </w:t>
      </w:r>
      <w:r>
        <w:rPr>
          <w:rFonts w:ascii="Calibri" w:hAnsi="Calibri" w:cs="Arial"/>
          <w:sz w:val="18"/>
          <w:szCs w:val="18"/>
        </w:rPr>
        <w:t xml:space="preserve">Para garantizar el cumplimiento de las obligaciones derivadas del presente contrato </w:t>
      </w:r>
      <w:r>
        <w:rPr>
          <w:rFonts w:ascii="Calibri" w:hAnsi="Calibri" w:cs="Arial"/>
          <w:b/>
          <w:sz w:val="18"/>
          <w:szCs w:val="18"/>
        </w:rPr>
        <w:t>“EL PROVEEDOR”</w:t>
      </w:r>
      <w:r>
        <w:rPr>
          <w:rFonts w:ascii="Calibri" w:hAnsi="Calibri" w:cs="Arial"/>
          <w:sz w:val="18"/>
          <w:szCs w:val="18"/>
        </w:rPr>
        <w:t xml:space="preserve"> se obliga a otorgar dentro de los 10 días hábiles siguientes a la fecha de firma del presente contrato, fianza por un monto equivalente al 20% del valor total del presente instrumento incluyendo el Impuesto al Valor Agregado. </w:t>
      </w:r>
    </w:p>
    <w:p w:rsidR="00A7537F" w:rsidRDefault="00A7537F" w:rsidP="00A7537F">
      <w:pPr>
        <w:pStyle w:val="NormalWeb"/>
        <w:spacing w:before="0" w:beforeAutospacing="0" w:after="0" w:afterAutospacing="0"/>
        <w:ind w:right="-5"/>
        <w:jc w:val="both"/>
        <w:rPr>
          <w:sz w:val="18"/>
          <w:szCs w:val="18"/>
        </w:rPr>
      </w:pPr>
      <w:r>
        <w:rPr>
          <w:rFonts w:ascii="Calibri" w:hAnsi="Calibri" w:cs="Arial"/>
          <w:sz w:val="18"/>
          <w:szCs w:val="18"/>
        </w:rPr>
        <w:t> </w:t>
      </w:r>
    </w:p>
    <w:p w:rsidR="00A7537F" w:rsidRDefault="00A7537F" w:rsidP="00A7537F">
      <w:pPr>
        <w:pStyle w:val="NormalWeb"/>
        <w:spacing w:before="0" w:beforeAutospacing="0" w:after="0" w:afterAutospacing="0"/>
        <w:jc w:val="both"/>
        <w:rPr>
          <w:sz w:val="18"/>
          <w:szCs w:val="18"/>
        </w:rPr>
      </w:pPr>
      <w:r>
        <w:rPr>
          <w:rFonts w:ascii="Calibri" w:hAnsi="Calibri" w:cs="Tahoma"/>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A7537F" w:rsidRDefault="00A7537F" w:rsidP="00A7537F">
      <w:pPr>
        <w:pStyle w:val="NormalWeb"/>
        <w:spacing w:before="0" w:beforeAutospacing="0" w:after="0" w:afterAutospacing="0"/>
        <w:jc w:val="both"/>
        <w:rPr>
          <w:sz w:val="18"/>
          <w:szCs w:val="18"/>
        </w:rPr>
      </w:pPr>
      <w:r>
        <w:rPr>
          <w:rFonts w:ascii="Calibri" w:hAnsi="Calibri" w:cs="Tahoma"/>
          <w:sz w:val="18"/>
          <w:szCs w:val="18"/>
        </w:rPr>
        <w:t> </w:t>
      </w:r>
    </w:p>
    <w:p w:rsidR="00A7537F" w:rsidRDefault="00A7537F" w:rsidP="00A7537F">
      <w:pPr>
        <w:pStyle w:val="NormalWeb"/>
        <w:numPr>
          <w:ilvl w:val="0"/>
          <w:numId w:val="34"/>
        </w:numPr>
        <w:spacing w:before="0" w:beforeAutospacing="0" w:after="0" w:afterAutospacing="0"/>
        <w:jc w:val="both"/>
        <w:rPr>
          <w:color w:val="000000"/>
          <w:sz w:val="18"/>
          <w:szCs w:val="18"/>
        </w:rPr>
      </w:pPr>
      <w:r>
        <w:rPr>
          <w:rFonts w:ascii="Calibri" w:hAnsi="Calibri" w:cs="Tahoma"/>
          <w:color w:val="000000"/>
          <w:sz w:val="18"/>
          <w:szCs w:val="18"/>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rsidR="00A7537F" w:rsidRDefault="00A7537F" w:rsidP="00A7537F">
      <w:pPr>
        <w:pStyle w:val="NormalWeb"/>
        <w:spacing w:before="0" w:beforeAutospacing="0" w:after="0" w:afterAutospacing="0"/>
        <w:ind w:left="720"/>
        <w:jc w:val="both"/>
        <w:rPr>
          <w:color w:val="000000"/>
          <w:sz w:val="18"/>
          <w:szCs w:val="18"/>
        </w:rPr>
      </w:pPr>
      <w:r>
        <w:rPr>
          <w:rFonts w:ascii="Calibri" w:hAnsi="Calibri" w:cs="Tahoma"/>
          <w:color w:val="000000"/>
          <w:sz w:val="18"/>
          <w:szCs w:val="18"/>
        </w:rPr>
        <w:t> </w:t>
      </w:r>
    </w:p>
    <w:p w:rsidR="00A7537F" w:rsidRDefault="00A7537F" w:rsidP="00A7537F">
      <w:pPr>
        <w:pStyle w:val="NormalWeb"/>
        <w:numPr>
          <w:ilvl w:val="0"/>
          <w:numId w:val="34"/>
        </w:numPr>
        <w:spacing w:before="0" w:beforeAutospacing="0" w:after="0" w:afterAutospacing="0"/>
        <w:jc w:val="both"/>
        <w:rPr>
          <w:color w:val="000000"/>
          <w:sz w:val="18"/>
          <w:szCs w:val="18"/>
        </w:rPr>
      </w:pPr>
      <w:r>
        <w:rPr>
          <w:rFonts w:ascii="Calibri" w:hAnsi="Calibri" w:cs="Tahoma"/>
          <w:color w:val="000000"/>
          <w:sz w:val="18"/>
          <w:szCs w:val="18"/>
        </w:rPr>
        <w:t>Ante la Secretaría de Finanzas y Tesorería General del Estado de Nuevo León, la presente fianza se otorga para garantizar por (</w:t>
      </w:r>
      <w:r>
        <w:rPr>
          <w:rFonts w:ascii="Calibri" w:hAnsi="Calibri" w:cs="Tahoma"/>
          <w:b/>
          <w:color w:val="000000"/>
          <w:sz w:val="18"/>
          <w:szCs w:val="18"/>
        </w:rPr>
        <w:t>“EL PROVEEDOR”</w:t>
      </w:r>
      <w:r>
        <w:rPr>
          <w:rFonts w:ascii="Calibri" w:hAnsi="Calibri" w:cs="Tahoma"/>
          <w:color w:val="000000"/>
          <w:sz w:val="18"/>
          <w:szCs w:val="18"/>
        </w:rPr>
        <w:t xml:space="preserve">) con la cédula única de identificación fiscal (número de cédula de la empresa), y con domicilio en (domicilio de la empresa), todas y cada una de las obligaciones contenidas en el contrato (número de contrato y fecha) derivado de ____________, celebrado con </w:t>
      </w:r>
      <w:r>
        <w:rPr>
          <w:rFonts w:ascii="Calibri" w:hAnsi="Calibri" w:cs="Tahoma"/>
          <w:b/>
          <w:color w:val="000000"/>
          <w:sz w:val="18"/>
          <w:szCs w:val="18"/>
        </w:rPr>
        <w:t xml:space="preserve">“S.S.N.L.”; </w:t>
      </w:r>
      <w:r>
        <w:rPr>
          <w:rFonts w:ascii="Calibri" w:hAnsi="Calibri" w:cs="Tahoma"/>
          <w:color w:val="000000"/>
          <w:sz w:val="18"/>
          <w:szCs w:val="18"/>
        </w:rPr>
        <w:t>relativo a la adquisición de ____________, por un importe de (monto total del contrato incluyendo el I.V.A).</w:t>
      </w:r>
    </w:p>
    <w:p w:rsidR="00A7537F" w:rsidRDefault="00A7537F" w:rsidP="00A7537F">
      <w:pPr>
        <w:pStyle w:val="NormalWeb"/>
        <w:spacing w:before="0" w:beforeAutospacing="0" w:after="0" w:afterAutospacing="0"/>
        <w:ind w:left="720"/>
        <w:jc w:val="both"/>
        <w:rPr>
          <w:color w:val="000000"/>
          <w:sz w:val="18"/>
          <w:szCs w:val="18"/>
        </w:rPr>
      </w:pPr>
      <w:r>
        <w:rPr>
          <w:rFonts w:ascii="Calibri" w:hAnsi="Calibri" w:cs="Tahoma"/>
          <w:color w:val="000000"/>
          <w:sz w:val="18"/>
          <w:szCs w:val="18"/>
        </w:rPr>
        <w:t> </w:t>
      </w:r>
    </w:p>
    <w:p w:rsidR="00A7537F" w:rsidRDefault="00A7537F" w:rsidP="00A7537F">
      <w:pPr>
        <w:pStyle w:val="NormalWeb"/>
        <w:spacing w:before="0" w:beforeAutospacing="0" w:after="0" w:afterAutospacing="0"/>
        <w:ind w:left="720"/>
        <w:jc w:val="both"/>
        <w:rPr>
          <w:color w:val="000000"/>
          <w:sz w:val="18"/>
          <w:szCs w:val="18"/>
        </w:rPr>
      </w:pPr>
      <w:r>
        <w:rPr>
          <w:rFonts w:ascii="Calibri" w:hAnsi="Calibri" w:cs="Tahoma"/>
          <w:color w:val="000000"/>
          <w:sz w:val="18"/>
          <w:szCs w:val="18"/>
        </w:rPr>
        <w:t>c)    Que la Fianza se otorga en los términos del presente contrato, para garantizar todas y cada una de las obligaciones derivadas de la ___________.</w:t>
      </w:r>
    </w:p>
    <w:p w:rsidR="00A7537F" w:rsidRDefault="00A7537F" w:rsidP="00A7537F">
      <w:pPr>
        <w:pStyle w:val="NormalWeb"/>
        <w:spacing w:before="0" w:beforeAutospacing="0" w:after="0" w:afterAutospacing="0"/>
        <w:ind w:left="720"/>
        <w:jc w:val="both"/>
        <w:rPr>
          <w:color w:val="000000"/>
          <w:sz w:val="18"/>
          <w:szCs w:val="18"/>
        </w:rPr>
      </w:pPr>
      <w:r>
        <w:rPr>
          <w:rFonts w:ascii="Calibri" w:hAnsi="Calibri" w:cs="Tahoma"/>
          <w:color w:val="000000"/>
          <w:sz w:val="18"/>
          <w:szCs w:val="18"/>
        </w:rPr>
        <w:t> </w:t>
      </w:r>
    </w:p>
    <w:p w:rsidR="00A7537F" w:rsidRDefault="00A7537F" w:rsidP="00A7537F">
      <w:pPr>
        <w:pStyle w:val="NormalWeb"/>
        <w:spacing w:before="0" w:beforeAutospacing="0" w:after="0" w:afterAutospacing="0"/>
        <w:ind w:left="720"/>
        <w:jc w:val="both"/>
        <w:rPr>
          <w:color w:val="000000"/>
          <w:sz w:val="18"/>
          <w:szCs w:val="18"/>
        </w:rPr>
      </w:pPr>
      <w:r>
        <w:rPr>
          <w:rFonts w:ascii="Calibri" w:hAnsi="Calibri" w:cs="Tahoma"/>
          <w:color w:val="000000"/>
          <w:sz w:val="18"/>
          <w:szCs w:val="18"/>
        </w:rPr>
        <w:t xml:space="preserve">d)  Que la Fianza estará en vigor por un año, y en el caso de defectos y/o responsabilidades imputables a </w:t>
      </w:r>
      <w:r>
        <w:rPr>
          <w:rFonts w:ascii="Calibri" w:hAnsi="Calibri" w:cs="Tahoma"/>
          <w:b/>
          <w:color w:val="000000"/>
          <w:sz w:val="18"/>
          <w:szCs w:val="18"/>
        </w:rPr>
        <w:t>“EL PROVEEDOR”</w:t>
      </w:r>
      <w:r>
        <w:rPr>
          <w:rFonts w:ascii="Calibri" w:hAnsi="Calibri" w:cs="Tahoma"/>
          <w:color w:val="000000"/>
          <w:sz w:val="18"/>
          <w:szCs w:val="18"/>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A7537F" w:rsidRDefault="00A7537F" w:rsidP="00A7537F">
      <w:pPr>
        <w:pStyle w:val="NormalWeb"/>
        <w:spacing w:before="0" w:beforeAutospacing="0" w:after="0" w:afterAutospacing="0"/>
        <w:ind w:left="720"/>
        <w:jc w:val="both"/>
        <w:rPr>
          <w:color w:val="000000"/>
          <w:sz w:val="18"/>
          <w:szCs w:val="18"/>
        </w:rPr>
      </w:pPr>
      <w:r>
        <w:rPr>
          <w:rFonts w:ascii="Calibri" w:hAnsi="Calibri" w:cs="Tahoma"/>
          <w:color w:val="000000"/>
          <w:sz w:val="18"/>
          <w:szCs w:val="18"/>
        </w:rPr>
        <w:t> </w:t>
      </w:r>
    </w:p>
    <w:p w:rsidR="00A7537F" w:rsidRDefault="00A7537F" w:rsidP="00A7537F">
      <w:pPr>
        <w:pStyle w:val="NormalWeb"/>
        <w:spacing w:before="0" w:beforeAutospacing="0" w:after="0" w:afterAutospacing="0"/>
        <w:ind w:left="720"/>
        <w:jc w:val="both"/>
        <w:rPr>
          <w:color w:val="000000"/>
          <w:sz w:val="18"/>
          <w:szCs w:val="18"/>
        </w:rPr>
      </w:pPr>
      <w:r>
        <w:rPr>
          <w:rFonts w:ascii="Calibri" w:hAnsi="Calibri" w:cs="Tahoma"/>
          <w:color w:val="000000"/>
          <w:sz w:val="18"/>
          <w:szCs w:val="18"/>
        </w:rPr>
        <w:t xml:space="preserve">e)   Que esta fianza continuará vigente en el caso de que se otorgue prórroga a </w:t>
      </w:r>
      <w:r>
        <w:rPr>
          <w:rFonts w:ascii="Calibri" w:hAnsi="Calibri" w:cs="Tahoma"/>
          <w:b/>
          <w:color w:val="000000"/>
          <w:sz w:val="18"/>
          <w:szCs w:val="18"/>
        </w:rPr>
        <w:t xml:space="preserve">“EL PROVEEDOR” </w:t>
      </w:r>
      <w:r>
        <w:rPr>
          <w:rFonts w:ascii="Calibri" w:hAnsi="Calibri" w:cs="Tahoma"/>
          <w:color w:val="000000"/>
          <w:sz w:val="18"/>
          <w:szCs w:val="18"/>
        </w:rPr>
        <w:t xml:space="preserve">para el cumplimiento de las obligaciones que se afianzan, aun cuando haya sido solicitada y autorizada extemporáneamente. </w:t>
      </w:r>
    </w:p>
    <w:p w:rsidR="00A7537F" w:rsidRDefault="00A7537F" w:rsidP="00A7537F">
      <w:pPr>
        <w:pStyle w:val="NormalWeb"/>
        <w:spacing w:before="0" w:beforeAutospacing="0" w:after="0" w:afterAutospacing="0"/>
        <w:ind w:left="720"/>
        <w:jc w:val="both"/>
        <w:rPr>
          <w:color w:val="000000"/>
          <w:sz w:val="18"/>
          <w:szCs w:val="18"/>
        </w:rPr>
      </w:pPr>
      <w:r>
        <w:rPr>
          <w:rFonts w:ascii="Calibri" w:hAnsi="Calibri" w:cs="Tahoma"/>
          <w:color w:val="000000"/>
          <w:sz w:val="18"/>
          <w:szCs w:val="18"/>
        </w:rPr>
        <w:t> </w:t>
      </w:r>
    </w:p>
    <w:p w:rsidR="00A7537F" w:rsidRDefault="00A7537F" w:rsidP="00A7537F">
      <w:pPr>
        <w:pStyle w:val="NormalWeb"/>
        <w:spacing w:before="0" w:beforeAutospacing="0" w:after="0" w:afterAutospacing="0"/>
        <w:ind w:left="720"/>
        <w:jc w:val="both"/>
        <w:rPr>
          <w:color w:val="000000"/>
          <w:sz w:val="18"/>
          <w:szCs w:val="18"/>
        </w:rPr>
      </w:pPr>
      <w:r>
        <w:rPr>
          <w:rFonts w:ascii="Calibri" w:hAnsi="Calibri" w:cs="Tahoma"/>
          <w:color w:val="000000"/>
          <w:sz w:val="18"/>
          <w:szCs w:val="18"/>
        </w:rPr>
        <w:t xml:space="preserve">f)    Que sólo podrá ser cancelada mediante aviso por escrito de </w:t>
      </w:r>
      <w:r>
        <w:rPr>
          <w:rFonts w:ascii="Calibri" w:hAnsi="Calibri" w:cs="Tahoma"/>
          <w:b/>
          <w:color w:val="000000"/>
          <w:sz w:val="18"/>
          <w:szCs w:val="18"/>
        </w:rPr>
        <w:t>“S.S.N.L.”</w:t>
      </w:r>
      <w:r>
        <w:rPr>
          <w:rFonts w:ascii="Calibri" w:hAnsi="Calibri" w:cs="Tahoma"/>
          <w:color w:val="000000"/>
          <w:sz w:val="18"/>
          <w:szCs w:val="18"/>
        </w:rPr>
        <w:t>.</w:t>
      </w:r>
    </w:p>
    <w:p w:rsidR="00A7537F" w:rsidRDefault="00A7537F" w:rsidP="00A7537F">
      <w:pPr>
        <w:pStyle w:val="NormalWeb"/>
        <w:spacing w:before="0" w:beforeAutospacing="0" w:after="0" w:afterAutospacing="0"/>
        <w:ind w:left="720"/>
        <w:jc w:val="both"/>
        <w:rPr>
          <w:color w:val="000000"/>
          <w:sz w:val="18"/>
          <w:szCs w:val="18"/>
        </w:rPr>
      </w:pPr>
      <w:r>
        <w:rPr>
          <w:rFonts w:ascii="Calibri" w:hAnsi="Calibri" w:cs="Tahoma"/>
          <w:color w:val="000000"/>
          <w:sz w:val="18"/>
          <w:szCs w:val="18"/>
        </w:rPr>
        <w:t> </w:t>
      </w:r>
    </w:p>
    <w:p w:rsidR="00A7537F" w:rsidRDefault="00A7537F" w:rsidP="00A7537F">
      <w:pPr>
        <w:pStyle w:val="NormalWeb"/>
        <w:spacing w:before="0" w:beforeAutospacing="0" w:after="0" w:afterAutospacing="0"/>
        <w:ind w:left="720"/>
        <w:jc w:val="both"/>
        <w:rPr>
          <w:color w:val="000000"/>
          <w:sz w:val="18"/>
          <w:szCs w:val="18"/>
        </w:rPr>
      </w:pPr>
      <w:r>
        <w:rPr>
          <w:rFonts w:ascii="Calibri" w:hAnsi="Calibri" w:cs="Tahoma"/>
          <w:color w:val="000000"/>
          <w:sz w:val="18"/>
          <w:szCs w:val="18"/>
        </w:rPr>
        <w:t>g)   Que la Institución Afianzadora acepta lo preceptuado por los artículos 174, 178, 179, 282, 283 y 289 de la Ley de Instituciones de Seguros y de Fianzas en vigor.</w:t>
      </w:r>
    </w:p>
    <w:p w:rsidR="00A7537F" w:rsidRDefault="00A7537F" w:rsidP="00A7537F">
      <w:pPr>
        <w:pStyle w:val="NormalWeb"/>
        <w:spacing w:before="0" w:beforeAutospacing="0" w:after="0" w:afterAutospacing="0"/>
        <w:ind w:left="720"/>
        <w:jc w:val="both"/>
        <w:rPr>
          <w:color w:val="000000"/>
          <w:sz w:val="18"/>
          <w:szCs w:val="18"/>
        </w:rPr>
      </w:pPr>
      <w:r>
        <w:rPr>
          <w:rFonts w:ascii="Calibri" w:hAnsi="Calibri" w:cs="Tahoma"/>
          <w:color w:val="000000"/>
          <w:sz w:val="18"/>
          <w:szCs w:val="18"/>
        </w:rPr>
        <w:t> </w:t>
      </w:r>
    </w:p>
    <w:p w:rsidR="00A7537F" w:rsidRDefault="00A7537F" w:rsidP="00A7537F">
      <w:pPr>
        <w:pStyle w:val="NormalWeb"/>
        <w:spacing w:before="0" w:beforeAutospacing="0" w:after="0" w:afterAutospacing="0"/>
        <w:ind w:left="720"/>
        <w:jc w:val="both"/>
        <w:rPr>
          <w:color w:val="000000"/>
          <w:sz w:val="18"/>
          <w:szCs w:val="18"/>
        </w:rPr>
      </w:pPr>
      <w:r>
        <w:rPr>
          <w:rFonts w:ascii="Calibri" w:hAnsi="Calibri" w:cs="Tahoma"/>
          <w:color w:val="000000"/>
          <w:sz w:val="18"/>
          <w:szCs w:val="18"/>
        </w:rPr>
        <w:t xml:space="preserve">h)   Que </w:t>
      </w:r>
      <w:r>
        <w:rPr>
          <w:rFonts w:ascii="Calibri" w:hAnsi="Calibri" w:cs="Tahoma"/>
          <w:b/>
          <w:color w:val="000000"/>
          <w:sz w:val="18"/>
          <w:szCs w:val="18"/>
        </w:rPr>
        <w:t xml:space="preserve">“S.S.N.L.”, </w:t>
      </w:r>
      <w:r>
        <w:rPr>
          <w:rFonts w:ascii="Calibri" w:hAnsi="Calibri" w:cs="Tahoma"/>
          <w:color w:val="000000"/>
          <w:sz w:val="18"/>
          <w:szCs w:val="18"/>
        </w:rPr>
        <w:t xml:space="preserve">cuenta con un término de un año contado a partir del incumplimiento de </w:t>
      </w:r>
      <w:r>
        <w:rPr>
          <w:rFonts w:ascii="Calibri" w:hAnsi="Calibri" w:cs="Tahoma"/>
          <w:b/>
          <w:color w:val="000000"/>
          <w:sz w:val="18"/>
          <w:szCs w:val="18"/>
        </w:rPr>
        <w:t xml:space="preserve">“EL PROVEEDOR”, </w:t>
      </w:r>
      <w:r>
        <w:rPr>
          <w:rFonts w:ascii="Calibri" w:hAnsi="Calibri" w:cs="Tahoma"/>
          <w:color w:val="000000"/>
          <w:sz w:val="18"/>
          <w:szCs w:val="18"/>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rsidR="00A7537F" w:rsidRDefault="00A7537F" w:rsidP="00A7537F">
      <w:pPr>
        <w:pStyle w:val="NormalWeb"/>
        <w:spacing w:before="0" w:beforeAutospacing="0" w:after="0" w:afterAutospacing="0"/>
        <w:ind w:left="720"/>
        <w:jc w:val="both"/>
        <w:rPr>
          <w:color w:val="000000"/>
          <w:sz w:val="18"/>
          <w:szCs w:val="18"/>
        </w:rPr>
      </w:pPr>
      <w:r>
        <w:rPr>
          <w:rFonts w:ascii="Calibri" w:hAnsi="Calibri" w:cs="Tahoma"/>
          <w:color w:val="000000"/>
          <w:sz w:val="18"/>
          <w:szCs w:val="18"/>
        </w:rPr>
        <w:t> </w:t>
      </w:r>
    </w:p>
    <w:p w:rsidR="00A7537F" w:rsidRDefault="00A7537F" w:rsidP="00A7537F">
      <w:pPr>
        <w:pStyle w:val="NormalWeb"/>
        <w:spacing w:before="0" w:beforeAutospacing="0" w:after="0" w:afterAutospacing="0"/>
        <w:ind w:left="720"/>
        <w:jc w:val="both"/>
        <w:rPr>
          <w:color w:val="000000"/>
          <w:sz w:val="18"/>
          <w:szCs w:val="18"/>
        </w:rPr>
      </w:pPr>
      <w:r>
        <w:rPr>
          <w:rFonts w:ascii="Calibri" w:hAnsi="Calibri" w:cs="Tahoma"/>
          <w:color w:val="000000"/>
          <w:sz w:val="18"/>
          <w:szCs w:val="18"/>
        </w:rPr>
        <w:t xml:space="preserve">Una vez cumplidas las obligaciones de </w:t>
      </w:r>
      <w:r>
        <w:rPr>
          <w:rFonts w:ascii="Calibri" w:hAnsi="Calibri" w:cs="Tahoma"/>
          <w:b/>
          <w:color w:val="000000"/>
          <w:sz w:val="18"/>
          <w:szCs w:val="18"/>
        </w:rPr>
        <w:t>“EL PROVEEDOR”</w:t>
      </w:r>
      <w:r>
        <w:rPr>
          <w:rFonts w:ascii="Calibri" w:hAnsi="Calibri" w:cs="Tahoma"/>
          <w:color w:val="000000"/>
          <w:sz w:val="18"/>
          <w:szCs w:val="18"/>
        </w:rPr>
        <w:t xml:space="preserve"> a satisfacción de </w:t>
      </w:r>
      <w:r>
        <w:rPr>
          <w:rFonts w:ascii="Calibri" w:hAnsi="Calibri" w:cs="Tahoma"/>
          <w:b/>
          <w:color w:val="000000"/>
          <w:sz w:val="18"/>
          <w:szCs w:val="18"/>
        </w:rPr>
        <w:t>“S.S.N.L.”</w:t>
      </w:r>
      <w:r>
        <w:rPr>
          <w:rFonts w:ascii="Calibri" w:hAnsi="Calibri" w:cs="Tahoma"/>
          <w:color w:val="000000"/>
          <w:sz w:val="18"/>
          <w:szCs w:val="18"/>
        </w:rPr>
        <w:t xml:space="preserve">, este último procederá a extender la constancia de cumplimiento de las obligaciones contractuales para que </w:t>
      </w:r>
      <w:r>
        <w:rPr>
          <w:rFonts w:ascii="Calibri" w:hAnsi="Calibri" w:cs="Tahoma"/>
          <w:b/>
          <w:color w:val="000000"/>
          <w:sz w:val="18"/>
          <w:szCs w:val="18"/>
        </w:rPr>
        <w:t>“EL PROVEEDOR”</w:t>
      </w:r>
      <w:r>
        <w:rPr>
          <w:rFonts w:ascii="Calibri" w:hAnsi="Calibri" w:cs="Tahoma"/>
          <w:color w:val="000000"/>
          <w:sz w:val="18"/>
          <w:szCs w:val="18"/>
        </w:rPr>
        <w:t xml:space="preserve"> de inicio a los trámites para la cancelación de la garantía de cumplimiento prevista en esta cláusula.</w:t>
      </w:r>
    </w:p>
    <w:p w:rsidR="00A7537F" w:rsidRDefault="00A7537F" w:rsidP="00A7537F">
      <w:pPr>
        <w:tabs>
          <w:tab w:val="left" w:pos="8080"/>
        </w:tabs>
        <w:spacing w:line="360" w:lineRule="auto"/>
        <w:jc w:val="both"/>
        <w:rPr>
          <w:rFonts w:ascii="Calibri" w:hAnsi="Calibri" w:cs="Arial"/>
          <w:lang w:val="es-ES"/>
        </w:rPr>
      </w:pPr>
    </w:p>
    <w:p w:rsidR="002F5444" w:rsidRPr="002522C8" w:rsidRDefault="002F5444" w:rsidP="002F5444">
      <w:pPr>
        <w:tabs>
          <w:tab w:val="left" w:pos="8080"/>
        </w:tabs>
        <w:spacing w:line="360" w:lineRule="auto"/>
        <w:jc w:val="both"/>
        <w:rPr>
          <w:rFonts w:ascii="Calibri" w:hAnsi="Calibri" w:cs="Arial"/>
        </w:rPr>
      </w:pPr>
    </w:p>
    <w:p w:rsidR="002F5444" w:rsidRDefault="002F5444" w:rsidP="002F5444">
      <w:pPr>
        <w:tabs>
          <w:tab w:val="left" w:pos="8080"/>
        </w:tabs>
        <w:spacing w:line="360" w:lineRule="auto"/>
        <w:jc w:val="both"/>
        <w:rPr>
          <w:rFonts w:ascii="Calibri" w:hAnsi="Calibri" w:cs="Arial"/>
        </w:rPr>
      </w:pPr>
    </w:p>
    <w:p w:rsidR="00BF736B" w:rsidRDefault="00BF736B" w:rsidP="002F5444">
      <w:pPr>
        <w:tabs>
          <w:tab w:val="left" w:pos="8080"/>
        </w:tabs>
        <w:spacing w:line="360" w:lineRule="auto"/>
        <w:jc w:val="both"/>
        <w:rPr>
          <w:rFonts w:ascii="Calibri" w:hAnsi="Calibri" w:cs="Arial"/>
        </w:rPr>
      </w:pPr>
    </w:p>
    <w:p w:rsidR="00BF736B" w:rsidRDefault="00BF736B" w:rsidP="002F5444">
      <w:pPr>
        <w:tabs>
          <w:tab w:val="left" w:pos="8080"/>
        </w:tabs>
        <w:spacing w:line="360" w:lineRule="auto"/>
        <w:jc w:val="both"/>
        <w:rPr>
          <w:rFonts w:ascii="Calibri" w:hAnsi="Calibri" w:cs="Arial"/>
        </w:rPr>
      </w:pPr>
    </w:p>
    <w:p w:rsidR="002F5444" w:rsidRPr="00174D9C"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EA2FA8" w:rsidP="002F5444">
      <w:pPr>
        <w:pStyle w:val="Default"/>
        <w:rPr>
          <w:rFonts w:ascii="Calibri" w:hAnsi="Calibri" w:cs="Calibri"/>
          <w:b/>
          <w:bCs/>
          <w:sz w:val="20"/>
          <w:szCs w:val="20"/>
        </w:rPr>
      </w:pPr>
      <w:r>
        <w:rPr>
          <w:rFonts w:asciiTheme="minorHAnsi" w:hAnsiTheme="minorHAnsi" w:cs="Arial"/>
          <w:b/>
          <w:sz w:val="20"/>
          <w:szCs w:val="20"/>
        </w:rPr>
        <w:t>C.P. AARON SERRATO ARAOZ</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DIRECTOR ADMINISTRATIVO</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PRESENTE.</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C96B24">
        <w:rPr>
          <w:rFonts w:ascii="Calibri" w:hAnsi="Calibri" w:cs="Calibri"/>
          <w:b/>
          <w:bCs/>
          <w:sz w:val="20"/>
          <w:szCs w:val="20"/>
        </w:rPr>
        <w:t xml:space="preserve">LICITACIÓN PÚBLICA INTERNACIONAL BAJO LA COBERTURA DE </w:t>
      </w:r>
      <w:r w:rsidR="00D87EB5">
        <w:rPr>
          <w:rFonts w:ascii="Calibri" w:hAnsi="Calibri" w:cs="Calibri"/>
          <w:b/>
          <w:bCs/>
          <w:sz w:val="20"/>
          <w:szCs w:val="20"/>
        </w:rPr>
        <w:t>TRATADOS</w:t>
      </w:r>
      <w:r w:rsidR="00C96B24">
        <w:rPr>
          <w:rFonts w:ascii="Calibri" w:hAnsi="Calibri" w:cs="Calibri"/>
          <w:b/>
          <w:bCs/>
          <w:sz w:val="20"/>
          <w:szCs w:val="20"/>
        </w:rPr>
        <w:t xml:space="preserve"> PRESENCIAL</w:t>
      </w:r>
      <w:r w:rsidR="00C96B24" w:rsidRPr="00174D9C">
        <w:rPr>
          <w:rFonts w:ascii="Calibri" w:hAnsi="Calibri" w:cs="Calibri"/>
          <w:b/>
          <w:bCs/>
          <w:sz w:val="20"/>
          <w:szCs w:val="20"/>
        </w:rPr>
        <w:t xml:space="preserve"> </w:t>
      </w:r>
      <w:r w:rsidRPr="00174D9C">
        <w:rPr>
          <w:rFonts w:ascii="Calibri" w:hAnsi="Calibri" w:cs="Calibri"/>
          <w:b/>
          <w:bCs/>
          <w:sz w:val="20"/>
          <w:szCs w:val="20"/>
        </w:rPr>
        <w:t xml:space="preserve">No. </w:t>
      </w:r>
      <w:r w:rsidR="00C96B24">
        <w:rPr>
          <w:rFonts w:ascii="Calibri" w:hAnsi="Calibri" w:cs="Calibri"/>
          <w:b/>
          <w:bCs/>
          <w:sz w:val="20"/>
          <w:szCs w:val="20"/>
        </w:rPr>
        <w:t>LP-919044992-</w:t>
      </w:r>
      <w:r w:rsidR="00C37A71">
        <w:rPr>
          <w:rFonts w:ascii="Calibri" w:hAnsi="Calibri" w:cs="Calibri"/>
          <w:b/>
          <w:bCs/>
          <w:sz w:val="20"/>
          <w:szCs w:val="20"/>
        </w:rPr>
        <w:t>I58-2019</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2F5444" w:rsidRPr="00174D9C" w:rsidRDefault="002F5444" w:rsidP="002F5444">
      <w:pPr>
        <w:pStyle w:val="Default"/>
        <w:spacing w:line="360" w:lineRule="auto"/>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2F5444" w:rsidRPr="00174D9C" w:rsidRDefault="002F5444" w:rsidP="002F5444">
      <w:pPr>
        <w:pStyle w:val="Default"/>
        <w:jc w:val="both"/>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2F5444"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BF736B" w:rsidRDefault="00BF736B" w:rsidP="002F5444">
      <w:pPr>
        <w:tabs>
          <w:tab w:val="left" w:pos="5245"/>
          <w:tab w:val="left" w:pos="7655"/>
        </w:tabs>
        <w:ind w:right="-91"/>
        <w:jc w:val="center"/>
        <w:rPr>
          <w:rFonts w:ascii="Calibri" w:hAnsi="Calibri" w:cs="Arial"/>
          <w:b/>
        </w:rPr>
      </w:pPr>
    </w:p>
    <w:p w:rsidR="00BF736B" w:rsidRDefault="00BF736B" w:rsidP="002F5444">
      <w:pPr>
        <w:tabs>
          <w:tab w:val="left" w:pos="5245"/>
          <w:tab w:val="left" w:pos="7655"/>
        </w:tabs>
        <w:ind w:right="-91"/>
        <w:jc w:val="center"/>
        <w:rPr>
          <w:rFonts w:ascii="Calibri" w:hAnsi="Calibri" w:cs="Arial"/>
          <w:b/>
        </w:rPr>
      </w:pPr>
    </w:p>
    <w:p w:rsidR="00BF736B" w:rsidRDefault="00BF736B" w:rsidP="002F5444">
      <w:pPr>
        <w:tabs>
          <w:tab w:val="left" w:pos="5245"/>
          <w:tab w:val="left" w:pos="7655"/>
        </w:tabs>
        <w:ind w:right="-91"/>
        <w:jc w:val="center"/>
        <w:rPr>
          <w:rFonts w:ascii="Calibri" w:hAnsi="Calibri" w:cs="Arial"/>
          <w:b/>
        </w:rPr>
      </w:pPr>
    </w:p>
    <w:p w:rsidR="002F5444" w:rsidRPr="00174D9C"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t>ANEXO 12</w:t>
      </w:r>
    </w:p>
    <w:p w:rsidR="002F5444" w:rsidRPr="00174D9C" w:rsidRDefault="002F5444" w:rsidP="002F5444">
      <w:pPr>
        <w:pStyle w:val="Default"/>
        <w:jc w:val="both"/>
        <w:rPr>
          <w:rFonts w:ascii="Calibri" w:hAnsi="Calibri" w:cs="Calibri"/>
          <w:b/>
          <w:bCs/>
          <w:sz w:val="22"/>
          <w:szCs w:val="23"/>
        </w:rPr>
      </w:pPr>
    </w:p>
    <w:p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2F5444" w:rsidRPr="00174D9C" w:rsidRDefault="002F5444" w:rsidP="002F5444">
      <w:pPr>
        <w:pStyle w:val="Default"/>
        <w:rPr>
          <w:rFonts w:ascii="Calibri" w:hAnsi="Calibri" w:cs="Calibri"/>
          <w:i/>
          <w:iCs/>
          <w:sz w:val="20"/>
          <w:szCs w:val="22"/>
        </w:rPr>
      </w:pPr>
    </w:p>
    <w:p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2F5444" w:rsidRPr="00174D9C" w:rsidRDefault="002F5444" w:rsidP="002F5444">
      <w:pPr>
        <w:pStyle w:val="Default"/>
        <w:rPr>
          <w:rFonts w:ascii="Calibri" w:hAnsi="Calibri" w:cs="Calibri"/>
          <w:sz w:val="20"/>
          <w:szCs w:val="22"/>
        </w:rPr>
      </w:pPr>
    </w:p>
    <w:p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2F5444" w:rsidRPr="00174D9C" w:rsidRDefault="002F5444" w:rsidP="002F5444">
      <w:pPr>
        <w:spacing w:line="216" w:lineRule="exact"/>
        <w:ind w:firstLine="288"/>
        <w:jc w:val="both"/>
        <w:rPr>
          <w:rFonts w:ascii="Calibri" w:hAnsi="Calibri" w:cs="Calibri"/>
          <w:sz w:val="14"/>
          <w:szCs w:val="16"/>
          <w:lang w:val="es-MX"/>
        </w:rPr>
      </w:pP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rsidTr="009230E1">
        <w:trPr>
          <w:trHeight w:val="96"/>
        </w:trPr>
        <w:tc>
          <w:tcPr>
            <w:tcW w:w="9639" w:type="dxa"/>
            <w:gridSpan w:val="5"/>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2"/>
                <w:szCs w:val="4"/>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2F5444" w:rsidRPr="00174D9C" w:rsidRDefault="002F5444" w:rsidP="009230E1">
            <w:pPr>
              <w:jc w:val="center"/>
              <w:rPr>
                <w:rFonts w:ascii="Calibri" w:hAnsi="Calibri" w:cs="Calibri"/>
                <w:sz w:val="14"/>
                <w:szCs w:val="16"/>
                <w:lang w:val="es-MX"/>
              </w:rPr>
            </w:pPr>
          </w:p>
        </w:tc>
        <w:tc>
          <w:tcPr>
            <w:tcW w:w="1701" w:type="dxa"/>
            <w:vMerge/>
          </w:tcPr>
          <w:p w:rsidR="002F5444" w:rsidRPr="00174D9C" w:rsidRDefault="002F5444" w:rsidP="009230E1">
            <w:pPr>
              <w:jc w:val="center"/>
              <w:rPr>
                <w:rFonts w:ascii="Calibri" w:hAnsi="Calibri" w:cs="Calibri"/>
                <w:sz w:val="14"/>
                <w:szCs w:val="16"/>
                <w:lang w:val="es-MX"/>
              </w:rPr>
            </w:pP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2F5444" w:rsidRPr="00174D9C" w:rsidRDefault="002F5444" w:rsidP="002F5444">
      <w:pPr>
        <w:spacing w:line="216" w:lineRule="exact"/>
        <w:jc w:val="center"/>
        <w:rPr>
          <w:rFonts w:ascii="Calibri" w:hAnsi="Calibri" w:cs="Calibri"/>
          <w:b/>
          <w:sz w:val="16"/>
          <w:szCs w:val="16"/>
          <w:lang w:val="es-MX"/>
        </w:rPr>
      </w:pPr>
    </w:p>
    <w:p w:rsidR="002F5444" w:rsidRPr="00174D9C"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F5444" w:rsidRPr="00EF115D" w:rsidTr="009230E1">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2F5444" w:rsidRPr="00AA0B6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C96B24" w:rsidRDefault="00C96B24" w:rsidP="002F5444">
      <w:pPr>
        <w:pStyle w:val="Default"/>
        <w:jc w:val="center"/>
        <w:rPr>
          <w:rFonts w:ascii="Calibri" w:hAnsi="Calibri"/>
          <w:b/>
          <w:bCs/>
          <w:sz w:val="20"/>
          <w:szCs w:val="20"/>
        </w:rPr>
      </w:pPr>
      <w:r>
        <w:rPr>
          <w:rFonts w:ascii="Calibri" w:hAnsi="Calibri" w:cs="Calibri"/>
          <w:b/>
          <w:bCs/>
          <w:sz w:val="20"/>
          <w:szCs w:val="20"/>
        </w:rPr>
        <w:t xml:space="preserve">LICITACIÓN PÚBLICA INTERNACIONAL BAJO LA COBERTURA DE </w:t>
      </w:r>
      <w:r w:rsidR="00D87EB5">
        <w:rPr>
          <w:rFonts w:ascii="Calibri" w:hAnsi="Calibri" w:cs="Calibri"/>
          <w:b/>
          <w:bCs/>
          <w:sz w:val="20"/>
          <w:szCs w:val="20"/>
        </w:rPr>
        <w:t>TRATADOS</w:t>
      </w:r>
      <w:r>
        <w:rPr>
          <w:rFonts w:ascii="Calibri" w:hAnsi="Calibri" w:cs="Calibri"/>
          <w:b/>
          <w:bCs/>
          <w:sz w:val="20"/>
          <w:szCs w:val="20"/>
        </w:rPr>
        <w:t xml:space="preserve"> PRESENCIAL</w:t>
      </w:r>
      <w:r w:rsidRPr="00AA0B61">
        <w:rPr>
          <w:rFonts w:ascii="Calibri" w:hAnsi="Calibri"/>
          <w:b/>
          <w:bCs/>
          <w:sz w:val="20"/>
          <w:szCs w:val="20"/>
        </w:rPr>
        <w:t xml:space="preserve"> </w:t>
      </w:r>
    </w:p>
    <w:p w:rsidR="002F5444" w:rsidRPr="00AA0B61" w:rsidRDefault="002F5444" w:rsidP="002F5444">
      <w:pPr>
        <w:pStyle w:val="Default"/>
        <w:jc w:val="center"/>
        <w:rPr>
          <w:rFonts w:ascii="Calibri" w:hAnsi="Calibri"/>
          <w:b/>
          <w:bCs/>
          <w:color w:val="548DD4"/>
          <w:sz w:val="20"/>
          <w:szCs w:val="20"/>
        </w:rPr>
      </w:pPr>
      <w:r w:rsidRPr="00AA0B61">
        <w:rPr>
          <w:rFonts w:ascii="Calibri" w:hAnsi="Calibri"/>
          <w:b/>
          <w:bCs/>
          <w:sz w:val="20"/>
          <w:szCs w:val="20"/>
        </w:rPr>
        <w:t>No.</w:t>
      </w:r>
      <w:r w:rsidR="00C96B24">
        <w:rPr>
          <w:rFonts w:ascii="Calibri" w:hAnsi="Calibri"/>
          <w:b/>
          <w:bCs/>
          <w:sz w:val="20"/>
          <w:szCs w:val="20"/>
        </w:rPr>
        <w:t xml:space="preserve"> LP-919044992-</w:t>
      </w:r>
      <w:r w:rsidR="00C37A71">
        <w:rPr>
          <w:rFonts w:ascii="Calibri" w:hAnsi="Calibri"/>
          <w:b/>
          <w:bCs/>
          <w:sz w:val="20"/>
          <w:szCs w:val="20"/>
        </w:rPr>
        <w:t>I58-2019</w:t>
      </w:r>
      <w:r w:rsidRPr="00AA0B61">
        <w:rPr>
          <w:rFonts w:ascii="Calibri" w:hAnsi="Calibri"/>
          <w:b/>
          <w:bCs/>
          <w:sz w:val="20"/>
          <w:szCs w:val="20"/>
        </w:rPr>
        <w:t xml:space="preserve"> </w:t>
      </w:r>
    </w:p>
    <w:p w:rsidR="002F5444" w:rsidRDefault="002F5444" w:rsidP="002F5444">
      <w:pPr>
        <w:pStyle w:val="Default"/>
        <w:rPr>
          <w:rFonts w:ascii="Calibri" w:hAnsi="Calibri"/>
          <w:b/>
          <w:bCs/>
          <w:sz w:val="20"/>
          <w:szCs w:val="20"/>
        </w:rPr>
      </w:pPr>
    </w:p>
    <w:p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BA09CD" w:rsidRPr="00AA0B61" w:rsidRDefault="00BA09CD"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B37CE3">
        <w:trPr>
          <w:trHeight w:val="213"/>
          <w:jc w:val="center"/>
        </w:trPr>
        <w:tc>
          <w:tcPr>
            <w:tcW w:w="674" w:type="dxa"/>
            <w:shd w:val="clear" w:color="auto" w:fill="8AE4E2"/>
            <w:vAlign w:val="center"/>
          </w:tcPr>
          <w:p w:rsidR="00BA09CD" w:rsidRPr="00AA0B61" w:rsidRDefault="00BA09CD" w:rsidP="003632F9">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3632F9">
            <w:pPr>
              <w:pStyle w:val="Default"/>
              <w:jc w:val="center"/>
              <w:rPr>
                <w:rFonts w:ascii="Calibri" w:hAnsi="Calibri"/>
                <w:b/>
                <w:bCs/>
                <w:sz w:val="15"/>
                <w:szCs w:val="15"/>
              </w:rPr>
            </w:pPr>
            <w:r w:rsidRPr="00AA0B61">
              <w:rPr>
                <w:rFonts w:ascii="Calibri" w:hAnsi="Calibri"/>
                <w:b/>
                <w:bCs/>
                <w:sz w:val="15"/>
                <w:szCs w:val="15"/>
              </w:rPr>
              <w:t>OBSERVACIONES</w:t>
            </w:r>
          </w:p>
        </w:tc>
      </w:tr>
      <w:tr w:rsidR="00E5363D" w:rsidRPr="00AA0B61" w:rsidTr="003632F9">
        <w:trPr>
          <w:trHeight w:val="64"/>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1</w:t>
            </w:r>
          </w:p>
        </w:tc>
        <w:tc>
          <w:tcPr>
            <w:tcW w:w="7506" w:type="dxa"/>
          </w:tcPr>
          <w:p w:rsidR="00E5363D" w:rsidRPr="00E5363D" w:rsidRDefault="00E5363D" w:rsidP="00E5363D">
            <w:pPr>
              <w:tabs>
                <w:tab w:val="left" w:pos="1418"/>
              </w:tabs>
              <w:ind w:left="13"/>
              <w:jc w:val="both"/>
              <w:rPr>
                <w:bCs/>
                <w:sz w:val="17"/>
                <w:szCs w:val="17"/>
              </w:rPr>
            </w:pPr>
            <w:r w:rsidRPr="00E5363D">
              <w:rPr>
                <w:rFonts w:asciiTheme="minorHAnsi" w:hAnsiTheme="minorHAnsi" w:cs="Arial"/>
                <w:b/>
                <w:sz w:val="17"/>
                <w:szCs w:val="17"/>
              </w:rPr>
              <w:t>ANEXO 13.</w:t>
            </w:r>
            <w:r w:rsidRPr="00E5363D">
              <w:rPr>
                <w:rFonts w:asciiTheme="minorHAnsi" w:hAnsiTheme="minorHAnsi" w:cs="Arial"/>
                <w:sz w:val="17"/>
                <w:szCs w:val="17"/>
              </w:rPr>
              <w:t xml:space="preserve"> Cédula de entrega de documentos.</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102"/>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2</w:t>
            </w:r>
          </w:p>
        </w:tc>
        <w:tc>
          <w:tcPr>
            <w:tcW w:w="7506" w:type="dxa"/>
          </w:tcPr>
          <w:p w:rsidR="00E5363D" w:rsidRPr="00E5363D" w:rsidRDefault="00E5363D" w:rsidP="00E5363D">
            <w:pPr>
              <w:tabs>
                <w:tab w:val="left" w:pos="1418"/>
              </w:tabs>
              <w:ind w:left="13"/>
              <w:jc w:val="both"/>
              <w:rPr>
                <w:bCs/>
                <w:sz w:val="17"/>
                <w:szCs w:val="17"/>
              </w:rPr>
            </w:pPr>
            <w:r w:rsidRPr="00E5363D">
              <w:rPr>
                <w:rFonts w:asciiTheme="minorHAnsi" w:hAnsiTheme="minorHAnsi"/>
                <w:sz w:val="17"/>
                <w:szCs w:val="17"/>
              </w:rPr>
              <w:t>Identificación oficial vigente de quien firma las proposiciones, quien deberá contar con facultades de administración y/o dominio, o poder especial para actos de licitación pública.</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102"/>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3</w:t>
            </w:r>
          </w:p>
        </w:tc>
        <w:tc>
          <w:tcPr>
            <w:tcW w:w="7506" w:type="dxa"/>
          </w:tcPr>
          <w:p w:rsidR="00E5363D" w:rsidRPr="00E5363D" w:rsidRDefault="00E5363D" w:rsidP="00E5363D">
            <w:pPr>
              <w:tabs>
                <w:tab w:val="left" w:pos="1418"/>
              </w:tabs>
              <w:ind w:left="13"/>
              <w:jc w:val="both"/>
              <w:rPr>
                <w:bCs/>
                <w:sz w:val="17"/>
                <w:szCs w:val="17"/>
              </w:rPr>
            </w:pPr>
            <w:r w:rsidRPr="00E5363D">
              <w:rPr>
                <w:rFonts w:asciiTheme="minorHAnsi" w:hAnsiTheme="minorHAnsi"/>
                <w:sz w:val="17"/>
                <w:szCs w:val="17"/>
              </w:rPr>
              <w:t>Currículum de la empresa como proveedor de material de curación,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material de curación que demuestre experiencia en el Sector Salud, enfatizando su infraestructura física, capacidad de distribución y de recursos humanos; presentando por lo menos 2 (dos) contratos celebrados con Organismos de Salud Estatales o Municipales del Estado de Nuevo León y el listado de vehículos con que cuenta.</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102"/>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4</w:t>
            </w:r>
          </w:p>
        </w:tc>
        <w:tc>
          <w:tcPr>
            <w:tcW w:w="7506" w:type="dxa"/>
          </w:tcPr>
          <w:p w:rsidR="00E5363D" w:rsidRPr="00E5363D" w:rsidRDefault="00E5363D" w:rsidP="00E5363D">
            <w:pPr>
              <w:tabs>
                <w:tab w:val="left" w:pos="1134"/>
              </w:tabs>
              <w:ind w:left="13"/>
              <w:jc w:val="both"/>
              <w:rPr>
                <w:color w:val="000000"/>
                <w:sz w:val="17"/>
                <w:szCs w:val="17"/>
              </w:rPr>
            </w:pPr>
            <w:r w:rsidRPr="00E5363D">
              <w:rPr>
                <w:rFonts w:asciiTheme="minorHAnsi" w:hAnsiTheme="minorHAnsi"/>
                <w:b/>
                <w:sz w:val="17"/>
                <w:szCs w:val="17"/>
              </w:rPr>
              <w:t>ANEXO 2</w:t>
            </w:r>
            <w:r w:rsidRPr="00E5363D">
              <w:rPr>
                <w:rFonts w:asciiTheme="minorHAnsi" w:hAnsiTheme="minorHAnsi"/>
                <w:sz w:val="17"/>
                <w:szCs w:val="17"/>
              </w:rPr>
              <w:t>. Propuesta Técnica conforme al formato del anexo 2 de las presentes bases.</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169"/>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5</w:t>
            </w:r>
          </w:p>
        </w:tc>
        <w:tc>
          <w:tcPr>
            <w:tcW w:w="7506" w:type="dxa"/>
          </w:tcPr>
          <w:p w:rsidR="00E5363D" w:rsidRPr="00E5363D" w:rsidRDefault="00E5363D" w:rsidP="00E5363D">
            <w:pPr>
              <w:tabs>
                <w:tab w:val="left" w:pos="1134"/>
              </w:tabs>
              <w:ind w:left="13"/>
              <w:jc w:val="both"/>
              <w:rPr>
                <w:color w:val="000000"/>
                <w:sz w:val="17"/>
                <w:szCs w:val="17"/>
              </w:rPr>
            </w:pPr>
            <w:r w:rsidRPr="00E5363D">
              <w:rPr>
                <w:rFonts w:asciiTheme="minorHAnsi" w:hAnsiTheme="minorHAnsi" w:cs="Arial"/>
                <w:sz w:val="17"/>
                <w:szCs w:val="17"/>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81"/>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6</w:t>
            </w:r>
          </w:p>
        </w:tc>
        <w:tc>
          <w:tcPr>
            <w:tcW w:w="7506" w:type="dxa"/>
          </w:tcPr>
          <w:p w:rsidR="00E5363D" w:rsidRPr="00E5363D" w:rsidRDefault="00E5363D" w:rsidP="00E5363D">
            <w:pPr>
              <w:tabs>
                <w:tab w:val="left" w:pos="1134"/>
              </w:tabs>
              <w:ind w:left="13"/>
              <w:jc w:val="both"/>
              <w:rPr>
                <w:rFonts w:cstheme="minorHAnsi"/>
                <w:bCs/>
                <w:sz w:val="17"/>
                <w:szCs w:val="17"/>
              </w:rPr>
            </w:pPr>
            <w:r w:rsidRPr="00E5363D">
              <w:rPr>
                <w:rFonts w:asciiTheme="minorHAnsi" w:hAnsiTheme="minorHAnsi" w:cstheme="minorHAnsi"/>
                <w:bCs/>
                <w:sz w:val="17"/>
                <w:szCs w:val="17"/>
              </w:rPr>
              <w:t>Carta de manifiesto bajo protesta de decir verdad,</w:t>
            </w:r>
            <w:r w:rsidRPr="00E5363D">
              <w:rPr>
                <w:rFonts w:asciiTheme="minorHAnsi" w:hAnsiTheme="minorHAnsi" w:cstheme="minorHAnsi"/>
                <w:bCs/>
                <w:color w:val="000000"/>
                <w:sz w:val="17"/>
                <w:szCs w:val="17"/>
              </w:rPr>
              <w:t xml:space="preserve"> que el servicio, bienes y productos</w:t>
            </w:r>
            <w:r w:rsidRPr="00E5363D">
              <w:rPr>
                <w:rFonts w:asciiTheme="minorHAnsi" w:hAnsiTheme="minorHAnsi" w:cstheme="minorHAnsi"/>
                <w:bCs/>
                <w:sz w:val="17"/>
                <w:szCs w:val="17"/>
              </w:rPr>
              <w:t xml:space="preserve"> que ofertan, cumplen y reúnen todos los requisitos de la legislación sanitaria vigente.</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218"/>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7</w:t>
            </w:r>
          </w:p>
        </w:tc>
        <w:tc>
          <w:tcPr>
            <w:tcW w:w="7506" w:type="dxa"/>
          </w:tcPr>
          <w:p w:rsidR="00E5363D" w:rsidRPr="00E5363D" w:rsidRDefault="00E5363D" w:rsidP="00E5363D">
            <w:pPr>
              <w:ind w:left="13"/>
              <w:jc w:val="both"/>
              <w:rPr>
                <w:bCs/>
                <w:sz w:val="17"/>
                <w:szCs w:val="17"/>
              </w:rPr>
            </w:pPr>
            <w:r w:rsidRPr="00E5363D">
              <w:rPr>
                <w:rFonts w:asciiTheme="minorHAnsi" w:hAnsiTheme="minorHAnsi"/>
                <w:bCs/>
                <w:color w:val="000000"/>
                <w:sz w:val="17"/>
                <w:szCs w:val="17"/>
              </w:rPr>
              <w:t>Carta bajo protesta de decir verdad que cuentan con la capacidad d</w:t>
            </w:r>
            <w:r w:rsidRPr="00E5363D">
              <w:rPr>
                <w:rFonts w:asciiTheme="minorHAnsi" w:hAnsiTheme="minorHAnsi"/>
                <w:bCs/>
                <w:sz w:val="17"/>
                <w:szCs w:val="17"/>
              </w:rPr>
              <w:t xml:space="preserve">e distribución para atender los requerimientos establecidos en estas bases, indicando el equipo actual de distribución, asimismo deberá incluir copias de las tarjetas de circulación de toda la flota propia o arrendada (si es el caso, incluir copia del contrato de arrendamiento) y certificado de fumigación de los vehículos, lo cual la Convocante se reserva el derecho de revisar, verificar y evaluar.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169"/>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8</w:t>
            </w:r>
          </w:p>
        </w:tc>
        <w:tc>
          <w:tcPr>
            <w:tcW w:w="7506" w:type="dxa"/>
          </w:tcPr>
          <w:p w:rsidR="00E5363D" w:rsidRPr="00E5363D" w:rsidRDefault="00E5363D" w:rsidP="00E5363D">
            <w:pPr>
              <w:ind w:left="13"/>
              <w:jc w:val="both"/>
              <w:rPr>
                <w:bCs/>
                <w:sz w:val="17"/>
                <w:szCs w:val="17"/>
              </w:rPr>
            </w:pPr>
            <w:r w:rsidRPr="00E5363D">
              <w:rPr>
                <w:rFonts w:asciiTheme="minorHAnsi" w:hAnsiTheme="minorHAnsi"/>
                <w:bCs/>
                <w:sz w:val="17"/>
                <w:szCs w:val="17"/>
              </w:rPr>
              <w:t>Carta de manifiesto bajo protesta de decir verdad</w:t>
            </w:r>
            <w:r w:rsidRPr="00E5363D">
              <w:rPr>
                <w:rFonts w:asciiTheme="minorHAnsi" w:hAnsiTheme="minorHAnsi"/>
                <w:bCs/>
                <w:color w:val="000000"/>
                <w:sz w:val="17"/>
                <w:szCs w:val="17"/>
              </w:rPr>
              <w:t xml:space="preserve"> que los productos</w:t>
            </w:r>
            <w:r w:rsidRPr="00E5363D">
              <w:rPr>
                <w:rFonts w:asciiTheme="minorHAnsi" w:hAnsiTheme="minorHAnsi"/>
                <w:bCs/>
                <w:sz w:val="17"/>
                <w:szCs w:val="17"/>
              </w:rPr>
              <w:t xml:space="preserve"> que ofertan cumplen y reúnen todos los requisitos de la legislación sanitaria vigente.</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165"/>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9</w:t>
            </w:r>
          </w:p>
        </w:tc>
        <w:tc>
          <w:tcPr>
            <w:tcW w:w="7506" w:type="dxa"/>
          </w:tcPr>
          <w:p w:rsidR="00E5363D" w:rsidRPr="00E5363D" w:rsidRDefault="00E5363D" w:rsidP="00E5363D">
            <w:pPr>
              <w:ind w:left="13"/>
              <w:jc w:val="both"/>
              <w:rPr>
                <w:bCs/>
                <w:sz w:val="17"/>
                <w:szCs w:val="17"/>
              </w:rPr>
            </w:pPr>
            <w:r w:rsidRPr="00E5363D">
              <w:rPr>
                <w:rFonts w:asciiTheme="minorHAnsi" w:hAnsiTheme="minorHAnsi"/>
                <w:color w:val="000000"/>
                <w:sz w:val="17"/>
                <w:szCs w:val="17"/>
              </w:rPr>
              <w:t>Carta de apoyo del fabricante o distribuidor mayorista, de todos los materiales de curación que se solicitan en el anexo 1A de estas bases en la cual describan las partidas, marcas y cantidades ofertadas</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70"/>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10</w:t>
            </w:r>
          </w:p>
        </w:tc>
        <w:tc>
          <w:tcPr>
            <w:tcW w:w="7506" w:type="dxa"/>
          </w:tcPr>
          <w:p w:rsidR="00E5363D" w:rsidRPr="00E5363D" w:rsidRDefault="00E5363D" w:rsidP="00E5363D">
            <w:pPr>
              <w:ind w:left="13"/>
              <w:jc w:val="both"/>
              <w:rPr>
                <w:bCs/>
                <w:sz w:val="17"/>
                <w:szCs w:val="17"/>
              </w:rPr>
            </w:pPr>
            <w:r w:rsidRPr="00E5363D">
              <w:rPr>
                <w:rFonts w:asciiTheme="minorHAnsi" w:hAnsiTheme="minorHAnsi"/>
                <w:color w:val="000000"/>
                <w:sz w:val="17"/>
                <w:szCs w:val="17"/>
              </w:rPr>
              <w:t>Carta compromiso de cumplir con el período de caducidad mínimo de un año en el material de curación que entregue, en caso de resultar adjudicado.</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169"/>
          <w:jc w:val="center"/>
        </w:trPr>
        <w:tc>
          <w:tcPr>
            <w:tcW w:w="674" w:type="dxa"/>
            <w:vAlign w:val="center"/>
          </w:tcPr>
          <w:p w:rsidR="00E5363D" w:rsidRPr="002F46FE" w:rsidRDefault="00D2094D" w:rsidP="003632F9">
            <w:pPr>
              <w:pStyle w:val="Default"/>
              <w:jc w:val="center"/>
              <w:rPr>
                <w:rFonts w:ascii="Calibri" w:hAnsi="Calibri"/>
                <w:b/>
                <w:sz w:val="16"/>
                <w:szCs w:val="16"/>
              </w:rPr>
            </w:pPr>
            <w:r>
              <w:rPr>
                <w:rFonts w:ascii="Calibri" w:hAnsi="Calibri"/>
                <w:b/>
                <w:sz w:val="16"/>
                <w:szCs w:val="16"/>
              </w:rPr>
              <w:t>11</w:t>
            </w:r>
          </w:p>
        </w:tc>
        <w:tc>
          <w:tcPr>
            <w:tcW w:w="7506" w:type="dxa"/>
          </w:tcPr>
          <w:p w:rsidR="00E5363D" w:rsidRPr="00E5363D" w:rsidRDefault="00D2094D" w:rsidP="00D2094D">
            <w:pPr>
              <w:ind w:left="13"/>
              <w:jc w:val="both"/>
              <w:rPr>
                <w:bCs/>
                <w:sz w:val="17"/>
                <w:szCs w:val="17"/>
              </w:rPr>
            </w:pPr>
            <w:r>
              <w:rPr>
                <w:rFonts w:asciiTheme="minorHAnsi" w:hAnsiTheme="minorHAnsi"/>
                <w:sz w:val="17"/>
                <w:szCs w:val="17"/>
              </w:rPr>
              <w:t>D</w:t>
            </w:r>
            <w:r w:rsidR="00E5363D" w:rsidRPr="00E5363D">
              <w:rPr>
                <w:rFonts w:asciiTheme="minorHAnsi" w:hAnsiTheme="minorHAnsi"/>
                <w:sz w:val="17"/>
                <w:szCs w:val="17"/>
              </w:rPr>
              <w:t>eberá presentar como mínimo cuatro cartas, mediante las cuales estipulen que han prestado buen servicio ante otros clientes del área de salud, mismas que la Convocante se reserva el derecho de verificar dicha información, para su participación en el presente evento.</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60"/>
          <w:jc w:val="center"/>
        </w:trPr>
        <w:tc>
          <w:tcPr>
            <w:tcW w:w="674" w:type="dxa"/>
            <w:vAlign w:val="center"/>
          </w:tcPr>
          <w:p w:rsidR="00E5363D" w:rsidRPr="002F46FE" w:rsidRDefault="00D2094D" w:rsidP="003632F9">
            <w:pPr>
              <w:pStyle w:val="Default"/>
              <w:jc w:val="center"/>
              <w:rPr>
                <w:rFonts w:ascii="Calibri" w:hAnsi="Calibri"/>
                <w:b/>
                <w:sz w:val="16"/>
                <w:szCs w:val="16"/>
              </w:rPr>
            </w:pPr>
            <w:r>
              <w:rPr>
                <w:rFonts w:ascii="Calibri" w:hAnsi="Calibri"/>
                <w:b/>
                <w:sz w:val="16"/>
                <w:szCs w:val="16"/>
              </w:rPr>
              <w:t>12</w:t>
            </w:r>
          </w:p>
        </w:tc>
        <w:tc>
          <w:tcPr>
            <w:tcW w:w="7506" w:type="dxa"/>
          </w:tcPr>
          <w:p w:rsidR="00E5363D" w:rsidRPr="00E5363D" w:rsidRDefault="00E5363D" w:rsidP="00E5363D">
            <w:pPr>
              <w:ind w:left="13"/>
              <w:jc w:val="both"/>
              <w:rPr>
                <w:bCs/>
                <w:sz w:val="17"/>
                <w:szCs w:val="17"/>
              </w:rPr>
            </w:pPr>
            <w:r w:rsidRPr="00E5363D">
              <w:rPr>
                <w:rFonts w:asciiTheme="minorHAnsi" w:hAnsiTheme="minorHAnsi"/>
                <w:sz w:val="17"/>
                <w:szCs w:val="17"/>
              </w:rPr>
              <w:t>Escrito en el cual garanticen que se comprometen a cumplir con los horarios de entrega de materiales de curación, de acuerdo a lo solicitado en el punto 1.2 de estas bases; además deberá de comprobar mediante el Alta de Hacienda que cuenta con Almacén dentro del área metropolitana.</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D2094D" w:rsidRPr="00AA0B61" w:rsidTr="003632F9">
        <w:trPr>
          <w:trHeight w:val="60"/>
          <w:jc w:val="center"/>
        </w:trPr>
        <w:tc>
          <w:tcPr>
            <w:tcW w:w="674" w:type="dxa"/>
            <w:vAlign w:val="center"/>
          </w:tcPr>
          <w:p w:rsidR="00D2094D" w:rsidRPr="002F46FE" w:rsidRDefault="00D2094D" w:rsidP="00D2094D">
            <w:pPr>
              <w:pStyle w:val="Default"/>
              <w:jc w:val="center"/>
              <w:rPr>
                <w:rFonts w:ascii="Calibri" w:hAnsi="Calibri"/>
                <w:b/>
                <w:sz w:val="16"/>
                <w:szCs w:val="16"/>
              </w:rPr>
            </w:pPr>
            <w:r>
              <w:rPr>
                <w:rFonts w:ascii="Calibri" w:hAnsi="Calibri"/>
                <w:b/>
                <w:sz w:val="16"/>
                <w:szCs w:val="16"/>
              </w:rPr>
              <w:t>13</w:t>
            </w:r>
          </w:p>
        </w:tc>
        <w:tc>
          <w:tcPr>
            <w:tcW w:w="7506" w:type="dxa"/>
          </w:tcPr>
          <w:p w:rsidR="00D2094D" w:rsidRPr="00E5363D" w:rsidRDefault="00D2094D" w:rsidP="00C45AEF">
            <w:pPr>
              <w:ind w:left="13"/>
              <w:jc w:val="both"/>
              <w:rPr>
                <w:bCs/>
                <w:sz w:val="17"/>
                <w:szCs w:val="17"/>
              </w:rPr>
            </w:pPr>
            <w:r w:rsidRPr="00E5363D">
              <w:rPr>
                <w:rFonts w:asciiTheme="minorHAnsi" w:hAnsiTheme="minorHAnsi"/>
                <w:sz w:val="17"/>
                <w:szCs w:val="17"/>
              </w:rPr>
              <w:t>Copias de registros sanitarios legibles y po</w:t>
            </w:r>
            <w:r w:rsidR="00C45AEF">
              <w:rPr>
                <w:rFonts w:asciiTheme="minorHAnsi" w:hAnsiTheme="minorHAnsi"/>
                <w:sz w:val="17"/>
                <w:szCs w:val="17"/>
              </w:rPr>
              <w:t>r ambos lados de cuando menos 65</w:t>
            </w:r>
            <w:r w:rsidRPr="00E5363D">
              <w:rPr>
                <w:rFonts w:asciiTheme="minorHAnsi" w:hAnsiTheme="minorHAnsi"/>
                <w:sz w:val="17"/>
                <w:szCs w:val="17"/>
              </w:rPr>
              <w:t>% de los insumos ofertados y carta compromiso de que si resultan adjudicados cumplirán con la entrega del 3</w:t>
            </w:r>
            <w:r w:rsidR="00C45AEF">
              <w:rPr>
                <w:rFonts w:asciiTheme="minorHAnsi" w:hAnsiTheme="minorHAnsi"/>
                <w:sz w:val="17"/>
                <w:szCs w:val="17"/>
              </w:rPr>
              <w:t>5</w:t>
            </w:r>
            <w:r w:rsidRPr="00E5363D">
              <w:rPr>
                <w:rFonts w:asciiTheme="minorHAnsi" w:hAnsiTheme="minorHAnsi"/>
                <w:sz w:val="17"/>
                <w:szCs w:val="17"/>
              </w:rPr>
              <w:t>% restante a la firma del contrato.</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60"/>
          <w:jc w:val="center"/>
        </w:trPr>
        <w:tc>
          <w:tcPr>
            <w:tcW w:w="674" w:type="dxa"/>
            <w:vAlign w:val="center"/>
          </w:tcPr>
          <w:p w:rsidR="00D2094D" w:rsidRPr="002F46FE" w:rsidRDefault="00D2094D" w:rsidP="00D2094D">
            <w:pPr>
              <w:pStyle w:val="Default"/>
              <w:jc w:val="center"/>
              <w:rPr>
                <w:rFonts w:ascii="Calibri" w:hAnsi="Calibri"/>
                <w:b/>
                <w:sz w:val="16"/>
                <w:szCs w:val="16"/>
              </w:rPr>
            </w:pPr>
            <w:r w:rsidRPr="002F46FE">
              <w:rPr>
                <w:rFonts w:ascii="Calibri" w:hAnsi="Calibri"/>
                <w:b/>
                <w:sz w:val="16"/>
                <w:szCs w:val="16"/>
              </w:rPr>
              <w:t>14</w:t>
            </w:r>
          </w:p>
        </w:tc>
        <w:tc>
          <w:tcPr>
            <w:tcW w:w="7506" w:type="dxa"/>
          </w:tcPr>
          <w:p w:rsidR="00D2094D" w:rsidRPr="00E5363D" w:rsidRDefault="00D2094D" w:rsidP="00D2094D">
            <w:pPr>
              <w:ind w:left="13"/>
              <w:jc w:val="both"/>
              <w:rPr>
                <w:bCs/>
                <w:sz w:val="17"/>
                <w:szCs w:val="17"/>
              </w:rPr>
            </w:pPr>
            <w:r w:rsidRPr="00E5363D">
              <w:rPr>
                <w:rFonts w:asciiTheme="minorHAnsi" w:hAnsiTheme="minorHAnsi"/>
                <w:sz w:val="17"/>
                <w:szCs w:val="17"/>
              </w:rPr>
              <w:t>Aviso de Funcionamiento a nombre del participante expedida por la Secretaría de Salud con autorización para comercializar los insumos objeto de la presente licitación dentro del área metropolitana de la ciudad de Monterrey, N. L.</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60"/>
          <w:jc w:val="center"/>
        </w:trPr>
        <w:tc>
          <w:tcPr>
            <w:tcW w:w="674" w:type="dxa"/>
            <w:vAlign w:val="center"/>
          </w:tcPr>
          <w:p w:rsidR="00D2094D" w:rsidRPr="002F46FE" w:rsidRDefault="00D2094D" w:rsidP="00D2094D">
            <w:pPr>
              <w:pStyle w:val="Default"/>
              <w:jc w:val="center"/>
              <w:rPr>
                <w:rFonts w:ascii="Calibri" w:hAnsi="Calibri"/>
                <w:b/>
                <w:sz w:val="16"/>
                <w:szCs w:val="16"/>
              </w:rPr>
            </w:pPr>
            <w:r w:rsidRPr="002F46FE">
              <w:rPr>
                <w:rFonts w:ascii="Calibri" w:hAnsi="Calibri"/>
                <w:b/>
                <w:sz w:val="16"/>
                <w:szCs w:val="16"/>
              </w:rPr>
              <w:t>15</w:t>
            </w:r>
          </w:p>
        </w:tc>
        <w:tc>
          <w:tcPr>
            <w:tcW w:w="7506" w:type="dxa"/>
          </w:tcPr>
          <w:p w:rsidR="00D2094D" w:rsidRPr="00E5363D" w:rsidRDefault="00D2094D" w:rsidP="00D2094D">
            <w:pPr>
              <w:ind w:left="13"/>
              <w:jc w:val="both"/>
              <w:rPr>
                <w:bCs/>
                <w:sz w:val="17"/>
                <w:szCs w:val="17"/>
              </w:rPr>
            </w:pPr>
            <w:r w:rsidRPr="00E5363D">
              <w:rPr>
                <w:rFonts w:asciiTheme="minorHAnsi" w:hAnsiTheme="minorHAnsi"/>
                <w:sz w:val="17"/>
                <w:szCs w:val="17"/>
              </w:rPr>
              <w:t>Comprobante de recepción de muestras.</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Pr="00AA0B61" w:rsidRDefault="00D2094D" w:rsidP="00D2094D">
            <w:pPr>
              <w:pStyle w:val="Default"/>
              <w:jc w:val="center"/>
              <w:rPr>
                <w:rFonts w:ascii="Calibri" w:hAnsi="Calibri"/>
                <w:b/>
                <w:sz w:val="16"/>
                <w:szCs w:val="16"/>
              </w:rPr>
            </w:pPr>
            <w:r>
              <w:rPr>
                <w:rFonts w:ascii="Calibri" w:hAnsi="Calibri"/>
                <w:b/>
                <w:sz w:val="16"/>
                <w:szCs w:val="16"/>
              </w:rPr>
              <w:lastRenderedPageBreak/>
              <w:t>16</w:t>
            </w:r>
          </w:p>
        </w:tc>
        <w:tc>
          <w:tcPr>
            <w:tcW w:w="7506" w:type="dxa"/>
          </w:tcPr>
          <w:p w:rsidR="00D2094D" w:rsidRPr="00E5363D" w:rsidRDefault="00D2094D" w:rsidP="00D2094D">
            <w:pPr>
              <w:ind w:left="13"/>
              <w:jc w:val="both"/>
              <w:rPr>
                <w:bCs/>
                <w:sz w:val="17"/>
                <w:szCs w:val="17"/>
              </w:rPr>
            </w:pPr>
            <w:r w:rsidRPr="00E5363D">
              <w:rPr>
                <w:rFonts w:asciiTheme="minorHAnsi" w:hAnsiTheme="minorHAnsi"/>
                <w:sz w:val="17"/>
                <w:szCs w:val="17"/>
              </w:rPr>
              <w:t>Carta bajo protesta de decir verdad y firmada por el representante legal, que manifieste que su representada cumple con todos los registros sanitarios para funcionar como negocio en la venta de productos de consumo en el Sector  Salud.</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Pr="00AA0B61" w:rsidRDefault="00D2094D" w:rsidP="00D2094D">
            <w:pPr>
              <w:pStyle w:val="Default"/>
              <w:jc w:val="center"/>
              <w:rPr>
                <w:rFonts w:ascii="Calibri" w:hAnsi="Calibri"/>
                <w:b/>
                <w:sz w:val="16"/>
                <w:szCs w:val="16"/>
              </w:rPr>
            </w:pPr>
            <w:r>
              <w:rPr>
                <w:rFonts w:ascii="Calibri" w:hAnsi="Calibri"/>
                <w:b/>
                <w:sz w:val="16"/>
                <w:szCs w:val="16"/>
              </w:rPr>
              <w:t>17</w:t>
            </w:r>
          </w:p>
        </w:tc>
        <w:tc>
          <w:tcPr>
            <w:tcW w:w="7506" w:type="dxa"/>
          </w:tcPr>
          <w:p w:rsidR="00D2094D" w:rsidRPr="0071487D" w:rsidRDefault="0071487D" w:rsidP="0071487D">
            <w:pPr>
              <w:jc w:val="both"/>
              <w:rPr>
                <w:rFonts w:asciiTheme="minorHAnsi" w:hAnsiTheme="minorHAnsi"/>
                <w:sz w:val="17"/>
                <w:szCs w:val="17"/>
              </w:rPr>
            </w:pPr>
            <w:r w:rsidRPr="0071487D">
              <w:rPr>
                <w:rFonts w:asciiTheme="minorHAnsi" w:hAnsiTheme="minorHAnsi"/>
                <w:sz w:val="17"/>
                <w:szCs w:val="17"/>
              </w:rPr>
              <w:t>El licitante deberá presentar original o copia certificada para cotejo  y copia simple del certificado ISO 9001-2008</w:t>
            </w:r>
            <w:r>
              <w:rPr>
                <w:rFonts w:asciiTheme="minorHAnsi" w:hAnsiTheme="minorHAnsi"/>
                <w:sz w:val="17"/>
                <w:szCs w:val="17"/>
              </w:rPr>
              <w:t>.</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Pr="00AA0B61" w:rsidRDefault="00D2094D" w:rsidP="00D2094D">
            <w:pPr>
              <w:pStyle w:val="Default"/>
              <w:jc w:val="center"/>
              <w:rPr>
                <w:rFonts w:ascii="Calibri" w:hAnsi="Calibri"/>
                <w:b/>
                <w:bCs/>
                <w:sz w:val="16"/>
                <w:szCs w:val="16"/>
              </w:rPr>
            </w:pPr>
            <w:r>
              <w:rPr>
                <w:rFonts w:ascii="Calibri" w:hAnsi="Calibri"/>
                <w:b/>
                <w:bCs/>
                <w:sz w:val="16"/>
                <w:szCs w:val="16"/>
              </w:rPr>
              <w:t>18</w:t>
            </w:r>
          </w:p>
        </w:tc>
        <w:tc>
          <w:tcPr>
            <w:tcW w:w="7506" w:type="dxa"/>
          </w:tcPr>
          <w:p w:rsidR="00D2094D" w:rsidRPr="00E5363D" w:rsidRDefault="00D2094D" w:rsidP="00D2094D">
            <w:pPr>
              <w:tabs>
                <w:tab w:val="left" w:pos="993"/>
              </w:tabs>
              <w:ind w:left="13"/>
              <w:jc w:val="both"/>
              <w:rPr>
                <w:sz w:val="17"/>
                <w:szCs w:val="17"/>
              </w:rPr>
            </w:pPr>
            <w:r w:rsidRPr="00E5363D">
              <w:rPr>
                <w:rFonts w:asciiTheme="minorHAnsi" w:hAnsiTheme="minorHAnsi"/>
                <w:bCs/>
                <w:sz w:val="17"/>
                <w:szCs w:val="17"/>
              </w:rPr>
              <w:t xml:space="preserve">Cd o USB que contenga el total de los documentos incluidos en el sobre técnico en formato </w:t>
            </w:r>
            <w:proofErr w:type="spellStart"/>
            <w:r w:rsidRPr="00E5363D">
              <w:rPr>
                <w:rFonts w:asciiTheme="minorHAnsi" w:hAnsiTheme="minorHAnsi"/>
                <w:bCs/>
                <w:sz w:val="17"/>
                <w:szCs w:val="17"/>
              </w:rPr>
              <w:t>pdf</w:t>
            </w:r>
            <w:proofErr w:type="spellEnd"/>
            <w:r w:rsidRPr="00E5363D">
              <w:rPr>
                <w:rFonts w:asciiTheme="minorHAnsi" w:hAnsiTheme="minorHAnsi"/>
                <w:bCs/>
                <w:sz w:val="17"/>
                <w:szCs w:val="17"/>
              </w:rPr>
              <w:t xml:space="preserve">, </w:t>
            </w:r>
            <w:proofErr w:type="spellStart"/>
            <w:r w:rsidRPr="00E5363D">
              <w:rPr>
                <w:rFonts w:asciiTheme="minorHAnsi" w:hAnsiTheme="minorHAnsi"/>
                <w:bCs/>
                <w:sz w:val="17"/>
                <w:szCs w:val="17"/>
              </w:rPr>
              <w:t>word</w:t>
            </w:r>
            <w:proofErr w:type="spellEnd"/>
            <w:r w:rsidRPr="00E5363D">
              <w:rPr>
                <w:rFonts w:asciiTheme="minorHAnsi" w:hAnsiTheme="minorHAnsi"/>
                <w:bCs/>
                <w:sz w:val="17"/>
                <w:szCs w:val="17"/>
              </w:rPr>
              <w:t xml:space="preserve"> o </w:t>
            </w:r>
            <w:proofErr w:type="spellStart"/>
            <w:r w:rsidRPr="00E5363D">
              <w:rPr>
                <w:rFonts w:asciiTheme="minorHAnsi" w:hAnsiTheme="minorHAnsi"/>
                <w:bCs/>
                <w:sz w:val="17"/>
                <w:szCs w:val="17"/>
              </w:rPr>
              <w:t>excel</w:t>
            </w:r>
            <w:proofErr w:type="spellEnd"/>
            <w:r w:rsidRPr="00E5363D">
              <w:rPr>
                <w:rFonts w:asciiTheme="minorHAnsi" w:hAnsiTheme="minorHAnsi"/>
                <w:bCs/>
                <w:sz w:val="17"/>
                <w:szCs w:val="17"/>
              </w:rPr>
              <w:t>.</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Pr="00AA0B61" w:rsidRDefault="00D2094D" w:rsidP="00D2094D">
            <w:pPr>
              <w:pStyle w:val="Default"/>
              <w:jc w:val="center"/>
              <w:rPr>
                <w:rFonts w:ascii="Calibri" w:hAnsi="Calibri"/>
                <w:b/>
                <w:bCs/>
                <w:sz w:val="16"/>
                <w:szCs w:val="16"/>
              </w:rPr>
            </w:pPr>
            <w:r>
              <w:rPr>
                <w:rFonts w:ascii="Calibri" w:hAnsi="Calibri"/>
                <w:b/>
                <w:bCs/>
                <w:sz w:val="16"/>
                <w:szCs w:val="16"/>
              </w:rPr>
              <w:t>19</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b/>
                <w:sz w:val="17"/>
                <w:szCs w:val="17"/>
              </w:rPr>
              <w:t>ANEXO 5</w:t>
            </w:r>
            <w:r w:rsidRPr="00E5363D">
              <w:rPr>
                <w:rFonts w:asciiTheme="minorHAnsi" w:hAnsiTheme="minorHAnsi"/>
                <w:sz w:val="17"/>
                <w:szCs w:val="17"/>
              </w:rPr>
              <w:t xml:space="preserve">. </w:t>
            </w:r>
            <w:r w:rsidRPr="00E5363D">
              <w:rPr>
                <w:rFonts w:asciiTheme="minorHAnsi" w:hAnsiTheme="minorHAnsi" w:cs="Arial"/>
                <w:sz w:val="17"/>
                <w:szCs w:val="17"/>
              </w:rPr>
              <w:t>Carta de presentación de proposiciones</w:t>
            </w:r>
            <w:r w:rsidRPr="00E5363D">
              <w:rPr>
                <w:rFonts w:asciiTheme="minorHAnsi" w:hAnsiTheme="minorHAnsi"/>
                <w:color w:val="000000"/>
                <w:sz w:val="17"/>
                <w:szCs w:val="17"/>
              </w:rPr>
              <w:t>.</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Pr="00AA0B61" w:rsidRDefault="00D2094D" w:rsidP="00D2094D">
            <w:pPr>
              <w:pStyle w:val="Default"/>
              <w:jc w:val="center"/>
              <w:rPr>
                <w:rFonts w:ascii="Calibri" w:hAnsi="Calibri"/>
                <w:b/>
                <w:bCs/>
                <w:sz w:val="16"/>
                <w:szCs w:val="16"/>
              </w:rPr>
            </w:pPr>
            <w:r>
              <w:rPr>
                <w:rFonts w:ascii="Calibri" w:hAnsi="Calibri"/>
                <w:b/>
                <w:bCs/>
                <w:sz w:val="16"/>
                <w:szCs w:val="16"/>
              </w:rPr>
              <w:t>20</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b/>
                <w:sz w:val="17"/>
                <w:szCs w:val="17"/>
              </w:rPr>
              <w:t>ANEXO 6</w:t>
            </w:r>
            <w:r w:rsidRPr="00E5363D">
              <w:rPr>
                <w:rFonts w:asciiTheme="minorHAnsi" w:hAnsiTheme="minorHAnsi"/>
                <w:color w:val="000000"/>
                <w:sz w:val="17"/>
                <w:szCs w:val="17"/>
              </w:rPr>
              <w:t>. Recibo de proposiciones.</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Pr="00AA0B61" w:rsidRDefault="00D2094D" w:rsidP="00D2094D">
            <w:pPr>
              <w:pStyle w:val="Default"/>
              <w:jc w:val="center"/>
              <w:rPr>
                <w:rFonts w:ascii="Calibri" w:hAnsi="Calibri"/>
                <w:b/>
                <w:bCs/>
                <w:sz w:val="16"/>
                <w:szCs w:val="16"/>
              </w:rPr>
            </w:pPr>
            <w:r>
              <w:rPr>
                <w:rFonts w:ascii="Calibri" w:hAnsi="Calibri"/>
                <w:b/>
                <w:bCs/>
                <w:sz w:val="16"/>
                <w:szCs w:val="16"/>
              </w:rPr>
              <w:t>21</w:t>
            </w:r>
          </w:p>
        </w:tc>
        <w:tc>
          <w:tcPr>
            <w:tcW w:w="7506" w:type="dxa"/>
          </w:tcPr>
          <w:p w:rsidR="00D2094D" w:rsidRPr="00E5363D" w:rsidRDefault="00D2094D" w:rsidP="00564971">
            <w:pPr>
              <w:tabs>
                <w:tab w:val="left" w:pos="1134"/>
              </w:tabs>
              <w:ind w:left="13"/>
              <w:jc w:val="both"/>
              <w:rPr>
                <w:color w:val="000000"/>
                <w:sz w:val="17"/>
                <w:szCs w:val="17"/>
              </w:rPr>
            </w:pPr>
            <w:r w:rsidRPr="00E5363D">
              <w:rPr>
                <w:rFonts w:asciiTheme="minorHAnsi" w:hAnsiTheme="minorHAnsi" w:cstheme="minorHAnsi"/>
                <w:b/>
                <w:sz w:val="17"/>
                <w:szCs w:val="17"/>
              </w:rPr>
              <w:t>ANEXO 7</w:t>
            </w:r>
            <w:r w:rsidRPr="00E5363D">
              <w:rPr>
                <w:rFonts w:asciiTheme="minorHAnsi" w:hAnsiTheme="minorHAnsi" w:cstheme="minorHAnsi"/>
                <w:sz w:val="17"/>
                <w:szCs w:val="17"/>
              </w:rPr>
              <w:t xml:space="preserve">. Declaración de no encontrarse en alguno de los supuestos establecidos en los </w:t>
            </w:r>
            <w:r w:rsidRPr="00E5363D">
              <w:rPr>
                <w:rFonts w:asciiTheme="minorHAnsi" w:hAnsiTheme="minorHAnsi" w:cstheme="minorHAnsi"/>
                <w:i/>
                <w:sz w:val="17"/>
                <w:szCs w:val="17"/>
              </w:rPr>
              <w:t>Artículos 37 y 95</w:t>
            </w:r>
            <w:r w:rsidRPr="00E5363D">
              <w:rPr>
                <w:rFonts w:asciiTheme="minorHAnsi" w:hAnsiTheme="minorHAnsi" w:cstheme="minorHAnsi"/>
                <w:sz w:val="17"/>
                <w:szCs w:val="17"/>
              </w:rPr>
              <w:t xml:space="preserve"> de la Ley</w:t>
            </w:r>
            <w:r w:rsidRPr="00E5363D">
              <w:rPr>
                <w:rFonts w:asciiTheme="minorHAnsi" w:hAnsiTheme="minorHAnsi" w:cs="Arial"/>
                <w:sz w:val="17"/>
                <w:szCs w:val="17"/>
              </w:rPr>
              <w:t xml:space="preserve"> y </w:t>
            </w:r>
            <w:r w:rsidRPr="00E5363D">
              <w:rPr>
                <w:rFonts w:asciiTheme="minorHAnsi" w:hAnsiTheme="minorHAnsi" w:cs="Arial"/>
                <w:i/>
                <w:sz w:val="17"/>
                <w:szCs w:val="17"/>
              </w:rPr>
              <w:t>Artículo 38</w:t>
            </w:r>
            <w:r w:rsidRPr="00E5363D">
              <w:rPr>
                <w:rFonts w:asciiTheme="minorHAnsi" w:hAnsiTheme="minorHAnsi" w:cs="Arial"/>
                <w:sz w:val="17"/>
                <w:szCs w:val="17"/>
              </w:rPr>
              <w:t xml:space="preserve"> del Reglamento de la Ley de Adquisiciones, arrendamientos y Contrataciones de Servicios del Estado de Nuevo León</w:t>
            </w:r>
            <w:r w:rsidRPr="00E5363D">
              <w:rPr>
                <w:rFonts w:asciiTheme="minorHAnsi" w:hAnsiTheme="minorHAnsi" w:cstheme="minorHAnsi"/>
                <w:sz w:val="17"/>
                <w:szCs w:val="17"/>
              </w:rPr>
              <w:t>, Declaración de integridad y Certificado de Determinación Independiente de Propuesta.</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Default="00D2094D" w:rsidP="00D2094D">
            <w:pPr>
              <w:pStyle w:val="Default"/>
              <w:jc w:val="center"/>
              <w:rPr>
                <w:rFonts w:ascii="Calibri" w:hAnsi="Calibri"/>
                <w:b/>
                <w:bCs/>
                <w:sz w:val="16"/>
                <w:szCs w:val="16"/>
              </w:rPr>
            </w:pPr>
            <w:r>
              <w:rPr>
                <w:rFonts w:ascii="Calibri" w:hAnsi="Calibri"/>
                <w:b/>
                <w:bCs/>
                <w:sz w:val="16"/>
                <w:szCs w:val="16"/>
              </w:rPr>
              <w:t>22</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cs="Arial"/>
                <w:sz w:val="17"/>
                <w:szCs w:val="17"/>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E5363D">
              <w:rPr>
                <w:rFonts w:asciiTheme="minorHAnsi" w:hAnsiTheme="minorHAnsi" w:cs="Arial"/>
                <w:bCs/>
                <w:sz w:val="17"/>
                <w:szCs w:val="17"/>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E5363D">
              <w:rPr>
                <w:rFonts w:asciiTheme="minorHAnsi" w:hAnsiTheme="minorHAnsi" w:cs="Arial"/>
                <w:b/>
                <w:bCs/>
                <w:sz w:val="17"/>
                <w:szCs w:val="17"/>
                <w:lang w:val="es-MX"/>
              </w:rPr>
              <w:t>Anexo 9”</w:t>
            </w:r>
            <w:r w:rsidRPr="00E5363D">
              <w:rPr>
                <w:rFonts w:asciiTheme="minorHAnsi" w:hAnsiTheme="minorHAnsi" w:cs="Arial"/>
                <w:bCs/>
                <w:sz w:val="17"/>
                <w:szCs w:val="17"/>
                <w:lang w:val="es-MX"/>
              </w:rPr>
              <w:t xml:space="preserve">; o con las reglas de origen correspondientes a los capítulos de compras del sector público de los tratados de libre comercio, citados en el numeral 1.1, utilizando el formato del </w:t>
            </w:r>
            <w:r w:rsidRPr="00E5363D">
              <w:rPr>
                <w:rFonts w:asciiTheme="minorHAnsi" w:hAnsiTheme="minorHAnsi" w:cs="Arial"/>
                <w:b/>
                <w:bCs/>
                <w:sz w:val="17"/>
                <w:szCs w:val="17"/>
                <w:lang w:val="es-MX"/>
              </w:rPr>
              <w:t>Anexo “9-A”</w:t>
            </w:r>
            <w:r w:rsidRPr="00E5363D">
              <w:rPr>
                <w:rFonts w:asciiTheme="minorHAnsi" w:hAnsiTheme="minorHAnsi" w:cs="Arial"/>
                <w:bCs/>
                <w:sz w:val="17"/>
                <w:szCs w:val="17"/>
                <w:lang w:val="es-MX"/>
              </w:rPr>
              <w:t>.</w:t>
            </w:r>
            <w:r w:rsidRPr="00E5363D">
              <w:rPr>
                <w:rFonts w:asciiTheme="minorHAnsi" w:hAnsiTheme="minorHAnsi"/>
                <w:color w:val="000000"/>
                <w:sz w:val="17"/>
                <w:szCs w:val="17"/>
              </w:rPr>
              <w:t xml:space="preserve"> ii.- </w:t>
            </w:r>
            <w:r w:rsidRPr="00E5363D">
              <w:rPr>
                <w:rFonts w:asciiTheme="minorHAnsi" w:hAnsiTheme="minorHAnsi" w:cs="Arial"/>
                <w:bCs/>
                <w:sz w:val="17"/>
                <w:szCs w:val="17"/>
                <w:lang w:val="es-MX"/>
              </w:rPr>
              <w:t xml:space="preserve">Los bienes importados cumplen con las reglas de origen establecidas en el Capítulo de Compras del Sector Público del Tratado que corresponda, conforme al formato del </w:t>
            </w:r>
            <w:r w:rsidRPr="00E5363D">
              <w:rPr>
                <w:rFonts w:asciiTheme="minorHAnsi" w:hAnsiTheme="minorHAnsi" w:cs="Arial"/>
                <w:b/>
                <w:bCs/>
                <w:sz w:val="17"/>
                <w:szCs w:val="17"/>
                <w:lang w:val="es-MX"/>
              </w:rPr>
              <w:t>Anexo “9-B”.</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Default="00D2094D" w:rsidP="00D2094D">
            <w:pPr>
              <w:pStyle w:val="Default"/>
              <w:jc w:val="center"/>
              <w:rPr>
                <w:rFonts w:ascii="Calibri" w:hAnsi="Calibri"/>
                <w:b/>
                <w:bCs/>
                <w:sz w:val="16"/>
                <w:szCs w:val="16"/>
              </w:rPr>
            </w:pPr>
            <w:r>
              <w:rPr>
                <w:rFonts w:ascii="Calibri" w:hAnsi="Calibri"/>
                <w:b/>
                <w:bCs/>
                <w:sz w:val="16"/>
                <w:szCs w:val="16"/>
              </w:rPr>
              <w:t>23</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b/>
                <w:sz w:val="17"/>
                <w:szCs w:val="17"/>
              </w:rPr>
              <w:t>ANEXO 11</w:t>
            </w:r>
            <w:r w:rsidRPr="00E5363D">
              <w:rPr>
                <w:rFonts w:asciiTheme="minorHAnsi" w:hAnsiTheme="minorHAnsi"/>
                <w:sz w:val="17"/>
                <w:szCs w:val="17"/>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Default="00D2094D" w:rsidP="00D2094D">
            <w:pPr>
              <w:pStyle w:val="Default"/>
              <w:jc w:val="center"/>
              <w:rPr>
                <w:rFonts w:ascii="Calibri" w:hAnsi="Calibri"/>
                <w:b/>
                <w:bCs/>
                <w:sz w:val="16"/>
                <w:szCs w:val="16"/>
              </w:rPr>
            </w:pPr>
            <w:r>
              <w:rPr>
                <w:rFonts w:ascii="Calibri" w:hAnsi="Calibri"/>
                <w:b/>
                <w:bCs/>
                <w:sz w:val="16"/>
                <w:szCs w:val="16"/>
              </w:rPr>
              <w:t>24</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cstheme="minorHAnsi"/>
                <w:b/>
                <w:sz w:val="17"/>
                <w:szCs w:val="17"/>
              </w:rPr>
              <w:t>ANEXO 12</w:t>
            </w:r>
            <w:r w:rsidRPr="00E5363D">
              <w:rPr>
                <w:rFonts w:asciiTheme="minorHAnsi" w:hAnsiTheme="minorHAnsi" w:cstheme="minorHAnsi"/>
                <w:sz w:val="17"/>
                <w:szCs w:val="17"/>
              </w:rPr>
              <w:t>. Escrito a que hace referencia a la Estratificación de Micro, Pequeña o Mediana empresa.</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Default="00D2094D" w:rsidP="00D2094D">
            <w:pPr>
              <w:pStyle w:val="Default"/>
              <w:jc w:val="center"/>
              <w:rPr>
                <w:rFonts w:ascii="Calibri" w:hAnsi="Calibri"/>
                <w:b/>
                <w:bCs/>
                <w:sz w:val="16"/>
                <w:szCs w:val="16"/>
              </w:rPr>
            </w:pPr>
            <w:r>
              <w:rPr>
                <w:rFonts w:ascii="Calibri" w:hAnsi="Calibri"/>
                <w:b/>
                <w:bCs/>
                <w:sz w:val="16"/>
                <w:szCs w:val="16"/>
              </w:rPr>
              <w:t>25</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cs="Arial"/>
                <w:sz w:val="17"/>
                <w:szCs w:val="17"/>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Default="00D2094D" w:rsidP="00D2094D">
            <w:pPr>
              <w:pStyle w:val="Default"/>
              <w:jc w:val="center"/>
              <w:rPr>
                <w:rFonts w:ascii="Calibri" w:hAnsi="Calibri"/>
                <w:b/>
                <w:bCs/>
                <w:sz w:val="16"/>
                <w:szCs w:val="16"/>
              </w:rPr>
            </w:pPr>
            <w:r>
              <w:rPr>
                <w:rFonts w:ascii="Calibri" w:hAnsi="Calibri"/>
                <w:b/>
                <w:bCs/>
                <w:sz w:val="16"/>
                <w:szCs w:val="16"/>
              </w:rPr>
              <w:t>26</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cs="Arial"/>
                <w:sz w:val="17"/>
                <w:szCs w:val="17"/>
              </w:rPr>
              <w:t>Escrito indicando que en caso de violaciones en materia de derechos inherentes a la propiedad intelectual asumirán la responsabilidad correspondiente.</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Default="00D2094D" w:rsidP="00D2094D">
            <w:pPr>
              <w:pStyle w:val="Default"/>
              <w:jc w:val="center"/>
              <w:rPr>
                <w:rFonts w:ascii="Calibri" w:hAnsi="Calibri"/>
                <w:b/>
                <w:bCs/>
                <w:sz w:val="16"/>
                <w:szCs w:val="16"/>
              </w:rPr>
            </w:pPr>
            <w:r>
              <w:rPr>
                <w:rFonts w:ascii="Calibri" w:hAnsi="Calibri"/>
                <w:b/>
                <w:bCs/>
                <w:sz w:val="16"/>
                <w:szCs w:val="16"/>
              </w:rPr>
              <w:t>27</w:t>
            </w:r>
          </w:p>
        </w:tc>
        <w:tc>
          <w:tcPr>
            <w:tcW w:w="7506" w:type="dxa"/>
          </w:tcPr>
          <w:p w:rsidR="00D2094D" w:rsidRPr="00324414" w:rsidRDefault="00D2094D" w:rsidP="00C82C3C">
            <w:pPr>
              <w:tabs>
                <w:tab w:val="left" w:pos="1134"/>
              </w:tabs>
              <w:ind w:left="13"/>
              <w:jc w:val="both"/>
              <w:rPr>
                <w:rFonts w:asciiTheme="minorHAnsi" w:hAnsiTheme="minorHAnsi" w:cs="Arial"/>
                <w:sz w:val="17"/>
                <w:szCs w:val="17"/>
              </w:rPr>
            </w:pPr>
            <w:r w:rsidRPr="00E5363D">
              <w:rPr>
                <w:rFonts w:asciiTheme="minorHAnsi" w:hAnsiTheme="minorHAnsi" w:cs="Arial"/>
                <w:sz w:val="17"/>
                <w:szCs w:val="17"/>
              </w:rPr>
              <w:t xml:space="preserve">Documentos que acrediten encontrarse al corriente en el cumplimiento de sus obligaciones fiscales, tanto federales como estatales y municipales, de acuerdo a lo señalado en el </w:t>
            </w:r>
            <w:r w:rsidRPr="00324414">
              <w:rPr>
                <w:rFonts w:asciiTheme="minorHAnsi" w:hAnsiTheme="minorHAnsi" w:cs="Arial"/>
                <w:sz w:val="17"/>
                <w:szCs w:val="17"/>
              </w:rPr>
              <w:t>Artículo 33 Bis</w:t>
            </w:r>
            <w:r w:rsidRPr="00E5363D">
              <w:rPr>
                <w:rFonts w:asciiTheme="minorHAnsi" w:hAnsiTheme="minorHAnsi" w:cs="Arial"/>
                <w:sz w:val="17"/>
                <w:szCs w:val="17"/>
              </w:rPr>
              <w:t xml:space="preserve"> del Código Fiscal del Estado de Nuevo León, siendo los siguientes: el documento actualizado expedido por el S.A.T., en el que se emita opinión sobre el cumplimiento de sus obligaciones fiscales, conforme a lo establecido en las regla </w:t>
            </w:r>
            <w:r w:rsidR="00324414" w:rsidRPr="00324414">
              <w:rPr>
                <w:rFonts w:asciiTheme="minorHAnsi" w:hAnsiTheme="minorHAnsi" w:cs="Arial"/>
                <w:sz w:val="17"/>
                <w:szCs w:val="17"/>
              </w:rPr>
              <w:t xml:space="preserve">2.1.31 de la Miscelánea Fiscal para el Ejercicio </w:t>
            </w:r>
            <w:r w:rsidR="00C82C3C">
              <w:rPr>
                <w:rFonts w:asciiTheme="minorHAnsi" w:hAnsiTheme="minorHAnsi" w:cs="Arial"/>
                <w:sz w:val="17"/>
                <w:szCs w:val="17"/>
              </w:rPr>
              <w:t>2018</w:t>
            </w:r>
            <w:r w:rsidRPr="00E5363D">
              <w:rPr>
                <w:rFonts w:asciiTheme="minorHAnsi" w:hAnsiTheme="minorHAnsi" w:cs="Arial"/>
                <w:sz w:val="17"/>
                <w:szCs w:val="17"/>
              </w:rPr>
              <w:t>, Comprobante del último pago de: Impuesto sobre Nóminas, Refrendo y/o Tenencia de los vehículos de su propiedad e Impuesto predial del domicilio fiscal del licitante.</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Default="00D2094D" w:rsidP="00D2094D">
            <w:pPr>
              <w:pStyle w:val="Default"/>
              <w:jc w:val="center"/>
              <w:rPr>
                <w:rFonts w:ascii="Calibri" w:hAnsi="Calibri"/>
                <w:b/>
                <w:bCs/>
                <w:sz w:val="16"/>
                <w:szCs w:val="16"/>
              </w:rPr>
            </w:pPr>
            <w:r>
              <w:rPr>
                <w:rFonts w:ascii="Calibri" w:hAnsi="Calibri"/>
                <w:b/>
                <w:bCs/>
                <w:sz w:val="16"/>
                <w:szCs w:val="16"/>
              </w:rPr>
              <w:t>28</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cs="Arial"/>
                <w:sz w:val="17"/>
                <w:szCs w:val="17"/>
                <w:lang w:val="es-MX"/>
              </w:rPr>
              <w:t>Carta mediante la cual manifieste que su giro comercial comprende la venta de los servicios a que se refiere el anexo 1A de esta convocatoria.</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Default="00D2094D" w:rsidP="00D2094D">
            <w:pPr>
              <w:pStyle w:val="Default"/>
              <w:jc w:val="center"/>
              <w:rPr>
                <w:rFonts w:ascii="Calibri" w:hAnsi="Calibri"/>
                <w:b/>
                <w:bCs/>
                <w:sz w:val="16"/>
                <w:szCs w:val="16"/>
              </w:rPr>
            </w:pPr>
            <w:r>
              <w:rPr>
                <w:rFonts w:ascii="Calibri" w:hAnsi="Calibri"/>
                <w:b/>
                <w:bCs/>
                <w:sz w:val="16"/>
                <w:szCs w:val="16"/>
              </w:rPr>
              <w:t>29</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cs="Arial"/>
                <w:sz w:val="17"/>
                <w:szCs w:val="17"/>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Default="00D2094D" w:rsidP="00D2094D">
            <w:pPr>
              <w:pStyle w:val="Default"/>
              <w:jc w:val="center"/>
              <w:rPr>
                <w:rFonts w:ascii="Calibri" w:hAnsi="Calibri"/>
                <w:b/>
                <w:bCs/>
                <w:sz w:val="16"/>
                <w:szCs w:val="16"/>
              </w:rPr>
            </w:pPr>
            <w:r>
              <w:rPr>
                <w:rFonts w:ascii="Calibri" w:hAnsi="Calibri"/>
                <w:b/>
                <w:bCs/>
                <w:sz w:val="16"/>
                <w:szCs w:val="16"/>
              </w:rPr>
              <w:lastRenderedPageBreak/>
              <w:t>30</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cs="Arial"/>
                <w:sz w:val="17"/>
                <w:szCs w:val="17"/>
              </w:rPr>
              <w:t>Para el caso del</w:t>
            </w:r>
            <w:r w:rsidRPr="00E5363D">
              <w:rPr>
                <w:rFonts w:asciiTheme="minorHAnsi" w:hAnsiTheme="minorHAnsi" w:cs="Arial"/>
                <w:sz w:val="17"/>
                <w:szCs w:val="17"/>
                <w:lang w:val="es-MX"/>
              </w:rPr>
              <w:t xml:space="preserve">(los) </w:t>
            </w:r>
            <w:r w:rsidRPr="00E5363D">
              <w:rPr>
                <w:rFonts w:asciiTheme="minorHAnsi" w:hAnsiTheme="minorHAnsi" w:cs="Arial"/>
                <w:bCs/>
                <w:sz w:val="17"/>
                <w:szCs w:val="17"/>
                <w:lang w:val="es-MX"/>
              </w:rPr>
              <w:t>PARTICIPANTE(s)</w:t>
            </w:r>
            <w:r w:rsidRPr="00E5363D">
              <w:rPr>
                <w:rFonts w:asciiTheme="minorHAnsi" w:hAnsiTheme="minorHAnsi" w:cs="Arial"/>
                <w:sz w:val="17"/>
                <w:szCs w:val="17"/>
                <w:lang w:val="es-MX"/>
              </w:rPr>
              <w:t xml:space="preserve"> que opte(n) por la presentación conjunta de propuestas, de conformidad con los </w:t>
            </w:r>
            <w:r w:rsidRPr="00E5363D">
              <w:rPr>
                <w:rFonts w:asciiTheme="minorHAnsi" w:hAnsiTheme="minorHAnsi" w:cs="Arial"/>
                <w:i/>
                <w:sz w:val="17"/>
                <w:szCs w:val="17"/>
                <w:lang w:val="es-MX"/>
              </w:rPr>
              <w:t>Artículos 36</w:t>
            </w:r>
            <w:r w:rsidRPr="00E5363D">
              <w:rPr>
                <w:rFonts w:asciiTheme="minorHAnsi" w:hAnsiTheme="minorHAnsi" w:cs="Arial"/>
                <w:sz w:val="17"/>
                <w:szCs w:val="17"/>
                <w:lang w:val="es-MX"/>
              </w:rPr>
              <w:t xml:space="preserve"> de la Ley de Adquisiciones, Arrendamientos y Contratación de Servicios</w:t>
            </w:r>
            <w:r w:rsidRPr="00E5363D">
              <w:rPr>
                <w:rFonts w:asciiTheme="minorHAnsi" w:hAnsiTheme="minorHAnsi" w:cs="Arial"/>
                <w:bCs/>
                <w:sz w:val="17"/>
                <w:szCs w:val="17"/>
                <w:lang w:val="es-MX"/>
              </w:rPr>
              <w:t xml:space="preserve"> del Estado de Nuevo León </w:t>
            </w:r>
            <w:r w:rsidRPr="00E5363D">
              <w:rPr>
                <w:rFonts w:asciiTheme="minorHAnsi" w:hAnsiTheme="minorHAnsi" w:cs="Arial"/>
                <w:sz w:val="17"/>
                <w:szCs w:val="17"/>
                <w:lang w:val="es-MX"/>
              </w:rPr>
              <w:t xml:space="preserve">y </w:t>
            </w:r>
            <w:r w:rsidRPr="00E5363D">
              <w:rPr>
                <w:rFonts w:asciiTheme="minorHAnsi" w:hAnsiTheme="minorHAnsi" w:cs="Arial"/>
                <w:i/>
                <w:sz w:val="17"/>
                <w:szCs w:val="17"/>
                <w:lang w:val="es-MX"/>
              </w:rPr>
              <w:t>76</w:t>
            </w:r>
            <w:r w:rsidRPr="00E5363D">
              <w:rPr>
                <w:rFonts w:asciiTheme="minorHAnsi" w:hAnsiTheme="minorHAnsi" w:cs="Arial"/>
                <w:sz w:val="17"/>
                <w:szCs w:val="17"/>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E5363D">
              <w:rPr>
                <w:rFonts w:asciiTheme="minorHAnsi" w:hAnsiTheme="minorHAnsi"/>
                <w:sz w:val="17"/>
                <w:szCs w:val="17"/>
                <w:lang w:val="es-MX"/>
              </w:rPr>
              <w:t>Las personas que integran</w:t>
            </w:r>
            <w:r w:rsidRPr="00E5363D">
              <w:rPr>
                <w:rFonts w:asciiTheme="minorHAnsi" w:hAnsiTheme="minorHAnsi" w:cs="Arial"/>
                <w:sz w:val="17"/>
                <w:szCs w:val="17"/>
              </w:rPr>
              <w:t xml:space="preserve"> la agrupación deberán celebrar en los términos de la legislación aplicable el convenio de propuesta conjunta, en el que se establecerán con precisión los aspectos siguientes.- </w:t>
            </w:r>
            <w:r w:rsidRPr="00E5363D">
              <w:rPr>
                <w:rFonts w:asciiTheme="minorHAnsi" w:hAnsiTheme="minorHAnsi" w:cs="Arial"/>
                <w:sz w:val="17"/>
                <w:szCs w:val="17"/>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DE </w:t>
            </w:r>
            <w:r w:rsidR="00D87EB5">
              <w:rPr>
                <w:rFonts w:asciiTheme="minorHAnsi" w:hAnsiTheme="minorHAnsi" w:cs="Arial"/>
                <w:sz w:val="17"/>
                <w:szCs w:val="17"/>
                <w:lang w:val="es-MX"/>
              </w:rPr>
              <w:t>TRATADOS</w:t>
            </w:r>
            <w:r w:rsidRPr="00E5363D">
              <w:rPr>
                <w:rFonts w:asciiTheme="minorHAnsi" w:hAnsiTheme="minorHAnsi" w:cs="Arial"/>
                <w:sz w:val="17"/>
                <w:szCs w:val="17"/>
                <w:lang w:val="es-MX"/>
              </w:rPr>
              <w:t xml:space="preserve"> PRESENCIAL; Descripción de las partes objeto del contrato que corresponderá cumplir a cada persona integrante, así como la manera en que se exigirá el </w:t>
            </w:r>
            <w:r w:rsidRPr="00E5363D">
              <w:rPr>
                <w:rFonts w:asciiTheme="minorHAnsi" w:hAnsiTheme="minorHAnsi" w:cstheme="minorHAnsi"/>
                <w:sz w:val="17"/>
                <w:szCs w:val="17"/>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E5363D">
              <w:rPr>
                <w:rFonts w:asciiTheme="minorHAnsi" w:hAnsiTheme="minorHAnsi" w:cstheme="minorHAnsi"/>
                <w:sz w:val="17"/>
                <w:szCs w:val="17"/>
              </w:rPr>
              <w:t>En caso de que no participen en propuestas conjuntas deberá manifestarlo por escrito bajo protesta de decir verdad.</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C23289">
        <w:rPr>
          <w:rFonts w:ascii="Calibri" w:hAnsi="Calibri"/>
          <w:b/>
          <w:bCs/>
          <w:sz w:val="16"/>
          <w:szCs w:val="16"/>
        </w:rPr>
        <w:t>2</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522392" w:rsidRDefault="00522392"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F44BBF" w:rsidRDefault="00F44BBF" w:rsidP="00BA09CD">
      <w:pPr>
        <w:tabs>
          <w:tab w:val="left" w:pos="4253"/>
          <w:tab w:val="left" w:pos="8080"/>
        </w:tabs>
        <w:ind w:right="1"/>
        <w:jc w:val="center"/>
        <w:rPr>
          <w:rFonts w:ascii="Calibri" w:hAnsi="Calibri" w:cs="Arial"/>
          <w:b/>
          <w:bCs/>
        </w:rPr>
      </w:pPr>
    </w:p>
    <w:p w:rsidR="00BF736B" w:rsidRDefault="00BF736B" w:rsidP="00BA09CD">
      <w:pPr>
        <w:tabs>
          <w:tab w:val="left" w:pos="4253"/>
          <w:tab w:val="left" w:pos="8080"/>
        </w:tabs>
        <w:ind w:right="1"/>
        <w:jc w:val="center"/>
        <w:rPr>
          <w:rFonts w:ascii="Calibri" w:hAnsi="Calibri" w:cs="Arial"/>
          <w:b/>
          <w:bCs/>
        </w:rPr>
      </w:pPr>
    </w:p>
    <w:p w:rsidR="00BF736B" w:rsidRDefault="00BF736B" w:rsidP="00BA09CD">
      <w:pPr>
        <w:tabs>
          <w:tab w:val="left" w:pos="4253"/>
          <w:tab w:val="left" w:pos="8080"/>
        </w:tabs>
        <w:ind w:right="1"/>
        <w:jc w:val="center"/>
        <w:rPr>
          <w:rFonts w:ascii="Calibri" w:hAnsi="Calibri" w:cs="Arial"/>
          <w:b/>
          <w:bCs/>
        </w:rPr>
      </w:pPr>
    </w:p>
    <w:p w:rsidR="00BF736B" w:rsidRDefault="00BF736B" w:rsidP="00BA09CD">
      <w:pPr>
        <w:tabs>
          <w:tab w:val="left" w:pos="4253"/>
          <w:tab w:val="left" w:pos="8080"/>
        </w:tabs>
        <w:ind w:right="1"/>
        <w:jc w:val="center"/>
        <w:rPr>
          <w:rFonts w:ascii="Calibri" w:hAnsi="Calibri" w:cs="Arial"/>
          <w:b/>
          <w:bCs/>
        </w:rPr>
      </w:pPr>
    </w:p>
    <w:p w:rsidR="00BF736B" w:rsidRDefault="00BF736B" w:rsidP="00BA09CD">
      <w:pPr>
        <w:tabs>
          <w:tab w:val="left" w:pos="4253"/>
          <w:tab w:val="left" w:pos="8080"/>
        </w:tabs>
        <w:ind w:right="1"/>
        <w:jc w:val="center"/>
        <w:rPr>
          <w:rFonts w:ascii="Calibri" w:hAnsi="Calibri" w:cs="Arial"/>
          <w:b/>
          <w:bCs/>
        </w:rPr>
      </w:pPr>
    </w:p>
    <w:p w:rsidR="00BF736B" w:rsidRDefault="00BF736B" w:rsidP="00BA09CD">
      <w:pPr>
        <w:tabs>
          <w:tab w:val="left" w:pos="4253"/>
          <w:tab w:val="left" w:pos="8080"/>
        </w:tabs>
        <w:ind w:right="1"/>
        <w:jc w:val="center"/>
        <w:rPr>
          <w:rFonts w:ascii="Calibri" w:hAnsi="Calibri" w:cs="Arial"/>
          <w:b/>
          <w:bCs/>
        </w:rPr>
      </w:pPr>
    </w:p>
    <w:p w:rsidR="00385897" w:rsidRDefault="00385897" w:rsidP="00BA09CD">
      <w:pPr>
        <w:tabs>
          <w:tab w:val="left" w:pos="4253"/>
          <w:tab w:val="left" w:pos="8080"/>
        </w:tabs>
        <w:ind w:right="1"/>
        <w:jc w:val="center"/>
        <w:rPr>
          <w:rFonts w:ascii="Calibri" w:hAnsi="Calibri" w:cs="Arial"/>
          <w:b/>
          <w:bCs/>
        </w:rPr>
      </w:pPr>
    </w:p>
    <w:p w:rsidR="002F5444" w:rsidRPr="00C765F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C96B24" w:rsidRPr="00C96B24" w:rsidRDefault="00C96B24" w:rsidP="002F5444">
      <w:pPr>
        <w:pStyle w:val="Default"/>
        <w:jc w:val="right"/>
        <w:rPr>
          <w:rFonts w:asciiTheme="minorHAnsi" w:hAnsiTheme="minorHAnsi"/>
          <w:color w:val="auto"/>
          <w:sz w:val="18"/>
          <w:szCs w:val="16"/>
        </w:rPr>
      </w:pPr>
      <w:r>
        <w:rPr>
          <w:rFonts w:ascii="Calibri" w:hAnsi="Calibri" w:cs="Calibri"/>
          <w:b/>
          <w:bCs/>
          <w:sz w:val="20"/>
          <w:szCs w:val="20"/>
        </w:rPr>
        <w:t xml:space="preserve">LICITACIÓN PÚBLICA INTERNACIONAL </w:t>
      </w:r>
      <w:r w:rsidRPr="00C96B24">
        <w:rPr>
          <w:rFonts w:ascii="Calibri" w:hAnsi="Calibri" w:cs="Calibri"/>
          <w:b/>
          <w:bCs/>
          <w:color w:val="auto"/>
          <w:sz w:val="20"/>
          <w:szCs w:val="20"/>
        </w:rPr>
        <w:t xml:space="preserve">BAJO LA COBERTURA DE </w:t>
      </w:r>
      <w:r w:rsidR="00D87EB5">
        <w:rPr>
          <w:rFonts w:ascii="Calibri" w:hAnsi="Calibri" w:cs="Calibri"/>
          <w:b/>
          <w:bCs/>
          <w:color w:val="auto"/>
          <w:sz w:val="20"/>
          <w:szCs w:val="20"/>
        </w:rPr>
        <w:t>TRATADOS</w:t>
      </w:r>
      <w:r w:rsidRPr="00C96B24">
        <w:rPr>
          <w:rFonts w:ascii="Calibri" w:hAnsi="Calibri" w:cs="Calibri"/>
          <w:b/>
          <w:bCs/>
          <w:color w:val="auto"/>
          <w:sz w:val="20"/>
          <w:szCs w:val="20"/>
        </w:rPr>
        <w:t xml:space="preserve"> PRESENCIAL</w:t>
      </w:r>
      <w:r w:rsidR="002F5444" w:rsidRPr="00C96B24">
        <w:rPr>
          <w:rFonts w:asciiTheme="minorHAnsi" w:hAnsiTheme="minorHAnsi"/>
          <w:color w:val="auto"/>
          <w:sz w:val="18"/>
          <w:szCs w:val="16"/>
        </w:rPr>
        <w:t xml:space="preserve"> </w:t>
      </w:r>
    </w:p>
    <w:p w:rsidR="002F5444" w:rsidRPr="00C96B24" w:rsidRDefault="002F5444" w:rsidP="002F5444">
      <w:pPr>
        <w:pStyle w:val="Default"/>
        <w:jc w:val="right"/>
        <w:rPr>
          <w:rFonts w:asciiTheme="minorHAnsi" w:hAnsiTheme="minorHAnsi"/>
          <w:color w:val="auto"/>
          <w:sz w:val="18"/>
          <w:szCs w:val="16"/>
        </w:rPr>
      </w:pP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LP-919044992-</w:t>
      </w:r>
      <w:r w:rsidR="00C37A71">
        <w:rPr>
          <w:rFonts w:asciiTheme="minorHAnsi" w:hAnsiTheme="minorHAnsi"/>
          <w:b/>
          <w:color w:val="auto"/>
          <w:sz w:val="18"/>
          <w:szCs w:val="16"/>
        </w:rPr>
        <w:t>I58-2019</w:t>
      </w:r>
    </w:p>
    <w:p w:rsidR="002F5444" w:rsidRPr="00C96B24" w:rsidRDefault="002F5444" w:rsidP="002F5444">
      <w:pPr>
        <w:pStyle w:val="Default"/>
        <w:jc w:val="right"/>
        <w:rPr>
          <w:rFonts w:asciiTheme="minorHAnsi" w:hAnsiTheme="minorHAnsi"/>
          <w:color w:val="auto"/>
          <w:sz w:val="18"/>
          <w:szCs w:val="16"/>
        </w:rPr>
      </w:pPr>
    </w:p>
    <w:p w:rsidR="002F5444" w:rsidRPr="00C96B24" w:rsidRDefault="002F5444" w:rsidP="002F5444">
      <w:pPr>
        <w:pStyle w:val="Default"/>
        <w:jc w:val="right"/>
        <w:rPr>
          <w:rFonts w:asciiTheme="minorHAnsi" w:hAnsiTheme="minorHAnsi"/>
          <w:color w:val="auto"/>
          <w:sz w:val="18"/>
          <w:szCs w:val="16"/>
        </w:rPr>
      </w:pPr>
    </w:p>
    <w:p w:rsidR="002F5444" w:rsidRPr="00C765F1" w:rsidRDefault="002F5444" w:rsidP="002F5444">
      <w:pPr>
        <w:pStyle w:val="Default"/>
        <w:jc w:val="both"/>
        <w:rPr>
          <w:rFonts w:asciiTheme="minorHAnsi" w:hAnsiTheme="minorHAnsi"/>
          <w:sz w:val="18"/>
          <w:szCs w:val="16"/>
        </w:rPr>
      </w:pPr>
      <w:r w:rsidRPr="00C96B24">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w:t>
      </w:r>
      <w:r w:rsidR="00C96B24" w:rsidRPr="00C96B24">
        <w:rPr>
          <w:rFonts w:ascii="Calibri" w:hAnsi="Calibri" w:cs="Calibri"/>
          <w:b/>
          <w:bCs/>
          <w:color w:val="auto"/>
          <w:sz w:val="20"/>
          <w:szCs w:val="20"/>
        </w:rPr>
        <w:t xml:space="preserve">LICITACIÓN PÚBLICA INTERNACIONAL BAJO LA COBERTURA DE </w:t>
      </w:r>
      <w:r w:rsidR="00D87EB5">
        <w:rPr>
          <w:rFonts w:ascii="Calibri" w:hAnsi="Calibri" w:cs="Calibri"/>
          <w:b/>
          <w:bCs/>
          <w:color w:val="auto"/>
          <w:sz w:val="20"/>
          <w:szCs w:val="20"/>
        </w:rPr>
        <w:t>TRATADOS</w:t>
      </w:r>
      <w:r w:rsidR="00C96B24" w:rsidRPr="00C96B24">
        <w:rPr>
          <w:rFonts w:ascii="Calibri" w:hAnsi="Calibri" w:cs="Calibri"/>
          <w:b/>
          <w:bCs/>
          <w:color w:val="auto"/>
          <w:sz w:val="20"/>
          <w:szCs w:val="20"/>
        </w:rPr>
        <w:t xml:space="preserve"> PRESENCIAL</w:t>
      </w:r>
      <w:r w:rsidR="00C96B24" w:rsidRPr="00C96B24">
        <w:rPr>
          <w:rFonts w:asciiTheme="minorHAnsi" w:hAnsiTheme="minorHAnsi"/>
          <w:color w:val="auto"/>
          <w:sz w:val="18"/>
          <w:szCs w:val="16"/>
        </w:rPr>
        <w:t xml:space="preserve"> </w:t>
      </w: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w:t>
      </w:r>
      <w:r w:rsidR="00C96B24" w:rsidRPr="00C96B24">
        <w:rPr>
          <w:rFonts w:asciiTheme="minorHAnsi" w:hAnsiTheme="minorHAnsi"/>
          <w:b/>
          <w:color w:val="auto"/>
          <w:sz w:val="18"/>
          <w:szCs w:val="16"/>
        </w:rPr>
        <w:t>-919044992-</w:t>
      </w:r>
      <w:r w:rsidR="00C37A71">
        <w:rPr>
          <w:rFonts w:asciiTheme="minorHAnsi" w:hAnsiTheme="minorHAnsi"/>
          <w:b/>
          <w:color w:val="auto"/>
          <w:sz w:val="18"/>
          <w:szCs w:val="16"/>
        </w:rPr>
        <w:t>I58-2019</w:t>
      </w:r>
      <w:r w:rsidRPr="00C96B24">
        <w:rPr>
          <w:rFonts w:asciiTheme="minorHAnsi" w:hAnsiTheme="minorHAnsi"/>
          <w:b/>
          <w:color w:val="auto"/>
          <w:sz w:val="18"/>
          <w:szCs w:val="16"/>
        </w:rPr>
        <w:t xml:space="preserve"> </w:t>
      </w:r>
      <w:r w:rsidRPr="00C96B24">
        <w:rPr>
          <w:rFonts w:asciiTheme="minorHAnsi" w:hAnsiTheme="minorHAnsi"/>
          <w:color w:val="auto"/>
          <w:sz w:val="18"/>
          <w:szCs w:val="16"/>
        </w:rPr>
        <w:t>que cuento con las facultades suficiente</w:t>
      </w:r>
      <w:r w:rsidRPr="00C765F1">
        <w:rPr>
          <w:rFonts w:asciiTheme="minorHAnsi" w:hAnsiTheme="minorHAnsi"/>
          <w:sz w:val="18"/>
          <w:szCs w:val="16"/>
        </w:rPr>
        <w:t>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rsidTr="009230E1">
        <w:trPr>
          <w:trHeight w:val="188"/>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Default="002F5444" w:rsidP="002F5444">
      <w:pPr>
        <w:tabs>
          <w:tab w:val="left" w:pos="4253"/>
          <w:tab w:val="left" w:pos="8080"/>
        </w:tabs>
        <w:ind w:right="1"/>
        <w:jc w:val="center"/>
        <w:rPr>
          <w:rFonts w:ascii="Calibri" w:hAnsi="Calibri" w:cs="Arial"/>
          <w:b/>
          <w:bCs/>
          <w:lang w:val="es-MX"/>
        </w:rPr>
      </w:pPr>
    </w:p>
    <w:p w:rsidR="00BF736B" w:rsidRDefault="00BF736B" w:rsidP="002F5444">
      <w:pPr>
        <w:tabs>
          <w:tab w:val="left" w:pos="4253"/>
          <w:tab w:val="left" w:pos="8080"/>
        </w:tabs>
        <w:ind w:right="1"/>
        <w:jc w:val="center"/>
        <w:rPr>
          <w:rFonts w:ascii="Calibri" w:hAnsi="Calibri" w:cs="Arial"/>
          <w:b/>
          <w:bCs/>
          <w:lang w:val="es-MX"/>
        </w:rPr>
      </w:pPr>
    </w:p>
    <w:p w:rsidR="00BF736B" w:rsidRDefault="00BF736B" w:rsidP="002F5444">
      <w:pPr>
        <w:tabs>
          <w:tab w:val="left" w:pos="4253"/>
          <w:tab w:val="left" w:pos="8080"/>
        </w:tabs>
        <w:ind w:right="1"/>
        <w:jc w:val="center"/>
        <w:rPr>
          <w:rFonts w:ascii="Calibri" w:hAnsi="Calibri" w:cs="Arial"/>
          <w:b/>
          <w:bCs/>
          <w:lang w:val="es-MX"/>
        </w:rPr>
      </w:pPr>
    </w:p>
    <w:p w:rsidR="00BF736B" w:rsidRPr="00190C8C" w:rsidRDefault="00BF736B" w:rsidP="002F5444">
      <w:pPr>
        <w:tabs>
          <w:tab w:val="left" w:pos="4253"/>
          <w:tab w:val="left" w:pos="8080"/>
        </w:tabs>
        <w:ind w:right="1"/>
        <w:jc w:val="center"/>
        <w:rPr>
          <w:rFonts w:ascii="Calibri" w:hAnsi="Calibri" w:cs="Arial"/>
          <w:b/>
          <w:bCs/>
          <w:lang w:val="es-MX"/>
        </w:rPr>
      </w:pPr>
    </w:p>
    <w:p w:rsidR="002F5444" w:rsidRDefault="002F5444" w:rsidP="002F5444">
      <w:pPr>
        <w:tabs>
          <w:tab w:val="left" w:pos="4253"/>
          <w:tab w:val="left" w:pos="8080"/>
        </w:tabs>
        <w:ind w:right="1"/>
        <w:jc w:val="center"/>
        <w:rPr>
          <w:rFonts w:ascii="Calibri" w:hAnsi="Calibri" w:cs="Arial"/>
          <w:b/>
          <w:bCs/>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t>ANEXO 1</w:t>
      </w:r>
      <w:r>
        <w:rPr>
          <w:rFonts w:ascii="Calibri" w:hAnsi="Calibri"/>
          <w:b/>
        </w:rPr>
        <w:t>4-A</w:t>
      </w:r>
    </w:p>
    <w:p w:rsidR="002F5444" w:rsidRPr="001C3B83" w:rsidRDefault="00C96B24" w:rsidP="002F5444">
      <w:pPr>
        <w:ind w:right="-91"/>
        <w:jc w:val="center"/>
        <w:rPr>
          <w:rFonts w:ascii="Calibri" w:hAnsi="Calibri"/>
          <w:i/>
        </w:rPr>
      </w:pPr>
      <w:r>
        <w:rPr>
          <w:rFonts w:ascii="Calibri" w:hAnsi="Calibri" w:cs="Calibri"/>
          <w:b/>
          <w:bCs/>
        </w:rPr>
        <w:t xml:space="preserve">LICITACIÓN PÚBLICA INTERNACIONAL BAJO LA COBERTURA DE </w:t>
      </w:r>
      <w:r w:rsidR="00D87EB5">
        <w:rPr>
          <w:rFonts w:ascii="Calibri" w:hAnsi="Calibri" w:cs="Calibri"/>
          <w:b/>
          <w:bCs/>
        </w:rPr>
        <w:t>TRATADOS</w:t>
      </w:r>
      <w:r>
        <w:rPr>
          <w:rFonts w:ascii="Calibri" w:hAnsi="Calibri" w:cs="Calibri"/>
          <w:b/>
          <w:bCs/>
        </w:rPr>
        <w:t xml:space="preserve"> PRESENCIAL</w:t>
      </w:r>
      <w:r w:rsidRPr="001C3B83">
        <w:rPr>
          <w:rFonts w:ascii="Calibri" w:hAnsi="Calibri"/>
          <w:b/>
          <w:i/>
        </w:rPr>
        <w:t xml:space="preserve"> </w:t>
      </w:r>
      <w:r w:rsidR="002F5444" w:rsidRPr="001C3B83">
        <w:rPr>
          <w:rFonts w:ascii="Calibri" w:hAnsi="Calibri"/>
          <w:b/>
          <w:i/>
        </w:rPr>
        <w:t>No.____________________</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left="851" w:right="-91"/>
        <w:rPr>
          <w:rFonts w:ascii="Calibri" w:hAnsi="Calibri"/>
        </w:rPr>
      </w:pPr>
    </w:p>
    <w:p w:rsidR="00BF736B" w:rsidRPr="00EB0F15" w:rsidRDefault="00BF736B" w:rsidP="00BF736B">
      <w:pPr>
        <w:pStyle w:val="Prrafodelista"/>
        <w:numPr>
          <w:ilvl w:val="0"/>
          <w:numId w:val="35"/>
        </w:numPr>
        <w:rPr>
          <w:rFonts w:ascii="Arial" w:hAnsi="Arial" w:cs="Arial"/>
          <w:b/>
        </w:rPr>
      </w:pPr>
      <w:r w:rsidRPr="00EB0F15">
        <w:rPr>
          <w:rFonts w:ascii="Arial" w:hAnsi="Arial" w:cs="Arial"/>
          <w:b/>
          <w:i/>
        </w:rPr>
        <w:t>Dudas Administrativas</w:t>
      </w:r>
      <w:r w:rsidRPr="00EB0F15">
        <w:rPr>
          <w:rFonts w:ascii="Arial" w:hAnsi="Arial" w:cs="Arial"/>
          <w:b/>
        </w:rPr>
        <w:t>:</w:t>
      </w:r>
    </w:p>
    <w:p w:rsidR="00BF736B" w:rsidRPr="00EB0F15" w:rsidRDefault="00BF736B" w:rsidP="00BF736B">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BF736B" w:rsidRPr="00EB0F15" w:rsidTr="00E9360B">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BF736B" w:rsidRPr="00EB0F15" w:rsidRDefault="00BF736B" w:rsidP="00E9360B">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736B" w:rsidRPr="00EB0F15" w:rsidRDefault="00BF736B" w:rsidP="00E9360B">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BF736B" w:rsidRPr="00EB0F15" w:rsidRDefault="00BF736B" w:rsidP="00E9360B">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736B" w:rsidRPr="00EB0F15" w:rsidRDefault="00BF736B" w:rsidP="00E9360B">
            <w:pPr>
              <w:jc w:val="center"/>
              <w:rPr>
                <w:rFonts w:ascii="Arial" w:hAnsi="Arial" w:cs="Arial"/>
                <w:b/>
                <w:color w:val="000000"/>
                <w:sz w:val="18"/>
                <w:szCs w:val="18"/>
              </w:rPr>
            </w:pPr>
            <w:r w:rsidRPr="00EB0F15">
              <w:rPr>
                <w:rFonts w:ascii="Arial" w:hAnsi="Arial" w:cs="Arial"/>
                <w:b/>
                <w:color w:val="000000"/>
                <w:sz w:val="18"/>
                <w:szCs w:val="18"/>
              </w:rPr>
              <w:t>Pregunta</w:t>
            </w:r>
          </w:p>
        </w:tc>
      </w:tr>
      <w:tr w:rsidR="00BF736B" w:rsidRPr="00EB0F15" w:rsidTr="00E9360B">
        <w:trPr>
          <w:trHeight w:val="300"/>
          <w:jc w:val="center"/>
        </w:trPr>
        <w:tc>
          <w:tcPr>
            <w:tcW w:w="921" w:type="dxa"/>
            <w:tcBorders>
              <w:top w:val="nil"/>
              <w:left w:val="single" w:sz="4" w:space="0" w:color="auto"/>
              <w:bottom w:val="single" w:sz="4" w:space="0" w:color="auto"/>
              <w:right w:val="single" w:sz="4" w:space="0" w:color="auto"/>
            </w:tcBorders>
            <w:vAlign w:val="bottom"/>
          </w:tcPr>
          <w:p w:rsidR="00BF736B" w:rsidRPr="00EB0F15" w:rsidRDefault="00BF736B" w:rsidP="00E9360B">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BF736B" w:rsidRPr="00EB0F15" w:rsidRDefault="00BF736B" w:rsidP="00E9360B">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BF736B" w:rsidRPr="00EB0F15" w:rsidRDefault="00BF736B" w:rsidP="00E9360B">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BF736B" w:rsidRPr="00EB0F15" w:rsidRDefault="00BF736B" w:rsidP="00E9360B">
            <w:pPr>
              <w:rPr>
                <w:rFonts w:ascii="Arial" w:hAnsi="Arial" w:cs="Arial"/>
                <w:color w:val="000000"/>
                <w:sz w:val="18"/>
                <w:szCs w:val="18"/>
              </w:rPr>
            </w:pPr>
            <w:r w:rsidRPr="00EB0F15">
              <w:rPr>
                <w:rFonts w:ascii="Arial" w:hAnsi="Arial" w:cs="Arial"/>
                <w:color w:val="000000"/>
                <w:sz w:val="18"/>
                <w:szCs w:val="18"/>
              </w:rPr>
              <w:t> </w:t>
            </w:r>
          </w:p>
        </w:tc>
      </w:tr>
      <w:tr w:rsidR="00BF736B" w:rsidRPr="00EB0F15" w:rsidTr="00E9360B">
        <w:trPr>
          <w:trHeight w:val="300"/>
          <w:jc w:val="center"/>
        </w:trPr>
        <w:tc>
          <w:tcPr>
            <w:tcW w:w="921" w:type="dxa"/>
            <w:tcBorders>
              <w:top w:val="nil"/>
              <w:left w:val="single" w:sz="4" w:space="0" w:color="auto"/>
              <w:bottom w:val="single" w:sz="4" w:space="0" w:color="auto"/>
              <w:right w:val="single" w:sz="4" w:space="0" w:color="auto"/>
            </w:tcBorders>
            <w:vAlign w:val="bottom"/>
          </w:tcPr>
          <w:p w:rsidR="00BF736B" w:rsidRPr="00EB0F15" w:rsidRDefault="00BF736B" w:rsidP="00E9360B">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BF736B" w:rsidRPr="00EB0F15" w:rsidRDefault="00BF736B" w:rsidP="00E9360B">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BF736B" w:rsidRPr="00EB0F15" w:rsidRDefault="00BF736B" w:rsidP="00E9360B">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BF736B" w:rsidRPr="00EB0F15" w:rsidRDefault="00BF736B" w:rsidP="00E9360B">
            <w:pPr>
              <w:rPr>
                <w:rFonts w:ascii="Arial" w:hAnsi="Arial" w:cs="Arial"/>
                <w:color w:val="000000"/>
                <w:sz w:val="18"/>
                <w:szCs w:val="18"/>
              </w:rPr>
            </w:pPr>
            <w:r w:rsidRPr="00EB0F15">
              <w:rPr>
                <w:rFonts w:ascii="Arial" w:hAnsi="Arial" w:cs="Arial"/>
                <w:color w:val="000000"/>
                <w:sz w:val="18"/>
                <w:szCs w:val="18"/>
              </w:rPr>
              <w:t> </w:t>
            </w:r>
          </w:p>
        </w:tc>
      </w:tr>
      <w:tr w:rsidR="00BF736B" w:rsidRPr="00EB0F15" w:rsidTr="00E9360B">
        <w:trPr>
          <w:trHeight w:val="300"/>
          <w:jc w:val="center"/>
        </w:trPr>
        <w:tc>
          <w:tcPr>
            <w:tcW w:w="921" w:type="dxa"/>
            <w:tcBorders>
              <w:top w:val="nil"/>
              <w:left w:val="single" w:sz="4" w:space="0" w:color="auto"/>
              <w:bottom w:val="single" w:sz="4" w:space="0" w:color="auto"/>
              <w:right w:val="single" w:sz="4" w:space="0" w:color="auto"/>
            </w:tcBorders>
            <w:vAlign w:val="bottom"/>
          </w:tcPr>
          <w:p w:rsidR="00BF736B" w:rsidRPr="00EB0F15" w:rsidRDefault="00BF736B" w:rsidP="00E9360B">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BF736B" w:rsidRPr="00EB0F15" w:rsidRDefault="00BF736B" w:rsidP="00E9360B">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BF736B" w:rsidRPr="00EB0F15" w:rsidRDefault="00BF736B" w:rsidP="00E9360B">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BF736B" w:rsidRPr="00EB0F15" w:rsidRDefault="00BF736B" w:rsidP="00E9360B">
            <w:pPr>
              <w:rPr>
                <w:rFonts w:ascii="Arial" w:hAnsi="Arial" w:cs="Arial"/>
                <w:color w:val="000000"/>
                <w:sz w:val="18"/>
                <w:szCs w:val="18"/>
              </w:rPr>
            </w:pPr>
            <w:r w:rsidRPr="00EB0F15">
              <w:rPr>
                <w:rFonts w:ascii="Arial" w:hAnsi="Arial" w:cs="Arial"/>
                <w:color w:val="000000"/>
                <w:sz w:val="18"/>
                <w:szCs w:val="18"/>
              </w:rPr>
              <w:t> </w:t>
            </w:r>
          </w:p>
        </w:tc>
      </w:tr>
      <w:tr w:rsidR="00BF736B" w:rsidRPr="00EB0F15" w:rsidTr="00E9360B">
        <w:trPr>
          <w:trHeight w:val="300"/>
          <w:jc w:val="center"/>
        </w:trPr>
        <w:tc>
          <w:tcPr>
            <w:tcW w:w="921" w:type="dxa"/>
            <w:tcBorders>
              <w:top w:val="nil"/>
              <w:left w:val="single" w:sz="4" w:space="0" w:color="auto"/>
              <w:bottom w:val="single" w:sz="4" w:space="0" w:color="auto"/>
              <w:right w:val="single" w:sz="4" w:space="0" w:color="auto"/>
            </w:tcBorders>
            <w:vAlign w:val="bottom"/>
          </w:tcPr>
          <w:p w:rsidR="00BF736B" w:rsidRPr="00EB0F15" w:rsidRDefault="00BF736B" w:rsidP="00E9360B">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BF736B" w:rsidRPr="00EB0F15" w:rsidRDefault="00BF736B" w:rsidP="00E9360B">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BF736B" w:rsidRPr="00EB0F15" w:rsidRDefault="00BF736B" w:rsidP="00E9360B">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BF736B" w:rsidRPr="00EB0F15" w:rsidRDefault="00BF736B" w:rsidP="00E9360B">
            <w:pPr>
              <w:rPr>
                <w:rFonts w:ascii="Arial" w:hAnsi="Arial" w:cs="Arial"/>
                <w:color w:val="000000"/>
                <w:sz w:val="18"/>
                <w:szCs w:val="18"/>
              </w:rPr>
            </w:pPr>
            <w:r w:rsidRPr="00EB0F15">
              <w:rPr>
                <w:rFonts w:ascii="Arial" w:hAnsi="Arial" w:cs="Arial"/>
                <w:color w:val="000000"/>
                <w:sz w:val="18"/>
                <w:szCs w:val="18"/>
              </w:rPr>
              <w:t> </w:t>
            </w:r>
          </w:p>
        </w:tc>
      </w:tr>
      <w:tr w:rsidR="00BF736B" w:rsidRPr="00EB0F15" w:rsidTr="00E9360B">
        <w:trPr>
          <w:trHeight w:val="300"/>
          <w:jc w:val="center"/>
        </w:trPr>
        <w:tc>
          <w:tcPr>
            <w:tcW w:w="921" w:type="dxa"/>
            <w:tcBorders>
              <w:top w:val="nil"/>
              <w:left w:val="single" w:sz="4" w:space="0" w:color="auto"/>
              <w:bottom w:val="single" w:sz="4" w:space="0" w:color="auto"/>
              <w:right w:val="single" w:sz="4" w:space="0" w:color="auto"/>
            </w:tcBorders>
            <w:vAlign w:val="bottom"/>
          </w:tcPr>
          <w:p w:rsidR="00BF736B" w:rsidRPr="00EB0F15" w:rsidRDefault="00BF736B" w:rsidP="00E9360B">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BF736B" w:rsidRPr="00EB0F15" w:rsidRDefault="00BF736B" w:rsidP="00E9360B">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BF736B" w:rsidRPr="00EB0F15" w:rsidRDefault="00BF736B" w:rsidP="00E9360B">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BF736B" w:rsidRPr="00EB0F15" w:rsidRDefault="00BF736B" w:rsidP="00E9360B">
            <w:pPr>
              <w:rPr>
                <w:rFonts w:ascii="Arial" w:hAnsi="Arial" w:cs="Arial"/>
                <w:color w:val="000000"/>
                <w:sz w:val="18"/>
                <w:szCs w:val="18"/>
              </w:rPr>
            </w:pPr>
            <w:r w:rsidRPr="00EB0F15">
              <w:rPr>
                <w:rFonts w:ascii="Arial" w:hAnsi="Arial" w:cs="Arial"/>
                <w:color w:val="000000"/>
                <w:sz w:val="18"/>
                <w:szCs w:val="18"/>
              </w:rPr>
              <w:t> </w:t>
            </w:r>
          </w:p>
        </w:tc>
      </w:tr>
      <w:tr w:rsidR="00BF736B" w:rsidRPr="00EB0F15" w:rsidTr="00E9360B">
        <w:trPr>
          <w:trHeight w:val="300"/>
          <w:jc w:val="center"/>
        </w:trPr>
        <w:tc>
          <w:tcPr>
            <w:tcW w:w="921" w:type="dxa"/>
            <w:tcBorders>
              <w:top w:val="nil"/>
              <w:left w:val="single" w:sz="4" w:space="0" w:color="auto"/>
              <w:bottom w:val="single" w:sz="4" w:space="0" w:color="auto"/>
              <w:right w:val="single" w:sz="4" w:space="0" w:color="auto"/>
            </w:tcBorders>
            <w:vAlign w:val="bottom"/>
          </w:tcPr>
          <w:p w:rsidR="00BF736B" w:rsidRPr="00EB0F15" w:rsidRDefault="00BF736B" w:rsidP="00E9360B">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BF736B" w:rsidRPr="00EB0F15" w:rsidRDefault="00BF736B" w:rsidP="00E9360B">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BF736B" w:rsidRPr="00EB0F15" w:rsidRDefault="00BF736B" w:rsidP="00E9360B">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BF736B" w:rsidRPr="00EB0F15" w:rsidRDefault="00BF736B" w:rsidP="00E9360B">
            <w:pPr>
              <w:rPr>
                <w:rFonts w:ascii="Arial" w:hAnsi="Arial" w:cs="Arial"/>
                <w:color w:val="000000"/>
                <w:sz w:val="18"/>
                <w:szCs w:val="18"/>
              </w:rPr>
            </w:pPr>
            <w:r w:rsidRPr="00EB0F15">
              <w:rPr>
                <w:rFonts w:ascii="Arial" w:hAnsi="Arial" w:cs="Arial"/>
                <w:color w:val="000000"/>
                <w:sz w:val="18"/>
                <w:szCs w:val="18"/>
              </w:rPr>
              <w:t> </w:t>
            </w:r>
          </w:p>
        </w:tc>
      </w:tr>
    </w:tbl>
    <w:p w:rsidR="00BF736B" w:rsidRPr="00EB0F15" w:rsidRDefault="00BF736B" w:rsidP="00BF736B">
      <w:pPr>
        <w:rPr>
          <w:rFonts w:ascii="Arial" w:hAnsi="Arial" w:cs="Arial"/>
        </w:rPr>
      </w:pPr>
    </w:p>
    <w:p w:rsidR="00BF736B" w:rsidRPr="00EB0F15" w:rsidRDefault="00BF736B" w:rsidP="00BF736B">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rsidR="00BF736B" w:rsidRPr="00EB0F15" w:rsidRDefault="00BF736B" w:rsidP="00BF736B">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BF736B" w:rsidRPr="00EB0F15" w:rsidTr="00E9360B">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BF736B" w:rsidRPr="00EB0F15" w:rsidRDefault="00BF736B" w:rsidP="00E9360B">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736B" w:rsidRPr="00EB0F15" w:rsidRDefault="00BF736B" w:rsidP="00E9360B">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BF736B" w:rsidRPr="00EB0F15" w:rsidRDefault="00BF736B" w:rsidP="00E9360B">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736B" w:rsidRPr="00EB0F15" w:rsidRDefault="00BF736B" w:rsidP="00E9360B">
            <w:pPr>
              <w:jc w:val="center"/>
              <w:rPr>
                <w:rFonts w:ascii="Arial" w:hAnsi="Arial" w:cs="Arial"/>
                <w:b/>
                <w:color w:val="000000"/>
                <w:sz w:val="18"/>
                <w:szCs w:val="18"/>
              </w:rPr>
            </w:pPr>
            <w:r w:rsidRPr="00EB0F15">
              <w:rPr>
                <w:rFonts w:ascii="Arial" w:hAnsi="Arial" w:cs="Arial"/>
                <w:b/>
                <w:color w:val="000000"/>
                <w:sz w:val="18"/>
                <w:szCs w:val="18"/>
              </w:rPr>
              <w:t>Pregunta</w:t>
            </w:r>
          </w:p>
        </w:tc>
      </w:tr>
      <w:tr w:rsidR="00BF736B" w:rsidRPr="00EB0F15" w:rsidTr="00E9360B">
        <w:trPr>
          <w:trHeight w:val="300"/>
          <w:jc w:val="center"/>
        </w:trPr>
        <w:tc>
          <w:tcPr>
            <w:tcW w:w="921" w:type="dxa"/>
            <w:tcBorders>
              <w:top w:val="nil"/>
              <w:left w:val="single" w:sz="4" w:space="0" w:color="auto"/>
              <w:bottom w:val="single" w:sz="4" w:space="0" w:color="auto"/>
              <w:right w:val="single" w:sz="4" w:space="0" w:color="auto"/>
            </w:tcBorders>
            <w:vAlign w:val="bottom"/>
          </w:tcPr>
          <w:p w:rsidR="00BF736B" w:rsidRPr="00EB0F15" w:rsidRDefault="00BF736B" w:rsidP="00E9360B">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BF736B" w:rsidRPr="00EB0F15" w:rsidRDefault="00BF736B" w:rsidP="00E9360B">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BF736B" w:rsidRPr="00EB0F15" w:rsidRDefault="00BF736B" w:rsidP="00E9360B">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BF736B" w:rsidRPr="00EB0F15" w:rsidRDefault="00BF736B" w:rsidP="00E9360B">
            <w:pPr>
              <w:rPr>
                <w:rFonts w:ascii="Arial" w:hAnsi="Arial" w:cs="Arial"/>
                <w:color w:val="000000"/>
                <w:sz w:val="18"/>
                <w:szCs w:val="18"/>
              </w:rPr>
            </w:pPr>
            <w:r w:rsidRPr="00EB0F15">
              <w:rPr>
                <w:rFonts w:ascii="Arial" w:hAnsi="Arial" w:cs="Arial"/>
                <w:color w:val="000000"/>
                <w:sz w:val="18"/>
                <w:szCs w:val="18"/>
              </w:rPr>
              <w:t> </w:t>
            </w:r>
          </w:p>
        </w:tc>
      </w:tr>
      <w:tr w:rsidR="00BF736B" w:rsidRPr="00EB0F15" w:rsidTr="00E9360B">
        <w:trPr>
          <w:trHeight w:val="300"/>
          <w:jc w:val="center"/>
        </w:trPr>
        <w:tc>
          <w:tcPr>
            <w:tcW w:w="921" w:type="dxa"/>
            <w:tcBorders>
              <w:top w:val="nil"/>
              <w:left w:val="single" w:sz="4" w:space="0" w:color="auto"/>
              <w:bottom w:val="single" w:sz="4" w:space="0" w:color="auto"/>
              <w:right w:val="single" w:sz="4" w:space="0" w:color="auto"/>
            </w:tcBorders>
            <w:vAlign w:val="bottom"/>
          </w:tcPr>
          <w:p w:rsidR="00BF736B" w:rsidRPr="00EB0F15" w:rsidRDefault="00BF736B" w:rsidP="00E9360B">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BF736B" w:rsidRPr="00EB0F15" w:rsidRDefault="00BF736B" w:rsidP="00E9360B">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BF736B" w:rsidRPr="00EB0F15" w:rsidRDefault="00BF736B" w:rsidP="00E9360B">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BF736B" w:rsidRPr="00EB0F15" w:rsidRDefault="00BF736B" w:rsidP="00E9360B">
            <w:pPr>
              <w:rPr>
                <w:rFonts w:ascii="Arial" w:hAnsi="Arial" w:cs="Arial"/>
                <w:color w:val="000000"/>
                <w:sz w:val="18"/>
                <w:szCs w:val="18"/>
              </w:rPr>
            </w:pPr>
            <w:r w:rsidRPr="00EB0F15">
              <w:rPr>
                <w:rFonts w:ascii="Arial" w:hAnsi="Arial" w:cs="Arial"/>
                <w:color w:val="000000"/>
                <w:sz w:val="18"/>
                <w:szCs w:val="18"/>
              </w:rPr>
              <w:t> </w:t>
            </w:r>
          </w:p>
        </w:tc>
      </w:tr>
      <w:tr w:rsidR="00BF736B" w:rsidRPr="00EB0F15" w:rsidTr="00E9360B">
        <w:trPr>
          <w:trHeight w:val="300"/>
          <w:jc w:val="center"/>
        </w:trPr>
        <w:tc>
          <w:tcPr>
            <w:tcW w:w="921" w:type="dxa"/>
            <w:tcBorders>
              <w:top w:val="nil"/>
              <w:left w:val="single" w:sz="4" w:space="0" w:color="auto"/>
              <w:bottom w:val="single" w:sz="4" w:space="0" w:color="auto"/>
              <w:right w:val="single" w:sz="4" w:space="0" w:color="auto"/>
            </w:tcBorders>
            <w:vAlign w:val="bottom"/>
          </w:tcPr>
          <w:p w:rsidR="00BF736B" w:rsidRPr="00EB0F15" w:rsidRDefault="00BF736B" w:rsidP="00E9360B">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BF736B" w:rsidRPr="00EB0F15" w:rsidRDefault="00BF736B" w:rsidP="00E9360B">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BF736B" w:rsidRPr="00EB0F15" w:rsidRDefault="00BF736B" w:rsidP="00E9360B">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BF736B" w:rsidRPr="00EB0F15" w:rsidRDefault="00BF736B" w:rsidP="00E9360B">
            <w:pPr>
              <w:rPr>
                <w:rFonts w:ascii="Arial" w:hAnsi="Arial" w:cs="Arial"/>
                <w:color w:val="000000"/>
                <w:sz w:val="18"/>
                <w:szCs w:val="18"/>
              </w:rPr>
            </w:pPr>
            <w:r w:rsidRPr="00EB0F15">
              <w:rPr>
                <w:rFonts w:ascii="Arial" w:hAnsi="Arial" w:cs="Arial"/>
                <w:color w:val="000000"/>
                <w:sz w:val="18"/>
                <w:szCs w:val="18"/>
              </w:rPr>
              <w:t> </w:t>
            </w:r>
          </w:p>
        </w:tc>
      </w:tr>
      <w:tr w:rsidR="00BF736B" w:rsidRPr="00EB0F15" w:rsidTr="00E9360B">
        <w:trPr>
          <w:trHeight w:val="300"/>
          <w:jc w:val="center"/>
        </w:trPr>
        <w:tc>
          <w:tcPr>
            <w:tcW w:w="921" w:type="dxa"/>
            <w:tcBorders>
              <w:top w:val="nil"/>
              <w:left w:val="single" w:sz="4" w:space="0" w:color="auto"/>
              <w:bottom w:val="single" w:sz="4" w:space="0" w:color="auto"/>
              <w:right w:val="single" w:sz="4" w:space="0" w:color="auto"/>
            </w:tcBorders>
            <w:vAlign w:val="bottom"/>
          </w:tcPr>
          <w:p w:rsidR="00BF736B" w:rsidRPr="00EB0F15" w:rsidRDefault="00BF736B" w:rsidP="00E9360B">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BF736B" w:rsidRPr="00EB0F15" w:rsidRDefault="00BF736B" w:rsidP="00E9360B">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BF736B" w:rsidRPr="00EB0F15" w:rsidRDefault="00BF736B" w:rsidP="00E9360B">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BF736B" w:rsidRPr="00EB0F15" w:rsidRDefault="00BF736B" w:rsidP="00E9360B">
            <w:pPr>
              <w:rPr>
                <w:rFonts w:ascii="Arial" w:hAnsi="Arial" w:cs="Arial"/>
                <w:color w:val="000000"/>
                <w:sz w:val="18"/>
                <w:szCs w:val="18"/>
              </w:rPr>
            </w:pPr>
            <w:r w:rsidRPr="00EB0F15">
              <w:rPr>
                <w:rFonts w:ascii="Arial" w:hAnsi="Arial" w:cs="Arial"/>
                <w:color w:val="000000"/>
                <w:sz w:val="18"/>
                <w:szCs w:val="18"/>
              </w:rPr>
              <w:t> </w:t>
            </w:r>
          </w:p>
        </w:tc>
      </w:tr>
      <w:tr w:rsidR="00BF736B" w:rsidRPr="00EB0F15" w:rsidTr="00E9360B">
        <w:trPr>
          <w:trHeight w:val="300"/>
          <w:jc w:val="center"/>
        </w:trPr>
        <w:tc>
          <w:tcPr>
            <w:tcW w:w="921" w:type="dxa"/>
            <w:tcBorders>
              <w:top w:val="nil"/>
              <w:left w:val="single" w:sz="4" w:space="0" w:color="auto"/>
              <w:bottom w:val="single" w:sz="4" w:space="0" w:color="auto"/>
              <w:right w:val="single" w:sz="4" w:space="0" w:color="auto"/>
            </w:tcBorders>
            <w:vAlign w:val="bottom"/>
          </w:tcPr>
          <w:p w:rsidR="00BF736B" w:rsidRPr="00EB0F15" w:rsidRDefault="00BF736B" w:rsidP="00E9360B">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BF736B" w:rsidRPr="00EB0F15" w:rsidRDefault="00BF736B" w:rsidP="00E9360B">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BF736B" w:rsidRPr="00EB0F15" w:rsidRDefault="00BF736B" w:rsidP="00E9360B">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BF736B" w:rsidRPr="00EB0F15" w:rsidRDefault="00BF736B" w:rsidP="00E9360B">
            <w:pPr>
              <w:rPr>
                <w:rFonts w:ascii="Arial" w:hAnsi="Arial" w:cs="Arial"/>
                <w:color w:val="000000"/>
                <w:sz w:val="18"/>
                <w:szCs w:val="18"/>
              </w:rPr>
            </w:pPr>
            <w:r w:rsidRPr="00EB0F15">
              <w:rPr>
                <w:rFonts w:ascii="Arial" w:hAnsi="Arial" w:cs="Arial"/>
                <w:color w:val="000000"/>
                <w:sz w:val="18"/>
                <w:szCs w:val="18"/>
              </w:rPr>
              <w:t> </w:t>
            </w:r>
          </w:p>
        </w:tc>
      </w:tr>
      <w:tr w:rsidR="00BF736B" w:rsidRPr="00EB0F15" w:rsidTr="00E9360B">
        <w:trPr>
          <w:trHeight w:val="300"/>
          <w:jc w:val="center"/>
        </w:trPr>
        <w:tc>
          <w:tcPr>
            <w:tcW w:w="921" w:type="dxa"/>
            <w:tcBorders>
              <w:top w:val="nil"/>
              <w:left w:val="single" w:sz="4" w:space="0" w:color="auto"/>
              <w:bottom w:val="single" w:sz="4" w:space="0" w:color="auto"/>
              <w:right w:val="single" w:sz="4" w:space="0" w:color="auto"/>
            </w:tcBorders>
            <w:vAlign w:val="bottom"/>
          </w:tcPr>
          <w:p w:rsidR="00BF736B" w:rsidRPr="00EB0F15" w:rsidRDefault="00BF736B" w:rsidP="00E9360B">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BF736B" w:rsidRPr="00EB0F15" w:rsidRDefault="00BF736B" w:rsidP="00E9360B">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BF736B" w:rsidRPr="00EB0F15" w:rsidRDefault="00BF736B" w:rsidP="00E9360B">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BF736B" w:rsidRPr="00EB0F15" w:rsidRDefault="00BF736B" w:rsidP="00E9360B">
            <w:pPr>
              <w:rPr>
                <w:rFonts w:ascii="Arial" w:hAnsi="Arial" w:cs="Arial"/>
                <w:color w:val="000000"/>
                <w:sz w:val="18"/>
                <w:szCs w:val="18"/>
              </w:rPr>
            </w:pPr>
            <w:r w:rsidRPr="00EB0F15">
              <w:rPr>
                <w:rFonts w:ascii="Arial" w:hAnsi="Arial" w:cs="Arial"/>
                <w:color w:val="000000"/>
                <w:sz w:val="18"/>
                <w:szCs w:val="18"/>
              </w:rPr>
              <w:t> </w:t>
            </w:r>
          </w:p>
        </w:tc>
      </w:tr>
    </w:tbl>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center"/>
        <w:rPr>
          <w:rFonts w:ascii="Calibri" w:hAnsi="Calibri"/>
        </w:rPr>
      </w:pP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2F5444" w:rsidRPr="002522C8"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2F5444" w:rsidRPr="00BA09CD" w:rsidRDefault="002F5444" w:rsidP="002F5444">
      <w:pPr>
        <w:autoSpaceDE w:val="0"/>
        <w:autoSpaceDN w:val="0"/>
        <w:adjustRightInd w:val="0"/>
        <w:jc w:val="right"/>
        <w:rPr>
          <w:rFonts w:asciiTheme="minorHAnsi" w:hAnsiTheme="minorHAnsi" w:cstheme="minorHAnsi"/>
          <w:b/>
        </w:rPr>
      </w:pPr>
    </w:p>
    <w:p w:rsidR="002F5444" w:rsidRDefault="002F5444" w:rsidP="002F5444">
      <w:pPr>
        <w:autoSpaceDE w:val="0"/>
        <w:autoSpaceDN w:val="0"/>
        <w:adjustRightInd w:val="0"/>
        <w:jc w:val="right"/>
        <w:rPr>
          <w:rFonts w:asciiTheme="minorHAnsi" w:hAnsiTheme="minorHAnsi" w:cstheme="minorHAnsi"/>
          <w:b/>
          <w:lang w:val="es-MX"/>
        </w:rPr>
      </w:pPr>
    </w:p>
    <w:p w:rsidR="00B37CE3" w:rsidRDefault="002F5444"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3632F9" w:rsidRPr="00192B2D" w:rsidRDefault="003632F9" w:rsidP="003632F9">
      <w:pPr>
        <w:autoSpaceDE w:val="0"/>
        <w:autoSpaceDN w:val="0"/>
        <w:adjustRightInd w:val="0"/>
        <w:jc w:val="center"/>
        <w:rPr>
          <w:rFonts w:asciiTheme="minorHAnsi" w:hAnsiTheme="minorHAnsi" w:cstheme="minorHAnsi"/>
          <w:b/>
          <w:sz w:val="14"/>
          <w:szCs w:val="14"/>
          <w:lang w:val="es-MX"/>
        </w:rPr>
      </w:pPr>
      <w:r w:rsidRPr="00192B2D">
        <w:rPr>
          <w:rFonts w:asciiTheme="minorHAnsi" w:hAnsiTheme="minorHAnsi" w:cstheme="minorHAnsi"/>
          <w:b/>
          <w:sz w:val="14"/>
          <w:szCs w:val="14"/>
          <w:lang w:val="es-MX"/>
        </w:rPr>
        <w:t>MODELO DE CONTRATO</w:t>
      </w:r>
    </w:p>
    <w:p w:rsidR="00095E6C" w:rsidRPr="00192B2D" w:rsidRDefault="00FF24B4" w:rsidP="00FF24B4">
      <w:pPr>
        <w:autoSpaceDE w:val="0"/>
        <w:autoSpaceDN w:val="0"/>
        <w:adjustRightInd w:val="0"/>
        <w:jc w:val="right"/>
        <w:rPr>
          <w:rFonts w:asciiTheme="minorHAnsi" w:hAnsiTheme="minorHAnsi" w:cstheme="minorHAnsi"/>
          <w:b/>
          <w:sz w:val="14"/>
          <w:szCs w:val="14"/>
          <w:lang w:val="es-MX"/>
        </w:rPr>
      </w:pPr>
      <w:r w:rsidRPr="00192B2D">
        <w:rPr>
          <w:rFonts w:asciiTheme="minorHAnsi" w:hAnsiTheme="minorHAnsi" w:cstheme="minorHAnsi"/>
          <w:b/>
          <w:sz w:val="14"/>
          <w:szCs w:val="14"/>
          <w:lang w:val="es-MX"/>
        </w:rPr>
        <w:t>CONTRATO No: __________</w:t>
      </w:r>
    </w:p>
    <w:p w:rsidR="00FF24B4" w:rsidRPr="00192B2D" w:rsidRDefault="00FF24B4" w:rsidP="00FF24B4">
      <w:pPr>
        <w:autoSpaceDE w:val="0"/>
        <w:autoSpaceDN w:val="0"/>
        <w:adjustRightInd w:val="0"/>
        <w:rPr>
          <w:rFonts w:asciiTheme="minorHAnsi" w:hAnsiTheme="minorHAnsi" w:cstheme="minorHAnsi"/>
          <w:sz w:val="14"/>
          <w:szCs w:val="14"/>
          <w:lang w:val="es-MX"/>
        </w:rPr>
      </w:pPr>
    </w:p>
    <w:p w:rsidR="00095E6C" w:rsidRPr="00192B2D" w:rsidRDefault="00E73AB6" w:rsidP="00FF24B4">
      <w:pPr>
        <w:ind w:right="-5"/>
        <w:jc w:val="both"/>
        <w:rPr>
          <w:rFonts w:asciiTheme="minorHAnsi" w:hAnsiTheme="minorHAnsi"/>
          <w:b/>
          <w:sz w:val="14"/>
          <w:szCs w:val="14"/>
        </w:rPr>
      </w:pPr>
      <w:r w:rsidRPr="00192B2D">
        <w:rPr>
          <w:rFonts w:asciiTheme="minorHAnsi" w:hAnsiTheme="minorHAnsi"/>
          <w:b/>
          <w:sz w:val="14"/>
          <w:szCs w:val="14"/>
        </w:rPr>
        <w:t xml:space="preserve">CONTRATO DE SUMINISTRO </w:t>
      </w:r>
      <w:r w:rsidR="00914B60" w:rsidRPr="00192B2D">
        <w:rPr>
          <w:rFonts w:asciiTheme="minorHAnsi" w:hAnsiTheme="minorHAnsi"/>
          <w:b/>
          <w:sz w:val="14"/>
          <w:szCs w:val="14"/>
        </w:rPr>
        <w:t xml:space="preserve">DE </w:t>
      </w:r>
      <w:r w:rsidR="00522392" w:rsidRPr="00192B2D">
        <w:rPr>
          <w:rFonts w:asciiTheme="minorHAnsi" w:hAnsiTheme="minorHAnsi"/>
          <w:b/>
          <w:sz w:val="14"/>
          <w:szCs w:val="14"/>
        </w:rPr>
        <w:t xml:space="preserve">MATERIAL DE CURACIÓN </w:t>
      </w:r>
      <w:r w:rsidRPr="00192B2D">
        <w:rPr>
          <w:rFonts w:asciiTheme="minorHAnsi" w:hAnsiTheme="minorHAnsi"/>
          <w:b/>
          <w:sz w:val="14"/>
          <w:szCs w:val="14"/>
        </w:rPr>
        <w:t xml:space="preserve">PARA </w:t>
      </w:r>
      <w:r w:rsidR="00914B60" w:rsidRPr="00192B2D">
        <w:rPr>
          <w:rFonts w:asciiTheme="minorHAnsi" w:hAnsiTheme="minorHAnsi"/>
          <w:b/>
          <w:sz w:val="14"/>
          <w:szCs w:val="14"/>
        </w:rPr>
        <w:t>DIVERSAS UNIDADES</w:t>
      </w:r>
      <w:r w:rsidRPr="00192B2D">
        <w:rPr>
          <w:rFonts w:asciiTheme="minorHAnsi" w:hAnsiTheme="minorHAnsi"/>
          <w:b/>
          <w:sz w:val="14"/>
          <w:szCs w:val="14"/>
        </w:rPr>
        <w:t xml:space="preserve"> QUE CELEBRAN POR UNA PARTE, SERVICIOS DE SALUD DE NUEVO LEÓN, ORGANISMO PÚBLICO DESCENTRALIZADO, REPRESENTADO POR SU DIRECTOR GENERAL, EL  DR.MED.MANUEL ENRIQUE DE LA O CAVAZOS Y EL DIRECTOR ADMINISTRATIVO, </w:t>
      </w:r>
      <w:r w:rsidR="00954A60">
        <w:rPr>
          <w:rFonts w:asciiTheme="minorHAnsi" w:hAnsiTheme="minorHAnsi"/>
          <w:b/>
          <w:sz w:val="14"/>
          <w:szCs w:val="14"/>
        </w:rPr>
        <w:t>C.P. AARON SERRATO ARAOZ</w:t>
      </w:r>
      <w:r w:rsidRPr="00192B2D">
        <w:rPr>
          <w:rFonts w:asciiTheme="minorHAnsi" w:hAnsiTheme="minorHAnsi"/>
          <w:b/>
          <w:sz w:val="14"/>
          <w:szCs w:val="14"/>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192B2D" w:rsidRDefault="00095E6C" w:rsidP="00FF24B4">
      <w:pPr>
        <w:ind w:left="284" w:right="-5"/>
        <w:jc w:val="both"/>
        <w:rPr>
          <w:rFonts w:asciiTheme="minorHAnsi" w:hAnsiTheme="minorHAnsi"/>
          <w:b/>
          <w:sz w:val="14"/>
          <w:szCs w:val="14"/>
        </w:rPr>
      </w:pPr>
    </w:p>
    <w:p w:rsidR="00095E6C" w:rsidRPr="00192B2D" w:rsidRDefault="00095E6C" w:rsidP="00E73AB6">
      <w:pPr>
        <w:pStyle w:val="Ttulo6"/>
        <w:ind w:left="0"/>
        <w:rPr>
          <w:rFonts w:asciiTheme="minorHAnsi" w:hAnsiTheme="minorHAnsi" w:cs="Tahoma"/>
          <w:sz w:val="14"/>
          <w:szCs w:val="14"/>
        </w:rPr>
      </w:pPr>
      <w:r w:rsidRPr="00192B2D">
        <w:rPr>
          <w:rFonts w:asciiTheme="minorHAnsi" w:hAnsiTheme="minorHAnsi" w:cs="Tahoma"/>
          <w:sz w:val="14"/>
          <w:szCs w:val="14"/>
        </w:rPr>
        <w:t>D E C L A R A C I O N E S</w:t>
      </w:r>
    </w:p>
    <w:p w:rsidR="00095E6C" w:rsidRPr="00192B2D" w:rsidRDefault="0078059E" w:rsidP="0078059E">
      <w:pPr>
        <w:tabs>
          <w:tab w:val="left" w:pos="2400"/>
        </w:tabs>
        <w:ind w:right="-5"/>
        <w:jc w:val="both"/>
        <w:rPr>
          <w:rFonts w:asciiTheme="minorHAnsi" w:hAnsiTheme="minorHAnsi" w:cs="Tahoma"/>
          <w:sz w:val="14"/>
          <w:szCs w:val="14"/>
        </w:rPr>
      </w:pPr>
      <w:r w:rsidRPr="00192B2D">
        <w:rPr>
          <w:rFonts w:asciiTheme="minorHAnsi" w:hAnsiTheme="minorHAnsi" w:cs="Tahoma"/>
          <w:sz w:val="14"/>
          <w:szCs w:val="14"/>
        </w:rPr>
        <w:tab/>
      </w:r>
    </w:p>
    <w:p w:rsidR="00095E6C" w:rsidRPr="00192B2D" w:rsidRDefault="00095E6C" w:rsidP="00FF24B4">
      <w:pPr>
        <w:ind w:left="284" w:right="-5"/>
        <w:jc w:val="both"/>
        <w:rPr>
          <w:rFonts w:asciiTheme="minorHAnsi" w:hAnsiTheme="minorHAnsi" w:cs="Tahoma"/>
          <w:b/>
          <w:sz w:val="14"/>
          <w:szCs w:val="14"/>
        </w:rPr>
      </w:pPr>
      <w:r w:rsidRPr="00192B2D">
        <w:rPr>
          <w:rFonts w:asciiTheme="minorHAnsi" w:hAnsiTheme="minorHAnsi" w:cs="Tahoma"/>
          <w:b/>
          <w:sz w:val="14"/>
          <w:szCs w:val="14"/>
        </w:rPr>
        <w:t>I.-   Declara “S.S.N.L.”:</w:t>
      </w:r>
    </w:p>
    <w:p w:rsidR="00095E6C" w:rsidRPr="00192B2D" w:rsidRDefault="00095E6C" w:rsidP="00FF24B4">
      <w:pPr>
        <w:ind w:left="851" w:right="-5" w:hanging="567"/>
        <w:jc w:val="both"/>
        <w:rPr>
          <w:rFonts w:asciiTheme="minorHAnsi" w:hAnsiTheme="minorHAnsi" w:cs="Tahoma"/>
          <w:sz w:val="14"/>
          <w:szCs w:val="14"/>
        </w:rPr>
      </w:pPr>
    </w:p>
    <w:p w:rsidR="00095E6C" w:rsidRPr="00192B2D" w:rsidRDefault="00095E6C" w:rsidP="00FF24B4">
      <w:pPr>
        <w:ind w:left="426" w:hanging="426"/>
        <w:jc w:val="both"/>
        <w:rPr>
          <w:rFonts w:asciiTheme="minorHAnsi" w:hAnsiTheme="minorHAnsi" w:cs="Tahoma"/>
          <w:sz w:val="14"/>
          <w:szCs w:val="14"/>
        </w:rPr>
      </w:pPr>
      <w:r w:rsidRPr="00192B2D">
        <w:rPr>
          <w:rFonts w:asciiTheme="minorHAnsi" w:hAnsiTheme="minorHAnsi" w:cs="Tahoma"/>
          <w:sz w:val="14"/>
          <w:szCs w:val="14"/>
        </w:rPr>
        <w:t>I.1.</w:t>
      </w:r>
      <w:r w:rsidRPr="00192B2D">
        <w:rPr>
          <w:rFonts w:asciiTheme="minorHAnsi" w:hAnsiTheme="minorHAnsi" w:cs="Tahoma"/>
          <w:sz w:val="14"/>
          <w:szCs w:val="14"/>
        </w:rPr>
        <w:tab/>
        <w:t>Que es un Organismo Público Descentralizado con personalidad jurídica y patrimonio propios, creado por decreto número 328 de fecha 18 de Diciembre de 1996. Con Registro Federal de Contribuyentes SSN-970115-QI9.</w:t>
      </w:r>
    </w:p>
    <w:p w:rsidR="00095E6C" w:rsidRPr="00192B2D" w:rsidRDefault="00095E6C" w:rsidP="00FF24B4">
      <w:pPr>
        <w:ind w:left="284"/>
        <w:jc w:val="both"/>
        <w:rPr>
          <w:rFonts w:asciiTheme="minorHAnsi" w:hAnsiTheme="minorHAnsi" w:cs="Tahoma"/>
          <w:b/>
          <w:sz w:val="14"/>
          <w:szCs w:val="14"/>
        </w:rPr>
      </w:pPr>
    </w:p>
    <w:p w:rsidR="00095E6C" w:rsidRPr="00192B2D" w:rsidRDefault="00095E6C" w:rsidP="00FF24B4">
      <w:pPr>
        <w:ind w:left="426" w:hanging="426"/>
        <w:jc w:val="both"/>
        <w:rPr>
          <w:rFonts w:asciiTheme="minorHAnsi" w:hAnsiTheme="minorHAnsi" w:cs="Tahoma"/>
          <w:sz w:val="14"/>
          <w:szCs w:val="14"/>
        </w:rPr>
      </w:pPr>
      <w:r w:rsidRPr="00192B2D">
        <w:rPr>
          <w:rFonts w:asciiTheme="minorHAnsi" w:hAnsiTheme="minorHAnsi" w:cs="Tahoma"/>
          <w:sz w:val="14"/>
          <w:szCs w:val="14"/>
        </w:rPr>
        <w:t>I.2.</w:t>
      </w:r>
      <w:r w:rsidRPr="00192B2D">
        <w:rPr>
          <w:rFonts w:asciiTheme="minorHAnsi" w:hAnsiTheme="minorHAnsi" w:cs="Tahoma"/>
          <w:sz w:val="14"/>
          <w:szCs w:val="14"/>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095E6C" w:rsidRPr="00192B2D" w:rsidRDefault="00095E6C" w:rsidP="00FF24B4">
      <w:pPr>
        <w:ind w:left="284"/>
        <w:jc w:val="both"/>
        <w:rPr>
          <w:rFonts w:asciiTheme="minorHAnsi" w:hAnsiTheme="minorHAnsi" w:cs="Tahoma"/>
          <w:b/>
          <w:sz w:val="14"/>
          <w:szCs w:val="14"/>
        </w:rPr>
      </w:pPr>
    </w:p>
    <w:p w:rsidR="00572D88" w:rsidRPr="00192B2D" w:rsidRDefault="00572D88" w:rsidP="006F697A">
      <w:pPr>
        <w:pStyle w:val="Sangradetextonormal"/>
        <w:ind w:left="426" w:right="-5" w:hanging="426"/>
        <w:jc w:val="both"/>
        <w:rPr>
          <w:rFonts w:asciiTheme="minorHAnsi" w:hAnsiTheme="minorHAnsi" w:cs="Arial"/>
          <w:sz w:val="14"/>
          <w:szCs w:val="14"/>
        </w:rPr>
      </w:pPr>
      <w:r w:rsidRPr="00192B2D">
        <w:rPr>
          <w:rFonts w:asciiTheme="minorHAnsi" w:hAnsiTheme="minorHAnsi" w:cs="Arial"/>
          <w:sz w:val="14"/>
          <w:szCs w:val="14"/>
        </w:rPr>
        <w:t xml:space="preserve">I.3.-. </w:t>
      </w:r>
      <w:r w:rsidRPr="00192B2D">
        <w:rPr>
          <w:rFonts w:asciiTheme="minorHAnsi" w:hAnsiTheme="minorHAnsi"/>
          <w:sz w:val="14"/>
          <w:szCs w:val="14"/>
        </w:rPr>
        <w:t>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w:t>
      </w:r>
      <w:r w:rsidR="004F67E3">
        <w:rPr>
          <w:rFonts w:asciiTheme="minorHAnsi" w:hAnsiTheme="minorHAnsi"/>
          <w:sz w:val="14"/>
          <w:szCs w:val="14"/>
        </w:rPr>
        <w:t>o No. 158, e inscrita en fecha _________</w:t>
      </w:r>
      <w:r w:rsidRPr="00192B2D">
        <w:rPr>
          <w:rFonts w:asciiTheme="minorHAnsi" w:hAnsiTheme="minorHAnsi"/>
          <w:sz w:val="14"/>
          <w:szCs w:val="14"/>
        </w:rPr>
        <w:t xml:space="preserve"> de </w:t>
      </w:r>
      <w:r w:rsidR="004F67E3">
        <w:rPr>
          <w:rFonts w:asciiTheme="minorHAnsi" w:hAnsiTheme="minorHAnsi"/>
          <w:sz w:val="14"/>
          <w:szCs w:val="14"/>
        </w:rPr>
        <w:t xml:space="preserve">___________ del año _______ </w:t>
      </w:r>
      <w:r w:rsidRPr="00192B2D">
        <w:rPr>
          <w:rFonts w:asciiTheme="minorHAnsi" w:hAnsiTheme="minorHAnsi"/>
          <w:sz w:val="14"/>
          <w:szCs w:val="14"/>
        </w:rPr>
        <w:t xml:space="preserve"> y el </w:t>
      </w:r>
      <w:r w:rsidR="00954A60">
        <w:rPr>
          <w:rFonts w:asciiTheme="minorHAnsi" w:hAnsiTheme="minorHAnsi"/>
          <w:sz w:val="14"/>
          <w:szCs w:val="14"/>
        </w:rPr>
        <w:t>C.P. Aaron Serrato Araoz</w:t>
      </w:r>
      <w:r w:rsidRPr="00192B2D">
        <w:rPr>
          <w:rFonts w:asciiTheme="minorHAnsi" w:hAnsiTheme="minorHAnsi"/>
          <w:sz w:val="14"/>
          <w:szCs w:val="14"/>
        </w:rPr>
        <w:t xml:space="preserve">  justifica su personalidad mediante oficio No. SRH-NOM-0</w:t>
      </w:r>
      <w:r w:rsidR="00954A60">
        <w:rPr>
          <w:rFonts w:asciiTheme="minorHAnsi" w:hAnsiTheme="minorHAnsi"/>
          <w:sz w:val="14"/>
          <w:szCs w:val="14"/>
        </w:rPr>
        <w:t>________</w:t>
      </w:r>
      <w:r w:rsidRPr="00192B2D">
        <w:rPr>
          <w:rFonts w:asciiTheme="minorHAnsi" w:hAnsiTheme="minorHAnsi"/>
          <w:sz w:val="14"/>
          <w:szCs w:val="14"/>
        </w:rPr>
        <w:t xml:space="preserve">30, signado por el DR. MED. MANUEL ENRIQUE DE LA O CAVAZOS de fecha </w:t>
      </w:r>
      <w:r w:rsidR="00954A60">
        <w:rPr>
          <w:rFonts w:asciiTheme="minorHAnsi" w:hAnsiTheme="minorHAnsi"/>
          <w:sz w:val="14"/>
          <w:szCs w:val="14"/>
        </w:rPr>
        <w:t xml:space="preserve">____de _______ </w:t>
      </w:r>
      <w:proofErr w:type="spellStart"/>
      <w:r w:rsidR="00954A60">
        <w:rPr>
          <w:rFonts w:asciiTheme="minorHAnsi" w:hAnsiTheme="minorHAnsi"/>
          <w:sz w:val="14"/>
          <w:szCs w:val="14"/>
        </w:rPr>
        <w:t>de</w:t>
      </w:r>
      <w:proofErr w:type="spellEnd"/>
      <w:r w:rsidR="00954A60">
        <w:rPr>
          <w:rFonts w:asciiTheme="minorHAnsi" w:hAnsiTheme="minorHAnsi"/>
          <w:sz w:val="14"/>
          <w:szCs w:val="14"/>
        </w:rPr>
        <w:t xml:space="preserve"> ____</w:t>
      </w:r>
      <w:r w:rsidRPr="00192B2D">
        <w:rPr>
          <w:rFonts w:asciiTheme="minorHAnsi" w:hAnsiTheme="minorHAnsi"/>
          <w:sz w:val="14"/>
          <w:szCs w:val="14"/>
        </w:rPr>
        <w:t>.</w:t>
      </w:r>
    </w:p>
    <w:p w:rsidR="00095E6C" w:rsidRPr="00192B2D" w:rsidRDefault="00095E6C" w:rsidP="00FF24B4">
      <w:pPr>
        <w:ind w:left="426" w:hanging="426"/>
        <w:jc w:val="both"/>
        <w:rPr>
          <w:rFonts w:asciiTheme="minorHAnsi" w:hAnsiTheme="minorHAnsi" w:cs="Tahoma"/>
          <w:color w:val="FF0000"/>
          <w:sz w:val="14"/>
          <w:szCs w:val="14"/>
        </w:rPr>
      </w:pPr>
      <w:r w:rsidRPr="00192B2D">
        <w:rPr>
          <w:rFonts w:asciiTheme="minorHAnsi" w:hAnsiTheme="minorHAnsi" w:cs="Tahoma"/>
          <w:sz w:val="14"/>
          <w:szCs w:val="14"/>
        </w:rPr>
        <w:t>I.4.</w:t>
      </w:r>
      <w:r w:rsidRPr="00192B2D">
        <w:rPr>
          <w:rFonts w:asciiTheme="minorHAnsi" w:hAnsiTheme="minorHAnsi" w:cs="Tahoma"/>
          <w:sz w:val="14"/>
          <w:szCs w:val="14"/>
        </w:rPr>
        <w:tab/>
        <w:t xml:space="preserve">Que cuenta con recursos suficientes y disponibles en su presupuesto, autorizado mediante oficio número _____, con cargo al Presupuesto ______, Programa _____, Partida ____, para celebrar el presente contrato, que fue adjudicado a través de </w:t>
      </w:r>
      <w:r w:rsidR="00C96B24" w:rsidRPr="00192B2D">
        <w:rPr>
          <w:rFonts w:asciiTheme="minorHAnsi" w:hAnsiTheme="minorHAnsi" w:cs="Arial"/>
          <w:sz w:val="14"/>
          <w:szCs w:val="14"/>
        </w:rPr>
        <w:t xml:space="preserve">LICITACIÓN PÚBLICA INTERNACIONAL BAJO LA COBERTURA DE </w:t>
      </w:r>
      <w:r w:rsidR="00D87EB5">
        <w:rPr>
          <w:rFonts w:asciiTheme="minorHAnsi" w:hAnsiTheme="minorHAnsi" w:cs="Arial"/>
          <w:sz w:val="14"/>
          <w:szCs w:val="14"/>
        </w:rPr>
        <w:t>TRATADOS</w:t>
      </w:r>
      <w:r w:rsidR="00C96B24" w:rsidRPr="00192B2D">
        <w:rPr>
          <w:rFonts w:asciiTheme="minorHAnsi" w:hAnsiTheme="minorHAnsi" w:cs="Arial"/>
          <w:sz w:val="14"/>
          <w:szCs w:val="14"/>
        </w:rPr>
        <w:t xml:space="preserve"> PRESENCIAL</w:t>
      </w:r>
      <w:r w:rsidR="0078059E" w:rsidRPr="00192B2D">
        <w:rPr>
          <w:rFonts w:asciiTheme="minorHAnsi" w:hAnsiTheme="minorHAnsi" w:cs="Arial"/>
          <w:sz w:val="14"/>
          <w:szCs w:val="14"/>
        </w:rPr>
        <w:t xml:space="preserve"> No. </w:t>
      </w:r>
      <w:r w:rsidR="00572D88" w:rsidRPr="00192B2D">
        <w:rPr>
          <w:rFonts w:asciiTheme="minorHAnsi" w:hAnsiTheme="minorHAnsi" w:cs="Arial"/>
          <w:sz w:val="14"/>
          <w:szCs w:val="14"/>
        </w:rPr>
        <w:t>LP</w:t>
      </w:r>
      <w:r w:rsidR="00C96B24" w:rsidRPr="00192B2D">
        <w:rPr>
          <w:rFonts w:asciiTheme="minorHAnsi" w:hAnsiTheme="minorHAnsi" w:cs="Arial"/>
          <w:sz w:val="14"/>
          <w:szCs w:val="14"/>
        </w:rPr>
        <w:t>-919044992-</w:t>
      </w:r>
      <w:r w:rsidR="00C37A71">
        <w:rPr>
          <w:rFonts w:asciiTheme="minorHAnsi" w:hAnsiTheme="minorHAnsi" w:cs="Arial"/>
          <w:sz w:val="14"/>
          <w:szCs w:val="14"/>
        </w:rPr>
        <w:t>I58-2019</w:t>
      </w:r>
      <w:r w:rsidRPr="00192B2D">
        <w:rPr>
          <w:rFonts w:asciiTheme="minorHAnsi" w:hAnsiTheme="minorHAnsi" w:cs="Arial"/>
          <w:sz w:val="14"/>
          <w:szCs w:val="14"/>
        </w:rPr>
        <w:t xml:space="preserve"> para la adquisición de “</w:t>
      </w:r>
      <w:r w:rsidR="00522392" w:rsidRPr="00192B2D">
        <w:rPr>
          <w:rFonts w:asciiTheme="minorHAnsi" w:hAnsiTheme="minorHAnsi" w:cs="Arial"/>
          <w:sz w:val="14"/>
          <w:szCs w:val="14"/>
        </w:rPr>
        <w:t xml:space="preserve">MATERIAL DE CURACIÓN PARA </w:t>
      </w:r>
      <w:r w:rsidR="00914B60" w:rsidRPr="00192B2D">
        <w:rPr>
          <w:rFonts w:asciiTheme="minorHAnsi" w:hAnsiTheme="minorHAnsi" w:cs="Arial"/>
          <w:sz w:val="14"/>
          <w:szCs w:val="14"/>
        </w:rPr>
        <w:t>DIVERSAS UNIDADES</w:t>
      </w:r>
      <w:r w:rsidRPr="00192B2D">
        <w:rPr>
          <w:rFonts w:asciiTheme="minorHAnsi" w:hAnsiTheme="minorHAnsi" w:cs="Arial"/>
          <w:sz w:val="14"/>
          <w:szCs w:val="14"/>
        </w:rPr>
        <w:t>”.</w:t>
      </w:r>
    </w:p>
    <w:p w:rsidR="00095E6C" w:rsidRPr="00192B2D" w:rsidRDefault="00095E6C" w:rsidP="00FF24B4">
      <w:pPr>
        <w:ind w:left="426" w:hanging="426"/>
        <w:jc w:val="both"/>
        <w:rPr>
          <w:rFonts w:asciiTheme="minorHAnsi" w:hAnsiTheme="minorHAnsi" w:cs="Tahoma"/>
          <w:sz w:val="14"/>
          <w:szCs w:val="14"/>
        </w:rPr>
      </w:pPr>
    </w:p>
    <w:p w:rsidR="00095E6C" w:rsidRPr="00192B2D" w:rsidRDefault="00095E6C" w:rsidP="00FF24B4">
      <w:pPr>
        <w:pStyle w:val="Sangradetextonormal"/>
        <w:spacing w:after="0"/>
        <w:ind w:left="426" w:right="-5" w:hanging="426"/>
        <w:rPr>
          <w:rFonts w:asciiTheme="minorHAnsi" w:hAnsiTheme="minorHAnsi" w:cs="Tahoma"/>
          <w:sz w:val="14"/>
          <w:szCs w:val="14"/>
        </w:rPr>
      </w:pPr>
      <w:r w:rsidRPr="00192B2D">
        <w:rPr>
          <w:rFonts w:asciiTheme="minorHAnsi" w:hAnsiTheme="minorHAnsi" w:cs="Tahoma"/>
          <w:sz w:val="14"/>
          <w:szCs w:val="14"/>
        </w:rPr>
        <w:t xml:space="preserve">I.5.- Que para los fines y efectos legales del presente instrumento señala como su domicilio el ubicado en la calle Matamoros </w:t>
      </w:r>
      <w:proofErr w:type="spellStart"/>
      <w:r w:rsidRPr="00192B2D">
        <w:rPr>
          <w:rFonts w:asciiTheme="minorHAnsi" w:hAnsiTheme="minorHAnsi" w:cs="Tahoma"/>
          <w:sz w:val="14"/>
          <w:szCs w:val="14"/>
        </w:rPr>
        <w:t>Ote</w:t>
      </w:r>
      <w:proofErr w:type="spellEnd"/>
      <w:r w:rsidRPr="00192B2D">
        <w:rPr>
          <w:rFonts w:asciiTheme="minorHAnsi" w:hAnsiTheme="minorHAnsi" w:cs="Tahoma"/>
          <w:sz w:val="14"/>
          <w:szCs w:val="14"/>
        </w:rPr>
        <w:t>. Número 520, entre Escobedo y Zaragoza, Centro de Monterrey, Nuevo León, C.P. 64000.</w:t>
      </w:r>
    </w:p>
    <w:p w:rsidR="00095E6C" w:rsidRPr="00192B2D" w:rsidRDefault="00095E6C" w:rsidP="00FF24B4">
      <w:pPr>
        <w:ind w:left="709" w:right="-5" w:hanging="425"/>
        <w:jc w:val="both"/>
        <w:rPr>
          <w:rFonts w:asciiTheme="minorHAnsi" w:hAnsiTheme="minorHAnsi"/>
          <w:sz w:val="14"/>
          <w:szCs w:val="14"/>
        </w:rPr>
      </w:pPr>
    </w:p>
    <w:p w:rsidR="00E73AB6" w:rsidRPr="00192B2D" w:rsidRDefault="00E73AB6" w:rsidP="00E73AB6">
      <w:pPr>
        <w:pStyle w:val="Sangradetextonormal"/>
        <w:spacing w:after="0"/>
        <w:ind w:left="180" w:right="-5" w:hanging="360"/>
        <w:jc w:val="both"/>
        <w:rPr>
          <w:rFonts w:ascii="Calibri" w:hAnsi="Calibri"/>
          <w:b/>
          <w:sz w:val="14"/>
          <w:szCs w:val="14"/>
        </w:rPr>
      </w:pPr>
      <w:r w:rsidRPr="00192B2D">
        <w:rPr>
          <w:rFonts w:ascii="Calibri" w:hAnsi="Calibri"/>
          <w:b/>
          <w:sz w:val="14"/>
          <w:szCs w:val="14"/>
        </w:rPr>
        <w:t>II.-</w:t>
      </w:r>
      <w:r w:rsidRPr="00192B2D">
        <w:rPr>
          <w:rFonts w:ascii="Calibri" w:hAnsi="Calibri"/>
          <w:b/>
          <w:sz w:val="14"/>
          <w:szCs w:val="14"/>
        </w:rPr>
        <w:tab/>
        <w:t>Declara “EL PROVEEDOR”:</w:t>
      </w:r>
    </w:p>
    <w:p w:rsidR="00E73AB6" w:rsidRPr="00192B2D" w:rsidRDefault="00E73AB6" w:rsidP="00E73AB6">
      <w:pPr>
        <w:pStyle w:val="Sangradetextonormal"/>
        <w:spacing w:after="0"/>
        <w:ind w:left="426" w:right="-5" w:hanging="426"/>
        <w:jc w:val="both"/>
        <w:rPr>
          <w:rFonts w:ascii="Calibri" w:hAnsi="Calibri" w:cs="Arial"/>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II.1.-Que acredita la legal existencia de la Compañía denominada __________, con Escritura Pública número __________de fecha __________, pasada ante la fe del Lic. __________, Titular de la Notaría Pública número __________, con ejercicio en Ciudad __________, registrada bajo el No. __________, Vol. __________, libro No. __________, de __________. Que su Registro Federal de Contribuyentes es __________.</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II.3.-Que el representante legal de dicha compañía, acredita la personalidad y carácter con que interviene en este acto, con la Escritura Pública número __________de fecha __________, protocolizada ante la fe del Lic. __________, Titular de la Notaría Pública número __________, con ejercicio en Ciudad de __________,  registrada bajo el Folio Mercantil Electrónico No. __________ de fecha __________en el Registro Público de Comercio. Manifestando bajo protesta de decir verdad que su cargo y facultades conferidas no le han sido revocadas o disminuidas a la fecha.</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II.4.-Continúa manifestando que su representada tiene capacidad jurídica y reúne las condiciones técnicas y económicas para obligarse a la venta de los bienes objeto del presente contrato.</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II.5.-Que conoce el contenido y los requisitos que establecen la Ley de Adquisiciones, Arrendamientos y Contratación de Servicios del Estado de Nuevo León y las reglas generales para la contratación, ejecución de adquisiciones, así como los términos del presente contrato.</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II.6.-Que para los fines y efectos legales de este contrato señala como su domicilio, el ubicado en __________, No. __________, Colonia ________________, C. P. __________.</w:t>
      </w:r>
    </w:p>
    <w:p w:rsidR="00E73AB6" w:rsidRPr="00192B2D" w:rsidRDefault="00E73AB6" w:rsidP="00E73AB6">
      <w:pPr>
        <w:jc w:val="both"/>
        <w:rPr>
          <w:rFonts w:ascii="Calibri" w:hAnsi="Calibri" w:cs="Tahoma"/>
          <w:sz w:val="14"/>
          <w:szCs w:val="14"/>
        </w:rPr>
      </w:pPr>
    </w:p>
    <w:p w:rsidR="00E73AB6" w:rsidRPr="00192B2D" w:rsidRDefault="00E73AB6" w:rsidP="00E73AB6">
      <w:pPr>
        <w:pStyle w:val="Sangradetextonormal"/>
        <w:spacing w:after="0"/>
        <w:ind w:left="180" w:right="-5" w:hanging="360"/>
        <w:rPr>
          <w:rFonts w:ascii="Calibri" w:hAnsi="Calibri"/>
          <w:b/>
          <w:sz w:val="14"/>
          <w:szCs w:val="14"/>
        </w:rPr>
      </w:pPr>
      <w:r w:rsidRPr="00192B2D">
        <w:rPr>
          <w:rFonts w:ascii="Calibri" w:hAnsi="Calibri"/>
          <w:b/>
          <w:sz w:val="14"/>
          <w:szCs w:val="14"/>
        </w:rPr>
        <w:t>III.- DECLARAN “LAS PARTES”:</w:t>
      </w:r>
    </w:p>
    <w:p w:rsidR="00E73AB6" w:rsidRPr="00192B2D" w:rsidRDefault="00E73AB6" w:rsidP="00E73AB6">
      <w:pPr>
        <w:pStyle w:val="Sangradetextonormal"/>
        <w:spacing w:after="0"/>
        <w:ind w:left="180" w:right="-5" w:hanging="360"/>
        <w:rPr>
          <w:rFonts w:ascii="Calibri" w:hAnsi="Calibri"/>
          <w:b/>
          <w:sz w:val="14"/>
          <w:szCs w:val="14"/>
        </w:rPr>
      </w:pPr>
    </w:p>
    <w:p w:rsidR="00E73AB6" w:rsidRPr="00192B2D" w:rsidRDefault="00E73AB6" w:rsidP="00E73AB6">
      <w:pPr>
        <w:pStyle w:val="Sangradetextonormal"/>
        <w:spacing w:after="0"/>
        <w:ind w:left="180" w:right="-5" w:hanging="360"/>
        <w:rPr>
          <w:rFonts w:ascii="Calibri" w:hAnsi="Calibri"/>
          <w:sz w:val="14"/>
          <w:szCs w:val="14"/>
        </w:rPr>
      </w:pPr>
      <w:r w:rsidRPr="00192B2D">
        <w:rPr>
          <w:rFonts w:ascii="Calibri" w:hAnsi="Calibri"/>
          <w:sz w:val="14"/>
          <w:szCs w:val="14"/>
        </w:rPr>
        <w:t>III.1.-Que se reconocen la personalidad con la que comparecen y acuerdan celebrar el presente contrato al tenor de las siguientes:</w:t>
      </w:r>
    </w:p>
    <w:p w:rsidR="00E73AB6" w:rsidRPr="00192B2D" w:rsidRDefault="00E73AB6" w:rsidP="00E73AB6">
      <w:pPr>
        <w:pStyle w:val="Ttulo2"/>
        <w:jc w:val="center"/>
        <w:rPr>
          <w:rFonts w:ascii="Calibri" w:hAnsi="Calibri"/>
          <w:sz w:val="14"/>
          <w:szCs w:val="14"/>
        </w:rPr>
      </w:pPr>
    </w:p>
    <w:p w:rsidR="00E73AB6" w:rsidRPr="00192B2D" w:rsidRDefault="00E73AB6" w:rsidP="00E73AB6">
      <w:pPr>
        <w:pStyle w:val="Ttulo2"/>
        <w:ind w:left="0"/>
        <w:jc w:val="center"/>
        <w:rPr>
          <w:rFonts w:ascii="Calibri" w:hAnsi="Calibri"/>
          <w:sz w:val="14"/>
          <w:szCs w:val="14"/>
        </w:rPr>
      </w:pPr>
      <w:r w:rsidRPr="00192B2D">
        <w:rPr>
          <w:rFonts w:ascii="Calibri" w:hAnsi="Calibri"/>
          <w:sz w:val="14"/>
          <w:szCs w:val="14"/>
        </w:rPr>
        <w:t>C L Á U S U L A S</w:t>
      </w:r>
    </w:p>
    <w:p w:rsidR="00E73AB6" w:rsidRPr="00192B2D" w:rsidRDefault="00E73AB6" w:rsidP="00E73AB6">
      <w:pPr>
        <w:jc w:val="center"/>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PRIMERA:- OBJETO.</w:t>
      </w:r>
      <w:r w:rsidRPr="00192B2D">
        <w:rPr>
          <w:rFonts w:ascii="Calibri" w:hAnsi="Calibri" w:cs="Tahoma"/>
          <w:sz w:val="14"/>
          <w:szCs w:val="14"/>
        </w:rPr>
        <w:t xml:space="preserve"> </w:t>
      </w:r>
      <w:r w:rsidRPr="00192B2D">
        <w:rPr>
          <w:rFonts w:ascii="Calibri" w:hAnsi="Calibri" w:cs="Tahoma"/>
          <w:b/>
          <w:sz w:val="14"/>
          <w:szCs w:val="14"/>
        </w:rPr>
        <w:t>“EL PROVEEDOR”</w:t>
      </w:r>
      <w:r w:rsidRPr="00192B2D">
        <w:rPr>
          <w:rFonts w:ascii="Calibri" w:hAnsi="Calibri" w:cs="Tahoma"/>
          <w:sz w:val="14"/>
          <w:szCs w:val="14"/>
        </w:rPr>
        <w:t xml:space="preserve"> se obliga al Suministro de </w:t>
      </w:r>
      <w:r w:rsidR="00522392" w:rsidRPr="00192B2D">
        <w:rPr>
          <w:rFonts w:ascii="Calibri" w:hAnsi="Calibri" w:cs="Tahoma"/>
          <w:sz w:val="14"/>
          <w:szCs w:val="14"/>
        </w:rPr>
        <w:t>material de curación</w:t>
      </w:r>
      <w:r w:rsidRPr="00192B2D">
        <w:rPr>
          <w:rFonts w:ascii="Calibri" w:hAnsi="Calibri" w:cs="Tahoma"/>
          <w:sz w:val="14"/>
          <w:szCs w:val="14"/>
        </w:rPr>
        <w:t>, objeto del presente contrato, el cual se ajustará a los precios, presentación y descripción que se señalan en el Anexo 1 que forma parte integral del presente instrumento</w:t>
      </w:r>
      <w:r w:rsidRPr="00192B2D">
        <w:rPr>
          <w:rFonts w:ascii="Calibri" w:hAnsi="Calibri" w:cs="Tahoma"/>
          <w:b/>
          <w:sz w:val="14"/>
          <w:szCs w:val="14"/>
        </w:rPr>
        <w:t xml:space="preserve"> </w:t>
      </w:r>
      <w:r w:rsidRPr="00192B2D">
        <w:rPr>
          <w:rFonts w:ascii="Calibri" w:hAnsi="Calibri" w:cs="Tahoma"/>
          <w:sz w:val="14"/>
          <w:szCs w:val="14"/>
        </w:rPr>
        <w:t xml:space="preserve">y demás especificaciones solicitadas por </w:t>
      </w:r>
      <w:r w:rsidRPr="00192B2D">
        <w:rPr>
          <w:rFonts w:ascii="Calibri" w:hAnsi="Calibri" w:cs="Tahoma"/>
          <w:b/>
          <w:sz w:val="14"/>
          <w:szCs w:val="14"/>
        </w:rPr>
        <w:t>“S.S.N.L.”</w:t>
      </w:r>
      <w:r w:rsidRPr="00192B2D">
        <w:rPr>
          <w:rFonts w:ascii="Calibri" w:hAnsi="Calibri" w:cs="Tahoma"/>
          <w:sz w:val="14"/>
          <w:szCs w:val="14"/>
        </w:rPr>
        <w:t>, en las bases de la</w:t>
      </w:r>
      <w:r w:rsidR="005C3279" w:rsidRPr="00192B2D">
        <w:rPr>
          <w:rFonts w:ascii="Calibri" w:hAnsi="Calibri" w:cs="Tahoma"/>
          <w:sz w:val="14"/>
          <w:szCs w:val="14"/>
        </w:rPr>
        <w:t xml:space="preserve"> convocatoria a la </w:t>
      </w:r>
      <w:r w:rsidRPr="00192B2D">
        <w:rPr>
          <w:rFonts w:ascii="Calibri" w:hAnsi="Calibri" w:cs="Tahoma"/>
          <w:sz w:val="14"/>
          <w:szCs w:val="14"/>
        </w:rPr>
        <w:t xml:space="preserve"> </w:t>
      </w:r>
      <w:r w:rsidR="00C96B24" w:rsidRPr="00192B2D">
        <w:rPr>
          <w:rFonts w:ascii="Calibri" w:hAnsi="Calibri" w:cs="Tahoma"/>
          <w:sz w:val="14"/>
          <w:szCs w:val="14"/>
        </w:rPr>
        <w:t xml:space="preserve">LICITACIÓN PÚBLICA INTERNACIONAL BAJO LA COBERTURA DE </w:t>
      </w:r>
      <w:r w:rsidR="00D87EB5">
        <w:rPr>
          <w:rFonts w:ascii="Calibri" w:hAnsi="Calibri" w:cs="Tahoma"/>
          <w:sz w:val="14"/>
          <w:szCs w:val="14"/>
        </w:rPr>
        <w:t>TRATADOS</w:t>
      </w:r>
      <w:r w:rsidR="00C96B24" w:rsidRPr="00192B2D">
        <w:rPr>
          <w:rFonts w:ascii="Calibri" w:hAnsi="Calibri" w:cs="Tahoma"/>
          <w:sz w:val="14"/>
          <w:szCs w:val="14"/>
        </w:rPr>
        <w:t xml:space="preserve"> PRESENCIAL </w:t>
      </w:r>
      <w:r w:rsidRPr="00192B2D">
        <w:rPr>
          <w:rFonts w:ascii="Calibri" w:hAnsi="Calibri" w:cs="Tahoma"/>
          <w:sz w:val="14"/>
          <w:szCs w:val="14"/>
        </w:rPr>
        <w:t>No. LP-919044992-</w:t>
      </w:r>
      <w:r w:rsidR="00C37A71">
        <w:rPr>
          <w:rFonts w:ascii="Calibri" w:hAnsi="Calibri"/>
          <w:sz w:val="14"/>
          <w:szCs w:val="14"/>
        </w:rPr>
        <w:t>I58-2019</w:t>
      </w:r>
      <w:r w:rsidRPr="00192B2D">
        <w:rPr>
          <w:rFonts w:ascii="Calibri" w:hAnsi="Calibri" w:cs="Tahoma"/>
          <w:sz w:val="14"/>
          <w:szCs w:val="14"/>
        </w:rPr>
        <w:t>, foro de aclaraciones y conforme a las propuesta técnica y oferta económica presentadas por</w:t>
      </w:r>
      <w:r w:rsidRPr="00192B2D">
        <w:rPr>
          <w:rFonts w:ascii="Calibri" w:hAnsi="Calibri" w:cs="Tahoma"/>
          <w:b/>
          <w:sz w:val="14"/>
          <w:szCs w:val="14"/>
        </w:rPr>
        <w:t xml:space="preserve"> “EL PROVEEDOR”</w:t>
      </w:r>
      <w:r w:rsidRPr="00192B2D">
        <w:rPr>
          <w:rFonts w:ascii="Calibri" w:hAnsi="Calibri" w:cs="Tahoma"/>
          <w:sz w:val="14"/>
          <w:szCs w:val="14"/>
        </w:rPr>
        <w:t>,</w:t>
      </w:r>
      <w:r w:rsidRPr="00192B2D">
        <w:rPr>
          <w:rFonts w:ascii="Calibri" w:hAnsi="Calibri" w:cs="Tahoma"/>
          <w:b/>
          <w:sz w:val="14"/>
          <w:szCs w:val="14"/>
        </w:rPr>
        <w:t xml:space="preserve"> </w:t>
      </w:r>
      <w:r w:rsidRPr="00192B2D">
        <w:rPr>
          <w:rFonts w:ascii="Calibri" w:hAnsi="Calibri" w:cs="Tahoma"/>
          <w:sz w:val="14"/>
          <w:szCs w:val="14"/>
        </w:rPr>
        <w:t>las cuales forman parte de este contrato.</w:t>
      </w:r>
    </w:p>
    <w:p w:rsidR="00E73AB6" w:rsidRPr="00192B2D" w:rsidRDefault="00E73AB6" w:rsidP="00E73AB6">
      <w:pPr>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lastRenderedPageBreak/>
        <w:t xml:space="preserve">SEGUNDA: MONTO DEL CONTRATO.- </w:t>
      </w:r>
      <w:r w:rsidRPr="00192B2D">
        <w:rPr>
          <w:rFonts w:ascii="Calibri" w:hAnsi="Calibri" w:cs="Tahoma"/>
          <w:sz w:val="14"/>
          <w:szCs w:val="14"/>
        </w:rPr>
        <w:t>El monto del presente contrato será la cantidad de    $</w:t>
      </w:r>
      <w:r w:rsidRPr="00192B2D">
        <w:rPr>
          <w:rFonts w:ascii="Calibri" w:hAnsi="Calibri"/>
          <w:sz w:val="14"/>
          <w:szCs w:val="14"/>
        </w:rPr>
        <w:t>__________</w:t>
      </w:r>
      <w:r w:rsidRPr="00192B2D">
        <w:rPr>
          <w:rFonts w:ascii="Calibri" w:hAnsi="Calibri" w:cs="Tahoma"/>
          <w:sz w:val="14"/>
          <w:szCs w:val="14"/>
        </w:rPr>
        <w:t xml:space="preserve"> (</w:t>
      </w:r>
      <w:r w:rsidRPr="00192B2D">
        <w:rPr>
          <w:rFonts w:ascii="Calibri" w:hAnsi="Calibri"/>
          <w:sz w:val="14"/>
          <w:szCs w:val="14"/>
        </w:rPr>
        <w:t>__________</w:t>
      </w:r>
      <w:r w:rsidRPr="00192B2D">
        <w:rPr>
          <w:rFonts w:ascii="Calibri" w:hAnsi="Calibri" w:cs="Tahoma"/>
          <w:sz w:val="14"/>
          <w:szCs w:val="14"/>
        </w:rPr>
        <w:t xml:space="preserve"> pesos 01/100 M.N), que </w:t>
      </w:r>
      <w:r w:rsidRPr="00192B2D">
        <w:rPr>
          <w:rFonts w:ascii="Calibri" w:hAnsi="Calibri" w:cs="Tahoma"/>
          <w:b/>
          <w:sz w:val="14"/>
          <w:szCs w:val="14"/>
        </w:rPr>
        <w:t xml:space="preserve">“S.S.N.L.” </w:t>
      </w:r>
      <w:r w:rsidRPr="00192B2D">
        <w:rPr>
          <w:rFonts w:ascii="Calibri" w:hAnsi="Calibri" w:cs="Tahoma"/>
          <w:sz w:val="14"/>
          <w:szCs w:val="14"/>
        </w:rPr>
        <w:t>cubrirá a</w:t>
      </w:r>
      <w:r w:rsidRPr="00192B2D">
        <w:rPr>
          <w:rFonts w:ascii="Calibri" w:hAnsi="Calibri" w:cs="Tahoma"/>
          <w:b/>
          <w:sz w:val="14"/>
          <w:szCs w:val="14"/>
        </w:rPr>
        <w:t xml:space="preserve"> “EL PROVEEDOR”, </w:t>
      </w:r>
      <w:r w:rsidRPr="00192B2D">
        <w:rPr>
          <w:rFonts w:ascii="Calibri" w:hAnsi="Calibri" w:cs="Tahoma"/>
          <w:sz w:val="14"/>
          <w:szCs w:val="14"/>
        </w:rPr>
        <w:t xml:space="preserve">por concepto de los </w:t>
      </w:r>
      <w:r w:rsidR="001B47EB" w:rsidRPr="00192B2D">
        <w:rPr>
          <w:rFonts w:ascii="Calibri" w:hAnsi="Calibri" w:cs="Tahoma"/>
          <w:sz w:val="14"/>
          <w:szCs w:val="14"/>
        </w:rPr>
        <w:t>insumos</w:t>
      </w:r>
      <w:r w:rsidRPr="00192B2D">
        <w:rPr>
          <w:rFonts w:ascii="Calibri" w:hAnsi="Calibri" w:cs="Tahoma"/>
          <w:sz w:val="14"/>
          <w:szCs w:val="14"/>
        </w:rPr>
        <w:t xml:space="preserve"> objeto del presente contrato.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se compromete a erogar como mínimo el 60% del monto adjudicado, mismo que se ejercerá de acuerdo a la lista de </w:t>
      </w:r>
      <w:r w:rsidR="001B47EB" w:rsidRPr="00192B2D">
        <w:rPr>
          <w:rFonts w:ascii="Calibri" w:hAnsi="Calibri" w:cs="Tahoma"/>
          <w:sz w:val="14"/>
          <w:szCs w:val="14"/>
        </w:rPr>
        <w:t>los insumos</w:t>
      </w:r>
      <w:r w:rsidRPr="00192B2D">
        <w:rPr>
          <w:rFonts w:ascii="Calibri" w:hAnsi="Calibri" w:cs="Tahoma"/>
          <w:sz w:val="14"/>
          <w:szCs w:val="14"/>
        </w:rPr>
        <w:t xml:space="preserve"> y en base a las partidas  y cantidades establecidas por </w:t>
      </w:r>
      <w:r w:rsidRPr="00192B2D">
        <w:rPr>
          <w:rFonts w:ascii="Calibri" w:hAnsi="Calibri" w:cs="Tahoma"/>
          <w:b/>
          <w:sz w:val="14"/>
          <w:szCs w:val="14"/>
        </w:rPr>
        <w:t>“S.S.N.L.”</w:t>
      </w:r>
      <w:r w:rsidRPr="00192B2D">
        <w:rPr>
          <w:rFonts w:ascii="Calibri" w:hAnsi="Calibri" w:cs="Tahoma"/>
          <w:sz w:val="14"/>
          <w:szCs w:val="14"/>
        </w:rPr>
        <w:t>, estas cantidades son referenciales y pueden variar según las necesidades de la Unidad y de acuerdo a los presupuestos autorizados.</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El presente instrumento se celebra bajo la modalidad de contrato abierto, conforme a los precios unitarios establecidos por </w:t>
      </w:r>
      <w:r w:rsidRPr="00192B2D">
        <w:rPr>
          <w:rFonts w:ascii="Calibri" w:hAnsi="Calibri" w:cs="Tahoma"/>
          <w:b/>
          <w:sz w:val="14"/>
          <w:szCs w:val="14"/>
        </w:rPr>
        <w:t>“EL PROVEEDOR”</w:t>
      </w:r>
      <w:r w:rsidRPr="00192B2D">
        <w:rPr>
          <w:rFonts w:ascii="Calibri" w:hAnsi="Calibri" w:cs="Tahoma"/>
          <w:sz w:val="14"/>
          <w:szCs w:val="14"/>
        </w:rPr>
        <w:t xml:space="preserve"> en su oferta económica, la que forma parte del presente contrato y se sujetará al techo presupuestal que como monto máximo se establece en el párrafo anterior, para todas las claves adjudicadas.   </w:t>
      </w:r>
    </w:p>
    <w:p w:rsidR="00E73AB6" w:rsidRPr="00192B2D" w:rsidRDefault="00E73AB6" w:rsidP="00E73AB6">
      <w:pPr>
        <w:jc w:val="both"/>
        <w:rPr>
          <w:rFonts w:ascii="Calibri" w:hAnsi="Calibri" w:cs="Tahoma"/>
          <w:sz w:val="14"/>
          <w:szCs w:val="14"/>
        </w:rPr>
      </w:pPr>
    </w:p>
    <w:p w:rsidR="00E73AB6" w:rsidRPr="00192B2D" w:rsidRDefault="00E73AB6" w:rsidP="00E73AB6">
      <w:pPr>
        <w:tabs>
          <w:tab w:val="left" w:pos="4111"/>
        </w:tabs>
        <w:jc w:val="both"/>
        <w:rPr>
          <w:rFonts w:ascii="Calibri" w:hAnsi="Calibri" w:cs="Tahoma"/>
          <w:sz w:val="14"/>
          <w:szCs w:val="14"/>
        </w:rPr>
      </w:pPr>
      <w:r w:rsidRPr="00192B2D">
        <w:rPr>
          <w:rFonts w:ascii="Calibri" w:hAnsi="Calibri" w:cs="Tahoma"/>
          <w:sz w:val="14"/>
          <w:szCs w:val="14"/>
        </w:rPr>
        <w:t xml:space="preserve">El precio unitario señalado en la oferta económica y este instrumento, compensará a </w:t>
      </w:r>
      <w:r w:rsidRPr="00192B2D">
        <w:rPr>
          <w:rFonts w:ascii="Calibri" w:hAnsi="Calibri" w:cs="Tahoma"/>
          <w:b/>
          <w:sz w:val="14"/>
          <w:szCs w:val="14"/>
        </w:rPr>
        <w:t>“EL</w:t>
      </w:r>
      <w:r w:rsidRPr="00192B2D">
        <w:rPr>
          <w:rFonts w:ascii="Calibri" w:hAnsi="Calibri" w:cs="Tahoma"/>
          <w:sz w:val="14"/>
          <w:szCs w:val="14"/>
        </w:rPr>
        <w:t xml:space="preserve"> </w:t>
      </w:r>
      <w:r w:rsidRPr="00192B2D">
        <w:rPr>
          <w:rFonts w:ascii="Calibri" w:hAnsi="Calibri" w:cs="Tahoma"/>
          <w:b/>
          <w:sz w:val="14"/>
          <w:szCs w:val="14"/>
        </w:rPr>
        <w:t>PROVEEDOR”</w:t>
      </w:r>
      <w:r w:rsidRPr="00192B2D">
        <w:rPr>
          <w:rFonts w:ascii="Calibri" w:hAnsi="Calibri" w:cs="Tahoma"/>
          <w:sz w:val="14"/>
          <w:szCs w:val="14"/>
        </w:rPr>
        <w:t xml:space="preserve"> por el suministro objeto del presente contrato, transportación, carga, descarga y todos los demás gastos que se originen como consecuencia del presente contrato, así como su utilidad, por lo que</w:t>
      </w:r>
      <w:r w:rsidRPr="00192B2D">
        <w:rPr>
          <w:rFonts w:ascii="Calibri" w:hAnsi="Calibri" w:cs="Tahoma"/>
          <w:b/>
          <w:sz w:val="14"/>
          <w:szCs w:val="14"/>
        </w:rPr>
        <w:t xml:space="preserve"> “EL PROVEEDOR”</w:t>
      </w:r>
      <w:r w:rsidRPr="00192B2D">
        <w:rPr>
          <w:rFonts w:ascii="Calibri" w:hAnsi="Calibri" w:cs="Tahoma"/>
          <w:sz w:val="14"/>
          <w:szCs w:val="14"/>
        </w:rPr>
        <w:t xml:space="preserve"> no podrá exigir mayor retribución por ningún otro concepto.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“EL PROVEEDOR”</w:t>
      </w:r>
      <w:r w:rsidRPr="00192B2D">
        <w:rPr>
          <w:rFonts w:ascii="Calibri" w:hAnsi="Calibri" w:cs="Tahoma"/>
          <w:sz w:val="14"/>
          <w:szCs w:val="14"/>
        </w:rPr>
        <w:t xml:space="preserve"> se obliga a respetar el precio fijo, en el supuesto de que la Unidad Aplicativa de </w:t>
      </w:r>
      <w:r w:rsidRPr="00192B2D">
        <w:rPr>
          <w:rFonts w:ascii="Calibri" w:hAnsi="Calibri" w:cs="Tahoma"/>
          <w:b/>
          <w:sz w:val="14"/>
          <w:szCs w:val="14"/>
        </w:rPr>
        <w:t>“S.S.N.L.”</w:t>
      </w:r>
      <w:r w:rsidRPr="00192B2D">
        <w:rPr>
          <w:rFonts w:ascii="Calibri" w:hAnsi="Calibri" w:cs="Tahoma"/>
          <w:sz w:val="14"/>
          <w:szCs w:val="14"/>
        </w:rPr>
        <w:t xml:space="preserve"> realicen compras directas, cuando se presenten circunstancias especiales o se establezcan programas que hagan </w:t>
      </w:r>
      <w:r w:rsidR="001B47EB" w:rsidRPr="00192B2D">
        <w:rPr>
          <w:rFonts w:ascii="Calibri" w:hAnsi="Calibri" w:cs="Tahoma"/>
          <w:sz w:val="14"/>
          <w:szCs w:val="14"/>
        </w:rPr>
        <w:t>necesario el suministro de los insumos</w:t>
      </w:r>
      <w:r w:rsidRPr="00192B2D">
        <w:rPr>
          <w:rFonts w:ascii="Calibri" w:hAnsi="Calibri" w:cs="Tahoma"/>
          <w:sz w:val="14"/>
          <w:szCs w:val="14"/>
        </w:rPr>
        <w:t xml:space="preserve"> que estén comprendidos dentro de las necesidades objeto de este contrato.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Cuando los </w:t>
      </w:r>
      <w:r w:rsidR="001B47EB" w:rsidRPr="00192B2D">
        <w:rPr>
          <w:rFonts w:ascii="Calibri" w:hAnsi="Calibri" w:cs="Tahoma"/>
          <w:sz w:val="14"/>
          <w:szCs w:val="14"/>
        </w:rPr>
        <w:t>insumos</w:t>
      </w:r>
      <w:r w:rsidRPr="00192B2D">
        <w:rPr>
          <w:rFonts w:ascii="Calibri" w:hAnsi="Calibri" w:cs="Tahoma"/>
          <w:sz w:val="14"/>
          <w:szCs w:val="14"/>
        </w:rPr>
        <w:t xml:space="preserve"> no se ajusten a lo pactado,</w:t>
      </w:r>
      <w:r w:rsidRPr="00192B2D">
        <w:rPr>
          <w:rFonts w:ascii="Calibri" w:hAnsi="Calibri" w:cs="Tahoma"/>
          <w:b/>
          <w:sz w:val="14"/>
          <w:szCs w:val="14"/>
        </w:rPr>
        <w:t xml:space="preserve"> “S.S.N.L.”</w:t>
      </w:r>
      <w:r w:rsidRPr="00192B2D">
        <w:rPr>
          <w:rFonts w:ascii="Calibri" w:hAnsi="Calibri" w:cs="Tahoma"/>
          <w:sz w:val="14"/>
          <w:szCs w:val="14"/>
        </w:rPr>
        <w:t xml:space="preserve"> no liquidará a</w:t>
      </w:r>
      <w:r w:rsidRPr="00192B2D">
        <w:rPr>
          <w:rFonts w:ascii="Calibri" w:hAnsi="Calibri" w:cs="Tahoma"/>
          <w:b/>
          <w:sz w:val="14"/>
          <w:szCs w:val="14"/>
        </w:rPr>
        <w:t xml:space="preserve"> “EL PROVEEDOR”</w:t>
      </w:r>
      <w:r w:rsidRPr="00192B2D">
        <w:rPr>
          <w:rFonts w:ascii="Calibri" w:hAnsi="Calibri" w:cs="Tahoma"/>
          <w:sz w:val="14"/>
          <w:szCs w:val="14"/>
        </w:rPr>
        <w:t>, el importe de los servicios objeto de este contrato.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El presente contrato se celebra bajo la condición de precio fijo, por lo que no se reconocerá incremento alguno en los precios ofertados en sus propuestas.</w:t>
      </w:r>
    </w:p>
    <w:p w:rsidR="00E73AB6" w:rsidRPr="00192B2D" w:rsidRDefault="00E73AB6" w:rsidP="00E73AB6">
      <w:pPr>
        <w:jc w:val="both"/>
        <w:rPr>
          <w:rFonts w:ascii="Calibri" w:hAnsi="Calibri" w:cs="Tahoma"/>
          <w:sz w:val="14"/>
          <w:szCs w:val="14"/>
        </w:rPr>
      </w:pPr>
    </w:p>
    <w:p w:rsidR="00E73AB6" w:rsidRPr="00192B2D" w:rsidRDefault="00E73AB6" w:rsidP="00E73AB6">
      <w:pPr>
        <w:pStyle w:val="Prrafodelista"/>
        <w:tabs>
          <w:tab w:val="right" w:pos="1276"/>
        </w:tabs>
        <w:ind w:left="0" w:right="11"/>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en base a la disposición presupuestal autorizada y a las cantidades enviadas por la Unidad y avaladas por los Directores de la misma, determinará los montos mínimo y máximo de surtido; los cuales podrán modificarse de acuerdo a la disponibilidad presupuestal. </w:t>
      </w:r>
    </w:p>
    <w:p w:rsidR="00E73AB6" w:rsidRPr="00192B2D" w:rsidRDefault="00E73AB6" w:rsidP="00E73AB6">
      <w:pPr>
        <w:jc w:val="both"/>
        <w:rPr>
          <w:rFonts w:ascii="Calibri" w:hAnsi="Calibri" w:cs="Tahoma"/>
          <w:sz w:val="14"/>
          <w:szCs w:val="14"/>
        </w:rPr>
      </w:pPr>
    </w:p>
    <w:p w:rsidR="00E73AB6" w:rsidRPr="00192B2D" w:rsidRDefault="00E73AB6" w:rsidP="00E73AB6">
      <w:pPr>
        <w:pStyle w:val="Prrafodelista"/>
        <w:tabs>
          <w:tab w:val="right" w:pos="1276"/>
        </w:tabs>
        <w:ind w:left="0" w:right="11"/>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se compromete a erogar como mínimo el 60% del monto adjudicado.</w:t>
      </w:r>
    </w:p>
    <w:p w:rsidR="00E73AB6" w:rsidRPr="00192B2D" w:rsidRDefault="00E73AB6" w:rsidP="00E73AB6">
      <w:pPr>
        <w:pStyle w:val="Prrafodelista"/>
        <w:tabs>
          <w:tab w:val="right" w:pos="1276"/>
        </w:tabs>
        <w:ind w:left="0" w:right="11"/>
        <w:jc w:val="both"/>
        <w:rPr>
          <w:rFonts w:ascii="Calibri" w:hAnsi="Calibri" w:cs="Tahoma"/>
          <w:sz w:val="14"/>
          <w:szCs w:val="14"/>
        </w:rPr>
      </w:pPr>
    </w:p>
    <w:p w:rsidR="00E73AB6" w:rsidRPr="00192B2D" w:rsidRDefault="00E73AB6" w:rsidP="00E73AB6">
      <w:pPr>
        <w:pStyle w:val="Prrafodelista"/>
        <w:tabs>
          <w:tab w:val="right" w:pos="1276"/>
        </w:tabs>
        <w:ind w:left="0" w:right="11"/>
        <w:jc w:val="both"/>
        <w:rPr>
          <w:rFonts w:ascii="Calibri" w:hAnsi="Calibri" w:cs="Tahoma"/>
          <w:sz w:val="14"/>
          <w:szCs w:val="14"/>
        </w:rPr>
      </w:pPr>
      <w:r w:rsidRPr="00192B2D">
        <w:rPr>
          <w:rFonts w:ascii="Calibri" w:hAnsi="Calibri" w:cs="Tahoma"/>
          <w:sz w:val="14"/>
          <w:szCs w:val="14"/>
        </w:rPr>
        <w:t xml:space="preserve">El 60% del monto comprometido por </w:t>
      </w:r>
      <w:r w:rsidRPr="00192B2D">
        <w:rPr>
          <w:rFonts w:ascii="Calibri" w:hAnsi="Calibri" w:cs="Tahoma"/>
          <w:b/>
          <w:sz w:val="14"/>
          <w:szCs w:val="14"/>
        </w:rPr>
        <w:t>“S.S.N.L.”</w:t>
      </w:r>
      <w:r w:rsidRPr="00192B2D">
        <w:rPr>
          <w:rFonts w:ascii="Calibri" w:hAnsi="Calibri" w:cs="Tahoma"/>
          <w:sz w:val="14"/>
          <w:szCs w:val="14"/>
        </w:rPr>
        <w:t xml:space="preserve">, se ejercerá de acuerdo al anexo No. 1 de este contrato en base a las partidas y cantidades establecidas por </w:t>
      </w:r>
      <w:r w:rsidRPr="00192B2D">
        <w:rPr>
          <w:rFonts w:ascii="Calibri" w:hAnsi="Calibri" w:cs="Tahoma"/>
          <w:b/>
          <w:sz w:val="14"/>
          <w:szCs w:val="14"/>
        </w:rPr>
        <w:t>“S.S.N.L.”</w:t>
      </w:r>
      <w:r w:rsidRPr="00192B2D">
        <w:rPr>
          <w:rFonts w:ascii="Calibri" w:hAnsi="Calibri" w:cs="Tahoma"/>
          <w:sz w:val="14"/>
          <w:szCs w:val="14"/>
        </w:rPr>
        <w:t>, estas cantidades son referenciales y pueden variar según las necesidades de la unidad y de acuerdo a los presupuestos autorizados.</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bCs/>
          <w:sz w:val="14"/>
          <w:szCs w:val="14"/>
        </w:rPr>
      </w:pPr>
      <w:r w:rsidRPr="00192B2D">
        <w:rPr>
          <w:rFonts w:ascii="Calibri" w:hAnsi="Calibri" w:cs="Tahoma"/>
          <w:b/>
          <w:sz w:val="14"/>
          <w:szCs w:val="14"/>
        </w:rPr>
        <w:t xml:space="preserve">TERCERA: FORMA DE PAGO.- </w:t>
      </w:r>
      <w:r w:rsidRPr="00192B2D">
        <w:rPr>
          <w:rFonts w:ascii="Calibri" w:hAnsi="Calibri" w:cs="Tahoma"/>
          <w:sz w:val="14"/>
          <w:szCs w:val="14"/>
        </w:rPr>
        <w:t xml:space="preserve">El pago de los </w:t>
      </w:r>
      <w:r w:rsidR="001B47EB" w:rsidRPr="00192B2D">
        <w:rPr>
          <w:rFonts w:ascii="Calibri" w:hAnsi="Calibri" w:cs="Tahoma"/>
          <w:sz w:val="14"/>
          <w:szCs w:val="14"/>
        </w:rPr>
        <w:t xml:space="preserve">insumos </w:t>
      </w:r>
      <w:r w:rsidRPr="00192B2D">
        <w:rPr>
          <w:rFonts w:ascii="Calibri" w:hAnsi="Calibri" w:cs="Tahoma"/>
          <w:sz w:val="14"/>
          <w:szCs w:val="14"/>
        </w:rPr>
        <w:t xml:space="preserve">adquiridos se hará en Pesos Mexicanos, dentro de los </w:t>
      </w:r>
      <w:r w:rsidR="00522392" w:rsidRPr="00192B2D">
        <w:rPr>
          <w:rFonts w:ascii="Calibri" w:hAnsi="Calibri" w:cs="Tahoma"/>
          <w:sz w:val="14"/>
          <w:szCs w:val="14"/>
        </w:rPr>
        <w:t>__</w:t>
      </w:r>
      <w:r w:rsidRPr="00192B2D">
        <w:rPr>
          <w:rFonts w:ascii="Calibri" w:hAnsi="Calibri" w:cs="Tahoma"/>
          <w:sz w:val="14"/>
          <w:szCs w:val="14"/>
        </w:rPr>
        <w:t xml:space="preserve"> días siguientes a la fecha en que se presente la factura en el área de Recursos Financieros de </w:t>
      </w:r>
      <w:r w:rsidRPr="00192B2D">
        <w:rPr>
          <w:rFonts w:ascii="Calibri" w:hAnsi="Calibri" w:cs="Tahoma"/>
          <w:b/>
          <w:bCs/>
          <w:sz w:val="14"/>
          <w:szCs w:val="14"/>
        </w:rPr>
        <w:t>“S.S.N.L.”</w:t>
      </w:r>
      <w:r w:rsidRPr="00192B2D">
        <w:rPr>
          <w:rFonts w:ascii="Calibri" w:hAnsi="Calibri" w:cs="Tahoma"/>
          <w:sz w:val="14"/>
          <w:szCs w:val="14"/>
        </w:rPr>
        <w:t>,</w:t>
      </w:r>
      <w:r w:rsidRPr="00192B2D">
        <w:rPr>
          <w:rFonts w:ascii="Calibri" w:hAnsi="Calibri" w:cs="Tahoma"/>
          <w:b/>
          <w:bCs/>
          <w:sz w:val="14"/>
          <w:szCs w:val="14"/>
        </w:rPr>
        <w:t xml:space="preserve"> </w:t>
      </w:r>
      <w:r w:rsidRPr="00192B2D">
        <w:rPr>
          <w:rFonts w:ascii="Calibri" w:hAnsi="Calibri" w:cs="Tahoma"/>
          <w:bCs/>
          <w:sz w:val="14"/>
          <w:szCs w:val="14"/>
        </w:rPr>
        <w:t>debidamente validada por el Administrador de cada Unidad Aplicativa.</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Las facturas que resulten de la entrega de los </w:t>
      </w:r>
      <w:r w:rsidR="001B47EB" w:rsidRPr="00192B2D">
        <w:rPr>
          <w:rFonts w:ascii="Calibri" w:hAnsi="Calibri" w:cs="Tahoma"/>
          <w:sz w:val="14"/>
          <w:szCs w:val="14"/>
        </w:rPr>
        <w:t>insumo</w:t>
      </w:r>
      <w:r w:rsidRPr="00192B2D">
        <w:rPr>
          <w:rFonts w:ascii="Calibri" w:hAnsi="Calibri" w:cs="Tahoma"/>
          <w:sz w:val="14"/>
          <w:szCs w:val="14"/>
        </w:rPr>
        <w:t xml:space="preserve">s, serán a favor de Servicios de Salud de Nuevo León, Organismo Público Descentralizado, RFC. SSN-970115-QI9, con domicilio en Matamoros </w:t>
      </w:r>
      <w:proofErr w:type="spellStart"/>
      <w:r w:rsidRPr="00192B2D">
        <w:rPr>
          <w:rFonts w:ascii="Calibri" w:hAnsi="Calibri" w:cs="Tahoma"/>
          <w:sz w:val="14"/>
          <w:szCs w:val="14"/>
        </w:rPr>
        <w:t>Ote</w:t>
      </w:r>
      <w:proofErr w:type="spellEnd"/>
      <w:r w:rsidRPr="00192B2D">
        <w:rPr>
          <w:rFonts w:ascii="Calibri" w:hAnsi="Calibri" w:cs="Tahoma"/>
          <w:sz w:val="14"/>
          <w:szCs w:val="14"/>
        </w:rPr>
        <w:t xml:space="preserve">, No. 520, entre Escobedo y Zaragoza en el Centro de Monterrey, Nuevo León, C.P. 64000, deberán contener lo siguiente: sello de almacén con la fecha correspondiente, nombre y firma del almacenista que realizó la recepción y la firma del Administrador de la Unidad Aplicativa (se anexará a la factura copia de la Orden de Envío, mediante la cual se </w:t>
      </w:r>
      <w:r w:rsidR="00296CA2" w:rsidRPr="00192B2D">
        <w:rPr>
          <w:rFonts w:ascii="Calibri" w:hAnsi="Calibri" w:cs="Tahoma"/>
          <w:sz w:val="14"/>
          <w:szCs w:val="14"/>
        </w:rPr>
        <w:t>solicitaron los insumos</w:t>
      </w:r>
      <w:r w:rsidRPr="00192B2D">
        <w:rPr>
          <w:rFonts w:ascii="Calibri" w:hAnsi="Calibri" w:cs="Tahoma"/>
          <w:sz w:val="14"/>
          <w:szCs w:val="14"/>
        </w:rPr>
        <w:t>); además deberá invariablemente describir en cada factura el número de Contrato, Marca del y estarán disponibles las facturas en la Unidad Aplicativa en un plazo no mayor de 2 días hábiles.</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se deslinda del pago de las facturas que no sean presentadas para su pago antes de 90 días posteriores a la fecha de recibo en la Unidad a las que van destinados los </w:t>
      </w:r>
      <w:r w:rsidR="001B47EB" w:rsidRPr="00192B2D">
        <w:rPr>
          <w:rFonts w:ascii="Calibri" w:hAnsi="Calibri" w:cs="Tahoma"/>
          <w:sz w:val="14"/>
          <w:szCs w:val="14"/>
        </w:rPr>
        <w:t>insumos</w:t>
      </w:r>
      <w:r w:rsidRPr="00192B2D">
        <w:rPr>
          <w:rFonts w:ascii="Calibri" w:hAnsi="Calibri" w:cs="Tahoma"/>
          <w:sz w:val="14"/>
          <w:szCs w:val="14"/>
        </w:rPr>
        <w:t>.</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 liquidación total </w:t>
      </w:r>
      <w:r w:rsidR="00C96B24" w:rsidRPr="00192B2D">
        <w:rPr>
          <w:rFonts w:ascii="Calibri" w:hAnsi="Calibri" w:cs="Tahoma"/>
          <w:sz w:val="14"/>
          <w:szCs w:val="14"/>
        </w:rPr>
        <w:t>del material de curación</w:t>
      </w:r>
      <w:r w:rsidRPr="00192B2D">
        <w:rPr>
          <w:rFonts w:ascii="Calibri" w:hAnsi="Calibri" w:cs="Tahoma"/>
          <w:sz w:val="14"/>
          <w:szCs w:val="14"/>
        </w:rPr>
        <w:t xml:space="preserve"> no significará la aceptación de los mismos, por lo tanto </w:t>
      </w:r>
      <w:r w:rsidRPr="00192B2D">
        <w:rPr>
          <w:rFonts w:ascii="Calibri" w:hAnsi="Calibri" w:cs="Tahoma"/>
          <w:b/>
          <w:sz w:val="14"/>
          <w:szCs w:val="14"/>
        </w:rPr>
        <w:t>“S.S.N.L.”</w:t>
      </w:r>
      <w:r w:rsidRPr="00192B2D">
        <w:rPr>
          <w:rFonts w:ascii="Calibri" w:hAnsi="Calibri" w:cs="Tahoma"/>
          <w:sz w:val="14"/>
          <w:szCs w:val="14"/>
        </w:rPr>
        <w:t xml:space="preserve"> se reserva expresamente el derecho de reclamar los vicios ocultos, </w:t>
      </w:r>
      <w:r w:rsidR="001B47EB" w:rsidRPr="00192B2D">
        <w:rPr>
          <w:rFonts w:ascii="Calibri" w:hAnsi="Calibri" w:cs="Tahoma"/>
          <w:sz w:val="14"/>
          <w:szCs w:val="14"/>
        </w:rPr>
        <w:t>insumos</w:t>
      </w:r>
      <w:r w:rsidRPr="00192B2D">
        <w:rPr>
          <w:rFonts w:ascii="Calibri" w:hAnsi="Calibri" w:cs="Tahoma"/>
          <w:sz w:val="14"/>
          <w:szCs w:val="14"/>
        </w:rPr>
        <w:t xml:space="preserve"> faltantes o el pago de lo indebido.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pagará únicamente el importe total correspondiente al precio unitario por clave, cualquier otro impuesto o derecho será cubierto por </w:t>
      </w:r>
      <w:r w:rsidRPr="00192B2D">
        <w:rPr>
          <w:rFonts w:ascii="Calibri" w:hAnsi="Calibri" w:cs="Tahoma"/>
          <w:b/>
          <w:sz w:val="14"/>
          <w:szCs w:val="14"/>
        </w:rPr>
        <w:t>“EL PROVEEDOR”</w:t>
      </w:r>
      <w:r w:rsidRPr="00192B2D">
        <w:rPr>
          <w:rFonts w:ascii="Calibri" w:hAnsi="Calibri" w:cs="Tahoma"/>
          <w:sz w:val="14"/>
          <w:szCs w:val="14"/>
        </w:rPr>
        <w:t>.</w:t>
      </w:r>
    </w:p>
    <w:p w:rsidR="00E73AB6" w:rsidRPr="00192B2D" w:rsidRDefault="00E73AB6" w:rsidP="00E73AB6">
      <w:pPr>
        <w:jc w:val="both"/>
        <w:rPr>
          <w:rFonts w:ascii="Calibri" w:hAnsi="Calibri" w:cs="Tahoma"/>
          <w:sz w:val="14"/>
          <w:szCs w:val="14"/>
        </w:rPr>
      </w:pPr>
    </w:p>
    <w:p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 xml:space="preserve">En relación a la publicación en el Diario Oficial de la Federación del día miércoles 28 de Febrero de 2007, Punto 6 inciso I, segundo párrafo, que a la letra dice: Firmados los Convenios Cadenas, NAFIN en coordinación con las Dependencias y Entidades deberán comunicarlo a los Proveedores o Contratistas, a efecto de promover su adhesión a Cadenas Productivas, exponiéndoles los beneficios que obtendrán mediante la cesión de las Cuentas por Pagar. </w:t>
      </w:r>
    </w:p>
    <w:p w:rsidR="00E73AB6" w:rsidRPr="00192B2D" w:rsidRDefault="00E73AB6" w:rsidP="00E73AB6">
      <w:pPr>
        <w:ind w:right="51"/>
        <w:jc w:val="both"/>
        <w:rPr>
          <w:rFonts w:ascii="Calibri" w:hAnsi="Calibri" w:cs="Tahoma"/>
          <w:sz w:val="14"/>
          <w:szCs w:val="14"/>
        </w:rPr>
      </w:pPr>
    </w:p>
    <w:p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 xml:space="preserve">Por lo anterior expuesto se informa a </w:t>
      </w:r>
      <w:r w:rsidRPr="00192B2D">
        <w:rPr>
          <w:rFonts w:ascii="Calibri" w:hAnsi="Calibri" w:cs="Tahoma"/>
          <w:b/>
          <w:sz w:val="14"/>
          <w:szCs w:val="14"/>
        </w:rPr>
        <w:t>“EL PROVEEDOR”</w:t>
      </w:r>
      <w:r w:rsidRPr="00192B2D">
        <w:rPr>
          <w:rFonts w:ascii="Calibri" w:hAnsi="Calibri" w:cs="Tahoma"/>
          <w:sz w:val="14"/>
          <w:szCs w:val="14"/>
        </w:rPr>
        <w:t xml:space="preserve"> que deberá de dirigirse a la Subdirección de Recursos Financieros, para los trámites de adhesión al programa de Cadenas Productivas; asimismo deberán de tomar en cuenta estas disposiciones.</w:t>
      </w:r>
    </w:p>
    <w:p w:rsidR="00E73AB6" w:rsidRPr="00192B2D" w:rsidRDefault="00E73AB6" w:rsidP="00E73AB6">
      <w:pPr>
        <w:ind w:right="51"/>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CUARTA: PLAZO Y LUGAR DE ENTREGA.-</w:t>
      </w:r>
      <w:r w:rsidR="001B47EB" w:rsidRPr="00192B2D">
        <w:rPr>
          <w:rFonts w:ascii="Calibri" w:hAnsi="Calibri" w:cs="Tahoma"/>
          <w:sz w:val="14"/>
          <w:szCs w:val="14"/>
        </w:rPr>
        <w:t xml:space="preserve"> Los insumos</w:t>
      </w:r>
      <w:r w:rsidR="00FC1EE6">
        <w:rPr>
          <w:rFonts w:ascii="Calibri" w:hAnsi="Calibri" w:cs="Tahoma"/>
          <w:sz w:val="14"/>
          <w:szCs w:val="14"/>
        </w:rPr>
        <w:t xml:space="preserve"> se entregarán 14</w:t>
      </w:r>
      <w:r w:rsidRPr="00192B2D">
        <w:rPr>
          <w:rFonts w:ascii="Calibri" w:hAnsi="Calibri" w:cs="Tahoma"/>
          <w:sz w:val="14"/>
          <w:szCs w:val="14"/>
        </w:rPr>
        <w:t xml:space="preserve"> días naturales posteriores a la recepción de la Orden de Envío por parte </w:t>
      </w:r>
      <w:r w:rsidRPr="00192B2D">
        <w:rPr>
          <w:rFonts w:ascii="Calibri" w:hAnsi="Calibri" w:cs="Tahoma"/>
          <w:b/>
          <w:sz w:val="14"/>
          <w:szCs w:val="14"/>
        </w:rPr>
        <w:t>“EL PROVEEDOR”</w:t>
      </w:r>
      <w:r w:rsidRPr="00192B2D">
        <w:rPr>
          <w:rFonts w:ascii="Calibri" w:hAnsi="Calibri" w:cs="Tahoma"/>
          <w:sz w:val="14"/>
          <w:szCs w:val="14"/>
        </w:rPr>
        <w:t xml:space="preserve"> y se hará en la Unidad Aplicativa de </w:t>
      </w:r>
      <w:r w:rsidRPr="00192B2D">
        <w:rPr>
          <w:rFonts w:ascii="Calibri" w:hAnsi="Calibri" w:cs="Tahoma"/>
          <w:b/>
          <w:sz w:val="14"/>
          <w:szCs w:val="14"/>
        </w:rPr>
        <w:t>“S.S.N.L.”</w:t>
      </w:r>
      <w:r w:rsidRPr="00192B2D">
        <w:rPr>
          <w:rFonts w:ascii="Calibri" w:hAnsi="Calibri" w:cs="Tahoma"/>
          <w:sz w:val="14"/>
          <w:szCs w:val="14"/>
        </w:rPr>
        <w:t xml:space="preserve"> que lo solicite y conforme a este instrumento. No se recibirá </w:t>
      </w:r>
      <w:r w:rsidR="00296CA2" w:rsidRPr="00192B2D">
        <w:rPr>
          <w:rFonts w:ascii="Calibri" w:hAnsi="Calibri" w:cs="Tahoma"/>
          <w:sz w:val="14"/>
          <w:szCs w:val="14"/>
        </w:rPr>
        <w:t>insumos</w:t>
      </w:r>
      <w:r w:rsidRPr="00192B2D">
        <w:rPr>
          <w:rFonts w:ascii="Calibri" w:hAnsi="Calibri" w:cs="Tahoma"/>
          <w:sz w:val="14"/>
          <w:szCs w:val="14"/>
        </w:rPr>
        <w:t xml:space="preserve"> los días sábado, domingo y días de descanso obligatorio, a excepción de que sea solicitado por la Unidad.</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El lugar de la entrega </w:t>
      </w:r>
      <w:r w:rsidR="00C96B24" w:rsidRPr="00192B2D">
        <w:rPr>
          <w:rFonts w:ascii="Calibri" w:hAnsi="Calibri" w:cs="Tahoma"/>
          <w:sz w:val="14"/>
          <w:szCs w:val="14"/>
        </w:rPr>
        <w:t>del</w:t>
      </w:r>
      <w:r w:rsidR="00522392" w:rsidRPr="00192B2D">
        <w:rPr>
          <w:rFonts w:ascii="Calibri" w:hAnsi="Calibri" w:cs="Tahoma"/>
          <w:sz w:val="14"/>
          <w:szCs w:val="14"/>
        </w:rPr>
        <w:t xml:space="preserve"> material de curación </w:t>
      </w:r>
      <w:r w:rsidRPr="00192B2D">
        <w:rPr>
          <w:rFonts w:ascii="Calibri" w:hAnsi="Calibri" w:cs="Tahoma"/>
          <w:sz w:val="14"/>
          <w:szCs w:val="14"/>
        </w:rPr>
        <w:t xml:space="preserve">será en </w:t>
      </w:r>
      <w:r w:rsidR="00522392" w:rsidRPr="00192B2D">
        <w:rPr>
          <w:rFonts w:ascii="Calibri" w:hAnsi="Calibri" w:cs="Tahoma"/>
          <w:sz w:val="14"/>
          <w:szCs w:val="14"/>
        </w:rPr>
        <w:t>el</w:t>
      </w:r>
      <w:r w:rsidRPr="00192B2D">
        <w:rPr>
          <w:rFonts w:ascii="Calibri" w:hAnsi="Calibri" w:cs="Tahoma"/>
          <w:sz w:val="14"/>
          <w:szCs w:val="14"/>
        </w:rPr>
        <w:t xml:space="preserve"> </w:t>
      </w:r>
      <w:proofErr w:type="spellStart"/>
      <w:r w:rsidRPr="00192B2D">
        <w:rPr>
          <w:rFonts w:ascii="Calibri" w:hAnsi="Calibri" w:cs="Tahoma"/>
          <w:sz w:val="14"/>
          <w:szCs w:val="14"/>
        </w:rPr>
        <w:t>Almacen</w:t>
      </w:r>
      <w:proofErr w:type="spellEnd"/>
      <w:r w:rsidR="00C96B24" w:rsidRPr="00192B2D">
        <w:rPr>
          <w:rFonts w:ascii="Calibri" w:hAnsi="Calibri" w:cs="Tahoma"/>
          <w:sz w:val="14"/>
          <w:szCs w:val="14"/>
        </w:rPr>
        <w:t xml:space="preserve"> de las unidades, ubicadas</w:t>
      </w:r>
      <w:r w:rsidR="00522392" w:rsidRPr="00192B2D">
        <w:rPr>
          <w:rFonts w:ascii="Calibri" w:hAnsi="Calibri" w:cs="Tahoma"/>
          <w:sz w:val="14"/>
          <w:szCs w:val="14"/>
        </w:rPr>
        <w:t xml:space="preserve"> en _____.</w:t>
      </w:r>
    </w:p>
    <w:p w:rsidR="00E73AB6" w:rsidRPr="00192B2D" w:rsidRDefault="00E73AB6" w:rsidP="00E73AB6">
      <w:pPr>
        <w:tabs>
          <w:tab w:val="left" w:pos="720"/>
        </w:tabs>
        <w:jc w:val="both"/>
        <w:rPr>
          <w:rFonts w:ascii="Calibri" w:hAnsi="Calibri" w:cs="Tahoma"/>
          <w:sz w:val="14"/>
          <w:szCs w:val="14"/>
        </w:rPr>
      </w:pPr>
    </w:p>
    <w:p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El período de suministro </w:t>
      </w:r>
      <w:r w:rsidR="00522392" w:rsidRPr="00192B2D">
        <w:rPr>
          <w:rFonts w:ascii="Calibri" w:hAnsi="Calibri" w:cs="Tahoma"/>
          <w:sz w:val="14"/>
          <w:szCs w:val="14"/>
        </w:rPr>
        <w:t xml:space="preserve">de los insumos </w:t>
      </w:r>
      <w:r w:rsidRPr="00192B2D">
        <w:rPr>
          <w:rFonts w:ascii="Calibri" w:hAnsi="Calibri" w:cs="Tahoma"/>
          <w:sz w:val="14"/>
          <w:szCs w:val="14"/>
        </w:rPr>
        <w:t xml:space="preserve">será del día </w:t>
      </w:r>
      <w:r w:rsidRPr="00192B2D">
        <w:rPr>
          <w:rFonts w:ascii="Calibri" w:hAnsi="Calibri"/>
          <w:sz w:val="14"/>
          <w:szCs w:val="14"/>
        </w:rPr>
        <w:t>__________</w:t>
      </w:r>
      <w:r w:rsidRPr="00192B2D">
        <w:rPr>
          <w:rFonts w:ascii="Calibri" w:hAnsi="Calibri" w:cs="Tahoma"/>
          <w:sz w:val="14"/>
          <w:szCs w:val="14"/>
        </w:rPr>
        <w:t xml:space="preserve">al </w:t>
      </w:r>
      <w:r w:rsidRPr="00192B2D">
        <w:rPr>
          <w:rFonts w:ascii="Calibri" w:hAnsi="Calibri"/>
          <w:sz w:val="14"/>
          <w:szCs w:val="14"/>
        </w:rPr>
        <w:t>__________</w:t>
      </w:r>
      <w:r w:rsidRPr="00192B2D">
        <w:rPr>
          <w:rFonts w:ascii="Calibri" w:hAnsi="Calibri" w:cs="Tahoma"/>
          <w:sz w:val="14"/>
          <w:szCs w:val="14"/>
        </w:rPr>
        <w:t>.</w:t>
      </w:r>
    </w:p>
    <w:p w:rsidR="00E73AB6" w:rsidRPr="00192B2D" w:rsidRDefault="00E73AB6" w:rsidP="00E73AB6">
      <w:pPr>
        <w:tabs>
          <w:tab w:val="right" w:pos="1276"/>
        </w:tabs>
        <w:jc w:val="both"/>
        <w:rPr>
          <w:rFonts w:ascii="Calibri" w:hAnsi="Calibri" w:cs="Tahoma"/>
          <w:sz w:val="14"/>
          <w:szCs w:val="14"/>
        </w:rPr>
      </w:pPr>
    </w:p>
    <w:p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Las entregas serán de</w:t>
      </w:r>
      <w:r w:rsidRPr="00192B2D">
        <w:rPr>
          <w:rFonts w:ascii="Arial" w:hAnsi="Arial"/>
          <w:sz w:val="14"/>
          <w:szCs w:val="14"/>
        </w:rPr>
        <w:t xml:space="preserve"> </w:t>
      </w:r>
      <w:r w:rsidRPr="00192B2D">
        <w:rPr>
          <w:rFonts w:ascii="Calibri" w:hAnsi="Calibri" w:cs="Tahoma"/>
          <w:sz w:val="14"/>
          <w:szCs w:val="14"/>
        </w:rPr>
        <w:t>Lunes a Viernes de 9:00 A.M. a 14:00 P.M., sin embargo cuando se requieran solicitudes de urgencia éstas deberán de cubrirse las 24:00 horas del día los 365 días del año.</w:t>
      </w:r>
    </w:p>
    <w:p w:rsidR="00E73AB6" w:rsidRPr="00192B2D" w:rsidRDefault="00E73AB6" w:rsidP="00E73AB6">
      <w:pPr>
        <w:tabs>
          <w:tab w:val="right" w:pos="1276"/>
        </w:tabs>
        <w:jc w:val="both"/>
        <w:rPr>
          <w:rFonts w:ascii="Calibri" w:hAnsi="Calibri" w:cs="Tahoma"/>
          <w:sz w:val="14"/>
          <w:szCs w:val="14"/>
        </w:rPr>
      </w:pPr>
    </w:p>
    <w:p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En los casos fortuitos o de fuerza mayor, o cuando por cualquier otra causa no imputable a </w:t>
      </w:r>
      <w:r w:rsidRPr="00192B2D">
        <w:rPr>
          <w:rFonts w:ascii="Calibri" w:hAnsi="Calibri" w:cs="Tahoma"/>
          <w:b/>
          <w:sz w:val="14"/>
          <w:szCs w:val="14"/>
        </w:rPr>
        <w:t>“EL PROVEEDOR”</w:t>
      </w:r>
      <w:r w:rsidRPr="00192B2D">
        <w:rPr>
          <w:rFonts w:ascii="Calibri" w:hAnsi="Calibri" w:cs="Tahoma"/>
          <w:sz w:val="14"/>
          <w:szCs w:val="14"/>
        </w:rPr>
        <w:t xml:space="preserve"> le fuera imposible a éste cumplir con el servicio, podrá solicitar oportunamente y por escrito la prórroga que considere necesaria, expresando los motivos en que se apoye su solicitud; </w:t>
      </w:r>
      <w:r w:rsidRPr="00192B2D">
        <w:rPr>
          <w:rFonts w:ascii="Calibri" w:hAnsi="Calibri" w:cs="Tahoma"/>
          <w:b/>
          <w:sz w:val="14"/>
          <w:szCs w:val="14"/>
        </w:rPr>
        <w:t>“S.S.N.L.”</w:t>
      </w:r>
      <w:r w:rsidRPr="00192B2D">
        <w:rPr>
          <w:rFonts w:ascii="Calibri" w:hAnsi="Calibri" w:cs="Tahoma"/>
          <w:sz w:val="14"/>
          <w:szCs w:val="14"/>
        </w:rPr>
        <w:t xml:space="preserve"> resolverá sobre la justificación y procedencia de la prórroga y en su caso, concederá la que estime conveniente, mediante la celebración de un convenio modificatorio. </w:t>
      </w:r>
    </w:p>
    <w:p w:rsidR="00E73AB6" w:rsidRPr="00192B2D" w:rsidRDefault="00E73AB6" w:rsidP="00E73AB6">
      <w:pPr>
        <w:tabs>
          <w:tab w:val="right" w:pos="1276"/>
        </w:tabs>
        <w:jc w:val="both"/>
        <w:rPr>
          <w:rFonts w:ascii="Calibri" w:hAnsi="Calibri" w:cs="Tahoma"/>
          <w:sz w:val="14"/>
          <w:szCs w:val="14"/>
        </w:rPr>
      </w:pPr>
    </w:p>
    <w:p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lastRenderedPageBreak/>
        <w:t xml:space="preserve">Si se presentaren causas que impidan la terminación del suministro de los insumos, dentro de los plazos estipulados, que fueren imputables a </w:t>
      </w:r>
      <w:r w:rsidRPr="00192B2D">
        <w:rPr>
          <w:rFonts w:ascii="Calibri" w:hAnsi="Calibri" w:cs="Tahoma"/>
          <w:b/>
          <w:sz w:val="14"/>
          <w:szCs w:val="14"/>
        </w:rPr>
        <w:t>“EL PROVEEDOR”</w:t>
      </w:r>
      <w:r w:rsidRPr="00192B2D">
        <w:rPr>
          <w:rFonts w:ascii="Calibri" w:hAnsi="Calibri" w:cs="Tahoma"/>
          <w:sz w:val="14"/>
          <w:szCs w:val="14"/>
        </w:rPr>
        <w:t xml:space="preserve">, éste podrá solicitar también una prórroga y será optativo para </w:t>
      </w:r>
      <w:r w:rsidRPr="00192B2D">
        <w:rPr>
          <w:rFonts w:ascii="Calibri" w:hAnsi="Calibri" w:cs="Tahoma"/>
          <w:b/>
          <w:sz w:val="14"/>
          <w:szCs w:val="14"/>
        </w:rPr>
        <w:t>“S.S.N.L.”</w:t>
      </w:r>
      <w:r w:rsidRPr="00192B2D">
        <w:rPr>
          <w:rFonts w:ascii="Calibri" w:hAnsi="Calibri" w:cs="Tahoma"/>
          <w:sz w:val="14"/>
          <w:szCs w:val="14"/>
        </w:rPr>
        <w:t>,</w:t>
      </w:r>
      <w:r w:rsidRPr="00192B2D">
        <w:rPr>
          <w:rFonts w:ascii="Calibri" w:hAnsi="Calibri" w:cs="Tahoma"/>
          <w:b/>
          <w:sz w:val="14"/>
          <w:szCs w:val="14"/>
        </w:rPr>
        <w:t xml:space="preserve"> </w:t>
      </w:r>
      <w:r w:rsidRPr="00192B2D">
        <w:rPr>
          <w:rFonts w:ascii="Calibri" w:hAnsi="Calibri" w:cs="Tahoma"/>
          <w:sz w:val="14"/>
          <w:szCs w:val="14"/>
        </w:rPr>
        <w:t xml:space="preserve">el concederla o negarla. En caso de concederla decidirá si procede imponer a </w:t>
      </w:r>
      <w:r w:rsidRPr="00192B2D">
        <w:rPr>
          <w:rFonts w:ascii="Calibri" w:hAnsi="Calibri" w:cs="Tahoma"/>
          <w:b/>
          <w:sz w:val="14"/>
          <w:szCs w:val="14"/>
        </w:rPr>
        <w:t>“EL PROVEEDOR”</w:t>
      </w:r>
      <w:r w:rsidRPr="00192B2D">
        <w:rPr>
          <w:rFonts w:ascii="Calibri" w:hAnsi="Calibri" w:cs="Tahoma"/>
          <w:sz w:val="14"/>
          <w:szCs w:val="14"/>
        </w:rPr>
        <w:t xml:space="preserve"> las sanciones a que haya lugar, de acuerdo con </w:t>
      </w:r>
      <w:r w:rsidRPr="00192B2D">
        <w:rPr>
          <w:rFonts w:ascii="Calibri" w:hAnsi="Calibri" w:cs="Tahoma"/>
          <w:bCs/>
          <w:sz w:val="14"/>
          <w:szCs w:val="14"/>
        </w:rPr>
        <w:t>la</w:t>
      </w:r>
      <w:r w:rsidRPr="00192B2D">
        <w:rPr>
          <w:rFonts w:ascii="Calibri" w:hAnsi="Calibri" w:cs="Tahoma"/>
          <w:b/>
          <w:bCs/>
          <w:sz w:val="14"/>
          <w:szCs w:val="14"/>
        </w:rPr>
        <w:t xml:space="preserve"> </w:t>
      </w:r>
      <w:r w:rsidRPr="00192B2D">
        <w:rPr>
          <w:rFonts w:ascii="Calibri" w:hAnsi="Calibri" w:cs="Tahoma"/>
          <w:bCs/>
          <w:sz w:val="14"/>
          <w:szCs w:val="14"/>
        </w:rPr>
        <w:t>cláusula octava</w:t>
      </w:r>
      <w:r w:rsidRPr="00192B2D">
        <w:rPr>
          <w:rFonts w:ascii="Calibri" w:hAnsi="Calibri" w:cs="Tahoma"/>
          <w:b/>
          <w:bCs/>
          <w:sz w:val="14"/>
          <w:szCs w:val="14"/>
        </w:rPr>
        <w:t xml:space="preserve"> </w:t>
      </w:r>
      <w:r w:rsidRPr="00192B2D">
        <w:rPr>
          <w:rFonts w:ascii="Calibri" w:hAnsi="Calibri" w:cs="Tahoma"/>
          <w:sz w:val="14"/>
          <w:szCs w:val="14"/>
        </w:rPr>
        <w:t xml:space="preserve">y, en caso de negarla, podrá exigir a </w:t>
      </w:r>
      <w:r w:rsidRPr="00192B2D">
        <w:rPr>
          <w:rFonts w:ascii="Calibri" w:hAnsi="Calibri" w:cs="Tahoma"/>
          <w:b/>
          <w:sz w:val="14"/>
          <w:szCs w:val="14"/>
        </w:rPr>
        <w:t>“EL PROVEEDOR”</w:t>
      </w:r>
      <w:r w:rsidRPr="00192B2D">
        <w:rPr>
          <w:rFonts w:ascii="Calibri" w:hAnsi="Calibri" w:cs="Tahoma"/>
          <w:sz w:val="14"/>
          <w:szCs w:val="14"/>
        </w:rPr>
        <w:t xml:space="preserve"> el cumplimiento del contrato, ordenándole que adopte las medidas necesarias a fin de que la prestación del servicio objeto del presente contrato no se interrumpa y quede concluida oportunamente, o bien procederá a rescindir el contrato de conformidad con lo establecido en </w:t>
      </w:r>
      <w:r w:rsidRPr="00192B2D">
        <w:rPr>
          <w:rFonts w:ascii="Calibri" w:hAnsi="Calibri" w:cs="Tahoma"/>
          <w:bCs/>
          <w:sz w:val="14"/>
          <w:szCs w:val="14"/>
        </w:rPr>
        <w:t>la</w:t>
      </w:r>
      <w:r w:rsidRPr="00192B2D">
        <w:rPr>
          <w:rFonts w:ascii="Calibri" w:hAnsi="Calibri" w:cs="Tahoma"/>
          <w:b/>
          <w:bCs/>
          <w:sz w:val="14"/>
          <w:szCs w:val="14"/>
        </w:rPr>
        <w:t xml:space="preserve"> </w:t>
      </w:r>
      <w:r w:rsidRPr="00192B2D">
        <w:rPr>
          <w:rFonts w:ascii="Calibri" w:hAnsi="Calibri" w:cs="Tahoma"/>
          <w:bCs/>
          <w:sz w:val="14"/>
          <w:szCs w:val="14"/>
        </w:rPr>
        <w:t>cláusula décima tercera</w:t>
      </w:r>
      <w:r w:rsidRPr="00192B2D">
        <w:rPr>
          <w:rFonts w:ascii="Calibri" w:hAnsi="Calibri" w:cs="Tahoma"/>
          <w:sz w:val="14"/>
          <w:szCs w:val="14"/>
        </w:rPr>
        <w:t>.</w:t>
      </w:r>
    </w:p>
    <w:p w:rsidR="00E73AB6" w:rsidRPr="00192B2D" w:rsidRDefault="00E73AB6" w:rsidP="00E73AB6">
      <w:pPr>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QUINTA: CONDICIONES DE ENTREGA.-</w:t>
      </w:r>
    </w:p>
    <w:p w:rsidR="00E73AB6" w:rsidRPr="00192B2D" w:rsidRDefault="00E73AB6" w:rsidP="00E73AB6">
      <w:pPr>
        <w:ind w:right="49"/>
        <w:jc w:val="both"/>
        <w:rPr>
          <w:rFonts w:ascii="Calibri" w:hAnsi="Calibri" w:cs="Tahoma"/>
          <w:sz w:val="14"/>
          <w:szCs w:val="14"/>
        </w:rPr>
      </w:pPr>
    </w:p>
    <w:p w:rsidR="00E73AB6" w:rsidRPr="00192B2D" w:rsidRDefault="00E73AB6" w:rsidP="0024280D">
      <w:pPr>
        <w:numPr>
          <w:ilvl w:val="0"/>
          <w:numId w:val="25"/>
        </w:numPr>
        <w:ind w:right="49"/>
        <w:jc w:val="both"/>
        <w:rPr>
          <w:rFonts w:ascii="Calibri" w:hAnsi="Calibri"/>
          <w:b/>
          <w:sz w:val="14"/>
          <w:szCs w:val="14"/>
        </w:rPr>
      </w:pPr>
      <w:r w:rsidRPr="00192B2D">
        <w:rPr>
          <w:rFonts w:ascii="Calibri" w:hAnsi="Calibri" w:cs="Arial"/>
          <w:b/>
          <w:sz w:val="14"/>
          <w:szCs w:val="14"/>
        </w:rPr>
        <w:t>Entrega personalizada</w:t>
      </w:r>
      <w:r w:rsidRPr="00192B2D">
        <w:rPr>
          <w:rFonts w:ascii="Calibri" w:hAnsi="Calibri" w:cs="Arial"/>
          <w:sz w:val="14"/>
          <w:szCs w:val="14"/>
        </w:rPr>
        <w:t xml:space="preserve">. Las entregas de los </w:t>
      </w:r>
      <w:r w:rsidR="00522392" w:rsidRPr="00192B2D">
        <w:rPr>
          <w:rFonts w:ascii="Calibri" w:hAnsi="Calibri" w:cs="Arial"/>
          <w:sz w:val="14"/>
          <w:szCs w:val="14"/>
        </w:rPr>
        <w:t>insumos</w:t>
      </w:r>
      <w:r w:rsidRPr="00192B2D">
        <w:rPr>
          <w:rFonts w:ascii="Calibri" w:hAnsi="Calibri" w:cs="Arial"/>
          <w:sz w:val="14"/>
          <w:szCs w:val="14"/>
        </w:rPr>
        <w:t xml:space="preserve"> serán personalizadas.</w:t>
      </w:r>
    </w:p>
    <w:p w:rsidR="00E73AB6" w:rsidRPr="00192B2D" w:rsidRDefault="00E73AB6" w:rsidP="0024280D">
      <w:pPr>
        <w:numPr>
          <w:ilvl w:val="0"/>
          <w:numId w:val="25"/>
        </w:numPr>
        <w:jc w:val="both"/>
        <w:rPr>
          <w:rFonts w:ascii="Calibri" w:hAnsi="Calibri" w:cs="Arial"/>
          <w:sz w:val="14"/>
          <w:szCs w:val="14"/>
        </w:rPr>
      </w:pPr>
      <w:r w:rsidRPr="00192B2D">
        <w:rPr>
          <w:rFonts w:ascii="Calibri" w:hAnsi="Calibri" w:cs="Arial"/>
          <w:b/>
          <w:sz w:val="14"/>
          <w:szCs w:val="14"/>
        </w:rPr>
        <w:t>Patentes.</w:t>
      </w:r>
      <w:r w:rsidRPr="00192B2D">
        <w:rPr>
          <w:rFonts w:ascii="Calibri" w:hAnsi="Calibri" w:cs="Arial"/>
          <w:sz w:val="14"/>
          <w:szCs w:val="14"/>
        </w:rPr>
        <w:t xml:space="preserve"> </w:t>
      </w:r>
      <w:r w:rsidRPr="00192B2D">
        <w:rPr>
          <w:rFonts w:ascii="Calibri" w:hAnsi="Calibri" w:cs="Arial"/>
          <w:b/>
          <w:sz w:val="14"/>
          <w:szCs w:val="14"/>
        </w:rPr>
        <w:t xml:space="preserve">“EL PROVEEDOR” </w:t>
      </w:r>
      <w:r w:rsidRPr="00192B2D">
        <w:rPr>
          <w:rFonts w:ascii="Calibri" w:hAnsi="Calibri" w:cs="Arial"/>
          <w:sz w:val="14"/>
          <w:szCs w:val="14"/>
        </w:rPr>
        <w:t xml:space="preserve">asumirá totalmente la responsabilidad legal en el caso de que al suministrar los </w:t>
      </w:r>
      <w:r w:rsidR="001B47EB" w:rsidRPr="00192B2D">
        <w:rPr>
          <w:rFonts w:ascii="Calibri" w:hAnsi="Calibri" w:cs="Arial"/>
          <w:sz w:val="14"/>
          <w:szCs w:val="14"/>
        </w:rPr>
        <w:t>insumos</w:t>
      </w:r>
      <w:r w:rsidRPr="00192B2D">
        <w:rPr>
          <w:rFonts w:ascii="Calibri" w:hAnsi="Calibri" w:cs="Arial"/>
          <w:sz w:val="14"/>
          <w:szCs w:val="14"/>
        </w:rPr>
        <w:t xml:space="preserve"> objeto de esta LICITACIÓN infrinja o viole las normas en materia de patentes, marcas, obligaciones fiscales, de comercio, registros, derechos de autor, constancia de calidad, certificados analíticos de producto terminado, así como el resto de trámite</w:t>
      </w:r>
      <w:r w:rsidR="001B47EB" w:rsidRPr="00192B2D">
        <w:rPr>
          <w:rFonts w:ascii="Calibri" w:hAnsi="Calibri" w:cs="Arial"/>
          <w:sz w:val="14"/>
          <w:szCs w:val="14"/>
        </w:rPr>
        <w:t>s o documentación inherentes a los insumos</w:t>
      </w:r>
      <w:r w:rsidRPr="00192B2D">
        <w:rPr>
          <w:rFonts w:ascii="Calibri" w:hAnsi="Calibri" w:cs="Arial"/>
          <w:sz w:val="14"/>
          <w:szCs w:val="14"/>
        </w:rPr>
        <w:t xml:space="preserve"> a surtir.</w:t>
      </w:r>
    </w:p>
    <w:p w:rsidR="00E73AB6" w:rsidRPr="00192B2D" w:rsidRDefault="00E73AB6" w:rsidP="0024280D">
      <w:pPr>
        <w:numPr>
          <w:ilvl w:val="0"/>
          <w:numId w:val="25"/>
        </w:numPr>
        <w:jc w:val="both"/>
        <w:rPr>
          <w:rFonts w:ascii="Calibri" w:hAnsi="Calibri" w:cs="Arial"/>
          <w:sz w:val="14"/>
          <w:szCs w:val="14"/>
        </w:rPr>
      </w:pPr>
      <w:r w:rsidRPr="00192B2D">
        <w:rPr>
          <w:rFonts w:ascii="Calibri" w:hAnsi="Calibri" w:cs="Arial"/>
          <w:b/>
          <w:sz w:val="14"/>
          <w:szCs w:val="14"/>
        </w:rPr>
        <w:t>Transportación.</w:t>
      </w:r>
      <w:r w:rsidRPr="00192B2D">
        <w:rPr>
          <w:rFonts w:ascii="Calibri" w:hAnsi="Calibri" w:cs="Arial"/>
          <w:sz w:val="14"/>
          <w:szCs w:val="14"/>
        </w:rPr>
        <w:t xml:space="preserve"> </w:t>
      </w:r>
      <w:r w:rsidRPr="00192B2D">
        <w:rPr>
          <w:rFonts w:ascii="Calibri" w:hAnsi="Calibri" w:cs="Tahoma"/>
          <w:b/>
          <w:sz w:val="14"/>
          <w:szCs w:val="14"/>
        </w:rPr>
        <w:t>“EL PROVEEDOR”</w:t>
      </w:r>
      <w:r w:rsidR="00522392" w:rsidRPr="00192B2D">
        <w:rPr>
          <w:rFonts w:ascii="Calibri" w:hAnsi="Calibri" w:cs="Tahoma"/>
          <w:b/>
          <w:sz w:val="14"/>
          <w:szCs w:val="14"/>
        </w:rPr>
        <w:t xml:space="preserve"> </w:t>
      </w:r>
      <w:r w:rsidRPr="00192B2D">
        <w:rPr>
          <w:rFonts w:ascii="Calibri" w:hAnsi="Calibri" w:cs="Arial"/>
          <w:sz w:val="14"/>
          <w:szCs w:val="14"/>
        </w:rPr>
        <w:t xml:space="preserve">será responsable del traslado de los </w:t>
      </w:r>
      <w:r w:rsidR="00522392" w:rsidRPr="00192B2D">
        <w:rPr>
          <w:rFonts w:ascii="Calibri" w:hAnsi="Calibri" w:cs="Arial"/>
          <w:sz w:val="14"/>
          <w:szCs w:val="14"/>
        </w:rPr>
        <w:t>insumos</w:t>
      </w:r>
      <w:r w:rsidRPr="00192B2D">
        <w:rPr>
          <w:rFonts w:ascii="Calibri" w:hAnsi="Calibri" w:cs="Arial"/>
          <w:sz w:val="14"/>
          <w:szCs w:val="14"/>
        </w:rPr>
        <w:t xml:space="preserve"> hasta cada uno de los lugares de entrega señalados por </w:t>
      </w:r>
      <w:r w:rsidRPr="00192B2D">
        <w:rPr>
          <w:rFonts w:ascii="Calibri" w:hAnsi="Calibri" w:cs="Tahoma"/>
          <w:b/>
          <w:sz w:val="14"/>
          <w:szCs w:val="14"/>
        </w:rPr>
        <w:t>“S.S.N.L.”</w:t>
      </w:r>
      <w:r w:rsidRPr="00192B2D">
        <w:rPr>
          <w:rFonts w:ascii="Calibri" w:hAnsi="Calibri" w:cs="Tahoma"/>
          <w:sz w:val="14"/>
          <w:szCs w:val="14"/>
        </w:rPr>
        <w:t xml:space="preserve"> </w:t>
      </w:r>
      <w:r w:rsidRPr="00192B2D">
        <w:rPr>
          <w:rFonts w:ascii="Calibri" w:hAnsi="Calibri" w:cs="Arial"/>
          <w:sz w:val="14"/>
          <w:szCs w:val="14"/>
        </w:rPr>
        <w:t xml:space="preserve">en el medio de transporte y en las condiciones adecuadas de acuerdo a las características de los </w:t>
      </w:r>
      <w:r w:rsidR="001B47EB" w:rsidRPr="00192B2D">
        <w:rPr>
          <w:rFonts w:ascii="Calibri" w:hAnsi="Calibri" w:cs="Arial"/>
          <w:sz w:val="14"/>
          <w:szCs w:val="14"/>
        </w:rPr>
        <w:t>insumos</w:t>
      </w:r>
      <w:r w:rsidRPr="00192B2D">
        <w:rPr>
          <w:rFonts w:ascii="Calibri" w:hAnsi="Calibri" w:cs="Arial"/>
          <w:sz w:val="14"/>
          <w:szCs w:val="14"/>
        </w:rPr>
        <w:t xml:space="preserve"> de que se trate.</w:t>
      </w:r>
    </w:p>
    <w:p w:rsidR="00E73AB6" w:rsidRPr="00192B2D" w:rsidRDefault="00E73AB6" w:rsidP="0024280D">
      <w:pPr>
        <w:numPr>
          <w:ilvl w:val="0"/>
          <w:numId w:val="25"/>
        </w:numPr>
        <w:tabs>
          <w:tab w:val="right" w:pos="709"/>
        </w:tabs>
        <w:jc w:val="both"/>
        <w:rPr>
          <w:rFonts w:ascii="Calibri" w:hAnsi="Calibri"/>
          <w:sz w:val="14"/>
          <w:szCs w:val="14"/>
        </w:rPr>
      </w:pPr>
      <w:r w:rsidRPr="00192B2D">
        <w:rPr>
          <w:rFonts w:ascii="Calibri" w:hAnsi="Calibri" w:cs="Arial"/>
          <w:b/>
          <w:sz w:val="14"/>
          <w:szCs w:val="14"/>
        </w:rPr>
        <w:t>Presentación.</w:t>
      </w:r>
      <w:r w:rsidRPr="00192B2D">
        <w:rPr>
          <w:rFonts w:ascii="Calibri" w:hAnsi="Calibri" w:cs="Arial"/>
          <w:sz w:val="14"/>
          <w:szCs w:val="14"/>
        </w:rPr>
        <w:t xml:space="preserve"> Los </w:t>
      </w:r>
      <w:r w:rsidR="00522392" w:rsidRPr="00192B2D">
        <w:rPr>
          <w:rFonts w:ascii="Calibri" w:hAnsi="Calibri" w:cs="Arial"/>
          <w:sz w:val="14"/>
          <w:szCs w:val="14"/>
        </w:rPr>
        <w:t>insumos</w:t>
      </w:r>
      <w:r w:rsidRPr="00192B2D">
        <w:rPr>
          <w:rFonts w:ascii="Calibri" w:hAnsi="Calibri" w:cs="Arial"/>
          <w:sz w:val="14"/>
          <w:szCs w:val="14"/>
        </w:rPr>
        <w:t xml:space="preserve"> entregados deberán cumplir la presentación y especificaciones que marca el cuadro básico </w:t>
      </w:r>
      <w:r w:rsidR="00C96B24" w:rsidRPr="00192B2D">
        <w:rPr>
          <w:rFonts w:ascii="Calibri" w:hAnsi="Calibri" w:cs="Arial"/>
          <w:sz w:val="14"/>
          <w:szCs w:val="14"/>
        </w:rPr>
        <w:t>de</w:t>
      </w:r>
      <w:r w:rsidR="001B47EB" w:rsidRPr="00192B2D">
        <w:rPr>
          <w:rFonts w:ascii="Calibri" w:hAnsi="Calibri" w:cs="Arial"/>
          <w:sz w:val="14"/>
          <w:szCs w:val="14"/>
        </w:rPr>
        <w:t xml:space="preserve"> material de curación</w:t>
      </w:r>
      <w:r w:rsidRPr="00192B2D">
        <w:rPr>
          <w:rFonts w:ascii="Calibri" w:hAnsi="Calibri" w:cs="Arial"/>
          <w:sz w:val="14"/>
          <w:szCs w:val="14"/>
        </w:rPr>
        <w:t xml:space="preserve"> vigente autorizado por el Sistema de Protección Social en Salud.</w:t>
      </w:r>
    </w:p>
    <w:p w:rsidR="00E73AB6" w:rsidRPr="00192B2D" w:rsidRDefault="00E73AB6" w:rsidP="0024280D">
      <w:pPr>
        <w:numPr>
          <w:ilvl w:val="0"/>
          <w:numId w:val="25"/>
        </w:numPr>
        <w:ind w:right="49"/>
        <w:jc w:val="both"/>
        <w:rPr>
          <w:rFonts w:ascii="Calibri" w:hAnsi="Calibri" w:cs="Arial"/>
          <w:sz w:val="14"/>
          <w:szCs w:val="14"/>
        </w:rPr>
      </w:pPr>
      <w:r w:rsidRPr="00192B2D">
        <w:rPr>
          <w:rFonts w:ascii="Calibri" w:hAnsi="Calibri" w:cs="Arial"/>
          <w:b/>
          <w:sz w:val="14"/>
          <w:szCs w:val="14"/>
        </w:rPr>
        <w:t>Requerimiento.</w:t>
      </w:r>
      <w:r w:rsidRPr="00192B2D">
        <w:rPr>
          <w:rFonts w:ascii="Calibri" w:hAnsi="Calibri" w:cs="Arial"/>
          <w:sz w:val="14"/>
          <w:szCs w:val="14"/>
        </w:rPr>
        <w:t xml:space="preserve"> Será responsabilidad </w:t>
      </w:r>
      <w:r w:rsidR="001B47EB" w:rsidRPr="00192B2D">
        <w:rPr>
          <w:rFonts w:ascii="Calibri" w:hAnsi="Calibri" w:cs="Arial"/>
          <w:sz w:val="14"/>
          <w:szCs w:val="14"/>
        </w:rPr>
        <w:t>del</w:t>
      </w:r>
      <w:r w:rsidRPr="00192B2D">
        <w:rPr>
          <w:rFonts w:ascii="Calibri" w:hAnsi="Calibri" w:cs="Arial"/>
          <w:sz w:val="14"/>
          <w:szCs w:val="14"/>
        </w:rPr>
        <w:t xml:space="preserve"> Administrador de entregar la relación </w:t>
      </w:r>
      <w:r w:rsidR="00C96B24" w:rsidRPr="00192B2D">
        <w:rPr>
          <w:rFonts w:ascii="Calibri" w:hAnsi="Calibri" w:cs="Arial"/>
          <w:sz w:val="14"/>
          <w:szCs w:val="14"/>
        </w:rPr>
        <w:t>del</w:t>
      </w:r>
      <w:r w:rsidR="00522392" w:rsidRPr="00192B2D">
        <w:rPr>
          <w:rFonts w:ascii="Calibri" w:hAnsi="Calibri" w:cs="Arial"/>
          <w:sz w:val="14"/>
          <w:szCs w:val="14"/>
        </w:rPr>
        <w:t xml:space="preserve"> material de curación</w:t>
      </w:r>
      <w:r w:rsidRPr="00192B2D">
        <w:rPr>
          <w:rFonts w:ascii="Calibri" w:hAnsi="Calibri" w:cs="Arial"/>
          <w:sz w:val="14"/>
          <w:szCs w:val="14"/>
        </w:rPr>
        <w:t xml:space="preserve"> requerido</w:t>
      </w:r>
      <w:r w:rsidR="00522392" w:rsidRPr="00192B2D">
        <w:rPr>
          <w:rFonts w:ascii="Calibri" w:hAnsi="Calibri" w:cs="Arial"/>
          <w:sz w:val="14"/>
          <w:szCs w:val="14"/>
        </w:rPr>
        <w:t>s</w:t>
      </w:r>
      <w:r w:rsidRPr="00192B2D">
        <w:rPr>
          <w:rFonts w:ascii="Calibri" w:hAnsi="Calibri" w:cs="Arial"/>
          <w:sz w:val="14"/>
          <w:szCs w:val="14"/>
        </w:rPr>
        <w:t xml:space="preserve"> </w:t>
      </w:r>
      <w:r w:rsidR="00522392" w:rsidRPr="00192B2D">
        <w:rPr>
          <w:rFonts w:ascii="Calibri" w:hAnsi="Calibri" w:cs="Arial"/>
          <w:sz w:val="14"/>
          <w:szCs w:val="14"/>
        </w:rPr>
        <w:t>por el hospital</w:t>
      </w:r>
      <w:r w:rsidRPr="00192B2D">
        <w:rPr>
          <w:rFonts w:ascii="Calibri" w:hAnsi="Calibri" w:cs="Arial"/>
          <w:sz w:val="14"/>
          <w:szCs w:val="14"/>
        </w:rPr>
        <w:t>, mediante Orden de Envío.</w:t>
      </w:r>
    </w:p>
    <w:p w:rsidR="00E73AB6" w:rsidRPr="00192B2D" w:rsidRDefault="00E73AB6" w:rsidP="0024280D">
      <w:pPr>
        <w:numPr>
          <w:ilvl w:val="0"/>
          <w:numId w:val="25"/>
        </w:numPr>
        <w:tabs>
          <w:tab w:val="right" w:pos="709"/>
          <w:tab w:val="left" w:pos="851"/>
        </w:tabs>
        <w:ind w:right="49"/>
        <w:jc w:val="both"/>
        <w:rPr>
          <w:rFonts w:ascii="Calibri" w:hAnsi="Calibri"/>
          <w:sz w:val="14"/>
          <w:szCs w:val="14"/>
        </w:rPr>
      </w:pPr>
      <w:r w:rsidRPr="00192B2D">
        <w:rPr>
          <w:rFonts w:ascii="Calibri" w:hAnsi="Calibri" w:cs="Arial"/>
          <w:b/>
          <w:sz w:val="14"/>
          <w:szCs w:val="14"/>
        </w:rPr>
        <w:t xml:space="preserve">Lote y certificado analítico. </w:t>
      </w:r>
      <w:r w:rsidRPr="00192B2D">
        <w:rPr>
          <w:rFonts w:ascii="Calibri" w:hAnsi="Calibri"/>
          <w:sz w:val="14"/>
          <w:szCs w:val="14"/>
        </w:rPr>
        <w:t xml:space="preserve">No se aceptarán entregas de más de tres lotes en cada producto, además se entregará Certificado Analítico emitido por el fabricante. </w:t>
      </w:r>
    </w:p>
    <w:p w:rsidR="00E73AB6" w:rsidRPr="00192B2D" w:rsidRDefault="00E73AB6" w:rsidP="0024280D">
      <w:pPr>
        <w:numPr>
          <w:ilvl w:val="0"/>
          <w:numId w:val="25"/>
        </w:numPr>
        <w:tabs>
          <w:tab w:val="right" w:pos="709"/>
          <w:tab w:val="left" w:pos="851"/>
        </w:tabs>
        <w:ind w:right="49"/>
        <w:jc w:val="both"/>
        <w:rPr>
          <w:rFonts w:ascii="Calibri" w:hAnsi="Calibri"/>
          <w:sz w:val="14"/>
          <w:szCs w:val="14"/>
        </w:rPr>
      </w:pPr>
      <w:r w:rsidRPr="00192B2D">
        <w:rPr>
          <w:rFonts w:ascii="Calibri" w:hAnsi="Calibri"/>
          <w:b/>
          <w:sz w:val="14"/>
          <w:szCs w:val="14"/>
        </w:rPr>
        <w:t>Control de Calidad</w:t>
      </w:r>
      <w:r w:rsidRPr="00192B2D">
        <w:rPr>
          <w:rFonts w:ascii="Calibri" w:hAnsi="Calibri"/>
          <w:sz w:val="14"/>
          <w:szCs w:val="14"/>
        </w:rPr>
        <w:t xml:space="preserve">. El control de calidad será llevado a cabo </w:t>
      </w:r>
      <w:r w:rsidR="00510269" w:rsidRPr="00192B2D">
        <w:rPr>
          <w:rFonts w:ascii="Calibri" w:hAnsi="Calibri"/>
          <w:sz w:val="14"/>
          <w:szCs w:val="14"/>
        </w:rPr>
        <w:t>en</w:t>
      </w:r>
      <w:r w:rsidRPr="00192B2D">
        <w:rPr>
          <w:rFonts w:ascii="Calibri" w:hAnsi="Calibri"/>
          <w:sz w:val="14"/>
          <w:szCs w:val="14"/>
        </w:rPr>
        <w:t xml:space="preserve"> la unidad aplicativa y se hará conforme a los lineamientos de </w:t>
      </w:r>
      <w:r w:rsidRPr="00192B2D">
        <w:rPr>
          <w:rFonts w:ascii="Calibri" w:hAnsi="Calibri" w:cs="Tahoma"/>
          <w:b/>
          <w:sz w:val="14"/>
          <w:szCs w:val="14"/>
        </w:rPr>
        <w:t xml:space="preserve">“S.S.N.L.” </w:t>
      </w:r>
      <w:r w:rsidRPr="00192B2D">
        <w:rPr>
          <w:rFonts w:ascii="Calibri" w:hAnsi="Calibri"/>
          <w:sz w:val="14"/>
          <w:szCs w:val="14"/>
        </w:rPr>
        <w:t xml:space="preserve">y se inicia desde el recibo de los </w:t>
      </w:r>
      <w:r w:rsidR="00CE6525" w:rsidRPr="00192B2D">
        <w:rPr>
          <w:rFonts w:ascii="Calibri" w:hAnsi="Calibri"/>
          <w:sz w:val="14"/>
          <w:szCs w:val="14"/>
        </w:rPr>
        <w:t>insumos</w:t>
      </w:r>
      <w:r w:rsidRPr="00192B2D">
        <w:rPr>
          <w:rFonts w:ascii="Calibri" w:hAnsi="Calibri"/>
          <w:sz w:val="14"/>
          <w:szCs w:val="14"/>
        </w:rPr>
        <w:t xml:space="preserve"> hasta su aplicación o uso de los </w:t>
      </w:r>
      <w:r w:rsidR="00CE6525" w:rsidRPr="00192B2D">
        <w:rPr>
          <w:rFonts w:ascii="Calibri" w:hAnsi="Calibri"/>
          <w:sz w:val="14"/>
          <w:szCs w:val="14"/>
        </w:rPr>
        <w:t>insumos</w:t>
      </w:r>
      <w:r w:rsidRPr="00192B2D">
        <w:rPr>
          <w:rFonts w:ascii="Calibri" w:hAnsi="Calibri"/>
          <w:sz w:val="14"/>
          <w:szCs w:val="14"/>
        </w:rPr>
        <w:t xml:space="preserve">. </w:t>
      </w:r>
      <w:r w:rsidRPr="00192B2D">
        <w:rPr>
          <w:rFonts w:ascii="Calibri" w:hAnsi="Calibri" w:cs="Tahoma"/>
          <w:b/>
          <w:sz w:val="14"/>
          <w:szCs w:val="14"/>
        </w:rPr>
        <w:t>“S.S.N.L.”</w:t>
      </w:r>
      <w:r w:rsidRPr="00192B2D">
        <w:rPr>
          <w:rFonts w:ascii="Calibri" w:hAnsi="Calibri"/>
          <w:sz w:val="14"/>
          <w:szCs w:val="14"/>
        </w:rPr>
        <w:t xml:space="preserve"> podrá aplicar las medidas de control de calidad  que considere convenientes y aquellas requeridas por la normatividad vigente.</w:t>
      </w:r>
    </w:p>
    <w:p w:rsidR="00E73AB6" w:rsidRPr="00192B2D" w:rsidRDefault="00E73AB6" w:rsidP="0024280D">
      <w:pPr>
        <w:numPr>
          <w:ilvl w:val="0"/>
          <w:numId w:val="25"/>
        </w:numPr>
        <w:tabs>
          <w:tab w:val="right" w:pos="709"/>
        </w:tabs>
        <w:ind w:right="49"/>
        <w:jc w:val="both"/>
        <w:rPr>
          <w:rFonts w:ascii="Calibri" w:hAnsi="Calibri"/>
          <w:sz w:val="14"/>
          <w:szCs w:val="14"/>
        </w:rPr>
      </w:pPr>
      <w:r w:rsidRPr="00192B2D">
        <w:rPr>
          <w:rFonts w:ascii="Calibri" w:hAnsi="Calibri"/>
          <w:b/>
          <w:sz w:val="14"/>
          <w:szCs w:val="14"/>
        </w:rPr>
        <w:t>Caducidad.</w:t>
      </w:r>
      <w:r w:rsidRPr="00192B2D">
        <w:rPr>
          <w:rFonts w:ascii="Calibri" w:hAnsi="Calibri"/>
          <w:sz w:val="14"/>
          <w:szCs w:val="14"/>
        </w:rPr>
        <w:t xml:space="preserve"> La caducidad de los </w:t>
      </w:r>
      <w:r w:rsidR="00522392" w:rsidRPr="00192B2D">
        <w:rPr>
          <w:rFonts w:ascii="Calibri" w:hAnsi="Calibri"/>
          <w:sz w:val="14"/>
          <w:szCs w:val="14"/>
        </w:rPr>
        <w:t>insumo</w:t>
      </w:r>
      <w:r w:rsidRPr="00192B2D">
        <w:rPr>
          <w:rFonts w:ascii="Calibri" w:hAnsi="Calibri"/>
          <w:sz w:val="14"/>
          <w:szCs w:val="14"/>
        </w:rPr>
        <w:t xml:space="preserve">s deberá ser de 1-un año, como mínimo, contado a partir de la recepción en la Unidad Aplicativa de </w:t>
      </w:r>
      <w:r w:rsidRPr="00192B2D">
        <w:rPr>
          <w:rFonts w:ascii="Calibri" w:hAnsi="Calibri" w:cs="Tahoma"/>
          <w:b/>
          <w:sz w:val="14"/>
          <w:szCs w:val="14"/>
        </w:rPr>
        <w:t>“S.S.N.L.”</w:t>
      </w:r>
      <w:r w:rsidRPr="00192B2D">
        <w:rPr>
          <w:rFonts w:ascii="Calibri" w:hAnsi="Calibri" w:cs="Tahoma"/>
          <w:sz w:val="14"/>
          <w:szCs w:val="14"/>
        </w:rPr>
        <w:t>,</w:t>
      </w:r>
      <w:r w:rsidRPr="00192B2D">
        <w:rPr>
          <w:rFonts w:ascii="Calibri" w:hAnsi="Calibri"/>
          <w:sz w:val="14"/>
          <w:szCs w:val="14"/>
        </w:rPr>
        <w:t xml:space="preserve"> en caso de suministrar </w:t>
      </w:r>
      <w:r w:rsidR="00522392" w:rsidRPr="00192B2D">
        <w:rPr>
          <w:rFonts w:ascii="Calibri" w:hAnsi="Calibri"/>
          <w:sz w:val="14"/>
          <w:szCs w:val="14"/>
        </w:rPr>
        <w:t>insumos</w:t>
      </w:r>
      <w:r w:rsidRPr="00192B2D">
        <w:rPr>
          <w:rFonts w:ascii="Calibri" w:hAnsi="Calibri"/>
          <w:sz w:val="14"/>
          <w:szCs w:val="14"/>
        </w:rPr>
        <w:t xml:space="preserve"> con menor caducidad a la establecida, se podrán devolver los mismos a juicio y responsabilidad de la Unidad Aplicativa.  Así mismo, el proveedor deberá cambiar </w:t>
      </w:r>
      <w:r w:rsidR="00CE6525" w:rsidRPr="00192B2D">
        <w:rPr>
          <w:rFonts w:ascii="Calibri" w:hAnsi="Calibri"/>
          <w:sz w:val="14"/>
          <w:szCs w:val="14"/>
        </w:rPr>
        <w:t>los insumos</w:t>
      </w:r>
      <w:r w:rsidRPr="00192B2D">
        <w:rPr>
          <w:rFonts w:ascii="Calibri" w:hAnsi="Calibri"/>
          <w:sz w:val="14"/>
          <w:szCs w:val="14"/>
        </w:rPr>
        <w:t xml:space="preserve"> que por algún motivo no fueren consumidos, tres meses antes de su caducidad de acuerdo a los lotes entregados en sus facturas.</w:t>
      </w:r>
    </w:p>
    <w:p w:rsidR="00E73AB6" w:rsidRPr="00192B2D" w:rsidRDefault="00E73AB6" w:rsidP="0024280D">
      <w:pPr>
        <w:numPr>
          <w:ilvl w:val="0"/>
          <w:numId w:val="25"/>
        </w:numPr>
        <w:tabs>
          <w:tab w:val="right" w:pos="709"/>
        </w:tabs>
        <w:ind w:right="49"/>
        <w:jc w:val="both"/>
        <w:rPr>
          <w:rFonts w:ascii="Calibri" w:hAnsi="Calibri"/>
          <w:sz w:val="14"/>
          <w:szCs w:val="14"/>
        </w:rPr>
      </w:pPr>
      <w:r w:rsidRPr="00192B2D">
        <w:rPr>
          <w:rFonts w:ascii="Calibri" w:hAnsi="Calibri"/>
          <w:b/>
          <w:sz w:val="14"/>
          <w:szCs w:val="14"/>
        </w:rPr>
        <w:t>Facturas.</w:t>
      </w:r>
      <w:r w:rsidRPr="00192B2D">
        <w:rPr>
          <w:rFonts w:ascii="Calibri" w:hAnsi="Calibri"/>
          <w:sz w:val="14"/>
          <w:szCs w:val="14"/>
        </w:rPr>
        <w:t xml:space="preserve"> Las facturas que resulten de la recepción de los </w:t>
      </w:r>
      <w:r w:rsidR="001B47EB" w:rsidRPr="00192B2D">
        <w:rPr>
          <w:rFonts w:ascii="Calibri" w:hAnsi="Calibri"/>
          <w:sz w:val="14"/>
          <w:szCs w:val="14"/>
        </w:rPr>
        <w:t>insumos,</w:t>
      </w:r>
      <w:r w:rsidRPr="00192B2D">
        <w:rPr>
          <w:rFonts w:ascii="Calibri" w:hAnsi="Calibri"/>
          <w:sz w:val="14"/>
          <w:szCs w:val="14"/>
        </w:rPr>
        <w:t xml:space="preserve"> en la Unidad Aplicativa, deberán contener lo siguiente: sello de almacén con la fecha correspondiente, nombre y firma del almacenista que realizó la recepción y la firma del Administrador de la Unidad Aplicativa; además deberá invariablemente describir en cada factura los número de licitación, Contrato, Marca del </w:t>
      </w:r>
      <w:r w:rsidR="00CE6525" w:rsidRPr="00192B2D">
        <w:rPr>
          <w:rFonts w:ascii="Calibri" w:hAnsi="Calibri"/>
          <w:sz w:val="14"/>
          <w:szCs w:val="14"/>
        </w:rPr>
        <w:t>insumo</w:t>
      </w:r>
      <w:r w:rsidRPr="00192B2D">
        <w:rPr>
          <w:rFonts w:ascii="Calibri" w:hAnsi="Calibri"/>
          <w:sz w:val="14"/>
          <w:szCs w:val="14"/>
        </w:rPr>
        <w:t xml:space="preserve"> y estarán disponibles las facturas en la Unidad Aplicativa en un plazo no mayor de 5 (cinco) días hábiles.</w:t>
      </w:r>
    </w:p>
    <w:p w:rsidR="00F65EA7" w:rsidRPr="00F65EA7" w:rsidRDefault="00E73AB6" w:rsidP="00735339">
      <w:pPr>
        <w:numPr>
          <w:ilvl w:val="0"/>
          <w:numId w:val="25"/>
        </w:numPr>
        <w:tabs>
          <w:tab w:val="right" w:pos="709"/>
        </w:tabs>
        <w:ind w:right="49"/>
        <w:jc w:val="both"/>
        <w:rPr>
          <w:rFonts w:ascii="Calibri" w:hAnsi="Calibri"/>
          <w:sz w:val="14"/>
          <w:szCs w:val="14"/>
        </w:rPr>
      </w:pPr>
      <w:r w:rsidRPr="00F65EA7">
        <w:rPr>
          <w:rFonts w:ascii="Calibri" w:hAnsi="Calibri"/>
          <w:b/>
          <w:bCs/>
          <w:sz w:val="14"/>
          <w:szCs w:val="14"/>
        </w:rPr>
        <w:t>Trámite de pago</w:t>
      </w:r>
      <w:r w:rsidRPr="00F65EA7">
        <w:rPr>
          <w:rFonts w:ascii="Calibri" w:hAnsi="Calibri"/>
          <w:bCs/>
          <w:sz w:val="14"/>
          <w:szCs w:val="14"/>
        </w:rPr>
        <w:t xml:space="preserve">. </w:t>
      </w:r>
      <w:r w:rsidRPr="00F65EA7">
        <w:rPr>
          <w:rFonts w:ascii="Calibri" w:hAnsi="Calibri" w:cs="Tahoma"/>
          <w:b/>
          <w:sz w:val="14"/>
          <w:szCs w:val="14"/>
        </w:rPr>
        <w:t>“EL PROVEEDOR”</w:t>
      </w:r>
      <w:r w:rsidR="001B47EB" w:rsidRPr="00F65EA7">
        <w:rPr>
          <w:rFonts w:ascii="Calibri" w:hAnsi="Calibri" w:cs="Tahoma"/>
          <w:b/>
          <w:sz w:val="14"/>
          <w:szCs w:val="14"/>
        </w:rPr>
        <w:t xml:space="preserve"> </w:t>
      </w:r>
      <w:r w:rsidRPr="00F65EA7">
        <w:rPr>
          <w:rFonts w:ascii="Calibri" w:hAnsi="Calibri"/>
          <w:sz w:val="14"/>
          <w:szCs w:val="14"/>
        </w:rPr>
        <w:t xml:space="preserve">deberá presentar las facturas correspondientes, en original y copia debidamente selladas de recibido y de </w:t>
      </w:r>
      <w:r w:rsidR="00296CA2" w:rsidRPr="00F65EA7">
        <w:rPr>
          <w:rFonts w:ascii="Calibri" w:hAnsi="Calibri"/>
          <w:sz w:val="14"/>
          <w:szCs w:val="14"/>
        </w:rPr>
        <w:t>insumos</w:t>
      </w:r>
      <w:r w:rsidRPr="00F65EA7">
        <w:rPr>
          <w:rFonts w:ascii="Calibri" w:hAnsi="Calibri"/>
          <w:sz w:val="14"/>
          <w:szCs w:val="14"/>
        </w:rPr>
        <w:t xml:space="preserve"> revisada y firmadas por el Administrador de la Unidad, en el área de Recursos Financieros de </w:t>
      </w:r>
      <w:r w:rsidRPr="00F65EA7">
        <w:rPr>
          <w:rFonts w:ascii="Calibri" w:hAnsi="Calibri" w:cs="Tahoma"/>
          <w:b/>
          <w:sz w:val="14"/>
          <w:szCs w:val="14"/>
        </w:rPr>
        <w:t>“</w:t>
      </w:r>
      <w:proofErr w:type="spellStart"/>
      <w:r w:rsidRPr="00F65EA7">
        <w:rPr>
          <w:rFonts w:ascii="Calibri" w:hAnsi="Calibri" w:cs="Tahoma"/>
          <w:b/>
          <w:sz w:val="14"/>
          <w:szCs w:val="14"/>
        </w:rPr>
        <w:t>S.S.N.L.”</w:t>
      </w:r>
      <w:r w:rsidRPr="00F65EA7">
        <w:rPr>
          <w:rFonts w:ascii="Calibri" w:hAnsi="Calibri"/>
          <w:sz w:val="14"/>
          <w:szCs w:val="14"/>
        </w:rPr>
        <w:t>para</w:t>
      </w:r>
      <w:proofErr w:type="spellEnd"/>
      <w:r w:rsidRPr="00F65EA7">
        <w:rPr>
          <w:rFonts w:ascii="Calibri" w:hAnsi="Calibri"/>
          <w:sz w:val="14"/>
          <w:szCs w:val="14"/>
        </w:rPr>
        <w:t xml:space="preserve"> su pago posterior.</w:t>
      </w:r>
      <w:r w:rsidR="00F65EA7" w:rsidRPr="00F65EA7">
        <w:rPr>
          <w:rFonts w:ascii="Calibri" w:hAnsi="Calibri"/>
          <w:sz w:val="14"/>
          <w:szCs w:val="14"/>
        </w:rPr>
        <w:t xml:space="preserve"> En atención a la regla I.2.7.1.1 Almacenamiento Obligatorio de Archivos emitida por el Servicio de Administración Tributaria (SAT), misma que establece que los contribuyentes deberán almacenar en medios electrónicos los XML de los CFDI que emitan o reciban, se señala que los XML y PDF de los CFDI y Complemento de pago en modalidades de ingresos y/o egresos, todas las facturas que se deseen tramitar para pago deberán ser enviados al buzón del Organismo a través del link </w:t>
      </w:r>
      <w:hyperlink r:id="rId10" w:history="1">
        <w:r w:rsidR="00F65EA7" w:rsidRPr="00F65EA7">
          <w:rPr>
            <w:rFonts w:ascii="Calibri" w:hAnsi="Calibri"/>
            <w:sz w:val="14"/>
            <w:szCs w:val="14"/>
          </w:rPr>
          <w:t>http://cfdi.saludnl.gob.mx</w:t>
        </w:r>
      </w:hyperlink>
      <w:r w:rsidR="00F65EA7" w:rsidRPr="00F65EA7">
        <w:rPr>
          <w:rFonts w:ascii="Calibri" w:hAnsi="Calibri"/>
          <w:sz w:val="14"/>
          <w:szCs w:val="14"/>
        </w:rPr>
        <w:t xml:space="preserve">, mediante un usuario y contraseña que deberá solicitarse a la Subdirección de Recursos Financieros de la Convocante, si no contara con éstos, deberán enviarse la solicitud correspondiente al correo </w:t>
      </w:r>
      <w:hyperlink r:id="rId11" w:history="1">
        <w:r w:rsidR="00F65EA7" w:rsidRPr="00F65EA7">
          <w:rPr>
            <w:rFonts w:ascii="Calibri" w:hAnsi="Calibri"/>
            <w:sz w:val="14"/>
            <w:szCs w:val="14"/>
          </w:rPr>
          <w:t>buzonfiscal@saludnl.gob.mx</w:t>
        </w:r>
      </w:hyperlink>
      <w:r w:rsidR="00F65EA7" w:rsidRPr="00F65EA7">
        <w:rPr>
          <w:rFonts w:ascii="Calibri" w:hAnsi="Calibri"/>
          <w:sz w:val="14"/>
          <w:szCs w:val="14"/>
        </w:rPr>
        <w:t>.</w:t>
      </w:r>
    </w:p>
    <w:p w:rsidR="00F65EA7" w:rsidRPr="00192B2D" w:rsidRDefault="00F65EA7" w:rsidP="00F65EA7">
      <w:pPr>
        <w:tabs>
          <w:tab w:val="right" w:pos="709"/>
        </w:tabs>
        <w:ind w:right="49"/>
        <w:jc w:val="both"/>
        <w:rPr>
          <w:rFonts w:ascii="Calibri" w:hAnsi="Calibri"/>
          <w:sz w:val="14"/>
          <w:szCs w:val="14"/>
        </w:rPr>
      </w:pPr>
    </w:p>
    <w:p w:rsidR="00E73AB6" w:rsidRPr="00192B2D" w:rsidRDefault="00E73AB6" w:rsidP="0024280D">
      <w:pPr>
        <w:numPr>
          <w:ilvl w:val="0"/>
          <w:numId w:val="25"/>
        </w:numPr>
        <w:tabs>
          <w:tab w:val="right" w:pos="709"/>
          <w:tab w:val="left" w:pos="851"/>
        </w:tabs>
        <w:ind w:right="49"/>
        <w:jc w:val="both"/>
        <w:rPr>
          <w:rFonts w:ascii="Calibri" w:hAnsi="Calibri"/>
          <w:sz w:val="14"/>
          <w:szCs w:val="14"/>
        </w:rPr>
      </w:pPr>
      <w:r w:rsidRPr="00192B2D">
        <w:rPr>
          <w:rFonts w:ascii="Calibri" w:hAnsi="Calibri"/>
          <w:b/>
          <w:sz w:val="14"/>
          <w:szCs w:val="14"/>
        </w:rPr>
        <w:t xml:space="preserve">Identificación  y Empaque. </w:t>
      </w:r>
      <w:r w:rsidRPr="00192B2D">
        <w:rPr>
          <w:rFonts w:ascii="Calibri" w:hAnsi="Calibri" w:cs="Tahoma"/>
          <w:b/>
          <w:sz w:val="14"/>
          <w:szCs w:val="14"/>
        </w:rPr>
        <w:t>“EL PROVEEDOR”</w:t>
      </w:r>
      <w:r w:rsidRPr="00192B2D">
        <w:rPr>
          <w:rFonts w:ascii="Calibri" w:hAnsi="Calibri"/>
          <w:sz w:val="14"/>
          <w:szCs w:val="14"/>
        </w:rPr>
        <w:t xml:space="preserve"> deberá  Identificar los </w:t>
      </w:r>
      <w:r w:rsidR="001B47EB" w:rsidRPr="00192B2D">
        <w:rPr>
          <w:rFonts w:ascii="Calibri" w:hAnsi="Calibri"/>
          <w:sz w:val="14"/>
          <w:szCs w:val="14"/>
        </w:rPr>
        <w:t>insumos</w:t>
      </w:r>
      <w:r w:rsidRPr="00192B2D">
        <w:rPr>
          <w:rFonts w:ascii="Calibri" w:hAnsi="Calibri"/>
          <w:sz w:val="14"/>
          <w:szCs w:val="14"/>
        </w:rPr>
        <w:t xml:space="preserve"> suministrados con el nombre, descripción del artículo, clave del cuadro básico, lote, cantidad, caducidad o garantía bajo el esquema de código de barras; así como empacar y embalar los </w:t>
      </w:r>
      <w:r w:rsidR="00CE6525" w:rsidRPr="00192B2D">
        <w:rPr>
          <w:rFonts w:ascii="Calibri" w:hAnsi="Calibri"/>
          <w:sz w:val="14"/>
          <w:szCs w:val="14"/>
        </w:rPr>
        <w:t>insumos</w:t>
      </w:r>
      <w:r w:rsidRPr="00192B2D">
        <w:rPr>
          <w:rFonts w:ascii="Calibri" w:hAnsi="Calibri"/>
          <w:sz w:val="14"/>
          <w:szCs w:val="14"/>
        </w:rPr>
        <w:t xml:space="preserve"> de tal forma que se asegure la preservación y características originales durante el flete, las maniobras de estiba y almacenaje.</w:t>
      </w:r>
    </w:p>
    <w:p w:rsidR="00E73AB6" w:rsidRPr="00192B2D" w:rsidRDefault="00E73AB6" w:rsidP="0024280D">
      <w:pPr>
        <w:numPr>
          <w:ilvl w:val="0"/>
          <w:numId w:val="25"/>
        </w:numPr>
        <w:jc w:val="both"/>
        <w:rPr>
          <w:rFonts w:ascii="Calibri" w:hAnsi="Calibri"/>
          <w:sz w:val="14"/>
          <w:szCs w:val="14"/>
        </w:rPr>
      </w:pPr>
      <w:r w:rsidRPr="00192B2D">
        <w:rPr>
          <w:rFonts w:ascii="Calibri" w:hAnsi="Calibri"/>
          <w:b/>
          <w:sz w:val="14"/>
          <w:szCs w:val="14"/>
        </w:rPr>
        <w:t>Devoluciones.</w:t>
      </w:r>
      <w:r w:rsidRPr="00192B2D">
        <w:rPr>
          <w:rFonts w:ascii="Calibri" w:hAnsi="Calibri"/>
          <w:sz w:val="14"/>
          <w:szCs w:val="14"/>
        </w:rPr>
        <w:t xml:space="preserve"> </w:t>
      </w:r>
      <w:r w:rsidRPr="00192B2D">
        <w:rPr>
          <w:rFonts w:ascii="Calibri" w:hAnsi="Calibri" w:cs="Tahoma"/>
          <w:b/>
          <w:sz w:val="14"/>
          <w:szCs w:val="14"/>
        </w:rPr>
        <w:t xml:space="preserve">“S.S.N.L.” </w:t>
      </w:r>
      <w:r w:rsidRPr="00192B2D">
        <w:rPr>
          <w:rFonts w:ascii="Calibri" w:hAnsi="Calibri"/>
          <w:sz w:val="14"/>
          <w:szCs w:val="14"/>
        </w:rPr>
        <w:t>podrá hacer devoluciones cuando se comprueben def</w:t>
      </w:r>
      <w:r w:rsidR="001B47EB" w:rsidRPr="00192B2D">
        <w:rPr>
          <w:rFonts w:ascii="Calibri" w:hAnsi="Calibri"/>
          <w:sz w:val="14"/>
          <w:szCs w:val="14"/>
        </w:rPr>
        <w:t xml:space="preserve">iciencias en la calidad de los insumos </w:t>
      </w:r>
      <w:r w:rsidRPr="00192B2D">
        <w:rPr>
          <w:rFonts w:ascii="Calibri" w:hAnsi="Calibri"/>
          <w:sz w:val="14"/>
          <w:szCs w:val="14"/>
        </w:rPr>
        <w:t xml:space="preserve">entregados imputables al proveedor. La devolución de los </w:t>
      </w:r>
      <w:r w:rsidR="00CE6525" w:rsidRPr="00192B2D">
        <w:rPr>
          <w:rFonts w:ascii="Calibri" w:hAnsi="Calibri"/>
          <w:sz w:val="14"/>
          <w:szCs w:val="14"/>
        </w:rPr>
        <w:t xml:space="preserve">insumos </w:t>
      </w:r>
      <w:r w:rsidRPr="00192B2D">
        <w:rPr>
          <w:rFonts w:ascii="Calibri" w:hAnsi="Calibri"/>
          <w:sz w:val="14"/>
          <w:szCs w:val="14"/>
        </w:rPr>
        <w:t xml:space="preserve">será a través de la Unidad Aplicativa, cuando se comprueben deficiencias en la calidad de las mismas, o cuando no se cumpla con el período de caducidad solicitado, y deberán ser repuestas por </w:t>
      </w:r>
      <w:r w:rsidRPr="00192B2D">
        <w:rPr>
          <w:rFonts w:ascii="Calibri" w:hAnsi="Calibri" w:cs="Tahoma"/>
          <w:b/>
          <w:sz w:val="14"/>
          <w:szCs w:val="14"/>
        </w:rPr>
        <w:t>“EL PROVEEDOR”</w:t>
      </w:r>
      <w:r w:rsidRPr="00192B2D">
        <w:rPr>
          <w:rFonts w:ascii="Calibri" w:hAnsi="Calibri"/>
          <w:sz w:val="14"/>
          <w:szCs w:val="14"/>
        </w:rPr>
        <w:t>, dentro de los cinco días hábiles siguientes a la devolución.</w:t>
      </w:r>
    </w:p>
    <w:p w:rsidR="00E73AB6" w:rsidRPr="00192B2D" w:rsidRDefault="00E73AB6" w:rsidP="00E73AB6">
      <w:pPr>
        <w:pStyle w:val="Prrafodelista"/>
        <w:tabs>
          <w:tab w:val="left" w:pos="709"/>
        </w:tabs>
        <w:ind w:left="0" w:right="49"/>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SEXTA: VIGENCIA.- </w:t>
      </w:r>
      <w:r w:rsidRPr="00192B2D">
        <w:rPr>
          <w:rFonts w:ascii="Calibri" w:hAnsi="Calibri" w:cs="Tahoma"/>
          <w:sz w:val="14"/>
          <w:szCs w:val="14"/>
        </w:rPr>
        <w:t xml:space="preserve">Las partes contratantes están de acuerdo en que la vigencia del presente contrato inicia a partir del día </w:t>
      </w:r>
      <w:r w:rsidRPr="00192B2D">
        <w:rPr>
          <w:rFonts w:ascii="Calibri" w:hAnsi="Calibri"/>
          <w:sz w:val="14"/>
          <w:szCs w:val="14"/>
        </w:rPr>
        <w:t>__________</w:t>
      </w:r>
      <w:r w:rsidRPr="00192B2D">
        <w:rPr>
          <w:rFonts w:ascii="Calibri" w:hAnsi="Calibri" w:cs="Tahoma"/>
          <w:sz w:val="14"/>
          <w:szCs w:val="14"/>
        </w:rPr>
        <w:t xml:space="preserve">y concluye el día </w:t>
      </w:r>
      <w:r w:rsidRPr="00192B2D">
        <w:rPr>
          <w:rFonts w:ascii="Calibri" w:hAnsi="Calibri"/>
          <w:sz w:val="14"/>
          <w:szCs w:val="14"/>
        </w:rPr>
        <w:t>__________</w:t>
      </w:r>
      <w:r w:rsidRPr="00192B2D">
        <w:rPr>
          <w:rFonts w:ascii="Calibri" w:hAnsi="Calibri" w:cs="Tahoma"/>
          <w:sz w:val="14"/>
          <w:szCs w:val="14"/>
        </w:rPr>
        <w:t xml:space="preserve">, en la inteligencia de que si a la fecha de conclusión de la vigencia del contrato, los </w:t>
      </w:r>
      <w:r w:rsidR="001B47EB" w:rsidRPr="00192B2D">
        <w:rPr>
          <w:rFonts w:ascii="Calibri" w:hAnsi="Calibri" w:cs="Tahoma"/>
          <w:sz w:val="14"/>
          <w:szCs w:val="14"/>
        </w:rPr>
        <w:t xml:space="preserve">insumos </w:t>
      </w:r>
      <w:r w:rsidRPr="00192B2D">
        <w:rPr>
          <w:rFonts w:ascii="Calibri" w:hAnsi="Calibri" w:cs="Tahoma"/>
          <w:sz w:val="14"/>
          <w:szCs w:val="14"/>
        </w:rPr>
        <w:t xml:space="preserve">no han sido entregados a satisfacción de </w:t>
      </w:r>
      <w:r w:rsidRPr="00192B2D">
        <w:rPr>
          <w:rFonts w:ascii="Calibri" w:hAnsi="Calibri" w:cs="Tahoma"/>
          <w:b/>
          <w:bCs/>
          <w:sz w:val="14"/>
          <w:szCs w:val="14"/>
        </w:rPr>
        <w:t>“S.S.N.L.”</w:t>
      </w:r>
      <w:r w:rsidRPr="00192B2D">
        <w:rPr>
          <w:rFonts w:ascii="Calibri" w:hAnsi="Calibri" w:cs="Tahoma"/>
          <w:sz w:val="14"/>
          <w:szCs w:val="14"/>
        </w:rPr>
        <w:t xml:space="preserve">, el instrumento continuará vigente, hasta en tanto no se cumpla dicha condición.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podrá suspender temporalmente todo o en parte </w:t>
      </w:r>
      <w:r w:rsidR="001B47EB" w:rsidRPr="00192B2D">
        <w:rPr>
          <w:rFonts w:ascii="Calibri" w:hAnsi="Calibri" w:cs="Tahoma"/>
          <w:sz w:val="14"/>
          <w:szCs w:val="14"/>
        </w:rPr>
        <w:t>el suministro de insumos</w:t>
      </w:r>
      <w:r w:rsidRPr="00192B2D">
        <w:rPr>
          <w:rFonts w:ascii="Calibri" w:hAnsi="Calibri" w:cs="Tahoma"/>
          <w:sz w:val="14"/>
          <w:szCs w:val="14"/>
        </w:rPr>
        <w:t xml:space="preserve"> del presente contrato, en cualquier momento por causas justificadas o por razones de interés general, sin que ello implique su terminación definitiva, lo que se hará del conocimiento de </w:t>
      </w:r>
      <w:r w:rsidRPr="00192B2D">
        <w:rPr>
          <w:rFonts w:ascii="Calibri" w:hAnsi="Calibri" w:cs="Tahoma"/>
          <w:b/>
          <w:sz w:val="14"/>
          <w:szCs w:val="14"/>
        </w:rPr>
        <w:t xml:space="preserve">“EL PROVEEDOR” </w:t>
      </w:r>
      <w:r w:rsidRPr="00192B2D">
        <w:rPr>
          <w:rFonts w:ascii="Calibri" w:hAnsi="Calibri" w:cs="Tahoma"/>
          <w:sz w:val="14"/>
          <w:szCs w:val="14"/>
        </w:rPr>
        <w:t>por escrito.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El presente contrato podrá continuar produciendo todos sus efectos legales una vez que hayan desaparecido las causas que motivaron dicha suspensión.</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b/>
          <w:snapToGrid w:val="0"/>
          <w:sz w:val="14"/>
          <w:szCs w:val="14"/>
        </w:rPr>
      </w:pPr>
      <w:r w:rsidRPr="00192B2D">
        <w:rPr>
          <w:rFonts w:ascii="Calibri" w:hAnsi="Calibri"/>
          <w:snapToGrid w:val="0"/>
          <w:sz w:val="14"/>
          <w:szCs w:val="14"/>
        </w:rPr>
        <w:t xml:space="preserve">Asimismo, </w:t>
      </w:r>
      <w:r w:rsidRPr="00192B2D">
        <w:rPr>
          <w:rFonts w:ascii="Calibri" w:hAnsi="Calibri"/>
          <w:b/>
          <w:snapToGrid w:val="0"/>
          <w:sz w:val="14"/>
          <w:szCs w:val="14"/>
        </w:rPr>
        <w:t xml:space="preserve">“S.S.N.L.” </w:t>
      </w:r>
      <w:r w:rsidRPr="00192B2D">
        <w:rPr>
          <w:rFonts w:ascii="Calibri" w:hAnsi="Calibri"/>
          <w:snapToGrid w:val="0"/>
          <w:sz w:val="14"/>
          <w:szCs w:val="14"/>
        </w:rPr>
        <w:t xml:space="preserve">podrá dar por terminado anticipadamente el presente contrato mediante notificación por escrito a </w:t>
      </w:r>
      <w:r w:rsidRPr="00192B2D">
        <w:rPr>
          <w:rFonts w:ascii="Calibri" w:hAnsi="Calibri"/>
          <w:b/>
          <w:snapToGrid w:val="0"/>
          <w:sz w:val="14"/>
          <w:szCs w:val="14"/>
        </w:rPr>
        <w:t>“EL PROVEEDOR”</w:t>
      </w:r>
      <w:r w:rsidRPr="00192B2D">
        <w:rPr>
          <w:rFonts w:ascii="Calibri" w:hAnsi="Calibri"/>
          <w:snapToGrid w:val="0"/>
          <w:sz w:val="14"/>
          <w:szCs w:val="14"/>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192B2D">
        <w:rPr>
          <w:rFonts w:ascii="Calibri" w:hAnsi="Calibri"/>
          <w:b/>
          <w:snapToGrid w:val="0"/>
          <w:sz w:val="14"/>
          <w:szCs w:val="14"/>
        </w:rPr>
        <w:t>“S.S.N.L.”</w:t>
      </w:r>
      <w:r w:rsidRPr="00192B2D">
        <w:rPr>
          <w:rFonts w:ascii="Calibri" w:hAnsi="Calibri"/>
          <w:snapToGrid w:val="0"/>
          <w:sz w:val="14"/>
          <w:szCs w:val="14"/>
        </w:rPr>
        <w:t>, o se determine, por la autoridad competente, la nulidad o inexistencia jurídica de los actos que dieron origen al contrato.</w:t>
      </w:r>
    </w:p>
    <w:p w:rsidR="00E73AB6" w:rsidRPr="00192B2D" w:rsidRDefault="00E73AB6" w:rsidP="00E73AB6">
      <w:pPr>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SÉPTIMA:</w:t>
      </w:r>
      <w:r w:rsidRPr="00192B2D">
        <w:rPr>
          <w:rFonts w:ascii="Calibri" w:hAnsi="Calibri" w:cs="Tahoma"/>
          <w:b/>
          <w:sz w:val="14"/>
          <w:szCs w:val="14"/>
        </w:rPr>
        <w:t xml:space="preserve"> RELACIONES DE “EL PROVEEDOR” CON SU PERSONAL.- “EL PROVEEDOR”</w:t>
      </w:r>
      <w:r w:rsidRPr="00192B2D">
        <w:rPr>
          <w:rFonts w:ascii="Calibri" w:hAnsi="Calibri" w:cs="Tahoma"/>
          <w:sz w:val="14"/>
          <w:szCs w:val="14"/>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192B2D">
        <w:rPr>
          <w:rFonts w:ascii="Calibri" w:hAnsi="Calibri" w:cs="Tahoma"/>
          <w:b/>
          <w:sz w:val="14"/>
          <w:szCs w:val="14"/>
        </w:rPr>
        <w:t xml:space="preserve">“EL PROVEEDOR” </w:t>
      </w:r>
      <w:r w:rsidRPr="00192B2D">
        <w:rPr>
          <w:rFonts w:ascii="Calibri" w:hAnsi="Calibri" w:cs="Tahoma"/>
          <w:sz w:val="14"/>
          <w:szCs w:val="14"/>
        </w:rPr>
        <w:t xml:space="preserve">conviene por lo mismo en responder de todas las reclamaciones que sus trabajadores llegaren a presentar en su contra o en contra de </w:t>
      </w:r>
      <w:r w:rsidRPr="00192B2D">
        <w:rPr>
          <w:rFonts w:ascii="Calibri" w:hAnsi="Calibri" w:cs="Tahoma"/>
          <w:b/>
          <w:sz w:val="14"/>
          <w:szCs w:val="14"/>
        </w:rPr>
        <w:t xml:space="preserve">“S.S.N.L.” </w:t>
      </w:r>
      <w:r w:rsidRPr="00192B2D">
        <w:rPr>
          <w:rFonts w:ascii="Calibri" w:hAnsi="Calibri" w:cs="Tahoma"/>
          <w:sz w:val="14"/>
          <w:szCs w:val="14"/>
        </w:rPr>
        <w:t>en relación con el objeto del presente contrato, eximiendo a</w:t>
      </w:r>
      <w:r w:rsidRPr="00192B2D">
        <w:rPr>
          <w:rFonts w:ascii="Calibri" w:hAnsi="Calibri" w:cs="Tahoma"/>
          <w:b/>
          <w:sz w:val="14"/>
          <w:szCs w:val="14"/>
        </w:rPr>
        <w:t xml:space="preserve"> “S.S.N.L.”</w:t>
      </w:r>
      <w:r w:rsidRPr="00192B2D">
        <w:rPr>
          <w:rFonts w:ascii="Calibri" w:hAnsi="Calibri" w:cs="Tahoma"/>
          <w:sz w:val="14"/>
          <w:szCs w:val="14"/>
        </w:rPr>
        <w:t xml:space="preserve"> de cualquier responsabilidad fiscal, laboral, de seguridad social, civil, penal y de cualquier otra índole, que pudiera darse como consecuencia directa de la prestación del servicio, materia del presente contrato. </w:t>
      </w:r>
      <w:r w:rsidRPr="00192B2D">
        <w:rPr>
          <w:rFonts w:ascii="Calibri" w:hAnsi="Calibri" w:cs="Tahoma"/>
          <w:b/>
          <w:sz w:val="14"/>
          <w:szCs w:val="14"/>
        </w:rPr>
        <w:t xml:space="preserve">“S.S.N.L.” </w:t>
      </w:r>
      <w:r w:rsidRPr="00192B2D">
        <w:rPr>
          <w:rFonts w:ascii="Calibri" w:hAnsi="Calibri" w:cs="Tahoma"/>
          <w:sz w:val="14"/>
          <w:szCs w:val="14"/>
        </w:rPr>
        <w:t>no será patrón sustituto.</w:t>
      </w:r>
    </w:p>
    <w:p w:rsidR="00E73AB6" w:rsidRPr="00192B2D" w:rsidRDefault="00E73AB6" w:rsidP="00E73AB6">
      <w:pPr>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 xml:space="preserve">OCTAVA: PENA CONVENCIONAL.- </w:t>
      </w:r>
      <w:r w:rsidRPr="00192B2D">
        <w:rPr>
          <w:rFonts w:ascii="Calibri" w:hAnsi="Calibri" w:cs="Tahoma"/>
          <w:sz w:val="14"/>
          <w:szCs w:val="14"/>
        </w:rPr>
        <w:t>Se aplicará una p</w:t>
      </w:r>
      <w:r w:rsidR="00FC1EE6">
        <w:rPr>
          <w:rFonts w:ascii="Calibri" w:hAnsi="Calibri" w:cs="Tahoma"/>
          <w:sz w:val="14"/>
          <w:szCs w:val="14"/>
        </w:rPr>
        <w:t>ena convencional (Sanción) del 2</w:t>
      </w:r>
      <w:r w:rsidRPr="00192B2D">
        <w:rPr>
          <w:rFonts w:ascii="Calibri" w:hAnsi="Calibri" w:cs="Tahoma"/>
          <w:sz w:val="14"/>
          <w:szCs w:val="14"/>
        </w:rPr>
        <w:t xml:space="preserve">% por cada día hábil de retraso (máximo 20 días) sobre el monto </w:t>
      </w:r>
      <w:r w:rsidR="001B47EB" w:rsidRPr="00192B2D">
        <w:rPr>
          <w:rFonts w:ascii="Calibri" w:hAnsi="Calibri" w:cs="Tahoma"/>
          <w:sz w:val="14"/>
          <w:szCs w:val="14"/>
        </w:rPr>
        <w:t>del suministro de los insumos</w:t>
      </w:r>
      <w:r w:rsidRPr="00192B2D">
        <w:rPr>
          <w:rFonts w:ascii="Calibri" w:hAnsi="Calibri" w:cs="Tahoma"/>
          <w:sz w:val="14"/>
          <w:szCs w:val="14"/>
        </w:rPr>
        <w:t xml:space="preserve"> que se efectuare fuera del plazo establecido. La penalización por el retraso en la entrega, iniciará a contar a partir del día siguiente del plazo de vencimiento.</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En el supuesto de que se requiera la aplicación de la Pena Convencional, el Administrador o equivalente de la Unidad Aplicativa deberá elaborar el cálculo de dicha pena y hacerlo del conocimiento de </w:t>
      </w:r>
      <w:r w:rsidRPr="00192B2D">
        <w:rPr>
          <w:rFonts w:ascii="Calibri" w:hAnsi="Calibri" w:cs="Tahoma"/>
          <w:b/>
          <w:sz w:val="14"/>
          <w:szCs w:val="14"/>
        </w:rPr>
        <w:t>“EL PROVEEDOR”</w:t>
      </w:r>
      <w:r w:rsidRPr="00192B2D">
        <w:rPr>
          <w:rFonts w:ascii="Calibri" w:hAnsi="Calibri" w:cs="Tahoma"/>
          <w:sz w:val="14"/>
          <w:szCs w:val="14"/>
        </w:rPr>
        <w:t xml:space="preserve"> así como también remitirlo a la Subdirección de Recursos Financieros.</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lastRenderedPageBreak/>
        <w:t>La penalización será de manera proporcional al importe de la garantía de cumplimiento.  En las operaciones en que se pactare ajuste de precios, la penalización se calculará sobre el precio ajustado.</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Las penas se harán efectivas descontándose de los pagos que </w:t>
      </w:r>
      <w:r w:rsidRPr="00192B2D">
        <w:rPr>
          <w:rFonts w:ascii="Calibri" w:hAnsi="Calibri" w:cs="Tahoma"/>
          <w:b/>
          <w:sz w:val="14"/>
          <w:szCs w:val="14"/>
        </w:rPr>
        <w:t>“S.S.N.L.”</w:t>
      </w:r>
      <w:r w:rsidRPr="00192B2D">
        <w:rPr>
          <w:rFonts w:ascii="Calibri" w:hAnsi="Calibri" w:cs="Tahoma"/>
          <w:sz w:val="14"/>
          <w:szCs w:val="14"/>
        </w:rPr>
        <w:t xml:space="preserve"> tenga pendientes de efectuar al proveedor mediante nota de crédito sobre la factura o en su caso éste efectuará el pago correspondiente en </w:t>
      </w:r>
      <w:r w:rsidRPr="00192B2D">
        <w:rPr>
          <w:rFonts w:ascii="Calibri" w:hAnsi="Calibri" w:cs="Tahoma"/>
          <w:bCs/>
          <w:sz w:val="14"/>
          <w:szCs w:val="14"/>
        </w:rPr>
        <w:t xml:space="preserve">las oficinas </w:t>
      </w:r>
      <w:r w:rsidRPr="00192B2D">
        <w:rPr>
          <w:rFonts w:ascii="Calibri" w:hAnsi="Calibri" w:cs="Tahoma"/>
          <w:sz w:val="14"/>
          <w:szCs w:val="14"/>
        </w:rPr>
        <w:t>de Recursos Financieros</w:t>
      </w:r>
      <w:r w:rsidRPr="00192B2D">
        <w:rPr>
          <w:rFonts w:ascii="Calibri" w:hAnsi="Calibri" w:cs="Tahoma"/>
          <w:bCs/>
          <w:sz w:val="14"/>
          <w:szCs w:val="14"/>
        </w:rPr>
        <w:t xml:space="preserve"> de </w:t>
      </w:r>
      <w:r w:rsidRPr="00192B2D">
        <w:rPr>
          <w:rFonts w:ascii="Calibri" w:hAnsi="Calibri" w:cs="Tahoma"/>
          <w:b/>
          <w:sz w:val="14"/>
          <w:szCs w:val="14"/>
        </w:rPr>
        <w:t>“S.S.N.L.”</w:t>
      </w:r>
      <w:r w:rsidRPr="00192B2D">
        <w:rPr>
          <w:rFonts w:ascii="Calibri" w:hAnsi="Calibri" w:cs="Tahoma"/>
          <w:bCs/>
          <w:sz w:val="14"/>
          <w:szCs w:val="14"/>
        </w:rPr>
        <w:t xml:space="preserve">, independientemente de que </w:t>
      </w:r>
      <w:r w:rsidRPr="00192B2D">
        <w:rPr>
          <w:rFonts w:ascii="Calibri" w:hAnsi="Calibri" w:cs="Tahoma"/>
          <w:b/>
          <w:sz w:val="14"/>
          <w:szCs w:val="14"/>
        </w:rPr>
        <w:t>“S.S.N.L.”</w:t>
      </w:r>
      <w:r w:rsidRPr="00192B2D">
        <w:rPr>
          <w:rFonts w:ascii="Calibri" w:hAnsi="Calibri" w:cs="Tahoma"/>
          <w:sz w:val="14"/>
          <w:szCs w:val="14"/>
        </w:rPr>
        <w:t xml:space="preserve"> </w:t>
      </w:r>
      <w:r w:rsidRPr="00192B2D">
        <w:rPr>
          <w:rFonts w:ascii="Calibri" w:hAnsi="Calibri" w:cs="Tahoma"/>
          <w:bCs/>
          <w:sz w:val="14"/>
          <w:szCs w:val="14"/>
        </w:rPr>
        <w:t>opte por hacer efectiva la garantía oto</w:t>
      </w:r>
      <w:r w:rsidRPr="00192B2D">
        <w:rPr>
          <w:rFonts w:ascii="Calibri" w:hAnsi="Calibri" w:cs="Tahoma"/>
          <w:sz w:val="14"/>
          <w:szCs w:val="14"/>
        </w:rPr>
        <w:t>rgada por el proveedor hasta por el monto de las sanciones no cubiertas.</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Será responsabilidad de </w:t>
      </w:r>
      <w:r w:rsidRPr="00192B2D">
        <w:rPr>
          <w:rFonts w:ascii="Calibri" w:hAnsi="Calibri" w:cs="Tahoma"/>
          <w:b/>
          <w:sz w:val="14"/>
          <w:szCs w:val="14"/>
        </w:rPr>
        <w:t>“EL PROVEEDOR”</w:t>
      </w:r>
      <w:r w:rsidRPr="00192B2D">
        <w:rPr>
          <w:rFonts w:ascii="Calibri" w:hAnsi="Calibri" w:cs="Tahoma"/>
          <w:sz w:val="14"/>
          <w:szCs w:val="14"/>
        </w:rPr>
        <w:t xml:space="preserve"> que resulte con adjudicación, abastecer todas las necesidades que requiera la unidad en los tiempos establecidos; en los casos que no surtan de acuerdo a lo requerido,  </w:t>
      </w:r>
      <w:r w:rsidRPr="00192B2D">
        <w:rPr>
          <w:rFonts w:ascii="Calibri" w:hAnsi="Calibri" w:cs="Tahoma"/>
          <w:b/>
          <w:sz w:val="14"/>
          <w:szCs w:val="14"/>
        </w:rPr>
        <w:t>“S.S.N.L.”</w:t>
      </w:r>
      <w:r w:rsidRPr="00192B2D">
        <w:rPr>
          <w:rFonts w:ascii="Calibri" w:hAnsi="Calibri" w:cs="Tahoma"/>
          <w:sz w:val="14"/>
          <w:szCs w:val="14"/>
        </w:rPr>
        <w:t xml:space="preserve"> tendrá el derecho de realizar compras directas, y si estas resultan con diferencia en precio, el proveedor deberá pagar dicha diferencia como sanción por daños ocasionados al no contar con oportunidad con los </w:t>
      </w:r>
      <w:r w:rsidR="001B47EB" w:rsidRPr="00192B2D">
        <w:rPr>
          <w:rFonts w:ascii="Calibri" w:hAnsi="Calibri" w:cs="Tahoma"/>
          <w:sz w:val="14"/>
          <w:szCs w:val="14"/>
        </w:rPr>
        <w:t>insumos</w:t>
      </w:r>
      <w:r w:rsidRPr="00192B2D">
        <w:rPr>
          <w:rFonts w:ascii="Calibri" w:hAnsi="Calibri" w:cs="Tahoma"/>
          <w:sz w:val="14"/>
          <w:szCs w:val="14"/>
        </w:rPr>
        <w:t>, de igual manera se aplicará lo establecido en el párrafo primero de este punto.</w:t>
      </w:r>
    </w:p>
    <w:p w:rsidR="00E73AB6" w:rsidRPr="00192B2D" w:rsidRDefault="00E73AB6" w:rsidP="00E73AB6">
      <w:pPr>
        <w:ind w:right="49"/>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NOVENA: DAÑOS Y PERJUICIOS.- “EL PROVEEDOR” </w:t>
      </w:r>
      <w:r w:rsidRPr="00192B2D">
        <w:rPr>
          <w:rFonts w:ascii="Calibri" w:hAnsi="Calibri" w:cs="Tahoma"/>
          <w:sz w:val="14"/>
          <w:szCs w:val="14"/>
        </w:rPr>
        <w:t xml:space="preserve">se obliga al pago de los daños y perjuicios que ocasione a </w:t>
      </w:r>
      <w:r w:rsidRPr="00192B2D">
        <w:rPr>
          <w:rFonts w:ascii="Calibri" w:hAnsi="Calibri" w:cs="Tahoma"/>
          <w:b/>
          <w:sz w:val="14"/>
          <w:szCs w:val="14"/>
        </w:rPr>
        <w:t>“S.S.N.L.”</w:t>
      </w:r>
      <w:r w:rsidRPr="00192B2D">
        <w:rPr>
          <w:rFonts w:ascii="Calibri" w:hAnsi="Calibri" w:cs="Tahoma"/>
          <w:sz w:val="14"/>
          <w:szCs w:val="14"/>
        </w:rPr>
        <w:t xml:space="preserve"> por la falta de entrega de los </w:t>
      </w:r>
      <w:r w:rsidR="001B47EB" w:rsidRPr="00192B2D">
        <w:rPr>
          <w:rFonts w:ascii="Calibri" w:hAnsi="Calibri" w:cs="Tahoma"/>
          <w:sz w:val="14"/>
          <w:szCs w:val="14"/>
        </w:rPr>
        <w:t>insumos</w:t>
      </w:r>
      <w:r w:rsidRPr="00192B2D">
        <w:rPr>
          <w:rFonts w:ascii="Calibri" w:hAnsi="Calibri" w:cs="Tahoma"/>
          <w:sz w:val="14"/>
          <w:szCs w:val="14"/>
        </w:rPr>
        <w:t>, en los plazos pactados y cuando éstos no reúnan los requisitos de calidad, así como el pago de daños que se causen a</w:t>
      </w:r>
      <w:r w:rsidRPr="00192B2D">
        <w:rPr>
          <w:rFonts w:ascii="Calibri" w:hAnsi="Calibri" w:cs="Tahoma"/>
          <w:b/>
          <w:sz w:val="14"/>
          <w:szCs w:val="14"/>
        </w:rPr>
        <w:t xml:space="preserve"> </w:t>
      </w:r>
      <w:r w:rsidRPr="00192B2D">
        <w:rPr>
          <w:rFonts w:ascii="Calibri" w:hAnsi="Calibri" w:cs="Tahoma"/>
          <w:sz w:val="14"/>
          <w:szCs w:val="14"/>
        </w:rPr>
        <w:t>terceros en su persona, así como por cualquier incumplimiento a lo establecido en el presente instrumento.</w:t>
      </w:r>
    </w:p>
    <w:p w:rsidR="00E73AB6" w:rsidRPr="00192B2D" w:rsidRDefault="00E73AB6" w:rsidP="00E73AB6">
      <w:pPr>
        <w:jc w:val="both"/>
        <w:rPr>
          <w:rFonts w:ascii="Calibri" w:hAnsi="Calibri" w:cs="Tahoma"/>
          <w:sz w:val="14"/>
          <w:szCs w:val="14"/>
        </w:rPr>
      </w:pPr>
    </w:p>
    <w:p w:rsidR="00E73AB6" w:rsidRPr="00192B2D" w:rsidRDefault="001B47EB" w:rsidP="00E73AB6">
      <w:pPr>
        <w:jc w:val="both"/>
        <w:rPr>
          <w:rFonts w:ascii="Calibri" w:hAnsi="Calibri" w:cs="Tahoma"/>
          <w:sz w:val="14"/>
          <w:szCs w:val="14"/>
        </w:rPr>
      </w:pPr>
      <w:r w:rsidRPr="00192B2D">
        <w:rPr>
          <w:rFonts w:ascii="Calibri" w:hAnsi="Calibri" w:cs="Tahoma"/>
          <w:b/>
          <w:sz w:val="14"/>
          <w:szCs w:val="14"/>
        </w:rPr>
        <w:t>DÉCIMA: PERIODO DE GARANTÍA DE LOS INSUMOS</w:t>
      </w:r>
      <w:r w:rsidR="00E73AB6" w:rsidRPr="00192B2D">
        <w:rPr>
          <w:rFonts w:ascii="Calibri" w:hAnsi="Calibri" w:cs="Tahoma"/>
          <w:b/>
          <w:sz w:val="14"/>
          <w:szCs w:val="14"/>
        </w:rPr>
        <w:t>.-</w:t>
      </w:r>
      <w:r w:rsidR="00E73AB6" w:rsidRPr="00192B2D">
        <w:rPr>
          <w:rFonts w:ascii="Calibri" w:hAnsi="Calibri" w:cs="Tahoma"/>
          <w:sz w:val="14"/>
          <w:szCs w:val="14"/>
        </w:rPr>
        <w:t xml:space="preserve"> Será de un año como mínimo, contado a partir de la recepción en la Unidad Aplicativa de </w:t>
      </w:r>
      <w:r w:rsidR="00E73AB6" w:rsidRPr="00192B2D">
        <w:rPr>
          <w:rFonts w:ascii="Calibri" w:hAnsi="Calibri" w:cs="Tahoma"/>
          <w:b/>
          <w:sz w:val="14"/>
          <w:szCs w:val="14"/>
        </w:rPr>
        <w:t>“S.S.N.L.”</w:t>
      </w:r>
      <w:r w:rsidR="00E73AB6" w:rsidRPr="00192B2D">
        <w:rPr>
          <w:rFonts w:ascii="Calibri" w:hAnsi="Calibri" w:cs="Tahoma"/>
          <w:sz w:val="14"/>
          <w:szCs w:val="14"/>
        </w:rPr>
        <w:t>, en caso de suministrar insumos con menor caducidad a la establecida, se podrán devolver los mismos a juicio y responsabilidad de la Unidad Aplicativa, con excepción de los</w:t>
      </w:r>
      <w:r w:rsidRPr="00192B2D">
        <w:rPr>
          <w:rFonts w:ascii="Calibri" w:hAnsi="Calibri" w:cs="Tahoma"/>
          <w:sz w:val="14"/>
          <w:szCs w:val="14"/>
        </w:rPr>
        <w:t xml:space="preserve"> insumos</w:t>
      </w:r>
      <w:r w:rsidR="00E73AB6" w:rsidRPr="00192B2D">
        <w:rPr>
          <w:rFonts w:ascii="Calibri" w:hAnsi="Calibri" w:cs="Tahoma"/>
          <w:sz w:val="14"/>
          <w:szCs w:val="14"/>
        </w:rPr>
        <w:t xml:space="preserve"> que por sus características o fecha de caducidad, se establezca mayor periodo de garantía.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 xml:space="preserve">DÉCIMA PRIMERA: SUPERVISIÓN.- “S.S.N.L.” </w:t>
      </w:r>
      <w:r w:rsidRPr="00192B2D">
        <w:rPr>
          <w:rFonts w:ascii="Calibri" w:hAnsi="Calibri" w:cs="Tahoma"/>
          <w:sz w:val="14"/>
          <w:szCs w:val="14"/>
        </w:rPr>
        <w:t xml:space="preserve">a través del Administrador o personal que este designe para ello, la Unidad Aplicativa tendrá la facultad para supervisar y vigilar en todo tiempo el debido cumplimiento de las obligaciones contraídas en este contrato por parte de </w:t>
      </w:r>
      <w:r w:rsidRPr="00192B2D">
        <w:rPr>
          <w:rFonts w:ascii="Calibri" w:hAnsi="Calibri" w:cs="Tahoma"/>
          <w:b/>
          <w:bCs/>
          <w:sz w:val="14"/>
          <w:szCs w:val="14"/>
        </w:rPr>
        <w:t>“EL PROVEEDOR”</w:t>
      </w:r>
      <w:r w:rsidRPr="00192B2D">
        <w:rPr>
          <w:rFonts w:ascii="Calibri" w:hAnsi="Calibri" w:cs="Tahoma"/>
          <w:sz w:val="14"/>
          <w:szCs w:val="14"/>
        </w:rPr>
        <w:t xml:space="preserve"> debiendo hacer del conocimiento de la Subdirección de Recursos Materiales cualquier irregularidad en la prestación del servicio, objeto del contrato.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Asimismo, </w:t>
      </w:r>
      <w:r w:rsidRPr="00192B2D">
        <w:rPr>
          <w:rFonts w:ascii="Calibri" w:hAnsi="Calibri" w:cs="Tahoma"/>
          <w:b/>
          <w:sz w:val="14"/>
          <w:szCs w:val="14"/>
        </w:rPr>
        <w:t>“S.S.N.L.”</w:t>
      </w:r>
      <w:r w:rsidRPr="00192B2D">
        <w:rPr>
          <w:rFonts w:ascii="Calibri" w:hAnsi="Calibri" w:cs="Tahoma"/>
          <w:sz w:val="14"/>
          <w:szCs w:val="14"/>
        </w:rPr>
        <w:t xml:space="preserve"> podrá proporcionar a </w:t>
      </w:r>
      <w:r w:rsidRPr="00192B2D">
        <w:rPr>
          <w:rFonts w:ascii="Calibri" w:hAnsi="Calibri" w:cs="Tahoma"/>
          <w:b/>
          <w:sz w:val="14"/>
          <w:szCs w:val="14"/>
        </w:rPr>
        <w:t>“EL PROVEEDOR”</w:t>
      </w:r>
      <w:r w:rsidRPr="00192B2D">
        <w:rPr>
          <w:rFonts w:ascii="Calibri" w:hAnsi="Calibri" w:cs="Tahoma"/>
          <w:sz w:val="14"/>
          <w:szCs w:val="14"/>
        </w:rPr>
        <w:t xml:space="preserve"> por escrito, las instrucciones que estime convenientes y las relacionadas con la ejecución del servicio contratado, a fin de que se ajuste a las especificaciones, así como a las modificaciones que, en su caso, ordene </w:t>
      </w:r>
      <w:r w:rsidRPr="00192B2D">
        <w:rPr>
          <w:rFonts w:ascii="Calibri" w:hAnsi="Calibri" w:cs="Tahoma"/>
          <w:b/>
          <w:sz w:val="14"/>
          <w:szCs w:val="14"/>
        </w:rPr>
        <w:t>“S.S.N.L.”</w:t>
      </w:r>
      <w:r w:rsidRPr="00192B2D">
        <w:rPr>
          <w:rFonts w:ascii="Calibri" w:hAnsi="Calibri" w:cs="Tahoma"/>
          <w:sz w:val="14"/>
          <w:szCs w:val="14"/>
        </w:rPr>
        <w:t xml:space="preserve">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 xml:space="preserve">DÉCIMA SEGUNDA: GARANTÍA DE BUEN CUMPLIMIENTO.- </w:t>
      </w:r>
      <w:r w:rsidRPr="00192B2D">
        <w:rPr>
          <w:rFonts w:ascii="Calibri" w:hAnsi="Calibri" w:cs="Tahoma"/>
          <w:sz w:val="14"/>
          <w:szCs w:val="14"/>
        </w:rPr>
        <w:t xml:space="preserve">Para garantizar el cumplimiento de las obligaciones derivadas del presente contrato </w:t>
      </w:r>
      <w:r w:rsidRPr="00192B2D">
        <w:rPr>
          <w:rFonts w:ascii="Calibri" w:hAnsi="Calibri" w:cs="Tahoma"/>
          <w:b/>
          <w:sz w:val="14"/>
          <w:szCs w:val="14"/>
        </w:rPr>
        <w:t xml:space="preserve">“EL PROVEEDOR” </w:t>
      </w:r>
      <w:r w:rsidRPr="00192B2D">
        <w:rPr>
          <w:rFonts w:ascii="Calibri" w:hAnsi="Calibri" w:cs="Tahoma"/>
          <w:sz w:val="14"/>
          <w:szCs w:val="14"/>
        </w:rPr>
        <w:t>se obliga a otorgar dentro de los 10 días hábiles siguientes a la fecha de firma del presente  contrato, fianza por un monto equivalente al 20% del monto máximo del presente instrumento.</w:t>
      </w:r>
    </w:p>
    <w:p w:rsidR="00E73AB6" w:rsidRPr="00192B2D" w:rsidRDefault="00E73AB6" w:rsidP="00E73AB6">
      <w:pPr>
        <w:jc w:val="both"/>
        <w:rPr>
          <w:rFonts w:ascii="Calibri" w:hAnsi="Calibri" w:cs="Tahoma"/>
          <w:sz w:val="14"/>
          <w:szCs w:val="14"/>
          <w:u w:val="single"/>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E73AB6" w:rsidRPr="00192B2D" w:rsidRDefault="00E73AB6" w:rsidP="00E73AB6">
      <w:pPr>
        <w:jc w:val="both"/>
        <w:rPr>
          <w:rFonts w:ascii="Calibri" w:hAnsi="Calibri" w:cs="Tahoma"/>
          <w:sz w:val="14"/>
          <w:szCs w:val="14"/>
          <w:u w:val="single"/>
        </w:rPr>
      </w:pPr>
    </w:p>
    <w:p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a).- Que la Fianza se otorga en los términos del presente contrato.</w:t>
      </w:r>
    </w:p>
    <w:p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 xml:space="preserve">b).- Que la Fianza estará en vigor por un año, y en el caso de defectos y/o responsabilidades imputables a </w:t>
      </w:r>
      <w:r w:rsidRPr="00192B2D">
        <w:rPr>
          <w:rFonts w:ascii="Calibri" w:hAnsi="Calibri" w:cs="Tahoma"/>
          <w:b/>
          <w:sz w:val="14"/>
          <w:szCs w:val="14"/>
        </w:rPr>
        <w:t>“EL PROVEEDOR”</w:t>
      </w:r>
      <w:r w:rsidRPr="00192B2D">
        <w:rPr>
          <w:rFonts w:ascii="Calibri" w:hAnsi="Calibri" w:cs="Tahoma"/>
          <w:sz w:val="14"/>
          <w:szCs w:val="14"/>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 xml:space="preserve">c).- Que esta fianza continuará vigente en el caso de que se otorgue prórroga a </w:t>
      </w:r>
      <w:r w:rsidRPr="00192B2D">
        <w:rPr>
          <w:rFonts w:ascii="Calibri" w:hAnsi="Calibri" w:cs="Tahoma"/>
          <w:b/>
          <w:sz w:val="14"/>
          <w:szCs w:val="14"/>
        </w:rPr>
        <w:t xml:space="preserve">“EL PROVEEDOR” </w:t>
      </w:r>
      <w:r w:rsidRPr="00192B2D">
        <w:rPr>
          <w:rFonts w:ascii="Calibri" w:hAnsi="Calibri" w:cs="Tahoma"/>
          <w:sz w:val="14"/>
          <w:szCs w:val="14"/>
        </w:rPr>
        <w:t xml:space="preserve">para el cumplimiento de las obligaciones que se afianzan, </w:t>
      </w:r>
      <w:proofErr w:type="spellStart"/>
      <w:r w:rsidRPr="00192B2D">
        <w:rPr>
          <w:rFonts w:ascii="Calibri" w:hAnsi="Calibri" w:cs="Tahoma"/>
          <w:sz w:val="14"/>
          <w:szCs w:val="14"/>
        </w:rPr>
        <w:t>aún</w:t>
      </w:r>
      <w:proofErr w:type="spellEnd"/>
      <w:r w:rsidRPr="00192B2D">
        <w:rPr>
          <w:rFonts w:ascii="Calibri" w:hAnsi="Calibri" w:cs="Tahoma"/>
          <w:sz w:val="14"/>
          <w:szCs w:val="14"/>
        </w:rPr>
        <w:t xml:space="preserve"> cuando haya sido solicitada y autorizada extemporáneamente. </w:t>
      </w:r>
    </w:p>
    <w:p w:rsidR="00E73AB6" w:rsidRPr="00192B2D" w:rsidRDefault="00E73AB6" w:rsidP="00E73AB6">
      <w:pPr>
        <w:ind w:left="426" w:right="51" w:hanging="426"/>
        <w:jc w:val="both"/>
        <w:rPr>
          <w:rFonts w:ascii="Calibri" w:hAnsi="Calibri" w:cs="Tahoma"/>
          <w:b/>
          <w:sz w:val="14"/>
          <w:szCs w:val="14"/>
        </w:rPr>
      </w:pPr>
      <w:r w:rsidRPr="00192B2D">
        <w:rPr>
          <w:rFonts w:ascii="Calibri" w:hAnsi="Calibri" w:cs="Tahoma"/>
          <w:sz w:val="14"/>
          <w:szCs w:val="14"/>
        </w:rPr>
        <w:t xml:space="preserve">d).- Que sólo podrá ser cancelada mediante aviso por escrito de </w:t>
      </w:r>
      <w:r w:rsidRPr="00192B2D">
        <w:rPr>
          <w:rFonts w:ascii="Calibri" w:hAnsi="Calibri" w:cs="Tahoma"/>
          <w:b/>
          <w:sz w:val="14"/>
          <w:szCs w:val="14"/>
        </w:rPr>
        <w:t>“S.S.N.L.”</w:t>
      </w:r>
      <w:r w:rsidRPr="00192B2D">
        <w:rPr>
          <w:rFonts w:ascii="Calibri" w:hAnsi="Calibri" w:cs="Tahoma"/>
          <w:sz w:val="14"/>
          <w:szCs w:val="14"/>
        </w:rPr>
        <w:t>.</w:t>
      </w:r>
    </w:p>
    <w:p w:rsidR="00E73AB6" w:rsidRPr="00192B2D" w:rsidRDefault="00E73AB6" w:rsidP="00E73AB6">
      <w:pPr>
        <w:ind w:left="426" w:right="51" w:hanging="426"/>
        <w:jc w:val="both"/>
        <w:rPr>
          <w:rFonts w:ascii="Calibri" w:hAnsi="Calibri" w:cs="Tahoma"/>
          <w:sz w:val="14"/>
          <w:szCs w:val="14"/>
        </w:rPr>
      </w:pPr>
      <w:r w:rsidRPr="00192B2D">
        <w:rPr>
          <w:rFonts w:ascii="Calibri" w:hAnsi="Calibri" w:cs="Tahoma"/>
          <w:sz w:val="14"/>
          <w:szCs w:val="14"/>
        </w:rPr>
        <w:t xml:space="preserve">e).- Que la Institución Afianzadora acepta lo preceptuado por los </w:t>
      </w:r>
      <w:r w:rsidR="000A0057" w:rsidRPr="00192B2D">
        <w:rPr>
          <w:rFonts w:ascii="Calibri" w:hAnsi="Calibri" w:cs="Arial"/>
          <w:sz w:val="14"/>
          <w:szCs w:val="14"/>
        </w:rPr>
        <w:t>artículos 11, 36, 75, 174,  178, 282, 283 y 289</w:t>
      </w:r>
      <w:r w:rsidR="00192B2D">
        <w:rPr>
          <w:rFonts w:ascii="Calibri" w:hAnsi="Calibri" w:cs="Arial"/>
          <w:sz w:val="14"/>
          <w:szCs w:val="14"/>
        </w:rPr>
        <w:t xml:space="preserve"> </w:t>
      </w:r>
      <w:r w:rsidRPr="00192B2D">
        <w:rPr>
          <w:rFonts w:ascii="Calibri" w:hAnsi="Calibri" w:cs="Tahoma"/>
          <w:sz w:val="14"/>
          <w:szCs w:val="14"/>
        </w:rPr>
        <w:t>de la Ley Federal de Instituciones de Fianzas en vigor.</w:t>
      </w:r>
    </w:p>
    <w:p w:rsidR="00E73AB6" w:rsidRPr="00192B2D" w:rsidRDefault="00E73AB6" w:rsidP="00E73AB6">
      <w:pPr>
        <w:ind w:left="426" w:right="51" w:hanging="426"/>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DÉCIMA TERCERA: RESCISIÓN ADMINISTRATIVA.-</w:t>
      </w:r>
      <w:r w:rsidRPr="00192B2D">
        <w:rPr>
          <w:rFonts w:ascii="Calibri" w:hAnsi="Calibri" w:cs="Tahoma"/>
          <w:sz w:val="14"/>
          <w:szCs w:val="14"/>
        </w:rPr>
        <w:t xml:space="preserve"> El incumplimiento de las obligaciones que asume </w:t>
      </w:r>
      <w:r w:rsidRPr="00192B2D">
        <w:rPr>
          <w:rFonts w:ascii="Calibri" w:hAnsi="Calibri" w:cs="Tahoma"/>
          <w:b/>
          <w:sz w:val="14"/>
          <w:szCs w:val="14"/>
        </w:rPr>
        <w:t>“EL PROVEEDOR”</w:t>
      </w:r>
      <w:r w:rsidRPr="00192B2D">
        <w:rPr>
          <w:rFonts w:ascii="Calibri" w:hAnsi="Calibri" w:cs="Tahoma"/>
          <w:sz w:val="14"/>
          <w:szCs w:val="14"/>
        </w:rPr>
        <w:t xml:space="preserve"> por virtud de este contrato, faculta a </w:t>
      </w:r>
      <w:r w:rsidRPr="00192B2D">
        <w:rPr>
          <w:rFonts w:ascii="Calibri" w:hAnsi="Calibri" w:cs="Tahoma"/>
          <w:b/>
          <w:sz w:val="14"/>
          <w:szCs w:val="14"/>
        </w:rPr>
        <w:t>“S.S.N.L.”</w:t>
      </w:r>
      <w:r w:rsidRPr="00192B2D">
        <w:rPr>
          <w:rFonts w:ascii="Calibri" w:hAnsi="Calibri" w:cs="Tahoma"/>
          <w:sz w:val="14"/>
          <w:szCs w:val="14"/>
        </w:rPr>
        <w:t xml:space="preserve"> para darlo por rescindido total o parcialmente, sin ninguna responsabilidad a su cargo, especialmente si éste incurre en alguno de los siguientes supuestos:</w:t>
      </w:r>
    </w:p>
    <w:p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a).-         El incumplimiento grave de las obligaciones contraídas por “EL PROVEEDOR”.</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b).-</w:t>
      </w:r>
      <w:r w:rsidRPr="00192B2D">
        <w:rPr>
          <w:rFonts w:ascii="Calibri" w:hAnsi="Calibri" w:cs="Tahoma"/>
          <w:sz w:val="14"/>
          <w:szCs w:val="14"/>
        </w:rPr>
        <w:tab/>
        <w:t xml:space="preserve">Si </w:t>
      </w:r>
      <w:r w:rsidRPr="00192B2D">
        <w:rPr>
          <w:rFonts w:ascii="Calibri" w:hAnsi="Calibri" w:cs="Tahoma"/>
          <w:b/>
          <w:sz w:val="14"/>
          <w:szCs w:val="14"/>
        </w:rPr>
        <w:t>“EL PROVEEDOR”</w:t>
      </w:r>
      <w:r w:rsidRPr="00192B2D">
        <w:rPr>
          <w:rFonts w:ascii="Calibri" w:hAnsi="Calibri" w:cs="Tahoma"/>
          <w:sz w:val="14"/>
          <w:szCs w:val="14"/>
        </w:rPr>
        <w:t xml:space="preserve"> no cumple con la entrega de los </w:t>
      </w:r>
      <w:proofErr w:type="spellStart"/>
      <w:r w:rsidR="001B47EB" w:rsidRPr="00192B2D">
        <w:rPr>
          <w:rFonts w:ascii="Calibri" w:hAnsi="Calibri" w:cs="Tahoma"/>
          <w:sz w:val="14"/>
          <w:szCs w:val="14"/>
        </w:rPr>
        <w:t>los</w:t>
      </w:r>
      <w:proofErr w:type="spellEnd"/>
      <w:r w:rsidR="001B47EB" w:rsidRPr="00192B2D">
        <w:rPr>
          <w:rFonts w:ascii="Calibri" w:hAnsi="Calibri" w:cs="Tahoma"/>
          <w:sz w:val="14"/>
          <w:szCs w:val="14"/>
        </w:rPr>
        <w:t xml:space="preserve"> insumos</w:t>
      </w:r>
      <w:r w:rsidRPr="00192B2D">
        <w:rPr>
          <w:rFonts w:ascii="Calibri" w:hAnsi="Calibri" w:cs="Tahoma"/>
          <w:sz w:val="14"/>
          <w:szCs w:val="14"/>
        </w:rPr>
        <w:t xml:space="preserve"> objeto del presente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 xml:space="preserve">c).- </w:t>
      </w:r>
      <w:r w:rsidRPr="00192B2D">
        <w:rPr>
          <w:rFonts w:ascii="Calibri" w:hAnsi="Calibri" w:cs="Tahoma"/>
          <w:sz w:val="14"/>
          <w:szCs w:val="14"/>
        </w:rPr>
        <w:tab/>
        <w:t>Si</w:t>
      </w:r>
      <w:r w:rsidRPr="00192B2D">
        <w:rPr>
          <w:rFonts w:ascii="Calibri" w:hAnsi="Calibri" w:cs="Tahoma"/>
          <w:b/>
          <w:sz w:val="14"/>
          <w:szCs w:val="14"/>
        </w:rPr>
        <w:t xml:space="preserve"> “EL PROVEEDOR”</w:t>
      </w:r>
      <w:r w:rsidRPr="00192B2D">
        <w:rPr>
          <w:rFonts w:ascii="Calibri" w:hAnsi="Calibri" w:cs="Tahoma"/>
          <w:sz w:val="14"/>
          <w:szCs w:val="14"/>
        </w:rPr>
        <w:t xml:space="preserve"> no hace entrega dentro del plazo señalado, de la totalidad de los </w:t>
      </w:r>
      <w:r w:rsidR="001B47EB" w:rsidRPr="00192B2D">
        <w:rPr>
          <w:rFonts w:ascii="Calibri" w:hAnsi="Calibri" w:cs="Tahoma"/>
          <w:sz w:val="14"/>
          <w:szCs w:val="14"/>
        </w:rPr>
        <w:t>insumos</w:t>
      </w:r>
      <w:r w:rsidRPr="00192B2D">
        <w:rPr>
          <w:rFonts w:ascii="Calibri" w:hAnsi="Calibri" w:cs="Tahoma"/>
          <w:sz w:val="14"/>
          <w:szCs w:val="14"/>
        </w:rPr>
        <w:t xml:space="preserve"> objeto del presente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d).-</w:t>
      </w:r>
      <w:r w:rsidRPr="00192B2D">
        <w:rPr>
          <w:rFonts w:ascii="Calibri" w:hAnsi="Calibri" w:cs="Tahoma"/>
          <w:b/>
          <w:sz w:val="14"/>
          <w:szCs w:val="14"/>
        </w:rPr>
        <w:tab/>
      </w:r>
      <w:r w:rsidRPr="00192B2D">
        <w:rPr>
          <w:rFonts w:ascii="Calibri" w:hAnsi="Calibri" w:cs="Tahoma"/>
          <w:sz w:val="14"/>
          <w:szCs w:val="14"/>
        </w:rPr>
        <w:t xml:space="preserve">Si no otorga la fianza de garantía y en su caso el endoso de ampliación correspondiente, en los términos que se establecen en la cláusula décima segunda, siendo a su cargo los daños y perjuicios que pudiere sufrir </w:t>
      </w:r>
      <w:r w:rsidRPr="00192B2D">
        <w:rPr>
          <w:rFonts w:ascii="Calibri" w:hAnsi="Calibri" w:cs="Tahoma"/>
          <w:b/>
          <w:bCs/>
          <w:sz w:val="14"/>
          <w:szCs w:val="14"/>
        </w:rPr>
        <w:t>“S.S.N.L.”</w:t>
      </w:r>
      <w:r w:rsidRPr="00192B2D">
        <w:rPr>
          <w:rFonts w:ascii="Calibri" w:hAnsi="Calibri" w:cs="Tahoma"/>
          <w:sz w:val="14"/>
          <w:szCs w:val="14"/>
        </w:rPr>
        <w:t xml:space="preserve"> por falta de entrega de los </w:t>
      </w:r>
      <w:r w:rsidR="00CE6525" w:rsidRPr="00192B2D">
        <w:rPr>
          <w:rFonts w:ascii="Calibri" w:hAnsi="Calibri" w:cs="Tahoma"/>
          <w:sz w:val="14"/>
          <w:szCs w:val="14"/>
        </w:rPr>
        <w:t>insumos</w:t>
      </w:r>
      <w:r w:rsidRPr="00192B2D">
        <w:rPr>
          <w:rFonts w:ascii="Calibri" w:hAnsi="Calibri" w:cs="Tahoma"/>
          <w:sz w:val="14"/>
          <w:szCs w:val="14"/>
        </w:rPr>
        <w:t xml:space="preserve"> del presente instrumento.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 xml:space="preserve">e) </w:t>
      </w:r>
      <w:r w:rsidRPr="00192B2D">
        <w:rPr>
          <w:rFonts w:ascii="Calibri" w:hAnsi="Calibri" w:cs="Tahoma"/>
          <w:sz w:val="14"/>
          <w:szCs w:val="14"/>
        </w:rPr>
        <w:tab/>
      </w:r>
      <w:r w:rsidRPr="00192B2D">
        <w:rPr>
          <w:rFonts w:ascii="Calibri" w:hAnsi="Calibri" w:cs="Tahoma"/>
          <w:b/>
          <w:sz w:val="14"/>
          <w:szCs w:val="14"/>
        </w:rPr>
        <w:t xml:space="preserve">“EL PROVEEDOR” </w:t>
      </w:r>
      <w:r w:rsidRPr="00192B2D">
        <w:rPr>
          <w:rFonts w:ascii="Calibri" w:hAnsi="Calibri" w:cs="Tahoma"/>
          <w:sz w:val="14"/>
          <w:szCs w:val="14"/>
        </w:rPr>
        <w:t>incumple con cualquiera de las obligaciones establecidas en el presente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f)</w:t>
      </w:r>
      <w:r w:rsidRPr="00192B2D">
        <w:rPr>
          <w:rFonts w:ascii="Calibri" w:hAnsi="Calibri" w:cs="Tahoma"/>
          <w:sz w:val="14"/>
          <w:szCs w:val="14"/>
        </w:rPr>
        <w:tab/>
        <w:t xml:space="preserve">Si </w:t>
      </w:r>
      <w:r w:rsidRPr="00192B2D">
        <w:rPr>
          <w:rFonts w:ascii="Calibri" w:hAnsi="Calibri" w:cs="Tahoma"/>
          <w:b/>
          <w:sz w:val="14"/>
          <w:szCs w:val="14"/>
        </w:rPr>
        <w:t>“EL PROVEEDOR”</w:t>
      </w:r>
      <w:r w:rsidRPr="00192B2D">
        <w:rPr>
          <w:rFonts w:ascii="Calibri" w:hAnsi="Calibri" w:cs="Tahoma"/>
          <w:sz w:val="14"/>
          <w:szCs w:val="14"/>
        </w:rPr>
        <w:t xml:space="preserve"> no hace entrega de los </w:t>
      </w:r>
      <w:r w:rsidR="001B47EB" w:rsidRPr="00192B2D">
        <w:rPr>
          <w:rFonts w:ascii="Calibri" w:hAnsi="Calibri" w:cs="Tahoma"/>
          <w:sz w:val="14"/>
          <w:szCs w:val="14"/>
        </w:rPr>
        <w:t>insumo</w:t>
      </w:r>
      <w:r w:rsidRPr="00192B2D">
        <w:rPr>
          <w:rFonts w:ascii="Calibri" w:hAnsi="Calibri" w:cs="Tahoma"/>
          <w:sz w:val="14"/>
          <w:szCs w:val="14"/>
        </w:rPr>
        <w:t xml:space="preserve">s, objeto del presente contrato, conforme a la calidad, características y presentación establecidas en las bases del concurso y sus propuestas técnica y económica.  </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g).-</w:t>
      </w:r>
      <w:r w:rsidRPr="00192B2D">
        <w:rPr>
          <w:rFonts w:ascii="Calibri" w:hAnsi="Calibri" w:cs="Tahoma"/>
          <w:sz w:val="14"/>
          <w:szCs w:val="14"/>
        </w:rPr>
        <w:tab/>
        <w:t>Si no da las facilidades necesarias a los supervisores que al efecto designe</w:t>
      </w:r>
      <w:r w:rsidRPr="00192B2D">
        <w:rPr>
          <w:rFonts w:ascii="Calibri" w:hAnsi="Calibri" w:cs="Tahoma"/>
          <w:b/>
          <w:sz w:val="14"/>
          <w:szCs w:val="14"/>
        </w:rPr>
        <w:t xml:space="preserve"> </w:t>
      </w:r>
      <w:r w:rsidRPr="00192B2D">
        <w:rPr>
          <w:rFonts w:ascii="Calibri" w:hAnsi="Calibri" w:cs="Tahoma"/>
          <w:b/>
          <w:bCs/>
          <w:sz w:val="14"/>
          <w:szCs w:val="14"/>
        </w:rPr>
        <w:t>“S.S.N.L.”</w:t>
      </w:r>
      <w:r w:rsidRPr="00192B2D">
        <w:rPr>
          <w:rFonts w:ascii="Calibri" w:hAnsi="Calibri" w:cs="Tahoma"/>
          <w:sz w:val="14"/>
          <w:szCs w:val="14"/>
        </w:rPr>
        <w:t>, para el ejercicio de su función.</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h).-</w:t>
      </w:r>
      <w:r w:rsidRPr="00192B2D">
        <w:rPr>
          <w:rFonts w:ascii="Calibri" w:hAnsi="Calibri" w:cs="Tahoma"/>
          <w:sz w:val="14"/>
          <w:szCs w:val="14"/>
        </w:rPr>
        <w:tab/>
        <w:t xml:space="preserve">Por negativa a repetir o completar la entrega de </w:t>
      </w:r>
      <w:r w:rsidR="00CE6525" w:rsidRPr="00192B2D">
        <w:rPr>
          <w:rFonts w:ascii="Calibri" w:hAnsi="Calibri" w:cs="Tahoma"/>
          <w:sz w:val="14"/>
          <w:szCs w:val="14"/>
        </w:rPr>
        <w:t>los insumos</w:t>
      </w:r>
      <w:r w:rsidRPr="00192B2D">
        <w:rPr>
          <w:rFonts w:ascii="Calibri" w:hAnsi="Calibri" w:cs="Tahoma"/>
          <w:sz w:val="14"/>
          <w:szCs w:val="14"/>
        </w:rPr>
        <w:t xml:space="preserve">, que </w:t>
      </w:r>
      <w:r w:rsidRPr="00192B2D">
        <w:rPr>
          <w:rFonts w:ascii="Calibri" w:hAnsi="Calibri" w:cs="Tahoma"/>
          <w:b/>
          <w:sz w:val="14"/>
          <w:szCs w:val="14"/>
        </w:rPr>
        <w:t>“S.S.N.L.”</w:t>
      </w:r>
      <w:r w:rsidRPr="00192B2D">
        <w:rPr>
          <w:rFonts w:ascii="Calibri" w:hAnsi="Calibri" w:cs="Tahoma"/>
          <w:sz w:val="14"/>
          <w:szCs w:val="14"/>
        </w:rPr>
        <w:t xml:space="preserve"> no acepte por deficientes.</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i).-</w:t>
      </w:r>
      <w:r w:rsidRPr="00192B2D">
        <w:rPr>
          <w:rFonts w:ascii="Calibri" w:hAnsi="Calibri" w:cs="Tahoma"/>
          <w:sz w:val="14"/>
          <w:szCs w:val="14"/>
        </w:rPr>
        <w:tab/>
        <w:t xml:space="preserve">Por no cubrir con personal suficiente y capacitado la entrega de los </w:t>
      </w:r>
      <w:r w:rsidR="001B47EB" w:rsidRPr="00192B2D">
        <w:rPr>
          <w:rFonts w:ascii="Calibri" w:hAnsi="Calibri" w:cs="Tahoma"/>
          <w:sz w:val="14"/>
          <w:szCs w:val="14"/>
        </w:rPr>
        <w:t>insumos</w:t>
      </w:r>
      <w:r w:rsidRPr="00192B2D">
        <w:rPr>
          <w:rFonts w:ascii="Calibri" w:hAnsi="Calibri" w:cs="Tahoma"/>
          <w:sz w:val="14"/>
          <w:szCs w:val="14"/>
        </w:rPr>
        <w:t xml:space="preserve"> objeto del presente contrato. </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j).-</w:t>
      </w:r>
      <w:r w:rsidRPr="00192B2D">
        <w:rPr>
          <w:rFonts w:ascii="Calibri" w:hAnsi="Calibri" w:cs="Tahoma"/>
          <w:sz w:val="14"/>
          <w:szCs w:val="14"/>
        </w:rPr>
        <w:tab/>
        <w:t xml:space="preserve">Si cede, traspasa o subcontrata la venta de los </w:t>
      </w:r>
      <w:r w:rsidR="001B47EB" w:rsidRPr="00192B2D">
        <w:rPr>
          <w:rFonts w:ascii="Calibri" w:hAnsi="Calibri" w:cs="Tahoma"/>
          <w:sz w:val="14"/>
          <w:szCs w:val="14"/>
        </w:rPr>
        <w:t>insumos</w:t>
      </w:r>
      <w:r w:rsidRPr="00192B2D">
        <w:rPr>
          <w:rFonts w:ascii="Calibri" w:hAnsi="Calibri" w:cs="Tahoma"/>
          <w:sz w:val="14"/>
          <w:szCs w:val="14"/>
        </w:rPr>
        <w:t xml:space="preserve"> objeto de este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k).-</w:t>
      </w:r>
      <w:r w:rsidRPr="00192B2D">
        <w:rPr>
          <w:rFonts w:ascii="Calibri" w:hAnsi="Calibri" w:cs="Tahoma"/>
          <w:sz w:val="14"/>
          <w:szCs w:val="14"/>
        </w:rPr>
        <w:tab/>
        <w:t>Si es declarado en estado de quiebra o suspensión de pagos, por autoridad competente.</w:t>
      </w:r>
    </w:p>
    <w:p w:rsidR="00E73AB6" w:rsidRPr="00192B2D" w:rsidRDefault="00E73AB6" w:rsidP="00E73AB6">
      <w:pPr>
        <w:ind w:left="709" w:right="51" w:hanging="709"/>
        <w:jc w:val="both"/>
        <w:rPr>
          <w:rFonts w:ascii="Calibri" w:hAnsi="Calibri" w:cs="Tahoma"/>
          <w:sz w:val="14"/>
          <w:szCs w:val="14"/>
        </w:rPr>
      </w:pPr>
    </w:p>
    <w:p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Si se actualiza una o varias hipótesis de las previstas en la presente Cláusula, con excepción de las señaladas en el inciso k) la cual surtirá su efecto de inmediato,</w:t>
      </w:r>
      <w:r w:rsidRPr="00192B2D">
        <w:rPr>
          <w:rFonts w:ascii="Calibri" w:hAnsi="Calibri" w:cs="Tahoma"/>
          <w:b/>
          <w:sz w:val="14"/>
          <w:szCs w:val="14"/>
        </w:rPr>
        <w:t xml:space="preserve"> “S.S.N.L.”</w:t>
      </w:r>
      <w:r w:rsidRPr="00192B2D">
        <w:rPr>
          <w:rFonts w:ascii="Calibri" w:hAnsi="Calibri" w:cs="Tahoma"/>
          <w:sz w:val="14"/>
          <w:szCs w:val="14"/>
        </w:rPr>
        <w:t xml:space="preserve"> requerirá por escrito a </w:t>
      </w:r>
      <w:r w:rsidRPr="00192B2D">
        <w:rPr>
          <w:rFonts w:ascii="Calibri" w:hAnsi="Calibri" w:cs="Tahoma"/>
          <w:b/>
          <w:sz w:val="14"/>
          <w:szCs w:val="14"/>
        </w:rPr>
        <w:t xml:space="preserve">“EL PROVEEDOR” </w:t>
      </w:r>
      <w:r w:rsidRPr="00192B2D">
        <w:rPr>
          <w:rFonts w:ascii="Calibri" w:hAnsi="Calibri" w:cs="Tahoma"/>
          <w:sz w:val="14"/>
          <w:szCs w:val="14"/>
        </w:rPr>
        <w:t>para que dentro de los 5 días hábiles contados a partir de que se le notifique el incumplimiento de cualquiera de las obligaciones consignadas en este contrato, la subsane o manifieste lo que a su derecho convenga. Si</w:t>
      </w:r>
      <w:r w:rsidRPr="00192B2D">
        <w:rPr>
          <w:rFonts w:ascii="Calibri" w:hAnsi="Calibri" w:cs="Tahoma"/>
          <w:b/>
          <w:sz w:val="14"/>
          <w:szCs w:val="14"/>
        </w:rPr>
        <w:t xml:space="preserve"> “EL PROVEEDOR”</w:t>
      </w:r>
      <w:r w:rsidRPr="00192B2D">
        <w:rPr>
          <w:rFonts w:ascii="Calibri" w:hAnsi="Calibri" w:cs="Tahoma"/>
          <w:sz w:val="14"/>
          <w:szCs w:val="14"/>
        </w:rPr>
        <w:t xml:space="preserve"> no cumpliere satisfactoriamente dicho requerimiento a juicio de </w:t>
      </w:r>
      <w:r w:rsidRPr="00192B2D">
        <w:rPr>
          <w:rFonts w:ascii="Calibri" w:hAnsi="Calibri" w:cs="Tahoma"/>
          <w:b/>
          <w:sz w:val="14"/>
          <w:szCs w:val="14"/>
        </w:rPr>
        <w:t>“S.S.N.L.”</w:t>
      </w:r>
      <w:r w:rsidRPr="00192B2D">
        <w:rPr>
          <w:rFonts w:ascii="Calibri" w:hAnsi="Calibri" w:cs="Tahoma"/>
          <w:sz w:val="14"/>
          <w:szCs w:val="14"/>
        </w:rPr>
        <w:t>, se podrá ejercitar el derecho de rescisión previsto en esta Cláusula.</w:t>
      </w:r>
    </w:p>
    <w:p w:rsidR="00E73AB6" w:rsidRPr="00192B2D" w:rsidRDefault="00E73AB6" w:rsidP="00E73AB6">
      <w:pPr>
        <w:ind w:left="142" w:right="51"/>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 rescisión a que se refiere esta Cláusula operará de pleno derecho y sin necesidad de Declaración Judicial, bastando para ello que </w:t>
      </w:r>
      <w:r w:rsidRPr="00192B2D">
        <w:rPr>
          <w:rFonts w:ascii="Calibri" w:hAnsi="Calibri" w:cs="Tahoma"/>
          <w:b/>
          <w:sz w:val="14"/>
          <w:szCs w:val="14"/>
        </w:rPr>
        <w:t xml:space="preserve">“S.S.N.L.” </w:t>
      </w:r>
      <w:r w:rsidRPr="00192B2D">
        <w:rPr>
          <w:rFonts w:ascii="Calibri" w:hAnsi="Calibri" w:cs="Tahoma"/>
          <w:sz w:val="14"/>
          <w:szCs w:val="14"/>
        </w:rPr>
        <w:t xml:space="preserve">comunique a </w:t>
      </w:r>
      <w:r w:rsidRPr="00192B2D">
        <w:rPr>
          <w:rFonts w:ascii="Calibri" w:hAnsi="Calibri" w:cs="Tahoma"/>
          <w:b/>
          <w:sz w:val="14"/>
          <w:szCs w:val="14"/>
        </w:rPr>
        <w:t>“EL PROVEEDOR”</w:t>
      </w:r>
      <w:r w:rsidRPr="00192B2D">
        <w:rPr>
          <w:rFonts w:ascii="Calibri" w:hAnsi="Calibri" w:cs="Tahoma"/>
          <w:sz w:val="14"/>
          <w:szCs w:val="14"/>
        </w:rPr>
        <w:t xml:space="preserve"> por escrito tal determinación. Contra la determinación que se emita no procederá recurso alguno.</w:t>
      </w:r>
    </w:p>
    <w:p w:rsidR="00E73AB6" w:rsidRPr="00192B2D" w:rsidRDefault="00E73AB6" w:rsidP="00E73AB6">
      <w:pPr>
        <w:ind w:right="51"/>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lastRenderedPageBreak/>
        <w:t>DÉCIMA CUARTA: MODIFICACIÓN AL CONTRATO.-</w:t>
      </w:r>
      <w:r w:rsidRPr="00192B2D">
        <w:rPr>
          <w:rFonts w:ascii="Calibri" w:hAnsi="Calibri" w:cs="Tahoma"/>
          <w:sz w:val="14"/>
          <w:szCs w:val="14"/>
        </w:rPr>
        <w:t xml:space="preserve"> El presente contrato, podrá ser </w:t>
      </w:r>
      <w:r w:rsidRPr="00192B2D">
        <w:rPr>
          <w:rFonts w:ascii="Calibri" w:hAnsi="Calibri"/>
          <w:sz w:val="14"/>
          <w:szCs w:val="14"/>
        </w:rPr>
        <w:t>modificado siempre que el monto total de las modificaciones no rebase, en conjunto, el veinte por ciento de la cantidad de los conceptos establecidos</w:t>
      </w:r>
      <w:r w:rsidRPr="00192B2D">
        <w:rPr>
          <w:rFonts w:ascii="Calibri" w:hAnsi="Calibri" w:cs="Tahoma"/>
          <w:sz w:val="14"/>
          <w:szCs w:val="14"/>
        </w:rPr>
        <w:t xml:space="preserve"> originalmente en los mismos, y el precio de los </w:t>
      </w:r>
      <w:r w:rsidR="001B47EB" w:rsidRPr="00192B2D">
        <w:rPr>
          <w:rFonts w:ascii="Calibri" w:hAnsi="Calibri" w:cs="Tahoma"/>
          <w:sz w:val="14"/>
          <w:szCs w:val="14"/>
        </w:rPr>
        <w:t>insumos</w:t>
      </w:r>
      <w:r w:rsidRPr="00192B2D">
        <w:rPr>
          <w:rFonts w:ascii="Calibri" w:hAnsi="Calibri" w:cs="Tahoma"/>
          <w:sz w:val="14"/>
          <w:szCs w:val="14"/>
        </w:rPr>
        <w:t xml:space="preserve"> sea igual al pactado originalmente, de conformidad con lo establecido en el último párrafo del artículo 47 de la Ley de Adquisiciones, Arrendamientos y Contratación de Servicios del estado de Nuevo León.</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En caso de otorgamiento de prórrogas o esperas a </w:t>
      </w:r>
      <w:r w:rsidRPr="00192B2D">
        <w:rPr>
          <w:rFonts w:ascii="Calibri" w:hAnsi="Calibri" w:cs="Tahoma"/>
          <w:b/>
          <w:sz w:val="14"/>
          <w:szCs w:val="14"/>
        </w:rPr>
        <w:t>“EL PROVEEDOR”</w:t>
      </w:r>
      <w:r w:rsidRPr="00192B2D">
        <w:rPr>
          <w:rFonts w:ascii="Calibri" w:hAnsi="Calibri" w:cs="Tahoma"/>
          <w:sz w:val="14"/>
          <w:szCs w:val="14"/>
        </w:rPr>
        <w:t xml:space="preserve"> para el cumplimiento de sus obligaciones, derivadas de la formalización de convenios de ampliación al monto o al plazo del contrato, se deberá realizar la modificación correspondiente a la fianza.</w:t>
      </w:r>
    </w:p>
    <w:p w:rsidR="00E73AB6" w:rsidRPr="00192B2D" w:rsidRDefault="00E73AB6" w:rsidP="00E73AB6">
      <w:pPr>
        <w:ind w:right="51"/>
        <w:jc w:val="both"/>
        <w:rPr>
          <w:rFonts w:ascii="Calibri" w:hAnsi="Calibri" w:cs="Tahoma"/>
          <w:b/>
          <w:sz w:val="14"/>
          <w:szCs w:val="14"/>
        </w:rPr>
      </w:pPr>
    </w:p>
    <w:p w:rsidR="00E73AB6" w:rsidRPr="00192B2D" w:rsidRDefault="00E73AB6" w:rsidP="00E73AB6">
      <w:pPr>
        <w:jc w:val="both"/>
        <w:rPr>
          <w:rFonts w:ascii="Calibri" w:hAnsi="Calibri" w:cs="Tahoma"/>
          <w:snapToGrid w:val="0"/>
          <w:sz w:val="14"/>
          <w:szCs w:val="14"/>
        </w:rPr>
      </w:pPr>
      <w:r w:rsidRPr="00192B2D">
        <w:rPr>
          <w:rFonts w:ascii="Calibri" w:hAnsi="Calibri" w:cs="Tahoma"/>
          <w:b/>
          <w:snapToGrid w:val="0"/>
          <w:sz w:val="14"/>
          <w:szCs w:val="14"/>
        </w:rPr>
        <w:t>DÉCIMA QUINTA: SUBCONTRATACIÓN.-</w:t>
      </w:r>
      <w:r w:rsidRPr="00192B2D">
        <w:rPr>
          <w:rFonts w:ascii="Calibri" w:hAnsi="Calibri" w:cs="Tahoma"/>
          <w:snapToGrid w:val="0"/>
          <w:sz w:val="14"/>
          <w:szCs w:val="14"/>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E73AB6" w:rsidRPr="00192B2D" w:rsidRDefault="00E73AB6" w:rsidP="00E73AB6">
      <w:pPr>
        <w:ind w:right="51"/>
        <w:jc w:val="both"/>
        <w:rPr>
          <w:rFonts w:ascii="Calibri" w:hAnsi="Calibri" w:cs="Tahoma"/>
          <w:snapToGrid w:val="0"/>
          <w:sz w:val="14"/>
          <w:szCs w:val="14"/>
        </w:rPr>
      </w:pPr>
    </w:p>
    <w:p w:rsidR="00E73AB6" w:rsidRPr="00192B2D" w:rsidRDefault="00E73AB6" w:rsidP="00E73AB6">
      <w:pPr>
        <w:jc w:val="both"/>
        <w:rPr>
          <w:rFonts w:ascii="Calibri" w:hAnsi="Calibri" w:cs="Tahoma"/>
          <w:snapToGrid w:val="0"/>
          <w:sz w:val="14"/>
          <w:szCs w:val="14"/>
        </w:rPr>
      </w:pPr>
      <w:r w:rsidRPr="00192B2D">
        <w:rPr>
          <w:rFonts w:ascii="Calibri" w:hAnsi="Calibri" w:cs="Tahoma"/>
          <w:b/>
          <w:snapToGrid w:val="0"/>
          <w:sz w:val="14"/>
          <w:szCs w:val="14"/>
        </w:rPr>
        <w:t xml:space="preserve">DÉCIMA SEXTA: </w:t>
      </w:r>
      <w:r w:rsidRPr="00192B2D">
        <w:rPr>
          <w:rFonts w:ascii="Calibri" w:hAnsi="Calibri" w:cs="Tahoma"/>
          <w:b/>
          <w:bCs/>
          <w:snapToGrid w:val="0"/>
          <w:sz w:val="14"/>
          <w:szCs w:val="14"/>
        </w:rPr>
        <w:t>LICENCIAS O PERMISOS.-</w:t>
      </w:r>
      <w:r w:rsidRPr="00192B2D">
        <w:rPr>
          <w:rFonts w:ascii="Calibri" w:hAnsi="Calibri" w:cs="Tahoma"/>
          <w:snapToGrid w:val="0"/>
          <w:sz w:val="14"/>
          <w:szCs w:val="14"/>
        </w:rPr>
        <w:t xml:space="preserve"> </w:t>
      </w:r>
      <w:r w:rsidRPr="00192B2D">
        <w:rPr>
          <w:rFonts w:ascii="Calibri" w:hAnsi="Calibri" w:cs="Tahoma"/>
          <w:b/>
          <w:bCs/>
          <w:snapToGrid w:val="0"/>
          <w:sz w:val="14"/>
          <w:szCs w:val="14"/>
        </w:rPr>
        <w:t>“EL PROVEEDOR”</w:t>
      </w:r>
      <w:r w:rsidRPr="00192B2D">
        <w:rPr>
          <w:rFonts w:ascii="Calibri" w:hAnsi="Calibri" w:cs="Tahoma"/>
          <w:snapToGrid w:val="0"/>
          <w:sz w:val="14"/>
          <w:szCs w:val="14"/>
        </w:rPr>
        <w:t xml:space="preserve"> se obliga a cumplir con las licencias, autorizaciones y/o permisos que conforme a otras disposiciones sea necesario contar para la celebración del presente instrumento.</w:t>
      </w:r>
    </w:p>
    <w:p w:rsidR="00E73AB6" w:rsidRPr="00192B2D" w:rsidRDefault="00E73AB6" w:rsidP="00E73AB6">
      <w:pPr>
        <w:jc w:val="center"/>
        <w:rPr>
          <w:rFonts w:ascii="Calibri" w:hAnsi="Calibri" w:cs="Tahoma"/>
          <w:b/>
          <w:bCs/>
          <w:snapToGrid w:val="0"/>
          <w:sz w:val="14"/>
          <w:szCs w:val="14"/>
        </w:rPr>
      </w:pPr>
    </w:p>
    <w:p w:rsidR="00E73AB6" w:rsidRPr="00192B2D" w:rsidRDefault="00E73AB6" w:rsidP="00E73AB6">
      <w:pPr>
        <w:jc w:val="both"/>
        <w:rPr>
          <w:rFonts w:ascii="Calibri" w:hAnsi="Calibri" w:cs="Tahoma"/>
          <w:snapToGrid w:val="0"/>
          <w:sz w:val="14"/>
          <w:szCs w:val="14"/>
        </w:rPr>
      </w:pPr>
      <w:r w:rsidRPr="00192B2D">
        <w:rPr>
          <w:rFonts w:ascii="Calibri" w:hAnsi="Calibri" w:cs="Tahoma"/>
          <w:b/>
          <w:bCs/>
          <w:snapToGrid w:val="0"/>
          <w:sz w:val="14"/>
          <w:szCs w:val="14"/>
        </w:rPr>
        <w:t xml:space="preserve">DÉCIMA SÉPTIMA: DERECHOS DE AUTOR.- </w:t>
      </w:r>
      <w:r w:rsidRPr="00192B2D">
        <w:rPr>
          <w:rFonts w:ascii="Calibri" w:hAnsi="Calibri" w:cs="Tahoma"/>
          <w:b/>
          <w:snapToGrid w:val="0"/>
          <w:sz w:val="14"/>
          <w:szCs w:val="14"/>
        </w:rPr>
        <w:t xml:space="preserve">“EL PROVEEDOR” </w:t>
      </w:r>
      <w:r w:rsidRPr="00192B2D">
        <w:rPr>
          <w:rFonts w:ascii="Calibri" w:hAnsi="Calibri" w:cs="Tahoma"/>
          <w:snapToGrid w:val="0"/>
          <w:sz w:val="14"/>
          <w:szCs w:val="14"/>
        </w:rPr>
        <w:t>será el responsable de las violaciones en materia de derechos inherentes a la propiedad intelectual que se deriven de la compraventa objeto del presente contrato y que se pudieran generar con la celebración del mismo.</w:t>
      </w:r>
    </w:p>
    <w:p w:rsidR="00E73AB6" w:rsidRPr="00192B2D" w:rsidRDefault="00E73AB6" w:rsidP="00E73AB6">
      <w:pPr>
        <w:ind w:right="51"/>
        <w:jc w:val="both"/>
        <w:rPr>
          <w:rFonts w:ascii="Calibri" w:hAnsi="Calibri" w:cs="Tahoma"/>
          <w:sz w:val="14"/>
          <w:szCs w:val="14"/>
        </w:rPr>
      </w:pPr>
    </w:p>
    <w:p w:rsidR="00E73AB6" w:rsidRPr="00192B2D" w:rsidRDefault="00E73AB6" w:rsidP="00E73AB6">
      <w:pPr>
        <w:jc w:val="both"/>
        <w:rPr>
          <w:rFonts w:ascii="Calibri" w:hAnsi="Calibri"/>
          <w:sz w:val="14"/>
          <w:szCs w:val="14"/>
        </w:rPr>
      </w:pPr>
      <w:r w:rsidRPr="00192B2D">
        <w:rPr>
          <w:rFonts w:ascii="Calibri" w:hAnsi="Calibri" w:cs="Tahoma"/>
          <w:b/>
          <w:sz w:val="14"/>
          <w:szCs w:val="14"/>
        </w:rPr>
        <w:t xml:space="preserve">DÉCIMA OCTAVA: </w:t>
      </w:r>
      <w:r w:rsidRPr="00192B2D">
        <w:rPr>
          <w:rFonts w:ascii="Calibri" w:hAnsi="Calibri"/>
          <w:b/>
          <w:sz w:val="14"/>
          <w:szCs w:val="14"/>
        </w:rPr>
        <w:t>LEGISLACIÓN.-</w:t>
      </w:r>
      <w:r w:rsidRPr="00192B2D">
        <w:rPr>
          <w:rFonts w:ascii="Calibri" w:hAnsi="Calibri"/>
          <w:sz w:val="14"/>
          <w:szCs w:val="14"/>
        </w:rPr>
        <w:t xml:space="preserve"> </w:t>
      </w:r>
      <w:r w:rsidRPr="00192B2D">
        <w:rPr>
          <w:rFonts w:ascii="Calibri" w:hAnsi="Calibri"/>
          <w:b/>
          <w:sz w:val="14"/>
          <w:szCs w:val="14"/>
        </w:rPr>
        <w:t xml:space="preserve">“LAS PARTES” </w:t>
      </w:r>
      <w:r w:rsidRPr="00192B2D">
        <w:rPr>
          <w:rFonts w:ascii="Calibri" w:hAnsi="Calibri"/>
          <w:sz w:val="14"/>
          <w:szCs w:val="14"/>
        </w:rPr>
        <w:t>se obligan a sujetarse estrictamente para la ejecución del presente contrato, a todas y cada una de la Cláusulas que lo integran, propuesta técnica y oferta económica y a sus anexos, así como a los términos, lineamientos, procedimientos y requisitos que establece la Ley de Adquisiciones, Arrendamientos y Contratación de Servicios del Estado de Nuevo León.</w:t>
      </w:r>
    </w:p>
    <w:p w:rsidR="00E73AB6" w:rsidRPr="00192B2D" w:rsidRDefault="00E73AB6" w:rsidP="00E73AB6">
      <w:pPr>
        <w:ind w:right="51"/>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DÉCIMA NOVENA: JURISDICCIÓN.-</w:t>
      </w:r>
      <w:r w:rsidRPr="00192B2D">
        <w:rPr>
          <w:rFonts w:ascii="Calibri" w:hAnsi="Calibri" w:cs="Tahoma"/>
          <w:sz w:val="14"/>
          <w:szCs w:val="14"/>
        </w:rPr>
        <w:t xml:space="preserve"> Para la interpretación y cumplimiento del presente instrumento, así como para todo aquello que no </w:t>
      </w:r>
      <w:proofErr w:type="spellStart"/>
      <w:r w:rsidRPr="00192B2D">
        <w:rPr>
          <w:rFonts w:ascii="Calibri" w:hAnsi="Calibri" w:cs="Tahoma"/>
          <w:sz w:val="14"/>
          <w:szCs w:val="14"/>
        </w:rPr>
        <w:t>este</w:t>
      </w:r>
      <w:proofErr w:type="spellEnd"/>
      <w:r w:rsidRPr="00192B2D">
        <w:rPr>
          <w:rFonts w:ascii="Calibri" w:hAnsi="Calibri" w:cs="Tahoma"/>
          <w:sz w:val="14"/>
          <w:szCs w:val="14"/>
        </w:rPr>
        <w:t xml:space="preserve"> expresamente estipulado en el mismo, </w:t>
      </w:r>
      <w:r w:rsidRPr="00192B2D">
        <w:rPr>
          <w:rFonts w:ascii="Calibri" w:hAnsi="Calibri" w:cs="Tahoma"/>
          <w:b/>
          <w:sz w:val="14"/>
          <w:szCs w:val="14"/>
        </w:rPr>
        <w:t>“LAS PARTES”</w:t>
      </w:r>
      <w:r w:rsidRPr="00192B2D">
        <w:rPr>
          <w:rFonts w:ascii="Calibri" w:hAnsi="Calibri" w:cs="Tahoma"/>
          <w:sz w:val="14"/>
          <w:szCs w:val="14"/>
        </w:rPr>
        <w:t xml:space="preserve"> lo resolverán de común acuerdo y de no ser esto posible,</w:t>
      </w:r>
      <w:r w:rsidRPr="00192B2D">
        <w:rPr>
          <w:rFonts w:ascii="Calibri" w:hAnsi="Calibri" w:cs="Tahoma"/>
          <w:b/>
          <w:sz w:val="14"/>
          <w:szCs w:val="14"/>
        </w:rPr>
        <w:t xml:space="preserve"> </w:t>
      </w:r>
      <w:r w:rsidRPr="00192B2D">
        <w:rPr>
          <w:rFonts w:ascii="Calibri" w:hAnsi="Calibri" w:cs="Tahoma"/>
          <w:sz w:val="14"/>
          <w:szCs w:val="14"/>
        </w:rPr>
        <w:t xml:space="preserve">se someten a la jurisdicción de los Tribunales Competentes de la Ciudad de Monterrey, Nuevo León, por lo tanto, </w:t>
      </w:r>
      <w:r w:rsidRPr="00192B2D">
        <w:rPr>
          <w:rFonts w:ascii="Calibri" w:hAnsi="Calibri" w:cs="Tahoma"/>
          <w:b/>
          <w:sz w:val="14"/>
          <w:szCs w:val="14"/>
        </w:rPr>
        <w:t>“EL PROVEEDOR”</w:t>
      </w:r>
      <w:r w:rsidRPr="00192B2D">
        <w:rPr>
          <w:rFonts w:ascii="Calibri" w:hAnsi="Calibri" w:cs="Tahoma"/>
          <w:sz w:val="14"/>
          <w:szCs w:val="14"/>
        </w:rPr>
        <w:t xml:space="preserve"> renuncia al fuero que por razón de su domicilio presente o futuro pudiera corresponderle.</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Leído que fue el presente contrato y enteradas las partes de su valor y consecuencias legales, se firma por triplicado en la Ciudad de Monterrey, Nuevo León, a los </w:t>
      </w:r>
      <w:r w:rsidRPr="00192B2D">
        <w:rPr>
          <w:rFonts w:ascii="Calibri" w:hAnsi="Calibri"/>
          <w:sz w:val="14"/>
          <w:szCs w:val="14"/>
        </w:rPr>
        <w:t>__________</w:t>
      </w:r>
      <w:r w:rsidRPr="00192B2D">
        <w:rPr>
          <w:rFonts w:ascii="Calibri" w:hAnsi="Calibri" w:cs="Tahoma"/>
          <w:sz w:val="14"/>
          <w:szCs w:val="14"/>
        </w:rPr>
        <w:t xml:space="preserve"> días del mes de </w:t>
      </w:r>
      <w:r w:rsidRPr="00192B2D">
        <w:rPr>
          <w:rFonts w:ascii="Calibri" w:hAnsi="Calibri"/>
          <w:sz w:val="14"/>
          <w:szCs w:val="14"/>
        </w:rPr>
        <w:t>__________</w:t>
      </w:r>
      <w:r w:rsidRPr="00192B2D">
        <w:rPr>
          <w:rFonts w:ascii="Calibri" w:hAnsi="Calibri" w:cs="Tahoma"/>
          <w:sz w:val="14"/>
          <w:szCs w:val="14"/>
        </w:rPr>
        <w:t xml:space="preserve"> del </w:t>
      </w:r>
      <w:r w:rsidRPr="00192B2D">
        <w:rPr>
          <w:rFonts w:ascii="Calibri" w:hAnsi="Calibri"/>
          <w:sz w:val="14"/>
          <w:szCs w:val="14"/>
        </w:rPr>
        <w:t>__________</w:t>
      </w:r>
      <w:r w:rsidRPr="00192B2D">
        <w:rPr>
          <w:rFonts w:ascii="Calibri" w:hAnsi="Calibri" w:cs="Tahoma"/>
          <w:sz w:val="14"/>
          <w:szCs w:val="14"/>
        </w:rPr>
        <w:t>.</w:t>
      </w:r>
    </w:p>
    <w:p w:rsidR="00095E6C" w:rsidRPr="00192B2D" w:rsidRDefault="00095E6C" w:rsidP="00FF24B4">
      <w:pPr>
        <w:ind w:right="-5"/>
        <w:jc w:val="both"/>
        <w:rPr>
          <w:rFonts w:asciiTheme="minorHAnsi" w:hAnsiTheme="minorHAnsi"/>
          <w:sz w:val="14"/>
          <w:szCs w:val="14"/>
        </w:rPr>
      </w:pPr>
    </w:p>
    <w:p w:rsidR="00572D88" w:rsidRPr="00192B2D" w:rsidRDefault="00572D88" w:rsidP="00FF24B4">
      <w:pPr>
        <w:ind w:right="-5"/>
        <w:jc w:val="both"/>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POR “S.S.N.L.”</w:t>
      </w:r>
    </w:p>
    <w:p w:rsidR="00572D88" w:rsidRPr="00192B2D" w:rsidRDefault="00572D88" w:rsidP="00572D88">
      <w:pPr>
        <w:ind w:right="-5"/>
        <w:jc w:val="center"/>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sectPr w:rsidR="00572D88" w:rsidRPr="00192B2D" w:rsidSect="00572D88">
          <w:headerReference w:type="default" r:id="rId12"/>
          <w:footerReference w:type="default" r:id="rId13"/>
          <w:pgSz w:w="12240" w:h="15840" w:code="1"/>
          <w:pgMar w:top="2370" w:right="748" w:bottom="1134" w:left="851" w:header="567" w:footer="0" w:gutter="0"/>
          <w:cols w:space="708"/>
          <w:docGrid w:linePitch="360"/>
        </w:sect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DR. MED.MANUEL ENRIQUE DE LA O CAVAZOS</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DIRECTOR GENERAL</w:t>
      </w:r>
    </w:p>
    <w:p w:rsidR="00572D88" w:rsidRPr="00192B2D" w:rsidRDefault="00EA2FA8" w:rsidP="00572D88">
      <w:pPr>
        <w:ind w:right="-5"/>
        <w:jc w:val="center"/>
        <w:rPr>
          <w:rFonts w:asciiTheme="minorHAnsi" w:hAnsiTheme="minorHAnsi"/>
          <w:sz w:val="14"/>
          <w:szCs w:val="14"/>
        </w:rPr>
      </w:pPr>
      <w:r>
        <w:rPr>
          <w:rFonts w:asciiTheme="minorHAnsi" w:hAnsiTheme="minorHAnsi"/>
          <w:sz w:val="14"/>
          <w:szCs w:val="14"/>
        </w:rPr>
        <w:t>C.P. AARON SERRATO ARAOZ</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DIRECTOR ADMINISTRATIVO</w:t>
      </w:r>
    </w:p>
    <w:p w:rsidR="00572D88" w:rsidRPr="00192B2D" w:rsidRDefault="00572D88" w:rsidP="00572D88">
      <w:pPr>
        <w:ind w:right="-5"/>
        <w:jc w:val="center"/>
        <w:rPr>
          <w:rFonts w:asciiTheme="minorHAnsi" w:hAnsiTheme="minorHAnsi"/>
          <w:sz w:val="14"/>
          <w:szCs w:val="14"/>
        </w:rPr>
        <w:sectPr w:rsidR="00572D88" w:rsidRPr="00192B2D" w:rsidSect="00572D88">
          <w:type w:val="continuous"/>
          <w:pgSz w:w="12240" w:h="15840" w:code="1"/>
          <w:pgMar w:top="2370" w:right="748" w:bottom="1134" w:left="851" w:header="567" w:footer="567" w:gutter="0"/>
          <w:cols w:num="2" w:space="708"/>
          <w:docGrid w:linePitch="360"/>
        </w:sectPr>
      </w:pPr>
    </w:p>
    <w:p w:rsidR="00572D88" w:rsidRPr="00192B2D" w:rsidRDefault="00572D88" w:rsidP="00572D88">
      <w:pPr>
        <w:ind w:right="-5"/>
        <w:jc w:val="center"/>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POR “EL PROVEEDOR”</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C. ___________________________________</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REPRESENTANTE LEGAL</w:t>
      </w:r>
    </w:p>
    <w:p w:rsidR="00572D88" w:rsidRPr="00192B2D" w:rsidRDefault="00572D88" w:rsidP="00572D88">
      <w:pPr>
        <w:ind w:right="-5"/>
        <w:jc w:val="center"/>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“TESTIGOS”:</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 xml:space="preserve">____________________________________ </w:t>
      </w:r>
      <w:r w:rsidRPr="00192B2D">
        <w:rPr>
          <w:rFonts w:asciiTheme="minorHAnsi" w:hAnsiTheme="minorHAnsi"/>
          <w:sz w:val="14"/>
          <w:szCs w:val="14"/>
        </w:rPr>
        <w:tab/>
        <w:t>____________________________________</w:t>
      </w:r>
      <w:bookmarkStart w:id="3" w:name="_GoBack"/>
      <w:bookmarkEnd w:id="3"/>
    </w:p>
    <w:sectPr w:rsidR="00572D88" w:rsidRPr="00192B2D"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31CF" w:rsidRDefault="00B031CF" w:rsidP="007F0B73">
      <w:r>
        <w:separator/>
      </w:r>
    </w:p>
  </w:endnote>
  <w:endnote w:type="continuationSeparator" w:id="0">
    <w:p w:rsidR="00B031CF" w:rsidRDefault="00B031CF"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8516216"/>
      <w:docPartObj>
        <w:docPartGallery w:val="Page Numbers (Bottom of Page)"/>
        <w:docPartUnique/>
      </w:docPartObj>
    </w:sdtPr>
    <w:sdtEndPr>
      <w:rPr>
        <w:b/>
      </w:rPr>
    </w:sdtEndPr>
    <w:sdtContent>
      <w:p w:rsidR="00576766" w:rsidRDefault="00576766" w:rsidP="00C37A71">
        <w:pPr>
          <w:pStyle w:val="Piedepgina"/>
          <w:jc w:val="center"/>
        </w:pPr>
      </w:p>
      <w:p w:rsidR="00576766" w:rsidRPr="00C37A71" w:rsidRDefault="00576766" w:rsidP="00C37A71">
        <w:pPr>
          <w:pStyle w:val="Piedepgina"/>
          <w:jc w:val="center"/>
          <w:rPr>
            <w:rFonts w:ascii="Century Gothic" w:hAnsi="Century Gothic"/>
            <w:b/>
            <w:color w:val="7030A0"/>
            <w:sz w:val="18"/>
            <w:szCs w:val="14"/>
          </w:rPr>
        </w:pPr>
        <w:r w:rsidRPr="00C37A71">
          <w:rPr>
            <w:rFonts w:ascii="Century Gothic" w:hAnsi="Century Gothic"/>
            <w:b/>
            <w:color w:val="7030A0"/>
            <w:sz w:val="18"/>
            <w:szCs w:val="14"/>
          </w:rPr>
          <w:t>LICITACIÓN PÚBLICA INTERNACIONAL BAJO LA COBERTURA DE TRATADOS PRESENCIAL</w:t>
        </w:r>
      </w:p>
      <w:p w:rsidR="00576766" w:rsidRPr="00C37A71" w:rsidRDefault="00576766" w:rsidP="004C675C">
        <w:pPr>
          <w:pStyle w:val="Piedepgina"/>
          <w:jc w:val="center"/>
          <w:rPr>
            <w:b/>
            <w:color w:val="7030A0"/>
            <w:szCs w:val="16"/>
          </w:rPr>
        </w:pPr>
        <w:r>
          <w:rPr>
            <w:rFonts w:ascii="Century Gothic" w:hAnsi="Century Gothic"/>
            <w:b/>
            <w:color w:val="7030A0"/>
            <w:sz w:val="18"/>
            <w:szCs w:val="16"/>
          </w:rPr>
          <w:t>No. LP-919044992-I58</w:t>
        </w:r>
        <w:r w:rsidRPr="00C37A71">
          <w:rPr>
            <w:rFonts w:ascii="Century Gothic" w:hAnsi="Century Gothic"/>
            <w:b/>
            <w:color w:val="7030A0"/>
            <w:sz w:val="18"/>
            <w:szCs w:val="16"/>
          </w:rPr>
          <w:t>-201</w:t>
        </w:r>
        <w:r>
          <w:rPr>
            <w:rFonts w:ascii="Century Gothic" w:hAnsi="Century Gothic"/>
            <w:b/>
            <w:color w:val="7030A0"/>
            <w:sz w:val="18"/>
            <w:szCs w:val="16"/>
          </w:rPr>
          <w:t>9</w:t>
        </w:r>
        <w:r w:rsidRPr="00C37A71">
          <w:rPr>
            <w:rFonts w:ascii="Century Gothic" w:hAnsi="Century Gothic"/>
            <w:b/>
            <w:color w:val="7030A0"/>
            <w:sz w:val="18"/>
            <w:szCs w:val="16"/>
          </w:rPr>
          <w:t xml:space="preserve">                                                                                                                           </w:t>
        </w:r>
        <w:sdt>
          <w:sdtPr>
            <w:rPr>
              <w:rFonts w:ascii="Century Gothic" w:hAnsi="Century Gothic"/>
              <w:b/>
              <w:color w:val="7030A0"/>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7030A0"/>
                  <w:sz w:val="18"/>
                  <w:szCs w:val="16"/>
                </w:rPr>
                <w:id w:val="-1844157918"/>
                <w:docPartObj>
                  <w:docPartGallery w:val="Page Numbers (Top of Page)"/>
                  <w:docPartUnique/>
                </w:docPartObj>
              </w:sdtPr>
              <w:sdtEndPr>
                <w:rPr>
                  <w:rFonts w:ascii="Times New Roman" w:hAnsi="Times New Roman"/>
                  <w:sz w:val="20"/>
                </w:rPr>
              </w:sdtEndPr>
              <w:sdtContent>
                <w:r w:rsidRPr="00C37A71">
                  <w:rPr>
                    <w:rFonts w:ascii="Century Gothic" w:hAnsi="Century Gothic"/>
                    <w:b/>
                    <w:color w:val="7030A0"/>
                    <w:sz w:val="18"/>
                    <w:szCs w:val="16"/>
                  </w:rPr>
                  <w:t xml:space="preserve">Página </w:t>
                </w:r>
                <w:r w:rsidRPr="00C37A71">
                  <w:rPr>
                    <w:rFonts w:ascii="Century Gothic" w:hAnsi="Century Gothic"/>
                    <w:b/>
                    <w:color w:val="7030A0"/>
                    <w:sz w:val="18"/>
                    <w:szCs w:val="16"/>
                  </w:rPr>
                  <w:fldChar w:fldCharType="begin"/>
                </w:r>
                <w:r w:rsidRPr="00C37A71">
                  <w:rPr>
                    <w:rFonts w:ascii="Century Gothic" w:hAnsi="Century Gothic"/>
                    <w:b/>
                    <w:color w:val="7030A0"/>
                    <w:sz w:val="18"/>
                    <w:szCs w:val="16"/>
                  </w:rPr>
                  <w:instrText>PAGE</w:instrText>
                </w:r>
                <w:r w:rsidRPr="00C37A71">
                  <w:rPr>
                    <w:rFonts w:ascii="Century Gothic" w:hAnsi="Century Gothic"/>
                    <w:b/>
                    <w:color w:val="7030A0"/>
                    <w:sz w:val="18"/>
                    <w:szCs w:val="16"/>
                  </w:rPr>
                  <w:fldChar w:fldCharType="separate"/>
                </w:r>
                <w:r w:rsidR="00BF736B">
                  <w:rPr>
                    <w:rFonts w:ascii="Century Gothic" w:hAnsi="Century Gothic"/>
                    <w:b/>
                    <w:noProof/>
                    <w:color w:val="7030A0"/>
                    <w:sz w:val="18"/>
                    <w:szCs w:val="16"/>
                  </w:rPr>
                  <w:t>75</w:t>
                </w:r>
                <w:r w:rsidRPr="00C37A71">
                  <w:rPr>
                    <w:rFonts w:ascii="Century Gothic" w:hAnsi="Century Gothic"/>
                    <w:b/>
                    <w:color w:val="7030A0"/>
                    <w:sz w:val="18"/>
                    <w:szCs w:val="16"/>
                  </w:rPr>
                  <w:fldChar w:fldCharType="end"/>
                </w:r>
                <w:r w:rsidRPr="00C37A71">
                  <w:rPr>
                    <w:rFonts w:ascii="Century Gothic" w:hAnsi="Century Gothic"/>
                    <w:b/>
                    <w:color w:val="7030A0"/>
                    <w:sz w:val="18"/>
                    <w:szCs w:val="16"/>
                  </w:rPr>
                  <w:t xml:space="preserve"> de </w:t>
                </w:r>
                <w:r w:rsidRPr="00C37A71">
                  <w:rPr>
                    <w:rFonts w:ascii="Century Gothic" w:hAnsi="Century Gothic"/>
                    <w:b/>
                    <w:color w:val="7030A0"/>
                    <w:sz w:val="18"/>
                    <w:szCs w:val="16"/>
                  </w:rPr>
                  <w:fldChar w:fldCharType="begin"/>
                </w:r>
                <w:r w:rsidRPr="00C37A71">
                  <w:rPr>
                    <w:rFonts w:ascii="Century Gothic" w:hAnsi="Century Gothic"/>
                    <w:b/>
                    <w:color w:val="7030A0"/>
                    <w:sz w:val="18"/>
                    <w:szCs w:val="16"/>
                  </w:rPr>
                  <w:instrText>NUMPAGES</w:instrText>
                </w:r>
                <w:r w:rsidRPr="00C37A71">
                  <w:rPr>
                    <w:rFonts w:ascii="Century Gothic" w:hAnsi="Century Gothic"/>
                    <w:b/>
                    <w:color w:val="7030A0"/>
                    <w:sz w:val="18"/>
                    <w:szCs w:val="16"/>
                  </w:rPr>
                  <w:fldChar w:fldCharType="separate"/>
                </w:r>
                <w:r w:rsidR="00BF736B">
                  <w:rPr>
                    <w:rFonts w:ascii="Century Gothic" w:hAnsi="Century Gothic"/>
                    <w:b/>
                    <w:noProof/>
                    <w:color w:val="7030A0"/>
                    <w:sz w:val="18"/>
                    <w:szCs w:val="16"/>
                  </w:rPr>
                  <w:t>76</w:t>
                </w:r>
                <w:r w:rsidRPr="00C37A71">
                  <w:rPr>
                    <w:rFonts w:ascii="Century Gothic" w:hAnsi="Century Gothic"/>
                    <w:b/>
                    <w:color w:val="7030A0"/>
                    <w:sz w:val="18"/>
                    <w:szCs w:val="16"/>
                  </w:rPr>
                  <w:fldChar w:fldCharType="end"/>
                </w:r>
              </w:sdtContent>
            </w:sdt>
          </w:sdtContent>
        </w:sdt>
      </w:p>
      <w:p w:rsidR="00576766" w:rsidRDefault="00B031CF" w:rsidP="00576766">
        <w:pPr>
          <w:pStyle w:val="Piedepgina"/>
          <w:rPr>
            <w:b/>
          </w:rPr>
        </w:pPr>
      </w:p>
    </w:sdtContent>
  </w:sdt>
  <w:p w:rsidR="00576766" w:rsidRDefault="00576766" w:rsidP="00576766">
    <w:pPr>
      <w:pStyle w:val="Piedepgina"/>
    </w:pPr>
    <w:r>
      <w:rPr>
        <w:noProof/>
        <w:lang w:val="es-MX" w:eastAsia="es-MX"/>
      </w:rPr>
      <w:drawing>
        <wp:anchor distT="0" distB="0" distL="114300" distR="114300" simplePos="0" relativeHeight="251661312" behindDoc="1" locked="0" layoutInCell="1" allowOverlap="1" wp14:anchorId="6B357DA4" wp14:editId="7E21E7CC">
          <wp:simplePos x="0" y="0"/>
          <wp:positionH relativeFrom="margin">
            <wp:posOffset>-187200</wp:posOffset>
          </wp:positionH>
          <wp:positionV relativeFrom="page">
            <wp:posOffset>9287000</wp:posOffset>
          </wp:positionV>
          <wp:extent cx="7192645" cy="708660"/>
          <wp:effectExtent l="0" t="0" r="0" b="0"/>
          <wp:wrapNone/>
          <wp:docPr id="2" name="Imagen 2" descr="C:\Users\goms790227\Downloads\membretadahoja\Hoja Membretad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C:\Users\goms790227\Downloads\membretadahoja\Hoja Membretada-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2645" cy="7086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76766" w:rsidRDefault="00576766"/>
  <w:p w:rsidR="00576766" w:rsidRDefault="00576766"/>
  <w:p w:rsidR="00576766" w:rsidRDefault="00576766"/>
  <w:p w:rsidR="00576766" w:rsidRDefault="0057676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31CF" w:rsidRDefault="00B031CF" w:rsidP="007F0B73">
      <w:r>
        <w:separator/>
      </w:r>
    </w:p>
  </w:footnote>
  <w:footnote w:type="continuationSeparator" w:id="0">
    <w:p w:rsidR="00B031CF" w:rsidRDefault="00B031CF"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766" w:rsidRPr="00C765F1" w:rsidRDefault="00576766" w:rsidP="00313C66">
    <w:pPr>
      <w:jc w:val="center"/>
      <w:rPr>
        <w:rFonts w:ascii="Corbel" w:hAnsi="Corbel"/>
        <w:b/>
        <w:szCs w:val="16"/>
      </w:rPr>
    </w:pPr>
    <w:r>
      <w:rPr>
        <w:rFonts w:ascii="Corbel" w:hAnsi="Corbel"/>
        <w:b/>
        <w:noProof/>
        <w:szCs w:val="16"/>
        <w:lang w:val="es-MX" w:eastAsia="es-MX"/>
      </w:rPr>
      <w:drawing>
        <wp:anchor distT="0" distB="0" distL="114300" distR="114300" simplePos="0" relativeHeight="251659264" behindDoc="1" locked="0" layoutInCell="1" allowOverlap="1" wp14:anchorId="4968E285" wp14:editId="57C6E54D">
          <wp:simplePos x="0" y="0"/>
          <wp:positionH relativeFrom="column">
            <wp:posOffset>-547200</wp:posOffset>
          </wp:positionH>
          <wp:positionV relativeFrom="paragraph">
            <wp:posOffset>-310730</wp:posOffset>
          </wp:positionV>
          <wp:extent cx="2109600" cy="1490400"/>
          <wp:effectExtent l="0" t="0" r="0" b="0"/>
          <wp:wrapNone/>
          <wp:docPr id="1" name="Imagen 1" descr="C:\Users\goms790227\Downloads\SERVICIOS DE SALUD O.P.D-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goms790227\Downloads\SERVICIOS DE SALUD O.P.D-01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9600" cy="1490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65F1">
      <w:rPr>
        <w:rFonts w:ascii="Corbel" w:hAnsi="Corbel"/>
        <w:b/>
        <w:szCs w:val="16"/>
      </w:rPr>
      <w:t>GOBIERNO DEL ESTADO DE NUEVO LEÓN</w:t>
    </w:r>
  </w:p>
  <w:p w:rsidR="00576766" w:rsidRPr="00C765F1" w:rsidRDefault="00576766" w:rsidP="00313C66">
    <w:pPr>
      <w:jc w:val="center"/>
      <w:rPr>
        <w:rFonts w:ascii="Corbel" w:hAnsi="Corbel"/>
        <w:b/>
        <w:szCs w:val="16"/>
      </w:rPr>
    </w:pPr>
    <w:r w:rsidRPr="00C765F1">
      <w:rPr>
        <w:rFonts w:ascii="Corbel" w:hAnsi="Corbel"/>
        <w:b/>
        <w:szCs w:val="16"/>
      </w:rPr>
      <w:t>SERVICIOS DE SALUD DE NUEVO LEÓN</w:t>
    </w:r>
  </w:p>
  <w:p w:rsidR="00576766" w:rsidRPr="00180FA7" w:rsidRDefault="00576766"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576766" w:rsidRDefault="00576766"/>
  <w:p w:rsidR="00576766" w:rsidRDefault="00576766"/>
  <w:p w:rsidR="00576766" w:rsidRDefault="00576766"/>
  <w:p w:rsidR="00576766" w:rsidRDefault="00576766"/>
  <w:p w:rsidR="00576766" w:rsidRDefault="0057676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8"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9"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2" w15:restartNumberingAfterBreak="0">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3" w15:restartNumberingAfterBreak="0">
    <w:nsid w:val="22C1103E"/>
    <w:multiLevelType w:val="hybridMultilevel"/>
    <w:tmpl w:val="653C0F6C"/>
    <w:lvl w:ilvl="0" w:tplc="080A0019">
      <w:start w:val="1"/>
      <w:numFmt w:val="lowerLetter"/>
      <w:lvlText w:val="%1."/>
      <w:lvlJc w:val="left"/>
      <w:pPr>
        <w:ind w:left="900" w:hanging="360"/>
      </w:pPr>
      <w:rPr>
        <w:b/>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4"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28AA4C07"/>
    <w:multiLevelType w:val="hybridMultilevel"/>
    <w:tmpl w:val="DDE0803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1"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2866080"/>
    <w:multiLevelType w:val="hybridMultilevel"/>
    <w:tmpl w:val="12467080"/>
    <w:lvl w:ilvl="0" w:tplc="0C0A0019">
      <w:start w:val="1"/>
      <w:numFmt w:val="lowerLetter"/>
      <w:lvlText w:val="%1."/>
      <w:lvlJc w:val="left"/>
      <w:pPr>
        <w:ind w:left="1713" w:hanging="360"/>
      </w:pPr>
      <w:rPr>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4"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61A1FA7"/>
    <w:multiLevelType w:val="multilevel"/>
    <w:tmpl w:val="F3BC083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8"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72F005A"/>
    <w:multiLevelType w:val="multilevel"/>
    <w:tmpl w:val="3C40E55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1"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2" w15:restartNumberingAfterBreak="0">
    <w:nsid w:val="580A4E54"/>
    <w:multiLevelType w:val="hybridMultilevel"/>
    <w:tmpl w:val="A28C44F4"/>
    <w:lvl w:ilvl="0" w:tplc="ACEEBFF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CE46C56"/>
    <w:multiLevelType w:val="hybridMultilevel"/>
    <w:tmpl w:val="D86E9162"/>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34"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5" w15:restartNumberingAfterBreak="0">
    <w:nsid w:val="69FD50E1"/>
    <w:multiLevelType w:val="hybridMultilevel"/>
    <w:tmpl w:val="A28C44F4"/>
    <w:lvl w:ilvl="0" w:tplc="ACEEBFF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36"/>
  </w:num>
  <w:num w:numId="2">
    <w:abstractNumId w:val="7"/>
  </w:num>
  <w:num w:numId="3">
    <w:abstractNumId w:val="20"/>
  </w:num>
  <w:num w:numId="4">
    <w:abstractNumId w:val="31"/>
  </w:num>
  <w:num w:numId="5">
    <w:abstractNumId w:val="6"/>
  </w:num>
  <w:num w:numId="6">
    <w:abstractNumId w:val="0"/>
  </w:num>
  <w:num w:numId="7">
    <w:abstractNumId w:val="14"/>
  </w:num>
  <w:num w:numId="8">
    <w:abstractNumId w:val="12"/>
  </w:num>
  <w:num w:numId="9">
    <w:abstractNumId w:val="28"/>
  </w:num>
  <w:num w:numId="10">
    <w:abstractNumId w:val="15"/>
  </w:num>
  <w:num w:numId="11">
    <w:abstractNumId w:val="9"/>
  </w:num>
  <w:num w:numId="12">
    <w:abstractNumId w:val="10"/>
  </w:num>
  <w:num w:numId="13">
    <w:abstractNumId w:val="11"/>
  </w:num>
  <w:num w:numId="14">
    <w:abstractNumId w:val="17"/>
  </w:num>
  <w:num w:numId="15">
    <w:abstractNumId w:val="18"/>
  </w:num>
  <w:num w:numId="16">
    <w:abstractNumId w:val="26"/>
  </w:num>
  <w:num w:numId="17">
    <w:abstractNumId w:val="24"/>
  </w:num>
  <w:num w:numId="18">
    <w:abstractNumId w:val="22"/>
  </w:num>
  <w:num w:numId="19">
    <w:abstractNumId w:val="21"/>
  </w:num>
  <w:num w:numId="20">
    <w:abstractNumId w:val="38"/>
  </w:num>
  <w:num w:numId="21">
    <w:abstractNumId w:val="8"/>
  </w:num>
  <w:num w:numId="22">
    <w:abstractNumId w:val="25"/>
  </w:num>
  <w:num w:numId="23">
    <w:abstractNumId w:val="37"/>
  </w:num>
  <w:num w:numId="24">
    <w:abstractNumId w:val="23"/>
  </w:num>
  <w:num w:numId="25">
    <w:abstractNumId w:val="35"/>
  </w:num>
  <w:num w:numId="26">
    <w:abstractNumId w:val="13"/>
  </w:num>
  <w:num w:numId="27">
    <w:abstractNumId w:val="19"/>
  </w:num>
  <w:num w:numId="28">
    <w:abstractNumId w:val="29"/>
  </w:num>
  <w:num w:numId="29">
    <w:abstractNumId w:val="34"/>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16"/>
  </w:num>
  <w:num w:numId="33">
    <w:abstractNumId w:val="33"/>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3C94"/>
    <w:rsid w:val="00003E66"/>
    <w:rsid w:val="00011E90"/>
    <w:rsid w:val="000173BC"/>
    <w:rsid w:val="0002354C"/>
    <w:rsid w:val="000250D0"/>
    <w:rsid w:val="00026280"/>
    <w:rsid w:val="00030424"/>
    <w:rsid w:val="000348C5"/>
    <w:rsid w:val="00036AB8"/>
    <w:rsid w:val="00037DE1"/>
    <w:rsid w:val="00043532"/>
    <w:rsid w:val="00043AC2"/>
    <w:rsid w:val="0004563D"/>
    <w:rsid w:val="000469C3"/>
    <w:rsid w:val="000640BB"/>
    <w:rsid w:val="00070C5B"/>
    <w:rsid w:val="00071AB3"/>
    <w:rsid w:val="00071E7A"/>
    <w:rsid w:val="0007345B"/>
    <w:rsid w:val="000748B3"/>
    <w:rsid w:val="0007730C"/>
    <w:rsid w:val="00080D85"/>
    <w:rsid w:val="000817B9"/>
    <w:rsid w:val="00083EA1"/>
    <w:rsid w:val="0008536E"/>
    <w:rsid w:val="00085C6B"/>
    <w:rsid w:val="0008684F"/>
    <w:rsid w:val="00086A95"/>
    <w:rsid w:val="000951D2"/>
    <w:rsid w:val="00095E6C"/>
    <w:rsid w:val="000A0057"/>
    <w:rsid w:val="000A238F"/>
    <w:rsid w:val="000A3C7F"/>
    <w:rsid w:val="000A5DDD"/>
    <w:rsid w:val="000A6AA1"/>
    <w:rsid w:val="000A7763"/>
    <w:rsid w:val="000B09BD"/>
    <w:rsid w:val="000B0A03"/>
    <w:rsid w:val="000B3333"/>
    <w:rsid w:val="000B49ED"/>
    <w:rsid w:val="000B6BBA"/>
    <w:rsid w:val="000B78E5"/>
    <w:rsid w:val="000C0D8F"/>
    <w:rsid w:val="000C48DF"/>
    <w:rsid w:val="000C5771"/>
    <w:rsid w:val="000D23BF"/>
    <w:rsid w:val="000D34A8"/>
    <w:rsid w:val="000D40B5"/>
    <w:rsid w:val="000D5CC3"/>
    <w:rsid w:val="000D7D14"/>
    <w:rsid w:val="000E0520"/>
    <w:rsid w:val="000E1551"/>
    <w:rsid w:val="000E2867"/>
    <w:rsid w:val="000E2A16"/>
    <w:rsid w:val="000E4467"/>
    <w:rsid w:val="000E640F"/>
    <w:rsid w:val="000F10D2"/>
    <w:rsid w:val="000F1356"/>
    <w:rsid w:val="000F1FE2"/>
    <w:rsid w:val="000F51FA"/>
    <w:rsid w:val="000F63CC"/>
    <w:rsid w:val="000F6CD0"/>
    <w:rsid w:val="000F72BF"/>
    <w:rsid w:val="001001BE"/>
    <w:rsid w:val="001045E8"/>
    <w:rsid w:val="00113DC1"/>
    <w:rsid w:val="00115038"/>
    <w:rsid w:val="001161D4"/>
    <w:rsid w:val="00116652"/>
    <w:rsid w:val="0012053B"/>
    <w:rsid w:val="001238ED"/>
    <w:rsid w:val="00124B69"/>
    <w:rsid w:val="00125C4F"/>
    <w:rsid w:val="00126089"/>
    <w:rsid w:val="001320ED"/>
    <w:rsid w:val="001334E1"/>
    <w:rsid w:val="00133C07"/>
    <w:rsid w:val="00137738"/>
    <w:rsid w:val="00142657"/>
    <w:rsid w:val="0014435E"/>
    <w:rsid w:val="001457CC"/>
    <w:rsid w:val="0014744D"/>
    <w:rsid w:val="0014767F"/>
    <w:rsid w:val="00147930"/>
    <w:rsid w:val="00150F11"/>
    <w:rsid w:val="001516EC"/>
    <w:rsid w:val="00153B44"/>
    <w:rsid w:val="0015768D"/>
    <w:rsid w:val="001629C3"/>
    <w:rsid w:val="0016702D"/>
    <w:rsid w:val="001706F1"/>
    <w:rsid w:val="00171F39"/>
    <w:rsid w:val="001800A0"/>
    <w:rsid w:val="00180FA7"/>
    <w:rsid w:val="00181514"/>
    <w:rsid w:val="00190C8C"/>
    <w:rsid w:val="00191051"/>
    <w:rsid w:val="001925AF"/>
    <w:rsid w:val="00192B2D"/>
    <w:rsid w:val="00194C59"/>
    <w:rsid w:val="00197078"/>
    <w:rsid w:val="00197F66"/>
    <w:rsid w:val="001A0EBB"/>
    <w:rsid w:val="001A154A"/>
    <w:rsid w:val="001A2B75"/>
    <w:rsid w:val="001A3AC3"/>
    <w:rsid w:val="001B316B"/>
    <w:rsid w:val="001B47EB"/>
    <w:rsid w:val="001B5AF2"/>
    <w:rsid w:val="001C147E"/>
    <w:rsid w:val="001C2CDE"/>
    <w:rsid w:val="001D05DE"/>
    <w:rsid w:val="001D0F79"/>
    <w:rsid w:val="001D2899"/>
    <w:rsid w:val="001E4087"/>
    <w:rsid w:val="001E66DB"/>
    <w:rsid w:val="001E6B43"/>
    <w:rsid w:val="001F0E80"/>
    <w:rsid w:val="001F56DB"/>
    <w:rsid w:val="001F585B"/>
    <w:rsid w:val="001F7C8E"/>
    <w:rsid w:val="002021D2"/>
    <w:rsid w:val="00202AD4"/>
    <w:rsid w:val="0020302B"/>
    <w:rsid w:val="002043AA"/>
    <w:rsid w:val="0020579E"/>
    <w:rsid w:val="00214160"/>
    <w:rsid w:val="002148BF"/>
    <w:rsid w:val="00214C5C"/>
    <w:rsid w:val="002157EE"/>
    <w:rsid w:val="00217D47"/>
    <w:rsid w:val="00221D91"/>
    <w:rsid w:val="0022343A"/>
    <w:rsid w:val="0023049A"/>
    <w:rsid w:val="0023262D"/>
    <w:rsid w:val="00232672"/>
    <w:rsid w:val="0023691A"/>
    <w:rsid w:val="0024280D"/>
    <w:rsid w:val="00250FC6"/>
    <w:rsid w:val="00252C3D"/>
    <w:rsid w:val="00260867"/>
    <w:rsid w:val="00261F27"/>
    <w:rsid w:val="00262420"/>
    <w:rsid w:val="00262CA6"/>
    <w:rsid w:val="00263BDA"/>
    <w:rsid w:val="00266E4C"/>
    <w:rsid w:val="00267C25"/>
    <w:rsid w:val="00274C32"/>
    <w:rsid w:val="002752D3"/>
    <w:rsid w:val="0027668D"/>
    <w:rsid w:val="00277106"/>
    <w:rsid w:val="00280B21"/>
    <w:rsid w:val="00280BD9"/>
    <w:rsid w:val="0028407E"/>
    <w:rsid w:val="00284F3E"/>
    <w:rsid w:val="00286133"/>
    <w:rsid w:val="00286D6C"/>
    <w:rsid w:val="00287A34"/>
    <w:rsid w:val="00290E53"/>
    <w:rsid w:val="00293382"/>
    <w:rsid w:val="00296CA2"/>
    <w:rsid w:val="00297643"/>
    <w:rsid w:val="002A290C"/>
    <w:rsid w:val="002B2579"/>
    <w:rsid w:val="002B385B"/>
    <w:rsid w:val="002B6BE9"/>
    <w:rsid w:val="002C0C5A"/>
    <w:rsid w:val="002C0FDC"/>
    <w:rsid w:val="002C4DEC"/>
    <w:rsid w:val="002C627F"/>
    <w:rsid w:val="002D0FCB"/>
    <w:rsid w:val="002E1616"/>
    <w:rsid w:val="002E38D0"/>
    <w:rsid w:val="002F0BF1"/>
    <w:rsid w:val="002F2667"/>
    <w:rsid w:val="002F4109"/>
    <w:rsid w:val="002F5444"/>
    <w:rsid w:val="00305C08"/>
    <w:rsid w:val="00306A6D"/>
    <w:rsid w:val="00310ACA"/>
    <w:rsid w:val="003110CA"/>
    <w:rsid w:val="00311440"/>
    <w:rsid w:val="00311634"/>
    <w:rsid w:val="00311B0C"/>
    <w:rsid w:val="00313C66"/>
    <w:rsid w:val="003179CA"/>
    <w:rsid w:val="00321765"/>
    <w:rsid w:val="003226DC"/>
    <w:rsid w:val="00324414"/>
    <w:rsid w:val="00325647"/>
    <w:rsid w:val="00325F91"/>
    <w:rsid w:val="0032677F"/>
    <w:rsid w:val="003316AD"/>
    <w:rsid w:val="003333E2"/>
    <w:rsid w:val="00336DC6"/>
    <w:rsid w:val="00340D61"/>
    <w:rsid w:val="00344C04"/>
    <w:rsid w:val="0034525E"/>
    <w:rsid w:val="00352077"/>
    <w:rsid w:val="00353939"/>
    <w:rsid w:val="0035431A"/>
    <w:rsid w:val="003561D9"/>
    <w:rsid w:val="0035685B"/>
    <w:rsid w:val="003632F9"/>
    <w:rsid w:val="00364DB0"/>
    <w:rsid w:val="00366AA4"/>
    <w:rsid w:val="00367E7C"/>
    <w:rsid w:val="00367F8B"/>
    <w:rsid w:val="00374189"/>
    <w:rsid w:val="0038344D"/>
    <w:rsid w:val="00383B73"/>
    <w:rsid w:val="00385897"/>
    <w:rsid w:val="003915FB"/>
    <w:rsid w:val="00394C2E"/>
    <w:rsid w:val="0039733D"/>
    <w:rsid w:val="003A12A5"/>
    <w:rsid w:val="003A1ACD"/>
    <w:rsid w:val="003A2E13"/>
    <w:rsid w:val="003A6F62"/>
    <w:rsid w:val="003B11F8"/>
    <w:rsid w:val="003B3107"/>
    <w:rsid w:val="003C0F1A"/>
    <w:rsid w:val="003C1B00"/>
    <w:rsid w:val="003C7CE4"/>
    <w:rsid w:val="003E335A"/>
    <w:rsid w:val="003E3F99"/>
    <w:rsid w:val="003E4D22"/>
    <w:rsid w:val="003E6595"/>
    <w:rsid w:val="003E7655"/>
    <w:rsid w:val="003F0BD1"/>
    <w:rsid w:val="003F2962"/>
    <w:rsid w:val="004017C9"/>
    <w:rsid w:val="00405A0A"/>
    <w:rsid w:val="00406379"/>
    <w:rsid w:val="0040777D"/>
    <w:rsid w:val="0041098D"/>
    <w:rsid w:val="00415180"/>
    <w:rsid w:val="00415612"/>
    <w:rsid w:val="0041639A"/>
    <w:rsid w:val="0041641A"/>
    <w:rsid w:val="00417F7B"/>
    <w:rsid w:val="00421B9A"/>
    <w:rsid w:val="00427176"/>
    <w:rsid w:val="00431510"/>
    <w:rsid w:val="0043219D"/>
    <w:rsid w:val="00432C2F"/>
    <w:rsid w:val="00433CCB"/>
    <w:rsid w:val="00435A81"/>
    <w:rsid w:val="00435E03"/>
    <w:rsid w:val="0043607F"/>
    <w:rsid w:val="004376F6"/>
    <w:rsid w:val="00442AB6"/>
    <w:rsid w:val="0044510A"/>
    <w:rsid w:val="004503D5"/>
    <w:rsid w:val="00451746"/>
    <w:rsid w:val="00462584"/>
    <w:rsid w:val="00463389"/>
    <w:rsid w:val="004717AF"/>
    <w:rsid w:val="00472F78"/>
    <w:rsid w:val="00474DDD"/>
    <w:rsid w:val="004779C6"/>
    <w:rsid w:val="0048727C"/>
    <w:rsid w:val="0049243D"/>
    <w:rsid w:val="004941D9"/>
    <w:rsid w:val="004A4C14"/>
    <w:rsid w:val="004B2D24"/>
    <w:rsid w:val="004B4AB7"/>
    <w:rsid w:val="004B7F90"/>
    <w:rsid w:val="004C675C"/>
    <w:rsid w:val="004C7731"/>
    <w:rsid w:val="004D23B2"/>
    <w:rsid w:val="004D5065"/>
    <w:rsid w:val="004D516C"/>
    <w:rsid w:val="004D5BD4"/>
    <w:rsid w:val="004E077E"/>
    <w:rsid w:val="004E09BD"/>
    <w:rsid w:val="004E432C"/>
    <w:rsid w:val="004E48C3"/>
    <w:rsid w:val="004E5E3F"/>
    <w:rsid w:val="004E6598"/>
    <w:rsid w:val="004E6966"/>
    <w:rsid w:val="004F278A"/>
    <w:rsid w:val="004F27C5"/>
    <w:rsid w:val="004F67E3"/>
    <w:rsid w:val="004F6F8D"/>
    <w:rsid w:val="00502229"/>
    <w:rsid w:val="0050254B"/>
    <w:rsid w:val="00502717"/>
    <w:rsid w:val="005028E7"/>
    <w:rsid w:val="00507AB8"/>
    <w:rsid w:val="00507D8C"/>
    <w:rsid w:val="00510269"/>
    <w:rsid w:val="005109DE"/>
    <w:rsid w:val="00512C9B"/>
    <w:rsid w:val="00513013"/>
    <w:rsid w:val="005222C5"/>
    <w:rsid w:val="00522392"/>
    <w:rsid w:val="005255EA"/>
    <w:rsid w:val="00526791"/>
    <w:rsid w:val="005323AE"/>
    <w:rsid w:val="00534C07"/>
    <w:rsid w:val="00540A9C"/>
    <w:rsid w:val="00544481"/>
    <w:rsid w:val="005478DA"/>
    <w:rsid w:val="00555692"/>
    <w:rsid w:val="005569D0"/>
    <w:rsid w:val="0056156A"/>
    <w:rsid w:val="0056254E"/>
    <w:rsid w:val="00564971"/>
    <w:rsid w:val="005653C6"/>
    <w:rsid w:val="00572D88"/>
    <w:rsid w:val="00576766"/>
    <w:rsid w:val="0057776D"/>
    <w:rsid w:val="0058000A"/>
    <w:rsid w:val="005865D5"/>
    <w:rsid w:val="005902C4"/>
    <w:rsid w:val="00592406"/>
    <w:rsid w:val="00592E82"/>
    <w:rsid w:val="005A43AA"/>
    <w:rsid w:val="005B0DA4"/>
    <w:rsid w:val="005B4A57"/>
    <w:rsid w:val="005B4BA6"/>
    <w:rsid w:val="005B753E"/>
    <w:rsid w:val="005C1467"/>
    <w:rsid w:val="005C3279"/>
    <w:rsid w:val="005C6D35"/>
    <w:rsid w:val="005D169F"/>
    <w:rsid w:val="005D1765"/>
    <w:rsid w:val="005D54BE"/>
    <w:rsid w:val="005E0A2B"/>
    <w:rsid w:val="005E143A"/>
    <w:rsid w:val="005E531C"/>
    <w:rsid w:val="005E61B7"/>
    <w:rsid w:val="005E6330"/>
    <w:rsid w:val="005E70BD"/>
    <w:rsid w:val="005F1933"/>
    <w:rsid w:val="005F2391"/>
    <w:rsid w:val="005F42F7"/>
    <w:rsid w:val="0061030C"/>
    <w:rsid w:val="00611BF8"/>
    <w:rsid w:val="006214D0"/>
    <w:rsid w:val="006218FB"/>
    <w:rsid w:val="00623E9B"/>
    <w:rsid w:val="00624D6B"/>
    <w:rsid w:val="00636A62"/>
    <w:rsid w:val="006406C4"/>
    <w:rsid w:val="00642C31"/>
    <w:rsid w:val="00642ED4"/>
    <w:rsid w:val="006473F8"/>
    <w:rsid w:val="006557BC"/>
    <w:rsid w:val="00661318"/>
    <w:rsid w:val="00661655"/>
    <w:rsid w:val="00662F4D"/>
    <w:rsid w:val="00670AB4"/>
    <w:rsid w:val="00676012"/>
    <w:rsid w:val="0067689F"/>
    <w:rsid w:val="00692EB0"/>
    <w:rsid w:val="00695181"/>
    <w:rsid w:val="00695BCA"/>
    <w:rsid w:val="006A2D51"/>
    <w:rsid w:val="006A478B"/>
    <w:rsid w:val="006B1A7C"/>
    <w:rsid w:val="006B5D25"/>
    <w:rsid w:val="006C2F78"/>
    <w:rsid w:val="006C33C7"/>
    <w:rsid w:val="006C39F5"/>
    <w:rsid w:val="006C7CC9"/>
    <w:rsid w:val="006D3CC3"/>
    <w:rsid w:val="006D61E7"/>
    <w:rsid w:val="006E0108"/>
    <w:rsid w:val="006E031A"/>
    <w:rsid w:val="006E2D38"/>
    <w:rsid w:val="006E5452"/>
    <w:rsid w:val="006E5523"/>
    <w:rsid w:val="006E6D30"/>
    <w:rsid w:val="006E6DB1"/>
    <w:rsid w:val="006F697A"/>
    <w:rsid w:val="0070099E"/>
    <w:rsid w:val="007032AA"/>
    <w:rsid w:val="0071071F"/>
    <w:rsid w:val="0071487D"/>
    <w:rsid w:val="007211AA"/>
    <w:rsid w:val="0072316E"/>
    <w:rsid w:val="00724040"/>
    <w:rsid w:val="007250AE"/>
    <w:rsid w:val="007269C5"/>
    <w:rsid w:val="00727A6A"/>
    <w:rsid w:val="00735339"/>
    <w:rsid w:val="00742118"/>
    <w:rsid w:val="0074621C"/>
    <w:rsid w:val="007552BA"/>
    <w:rsid w:val="0077129F"/>
    <w:rsid w:val="00772AC9"/>
    <w:rsid w:val="007752A0"/>
    <w:rsid w:val="00777D45"/>
    <w:rsid w:val="0078059E"/>
    <w:rsid w:val="007913C9"/>
    <w:rsid w:val="007953BF"/>
    <w:rsid w:val="007A14B9"/>
    <w:rsid w:val="007A1C0C"/>
    <w:rsid w:val="007A2210"/>
    <w:rsid w:val="007B0AAA"/>
    <w:rsid w:val="007B3013"/>
    <w:rsid w:val="007B6782"/>
    <w:rsid w:val="007C2F3C"/>
    <w:rsid w:val="007C39F8"/>
    <w:rsid w:val="007C48A2"/>
    <w:rsid w:val="007C4C2D"/>
    <w:rsid w:val="007C68EE"/>
    <w:rsid w:val="007C76BD"/>
    <w:rsid w:val="007C79D4"/>
    <w:rsid w:val="007D6FC1"/>
    <w:rsid w:val="007D73B5"/>
    <w:rsid w:val="007E205F"/>
    <w:rsid w:val="007E2352"/>
    <w:rsid w:val="007E2CF0"/>
    <w:rsid w:val="007E3074"/>
    <w:rsid w:val="007F04BE"/>
    <w:rsid w:val="007F0B73"/>
    <w:rsid w:val="007F1AC0"/>
    <w:rsid w:val="007F4217"/>
    <w:rsid w:val="007F508A"/>
    <w:rsid w:val="007F7F27"/>
    <w:rsid w:val="008037DE"/>
    <w:rsid w:val="0081239A"/>
    <w:rsid w:val="00813559"/>
    <w:rsid w:val="00813A03"/>
    <w:rsid w:val="0081748F"/>
    <w:rsid w:val="00825003"/>
    <w:rsid w:val="0082731F"/>
    <w:rsid w:val="00833292"/>
    <w:rsid w:val="0083552D"/>
    <w:rsid w:val="00835A85"/>
    <w:rsid w:val="00835FDB"/>
    <w:rsid w:val="0083635F"/>
    <w:rsid w:val="008374DF"/>
    <w:rsid w:val="0084318C"/>
    <w:rsid w:val="00843C0D"/>
    <w:rsid w:val="00851D35"/>
    <w:rsid w:val="00852093"/>
    <w:rsid w:val="00855B6D"/>
    <w:rsid w:val="00856B50"/>
    <w:rsid w:val="0086006A"/>
    <w:rsid w:val="008602E6"/>
    <w:rsid w:val="00860FF7"/>
    <w:rsid w:val="00861D52"/>
    <w:rsid w:val="008627EC"/>
    <w:rsid w:val="008630D6"/>
    <w:rsid w:val="008769BE"/>
    <w:rsid w:val="00880D51"/>
    <w:rsid w:val="0088241C"/>
    <w:rsid w:val="00883100"/>
    <w:rsid w:val="008872E6"/>
    <w:rsid w:val="008919D3"/>
    <w:rsid w:val="00893BA2"/>
    <w:rsid w:val="00897767"/>
    <w:rsid w:val="008A0301"/>
    <w:rsid w:val="008A5B1B"/>
    <w:rsid w:val="008B1AF9"/>
    <w:rsid w:val="008B58D8"/>
    <w:rsid w:val="008B695F"/>
    <w:rsid w:val="008B698D"/>
    <w:rsid w:val="008D17B5"/>
    <w:rsid w:val="008D548E"/>
    <w:rsid w:val="008D5713"/>
    <w:rsid w:val="008D592B"/>
    <w:rsid w:val="008D763A"/>
    <w:rsid w:val="008D7DCD"/>
    <w:rsid w:val="008E4DDD"/>
    <w:rsid w:val="008F083A"/>
    <w:rsid w:val="008F1241"/>
    <w:rsid w:val="008F4E54"/>
    <w:rsid w:val="008F57BE"/>
    <w:rsid w:val="008F6C49"/>
    <w:rsid w:val="00914B60"/>
    <w:rsid w:val="00915F11"/>
    <w:rsid w:val="00916BE4"/>
    <w:rsid w:val="00920772"/>
    <w:rsid w:val="00922F7F"/>
    <w:rsid w:val="009230E1"/>
    <w:rsid w:val="00926292"/>
    <w:rsid w:val="009302C1"/>
    <w:rsid w:val="0093321E"/>
    <w:rsid w:val="00934D52"/>
    <w:rsid w:val="00941BB2"/>
    <w:rsid w:val="00943B15"/>
    <w:rsid w:val="009549E5"/>
    <w:rsid w:val="00954A60"/>
    <w:rsid w:val="00965EEA"/>
    <w:rsid w:val="00970B27"/>
    <w:rsid w:val="009765D5"/>
    <w:rsid w:val="0098036D"/>
    <w:rsid w:val="00980633"/>
    <w:rsid w:val="00981B5A"/>
    <w:rsid w:val="009841A6"/>
    <w:rsid w:val="00985062"/>
    <w:rsid w:val="0098589F"/>
    <w:rsid w:val="00990461"/>
    <w:rsid w:val="009912D6"/>
    <w:rsid w:val="00991DE3"/>
    <w:rsid w:val="009952B4"/>
    <w:rsid w:val="009A5378"/>
    <w:rsid w:val="009B032C"/>
    <w:rsid w:val="009B2E0E"/>
    <w:rsid w:val="009B36C4"/>
    <w:rsid w:val="009B40B5"/>
    <w:rsid w:val="009B6D47"/>
    <w:rsid w:val="009C2A7F"/>
    <w:rsid w:val="009C4A79"/>
    <w:rsid w:val="009C7D4D"/>
    <w:rsid w:val="009D460F"/>
    <w:rsid w:val="009D555E"/>
    <w:rsid w:val="009E04A4"/>
    <w:rsid w:val="009E7EBF"/>
    <w:rsid w:val="009F25D5"/>
    <w:rsid w:val="009F3005"/>
    <w:rsid w:val="009F4F5A"/>
    <w:rsid w:val="00A02465"/>
    <w:rsid w:val="00A0351D"/>
    <w:rsid w:val="00A0483B"/>
    <w:rsid w:val="00A10B88"/>
    <w:rsid w:val="00A1692B"/>
    <w:rsid w:val="00A16B2E"/>
    <w:rsid w:val="00A1701D"/>
    <w:rsid w:val="00A22278"/>
    <w:rsid w:val="00A23C9C"/>
    <w:rsid w:val="00A23CBF"/>
    <w:rsid w:val="00A245D6"/>
    <w:rsid w:val="00A25224"/>
    <w:rsid w:val="00A306B7"/>
    <w:rsid w:val="00A469AB"/>
    <w:rsid w:val="00A46AFE"/>
    <w:rsid w:val="00A50A01"/>
    <w:rsid w:val="00A51063"/>
    <w:rsid w:val="00A52507"/>
    <w:rsid w:val="00A547B5"/>
    <w:rsid w:val="00A55736"/>
    <w:rsid w:val="00A56D1D"/>
    <w:rsid w:val="00A57CB2"/>
    <w:rsid w:val="00A618E9"/>
    <w:rsid w:val="00A62BF8"/>
    <w:rsid w:val="00A634B3"/>
    <w:rsid w:val="00A63F53"/>
    <w:rsid w:val="00A66EE3"/>
    <w:rsid w:val="00A72FF2"/>
    <w:rsid w:val="00A7537F"/>
    <w:rsid w:val="00A826CE"/>
    <w:rsid w:val="00A83A41"/>
    <w:rsid w:val="00A841A3"/>
    <w:rsid w:val="00A86DA7"/>
    <w:rsid w:val="00A87685"/>
    <w:rsid w:val="00A91551"/>
    <w:rsid w:val="00A91686"/>
    <w:rsid w:val="00A94373"/>
    <w:rsid w:val="00AA0A4C"/>
    <w:rsid w:val="00AA1FBB"/>
    <w:rsid w:val="00AB0CB7"/>
    <w:rsid w:val="00AB18B8"/>
    <w:rsid w:val="00AB2AC2"/>
    <w:rsid w:val="00AB7D71"/>
    <w:rsid w:val="00AB7FB6"/>
    <w:rsid w:val="00AC11E8"/>
    <w:rsid w:val="00AC2E8D"/>
    <w:rsid w:val="00AC6C3E"/>
    <w:rsid w:val="00AC6DE7"/>
    <w:rsid w:val="00AC78E8"/>
    <w:rsid w:val="00AD2739"/>
    <w:rsid w:val="00AD5A14"/>
    <w:rsid w:val="00AE0B09"/>
    <w:rsid w:val="00AE481A"/>
    <w:rsid w:val="00AE6421"/>
    <w:rsid w:val="00AF064C"/>
    <w:rsid w:val="00AF7232"/>
    <w:rsid w:val="00B031CF"/>
    <w:rsid w:val="00B03EC4"/>
    <w:rsid w:val="00B06A98"/>
    <w:rsid w:val="00B06D4A"/>
    <w:rsid w:val="00B11BEA"/>
    <w:rsid w:val="00B126C8"/>
    <w:rsid w:val="00B13DAB"/>
    <w:rsid w:val="00B15316"/>
    <w:rsid w:val="00B24C11"/>
    <w:rsid w:val="00B26E1B"/>
    <w:rsid w:val="00B32CA1"/>
    <w:rsid w:val="00B33162"/>
    <w:rsid w:val="00B334CE"/>
    <w:rsid w:val="00B33781"/>
    <w:rsid w:val="00B35032"/>
    <w:rsid w:val="00B36678"/>
    <w:rsid w:val="00B37CE3"/>
    <w:rsid w:val="00B411FB"/>
    <w:rsid w:val="00B43A0B"/>
    <w:rsid w:val="00B52C27"/>
    <w:rsid w:val="00B56FE4"/>
    <w:rsid w:val="00B5716B"/>
    <w:rsid w:val="00B62A5E"/>
    <w:rsid w:val="00B64229"/>
    <w:rsid w:val="00B65DA6"/>
    <w:rsid w:val="00B66AA9"/>
    <w:rsid w:val="00B70781"/>
    <w:rsid w:val="00B7261F"/>
    <w:rsid w:val="00B73968"/>
    <w:rsid w:val="00B75D43"/>
    <w:rsid w:val="00B82FB5"/>
    <w:rsid w:val="00B906DD"/>
    <w:rsid w:val="00B911FB"/>
    <w:rsid w:val="00BA09CD"/>
    <w:rsid w:val="00BA573C"/>
    <w:rsid w:val="00BA6858"/>
    <w:rsid w:val="00BA7798"/>
    <w:rsid w:val="00BB026D"/>
    <w:rsid w:val="00BB2189"/>
    <w:rsid w:val="00BB31B6"/>
    <w:rsid w:val="00BB4DDA"/>
    <w:rsid w:val="00BC22F3"/>
    <w:rsid w:val="00BC2F13"/>
    <w:rsid w:val="00BC5687"/>
    <w:rsid w:val="00BC6754"/>
    <w:rsid w:val="00BD3DB0"/>
    <w:rsid w:val="00BD6DDA"/>
    <w:rsid w:val="00BE0E04"/>
    <w:rsid w:val="00BE3219"/>
    <w:rsid w:val="00BE62A5"/>
    <w:rsid w:val="00BE7C07"/>
    <w:rsid w:val="00BF2EBF"/>
    <w:rsid w:val="00BF6189"/>
    <w:rsid w:val="00BF736B"/>
    <w:rsid w:val="00C02600"/>
    <w:rsid w:val="00C1246A"/>
    <w:rsid w:val="00C12D3D"/>
    <w:rsid w:val="00C215F6"/>
    <w:rsid w:val="00C23289"/>
    <w:rsid w:val="00C367FC"/>
    <w:rsid w:val="00C3718C"/>
    <w:rsid w:val="00C37403"/>
    <w:rsid w:val="00C37A71"/>
    <w:rsid w:val="00C4183B"/>
    <w:rsid w:val="00C43A0E"/>
    <w:rsid w:val="00C45AEF"/>
    <w:rsid w:val="00C50B96"/>
    <w:rsid w:val="00C521B1"/>
    <w:rsid w:val="00C53500"/>
    <w:rsid w:val="00C552DE"/>
    <w:rsid w:val="00C56D6B"/>
    <w:rsid w:val="00C6175F"/>
    <w:rsid w:val="00C658F8"/>
    <w:rsid w:val="00C66510"/>
    <w:rsid w:val="00C66C75"/>
    <w:rsid w:val="00C7072C"/>
    <w:rsid w:val="00C77B3E"/>
    <w:rsid w:val="00C80593"/>
    <w:rsid w:val="00C82C3C"/>
    <w:rsid w:val="00C90011"/>
    <w:rsid w:val="00C9461A"/>
    <w:rsid w:val="00C96B24"/>
    <w:rsid w:val="00CA35BE"/>
    <w:rsid w:val="00CA606E"/>
    <w:rsid w:val="00CB0B2E"/>
    <w:rsid w:val="00CB1780"/>
    <w:rsid w:val="00CB4CB1"/>
    <w:rsid w:val="00CD34F3"/>
    <w:rsid w:val="00CD58F7"/>
    <w:rsid w:val="00CD7E44"/>
    <w:rsid w:val="00CE28F7"/>
    <w:rsid w:val="00CE2E1F"/>
    <w:rsid w:val="00CE2F46"/>
    <w:rsid w:val="00CE6525"/>
    <w:rsid w:val="00CF1E88"/>
    <w:rsid w:val="00CF45BB"/>
    <w:rsid w:val="00D00DD5"/>
    <w:rsid w:val="00D14A6E"/>
    <w:rsid w:val="00D1566F"/>
    <w:rsid w:val="00D16279"/>
    <w:rsid w:val="00D16830"/>
    <w:rsid w:val="00D2094D"/>
    <w:rsid w:val="00D27C41"/>
    <w:rsid w:val="00D363AF"/>
    <w:rsid w:val="00D441ED"/>
    <w:rsid w:val="00D45B5A"/>
    <w:rsid w:val="00D479E2"/>
    <w:rsid w:val="00D51B7C"/>
    <w:rsid w:val="00D5399F"/>
    <w:rsid w:val="00D60AD8"/>
    <w:rsid w:val="00D61C5C"/>
    <w:rsid w:val="00D61FCA"/>
    <w:rsid w:val="00D664C4"/>
    <w:rsid w:val="00D773BF"/>
    <w:rsid w:val="00D8666B"/>
    <w:rsid w:val="00D87EB5"/>
    <w:rsid w:val="00D94CE2"/>
    <w:rsid w:val="00D97E2C"/>
    <w:rsid w:val="00DA5F85"/>
    <w:rsid w:val="00DA6342"/>
    <w:rsid w:val="00DB69DA"/>
    <w:rsid w:val="00DB77E2"/>
    <w:rsid w:val="00DB7B88"/>
    <w:rsid w:val="00DC237B"/>
    <w:rsid w:val="00DD1185"/>
    <w:rsid w:val="00DD29A7"/>
    <w:rsid w:val="00DD528A"/>
    <w:rsid w:val="00DD54AE"/>
    <w:rsid w:val="00DD609C"/>
    <w:rsid w:val="00DD7E43"/>
    <w:rsid w:val="00DE2979"/>
    <w:rsid w:val="00DE63CF"/>
    <w:rsid w:val="00DF7F62"/>
    <w:rsid w:val="00E00D80"/>
    <w:rsid w:val="00E032ED"/>
    <w:rsid w:val="00E03B1D"/>
    <w:rsid w:val="00E047C2"/>
    <w:rsid w:val="00E101E9"/>
    <w:rsid w:val="00E1428C"/>
    <w:rsid w:val="00E1651D"/>
    <w:rsid w:val="00E17F10"/>
    <w:rsid w:val="00E20131"/>
    <w:rsid w:val="00E20A39"/>
    <w:rsid w:val="00E22C85"/>
    <w:rsid w:val="00E23A9C"/>
    <w:rsid w:val="00E32600"/>
    <w:rsid w:val="00E340EB"/>
    <w:rsid w:val="00E376C3"/>
    <w:rsid w:val="00E411C9"/>
    <w:rsid w:val="00E42B9C"/>
    <w:rsid w:val="00E44C3A"/>
    <w:rsid w:val="00E518F6"/>
    <w:rsid w:val="00E5363D"/>
    <w:rsid w:val="00E553E2"/>
    <w:rsid w:val="00E558AD"/>
    <w:rsid w:val="00E63971"/>
    <w:rsid w:val="00E63C2E"/>
    <w:rsid w:val="00E73AB6"/>
    <w:rsid w:val="00E8124D"/>
    <w:rsid w:val="00E872C1"/>
    <w:rsid w:val="00E94FB6"/>
    <w:rsid w:val="00E9636F"/>
    <w:rsid w:val="00EA0C6B"/>
    <w:rsid w:val="00EA25C1"/>
    <w:rsid w:val="00EA2FA8"/>
    <w:rsid w:val="00EA4456"/>
    <w:rsid w:val="00EA7EF6"/>
    <w:rsid w:val="00EB5703"/>
    <w:rsid w:val="00EC015A"/>
    <w:rsid w:val="00EC225E"/>
    <w:rsid w:val="00EC47BC"/>
    <w:rsid w:val="00ED695B"/>
    <w:rsid w:val="00EE5326"/>
    <w:rsid w:val="00EE5F02"/>
    <w:rsid w:val="00EE6430"/>
    <w:rsid w:val="00EF115D"/>
    <w:rsid w:val="00EF17F7"/>
    <w:rsid w:val="00EF2025"/>
    <w:rsid w:val="00EF5429"/>
    <w:rsid w:val="00EF586F"/>
    <w:rsid w:val="00EF7E15"/>
    <w:rsid w:val="00F026E5"/>
    <w:rsid w:val="00F046FB"/>
    <w:rsid w:val="00F0714E"/>
    <w:rsid w:val="00F172EF"/>
    <w:rsid w:val="00F21E17"/>
    <w:rsid w:val="00F24884"/>
    <w:rsid w:val="00F31658"/>
    <w:rsid w:val="00F371BB"/>
    <w:rsid w:val="00F37F8E"/>
    <w:rsid w:val="00F40439"/>
    <w:rsid w:val="00F44BBF"/>
    <w:rsid w:val="00F52141"/>
    <w:rsid w:val="00F56786"/>
    <w:rsid w:val="00F61393"/>
    <w:rsid w:val="00F63839"/>
    <w:rsid w:val="00F6397A"/>
    <w:rsid w:val="00F65EA7"/>
    <w:rsid w:val="00F70B66"/>
    <w:rsid w:val="00F71157"/>
    <w:rsid w:val="00F71B46"/>
    <w:rsid w:val="00F73C0A"/>
    <w:rsid w:val="00F74E74"/>
    <w:rsid w:val="00F75035"/>
    <w:rsid w:val="00F85227"/>
    <w:rsid w:val="00F85F39"/>
    <w:rsid w:val="00F864BA"/>
    <w:rsid w:val="00F90C73"/>
    <w:rsid w:val="00F91400"/>
    <w:rsid w:val="00F92E0A"/>
    <w:rsid w:val="00FA118E"/>
    <w:rsid w:val="00FA2C73"/>
    <w:rsid w:val="00FA4A0F"/>
    <w:rsid w:val="00FB14A7"/>
    <w:rsid w:val="00FB1736"/>
    <w:rsid w:val="00FB5482"/>
    <w:rsid w:val="00FB5D7E"/>
    <w:rsid w:val="00FC026D"/>
    <w:rsid w:val="00FC1EE6"/>
    <w:rsid w:val="00FC59D9"/>
    <w:rsid w:val="00FC6911"/>
    <w:rsid w:val="00FD2D77"/>
    <w:rsid w:val="00FD57F2"/>
    <w:rsid w:val="00FD7BF3"/>
    <w:rsid w:val="00FE09CC"/>
    <w:rsid w:val="00FE283B"/>
    <w:rsid w:val="00FE2EB3"/>
    <w:rsid w:val="00FE3900"/>
    <w:rsid w:val="00FE591B"/>
    <w:rsid w:val="00FE668F"/>
    <w:rsid w:val="00FF0530"/>
    <w:rsid w:val="00FF08D0"/>
    <w:rsid w:val="00FF24B4"/>
    <w:rsid w:val="00FF38A5"/>
    <w:rsid w:val="00FF3D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CB1E6CC5-22B6-43FD-8D1F-12AFC1B77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rsid w:val="0023049A"/>
    <w:pPr>
      <w:ind w:left="708"/>
    </w:pPr>
    <w:rPr>
      <w:rFonts w:eastAsia="Calibri"/>
    </w:rPr>
  </w:style>
  <w:style w:type="paragraph" w:customStyle="1" w:styleId="msonormal0">
    <w:name w:val="msonormal"/>
    <w:basedOn w:val="Normal"/>
    <w:rsid w:val="005F1933"/>
    <w:pPr>
      <w:spacing w:before="100" w:beforeAutospacing="1" w:after="100" w:afterAutospacing="1"/>
    </w:pPr>
    <w:rPr>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171407">
      <w:bodyDiv w:val="1"/>
      <w:marLeft w:val="0"/>
      <w:marRight w:val="0"/>
      <w:marTop w:val="0"/>
      <w:marBottom w:val="0"/>
      <w:divBdr>
        <w:top w:val="none" w:sz="0" w:space="0" w:color="auto"/>
        <w:left w:val="none" w:sz="0" w:space="0" w:color="auto"/>
        <w:bottom w:val="none" w:sz="0" w:space="0" w:color="auto"/>
        <w:right w:val="none" w:sz="0" w:space="0" w:color="auto"/>
      </w:divBdr>
    </w:div>
    <w:div w:id="99497229">
      <w:bodyDiv w:val="1"/>
      <w:marLeft w:val="0"/>
      <w:marRight w:val="0"/>
      <w:marTop w:val="0"/>
      <w:marBottom w:val="0"/>
      <w:divBdr>
        <w:top w:val="none" w:sz="0" w:space="0" w:color="auto"/>
        <w:left w:val="none" w:sz="0" w:space="0" w:color="auto"/>
        <w:bottom w:val="none" w:sz="0" w:space="0" w:color="auto"/>
        <w:right w:val="none" w:sz="0" w:space="0" w:color="auto"/>
      </w:divBdr>
    </w:div>
    <w:div w:id="136608316">
      <w:bodyDiv w:val="1"/>
      <w:marLeft w:val="0"/>
      <w:marRight w:val="0"/>
      <w:marTop w:val="0"/>
      <w:marBottom w:val="0"/>
      <w:divBdr>
        <w:top w:val="none" w:sz="0" w:space="0" w:color="auto"/>
        <w:left w:val="none" w:sz="0" w:space="0" w:color="auto"/>
        <w:bottom w:val="none" w:sz="0" w:space="0" w:color="auto"/>
        <w:right w:val="none" w:sz="0" w:space="0" w:color="auto"/>
      </w:divBdr>
    </w:div>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151340936">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488860870">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11716803">
      <w:bodyDiv w:val="1"/>
      <w:marLeft w:val="0"/>
      <w:marRight w:val="0"/>
      <w:marTop w:val="0"/>
      <w:marBottom w:val="0"/>
      <w:divBdr>
        <w:top w:val="none" w:sz="0" w:space="0" w:color="auto"/>
        <w:left w:val="none" w:sz="0" w:space="0" w:color="auto"/>
        <w:bottom w:val="none" w:sz="0" w:space="0" w:color="auto"/>
        <w:right w:val="none" w:sz="0" w:space="0" w:color="auto"/>
      </w:divBdr>
    </w:div>
    <w:div w:id="652372086">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8127785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6347938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26934356">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 w:id="212888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uzonfiscal@saludnl.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fdi.saludnl.gob.mx" TargetMode="External"/><Relationship Id="rId4" Type="http://schemas.openxmlformats.org/officeDocument/2006/relationships/settings" Target="settings.xml"/><Relationship Id="rId9" Type="http://schemas.openxmlformats.org/officeDocument/2006/relationships/hyperlink" Target="http://saludnl.gob.mx"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3E296-51B3-4BB2-816C-AFE56BED2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39152</Words>
  <Characters>215340</Characters>
  <Application>Microsoft Office Word</Application>
  <DocSecurity>0</DocSecurity>
  <Lines>1794</Lines>
  <Paragraphs>507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253985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Leyla Montalvan Tueme</dc:creator>
  <cp:lastModifiedBy>Leyla Montalvan Tueme</cp:lastModifiedBy>
  <cp:revision>14</cp:revision>
  <cp:lastPrinted>2015-12-07T18:43:00Z</cp:lastPrinted>
  <dcterms:created xsi:type="dcterms:W3CDTF">2018-12-12T00:15:00Z</dcterms:created>
  <dcterms:modified xsi:type="dcterms:W3CDTF">2019-12-05T00:37:00Z</dcterms:modified>
</cp:coreProperties>
</file>