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FE51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147B7">
        <w:rPr>
          <w:rFonts w:ascii="Meiryo" w:eastAsia="Meiryo" w:hAnsi="Meiryo" w:cs="Meiryo"/>
          <w:color w:val="33CCCC"/>
          <w:sz w:val="28"/>
          <w:szCs w:val="28"/>
          <w:lang w:val="es-ES" w:eastAsia="en-US"/>
        </w:rPr>
        <w:t>I60-2018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763A8" w:rsidRPr="005763A8">
        <w:rPr>
          <w:rFonts w:ascii="Arial Black" w:hAnsi="Arial Black"/>
          <w:b/>
          <w:color w:val="33CCCC"/>
          <w:sz w:val="36"/>
          <w:szCs w:val="28"/>
        </w:rPr>
        <w:t>SUMINISTRO DE OSTEOSINTESIS, ENDOPRÓTESIS Y ARTROSCOPÍA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4147B7">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FE51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147B7">
        <w:rPr>
          <w:rFonts w:asciiTheme="minorHAnsi" w:hAnsiTheme="minorHAnsi" w:cs="Arial"/>
        </w:rPr>
        <w:t>I60-2018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5763A8">
        <w:rPr>
          <w:rFonts w:asciiTheme="minorHAnsi" w:hAnsiTheme="minorHAnsi"/>
          <w:b/>
        </w:rPr>
        <w:t>OSTEOSÍNTESIS, ENDOPRÓTESIS Y ARTROSCOPÍA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665E70">
        <w:rPr>
          <w:rFonts w:asciiTheme="minorHAnsi" w:hAnsiTheme="minorHAnsi" w:cs="Arial"/>
        </w:rPr>
        <w:t>la Ley de Egresos para el año del 201</w:t>
      </w:r>
      <w:r w:rsidR="004147B7">
        <w:rPr>
          <w:rFonts w:asciiTheme="minorHAnsi" w:hAnsiTheme="minorHAnsi" w:cs="Arial"/>
        </w:rPr>
        <w:t>8</w:t>
      </w:r>
      <w:r w:rsidRPr="00665E70">
        <w:rPr>
          <w:rFonts w:asciiTheme="minorHAnsi" w:hAnsiTheme="minorHAnsi" w:cs="Arial"/>
        </w:rPr>
        <w:t>,</w:t>
      </w:r>
      <w:r w:rsidRPr="00665E70">
        <w:rPr>
          <w:rFonts w:asciiTheme="minorHAnsi" w:hAnsiTheme="minorHAnsi"/>
        </w:rPr>
        <w:t xml:space="preserve"> </w:t>
      </w:r>
      <w:r w:rsidRPr="00665E70">
        <w:rPr>
          <w:rFonts w:asciiTheme="minorHAnsi" w:hAnsiTheme="minorHAnsi"/>
          <w:b/>
        </w:rPr>
        <w:t>CONVOCA</w:t>
      </w:r>
      <w:r w:rsidRPr="00665E70">
        <w:rPr>
          <w:rFonts w:asciiTheme="minorHAnsi" w:hAnsiTheme="minorHAnsi"/>
        </w:rPr>
        <w:t xml:space="preserve"> a las personas físicas o morales </w:t>
      </w:r>
      <w:r w:rsidRPr="00665E70">
        <w:rPr>
          <w:rFonts w:asciiTheme="minorHAnsi" w:hAnsiTheme="minorHAnsi" w:cs="Arial"/>
        </w:rPr>
        <w:t>a participar en</w:t>
      </w:r>
      <w:r w:rsidRPr="00665E70">
        <w:rPr>
          <w:rFonts w:asciiTheme="minorHAnsi" w:hAnsiTheme="minorHAnsi"/>
        </w:rPr>
        <w:t xml:space="preserve"> la </w:t>
      </w:r>
      <w:r w:rsidR="00B32CA1" w:rsidRPr="00665E70">
        <w:rPr>
          <w:rFonts w:asciiTheme="minorHAnsi" w:hAnsiTheme="minorHAnsi" w:cs="Arial"/>
        </w:rPr>
        <w:t>Licitación Pública</w:t>
      </w:r>
      <w:r w:rsidR="00B32CA1">
        <w:rPr>
          <w:rFonts w:asciiTheme="minorHAnsi" w:hAnsiTheme="minorHAnsi" w:cs="Arial"/>
        </w:rPr>
        <w:t xml:space="preserve"> </w:t>
      </w:r>
      <w:r w:rsidR="00FB5482">
        <w:rPr>
          <w:rFonts w:asciiTheme="minorHAnsi" w:hAnsiTheme="minorHAnsi" w:cs="Arial"/>
        </w:rPr>
        <w:t xml:space="preserve">Internacional Bajo la Cobertura de </w:t>
      </w:r>
      <w:r w:rsidR="00FE51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147B7">
        <w:rPr>
          <w:rFonts w:asciiTheme="minorHAnsi" w:hAnsiTheme="minorHAnsi" w:cs="Arial"/>
        </w:rPr>
        <w:t>I60-2018</w:t>
      </w:r>
      <w:r w:rsidRPr="0078059E">
        <w:rPr>
          <w:rFonts w:asciiTheme="minorHAnsi" w:hAnsiTheme="minorHAnsi" w:cs="Arial"/>
        </w:rPr>
        <w:t xml:space="preserve"> para </w:t>
      </w:r>
      <w:r w:rsidR="00BC5687" w:rsidRPr="0078059E">
        <w:rPr>
          <w:rFonts w:asciiTheme="minorHAnsi" w:hAnsiTheme="minorHAnsi" w:cs="Arial"/>
        </w:rPr>
        <w:t xml:space="preserve">la </w:t>
      </w:r>
      <w:r w:rsidR="00305FEB">
        <w:rPr>
          <w:rFonts w:asciiTheme="minorHAnsi" w:hAnsiTheme="minorHAnsi" w:cs="Arial"/>
        </w:rPr>
        <w:t>contratación</w:t>
      </w:r>
      <w:r w:rsidR="00CA35BE" w:rsidRPr="0078059E">
        <w:rPr>
          <w:rFonts w:asciiTheme="minorHAnsi" w:hAnsiTheme="minorHAnsi" w:cs="Arial"/>
        </w:rPr>
        <w:t xml:space="preserve"> de</w:t>
      </w:r>
      <w:r w:rsidR="005763A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763A8">
        <w:rPr>
          <w:rFonts w:asciiTheme="minorHAnsi" w:hAnsiTheme="minorHAnsi" w:cs="Arial"/>
        </w:rPr>
        <w:t>SUMINISTRO DE OSTEOSÍNTES, ENDOPRÓTESIS Y ARTROSCOPÍA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1578FF" w:rsidRPr="00037DE1" w:rsidRDefault="001578FF"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E51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D17D65">
        <w:rPr>
          <w:rFonts w:asciiTheme="minorHAnsi" w:hAnsiTheme="minorHAnsi" w:cs="Arial"/>
        </w:rPr>
        <w:t xml:space="preserve"> o el que lo sustituya.</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17D6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17D65">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17D6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FE51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FE51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147B7">
        <w:rPr>
          <w:rFonts w:asciiTheme="minorHAnsi" w:hAnsiTheme="minorHAnsi" w:cs="Arial"/>
        </w:rPr>
        <w:t>I60-2018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17D65">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w:t>
      </w:r>
      <w:r w:rsidR="00EB1FF4">
        <w:rPr>
          <w:rFonts w:asciiTheme="minorHAnsi" w:hAnsiTheme="minorHAnsi" w:cs="Arial"/>
        </w:rPr>
        <w:t xml:space="preserve">equipos e </w:t>
      </w:r>
      <w:r w:rsidR="005763A8">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FA7C16" w:rsidRDefault="001A0EBB" w:rsidP="003C7CE4">
      <w:pPr>
        <w:pStyle w:val="Prrafodelista"/>
        <w:numPr>
          <w:ilvl w:val="0"/>
          <w:numId w:val="9"/>
        </w:numPr>
        <w:tabs>
          <w:tab w:val="left" w:pos="284"/>
        </w:tabs>
        <w:ind w:right="51"/>
        <w:jc w:val="both"/>
        <w:rPr>
          <w:rFonts w:asciiTheme="minorHAnsi" w:hAnsiTheme="minorHAnsi" w:cs="Arial"/>
        </w:rPr>
      </w:pPr>
      <w:r w:rsidRPr="00FA7C16">
        <w:rPr>
          <w:rFonts w:asciiTheme="minorHAnsi" w:hAnsiTheme="minorHAnsi" w:cs="Arial"/>
        </w:rPr>
        <w:t xml:space="preserve">La adquisición </w:t>
      </w:r>
      <w:r w:rsidR="002018C5" w:rsidRPr="00FA7C16">
        <w:rPr>
          <w:rFonts w:asciiTheme="minorHAnsi" w:hAnsiTheme="minorHAnsi" w:cs="Arial"/>
        </w:rPr>
        <w:t>d</w:t>
      </w:r>
      <w:r w:rsidR="00EB1FF4" w:rsidRPr="00FA7C16">
        <w:rPr>
          <w:rFonts w:asciiTheme="minorHAnsi" w:hAnsiTheme="minorHAnsi" w:cs="Arial"/>
        </w:rPr>
        <w:t>el suministro</w:t>
      </w:r>
      <w:r w:rsidR="005763A8" w:rsidRPr="00FA7C16">
        <w:rPr>
          <w:rFonts w:asciiTheme="minorHAnsi" w:hAnsiTheme="minorHAnsi" w:cs="Arial"/>
        </w:rPr>
        <w:t xml:space="preserve"> </w:t>
      </w:r>
      <w:r w:rsidR="00B64229" w:rsidRPr="00FA7C16">
        <w:rPr>
          <w:rFonts w:asciiTheme="minorHAnsi" w:hAnsiTheme="minorHAnsi" w:cs="Arial"/>
        </w:rPr>
        <w:t xml:space="preserve">requerido por </w:t>
      </w:r>
      <w:r w:rsidR="00FB5482" w:rsidRPr="00FA7C16">
        <w:rPr>
          <w:rFonts w:asciiTheme="minorHAnsi" w:hAnsiTheme="minorHAnsi" w:cs="Arial"/>
          <w:bCs/>
        </w:rPr>
        <w:t>l</w:t>
      </w:r>
      <w:r w:rsidR="00B64229" w:rsidRPr="00FA7C16">
        <w:rPr>
          <w:rFonts w:asciiTheme="minorHAnsi" w:hAnsiTheme="minorHAnsi" w:cs="Arial"/>
        </w:rPr>
        <w:t xml:space="preserve">a </w:t>
      </w:r>
      <w:r w:rsidR="00B64229" w:rsidRPr="00FA7C16">
        <w:rPr>
          <w:rFonts w:asciiTheme="minorHAnsi" w:hAnsiTheme="minorHAnsi" w:cs="Arial"/>
          <w:bCs/>
        </w:rPr>
        <w:t>C</w:t>
      </w:r>
      <w:r w:rsidR="00B64229" w:rsidRPr="00FA7C16">
        <w:rPr>
          <w:rFonts w:asciiTheme="minorHAnsi" w:hAnsiTheme="minorHAnsi" w:cs="Arial"/>
        </w:rPr>
        <w:t xml:space="preserve">onvocante, se realizará con recursos del tipo de presupuesto </w:t>
      </w:r>
      <w:r w:rsidR="00D91EB9">
        <w:rPr>
          <w:rFonts w:asciiTheme="minorHAnsi" w:hAnsiTheme="minorHAnsi" w:cs="Arial"/>
        </w:rPr>
        <w:t>Estatal 202001</w:t>
      </w:r>
      <w:r w:rsidR="00C16313" w:rsidRPr="00FA7C16">
        <w:rPr>
          <w:rFonts w:asciiTheme="minorHAnsi" w:hAnsiTheme="minorHAnsi" w:cs="Arial"/>
        </w:rPr>
        <w:t>,</w:t>
      </w:r>
      <w:r w:rsidR="00B64229" w:rsidRPr="00FA7C16">
        <w:rPr>
          <w:rFonts w:asciiTheme="minorHAnsi" w:hAnsiTheme="minorHAnsi" w:cs="Arial"/>
        </w:rPr>
        <w:t xml:space="preserve"> </w:t>
      </w:r>
      <w:r w:rsidR="00FB5482" w:rsidRPr="00FA7C16">
        <w:rPr>
          <w:rFonts w:asciiTheme="minorHAnsi" w:hAnsiTheme="minorHAnsi" w:cs="Arial"/>
        </w:rPr>
        <w:t xml:space="preserve">Programas </w:t>
      </w:r>
      <w:r w:rsidR="002018C5" w:rsidRPr="00FA7C16">
        <w:rPr>
          <w:rFonts w:asciiTheme="minorHAnsi" w:hAnsiTheme="minorHAnsi" w:cs="Arial"/>
        </w:rPr>
        <w:t>020508</w:t>
      </w:r>
      <w:r w:rsidR="005416AC" w:rsidRPr="00FA7C16">
        <w:rPr>
          <w:rFonts w:asciiTheme="minorHAnsi" w:hAnsiTheme="minorHAnsi" w:cs="Arial"/>
        </w:rPr>
        <w:t>, 950808, RN0508</w:t>
      </w:r>
      <w:r w:rsidR="002018C5" w:rsidRPr="00FA7C16">
        <w:rPr>
          <w:rFonts w:asciiTheme="minorHAnsi" w:hAnsiTheme="minorHAnsi" w:cs="Arial"/>
        </w:rPr>
        <w:t xml:space="preserve"> y</w:t>
      </w:r>
      <w:r w:rsidR="005416AC" w:rsidRPr="00FA7C16">
        <w:rPr>
          <w:rFonts w:asciiTheme="minorHAnsi" w:hAnsiTheme="minorHAnsi" w:cs="Arial"/>
        </w:rPr>
        <w:t xml:space="preserve"> </w:t>
      </w:r>
      <w:r w:rsidR="002018C5" w:rsidRPr="00FA7C16">
        <w:rPr>
          <w:rFonts w:asciiTheme="minorHAnsi" w:hAnsiTheme="minorHAnsi" w:cs="Arial"/>
        </w:rPr>
        <w:t>210508, partida 25</w:t>
      </w:r>
      <w:r w:rsidR="00305FEB" w:rsidRPr="00FA7C16">
        <w:rPr>
          <w:rFonts w:asciiTheme="minorHAnsi" w:hAnsiTheme="minorHAnsi" w:cs="Arial"/>
        </w:rPr>
        <w:t>4</w:t>
      </w:r>
      <w:r w:rsidR="00D91EB9">
        <w:rPr>
          <w:rFonts w:asciiTheme="minorHAnsi" w:hAnsiTheme="minorHAnsi" w:cs="Arial"/>
        </w:rPr>
        <w:t>01</w:t>
      </w:r>
      <w:r w:rsidRPr="00FA7C16">
        <w:rPr>
          <w:rFonts w:asciiTheme="minorHAnsi" w:hAnsiTheme="minorHAnsi" w:cs="Arial"/>
        </w:rPr>
        <w:t xml:space="preserve"> con cargo </w:t>
      </w:r>
      <w:r w:rsidR="00FB5482" w:rsidRPr="00FA7C16">
        <w:rPr>
          <w:rFonts w:asciiTheme="minorHAnsi" w:hAnsiTheme="minorHAnsi" w:cs="Arial"/>
        </w:rPr>
        <w:t>diversas unidades</w:t>
      </w:r>
      <w:r w:rsidRPr="00FA7C16">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C75C58"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 </w:t>
      </w:r>
      <w:r w:rsidR="00665E70">
        <w:rPr>
          <w:rFonts w:asciiTheme="minorHAnsi" w:hAnsiTheme="minorHAnsi" w:cstheme="minorHAnsi"/>
        </w:rPr>
        <w:t>el</w:t>
      </w:r>
      <w:r w:rsidRPr="00325647">
        <w:rPr>
          <w:rFonts w:asciiTheme="minorHAnsi" w:hAnsiTheme="minorHAnsi" w:cstheme="minorHAnsi"/>
        </w:rPr>
        <w:t xml:space="preserve"> domicilio de la </w:t>
      </w:r>
      <w:r w:rsidR="00FA7C16">
        <w:rPr>
          <w:rFonts w:asciiTheme="minorHAnsi" w:hAnsiTheme="minorHAnsi" w:cstheme="minorHAnsi"/>
        </w:rPr>
        <w:t xml:space="preserve">Dirección Administrativa y la </w:t>
      </w:r>
      <w:r>
        <w:rPr>
          <w:rFonts w:asciiTheme="minorHAnsi" w:hAnsiTheme="minorHAnsi" w:cstheme="minorHAnsi"/>
        </w:rPr>
        <w:t>Subdirección de Preven</w:t>
      </w:r>
      <w:r w:rsidR="004F5092">
        <w:rPr>
          <w:rFonts w:asciiTheme="minorHAnsi" w:hAnsiTheme="minorHAnsi" w:cstheme="minorHAnsi"/>
        </w:rPr>
        <w:t xml:space="preserve">ción y Control de Enfermedades </w:t>
      </w:r>
      <w:r w:rsidRPr="00325647">
        <w:rPr>
          <w:rFonts w:asciiTheme="minorHAnsi" w:hAnsiTheme="minorHAnsi" w:cstheme="minorHAnsi"/>
        </w:rPr>
        <w:t xml:space="preserve">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sidR="00FA7C16">
        <w:rPr>
          <w:rFonts w:asciiTheme="minorHAnsi" w:hAnsiTheme="minorHAnsi" w:cstheme="minorHAnsi"/>
        </w:rPr>
        <w:t xml:space="preserve">2º y 3er </w:t>
      </w:r>
      <w:r w:rsidR="00665E70">
        <w:rPr>
          <w:rFonts w:asciiTheme="minorHAnsi" w:hAnsiTheme="minorHAnsi" w:cstheme="minorHAnsi"/>
        </w:rPr>
        <w:t>piso</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5763A8" w:rsidRPr="00455A7A">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FB5482" w:rsidRPr="00455A7A" w:rsidRDefault="00FB5482" w:rsidP="00FB5482">
      <w:pPr>
        <w:pStyle w:val="Prrafodelista"/>
        <w:ind w:left="792" w:right="-1"/>
        <w:jc w:val="both"/>
        <w:rPr>
          <w:rFonts w:asciiTheme="minorHAnsi" w:hAnsiTheme="minorHAnsi"/>
          <w:b/>
          <w:u w:val="single"/>
        </w:rPr>
      </w:pPr>
    </w:p>
    <w:p w:rsidR="0031203E" w:rsidRPr="00455A7A" w:rsidRDefault="00880CE6" w:rsidP="0031203E">
      <w:pPr>
        <w:pStyle w:val="Prrafodelista"/>
        <w:numPr>
          <w:ilvl w:val="2"/>
          <w:numId w:val="23"/>
        </w:numPr>
        <w:ind w:left="1418" w:hanging="567"/>
        <w:jc w:val="both"/>
        <w:rPr>
          <w:rFonts w:asciiTheme="minorHAnsi" w:hAnsiTheme="minorHAnsi" w:cstheme="minorHAnsi"/>
        </w:rPr>
      </w:pPr>
      <w:r w:rsidRPr="00455A7A">
        <w:rPr>
          <w:rFonts w:asciiTheme="minorHAnsi" w:hAnsiTheme="minorHAnsi" w:cstheme="minorHAnsi"/>
        </w:rPr>
        <w:t xml:space="preserve">En </w:t>
      </w:r>
      <w:r w:rsidR="005763A8" w:rsidRPr="00455A7A">
        <w:rPr>
          <w:rFonts w:asciiTheme="minorHAnsi" w:hAnsiTheme="minorHAnsi" w:cstheme="minorHAnsi"/>
        </w:rPr>
        <w:t>los</w:t>
      </w:r>
      <w:r w:rsidRPr="00455A7A">
        <w:rPr>
          <w:rFonts w:asciiTheme="minorHAnsi" w:hAnsiTheme="minorHAnsi" w:cstheme="minorHAnsi"/>
        </w:rPr>
        <w:t xml:space="preserve"> </w:t>
      </w:r>
      <w:r w:rsidR="005763A8" w:rsidRPr="00455A7A">
        <w:rPr>
          <w:rFonts w:asciiTheme="minorHAnsi" w:hAnsiTheme="minorHAnsi" w:cstheme="minorHAnsi"/>
        </w:rPr>
        <w:t>a</w:t>
      </w:r>
      <w:r w:rsidRPr="00455A7A">
        <w:rPr>
          <w:rFonts w:asciiTheme="minorHAnsi" w:hAnsiTheme="minorHAnsi" w:cstheme="minorHAnsi"/>
        </w:rPr>
        <w:t>nexo</w:t>
      </w:r>
      <w:r w:rsidR="005763A8" w:rsidRPr="00455A7A">
        <w:rPr>
          <w:rFonts w:asciiTheme="minorHAnsi" w:hAnsiTheme="minorHAnsi" w:cstheme="minorHAnsi"/>
        </w:rPr>
        <w:t>s</w:t>
      </w:r>
      <w:r w:rsidRPr="00455A7A">
        <w:rPr>
          <w:rFonts w:asciiTheme="minorHAnsi" w:hAnsiTheme="minorHAnsi" w:cstheme="minorHAnsi"/>
        </w:rPr>
        <w:t xml:space="preserve"> 1</w:t>
      </w:r>
      <w:r w:rsidR="005763A8" w:rsidRPr="00455A7A">
        <w:rPr>
          <w:rFonts w:asciiTheme="minorHAnsi" w:hAnsiTheme="minorHAnsi" w:cstheme="minorHAnsi"/>
        </w:rPr>
        <w:t xml:space="preserve">, 1A, 1B y 1C </w:t>
      </w:r>
      <w:r w:rsidRPr="00455A7A">
        <w:rPr>
          <w:rFonts w:asciiTheme="minorHAnsi" w:hAnsiTheme="minorHAnsi" w:cstheme="minorHAnsi"/>
        </w:rPr>
        <w:t xml:space="preserve">de </w:t>
      </w:r>
      <w:r w:rsidR="005763A8" w:rsidRPr="00455A7A">
        <w:rPr>
          <w:rFonts w:asciiTheme="minorHAnsi" w:hAnsiTheme="minorHAnsi" w:cstheme="minorHAnsi"/>
        </w:rPr>
        <w:t>e</w:t>
      </w:r>
      <w:r w:rsidRPr="00455A7A">
        <w:rPr>
          <w:rFonts w:asciiTheme="minorHAnsi" w:hAnsiTheme="minorHAnsi" w:cstheme="minorHAnsi"/>
        </w:rPr>
        <w:t xml:space="preserve">stas bases, </w:t>
      </w:r>
      <w:r w:rsidR="005763A8" w:rsidRPr="00455A7A">
        <w:rPr>
          <w:rFonts w:asciiTheme="minorHAnsi" w:hAnsiTheme="minorHAnsi"/>
        </w:rPr>
        <w:t xml:space="preserve">se señalan las partidas, descripción y cantidades del Suministro de Osteosíntesis, </w:t>
      </w:r>
      <w:proofErr w:type="spellStart"/>
      <w:r w:rsidR="005763A8" w:rsidRPr="00455A7A">
        <w:rPr>
          <w:rFonts w:asciiTheme="minorHAnsi" w:hAnsiTheme="minorHAnsi"/>
        </w:rPr>
        <w:t>Endoprótesis</w:t>
      </w:r>
      <w:proofErr w:type="spellEnd"/>
      <w:r w:rsidR="005763A8" w:rsidRPr="00455A7A">
        <w:rPr>
          <w:rFonts w:asciiTheme="minorHAnsi" w:hAnsiTheme="minorHAnsi"/>
        </w:rPr>
        <w:t xml:space="preserve"> y Artroscopia que requiere la Convocante para cubrir las necesidades de diferentes Hospitales</w:t>
      </w:r>
      <w:r w:rsidR="005763A8" w:rsidRPr="00455A7A">
        <w:rPr>
          <w:rFonts w:asciiTheme="minorHAnsi" w:hAnsiTheme="minorHAnsi" w:cstheme="minorHAnsi"/>
        </w:rPr>
        <w:t xml:space="preserve"> </w:t>
      </w:r>
      <w:r w:rsidR="0031203E" w:rsidRPr="00455A7A">
        <w:rPr>
          <w:rFonts w:asciiTheme="minorHAnsi" w:hAnsiTheme="minorHAnsi" w:cstheme="minorHAnsi"/>
        </w:rPr>
        <w:t>de la Convocante</w:t>
      </w:r>
      <w:r w:rsidRPr="00455A7A">
        <w:rPr>
          <w:rFonts w:asciiTheme="minorHAnsi" w:hAnsiTheme="minorHAnsi" w:cstheme="minorHAnsi"/>
        </w:rPr>
        <w:t xml:space="preserve">. </w:t>
      </w:r>
    </w:p>
    <w:p w:rsidR="0031203E" w:rsidRPr="00455A7A" w:rsidRDefault="0031203E" w:rsidP="0031203E">
      <w:pPr>
        <w:pStyle w:val="Prrafodelista"/>
        <w:ind w:left="1418"/>
        <w:jc w:val="both"/>
        <w:rPr>
          <w:rFonts w:asciiTheme="minorHAnsi" w:hAnsiTheme="minorHAnsi" w:cstheme="minorHAnsi"/>
        </w:rPr>
      </w:pPr>
    </w:p>
    <w:p w:rsidR="00FB5482" w:rsidRPr="00455A7A" w:rsidRDefault="00880CE6" w:rsidP="00447374">
      <w:pPr>
        <w:pStyle w:val="Prrafodelista"/>
        <w:ind w:left="1418"/>
        <w:jc w:val="both"/>
        <w:rPr>
          <w:rFonts w:asciiTheme="minorHAnsi" w:hAnsiTheme="minorHAnsi" w:cstheme="minorHAnsi"/>
        </w:rPr>
      </w:pPr>
      <w:r w:rsidRPr="00455A7A">
        <w:rPr>
          <w:rFonts w:asciiTheme="minorHAnsi" w:hAnsiTheme="minorHAnsi" w:cstheme="minorHAnsi"/>
        </w:rPr>
        <w:t>Asimismo</w:t>
      </w:r>
      <w:r w:rsidR="0031203E" w:rsidRPr="00455A7A">
        <w:rPr>
          <w:rFonts w:asciiTheme="minorHAnsi" w:hAnsiTheme="minorHAnsi" w:cstheme="minorHAnsi"/>
        </w:rPr>
        <w:t xml:space="preserve"> </w:t>
      </w:r>
      <w:r w:rsidRPr="00455A7A">
        <w:rPr>
          <w:rFonts w:asciiTheme="minorHAnsi" w:hAnsiTheme="minorHAnsi" w:cstheme="minorHAnsi"/>
        </w:rPr>
        <w:t xml:space="preserve">se describen las características y especificaciones de los equipos </w:t>
      </w:r>
      <w:r w:rsidR="00447374" w:rsidRPr="00455A7A">
        <w:rPr>
          <w:rFonts w:asciiTheme="minorHAnsi" w:hAnsiTheme="minorHAnsi" w:cstheme="minorHAnsi"/>
        </w:rPr>
        <w:t>necesarios para la realización del servicio</w:t>
      </w:r>
      <w:r w:rsidRPr="00455A7A">
        <w:rPr>
          <w:rFonts w:asciiTheme="minorHAnsi" w:hAnsiTheme="minorHAnsi" w:cstheme="minorHAnsi"/>
        </w:rPr>
        <w:t xml:space="preserve">. Cabe aclarar que las características correspondientes a </w:t>
      </w:r>
      <w:r w:rsidR="00447374" w:rsidRPr="00455A7A">
        <w:rPr>
          <w:rFonts w:asciiTheme="minorHAnsi" w:hAnsiTheme="minorHAnsi" w:cstheme="minorHAnsi"/>
        </w:rPr>
        <w:t xml:space="preserve">los insumos y </w:t>
      </w:r>
      <w:r w:rsidRPr="00455A7A">
        <w:rPr>
          <w:rFonts w:asciiTheme="minorHAnsi" w:hAnsiTheme="minorHAnsi" w:cstheme="minorHAnsi"/>
        </w:rPr>
        <w:t>equipo</w:t>
      </w:r>
      <w:r w:rsidR="00447374" w:rsidRPr="00455A7A">
        <w:rPr>
          <w:rFonts w:asciiTheme="minorHAnsi" w:hAnsiTheme="minorHAnsi" w:cstheme="minorHAnsi"/>
        </w:rPr>
        <w:t>s,</w:t>
      </w:r>
      <w:r w:rsidRPr="00455A7A">
        <w:rPr>
          <w:rFonts w:asciiTheme="minorHAnsi" w:hAnsiTheme="minorHAnsi" w:cstheme="minorHAnsi"/>
        </w:rPr>
        <w:t xml:space="preserve"> así como las cantidades objeto de</w:t>
      </w:r>
      <w:r w:rsidR="00447374" w:rsidRPr="00455A7A">
        <w:rPr>
          <w:rFonts w:asciiTheme="minorHAnsi" w:hAnsiTheme="minorHAnsi" w:cstheme="minorHAnsi"/>
        </w:rPr>
        <w:t xml:space="preserve"> </w:t>
      </w:r>
      <w:r w:rsidRPr="00455A7A">
        <w:rPr>
          <w:rFonts w:asciiTheme="minorHAnsi" w:hAnsiTheme="minorHAnsi" w:cstheme="minorHAnsi"/>
        </w:rPr>
        <w:t>l</w:t>
      </w:r>
      <w:r w:rsidR="00447374" w:rsidRPr="00455A7A">
        <w:rPr>
          <w:rFonts w:asciiTheme="minorHAnsi" w:hAnsiTheme="minorHAnsi" w:cstheme="minorHAnsi"/>
        </w:rPr>
        <w:t>a</w:t>
      </w:r>
      <w:r w:rsidRPr="00455A7A">
        <w:rPr>
          <w:rFonts w:asciiTheme="minorHAnsi" w:hAnsiTheme="minorHAnsi" w:cstheme="minorHAnsi"/>
        </w:rPr>
        <w:t xml:space="preserve"> presente </w:t>
      </w:r>
      <w:r w:rsidR="00447374" w:rsidRPr="00455A7A">
        <w:rPr>
          <w:rFonts w:asciiTheme="minorHAnsi" w:hAnsiTheme="minorHAnsi" w:cstheme="minorHAnsi"/>
        </w:rPr>
        <w:t>licitación</w:t>
      </w:r>
      <w:r w:rsidRPr="00455A7A">
        <w:rPr>
          <w:rFonts w:asciiTheme="minorHAnsi" w:hAnsiTheme="minorHAnsi" w:cstheme="minorHAnsi"/>
        </w:rPr>
        <w:t xml:space="preserve"> corresponden a lo solicitado por las Unidad</w:t>
      </w:r>
      <w:r w:rsidR="00C75C58">
        <w:rPr>
          <w:rFonts w:asciiTheme="minorHAnsi" w:hAnsiTheme="minorHAnsi" w:cstheme="minorHAnsi"/>
        </w:rPr>
        <w:t>es Aplicativas de la Convocante</w:t>
      </w:r>
      <w:r w:rsidRPr="00455A7A">
        <w:rPr>
          <w:rFonts w:asciiTheme="minorHAnsi" w:hAnsiTheme="minorHAnsi" w:cstheme="minorHAnsi"/>
        </w:rPr>
        <w:t xml:space="preserve"> </w:t>
      </w:r>
      <w:r w:rsidR="00C75C58">
        <w:rPr>
          <w:rFonts w:asciiTheme="minorHAnsi" w:hAnsiTheme="minorHAnsi" w:cstheme="minorHAnsi"/>
        </w:rPr>
        <w:t xml:space="preserve">y </w:t>
      </w:r>
      <w:r w:rsidRPr="00455A7A">
        <w:rPr>
          <w:rFonts w:asciiTheme="minorHAnsi" w:hAnsiTheme="minorHAnsi" w:cstheme="minorHAnsi"/>
        </w:rPr>
        <w:t>podrán variar, sin rebasar los presupuestos autorizados.</w:t>
      </w:r>
    </w:p>
    <w:p w:rsidR="0031203E" w:rsidRPr="00455A7A" w:rsidRDefault="0031203E" w:rsidP="0031203E">
      <w:pPr>
        <w:pStyle w:val="Prrafodelista"/>
        <w:ind w:left="1418"/>
        <w:jc w:val="both"/>
        <w:rPr>
          <w:rFonts w:asciiTheme="minorHAnsi" w:hAnsiTheme="minorHAnsi" w:cstheme="minorHAnsi"/>
        </w:rPr>
      </w:pPr>
    </w:p>
    <w:p w:rsidR="002B5737" w:rsidRPr="00647B68" w:rsidRDefault="00447374" w:rsidP="002B4A2A">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resulte adjudicado deberá instalar en cada uno de los Hospitales el equipo médico descrito en el </w:t>
      </w:r>
      <w:r w:rsidRPr="00647B68">
        <w:rPr>
          <w:rFonts w:asciiTheme="minorHAnsi" w:hAnsiTheme="minorHAnsi"/>
        </w:rPr>
        <w:t>anexo 1</w:t>
      </w:r>
      <w:r w:rsidR="00455A7A" w:rsidRPr="00647B68">
        <w:rPr>
          <w:rFonts w:asciiTheme="minorHAnsi" w:hAnsiTheme="minorHAnsi"/>
        </w:rPr>
        <w:t>B</w:t>
      </w:r>
      <w:r w:rsidRPr="00647B68">
        <w:rPr>
          <w:rFonts w:asciiTheme="minorHAnsi" w:hAnsiTheme="minorHAnsi"/>
        </w:rPr>
        <w:t xml:space="preserve">, éstos </w:t>
      </w:r>
      <w:r w:rsidR="002B5737" w:rsidRPr="00647B68">
        <w:rPr>
          <w:rFonts w:asciiTheme="minorHAnsi" w:hAnsiTheme="minorHAnsi" w:cs="Arial"/>
        </w:rPr>
        <w:t>deberán estar en óptimas condiciones, para su instalación y puesta en marcha</w:t>
      </w:r>
      <w:r w:rsidR="002B5737" w:rsidRPr="00647B68">
        <w:rPr>
          <w:rFonts w:asciiTheme="minorHAnsi" w:hAnsiTheme="minorHAnsi" w:cs="Arial"/>
          <w:color w:val="FF0000"/>
        </w:rPr>
        <w:t xml:space="preserve"> </w:t>
      </w:r>
      <w:r w:rsidR="002B5737" w:rsidRPr="00647B68">
        <w:rPr>
          <w:rFonts w:asciiTheme="minorHAnsi" w:hAnsiTheme="minorHAnsi" w:cs="Arial"/>
        </w:rPr>
        <w:t xml:space="preserve">y cumplir con las especificaciones solicitadas </w:t>
      </w:r>
      <w:r w:rsidR="00C75C58" w:rsidRPr="00647B68">
        <w:rPr>
          <w:rFonts w:asciiTheme="minorHAnsi" w:hAnsiTheme="minorHAnsi" w:cs="Arial"/>
        </w:rPr>
        <w:t>en dicho anexo</w:t>
      </w:r>
      <w:r w:rsidR="004F5092">
        <w:rPr>
          <w:rFonts w:asciiTheme="minorHAnsi" w:hAnsiTheme="minorHAnsi" w:cs="Arial"/>
        </w:rPr>
        <w:t xml:space="preserve">; </w:t>
      </w:r>
      <w:r w:rsidR="002B5737" w:rsidRPr="00647B68">
        <w:rPr>
          <w:rFonts w:asciiTheme="minorHAnsi" w:hAnsiTheme="minorHAnsi" w:cs="Arial"/>
        </w:rPr>
        <w:t>así como el instrume</w:t>
      </w:r>
      <w:r w:rsidR="004F5092">
        <w:rPr>
          <w:rFonts w:asciiTheme="minorHAnsi" w:hAnsiTheme="minorHAnsi" w:cs="Arial"/>
        </w:rPr>
        <w:t xml:space="preserve">ntal, accesorios y consumibles. </w:t>
      </w:r>
      <w:r w:rsidR="002B5737" w:rsidRPr="00647B68">
        <w:rPr>
          <w:rFonts w:asciiTheme="minorHAnsi" w:hAnsiTheme="minorHAnsi" w:cs="Arial"/>
        </w:rPr>
        <w:t>Además los consumibles deberán ser desechables.</w:t>
      </w:r>
    </w:p>
    <w:p w:rsidR="002B4A2A" w:rsidRPr="00455A7A" w:rsidRDefault="002B4A2A" w:rsidP="002B4A2A">
      <w:pPr>
        <w:pStyle w:val="Prrafodelista"/>
        <w:tabs>
          <w:tab w:val="right" w:pos="1418"/>
        </w:tabs>
        <w:ind w:left="1418"/>
        <w:jc w:val="both"/>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En el </w:t>
      </w:r>
      <w:r w:rsidRPr="00647B68">
        <w:rPr>
          <w:rFonts w:asciiTheme="minorHAnsi" w:hAnsiTheme="minorHAnsi"/>
        </w:rPr>
        <w:t>anexo 1</w:t>
      </w:r>
      <w:r w:rsidR="00455A7A" w:rsidRPr="00647B68">
        <w:rPr>
          <w:rFonts w:asciiTheme="minorHAnsi" w:hAnsiTheme="minorHAnsi"/>
        </w:rPr>
        <w:t>A</w:t>
      </w:r>
      <w:r w:rsidRPr="00647B68">
        <w:rPr>
          <w:rFonts w:asciiTheme="minorHAnsi" w:hAnsiTheme="minorHAnsi"/>
        </w:rPr>
        <w:t xml:space="preserve"> de estas bases, se señalan las cantidades de cada uno de los </w:t>
      </w:r>
      <w:r w:rsidR="00455A7A" w:rsidRPr="00647B68">
        <w:rPr>
          <w:rFonts w:asciiTheme="minorHAnsi" w:hAnsiTheme="minorHAnsi"/>
        </w:rPr>
        <w:t>insumos</w:t>
      </w:r>
      <w:r w:rsidRPr="00647B68">
        <w:rPr>
          <w:rFonts w:asciiTheme="minorHAnsi" w:hAnsiTheme="minorHAnsi"/>
        </w:rPr>
        <w:t xml:space="preserve"> que requieren las Unidades Aplicativas de la Convocante, dichas cantidades podrán variar sin rebasar los presupuestos autorizados.</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 xml:space="preserve">Los licitantes deberán ofertar el 100% de los renglones que aparecen en el anexo </w:t>
      </w:r>
      <w:r w:rsidR="00647B68" w:rsidRPr="00647B68">
        <w:rPr>
          <w:rFonts w:asciiTheme="minorHAnsi" w:hAnsiTheme="minorHAnsi"/>
        </w:rPr>
        <w:t xml:space="preserve">1 y </w:t>
      </w:r>
      <w:r w:rsidR="004D49AF" w:rsidRPr="00647B68">
        <w:rPr>
          <w:rFonts w:asciiTheme="minorHAnsi" w:hAnsiTheme="minorHAnsi"/>
        </w:rPr>
        <w:t>1A</w:t>
      </w:r>
      <w:r w:rsidRPr="00647B68">
        <w:rPr>
          <w:rFonts w:asciiTheme="minorHAnsi" w:hAnsiTheme="minorHAnsi"/>
        </w:rPr>
        <w:t>.</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La Convocante se compromete a erogar como mínimo el 60% del monto adjudicado.</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w:t>
      </w:r>
      <w:r w:rsidR="004D49AF" w:rsidRPr="00455A7A">
        <w:rPr>
          <w:rFonts w:asciiTheme="minorHAnsi" w:hAnsiTheme="minorHAnsi"/>
        </w:rPr>
        <w:t>proveedor que resulte adjudicado</w:t>
      </w:r>
      <w:r w:rsidRPr="00455A7A">
        <w:rPr>
          <w:rFonts w:asciiTheme="minorHAnsi" w:hAnsiTheme="minorHAnsi"/>
        </w:rPr>
        <w:t xml:space="preserve"> proporcionará los equipos, instrumental y consumibles, y prestará el servicio de acuerdo a su propuesta técnica presentada y evaluada por el Comité Técnico que designe la Convocante</w:t>
      </w:r>
      <w:r w:rsidRPr="00455A7A">
        <w:rPr>
          <w:rFonts w:asciiTheme="minorHAnsi" w:hAnsiTheme="minorHAnsi"/>
          <w:sz w:val="22"/>
        </w:rPr>
        <w:t>.</w:t>
      </w:r>
    </w:p>
    <w:p w:rsidR="00447374" w:rsidRPr="00455A7A" w:rsidRDefault="00447374" w:rsidP="00447374">
      <w:pPr>
        <w:pStyle w:val="Prrafodelista"/>
        <w:rPr>
          <w:rFonts w:asciiTheme="minorHAnsi" w:hAnsiTheme="minorHAnsi"/>
        </w:rPr>
      </w:pPr>
    </w:p>
    <w:p w:rsidR="00447374"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lastRenderedPageBreak/>
        <w:t xml:space="preserve">Para los renglones </w:t>
      </w:r>
      <w:r w:rsidRPr="001061A5">
        <w:rPr>
          <w:rFonts w:asciiTheme="minorHAnsi" w:hAnsiTheme="minorHAnsi"/>
        </w:rPr>
        <w:t>correspondientes a Osteosíntesis, el licitante ganador deberá de proporcionará el instrumental específico para la colocación de los implantes y que este sea compatible con los mismos de acuerdo a las Técnicas Quirúrgicas del fabricante, por lo que los licitantes deberán de anexar a su propuesta técnica relación del instrumental que contemplan en la misma.</w:t>
      </w:r>
    </w:p>
    <w:p w:rsidR="00447374" w:rsidRPr="001061A5" w:rsidRDefault="00447374" w:rsidP="00447374">
      <w:pPr>
        <w:pStyle w:val="Prrafodelista"/>
        <w:rPr>
          <w:rFonts w:asciiTheme="minorHAnsi" w:hAnsiTheme="minorHAnsi"/>
        </w:rPr>
      </w:pPr>
    </w:p>
    <w:p w:rsidR="004D49AF"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1061A5">
        <w:rPr>
          <w:rFonts w:asciiTheme="minorHAnsi" w:hAnsiTheme="minorHAnsi"/>
        </w:rPr>
        <w:t xml:space="preserve">En los renglones de </w:t>
      </w:r>
      <w:r w:rsidR="001061A5" w:rsidRPr="001061A5">
        <w:rPr>
          <w:rFonts w:asciiTheme="minorHAnsi" w:hAnsiTheme="minorHAnsi"/>
        </w:rPr>
        <w:t>S</w:t>
      </w:r>
      <w:r w:rsidRPr="001061A5">
        <w:rPr>
          <w:rFonts w:asciiTheme="minorHAnsi" w:hAnsiTheme="minorHAnsi"/>
        </w:rPr>
        <w:t xml:space="preserve">istemas </w:t>
      </w:r>
      <w:r w:rsidR="001061A5" w:rsidRPr="001061A5">
        <w:rPr>
          <w:rFonts w:asciiTheme="minorHAnsi" w:hAnsiTheme="minorHAnsi"/>
        </w:rPr>
        <w:t>T</w:t>
      </w:r>
      <w:r w:rsidRPr="001061A5">
        <w:rPr>
          <w:rFonts w:asciiTheme="minorHAnsi" w:hAnsiTheme="minorHAnsi"/>
        </w:rPr>
        <w:t>otales de Artroplastia</w:t>
      </w:r>
      <w:r w:rsidR="004D49AF" w:rsidRPr="001061A5">
        <w:rPr>
          <w:rFonts w:asciiTheme="minorHAnsi" w:hAnsiTheme="minorHAnsi"/>
        </w:rPr>
        <w:t xml:space="preserve"> de</w:t>
      </w:r>
      <w:r w:rsidRPr="001061A5">
        <w:rPr>
          <w:rFonts w:asciiTheme="minorHAnsi" w:hAnsiTheme="minorHAnsi"/>
        </w:rPr>
        <w:t xml:space="preserve"> </w:t>
      </w:r>
      <w:r w:rsidR="001061A5" w:rsidRPr="001061A5">
        <w:rPr>
          <w:rFonts w:asciiTheme="minorHAnsi" w:hAnsiTheme="minorHAnsi"/>
        </w:rPr>
        <w:t>C</w:t>
      </w:r>
      <w:r w:rsidRPr="001061A5">
        <w:rPr>
          <w:rFonts w:asciiTheme="minorHAnsi" w:hAnsiTheme="minorHAnsi"/>
        </w:rPr>
        <w:t xml:space="preserve">adera, así como en los servicios de </w:t>
      </w:r>
      <w:proofErr w:type="spellStart"/>
      <w:r w:rsidR="004D49AF" w:rsidRPr="001061A5">
        <w:rPr>
          <w:rFonts w:asciiTheme="minorHAnsi" w:hAnsiTheme="minorHAnsi"/>
        </w:rPr>
        <w:t>artroscopí</w:t>
      </w:r>
      <w:r w:rsidRPr="001061A5">
        <w:rPr>
          <w:rFonts w:asciiTheme="minorHAnsi" w:hAnsiTheme="minorHAnsi"/>
        </w:rPr>
        <w:t>as</w:t>
      </w:r>
      <w:proofErr w:type="spellEnd"/>
      <w:r w:rsidRPr="001061A5">
        <w:rPr>
          <w:rFonts w:asciiTheme="minorHAnsi" w:hAnsiTheme="minorHAnsi"/>
        </w:rPr>
        <w:t xml:space="preserve"> se deberá contar con la asistencia de un instrumentista especializado, el cual será proporcionado por el Licitante ganador.  </w:t>
      </w:r>
    </w:p>
    <w:p w:rsidR="004D49AF" w:rsidRPr="001061A5" w:rsidRDefault="004D49AF" w:rsidP="004D49AF">
      <w:pPr>
        <w:pStyle w:val="Prrafodelista"/>
        <w:rPr>
          <w:rFonts w:asciiTheme="minorHAnsi" w:hAnsiTheme="minorHAnsi"/>
        </w:rPr>
      </w:pPr>
    </w:p>
    <w:p w:rsidR="004D49AF" w:rsidRPr="001061A5" w:rsidRDefault="00447374" w:rsidP="004D49AF">
      <w:pPr>
        <w:pStyle w:val="Prrafodelista"/>
        <w:tabs>
          <w:tab w:val="right" w:pos="1418"/>
        </w:tabs>
        <w:ind w:left="1418"/>
        <w:jc w:val="both"/>
        <w:rPr>
          <w:rFonts w:asciiTheme="minorHAnsi" w:hAnsiTheme="minorHAnsi"/>
        </w:rPr>
      </w:pPr>
      <w:r w:rsidRPr="001061A5">
        <w:rPr>
          <w:rFonts w:asciiTheme="minorHAnsi" w:hAnsiTheme="minorHAnsi"/>
        </w:rPr>
        <w:t>En los Sistemas de cadera, se deberá llevar el set completo de implantes de todo el rango de medidas; además se deberá proporcionar el instrumental necesario para la colocación del implante o procedimiento quirúrgico según sea el caso</w:t>
      </w:r>
      <w:r w:rsidR="004D49AF" w:rsidRPr="001061A5">
        <w:rPr>
          <w:rFonts w:asciiTheme="minorHAnsi" w:hAnsiTheme="minorHAnsi"/>
        </w:rPr>
        <w:t>.</w:t>
      </w:r>
    </w:p>
    <w:p w:rsidR="004D49AF" w:rsidRPr="001061A5" w:rsidRDefault="004D49AF" w:rsidP="004D49AF">
      <w:pPr>
        <w:pStyle w:val="Prrafodelista"/>
        <w:tabs>
          <w:tab w:val="right" w:pos="1418"/>
        </w:tabs>
        <w:ind w:left="1418"/>
        <w:jc w:val="both"/>
        <w:rPr>
          <w:rFonts w:asciiTheme="minorHAnsi" w:hAnsiTheme="minorHAnsi"/>
        </w:rPr>
      </w:pPr>
    </w:p>
    <w:p w:rsidR="00447374" w:rsidRPr="00455A7A" w:rsidRDefault="004D49AF" w:rsidP="004D49AF">
      <w:pPr>
        <w:pStyle w:val="Prrafodelista"/>
        <w:tabs>
          <w:tab w:val="right" w:pos="1418"/>
        </w:tabs>
        <w:ind w:left="1418"/>
        <w:jc w:val="both"/>
        <w:rPr>
          <w:rFonts w:asciiTheme="minorHAnsi" w:hAnsiTheme="minorHAnsi"/>
        </w:rPr>
      </w:pPr>
      <w:r w:rsidRPr="001061A5">
        <w:rPr>
          <w:rFonts w:asciiTheme="minorHAnsi" w:hAnsiTheme="minorHAnsi"/>
        </w:rPr>
        <w:t>De igual manera,</w:t>
      </w:r>
      <w:r w:rsidR="00447374" w:rsidRPr="001061A5">
        <w:rPr>
          <w:rFonts w:asciiTheme="minorHAnsi" w:hAnsiTheme="minorHAnsi"/>
        </w:rPr>
        <w:t xml:space="preserve"> en los procedimient</w:t>
      </w:r>
      <w:r w:rsidRPr="001061A5">
        <w:rPr>
          <w:rFonts w:asciiTheme="minorHAnsi" w:hAnsiTheme="minorHAnsi"/>
        </w:rPr>
        <w:t>os</w:t>
      </w:r>
      <w:r w:rsidR="00447374" w:rsidRPr="001061A5">
        <w:rPr>
          <w:rFonts w:asciiTheme="minorHAnsi" w:hAnsiTheme="minorHAnsi"/>
        </w:rPr>
        <w:t xml:space="preserve"> de Osteosíntesis</w:t>
      </w:r>
      <w:r w:rsidR="00447374" w:rsidRPr="00455A7A">
        <w:rPr>
          <w:rFonts w:asciiTheme="minorHAnsi" w:hAnsiTheme="minorHAnsi"/>
        </w:rPr>
        <w:t xml:space="preserve"> deberá proporcionar los instrumentos y equipos necesarios para la realización de las intervenciones, se deberá</w:t>
      </w:r>
      <w:r w:rsidRPr="00455A7A">
        <w:rPr>
          <w:rFonts w:asciiTheme="minorHAnsi" w:hAnsiTheme="minorHAnsi"/>
        </w:rPr>
        <w:t>n</w:t>
      </w:r>
      <w:r w:rsidR="00447374" w:rsidRPr="00455A7A">
        <w:rPr>
          <w:rFonts w:asciiTheme="minorHAnsi" w:hAnsiTheme="minorHAnsi"/>
        </w:rPr>
        <w:t xml:space="preserve"> incluir machuelos, brocas, medidores de pr</w:t>
      </w:r>
      <w:r w:rsidRPr="00455A7A">
        <w:rPr>
          <w:rFonts w:asciiTheme="minorHAnsi" w:hAnsiTheme="minorHAnsi"/>
        </w:rPr>
        <w:t>ofundidad y la pistola de poder entre otras cosas más no limitándose solamente a esto</w:t>
      </w:r>
      <w:r w:rsidR="002B5737" w:rsidRPr="00455A7A">
        <w:rPr>
          <w:rFonts w:asciiTheme="minorHAnsi" w:hAnsiTheme="minorHAnsi"/>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w:t>
      </w:r>
      <w:r w:rsidRPr="00455A7A">
        <w:rPr>
          <w:rFonts w:asciiTheme="minorHAnsi" w:hAnsiTheme="minorHAnsi" w:cs="Arial"/>
        </w:rPr>
        <w:t xml:space="preserve">resulte  </w:t>
      </w:r>
      <w:r w:rsidRPr="00455A7A">
        <w:rPr>
          <w:rFonts w:asciiTheme="minorHAnsi" w:hAnsiTheme="minorHAnsi"/>
        </w:rPr>
        <w:t xml:space="preserve">ganador deberá proporcionar sin costo extra para la Convocante la </w:t>
      </w:r>
      <w:r w:rsidRPr="00455A7A">
        <w:rPr>
          <w:rFonts w:asciiTheme="minorHAnsi" w:hAnsiTheme="minorHAnsi"/>
          <w:i/>
          <w:u w:val="single"/>
        </w:rPr>
        <w:t xml:space="preserve">capacitación y asesoría al personal </w:t>
      </w:r>
      <w:r w:rsidRPr="00455A7A">
        <w:rPr>
          <w:rFonts w:asciiTheme="minorHAnsi" w:hAnsiTheme="minorHAnsi"/>
        </w:rPr>
        <w:t xml:space="preserve">que designe por escrito cada una de las unidades aplicativas para el adecuado manejo y funcionamiento de los equipos, el periodo de capacitación será el requerido por la Unidad.  </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Licitante ganador deberá ubicar de manera permanente en los turnos matutino y vespertino como mínimo </w:t>
      </w:r>
      <w:r w:rsidRPr="00455A7A">
        <w:rPr>
          <w:rFonts w:asciiTheme="minorHAnsi" w:hAnsiTheme="minorHAnsi"/>
          <w:i/>
          <w:u w:val="single"/>
        </w:rPr>
        <w:t>un elemento técnico</w:t>
      </w:r>
      <w:r w:rsidRPr="00455A7A">
        <w:rPr>
          <w:rFonts w:asciiTheme="minorHAnsi" w:hAnsiTheme="minorHAnsi"/>
        </w:rPr>
        <w:t xml:space="preserve"> </w:t>
      </w:r>
      <w:r w:rsidR="002B4A2A" w:rsidRPr="00455A7A">
        <w:rPr>
          <w:rFonts w:asciiTheme="minorHAnsi" w:hAnsiTheme="minorHAnsi"/>
        </w:rPr>
        <w:t xml:space="preserve">en el Hospital Metropolitano Dr. Bernardo Sepúlveda y en Hospital Regional Materno Infantil </w:t>
      </w:r>
      <w:r w:rsidRPr="00455A7A">
        <w:rPr>
          <w:rFonts w:asciiTheme="minorHAnsi" w:hAnsiTheme="minorHAnsi"/>
        </w:rPr>
        <w:t xml:space="preserve">que apoye a los médicos y enfermeras en los procedimientos; así mismo se hará cargo de asegurar la disponibilidad de los consumibles comprometidos en el anexo </w:t>
      </w:r>
      <w:r w:rsidR="00455A7A" w:rsidRPr="00455A7A">
        <w:rPr>
          <w:rFonts w:asciiTheme="minorHAnsi" w:hAnsiTheme="minorHAnsi"/>
        </w:rPr>
        <w:t>1C</w:t>
      </w:r>
      <w:r w:rsidRPr="00455A7A">
        <w:rPr>
          <w:rFonts w:asciiTheme="minorHAnsi" w:hAnsiTheme="minorHAnsi"/>
        </w:rPr>
        <w:t>, para el resto de las Unidades Hospitalari</w:t>
      </w:r>
      <w:r w:rsidR="002B4A2A" w:rsidRPr="00455A7A">
        <w:rPr>
          <w:rFonts w:asciiTheme="minorHAnsi" w:hAnsiTheme="minorHAnsi"/>
        </w:rPr>
        <w:t>a</w:t>
      </w:r>
      <w:r w:rsidRPr="00455A7A">
        <w:rPr>
          <w:rFonts w:asciiTheme="minorHAnsi" w:hAnsiTheme="minorHAnsi"/>
        </w:rPr>
        <w:t>s deberá presentarse a cada una de los procedimientos como mínimo una hora antes de su inicio, según la programación previa.</w:t>
      </w:r>
    </w:p>
    <w:p w:rsidR="00447374" w:rsidRPr="00455A7A"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Si durante el período de prestación del servicio se presenta alguna </w:t>
      </w:r>
      <w:r w:rsidRPr="00455A7A">
        <w:rPr>
          <w:rFonts w:asciiTheme="minorHAnsi" w:hAnsiTheme="minorHAnsi"/>
          <w:i/>
          <w:u w:val="single"/>
        </w:rPr>
        <w:t>falla</w:t>
      </w:r>
      <w:r w:rsidRPr="002B4A2A">
        <w:rPr>
          <w:rFonts w:asciiTheme="minorHAnsi" w:hAnsiTheme="minorHAnsi"/>
          <w:i/>
          <w:u w:val="single"/>
        </w:rPr>
        <w:t xml:space="preserve"> o avería en los equipos médicos</w:t>
      </w:r>
      <w:r w:rsidR="002B4A2A">
        <w:rPr>
          <w:rFonts w:asciiTheme="minorHAnsi" w:hAnsiTheme="minorHAnsi"/>
        </w:rPr>
        <w:t>,</w:t>
      </w:r>
      <w:r w:rsidRPr="00E44B28">
        <w:rPr>
          <w:rFonts w:asciiTheme="minorHAnsi" w:hAnsiTheme="minorHAnsi"/>
        </w:rPr>
        <w:t xml:space="preserve"> el licitante adjudicado deberá </w:t>
      </w:r>
      <w:r w:rsidR="00C75C58">
        <w:rPr>
          <w:rFonts w:asciiTheme="minorHAnsi" w:hAnsiTheme="minorHAnsi"/>
        </w:rPr>
        <w:t>arreglar dicha falla</w:t>
      </w:r>
      <w:r w:rsidRPr="00E44B28">
        <w:rPr>
          <w:rFonts w:asciiTheme="minorHAnsi" w:hAnsiTheme="minorHAnsi"/>
        </w:rPr>
        <w:t xml:space="preserve"> en un término de 24 horas contadas a partir de la notificación del reporte que los Hospitales hagan por escrito al técnico de apoyo que el licitante tenga ubicado en los mismos.</w:t>
      </w:r>
    </w:p>
    <w:p w:rsidR="00447374" w:rsidRPr="00E44B28"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rPr>
        <w:t xml:space="preserve">De igual manera el licitante adjudicado se hará cargo del </w:t>
      </w:r>
      <w:r w:rsidRPr="002B4A2A">
        <w:rPr>
          <w:rFonts w:asciiTheme="minorHAnsi" w:hAnsiTheme="minorHAnsi"/>
          <w:i/>
          <w:u w:val="single"/>
        </w:rPr>
        <w:t xml:space="preserve">mantenimiento </w:t>
      </w:r>
      <w:r w:rsidR="002B4A2A">
        <w:rPr>
          <w:rFonts w:asciiTheme="minorHAnsi" w:hAnsiTheme="minorHAnsi"/>
          <w:i/>
          <w:u w:val="single"/>
        </w:rPr>
        <w:t xml:space="preserve">correctivo y </w:t>
      </w:r>
      <w:r w:rsidRPr="002B4A2A">
        <w:rPr>
          <w:rFonts w:asciiTheme="minorHAnsi" w:hAnsiTheme="minorHAnsi"/>
          <w:i/>
          <w:u w:val="single"/>
        </w:rPr>
        <w:t>preventivo</w:t>
      </w:r>
      <w:r w:rsidRPr="00E44B28">
        <w:rPr>
          <w:rFonts w:asciiTheme="minorHAnsi" w:hAnsiTheme="minorHAnsi"/>
        </w:rPr>
        <w:t xml:space="preserve">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447374" w:rsidRPr="00E44B28" w:rsidRDefault="00447374" w:rsidP="00447374">
      <w:pPr>
        <w:pStyle w:val="Prrafodelista"/>
        <w:rPr>
          <w:rFonts w:asciiTheme="minorHAnsi" w:hAnsiTheme="minorHAnsi"/>
          <w:sz w:val="22"/>
        </w:rPr>
      </w:pPr>
    </w:p>
    <w:p w:rsidR="00EB1FF4" w:rsidRDefault="00447374" w:rsidP="00EB1FF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sz w:val="22"/>
        </w:rPr>
        <w:t>L</w:t>
      </w:r>
      <w:r w:rsidRPr="00E44B28">
        <w:rPr>
          <w:rFonts w:asciiTheme="minorHAnsi" w:hAnsiTheme="minorHAnsi"/>
        </w:rPr>
        <w:t xml:space="preserve">a empresa deberá contar con Personal de Staff de Ingeniería en el Área Metropolitana de la Ciudad de Monterrey, N.L. para atender cualquier situación de urgencia o para el servicio de mantenimiento preventivo y </w:t>
      </w:r>
      <w:r w:rsidRPr="00447374">
        <w:rPr>
          <w:rFonts w:asciiTheme="minorHAnsi" w:hAnsiTheme="minorHAnsi"/>
        </w:rPr>
        <w:t>correctivo.</w:t>
      </w:r>
    </w:p>
    <w:p w:rsidR="00EB1FF4" w:rsidRPr="00EB1FF4" w:rsidRDefault="00EB1FF4" w:rsidP="00EB1FF4">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2B4A2A" w:rsidRPr="002B4A2A" w:rsidRDefault="002B4A2A" w:rsidP="002B4A2A">
      <w:pPr>
        <w:tabs>
          <w:tab w:val="left" w:pos="851"/>
        </w:tabs>
        <w:ind w:left="709" w:right="-1"/>
        <w:jc w:val="both"/>
        <w:rPr>
          <w:rFonts w:asciiTheme="minorHAnsi" w:hAnsiTheme="minorHAnsi"/>
          <w:b/>
        </w:rPr>
      </w:pPr>
      <w:r w:rsidRPr="00665E70">
        <w:rPr>
          <w:rFonts w:asciiTheme="minorHAnsi" w:hAnsiTheme="minorHAnsi"/>
        </w:rPr>
        <w:lastRenderedPageBreak/>
        <w:t xml:space="preserve">El servicio se prestará del </w:t>
      </w:r>
      <w:r w:rsidR="00637BFE">
        <w:rPr>
          <w:rFonts w:asciiTheme="minorHAnsi" w:hAnsiTheme="minorHAnsi"/>
        </w:rPr>
        <w:t>17</w:t>
      </w:r>
      <w:r w:rsidRPr="00665E70">
        <w:rPr>
          <w:rFonts w:asciiTheme="minorHAnsi" w:hAnsiTheme="minorHAnsi"/>
        </w:rPr>
        <w:t xml:space="preserve"> de </w:t>
      </w:r>
      <w:r w:rsidR="009B5CE2">
        <w:rPr>
          <w:rFonts w:asciiTheme="minorHAnsi" w:hAnsiTheme="minorHAnsi"/>
        </w:rPr>
        <w:t>Enero</w:t>
      </w:r>
      <w:r w:rsidRPr="00665E70">
        <w:rPr>
          <w:rFonts w:asciiTheme="minorHAnsi" w:hAnsiTheme="minorHAnsi"/>
        </w:rPr>
        <w:t xml:space="preserve"> del 201</w:t>
      </w:r>
      <w:r w:rsidR="00637BFE">
        <w:rPr>
          <w:rFonts w:asciiTheme="minorHAnsi" w:hAnsiTheme="minorHAnsi"/>
        </w:rPr>
        <w:t>9</w:t>
      </w:r>
      <w:r w:rsidRPr="00665E70">
        <w:rPr>
          <w:rFonts w:asciiTheme="minorHAnsi" w:hAnsiTheme="minorHAnsi"/>
        </w:rPr>
        <w:t xml:space="preserve"> al 31 de Diciembre del 201</w:t>
      </w:r>
      <w:r w:rsidR="00637BFE">
        <w:rPr>
          <w:rFonts w:asciiTheme="minorHAnsi" w:hAnsiTheme="minorHAnsi"/>
        </w:rPr>
        <w:t>9</w:t>
      </w:r>
      <w:r w:rsidRPr="00665E70">
        <w:rPr>
          <w:rFonts w:asciiTheme="minorHAnsi" w:hAnsiTheme="minorHAnsi"/>
        </w:rPr>
        <w:t>, en horario de 8:00 a 21:00 horas de Lunes a Viernes y, adicionalmente los días sábado y domingo en el Hospital Regional Materno Infantil y en el Hospital</w:t>
      </w:r>
      <w:r w:rsidRPr="002B4A2A">
        <w:rPr>
          <w:rFonts w:asciiTheme="minorHAnsi" w:hAnsiTheme="minorHAnsi"/>
        </w:rPr>
        <w:t xml:space="preserve"> Metropolitano “Dr. Berna</w:t>
      </w:r>
      <w:r>
        <w:rPr>
          <w:rFonts w:asciiTheme="minorHAnsi" w:hAnsiTheme="minorHAnsi"/>
        </w:rPr>
        <w:t xml:space="preserve">rdo Sepúlveda” </w:t>
      </w:r>
      <w:r w:rsidRPr="002B4A2A">
        <w:rPr>
          <w:rFonts w:asciiTheme="minorHAnsi" w:hAnsiTheme="minorHAnsi"/>
        </w:rPr>
        <w:t xml:space="preserve">de 8:00 a 14:00 </w:t>
      </w:r>
      <w:proofErr w:type="spellStart"/>
      <w:r w:rsidRPr="002B4A2A">
        <w:rPr>
          <w:rFonts w:asciiTheme="minorHAnsi" w:hAnsiTheme="minorHAnsi"/>
        </w:rPr>
        <w:t>hrs</w:t>
      </w:r>
      <w:proofErr w:type="spellEnd"/>
      <w:r w:rsidRPr="002B4A2A">
        <w:rPr>
          <w:rFonts w:asciiTheme="minorHAnsi" w:hAnsiTheme="minorHAnsi"/>
        </w:rPr>
        <w:t xml:space="preserve">. </w:t>
      </w:r>
    </w:p>
    <w:p w:rsidR="002B4A2A" w:rsidRDefault="002B4A2A" w:rsidP="002B4A2A">
      <w:pPr>
        <w:pStyle w:val="Prrafodelista"/>
        <w:ind w:left="851" w:right="-1"/>
        <w:jc w:val="both"/>
        <w:rPr>
          <w:rFonts w:asciiTheme="minorHAnsi" w:hAnsiTheme="minorHAnsi"/>
        </w:rPr>
      </w:pPr>
    </w:p>
    <w:p w:rsidR="002B4A2A" w:rsidRDefault="002B4A2A" w:rsidP="002B4A2A">
      <w:pPr>
        <w:tabs>
          <w:tab w:val="left" w:pos="851"/>
        </w:tabs>
        <w:ind w:left="709" w:right="-1"/>
        <w:jc w:val="both"/>
        <w:rPr>
          <w:rFonts w:asciiTheme="minorHAnsi" w:hAnsiTheme="minorHAnsi"/>
        </w:rPr>
      </w:pPr>
      <w:r w:rsidRPr="00E44B28">
        <w:rPr>
          <w:rFonts w:asciiTheme="minorHAnsi" w:hAnsiTheme="minorHAnsi"/>
        </w:rPr>
        <w:t xml:space="preserve">El licitante adjudicado entregará, instalará y pondrá en operación los equipos médicos dentro de los 15 días </w:t>
      </w:r>
      <w:r w:rsidR="00C75C58">
        <w:rPr>
          <w:rFonts w:asciiTheme="minorHAnsi" w:hAnsiTheme="minorHAnsi"/>
        </w:rPr>
        <w:t>naturales</w:t>
      </w:r>
      <w:r w:rsidRPr="00E44B28">
        <w:rPr>
          <w:rFonts w:asciiTheme="minorHAnsi" w:hAnsiTheme="minorHAnsi"/>
        </w:rPr>
        <w:t xml:space="preserve"> siguientes a la resolución de adjudicación, así como el instrumental y consumibles que se requieran para llevar a cabo los procedimientos, al respecto la </w:t>
      </w:r>
      <w:r w:rsidRPr="00E44B28">
        <w:rPr>
          <w:rFonts w:asciiTheme="minorHAnsi" w:hAnsiTheme="minorHAnsi"/>
          <w:b/>
        </w:rPr>
        <w:t>Convocante</w:t>
      </w:r>
      <w:r w:rsidRPr="00E44B28">
        <w:rPr>
          <w:rFonts w:asciiTheme="minorHAnsi" w:hAnsiTheme="minorHAnsi"/>
        </w:rPr>
        <w:t xml:space="preserve"> no otorgará prórroga alguna</w:t>
      </w:r>
      <w:r>
        <w:rPr>
          <w:rFonts w:asciiTheme="minorHAnsi" w:hAnsiTheme="minorHAnsi"/>
        </w:rPr>
        <w:t>.</w:t>
      </w:r>
    </w:p>
    <w:p w:rsidR="00FE5151" w:rsidRDefault="00FE5151" w:rsidP="00FE5151">
      <w:pPr>
        <w:ind w:left="708" w:right="-1"/>
        <w:jc w:val="both"/>
        <w:rPr>
          <w:rFonts w:asciiTheme="minorHAnsi" w:hAnsiTheme="minorHAnsi"/>
        </w:rPr>
      </w:pPr>
    </w:p>
    <w:p w:rsidR="00FE5151" w:rsidRPr="00FE5151" w:rsidRDefault="00FE5151" w:rsidP="00FE5151">
      <w:pPr>
        <w:ind w:left="708" w:right="-1"/>
        <w:jc w:val="both"/>
        <w:rPr>
          <w:rFonts w:asciiTheme="minorHAnsi" w:hAnsiTheme="minorHAnsi"/>
        </w:rPr>
      </w:pPr>
      <w:r w:rsidRPr="00FE5151">
        <w:rPr>
          <w:rFonts w:asciiTheme="minorHAnsi" w:hAnsiTheme="minorHAnsi"/>
        </w:rPr>
        <w:t xml:space="preserve">Los </w:t>
      </w:r>
      <w:r>
        <w:rPr>
          <w:rFonts w:asciiTheme="minorHAnsi" w:hAnsiTheme="minorHAnsi"/>
        </w:rPr>
        <w:t>materiales, consumibles e insumos</w:t>
      </w:r>
      <w:r w:rsidR="00544982">
        <w:rPr>
          <w:rFonts w:asciiTheme="minorHAnsi" w:hAnsiTheme="minorHAnsi"/>
        </w:rPr>
        <w:t xml:space="preserve"> se entregarán dentro de los 14</w:t>
      </w:r>
      <w:r w:rsidRPr="00FE5151">
        <w:rPr>
          <w:rFonts w:asciiTheme="minorHAnsi" w:hAnsiTheme="minorHAnsi"/>
        </w:rPr>
        <w:t xml:space="preserve"> días naturales posteriores a la recepción de la Orden de Envío por parte del proveedor que resulte con adjudicación y se hará en la Unidad </w:t>
      </w:r>
      <w:r>
        <w:rPr>
          <w:rFonts w:asciiTheme="minorHAnsi" w:hAnsiTheme="minorHAnsi"/>
        </w:rPr>
        <w:t>Aplicativa</w:t>
      </w:r>
      <w:r w:rsidRPr="00FE5151">
        <w:rPr>
          <w:rFonts w:asciiTheme="minorHAnsi" w:hAnsiTheme="minorHAnsi"/>
        </w:rPr>
        <w:t xml:space="preserve"> de la Convocante que lo solicite y conforme al contrato abierto que se celebre</w:t>
      </w:r>
      <w:r>
        <w:rPr>
          <w:rFonts w:asciiTheme="minorHAnsi" w:hAnsiTheme="minorHAnsi"/>
        </w:rPr>
        <w:t>.</w:t>
      </w:r>
    </w:p>
    <w:p w:rsidR="002B4A2A" w:rsidRDefault="002B4A2A" w:rsidP="00DA6E70">
      <w:pPr>
        <w:tabs>
          <w:tab w:val="left" w:pos="851"/>
        </w:tabs>
        <w:ind w:left="709" w:right="-1"/>
        <w:jc w:val="both"/>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La entrega de los insumos y prestación del servicio se realizará en los lugares que se</w:t>
      </w:r>
      <w:r w:rsidR="00DA6E70" w:rsidRPr="00721ADF">
        <w:rPr>
          <w:rFonts w:asciiTheme="minorHAnsi" w:hAnsiTheme="minorHAnsi"/>
        </w:rPr>
        <w:t xml:space="preserve"> detalla</w:t>
      </w:r>
      <w:r>
        <w:rPr>
          <w:rFonts w:asciiTheme="minorHAnsi" w:hAnsiTheme="minorHAnsi"/>
        </w:rPr>
        <w:t>n</w:t>
      </w:r>
      <w:r w:rsidR="00DA6E70" w:rsidRPr="00721ADF">
        <w:rPr>
          <w:rFonts w:asciiTheme="minorHAnsi" w:hAnsiTheme="minorHAnsi"/>
        </w:rPr>
        <w:t xml:space="preserve"> a continuación:</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1578FF">
        <w:trPr>
          <w:trHeight w:val="166"/>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Ave. Adolfo López Mateos No. 4600 Col. Bosques del </w:t>
            </w:r>
            <w:proofErr w:type="spellStart"/>
            <w:r w:rsidRPr="001578FF">
              <w:rPr>
                <w:rFonts w:ascii="Century Gothic" w:hAnsi="Century Gothic" w:cstheme="minorHAnsi"/>
                <w:sz w:val="17"/>
                <w:szCs w:val="17"/>
              </w:rPr>
              <w:t>Nogalar</w:t>
            </w:r>
            <w:proofErr w:type="spellEnd"/>
            <w:r w:rsidRPr="001578FF">
              <w:rPr>
                <w:rFonts w:ascii="Century Gothic" w:hAnsi="Century Gothic" w:cstheme="minorHAnsi"/>
                <w:sz w:val="17"/>
                <w:szCs w:val="17"/>
              </w:rPr>
              <w:t xml:space="preserve"> en San Nicolás de los Garza, N.L. C.P. 66480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Calle Aldama No. 460 entre Independencia y 18 de Marzo, Colo</w:t>
            </w:r>
            <w:r w:rsidR="00DA6E70" w:rsidRPr="001578FF">
              <w:rPr>
                <w:rFonts w:ascii="Century Gothic" w:hAnsi="Century Gothic" w:cstheme="minorHAnsi"/>
                <w:sz w:val="17"/>
                <w:szCs w:val="17"/>
              </w:rPr>
              <w:t>nia San Rafael, Guadalupe, N.L.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Alberto Chapa No. 500, Sabinas Hidalgo,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Hospital General de </w:t>
            </w:r>
            <w:proofErr w:type="spellStart"/>
            <w:r w:rsidRPr="001578FF">
              <w:rPr>
                <w:rFonts w:ascii="Century Gothic" w:hAnsi="Century Gothic" w:cstheme="minorHAnsi"/>
                <w:sz w:val="17"/>
                <w:szCs w:val="17"/>
              </w:rPr>
              <w:t>Cerralvo</w:t>
            </w:r>
            <w:proofErr w:type="spellEnd"/>
            <w:r w:rsidRPr="001578FF">
              <w:rPr>
                <w:rFonts w:ascii="Century Gothic" w:hAnsi="Century Gothic" w:cstheme="minorHAnsi"/>
                <w:sz w:val="17"/>
                <w:szCs w:val="17"/>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Dr. Cornelio González Ramos No. 400, Libramiento Carretera Monterrey-Miguel Alemán en </w:t>
            </w:r>
            <w:proofErr w:type="spellStart"/>
            <w:r w:rsidRPr="001578FF">
              <w:rPr>
                <w:rFonts w:ascii="Century Gothic" w:hAnsi="Century Gothic" w:cstheme="minorHAnsi"/>
                <w:sz w:val="17"/>
                <w:szCs w:val="17"/>
              </w:rPr>
              <w:t>Cerralvo</w:t>
            </w:r>
            <w:proofErr w:type="spellEnd"/>
            <w:r w:rsidRPr="001578FF">
              <w:rPr>
                <w:rFonts w:ascii="Century Gothic" w:hAnsi="Century Gothic" w:cstheme="minorHAnsi"/>
                <w:sz w:val="17"/>
                <w:szCs w:val="17"/>
              </w:rPr>
              <w:t>, N. L. C.P. 65900.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proofErr w:type="spellStart"/>
            <w:r w:rsidRPr="001578FF">
              <w:rPr>
                <w:rFonts w:ascii="Century Gothic" w:hAnsi="Century Gothic" w:cstheme="minorHAnsi"/>
                <w:sz w:val="17"/>
                <w:szCs w:val="17"/>
              </w:rPr>
              <w:t>Amel</w:t>
            </w:r>
            <w:proofErr w:type="spellEnd"/>
            <w:r w:rsidRPr="001578FF">
              <w:rPr>
                <w:rFonts w:ascii="Century Gothic" w:hAnsi="Century Gothic" w:cstheme="minorHAnsi"/>
                <w:sz w:val="17"/>
                <w:szCs w:val="17"/>
              </w:rPr>
              <w:t xml:space="preserve"> </w:t>
            </w:r>
            <w:proofErr w:type="spellStart"/>
            <w:r w:rsidRPr="001578FF">
              <w:rPr>
                <w:rFonts w:ascii="Century Gothic" w:hAnsi="Century Gothic" w:cstheme="minorHAnsi"/>
                <w:sz w:val="17"/>
                <w:szCs w:val="17"/>
              </w:rPr>
              <w:t>Barocio</w:t>
            </w:r>
            <w:proofErr w:type="spellEnd"/>
            <w:r w:rsidRPr="001578FF">
              <w:rPr>
                <w:rFonts w:ascii="Century Gothic" w:hAnsi="Century Gothic" w:cstheme="minorHAnsi"/>
                <w:sz w:val="17"/>
                <w:szCs w:val="17"/>
              </w:rPr>
              <w:t xml:space="preserve"> y Panamá, Barrio Zaragoza, Montemorelos, N. L.</w:t>
            </w:r>
          </w:p>
        </w:tc>
      </w:tr>
      <w:tr w:rsidR="00987A00"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987A00" w:rsidRPr="001578FF" w:rsidRDefault="00987A00" w:rsidP="00987A00">
            <w:pPr>
              <w:jc w:val="both"/>
              <w:rPr>
                <w:rFonts w:ascii="Century Gothic" w:hAnsi="Century Gothic" w:cstheme="minorHAnsi"/>
                <w:sz w:val="17"/>
                <w:szCs w:val="17"/>
              </w:rPr>
            </w:pPr>
            <w:r>
              <w:rPr>
                <w:rFonts w:ascii="Century Gothic" w:hAnsi="Century Gothic" w:cstheme="minorHAnsi"/>
                <w:sz w:val="17"/>
                <w:szCs w:val="17"/>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987A00" w:rsidRPr="001578FF" w:rsidRDefault="00FC2719" w:rsidP="00987A00">
            <w:pPr>
              <w:jc w:val="both"/>
              <w:rPr>
                <w:rFonts w:ascii="Century Gothic" w:hAnsi="Century Gothic" w:cstheme="minorHAnsi"/>
                <w:sz w:val="17"/>
                <w:szCs w:val="17"/>
              </w:rPr>
            </w:pPr>
            <w:r w:rsidRPr="00FC2719">
              <w:rPr>
                <w:rFonts w:ascii="Century Gothic" w:hAnsi="Century Gothic" w:cstheme="minorHAnsi"/>
                <w:sz w:val="17"/>
                <w:szCs w:val="17"/>
              </w:rPr>
              <w:t xml:space="preserve">Ave. </w:t>
            </w:r>
            <w:proofErr w:type="spellStart"/>
            <w:r w:rsidRPr="00FC2719">
              <w:rPr>
                <w:rFonts w:ascii="Century Gothic" w:hAnsi="Century Gothic" w:cstheme="minorHAnsi"/>
                <w:sz w:val="17"/>
                <w:szCs w:val="17"/>
              </w:rPr>
              <w:t>Alamo</w:t>
            </w:r>
            <w:proofErr w:type="spellEnd"/>
            <w:r w:rsidRPr="00FC2719">
              <w:rPr>
                <w:rFonts w:ascii="Century Gothic" w:hAnsi="Century Gothic" w:cstheme="minorHAnsi"/>
                <w:sz w:val="17"/>
                <w:szCs w:val="17"/>
              </w:rPr>
              <w:t xml:space="preserve"> y Naranjo S/N Col. </w:t>
            </w:r>
            <w:proofErr w:type="spellStart"/>
            <w:r w:rsidRPr="00FC2719">
              <w:rPr>
                <w:rFonts w:ascii="Century Gothic" w:hAnsi="Century Gothic" w:cstheme="minorHAnsi"/>
                <w:sz w:val="17"/>
                <w:szCs w:val="17"/>
              </w:rPr>
              <w:t>Provileon</w:t>
            </w:r>
            <w:proofErr w:type="spellEnd"/>
            <w:r w:rsidRPr="00FC2719">
              <w:rPr>
                <w:rFonts w:ascii="Century Gothic" w:hAnsi="Century Gothic" w:cstheme="minorHAnsi"/>
                <w:sz w:val="17"/>
                <w:szCs w:val="17"/>
              </w:rPr>
              <w:t xml:space="preserve"> Linares, Linares, </w:t>
            </w:r>
            <w:proofErr w:type="gramStart"/>
            <w:r w:rsidRPr="00FC2719">
              <w:rPr>
                <w:rFonts w:ascii="Century Gothic" w:hAnsi="Century Gothic" w:cstheme="minorHAnsi"/>
                <w:sz w:val="17"/>
                <w:szCs w:val="17"/>
              </w:rPr>
              <w:t>N.L..</w:t>
            </w:r>
            <w:proofErr w:type="gramEnd"/>
          </w:p>
        </w:tc>
      </w:tr>
      <w:tr w:rsidR="00637BFE"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637BFE" w:rsidRPr="001578FF" w:rsidRDefault="00637BFE" w:rsidP="00EC015A">
            <w:pPr>
              <w:jc w:val="both"/>
              <w:rPr>
                <w:rFonts w:ascii="Century Gothic" w:hAnsi="Century Gothic" w:cstheme="minorHAnsi"/>
                <w:sz w:val="17"/>
                <w:szCs w:val="17"/>
              </w:rPr>
            </w:pPr>
            <w:r>
              <w:rPr>
                <w:rFonts w:ascii="Century Gothic" w:hAnsi="Century Gothic" w:cstheme="minorHAnsi"/>
                <w:sz w:val="17"/>
                <w:szCs w:val="17"/>
              </w:rPr>
              <w:t>Hospital General de Galeana, N.L.</w:t>
            </w:r>
          </w:p>
        </w:tc>
        <w:tc>
          <w:tcPr>
            <w:tcW w:w="6096" w:type="dxa"/>
            <w:tcBorders>
              <w:top w:val="single" w:sz="4" w:space="0" w:color="auto"/>
              <w:left w:val="single" w:sz="4" w:space="0" w:color="auto"/>
              <w:bottom w:val="single" w:sz="4" w:space="0" w:color="auto"/>
              <w:right w:val="single" w:sz="4" w:space="0" w:color="auto"/>
            </w:tcBorders>
            <w:vAlign w:val="center"/>
          </w:tcPr>
          <w:p w:rsidR="00637BFE" w:rsidRPr="001578FF" w:rsidRDefault="00637BFE" w:rsidP="00EC015A">
            <w:pPr>
              <w:jc w:val="both"/>
              <w:rPr>
                <w:rFonts w:ascii="Century Gothic" w:hAnsi="Century Gothic" w:cstheme="minorHAnsi"/>
                <w:sz w:val="17"/>
                <w:szCs w:val="17"/>
              </w:rPr>
            </w:pPr>
            <w:r w:rsidRPr="00637BFE">
              <w:rPr>
                <w:rFonts w:ascii="Century Gothic" w:hAnsi="Century Gothic" w:cstheme="minorHAnsi"/>
                <w:sz w:val="17"/>
                <w:szCs w:val="17"/>
              </w:rPr>
              <w:t>Carretera a Galeana-Linares Km 1, Galeana, N. L. C.P. 67850.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Padre Severiano Martínez S/N Dr. Arroyo, N. L. C.P. 67900.</w:t>
            </w:r>
          </w:p>
        </w:tc>
      </w:tr>
    </w:tbl>
    <w:p w:rsidR="00C75C58" w:rsidRDefault="00C75C58"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9B05C2">
        <w:rPr>
          <w:rFonts w:asciiTheme="minorHAnsi" w:hAnsiTheme="minorHAnsi" w:cs="Arial"/>
        </w:rPr>
        <w:t xml:space="preserve">del instrumental y consumibles </w:t>
      </w:r>
      <w:r w:rsidRPr="00A6680A">
        <w:rPr>
          <w:rFonts w:asciiTheme="minorHAnsi" w:hAnsiTheme="minorHAnsi" w:cs="Arial"/>
        </w:rPr>
        <w:t>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647B68"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C75C58" w:rsidRPr="00647B68">
        <w:rPr>
          <w:rFonts w:asciiTheme="minorHAnsi" w:hAnsiTheme="minorHAnsi" w:cs="Arial"/>
        </w:rPr>
        <w:t>insumos</w:t>
      </w:r>
      <w:r w:rsidRPr="00647B68">
        <w:rPr>
          <w:rFonts w:asciiTheme="minorHAnsi" w:hAnsiTheme="minorHAnsi" w:cs="Arial"/>
        </w:rPr>
        <w:t xml:space="preserve"> entregados deberán cumplir la presentación y especificaciones solicitadas; los cuales se relacionan en los anexos 1</w:t>
      </w:r>
      <w:r w:rsidR="00C75C58" w:rsidRPr="00647B68">
        <w:rPr>
          <w:rFonts w:asciiTheme="minorHAnsi" w:hAnsiTheme="minorHAnsi" w:cs="Arial"/>
        </w:rPr>
        <w:t>A</w:t>
      </w:r>
      <w:r w:rsidRPr="00647B68">
        <w:rPr>
          <w:rFonts w:asciiTheme="minorHAnsi" w:hAnsiTheme="minorHAnsi" w:cs="Arial"/>
        </w:rPr>
        <w:t xml:space="preserve"> y 1</w:t>
      </w:r>
      <w:r w:rsidR="00C75C58" w:rsidRPr="00647B68">
        <w:rPr>
          <w:rFonts w:asciiTheme="minorHAnsi" w:hAnsiTheme="minorHAnsi" w:cs="Arial"/>
        </w:rPr>
        <w:t>C</w:t>
      </w:r>
      <w:r w:rsidRPr="00647B68">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9B05C2">
        <w:rPr>
          <w:rFonts w:asciiTheme="minorHAnsi" w:hAnsiTheme="minorHAnsi" w:cs="Arial"/>
        </w:rPr>
        <w:t>del instrumental y consumibles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9B05C2">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9B05C2">
        <w:rPr>
          <w:rFonts w:asciiTheme="minorHAnsi" w:hAnsiTheme="minorHAnsi" w:cs="Arial"/>
        </w:rPr>
        <w:t>insumos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374519">
        <w:rPr>
          <w:rFonts w:asciiTheme="minorHAnsi" w:hAnsiTheme="minorHAnsi"/>
        </w:rPr>
        <w:t>los insumos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Programación y solicitud.</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licitante ganador recibirá, por parte de las Unidades Médicas al menos 48 h</w:t>
      </w:r>
      <w:r>
        <w:rPr>
          <w:rFonts w:asciiTheme="minorHAnsi" w:hAnsiTheme="minorHAnsi" w:cs="Arial"/>
        </w:rPr>
        <w:t xml:space="preserve">oras antes </w:t>
      </w:r>
      <w:r w:rsidRPr="00E44B28">
        <w:rPr>
          <w:rFonts w:asciiTheme="minorHAnsi" w:hAnsiTheme="minorHAnsi" w:cs="Arial"/>
        </w:rPr>
        <w:t>de la cirugía, la solicitud de insumos requeridos en el formato Orden de Envío y/o solicitud de envío donde se le informa el implante que se utilizará.</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tabs>
          <w:tab w:val="right" w:pos="1276"/>
        </w:tabs>
        <w:ind w:left="851" w:right="49"/>
        <w:jc w:val="both"/>
        <w:rPr>
          <w:rFonts w:asciiTheme="minorHAnsi" w:hAnsiTheme="minorHAnsi" w:cs="Arial"/>
        </w:rPr>
      </w:pPr>
      <w:r w:rsidRPr="00E44B28">
        <w:rPr>
          <w:rFonts w:asciiTheme="minorHAnsi" w:hAnsiTheme="minorHAnsi" w:cs="Arial"/>
        </w:rPr>
        <w:t xml:space="preserve">La Unidad Médica </w:t>
      </w:r>
      <w:r>
        <w:rPr>
          <w:rFonts w:asciiTheme="minorHAnsi" w:hAnsiTheme="minorHAnsi" w:cs="Arial"/>
        </w:rPr>
        <w:t xml:space="preserve">aplicativa </w:t>
      </w:r>
      <w:r w:rsidRPr="00E44B28">
        <w:rPr>
          <w:rFonts w:asciiTheme="minorHAnsi" w:hAnsiTheme="minorHAnsi" w:cs="Arial"/>
        </w:rPr>
        <w:t xml:space="preserve">recabará el acuse de recibo de la Orden de Envío y/o solicitud de envío con firma y fecha por parte del licitante ganador en un máximo de 48 </w:t>
      </w:r>
      <w:r>
        <w:rPr>
          <w:rFonts w:asciiTheme="minorHAnsi" w:hAnsiTheme="minorHAnsi" w:cs="Arial"/>
        </w:rPr>
        <w:t>horas hábiles, anteriores a la realización de procedimientos.</w:t>
      </w:r>
      <w:r w:rsidRPr="00E44B28">
        <w:rPr>
          <w:rFonts w:asciiTheme="minorHAnsi" w:hAnsiTheme="minorHAnsi" w:cs="Arial"/>
        </w:rPr>
        <w:t xml:space="preserve"> </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Pr>
          <w:rFonts w:asciiTheme="minorHAnsi" w:hAnsiTheme="minorHAnsi" w:cs="Arial"/>
        </w:rPr>
        <w:t>El licitante ganador elaborará</w:t>
      </w:r>
      <w:r w:rsidRPr="00E44B28">
        <w:rPr>
          <w:rFonts w:asciiTheme="minorHAnsi" w:hAnsiTheme="minorHAnsi" w:cs="Arial"/>
        </w:rPr>
        <w:t xml:space="preserve"> un reporte semanal de la programación de los casos en los que se requerirán implantes con el Jefe de Área o la persona a quien se designe en cada Hospital con el fin de coordinar y planear con el Médico que llevará a cabo el procedimiento cual será el mejor implante para el caso.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b/>
          <w:bCs/>
          <w:i/>
          <w:iCs/>
        </w:rPr>
      </w:pPr>
      <w:r w:rsidRPr="00E44B28">
        <w:rPr>
          <w:rFonts w:asciiTheme="minorHAnsi" w:hAnsiTheme="minorHAnsi" w:cs="Arial"/>
          <w:b/>
          <w:bCs/>
          <w:i/>
          <w:iCs/>
        </w:rPr>
        <w:t>*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instrumentista especializado deberá presentarse con un mínimo de 1 hora de antelación al inicio del procedimiento en el cual se colocará el implante; </w:t>
      </w:r>
      <w:r>
        <w:rPr>
          <w:rFonts w:asciiTheme="minorHAnsi" w:hAnsiTheme="minorHAnsi" w:cs="Arial"/>
        </w:rPr>
        <w:t xml:space="preserve">deberá llevar consigo </w:t>
      </w:r>
      <w:r w:rsidRPr="00E44B28">
        <w:rPr>
          <w:rFonts w:asciiTheme="minorHAnsi" w:hAnsiTheme="minorHAnsi" w:cs="Arial"/>
        </w:rPr>
        <w:t>el instrumental quirúrgico especializado e implantes necesarios debidamente lavados y esterilizados</w:t>
      </w:r>
      <w:r>
        <w:rPr>
          <w:rFonts w:asciiTheme="minorHAnsi" w:hAnsiTheme="minorHAnsi" w:cs="Arial"/>
        </w:rPr>
        <w:t xml:space="preserve">, libres de cualquier materia </w:t>
      </w:r>
      <w:r w:rsidRPr="00E44B28">
        <w:rPr>
          <w:rFonts w:asciiTheme="minorHAnsi" w:hAnsiTheme="minorHAnsi" w:cs="Arial"/>
        </w:rPr>
        <w:t>orgánica o sangre, sin excepción y listos para ser utilizados, deberá</w:t>
      </w:r>
      <w:r w:rsidR="002B64C8">
        <w:rPr>
          <w:rFonts w:asciiTheme="minorHAnsi" w:hAnsiTheme="minorHAnsi" w:cs="Arial"/>
        </w:rPr>
        <w:t>n</w:t>
      </w:r>
      <w:r w:rsidRPr="00E44B28">
        <w:rPr>
          <w:rFonts w:asciiTheme="minorHAnsi" w:hAnsiTheme="minorHAnsi" w:cs="Arial"/>
        </w:rPr>
        <w:t xml:space="preserve"> estar cuando menos 24 horas antes de la intervención, listos para ser utilizados.</w:t>
      </w:r>
      <w:r w:rsidR="002B64C8">
        <w:rPr>
          <w:rFonts w:asciiTheme="minorHAnsi" w:hAnsiTheme="minorHAnsi" w:cs="Arial"/>
        </w:rPr>
        <w:t xml:space="preserve"> El instrumentista podrá realizar el lavado del instrumental en las instalaciones de la unidad solo posterior a la realización de los procedimientos.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licitante que resulte adjudicado deberá acordar con cada una de las Unidades </w:t>
      </w:r>
      <w:r>
        <w:rPr>
          <w:rFonts w:asciiTheme="minorHAnsi" w:hAnsiTheme="minorHAnsi" w:cs="Arial"/>
        </w:rPr>
        <w:t>Médicas aplicativas</w:t>
      </w:r>
      <w:r w:rsidRPr="00E44B28">
        <w:rPr>
          <w:rFonts w:asciiTheme="minorHAnsi" w:hAnsiTheme="minorHAnsi" w:cs="Arial"/>
        </w:rPr>
        <w:t xml:space="preserve"> el procedimiento a seguir para la esterilización del instrumental e implantes, proceso que será a cargo y responsabilidad del licitante.</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Posterior al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instrumentista especializado deberá proporcionar el formato de “Control de Etiquetas” que deberá llenar con los datos que requiere la Convocante para llevar control de los implantes empleados y que deben incluir por lo menos con los siguientes datos: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Fecha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Folio de autorización por el directivo médico y/o administrativo que defina cada hospital.</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de la Unidad Médica.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si aplica, Nº de Folio de Seguro Popular del Paciente a quien se le colocó 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Partida y Descripción del Implante instalado en el procedimiento.</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Espacio para pegar las etiquetas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Médico que realizó la cirugía.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técnico especializado que atendió la cirugía.</w:t>
      </w:r>
    </w:p>
    <w:p w:rsidR="00374519" w:rsidRPr="00E44B28" w:rsidRDefault="00374519" w:rsidP="00374519">
      <w:pPr>
        <w:autoSpaceDE w:val="0"/>
        <w:autoSpaceDN w:val="0"/>
        <w:adjustRightInd w:val="0"/>
        <w:ind w:left="851"/>
        <w:jc w:val="both"/>
        <w:rPr>
          <w:rFonts w:asciiTheme="minorHAnsi" w:hAnsiTheme="minorHAnsi" w:cs="Arial"/>
        </w:rPr>
      </w:pPr>
    </w:p>
    <w:p w:rsidR="00E50CE0" w:rsidRDefault="00374519" w:rsidP="00374519">
      <w:pPr>
        <w:ind w:left="851"/>
        <w:jc w:val="both"/>
        <w:rPr>
          <w:rFonts w:asciiTheme="minorHAnsi" w:hAnsiTheme="minorHAnsi" w:cs="Arial"/>
        </w:rPr>
      </w:pPr>
      <w:r w:rsidRPr="00E44B28">
        <w:rPr>
          <w:rFonts w:asciiTheme="minorHAnsi" w:hAnsiTheme="minorHAnsi" w:cs="Arial"/>
        </w:rPr>
        <w:t xml:space="preserve">El licitante adjudicado presentará quincenalmente de forma impresa y electrónica un reporte al Área Médica de la Unidad Aplicativa donde se incluya el total de los implantes colocados en el período, los acumulados y el total de los asignados en el contrato, </w:t>
      </w:r>
      <w:r>
        <w:rPr>
          <w:rFonts w:asciiTheme="minorHAnsi" w:hAnsiTheme="minorHAnsi" w:cs="Arial"/>
        </w:rPr>
        <w:t>dicho reporte deberá realizarse</w:t>
      </w:r>
      <w:r w:rsidRPr="00E44B28">
        <w:rPr>
          <w:rFonts w:asciiTheme="minorHAnsi" w:hAnsiTheme="minorHAnsi" w:cs="Arial"/>
        </w:rPr>
        <w:t xml:space="preserve"> para la partida 1 en cada procedimiento por el elemento técnico que proporciona el licitante adjudicado y será validado por el Médico encargado de la cirugía  y  la enfermera circulante y deberá entregarse mensualmente a la Coordinación de Ingeniería Biomédica</w:t>
      </w:r>
      <w:r w:rsidR="00C75C58">
        <w:rPr>
          <w:rFonts w:asciiTheme="minorHAnsi" w:hAnsiTheme="minorHAnsi" w:cs="Arial"/>
        </w:rPr>
        <w:t xml:space="preserve"> de las unidades aplicativas</w:t>
      </w:r>
      <w:r w:rsidRPr="00E44B28">
        <w:rPr>
          <w:rFonts w:asciiTheme="minorHAnsi" w:hAnsiTheme="minorHAnsi" w:cs="Arial"/>
        </w:rPr>
        <w:t xml:space="preserve"> de la convocante.</w:t>
      </w:r>
    </w:p>
    <w:p w:rsidR="00374519" w:rsidRDefault="00374519" w:rsidP="00374519">
      <w:pPr>
        <w:ind w:left="284"/>
        <w:jc w:val="both"/>
        <w:rPr>
          <w:rFonts w:asciiTheme="minorHAnsi" w:hAnsiTheme="minorHAnsi" w:cs="Arial"/>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 xml:space="preserve">1.3. Período de Garantía sobre la Calidad del Servicio. </w:t>
      </w:r>
    </w:p>
    <w:p w:rsidR="00374519" w:rsidRPr="00E44B28" w:rsidRDefault="00374519" w:rsidP="00374519">
      <w:pPr>
        <w:ind w:left="567" w:right="51"/>
        <w:jc w:val="both"/>
        <w:rPr>
          <w:rFonts w:asciiTheme="minorHAnsi" w:hAnsiTheme="minorHAnsi"/>
        </w:rPr>
      </w:pPr>
    </w:p>
    <w:p w:rsidR="00374519" w:rsidRPr="00E44B28" w:rsidRDefault="00374519" w:rsidP="00374519">
      <w:pPr>
        <w:pStyle w:val="Textoindependiente220"/>
        <w:ind w:left="567" w:right="51"/>
        <w:rPr>
          <w:rFonts w:asciiTheme="minorHAnsi" w:hAnsiTheme="minorHAnsi"/>
          <w:sz w:val="20"/>
        </w:rPr>
      </w:pPr>
      <w:r w:rsidRPr="00E44B28">
        <w:rPr>
          <w:rFonts w:asciiTheme="minorHAnsi" w:hAnsiTheme="minorHAnsi"/>
          <w:sz w:val="20"/>
        </w:rPr>
        <w:t>El período de garantía de la prestación del servicio, estará sujeta a la vigencia del contrato.</w:t>
      </w:r>
    </w:p>
    <w:p w:rsidR="00374519" w:rsidRPr="00E44B28" w:rsidRDefault="00374519" w:rsidP="00374519">
      <w:pPr>
        <w:ind w:left="567"/>
        <w:jc w:val="both"/>
        <w:rPr>
          <w:rFonts w:asciiTheme="minorHAnsi" w:hAnsiTheme="minorHAnsi"/>
          <w:b/>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1.4. Supervisión:</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rPr>
      </w:pPr>
      <w:r w:rsidRPr="00E44B28">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374519" w:rsidRPr="00E44B28" w:rsidRDefault="00374519" w:rsidP="00374519">
      <w:pPr>
        <w:tabs>
          <w:tab w:val="left" w:pos="851"/>
          <w:tab w:val="right" w:pos="1276"/>
        </w:tabs>
        <w:ind w:left="567" w:right="49"/>
        <w:jc w:val="both"/>
        <w:rPr>
          <w:rFonts w:asciiTheme="minorHAnsi" w:hAnsiTheme="minorHAnsi"/>
        </w:rPr>
      </w:pPr>
    </w:p>
    <w:p w:rsidR="00374519" w:rsidRPr="00E44B28" w:rsidRDefault="00374519" w:rsidP="00374519">
      <w:pPr>
        <w:tabs>
          <w:tab w:val="left" w:pos="9923"/>
        </w:tabs>
        <w:ind w:left="567"/>
        <w:jc w:val="both"/>
        <w:rPr>
          <w:rFonts w:asciiTheme="minorHAnsi" w:hAnsiTheme="minorHAnsi" w:cs="Arial"/>
        </w:rPr>
      </w:pPr>
      <w:r w:rsidRPr="00E44B28">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b/>
          <w:u w:val="single"/>
        </w:rPr>
      </w:pPr>
      <w:r w:rsidRPr="00E44B28">
        <w:rPr>
          <w:rFonts w:asciiTheme="minorHAnsi" w:hAnsiTheme="minorHAnsi"/>
          <w:b/>
          <w:u w:val="single"/>
        </w:rPr>
        <w:t>1.5. Control de Calidad:</w:t>
      </w:r>
    </w:p>
    <w:p w:rsidR="00374519" w:rsidRPr="00E44B28" w:rsidRDefault="00374519" w:rsidP="00374519">
      <w:pPr>
        <w:tabs>
          <w:tab w:val="left" w:pos="851"/>
          <w:tab w:val="right" w:pos="1276"/>
        </w:tabs>
        <w:ind w:left="426" w:right="49"/>
        <w:jc w:val="both"/>
        <w:rPr>
          <w:rFonts w:asciiTheme="minorHAnsi" w:hAnsiTheme="minorHAnsi"/>
          <w:b/>
        </w:rPr>
      </w:pPr>
    </w:p>
    <w:p w:rsidR="00374519" w:rsidRPr="00E44B28" w:rsidRDefault="00374519" w:rsidP="00374519">
      <w:pPr>
        <w:tabs>
          <w:tab w:val="right" w:pos="1276"/>
        </w:tabs>
        <w:ind w:left="567"/>
        <w:jc w:val="both"/>
        <w:rPr>
          <w:rFonts w:asciiTheme="minorHAnsi" w:hAnsiTheme="minorHAnsi"/>
        </w:rPr>
      </w:pPr>
      <w:r w:rsidRPr="00E44B28">
        <w:rPr>
          <w:rFonts w:asciiTheme="minorHAnsi" w:hAnsiTheme="minorHAnsi"/>
        </w:rPr>
        <w:t>El control de calidad será llevado a cabo por cada una de las unidades aplicativas y se hará conforme a los lineamientos de la Convocante</w:t>
      </w:r>
      <w:r w:rsidR="007D3169">
        <w:rPr>
          <w:rFonts w:asciiTheme="minorHAnsi" w:hAnsiTheme="minorHAnsi"/>
        </w:rPr>
        <w:t>.</w:t>
      </w:r>
    </w:p>
    <w:p w:rsidR="00374519" w:rsidRDefault="00374519" w:rsidP="00374519">
      <w:pPr>
        <w:ind w:left="567"/>
        <w:jc w:val="both"/>
        <w:rPr>
          <w:rFonts w:asciiTheme="minorHAnsi" w:hAnsiTheme="minorHAnsi"/>
          <w:b/>
          <w:u w:val="single"/>
        </w:rPr>
      </w:pPr>
    </w:p>
    <w:p w:rsidR="00C75C58" w:rsidRPr="00C75C58" w:rsidRDefault="00C75C58" w:rsidP="00374519">
      <w:pPr>
        <w:ind w:left="567"/>
        <w:jc w:val="both"/>
        <w:rPr>
          <w:rFonts w:asciiTheme="minorHAnsi" w:hAnsiTheme="minorHAnsi"/>
        </w:rPr>
      </w:pPr>
      <w:r w:rsidRPr="00C75C5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75C58" w:rsidRDefault="00C75C58" w:rsidP="00374519">
      <w:pPr>
        <w:ind w:left="567"/>
        <w:jc w:val="both"/>
        <w:rPr>
          <w:rFonts w:asciiTheme="minorHAnsi" w:hAnsiTheme="minorHAnsi"/>
          <w:b/>
          <w:u w:val="single"/>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1.6. Devoluciones:</w:t>
      </w:r>
    </w:p>
    <w:p w:rsidR="00374519" w:rsidRPr="00E44B28" w:rsidRDefault="00374519" w:rsidP="00374519">
      <w:pPr>
        <w:tabs>
          <w:tab w:val="right" w:pos="1276"/>
        </w:tabs>
        <w:ind w:left="567"/>
        <w:jc w:val="both"/>
        <w:rPr>
          <w:rFonts w:asciiTheme="minorHAnsi" w:hAnsiTheme="minorHAnsi"/>
        </w:rPr>
      </w:pPr>
    </w:p>
    <w:p w:rsidR="00F77C83" w:rsidRDefault="00374519" w:rsidP="00374519">
      <w:pPr>
        <w:ind w:left="567"/>
        <w:jc w:val="both"/>
        <w:rPr>
          <w:rFonts w:asciiTheme="minorHAnsi" w:hAnsiTheme="minorHAnsi" w:cs="Arial"/>
        </w:rPr>
      </w:pPr>
      <w:r w:rsidRPr="00E44B28">
        <w:rPr>
          <w:rFonts w:asciiTheme="minorHAnsi" w:hAnsiTheme="minorHAnsi"/>
          <w:sz w:val="22"/>
        </w:rPr>
        <w:t>E</w:t>
      </w:r>
      <w:r w:rsidRPr="00E44B28">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9267B6">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17D6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 xml:space="preserve">7046, </w:t>
      </w:r>
      <w:r w:rsidR="009B76D3">
        <w:rPr>
          <w:rFonts w:ascii="Calibri" w:hAnsi="Calibri"/>
        </w:rPr>
        <w:t>8130749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FE5151">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del suministro de oste</w:t>
      </w:r>
      <w:r w:rsidR="00843760">
        <w:rPr>
          <w:rFonts w:asciiTheme="minorHAnsi" w:hAnsiTheme="minorHAnsi"/>
        </w:rPr>
        <w:t>o</w:t>
      </w:r>
      <w:r>
        <w:rPr>
          <w:rFonts w:asciiTheme="minorHAnsi" w:hAnsiTheme="minorHAnsi"/>
        </w:rPr>
        <w:t xml:space="preserve">síntesis, </w:t>
      </w:r>
      <w:proofErr w:type="spellStart"/>
      <w:r>
        <w:rPr>
          <w:rFonts w:asciiTheme="minorHAnsi" w:hAnsiTheme="minorHAnsi"/>
        </w:rPr>
        <w:t>endoprótesis</w:t>
      </w:r>
      <w:proofErr w:type="spellEnd"/>
      <w:r>
        <w:rPr>
          <w:rFonts w:asciiTheme="minorHAnsi" w:hAnsiTheme="minorHAnsi"/>
        </w:rPr>
        <w:t xml:space="preserve"> y </w:t>
      </w:r>
      <w:proofErr w:type="spellStart"/>
      <w:r>
        <w:rPr>
          <w:rFonts w:asciiTheme="minorHAnsi" w:hAnsiTheme="minorHAnsi"/>
        </w:rPr>
        <w:t>artroscopía</w:t>
      </w:r>
      <w:proofErr w:type="spellEnd"/>
      <w:r>
        <w:rPr>
          <w:rFonts w:asciiTheme="minorHAnsi" w:hAnsiTheme="minorHAnsi"/>
        </w:rPr>
        <w:t xml:space="preserve">, </w:t>
      </w:r>
      <w:r w:rsidR="00F63839" w:rsidRPr="00A85BB6">
        <w:rPr>
          <w:rFonts w:asciiTheme="minorHAnsi" w:hAnsiTheme="minorHAnsi"/>
        </w:rPr>
        <w:t>que demuestre experiencia en el Sector Salud,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lastRenderedPageBreak/>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cs="Arial"/>
        </w:rPr>
        <w:t xml:space="preserve">Carta compromiso de que, si resulta </w:t>
      </w:r>
      <w:r w:rsidRPr="00E44B28">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Catálogos de los equipos que oferta en idioma español o en inglés siempre y cuando se acompañe de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Manual de operación de los equipos médicos.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de apoyo del fabricante o filial en Méxic</w:t>
      </w:r>
      <w:r w:rsidR="001061A5">
        <w:rPr>
          <w:rFonts w:asciiTheme="minorHAnsi" w:hAnsiTheme="minorHAnsi"/>
        </w:rPr>
        <w:t>o de cada uno de los equipos e insumos</w:t>
      </w:r>
      <w:r w:rsidRPr="00E44B28">
        <w:rPr>
          <w:rFonts w:asciiTheme="minorHAnsi" w:hAnsiTheme="minorHAnsi"/>
        </w:rPr>
        <w:t xml:space="preserve"> que oferta en las que está brindando el apoyo y deberán citar el número de </w:t>
      </w:r>
      <w:r>
        <w:rPr>
          <w:rFonts w:asciiTheme="minorHAnsi" w:hAnsiTheme="minorHAnsi"/>
        </w:rPr>
        <w:t>licitación</w:t>
      </w:r>
      <w:r w:rsidRPr="00E44B28">
        <w:rPr>
          <w:rFonts w:asciiTheme="minorHAnsi" w:hAnsiTheme="minorHAnsi"/>
        </w:rPr>
        <w:t>, si dicha carta fuera expedida en idioma inglés, deberá anexar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Alguno de los siguientes Certificados de calidad: </w:t>
      </w:r>
      <w:r w:rsidRPr="00E44B28">
        <w:rPr>
          <w:rFonts w:asciiTheme="minorHAnsi" w:hAnsiTheme="minorHAnsi"/>
          <w:lang w:val="es-MX"/>
        </w:rPr>
        <w:t>ISO, FDA, CE,</w:t>
      </w:r>
      <w:r w:rsidRPr="00E44B28">
        <w:rPr>
          <w:rFonts w:asciiTheme="minorHAnsi" w:hAnsiTheme="minorHAnsi" w:cs="Arial"/>
        </w:rPr>
        <w:t xml:space="preserve"> UL, TUV. P</w:t>
      </w:r>
      <w:r w:rsidRPr="00E44B28">
        <w:rPr>
          <w:rFonts w:asciiTheme="minorHAnsi" w:hAnsiTheme="minorHAnsi"/>
          <w:lang w:val="es-MX"/>
        </w:rPr>
        <w:t>ara equipos e instrumental fabricados en México además, la documentación de buenas prácticas de fabricación y la marca registrada en Original o copias certificadas.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lang w:val="es-MX"/>
        </w:rPr>
        <w:t xml:space="preserve">Copia simple legible del Registro Sanitario de los equipos, </w:t>
      </w:r>
      <w:r w:rsidR="006976AD">
        <w:rPr>
          <w:rFonts w:asciiTheme="minorHAnsi" w:hAnsiTheme="minorHAnsi"/>
          <w:lang w:val="es-MX"/>
        </w:rPr>
        <w:t>insumos</w:t>
      </w:r>
      <w:r w:rsidRPr="00E44B28">
        <w:rPr>
          <w:rFonts w:asciiTheme="minorHAnsi" w:hAnsiTheme="minorHAnsi"/>
          <w:lang w:val="es-MX"/>
        </w:rPr>
        <w:t xml:space="preserve"> y </w:t>
      </w:r>
      <w:r w:rsidR="006976AD">
        <w:rPr>
          <w:rFonts w:asciiTheme="minorHAnsi" w:hAnsiTheme="minorHAnsi"/>
          <w:lang w:val="es-MX"/>
        </w:rPr>
        <w:t xml:space="preserve">de los </w:t>
      </w:r>
      <w:r w:rsidRPr="00E44B28">
        <w:rPr>
          <w:rFonts w:asciiTheme="minorHAnsi" w:hAnsiTheme="minorHAnsi"/>
          <w:lang w:val="es-MX"/>
        </w:rPr>
        <w:t xml:space="preserve">consumibles </w:t>
      </w:r>
      <w:r w:rsidR="006976AD">
        <w:rPr>
          <w:rFonts w:asciiTheme="minorHAnsi" w:hAnsiTheme="minorHAnsi"/>
          <w:lang w:val="es-MX"/>
        </w:rPr>
        <w:t>propuestos de uso más ordinario en las cirugías</w:t>
      </w:r>
      <w:r w:rsidRPr="00E44B28">
        <w:rPr>
          <w:rFonts w:asciiTheme="minorHAnsi" w:hAnsiTheme="minorHAnsi"/>
          <w:lang w:val="es-MX"/>
        </w:rPr>
        <w:t>, otorgados por la Secretaría de Salud.</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E44B28">
        <w:rPr>
          <w:rFonts w:asciiTheme="minorHAnsi" w:hAnsiTheme="minorHAnsi"/>
        </w:rPr>
        <w:t>hrs</w:t>
      </w:r>
      <w:proofErr w:type="spellEnd"/>
      <w:r w:rsidRPr="00E44B28">
        <w:rPr>
          <w:rFonts w:asciiTheme="minorHAnsi" w:hAnsiTheme="minorHAnsi"/>
        </w:rPr>
        <w:t>.</w:t>
      </w:r>
    </w:p>
    <w:p w:rsidR="007D3169" w:rsidRPr="00E44B28" w:rsidRDefault="009B76D3" w:rsidP="007D3169">
      <w:pPr>
        <w:pStyle w:val="Prrafodelista"/>
        <w:numPr>
          <w:ilvl w:val="0"/>
          <w:numId w:val="8"/>
        </w:numPr>
        <w:ind w:right="49"/>
        <w:jc w:val="both"/>
        <w:rPr>
          <w:rFonts w:asciiTheme="minorHAnsi" w:hAnsiTheme="minorHAnsi"/>
          <w:bCs/>
        </w:rPr>
      </w:pPr>
      <w:r>
        <w:rPr>
          <w:rFonts w:asciiTheme="minorHAnsi" w:hAnsiTheme="minorHAnsi"/>
        </w:rPr>
        <w:t>C</w:t>
      </w:r>
      <w:r w:rsidR="007D3169" w:rsidRPr="00E44B28">
        <w:rPr>
          <w:rFonts w:asciiTheme="minorHAnsi" w:hAnsiTheme="minorHAnsi"/>
        </w:rPr>
        <w:t xml:space="preserve">uando menos dos cartas en original, emitidas por alguna dependencia o clientes en </w:t>
      </w:r>
      <w:r w:rsidR="00FB02E3">
        <w:rPr>
          <w:rFonts w:asciiTheme="minorHAnsi" w:hAnsiTheme="minorHAnsi"/>
        </w:rPr>
        <w:t>hoja</w:t>
      </w:r>
      <w:r w:rsidR="007D3169" w:rsidRPr="00E44B28">
        <w:rPr>
          <w:rFonts w:asciiTheme="minorHAnsi" w:hAnsiTheme="minorHAnsi"/>
        </w:rPr>
        <w:t xml:space="preserve"> membretad</w:t>
      </w:r>
      <w:r w:rsidR="00FB02E3">
        <w:rPr>
          <w:rFonts w:asciiTheme="minorHAnsi" w:hAnsiTheme="minorHAnsi"/>
        </w:rPr>
        <w:t>a</w:t>
      </w:r>
      <w:r w:rsidR="007D3169" w:rsidRPr="00E44B28">
        <w:rPr>
          <w:rFonts w:asciiTheme="minorHAnsi" w:hAnsiTheme="minorHAnsi"/>
        </w:rPr>
        <w:t xml:space="preserve"> de estos; en las cuales estipule que han prestado servicios de la misma naturaleza o similar a lo requerido en esta </w:t>
      </w:r>
      <w:r w:rsidR="00E74FB0">
        <w:rPr>
          <w:rFonts w:asciiTheme="minorHAnsi" w:hAnsiTheme="minorHAnsi"/>
        </w:rPr>
        <w:t>licitación</w:t>
      </w:r>
      <w:r w:rsidR="007D3169" w:rsidRPr="00E44B28">
        <w:rPr>
          <w:rFonts w:asciiTheme="minorHAnsi" w:hAnsiTheme="minorHAnsi"/>
        </w:rPr>
        <w:t xml:space="preserve"> y de haber prestado un buen servicio, mismas que la Convocante se reserva el derecho de verificar, para su participación en el presente evento.</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lastRenderedPageBreak/>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w:t>
      </w:r>
      <w:r w:rsidR="00E42669">
        <w:rPr>
          <w:rFonts w:asciiTheme="minorHAnsi" w:hAnsiTheme="minorHAnsi" w:cs="Arial"/>
        </w:rPr>
        <w:t>conforme a lo establecido en la regla</w:t>
      </w:r>
      <w:r w:rsidRPr="00A85BB6">
        <w:rPr>
          <w:rFonts w:asciiTheme="minorHAnsi" w:hAnsiTheme="minorHAnsi" w:cs="Arial"/>
        </w:rPr>
        <w:t xml:space="preserve"> </w:t>
      </w:r>
      <w:r w:rsidR="00E42669" w:rsidRPr="00336407">
        <w:rPr>
          <w:rFonts w:asciiTheme="minorHAnsi" w:hAnsiTheme="minorHAnsi" w:cs="Arial"/>
        </w:rPr>
        <w:t>2.1.31 de la Miscelán</w:t>
      </w:r>
      <w:r w:rsidR="00C0291A">
        <w:rPr>
          <w:rFonts w:asciiTheme="minorHAnsi" w:hAnsiTheme="minorHAnsi" w:cs="Arial"/>
        </w:rPr>
        <w:t>ea Fiscal para el Ejercicio 2018</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el suministro de los bienes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B y 1C</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FE5151">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 xml:space="preserve">cumplimiento de las obligaciones, y; Estipulación expresa de que cada uno de los firmantes quedará obligado junto con los demás integrantes, ya sea </w:t>
      </w:r>
      <w:r w:rsidRPr="00A85BB6">
        <w:rPr>
          <w:rFonts w:asciiTheme="minorHAnsi" w:hAnsiTheme="minorHAnsi" w:cstheme="minorHAnsi"/>
          <w:lang w:val="es-MX"/>
        </w:rPr>
        <w:lastRenderedPageBreak/>
        <w:t>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F146D">
        <w:rPr>
          <w:rFonts w:ascii="Calibri" w:hAnsi="Calibri"/>
        </w:rPr>
        <w:t xml:space="preserve">Subsecretaria de Prevención y Control de Enfermedades y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95494">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7D3169">
        <w:rPr>
          <w:rFonts w:ascii="Calibri" w:hAnsi="Calibri"/>
          <w:b w:val="0"/>
          <w:sz w:val="20"/>
        </w:rPr>
        <w:t xml:space="preserve">insumos o consumibles para la realización del servicio de osteosíntesis, </w:t>
      </w:r>
      <w:proofErr w:type="spellStart"/>
      <w:r w:rsidR="007D3169">
        <w:rPr>
          <w:rFonts w:ascii="Calibri" w:hAnsi="Calibri"/>
          <w:b w:val="0"/>
          <w:sz w:val="20"/>
        </w:rPr>
        <w:t>endoprótesis</w:t>
      </w:r>
      <w:proofErr w:type="spellEnd"/>
      <w:r w:rsidR="007D3169">
        <w:rPr>
          <w:rFonts w:ascii="Calibri" w:hAnsi="Calibri"/>
          <w:b w:val="0"/>
          <w:sz w:val="20"/>
        </w:rPr>
        <w:t xml:space="preserve"> y </w:t>
      </w:r>
      <w:proofErr w:type="spellStart"/>
      <w:r w:rsidR="007D3169">
        <w:rPr>
          <w:rFonts w:ascii="Calibri" w:hAnsi="Calibri"/>
          <w:b w:val="0"/>
          <w:sz w:val="20"/>
        </w:rPr>
        <w:t>artroscopía</w:t>
      </w:r>
      <w:proofErr w:type="spellEnd"/>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A85BB6">
        <w:rPr>
          <w:rFonts w:ascii="Calibri" w:hAnsi="Calibri"/>
        </w:rPr>
        <w:t>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7D3169">
        <w:rPr>
          <w:rFonts w:ascii="Calibri" w:hAnsi="Calibri" w:cs="Arial"/>
          <w:iCs/>
        </w:rPr>
        <w:t>del servicio</w:t>
      </w:r>
      <w:r w:rsidRPr="001B316B">
        <w:rPr>
          <w:rFonts w:ascii="Calibri" w:hAnsi="Calibri" w:cs="Arial"/>
          <w:iCs/>
        </w:rPr>
        <w:t xml:space="preserve">, en cada una de las Unidades </w:t>
      </w:r>
      <w:r w:rsidR="007D3169">
        <w:rPr>
          <w:rFonts w:ascii="Calibri" w:hAnsi="Calibri" w:cs="Arial"/>
          <w:iCs/>
        </w:rPr>
        <w:t xml:space="preserve">Médicas </w:t>
      </w:r>
      <w:r w:rsidRPr="001B316B">
        <w:rPr>
          <w:rFonts w:ascii="Calibri" w:hAnsi="Calibri" w:cs="Arial"/>
          <w:iCs/>
        </w:rPr>
        <w:t>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w:t>
      </w:r>
      <w:r w:rsidR="00544982">
        <w:rPr>
          <w:rFonts w:ascii="Calibri" w:hAnsi="Calibri" w:cs="Arial"/>
          <w:iCs/>
        </w:rPr>
        <w:t>ativas en un plazo no mayor de 5</w:t>
      </w:r>
      <w:r w:rsidRPr="001B316B">
        <w:rPr>
          <w:rFonts w:ascii="Calibri" w:hAnsi="Calibri" w:cs="Arial"/>
          <w:iCs/>
        </w:rPr>
        <w:t xml:space="preserve"> días </w:t>
      </w:r>
      <w:r w:rsidR="00544982">
        <w:rPr>
          <w:rFonts w:ascii="Calibri" w:hAnsi="Calibri" w:cs="Arial"/>
          <w:iCs/>
        </w:rPr>
        <w:t>hábiles</w:t>
      </w:r>
      <w:bookmarkStart w:id="0" w:name="_GoBack"/>
      <w:bookmarkEnd w:id="0"/>
      <w:r w:rsidRPr="001B316B">
        <w:rPr>
          <w:rFonts w:ascii="Calibri" w:hAnsi="Calibri" w:cs="Arial"/>
          <w:iCs/>
        </w:rPr>
        <w:t>.</w:t>
      </w:r>
    </w:p>
    <w:p w:rsidR="001B316B" w:rsidRDefault="001B316B" w:rsidP="000B78E5">
      <w:pPr>
        <w:ind w:right="-1"/>
        <w:jc w:val="both"/>
        <w:rPr>
          <w:rFonts w:ascii="Calibri" w:hAnsi="Calibri"/>
        </w:rPr>
      </w:pPr>
    </w:p>
    <w:p w:rsidR="009504B9" w:rsidRDefault="009504B9" w:rsidP="009504B9">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9504B9" w:rsidRPr="0090500C" w:rsidRDefault="009504B9"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578FF" w:rsidRPr="0039320A" w:rsidRDefault="001578F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C0291A">
        <w:rPr>
          <w:rFonts w:ascii="Calibri" w:hAnsi="Calibri"/>
        </w:rPr>
        <w:t>2</w:t>
      </w:r>
      <w:r w:rsidRPr="0039320A">
        <w:rPr>
          <w:rFonts w:ascii="Calibri" w:hAnsi="Calibri"/>
        </w:rPr>
        <w:t xml:space="preserve">% por cada día hábil de retraso sobre el monto </w:t>
      </w:r>
      <w:r w:rsidR="007D3169">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lastRenderedPageBreak/>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EB6E97" w:rsidRPr="0039320A" w:rsidRDefault="00EB6E97" w:rsidP="00EB6E97">
      <w:pPr>
        <w:ind w:right="-1"/>
        <w:jc w:val="both"/>
        <w:rPr>
          <w:rFonts w:ascii="Calibri" w:hAnsi="Calibri"/>
        </w:rPr>
      </w:pPr>
    </w:p>
    <w:p w:rsidR="00EB6E97" w:rsidRPr="00E42669" w:rsidRDefault="00EB6E97" w:rsidP="00EB6E9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w:t>
      </w:r>
      <w:r w:rsidR="00C0291A">
        <w:rPr>
          <w:rFonts w:asciiTheme="minorHAnsi" w:hAnsiTheme="minorHAnsi"/>
          <w:color w:val="auto"/>
          <w:sz w:val="20"/>
          <w:szCs w:val="20"/>
        </w:rPr>
        <w:t>12</w:t>
      </w:r>
      <w:r w:rsidR="00E42669" w:rsidRPr="00E42669">
        <w:rPr>
          <w:rFonts w:asciiTheme="minorHAnsi" w:hAnsiTheme="minorHAnsi"/>
          <w:color w:val="auto"/>
          <w:sz w:val="20"/>
          <w:szCs w:val="20"/>
        </w:rPr>
        <w:t xml:space="preserve"> de </w:t>
      </w:r>
      <w:r w:rsidR="009B5CE2">
        <w:rPr>
          <w:rFonts w:asciiTheme="minorHAnsi" w:hAnsiTheme="minorHAnsi"/>
          <w:color w:val="auto"/>
          <w:sz w:val="20"/>
          <w:szCs w:val="20"/>
        </w:rPr>
        <w:t>Diciembre</w:t>
      </w:r>
      <w:r w:rsidR="00C0291A">
        <w:rPr>
          <w:rFonts w:asciiTheme="minorHAnsi" w:hAnsiTheme="minorHAnsi"/>
          <w:color w:val="auto"/>
          <w:sz w:val="20"/>
          <w:szCs w:val="20"/>
        </w:rPr>
        <w:t xml:space="preserve"> del 2018</w:t>
      </w:r>
      <w:r w:rsidRPr="00E42669">
        <w:rPr>
          <w:rFonts w:asciiTheme="minorHAnsi" w:hAnsiTheme="minorHAnsi"/>
          <w:color w:val="auto"/>
          <w:sz w:val="20"/>
          <w:szCs w:val="20"/>
        </w:rPr>
        <w:t xml:space="preserve">. </w:t>
      </w:r>
    </w:p>
    <w:p w:rsidR="00EB6E97" w:rsidRPr="00E42669" w:rsidRDefault="00EB6E97" w:rsidP="00EB6E97">
      <w:pPr>
        <w:pStyle w:val="Default"/>
        <w:jc w:val="both"/>
        <w:rPr>
          <w:rFonts w:asciiTheme="minorHAnsi" w:hAnsiTheme="minorHAnsi"/>
          <w:b/>
          <w:color w:val="auto"/>
          <w:sz w:val="20"/>
          <w:szCs w:val="20"/>
        </w:rPr>
      </w:pPr>
    </w:p>
    <w:p w:rsidR="00EB6E97" w:rsidRDefault="00EB6E97" w:rsidP="00EB6E9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11"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C0291A" w:rsidRPr="00E42669">
        <w:rPr>
          <w:rFonts w:asciiTheme="minorHAnsi" w:hAnsiTheme="minorHAnsi"/>
          <w:color w:val="auto"/>
          <w:sz w:val="20"/>
          <w:szCs w:val="20"/>
        </w:rPr>
        <w:t xml:space="preserve">el </w:t>
      </w:r>
      <w:r w:rsidR="00C0291A">
        <w:rPr>
          <w:rFonts w:asciiTheme="minorHAnsi" w:hAnsiTheme="minorHAnsi"/>
          <w:color w:val="auto"/>
          <w:sz w:val="20"/>
          <w:szCs w:val="20"/>
        </w:rPr>
        <w:t>12</w:t>
      </w:r>
      <w:r w:rsidR="00C0291A" w:rsidRPr="00E42669">
        <w:rPr>
          <w:rFonts w:asciiTheme="minorHAnsi" w:hAnsiTheme="minorHAnsi"/>
          <w:color w:val="auto"/>
          <w:sz w:val="20"/>
          <w:szCs w:val="20"/>
        </w:rPr>
        <w:t xml:space="preserve"> de </w:t>
      </w:r>
      <w:r w:rsidR="00C0291A">
        <w:rPr>
          <w:rFonts w:asciiTheme="minorHAnsi" w:hAnsiTheme="minorHAnsi"/>
          <w:color w:val="auto"/>
          <w:sz w:val="20"/>
          <w:szCs w:val="20"/>
        </w:rPr>
        <w:t>Diciembre del 2018</w:t>
      </w:r>
      <w:r w:rsidRPr="00E42669">
        <w:rPr>
          <w:rFonts w:asciiTheme="minorHAnsi" w:hAnsiTheme="minorHAnsi"/>
          <w:color w:val="auto"/>
          <w:sz w:val="20"/>
          <w:szCs w:val="20"/>
        </w:rPr>
        <w:t>.</w:t>
      </w:r>
    </w:p>
    <w:p w:rsidR="00EB6E97" w:rsidRDefault="00EB6E97" w:rsidP="00EB6E9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EB6E97" w:rsidRPr="004A4FC1" w:rsidTr="00E426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EB6E97" w:rsidRPr="00E50172" w:rsidRDefault="00EB6E97" w:rsidP="00E42669">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C71267">
              <w:rPr>
                <w:rFonts w:ascii="Century Gothic" w:hAnsi="Century Gothic" w:cs="Arial"/>
                <w:b/>
                <w:color w:val="000000"/>
                <w:sz w:val="18"/>
              </w:rPr>
              <w:t>Intern</w:t>
            </w:r>
            <w:r>
              <w:rPr>
                <w:rFonts w:ascii="Century Gothic" w:hAnsi="Century Gothic" w:cs="Arial"/>
                <w:b/>
                <w:color w:val="000000"/>
                <w:sz w:val="18"/>
              </w:rPr>
              <w:t>acional</w:t>
            </w:r>
            <w:r w:rsidR="00C71267">
              <w:rPr>
                <w:rFonts w:ascii="Century Gothic" w:hAnsi="Century Gothic" w:cs="Arial"/>
                <w:b/>
                <w:color w:val="000000"/>
                <w:sz w:val="18"/>
              </w:rPr>
              <w:t xml:space="preserve">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147B7">
              <w:rPr>
                <w:rFonts w:ascii="Century Gothic" w:hAnsi="Century Gothic" w:cs="Arial"/>
                <w:b/>
                <w:color w:val="000000"/>
                <w:sz w:val="18"/>
              </w:rPr>
              <w:t>I60-2018</w:t>
            </w:r>
          </w:p>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color w:val="000000"/>
                <w:sz w:val="18"/>
              </w:rPr>
              <w:t>“</w:t>
            </w:r>
            <w:r w:rsidR="0013029D">
              <w:rPr>
                <w:rFonts w:ascii="Century Gothic" w:hAnsi="Century Gothic" w:cs="Arial"/>
                <w:b/>
                <w:color w:val="000000"/>
                <w:sz w:val="18"/>
              </w:rPr>
              <w:t>SERVICIO DE OSTEOSÍNTESIS, ENDOPRÓTESIS Y ARTROSCOPÍA</w:t>
            </w:r>
            <w:r>
              <w:rPr>
                <w:rFonts w:ascii="Century Gothic" w:hAnsi="Century Gothic" w:cs="Arial"/>
                <w:b/>
                <w:color w:val="000000"/>
                <w:sz w:val="18"/>
              </w:rPr>
              <w:t>”</w:t>
            </w:r>
          </w:p>
        </w:tc>
      </w:tr>
      <w:tr w:rsidR="00EB6E97" w:rsidRPr="004A4FC1" w:rsidTr="00E426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EB6E97" w:rsidRPr="00E50172" w:rsidTr="00E426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C0291A" w:rsidP="00E42669">
            <w:pPr>
              <w:jc w:val="center"/>
              <w:rPr>
                <w:rFonts w:ascii="Century Gothic" w:hAnsi="Century Gothic" w:cs="Arial"/>
                <w:sz w:val="16"/>
                <w:szCs w:val="18"/>
              </w:rPr>
            </w:pPr>
            <w:r>
              <w:rPr>
                <w:rFonts w:ascii="Century Gothic" w:hAnsi="Century Gothic" w:cs="Arial"/>
                <w:sz w:val="16"/>
                <w:szCs w:val="18"/>
              </w:rPr>
              <w:t>08</w:t>
            </w:r>
            <w:r w:rsidR="009B5CE2">
              <w:rPr>
                <w:rFonts w:ascii="Century Gothic" w:hAnsi="Century Gothic" w:cs="Arial"/>
                <w:sz w:val="16"/>
                <w:szCs w:val="18"/>
              </w:rPr>
              <w:t>/01/201</w:t>
            </w:r>
            <w:r>
              <w:rPr>
                <w:rFonts w:ascii="Century Gothic" w:hAnsi="Century Gothic" w:cs="Arial"/>
                <w:sz w:val="16"/>
                <w:szCs w:val="18"/>
              </w:rPr>
              <w:t>9</w:t>
            </w:r>
          </w:p>
          <w:p w:rsidR="00117E71" w:rsidRPr="00117E71" w:rsidRDefault="005A3B20" w:rsidP="00E42669">
            <w:pPr>
              <w:jc w:val="center"/>
              <w:rPr>
                <w:rFonts w:ascii="Century Gothic" w:hAnsi="Century Gothic" w:cs="Arial"/>
                <w:sz w:val="16"/>
                <w:szCs w:val="18"/>
              </w:rPr>
            </w:pPr>
            <w:r>
              <w:rPr>
                <w:rFonts w:ascii="Century Gothic" w:hAnsi="Century Gothic" w:cs="Arial"/>
                <w:sz w:val="16"/>
                <w:szCs w:val="18"/>
              </w:rPr>
              <w:t>10</w:t>
            </w:r>
            <w:r w:rsidR="00C0291A">
              <w:rPr>
                <w:rFonts w:ascii="Century Gothic" w:hAnsi="Century Gothic" w:cs="Arial"/>
                <w:sz w:val="16"/>
                <w:szCs w:val="18"/>
              </w:rPr>
              <w:t>:00</w:t>
            </w:r>
            <w:r w:rsidR="00117E71"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C0291A" w:rsidP="00E42669">
            <w:pPr>
              <w:jc w:val="center"/>
              <w:rPr>
                <w:rFonts w:ascii="Century Gothic" w:hAnsi="Century Gothic" w:cs="Arial"/>
                <w:sz w:val="16"/>
                <w:szCs w:val="18"/>
              </w:rPr>
            </w:pPr>
            <w:r>
              <w:rPr>
                <w:rFonts w:ascii="Century Gothic" w:hAnsi="Century Gothic" w:cs="Arial"/>
                <w:sz w:val="16"/>
                <w:szCs w:val="18"/>
              </w:rPr>
              <w:t>15/01/2019</w:t>
            </w:r>
          </w:p>
          <w:p w:rsidR="00117E71" w:rsidRPr="00117E71" w:rsidRDefault="00C0291A" w:rsidP="005A3B20">
            <w:pPr>
              <w:jc w:val="center"/>
              <w:rPr>
                <w:rFonts w:ascii="Century Gothic" w:hAnsi="Century Gothic" w:cs="Arial"/>
                <w:sz w:val="16"/>
                <w:szCs w:val="18"/>
              </w:rPr>
            </w:pPr>
            <w:r>
              <w:rPr>
                <w:rFonts w:ascii="Century Gothic" w:hAnsi="Century Gothic" w:cs="Arial"/>
                <w:sz w:val="16"/>
                <w:szCs w:val="18"/>
              </w:rPr>
              <w:t>1</w:t>
            </w:r>
            <w:r w:rsidR="005A3B20">
              <w:rPr>
                <w:rFonts w:ascii="Century Gothic" w:hAnsi="Century Gothic" w:cs="Arial"/>
                <w:sz w:val="16"/>
                <w:szCs w:val="18"/>
              </w:rPr>
              <w:t>0</w:t>
            </w:r>
            <w:r>
              <w:rPr>
                <w:rFonts w:ascii="Century Gothic" w:hAnsi="Century Gothic" w:cs="Arial"/>
                <w:sz w:val="16"/>
                <w:szCs w:val="18"/>
              </w:rPr>
              <w:t>:00</w:t>
            </w:r>
            <w:r w:rsidR="00117E71"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C0291A" w:rsidRPr="00117E71" w:rsidRDefault="00C0291A" w:rsidP="00C0291A">
            <w:pPr>
              <w:jc w:val="center"/>
              <w:rPr>
                <w:rFonts w:ascii="Century Gothic" w:hAnsi="Century Gothic" w:cs="Arial"/>
                <w:sz w:val="16"/>
                <w:szCs w:val="18"/>
              </w:rPr>
            </w:pPr>
            <w:r>
              <w:rPr>
                <w:rFonts w:ascii="Century Gothic" w:hAnsi="Century Gothic" w:cs="Arial"/>
                <w:sz w:val="16"/>
                <w:szCs w:val="18"/>
              </w:rPr>
              <w:t>16/01/2019</w:t>
            </w:r>
          </w:p>
          <w:p w:rsidR="00117E71" w:rsidRPr="00117E71" w:rsidRDefault="00C0291A" w:rsidP="00C0291A">
            <w:pPr>
              <w:jc w:val="center"/>
              <w:rPr>
                <w:rFonts w:ascii="Century Gothic" w:hAnsi="Century Gothic" w:cs="Arial"/>
                <w:sz w:val="16"/>
                <w:szCs w:val="18"/>
              </w:rPr>
            </w:pPr>
            <w:r>
              <w:rPr>
                <w:rFonts w:ascii="Century Gothic" w:hAnsi="Century Gothic" w:cs="Arial"/>
                <w:sz w:val="16"/>
                <w:szCs w:val="18"/>
              </w:rPr>
              <w:t>10:00</w:t>
            </w:r>
            <w:r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0291A" w:rsidRPr="00117E71" w:rsidRDefault="00C0291A" w:rsidP="00C0291A">
            <w:pPr>
              <w:jc w:val="center"/>
              <w:rPr>
                <w:rFonts w:ascii="Century Gothic" w:hAnsi="Century Gothic" w:cs="Arial"/>
                <w:sz w:val="16"/>
                <w:szCs w:val="18"/>
              </w:rPr>
            </w:pPr>
            <w:r>
              <w:rPr>
                <w:rFonts w:ascii="Century Gothic" w:hAnsi="Century Gothic" w:cs="Arial"/>
                <w:sz w:val="16"/>
                <w:szCs w:val="18"/>
              </w:rPr>
              <w:t>16/01/2019</w:t>
            </w:r>
          </w:p>
          <w:p w:rsidR="00117E71" w:rsidRPr="00117E71" w:rsidRDefault="00C0291A" w:rsidP="00C0291A">
            <w:pPr>
              <w:jc w:val="center"/>
              <w:rPr>
                <w:rFonts w:ascii="Century Gothic" w:hAnsi="Century Gothic" w:cs="Arial"/>
                <w:sz w:val="16"/>
                <w:szCs w:val="18"/>
              </w:rPr>
            </w:pPr>
            <w:r>
              <w:rPr>
                <w:rFonts w:ascii="Century Gothic" w:hAnsi="Century Gothic" w:cs="Arial"/>
                <w:sz w:val="16"/>
                <w:szCs w:val="18"/>
              </w:rPr>
              <w:t>10:15</w:t>
            </w:r>
            <w:r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0291A" w:rsidRPr="00117E71" w:rsidRDefault="00C0291A" w:rsidP="00C0291A">
            <w:pPr>
              <w:jc w:val="center"/>
              <w:rPr>
                <w:rFonts w:ascii="Century Gothic" w:hAnsi="Century Gothic" w:cs="Arial"/>
                <w:sz w:val="16"/>
                <w:szCs w:val="18"/>
              </w:rPr>
            </w:pPr>
            <w:r>
              <w:rPr>
                <w:rFonts w:ascii="Century Gothic" w:hAnsi="Century Gothic" w:cs="Arial"/>
                <w:sz w:val="16"/>
                <w:szCs w:val="18"/>
              </w:rPr>
              <w:t>16/01/2019</w:t>
            </w:r>
          </w:p>
          <w:p w:rsidR="00EB6E97" w:rsidRPr="00117E71" w:rsidRDefault="00C0291A" w:rsidP="00C0291A">
            <w:pPr>
              <w:jc w:val="center"/>
              <w:rPr>
                <w:rFonts w:ascii="Century Gothic" w:hAnsi="Century Gothic" w:cs="Arial"/>
                <w:sz w:val="16"/>
                <w:szCs w:val="18"/>
              </w:rPr>
            </w:pPr>
            <w:r>
              <w:rPr>
                <w:rFonts w:ascii="Century Gothic" w:hAnsi="Century Gothic" w:cs="Arial"/>
                <w:sz w:val="16"/>
                <w:szCs w:val="18"/>
              </w:rPr>
              <w:t>10:30</w:t>
            </w:r>
            <w:r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117E71" w:rsidRDefault="00EB6E97" w:rsidP="005A3B20">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5A3B20">
              <w:rPr>
                <w:rFonts w:ascii="Century Gothic" w:hAnsi="Century Gothic" w:cs="Arial"/>
                <w:sz w:val="16"/>
                <w:szCs w:val="18"/>
              </w:rPr>
              <w:t>día 30</w:t>
            </w:r>
            <w:r w:rsidRPr="00117E71">
              <w:rPr>
                <w:rFonts w:ascii="Century Gothic" w:hAnsi="Century Gothic" w:cs="Arial"/>
                <w:sz w:val="16"/>
                <w:szCs w:val="18"/>
              </w:rPr>
              <w:t xml:space="preserve"> de </w:t>
            </w:r>
            <w:r w:rsidR="005A3B20">
              <w:rPr>
                <w:rFonts w:ascii="Century Gothic" w:hAnsi="Century Gothic" w:cs="Arial"/>
                <w:sz w:val="16"/>
                <w:szCs w:val="18"/>
              </w:rPr>
              <w:t>Enero</w:t>
            </w:r>
            <w:r w:rsidRPr="00117E71">
              <w:rPr>
                <w:rFonts w:ascii="Century Gothic" w:hAnsi="Century Gothic" w:cs="Arial"/>
                <w:sz w:val="16"/>
                <w:szCs w:val="18"/>
              </w:rPr>
              <w:t xml:space="preserve"> de 201</w:t>
            </w:r>
            <w:r w:rsidR="005A3B20">
              <w:rPr>
                <w:rFonts w:ascii="Century Gothic" w:hAnsi="Century Gothic" w:cs="Arial"/>
                <w:sz w:val="16"/>
                <w:szCs w:val="18"/>
              </w:rPr>
              <w:t>9</w:t>
            </w:r>
            <w:r w:rsidRPr="00117E71">
              <w:rPr>
                <w:rFonts w:ascii="Century Gothic" w:hAnsi="Century Gothic" w:cs="Arial"/>
                <w:sz w:val="16"/>
                <w:szCs w:val="18"/>
              </w:rPr>
              <w:t xml:space="preserve"> en </w:t>
            </w:r>
            <w:r w:rsidR="005A3B20">
              <w:rPr>
                <w:rFonts w:ascii="Century Gothic" w:hAnsi="Century Gothic" w:cs="Arial"/>
                <w:color w:val="000000"/>
                <w:sz w:val="16"/>
                <w:szCs w:val="18"/>
              </w:rPr>
              <w:t>el Departamento de Contratos ubicado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EB6E97" w:rsidRPr="00E50172" w:rsidTr="00E426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EB6E97" w:rsidRDefault="00EB6E97" w:rsidP="00EB6E97">
      <w:pPr>
        <w:ind w:right="51"/>
        <w:jc w:val="both"/>
        <w:rPr>
          <w:rFonts w:ascii="Calibri" w:hAnsi="Calibri"/>
        </w:rPr>
      </w:pPr>
    </w:p>
    <w:p w:rsidR="00EB6E97" w:rsidRDefault="00EB6E97" w:rsidP="00EB6E97">
      <w:pPr>
        <w:ind w:right="51"/>
        <w:jc w:val="both"/>
        <w:rPr>
          <w:rFonts w:ascii="Calibri" w:hAnsi="Calibri"/>
        </w:rPr>
      </w:pPr>
      <w:r>
        <w:rPr>
          <w:rFonts w:ascii="Calibri" w:hAnsi="Calibri"/>
        </w:rPr>
        <w:t>Los eventos se llevarán bajo las siguientes condiciones:</w:t>
      </w:r>
    </w:p>
    <w:p w:rsidR="00EB6E97" w:rsidRDefault="00EB6E97" w:rsidP="00EB6E97">
      <w:pPr>
        <w:ind w:right="51"/>
        <w:jc w:val="both"/>
        <w:rPr>
          <w:rFonts w:ascii="Calibri" w:hAnsi="Calibri"/>
        </w:rPr>
      </w:pPr>
    </w:p>
    <w:p w:rsidR="00EB6E97" w:rsidRDefault="00EB6E97" w:rsidP="00EB6E97">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17D6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46 </w:t>
      </w:r>
      <w:r w:rsidRPr="00C84FE6">
        <w:rPr>
          <w:rFonts w:ascii="Calibri" w:hAnsi="Calibri"/>
        </w:rPr>
        <w:lastRenderedPageBreak/>
        <w:t>y 8130 70 47. Dichas preguntas deberán estar firmadas por el Representante Legal, caso contrario no se aceptarán. Se levantará acta de la sesión y lo acordado será obligatorio aún para quienes no asistan.</w:t>
      </w:r>
    </w:p>
    <w:p w:rsidR="00EB6E97" w:rsidRDefault="00EB6E97" w:rsidP="00EB6E97">
      <w:pPr>
        <w:pStyle w:val="Prrafodelista"/>
        <w:ind w:left="720" w:right="51"/>
        <w:jc w:val="both"/>
        <w:rPr>
          <w:rFonts w:ascii="Calibri" w:hAnsi="Calibri"/>
        </w:rPr>
      </w:pPr>
    </w:p>
    <w:p w:rsidR="00EB6E97" w:rsidRDefault="00EB6E97" w:rsidP="00EB6E97">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EB6E97" w:rsidRDefault="00EB6E97" w:rsidP="00EB6E97">
      <w:pPr>
        <w:pStyle w:val="Prrafodelista"/>
        <w:ind w:left="1080" w:right="51"/>
        <w:jc w:val="both"/>
        <w:rPr>
          <w:rFonts w:ascii="Calibri" w:hAnsi="Calibri"/>
        </w:rPr>
      </w:pPr>
    </w:p>
    <w:p w:rsidR="00EB6E97" w:rsidRDefault="00EB6E97" w:rsidP="00EB6E97">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EB6E97" w:rsidRPr="00C84FE6" w:rsidRDefault="00EB6E97" w:rsidP="00EB6E97">
      <w:pPr>
        <w:pStyle w:val="Prrafodelista"/>
        <w:rPr>
          <w:rFonts w:ascii="Calibri" w:hAnsi="Calibri" w:cs="Arial"/>
        </w:rPr>
      </w:pPr>
    </w:p>
    <w:p w:rsidR="00EB6E97" w:rsidRPr="001C463D" w:rsidRDefault="00EB6E97" w:rsidP="00EB6E97">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EB6E97" w:rsidRPr="001C463D" w:rsidRDefault="00EB6E97" w:rsidP="00EB6E97">
      <w:pPr>
        <w:pStyle w:val="Prrafodelista"/>
        <w:rPr>
          <w:rFonts w:ascii="Calibri" w:hAnsi="Calibri"/>
        </w:rPr>
      </w:pPr>
    </w:p>
    <w:p w:rsidR="00EB6E97" w:rsidRPr="009A3619" w:rsidRDefault="00EB6E97" w:rsidP="00EB6E97">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EB6E97" w:rsidRPr="009A3619" w:rsidRDefault="00EB6E97" w:rsidP="00EB6E97">
      <w:pPr>
        <w:pStyle w:val="Prrafodelista"/>
        <w:rPr>
          <w:rFonts w:asciiTheme="minorHAnsi" w:hAnsiTheme="minorHAnsi"/>
        </w:rPr>
      </w:pPr>
    </w:p>
    <w:p w:rsidR="00EB6E97" w:rsidRPr="009A3619" w:rsidRDefault="00EB6E97" w:rsidP="00EB6E9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EB6E97" w:rsidRPr="001B316B" w:rsidRDefault="00EB6E97" w:rsidP="00EB6E97">
      <w:pPr>
        <w:ind w:right="-1"/>
        <w:jc w:val="both"/>
        <w:rPr>
          <w:rFonts w:ascii="Calibri" w:hAnsi="Calibri" w:cs="Arial"/>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 xml:space="preserve">por paquete </w:t>
      </w:r>
      <w:r w:rsidRPr="00F22C42">
        <w:rPr>
          <w:rFonts w:ascii="Calibri" w:hAnsi="Calibri"/>
        </w:rPr>
        <w:t>que incluye la prestación del servicio 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EB6E97" w:rsidRDefault="00EB6E97" w:rsidP="00EB6E97">
      <w:pPr>
        <w:ind w:right="-1"/>
        <w:jc w:val="both"/>
        <w:rPr>
          <w:rFonts w:ascii="Calibri" w:hAnsi="Calibri"/>
          <w:b/>
        </w:rPr>
      </w:pPr>
    </w:p>
    <w:p w:rsidR="00EB6E97" w:rsidRDefault="00EB6E97" w:rsidP="00EB6E97">
      <w:pPr>
        <w:ind w:right="51"/>
        <w:jc w:val="both"/>
        <w:rPr>
          <w:rFonts w:asciiTheme="minorHAnsi" w:hAnsiTheme="minorHAns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EB6E97" w:rsidRPr="0039320A" w:rsidRDefault="00EB6E97" w:rsidP="00EB6E97">
      <w:pPr>
        <w:ind w:right="-1"/>
        <w:jc w:val="both"/>
        <w:rPr>
          <w:rFonts w:ascii="Calibri" w:hAnsi="Calibri"/>
        </w:rPr>
      </w:pPr>
    </w:p>
    <w:p w:rsidR="00EB6E97" w:rsidRPr="0039320A" w:rsidRDefault="00EB6E97" w:rsidP="00EB6E97">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EB6E97" w:rsidRPr="0039320A" w:rsidRDefault="00EB6E97" w:rsidP="00EB6E9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EB6E97" w:rsidRPr="0039320A" w:rsidRDefault="00EB6E97" w:rsidP="00EB6E9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EB6E97" w:rsidRPr="0039320A" w:rsidRDefault="00EB6E97" w:rsidP="00EB6E9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EB6E97" w:rsidRPr="0039320A" w:rsidRDefault="00EB6E97" w:rsidP="00EB6E97">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EB6E97" w:rsidRPr="0039320A" w:rsidRDefault="00EB6E97" w:rsidP="00EB6E97">
      <w:pPr>
        <w:numPr>
          <w:ilvl w:val="0"/>
          <w:numId w:val="16"/>
        </w:numPr>
        <w:ind w:right="-1"/>
        <w:jc w:val="both"/>
        <w:rPr>
          <w:rFonts w:ascii="Calibri" w:hAnsi="Calibri"/>
        </w:rPr>
      </w:pPr>
      <w:r w:rsidRPr="0039320A">
        <w:rPr>
          <w:rFonts w:ascii="Calibri" w:hAnsi="Calibri"/>
        </w:rPr>
        <w:lastRenderedPageBreak/>
        <w:t xml:space="preserve">La falta de firma del Licitante o Representante Legal en </w:t>
      </w:r>
      <w:r>
        <w:rPr>
          <w:rFonts w:ascii="Calibri" w:hAnsi="Calibri"/>
        </w:rPr>
        <w:t>las</w:t>
      </w:r>
      <w:r w:rsidRPr="0039320A">
        <w:rPr>
          <w:rFonts w:ascii="Calibri" w:hAnsi="Calibri"/>
        </w:rPr>
        <w:t xml:space="preserve"> propuestas técnicas y/o económicas.</w:t>
      </w:r>
    </w:p>
    <w:p w:rsidR="00EB6E97" w:rsidRPr="0039320A" w:rsidRDefault="00EB6E97" w:rsidP="00EB6E9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EB6E97" w:rsidRPr="009E04A4" w:rsidRDefault="00EB6E97" w:rsidP="00EB6E9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EB6E97" w:rsidRPr="00137FC1"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EB6E97" w:rsidRPr="0039320A" w:rsidRDefault="00EB6E97" w:rsidP="00EB6E97">
      <w:pPr>
        <w:ind w:right="-1"/>
        <w:jc w:val="both"/>
        <w:rPr>
          <w:rFonts w:ascii="Calibri" w:hAnsi="Calibri"/>
        </w:rPr>
      </w:pPr>
    </w:p>
    <w:p w:rsidR="00EB6E97" w:rsidRPr="00E1107E" w:rsidRDefault="00EB6E97" w:rsidP="00EB6E97">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EB6E97" w:rsidRPr="0039320A" w:rsidRDefault="00EB6E97" w:rsidP="00EB6E97">
      <w:pPr>
        <w:ind w:left="284" w:right="-1"/>
        <w:jc w:val="both"/>
        <w:rPr>
          <w:rFonts w:ascii="Calibri" w:hAnsi="Calibri"/>
        </w:rPr>
      </w:pPr>
    </w:p>
    <w:p w:rsidR="00EB6E97" w:rsidRPr="0039320A" w:rsidRDefault="00EB6E97" w:rsidP="00EB6E97">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EB6E97" w:rsidRPr="0039320A" w:rsidRDefault="00EB6E97" w:rsidP="00EB6E97">
      <w:pPr>
        <w:ind w:left="284" w:right="-1"/>
        <w:jc w:val="both"/>
        <w:rPr>
          <w:rFonts w:ascii="Calibri" w:hAnsi="Calibri"/>
        </w:rPr>
      </w:pPr>
    </w:p>
    <w:p w:rsidR="00EB6E97" w:rsidRPr="0039320A" w:rsidRDefault="00EB6E97" w:rsidP="00EB6E97">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EB6E97" w:rsidRDefault="00EB6E97" w:rsidP="00EB6E97">
      <w:pPr>
        <w:ind w:left="284" w:right="-1"/>
        <w:jc w:val="both"/>
        <w:rPr>
          <w:rFonts w:ascii="Calibri" w:hAnsi="Calibri"/>
          <w:b/>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EB6E97" w:rsidRPr="0039320A" w:rsidRDefault="00EB6E97" w:rsidP="00EB6E97">
      <w:pPr>
        <w:ind w:left="284" w:right="-1"/>
        <w:jc w:val="both"/>
        <w:rPr>
          <w:rFonts w:ascii="Calibri" w:hAnsi="Calibri"/>
          <w:b/>
        </w:rPr>
      </w:pPr>
    </w:p>
    <w:p w:rsidR="00EB6E97" w:rsidRPr="0039320A" w:rsidRDefault="00EB6E97" w:rsidP="00EB6E97">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EB6E97" w:rsidRPr="0039320A" w:rsidRDefault="00EB6E97" w:rsidP="00EB6E97">
      <w:pPr>
        <w:ind w:left="284" w:right="-1"/>
        <w:jc w:val="both"/>
        <w:rPr>
          <w:rFonts w:ascii="Calibri" w:hAnsi="Calibri"/>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EB6E97" w:rsidRDefault="00EB6E97" w:rsidP="00EB6E97">
      <w:pPr>
        <w:ind w:left="284" w:right="-1"/>
        <w:jc w:val="both"/>
        <w:rPr>
          <w:rFonts w:ascii="Calibri" w:hAnsi="Calibri"/>
        </w:rPr>
      </w:pPr>
    </w:p>
    <w:p w:rsidR="00EB6E97" w:rsidRPr="0039320A" w:rsidRDefault="00EB6E97" w:rsidP="00EB6E97">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EB6E97" w:rsidRDefault="00EB6E97" w:rsidP="00EB6E97">
      <w:pPr>
        <w:ind w:left="284" w:right="-1"/>
        <w:jc w:val="both"/>
        <w:rPr>
          <w:rFonts w:ascii="Calibri" w:hAnsi="Calibri"/>
          <w:b/>
          <w:u w:val="single"/>
        </w:rPr>
      </w:pPr>
    </w:p>
    <w:p w:rsidR="00034FC7" w:rsidRDefault="00034FC7" w:rsidP="00EB6E97">
      <w:pPr>
        <w:ind w:left="284" w:right="-1"/>
        <w:jc w:val="both"/>
        <w:rPr>
          <w:rFonts w:ascii="Calibri" w:hAnsi="Calibri"/>
          <w:b/>
          <w:u w:val="single"/>
        </w:rPr>
      </w:pPr>
    </w:p>
    <w:p w:rsidR="00034FC7" w:rsidRDefault="00034FC7" w:rsidP="00EB6E97">
      <w:pPr>
        <w:ind w:left="284" w:right="-1"/>
        <w:jc w:val="both"/>
        <w:rPr>
          <w:rFonts w:ascii="Calibri" w:hAnsi="Calibri"/>
          <w:b/>
          <w:u w:val="single"/>
        </w:rPr>
      </w:pPr>
    </w:p>
    <w:p w:rsidR="00EB6E97" w:rsidRPr="00933CEB" w:rsidRDefault="00EB6E97" w:rsidP="00EB6E97">
      <w:pPr>
        <w:ind w:left="284" w:right="-1"/>
        <w:jc w:val="both"/>
        <w:rPr>
          <w:rFonts w:ascii="Calibri" w:hAnsi="Calibri"/>
          <w:b/>
          <w:u w:val="single"/>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Vigencia del contrato.</w:t>
      </w:r>
    </w:p>
    <w:p w:rsidR="00EB6E97" w:rsidRDefault="00EB6E97" w:rsidP="00EB6E97">
      <w:pPr>
        <w:pStyle w:val="Textoindependiente2"/>
        <w:ind w:left="284" w:right="-1"/>
        <w:rPr>
          <w:rFonts w:ascii="Calibri" w:hAnsi="Calibri"/>
          <w:sz w:val="20"/>
        </w:rPr>
      </w:pPr>
    </w:p>
    <w:p w:rsidR="00EB6E97" w:rsidRDefault="00EB6E97" w:rsidP="00EB6E97">
      <w:pPr>
        <w:pStyle w:val="Textoindependiente2"/>
        <w:ind w:left="284" w:right="-1"/>
        <w:rPr>
          <w:rFonts w:ascii="Calibri" w:hAnsi="Calibri"/>
          <w:sz w:val="20"/>
        </w:rPr>
      </w:pPr>
      <w:r w:rsidRPr="002B27B0">
        <w:rPr>
          <w:rFonts w:ascii="Calibri" w:hAnsi="Calibri"/>
          <w:sz w:val="20"/>
        </w:rPr>
        <w:t xml:space="preserve">La vigencia del contrato que se derive de la presente licitación, será del </w:t>
      </w:r>
      <w:r w:rsidR="00034FC7">
        <w:rPr>
          <w:rFonts w:ascii="Calibri" w:hAnsi="Calibri"/>
          <w:sz w:val="20"/>
        </w:rPr>
        <w:t>17</w:t>
      </w:r>
      <w:r w:rsidR="002B27B0" w:rsidRPr="002B27B0">
        <w:rPr>
          <w:rFonts w:ascii="Calibri" w:hAnsi="Calibri"/>
          <w:sz w:val="20"/>
        </w:rPr>
        <w:t xml:space="preserve"> de </w:t>
      </w:r>
      <w:r w:rsidR="009B5CE2">
        <w:rPr>
          <w:rFonts w:ascii="Calibri" w:hAnsi="Calibri"/>
          <w:sz w:val="20"/>
        </w:rPr>
        <w:t>Enero</w:t>
      </w:r>
      <w:r w:rsidRPr="002B27B0">
        <w:rPr>
          <w:rFonts w:ascii="Calibri" w:hAnsi="Calibri"/>
          <w:sz w:val="20"/>
        </w:rPr>
        <w:t xml:space="preserve"> del 201</w:t>
      </w:r>
      <w:r w:rsidR="00034FC7">
        <w:rPr>
          <w:rFonts w:ascii="Calibri" w:hAnsi="Calibri"/>
          <w:sz w:val="20"/>
        </w:rPr>
        <w:t>9</w:t>
      </w:r>
      <w:r w:rsidR="002B27B0" w:rsidRPr="002B27B0">
        <w:rPr>
          <w:rFonts w:ascii="Calibri" w:hAnsi="Calibri"/>
          <w:sz w:val="20"/>
        </w:rPr>
        <w:t xml:space="preserve"> al 31</w:t>
      </w:r>
      <w:r w:rsidRPr="002B27B0">
        <w:rPr>
          <w:rFonts w:ascii="Calibri" w:hAnsi="Calibri"/>
          <w:sz w:val="20"/>
        </w:rPr>
        <w:t xml:space="preserve"> de </w:t>
      </w:r>
      <w:r w:rsidR="002B27B0" w:rsidRPr="002B27B0">
        <w:rPr>
          <w:rFonts w:ascii="Calibri" w:hAnsi="Calibri"/>
          <w:sz w:val="20"/>
        </w:rPr>
        <w:t>Diciembre</w:t>
      </w:r>
      <w:r w:rsidR="009B5CE2">
        <w:rPr>
          <w:rFonts w:ascii="Calibri" w:hAnsi="Calibri"/>
          <w:sz w:val="20"/>
        </w:rPr>
        <w:t xml:space="preserve"> del 201</w:t>
      </w:r>
      <w:r w:rsidR="00034FC7">
        <w:rPr>
          <w:rFonts w:ascii="Calibri" w:hAnsi="Calibri"/>
          <w:sz w:val="20"/>
        </w:rPr>
        <w:t>9</w:t>
      </w:r>
      <w:r w:rsidRPr="002B27B0">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9B5CE2" w:rsidRPr="009E04A4" w:rsidRDefault="009B5CE2" w:rsidP="00EB6E97">
      <w:pPr>
        <w:pStyle w:val="Textoindependiente2"/>
        <w:ind w:left="284" w:right="-1"/>
        <w:rPr>
          <w:rFonts w:ascii="Calibri" w:hAnsi="Calibri"/>
          <w:sz w:val="20"/>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EB6E97" w:rsidRDefault="00EB6E97" w:rsidP="00EB6E97">
      <w:pPr>
        <w:ind w:right="-1"/>
        <w:jc w:val="both"/>
        <w:rPr>
          <w:rFonts w:ascii="Calibri" w:hAnsi="Calibri"/>
        </w:rPr>
      </w:pPr>
    </w:p>
    <w:p w:rsidR="00EB6E97" w:rsidRPr="0039320A" w:rsidRDefault="00EB6E97" w:rsidP="00EB6E97">
      <w:pPr>
        <w:ind w:right="-1"/>
        <w:jc w:val="both"/>
        <w:rPr>
          <w:rFonts w:ascii="Calibri" w:hAnsi="Calibr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EB6E97" w:rsidRPr="0039320A" w:rsidRDefault="00EB6E97" w:rsidP="00EB6E97">
      <w:pPr>
        <w:ind w:right="-1"/>
        <w:jc w:val="both"/>
        <w:rPr>
          <w:rFonts w:ascii="Calibri" w:hAnsi="Calibri"/>
        </w:rPr>
      </w:pPr>
    </w:p>
    <w:p w:rsidR="00EB6E97" w:rsidRPr="00E1107E" w:rsidRDefault="00EB6E97" w:rsidP="00EB6E97">
      <w:pPr>
        <w:ind w:right="-1"/>
        <w:jc w:val="both"/>
        <w:outlineLvl w:val="0"/>
        <w:rPr>
          <w:rFonts w:ascii="Calibri" w:hAnsi="Calibri"/>
        </w:rPr>
      </w:pPr>
      <w:r w:rsidRPr="00E1107E">
        <w:rPr>
          <w:rFonts w:ascii="Calibri" w:hAnsi="Calibri"/>
        </w:rPr>
        <w:t>Se hará efectiva la garantía de cumplimiento de contrato:</w:t>
      </w:r>
    </w:p>
    <w:p w:rsidR="00EB6E97" w:rsidRPr="0039320A" w:rsidRDefault="00EB6E97" w:rsidP="00EB6E97">
      <w:pPr>
        <w:ind w:right="-1"/>
        <w:jc w:val="both"/>
        <w:rPr>
          <w:rFonts w:ascii="Calibri" w:hAnsi="Calibri"/>
        </w:rPr>
      </w:pP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EB6E97" w:rsidRDefault="00EB6E97" w:rsidP="00EB6E9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B6E97" w:rsidRPr="0039320A" w:rsidRDefault="00EB6E97" w:rsidP="00EB6E97">
      <w:pPr>
        <w:ind w:right="-1"/>
        <w:jc w:val="both"/>
        <w:rPr>
          <w:rFonts w:ascii="Calibri" w:hAnsi="Calibri"/>
        </w:rPr>
      </w:pPr>
    </w:p>
    <w:p w:rsidR="00EB6E97" w:rsidRPr="00472E53" w:rsidRDefault="00EB6E97" w:rsidP="00EB6E97">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EB6E97" w:rsidRPr="00DB6160" w:rsidRDefault="00EB6E97" w:rsidP="00EB6E9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EB6E97" w:rsidRPr="00DB6160" w:rsidRDefault="00EB6E97" w:rsidP="00EB6E9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EB6E97" w:rsidRPr="00DB6160" w:rsidRDefault="00EB6E97" w:rsidP="00EB6E9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EB6E97" w:rsidRPr="00DB6160" w:rsidRDefault="00EB6E97" w:rsidP="00EB6E97">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DB6160">
        <w:rPr>
          <w:rFonts w:ascii="Calibri" w:hAnsi="Calibri"/>
        </w:rPr>
        <w:lastRenderedPageBreak/>
        <w:t xml:space="preserve">Si cede, traspasa o subcontrata </w:t>
      </w:r>
      <w:r>
        <w:rPr>
          <w:rFonts w:ascii="Calibri" w:hAnsi="Calibri"/>
        </w:rPr>
        <w:t>la prestación del suministro</w:t>
      </w:r>
      <w:r w:rsidRPr="00DB6160">
        <w:rPr>
          <w:rFonts w:ascii="Calibri" w:hAnsi="Calibri"/>
        </w:rPr>
        <w:t xml:space="preserve"> objeto de este concurso.</w:t>
      </w:r>
    </w:p>
    <w:p w:rsidR="00EB6E97" w:rsidRPr="00DB6160" w:rsidRDefault="00EB6E97" w:rsidP="00EB6E9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EB6E97" w:rsidRPr="00DB6160" w:rsidRDefault="00EB6E97" w:rsidP="00EB6E97">
      <w:pPr>
        <w:ind w:right="-1"/>
        <w:jc w:val="both"/>
        <w:rPr>
          <w:rFonts w:ascii="Calibri" w:hAnsi="Calibri"/>
        </w:rPr>
      </w:pPr>
    </w:p>
    <w:p w:rsidR="00EB6E97" w:rsidRDefault="00EB6E97" w:rsidP="00EB6E9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EB6E97" w:rsidRDefault="00EB6E97" w:rsidP="00EB6E97">
      <w:pPr>
        <w:ind w:right="-1"/>
        <w:jc w:val="both"/>
        <w:rPr>
          <w:rFonts w:ascii="Calibri" w:hAnsi="Calibr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EB6E97" w:rsidRPr="0039320A" w:rsidRDefault="00EB6E97" w:rsidP="00EB6E97">
      <w:pPr>
        <w:ind w:right="-1"/>
        <w:jc w:val="both"/>
        <w:rPr>
          <w:rFonts w:ascii="Calibri" w:hAnsi="Calibri"/>
        </w:rPr>
      </w:pPr>
    </w:p>
    <w:p w:rsidR="00EB6E97" w:rsidRPr="00DB6160" w:rsidRDefault="00EB6E97" w:rsidP="00EB6E9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EB6E97" w:rsidRPr="00DB6160"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EB6E97" w:rsidRDefault="00EB6E97" w:rsidP="00EB6E97">
      <w:pPr>
        <w:ind w:right="-1"/>
        <w:jc w:val="both"/>
        <w:rPr>
          <w:rFonts w:ascii="Calibri" w:hAnsi="Calibri"/>
          <w:b/>
        </w:rPr>
      </w:pPr>
    </w:p>
    <w:p w:rsidR="00EB6E97"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EB6E97" w:rsidRPr="0039320A" w:rsidRDefault="00EB6E97" w:rsidP="00EB6E97">
      <w:pPr>
        <w:ind w:right="-1"/>
        <w:jc w:val="both"/>
        <w:rPr>
          <w:rFonts w:ascii="Calibri" w:hAnsi="Calibri"/>
          <w:b/>
        </w:rPr>
      </w:pPr>
    </w:p>
    <w:p w:rsidR="00EB6E97" w:rsidRPr="00DB6160" w:rsidRDefault="00EB6E97" w:rsidP="00EB6E97">
      <w:pPr>
        <w:ind w:right="-1"/>
        <w:jc w:val="both"/>
        <w:outlineLvl w:val="0"/>
        <w:rPr>
          <w:rFonts w:ascii="Calibri" w:hAnsi="Calibri"/>
        </w:rPr>
      </w:pPr>
      <w:r w:rsidRPr="00DB6160">
        <w:rPr>
          <w:rFonts w:ascii="Calibri" w:hAnsi="Calibri"/>
        </w:rPr>
        <w:t>Un concurso será declarado desierto por las siguientes razones:</w:t>
      </w:r>
    </w:p>
    <w:p w:rsidR="00EB6E97" w:rsidRDefault="00EB6E97" w:rsidP="00EB6E97">
      <w:pPr>
        <w:ind w:left="720" w:right="-1"/>
        <w:jc w:val="both"/>
        <w:rPr>
          <w:rFonts w:ascii="Calibri" w:hAnsi="Calibri"/>
        </w:rPr>
      </w:pPr>
    </w:p>
    <w:p w:rsidR="00EB6E97" w:rsidRPr="00DB6160" w:rsidRDefault="00EB6E97" w:rsidP="00EB6E9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EB6E97" w:rsidRPr="00DB6160" w:rsidRDefault="00EB6E97" w:rsidP="00EB6E97">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EB6E97" w:rsidRPr="00DB6160" w:rsidRDefault="00EB6E97" w:rsidP="00EB6E9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EB6E97" w:rsidRDefault="00EB6E97" w:rsidP="00EB6E97">
      <w:pPr>
        <w:ind w:right="-1"/>
        <w:jc w:val="both"/>
        <w:rPr>
          <w:rFonts w:ascii="Calibri" w:hAnsi="Calibri"/>
          <w:b/>
        </w:rPr>
      </w:pPr>
    </w:p>
    <w:p w:rsidR="00EB6E97" w:rsidRPr="00DB6160" w:rsidRDefault="00EB6E97" w:rsidP="00EB6E97">
      <w:pPr>
        <w:ind w:right="-1"/>
        <w:jc w:val="both"/>
        <w:rPr>
          <w:rFonts w:ascii="Calibri" w:hAnsi="Calibri"/>
        </w:rPr>
      </w:pPr>
      <w:r w:rsidRPr="00DB6160">
        <w:rPr>
          <w:rFonts w:ascii="Calibri" w:hAnsi="Calibri"/>
        </w:rPr>
        <w:t>Un concurso podrá ser declarado cancelado por las siguientes razones:</w:t>
      </w:r>
    </w:p>
    <w:p w:rsidR="00EB6E97" w:rsidRPr="0039320A" w:rsidRDefault="00EB6E97" w:rsidP="00EB6E97">
      <w:pPr>
        <w:ind w:right="-1"/>
        <w:jc w:val="both"/>
        <w:rPr>
          <w:rFonts w:ascii="Calibri" w:hAnsi="Calibri"/>
          <w:b/>
        </w:rPr>
      </w:pPr>
    </w:p>
    <w:p w:rsidR="00EB6E97" w:rsidRPr="00572D88" w:rsidRDefault="00EB6E97" w:rsidP="00EB6E9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EB6E97" w:rsidRPr="00DB6160" w:rsidRDefault="00EB6E97" w:rsidP="00EB6E97">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EB6E97" w:rsidRPr="0039320A" w:rsidRDefault="00EB6E97" w:rsidP="00EB6E9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EB6E97" w:rsidRDefault="00EB6E97" w:rsidP="00EB6E97">
      <w:pPr>
        <w:ind w:right="-1"/>
        <w:jc w:val="both"/>
        <w:rPr>
          <w:rFonts w:ascii="Calibri" w:hAnsi="Calibri"/>
          <w:b/>
        </w:rPr>
      </w:pPr>
    </w:p>
    <w:p w:rsidR="00EB6E97" w:rsidRDefault="00EB6E97" w:rsidP="00EB6E97">
      <w:pPr>
        <w:ind w:right="-1"/>
        <w:jc w:val="both"/>
        <w:rPr>
          <w:rFonts w:ascii="Calibri" w:hAnsi="Calibri"/>
          <w:b/>
        </w:rPr>
      </w:pPr>
    </w:p>
    <w:p w:rsidR="00034FC7" w:rsidRDefault="00034FC7" w:rsidP="00EB6E97">
      <w:pPr>
        <w:ind w:right="-1"/>
        <w:jc w:val="both"/>
        <w:rPr>
          <w:rFonts w:ascii="Calibri" w:hAnsi="Calibri"/>
          <w:b/>
        </w:rPr>
      </w:pPr>
    </w:p>
    <w:p w:rsidR="00034FC7" w:rsidRDefault="00034FC7" w:rsidP="00EB6E97">
      <w:pPr>
        <w:ind w:right="-1"/>
        <w:jc w:val="both"/>
        <w:rPr>
          <w:rFonts w:ascii="Calibri" w:hAnsi="Calibri"/>
          <w:b/>
        </w:rPr>
      </w:pPr>
    </w:p>
    <w:p w:rsidR="00034FC7" w:rsidRDefault="00034FC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Pr="0039320A">
        <w:rPr>
          <w:rFonts w:ascii="Calibri" w:hAnsi="Calibri"/>
          <w:b/>
        </w:rPr>
        <w:t>.</w:t>
      </w:r>
      <w:r>
        <w:rPr>
          <w:rFonts w:ascii="Calibri" w:hAnsi="Calibri"/>
          <w:b/>
        </w:rPr>
        <w:t xml:space="preserve"> </w:t>
      </w:r>
      <w:r w:rsidRPr="0039320A">
        <w:rPr>
          <w:rFonts w:ascii="Calibri" w:hAnsi="Calibri"/>
          <w:b/>
        </w:rPr>
        <w:t>SUPLETORIEDAD.</w:t>
      </w:r>
    </w:p>
    <w:p w:rsidR="00EB6E97" w:rsidRPr="0039320A" w:rsidRDefault="00EB6E97" w:rsidP="00EB6E97">
      <w:pPr>
        <w:ind w:right="-1"/>
        <w:jc w:val="both"/>
        <w:rPr>
          <w:rFonts w:ascii="Calibri" w:hAnsi="Calibri"/>
          <w:b/>
        </w:rPr>
      </w:pPr>
    </w:p>
    <w:p w:rsidR="00EB6E97" w:rsidRDefault="00EB6E97" w:rsidP="00EB6E9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r>
        <w:rPr>
          <w:rFonts w:asciiTheme="minorHAnsi" w:hAnsiTheme="minorHAnsi"/>
          <w:b/>
        </w:rPr>
        <w:br/>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B6E9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034FC7">
        <w:rPr>
          <w:rFonts w:asciiTheme="minorHAnsi" w:hAnsiTheme="minorHAnsi"/>
          <w:b/>
        </w:rPr>
        <w:t>12</w:t>
      </w:r>
      <w:r w:rsidR="002B27B0">
        <w:rPr>
          <w:rFonts w:asciiTheme="minorHAnsi" w:hAnsiTheme="minorHAnsi"/>
          <w:b/>
        </w:rPr>
        <w:t xml:space="preserve"> DE </w:t>
      </w:r>
      <w:r w:rsidR="009B5CE2">
        <w:rPr>
          <w:rFonts w:asciiTheme="minorHAnsi" w:hAnsiTheme="minorHAnsi"/>
          <w:b/>
        </w:rPr>
        <w:t>DICIEMBRE</w:t>
      </w:r>
      <w:r w:rsidR="00034FC7">
        <w:rPr>
          <w:rFonts w:asciiTheme="minorHAnsi" w:hAnsiTheme="minorHAnsi"/>
          <w:b/>
        </w:rPr>
        <w:t xml:space="preserve"> DEL 2018</w:t>
      </w: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Pr="00037DE1" w:rsidRDefault="002B27B0" w:rsidP="007F0B73">
      <w:pPr>
        <w:ind w:right="284"/>
        <w:jc w:val="center"/>
        <w:rPr>
          <w:rFonts w:asciiTheme="minorHAnsi" w:hAnsiTheme="minorHAnsi"/>
        </w:rPr>
      </w:pPr>
    </w:p>
    <w:p w:rsidR="001A3AC3" w:rsidRDefault="001A3AC3"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EE4383" w:rsidRDefault="00EE438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1B316B" w:rsidRPr="00D401C2" w:rsidRDefault="001B316B">
      <w:pPr>
        <w:rPr>
          <w:rFonts w:asciiTheme="minorHAnsi" w:hAnsiTheme="minorHAnsi"/>
          <w:sz w:val="14"/>
          <w:szCs w:val="1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739"/>
        <w:gridCol w:w="851"/>
        <w:gridCol w:w="1000"/>
        <w:gridCol w:w="2421"/>
      </w:tblGrid>
      <w:tr w:rsidR="00903438" w:rsidRPr="00E44B28" w:rsidTr="00903438">
        <w:trPr>
          <w:trHeight w:val="315"/>
          <w:jc w:val="center"/>
        </w:trPr>
        <w:tc>
          <w:tcPr>
            <w:tcW w:w="709" w:type="dxa"/>
            <w:shd w:val="clear" w:color="auto" w:fill="9DE9E7"/>
            <w:vAlign w:val="center"/>
          </w:tcPr>
          <w:p w:rsidR="00903438" w:rsidRPr="008A7C89" w:rsidRDefault="00903438" w:rsidP="00752685">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Partida</w:t>
            </w:r>
          </w:p>
        </w:tc>
        <w:tc>
          <w:tcPr>
            <w:tcW w:w="4739"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Descripción</w:t>
            </w:r>
          </w:p>
        </w:tc>
        <w:tc>
          <w:tcPr>
            <w:tcW w:w="851"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Cantidad</w:t>
            </w:r>
          </w:p>
        </w:tc>
        <w:tc>
          <w:tcPr>
            <w:tcW w:w="1000"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Unidad de Medida</w:t>
            </w:r>
          </w:p>
        </w:tc>
        <w:tc>
          <w:tcPr>
            <w:tcW w:w="2421" w:type="dxa"/>
            <w:shd w:val="clear" w:color="auto" w:fill="9DE9E7"/>
            <w:vAlign w:val="center"/>
            <w:hideMark/>
          </w:tcPr>
          <w:p w:rsidR="00903438" w:rsidRPr="008A7C89" w:rsidRDefault="00903438" w:rsidP="008A7C89">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Especificaciones Técnicas</w:t>
            </w:r>
          </w:p>
        </w:tc>
      </w:tr>
      <w:tr w:rsidR="00903438" w:rsidRPr="00E44B28" w:rsidTr="00903438">
        <w:trPr>
          <w:trHeight w:val="315"/>
          <w:jc w:val="center"/>
        </w:trPr>
        <w:tc>
          <w:tcPr>
            <w:tcW w:w="709" w:type="dxa"/>
            <w:vAlign w:val="center"/>
          </w:tcPr>
          <w:p w:rsidR="00903438" w:rsidRPr="00E44B28" w:rsidRDefault="00903438" w:rsidP="00752685">
            <w:pPr>
              <w:spacing w:before="240" w:after="240"/>
              <w:jc w:val="center"/>
              <w:rPr>
                <w:rFonts w:asciiTheme="minorHAnsi" w:hAnsiTheme="minorHAnsi" w:cs="Arial"/>
                <w:color w:val="000000"/>
                <w:sz w:val="14"/>
                <w:szCs w:val="14"/>
                <w:lang w:val="es-ES"/>
              </w:rPr>
            </w:pPr>
            <w:r w:rsidRPr="00752685">
              <w:rPr>
                <w:rFonts w:asciiTheme="minorHAnsi" w:hAnsiTheme="minorHAnsi" w:cs="Arial"/>
                <w:color w:val="000000"/>
                <w:sz w:val="24"/>
                <w:szCs w:val="14"/>
                <w:lang w:val="es-ES"/>
              </w:rPr>
              <w:t>1</w:t>
            </w:r>
          </w:p>
        </w:tc>
        <w:tc>
          <w:tcPr>
            <w:tcW w:w="4739" w:type="dxa"/>
            <w:shd w:val="clear" w:color="auto" w:fill="auto"/>
            <w:vAlign w:val="center"/>
          </w:tcPr>
          <w:p w:rsidR="00903438" w:rsidRPr="00E44B28" w:rsidRDefault="00903438" w:rsidP="00034FC7">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w:t>
            </w:r>
            <w:r>
              <w:rPr>
                <w:rFonts w:asciiTheme="minorHAnsi" w:hAnsiTheme="minorHAnsi" w:cs="Arial"/>
                <w:color w:val="000000"/>
                <w:sz w:val="18"/>
                <w:szCs w:val="14"/>
                <w:lang w:val="es-ES"/>
              </w:rPr>
              <w:t>los</w:t>
            </w:r>
            <w:r w:rsidRPr="00E44B28">
              <w:rPr>
                <w:rFonts w:asciiTheme="minorHAnsi" w:hAnsiTheme="minorHAnsi" w:cs="Arial"/>
                <w:color w:val="000000"/>
                <w:sz w:val="18"/>
                <w:szCs w:val="14"/>
                <w:lang w:val="es-ES"/>
              </w:rPr>
              <w:t xml:space="preserve"> Hospital</w:t>
            </w:r>
            <w:r w:rsidR="00843760">
              <w:rPr>
                <w:rFonts w:asciiTheme="minorHAnsi" w:hAnsiTheme="minorHAnsi" w:cs="Arial"/>
                <w:color w:val="000000"/>
                <w:sz w:val="18"/>
                <w:szCs w:val="14"/>
                <w:lang w:val="es-ES"/>
              </w:rPr>
              <w:t>es</w:t>
            </w:r>
            <w:r w:rsidRPr="00E44B28">
              <w:rPr>
                <w:rFonts w:asciiTheme="minorHAnsi" w:hAnsiTheme="minorHAnsi" w:cs="Arial"/>
                <w:color w:val="000000"/>
                <w:sz w:val="18"/>
                <w:szCs w:val="14"/>
                <w:lang w:val="es-ES"/>
              </w:rPr>
              <w:t xml:space="preserve"> Regional de Alta Especialidad Materno Infantil</w:t>
            </w:r>
            <w:r>
              <w:rPr>
                <w:rFonts w:asciiTheme="minorHAnsi" w:hAnsiTheme="minorHAnsi" w:cs="Arial"/>
                <w:color w:val="000000"/>
                <w:sz w:val="18"/>
                <w:szCs w:val="14"/>
                <w:lang w:val="es-ES"/>
              </w:rPr>
              <w:t xml:space="preserve">, </w:t>
            </w:r>
            <w:r w:rsidRPr="00E44B28">
              <w:rPr>
                <w:rFonts w:asciiTheme="minorHAnsi" w:hAnsiTheme="minorHAnsi" w:cs="Arial"/>
                <w:color w:val="000000"/>
                <w:sz w:val="18"/>
                <w:szCs w:val="14"/>
                <w:lang w:val="es-ES"/>
              </w:rPr>
              <w:t xml:space="preserve"> Metropolitano “Dr. Bernardo Sepúlveda”</w:t>
            </w:r>
            <w:r>
              <w:rPr>
                <w:rFonts w:asciiTheme="minorHAnsi" w:hAnsiTheme="minorHAnsi" w:cs="Arial"/>
                <w:color w:val="000000"/>
                <w:sz w:val="18"/>
                <w:szCs w:val="14"/>
                <w:lang w:val="es-ES"/>
              </w:rPr>
              <w:t>,</w:t>
            </w:r>
            <w:r w:rsidRPr="00E44B28">
              <w:rPr>
                <w:rFonts w:asciiTheme="minorHAnsi" w:hAnsiTheme="minorHAnsi" w:cs="Arial"/>
                <w:color w:val="000000"/>
                <w:sz w:val="18"/>
                <w:szCs w:val="14"/>
                <w:lang w:val="es-ES"/>
              </w:rPr>
              <w:t xml:space="preserve"> General  de Sabinas</w:t>
            </w:r>
            <w:r w:rsidR="00034FC7" w:rsidRPr="00E44B28">
              <w:rPr>
                <w:rFonts w:asciiTheme="minorHAnsi" w:hAnsiTheme="minorHAnsi" w:cs="Arial"/>
                <w:color w:val="000000"/>
                <w:sz w:val="18"/>
                <w:szCs w:val="14"/>
                <w:lang w:val="es-ES"/>
              </w:rPr>
              <w:t xml:space="preserve"> Hidalgo, N.L</w:t>
            </w:r>
            <w:r w:rsidR="00034FC7">
              <w:rPr>
                <w:rFonts w:asciiTheme="minorHAnsi" w:hAnsiTheme="minorHAnsi" w:cs="Arial"/>
                <w:color w:val="000000"/>
                <w:sz w:val="18"/>
                <w:szCs w:val="14"/>
                <w:lang w:val="es-ES"/>
              </w:rPr>
              <w:t xml:space="preserve">., General de </w:t>
            </w:r>
            <w:proofErr w:type="spellStart"/>
            <w:r w:rsidR="00034FC7">
              <w:rPr>
                <w:rFonts w:asciiTheme="minorHAnsi" w:hAnsiTheme="minorHAnsi" w:cs="Arial"/>
                <w:color w:val="000000"/>
                <w:sz w:val="18"/>
                <w:szCs w:val="14"/>
                <w:lang w:val="es-ES"/>
              </w:rPr>
              <w:t>Cerralvo</w:t>
            </w:r>
            <w:proofErr w:type="spellEnd"/>
            <w:r w:rsidR="00034FC7">
              <w:rPr>
                <w:rFonts w:asciiTheme="minorHAnsi" w:hAnsiTheme="minorHAnsi" w:cs="Arial"/>
                <w:color w:val="000000"/>
                <w:sz w:val="18"/>
                <w:szCs w:val="14"/>
                <w:lang w:val="es-ES"/>
              </w:rPr>
              <w:t>, N.</w:t>
            </w:r>
            <w:r w:rsidR="00034FC7" w:rsidRPr="00E44B28">
              <w:rPr>
                <w:rFonts w:asciiTheme="minorHAnsi" w:hAnsiTheme="minorHAnsi" w:cs="Arial"/>
                <w:color w:val="000000"/>
                <w:sz w:val="18"/>
                <w:szCs w:val="14"/>
                <w:lang w:val="es-ES"/>
              </w:rPr>
              <w:t>L</w:t>
            </w:r>
            <w:r w:rsidR="00034FC7">
              <w:rPr>
                <w:rFonts w:asciiTheme="minorHAnsi" w:hAnsiTheme="minorHAnsi" w:cs="Arial"/>
                <w:color w:val="000000"/>
                <w:sz w:val="18"/>
                <w:szCs w:val="14"/>
                <w:lang w:val="es-ES"/>
              </w:rPr>
              <w:t>.</w:t>
            </w:r>
            <w:r>
              <w:rPr>
                <w:rFonts w:asciiTheme="minorHAnsi" w:hAnsiTheme="minorHAnsi" w:cs="Arial"/>
                <w:color w:val="000000"/>
                <w:sz w:val="18"/>
                <w:szCs w:val="14"/>
                <w:lang w:val="es-ES"/>
              </w:rPr>
              <w:t xml:space="preserve">, </w:t>
            </w:r>
            <w:r w:rsidR="00034FC7" w:rsidRPr="00E44B28">
              <w:rPr>
                <w:rFonts w:asciiTheme="minorHAnsi" w:hAnsiTheme="minorHAnsi" w:cs="Arial"/>
                <w:color w:val="000000"/>
                <w:sz w:val="18"/>
                <w:szCs w:val="14"/>
                <w:lang w:val="es-ES"/>
              </w:rPr>
              <w:t>General de Montemorelos, N. L</w:t>
            </w:r>
            <w:r w:rsidR="00034FC7">
              <w:rPr>
                <w:rFonts w:asciiTheme="minorHAnsi" w:hAnsiTheme="minorHAnsi" w:cs="Arial"/>
                <w:color w:val="000000"/>
                <w:sz w:val="18"/>
                <w:szCs w:val="14"/>
                <w:lang w:val="es-ES"/>
              </w:rPr>
              <w:t xml:space="preserve">, </w:t>
            </w:r>
            <w:r w:rsidR="00987A00">
              <w:rPr>
                <w:rFonts w:asciiTheme="minorHAnsi" w:hAnsiTheme="minorHAnsi" w:cs="Arial"/>
                <w:color w:val="000000"/>
                <w:sz w:val="18"/>
                <w:szCs w:val="14"/>
                <w:lang w:val="es-ES"/>
              </w:rPr>
              <w:t xml:space="preserve">General de Linares, N.L. </w:t>
            </w:r>
            <w:r w:rsidR="00034FC7">
              <w:rPr>
                <w:rFonts w:asciiTheme="minorHAnsi" w:hAnsiTheme="minorHAnsi" w:cs="Arial"/>
                <w:color w:val="000000"/>
                <w:sz w:val="18"/>
                <w:szCs w:val="14"/>
                <w:lang w:val="es-ES"/>
              </w:rPr>
              <w:t>General de Galeana, N.L.</w:t>
            </w:r>
            <w:r w:rsidR="00034FC7" w:rsidRPr="00E44B28">
              <w:rPr>
                <w:rFonts w:asciiTheme="minorHAnsi" w:hAnsiTheme="minorHAnsi" w:cs="Arial"/>
                <w:color w:val="000000"/>
                <w:sz w:val="18"/>
                <w:szCs w:val="14"/>
                <w:lang w:val="es-ES"/>
              </w:rPr>
              <w:t xml:space="preserve"> </w:t>
            </w:r>
            <w:r w:rsidR="00034FC7">
              <w:rPr>
                <w:rFonts w:asciiTheme="minorHAnsi" w:hAnsiTheme="minorHAnsi" w:cs="Arial"/>
                <w:color w:val="000000"/>
                <w:sz w:val="18"/>
                <w:szCs w:val="14"/>
                <w:lang w:val="es-ES"/>
              </w:rPr>
              <w:t xml:space="preserve">y </w:t>
            </w:r>
            <w:r w:rsidRPr="00E44B28">
              <w:rPr>
                <w:rFonts w:asciiTheme="minorHAnsi" w:hAnsiTheme="minorHAnsi" w:cs="Arial"/>
                <w:color w:val="000000"/>
                <w:sz w:val="18"/>
                <w:szCs w:val="14"/>
                <w:lang w:val="es-ES"/>
              </w:rPr>
              <w:t>General de Dr. Arroyo, N. L</w:t>
            </w:r>
            <w:r w:rsidR="00034FC7">
              <w:rPr>
                <w:rFonts w:asciiTheme="minorHAnsi" w:hAnsiTheme="minorHAnsi" w:cs="Arial"/>
                <w:color w:val="000000"/>
                <w:sz w:val="18"/>
                <w:szCs w:val="14"/>
                <w:lang w:val="es-ES"/>
              </w:rPr>
              <w:t>.”</w:t>
            </w:r>
          </w:p>
        </w:tc>
        <w:tc>
          <w:tcPr>
            <w:tcW w:w="851"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bl>
    <w:p w:rsidR="001B316B" w:rsidRPr="00D401C2" w:rsidRDefault="001B316B">
      <w:pPr>
        <w:rPr>
          <w:rFonts w:asciiTheme="minorHAnsi" w:hAnsiTheme="minorHAnsi"/>
          <w:sz w:val="14"/>
          <w:szCs w:val="14"/>
        </w:rPr>
      </w:pPr>
    </w:p>
    <w:p w:rsidR="00816221" w:rsidRPr="00816221" w:rsidRDefault="00816221" w:rsidP="006E0108">
      <w:pPr>
        <w:pStyle w:val="Default"/>
        <w:jc w:val="center"/>
        <w:rPr>
          <w:rFonts w:asciiTheme="minorHAnsi" w:hAnsiTheme="minorHAnsi" w:cstheme="minorHAnsi"/>
          <w:b/>
          <w:bCs/>
          <w:sz w:val="22"/>
          <w:szCs w:val="22"/>
          <w:lang w:val="es-PA"/>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034FC7" w:rsidRDefault="00034FC7"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FB5482" w:rsidRDefault="00816221" w:rsidP="006E0108">
      <w:pPr>
        <w:pStyle w:val="Default"/>
        <w:jc w:val="center"/>
        <w:rPr>
          <w:rFonts w:asciiTheme="minorHAnsi" w:hAnsiTheme="minorHAnsi" w:cstheme="minorHAnsi"/>
          <w:b/>
          <w:bCs/>
          <w:sz w:val="22"/>
          <w:szCs w:val="22"/>
        </w:rPr>
      </w:pPr>
      <w:r>
        <w:rPr>
          <w:rFonts w:asciiTheme="minorHAnsi" w:hAnsiTheme="minorHAnsi"/>
          <w:b/>
        </w:rPr>
        <w:t xml:space="preserve">INSUMOS </w:t>
      </w:r>
      <w:r w:rsidRPr="00E44B28">
        <w:rPr>
          <w:rFonts w:asciiTheme="minorHAnsi" w:hAnsiTheme="minorHAnsi"/>
          <w:b/>
        </w:rPr>
        <w:t>REQUERID</w:t>
      </w:r>
      <w:r>
        <w:rPr>
          <w:rFonts w:asciiTheme="minorHAnsi" w:hAnsiTheme="minorHAnsi"/>
          <w:b/>
        </w:rPr>
        <w:t>O</w:t>
      </w:r>
      <w:r w:rsidRPr="00E44B28">
        <w:rPr>
          <w:rFonts w:asciiTheme="minorHAnsi" w:hAnsiTheme="minorHAnsi"/>
          <w:b/>
        </w:rPr>
        <w:t>S PARA LA PRESTACION DEL SERVICIO</w:t>
      </w:r>
    </w:p>
    <w:p w:rsidR="004E353A" w:rsidRDefault="004E353A" w:rsidP="006E0108">
      <w:pPr>
        <w:pStyle w:val="Default"/>
        <w:jc w:val="center"/>
        <w:rPr>
          <w:rFonts w:asciiTheme="minorHAnsi" w:hAnsiTheme="minorHAnsi" w:cstheme="minorHAnsi"/>
          <w:b/>
          <w:bCs/>
          <w:sz w:val="22"/>
          <w:szCs w:val="22"/>
        </w:rPr>
      </w:pPr>
    </w:p>
    <w:tbl>
      <w:tblPr>
        <w:tblW w:w="10980" w:type="dxa"/>
        <w:tblInd w:w="-10" w:type="dxa"/>
        <w:tblCellMar>
          <w:left w:w="70" w:type="dxa"/>
          <w:right w:w="70" w:type="dxa"/>
        </w:tblCellMar>
        <w:tblLook w:val="04A0" w:firstRow="1" w:lastRow="0" w:firstColumn="1" w:lastColumn="0" w:noHBand="0" w:noVBand="1"/>
      </w:tblPr>
      <w:tblGrid>
        <w:gridCol w:w="1200"/>
        <w:gridCol w:w="1200"/>
        <w:gridCol w:w="4980"/>
        <w:gridCol w:w="1200"/>
        <w:gridCol w:w="1200"/>
        <w:gridCol w:w="1200"/>
      </w:tblGrid>
      <w:tr w:rsidR="00477FF7" w:rsidRPr="00477FF7" w:rsidTr="00477FF7">
        <w:trPr>
          <w:trHeight w:val="300"/>
        </w:trPr>
        <w:tc>
          <w:tcPr>
            <w:tcW w:w="1200" w:type="dxa"/>
            <w:tcBorders>
              <w:top w:val="single" w:sz="8" w:space="0" w:color="auto"/>
              <w:left w:val="single" w:sz="8" w:space="0" w:color="auto"/>
              <w:bottom w:val="single" w:sz="8" w:space="0" w:color="auto"/>
              <w:right w:val="single" w:sz="8" w:space="0" w:color="auto"/>
            </w:tcBorders>
            <w:shd w:val="clear" w:color="000000" w:fill="A5EBE9"/>
            <w:vAlign w:val="center"/>
            <w:hideMark/>
          </w:tcPr>
          <w:p w:rsidR="00477FF7" w:rsidRPr="00477FF7" w:rsidRDefault="00477FF7" w:rsidP="00477FF7">
            <w:pPr>
              <w:jc w:val="center"/>
              <w:rPr>
                <w:rFonts w:ascii="Calibri" w:hAnsi="Calibri"/>
                <w:b/>
                <w:bCs/>
                <w:color w:val="000000"/>
                <w:sz w:val="16"/>
                <w:szCs w:val="16"/>
                <w:lang w:val="es-MX" w:eastAsia="es-MX"/>
              </w:rPr>
            </w:pPr>
            <w:r w:rsidRPr="00477FF7">
              <w:rPr>
                <w:rFonts w:ascii="Calibri" w:hAnsi="Calibri"/>
                <w:b/>
                <w:bCs/>
                <w:color w:val="000000"/>
                <w:sz w:val="16"/>
                <w:szCs w:val="16"/>
                <w:lang w:val="es-MX" w:eastAsia="es-MX"/>
              </w:rPr>
              <w:t>RENGLÓN</w:t>
            </w:r>
          </w:p>
        </w:tc>
        <w:tc>
          <w:tcPr>
            <w:tcW w:w="1200" w:type="dxa"/>
            <w:tcBorders>
              <w:top w:val="single" w:sz="8" w:space="0" w:color="auto"/>
              <w:left w:val="nil"/>
              <w:bottom w:val="single" w:sz="8" w:space="0" w:color="auto"/>
              <w:right w:val="single" w:sz="8" w:space="0" w:color="auto"/>
            </w:tcBorders>
            <w:shd w:val="clear" w:color="000000" w:fill="A5EBE9"/>
            <w:vAlign w:val="center"/>
            <w:hideMark/>
          </w:tcPr>
          <w:p w:rsidR="00477FF7" w:rsidRPr="00477FF7" w:rsidRDefault="00477FF7" w:rsidP="00477FF7">
            <w:pPr>
              <w:jc w:val="center"/>
              <w:rPr>
                <w:rFonts w:ascii="Calibri" w:hAnsi="Calibri"/>
                <w:b/>
                <w:bCs/>
                <w:color w:val="000000"/>
                <w:sz w:val="16"/>
                <w:szCs w:val="16"/>
                <w:lang w:val="es-MX" w:eastAsia="es-MX"/>
              </w:rPr>
            </w:pPr>
            <w:r w:rsidRPr="00477FF7">
              <w:rPr>
                <w:rFonts w:ascii="Calibri" w:hAnsi="Calibri"/>
                <w:b/>
                <w:bCs/>
                <w:color w:val="000000"/>
                <w:sz w:val="16"/>
                <w:szCs w:val="16"/>
                <w:lang w:val="es-MX" w:eastAsia="es-MX"/>
              </w:rPr>
              <w:t>CLAVE</w:t>
            </w:r>
          </w:p>
        </w:tc>
        <w:tc>
          <w:tcPr>
            <w:tcW w:w="4980" w:type="dxa"/>
            <w:tcBorders>
              <w:top w:val="single" w:sz="8" w:space="0" w:color="auto"/>
              <w:left w:val="nil"/>
              <w:bottom w:val="single" w:sz="8" w:space="0" w:color="auto"/>
              <w:right w:val="single" w:sz="8" w:space="0" w:color="auto"/>
            </w:tcBorders>
            <w:shd w:val="clear" w:color="000000" w:fill="A5EBE9"/>
            <w:vAlign w:val="center"/>
            <w:hideMark/>
          </w:tcPr>
          <w:p w:rsidR="00477FF7" w:rsidRPr="00477FF7" w:rsidRDefault="00477FF7" w:rsidP="00477FF7">
            <w:pPr>
              <w:jc w:val="center"/>
              <w:rPr>
                <w:rFonts w:ascii="Calibri" w:hAnsi="Calibri"/>
                <w:b/>
                <w:bCs/>
                <w:color w:val="000000"/>
                <w:sz w:val="16"/>
                <w:szCs w:val="16"/>
                <w:lang w:val="es-MX" w:eastAsia="es-MX"/>
              </w:rPr>
            </w:pPr>
            <w:r w:rsidRPr="00477FF7">
              <w:rPr>
                <w:rFonts w:ascii="Calibri" w:hAnsi="Calibri"/>
                <w:b/>
                <w:bCs/>
                <w:color w:val="000000"/>
                <w:sz w:val="16"/>
                <w:szCs w:val="16"/>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A5EBE9"/>
            <w:vAlign w:val="center"/>
            <w:hideMark/>
          </w:tcPr>
          <w:p w:rsidR="00477FF7" w:rsidRPr="00477FF7" w:rsidRDefault="00477FF7" w:rsidP="00477FF7">
            <w:pPr>
              <w:jc w:val="center"/>
              <w:rPr>
                <w:rFonts w:ascii="Calibri" w:hAnsi="Calibri"/>
                <w:b/>
                <w:bCs/>
                <w:color w:val="000000"/>
                <w:sz w:val="16"/>
                <w:szCs w:val="16"/>
                <w:lang w:val="es-MX" w:eastAsia="es-MX"/>
              </w:rPr>
            </w:pPr>
            <w:r w:rsidRPr="00477FF7">
              <w:rPr>
                <w:rFonts w:ascii="Calibri" w:hAnsi="Calibri"/>
                <w:b/>
                <w:bCs/>
                <w:color w:val="000000"/>
                <w:sz w:val="16"/>
                <w:szCs w:val="16"/>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A5EBE9"/>
            <w:vAlign w:val="center"/>
            <w:hideMark/>
          </w:tcPr>
          <w:p w:rsidR="00477FF7" w:rsidRPr="00477FF7" w:rsidRDefault="00477FF7" w:rsidP="00477FF7">
            <w:pPr>
              <w:jc w:val="center"/>
              <w:rPr>
                <w:rFonts w:ascii="Calibri" w:hAnsi="Calibri"/>
                <w:b/>
                <w:bCs/>
                <w:color w:val="000000"/>
                <w:sz w:val="16"/>
                <w:szCs w:val="16"/>
                <w:lang w:val="es-MX" w:eastAsia="es-MX"/>
              </w:rPr>
            </w:pPr>
            <w:r w:rsidRPr="00477FF7">
              <w:rPr>
                <w:rFonts w:ascii="Calibri" w:hAnsi="Calibri"/>
                <w:b/>
                <w:bCs/>
                <w:color w:val="000000"/>
                <w:sz w:val="16"/>
                <w:szCs w:val="16"/>
                <w:lang w:val="es-MX" w:eastAsia="es-MX"/>
              </w:rPr>
              <w:t>PRESENTACION</w:t>
            </w:r>
          </w:p>
        </w:tc>
        <w:tc>
          <w:tcPr>
            <w:tcW w:w="1200" w:type="dxa"/>
            <w:tcBorders>
              <w:top w:val="single" w:sz="8" w:space="0" w:color="auto"/>
              <w:left w:val="nil"/>
              <w:bottom w:val="single" w:sz="8" w:space="0" w:color="auto"/>
              <w:right w:val="single" w:sz="8" w:space="0" w:color="auto"/>
            </w:tcBorders>
            <w:shd w:val="clear" w:color="000000" w:fill="A5EBE9"/>
            <w:vAlign w:val="center"/>
            <w:hideMark/>
          </w:tcPr>
          <w:p w:rsidR="00477FF7" w:rsidRPr="00477FF7" w:rsidRDefault="00477FF7" w:rsidP="00477FF7">
            <w:pPr>
              <w:jc w:val="center"/>
              <w:rPr>
                <w:rFonts w:ascii="Calibri" w:hAnsi="Calibri"/>
                <w:b/>
                <w:bCs/>
                <w:color w:val="000000"/>
                <w:sz w:val="16"/>
                <w:szCs w:val="16"/>
                <w:lang w:val="es-MX" w:eastAsia="es-MX"/>
              </w:rPr>
            </w:pPr>
            <w:r w:rsidRPr="00477FF7">
              <w:rPr>
                <w:rFonts w:ascii="Calibri" w:hAnsi="Calibri"/>
                <w:b/>
                <w:bCs/>
                <w:color w:val="000000"/>
                <w:sz w:val="16"/>
                <w:szCs w:val="16"/>
                <w:lang w:val="es-MX" w:eastAsia="es-MX"/>
              </w:rPr>
              <w:t>CANTIDAD</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600460315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ALAMBRE PARA OSTEOSINTESIS BLANDO, EN ROLLO DE 10 M. DIAMETRO DE 1.0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ROLLO</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600460323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ALAMBRES PARA OSTEOSINTESIS BLANDO, EN ROLLO DE 10 M. DIAMETRO: 1.2 A 1.25 MM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ROLLO</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600461263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ALAMBRES PARA HUESO, NO ROSCADO CON PUNTA DE TROCAR, TIPO KIRSCHNER. DIAMETRO: 1.00 MM  LONGITUD: 150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402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600461438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ALAMBRES PARA HUESO, TROCAR CON ROSCA EN LA PUNTA. MODELO KIRSCHNER, DIAMETRO DE 1.60 MM A 2.50 MM, LONGITUD DE 150 MM A 200 MM ROSCA DE 5 MM A 15 MM DIAMETRO DE 1.00 MM A 3.00 MM. LONG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1306</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600461511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ALAMBRE GUIA PARA TORNILLO CANULADO DE 1.5 MM DE DIAMETRO, PARA PLASTIA DE LIGAMENTO CRUZADO ANTERIOR.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600461529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ALAMBRE PASADOR DE SUTURA DE 2.4 MM PARA PLASTIA DE LIGAMENTO CRUZADO ANTERIOR.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601133689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BARRA RECTA O PREDOBLADA, LISA O ROSCADA DE 4.5 MM A 6.5 MM DE DIAMETRO. LONGITUD: 40 MM A  49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601133929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BARRAS TRANSVERSALES. PARA LOS SISTEMAS QUE LO REQUIERAN. LONGITUD: 60 MM A 100 MM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601310014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ANCLAJE A SUPERFICIE CORPORAL, NO ROSCADO, PARA PLASTIA DE LIGAMENTOS CRUZADOS, DE TITANIO.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601391774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BROCAS PARA ACOPLAMIENTO RAPIDO. DIAMETRO: 4.5 MM LONGITUD: 145 MM FILO: 120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149</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601391972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BROCA DE 2.7 MM DE DIAMETRO, PARA GUIA DE 1.35 MM, LONGITUD TOTAL 160 MM, LONGITUD UTIL 130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106</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601392046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BROCA GUIA CON OJAL PARA PLASTIA DE LIGAMENTO CRUZADO ANTERIOR DE 2.4 MM DE DIAMETRO, DE 350 MM A 450 MM. DE LONGITUD.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601600018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CANDADO O BARRA DE CONEXION BARRA-BARRA. PARA BARRA DE 4.0 MM A 6.5 MM DE DIAMETRO, O ESPESOR CON O SIN SEGURO.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601600083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CANDADO, ARANDELA, SOPORTE O ROTULA PARA BARRA TRANSVERSAL ANGULO FIJO O ANGULO VARIABLE. PARA BARRA TRANSVERSAL.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601650955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CANULA PLASTICA PARA DRENAJE DE HOMBRO CON VALVULA DE DRENAJE QUE PERMITA CIERRE Y DRENAJE EN FORMA MANUAL, DE 6.0 MM A 8.0 MM Y DE 70 MM A 90 MM DE LONGITUD.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602107757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PARA HUESO, DE PUNTA TRIANGULAR, NO ROSCADO, TIPO STEINMANN, EN ALEACION DE TITANIO O ACERO INOXIDABLE. DIAMETRO DE 3.5 MM A 5.0 MM. LONGITUD DE 250 MM. INCLUYE MEDIDAS INTERMEDIAS ENTRE LAS ESPECIFICADAS. LA SELECCION DEL MATERIAL ESTARA A CARGO DE LAS UNIDADES DE ATENCION, DE ACUERDO A SUS NECESIDADES.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186</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604371096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GANCHO. LAMINAR PEQUEÑO DERECHO.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604371104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GANCHO LAMINAR PEQUEÑO IZQUIERDO.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19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604371112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GANCHO LAMINAR MEDIANO DERECHO.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604371120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GANCHO LAMINAR MEDIANO IZQUIERDO.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604371138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GANCHO LAMINAR GRANDE DERECHO.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604371146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GANCHO LAMINAR GRANDE IZQUIERDO.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604371203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GANCHO PEDICULAR DERECHO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604371211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GANCHO PEDICULAR IZQUIERDO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604371237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GANCHOS PEDIATRICOS PARA BARRAS DE 4.5 A 5.5 MM DE DIAMETRO CON O SIN DOBLE ABERTURA LATERAL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604371245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604371252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604371393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 UNIVERSAL PARA COLUMNA. TORNILLO DE BLOQUEO O CASQUILLO DENTADO PARA FIJACION TORNILLO BARRA DE 4.5 A 5.5 MM DE DIAMETRO EN ALEACION DE TITANIO. 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604371401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 UNIVERSAL PARA COLUMNA. TUERCA PARA GANCHOS PEDIATRICOS DE 12 ARISTAS EN ALEACION DE TITANIO, PARA LOS SISTEMAS QUE LO REQUIERAN. 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604371419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 UNIVERSAL PARA COLUMNA. BARRA DE 4.5 MM A 5.5 MM DE DIAMETRO, LONGITUD DE  35 MM A 510 MM EN ALEACION DE TITANIO. LOS USUARIOS SELECCIONARAN LAS DIMENSIONES DE ACUERDO A SUS NECESIDADES. 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604830737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HOJA PARA SIERRA CORTADORA DE YESO. DE ACUERDO 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607220506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PLACA DE BAJO CONTACTO DE COMPRESION BLOQUEADA, CON ORIFICIO COMBINADO EN T 3.5, EN DIVERSOS ANGULOS, MATERIAL: ACERO  PARA RECONSTRUCCIÓN RECTA 3.5 MM, DE 5 A 22 ORIFICIOS. LONGITUD DE 70 MM A 315 MM. DE TITANIO PURO. COMPRENDE MEDIDAS INTERMEDIAS ENTRE EL NÚMERO DE ORIFICIOS Y LONGITUDES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607220662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PLACA BLOQUEADA PARA FEMUR DISTAL Y TIBIA PROXIMAL LATERAL. MINIMA INVASION.  PLACA BLOQUEADA PARA FÉMUR DISTAL, DE ALEACIÓN DE TITANIO, IZQUIERDA O DERECHA. AGUJEROS 5 A 13. LONGITUD DE 156.0 MM A 316.0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607220670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PLACA BLOQUEADA PARA FEMUR DISTAL Y TIBIA PROXIMAL LATERAL. MINIMA INVASION  PLACA BLOQUEADA PARA TIBIA PROXIMAL, DE ALEACIÓN DE TITANIO, IZQUIERDA O DERECHA. AGUJEROS 5 A 13. LONGITUD DE 141.0 MM A 301.0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607251337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 ANGULADA DE 90 A 150 GRADOS DE 3 A 6 ORIFICIOS CON TORNILLOS DESLIZANTES DE 2.7MM A 3.5MM DE DIAMETRO DE 20MM A 70MM DE LONGITUD PEDIATRICA E INTERMEDIA (PLACAS DHS)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607251360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PLACAS CON CABEZA EN FORMA DE COBRA Y CON ORIFICIOS DE COMPRESION DINAMICA. NUMERO DE ORIFICIOS: DE 8 A 10.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607251642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PLACAS RECTAS, CON ORIFICIOS DE COMPRESION DINAMICA PARA TORNILLOS DE 3.5 Y 4.0 MM DE DIAMETRO. NUMERO DE </w:t>
            </w:r>
            <w:r w:rsidRPr="00477FF7">
              <w:rPr>
                <w:rFonts w:ascii="Tahoma" w:hAnsi="Tahoma" w:cs="Tahoma"/>
                <w:color w:val="000000"/>
                <w:sz w:val="16"/>
                <w:szCs w:val="16"/>
                <w:lang w:val="es-MX" w:eastAsia="es-MX"/>
              </w:rPr>
              <w:lastRenderedPageBreak/>
              <w:t xml:space="preserve">ORIFICIOS: DE 2 A 9.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607251741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PLACAS RECTAS SEMITUBULAR DE 1/3 DE TUBO. NUMERO DE ORIFICIOS: DE 2 A 9.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241</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607252723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PLACAS RECTAS ANCHAS, CON ORIFICIOS DE COMPRESION DINAMICA PARA TORNILLOS DE 4.5 MM Y 6.5 MM DE DIAMETRO Y ORIFICIOS INTERMEDIOS ENTRE LOS ESPECIFICADOS. NUMERO DE ORIFICIOS: DE 6 A 16. INCLUYE MEDIDAS INTERMEDIAS ENTRE LAS ESPECIFICADAS.</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607252988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PLACAS RECTAS ANGOSTAS CON ORIFICIOS DE COMPRESION DINAMICA PARA TORNILLOS DE 4.5 MM Y 6.5 MM DE DIAMETRO. NUMERO DE ORIFICIOS: DE 2 A 18.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96</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607255486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PLACAS PARA TORNILLO DINAMICO DE CADERA A 150 GRADOS. CILINDRO ESTANDAR. NUMERO DE ORIFICIOS: DE 4 A 10. INCLUYE MEDIDAS INTERMEDIAS ENTRE LAS ESPECIFICADAS.</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607256609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PLACAS PARA TORNILLO DINAMICO DE CADERA A 135 GRADOS. CILINDRO CORTO. NUMERO DE ORIFICIOS: DE 4 A 6.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607256633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PLACAS PARA TORNILLO DINAMICO DE CONDILO A 95 GRADOS. CILINDRO CORTO. NUMERO DE ORIFICIOS: DE 6 A 12.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607530045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SINOVIAL DE 2.5 MM A 4.5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607530060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MENISCO DE 2.5 MM A 3.5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607530078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MENISCO DE 5.5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607530086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CARTILAGO, ABRASIVA DE 2.0 MM A 4.0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607530094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CARTILAGO, ABRASIVA DE 4.1 MM A 5.5 MM DE DIAMETRO.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607530110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EQUIPO DE RADIOFRECUENCIA ANGULADA, DE 2.5 MM A 4.0 MM  DE DIAMETRO.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607530128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EQUIPO DE RADIOFRECUENCIA RECTA, DE 2.5 MM A 4.0 MM DE DIAMETRO.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607530136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EQUIPO DE RADIOFRECUENCIA OVAL, DE 2.5 MM A 4.0 MM  DE DIAMETRO.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607540010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PUNTA DESECHABLE PARA RASURADOR, PARA HUESO DE 3.5 MM A 5.5 MM DE DIAMETRO. OVAL. DE ACUERDO A LA MARCA Y MODELO DEL EQUIPO.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607540028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PUNTA DESECHABLE PARA RASURADOR, PARA HUESO DE 3.5 MM A 5.5 MM DE DIAMETRO. ESFERICA. DE ACUERDO A LA MARCA Y MODELO DEL EQUIPO. 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607980265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RONDANA (ARANDELA) METALICA DE TRACCION.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608200234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PARA REPARACION DE MANGO ROTADOR Y LABRUM, TIPO ANCLA O TORNILLO METALICO AUTORROSCANTE DE 2.0 MM A 3.0 </w:t>
            </w:r>
            <w:r w:rsidRPr="00477FF7">
              <w:rPr>
                <w:rFonts w:ascii="Tahoma" w:hAnsi="Tahoma" w:cs="Tahoma"/>
                <w:color w:val="000000"/>
                <w:sz w:val="16"/>
                <w:szCs w:val="16"/>
                <w:lang w:val="es-MX" w:eastAsia="es-MX"/>
              </w:rPr>
              <w:lastRenderedPageBreak/>
              <w:t xml:space="preserve">MM  DE DIAMETRO, SUTURA Y BOTON PLASTICO DE FIJACION Y LONGITUDES DE 3.5 MM A 6.5 MM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53</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608200242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PARA REPARACION DE MANGO ROTADOR, TIPO ANCLA O TORNILLO BIODEGRADABLE TIPO SACACORCHOS, MONTADO EN PIEZA DE MANO Y SUTURAS 5.0 MM  DE DIAMETRO Y DE 15 MM A 20 MM  DE LONGITUD.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608200259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REPARACION DE MENISCO, BIODEGRADABLE, EN FORMA DE FLECHA DENTADA O ARPON DE 10 MM A 16 MM  DE LONGITUD. CON APLICADOR </w:t>
            </w:r>
            <w:proofErr w:type="gramStart"/>
            <w:r w:rsidRPr="00477FF7">
              <w:rPr>
                <w:rFonts w:ascii="Tahoma" w:hAnsi="Tahoma" w:cs="Tahoma"/>
                <w:color w:val="000000"/>
                <w:sz w:val="16"/>
                <w:szCs w:val="16"/>
                <w:lang w:val="es-MX" w:eastAsia="es-MX"/>
              </w:rPr>
              <w:t>ESPECIFICO</w:t>
            </w:r>
            <w:proofErr w:type="gramEnd"/>
            <w:r w:rsidRPr="00477FF7">
              <w:rPr>
                <w:rFonts w:ascii="Tahoma" w:hAnsi="Tahoma" w:cs="Tahoma"/>
                <w:color w:val="000000"/>
                <w:sz w:val="16"/>
                <w:szCs w:val="16"/>
                <w:lang w:val="es-MX" w:eastAsia="es-MX"/>
              </w:rPr>
              <w:t xml:space="preserve"> INCLUIDO.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608200267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SUTURA DE MENISCO, DE PLASTICO, EN FORMA DE FLECHA DENTADA O ARPON. ESPESOR DE 1.0 MM A 1.5 MM Y LONGITUD 13 A 15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608200275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SUTURA DE MENISCO, DE PLASTICO, EN FORMA DE FLECHA DENTADA O ARPON. ESPESOR DE 1.0 MM A 1.5 MM Y LONGITUD 16 A 18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608200283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CANULA ROSCADA DE 8.0 MM A 9.0 MM  DE DIAMETRO POR 7 CM DE LONGITUD.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608200424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FIJACION DEL REBORDE GLENOIDEO, CON CABEZA DE 3.0 MM A 5.0 MM DE DIAMETRO Y DE 20 MM  A 30 MM DE LONGITUD, CANULADO, BIODEGRADABLE.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608200994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PLACAS TERCIO DE TUBO, SISTEMA DE. PLACAS RECTAS SEMITUBULAR DE 1/3 DE TUBO. NUMERO DE ORIFICIOS: DE 2 A 12. INCLUYE MEDIDAS INTERMEDIAS ENTRE LAS ESPECIFICADAS. PIEZA. TORNILLOS PARA HUESO CORTICAL, DE 3.5 MM DE DIAMETRO. LONGITUD: DE 10.0 MM A 110.0 MM. INCLUYE MEDIDAS INTERMEDIAS ENTRE LAS ESPECIFICADAS. PIEZA. TORNILLOS PARA HUESO ESPONJOSO, CON CABEZA ESFEROIDAL, DE 4.0 MM DE DIAMETRO. ROSCA COMPLETA. LONGITUD: DE 10.0 MM A 60.0 MM. INCLUYE MEDIDAS INTERMEDIAS ENTRE LAS ESPECIFICADAS. PIEZA. TORNILLOS PARA HUESO ESPONJOSO, CON CABEZA ESFEROIDAL, DIAMETRO DE LA ROSCA 4.0 MM. LONGITUD: DE 10.0 MM A 60.0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608201182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FIJADORES AXIALES PARA MUÑECA, SISTEMA DE, Muñeca Aplicación extra articular: Fijador de muñeca, consta de dos módulos de acero inoxidable y aluminio unidos por sistema de doble rótula, en cada módulo un cabezal deslizante y giratorio con 2 lechos para tornillo, cabezal distal en T. El módulo distal incluye un dispositivo para compresión/distracción.  Aplicación </w:t>
            </w:r>
            <w:proofErr w:type="spellStart"/>
            <w:r w:rsidRPr="00477FF7">
              <w:rPr>
                <w:rFonts w:ascii="Calibri" w:hAnsi="Calibri"/>
                <w:color w:val="000000"/>
                <w:sz w:val="16"/>
                <w:szCs w:val="16"/>
                <w:lang w:val="es-MX" w:eastAsia="es-MX"/>
              </w:rPr>
              <w:t>intra</w:t>
            </w:r>
            <w:proofErr w:type="spellEnd"/>
            <w:r w:rsidRPr="00477FF7">
              <w:rPr>
                <w:rFonts w:ascii="Calibri" w:hAnsi="Calibri"/>
                <w:color w:val="000000"/>
                <w:sz w:val="16"/>
                <w:szCs w:val="16"/>
                <w:lang w:val="es-MX" w:eastAsia="es-MX"/>
              </w:rPr>
              <w:t xml:space="preserve"> articular: Fijador de muñeca de acero inoxidable y aluminio, consta de: dos módulos unidos por sistema de doble rótula, en cada módulo un cabezal deslizante y giratorio con 2 lechos para tornillos. Tornillo cortical troncocónico de 3.0 a 3.3 mm, diámetro de vástago de 4.0 </w:t>
            </w:r>
            <w:proofErr w:type="spellStart"/>
            <w:r w:rsidRPr="00477FF7">
              <w:rPr>
                <w:rFonts w:ascii="Calibri" w:hAnsi="Calibri"/>
                <w:color w:val="000000"/>
                <w:sz w:val="16"/>
                <w:szCs w:val="16"/>
                <w:lang w:val="es-MX" w:eastAsia="es-MX"/>
              </w:rPr>
              <w:t>mm.</w:t>
            </w:r>
            <w:proofErr w:type="spellEnd"/>
            <w:r w:rsidRPr="00477FF7">
              <w:rPr>
                <w:rFonts w:ascii="Calibri" w:hAnsi="Calibri"/>
                <w:color w:val="000000"/>
                <w:sz w:val="16"/>
                <w:szCs w:val="16"/>
                <w:lang w:val="es-MX" w:eastAsia="es-MX"/>
              </w:rPr>
              <w:t xml:space="preserve"> Longitud de rosca 20 mm o 35 mm</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608201224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CANULADOS PEQUEÑOS, SISTEMA DE.TORNILLO CANULADO DE 3.5 MM DE DIAMETRO. LONGITUD DE 10.0 MM A 50.0 MM. INCLUYE MEDIDAS INTERMEDIAS ENTRE LAS ESPECIFICADAS. PIEZA. TORNILLO CANULADO DE 4.5 MM DE DIAMETRO. LONGITUD DE 20.0 MM A 73.0 MM. INCLUYE MEDIDAS INTERMEDIAS ENTRE LAS ESPECIFICADAS. PIEZA.TORNILLO CANULADO DE 3.0 MM A 4.0 MM DE DIAMETRO, AUTOPERFORANTE, CON ROSCA CORTA. LONGITUD DE 13.0 MM A 26.0 MM. INCLUYE MEDIDAS INTERMEDIAS ENTRE LAS ESPECIFICADAS. PIEZA. TORNILLO CANULADO DE 3.0 MM A 4.0 MM DE DIAMETRO, AUTOPERFORANTE, CON ROSCA LARGA. LONGITUD DE 12.0 MM A </w:t>
            </w:r>
            <w:r w:rsidRPr="00477FF7">
              <w:rPr>
                <w:rFonts w:ascii="Tahoma" w:hAnsi="Tahoma" w:cs="Tahoma"/>
                <w:color w:val="000000"/>
                <w:sz w:val="16"/>
                <w:szCs w:val="16"/>
                <w:lang w:val="es-MX" w:eastAsia="es-MX"/>
              </w:rPr>
              <w:lastRenderedPageBreak/>
              <w:t xml:space="preserve">26.0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608201315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SISTEMA DE PRÓTESIS DE CADERA NO CEMENTADA. EN ALEACIÓN DE TITANIO, CON O SIN RECUBRIMIENTO OSTEOINTEGRADOR. COMPONENTES ACETABULARES NO CEMENTADOS. COMPATIBLES CON LA CABEZA Y EL VÁSTAGO FEMORAL. COMPONENTE ACETABULAR CON BASE METÁLICA DE TITANIO, CON RECUBRIMIENTO POROSO O DE MALLA Y SUPERFICIE ARTICULAR DE CERÁMICA DE 22 MM O 28 MM DE DIÁMETRO INTERNO. DIÁMETRO EXTERNO: DE 40.0 MM A 71.0 MM. INCLUYE MEDIDAS INTERMEDIAS ENTRE LAS ESPECIFICADAS. PARA LOS SISTEMAS QUE LO REQUIERAN. PIEZA. OMPONENTES ACETABULARES, DE POLIETILENO DE ULTRA ALTO PESO MOLECULAR CON ENLACES CRUZADOS POR MULTIIRRADIACIÓN, PARA COPA, CON ENCAJE A PRESIÓN, RECUBRIMIENTO DE MALLA, CON ORIFICIOS PARA ATORNILLAR, DE 28 MM DE DIÁMETRO INTERNO. DIÁMETRO EXTERNO: DE 52.0 MM A 58.0 MM. INCLUYE MEDIDAS INTERMEDIAS ENTRE LAS ESPECIFICADAS. PIEZA. COMPONENTES ACETABULARES DE POLIETILENO DE ULTRA ALTO PESO MOLECULAR CON ENLACES CRUZADOS POR MULTIIRRADIACIÓN PARA COPA CON ENCAJE A PRESIÓN CON RECUBRIMIENTO DE MALL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608201380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ARTROPLASTIA TOTAL DE RODILLA DE REVISIÓN, SISTEMA DE Componentes femorales. Componentes femorales secundarios, para revisión, con o sin vástago central y cajón estabilizador para recepción de extensión. Con borde interno de: 60.0 mm a 75.0 </w:t>
            </w:r>
            <w:proofErr w:type="spellStart"/>
            <w:r w:rsidRPr="00477FF7">
              <w:rPr>
                <w:rFonts w:ascii="Calibri" w:hAnsi="Calibri"/>
                <w:color w:val="000000"/>
                <w:sz w:val="16"/>
                <w:szCs w:val="16"/>
                <w:lang w:val="es-MX" w:eastAsia="es-MX"/>
              </w:rPr>
              <w:t>mm.</w:t>
            </w:r>
            <w:proofErr w:type="spellEnd"/>
            <w:r w:rsidRPr="00477FF7">
              <w:rPr>
                <w:rFonts w:ascii="Calibri" w:hAnsi="Calibri"/>
                <w:color w:val="000000"/>
                <w:sz w:val="16"/>
                <w:szCs w:val="16"/>
                <w:lang w:val="es-MX" w:eastAsia="es-MX"/>
              </w:rPr>
              <w:t xml:space="preserve"> Incluye medidas intermedias entre las especificadas. Pieza. Cuñas tibiales reversibles, para pérdida medial o lateral. Compatibles con el platillo tibial. Tamaño: </w:t>
            </w:r>
            <w:proofErr w:type="spellStart"/>
            <w:r w:rsidRPr="00477FF7">
              <w:rPr>
                <w:rFonts w:ascii="Calibri" w:hAnsi="Calibri"/>
                <w:color w:val="000000"/>
                <w:sz w:val="16"/>
                <w:szCs w:val="16"/>
                <w:lang w:val="es-MX" w:eastAsia="es-MX"/>
              </w:rPr>
              <w:t>Extrapequeña</w:t>
            </w:r>
            <w:proofErr w:type="spellEnd"/>
            <w:r w:rsidRPr="00477FF7">
              <w:rPr>
                <w:rFonts w:ascii="Calibri" w:hAnsi="Calibri"/>
                <w:color w:val="000000"/>
                <w:sz w:val="16"/>
                <w:szCs w:val="16"/>
                <w:lang w:val="es-MX" w:eastAsia="es-MX"/>
              </w:rPr>
              <w:t xml:space="preserve">, pequeña, mediana, grande o </w:t>
            </w:r>
            <w:proofErr w:type="spellStart"/>
            <w:r w:rsidRPr="00477FF7">
              <w:rPr>
                <w:rFonts w:ascii="Calibri" w:hAnsi="Calibri"/>
                <w:color w:val="000000"/>
                <w:sz w:val="16"/>
                <w:szCs w:val="16"/>
                <w:lang w:val="es-MX" w:eastAsia="es-MX"/>
              </w:rPr>
              <w:t>extragrande</w:t>
            </w:r>
            <w:proofErr w:type="spellEnd"/>
            <w:r w:rsidRPr="00477FF7">
              <w:rPr>
                <w:rFonts w:ascii="Calibri" w:hAnsi="Calibri"/>
                <w:color w:val="000000"/>
                <w:sz w:val="16"/>
                <w:szCs w:val="16"/>
                <w:lang w:val="es-MX" w:eastAsia="es-MX"/>
              </w:rPr>
              <w:t xml:space="preserve">. Pieza. Extensión para base tibial de revisión y de rescate. Vástago medial lateral. Compatibles con el platillo tibial. Pieza. Prótesis de revisión, componentes femorales, anatómica. Derecha o izquierda. Tamaño: </w:t>
            </w:r>
            <w:proofErr w:type="spellStart"/>
            <w:r w:rsidRPr="00477FF7">
              <w:rPr>
                <w:rFonts w:ascii="Calibri" w:hAnsi="Calibri"/>
                <w:color w:val="000000"/>
                <w:sz w:val="16"/>
                <w:szCs w:val="16"/>
                <w:lang w:val="es-MX" w:eastAsia="es-MX"/>
              </w:rPr>
              <w:t>extrapequeña</w:t>
            </w:r>
            <w:proofErr w:type="spellEnd"/>
            <w:r w:rsidRPr="00477FF7">
              <w:rPr>
                <w:rFonts w:ascii="Calibri" w:hAnsi="Calibri"/>
                <w:color w:val="000000"/>
                <w:sz w:val="16"/>
                <w:szCs w:val="16"/>
                <w:lang w:val="es-MX" w:eastAsia="es-MX"/>
              </w:rPr>
              <w:t xml:space="preserve">, pequeña, mediana, grande o medidas equivalentes en mm, con cajón estabilizador. Longitud del vástago de 80 mm a 160 </w:t>
            </w:r>
            <w:proofErr w:type="spellStart"/>
            <w:r w:rsidRPr="00477FF7">
              <w:rPr>
                <w:rFonts w:ascii="Calibri" w:hAnsi="Calibri"/>
                <w:color w:val="000000"/>
                <w:sz w:val="16"/>
                <w:szCs w:val="16"/>
                <w:lang w:val="es-MX" w:eastAsia="es-MX"/>
              </w:rPr>
              <w:t>mm.</w:t>
            </w:r>
            <w:proofErr w:type="spellEnd"/>
            <w:r w:rsidRPr="00477FF7">
              <w:rPr>
                <w:rFonts w:ascii="Calibri" w:hAnsi="Calibri"/>
                <w:color w:val="000000"/>
                <w:sz w:val="16"/>
                <w:szCs w:val="16"/>
                <w:lang w:val="es-MX" w:eastAsia="es-MX"/>
              </w:rPr>
              <w:t xml:space="preserve"> Pieza. Extensión para base tibial, de cromo cobalto y/o titanio, estabilizada y de revisión, con o sin cemento. Tamaño: </w:t>
            </w:r>
            <w:proofErr w:type="spellStart"/>
            <w:r w:rsidRPr="00477FF7">
              <w:rPr>
                <w:rFonts w:ascii="Calibri" w:hAnsi="Calibri"/>
                <w:color w:val="000000"/>
                <w:sz w:val="16"/>
                <w:szCs w:val="16"/>
                <w:lang w:val="es-MX" w:eastAsia="es-MX"/>
              </w:rPr>
              <w:t>extrapequeña</w:t>
            </w:r>
            <w:proofErr w:type="spellEnd"/>
            <w:r w:rsidRPr="00477FF7">
              <w:rPr>
                <w:rFonts w:ascii="Calibri" w:hAnsi="Calibri"/>
                <w:color w:val="000000"/>
                <w:sz w:val="16"/>
                <w:szCs w:val="16"/>
                <w:lang w:val="es-MX" w:eastAsia="es-MX"/>
              </w:rPr>
              <w:t xml:space="preserve">, pequeña, mediana, o grande o medidas equivalentes en </w:t>
            </w:r>
            <w:proofErr w:type="spellStart"/>
            <w:r w:rsidRPr="00477FF7">
              <w:rPr>
                <w:rFonts w:ascii="Calibri" w:hAnsi="Calibri"/>
                <w:color w:val="000000"/>
                <w:sz w:val="16"/>
                <w:szCs w:val="16"/>
                <w:lang w:val="es-MX" w:eastAsia="es-MX"/>
              </w:rPr>
              <w:t>mm.</w:t>
            </w:r>
            <w:proofErr w:type="spellEnd"/>
            <w:r w:rsidRPr="00477FF7">
              <w:rPr>
                <w:rFonts w:ascii="Calibri" w:hAnsi="Calibri"/>
                <w:color w:val="000000"/>
                <w:sz w:val="16"/>
                <w:szCs w:val="16"/>
                <w:lang w:val="es-MX" w:eastAsia="es-MX"/>
              </w:rPr>
              <w:t xml:space="preserve"> Vástago central de 80.0 a 160.0 mm Pieza. Inserto de polietileno de ultra alto peso molecular con enlaces cruzados por </w:t>
            </w:r>
            <w:proofErr w:type="spellStart"/>
            <w:r w:rsidRPr="00477FF7">
              <w:rPr>
                <w:rFonts w:ascii="Calibri" w:hAnsi="Calibri"/>
                <w:color w:val="000000"/>
                <w:sz w:val="16"/>
                <w:szCs w:val="16"/>
                <w:lang w:val="es-MX" w:eastAsia="es-MX"/>
              </w:rPr>
              <w:t>multiirradiación</w:t>
            </w:r>
            <w:proofErr w:type="spellEnd"/>
            <w:r w:rsidRPr="00477FF7">
              <w:rPr>
                <w:rFonts w:ascii="Calibri" w:hAnsi="Calibri"/>
                <w:color w:val="000000"/>
                <w:sz w:val="16"/>
                <w:szCs w:val="16"/>
                <w:lang w:val="es-MX" w:eastAsia="es-MX"/>
              </w:rPr>
              <w:t xml:space="preserve"> para prótesis estabilizada, secundaria o de revisión, vástago </w:t>
            </w:r>
            <w:proofErr w:type="spellStart"/>
            <w:r w:rsidRPr="00477FF7">
              <w:rPr>
                <w:rFonts w:ascii="Calibri" w:hAnsi="Calibri"/>
                <w:color w:val="000000"/>
                <w:sz w:val="16"/>
                <w:szCs w:val="16"/>
                <w:lang w:val="es-MX" w:eastAsia="es-MX"/>
              </w:rPr>
              <w:t>condilar</w:t>
            </w:r>
            <w:proofErr w:type="spellEnd"/>
            <w:r w:rsidRPr="00477FF7">
              <w:rPr>
                <w:rFonts w:ascii="Calibri" w:hAnsi="Calibri"/>
                <w:color w:val="000000"/>
                <w:sz w:val="16"/>
                <w:szCs w:val="16"/>
                <w:lang w:val="es-MX" w:eastAsia="es-MX"/>
              </w:rPr>
              <w:t xml:space="preserve"> </w:t>
            </w:r>
            <w:proofErr w:type="spellStart"/>
            <w:r w:rsidRPr="00477FF7">
              <w:rPr>
                <w:rFonts w:ascii="Calibri" w:hAnsi="Calibri"/>
                <w:color w:val="000000"/>
                <w:sz w:val="16"/>
                <w:szCs w:val="16"/>
                <w:lang w:val="es-MX" w:eastAsia="es-MX"/>
              </w:rPr>
              <w:t>femoral.Tamaño</w:t>
            </w:r>
            <w:proofErr w:type="spellEnd"/>
            <w:r w:rsidRPr="00477FF7">
              <w:rPr>
                <w:rFonts w:ascii="Calibri" w:hAnsi="Calibri"/>
                <w:color w:val="000000"/>
                <w:sz w:val="16"/>
                <w:szCs w:val="16"/>
                <w:lang w:val="es-MX" w:eastAsia="es-MX"/>
              </w:rPr>
              <w:t xml:space="preserve">: </w:t>
            </w:r>
            <w:proofErr w:type="spellStart"/>
            <w:r w:rsidRPr="00477FF7">
              <w:rPr>
                <w:rFonts w:ascii="Calibri" w:hAnsi="Calibri"/>
                <w:color w:val="000000"/>
                <w:sz w:val="16"/>
                <w:szCs w:val="16"/>
                <w:lang w:val="es-MX" w:eastAsia="es-MX"/>
              </w:rPr>
              <w:t>extrapequeño</w:t>
            </w:r>
            <w:proofErr w:type="spellEnd"/>
            <w:r w:rsidRPr="00477FF7">
              <w:rPr>
                <w:rFonts w:ascii="Calibri" w:hAnsi="Calibri"/>
                <w:color w:val="000000"/>
                <w:sz w:val="16"/>
                <w:szCs w:val="16"/>
                <w:lang w:val="es-MX" w:eastAsia="es-MX"/>
              </w:rPr>
              <w:t xml:space="preserve">, pequeño, mediano o grande. Altura: de 8.0 mm a 25.0 </w:t>
            </w:r>
            <w:proofErr w:type="spellStart"/>
            <w:r w:rsidRPr="00477FF7">
              <w:rPr>
                <w:rFonts w:ascii="Calibri" w:hAnsi="Calibri"/>
                <w:color w:val="000000"/>
                <w:sz w:val="16"/>
                <w:szCs w:val="16"/>
                <w:lang w:val="es-MX" w:eastAsia="es-MX"/>
              </w:rPr>
              <w:t>mm.</w:t>
            </w:r>
            <w:proofErr w:type="spellEnd"/>
            <w:r w:rsidRPr="00477FF7">
              <w:rPr>
                <w:rFonts w:ascii="Calibri" w:hAnsi="Calibri"/>
                <w:color w:val="000000"/>
                <w:sz w:val="16"/>
                <w:szCs w:val="16"/>
                <w:lang w:val="es-MX" w:eastAsia="es-MX"/>
              </w:rPr>
              <w:t xml:space="preserve"> Incluye medidas intermedias entre las especificadas. Pieza. Insertos de polietileno de ultra alto peso molecular con enlaces cruzados por </w:t>
            </w:r>
            <w:proofErr w:type="spellStart"/>
            <w:r w:rsidRPr="00477FF7">
              <w:rPr>
                <w:rFonts w:ascii="Calibri" w:hAnsi="Calibri"/>
                <w:color w:val="000000"/>
                <w:sz w:val="16"/>
                <w:szCs w:val="16"/>
                <w:lang w:val="es-MX" w:eastAsia="es-MX"/>
              </w:rPr>
              <w:t>multiirradiación</w:t>
            </w:r>
            <w:proofErr w:type="spellEnd"/>
            <w:r w:rsidRPr="00477FF7">
              <w:rPr>
                <w:rFonts w:ascii="Calibri" w:hAnsi="Calibri"/>
                <w:color w:val="000000"/>
                <w:sz w:val="16"/>
                <w:szCs w:val="16"/>
                <w:lang w:val="es-MX" w:eastAsia="es-MX"/>
              </w:rPr>
              <w:t xml:space="preserve">. Para prótesis secundaria o de revisión, vástago </w:t>
            </w:r>
            <w:proofErr w:type="spellStart"/>
            <w:r w:rsidRPr="00477FF7">
              <w:rPr>
                <w:rFonts w:ascii="Calibri" w:hAnsi="Calibri"/>
                <w:color w:val="000000"/>
                <w:sz w:val="16"/>
                <w:szCs w:val="16"/>
                <w:lang w:val="es-MX" w:eastAsia="es-MX"/>
              </w:rPr>
              <w:t>condilar</w:t>
            </w:r>
            <w:proofErr w:type="spellEnd"/>
            <w:r w:rsidRPr="00477FF7">
              <w:rPr>
                <w:rFonts w:ascii="Calibri" w:hAnsi="Calibri"/>
                <w:color w:val="000000"/>
                <w:sz w:val="16"/>
                <w:szCs w:val="16"/>
                <w:lang w:val="es-MX" w:eastAsia="es-MX"/>
              </w:rPr>
              <w:t xml:space="preserve"> femoral. Tamaño </w:t>
            </w:r>
            <w:proofErr w:type="spellStart"/>
            <w:r w:rsidRPr="00477FF7">
              <w:rPr>
                <w:rFonts w:ascii="Calibri" w:hAnsi="Calibri"/>
                <w:color w:val="000000"/>
                <w:sz w:val="16"/>
                <w:szCs w:val="16"/>
                <w:lang w:val="es-MX" w:eastAsia="es-MX"/>
              </w:rPr>
              <w:t>extragrande.Altura</w:t>
            </w:r>
            <w:proofErr w:type="spellEnd"/>
            <w:r w:rsidRPr="00477FF7">
              <w:rPr>
                <w:rFonts w:ascii="Calibri" w:hAnsi="Calibri"/>
                <w:color w:val="000000"/>
                <w:sz w:val="16"/>
                <w:szCs w:val="16"/>
                <w:lang w:val="es-MX" w:eastAsia="es-MX"/>
              </w:rPr>
              <w:t xml:space="preserve">: de 8.0 mm a 25.0 </w:t>
            </w:r>
            <w:proofErr w:type="spellStart"/>
            <w:r w:rsidRPr="00477FF7">
              <w:rPr>
                <w:rFonts w:ascii="Calibri" w:hAnsi="Calibri"/>
                <w:color w:val="000000"/>
                <w:sz w:val="16"/>
                <w:szCs w:val="16"/>
                <w:lang w:val="es-MX" w:eastAsia="es-MX"/>
              </w:rPr>
              <w:t>mm.</w:t>
            </w:r>
            <w:proofErr w:type="spellEnd"/>
            <w:r w:rsidRPr="00477FF7">
              <w:rPr>
                <w:rFonts w:ascii="Calibri" w:hAnsi="Calibri"/>
                <w:color w:val="000000"/>
                <w:sz w:val="16"/>
                <w:szCs w:val="16"/>
                <w:lang w:val="es-MX" w:eastAsia="es-MX"/>
              </w:rPr>
              <w:t xml:space="preserve"> Incluye medidas intermedias entre las especificadas. 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608590170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TAPON DESECHABLE DE PLASTICO PARA EL TUNEL OSEO EN LA PLASTIA DE LIGAMENTO CRUZADO DE 7 MM A 13 MM INCLUYENDO MEDIDAS INTERMEDIAS.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19</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608590188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TAPON DESECHABLE DE PLASTICO PARA EL TUNEL OSEO EN LA PLASTIA DE LIGAMENTO CRUZADO. MEDIANO PARA TUNEL DE 8 MM Y 9 MM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608590196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TAPON DESECHABLE DE PLASTICO PARA EL TUNEL OSEO EN LA PLASTIA DE LIGAMENTO CRUZADO. GRANDE PARA TUNEL DE 10 MM Y 11 MM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89</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608980124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DE 4.5 MM DE DIAMETRO. LONGITUD DE 20.0 MM A 73.0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70</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71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608980397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608980405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25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608980413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30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608980421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608980439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25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608980447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30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608982021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TIPO SCHANZ DE PUNTA TRIANGULAR O ROMA DE 6.0 MM DE DIAMETRO, EN ALEACION DE TITANIO O ACERO INOXIDABLE. LONGITUD: DE 100.0 MM, 060.898.2039- 130 MM Y 060.898.2047 PARA 190.0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608982054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tipo </w:t>
            </w:r>
            <w:proofErr w:type="spellStart"/>
            <w:r w:rsidRPr="00477FF7">
              <w:rPr>
                <w:rFonts w:ascii="Tahoma" w:hAnsi="Tahoma" w:cs="Tahoma"/>
                <w:color w:val="000000"/>
                <w:sz w:val="16"/>
                <w:szCs w:val="16"/>
                <w:lang w:val="es-MX" w:eastAsia="es-MX"/>
              </w:rPr>
              <w:t>Schanz</w:t>
            </w:r>
            <w:proofErr w:type="spellEnd"/>
            <w:r w:rsidRPr="00477FF7">
              <w:rPr>
                <w:rFonts w:ascii="Tahoma" w:hAnsi="Tahoma" w:cs="Tahoma"/>
                <w:color w:val="000000"/>
                <w:sz w:val="16"/>
                <w:szCs w:val="16"/>
                <w:lang w:val="es-MX" w:eastAsia="es-MX"/>
              </w:rPr>
              <w:t xml:space="preserve"> de 4.0 mm de diámetro y 10 mm de rosca. Además, dimensiones intermedias entre las especificadas. Longitud: 60 mm</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608982070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DE TITANIO PARA FIJACION TRANSVERSA EN LA PLASTIA DE LIGAMENTO SEMITENDINOSO.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608982815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TRANSPEDICULAR POLIAXIAL,  DE 5.0 MM  A 6.5 MM  DE DIAMETRO, DE APERTURA LATERAL O APERTURA DORSAL. ADEMAS, DIMENSIONES INTERMEDIAS ENTRE LAS ESPECIFICADAS. LONGITUD: 30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608982930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PARA GANCHO PEDICULAR DE 3.0 MM A 3.5 MM. PARA LOS SISTEMAS QUE LO REQUIERAN. LONGITUD: 20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19</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608983086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TRANSPEDICULAR MONOAXIAL, SOLIDO O ACANALADO DE 3.5 MM A 6.5 MM DE DIAMETRO, DE APERTURA LATERAL O APERTURA DORSAL. LONGITUD DE 25.0 MM A 65.0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41</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608983227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PLACA BLOQUEADA PARA FEMUR DISTAL Y TIBIA PROXIMAL LATERAL. MINIMA INVASION.  TORNILLO DE BLOQUEO DE 5.0 MM, DE ALEACIÓN DE TITANIO, AUTOPERFORANTE, PARA PLACA BLOQUEADA. LONGITUD DE 18.0 MM A 85.0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608983235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PLACA BLOQUEADA PARA FEMUR DISTAL Y TIBIA PROXIMAL LATERAL. MINIMA INVASION.  TORNILLO DE BLOQUEO PERIPROTETICO DE 5.0 MM, DE ALEACIÓN DE TITANIO. LONGITUD DE 14.0 MM Y 18.0 MM.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608983243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PLACA BLOQUEADA PARA FEMUR DISTAL Y TIBIA PROXIMAL LATERAL. MINIMA INVASION.  TORNILLO DE BLOQUEO DE 5.0 MM, DE ALEACIÓN DE </w:t>
            </w:r>
            <w:r w:rsidRPr="00477FF7">
              <w:rPr>
                <w:rFonts w:ascii="Calibri" w:hAnsi="Calibri"/>
                <w:color w:val="000000"/>
                <w:sz w:val="16"/>
                <w:szCs w:val="16"/>
                <w:lang w:val="es-MX" w:eastAsia="es-MX"/>
              </w:rPr>
              <w:lastRenderedPageBreak/>
              <w:t xml:space="preserve">TITANIO. ROSCANTE. LONGITUD DE 14.0 MM A 90.0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lastRenderedPageBreak/>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608990305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PARA HUESO CORTICAL, DE 3.5 MM DE DIAMETRO. LONGITUD: DE 10.0 MM A 110.0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475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608990321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TORNILLOS PARA HUESO CORTICAL, DE 2.7 MM DE DIAMETRO. LONGITUD: DE 6.0 MM A 40.0 MM.INCLUYE MEDIDAS INTERMEDIAS ENTRE LAS ESPECIFICADAS.</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608990370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PARA HUESO ESPONJOSO, CON CABEZA ESFEROIDAL, DIAMETRO DE LA ROSCA 4.0 MM. LONGITUD: DE 10.0 MM A 60.0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164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608990479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CANULADO PARA HUESO ESPONJOSO, DE 7.0 MM DE DIAMETRO, CON ROSCA DE 32 MM. LONGITUD DE 45.0 MM A 130.0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19</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608990495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TORNILLOS PARA HUESO CORTICAL, DE 2.0 MM DE DIAMETRO, CON ENTRADA HEXAGONAL. LONGITUD: DE6.0 MM A 38.0 MM. INCLUYE MEDIDAS INTERMEDIAS ENTRE LAS ESPECIFICADAS.</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608990982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PARA HUESO ESPONJOSO, CON DIAMETRO DE 6.5 MM, CON CABEZA ESFEROIDAL Y ROSCA DE 32 MM DE LONGITUD. LONGITUD: DE 75 MM A 110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608991030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PARA HUESO ESPONJOSO, DE 6.5 MM DE DIAMETRO, CON ROSCA EN TODA SU LONGITUD.LONGITUD: DE 25.0 MM A 110.0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608991261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TIPO SCHANZ PUNTA TRIANGULAR O ROMA DE 5.0 MM A 5.5 MM DE DIAMETRO, EN ALEACION DE TITANIO O ACERO INOXIDABLE. LONGITUD: DE 100.0 MM A 200.0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58</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608991808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PARA HUESO CORTICAL, DE 4.5 MM DE DIAMETRO. LONGITUD: DE 14.0 MM A 94.0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128</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608992673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PARA HUESO ESPONJOSO, CON DIAMETRO DE 6.5 MM, CON CABEZA ESFEROIDAL Y ROSCA DE 16 MM. LONGITUD: DE 30.0 MM A 110.0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608993291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TORNILLOS PARA HUESO ESPONJOSO, CON CABEZA ESFEROIDAL, DE 4.0 MM DE DIAMETRO. ROSCA COMPLETA. LONGITUD: DE 10.0 MM A 60.0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164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608997490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TIPO SCHANZ DE 4.5 MM DE DIAMETRO Y 10 MM A 55 MM DE ROSCA, EN ALEACION DE TITANIO O ACERO INOXIDABLE. LONGITUD: DE 100.0 MM A 200.0 MM. INCLUYE MEDIDAS INTERMEDIAS ENTRE LAS ESPECIFICADAS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46</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608999249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PARA HUESO CORTICAL, DE 2.7 MM DE DIAMETRO DE LA ROSCA, UTILIZADOS COMO REEMPLAZO DE TORNILLOS DE 2.3 MM A 2.4 MM DE DIAMETRO. LONGITUD DE 8.0 MM A 17.0 MM. INCLUYE MEDIDAS INTERMEDIAS ENTRE LAS ESPECIFICADAS.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5041570004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Cabezal </w:t>
            </w:r>
            <w:proofErr w:type="spellStart"/>
            <w:r w:rsidRPr="00477FF7">
              <w:rPr>
                <w:rFonts w:ascii="Calibri" w:hAnsi="Calibri"/>
                <w:color w:val="000000"/>
                <w:sz w:val="16"/>
                <w:szCs w:val="16"/>
                <w:lang w:val="es-MX" w:eastAsia="es-MX"/>
              </w:rPr>
              <w:t>milimetrico</w:t>
            </w:r>
            <w:proofErr w:type="spellEnd"/>
            <w:r w:rsidRPr="00477FF7">
              <w:rPr>
                <w:rFonts w:ascii="Calibri" w:hAnsi="Calibri"/>
                <w:color w:val="000000"/>
                <w:sz w:val="16"/>
                <w:szCs w:val="16"/>
                <w:lang w:val="es-MX" w:eastAsia="es-MX"/>
              </w:rPr>
              <w:t xml:space="preserve"> para hueso largo compatible con riel </w:t>
            </w:r>
            <w:proofErr w:type="spellStart"/>
            <w:r w:rsidRPr="00477FF7">
              <w:rPr>
                <w:rFonts w:ascii="Calibri" w:hAnsi="Calibri"/>
                <w:color w:val="000000"/>
                <w:sz w:val="16"/>
                <w:szCs w:val="16"/>
                <w:lang w:val="es-MX" w:eastAsia="es-MX"/>
              </w:rPr>
              <w:t>pediatrico</w:t>
            </w:r>
            <w:proofErr w:type="spellEnd"/>
            <w:r w:rsidRPr="00477FF7">
              <w:rPr>
                <w:rFonts w:ascii="Calibri" w:hAnsi="Calibri"/>
                <w:color w:val="000000"/>
                <w:sz w:val="16"/>
                <w:szCs w:val="16"/>
                <w:lang w:val="es-MX" w:eastAsia="es-MX"/>
              </w:rPr>
              <w:t xml:space="preserve"> y adulto para </w:t>
            </w:r>
            <w:proofErr w:type="spellStart"/>
            <w:r w:rsidRPr="00477FF7">
              <w:rPr>
                <w:rFonts w:ascii="Calibri" w:hAnsi="Calibri"/>
                <w:color w:val="000000"/>
                <w:sz w:val="16"/>
                <w:szCs w:val="16"/>
                <w:lang w:val="es-MX" w:eastAsia="es-MX"/>
              </w:rPr>
              <w:t>correccion</w:t>
            </w:r>
            <w:proofErr w:type="spellEnd"/>
            <w:r w:rsidRPr="00477FF7">
              <w:rPr>
                <w:rFonts w:ascii="Calibri" w:hAnsi="Calibri"/>
                <w:color w:val="000000"/>
                <w:sz w:val="16"/>
                <w:szCs w:val="16"/>
                <w:lang w:val="es-MX" w:eastAsia="es-MX"/>
              </w:rPr>
              <w:t xml:space="preserve"> de deformidades </w:t>
            </w:r>
            <w:proofErr w:type="spellStart"/>
            <w:r w:rsidRPr="00477FF7">
              <w:rPr>
                <w:rFonts w:ascii="Calibri" w:hAnsi="Calibri"/>
                <w:color w:val="000000"/>
                <w:sz w:val="16"/>
                <w:szCs w:val="16"/>
                <w:lang w:val="es-MX" w:eastAsia="es-MX"/>
              </w:rPr>
              <w:t>oseas</w:t>
            </w:r>
            <w:proofErr w:type="spellEnd"/>
            <w:r w:rsidRPr="00477FF7">
              <w:rPr>
                <w:rFonts w:ascii="Calibri" w:hAnsi="Calibri"/>
                <w:color w:val="000000"/>
                <w:sz w:val="16"/>
                <w:szCs w:val="16"/>
                <w:lang w:val="es-MX"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5042107760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STEINMANN 4.0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5042331043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 xml:space="preserve">Chips de hueso cortico esponjoso 15cc para rellenar defectos </w:t>
            </w:r>
            <w:proofErr w:type="spellStart"/>
            <w:r w:rsidRPr="00477FF7">
              <w:rPr>
                <w:rFonts w:ascii="Calibri" w:hAnsi="Calibri"/>
                <w:color w:val="000000"/>
                <w:sz w:val="16"/>
                <w:szCs w:val="16"/>
                <w:lang w:val="es-MX" w:eastAsia="es-MX"/>
              </w:rPr>
              <w:t>oseos</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102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5046030019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r w:rsidRPr="00477FF7">
              <w:rPr>
                <w:rFonts w:ascii="Calibri" w:hAnsi="Calibri"/>
                <w:color w:val="000000"/>
                <w:sz w:val="16"/>
                <w:szCs w:val="16"/>
                <w:lang w:val="es-MX" w:eastAsia="es-MX"/>
              </w:rPr>
              <w:t>Matriz ósea desmineralizada en pasta 10 cc</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5046560022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Calibri" w:hAnsi="Calibri"/>
                <w:color w:val="000000"/>
                <w:sz w:val="16"/>
                <w:szCs w:val="16"/>
                <w:lang w:val="es-MX" w:eastAsia="es-MX"/>
              </w:rPr>
            </w:pPr>
            <w:proofErr w:type="spellStart"/>
            <w:r w:rsidRPr="00477FF7">
              <w:rPr>
                <w:rFonts w:ascii="Calibri" w:hAnsi="Calibri"/>
                <w:color w:val="000000"/>
                <w:sz w:val="16"/>
                <w:szCs w:val="16"/>
                <w:lang w:val="es-MX" w:eastAsia="es-MX"/>
              </w:rPr>
              <w:t>Minifijador</w:t>
            </w:r>
            <w:proofErr w:type="spellEnd"/>
            <w:r w:rsidRPr="00477FF7">
              <w:rPr>
                <w:rFonts w:ascii="Calibri" w:hAnsi="Calibri"/>
                <w:color w:val="000000"/>
                <w:sz w:val="16"/>
                <w:szCs w:val="16"/>
                <w:lang w:val="es-MX" w:eastAsia="es-MX"/>
              </w:rPr>
              <w:t xml:space="preserve"> pediátrico en riel para falanges con dos cabezales, uno fijo y </w:t>
            </w:r>
            <w:proofErr w:type="spellStart"/>
            <w:r w:rsidRPr="00477FF7">
              <w:rPr>
                <w:rFonts w:ascii="Calibri" w:hAnsi="Calibri"/>
                <w:color w:val="000000"/>
                <w:sz w:val="16"/>
                <w:szCs w:val="16"/>
                <w:lang w:val="es-MX" w:eastAsia="es-MX"/>
              </w:rPr>
              <w:t>moVil</w:t>
            </w:r>
            <w:proofErr w:type="spellEnd"/>
            <w:r w:rsidRPr="00477FF7">
              <w:rPr>
                <w:rFonts w:ascii="Calibri" w:hAnsi="Calibri"/>
                <w:color w:val="000000"/>
                <w:sz w:val="16"/>
                <w:szCs w:val="16"/>
                <w:lang w:val="es-MX" w:eastAsia="es-MX"/>
              </w:rPr>
              <w:t xml:space="preserve"> para </w:t>
            </w:r>
            <w:proofErr w:type="spellStart"/>
            <w:r w:rsidRPr="00477FF7">
              <w:rPr>
                <w:rFonts w:ascii="Calibri" w:hAnsi="Calibri"/>
                <w:color w:val="000000"/>
                <w:sz w:val="16"/>
                <w:szCs w:val="16"/>
                <w:lang w:val="es-MX" w:eastAsia="es-MX"/>
              </w:rPr>
              <w:t>compresion</w:t>
            </w:r>
            <w:proofErr w:type="spellEnd"/>
            <w:r w:rsidRPr="00477FF7">
              <w:rPr>
                <w:rFonts w:ascii="Calibri" w:hAnsi="Calibri"/>
                <w:color w:val="000000"/>
                <w:sz w:val="16"/>
                <w:szCs w:val="16"/>
                <w:lang w:val="es-MX" w:eastAsia="es-MX"/>
              </w:rPr>
              <w:t xml:space="preserve"> o </w:t>
            </w:r>
            <w:proofErr w:type="spellStart"/>
            <w:r w:rsidRPr="00477FF7">
              <w:rPr>
                <w:rFonts w:ascii="Calibri" w:hAnsi="Calibri"/>
                <w:color w:val="000000"/>
                <w:sz w:val="16"/>
                <w:szCs w:val="16"/>
                <w:lang w:val="es-MX" w:eastAsia="es-MX"/>
              </w:rPr>
              <w:t>distraccion</w:t>
            </w:r>
            <w:proofErr w:type="spellEnd"/>
            <w:r w:rsidRPr="00477FF7">
              <w:rPr>
                <w:rFonts w:ascii="Calibri" w:hAnsi="Calibri"/>
                <w:color w:val="000000"/>
                <w:sz w:val="16"/>
                <w:szCs w:val="16"/>
                <w:lang w:val="es-MX" w:eastAsia="es-MX"/>
              </w:rPr>
              <w:t xml:space="preserve"> de 50, 70 y 90 mm, incluye tornillos 2.0mm y de 1.6mm diámetro</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Calibri" w:hAnsi="Calibri"/>
                <w:color w:val="000000"/>
                <w:sz w:val="16"/>
                <w:szCs w:val="16"/>
                <w:lang w:val="es-MX" w:eastAsia="es-MX"/>
              </w:rPr>
            </w:pPr>
            <w:r w:rsidRPr="00477FF7">
              <w:rPr>
                <w:rFonts w:ascii="Calibri" w:hAnsi="Calibri"/>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5049500139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MODELO STEINMANN 5/64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84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5049500140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MODELO STEINMANN 3/32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96</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5049500142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MODELO STEINMANN 1/8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5049500143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MODELO STEINMANN 9/64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60</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5049500144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MODELO STEINMANN 5/32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364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109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5049500195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CLAVOS STEINMANN 0.62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77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5049950001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ARTROPLASTIA TOTAL DE CADERA CEMENTADA DERECHA IZQUIERDA CONFORMADA POR COMPONENTES FEMORALES, VASTAGO RECTO PERFIL NORMAL DE TITANIO + CR-CO, LISO VASTAGO MEDIDAS 2-8 INCLUYE MEDIDAS INTERMEDIAS ENTRE LAS ESPECIFICADAS. CABEZAS INTERCAMBIABLESMODULARES DE TITANEO+ CR-CO, 28,32mm INTERCAMBIABLES DIAMETRO, CONO 12-14 PARA VASTAGOS. CUELLO CORTO, ESTANDAR, LARGO O EXTRALARGO. CABEZAS INTERCAMBIABLES MODULARES DE COBALTO-CROMO DE 28 MM O 32 MM DE DIAMETRO, CONO 12-14 PARA VASTAGOS. CUELLO CORTO, ESTANDAR, LARGO, EXTRALARGO O ULTRALARGO. ACETABULOS DE POLIETILENO DE ULTRA ALTO PESO MOLECULAR, CON ENLACES CRUZADOS POR MULTIRRADIACION, CON ALAMBRES RADIO OPACOS ECUATORIALES Y/O POLARES, DE FORMA SEMIESFERICA, DIAMETRO, INTERNO DE 28 MM, ESTERIL. DIAMETRO EXTERNO DE: 36.0 MM A 64.0 MM. INCLUYE MEDIDAS INTERMEDIAS ENTTRE LAS ESPECIFICADAS. ACETÁBULOS DE POLIETILENO DE ULTRA ALTO PESO MOLECULAR, CON ENLACES ESPECIFICADAS PROTESIS TOTAL DE CADERA CEMENTADA. CONFORMADA POR COMPONENTES FEMORALES UNIVERSAL DE CR-CO EN EL TERCIO PROXIMAL DEL VASTAGO Y LISO EN LOS 2/3 DISTALES DEL VASTAGO. CABEZAS INTERCAMBIABLES MODULARES DE CR-CO, MEDIDAS 28, 32MM CON CUELLO Y CONO 12/14MM, COMPONENTES ACETABULARES CON INSERTO INTEGRADO, CIRCULO TRAPEZOIDAL 50° DE COLLAR.</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5049950003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ARTROPLASTIA TOTAL DE CADERA NO CEMENTADA DERECHA-IZQUIERDA, CONFORMADO POR: COMPONENTES FEMORALES EN ALEACION DE TITANIO FORJADO POROSO EN EL TERCIO PROXIMAL CON CONO 12-14 INCLUYE MEDIDAS INTERMEDIAS ENTRE LAS ESPECIFICADAS. CABEZAS INTERCAMBIABLES MODULARES DE CO-CR MODULAR, MEDIDA 28, 32 MM. VÁSTAGOS. TITANIO FORJADO Y MEDIDAS DESDE 9-17MM CUELLO STD Y ALTO, VÁSTAGO ESTRIADO, CONO 12-14MM VÁSTAGOS. CUELLO CORTO, ESTÁNDAR, LARGO, EXTRALARGO O ULTRALARGO. COMPONENTES ACETABULARES METÁLICOS EN ALEACION DE TITANIO PARA INSERTAR A PRESIÓN,SISTEMA AXIAL Y ROTACIONAL POR LAS ALETAS FINAS EN LA PARTE DISTAL Y ORIFICIOS EN EL DOMO  PARA ATORNILLAR TORNILLO TITANIO  6.5MM,  MEDIDAS 15, 20, 25, 30, 35, 40, MM  COMPONENTES COPATITANIO MEDIDAS  40-60MMACETABULARES, DE POLIETILENO DE ULTRA ALTOINSERTO  10°POLIETILENO DE ALTA </w:t>
            </w:r>
            <w:r w:rsidRPr="00477FF7">
              <w:rPr>
                <w:rFonts w:ascii="Tahoma" w:hAnsi="Tahoma" w:cs="Tahoma"/>
                <w:color w:val="000000"/>
                <w:sz w:val="16"/>
                <w:szCs w:val="16"/>
                <w:lang w:val="es-MX" w:eastAsia="es-MX"/>
              </w:rPr>
              <w:lastRenderedPageBreak/>
              <w:t>DENSIDAD, MEDIDAS VARIASESPECIFICACION DE MEDIDAS  PROTESIS TOTAL DE CADERA NO CEMENTADA VASTAGOS DE TITANIO FORJADO Y MEDIDAS DESDE 9-17MM CON CUELLO ESTANDAR Y CONO 12/14MM, COMPONENTES ACETABULARES METALICOS EN ALEACION  DE TITANIO PARA ATORNILLAR TORNILLO DE TITANIO  6.5MM,   MEDIDAS 15,20,25,30,35,40MM MEDIDAS DE COPAS ACETABULARES  DESDE 44-60MM EN SALTOS DE DOS. INSERTO DE POLIETILENO DE ALTA DENSIDAD MEDIDAS 44-60MM</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5049950006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 DE ARTROPLASTIA TOTAL DE CADERA DE REVISION CEMENTADA DERECHA-IZQUIERDA, CONFORMADO POR: VÁSTAGO PARA REVISIÓN VÁSTAGO LARGO CR-CO EN EL TERCIO PROXIMAL DEL VASTOGO LISO EN LOS 2/3 DISTALES DEL VASTOGO SOPORTE DIAFISIARIO, SOPORTE EN CALCAR CUELLO STD, CONO 12-14MM, VARIAS MEDIDAS INCLUYE MEDIDAS INTERMEDIAS ENTRE LAS ESPECIFICADAS. CABEZAS INTERCAMBIABLES CABEZA DE CO-CR MODULAR, MEDIDAS 28,32MM DE DIÁMETRO, CONO 12-14 PARA VÁSTAGOS. CON SUSTITUCION DE CALCAR LARGO 220MM Y 250 MM FIJACION PROXIMAL. CABEZAS INTERCAMBIABLES MODULARES DE COBALTO-CROMO DE 28 MM O 32MM DE DIÁMETRO, CONO 12-14 PARA VÁSTAGOS. CUELLO CORTO, ESTÁNDAR, LARGO, EXTRALARGO O ULTRALARGO, VÁSTAGO LARGO TITANIO + CR-CO 1/3 PROXIMAL, SOPORTE DIAFISIARIO, SOPORTE EN CALCAR CUELLO STD, CONO 12-14MM, VARIAS MEDIDAS INSERTO 10°POLIETILENO DE ALTA DENSIDAD, MEDIDAS VARIAS COPA  TITANIO MEDIDAS  48-60MM TORNILLOS TITANIO  6.5MM,  MEDIDAS 15, 20, 25, 30, 35, 40, 45MM  ESPECIFICACION DE MEDIDA  PROTESIS  TOTAL DE CADERA DE REVISION  CON CUELLO ESTANDAR Y CONO 12/14MM,   COMPONENTES ACETABULARES METALICOS EN  ALEACION DE TITANIO, ORIFICIOS EN EL DOMO  PARA ATORNILLAR TORNILLO DE TITANIO  6.5MM,  MEDIDAS  15,20,25,30,35,40MM MEDIDAS DE COPAS ACETABULARES DESDE 44-60MM EN SALTOS DE DOS. INSERTO DE POLIETILENO DE ALTA DENSIDAD MEDIDAS 44-60MM. VASTAGO CEMENTADO MEDIDAS DE 175 A 240 MM.</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5049950010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ARTROPLASTIA TOTAL DE RODILLA CEMENTADA SIN ESTABILIZADOR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PARA GENERAR MENOR DESGASTE EN EL INSERTO CON MECANISMO DE ANCLAJE TIPO COLA DE PALOMA, PREVIENE EL </w:t>
            </w:r>
            <w:proofErr w:type="gramStart"/>
            <w:r w:rsidRPr="00477FF7">
              <w:rPr>
                <w:rFonts w:ascii="Tahoma" w:hAnsi="Tahoma" w:cs="Tahoma"/>
                <w:color w:val="000000"/>
                <w:sz w:val="16"/>
                <w:szCs w:val="16"/>
                <w:lang w:val="es-MX" w:eastAsia="es-MX"/>
              </w:rPr>
              <w:t>DESPLAZAMIENTO .</w:t>
            </w:r>
            <w:proofErr w:type="gramEnd"/>
            <w:r w:rsidRPr="00477FF7">
              <w:rPr>
                <w:rFonts w:ascii="Tahoma" w:hAnsi="Tahoma" w:cs="Tahoma"/>
                <w:color w:val="000000"/>
                <w:sz w:val="16"/>
                <w:szCs w:val="16"/>
                <w:lang w:val="es-MX" w:eastAsia="es-MX"/>
              </w:rPr>
              <w:t xml:space="preserve"> ALETAS ANGULADAS MAS ESTABILIDAD ROTACIONAL. PATELA DE POLIETILENO MEDIDA 26-29-32 MM CONVEXA O PLANA.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53</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5049950011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ARTROPLASTIA TOTAL DE RODILLA CEMENTADA CON ESTABILIZADOR POSTERIOR (PRIMARIA) DERECHA-IZQUIERDA  COMPONENTE FEMORAL C/8 TAMAÑOS (1 A 8) CROMO COBALTO / DERECHA / IZQUIERDA, EN PRESENTACION POSTERIOR Y RETENCION DE CRUZADO. ANATOMIA CON 3° ANGULACION EN CONDILOS ASIMETRICOS POR LA CONSIDERACION DE LA </w:t>
            </w:r>
            <w:r w:rsidRPr="00477FF7">
              <w:rPr>
                <w:rFonts w:ascii="Tahoma" w:hAnsi="Tahoma" w:cs="Tahoma"/>
                <w:color w:val="000000"/>
                <w:sz w:val="16"/>
                <w:szCs w:val="16"/>
                <w:lang w:val="es-MX" w:eastAsia="es-MX"/>
              </w:rPr>
              <w:lastRenderedPageBreak/>
              <w:t xml:space="preserve">ROTACION. DISEÑO EN S LATERAL EN EL AREA PATELOFEMORAAL C/SURCO INTERCONDILEO MÁS PROFUNDO. 8 TAMAÑOS DE MEDIDAS INTERCAMBIABLES: BASE TIBIAL ANATOMICO SUPERFICIE SUPER PULIDA PARA GENERAR MENOR DESGASTE EN EL INSERTO CON MECANISMO DE ANCLAJE TIPO COLA DE PALOMA, PREVIENE EL DESPLAZAMIENTO. ALETAS ANGULADAS MAS ESTABILIDAD ROTACIONAL. PATELA DE POLIETILENO MEDIDA 26-29-32 MM CONVEXA O PLANA.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5049950201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CENTROMEDULAR BLOQUEADO CANULADO PARA FEMUR DE ACERO INOXIDABLE DIAMETRO 9 MM, 10 MM, 11 MM, O 12 MM,(4) PERNOS PARA CLAVO DE FEMUR BLOQUEADO 5.0 MM/5.5 MM. DIAM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5049950202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CENTROMEDULAR BLOQUEADO CANULADO PARA TIBIA DE ACERO INOXIDABLE, DIAMETRO 9 MM, 10 MM, 11 MM, O 12 MM,, PERNOS PARA CLAVO DE TIBIA BLOQUEADO 4.5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31</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5049950203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CENTROMEDULAR BLOQUEADO CANULADO PARA HUMERO DE ACERO INOXIDABLE, DIAMETRO 7 MM O 9 MM, PERNOS PARA CLAVO DE HUMERO BLOQUEADO 4.00  DD DIAM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5049950204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 CENTROMEDULAR BLOQUEADO DE RECONSTRUCCION PARA FEMUR DE ACERO INOXIDABLE DIAMETRO 10 MM O 11 MM, PERNOS PARA CLAVO BLOQUEADO DE RECONSTRUCCION FEMUR 5.0 MM DIAM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119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5049950206</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CEMENTO PARA HUESO METAMETILMETACRILICO 40 G.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53</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5049950208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CLAVOS CENTRO MEDULAR EN ACERO GRADO MEDICO, TIBIAL DE 3.2MM A 10.0MM DE DIAM. DE 197MM A 403MM DE LONG. FEMOROTIBIAL DE 3.2MM A 10.0MM DE 197MM A 412MM DE LONG. CLAVOS TELESCOPADOS)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31</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5049950209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CLAVOS CENTRO MEDULARES EN TITANIO O ALECION DE TITANIO DE 2.0MM A 4.00MM DE DIAM. DE 340MM A 400MM DE LONG. (CLAVOS TENS)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5049950210</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CANULADO DE 4.0MM A 6.5MM DE DIAM. DE 16MM A 110MM DE LONG.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5049950211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ROSCADO RECUBIERTO DE HIDROXIAPATITA CON PUNTA TRIANGULAR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5049951001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ARTROSCOPIA  DE RODILLA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EQUIPO</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36</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5049951801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PROTESIS DE THOMPSON DE 38 MM A 54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41</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5049952101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FIJADOR-ELONGADOR PARA FEMUR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SISTEMA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5049952103</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FIJADOR -ELONGADOR PARA TIBIA EN FORMA DE T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128</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5049952104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SISTEMA DE FIJADOR -ELONGADOR PARA HUMERO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129</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5049952112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SET DE TORNILLOS DE TRACCION PARA PLACA DINAMICA DE 50 MM A 135 MM DE LONGITUD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65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130</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5049952117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SET DE PLACAS ESPECIALES DE SOSTEN LATERAL PARA TIBIA IZQUIERDA O DERECHA DE 5 A 12 ORIFICIOS, DE DOBLE ANGULACION DE 4 A 6 ORIFICIOS EN EL VASTAGO. PARA 1" DE 3 A 8 ORIFICIOS EN EL VASTAGO, DE ANGULO RECTO DE 4 A 6 ORIFICIOS, PLACA EN "R" DE 3 A 5 ORIFICIOS, ARQUEADA DE 6 A 14 ORIFICIOS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131</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5049952118</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SET DE PLACAS ESPECIALES PARA RECONSTRUCCION RECTAS, DE 6 A 14 ORIFICIOS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132</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5049952121</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SET DE PLACAS PARA TORNILLO 3.5 MM Y 4.0 MM DIAMETRO DE 2 A 9 ORIFICIOS</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lastRenderedPageBreak/>
              <w:t>133</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5049952125</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SET DE FIJADOR EXTERNO MONOLATERAL INCLUYE TORNILLOS OSEOS DE 5.0MM A 6.0MM DE DIAM. 120MM A 200MM DE LONG. GUIA HEXAGONAL DE TORNILLOS, 1 CUERPO DE FIJADOR, ABRAZADERAS, PERNOS PARA TORNILLOS OSEOS Y 1 PERNO DE MANIOBRA.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31</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134</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5049952202</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P/HUESO ESPONJOSO CANULADO 7 MM DE DIAMETRO, ROSCA 16 MM LONG. DE 30 MM A 120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19</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135</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5049952217</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TORNILLO DE SHANZ PUNTA TRIANGULAR 4.0 MM DE DIAMETRO Y 3 MM DE ROSCA, LONG. DE 60 MM. A 100 MM.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27</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136</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5049952219</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PLACA HINGE DE 12MM A 20MM, EN ALEACION DE ACERO GRADO MEDICO, CON TORNILLOS DE 4.5MM DE DIAM. DE 25MM A 30MM DE LONG (PLACAS EN 8 EN BISAGRA).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34</w:t>
            </w:r>
          </w:p>
        </w:tc>
      </w:tr>
      <w:tr w:rsidR="00477FF7" w:rsidRPr="00477FF7" w:rsidTr="00477FF7">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137</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5373360204</w:t>
            </w:r>
          </w:p>
        </w:tc>
        <w:tc>
          <w:tcPr>
            <w:tcW w:w="498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both"/>
              <w:rPr>
                <w:rFonts w:ascii="Tahoma" w:hAnsi="Tahoma" w:cs="Tahoma"/>
                <w:color w:val="000000"/>
                <w:sz w:val="16"/>
                <w:szCs w:val="16"/>
                <w:lang w:val="es-MX" w:eastAsia="es-MX"/>
              </w:rPr>
            </w:pPr>
            <w:r w:rsidRPr="00477FF7">
              <w:rPr>
                <w:rFonts w:ascii="Tahoma" w:hAnsi="Tahoma" w:cs="Tahoma"/>
                <w:color w:val="000000"/>
                <w:sz w:val="16"/>
                <w:szCs w:val="16"/>
                <w:lang w:val="es-MX" w:eastAsia="es-MX"/>
              </w:rPr>
              <w:t xml:space="preserve">EQUIPO DE SUTURA DE MENISCO, ESTERIL, CONSTA DE: UNA PIEZA DE MANO, UNA CANULA MALEABLE A 70 GRADOS, PASADOR DE SUTURA CON OJAL Y UN AJUSTADOR PARA PASADOR DE SUTURA. PIEZA.                                                                                                                                                                                                                                                                                                                                                                                                                                                                                                                                                                                                                                                                                                                                                                                                                                                             </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C/1</w:t>
            </w:r>
          </w:p>
        </w:tc>
        <w:tc>
          <w:tcPr>
            <w:tcW w:w="1200" w:type="dxa"/>
            <w:tcBorders>
              <w:top w:val="nil"/>
              <w:left w:val="nil"/>
              <w:bottom w:val="single" w:sz="8" w:space="0" w:color="auto"/>
              <w:right w:val="single" w:sz="8" w:space="0" w:color="auto"/>
            </w:tcBorders>
            <w:shd w:val="clear" w:color="000000" w:fill="FFFFFF"/>
            <w:vAlign w:val="center"/>
            <w:hideMark/>
          </w:tcPr>
          <w:p w:rsidR="00477FF7" w:rsidRPr="00477FF7" w:rsidRDefault="00477FF7" w:rsidP="00477FF7">
            <w:pPr>
              <w:jc w:val="center"/>
              <w:rPr>
                <w:rFonts w:ascii="Tahoma" w:hAnsi="Tahoma" w:cs="Tahoma"/>
                <w:color w:val="000000"/>
                <w:sz w:val="16"/>
                <w:szCs w:val="16"/>
                <w:lang w:val="es-MX" w:eastAsia="es-MX"/>
              </w:rPr>
            </w:pPr>
            <w:r w:rsidRPr="00477FF7">
              <w:rPr>
                <w:rFonts w:ascii="Tahoma" w:hAnsi="Tahoma" w:cs="Tahoma"/>
                <w:color w:val="000000"/>
                <w:sz w:val="16"/>
                <w:szCs w:val="16"/>
                <w:lang w:val="es-MX" w:eastAsia="es-MX"/>
              </w:rPr>
              <w:t>2</w:t>
            </w:r>
          </w:p>
        </w:tc>
      </w:tr>
    </w:tbl>
    <w:p w:rsidR="00E55E12" w:rsidRDefault="00E55E12"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477FF7" w:rsidP="006E0108">
      <w:pPr>
        <w:pStyle w:val="Default"/>
        <w:jc w:val="center"/>
        <w:rPr>
          <w:rFonts w:asciiTheme="minorHAnsi" w:hAnsiTheme="minorHAnsi" w:cstheme="minorHAnsi"/>
          <w:b/>
          <w:bCs/>
          <w:sz w:val="22"/>
          <w:szCs w:val="22"/>
        </w:rPr>
      </w:pPr>
      <w:r>
        <w:rPr>
          <w:rFonts w:asciiTheme="minorHAnsi" w:hAnsiTheme="minorHAnsi" w:cstheme="minorHAnsi"/>
          <w:b/>
          <w:bCs/>
          <w:sz w:val="22"/>
          <w:szCs w:val="22"/>
        </w:rPr>
        <w:t>Nota: Para los renglones 116, 117 y 118 se requieren cuatro pernos o tornillos de bloqueo para el sistema.</w:t>
      </w:r>
    </w:p>
    <w:p w:rsidR="00653CC8" w:rsidRDefault="00653CC8"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E55E12" w:rsidRDefault="00E55E12" w:rsidP="006E0108">
      <w:pPr>
        <w:pStyle w:val="Default"/>
        <w:jc w:val="center"/>
        <w:rPr>
          <w:rFonts w:asciiTheme="minorHAnsi" w:hAnsiTheme="minorHAnsi" w:cstheme="minorHAnsi"/>
          <w:b/>
          <w:bCs/>
          <w:sz w:val="22"/>
          <w:szCs w:val="22"/>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AB2D98">
        <w:rPr>
          <w:rFonts w:asciiTheme="minorHAnsi" w:hAnsiTheme="minorHAnsi"/>
          <w:b/>
        </w:rPr>
        <w:t>-B</w:t>
      </w:r>
    </w:p>
    <w:p w:rsidR="008A7C89" w:rsidRPr="00E44B28"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EQUIPO  DE ARTROSCOP</w:t>
      </w:r>
      <w:r w:rsidR="00752685">
        <w:rPr>
          <w:rFonts w:asciiTheme="minorHAnsi" w:hAnsiTheme="minorHAnsi" w:cs="Arial"/>
          <w:b/>
          <w:lang w:val="es-MX"/>
        </w:rPr>
        <w:t>Í</w:t>
      </w:r>
      <w:r w:rsidRPr="00E44B28">
        <w:rPr>
          <w:rFonts w:asciiTheme="minorHAnsi" w:hAnsiTheme="minorHAnsi" w:cs="Arial"/>
          <w:b/>
          <w:lang w:val="es-MX"/>
        </w:rPr>
        <w:t>A QUE DEBE SER INCLUIDO EN LA PRESTACIÓN DEL SERVICIO</w:t>
      </w:r>
    </w:p>
    <w:p w:rsidR="0060144F" w:rsidRDefault="0060144F" w:rsidP="0060144F">
      <w:pPr>
        <w:tabs>
          <w:tab w:val="left" w:pos="2760"/>
        </w:tabs>
        <w:jc w:val="center"/>
        <w:rPr>
          <w:rFonts w:asciiTheme="minorHAnsi" w:hAnsiTheme="minorHAnsi" w:cs="Arial"/>
          <w:b/>
          <w:sz w:val="16"/>
          <w:szCs w:val="16"/>
          <w:u w:val="single"/>
          <w:lang w:val="es-MX"/>
        </w:rPr>
      </w:pPr>
    </w:p>
    <w:p w:rsidR="0060144F" w:rsidRPr="00926A18" w:rsidRDefault="0060144F" w:rsidP="0060144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LA FICHAS TÉCNICAS DESCRITAS A CONTINUACIÓN SON REFERENCIALES, POR LO QUE PODRÁ OFERTAR</w:t>
      </w:r>
      <w:r>
        <w:rPr>
          <w:rFonts w:asciiTheme="minorHAnsi" w:hAnsiTheme="minorHAnsi" w:cs="Arial"/>
          <w:b/>
          <w:sz w:val="16"/>
          <w:szCs w:val="16"/>
          <w:lang w:val="es-MX"/>
        </w:rPr>
        <w:t xml:space="preserve"> EQUIPOS QUE ASEMEJEN LAS ESPECIFICACIONES, SIEMPRE Y CUANDO CUMPLAN CON LAS CONDICIONES DEL SERVICIO.</w:t>
      </w:r>
    </w:p>
    <w:p w:rsidR="008A7C89" w:rsidRPr="00E44B28" w:rsidRDefault="008A7C89" w:rsidP="008A7C89">
      <w:pPr>
        <w:ind w:right="708"/>
        <w:jc w:val="both"/>
        <w:rPr>
          <w:rFonts w:asciiTheme="minorHAnsi" w:hAnsiTheme="minorHAnsi" w:cs="Arial"/>
          <w:b/>
          <w:bCs/>
          <w:lang w:val="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EQUIPO DE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Regional Materno Infantil.</w:t>
      </w: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Metropolitano “Dr. Bernardo Sepúlveda”.</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b/>
          <w:bCs/>
          <w:color w:val="000000"/>
          <w:lang w:eastAsia="es-MX"/>
        </w:rPr>
        <w:t>ESPECIALIDAD(ES)</w:t>
      </w:r>
      <w:r w:rsidRPr="00E44B28">
        <w:rPr>
          <w:rFonts w:asciiTheme="minorHAnsi" w:hAnsiTheme="minorHAnsi" w:cs="Arial"/>
          <w:color w:val="000000"/>
          <w:lang w:eastAsia="es-MX"/>
        </w:rPr>
        <w:t xml:space="preserve">: </w:t>
      </w:r>
    </w:p>
    <w:p w:rsidR="008A7C89" w:rsidRPr="00E44B28" w:rsidRDefault="008A7C89" w:rsidP="008A7C89">
      <w:pPr>
        <w:ind w:right="708"/>
        <w:jc w:val="both"/>
        <w:rPr>
          <w:rFonts w:asciiTheme="minorHAnsi" w:hAnsiTheme="minorHAnsi" w:cs="Arial"/>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color w:val="000000"/>
          <w:lang w:eastAsia="es-MX"/>
        </w:rPr>
        <w:t xml:space="preserve">Cirugía de mínima invasión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SERVICIO(S): </w:t>
      </w:r>
      <w:r w:rsidRPr="00E44B28">
        <w:rPr>
          <w:rFonts w:asciiTheme="minorHAnsi" w:hAnsiTheme="minorHAnsi" w:cs="Arial"/>
          <w:color w:val="000000"/>
          <w:lang w:eastAsia="es-MX"/>
        </w:rPr>
        <w:t xml:space="preserve">Quirófanos.  </w:t>
      </w:r>
    </w:p>
    <w:p w:rsidR="008A7C89" w:rsidRPr="00E44B28" w:rsidRDefault="008A7C89" w:rsidP="008A7C89">
      <w:pPr>
        <w:ind w:left="1134" w:right="-1" w:hanging="1134"/>
        <w:jc w:val="both"/>
        <w:rPr>
          <w:rFonts w:asciiTheme="minorHAnsi" w:hAnsiTheme="minorHAnsi" w:cs="Arial"/>
          <w:color w:val="000000"/>
          <w:lang w:eastAsia="es-MX"/>
        </w:rPr>
      </w:pPr>
    </w:p>
    <w:p w:rsidR="008A7C89" w:rsidRPr="00E44B28" w:rsidRDefault="008A7C89" w:rsidP="008A7C89">
      <w:pPr>
        <w:ind w:left="1134" w:right="-1" w:hanging="1134"/>
        <w:jc w:val="both"/>
        <w:rPr>
          <w:rFonts w:asciiTheme="minorHAnsi" w:hAnsiTheme="minorHAnsi" w:cs="Arial"/>
          <w:color w:val="000000"/>
          <w:lang w:eastAsia="es-MX"/>
        </w:rPr>
      </w:pPr>
      <w:r w:rsidRPr="00E44B28">
        <w:rPr>
          <w:rFonts w:asciiTheme="minorHAnsi" w:hAnsiTheme="minorHAnsi" w:cs="Arial"/>
          <w:color w:val="000000"/>
          <w:lang w:eastAsia="es-MX"/>
        </w:rPr>
        <w:t xml:space="preserve">Descripción: Equipo portátil para la visualización de cavidades, con fines diagnósticos o terapéuticos con las siguientes características: </w:t>
      </w:r>
    </w:p>
    <w:p w:rsidR="008A7C89" w:rsidRPr="00E44B28" w:rsidRDefault="008A7C89" w:rsidP="008A7C89">
      <w:pPr>
        <w:ind w:left="1410" w:right="-1" w:hanging="1410"/>
        <w:jc w:val="both"/>
        <w:rPr>
          <w:rFonts w:asciiTheme="minorHAnsi" w:hAnsiTheme="minorHAnsi" w:cs="Arial"/>
          <w:color w:val="000000"/>
          <w:lang w:eastAsia="es-MX"/>
        </w:rPr>
      </w:pP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Cámara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Monitor LCD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Fuente de luz.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Guía de Luz de fibra óptica de </w:t>
      </w:r>
      <w:proofErr w:type="spellStart"/>
      <w:r w:rsidRPr="00E44B28">
        <w:rPr>
          <w:rFonts w:asciiTheme="minorHAnsi" w:hAnsiTheme="minorHAnsi" w:cs="Arial"/>
          <w:color w:val="000000"/>
          <w:lang w:eastAsia="es-MX"/>
        </w:rPr>
        <w:t>Xenon</w:t>
      </w:r>
      <w:proofErr w:type="spellEnd"/>
      <w:r w:rsidRPr="00E44B28">
        <w:rPr>
          <w:rFonts w:asciiTheme="minorHAnsi" w:hAnsiTheme="minorHAnsi" w:cs="Arial"/>
          <w:color w:val="000000"/>
          <w:lang w:eastAsia="es-MX"/>
        </w:rPr>
        <w:t xml:space="preserve"> de 300 watts.</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Rasurador con instrumento de mano y pedal.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Bomba de agua.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Sistema de videograbación digital con DVD, con monitor de video de LCD de </w:t>
      </w:r>
      <w:smartTag w:uri="urn:schemas-microsoft-com:office:smarttags" w:element="metricconverter">
        <w:smartTagPr>
          <w:attr w:name="ProductID" w:val="24 pulgadas"/>
        </w:smartTagPr>
        <w:r w:rsidRPr="00E44B28">
          <w:rPr>
            <w:rFonts w:asciiTheme="minorHAnsi" w:hAnsiTheme="minorHAnsi" w:cs="Arial"/>
            <w:color w:val="000000"/>
            <w:lang w:eastAsia="es-MX"/>
          </w:rPr>
          <w:t>24 pulgadas</w:t>
        </w:r>
      </w:smartTag>
      <w:r w:rsidRPr="00E44B28">
        <w:rPr>
          <w:rFonts w:asciiTheme="minorHAnsi" w:hAnsiTheme="minorHAnsi" w:cs="Arial"/>
          <w:color w:val="000000"/>
          <w:lang w:eastAsia="es-MX"/>
        </w:rPr>
        <w:t xml:space="preserve"> o mayor.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Regulador de Voltaje con entradas para todos los elementos del equipo.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proofErr w:type="spellStart"/>
      <w:r w:rsidRPr="00E44B28">
        <w:rPr>
          <w:rFonts w:asciiTheme="minorHAnsi" w:hAnsiTheme="minorHAnsi" w:cs="Arial"/>
          <w:color w:val="000000"/>
          <w:lang w:eastAsia="es-MX"/>
        </w:rPr>
        <w:t>Artroscopio</w:t>
      </w:r>
      <w:proofErr w:type="spellEnd"/>
      <w:r w:rsidRPr="00E44B28">
        <w:rPr>
          <w:rFonts w:asciiTheme="minorHAnsi" w:hAnsiTheme="minorHAnsi" w:cs="Arial"/>
          <w:color w:val="000000"/>
          <w:lang w:eastAsia="es-MX"/>
        </w:rPr>
        <w:t xml:space="preserve"> de </w:t>
      </w:r>
      <w:smartTag w:uri="urn:schemas-microsoft-com:office:smarttags" w:element="metricconverter">
        <w:smartTagPr>
          <w:attr w:name="ProductID" w:val="5 mm"/>
        </w:smartTagPr>
        <w:r w:rsidRPr="00E44B28">
          <w:rPr>
            <w:rFonts w:asciiTheme="minorHAnsi" w:hAnsiTheme="minorHAnsi" w:cs="Arial"/>
            <w:color w:val="000000"/>
            <w:lang w:eastAsia="es-MX"/>
          </w:rPr>
          <w:t>5 mm</w:t>
        </w:r>
      </w:smartTag>
      <w:r w:rsidRPr="00E44B28">
        <w:rPr>
          <w:rFonts w:asciiTheme="minorHAnsi" w:hAnsiTheme="minorHAnsi" w:cs="Arial"/>
          <w:color w:val="000000"/>
          <w:lang w:eastAsia="es-MX"/>
        </w:rPr>
        <w:t xml:space="preserve"> con una óptica de 30 grados.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Carro porta equipo con 4 ruedas con freno.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Todos los elementos deben ser compatibles entre sí.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Instrumental para </w:t>
      </w:r>
      <w:proofErr w:type="spellStart"/>
      <w:r w:rsidRPr="00E44B28">
        <w:rPr>
          <w:rFonts w:asciiTheme="minorHAnsi" w:hAnsiTheme="minorHAnsi" w:cs="Arial"/>
          <w:color w:val="000000"/>
          <w:lang w:eastAsia="es-MX"/>
        </w:rPr>
        <w:t>artroscopía</w:t>
      </w:r>
      <w:proofErr w:type="spellEnd"/>
      <w:r w:rsidRPr="00E44B28">
        <w:rPr>
          <w:rFonts w:asciiTheme="minorHAnsi" w:hAnsiTheme="minorHAnsi" w:cs="Arial"/>
          <w:color w:val="000000"/>
          <w:lang w:eastAsia="es-MX"/>
        </w:rPr>
        <w:t xml:space="preserve"> que cuenta con pinzas de corte, extracción, sujeción, exploración.</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b/>
          <w:bCs/>
          <w:color w:val="000000"/>
          <w:lang w:eastAsia="es-MX"/>
        </w:rPr>
        <w:t>ACCESORIOS OPCIONALES</w:t>
      </w:r>
      <w:r w:rsidRPr="00E44B28">
        <w:rPr>
          <w:rFonts w:asciiTheme="minorHAnsi" w:hAnsiTheme="minorHAnsi" w:cs="Arial"/>
          <w:color w:val="000000"/>
          <w:lang w:eastAsia="es-MX"/>
        </w:rPr>
        <w:t xml:space="preserve">:     </w:t>
      </w: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Mangueras de Irrigación para el procedimiento con o sin bomba de agua. Contendedores para esterilización de los elementos ópticos e instrumentos. </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rPr>
      </w:pPr>
      <w:r w:rsidRPr="00E44B28">
        <w:rPr>
          <w:rFonts w:asciiTheme="minorHAnsi" w:hAnsiTheme="minorHAnsi" w:cs="Arial"/>
          <w:b/>
          <w:bCs/>
          <w:color w:val="000000"/>
          <w:lang w:eastAsia="es-MX"/>
        </w:rPr>
        <w:t>CONSUMIBLES:</w:t>
      </w:r>
      <w:r w:rsidRPr="00E44B28">
        <w:rPr>
          <w:rFonts w:asciiTheme="minorHAnsi" w:hAnsiTheme="minorHAnsi" w:cs="Arial"/>
          <w:color w:val="000000"/>
          <w:lang w:eastAsia="es-MX"/>
        </w:rPr>
        <w:t xml:space="preserve"> Solución Fisiológica, fundas protectoras, puntas de rasurador.</w:t>
      </w:r>
    </w:p>
    <w:p w:rsidR="008A7C89" w:rsidRPr="00E44B28" w:rsidRDefault="008A7C89" w:rsidP="008A7C89">
      <w:pPr>
        <w:ind w:right="708"/>
        <w:jc w:val="both"/>
        <w:rPr>
          <w:rFonts w:asciiTheme="minorHAnsi" w:hAnsiTheme="minorHAnsi" w:cs="Arial"/>
          <w:b/>
          <w:bCs/>
        </w:rPr>
      </w:pP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b/>
          <w:i/>
          <w:color w:val="000000"/>
          <w:lang w:eastAsia="es-MX"/>
        </w:rPr>
      </w:pPr>
      <w:r w:rsidRPr="00E44B28">
        <w:rPr>
          <w:rFonts w:asciiTheme="minorHAnsi" w:hAnsiTheme="minorHAnsi" w:cs="Arial"/>
          <w:b/>
          <w:i/>
          <w:color w:val="000000"/>
          <w:lang w:eastAsia="es-MX"/>
        </w:rPr>
        <w:t xml:space="preserve">* Se requiere </w:t>
      </w:r>
      <w:r w:rsidR="00752685">
        <w:rPr>
          <w:rFonts w:asciiTheme="minorHAnsi" w:hAnsiTheme="minorHAnsi" w:cs="Arial"/>
          <w:b/>
          <w:i/>
          <w:color w:val="000000"/>
          <w:lang w:eastAsia="es-MX"/>
        </w:rPr>
        <w:t xml:space="preserve">el </w:t>
      </w:r>
      <w:r w:rsidRPr="00E44B28">
        <w:rPr>
          <w:rFonts w:asciiTheme="minorHAnsi" w:hAnsiTheme="minorHAnsi" w:cs="Arial"/>
          <w:b/>
          <w:i/>
          <w:color w:val="000000"/>
          <w:lang w:eastAsia="es-MX"/>
        </w:rPr>
        <w:t>suministro para 8 cirugías promedio en el Hospital Regional de Alta Especialidad Materno Infantil.</w:t>
      </w:r>
    </w:p>
    <w:p w:rsidR="008A7C89" w:rsidRDefault="008A7C89" w:rsidP="008A7C89">
      <w:pPr>
        <w:pStyle w:val="Default"/>
        <w:jc w:val="center"/>
        <w:rPr>
          <w:rFonts w:asciiTheme="minorHAnsi" w:hAnsiTheme="minorHAnsi" w:cstheme="minorHAnsi"/>
          <w:b/>
          <w:bCs/>
          <w:sz w:val="22"/>
          <w:szCs w:val="22"/>
          <w:lang w:val="es-ES_tradnl"/>
        </w:rPr>
      </w:pPr>
    </w:p>
    <w:p w:rsidR="00AB2D98" w:rsidRDefault="00AB2D98" w:rsidP="008A7C89">
      <w:pPr>
        <w:pStyle w:val="Default"/>
        <w:jc w:val="center"/>
        <w:rPr>
          <w:rFonts w:asciiTheme="minorHAnsi" w:hAnsiTheme="minorHAnsi" w:cstheme="minorHAnsi"/>
          <w:b/>
          <w:bCs/>
          <w:sz w:val="22"/>
          <w:szCs w:val="22"/>
          <w:lang w:val="es-ES_tradnl"/>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w:t>
      </w:r>
      <w:r w:rsidR="00AB2D98">
        <w:rPr>
          <w:rFonts w:asciiTheme="minorHAnsi" w:hAnsiTheme="minorHAnsi"/>
          <w:b/>
        </w:rPr>
        <w:t>C</w:t>
      </w:r>
    </w:p>
    <w:p w:rsidR="008A7C89" w:rsidRPr="00816221"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LISTADO DE INSTRUMENTAL Y CONSUMIBLES A UTILIZAR DURANTE LA PRESTACIÓN DEL SERVICIO</w:t>
      </w:r>
    </w:p>
    <w:p w:rsidR="008A7C89" w:rsidRPr="00E44B28" w:rsidRDefault="008A7C89" w:rsidP="008A7C89">
      <w:pPr>
        <w:jc w:val="center"/>
        <w:rPr>
          <w:rFonts w:asciiTheme="minorHAnsi" w:hAnsiTheme="minorHAnsi"/>
          <w:b/>
        </w:rPr>
      </w:pPr>
    </w:p>
    <w:p w:rsidR="008A7C89" w:rsidRPr="00E44B28" w:rsidRDefault="008A7C89" w:rsidP="008A7C89">
      <w:pPr>
        <w:pStyle w:val="Prrafodelista2"/>
        <w:spacing w:after="0" w:line="240" w:lineRule="auto"/>
        <w:ind w:left="0"/>
        <w:rPr>
          <w:rFonts w:asciiTheme="minorHAnsi" w:hAnsiTheme="minorHAnsi" w:cs="Arial"/>
          <w:b/>
          <w:bCs/>
          <w:sz w:val="20"/>
          <w:szCs w:val="20"/>
        </w:rPr>
      </w:pPr>
      <w:r w:rsidRPr="00E44B28">
        <w:rPr>
          <w:rFonts w:asciiTheme="minorHAnsi" w:hAnsiTheme="minorHAnsi" w:cs="Arial"/>
          <w:b/>
          <w:bCs/>
          <w:sz w:val="20"/>
          <w:szCs w:val="20"/>
          <w:lang w:val="es-ES_tradnl"/>
        </w:rPr>
        <w:t xml:space="preserve">PAQUETE DE INSUMOS PARA ARTROSCOPÍA, </w:t>
      </w:r>
      <w:r w:rsidRPr="00E44B28">
        <w:rPr>
          <w:rFonts w:asciiTheme="minorHAnsi" w:hAnsiTheme="minorHAnsi" w:cs="Arial"/>
          <w:b/>
          <w:bCs/>
          <w:sz w:val="20"/>
          <w:szCs w:val="20"/>
        </w:rPr>
        <w:t>(Necesidades por procedimiento quirúrgico):</w:t>
      </w:r>
    </w:p>
    <w:p w:rsidR="008A7C89" w:rsidRPr="00AB2D98" w:rsidRDefault="008A7C89" w:rsidP="008A7C89">
      <w:pPr>
        <w:pStyle w:val="Prrafodelista2"/>
        <w:spacing w:after="0" w:line="240" w:lineRule="auto"/>
        <w:ind w:left="0"/>
        <w:rPr>
          <w:rFonts w:asciiTheme="minorHAnsi" w:hAnsiTheme="minorHAnsi" w:cs="Arial"/>
          <w:b/>
          <w:bCs/>
          <w:sz w:val="20"/>
          <w:szCs w:val="20"/>
        </w:rPr>
      </w:pP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Hojas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Bomba de irrigación</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Shaver</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Lentes para cirugía artroscópica infantil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w:t>
      </w:r>
      <w:proofErr w:type="spellStart"/>
      <w:r w:rsidRPr="00AB2D98">
        <w:rPr>
          <w:rFonts w:asciiTheme="minorHAnsi" w:hAnsiTheme="minorHAnsi" w:cs="Arial"/>
          <w:sz w:val="18"/>
          <w:szCs w:val="20"/>
        </w:rPr>
        <w:t>plastía</w:t>
      </w:r>
      <w:proofErr w:type="spellEnd"/>
      <w:r w:rsidRPr="00AB2D98">
        <w:rPr>
          <w:rFonts w:asciiTheme="minorHAnsi" w:hAnsiTheme="minorHAnsi" w:cs="Arial"/>
          <w:sz w:val="18"/>
          <w:szCs w:val="20"/>
        </w:rPr>
        <w:t xml:space="preserve"> de ligamento cruzado anterior de 8.0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 pieza.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Camisa de </w:t>
      </w:r>
      <w:proofErr w:type="spellStart"/>
      <w:r w:rsidRPr="00AB2D98">
        <w:rPr>
          <w:rFonts w:asciiTheme="minorHAnsi" w:hAnsiTheme="minorHAnsi" w:cs="Arial"/>
          <w:sz w:val="18"/>
          <w:szCs w:val="20"/>
        </w:rPr>
        <w:t>artroscopio</w:t>
      </w:r>
      <w:proofErr w:type="spellEnd"/>
      <w:r w:rsidRPr="00AB2D98">
        <w:rPr>
          <w:rFonts w:asciiTheme="minorHAnsi" w:hAnsiTheme="minorHAnsi" w:cs="Arial"/>
          <w:sz w:val="18"/>
          <w:szCs w:val="20"/>
        </w:rPr>
        <w:t xml:space="preserve">, diámetro de 5.5 mm, con dos llaves, dos obturadores (cortante y romo), compatibles con telescopios de 0º, 30º, 70º, 90º y adaptador </w:t>
      </w:r>
      <w:proofErr w:type="spellStart"/>
      <w:r w:rsidRPr="00AB2D98">
        <w:rPr>
          <w:rFonts w:asciiTheme="minorHAnsi" w:hAnsiTheme="minorHAnsi" w:cs="Arial"/>
          <w:sz w:val="18"/>
          <w:szCs w:val="20"/>
        </w:rPr>
        <w:t>LuerLock</w:t>
      </w:r>
      <w:proofErr w:type="spellEnd"/>
      <w:r w:rsidRPr="00AB2D98">
        <w:rPr>
          <w:rFonts w:asciiTheme="minorHAnsi" w:hAnsiTheme="minorHAnsi" w:cs="Arial"/>
          <w:sz w:val="18"/>
          <w:szCs w:val="20"/>
        </w:rPr>
        <w:t>. La camisa con ajuste automático, que permita el giro de ésta sobre el sistema de óptica.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8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Cureta</w:t>
      </w:r>
      <w:proofErr w:type="spellEnd"/>
      <w:r w:rsidRPr="00AB2D98">
        <w:rPr>
          <w:rFonts w:asciiTheme="minorHAnsi" w:hAnsiTheme="minorHAnsi" w:cs="Arial"/>
          <w:sz w:val="18"/>
          <w:szCs w:val="20"/>
        </w:rPr>
        <w:t xml:space="preserve"> de anillo angulada a 10°.</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Cureta</w:t>
      </w:r>
      <w:proofErr w:type="spellEnd"/>
      <w:r w:rsidRPr="00AB2D98">
        <w:rPr>
          <w:rFonts w:asciiTheme="minorHAnsi" w:hAnsiTheme="minorHAnsi" w:cs="Arial"/>
          <w:sz w:val="18"/>
          <w:szCs w:val="20"/>
        </w:rPr>
        <w:t xml:space="preserve"> de anillo.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curva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recta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Gancho </w:t>
      </w:r>
      <w:proofErr w:type="spellStart"/>
      <w:r w:rsidRPr="00AB2D98">
        <w:rPr>
          <w:rFonts w:asciiTheme="minorHAnsi" w:hAnsiTheme="minorHAnsi" w:cs="Arial"/>
          <w:sz w:val="18"/>
          <w:szCs w:val="20"/>
        </w:rPr>
        <w:t>palpador</w:t>
      </w:r>
      <w:proofErr w:type="spellEnd"/>
      <w:r w:rsidRPr="00AB2D98">
        <w:rPr>
          <w:rFonts w:asciiTheme="minorHAnsi" w:hAnsiTheme="minorHAnsi" w:cs="Arial"/>
          <w:sz w:val="18"/>
          <w:szCs w:val="20"/>
        </w:rPr>
        <w:t xml:space="preserve">,  universal, </w:t>
      </w:r>
      <w:proofErr w:type="spellStart"/>
      <w:r w:rsidRPr="00AB2D98">
        <w:rPr>
          <w:rFonts w:asciiTheme="minorHAnsi" w:hAnsiTheme="minorHAnsi" w:cs="Arial"/>
          <w:sz w:val="18"/>
          <w:szCs w:val="20"/>
        </w:rPr>
        <w:t>antirreflejante</w:t>
      </w:r>
      <w:proofErr w:type="spellEnd"/>
      <w:r w:rsidRPr="00AB2D98">
        <w:rPr>
          <w:rFonts w:asciiTheme="minorHAnsi" w:hAnsiTheme="minorHAnsi" w:cs="Arial"/>
          <w:sz w:val="18"/>
          <w:szCs w:val="20"/>
        </w:rPr>
        <w:t>, con marcas de profundidad. Con mango.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angulado a 15°.</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recto.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recta, mordida pequeña,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derecha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izquierda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con punta de tipo “pico de pato”.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retrógrado derecha e izquierda.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Rasurador con motor progresivo, de 6000  rpm mínimo, con puntas intercambiables, pieza de mano, con sistema de aspiración y pedal de control (o con control manual) que acepte puntas para corte de partes blandas y ósea, reutilizables o desechables.</w:t>
      </w:r>
    </w:p>
    <w:p w:rsidR="00FB5482" w:rsidRPr="008A7C89" w:rsidRDefault="00FB5482" w:rsidP="006E0108">
      <w:pPr>
        <w:pStyle w:val="Default"/>
        <w:jc w:val="center"/>
        <w:rPr>
          <w:rFonts w:asciiTheme="minorHAnsi" w:hAnsiTheme="minorHAnsi" w:cstheme="minorHAnsi"/>
          <w:b/>
          <w:bCs/>
          <w:sz w:val="22"/>
          <w:szCs w:val="22"/>
          <w:lang w:val="es-PA"/>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B2D98" w:rsidRPr="00007CCB" w:rsidTr="00AB2D98">
        <w:trPr>
          <w:trHeight w:val="64"/>
          <w:jc w:val="center"/>
        </w:trPr>
        <w:tc>
          <w:tcPr>
            <w:tcW w:w="1125"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B2D98" w:rsidRPr="00AA2FC6" w:rsidRDefault="00AB2D98" w:rsidP="00AB2D98">
            <w:pPr>
              <w:spacing w:before="40" w:after="40"/>
              <w:jc w:val="center"/>
              <w:rPr>
                <w:rFonts w:ascii="Calibri" w:hAnsi="Calibri"/>
                <w:b/>
                <w:sz w:val="16"/>
              </w:rPr>
            </w:pPr>
            <w:r w:rsidRPr="00AA2FC6">
              <w:rPr>
                <w:rFonts w:ascii="Calibri" w:hAnsi="Calibri"/>
                <w:b/>
                <w:sz w:val="16"/>
              </w:rPr>
              <w:t>DESCRIPCIÓN DEL SERVICIO</w:t>
            </w:r>
          </w:p>
        </w:tc>
      </w:tr>
      <w:tr w:rsidR="00AB2D98" w:rsidRPr="00007CCB" w:rsidTr="00AB2D98">
        <w:trPr>
          <w:jc w:val="center"/>
        </w:trPr>
        <w:tc>
          <w:tcPr>
            <w:tcW w:w="1125" w:type="dxa"/>
            <w:vAlign w:val="center"/>
          </w:tcPr>
          <w:p w:rsidR="00AB2D98" w:rsidRPr="00E1428C" w:rsidRDefault="00AB2D98" w:rsidP="00AB2D98">
            <w:pPr>
              <w:tabs>
                <w:tab w:val="right" w:pos="9781"/>
              </w:tabs>
              <w:jc w:val="center"/>
              <w:rPr>
                <w:rFonts w:ascii="Calibri" w:hAnsi="Calibri"/>
                <w:b/>
                <w:sz w:val="18"/>
              </w:rPr>
            </w:pPr>
          </w:p>
        </w:tc>
        <w:tc>
          <w:tcPr>
            <w:tcW w:w="1418" w:type="dxa"/>
            <w:shd w:val="clear" w:color="auto" w:fill="auto"/>
            <w:vAlign w:val="center"/>
          </w:tcPr>
          <w:p w:rsidR="00AB2D98" w:rsidRPr="00E1428C" w:rsidRDefault="00AB2D98" w:rsidP="00AB2D98">
            <w:pPr>
              <w:tabs>
                <w:tab w:val="right" w:pos="9781"/>
              </w:tabs>
              <w:jc w:val="center"/>
              <w:rPr>
                <w:b/>
                <w:sz w:val="18"/>
                <w:u w:val="single"/>
              </w:rPr>
            </w:pPr>
          </w:p>
        </w:tc>
        <w:tc>
          <w:tcPr>
            <w:tcW w:w="7796" w:type="dxa"/>
            <w:shd w:val="clear" w:color="auto" w:fill="auto"/>
          </w:tcPr>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3655E2" w:rsidRDefault="00AB2D98" w:rsidP="00AB2D98">
            <w:pPr>
              <w:spacing w:before="120" w:after="120"/>
              <w:rPr>
                <w:rFonts w:ascii="Calibri" w:hAnsi="Calibri"/>
                <w:b/>
              </w:rPr>
            </w:pPr>
            <w:r w:rsidRPr="00E1428C">
              <w:rPr>
                <w:rFonts w:ascii="Calibri" w:hAnsi="Calibri"/>
              </w:rPr>
              <w:t>___________________________________________________________________________</w:t>
            </w:r>
          </w:p>
        </w:tc>
      </w:tr>
    </w:tbl>
    <w:p w:rsidR="00AB2D98" w:rsidRPr="00007CCB" w:rsidRDefault="00AB2D98"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PAQUETE</w:t>
            </w: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1</w:t>
            </w:r>
          </w:p>
        </w:tc>
      </w:tr>
    </w:tbl>
    <w:p w:rsidR="00AB2D98" w:rsidRPr="003655E2" w:rsidRDefault="00AB2D98" w:rsidP="00AB2D98">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r>
    </w:tbl>
    <w:p w:rsidR="00AB2D98" w:rsidRPr="00F372BA" w:rsidRDefault="00AB2D98" w:rsidP="00AB2D98">
      <w:pPr>
        <w:tabs>
          <w:tab w:val="right" w:pos="9781"/>
        </w:tabs>
        <w:ind w:right="141"/>
        <w:rPr>
          <w:rFonts w:ascii="Calibri" w:hAnsi="Calibri"/>
        </w:rPr>
      </w:pPr>
      <w:r>
        <w:rPr>
          <w:rFonts w:ascii="Calibri" w:hAnsi="Calibri"/>
        </w:rPr>
        <w:t>---------------------------------------------------------------------------------------------------------------------------------------------------------------------------</w:t>
      </w:r>
    </w:p>
    <w:p w:rsidR="00C96B24" w:rsidRDefault="00C96B24" w:rsidP="00E1428C">
      <w:pPr>
        <w:pStyle w:val="Default"/>
        <w:jc w:val="center"/>
        <w:rPr>
          <w:rFonts w:asciiTheme="minorHAnsi" w:hAnsiTheme="minorHAnsi"/>
          <w:b/>
          <w:sz w:val="20"/>
          <w:szCs w:val="20"/>
        </w:rPr>
      </w:pP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992"/>
        <w:gridCol w:w="1559"/>
        <w:gridCol w:w="1275"/>
        <w:gridCol w:w="1337"/>
        <w:gridCol w:w="1463"/>
        <w:gridCol w:w="1463"/>
      </w:tblGrid>
      <w:tr w:rsidR="00752685" w:rsidRPr="0093321E" w:rsidTr="00752685">
        <w:trPr>
          <w:jc w:val="center"/>
        </w:trPr>
        <w:tc>
          <w:tcPr>
            <w:tcW w:w="1169" w:type="dxa"/>
            <w:shd w:val="clear" w:color="auto" w:fill="66FFFF"/>
          </w:tcPr>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ANEXO 1A</w:t>
            </w:r>
          </w:p>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RENGLON No.</w:t>
            </w:r>
          </w:p>
        </w:tc>
        <w:tc>
          <w:tcPr>
            <w:tcW w:w="992" w:type="dxa"/>
            <w:shd w:val="clear" w:color="auto" w:fill="66FFFF"/>
            <w:vAlign w:val="center"/>
          </w:tcPr>
          <w:p w:rsidR="00752685" w:rsidRPr="0093321E" w:rsidRDefault="00752685" w:rsidP="00AB2D98">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752685" w:rsidRPr="0093321E" w:rsidRDefault="00752685" w:rsidP="00AB2D98">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752685" w:rsidRPr="0093321E" w:rsidRDefault="00752685" w:rsidP="00AB2D98">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752685" w:rsidRPr="0093321E" w:rsidRDefault="00752685" w:rsidP="00AB2D98">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752685" w:rsidRPr="0093321E" w:rsidTr="00752685">
        <w:trPr>
          <w:trHeight w:val="60"/>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tabs>
                <w:tab w:val="right" w:pos="9923"/>
              </w:tabs>
              <w:spacing w:before="120" w:after="120"/>
              <w:rPr>
                <w:rFonts w:asciiTheme="minorHAnsi" w:hAnsiTheme="minorHAnsi"/>
                <w:sz w:val="16"/>
                <w:szCs w:val="16"/>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bl>
    <w:p w:rsidR="00AB2D98" w:rsidRDefault="00AB2D98" w:rsidP="00AB2D98">
      <w:pPr>
        <w:pStyle w:val="Default"/>
        <w:jc w:val="center"/>
        <w:rPr>
          <w:rFonts w:asciiTheme="minorHAnsi" w:hAnsiTheme="minorHAnsi"/>
          <w:b/>
          <w:sz w:val="20"/>
          <w:szCs w:val="20"/>
        </w:rPr>
      </w:pPr>
    </w:p>
    <w:p w:rsidR="00AB2D98" w:rsidRPr="00F372BA" w:rsidRDefault="00AB2D98" w:rsidP="00AB2D98">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147B7">
              <w:rPr>
                <w:rFonts w:ascii="Calibri" w:hAnsi="Calibri"/>
                <w:b/>
                <w:bCs/>
              </w:rPr>
              <w:t>I60-2018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903438" w:rsidP="00903438">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C16313" w:rsidP="003632F9">
            <w:pPr>
              <w:jc w:val="center"/>
              <w:rPr>
                <w:rFonts w:ascii="Calibri" w:hAnsi="Calibri"/>
                <w:noProof/>
              </w:rPr>
            </w:pPr>
            <w:r>
              <w:rPr>
                <w:rFonts w:ascii="Calibri" w:hAnsi="Calibri"/>
                <w:noProof/>
              </w:rPr>
              <w:t>1</w:t>
            </w:r>
          </w:p>
          <w:p w:rsidR="00C16313" w:rsidRPr="002522C8" w:rsidRDefault="00C16313"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147B7">
              <w:rPr>
                <w:rFonts w:asciiTheme="minorHAnsi" w:hAnsiTheme="minorHAnsi" w:cs="Arial"/>
                <w:bCs/>
                <w:u w:val="single"/>
              </w:rPr>
              <w:t>I60-2018</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AB2D98" w:rsidRPr="0093321E" w:rsidRDefault="00AB2D98" w:rsidP="00AB2D98">
            <w:pPr>
              <w:jc w:val="center"/>
              <w:rPr>
                <w:rFonts w:asciiTheme="minorHAnsi" w:hAnsiTheme="minorHAnsi"/>
              </w:rPr>
            </w:pPr>
            <w:r w:rsidRPr="0093321E">
              <w:rPr>
                <w:rFonts w:asciiTheme="minorHAnsi" w:hAnsiTheme="minorHAnsi"/>
              </w:rPr>
              <w:t>________________________________________________________</w:t>
            </w: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455A7A" w:rsidP="00AB2D98">
      <w:pPr>
        <w:tabs>
          <w:tab w:val="left" w:pos="426"/>
        </w:tabs>
        <w:ind w:left="284"/>
        <w:jc w:val="center"/>
        <w:rPr>
          <w:rFonts w:asciiTheme="minorHAnsi" w:hAnsiTheme="minorHAnsi"/>
          <w:b/>
        </w:rPr>
      </w:pPr>
      <w:r>
        <w:rPr>
          <w:rFonts w:asciiTheme="minorHAnsi" w:hAnsiTheme="minorHAnsi"/>
          <w:b/>
        </w:rPr>
        <w:t>CONFORME AL ANEXO 1A</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AB2D98" w:rsidRPr="0093321E" w:rsidTr="00AB2D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B6E97"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w:t>
      </w:r>
      <w:r w:rsidR="00653CC8">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EB6E97"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4147B7">
        <w:rPr>
          <w:rFonts w:ascii="Calibri" w:hAnsi="Calibri" w:cs="Calibri"/>
          <w:b/>
          <w:bCs/>
          <w:sz w:val="20"/>
          <w:szCs w:val="20"/>
        </w:rPr>
        <w:t>I60-2018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9267B6">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FE51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B6E97">
        <w:rPr>
          <w:rFonts w:ascii="Calibri" w:hAnsi="Calibri" w:cs="Arial"/>
        </w:rPr>
        <w:t>otales del Ejercicio Fiscal 201</w:t>
      </w:r>
      <w:r w:rsidR="00D17D65">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D17D65">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FA7C16">
        <w:rPr>
          <w:rFonts w:ascii="Calibri" w:hAnsi="Calibri" w:cs="Arial"/>
          <w:sz w:val="16"/>
          <w:szCs w:val="16"/>
        </w:rPr>
        <w:t>nte al ejercicio fiscal del 201</w:t>
      </w:r>
      <w:r w:rsidR="00D17D65">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653CC8" w:rsidRDefault="00653CC8"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B6E97"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4147B7">
        <w:rPr>
          <w:rFonts w:ascii="Calibri" w:hAnsi="Calibri" w:cs="Calibri"/>
          <w:b/>
          <w:bCs/>
          <w:sz w:val="20"/>
          <w:szCs w:val="20"/>
        </w:rPr>
        <w:t>I60-2018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147B7">
        <w:rPr>
          <w:rFonts w:ascii="Calibri" w:hAnsi="Calibri"/>
          <w:b/>
          <w:bCs/>
          <w:sz w:val="20"/>
          <w:szCs w:val="20"/>
        </w:rPr>
        <w:t>I60-2018</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16313" w:rsidRPr="00AA0B61" w:rsidTr="003632F9">
        <w:trPr>
          <w:trHeight w:val="64"/>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cs="Arial"/>
                <w:b/>
                <w:sz w:val="14"/>
                <w:szCs w:val="14"/>
              </w:rPr>
              <w:t>ANEXO 13.</w:t>
            </w:r>
            <w:r w:rsidRPr="00C16313">
              <w:rPr>
                <w:rFonts w:asciiTheme="minorHAnsi" w:hAnsiTheme="minorHAnsi" w:cs="Arial"/>
                <w:sz w:val="14"/>
                <w:szCs w:val="14"/>
              </w:rPr>
              <w:t xml:space="preserve"> Cédula de entrega de documentos.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w:t>
            </w:r>
            <w:proofErr w:type="spellStart"/>
            <w:r w:rsidRPr="00C16313">
              <w:rPr>
                <w:rFonts w:asciiTheme="minorHAnsi" w:hAnsiTheme="minorHAnsi"/>
                <w:sz w:val="14"/>
                <w:szCs w:val="14"/>
              </w:rPr>
              <w:t>ostesíntesis</w:t>
            </w:r>
            <w:proofErr w:type="spellEnd"/>
            <w:r w:rsidRPr="00C16313">
              <w:rPr>
                <w:rFonts w:asciiTheme="minorHAnsi" w:hAnsiTheme="minorHAnsi"/>
                <w:sz w:val="14"/>
                <w:szCs w:val="14"/>
              </w:rPr>
              <w:t xml:space="preserve">, </w:t>
            </w:r>
            <w:proofErr w:type="spellStart"/>
            <w:r w:rsidRPr="00C16313">
              <w:rPr>
                <w:rFonts w:asciiTheme="minorHAnsi" w:hAnsiTheme="minorHAnsi"/>
                <w:sz w:val="14"/>
                <w:szCs w:val="14"/>
              </w:rPr>
              <w:t>endoprótesis</w:t>
            </w:r>
            <w:proofErr w:type="spellEnd"/>
            <w:r w:rsidRPr="00C16313">
              <w:rPr>
                <w:rFonts w:asciiTheme="minorHAnsi" w:hAnsiTheme="minorHAnsi"/>
                <w:sz w:val="14"/>
                <w:szCs w:val="14"/>
              </w:rPr>
              <w:t xml:space="preserve"> y </w:t>
            </w:r>
            <w:proofErr w:type="spellStart"/>
            <w:r w:rsidRPr="00C16313">
              <w:rPr>
                <w:rFonts w:asciiTheme="minorHAnsi" w:hAnsiTheme="minorHAnsi"/>
                <w:sz w:val="14"/>
                <w:szCs w:val="14"/>
              </w:rPr>
              <w:t>artroscopía</w:t>
            </w:r>
            <w:proofErr w:type="spellEnd"/>
            <w:r w:rsidRPr="00C16313">
              <w:rPr>
                <w:rFonts w:asciiTheme="minorHAnsi" w:hAnsiTheme="minorHAnsi"/>
                <w:sz w:val="14"/>
                <w:szCs w:val="14"/>
              </w:rPr>
              <w:t>, que demuestre experiencia en el Sector Salud, enfatizando su infraestructura física, capacidad de distribución y de recursos humanos y el listado de vehículos con que cuenta.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2</w:t>
            </w:r>
            <w:r w:rsidRPr="00C16313">
              <w:rPr>
                <w:rFonts w:asciiTheme="minorHAnsi" w:hAnsiTheme="minorHAnsi"/>
                <w:sz w:val="14"/>
                <w:szCs w:val="14"/>
              </w:rPr>
              <w:t>. Propuesta Técnica conforme al formato del anexo 2 de las presentes bases.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81"/>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16313" w:rsidRPr="00C16313" w:rsidRDefault="00C16313" w:rsidP="00C16313">
            <w:pPr>
              <w:ind w:left="11"/>
              <w:jc w:val="both"/>
              <w:rPr>
                <w:bCs/>
                <w:sz w:val="14"/>
                <w:szCs w:val="14"/>
              </w:rPr>
            </w:pPr>
            <w:r w:rsidRPr="00C16313">
              <w:rPr>
                <w:rFonts w:asciiTheme="minorHAnsi" w:hAnsiTheme="minorHAnsi" w:cs="Arial"/>
                <w:sz w:val="14"/>
                <w:szCs w:val="14"/>
              </w:rPr>
              <w:t xml:space="preserve">Carta compromiso de que, si resulta </w:t>
            </w:r>
            <w:r w:rsidRPr="00C16313">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218"/>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Manual de operación de los equipos médicos.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5"/>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Carta de apoyo del fabricante o filial en México de cada uno de los equipos e insumos que oferta en las que está brindando el apoyo y deberán citar el número de licitación, si dicha carta fuera expedida en idioma inglés, deberá anexar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Alguno de los siguientes Certificados de calidad: </w:t>
            </w:r>
            <w:r w:rsidRPr="00C16313">
              <w:rPr>
                <w:rFonts w:asciiTheme="minorHAnsi" w:hAnsiTheme="minorHAnsi"/>
                <w:sz w:val="14"/>
                <w:szCs w:val="14"/>
                <w:lang w:val="es-MX"/>
              </w:rPr>
              <w:t>ISO, FDA, CE,</w:t>
            </w:r>
            <w:r w:rsidRPr="00C16313">
              <w:rPr>
                <w:rFonts w:asciiTheme="minorHAnsi" w:hAnsiTheme="minorHAnsi" w:cs="Arial"/>
                <w:sz w:val="14"/>
                <w:szCs w:val="14"/>
              </w:rPr>
              <w:t xml:space="preserve"> UL, TUV. P</w:t>
            </w:r>
            <w:r w:rsidRPr="00C16313">
              <w:rPr>
                <w:rFonts w:asciiTheme="minorHAnsi" w:hAnsiTheme="minorHAnsi"/>
                <w:sz w:val="14"/>
                <w:szCs w:val="14"/>
                <w:lang w:val="es-MX"/>
              </w:rPr>
              <w:t>ara equipos e instrumental fabricados en México además, la documentación de buenas prácticas de fabricación y la marca registrada en Original o copias certificadas.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lang w:val="es-MX"/>
              </w:rPr>
              <w:t>Copia simple legible del Registro Sanitario de los equipos, insumos y de los consumibles propuestos de uso más ordinario en las cirugías, otorgados por la Secretaría de Salud.</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C16313">
              <w:rPr>
                <w:rFonts w:asciiTheme="minorHAnsi" w:hAnsiTheme="minorHAnsi"/>
                <w:sz w:val="14"/>
                <w:szCs w:val="14"/>
              </w:rPr>
              <w:t>hrs</w:t>
            </w:r>
            <w:proofErr w:type="spellEnd"/>
            <w:r w:rsidRPr="00C16313">
              <w:rPr>
                <w:rFonts w:asciiTheme="minorHAnsi" w:hAnsiTheme="minorHAnsi"/>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16313" w:rsidRPr="00C16313" w:rsidRDefault="00EB6E97" w:rsidP="00C16313">
            <w:pPr>
              <w:ind w:left="11"/>
              <w:jc w:val="both"/>
              <w:rPr>
                <w:bCs/>
                <w:sz w:val="14"/>
                <w:szCs w:val="14"/>
              </w:rPr>
            </w:pPr>
            <w:r w:rsidRPr="00EB6E97">
              <w:rPr>
                <w:rFonts w:asciiTheme="minorHAnsi" w:hAnsiTheme="minorHAnsi"/>
                <w:sz w:val="14"/>
                <w:szCs w:val="14"/>
              </w:rPr>
              <w:t>Cuando menos dos cartas en original, emitidas por alguna dependencia o clientes en hoja membretada de estos; en las cuales estipule que han prestado servicios de la misma naturaleza o similar a lo requerido en esta licitación y de haber prestado un buen servicio, mismas que la Convocante se reserva el derecho de verificar, para su participación en el presente event</w:t>
            </w:r>
            <w:r>
              <w:rPr>
                <w:rFonts w:asciiTheme="minorHAnsi" w:hAnsiTheme="minorHAnsi"/>
                <w:sz w:val="14"/>
                <w:szCs w:val="14"/>
              </w:rPr>
              <w:t>o</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C16313" w:rsidRPr="00C16313" w:rsidRDefault="00C16313" w:rsidP="00C16313">
            <w:pPr>
              <w:tabs>
                <w:tab w:val="left" w:pos="993"/>
              </w:tabs>
              <w:ind w:left="11"/>
              <w:jc w:val="both"/>
              <w:rPr>
                <w:sz w:val="14"/>
                <w:szCs w:val="14"/>
              </w:rPr>
            </w:pPr>
            <w:r w:rsidRPr="00C16313">
              <w:rPr>
                <w:rFonts w:asciiTheme="minorHAnsi" w:hAnsiTheme="minorHAnsi"/>
                <w:bCs/>
                <w:sz w:val="14"/>
                <w:szCs w:val="14"/>
              </w:rPr>
              <w:t xml:space="preserve">Cd o USB que contenga el total de los documentos incluidos en el sobre técnico en formato </w:t>
            </w:r>
            <w:proofErr w:type="spellStart"/>
            <w:r w:rsidRPr="00C16313">
              <w:rPr>
                <w:rFonts w:asciiTheme="minorHAnsi" w:hAnsiTheme="minorHAnsi"/>
                <w:bCs/>
                <w:sz w:val="14"/>
                <w:szCs w:val="14"/>
              </w:rPr>
              <w:t>pdf</w:t>
            </w:r>
            <w:proofErr w:type="spellEnd"/>
            <w:r w:rsidRPr="00C16313">
              <w:rPr>
                <w:rFonts w:asciiTheme="minorHAnsi" w:hAnsiTheme="minorHAnsi"/>
                <w:bCs/>
                <w:sz w:val="14"/>
                <w:szCs w:val="14"/>
              </w:rPr>
              <w:t xml:space="preserve">, </w:t>
            </w:r>
            <w:proofErr w:type="spellStart"/>
            <w:r w:rsidRPr="00C16313">
              <w:rPr>
                <w:rFonts w:asciiTheme="minorHAnsi" w:hAnsiTheme="minorHAnsi"/>
                <w:bCs/>
                <w:sz w:val="14"/>
                <w:szCs w:val="14"/>
              </w:rPr>
              <w:t>word</w:t>
            </w:r>
            <w:proofErr w:type="spellEnd"/>
            <w:r w:rsidRPr="00C16313">
              <w:rPr>
                <w:rFonts w:asciiTheme="minorHAnsi" w:hAnsiTheme="minorHAnsi"/>
                <w:bCs/>
                <w:sz w:val="14"/>
                <w:szCs w:val="14"/>
              </w:rPr>
              <w:t xml:space="preserve"> o </w:t>
            </w:r>
            <w:proofErr w:type="spellStart"/>
            <w:r w:rsidRPr="00C16313">
              <w:rPr>
                <w:rFonts w:asciiTheme="minorHAnsi" w:hAnsiTheme="minorHAnsi"/>
                <w:bCs/>
                <w:sz w:val="14"/>
                <w:szCs w:val="14"/>
              </w:rPr>
              <w:t>excel</w:t>
            </w:r>
            <w:proofErr w:type="spellEnd"/>
            <w:r w:rsidRPr="00C16313">
              <w:rPr>
                <w:rFonts w:asciiTheme="minorHAnsi" w:hAnsiTheme="minorHAnsi"/>
                <w:bCs/>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5</w:t>
            </w:r>
            <w:r w:rsidRPr="00C16313">
              <w:rPr>
                <w:rFonts w:asciiTheme="minorHAnsi" w:hAnsiTheme="minorHAnsi"/>
                <w:sz w:val="14"/>
                <w:szCs w:val="14"/>
              </w:rPr>
              <w:t xml:space="preserve">. </w:t>
            </w:r>
            <w:r w:rsidRPr="00C16313">
              <w:rPr>
                <w:rFonts w:asciiTheme="minorHAnsi" w:hAnsiTheme="minorHAnsi" w:cs="Arial"/>
                <w:sz w:val="14"/>
                <w:szCs w:val="14"/>
              </w:rPr>
              <w:t>Carta de presentación de proposiciones</w:t>
            </w:r>
            <w:r w:rsidRPr="00C16313">
              <w:rPr>
                <w:rFonts w:asciiTheme="minorHAnsi" w:hAnsiTheme="minorHAnsi"/>
                <w:color w:val="000000"/>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6</w:t>
            </w:r>
            <w:r w:rsidRPr="00C16313">
              <w:rPr>
                <w:rFonts w:asciiTheme="minorHAnsi" w:hAnsiTheme="minorHAnsi"/>
                <w:color w:val="000000"/>
                <w:sz w:val="14"/>
                <w:szCs w:val="14"/>
              </w:rPr>
              <w:t>. Recibo de proposiciones.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17</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7</w:t>
            </w:r>
            <w:r w:rsidRPr="00C16313">
              <w:rPr>
                <w:rFonts w:asciiTheme="minorHAnsi" w:hAnsiTheme="minorHAnsi" w:cstheme="minorHAnsi"/>
                <w:sz w:val="14"/>
                <w:szCs w:val="14"/>
              </w:rPr>
              <w:t xml:space="preserve">. Declaración de no encontrarse en alguno de los supuestos establecidos en los </w:t>
            </w:r>
            <w:r w:rsidRPr="00C16313">
              <w:rPr>
                <w:rFonts w:asciiTheme="minorHAnsi" w:hAnsiTheme="minorHAnsi" w:cstheme="minorHAnsi"/>
                <w:i/>
                <w:sz w:val="14"/>
                <w:szCs w:val="14"/>
              </w:rPr>
              <w:t>Artículos 37 y 95</w:t>
            </w:r>
            <w:r w:rsidRPr="00C16313">
              <w:rPr>
                <w:rFonts w:asciiTheme="minorHAnsi" w:hAnsiTheme="minorHAnsi" w:cstheme="minorHAnsi"/>
                <w:sz w:val="14"/>
                <w:szCs w:val="14"/>
              </w:rPr>
              <w:t xml:space="preserve"> de la Ley, </w:t>
            </w:r>
            <w:r w:rsidRPr="00C16313">
              <w:rPr>
                <w:rFonts w:asciiTheme="minorHAnsi" w:hAnsiTheme="minorHAnsi" w:cs="Arial"/>
                <w:i/>
                <w:sz w:val="14"/>
                <w:szCs w:val="14"/>
              </w:rPr>
              <w:t>Artículo 50</w:t>
            </w:r>
            <w:r w:rsidRPr="00C16313">
              <w:rPr>
                <w:rFonts w:asciiTheme="minorHAnsi" w:hAnsiTheme="minorHAnsi" w:cs="Arial"/>
                <w:sz w:val="14"/>
                <w:szCs w:val="14"/>
              </w:rPr>
              <w:t xml:space="preserve"> </w:t>
            </w:r>
            <w:proofErr w:type="spellStart"/>
            <w:r w:rsidRPr="00C16313">
              <w:rPr>
                <w:rFonts w:asciiTheme="minorHAnsi" w:hAnsiTheme="minorHAnsi" w:cs="Arial"/>
                <w:sz w:val="14"/>
                <w:szCs w:val="14"/>
              </w:rPr>
              <w:t>Fracc</w:t>
            </w:r>
            <w:proofErr w:type="spellEnd"/>
            <w:r w:rsidRPr="00C16313">
              <w:rPr>
                <w:rFonts w:asciiTheme="minorHAnsi" w:hAnsiTheme="minorHAnsi" w:cs="Arial"/>
                <w:sz w:val="14"/>
                <w:szCs w:val="14"/>
              </w:rPr>
              <w:t xml:space="preserve">. XXIII de La Ley de responsabilidades de los Servidores Públicos del Estado y Municipios de Nuevo León y </w:t>
            </w:r>
            <w:r w:rsidRPr="00C16313">
              <w:rPr>
                <w:rFonts w:asciiTheme="minorHAnsi" w:hAnsiTheme="minorHAnsi" w:cs="Arial"/>
                <w:i/>
                <w:sz w:val="14"/>
                <w:szCs w:val="14"/>
              </w:rPr>
              <w:t>Artículo 38</w:t>
            </w:r>
            <w:r w:rsidRPr="00C16313">
              <w:rPr>
                <w:rFonts w:asciiTheme="minorHAnsi" w:hAnsiTheme="minorHAnsi" w:cs="Arial"/>
                <w:sz w:val="14"/>
                <w:szCs w:val="14"/>
              </w:rPr>
              <w:t xml:space="preserve"> del Reglamento de la Ley de Adquisiciones, arrendamientos y Contrataciones de Servicios del Estado de Nuevo León</w:t>
            </w:r>
            <w:r w:rsidRPr="00C16313">
              <w:rPr>
                <w:rFonts w:asciiTheme="minorHAnsi" w:hAnsiTheme="minorHAnsi" w:cstheme="minorHAnsi"/>
                <w:sz w:val="14"/>
                <w:szCs w:val="14"/>
              </w:rPr>
              <w:t>, Declaración de integridad y Certificado de Determinación Independiente de Propuesta.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16313">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16313">
              <w:rPr>
                <w:rFonts w:asciiTheme="minorHAnsi" w:hAnsiTheme="minorHAnsi" w:cs="Arial"/>
                <w:b/>
                <w:bCs/>
                <w:sz w:val="14"/>
                <w:szCs w:val="14"/>
                <w:lang w:val="es-MX"/>
              </w:rPr>
              <w:t>Anexo 9”</w:t>
            </w:r>
            <w:r w:rsidRPr="00C16313">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w:t>
            </w:r>
            <w:r w:rsidRPr="00C16313">
              <w:rPr>
                <w:rFonts w:asciiTheme="minorHAnsi" w:hAnsiTheme="minorHAnsi" w:cs="Arial"/>
                <w:bCs/>
                <w:sz w:val="14"/>
                <w:szCs w:val="14"/>
                <w:lang w:val="es-MX"/>
              </w:rPr>
              <w:lastRenderedPageBreak/>
              <w:t xml:space="preserve">utilizando el formato del </w:t>
            </w:r>
            <w:r w:rsidRPr="00C16313">
              <w:rPr>
                <w:rFonts w:asciiTheme="minorHAnsi" w:hAnsiTheme="minorHAnsi" w:cs="Arial"/>
                <w:b/>
                <w:bCs/>
                <w:sz w:val="14"/>
                <w:szCs w:val="14"/>
                <w:lang w:val="es-MX"/>
              </w:rPr>
              <w:t>Anexo “9-A”</w:t>
            </w:r>
            <w:r w:rsidRPr="00C16313">
              <w:rPr>
                <w:rFonts w:asciiTheme="minorHAnsi" w:hAnsiTheme="minorHAnsi" w:cs="Arial"/>
                <w:bCs/>
                <w:sz w:val="14"/>
                <w:szCs w:val="14"/>
                <w:lang w:val="es-MX"/>
              </w:rPr>
              <w:t>.</w:t>
            </w:r>
            <w:r w:rsidRPr="00C16313">
              <w:rPr>
                <w:rFonts w:asciiTheme="minorHAnsi" w:hAnsiTheme="minorHAnsi"/>
                <w:color w:val="000000"/>
                <w:sz w:val="14"/>
                <w:szCs w:val="14"/>
              </w:rPr>
              <w:t xml:space="preserve"> ii.- </w:t>
            </w:r>
            <w:r w:rsidRPr="00C16313">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C16313">
              <w:rPr>
                <w:rFonts w:asciiTheme="minorHAnsi" w:hAnsiTheme="minorHAnsi" w:cs="Arial"/>
                <w:b/>
                <w:bCs/>
                <w:sz w:val="14"/>
                <w:szCs w:val="14"/>
                <w:lang w:val="es-MX"/>
              </w:rPr>
              <w:t>Anexo “9-B”.</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11</w:t>
            </w:r>
            <w:r w:rsidRPr="00C1631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12</w:t>
            </w:r>
            <w:r w:rsidRPr="00C16313">
              <w:rPr>
                <w:rFonts w:asciiTheme="minorHAnsi" w:hAnsiTheme="minorHAnsi" w:cstheme="minorHAnsi"/>
                <w:sz w:val="14"/>
                <w:szCs w:val="14"/>
              </w:rPr>
              <w:t>. Escrito a que hace referencia a la Estratificación de Micro, Pequeña o Mediana empresa.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16313" w:rsidRPr="00C16313" w:rsidRDefault="00C16313" w:rsidP="008E0250">
            <w:pPr>
              <w:tabs>
                <w:tab w:val="left" w:pos="1134"/>
              </w:tabs>
              <w:ind w:left="11"/>
              <w:jc w:val="both"/>
              <w:rPr>
                <w:color w:val="000000"/>
                <w:sz w:val="14"/>
                <w:szCs w:val="14"/>
              </w:rPr>
            </w:pPr>
            <w:r w:rsidRPr="00C16313">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C16313">
              <w:rPr>
                <w:rFonts w:asciiTheme="minorHAnsi" w:hAnsiTheme="minorHAnsi" w:cs="Arial"/>
                <w:i/>
                <w:sz w:val="14"/>
                <w:szCs w:val="14"/>
              </w:rPr>
              <w:t>Artículo 33 Bis</w:t>
            </w:r>
            <w:r w:rsidRPr="00C16313">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E42669" w:rsidRPr="00E42669">
              <w:rPr>
                <w:rFonts w:asciiTheme="minorHAnsi" w:hAnsiTheme="minorHAnsi" w:cs="Arial"/>
                <w:sz w:val="14"/>
                <w:szCs w:val="14"/>
              </w:rPr>
              <w:t>2.1.31 de la Miscelánea Fisc</w:t>
            </w:r>
            <w:r w:rsidR="008E0250">
              <w:rPr>
                <w:rFonts w:asciiTheme="minorHAnsi" w:hAnsiTheme="minorHAnsi" w:cs="Arial"/>
                <w:sz w:val="14"/>
                <w:szCs w:val="14"/>
              </w:rPr>
              <w:t>al para el Ejercicio 2018</w:t>
            </w:r>
            <w:r w:rsidRPr="00C16313">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Carta mediante la cual manifieste que su giro comercial comprende el suministro de los bienes y servicios a que se refieren los anexos 1B y 1C de esta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Para el caso del</w:t>
            </w:r>
            <w:r w:rsidRPr="00C16313">
              <w:rPr>
                <w:rFonts w:asciiTheme="minorHAnsi" w:hAnsiTheme="minorHAnsi" w:cs="Arial"/>
                <w:sz w:val="14"/>
                <w:szCs w:val="14"/>
                <w:lang w:val="es-MX"/>
              </w:rPr>
              <w:t xml:space="preserve">(los) </w:t>
            </w:r>
            <w:r w:rsidRPr="00C16313">
              <w:rPr>
                <w:rFonts w:asciiTheme="minorHAnsi" w:hAnsiTheme="minorHAnsi" w:cs="Arial"/>
                <w:bCs/>
                <w:sz w:val="14"/>
                <w:szCs w:val="14"/>
                <w:lang w:val="es-MX"/>
              </w:rPr>
              <w:t>PARTICIPANTE(s)</w:t>
            </w:r>
            <w:r w:rsidRPr="00C16313">
              <w:rPr>
                <w:rFonts w:asciiTheme="minorHAnsi" w:hAnsiTheme="minorHAnsi" w:cs="Arial"/>
                <w:sz w:val="14"/>
                <w:szCs w:val="14"/>
                <w:lang w:val="es-MX"/>
              </w:rPr>
              <w:t xml:space="preserve"> que opte(n) por la presentación conjunta de propuestas, de conformidad con los </w:t>
            </w:r>
            <w:r w:rsidRPr="00C16313">
              <w:rPr>
                <w:rFonts w:asciiTheme="minorHAnsi" w:hAnsiTheme="minorHAnsi" w:cs="Arial"/>
                <w:i/>
                <w:sz w:val="14"/>
                <w:szCs w:val="14"/>
                <w:lang w:val="es-MX"/>
              </w:rPr>
              <w:t>Artículos 36</w:t>
            </w:r>
            <w:r w:rsidRPr="00C16313">
              <w:rPr>
                <w:rFonts w:asciiTheme="minorHAnsi" w:hAnsiTheme="minorHAnsi" w:cs="Arial"/>
                <w:sz w:val="14"/>
                <w:szCs w:val="14"/>
                <w:lang w:val="es-MX"/>
              </w:rPr>
              <w:t xml:space="preserve"> de la Ley de Adquisiciones, Arrendamientos y Contratación de Servicios</w:t>
            </w:r>
            <w:r w:rsidRPr="00C16313">
              <w:rPr>
                <w:rFonts w:asciiTheme="minorHAnsi" w:hAnsiTheme="minorHAnsi" w:cs="Arial"/>
                <w:bCs/>
                <w:sz w:val="14"/>
                <w:szCs w:val="14"/>
                <w:lang w:val="es-MX"/>
              </w:rPr>
              <w:t xml:space="preserve"> del Estado de Nuevo León </w:t>
            </w:r>
            <w:r w:rsidRPr="00C16313">
              <w:rPr>
                <w:rFonts w:asciiTheme="minorHAnsi" w:hAnsiTheme="minorHAnsi" w:cs="Arial"/>
                <w:sz w:val="14"/>
                <w:szCs w:val="14"/>
                <w:lang w:val="es-MX"/>
              </w:rPr>
              <w:t xml:space="preserve">y </w:t>
            </w:r>
            <w:r w:rsidRPr="00C16313">
              <w:rPr>
                <w:rFonts w:asciiTheme="minorHAnsi" w:hAnsiTheme="minorHAnsi" w:cs="Arial"/>
                <w:i/>
                <w:sz w:val="14"/>
                <w:szCs w:val="14"/>
                <w:lang w:val="es-MX"/>
              </w:rPr>
              <w:t>76</w:t>
            </w:r>
            <w:r w:rsidRPr="00C1631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16313">
              <w:rPr>
                <w:rFonts w:asciiTheme="minorHAnsi" w:hAnsiTheme="minorHAnsi"/>
                <w:sz w:val="14"/>
                <w:szCs w:val="14"/>
                <w:lang w:val="es-MX"/>
              </w:rPr>
              <w:t>Las personas que integran</w:t>
            </w:r>
            <w:r w:rsidRPr="00C1631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1631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FE5151">
              <w:rPr>
                <w:rFonts w:asciiTheme="minorHAnsi" w:hAnsiTheme="minorHAnsi" w:cs="Arial"/>
                <w:sz w:val="14"/>
                <w:szCs w:val="14"/>
                <w:lang w:val="es-MX"/>
              </w:rPr>
              <w:t>TRATADOS</w:t>
            </w:r>
            <w:r w:rsidRPr="00C16313">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C1631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1631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653CC8" w:rsidRDefault="00653CC8" w:rsidP="00BA09CD">
      <w:pPr>
        <w:tabs>
          <w:tab w:val="left" w:pos="4253"/>
          <w:tab w:val="left" w:pos="8080"/>
        </w:tabs>
        <w:ind w:right="1"/>
        <w:jc w:val="center"/>
        <w:rPr>
          <w:rFonts w:ascii="Calibri" w:hAnsi="Calibri" w:cs="Arial"/>
          <w:b/>
          <w:bCs/>
        </w:rPr>
      </w:pPr>
    </w:p>
    <w:p w:rsidR="00BE5F88" w:rsidRDefault="00BE5F88"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FE51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147B7">
        <w:rPr>
          <w:rFonts w:asciiTheme="minorHAnsi" w:hAnsiTheme="minorHAnsi"/>
          <w:b/>
          <w:color w:val="auto"/>
          <w:sz w:val="18"/>
          <w:szCs w:val="16"/>
        </w:rPr>
        <w:t>I60-2018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FE51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147B7">
        <w:rPr>
          <w:rFonts w:asciiTheme="minorHAnsi" w:hAnsiTheme="minorHAnsi"/>
          <w:b/>
          <w:color w:val="auto"/>
          <w:sz w:val="18"/>
          <w:szCs w:val="16"/>
        </w:rPr>
        <w:t>I60-2018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E5F88" w:rsidRDefault="00BE5F88"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AB2D98" w:rsidP="00AB2D98">
      <w:pPr>
        <w:pStyle w:val="Sangra2detindependiente"/>
        <w:ind w:left="0"/>
        <w:jc w:val="both"/>
        <w:rPr>
          <w:rFonts w:asciiTheme="minorHAnsi" w:hAnsiTheme="minorHAnsi"/>
          <w:sz w:val="16"/>
          <w:szCs w:val="16"/>
        </w:rPr>
      </w:pPr>
      <w:r w:rsidRPr="00E74FB0">
        <w:rPr>
          <w:rFonts w:asciiTheme="minorHAnsi" w:hAnsiTheme="minorHAnsi"/>
          <w:bCs/>
          <w:sz w:val="16"/>
          <w:szCs w:val="16"/>
        </w:rPr>
        <w:t>CONTRATO DEL SUMINISTRO DE OSTEOSINTESIS, ENDOPRÓTESIS Y ARTROSCOPIA, QUE CELEBRAN POR UNA PARTE, SERVICIOS DE SALUD DE NUEVO LEÓN</w:t>
      </w:r>
      <w:r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EB6E97">
        <w:rPr>
          <w:rFonts w:asciiTheme="minorHAnsi" w:hAnsiTheme="minorHAnsi"/>
          <w:b/>
          <w:sz w:val="16"/>
          <w:szCs w:val="16"/>
        </w:rPr>
        <w:t>C.P. AARON SERRATO ARAOZ</w:t>
      </w:r>
      <w:r w:rsidRPr="00E74FB0">
        <w:rPr>
          <w:rFonts w:asciiTheme="minorHAnsi" w:hAnsiTheme="minorHAnsi"/>
          <w:sz w:val="16"/>
          <w:szCs w:val="16"/>
        </w:rPr>
        <w:t xml:space="preserve"> A QUIEN EN LO SUCESIVO SE DENOMINARÁ “S.S.N.L.”, Y POR LA OTRA PARTE, LA COMPAÑÍA DENOMINADA _____ REPRESENTADA POR EL </w:t>
      </w:r>
      <w:r w:rsidRPr="00E74FB0">
        <w:rPr>
          <w:rFonts w:asciiTheme="minorHAnsi" w:hAnsiTheme="minorHAnsi"/>
          <w:bCs/>
          <w:sz w:val="16"/>
          <w:szCs w:val="16"/>
        </w:rPr>
        <w:t xml:space="preserve">C. _____________ </w:t>
      </w:r>
      <w:r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6E97" w:rsidRPr="00EB6E97">
        <w:rPr>
          <w:rFonts w:asciiTheme="minorHAnsi" w:hAnsiTheme="minorHAnsi"/>
          <w:sz w:val="16"/>
          <w:szCs w:val="16"/>
        </w:rPr>
        <w:t>C.P. AARON SERRATO ARAOZ</w:t>
      </w:r>
      <w:r w:rsidR="00EB6E97" w:rsidRPr="00E74FB0">
        <w:rPr>
          <w:rFonts w:asciiTheme="minorHAnsi" w:hAnsiTheme="minorHAnsi"/>
          <w:sz w:val="16"/>
          <w:szCs w:val="16"/>
        </w:rPr>
        <w:t xml:space="preserve"> </w:t>
      </w:r>
      <w:r w:rsidRPr="00E74FB0">
        <w:rPr>
          <w:rFonts w:asciiTheme="minorHAnsi" w:hAnsiTheme="minorHAnsi"/>
          <w:sz w:val="16"/>
          <w:szCs w:val="16"/>
        </w:rPr>
        <w:t>justifica su personalidad m</w:t>
      </w:r>
      <w:r w:rsidR="00752685">
        <w:rPr>
          <w:rFonts w:asciiTheme="minorHAnsi" w:hAnsiTheme="minorHAnsi"/>
          <w:sz w:val="16"/>
          <w:szCs w:val="16"/>
        </w:rPr>
        <w:t xml:space="preserve">ediante oficio No. </w:t>
      </w:r>
      <w:r w:rsidR="00EB6E97">
        <w:rPr>
          <w:rFonts w:asciiTheme="minorHAnsi" w:hAnsiTheme="minorHAnsi"/>
          <w:sz w:val="16"/>
          <w:szCs w:val="16"/>
        </w:rPr>
        <w:t>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4147B7">
        <w:rPr>
          <w:rFonts w:asciiTheme="minorHAnsi" w:hAnsiTheme="minorHAnsi" w:cs="Tahoma"/>
          <w:sz w:val="16"/>
          <w:szCs w:val="16"/>
        </w:rPr>
        <w:t>I60-2018</w:t>
      </w:r>
      <w:r w:rsidRPr="00E74FB0">
        <w:rPr>
          <w:rFonts w:asciiTheme="minorHAnsi" w:hAnsiTheme="minorHAnsi" w:cs="Tahoma"/>
          <w:sz w:val="16"/>
          <w:szCs w:val="16"/>
        </w:rPr>
        <w:t xml:space="preserve"> referente a la Contratación del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Sangradetextonormal"/>
        <w:ind w:left="0" w:right="-5"/>
        <w:jc w:val="both"/>
        <w:rPr>
          <w:rFonts w:asciiTheme="minorHAnsi" w:hAnsiTheme="minorHAnsi" w:cs="Tahoma"/>
          <w:sz w:val="16"/>
          <w:szCs w:val="16"/>
        </w:rPr>
      </w:pPr>
      <w:r w:rsidRPr="00E74FB0">
        <w:rPr>
          <w:rFonts w:asciiTheme="minorHAnsi" w:hAnsiTheme="minorHAnsi" w:cs="Tahoma"/>
          <w:b/>
          <w:sz w:val="16"/>
          <w:szCs w:val="16"/>
        </w:rPr>
        <w:t>PRIMERA: OBJETO.</w:t>
      </w:r>
      <w:r w:rsidRPr="00E74FB0">
        <w:rPr>
          <w:rFonts w:asciiTheme="minorHAnsi" w:hAnsiTheme="minorHAnsi" w:cs="Tahoma"/>
          <w:sz w:val="16"/>
          <w:szCs w:val="16"/>
        </w:rPr>
        <w:t xml:space="preserv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proporcionar 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 de acuerdo a las descripciones y cantidades señaladas en los Anexos número 1, 2 y 3, que forma parte integral de este contrato y demás especificaciones solicitadas por </w:t>
      </w:r>
      <w:r w:rsidRPr="00E74FB0">
        <w:rPr>
          <w:rFonts w:asciiTheme="minorHAnsi" w:hAnsiTheme="minorHAnsi" w:cs="Tahoma"/>
          <w:b/>
          <w:bCs/>
          <w:sz w:val="16"/>
          <w:szCs w:val="16"/>
        </w:rPr>
        <w:t xml:space="preserve">“S.S.N.L.” </w:t>
      </w:r>
      <w:r w:rsidRPr="00E74FB0">
        <w:rPr>
          <w:rFonts w:asciiTheme="minorHAnsi" w:hAnsiTheme="minorHAnsi" w:cs="Tahoma"/>
          <w:sz w:val="16"/>
          <w:szCs w:val="16"/>
        </w:rPr>
        <w:t xml:space="preserve">en las bases de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4147B7">
        <w:rPr>
          <w:rFonts w:asciiTheme="minorHAnsi" w:hAnsiTheme="minorHAnsi" w:cs="Tahoma"/>
          <w:sz w:val="16"/>
          <w:szCs w:val="16"/>
        </w:rPr>
        <w:t>I60-2018</w:t>
      </w:r>
      <w:r w:rsidRPr="00E74FB0">
        <w:rPr>
          <w:rFonts w:asciiTheme="minorHAnsi" w:hAnsiTheme="minorHAnsi" w:cs="Tahoma"/>
          <w:sz w:val="16"/>
          <w:szCs w:val="16"/>
        </w:rPr>
        <w:t xml:space="preserve">, Foro de Aclaraciones y conforme a la propuesta técnica y oferta económica presentadas por </w:t>
      </w:r>
      <w:r w:rsidRPr="00E74FB0">
        <w:rPr>
          <w:rFonts w:asciiTheme="minorHAnsi" w:hAnsiTheme="minorHAnsi" w:cs="Tahoma"/>
          <w:b/>
          <w:bCs/>
          <w:sz w:val="16"/>
          <w:szCs w:val="16"/>
        </w:rPr>
        <w:t>“EL PROVEEDOR”</w:t>
      </w:r>
      <w:r w:rsidRPr="00E74FB0">
        <w:rPr>
          <w:rFonts w:asciiTheme="minorHAnsi" w:hAnsiTheme="minorHAnsi" w:cs="Tahoma"/>
          <w:sz w:val="16"/>
          <w:szCs w:val="16"/>
        </w:rPr>
        <w:t>, las cuales forman parte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sz w:val="16"/>
          <w:szCs w:val="16"/>
        </w:rPr>
        <w:t xml:space="preserve">SEGUNDA: MONTO DEL CONTRATO.- </w:t>
      </w:r>
      <w:r w:rsidRPr="00E74FB0">
        <w:rPr>
          <w:rFonts w:asciiTheme="minorHAnsi" w:hAnsiTheme="minorHAnsi" w:cs="Tahoma"/>
          <w:bCs/>
          <w:sz w:val="16"/>
          <w:szCs w:val="16"/>
        </w:rPr>
        <w:t>El monto total del presente contrato será por la cantidad de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_________</w:t>
      </w:r>
      <w:r w:rsidRPr="00E74FB0">
        <w:rPr>
          <w:rFonts w:asciiTheme="minorHAnsi" w:hAnsiTheme="minorHAnsi" w:cs="Tahoma"/>
          <w:bCs/>
          <w:sz w:val="16"/>
          <w:szCs w:val="16"/>
        </w:rPr>
        <w:t xml:space="preserve"> 00/100 M.N.) incluyendo el impuesto al valor agregado, que </w:t>
      </w:r>
      <w:r w:rsidRPr="00E74FB0">
        <w:rPr>
          <w:rFonts w:asciiTheme="minorHAnsi" w:hAnsiTheme="minorHAnsi" w:cs="Tahoma"/>
          <w:b/>
          <w:sz w:val="16"/>
          <w:szCs w:val="16"/>
        </w:rPr>
        <w:t>“S.S.N.L.”</w:t>
      </w:r>
      <w:r w:rsidRPr="00E74FB0">
        <w:rPr>
          <w:rFonts w:asciiTheme="minorHAnsi" w:hAnsiTheme="minorHAnsi" w:cs="Tahoma"/>
          <w:bCs/>
          <w:sz w:val="16"/>
          <w:szCs w:val="16"/>
        </w:rPr>
        <w:t xml:space="preserve"> cubrirá a </w:t>
      </w:r>
      <w:r w:rsidRPr="00E74FB0">
        <w:rPr>
          <w:rFonts w:asciiTheme="minorHAnsi" w:hAnsiTheme="minorHAnsi" w:cs="Tahoma"/>
          <w:b/>
          <w:sz w:val="16"/>
          <w:szCs w:val="16"/>
        </w:rPr>
        <w:t>“EL PROVEEDOR”</w:t>
      </w:r>
      <w:r w:rsidRPr="00E74FB0">
        <w:rPr>
          <w:rFonts w:asciiTheme="minorHAnsi" w:hAnsiTheme="minorHAnsi" w:cs="Tahoma"/>
          <w:bCs/>
          <w:sz w:val="16"/>
          <w:szCs w:val="16"/>
        </w:rPr>
        <w:t xml:space="preserve"> por concepto del suministro del objeto del presente contrato.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bCs/>
          <w:sz w:val="16"/>
          <w:szCs w:val="16"/>
        </w:rPr>
        <w:t>“S.S.N.L.”</w:t>
      </w:r>
      <w:r w:rsidRPr="00E74FB0">
        <w:rPr>
          <w:rFonts w:asciiTheme="minorHAnsi" w:hAnsiTheme="minorHAnsi" w:cs="Tahoma"/>
          <w:bCs/>
          <w:sz w:val="16"/>
          <w:szCs w:val="16"/>
        </w:rPr>
        <w:t xml:space="preserve"> deberá erogar como mínimo el 60% del monto adjudicado.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se celebra bajo la condición de precio fijo, por lo que no se  reconocerá incremento alguno en los precios ofertados en sus propuestas.</w:t>
      </w:r>
    </w:p>
    <w:p w:rsidR="00AB2D98" w:rsidRPr="00E74FB0" w:rsidRDefault="00AB2D98" w:rsidP="00AB2D98">
      <w:pPr>
        <w:ind w:right="-5"/>
        <w:jc w:val="both"/>
        <w:rPr>
          <w:rFonts w:asciiTheme="minorHAnsi" w:hAnsiTheme="minorHAnsi" w:cs="Tahoma"/>
          <w:b/>
          <w:sz w:val="16"/>
          <w:szCs w:val="16"/>
        </w:rPr>
      </w:pPr>
      <w:r w:rsidRPr="00E74FB0">
        <w:rPr>
          <w:rFonts w:asciiTheme="minorHAnsi" w:hAnsiTheme="minorHAnsi" w:cs="Tahoma"/>
          <w:b/>
          <w:sz w:val="16"/>
          <w:szCs w:val="16"/>
        </w:rPr>
        <w:t xml:space="preserve"> </w:t>
      </w: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lang w:val="es-ES"/>
        </w:rPr>
        <w:t>El precio señalado en la propuesta económica y este instrumento, compensará a “EL PROVEEDOR” el pago</w:t>
      </w:r>
      <w:r w:rsidRPr="00E74FB0">
        <w:rPr>
          <w:rFonts w:asciiTheme="minorHAnsi" w:hAnsiTheme="minorHAnsi" w:cs="Tahoma"/>
          <w:sz w:val="16"/>
          <w:szCs w:val="16"/>
        </w:rPr>
        <w:t xml:space="preserve"> por concepto del suministro del objeto del presente contrato, transportación, carga y descarga, así como material para la instalación del mismo, adecuaciones del área física donde se instalará y todos los demás gastos que se originen como consecuencia del presente contrato, así como su utilidad, por lo que “EL PROVEEDOR” no podrá exigir mayor retribución por ningún otro concepto.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rPr>
        <w:t>Cuando el servicio no se ajuste a lo pactado, “S.S.N.L.” no liquidará a “EL PROVEEDOR”</w:t>
      </w:r>
      <w:r w:rsidRPr="00E74FB0">
        <w:rPr>
          <w:rFonts w:asciiTheme="minorHAnsi" w:hAnsiTheme="minorHAnsi" w:cs="Tahoma"/>
          <w:bCs/>
          <w:sz w:val="16"/>
          <w:szCs w:val="16"/>
        </w:rPr>
        <w:t>,</w:t>
      </w:r>
      <w:r w:rsidRPr="00E74FB0">
        <w:rPr>
          <w:rFonts w:asciiTheme="minorHAnsi" w:hAnsiTheme="minorHAnsi" w:cs="Tahoma"/>
          <w:sz w:val="16"/>
          <w:szCs w:val="16"/>
        </w:rPr>
        <w:t xml:space="preserve"> el importe del mismo objeto de este contrato.</w:t>
      </w:r>
    </w:p>
    <w:p w:rsidR="00AB2D98" w:rsidRPr="00E74FB0" w:rsidRDefault="00AB2D98" w:rsidP="00AB2D98">
      <w:pPr>
        <w:pStyle w:val="Textoindependiente"/>
        <w:ind w:right="-5"/>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bCs/>
          <w:sz w:val="16"/>
          <w:szCs w:val="16"/>
        </w:rPr>
        <w:t>“EL PROVEEDOR”</w:t>
      </w:r>
      <w:r w:rsidRPr="00E74FB0">
        <w:rPr>
          <w:rFonts w:asciiTheme="minorHAnsi" w:hAnsiTheme="minorHAnsi" w:cs="Tahoma"/>
          <w:sz w:val="16"/>
          <w:szCs w:val="16"/>
        </w:rPr>
        <w:t xml:space="preserve"> se obliga a respetar el precio fijo, en el supuesto de que las Unidades Aplicativas de </w:t>
      </w:r>
      <w:r w:rsidRPr="00E74FB0">
        <w:rPr>
          <w:rFonts w:asciiTheme="minorHAnsi" w:hAnsiTheme="minorHAnsi" w:cs="Tahoma"/>
          <w:bCs/>
          <w:sz w:val="16"/>
          <w:szCs w:val="16"/>
        </w:rPr>
        <w:t>“S.S.N.L.”</w:t>
      </w:r>
      <w:r w:rsidRPr="00E74FB0">
        <w:rPr>
          <w:rFonts w:asciiTheme="minorHAnsi" w:hAnsiTheme="minorHAnsi" w:cs="Tahoma"/>
          <w:sz w:val="16"/>
          <w:szCs w:val="16"/>
        </w:rPr>
        <w:t xml:space="preserve"> realicen compras directas, cuando se presenten circunstancias especiales o se establezcan programas que hagan necesaria la adquisición del equipo que esté comprendido dentro de las necesidades objeto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b/>
          <w:sz w:val="16"/>
          <w:szCs w:val="16"/>
        </w:rPr>
        <w:t xml:space="preserve">TERCERA: FORMA DE PAGO.- </w:t>
      </w:r>
      <w:r w:rsidRPr="00E74FB0">
        <w:rPr>
          <w:rFonts w:asciiTheme="minorHAnsi" w:hAnsiTheme="minorHAnsi" w:cs="Tahoma"/>
          <w:sz w:val="16"/>
          <w:szCs w:val="16"/>
        </w:rPr>
        <w:t xml:space="preserve">El pago del suministro objeto del presente contrato se realizará en Pesos Mexicanos dentro de los 30 días siguientes en que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presente la factura en las oficinas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 debidamente validada por la Unidad correspondiente.</w:t>
      </w:r>
    </w:p>
    <w:p w:rsidR="00AB2D98" w:rsidRPr="00E74FB0" w:rsidRDefault="00AB2D98"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entrega de los bienes o del suministro deberán tener anexos los formatos originales de “Control de Etiquetas”, Folio de autorización y Orden de Envío; así mismo, serán a favor de Servicios de Salud de Nuevo León, O.P.D., R.F.C. SSN-970115-QI9, con domicilio en Matamoros Oriente No. 520., entre Escobedo y Zaragoza en el Centro de Monterrey, N.L., C.P. 64000, y  consignadas al Hospital que corresponda; deberán estar selladas y firmadas por el Administrador y Director y presentarlas para su contra recibo y pago posterior en la Subdirección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recepción de las mercancías y/o servicio se presentarán en cada una de las Unidades Aplicativas para recabar la firma del Administrador y Director, deberán contener lo siguiente: sello de almacén, la fecha correspondiente, nombre y firma del almacenista que realizó la recepción y la firma del Administrador de la Unidad, además deberá invariablemente describir en cada factura los numero de la </w:t>
      </w:r>
      <w:r w:rsidR="00E74FB0">
        <w:rPr>
          <w:rFonts w:asciiTheme="minorHAnsi" w:hAnsiTheme="minorHAnsi" w:cs="Tahoma"/>
          <w:sz w:val="16"/>
          <w:szCs w:val="16"/>
        </w:rPr>
        <w:t>Licitación</w:t>
      </w:r>
      <w:r w:rsidRPr="00E74FB0">
        <w:rPr>
          <w:rFonts w:asciiTheme="minorHAnsi" w:hAnsiTheme="minorHAnsi" w:cs="Tahoma"/>
          <w:sz w:val="16"/>
          <w:szCs w:val="16"/>
        </w:rPr>
        <w:t>, Contrato, Marca del insumo y Orden de Envío y deberán estar disponibles las facturas en la Unidad Aplicativa en un plazo no mayor de 5 días hábiles.</w:t>
      </w:r>
    </w:p>
    <w:p w:rsidR="00AB2D98" w:rsidRPr="00E74FB0" w:rsidRDefault="00AB2D98" w:rsidP="00AB2D98">
      <w:pPr>
        <w:tabs>
          <w:tab w:val="right" w:pos="1276"/>
        </w:tabs>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liquidación total del suministro y equipo correspondiente, no significará la aceptación del mismo, por lo tanto</w:t>
      </w:r>
      <w:r w:rsidRPr="00E74FB0">
        <w:rPr>
          <w:rFonts w:asciiTheme="minorHAnsi" w:hAnsiTheme="minorHAnsi" w:cs="Tahoma"/>
          <w:b/>
          <w:sz w:val="16"/>
          <w:szCs w:val="16"/>
        </w:rPr>
        <w:t xml:space="preserve"> “S.S.N.L.” </w:t>
      </w:r>
      <w:r w:rsidRPr="00E74FB0">
        <w:rPr>
          <w:rFonts w:asciiTheme="minorHAnsi" w:hAnsiTheme="minorHAnsi" w:cs="Tahoma"/>
          <w:sz w:val="16"/>
          <w:szCs w:val="16"/>
        </w:rPr>
        <w:t>se reserva expresamente el derecho de reclamar los vicios ocultos, servicio y/o equipos faltantes o el pago de lo indebido.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se deslinda del pago de las facturas que no sean presentadas para su pago antes de 90 días posteriores a la fecha de recibo en la Unidad en </w:t>
      </w:r>
      <w:r w:rsidR="00752685">
        <w:rPr>
          <w:rFonts w:asciiTheme="minorHAnsi" w:hAnsiTheme="minorHAnsi" w:cs="Tahoma"/>
          <w:sz w:val="16"/>
          <w:szCs w:val="16"/>
        </w:rPr>
        <w:t>que se lleve a cabo el suministro del servicio</w:t>
      </w:r>
      <w:r w:rsidRPr="00E74FB0">
        <w:rPr>
          <w:rFonts w:asciiTheme="minorHAnsi" w:hAnsiTheme="minorHAnsi" w:cs="Tahoma"/>
          <w:sz w:val="16"/>
          <w:szCs w:val="16"/>
        </w:rPr>
        <w:t>.</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b/>
          <w:sz w:val="16"/>
          <w:szCs w:val="16"/>
        </w:rPr>
      </w:pPr>
      <w:r w:rsidRPr="00E74FB0">
        <w:rPr>
          <w:rFonts w:asciiTheme="minorHAnsi" w:hAnsiTheme="minorHAnsi" w:cs="Tahoma"/>
          <w:b/>
          <w:sz w:val="16"/>
          <w:szCs w:val="16"/>
        </w:rPr>
        <w:t>CUARTA: PLAZO Y LUGAR DE ENTREGA.-</w:t>
      </w:r>
      <w:r w:rsidRPr="00E74FB0">
        <w:rPr>
          <w:rFonts w:asciiTheme="minorHAnsi" w:hAnsiTheme="minorHAnsi" w:cs="Tahoma"/>
          <w:sz w:val="16"/>
          <w:szCs w:val="16"/>
        </w:rPr>
        <w:t xml:space="preserve"> El servicio se prestará a partir del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w:t>
      </w:r>
      <w:r w:rsidRPr="00E74FB0">
        <w:rPr>
          <w:rFonts w:asciiTheme="minorHAnsi" w:hAnsiTheme="minorHAnsi" w:cs="Tahoma"/>
          <w:sz w:val="16"/>
          <w:szCs w:val="16"/>
        </w:rPr>
        <w:t xml:space="preserve"> del </w:t>
      </w:r>
      <w:r w:rsidR="00E74FB0">
        <w:rPr>
          <w:rFonts w:asciiTheme="minorHAnsi" w:hAnsiTheme="minorHAnsi" w:cs="Tahoma"/>
          <w:sz w:val="16"/>
          <w:szCs w:val="16"/>
        </w:rPr>
        <w:t>____</w:t>
      </w:r>
      <w:r w:rsidRPr="00E74FB0">
        <w:rPr>
          <w:rFonts w:asciiTheme="minorHAnsi" w:hAnsiTheme="minorHAnsi" w:cs="Tahoma"/>
          <w:sz w:val="16"/>
          <w:szCs w:val="16"/>
        </w:rPr>
        <w:t xml:space="preserve"> al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 xml:space="preserve">_____ </w:t>
      </w:r>
      <w:r w:rsidRPr="00E74FB0">
        <w:rPr>
          <w:rFonts w:asciiTheme="minorHAnsi" w:hAnsiTheme="minorHAnsi" w:cs="Tahoma"/>
          <w:sz w:val="16"/>
          <w:szCs w:val="16"/>
        </w:rPr>
        <w:t xml:space="preserve">del </w:t>
      </w:r>
      <w:r w:rsidR="00E74FB0">
        <w:rPr>
          <w:rFonts w:asciiTheme="minorHAnsi" w:hAnsiTheme="minorHAnsi" w:cs="Tahoma"/>
          <w:sz w:val="16"/>
          <w:szCs w:val="16"/>
        </w:rPr>
        <w:t>____</w:t>
      </w:r>
      <w:r w:rsidRPr="00E74FB0">
        <w:rPr>
          <w:rFonts w:asciiTheme="minorHAnsi" w:hAnsiTheme="minorHAnsi" w:cs="Tahoma"/>
          <w:sz w:val="16"/>
          <w:szCs w:val="16"/>
        </w:rPr>
        <w:t xml:space="preserve">, en el horario de 8:00 a 21:00 horas de Lunes a Viernes y adicionalmente en el Hospital Regional de Alta Especialidad Materno Infantil y en el Hospital Metropolitano “Dr. Bernardo Sepúlveda”, de 8:00 a 14:00 horas los días Sábado y Domingo. </w:t>
      </w:r>
    </w:p>
    <w:p w:rsidR="00E74FB0" w:rsidRDefault="00E74FB0"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entregará, instalará y pondrá en operación, dentro de los 15 días hábiles siguientes a la adjudicación, los equipos médicos, instrumental y consumibles que se requieran para llevar a cabo los procedimientos y </w:t>
      </w:r>
      <w:r w:rsidRPr="00E74FB0">
        <w:rPr>
          <w:rFonts w:asciiTheme="minorHAnsi" w:hAnsiTheme="minorHAnsi" w:cs="Tahoma"/>
          <w:b/>
          <w:sz w:val="16"/>
          <w:szCs w:val="16"/>
        </w:rPr>
        <w:t>“S.S.N.L.”</w:t>
      </w:r>
      <w:r w:rsidRPr="00E74FB0">
        <w:rPr>
          <w:rFonts w:asciiTheme="minorHAnsi" w:hAnsiTheme="minorHAnsi" w:cs="Tahoma"/>
          <w:sz w:val="16"/>
          <w:szCs w:val="16"/>
        </w:rPr>
        <w:t xml:space="preserve"> no otorgará prórroga alguna. </w:t>
      </w:r>
    </w:p>
    <w:p w:rsidR="00E74FB0" w:rsidRDefault="00E74FB0" w:rsidP="00AB2D98">
      <w:pPr>
        <w:tabs>
          <w:tab w:val="left" w:pos="7513"/>
        </w:tabs>
        <w:ind w:right="-1"/>
        <w:jc w:val="both"/>
        <w:rPr>
          <w:rFonts w:asciiTheme="minorHAnsi" w:hAnsiTheme="minorHAnsi" w:cs="Tahoma"/>
          <w:sz w:val="16"/>
          <w:szCs w:val="16"/>
        </w:rPr>
      </w:pPr>
    </w:p>
    <w:p w:rsidR="00AB2D98" w:rsidRPr="00E74FB0" w:rsidRDefault="00AB2D98" w:rsidP="00AB2D98">
      <w:pPr>
        <w:tabs>
          <w:tab w:val="left" w:pos="7513"/>
        </w:tabs>
        <w:ind w:right="-1"/>
        <w:jc w:val="both"/>
        <w:rPr>
          <w:rFonts w:asciiTheme="minorHAnsi" w:hAnsiTheme="minorHAnsi" w:cs="Tahoma"/>
          <w:sz w:val="16"/>
          <w:szCs w:val="16"/>
        </w:rPr>
      </w:pPr>
      <w:r w:rsidRPr="00E74FB0">
        <w:rPr>
          <w:rFonts w:asciiTheme="minorHAnsi" w:hAnsiTheme="minorHAnsi" w:cs="Tahoma"/>
          <w:sz w:val="16"/>
          <w:szCs w:val="16"/>
        </w:rPr>
        <w:lastRenderedPageBreak/>
        <w:t>La prestación del servicio, así como la instalación y entrega de los equipos, instrumentales y consumibles será en la siguiente</w:t>
      </w:r>
      <w:r w:rsidR="00E74FB0">
        <w:rPr>
          <w:rFonts w:asciiTheme="minorHAnsi" w:hAnsiTheme="minorHAnsi" w:cs="Tahoma"/>
          <w:sz w:val="16"/>
          <w:szCs w:val="16"/>
        </w:rPr>
        <w:t>s</w:t>
      </w:r>
      <w:r w:rsidRPr="00E74FB0">
        <w:rPr>
          <w:rFonts w:asciiTheme="minorHAnsi" w:hAnsiTheme="minorHAnsi" w:cs="Tahoma"/>
          <w:sz w:val="16"/>
          <w:szCs w:val="16"/>
        </w:rPr>
        <w:t xml:space="preserve"> Unidad</w:t>
      </w:r>
      <w:r w:rsidR="00E74FB0">
        <w:rPr>
          <w:rFonts w:asciiTheme="minorHAnsi" w:hAnsiTheme="minorHAnsi" w:cs="Tahoma"/>
          <w:sz w:val="16"/>
          <w:szCs w:val="16"/>
        </w:rPr>
        <w:t>es</w:t>
      </w:r>
      <w:r w:rsidRPr="00E74FB0">
        <w:rPr>
          <w:rFonts w:asciiTheme="minorHAnsi" w:hAnsiTheme="minorHAnsi" w:cs="Tahoma"/>
          <w:sz w:val="16"/>
          <w:szCs w:val="16"/>
        </w:rPr>
        <w:t xml:space="preserve"> Aplicativa</w:t>
      </w:r>
      <w:r w:rsidR="00E74FB0">
        <w:rPr>
          <w:rFonts w:asciiTheme="minorHAnsi" w:hAnsiTheme="minorHAnsi" w:cs="Tahoma"/>
          <w:sz w:val="16"/>
          <w:szCs w:val="16"/>
        </w:rPr>
        <w:t>s ……..</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Es responsabilidad de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asegurar los insumos y equipos desde el lugar de origen hasta su arribo en el lugar indicado; la entrega se realizará ante la presencia del personal designado por la Unidad Aplicativa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para la verificación de la calidad, materiales y características del suministro objeto del presente contrato. Asimismo, se efectuará la verificación conforme a los lineamientos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w:t>
      </w:r>
      <w:r w:rsidRPr="00E74FB0">
        <w:rPr>
          <w:rFonts w:asciiTheme="minorHAnsi" w:hAnsiTheme="minorHAnsi" w:cs="Tahoma"/>
          <w:b/>
          <w:sz w:val="16"/>
          <w:szCs w:val="16"/>
        </w:rPr>
        <w:t>“S.S.N.L.”</w:t>
      </w:r>
      <w:r w:rsidRPr="00E74FB0">
        <w:rPr>
          <w:rFonts w:asciiTheme="minorHAnsi" w:hAnsiTheme="minorHAnsi" w:cs="Tahoma"/>
          <w:sz w:val="16"/>
          <w:szCs w:val="16"/>
        </w:rPr>
        <w:t xml:space="preserve"> y se inicia desde el recibo de los equipos hasta la aplicación o uso de los mismos.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En los casos fortuitos o de fuerza mayor, o cuando por cualquier otra causa no imputable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le fuera imposible a éste cumplir con el suministro objeto del presente </w:t>
      </w:r>
      <w:proofErr w:type="spellStart"/>
      <w:r w:rsidRPr="00E74FB0">
        <w:rPr>
          <w:rFonts w:asciiTheme="minorHAnsi" w:hAnsiTheme="minorHAnsi" w:cs="Tahoma"/>
          <w:sz w:val="16"/>
          <w:szCs w:val="16"/>
        </w:rPr>
        <w:t>instrunento</w:t>
      </w:r>
      <w:proofErr w:type="spellEnd"/>
      <w:r w:rsidRPr="00E74FB0">
        <w:rPr>
          <w:rFonts w:asciiTheme="minorHAnsi" w:hAnsiTheme="minorHAnsi" w:cs="Tahoma"/>
          <w:sz w:val="16"/>
          <w:szCs w:val="16"/>
        </w:rPr>
        <w:t xml:space="preserve">, podrá solicitar oportunamente y por escrito la prórroga que considere necesaria, expresando los motivos en que se apoye su solicitud, </w:t>
      </w:r>
      <w:r w:rsidRPr="00E74FB0">
        <w:rPr>
          <w:rFonts w:asciiTheme="minorHAnsi" w:hAnsiTheme="minorHAnsi" w:cs="Tahoma"/>
          <w:b/>
          <w:bCs/>
          <w:sz w:val="16"/>
          <w:szCs w:val="16"/>
        </w:rPr>
        <w:t xml:space="preserve">“S.S.N.L.” </w:t>
      </w:r>
      <w:r w:rsidRPr="00E74FB0">
        <w:rPr>
          <w:rFonts w:asciiTheme="minorHAnsi" w:hAnsiTheme="minorHAnsi" w:cs="Tahoma"/>
          <w:sz w:val="16"/>
          <w:szCs w:val="16"/>
        </w:rPr>
        <w:t>resolverá sobre la justificación y procedencia de la prorroga y en su caso, concederá la que estime conveniente, mediante la celebración de un convenio modificatorio.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Si se presentan causas que impidan la terminación del suministro, dentro de los plazos estipulados, que fueren imputables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este podrá solicitar también una prorroga y será optativo para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concederla o negarla, en caso de concederla decidirá si procede imponer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las sanciones a que haya lugar, de acuerdo con la Cláusula Décima Primera y, en caso de negarla, podrá exigir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el cumplimiento del contrato, ordenándole que adopte las medidas necesarias a fin de que la entrega de los equipos objeto del presente contrato no se interrumpa y quede concluida oportunamente, o bien procederá a rescindir el presente contrato.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Tahoma"/>
          <w:b/>
          <w:sz w:val="16"/>
          <w:szCs w:val="16"/>
        </w:rPr>
        <w:t xml:space="preserve">QUINTA: CONDICIONES DE LA PRESTACIÓN DEL SERVICIO.- A) </w:t>
      </w:r>
      <w:r w:rsidRPr="00E74FB0">
        <w:rPr>
          <w:rFonts w:asciiTheme="minorHAnsi" w:hAnsiTheme="minorHAnsi" w:cs="Arial"/>
          <w:b/>
          <w:bCs/>
          <w:iCs/>
          <w:sz w:val="16"/>
          <w:szCs w:val="16"/>
        </w:rPr>
        <w:t xml:space="preserve">Programación y solicitud.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recibirá, por parte de la Unidad Médica al menos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de la cirugía, la solicitud de insumos requeridos en el formato Orden de Envío y/o solicitud de envío donde se le informa el implante que se utilizará.</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tabs>
          <w:tab w:val="right" w:pos="1276"/>
        </w:tabs>
        <w:ind w:right="49"/>
        <w:jc w:val="both"/>
        <w:rPr>
          <w:rFonts w:asciiTheme="minorHAnsi" w:hAnsiTheme="minorHAnsi" w:cs="Arial"/>
          <w:sz w:val="16"/>
          <w:szCs w:val="16"/>
        </w:rPr>
      </w:pPr>
      <w:r w:rsidRPr="00E74FB0">
        <w:rPr>
          <w:rFonts w:asciiTheme="minorHAnsi" w:hAnsiTheme="minorHAnsi" w:cs="Arial"/>
          <w:sz w:val="16"/>
          <w:szCs w:val="16"/>
        </w:rPr>
        <w:t xml:space="preserve">La Unidad Médica recabará el acuse de recibo de la Orden de Envío y/o solicitud de envío con firma y fecha por parte de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en un máximo de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xml:space="preserve"> hábiles. </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Elaboración de un reporte semanal de la programación de los casos en los que se requerirán implantes por parte del licitante ganador con el Jefe de Área o la persona a quien se designe en cada Hospital con el fin de coordinar y planear con el Médico que llevará a cabo el procedimiento cual será el mejor implante para el caso.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b/>
          <w:bCs/>
          <w:iCs/>
          <w:sz w:val="16"/>
          <w:szCs w:val="16"/>
        </w:rPr>
        <w:t>B) Procedimiento quirúrgico</w:t>
      </w:r>
      <w:r w:rsidRPr="00E74FB0">
        <w:rPr>
          <w:rFonts w:asciiTheme="minorHAnsi" w:hAnsiTheme="minorHAnsi" w:cs="Arial"/>
          <w:b/>
          <w:bCs/>
          <w:i/>
          <w:iCs/>
          <w:sz w:val="16"/>
          <w:szCs w:val="16"/>
        </w:rPr>
        <w:t xml:space="preserve">. </w:t>
      </w:r>
      <w:r w:rsidRPr="00E74FB0">
        <w:rPr>
          <w:rFonts w:asciiTheme="minorHAnsi" w:hAnsiTheme="minorHAnsi" w:cs="Arial"/>
          <w:sz w:val="16"/>
          <w:szCs w:val="16"/>
        </w:rPr>
        <w:t>El instrumentista especializado deberá presentarse con un mínimo de 1 hora de antelación al inicio del procedimiento en el cual se colocará el implante; ; con el instrumental quirúrgico especializado e implantes necesarios debidamente lavados y esterilizados, listos para ser utilizados.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Arial"/>
          <w:b/>
          <w:bCs/>
          <w:iCs/>
          <w:sz w:val="16"/>
          <w:szCs w:val="16"/>
        </w:rPr>
        <w:t xml:space="preserve">C) Posterior al procedimiento quirúrgico. </w:t>
      </w:r>
      <w:r w:rsidRPr="00E74FB0">
        <w:rPr>
          <w:rFonts w:asciiTheme="minorHAnsi" w:hAnsiTheme="minorHAnsi" w:cs="Arial"/>
          <w:sz w:val="16"/>
          <w:szCs w:val="16"/>
        </w:rPr>
        <w:t xml:space="preserve">El instrumentista especializado deberá proporcionar el formato de “Control de Etiquetas” que deberá llenar con los datos que requiere </w:t>
      </w:r>
      <w:r w:rsidRPr="00E74FB0">
        <w:rPr>
          <w:rFonts w:asciiTheme="minorHAnsi" w:hAnsiTheme="minorHAnsi" w:cs="Arial"/>
          <w:b/>
          <w:sz w:val="16"/>
          <w:szCs w:val="16"/>
        </w:rPr>
        <w:t>“S.S.N.L.”</w:t>
      </w:r>
      <w:r w:rsidRPr="00E74FB0">
        <w:rPr>
          <w:rFonts w:asciiTheme="minorHAnsi" w:hAnsiTheme="minorHAnsi" w:cs="Arial"/>
          <w:sz w:val="16"/>
          <w:szCs w:val="16"/>
        </w:rPr>
        <w:t xml:space="preserve"> para llevar control de los implantes empleados y que deben incluir por lo menos con los siguientes datos: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1.- Fecha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2.- Nº de Folio de autorización por el directivo médico y/o administrativo que defina cada hospital.</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3.- Nombre de la Unidad Médica.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4.- Nombre y, si aplica, Nº de Folio de Seguro Popular del Paciente a quien se le colocó 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5.- Nº de Partida y Descripción del Implante instalado en el procedimiento.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6.- Espacio para pegar las etiquetas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7.- Nombre y firma del Médico que realizó la cirugía.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8.- Nombre y firma del técnico especializado que atendió la cirugía.</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tabs>
          <w:tab w:val="right" w:pos="1276"/>
        </w:tabs>
        <w:ind w:right="-1"/>
        <w:jc w:val="both"/>
        <w:rPr>
          <w:rFonts w:asciiTheme="minorHAnsi" w:hAnsiTheme="minorHAnsi" w:cs="Tahoma"/>
          <w:b/>
          <w:sz w:val="16"/>
          <w:szCs w:val="16"/>
        </w:rPr>
      </w:pPr>
      <w:r w:rsidRPr="00E74FB0">
        <w:rPr>
          <w:rFonts w:asciiTheme="minorHAnsi" w:hAnsiTheme="minorHAnsi" w:cs="Arial"/>
          <w:b/>
          <w:sz w:val="16"/>
          <w:szCs w:val="16"/>
        </w:rPr>
        <w:t>“EL PROVEEDOR”</w:t>
      </w:r>
      <w:r w:rsidRPr="00E74FB0">
        <w:rPr>
          <w:rFonts w:asciiTheme="minorHAnsi" w:hAnsiTheme="minorHAnsi" w:cs="Arial"/>
          <w:sz w:val="16"/>
          <w:szCs w:val="16"/>
        </w:rPr>
        <w:t xml:space="preserve"> presentará quincenalmente de forma impresa y electrónica un reporte al Área Médica de la Unidad Aplicativa donde se incluya el total de los implantes colocados en el período, los acumulados y el total de los asignados en el contrato, el mismo reporte deberá entregarse mensualmente a la Coordinación de Ingeniería Biomédica de </w:t>
      </w:r>
      <w:r w:rsidRPr="00E74FB0">
        <w:rPr>
          <w:rFonts w:asciiTheme="minorHAnsi" w:hAnsiTheme="minorHAnsi" w:cs="Arial"/>
          <w:b/>
          <w:sz w:val="16"/>
          <w:szCs w:val="16"/>
        </w:rPr>
        <w:t>“S.S.N.L.”</w:t>
      </w:r>
      <w:r w:rsidRPr="00E74FB0">
        <w:rPr>
          <w:rFonts w:asciiTheme="minorHAnsi" w:hAnsiTheme="minorHAnsi" w:cs="Arial"/>
          <w:sz w:val="16"/>
          <w:szCs w:val="16"/>
        </w:rPr>
        <w:t>.</w:t>
      </w:r>
    </w:p>
    <w:p w:rsidR="00AB2D98" w:rsidRPr="00E74FB0" w:rsidRDefault="00AB2D98" w:rsidP="00AB2D98">
      <w:pPr>
        <w:tabs>
          <w:tab w:val="right" w:pos="1276"/>
        </w:tabs>
        <w:ind w:right="-1"/>
        <w:jc w:val="both"/>
        <w:rPr>
          <w:rFonts w:asciiTheme="minorHAnsi" w:hAnsiTheme="minorHAnsi" w:cs="Tahoma"/>
          <w:b/>
          <w:sz w:val="16"/>
          <w:szCs w:val="16"/>
        </w:rPr>
      </w:pPr>
    </w:p>
    <w:p w:rsidR="00AB2D98" w:rsidRPr="00E74FB0" w:rsidRDefault="00AB2D98" w:rsidP="00AB2D98">
      <w:pPr>
        <w:tabs>
          <w:tab w:val="right" w:pos="1276"/>
        </w:tabs>
        <w:ind w:right="-1"/>
        <w:jc w:val="both"/>
        <w:rPr>
          <w:rFonts w:asciiTheme="minorHAnsi" w:hAnsiTheme="minorHAnsi" w:cs="Tahoma"/>
          <w:sz w:val="16"/>
          <w:szCs w:val="16"/>
        </w:rPr>
      </w:pPr>
      <w:r w:rsidRPr="00E74FB0">
        <w:rPr>
          <w:rFonts w:asciiTheme="minorHAnsi" w:hAnsiTheme="minorHAnsi" w:cs="Tahoma"/>
          <w:b/>
          <w:sz w:val="16"/>
          <w:szCs w:val="16"/>
        </w:rPr>
        <w:t xml:space="preserve">SEXTA: CAPACITACIÓN.- “EL PROVEEDOR” </w:t>
      </w:r>
      <w:r w:rsidRPr="00E74FB0">
        <w:rPr>
          <w:rFonts w:asciiTheme="minorHAnsi" w:hAnsiTheme="minorHAnsi" w:cs="Tahoma"/>
          <w:sz w:val="16"/>
          <w:szCs w:val="16"/>
        </w:rPr>
        <w:t>proporcionará la capacitación y asesoría al personal que designe por escrito cada una de las Unidades Aplicativas para el adecuado manejo y funcionamiento de los equipos que así lo requieran, durante el tiempo que estime conveniente dicha Unidad.</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r w:rsidRPr="00E74FB0">
        <w:rPr>
          <w:rFonts w:asciiTheme="minorHAnsi" w:hAnsiTheme="minorHAnsi"/>
          <w:sz w:val="16"/>
          <w:szCs w:val="16"/>
        </w:rPr>
        <w:t xml:space="preserve">deberá ubicar en el Hospital regional de alta especialidad Materno Infantil y en el Hospital Metropolitano “Dr. Bernardo Sepúlveda”  de manera permanente en los turnos matutino y vespertino como mínimo un elemento técnico que apoye a los médicos y enfermeras en los procedimientos; así mismo se hará </w:t>
      </w:r>
      <w:r w:rsidRPr="00E74FB0">
        <w:rPr>
          <w:rFonts w:asciiTheme="minorHAnsi" w:hAnsiTheme="minorHAnsi"/>
          <w:sz w:val="16"/>
          <w:szCs w:val="16"/>
        </w:rPr>
        <w:lastRenderedPageBreak/>
        <w:t>cargo de asegurar la disponibilidad de los consumibles, para el resto de las Unidades Hospitalarios deberá presentarse a cada una de los procedimientos como mínimo una hora antes de su inicio, según la programación previa.</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tabs>
          <w:tab w:val="right" w:pos="1276"/>
        </w:tabs>
        <w:ind w:right="-5"/>
        <w:jc w:val="both"/>
        <w:rPr>
          <w:rFonts w:asciiTheme="minorHAnsi" w:hAnsiTheme="minorHAnsi" w:cs="Tahoma"/>
          <w:sz w:val="16"/>
          <w:szCs w:val="16"/>
        </w:rPr>
      </w:pPr>
      <w:r w:rsidRPr="00E74FB0">
        <w:rPr>
          <w:rFonts w:asciiTheme="minorHAnsi" w:hAnsiTheme="minorHAnsi" w:cs="Tahoma"/>
          <w:b/>
          <w:sz w:val="16"/>
          <w:szCs w:val="16"/>
        </w:rPr>
        <w:t>SÉPTIMA: MANTENIMIENTO.-</w:t>
      </w:r>
      <w:r w:rsidRPr="00E74FB0">
        <w:rPr>
          <w:rFonts w:asciiTheme="minorHAnsi" w:hAnsiTheme="minorHAnsi" w:cs="Tahoma"/>
          <w:sz w:val="16"/>
          <w:szCs w:val="16"/>
        </w:rPr>
        <w:t xml:space="preserve">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se responsabilizará del mantenimiento preventivo de los equipos durante </w:t>
      </w:r>
      <w:r w:rsidRPr="00E74FB0">
        <w:rPr>
          <w:rFonts w:asciiTheme="minorHAnsi" w:hAnsiTheme="minorHAnsi"/>
          <w:sz w:val="16"/>
          <w:szCs w:val="16"/>
        </w:rPr>
        <w:t>el tiempo que esté vigente el presente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Pr="00E74FB0">
        <w:rPr>
          <w:rFonts w:asciiTheme="minorHAnsi" w:hAnsiTheme="minorHAnsi" w:cs="Tahoma"/>
          <w:sz w:val="16"/>
          <w:szCs w:val="16"/>
        </w:rPr>
        <w:t xml:space="preserve">. El mantenimiento preventivo y correctivo correrá por cuenta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sz w:val="16"/>
          <w:szCs w:val="16"/>
        </w:rPr>
      </w:pPr>
      <w:r w:rsidRPr="00E74FB0">
        <w:rPr>
          <w:rFonts w:asciiTheme="minorHAnsi" w:hAnsiTheme="minorHAnsi" w:cs="Tahoma"/>
          <w:b/>
          <w:sz w:val="16"/>
          <w:szCs w:val="16"/>
        </w:rPr>
        <w:t>“EL PROVEEDOR”</w:t>
      </w:r>
      <w:r w:rsidRPr="00E74FB0">
        <w:rPr>
          <w:rFonts w:asciiTheme="minorHAnsi" w:hAnsiTheme="minorHAnsi"/>
          <w:sz w:val="16"/>
          <w:szCs w:val="16"/>
        </w:rPr>
        <w:t xml:space="preserve"> deberá contar con Personal de Staff de Ingeniería en el Área Metropolitana de la ciudad de Monterrey, N. L. para atender cualquier situación de urgencia o para el servicio de mantenimiento preventivo y correctivo.</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tabs>
          <w:tab w:val="right" w:pos="1276"/>
        </w:tabs>
        <w:ind w:right="-1"/>
        <w:jc w:val="both"/>
        <w:rPr>
          <w:rFonts w:asciiTheme="minorHAnsi" w:hAnsiTheme="minorHAnsi"/>
          <w:sz w:val="16"/>
          <w:szCs w:val="16"/>
        </w:rPr>
      </w:pPr>
      <w:r w:rsidRPr="00E74FB0">
        <w:rPr>
          <w:rFonts w:asciiTheme="minorHAnsi" w:hAnsiTheme="minorHAnsi"/>
          <w:sz w:val="16"/>
          <w:szCs w:val="16"/>
        </w:rPr>
        <w:t xml:space="preserve">Si durante el período de prestación del servicio se presenta alguna falla o avería en los equipos médicos </w:t>
      </w:r>
      <w:r w:rsidRPr="00E74FB0">
        <w:rPr>
          <w:rFonts w:asciiTheme="minorHAnsi" w:hAnsiTheme="minorHAnsi" w:cs="Tahoma"/>
          <w:b/>
          <w:sz w:val="16"/>
          <w:szCs w:val="16"/>
        </w:rPr>
        <w:t xml:space="preserve">“EL PROVEEDOR” </w:t>
      </w:r>
      <w:r w:rsidRPr="00E74FB0">
        <w:rPr>
          <w:rFonts w:asciiTheme="minorHAnsi" w:hAnsiTheme="minorHAnsi"/>
          <w:sz w:val="16"/>
          <w:szCs w:val="16"/>
        </w:rPr>
        <w:t xml:space="preserve">deberá responder en un término de 24 horas contadas a partir de la notificación del reporte que los Hospitales hagan por escrito al técnico de apoyo que </w:t>
      </w:r>
      <w:r w:rsidRPr="00E74FB0">
        <w:rPr>
          <w:rFonts w:asciiTheme="minorHAnsi" w:hAnsiTheme="minorHAnsi" w:cs="Tahoma"/>
          <w:b/>
          <w:sz w:val="16"/>
          <w:szCs w:val="16"/>
        </w:rPr>
        <w:t xml:space="preserve">“EL PROVEEDOR” </w:t>
      </w:r>
      <w:r w:rsidRPr="00E74FB0">
        <w:rPr>
          <w:rFonts w:asciiTheme="minorHAnsi" w:hAnsiTheme="minorHAnsi"/>
          <w:sz w:val="16"/>
          <w:szCs w:val="16"/>
        </w:rPr>
        <w:t>tenga ubicado en los mismos.</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tabs>
          <w:tab w:val="right" w:pos="1276"/>
        </w:tabs>
        <w:ind w:right="-1"/>
        <w:jc w:val="both"/>
        <w:rPr>
          <w:rFonts w:asciiTheme="minorHAnsi" w:hAnsiTheme="minorHAnsi" w:cs="Arial"/>
          <w:sz w:val="16"/>
          <w:szCs w:val="16"/>
        </w:rPr>
      </w:pPr>
      <w:r w:rsidRPr="00E74FB0">
        <w:rPr>
          <w:rFonts w:asciiTheme="minorHAnsi" w:hAnsiTheme="minorHAnsi" w:cs="Tahoma"/>
          <w:b/>
          <w:sz w:val="16"/>
          <w:szCs w:val="16"/>
        </w:rPr>
        <w:t>OCTAVA: DEVOLUCIONES.-</w:t>
      </w:r>
      <w:r w:rsidRPr="00E74FB0">
        <w:rPr>
          <w:rFonts w:asciiTheme="minorHAnsi" w:hAnsiTheme="minorHAnsi" w:cs="Arial"/>
          <w:sz w:val="16"/>
          <w:szCs w:val="16"/>
        </w:rPr>
        <w:t xml:space="preserve"> En caso de que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entregue equipos que no cumplan con las especificaciones técnicas mínimas ofertadas,  </w:t>
      </w:r>
      <w:r w:rsidRPr="00E74FB0">
        <w:rPr>
          <w:rFonts w:asciiTheme="minorHAnsi" w:hAnsiTheme="minorHAnsi" w:cs="Arial"/>
          <w:b/>
          <w:sz w:val="16"/>
          <w:szCs w:val="16"/>
        </w:rPr>
        <w:t xml:space="preserve">“S.S.N.L.” </w:t>
      </w:r>
      <w:r w:rsidRPr="00E74FB0">
        <w:rPr>
          <w:rFonts w:asciiTheme="minorHAnsi" w:hAnsiTheme="minorHAnsi" w:cs="Arial"/>
          <w:sz w:val="16"/>
          <w:szCs w:val="16"/>
        </w:rPr>
        <w:t xml:space="preserve">rechazará la recepción de éstos,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de que se trate tendrá 10 días hábiles para la instalación de los mismos; sin embargo, se hará acreedor a las penas establecidas por atraso en la entrega. </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tabs>
          <w:tab w:val="left" w:pos="851"/>
          <w:tab w:val="right" w:pos="1276"/>
        </w:tabs>
        <w:ind w:right="49"/>
        <w:jc w:val="both"/>
        <w:rPr>
          <w:rFonts w:asciiTheme="minorHAnsi" w:hAnsiTheme="minorHAnsi" w:cs="Arial"/>
          <w:sz w:val="16"/>
          <w:szCs w:val="16"/>
        </w:rPr>
      </w:pPr>
      <w:r w:rsidRPr="00E74FB0">
        <w:rPr>
          <w:rFonts w:asciiTheme="minorHAnsi" w:hAnsiTheme="minorHAnsi" w:cs="Tahoma"/>
          <w:b/>
          <w:sz w:val="16"/>
          <w:szCs w:val="16"/>
        </w:rPr>
        <w:t xml:space="preserve">NOVENA: SUPERVISIÓN.- </w:t>
      </w:r>
      <w:r w:rsidRPr="00E74FB0">
        <w:rPr>
          <w:rFonts w:asciiTheme="minorHAnsi" w:hAnsiTheme="minorHAnsi" w:cs="Tahoma"/>
          <w:sz w:val="16"/>
          <w:szCs w:val="16"/>
        </w:rPr>
        <w:t>S</w:t>
      </w:r>
      <w:r w:rsidRPr="00E74FB0">
        <w:rPr>
          <w:rFonts w:asciiTheme="minorHAnsi" w:hAnsiTheme="minorHAnsi" w:cs="Arial"/>
          <w:sz w:val="16"/>
          <w:szCs w:val="16"/>
        </w:rPr>
        <w:t xml:space="preserve">erá llevada a cabo por el personal de ingeniería biomédica o el que designe cada una de las unidades aplicativas y se hará conforme a los lineamientos de </w:t>
      </w:r>
      <w:r w:rsidRPr="00E74FB0">
        <w:rPr>
          <w:rFonts w:asciiTheme="minorHAnsi" w:hAnsiTheme="minorHAnsi" w:cs="Arial"/>
          <w:b/>
          <w:sz w:val="16"/>
          <w:szCs w:val="16"/>
        </w:rPr>
        <w:t>“S.S.N.L.”</w:t>
      </w:r>
      <w:r w:rsidRPr="00E74FB0">
        <w:rPr>
          <w:rFonts w:asciiTheme="minorHAnsi" w:hAnsiTheme="minorHAnsi" w:cs="Arial"/>
          <w:sz w:val="16"/>
          <w:szCs w:val="16"/>
        </w:rPr>
        <w:t xml:space="preserve"> durante la prestación del servicio.</w:t>
      </w:r>
    </w:p>
    <w:p w:rsidR="00AB2D98" w:rsidRPr="00E74FB0" w:rsidRDefault="00AB2D98" w:rsidP="00AB2D98">
      <w:pPr>
        <w:tabs>
          <w:tab w:val="left" w:pos="851"/>
          <w:tab w:val="right" w:pos="1276"/>
        </w:tabs>
        <w:ind w:right="49"/>
        <w:jc w:val="both"/>
        <w:rPr>
          <w:rFonts w:asciiTheme="minorHAnsi" w:hAnsiTheme="minorHAnsi" w:cs="Arial"/>
          <w:sz w:val="16"/>
          <w:szCs w:val="16"/>
        </w:rPr>
      </w:pPr>
    </w:p>
    <w:p w:rsidR="00AB2D98" w:rsidRPr="00E74FB0" w:rsidRDefault="00AB2D98" w:rsidP="00AB2D98">
      <w:pPr>
        <w:tabs>
          <w:tab w:val="left" w:pos="9923"/>
        </w:tabs>
        <w:jc w:val="both"/>
        <w:rPr>
          <w:rFonts w:asciiTheme="minorHAnsi" w:hAnsiTheme="minorHAnsi" w:cs="Arial"/>
          <w:sz w:val="16"/>
          <w:szCs w:val="16"/>
        </w:rPr>
      </w:pPr>
      <w:r w:rsidRPr="00E74FB0">
        <w:rPr>
          <w:rFonts w:asciiTheme="minorHAnsi" w:hAnsiTheme="minorHAnsi" w:cs="Arial"/>
          <w:b/>
          <w:sz w:val="16"/>
          <w:szCs w:val="16"/>
        </w:rPr>
        <w:t>“S.S.N.L.”</w:t>
      </w:r>
      <w:r w:rsidRPr="00E74FB0">
        <w:rPr>
          <w:rFonts w:asciiTheme="minorHAnsi" w:hAnsiTheme="minorHAnsi" w:cs="Arial"/>
          <w:sz w:val="16"/>
          <w:szCs w:val="16"/>
        </w:rPr>
        <w:t xml:space="preserve">, tendrá la facultad de realizar visitas de inspección en la unidad aplicativa  y a las instalaciones de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para validar las condiciones en las que se presta el servicio.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RELACIONES DE “EL PROVEEDOR” CON SU</w:t>
      </w:r>
      <w:r w:rsidRPr="00E74FB0">
        <w:rPr>
          <w:rFonts w:asciiTheme="minorHAnsi" w:hAnsiTheme="minorHAnsi" w:cs="Tahoma"/>
          <w:sz w:val="16"/>
          <w:szCs w:val="16"/>
        </w:rPr>
        <w:t xml:space="preserve"> </w:t>
      </w:r>
      <w:r w:rsidRPr="00E74FB0">
        <w:rPr>
          <w:rFonts w:asciiTheme="minorHAnsi" w:hAnsiTheme="minorHAnsi" w:cs="Tahoma"/>
          <w:b/>
          <w:sz w:val="16"/>
          <w:szCs w:val="16"/>
        </w:rPr>
        <w:t>PERSONAL.- “EL PROVEEDOR”</w:t>
      </w:r>
      <w:r w:rsidRPr="00E74FB0">
        <w:rPr>
          <w:rFonts w:asciiTheme="minorHAnsi" w:hAnsiTheme="minorHAns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conviene por lo mismo en responder de todas las reclamaciones que sus trabajadores llegasen a presentar en su contra o en contra de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en relación con el objeto del presente contrato, eximiendo a </w:t>
      </w:r>
      <w:r w:rsidRPr="00E74FB0">
        <w:rPr>
          <w:rFonts w:asciiTheme="minorHAnsi" w:hAnsiTheme="minorHAnsi" w:cs="Tahoma"/>
          <w:b/>
          <w:sz w:val="16"/>
          <w:szCs w:val="16"/>
        </w:rPr>
        <w:t>“S.S.N.L.”</w:t>
      </w:r>
      <w:r w:rsidRPr="00E74FB0">
        <w:rPr>
          <w:rFonts w:asciiTheme="minorHAnsi" w:hAnsiTheme="minorHAnsi" w:cs="Tahoma"/>
          <w:sz w:val="16"/>
          <w:szCs w:val="16"/>
        </w:rPr>
        <w:t xml:space="preserve"> de cualquier responsabilidad fiscal, laboral, de seguridad social, civil, penal y de cualquier otra índole.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no será patrón sustituto.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 xml:space="preserve">DÉCIMA PRIMERA: PENA CONVENCIONAL.- </w:t>
      </w:r>
      <w:r w:rsidRPr="00E74FB0">
        <w:rPr>
          <w:rFonts w:asciiTheme="minorHAnsi" w:hAnsiTheme="minorHAnsi" w:cs="Tahoma"/>
          <w:sz w:val="16"/>
          <w:szCs w:val="16"/>
        </w:rPr>
        <w:t>La pena convencional se aplicará únicamente por no iniciar en el tiempo pactado los servicios integrales; se aplicará una pena conven</w:t>
      </w:r>
      <w:r w:rsidR="00957DC9">
        <w:rPr>
          <w:rFonts w:asciiTheme="minorHAnsi" w:hAnsiTheme="minorHAnsi" w:cs="Tahoma"/>
          <w:sz w:val="16"/>
          <w:szCs w:val="16"/>
        </w:rPr>
        <w:t>cional (Sanción) del 2</w:t>
      </w:r>
      <w:r w:rsidRPr="00E74FB0">
        <w:rPr>
          <w:rFonts w:asciiTheme="minorHAnsi" w:hAnsiTheme="minorHAnsi" w:cs="Tahoma"/>
          <w:sz w:val="16"/>
          <w:szCs w:val="16"/>
        </w:rPr>
        <w:t>% sobre el monto total del contrato por cada día natural de retraso hasta un límite de aplicación de 20 días naturales contados a partir del día siguiente en que se venza el plazo del inicio de la prestación del suministro, después de este periodo se rescindirá el contrato y se aplicará la fianza de cumplimiento.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así como también remitirlo a la Subdirección de Recursos Financieros.</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La penalización será de manera proporcional al importe de la garantía de cumplimiento.  En las operaciones en que se pactare ajuste de precios, la penalización se calculará sobre el precio ajustado.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Las penas se harán efectivas descontándose de los pagos que </w:t>
      </w:r>
      <w:r w:rsidRPr="00E74FB0">
        <w:rPr>
          <w:rFonts w:asciiTheme="minorHAnsi" w:hAnsiTheme="minorHAnsi" w:cs="Tahoma"/>
          <w:b/>
          <w:sz w:val="16"/>
          <w:szCs w:val="16"/>
        </w:rPr>
        <w:t>“S.S.N.L.”</w:t>
      </w:r>
      <w:r w:rsidRPr="00E74FB0">
        <w:rPr>
          <w:rFonts w:asciiTheme="minorHAnsi" w:hAnsiTheme="minorHAnsi" w:cs="Tahoma"/>
          <w:sz w:val="16"/>
          <w:szCs w:val="16"/>
        </w:rPr>
        <w:t xml:space="preserve"> tenga pendientes de efectuar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mediante nota de crédito sobre la factura o en su caso éste efectuará el pago correspondiente en </w:t>
      </w:r>
      <w:r w:rsidRPr="00E74FB0">
        <w:rPr>
          <w:rFonts w:asciiTheme="minorHAnsi" w:hAnsiTheme="minorHAnsi" w:cs="Tahoma"/>
          <w:bCs/>
          <w:sz w:val="16"/>
          <w:szCs w:val="16"/>
        </w:rPr>
        <w:t xml:space="preserve">las oficinas </w:t>
      </w:r>
      <w:r w:rsidRPr="00E74FB0">
        <w:rPr>
          <w:rFonts w:asciiTheme="minorHAnsi" w:hAnsiTheme="minorHAnsi" w:cs="Tahoma"/>
          <w:sz w:val="16"/>
          <w:szCs w:val="16"/>
        </w:rPr>
        <w:t>de Recursos Financieros</w:t>
      </w:r>
      <w:r w:rsidRPr="00E74FB0">
        <w:rPr>
          <w:rFonts w:asciiTheme="minorHAnsi" w:hAnsiTheme="minorHAnsi" w:cs="Tahoma"/>
          <w:bCs/>
          <w:sz w:val="16"/>
          <w:szCs w:val="16"/>
        </w:rPr>
        <w:t xml:space="preserve"> de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independientemente de que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opte por hacer efectiva la garantía oto</w:t>
      </w:r>
      <w:r w:rsidRPr="00E74FB0">
        <w:rPr>
          <w:rFonts w:asciiTheme="minorHAnsi" w:hAnsiTheme="minorHAnsi" w:cs="Tahoma"/>
          <w:sz w:val="16"/>
          <w:szCs w:val="16"/>
        </w:rPr>
        <w:t xml:space="preserve">rgada por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hasta por el monto de las sanciones no cubiertas.</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Será responsabilidad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abastecer el equipo en los tiempos establecidos; en los casos que no surtan de acuerdo a lo requerido, </w:t>
      </w:r>
      <w:r w:rsidRPr="00E74FB0">
        <w:rPr>
          <w:rFonts w:asciiTheme="minorHAnsi" w:hAnsiTheme="minorHAnsi" w:cs="Tahoma"/>
          <w:b/>
          <w:sz w:val="16"/>
          <w:szCs w:val="16"/>
        </w:rPr>
        <w:t>“S.S.N.L.”</w:t>
      </w:r>
      <w:r w:rsidRPr="00E74FB0">
        <w:rPr>
          <w:rFonts w:asciiTheme="minorHAnsi" w:hAnsiTheme="minorHAnsi" w:cs="Tahoma"/>
          <w:sz w:val="16"/>
          <w:szCs w:val="16"/>
        </w:rPr>
        <w:t xml:space="preserve"> tendrá el derecho de realizar compras directas, y si estas resultan con diferencia en precio,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deberá pagar dicha diferencia como sanción por daños ocasionados al no entregar oportunamente los equipos, de igual manera se aplicará lo establecido en el párrafo primero de este punto.</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SEGUNDA: DAÑOS Y PERJUICIOS.- “EL PROVEEDOR”</w:t>
      </w:r>
      <w:r w:rsidRPr="00E74FB0">
        <w:rPr>
          <w:rFonts w:asciiTheme="minorHAnsi" w:hAnsiTheme="minorHAnsi" w:cs="Tahoma"/>
          <w:sz w:val="16"/>
          <w:szCs w:val="16"/>
        </w:rPr>
        <w:t xml:space="preserve"> se obliga al pago de los daños y perjuicios que ocasione a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prestación del suministro, en los plazos pactados y cuando éstos no reúnan los requisitos de calidad, así como el pago de daños que se causen a terceros en su persona, así como por cualquier incumplimiento a lo establecido en el presente instrumento.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lastRenderedPageBreak/>
        <w:t>DÉCIMA TERCERA: VIGENCIA</w:t>
      </w:r>
      <w:r w:rsidRPr="00E74FB0">
        <w:rPr>
          <w:rFonts w:asciiTheme="minorHAnsi" w:hAnsiTheme="minorHAnsi" w:cs="Tahoma"/>
          <w:sz w:val="16"/>
          <w:szCs w:val="16"/>
        </w:rPr>
        <w:t xml:space="preserve">.- Las partes contratantes están de acuerdo en que la vigencia del presente contrato inicia a partir del día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_____</w:t>
      </w:r>
      <w:r w:rsidRPr="00E74FB0">
        <w:rPr>
          <w:rFonts w:asciiTheme="minorHAnsi" w:hAnsiTheme="minorHAnsi" w:cs="Tahoma"/>
          <w:sz w:val="16"/>
          <w:szCs w:val="16"/>
        </w:rPr>
        <w:t xml:space="preserve"> del</w:t>
      </w:r>
      <w:r w:rsidR="00E74FB0">
        <w:rPr>
          <w:rFonts w:asciiTheme="minorHAnsi" w:hAnsiTheme="minorHAnsi" w:cs="Tahoma"/>
          <w:sz w:val="16"/>
          <w:szCs w:val="16"/>
        </w:rPr>
        <w:t xml:space="preserve"> ____</w:t>
      </w:r>
      <w:r w:rsidRPr="00E74FB0">
        <w:rPr>
          <w:rFonts w:asciiTheme="minorHAnsi" w:hAnsiTheme="minorHAnsi" w:cs="Tahoma"/>
          <w:sz w:val="16"/>
          <w:szCs w:val="16"/>
        </w:rPr>
        <w:t xml:space="preserve"> y concluye</w:t>
      </w:r>
      <w:r w:rsidR="00647B68">
        <w:rPr>
          <w:rFonts w:asciiTheme="minorHAnsi" w:hAnsiTheme="minorHAnsi" w:cs="Tahoma"/>
          <w:sz w:val="16"/>
          <w:szCs w:val="16"/>
        </w:rPr>
        <w:t xml:space="preserve"> el día 31 de Diciembre del 201</w:t>
      </w:r>
      <w:r w:rsidR="00543E27">
        <w:rPr>
          <w:rFonts w:asciiTheme="minorHAnsi" w:hAnsiTheme="minorHAnsi" w:cs="Tahoma"/>
          <w:sz w:val="16"/>
          <w:szCs w:val="16"/>
        </w:rPr>
        <w:t>8</w:t>
      </w:r>
      <w:r w:rsidRPr="00E74FB0">
        <w:rPr>
          <w:rFonts w:asciiTheme="minorHAnsi" w:hAnsiTheme="minorHAnsi" w:cs="Tahoma"/>
          <w:sz w:val="16"/>
          <w:szCs w:val="16"/>
        </w:rPr>
        <w:t xml:space="preserve">, en la inteligencia de que si a la fecha de la conclusión de la vigencia del contrato los servicios no han sido prestados a satisfacción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instrumento continuará vigente hasta en tanto no se cumpla dicha condición. </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podrá suspender temporalmente todo o en parte la prestación del suministro objeto del presente contrato, en cualquier momento por causas justificadas o por razones de interés general, sin que ello implique su terminación definitiva, lo que se hará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podrá continuar produciendo todos sus efectos legales una vez que hayan desaparecido las causas que motivaron dicha suspensión.</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pStyle w:val="Textoindependiente24"/>
        <w:tabs>
          <w:tab w:val="clear" w:pos="1276"/>
        </w:tabs>
        <w:ind w:right="-1"/>
        <w:rPr>
          <w:rFonts w:asciiTheme="minorHAnsi" w:hAnsiTheme="minorHAnsi"/>
          <w:b w:val="0"/>
          <w:sz w:val="16"/>
          <w:szCs w:val="16"/>
        </w:rPr>
      </w:pPr>
      <w:r w:rsidRPr="00E74FB0">
        <w:rPr>
          <w:rFonts w:asciiTheme="minorHAnsi" w:hAnsiTheme="minorHAnsi" w:cs="Tahoma"/>
          <w:sz w:val="16"/>
          <w:szCs w:val="16"/>
        </w:rPr>
        <w:t xml:space="preserve">DÉCIMA CUARTA: PERÍODO DE GARANTÍA DE LOS EQUIPOS.- </w:t>
      </w:r>
      <w:r w:rsidRPr="00E74FB0">
        <w:rPr>
          <w:rFonts w:asciiTheme="minorHAnsi" w:hAnsiTheme="minorHAnsi" w:cs="Tahoma"/>
          <w:b w:val="0"/>
          <w:sz w:val="16"/>
          <w:szCs w:val="16"/>
        </w:rPr>
        <w:t>El período de garantía de la prestación del suministro objeto de este contrato estará sujeta a la vigencia del contrato.</w:t>
      </w:r>
    </w:p>
    <w:p w:rsidR="00AB2D98" w:rsidRPr="00E74FB0" w:rsidRDefault="00AB2D98" w:rsidP="00AB2D98">
      <w:pPr>
        <w:ind w:right="-5"/>
        <w:jc w:val="both"/>
        <w:rPr>
          <w:rFonts w:asciiTheme="minorHAnsi" w:hAnsiTheme="minorHAnsi" w:cs="Tahoma"/>
          <w:b/>
          <w:bCs/>
          <w:sz w:val="16"/>
          <w:szCs w:val="16"/>
        </w:rPr>
      </w:pPr>
    </w:p>
    <w:p w:rsidR="00AB2D98" w:rsidRPr="00E74FB0" w:rsidRDefault="00AB2D98" w:rsidP="00AB2D98">
      <w:pPr>
        <w:ind w:right="-5"/>
        <w:jc w:val="both"/>
        <w:rPr>
          <w:rFonts w:asciiTheme="minorHAnsi" w:hAnsiTheme="minorHAnsi" w:cs="Tahoma"/>
          <w:b/>
          <w:bCs/>
          <w:sz w:val="16"/>
          <w:szCs w:val="16"/>
        </w:rPr>
      </w:pPr>
      <w:r w:rsidRPr="00E74FB0">
        <w:rPr>
          <w:rFonts w:asciiTheme="minorHAnsi" w:hAnsiTheme="minorHAnsi" w:cs="Tahoma"/>
          <w:b/>
          <w:bCs/>
          <w:sz w:val="16"/>
          <w:szCs w:val="16"/>
        </w:rPr>
        <w:t xml:space="preserve">DÉCIMA QUINTA: GARANTÍA DE BUEN CUMPLIMIENTO DE CONTRATO.- </w:t>
      </w:r>
      <w:r w:rsidRPr="00E74FB0">
        <w:rPr>
          <w:rFonts w:asciiTheme="minorHAnsi" w:hAnsiTheme="minorHAnsi" w:cs="Tahoma"/>
          <w:sz w:val="16"/>
          <w:szCs w:val="16"/>
        </w:rPr>
        <w:t xml:space="preserve">Para garantizar el cumplimiento de las obligaciones derivadas del presente contrato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AB2D98" w:rsidRPr="00E74FB0" w:rsidRDefault="00AB2D98" w:rsidP="00AB2D98">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00E74FB0"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SEXTA: RESCISIÓN ADMINISTRATIVA</w:t>
      </w:r>
      <w:r w:rsidRPr="00E74FB0">
        <w:rPr>
          <w:rFonts w:asciiTheme="minorHAnsi" w:hAnsiTheme="minorHAnsi" w:cs="Tahoma"/>
          <w:sz w:val="16"/>
          <w:szCs w:val="16"/>
        </w:rPr>
        <w:t xml:space="preserve">.- El incumplimiento de las obligaciones que asume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virtud de este contrato, faculta a </w:t>
      </w:r>
      <w:r w:rsidRPr="00E74FB0">
        <w:rPr>
          <w:rFonts w:asciiTheme="minorHAnsi" w:hAnsiTheme="minorHAnsi" w:cs="Tahoma"/>
          <w:b/>
          <w:sz w:val="16"/>
          <w:szCs w:val="16"/>
        </w:rPr>
        <w:t>“S.S.N.L.”</w:t>
      </w:r>
      <w:r w:rsidRPr="00E74FB0">
        <w:rPr>
          <w:rFonts w:asciiTheme="minorHAnsi" w:hAnsiTheme="minorHAnsi" w:cs="Tahoma"/>
          <w:sz w:val="16"/>
          <w:szCs w:val="16"/>
        </w:rPr>
        <w:t xml:space="preserve"> para darlo por rescindido total o parcialmente, sin ninguna responsabilidad a su cargo, especialmente si éste incurre en alguno de los siguientes supuestos:</w:t>
      </w:r>
    </w:p>
    <w:p w:rsidR="00AB2D98" w:rsidRPr="00E74FB0" w:rsidRDefault="00AB2D98" w:rsidP="00AB2D98">
      <w:pPr>
        <w:ind w:left="709" w:right="-5" w:hanging="709"/>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a).- El incumplimiento grave de las obligaciones contraídas por </w:t>
      </w:r>
      <w:r w:rsidRPr="00E74FB0">
        <w:rPr>
          <w:rFonts w:asciiTheme="minorHAnsi" w:hAnsiTheme="minorHAnsi" w:cs="Tahoma"/>
          <w:b/>
          <w:sz w:val="16"/>
          <w:szCs w:val="16"/>
        </w:rPr>
        <w:t>“EL PROVEEDOR”</w:t>
      </w:r>
      <w:r w:rsidRPr="00E74FB0">
        <w:rPr>
          <w:rFonts w:asciiTheme="minorHAnsi" w:hAnsiTheme="minorHAnsi" w:cs="Tahoma"/>
          <w:sz w:val="16"/>
          <w:szCs w:val="16"/>
        </w:rPr>
        <w:t>.</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b).-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c).-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dentro del plazo señalado, la totalidad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d).- Si no otorga la fianza de buen cumplimiento, en los términos que se establecen en la cláusula </w:t>
      </w:r>
      <w:r w:rsidRPr="00E74FB0">
        <w:rPr>
          <w:rFonts w:asciiTheme="minorHAnsi" w:hAnsiTheme="minorHAnsi" w:cs="Tahoma"/>
          <w:bCs/>
          <w:iCs/>
          <w:sz w:val="16"/>
          <w:szCs w:val="16"/>
        </w:rPr>
        <w:t>décima quinta</w:t>
      </w:r>
      <w:r w:rsidRPr="00E74FB0">
        <w:rPr>
          <w:rFonts w:asciiTheme="minorHAnsi" w:hAnsiTheme="minorHAnsi" w:cs="Tahoma"/>
          <w:sz w:val="16"/>
          <w:szCs w:val="16"/>
        </w:rPr>
        <w:t xml:space="preserve">, siendo a su cargo los daños y perjuicios que pudiere sufrir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la prestación del suministro objeto del presente instrumento.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incumple con cualquiera de las obligaciones establecidas en 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f).-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no presta el suministro objeto del presente contrato, conforme a la calidad, características y presentación establecidas en el Anexo No.1.  </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g).- Si no da las facilidades necesarias a los supervisores que al efecto designe </w:t>
      </w:r>
      <w:r w:rsidRPr="00E74FB0">
        <w:rPr>
          <w:rFonts w:asciiTheme="minorHAnsi" w:hAnsiTheme="minorHAnsi" w:cs="Tahoma"/>
          <w:b/>
          <w:sz w:val="16"/>
          <w:szCs w:val="16"/>
        </w:rPr>
        <w:t>“S.S.N.L.”</w:t>
      </w:r>
      <w:r w:rsidRPr="00E74FB0">
        <w:rPr>
          <w:rFonts w:asciiTheme="minorHAnsi" w:hAnsiTheme="minorHAnsi" w:cs="Tahoma"/>
          <w:bCs/>
          <w:sz w:val="16"/>
          <w:szCs w:val="16"/>
        </w:rPr>
        <w:t>,</w:t>
      </w:r>
      <w:r w:rsidRPr="00E74FB0">
        <w:rPr>
          <w:rFonts w:asciiTheme="minorHAnsi" w:hAnsiTheme="minorHAnsi" w:cs="Tahoma"/>
          <w:sz w:val="16"/>
          <w:szCs w:val="16"/>
        </w:rPr>
        <w:t xml:space="preserve"> para el ejercicio de su función.</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h).- Por negativa a repetir o completar la prestación del suministro que </w:t>
      </w:r>
      <w:r w:rsidRPr="00E74FB0">
        <w:rPr>
          <w:rFonts w:asciiTheme="minorHAnsi" w:hAnsiTheme="minorHAnsi" w:cs="Tahoma"/>
          <w:b/>
          <w:sz w:val="16"/>
          <w:szCs w:val="16"/>
        </w:rPr>
        <w:t>“S.S.N.L.”</w:t>
      </w:r>
      <w:r w:rsidRPr="00E74FB0">
        <w:rPr>
          <w:rFonts w:asciiTheme="minorHAnsi" w:hAnsiTheme="minorHAnsi" w:cs="Tahoma"/>
          <w:sz w:val="16"/>
          <w:szCs w:val="16"/>
        </w:rPr>
        <w:t xml:space="preserve"> no acepte por deficientes.</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i).-  Por no cubrir con personal suficiente y capacitado para realizar la prestación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j).-  Si cede, traspasa o subcontrata la prestación del suministro objeto de este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k).- Si es declarado en estado de quiebra o suspensión de pagos, por autoridad competente.</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Si se actualiza una o varias hipótesis de las previstas en la presente Cláusula, con excepción, de la señalada en el inciso k) la cual surtirá su efecto de inmediato, </w:t>
      </w:r>
      <w:r w:rsidRPr="00E74FB0">
        <w:rPr>
          <w:rFonts w:asciiTheme="minorHAnsi" w:hAnsiTheme="minorHAnsi" w:cs="Tahoma"/>
          <w:b/>
          <w:sz w:val="16"/>
          <w:szCs w:val="16"/>
        </w:rPr>
        <w:t>“S.S.N.L.”</w:t>
      </w:r>
      <w:r w:rsidRPr="00E74FB0">
        <w:rPr>
          <w:rFonts w:asciiTheme="minorHAnsi" w:hAnsiTheme="minorHAnsi" w:cs="Tahoma"/>
          <w:sz w:val="16"/>
          <w:szCs w:val="16"/>
        </w:rPr>
        <w:t xml:space="preserve"> requerirá por escrito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no cumpliere satisfactoriamente dicho requerimiento a juicio de </w:t>
      </w:r>
      <w:r w:rsidRPr="00E74FB0">
        <w:rPr>
          <w:rFonts w:asciiTheme="minorHAnsi" w:hAnsiTheme="minorHAnsi" w:cs="Tahoma"/>
          <w:b/>
          <w:sz w:val="16"/>
          <w:szCs w:val="16"/>
        </w:rPr>
        <w:t>“S.S.N.L.”</w:t>
      </w:r>
      <w:r w:rsidRPr="00E74FB0">
        <w:rPr>
          <w:rFonts w:asciiTheme="minorHAnsi" w:hAnsiTheme="minorHAnsi" w:cs="Tahoma"/>
          <w:sz w:val="16"/>
          <w:szCs w:val="16"/>
        </w:rPr>
        <w:t>, se podrá ejercitar el derecho de rescisión previsto en esta Cláusula.</w:t>
      </w:r>
    </w:p>
    <w:p w:rsidR="00AB2D98" w:rsidRPr="00E74FB0" w:rsidRDefault="00AB2D98" w:rsidP="00AB2D98">
      <w:pPr>
        <w:ind w:left="-284"/>
        <w:jc w:val="both"/>
        <w:rPr>
          <w:rFonts w:asciiTheme="minorHAnsi" w:hAnsiTheme="minorHAnsi" w:cs="Tahoma"/>
          <w:sz w:val="16"/>
          <w:szCs w:val="16"/>
        </w:rPr>
      </w:pPr>
    </w:p>
    <w:p w:rsidR="00AB2D98" w:rsidRPr="00E74FB0" w:rsidRDefault="00AB2D98" w:rsidP="00AB2D98">
      <w:pPr>
        <w:jc w:val="both"/>
        <w:rPr>
          <w:rFonts w:asciiTheme="minorHAnsi" w:hAnsiTheme="minorHAnsi"/>
          <w:sz w:val="16"/>
          <w:szCs w:val="16"/>
        </w:rPr>
      </w:pPr>
      <w:r w:rsidRPr="00E74FB0">
        <w:rPr>
          <w:rFonts w:asciiTheme="minorHAnsi" w:hAnsiTheme="minorHAnsi" w:cs="Tahoma"/>
          <w:sz w:val="16"/>
          <w:szCs w:val="16"/>
        </w:rPr>
        <w:t xml:space="preserve">La recisión a que se refiere esta cláusula operará de pleno derecho y sin necesidad de Declaración Judicial, bastando para ello que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comunique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 tal determinación. Contra la resolución que se emita no procederá recurso alguno.</w:t>
      </w:r>
    </w:p>
    <w:p w:rsidR="00AB2D98" w:rsidRPr="00E74FB0" w:rsidRDefault="00AB2D98" w:rsidP="00AB2D98">
      <w:pPr>
        <w:ind w:right="51"/>
        <w:jc w:val="both"/>
        <w:rPr>
          <w:rFonts w:asciiTheme="minorHAnsi" w:hAnsiTheme="minorHAnsi"/>
          <w:b/>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b/>
          <w:sz w:val="16"/>
          <w:szCs w:val="16"/>
        </w:rPr>
        <w:lastRenderedPageBreak/>
        <w:t>DÉCIMA SÉPTIMA: MODIFICACIONES AL CONTRATO.-</w:t>
      </w:r>
      <w:r w:rsidRPr="00E74FB0">
        <w:rPr>
          <w:rFonts w:asciiTheme="minorHAnsi" w:hAnsiTheme="minorHAns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AB2D98" w:rsidRPr="00E74FB0" w:rsidRDefault="00AB2D98" w:rsidP="00AB2D98">
      <w:pPr>
        <w:jc w:val="both"/>
        <w:rPr>
          <w:rFonts w:asciiTheme="minorHAnsi" w:hAnsiTheme="minorHAnsi" w:cs="Tahoma"/>
          <w:sz w:val="16"/>
          <w:szCs w:val="16"/>
        </w:rPr>
      </w:pPr>
    </w:p>
    <w:p w:rsidR="00B149A6"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En caso de otorgamiento de prórrogas o esperas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para el cumplimiento de sus obligaciones, derivadas de la formalización de convenios de ampliación al monto o al plazo del contrato, se deberá realizar la modificación correspondiente a la fianza.</w:t>
      </w:r>
    </w:p>
    <w:p w:rsidR="00AB2D98" w:rsidRPr="00E74FB0" w:rsidRDefault="00AB2D98" w:rsidP="00AB2D98">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SEXTA: LICENCIAS.- “EL PROVEEDOR” se hace responsable de contar con las licencias, autorizaciones y/o permisos que requiera la tenencia o manejo de </w:t>
      </w:r>
      <w:r w:rsidR="00D96EEF">
        <w:rPr>
          <w:rFonts w:asciiTheme="minorHAnsi" w:hAnsiTheme="minorHAnsi" w:cstheme="minorHAnsi"/>
          <w:sz w:val="16"/>
          <w:szCs w:val="16"/>
          <w:lang w:val="es-MX"/>
        </w:rPr>
        <w:t>insumos y equipos</w:t>
      </w:r>
      <w:r w:rsidRPr="00E74FB0">
        <w:rPr>
          <w:rFonts w:asciiTheme="minorHAnsi" w:hAnsiTheme="minorHAnsi" w:cstheme="minorHAnsi"/>
          <w:sz w:val="16"/>
          <w:szCs w:val="16"/>
          <w:lang w:val="es-MX"/>
        </w:rPr>
        <w:t xml:space="preserve"> objeto del presente contrato y que conforme a otras disposiciones sea necesario contar para la celebración del presente instrumento.</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w:t>
      </w:r>
      <w:proofErr w:type="spellStart"/>
      <w:r w:rsidR="00D96EEF">
        <w:rPr>
          <w:rFonts w:asciiTheme="minorHAnsi" w:hAnsiTheme="minorHAnsi" w:cstheme="minorHAnsi"/>
          <w:sz w:val="16"/>
          <w:szCs w:val="16"/>
          <w:lang w:val="es-MX"/>
        </w:rPr>
        <w:t>de</w:t>
      </w:r>
      <w:proofErr w:type="spellEnd"/>
      <w:r w:rsidR="00D96EEF">
        <w:rPr>
          <w:rFonts w:asciiTheme="minorHAnsi" w:hAnsiTheme="minorHAnsi" w:cstheme="minorHAnsi"/>
          <w:sz w:val="16"/>
          <w:szCs w:val="16"/>
          <w:lang w:val="es-MX"/>
        </w:rPr>
        <w:t xml:space="preserve"> la prestación del servicio</w:t>
      </w:r>
      <w:r w:rsidRPr="00E74FB0">
        <w:rPr>
          <w:rFonts w:asciiTheme="minorHAnsi" w:hAnsiTheme="minorHAnsi" w:cstheme="minorHAnsi"/>
          <w:sz w:val="16"/>
          <w:szCs w:val="16"/>
          <w:lang w:val="es-MX"/>
        </w:rPr>
        <w:t xml:space="preserve"> objeto del presente contrato y que se pudieran generar con la celebración del mismo.</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 </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74FB0" w:rsidRDefault="00B149A6" w:rsidP="00B149A6">
      <w:pPr>
        <w:jc w:val="both"/>
        <w:rPr>
          <w:rFonts w:asciiTheme="minorHAnsi" w:hAnsiTheme="minorHAnsi" w:cstheme="minorHAnsi"/>
          <w:sz w:val="16"/>
          <w:szCs w:val="16"/>
          <w:lang w:val="es-MX"/>
        </w:rPr>
      </w:pPr>
    </w:p>
    <w:p w:rsidR="00B149A6" w:rsidRPr="00E50CE0" w:rsidRDefault="00B149A6" w:rsidP="00B149A6">
      <w:pPr>
        <w:jc w:val="both"/>
        <w:rPr>
          <w:rFonts w:asciiTheme="minorHAnsi" w:hAnsiTheme="minorHAnsi" w:cstheme="minorHAnsi"/>
          <w:sz w:val="17"/>
          <w:szCs w:val="17"/>
          <w:lang w:val="es-MX"/>
        </w:rPr>
      </w:pPr>
      <w:r w:rsidRPr="00E74FB0">
        <w:rPr>
          <w:rFonts w:asciiTheme="minorHAnsi" w:hAnsiTheme="minorHAnsi" w:cstheme="minorHAnsi"/>
          <w:sz w:val="16"/>
          <w:szCs w:val="16"/>
          <w:lang w:val="es-MX"/>
        </w:rPr>
        <w:t xml:space="preserve">VIGÉSIMA: JURISDICCIÓN.- Para la interpretación y cumplimiento del presente instrumento, así como para todo aquello que no </w:t>
      </w:r>
      <w:proofErr w:type="spellStart"/>
      <w:r w:rsidRPr="00E74FB0">
        <w:rPr>
          <w:rFonts w:asciiTheme="minorHAnsi" w:hAnsiTheme="minorHAnsi" w:cstheme="minorHAnsi"/>
          <w:sz w:val="16"/>
          <w:szCs w:val="16"/>
          <w:lang w:val="es-MX"/>
        </w:rPr>
        <w:t>este</w:t>
      </w:r>
      <w:proofErr w:type="spellEnd"/>
      <w:r w:rsidRPr="00E74FB0">
        <w:rPr>
          <w:rFonts w:asciiTheme="minorHAnsi" w:hAnsiTheme="minorHAnsi" w:cstheme="minorHAnsi"/>
          <w:sz w:val="16"/>
          <w:szCs w:val="16"/>
          <w:lang w:val="es-MX"/>
        </w:rPr>
        <w:t xml:space="preserve"> expresamente estipulado en el mismo, “LAS PARTES” lo resolverán</w:t>
      </w:r>
      <w:r w:rsidRPr="00E50CE0">
        <w:rPr>
          <w:rFonts w:asciiTheme="minorHAnsi" w:hAnsiTheme="minorHAnsi" w:cstheme="minorHAnsi"/>
          <w:sz w:val="17"/>
          <w:szCs w:val="17"/>
          <w:lang w:val="es-MX"/>
        </w:rPr>
        <w:t xml:space="preserve">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EB6E97" w:rsidRDefault="00EB6E97" w:rsidP="00572D88">
      <w:pPr>
        <w:ind w:right="-5"/>
        <w:jc w:val="center"/>
        <w:rPr>
          <w:rFonts w:asciiTheme="minorHAnsi" w:hAnsiTheme="minorHAnsi"/>
          <w:sz w:val="17"/>
          <w:szCs w:val="17"/>
        </w:rPr>
      </w:pPr>
      <w:r w:rsidRPr="00EB6E97">
        <w:rPr>
          <w:rFonts w:asciiTheme="minorHAnsi" w:hAnsiTheme="minorHAnsi"/>
          <w:sz w:val="17"/>
          <w:szCs w:val="17"/>
        </w:rPr>
        <w:t>C.P. AARON SERRATO ARAOZ</w:t>
      </w:r>
      <w:r w:rsidRPr="00E50CE0">
        <w:rPr>
          <w:rFonts w:asciiTheme="minorHAnsi" w:hAnsiTheme="minorHAnsi"/>
          <w:sz w:val="17"/>
          <w:szCs w:val="17"/>
        </w:rPr>
        <w:t xml:space="preserve"> </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6EF" w:rsidRDefault="003D76EF" w:rsidP="007F0B73">
      <w:r>
        <w:separator/>
      </w:r>
    </w:p>
  </w:endnote>
  <w:endnote w:type="continuationSeparator" w:id="0">
    <w:p w:rsidR="003D76EF" w:rsidRDefault="003D76E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4147B7" w:rsidRPr="00CE2E1F" w:rsidRDefault="004147B7" w:rsidP="004C675C">
        <w:pPr>
          <w:pStyle w:val="Piedepgina"/>
          <w:jc w:val="center"/>
          <w:rPr>
            <w:b/>
            <w:color w:val="009999"/>
          </w:rPr>
        </w:pPr>
        <w:r>
          <w:rPr>
            <w:color w:val="009999"/>
          </w:rPr>
          <w:t>_____________________________________________________________________________________________________</w:t>
        </w:r>
      </w:p>
      <w:p w:rsidR="004147B7" w:rsidRDefault="004147B7" w:rsidP="004C675C">
        <w:pPr>
          <w:pStyle w:val="Piedepgina"/>
          <w:ind w:right="-232" w:hanging="284"/>
          <w:jc w:val="center"/>
          <w:rPr>
            <w:rFonts w:ascii="Century Gothic" w:hAnsi="Century Gothic"/>
            <w:b/>
            <w:color w:val="009999"/>
            <w:sz w:val="18"/>
            <w:szCs w:val="14"/>
          </w:rPr>
        </w:pPr>
      </w:p>
      <w:p w:rsidR="004147B7" w:rsidRPr="00CE2E1F" w:rsidRDefault="004147B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4147B7" w:rsidRPr="00CE2E1F" w:rsidRDefault="004147B7" w:rsidP="004C675C">
        <w:pPr>
          <w:pStyle w:val="Piedepgina"/>
          <w:jc w:val="center"/>
          <w:rPr>
            <w:b/>
            <w:color w:val="009999"/>
            <w:szCs w:val="16"/>
          </w:rPr>
        </w:pPr>
        <w:r>
          <w:rPr>
            <w:rFonts w:ascii="Century Gothic" w:hAnsi="Century Gothic"/>
            <w:b/>
            <w:color w:val="009999"/>
            <w:sz w:val="18"/>
            <w:szCs w:val="16"/>
          </w:rPr>
          <w:t>No. LP-919044992-I60</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44982">
                  <w:rPr>
                    <w:rFonts w:ascii="Century Gothic" w:hAnsi="Century Gothic"/>
                    <w:b/>
                    <w:noProof/>
                    <w:color w:val="009999"/>
                    <w:sz w:val="18"/>
                    <w:szCs w:val="16"/>
                  </w:rPr>
                  <w:t>26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44982">
                  <w:rPr>
                    <w:rFonts w:ascii="Century Gothic" w:hAnsi="Century Gothic"/>
                    <w:b/>
                    <w:noProof/>
                    <w:color w:val="009999"/>
                    <w:sz w:val="18"/>
                    <w:szCs w:val="16"/>
                  </w:rPr>
                  <w:t>59</w:t>
                </w:r>
                <w:r w:rsidRPr="00CE2E1F">
                  <w:rPr>
                    <w:rFonts w:ascii="Century Gothic" w:hAnsi="Century Gothic"/>
                    <w:b/>
                    <w:color w:val="009999"/>
                    <w:sz w:val="18"/>
                    <w:szCs w:val="16"/>
                  </w:rPr>
                  <w:fldChar w:fldCharType="end"/>
                </w:r>
              </w:sdtContent>
            </w:sdt>
          </w:sdtContent>
        </w:sdt>
      </w:p>
      <w:p w:rsidR="004147B7" w:rsidRPr="00CE2E1F" w:rsidRDefault="003D76EF" w:rsidP="004C675C">
        <w:pPr>
          <w:pStyle w:val="Piedepgina"/>
          <w:jc w:val="center"/>
          <w:rPr>
            <w:b/>
            <w:color w:val="009999"/>
          </w:rPr>
        </w:pPr>
      </w:p>
    </w:sdtContent>
  </w:sdt>
  <w:p w:rsidR="004147B7" w:rsidRPr="004C675C" w:rsidRDefault="004147B7" w:rsidP="004C675C">
    <w:pPr>
      <w:pStyle w:val="Piedepgina"/>
    </w:pPr>
  </w:p>
  <w:p w:rsidR="004147B7" w:rsidRDefault="004147B7"/>
  <w:p w:rsidR="004147B7" w:rsidRDefault="004147B7"/>
  <w:p w:rsidR="004147B7" w:rsidRDefault="004147B7"/>
  <w:p w:rsidR="004147B7" w:rsidRDefault="004147B7"/>
  <w:p w:rsidR="004147B7" w:rsidRDefault="00414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6EF" w:rsidRDefault="003D76EF" w:rsidP="007F0B73">
      <w:r>
        <w:separator/>
      </w:r>
    </w:p>
  </w:footnote>
  <w:footnote w:type="continuationSeparator" w:id="0">
    <w:p w:rsidR="003D76EF" w:rsidRDefault="003D76E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B7" w:rsidRPr="00C765F1" w:rsidRDefault="004147B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147B7" w:rsidRPr="00C765F1" w:rsidRDefault="004147B7" w:rsidP="00313C66">
    <w:pPr>
      <w:jc w:val="center"/>
      <w:rPr>
        <w:rFonts w:ascii="Corbel" w:hAnsi="Corbel"/>
        <w:b/>
        <w:szCs w:val="16"/>
      </w:rPr>
    </w:pPr>
    <w:r w:rsidRPr="00C765F1">
      <w:rPr>
        <w:rFonts w:ascii="Corbel" w:hAnsi="Corbel"/>
        <w:b/>
        <w:szCs w:val="16"/>
      </w:rPr>
      <w:t>SERVICIOS DE SALUD DE NUEVO LEÓN</w:t>
    </w:r>
  </w:p>
  <w:p w:rsidR="004147B7" w:rsidRPr="00180FA7" w:rsidRDefault="004147B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147B7" w:rsidRDefault="004147B7"/>
  <w:p w:rsidR="004147B7" w:rsidRDefault="004147B7"/>
  <w:p w:rsidR="004147B7" w:rsidRDefault="004147B7"/>
  <w:p w:rsidR="004147B7" w:rsidRDefault="004147B7"/>
  <w:p w:rsidR="004147B7" w:rsidRDefault="00414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1E4CA7"/>
    <w:multiLevelType w:val="hybridMultilevel"/>
    <w:tmpl w:val="35F67FC8"/>
    <w:lvl w:ilvl="0" w:tplc="080A0019">
      <w:start w:val="1"/>
      <w:numFmt w:val="lowerLetter"/>
      <w:lvlText w:val="%1."/>
      <w:lvlJc w:val="left"/>
      <w:pPr>
        <w:ind w:left="1854" w:hanging="360"/>
      </w:pPr>
    </w:lvl>
    <w:lvl w:ilvl="1" w:tplc="94E21654">
      <w:start w:val="1"/>
      <w:numFmt w:val="lowerLetter"/>
      <w:lvlText w:val="%2."/>
      <w:lvlJc w:val="left"/>
      <w:pPr>
        <w:ind w:left="2574" w:hanging="360"/>
      </w:pPr>
      <w:rPr>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83D8C"/>
    <w:multiLevelType w:val="hybridMultilevel"/>
    <w:tmpl w:val="44FAB090"/>
    <w:lvl w:ilvl="0" w:tplc="0C0A0017">
      <w:start w:val="1"/>
      <w:numFmt w:val="lowerLetter"/>
      <w:lvlText w:val="%1)"/>
      <w:lvlJc w:val="left"/>
      <w:pPr>
        <w:ind w:left="720" w:hanging="360"/>
      </w:p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FB10EBD"/>
    <w:multiLevelType w:val="hybridMultilevel"/>
    <w:tmpl w:val="3DE83F28"/>
    <w:lvl w:ilvl="0" w:tplc="0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AB423E"/>
    <w:multiLevelType w:val="hybridMultilevel"/>
    <w:tmpl w:val="1086308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DB5492"/>
    <w:multiLevelType w:val="multilevel"/>
    <w:tmpl w:val="EE9C7DFA"/>
    <w:lvl w:ilvl="0">
      <w:start w:val="1"/>
      <w:numFmt w:val="decimal"/>
      <w:lvlText w:val="%1."/>
      <w:lvlJc w:val="left"/>
      <w:pPr>
        <w:ind w:left="1273" w:hanging="705"/>
      </w:pPr>
      <w:rPr>
        <w:rFonts w:hint="default"/>
        <w:b/>
      </w:rPr>
    </w:lvl>
    <w:lvl w:ilvl="1">
      <w:start w:val="1"/>
      <w:numFmt w:val="decimal"/>
      <w:lvlText w:val="%2."/>
      <w:lvlJc w:val="left"/>
      <w:pPr>
        <w:ind w:left="4128" w:hanging="360"/>
      </w:pPr>
      <w:rPr>
        <w:rFonts w:hint="default"/>
        <w:b/>
      </w:rPr>
    </w:lvl>
    <w:lvl w:ilvl="2">
      <w:start w:val="1"/>
      <w:numFmt w:val="decimal"/>
      <w:isLgl/>
      <w:lvlText w:val="%1.%2.%3"/>
      <w:lvlJc w:val="left"/>
      <w:pPr>
        <w:ind w:left="4488" w:hanging="720"/>
      </w:pPr>
      <w:rPr>
        <w:rFonts w:hint="default"/>
      </w:rPr>
    </w:lvl>
    <w:lvl w:ilvl="3">
      <w:start w:val="1"/>
      <w:numFmt w:val="decimal"/>
      <w:isLgl/>
      <w:lvlText w:val="%1.%2.%3.%4"/>
      <w:lvlJc w:val="left"/>
      <w:pPr>
        <w:ind w:left="4488"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2" w15:restartNumberingAfterBreak="0">
    <w:nsid w:val="697323F6"/>
    <w:multiLevelType w:val="hybridMultilevel"/>
    <w:tmpl w:val="8A30C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7"/>
  </w:num>
  <w:num w:numId="2">
    <w:abstractNumId w:val="14"/>
  </w:num>
  <w:num w:numId="3">
    <w:abstractNumId w:val="42"/>
  </w:num>
  <w:num w:numId="4">
    <w:abstractNumId w:val="56"/>
  </w:num>
  <w:num w:numId="5">
    <w:abstractNumId w:val="7"/>
  </w:num>
  <w:num w:numId="6">
    <w:abstractNumId w:val="0"/>
  </w:num>
  <w:num w:numId="7">
    <w:abstractNumId w:val="26"/>
  </w:num>
  <w:num w:numId="8">
    <w:abstractNumId w:val="21"/>
  </w:num>
  <w:num w:numId="9">
    <w:abstractNumId w:val="49"/>
  </w:num>
  <w:num w:numId="10">
    <w:abstractNumId w:val="28"/>
  </w:num>
  <w:num w:numId="11">
    <w:abstractNumId w:val="16"/>
  </w:num>
  <w:num w:numId="12">
    <w:abstractNumId w:val="17"/>
  </w:num>
  <w:num w:numId="13">
    <w:abstractNumId w:val="18"/>
  </w:num>
  <w:num w:numId="14">
    <w:abstractNumId w:val="30"/>
  </w:num>
  <w:num w:numId="15">
    <w:abstractNumId w:val="39"/>
  </w:num>
  <w:num w:numId="16">
    <w:abstractNumId w:val="48"/>
  </w:num>
  <w:num w:numId="17">
    <w:abstractNumId w:val="46"/>
  </w:num>
  <w:num w:numId="18">
    <w:abstractNumId w:val="45"/>
  </w:num>
  <w:num w:numId="19">
    <w:abstractNumId w:val="43"/>
  </w:num>
  <w:num w:numId="20">
    <w:abstractNumId w:val="71"/>
  </w:num>
  <w:num w:numId="21">
    <w:abstractNumId w:val="15"/>
  </w:num>
  <w:num w:numId="22">
    <w:abstractNumId w:val="47"/>
  </w:num>
  <w:num w:numId="23">
    <w:abstractNumId w:val="70"/>
  </w:num>
  <w:num w:numId="24">
    <w:abstractNumId w:val="22"/>
  </w:num>
  <w:num w:numId="25">
    <w:abstractNumId w:val="41"/>
  </w:num>
  <w:num w:numId="26">
    <w:abstractNumId w:val="36"/>
  </w:num>
  <w:num w:numId="27">
    <w:abstractNumId w:val="69"/>
  </w:num>
  <w:num w:numId="28">
    <w:abstractNumId w:val="51"/>
  </w:num>
  <w:num w:numId="29">
    <w:abstractNumId w:val="37"/>
  </w:num>
  <w:num w:numId="30">
    <w:abstractNumId w:val="50"/>
  </w:num>
  <w:num w:numId="31">
    <w:abstractNumId w:val="34"/>
  </w:num>
  <w:num w:numId="32">
    <w:abstractNumId w:val="40"/>
  </w:num>
  <w:num w:numId="33">
    <w:abstractNumId w:val="11"/>
  </w:num>
  <w:num w:numId="34">
    <w:abstractNumId w:val="12"/>
  </w:num>
  <w:num w:numId="35">
    <w:abstractNumId w:val="54"/>
  </w:num>
  <w:num w:numId="36">
    <w:abstractNumId w:val="72"/>
  </w:num>
  <w:num w:numId="37">
    <w:abstractNumId w:val="23"/>
  </w:num>
  <w:num w:numId="38">
    <w:abstractNumId w:val="68"/>
  </w:num>
  <w:num w:numId="39">
    <w:abstractNumId w:val="6"/>
  </w:num>
  <w:num w:numId="40">
    <w:abstractNumId w:val="58"/>
  </w:num>
  <w:num w:numId="41">
    <w:abstractNumId w:val="27"/>
  </w:num>
  <w:num w:numId="42">
    <w:abstractNumId w:val="64"/>
  </w:num>
  <w:num w:numId="43">
    <w:abstractNumId w:val="65"/>
  </w:num>
  <w:num w:numId="44">
    <w:abstractNumId w:val="53"/>
  </w:num>
  <w:num w:numId="45">
    <w:abstractNumId w:val="24"/>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6"/>
  </w:num>
  <w:num w:numId="49">
    <w:abstractNumId w:val="10"/>
  </w:num>
  <w:num w:numId="50">
    <w:abstractNumId w:val="60"/>
  </w:num>
  <w:num w:numId="51">
    <w:abstractNumId w:val="59"/>
  </w:num>
  <w:num w:numId="52">
    <w:abstractNumId w:val="31"/>
  </w:num>
  <w:num w:numId="53">
    <w:abstractNumId w:val="44"/>
  </w:num>
  <w:num w:numId="54">
    <w:abstractNumId w:val="2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63"/>
  </w:num>
  <w:num w:numId="58">
    <w:abstractNumId w:val="33"/>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35"/>
  </w:num>
  <w:num w:numId="69">
    <w:abstractNumId w:val="9"/>
  </w:num>
  <w:num w:numId="70">
    <w:abstractNumId w:val="38"/>
  </w:num>
  <w:num w:numId="71">
    <w:abstractNumId w:val="20"/>
  </w:num>
  <w:num w:numId="72">
    <w:abstractNumId w:val="25"/>
  </w:num>
  <w:num w:numId="73">
    <w:abstractNumId w:val="62"/>
  </w:num>
  <w:num w:numId="74">
    <w:abstractNumId w:val="52"/>
  </w:num>
  <w:num w:numId="75">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48C5"/>
    <w:rsid w:val="00034FC7"/>
    <w:rsid w:val="00037C00"/>
    <w:rsid w:val="00037DE1"/>
    <w:rsid w:val="00043532"/>
    <w:rsid w:val="00043AC2"/>
    <w:rsid w:val="0004563D"/>
    <w:rsid w:val="000469C3"/>
    <w:rsid w:val="00047F4B"/>
    <w:rsid w:val="000640BB"/>
    <w:rsid w:val="00070C5B"/>
    <w:rsid w:val="00071AB3"/>
    <w:rsid w:val="00071E7A"/>
    <w:rsid w:val="0007345B"/>
    <w:rsid w:val="000748B3"/>
    <w:rsid w:val="00080D85"/>
    <w:rsid w:val="000817B9"/>
    <w:rsid w:val="00083EA1"/>
    <w:rsid w:val="0008536E"/>
    <w:rsid w:val="00085C6B"/>
    <w:rsid w:val="00086A95"/>
    <w:rsid w:val="000951D2"/>
    <w:rsid w:val="0009577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17E71"/>
    <w:rsid w:val="0012053B"/>
    <w:rsid w:val="00124B69"/>
    <w:rsid w:val="00125C4F"/>
    <w:rsid w:val="00126089"/>
    <w:rsid w:val="0013029D"/>
    <w:rsid w:val="001320ED"/>
    <w:rsid w:val="001334E1"/>
    <w:rsid w:val="00133C07"/>
    <w:rsid w:val="00136AF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76E0C"/>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27406"/>
    <w:rsid w:val="0023049A"/>
    <w:rsid w:val="0023262D"/>
    <w:rsid w:val="00232672"/>
    <w:rsid w:val="00236689"/>
    <w:rsid w:val="00237794"/>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27B0"/>
    <w:rsid w:val="002B4A2A"/>
    <w:rsid w:val="002B5737"/>
    <w:rsid w:val="002B64C8"/>
    <w:rsid w:val="002B6BE9"/>
    <w:rsid w:val="002C0C5A"/>
    <w:rsid w:val="002C0FDC"/>
    <w:rsid w:val="002C44F5"/>
    <w:rsid w:val="002C4DEC"/>
    <w:rsid w:val="002C627F"/>
    <w:rsid w:val="002D0FCB"/>
    <w:rsid w:val="002E1616"/>
    <w:rsid w:val="002E38D0"/>
    <w:rsid w:val="002F0BF1"/>
    <w:rsid w:val="002F2667"/>
    <w:rsid w:val="002F4109"/>
    <w:rsid w:val="002F54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7CE4"/>
    <w:rsid w:val="003D76EF"/>
    <w:rsid w:val="003E0CF4"/>
    <w:rsid w:val="003E3F99"/>
    <w:rsid w:val="003E4D22"/>
    <w:rsid w:val="003E6595"/>
    <w:rsid w:val="003F0BD1"/>
    <w:rsid w:val="003F146D"/>
    <w:rsid w:val="003F2962"/>
    <w:rsid w:val="004017C9"/>
    <w:rsid w:val="00406379"/>
    <w:rsid w:val="0040777D"/>
    <w:rsid w:val="0041098D"/>
    <w:rsid w:val="004147B7"/>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1D2C"/>
    <w:rsid w:val="00462584"/>
    <w:rsid w:val="00463389"/>
    <w:rsid w:val="004717AF"/>
    <w:rsid w:val="00474DDD"/>
    <w:rsid w:val="004779C6"/>
    <w:rsid w:val="00477FF7"/>
    <w:rsid w:val="0048727C"/>
    <w:rsid w:val="0049243D"/>
    <w:rsid w:val="004A4C14"/>
    <w:rsid w:val="004B2D24"/>
    <w:rsid w:val="004B3159"/>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4F5092"/>
    <w:rsid w:val="00502229"/>
    <w:rsid w:val="0050254B"/>
    <w:rsid w:val="00502717"/>
    <w:rsid w:val="00507AB8"/>
    <w:rsid w:val="00510269"/>
    <w:rsid w:val="00512C9B"/>
    <w:rsid w:val="00513013"/>
    <w:rsid w:val="005222C5"/>
    <w:rsid w:val="00522392"/>
    <w:rsid w:val="0052441F"/>
    <w:rsid w:val="005255EA"/>
    <w:rsid w:val="00526791"/>
    <w:rsid w:val="005323AE"/>
    <w:rsid w:val="00534C07"/>
    <w:rsid w:val="00540A9C"/>
    <w:rsid w:val="005416AC"/>
    <w:rsid w:val="00543DC2"/>
    <w:rsid w:val="00543E27"/>
    <w:rsid w:val="00544481"/>
    <w:rsid w:val="00544982"/>
    <w:rsid w:val="005478DA"/>
    <w:rsid w:val="00555692"/>
    <w:rsid w:val="005569D0"/>
    <w:rsid w:val="0056156A"/>
    <w:rsid w:val="0056254E"/>
    <w:rsid w:val="005627F2"/>
    <w:rsid w:val="005653C6"/>
    <w:rsid w:val="00572D88"/>
    <w:rsid w:val="005763A8"/>
    <w:rsid w:val="0057776D"/>
    <w:rsid w:val="0058000A"/>
    <w:rsid w:val="0058024D"/>
    <w:rsid w:val="005865D5"/>
    <w:rsid w:val="005902C4"/>
    <w:rsid w:val="00592406"/>
    <w:rsid w:val="00592E82"/>
    <w:rsid w:val="005A3B20"/>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10BB7"/>
    <w:rsid w:val="006218FB"/>
    <w:rsid w:val="00623E9B"/>
    <w:rsid w:val="00624D6B"/>
    <w:rsid w:val="00631726"/>
    <w:rsid w:val="00636A62"/>
    <w:rsid w:val="00637BFE"/>
    <w:rsid w:val="006406C4"/>
    <w:rsid w:val="00642C31"/>
    <w:rsid w:val="00642ED4"/>
    <w:rsid w:val="006473F8"/>
    <w:rsid w:val="00647B68"/>
    <w:rsid w:val="00653CC8"/>
    <w:rsid w:val="006557BC"/>
    <w:rsid w:val="00661318"/>
    <w:rsid w:val="00662F4D"/>
    <w:rsid w:val="006649B0"/>
    <w:rsid w:val="00665E7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01D0"/>
    <w:rsid w:val="0081239A"/>
    <w:rsid w:val="00813559"/>
    <w:rsid w:val="00813A03"/>
    <w:rsid w:val="00816221"/>
    <w:rsid w:val="0081748F"/>
    <w:rsid w:val="00825003"/>
    <w:rsid w:val="0082731F"/>
    <w:rsid w:val="00833292"/>
    <w:rsid w:val="0083552D"/>
    <w:rsid w:val="00835FDB"/>
    <w:rsid w:val="0083635F"/>
    <w:rsid w:val="00836D85"/>
    <w:rsid w:val="008374DF"/>
    <w:rsid w:val="00843760"/>
    <w:rsid w:val="00843C0D"/>
    <w:rsid w:val="00851D35"/>
    <w:rsid w:val="008529C9"/>
    <w:rsid w:val="00856B50"/>
    <w:rsid w:val="0086006A"/>
    <w:rsid w:val="008602E6"/>
    <w:rsid w:val="00860FF7"/>
    <w:rsid w:val="00861D52"/>
    <w:rsid w:val="008627EC"/>
    <w:rsid w:val="008630D6"/>
    <w:rsid w:val="00864FDD"/>
    <w:rsid w:val="008769BE"/>
    <w:rsid w:val="00880CE6"/>
    <w:rsid w:val="00880D51"/>
    <w:rsid w:val="0088241C"/>
    <w:rsid w:val="00883100"/>
    <w:rsid w:val="008872E6"/>
    <w:rsid w:val="0089093C"/>
    <w:rsid w:val="008919D3"/>
    <w:rsid w:val="00893BA2"/>
    <w:rsid w:val="008A0301"/>
    <w:rsid w:val="008A7C89"/>
    <w:rsid w:val="008B1AF9"/>
    <w:rsid w:val="008B58D8"/>
    <w:rsid w:val="008B695F"/>
    <w:rsid w:val="008B698D"/>
    <w:rsid w:val="008C006A"/>
    <w:rsid w:val="008D17B5"/>
    <w:rsid w:val="008D548E"/>
    <w:rsid w:val="008D5713"/>
    <w:rsid w:val="008D592B"/>
    <w:rsid w:val="008D763A"/>
    <w:rsid w:val="008E0250"/>
    <w:rsid w:val="008E4DDD"/>
    <w:rsid w:val="008F083A"/>
    <w:rsid w:val="008F1241"/>
    <w:rsid w:val="008F4E54"/>
    <w:rsid w:val="008F6C49"/>
    <w:rsid w:val="00903438"/>
    <w:rsid w:val="00912B5A"/>
    <w:rsid w:val="00914B60"/>
    <w:rsid w:val="00915F11"/>
    <w:rsid w:val="00916BE4"/>
    <w:rsid w:val="00920772"/>
    <w:rsid w:val="00922F7F"/>
    <w:rsid w:val="009230E1"/>
    <w:rsid w:val="00926292"/>
    <w:rsid w:val="009267B6"/>
    <w:rsid w:val="009302C1"/>
    <w:rsid w:val="0093321E"/>
    <w:rsid w:val="00934D52"/>
    <w:rsid w:val="00941BB2"/>
    <w:rsid w:val="009504B9"/>
    <w:rsid w:val="0095250C"/>
    <w:rsid w:val="009549E5"/>
    <w:rsid w:val="00957DC9"/>
    <w:rsid w:val="00965EEA"/>
    <w:rsid w:val="00970B27"/>
    <w:rsid w:val="009765D5"/>
    <w:rsid w:val="0098036D"/>
    <w:rsid w:val="00981B5A"/>
    <w:rsid w:val="009841A6"/>
    <w:rsid w:val="00985062"/>
    <w:rsid w:val="0098589F"/>
    <w:rsid w:val="00987A00"/>
    <w:rsid w:val="00990461"/>
    <w:rsid w:val="009912D6"/>
    <w:rsid w:val="00991DE3"/>
    <w:rsid w:val="009952B4"/>
    <w:rsid w:val="009A5378"/>
    <w:rsid w:val="009B032C"/>
    <w:rsid w:val="009B05C2"/>
    <w:rsid w:val="009B2E0E"/>
    <w:rsid w:val="009B36C4"/>
    <w:rsid w:val="009B40B5"/>
    <w:rsid w:val="009B5CE2"/>
    <w:rsid w:val="009B6D47"/>
    <w:rsid w:val="009B76D3"/>
    <w:rsid w:val="009C2A7F"/>
    <w:rsid w:val="009C4A79"/>
    <w:rsid w:val="009C7D4D"/>
    <w:rsid w:val="009D460F"/>
    <w:rsid w:val="009D555E"/>
    <w:rsid w:val="009E04A4"/>
    <w:rsid w:val="009E7EBF"/>
    <w:rsid w:val="009F25D5"/>
    <w:rsid w:val="009F3005"/>
    <w:rsid w:val="009F4F5A"/>
    <w:rsid w:val="009F721B"/>
    <w:rsid w:val="00A02465"/>
    <w:rsid w:val="00A0351D"/>
    <w:rsid w:val="00A0483B"/>
    <w:rsid w:val="00A10B88"/>
    <w:rsid w:val="00A14D13"/>
    <w:rsid w:val="00A1692B"/>
    <w:rsid w:val="00A16B2E"/>
    <w:rsid w:val="00A1701D"/>
    <w:rsid w:val="00A22278"/>
    <w:rsid w:val="00A228ED"/>
    <w:rsid w:val="00A23C9C"/>
    <w:rsid w:val="00A23CBF"/>
    <w:rsid w:val="00A245D6"/>
    <w:rsid w:val="00A25224"/>
    <w:rsid w:val="00A306B7"/>
    <w:rsid w:val="00A469AB"/>
    <w:rsid w:val="00A46AFE"/>
    <w:rsid w:val="00A4733B"/>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193"/>
    <w:rsid w:val="00AA0A4C"/>
    <w:rsid w:val="00AA1FBB"/>
    <w:rsid w:val="00AA65D3"/>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906DD"/>
    <w:rsid w:val="00B911FB"/>
    <w:rsid w:val="00B97B78"/>
    <w:rsid w:val="00BA09CD"/>
    <w:rsid w:val="00BA573C"/>
    <w:rsid w:val="00BA6858"/>
    <w:rsid w:val="00BA7798"/>
    <w:rsid w:val="00BB026D"/>
    <w:rsid w:val="00BB2189"/>
    <w:rsid w:val="00BB2D06"/>
    <w:rsid w:val="00BB31B6"/>
    <w:rsid w:val="00BB4DDA"/>
    <w:rsid w:val="00BC22F3"/>
    <w:rsid w:val="00BC2F13"/>
    <w:rsid w:val="00BC5687"/>
    <w:rsid w:val="00BC6754"/>
    <w:rsid w:val="00BD3186"/>
    <w:rsid w:val="00BD3DB0"/>
    <w:rsid w:val="00BD6DDA"/>
    <w:rsid w:val="00BE3219"/>
    <w:rsid w:val="00BE5F88"/>
    <w:rsid w:val="00BE62A5"/>
    <w:rsid w:val="00BE7C07"/>
    <w:rsid w:val="00BF2EBF"/>
    <w:rsid w:val="00BF6189"/>
    <w:rsid w:val="00C00E7F"/>
    <w:rsid w:val="00C02600"/>
    <w:rsid w:val="00C0291A"/>
    <w:rsid w:val="00C1246A"/>
    <w:rsid w:val="00C14EDA"/>
    <w:rsid w:val="00C16313"/>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1267"/>
    <w:rsid w:val="00C75C58"/>
    <w:rsid w:val="00C77B3E"/>
    <w:rsid w:val="00C80593"/>
    <w:rsid w:val="00C90011"/>
    <w:rsid w:val="00C96B24"/>
    <w:rsid w:val="00CA35BE"/>
    <w:rsid w:val="00CA606E"/>
    <w:rsid w:val="00CB0B2E"/>
    <w:rsid w:val="00CB2A24"/>
    <w:rsid w:val="00CB4CB1"/>
    <w:rsid w:val="00CD34F3"/>
    <w:rsid w:val="00CD58F7"/>
    <w:rsid w:val="00CE17EE"/>
    <w:rsid w:val="00CE28F7"/>
    <w:rsid w:val="00CE2E1F"/>
    <w:rsid w:val="00CE2F46"/>
    <w:rsid w:val="00CE6525"/>
    <w:rsid w:val="00CF1E88"/>
    <w:rsid w:val="00CF45BB"/>
    <w:rsid w:val="00D00DD5"/>
    <w:rsid w:val="00D02B2D"/>
    <w:rsid w:val="00D14897"/>
    <w:rsid w:val="00D14A6E"/>
    <w:rsid w:val="00D1566F"/>
    <w:rsid w:val="00D16279"/>
    <w:rsid w:val="00D16830"/>
    <w:rsid w:val="00D17D65"/>
    <w:rsid w:val="00D363AF"/>
    <w:rsid w:val="00D37863"/>
    <w:rsid w:val="00D401C2"/>
    <w:rsid w:val="00D441ED"/>
    <w:rsid w:val="00D45B5A"/>
    <w:rsid w:val="00D479E2"/>
    <w:rsid w:val="00D51B7C"/>
    <w:rsid w:val="00D60AD8"/>
    <w:rsid w:val="00D61C5C"/>
    <w:rsid w:val="00D61FCA"/>
    <w:rsid w:val="00D664C4"/>
    <w:rsid w:val="00D6662E"/>
    <w:rsid w:val="00D773BF"/>
    <w:rsid w:val="00D8666B"/>
    <w:rsid w:val="00D91EB9"/>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669"/>
    <w:rsid w:val="00E42B9C"/>
    <w:rsid w:val="00E44C04"/>
    <w:rsid w:val="00E44C3A"/>
    <w:rsid w:val="00E50CE0"/>
    <w:rsid w:val="00E518F6"/>
    <w:rsid w:val="00E5363D"/>
    <w:rsid w:val="00E553E2"/>
    <w:rsid w:val="00E558AD"/>
    <w:rsid w:val="00E55E12"/>
    <w:rsid w:val="00E63971"/>
    <w:rsid w:val="00E73AB6"/>
    <w:rsid w:val="00E74FB0"/>
    <w:rsid w:val="00E8124D"/>
    <w:rsid w:val="00E872C1"/>
    <w:rsid w:val="00E94FB6"/>
    <w:rsid w:val="00E9636F"/>
    <w:rsid w:val="00EA0C6B"/>
    <w:rsid w:val="00EA4456"/>
    <w:rsid w:val="00EA7EF6"/>
    <w:rsid w:val="00EB1FF4"/>
    <w:rsid w:val="00EB5703"/>
    <w:rsid w:val="00EB6E97"/>
    <w:rsid w:val="00EC015A"/>
    <w:rsid w:val="00EC225E"/>
    <w:rsid w:val="00EC47BC"/>
    <w:rsid w:val="00ED695B"/>
    <w:rsid w:val="00EE4383"/>
    <w:rsid w:val="00EE5326"/>
    <w:rsid w:val="00EE5F02"/>
    <w:rsid w:val="00EE6430"/>
    <w:rsid w:val="00EF115D"/>
    <w:rsid w:val="00EF17F7"/>
    <w:rsid w:val="00EF2025"/>
    <w:rsid w:val="00EF5429"/>
    <w:rsid w:val="00EF586F"/>
    <w:rsid w:val="00EF7E15"/>
    <w:rsid w:val="00F026E5"/>
    <w:rsid w:val="00F046FB"/>
    <w:rsid w:val="00F064EA"/>
    <w:rsid w:val="00F0714E"/>
    <w:rsid w:val="00F171CD"/>
    <w:rsid w:val="00F172EF"/>
    <w:rsid w:val="00F24884"/>
    <w:rsid w:val="00F31658"/>
    <w:rsid w:val="00F371BB"/>
    <w:rsid w:val="00F37F8E"/>
    <w:rsid w:val="00F40439"/>
    <w:rsid w:val="00F426DF"/>
    <w:rsid w:val="00F52141"/>
    <w:rsid w:val="00F55B1B"/>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95494"/>
    <w:rsid w:val="00FA118E"/>
    <w:rsid w:val="00FA2C73"/>
    <w:rsid w:val="00FA4A0F"/>
    <w:rsid w:val="00FA7C16"/>
    <w:rsid w:val="00FB02E3"/>
    <w:rsid w:val="00FB14A7"/>
    <w:rsid w:val="00FB1736"/>
    <w:rsid w:val="00FB5482"/>
    <w:rsid w:val="00FB5D7E"/>
    <w:rsid w:val="00FC026D"/>
    <w:rsid w:val="00FC2719"/>
    <w:rsid w:val="00FC59D9"/>
    <w:rsid w:val="00FC6911"/>
    <w:rsid w:val="00FD2D77"/>
    <w:rsid w:val="00FD57F2"/>
    <w:rsid w:val="00FD7BF3"/>
    <w:rsid w:val="00FE09CC"/>
    <w:rsid w:val="00FE283B"/>
    <w:rsid w:val="00FE2EB3"/>
    <w:rsid w:val="00FE3900"/>
    <w:rsid w:val="00FE5151"/>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B2370CFE-0309-4356-B111-F1641204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758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6306425">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616047">
      <w:bodyDiv w:val="1"/>
      <w:marLeft w:val="0"/>
      <w:marRight w:val="0"/>
      <w:marTop w:val="0"/>
      <w:marBottom w:val="0"/>
      <w:divBdr>
        <w:top w:val="none" w:sz="0" w:space="0" w:color="auto"/>
        <w:left w:val="none" w:sz="0" w:space="0" w:color="auto"/>
        <w:bottom w:val="none" w:sz="0" w:space="0" w:color="auto"/>
        <w:right w:val="none" w:sz="0" w:space="0" w:color="auto"/>
      </w:divBdr>
    </w:div>
    <w:div w:id="124014106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87A1-36A5-4065-BE8D-2DFE9A50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41214</Words>
  <Characters>226683</Characters>
  <Application>Microsoft Office Word</Application>
  <DocSecurity>0</DocSecurity>
  <Lines>1889</Lines>
  <Paragraphs>534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22</cp:revision>
  <cp:lastPrinted>2016-02-03T22:48:00Z</cp:lastPrinted>
  <dcterms:created xsi:type="dcterms:W3CDTF">2018-12-10T16:44:00Z</dcterms:created>
  <dcterms:modified xsi:type="dcterms:W3CDTF">2018-12-12T19:38:00Z</dcterms:modified>
</cp:coreProperties>
</file>