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11291">
        <w:rPr>
          <w:rFonts w:ascii="Meiryo" w:eastAsia="Meiryo" w:hAnsi="Meiryo" w:cs="Meiryo"/>
          <w:color w:val="33CCCC"/>
          <w:sz w:val="28"/>
          <w:szCs w:val="28"/>
          <w:lang w:val="es-ES" w:eastAsia="en-US"/>
        </w:rPr>
        <w:t>N51</w:t>
      </w:r>
      <w:r w:rsidRPr="001B5AF2">
        <w:rPr>
          <w:rFonts w:ascii="Meiryo" w:eastAsia="Meiryo" w:hAnsi="Meiryo" w:cs="Meiryo"/>
          <w:color w:val="33CCCC"/>
          <w:sz w:val="28"/>
          <w:szCs w:val="28"/>
          <w:lang w:val="es-ES" w:eastAsia="en-US"/>
        </w:rPr>
        <w:t>-201</w:t>
      </w:r>
      <w:r w:rsidR="00850AE5">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00111291">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11291">
        <w:rPr>
          <w:rFonts w:asciiTheme="minorHAnsi" w:hAnsiTheme="minorHAnsi" w:cs="Arial"/>
        </w:rPr>
        <w:t>N51</w:t>
      </w:r>
      <w:r w:rsidR="0098036D">
        <w:rPr>
          <w:rFonts w:asciiTheme="minorHAnsi" w:hAnsiTheme="minorHAnsi" w:cs="Arial"/>
        </w:rPr>
        <w:t>-</w:t>
      </w:r>
      <w:r w:rsidR="003179CA" w:rsidRPr="0078059E">
        <w:rPr>
          <w:rFonts w:asciiTheme="minorHAnsi" w:hAnsiTheme="minorHAnsi" w:cs="Arial"/>
        </w:rPr>
        <w:t>201</w:t>
      </w:r>
      <w:r w:rsidR="00850AE5">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el A</w:t>
      </w:r>
      <w:r w:rsidR="0058000A" w:rsidRPr="000F54D5">
        <w:rPr>
          <w:rFonts w:asciiTheme="minorHAnsi" w:hAnsiTheme="minorHAnsi"/>
        </w:rPr>
        <w:t xml:space="preserve">rtículo </w:t>
      </w:r>
      <w:r w:rsidR="000F54D5" w:rsidRPr="000F54D5">
        <w:rPr>
          <w:rFonts w:asciiTheme="minorHAnsi" w:hAnsiTheme="minorHAnsi"/>
        </w:rPr>
        <w:t>5</w:t>
      </w:r>
      <w:r w:rsidR="00B32CA1" w:rsidRPr="000F54D5">
        <w:rPr>
          <w:rFonts w:asciiTheme="minorHAnsi" w:hAnsiTheme="minorHAnsi"/>
        </w:rPr>
        <w:t>°</w:t>
      </w:r>
      <w:r w:rsidRPr="000F54D5">
        <w:rPr>
          <w:rFonts w:asciiTheme="minorHAnsi" w:hAnsiTheme="minorHAnsi"/>
        </w:rPr>
        <w:t xml:space="preserve"> </w:t>
      </w:r>
      <w:r w:rsidRPr="000F54D5">
        <w:rPr>
          <w:rFonts w:asciiTheme="minorHAnsi" w:hAnsiTheme="minorHAnsi" w:cs="Arial"/>
        </w:rPr>
        <w:t>de la Ley de Egresos para el año del 201</w:t>
      </w:r>
      <w:r w:rsidR="000F54D5" w:rsidRPr="000F54D5">
        <w:rPr>
          <w:rFonts w:asciiTheme="minorHAnsi" w:hAnsiTheme="minorHAnsi" w:cs="Arial"/>
        </w:rPr>
        <w:t>6</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111291">
        <w:rPr>
          <w:rFonts w:asciiTheme="minorHAnsi" w:hAnsiTheme="minorHAnsi" w:cs="Arial"/>
        </w:rPr>
        <w:t>N51</w:t>
      </w:r>
      <w:r w:rsidR="00D479E2" w:rsidRPr="000F54D5">
        <w:rPr>
          <w:rFonts w:asciiTheme="minorHAnsi" w:hAnsiTheme="minorHAnsi" w:cs="Arial"/>
        </w:rPr>
        <w:t>-201</w:t>
      </w:r>
      <w:r w:rsidR="00850AE5" w:rsidRPr="000F54D5">
        <w:rPr>
          <w:rFonts w:asciiTheme="minorHAnsi" w:hAnsiTheme="minorHAnsi" w:cs="Arial"/>
        </w:rPr>
        <w:t>6</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11291">
        <w:rPr>
          <w:rFonts w:asciiTheme="minorHAnsi" w:hAnsiTheme="minorHAnsi" w:cs="Arial"/>
        </w:rPr>
        <w:t>N51</w:t>
      </w:r>
      <w:r w:rsidR="0098036D">
        <w:rPr>
          <w:rFonts w:asciiTheme="minorHAnsi" w:hAnsiTheme="minorHAnsi" w:cs="Arial"/>
        </w:rPr>
        <w:t>-</w:t>
      </w:r>
      <w:r w:rsidRPr="0078059E">
        <w:rPr>
          <w:rFonts w:asciiTheme="minorHAnsi" w:hAnsiTheme="minorHAnsi" w:cs="Arial"/>
        </w:rPr>
        <w:t>201</w:t>
      </w:r>
      <w:r w:rsidR="00850AE5">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E0F30">
        <w:rPr>
          <w:rFonts w:asciiTheme="minorHAnsi" w:hAnsiTheme="minorHAnsi" w:cs="Arial"/>
        </w:rPr>
        <w:t>7</w:t>
      </w:r>
      <w:r w:rsidR="002D33C0">
        <w:rPr>
          <w:rFonts w:asciiTheme="minorHAnsi" w:hAnsiTheme="minorHAnsi" w:cs="Arial"/>
        </w:rPr>
        <w:t xml:space="preserve">, </w:t>
      </w:r>
      <w:r w:rsidR="002D33C0" w:rsidRPr="00F3365A">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E0F30" w:rsidRDefault="00517054" w:rsidP="003C7CE4">
      <w:pPr>
        <w:pStyle w:val="Prrafodelista"/>
        <w:numPr>
          <w:ilvl w:val="0"/>
          <w:numId w:val="9"/>
        </w:numPr>
        <w:tabs>
          <w:tab w:val="left" w:pos="284"/>
        </w:tabs>
        <w:ind w:right="51"/>
        <w:jc w:val="both"/>
        <w:rPr>
          <w:rFonts w:asciiTheme="minorHAnsi" w:hAnsiTheme="minorHAnsi" w:cs="Arial"/>
        </w:rPr>
      </w:pPr>
      <w:r w:rsidRPr="00EE0F30">
        <w:rPr>
          <w:rFonts w:asciiTheme="minorHAnsi" w:hAnsiTheme="minorHAnsi" w:cs="Arial"/>
        </w:rPr>
        <w:t>La contratación del servicio</w:t>
      </w:r>
      <w:r w:rsidR="009A4F2F" w:rsidRPr="00EE0F30">
        <w:rPr>
          <w:rFonts w:asciiTheme="minorHAnsi" w:hAnsiTheme="minorHAnsi" w:cs="Arial"/>
        </w:rPr>
        <w:t xml:space="preserve"> </w:t>
      </w:r>
      <w:r w:rsidR="00B64229" w:rsidRPr="00EE0F30">
        <w:rPr>
          <w:rFonts w:asciiTheme="minorHAnsi" w:hAnsiTheme="minorHAnsi" w:cs="Arial"/>
        </w:rPr>
        <w:t xml:space="preserve">requerido por </w:t>
      </w:r>
      <w:r w:rsidR="00955C15" w:rsidRPr="00EE0F30">
        <w:rPr>
          <w:rFonts w:asciiTheme="minorHAnsi" w:hAnsiTheme="minorHAnsi" w:cs="Arial"/>
        </w:rPr>
        <w:t>l</w:t>
      </w:r>
      <w:r w:rsidR="00B64229" w:rsidRPr="00EE0F30">
        <w:rPr>
          <w:rFonts w:asciiTheme="minorHAnsi" w:hAnsiTheme="minorHAnsi" w:cs="Arial"/>
        </w:rPr>
        <w:t xml:space="preserve">a </w:t>
      </w:r>
      <w:r w:rsidR="00B64229" w:rsidRPr="00EE0F30">
        <w:rPr>
          <w:rFonts w:asciiTheme="minorHAnsi" w:hAnsiTheme="minorHAnsi" w:cs="Arial"/>
          <w:bCs/>
        </w:rPr>
        <w:t>C</w:t>
      </w:r>
      <w:r w:rsidR="00B64229" w:rsidRPr="00EE0F30">
        <w:rPr>
          <w:rFonts w:asciiTheme="minorHAnsi" w:hAnsiTheme="minorHAnsi" w:cs="Arial"/>
        </w:rPr>
        <w:t>onvocante</w:t>
      </w:r>
      <w:r w:rsidR="00B64229" w:rsidRPr="00EE0F30">
        <w:rPr>
          <w:rFonts w:asciiTheme="minorHAnsi" w:hAnsiTheme="minorHAnsi" w:cs="Arial"/>
          <w:b/>
        </w:rPr>
        <w:t xml:space="preserve">, </w:t>
      </w:r>
      <w:r w:rsidR="00A8300D" w:rsidRPr="00EE0F30">
        <w:rPr>
          <w:rFonts w:asciiTheme="minorHAnsi" w:hAnsiTheme="minorHAnsi"/>
        </w:rPr>
        <w:t xml:space="preserve">se realizará con recurso </w:t>
      </w:r>
      <w:r w:rsidR="00A02DCA" w:rsidRPr="00EE0F30">
        <w:rPr>
          <w:rFonts w:asciiTheme="minorHAnsi" w:hAnsiTheme="minorHAnsi"/>
        </w:rPr>
        <w:t>del presupuesto</w:t>
      </w:r>
      <w:r w:rsidR="00EE0F30" w:rsidRPr="00EE0F30">
        <w:rPr>
          <w:rFonts w:asciiTheme="minorHAnsi" w:hAnsiTheme="minorHAnsi"/>
        </w:rPr>
        <w:t xml:space="preserve"> FASSA 2016, Tipo de Presupuesto 110101 y</w:t>
      </w:r>
      <w:r w:rsidR="00A02DCA" w:rsidRPr="00EE0F30">
        <w:rPr>
          <w:rFonts w:asciiTheme="minorHAnsi" w:hAnsiTheme="minorHAnsi"/>
        </w:rPr>
        <w:t xml:space="preserve"> </w:t>
      </w:r>
      <w:r w:rsidR="00987D05" w:rsidRPr="00EE0F30">
        <w:rPr>
          <w:rFonts w:asciiTheme="minorHAnsi" w:hAnsiTheme="minorHAnsi"/>
        </w:rPr>
        <w:t>Aportación Solidaria Estatal</w:t>
      </w:r>
      <w:r w:rsidR="00A02DCA" w:rsidRPr="00EE0F30">
        <w:rPr>
          <w:rFonts w:asciiTheme="minorHAnsi" w:hAnsiTheme="minorHAnsi"/>
        </w:rPr>
        <w:t xml:space="preserve">, tipo de presupuesto </w:t>
      </w:r>
      <w:r w:rsidR="00987D05" w:rsidRPr="00EE0F30">
        <w:rPr>
          <w:rFonts w:asciiTheme="minorHAnsi" w:hAnsiTheme="minorHAnsi"/>
        </w:rPr>
        <w:t>303006</w:t>
      </w:r>
      <w:r w:rsidR="00A02DCA" w:rsidRPr="00EE0F30">
        <w:rPr>
          <w:rFonts w:asciiTheme="minorHAnsi" w:hAnsiTheme="minorHAnsi"/>
        </w:rPr>
        <w:t xml:space="preserve">, </w:t>
      </w:r>
      <w:r w:rsidR="00EE0F30" w:rsidRPr="00EE0F30">
        <w:rPr>
          <w:rFonts w:asciiTheme="minorHAnsi" w:hAnsiTheme="minorHAnsi"/>
        </w:rPr>
        <w:t>Partida 22102, Programa 020508</w:t>
      </w:r>
      <w:r w:rsidR="00A02DCA" w:rsidRPr="00EE0F30">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t xml:space="preserve">Los </w:t>
      </w:r>
      <w:r w:rsidRPr="00802CD0">
        <w:rPr>
          <w:rFonts w:asciiTheme="minorHAnsi" w:hAnsiTheme="minorHAnsi" w:cs="Arial"/>
        </w:rPr>
        <w:t>licitantes deberán contar con aviso de funcionamiento del local donde se preparan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lastRenderedPageBreak/>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C17DC4" w:rsidRPr="000224F3" w:rsidRDefault="00C17DC4"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111291" w:rsidRDefault="00111291"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B4811">
        <w:rPr>
          <w:rFonts w:asciiTheme="minorHAnsi" w:hAnsiTheme="minorHAnsi"/>
          <w:sz w:val="20"/>
        </w:rPr>
        <w:t xml:space="preserve">El servicio se prestará a partir </w:t>
      </w:r>
      <w:r w:rsidR="00850AE5" w:rsidRPr="008B4811">
        <w:rPr>
          <w:rFonts w:asciiTheme="minorHAnsi" w:hAnsiTheme="minorHAnsi"/>
          <w:sz w:val="20"/>
        </w:rPr>
        <w:t xml:space="preserve">del </w:t>
      </w:r>
      <w:r w:rsidR="00981DE0">
        <w:rPr>
          <w:rFonts w:asciiTheme="minorHAnsi" w:hAnsiTheme="minorHAnsi"/>
          <w:sz w:val="20"/>
        </w:rPr>
        <w:t>1</w:t>
      </w:r>
      <w:r w:rsidR="00165128">
        <w:rPr>
          <w:rFonts w:asciiTheme="minorHAnsi" w:hAnsiTheme="minorHAnsi"/>
          <w:sz w:val="20"/>
        </w:rPr>
        <w:t>5</w:t>
      </w:r>
      <w:r w:rsidR="008B4811" w:rsidRPr="008B4811">
        <w:rPr>
          <w:rFonts w:asciiTheme="minorHAnsi" w:hAnsiTheme="minorHAnsi"/>
          <w:sz w:val="20"/>
        </w:rPr>
        <w:t xml:space="preserve"> de </w:t>
      </w:r>
      <w:r w:rsidR="00981DE0">
        <w:rPr>
          <w:rFonts w:asciiTheme="minorHAnsi" w:hAnsiTheme="minorHAnsi"/>
          <w:sz w:val="20"/>
        </w:rPr>
        <w:t>Enero</w:t>
      </w:r>
      <w:r w:rsidR="008B4811" w:rsidRPr="008B4811">
        <w:rPr>
          <w:rFonts w:asciiTheme="minorHAnsi" w:hAnsiTheme="minorHAnsi"/>
          <w:sz w:val="20"/>
        </w:rPr>
        <w:t xml:space="preserve"> del 201</w:t>
      </w:r>
      <w:r w:rsidR="00981DE0">
        <w:rPr>
          <w:rFonts w:asciiTheme="minorHAnsi" w:hAnsiTheme="minorHAnsi"/>
          <w:sz w:val="20"/>
        </w:rPr>
        <w:t>7</w:t>
      </w:r>
      <w:r w:rsidRPr="008B4811">
        <w:rPr>
          <w:rFonts w:asciiTheme="minorHAnsi" w:hAnsiTheme="minorHAnsi"/>
          <w:sz w:val="20"/>
        </w:rPr>
        <w:t xml:space="preserve"> al </w:t>
      </w:r>
      <w:r w:rsidR="00896288" w:rsidRPr="008B4811">
        <w:rPr>
          <w:rFonts w:asciiTheme="minorHAnsi" w:hAnsiTheme="minorHAnsi"/>
          <w:sz w:val="20"/>
        </w:rPr>
        <w:t>31</w:t>
      </w:r>
      <w:r w:rsidRPr="008B4811">
        <w:rPr>
          <w:rFonts w:asciiTheme="minorHAnsi" w:hAnsiTheme="minorHAnsi"/>
          <w:sz w:val="20"/>
        </w:rPr>
        <w:t xml:space="preserve"> de</w:t>
      </w:r>
      <w:r w:rsidR="00981DE0">
        <w:rPr>
          <w:rFonts w:asciiTheme="minorHAnsi" w:hAnsiTheme="minorHAnsi"/>
          <w:sz w:val="20"/>
        </w:rPr>
        <w:t xml:space="preserve"> Diciembre del 2017.</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bookmarkStart w:id="0" w:name="_GoBack"/>
      <w:bookmarkEnd w:id="0"/>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850AE5">
        <w:tc>
          <w:tcPr>
            <w:tcW w:w="3614"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 xml:space="preserve">Hospital Regional </w:t>
            </w:r>
            <w:r w:rsidR="00981DE0">
              <w:rPr>
                <w:rFonts w:asciiTheme="minorHAnsi" w:hAnsiTheme="minorHAnsi"/>
                <w:sz w:val="18"/>
              </w:rPr>
              <w:t xml:space="preserve">de Alta Especialidad </w:t>
            </w:r>
            <w:r w:rsidRPr="00850AE5">
              <w:rPr>
                <w:rFonts w:asciiTheme="minorHAnsi" w:hAnsiTheme="minorHAnsi"/>
                <w:sz w:val="18"/>
              </w:rPr>
              <w:t>Materno Infantil</w:t>
            </w:r>
          </w:p>
        </w:tc>
        <w:tc>
          <w:tcPr>
            <w:tcW w:w="6177"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981DE0">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135D68">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proofErr w:type="spellStart"/>
            <w:r w:rsidRPr="00981DE0">
              <w:rPr>
                <w:rFonts w:asciiTheme="minorHAnsi" w:hAnsiTheme="minorHAnsi"/>
                <w:sz w:val="18"/>
              </w:rPr>
              <w:t>Amel</w:t>
            </w:r>
            <w:proofErr w:type="spellEnd"/>
            <w:r w:rsidRPr="00981DE0">
              <w:rPr>
                <w:rFonts w:asciiTheme="minorHAnsi" w:hAnsiTheme="minorHAnsi"/>
                <w:sz w:val="18"/>
              </w:rPr>
              <w:t xml:space="preserve"> </w:t>
            </w:r>
            <w:proofErr w:type="spellStart"/>
            <w:r w:rsidRPr="00981DE0">
              <w:rPr>
                <w:rFonts w:asciiTheme="minorHAnsi" w:hAnsiTheme="minorHAnsi"/>
                <w:sz w:val="18"/>
              </w:rPr>
              <w:t>Barocio</w:t>
            </w:r>
            <w:proofErr w:type="spellEnd"/>
            <w:r w:rsidRPr="00981DE0">
              <w:rPr>
                <w:rFonts w:asciiTheme="minorHAnsi" w:hAnsiTheme="minorHAnsi"/>
                <w:sz w:val="18"/>
              </w:rPr>
              <w:t xml:space="preserve"> y Panamá, Barrio Zaragoza, Montemorelos, Nuevo León.</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La documentación deberá haber sido expedida en </w:t>
      </w:r>
      <w:r w:rsidR="00F32D4A">
        <w:rPr>
          <w:rFonts w:asciiTheme="minorHAnsi" w:hAnsiTheme="minorHAnsi" w:cs="Arial"/>
        </w:rPr>
        <w:t>los últimos doce meses</w:t>
      </w:r>
      <w:r w:rsidRPr="00CC0069">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111291" w:rsidRDefault="00111291" w:rsidP="00850AE5">
      <w:pPr>
        <w:pStyle w:val="Prrafodelista"/>
        <w:ind w:left="1429" w:right="-1"/>
        <w:jc w:val="both"/>
        <w:rPr>
          <w:rFonts w:asciiTheme="minorHAnsi" w:hAnsiTheme="minorHAnsi" w:cs="Arial"/>
          <w:b/>
        </w:rPr>
      </w:pPr>
    </w:p>
    <w:p w:rsidR="00111291" w:rsidRDefault="00111291"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lastRenderedPageBreak/>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P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 el área </w:t>
      </w:r>
      <w:r w:rsidRPr="00CC0069">
        <w:rPr>
          <w:rFonts w:asciiTheme="minorHAnsi" w:hAnsiTheme="minorHAnsi" w:cs="Arial"/>
        </w:rPr>
        <w:t>recepción de alimentos durante la vigencia del contrato respectivo, así como proporcionar los espacios físicos para tal fin.</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Hospital entregará a la empresa las bolsas con las características específicas para la alimentación enteral (dietas licuadas).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El Hospital proporcionara área suficiente dentro del mismo para el montaje de los alimentos y para la guarda de carros para el traslado de alimentos, así como el espacio físico en el área de estacionamiento para la carga y descarga de insumos.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proofErr w:type="spellStart"/>
      <w:r w:rsidRPr="005C35E4">
        <w:rPr>
          <w:rFonts w:ascii="Calibri" w:hAnsi="Calibri" w:cs="Arial"/>
        </w:rPr>
        <w:t>preescrita</w:t>
      </w:r>
      <w:proofErr w:type="spellEnd"/>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Pr="005C35E4" w:rsidRDefault="005312C0"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111291" w:rsidRDefault="00111291" w:rsidP="00850AE5">
      <w:pPr>
        <w:pStyle w:val="Prrafodelista"/>
        <w:ind w:left="1429" w:right="-1"/>
        <w:jc w:val="both"/>
        <w:rPr>
          <w:rFonts w:asciiTheme="minorHAnsi" w:hAnsiTheme="minorHAnsi" w:cs="Arial"/>
          <w:i/>
          <w:u w:val="single"/>
        </w:rPr>
      </w:pPr>
    </w:p>
    <w:p w:rsidR="00111291" w:rsidRDefault="00111291"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lastRenderedPageBreak/>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91061E">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91061E">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30844" w:rsidRPr="005C35E4" w:rsidRDefault="00830844" w:rsidP="00830844">
      <w:pPr>
        <w:pStyle w:val="Prrafodelista"/>
        <w:ind w:left="1429" w:right="-1"/>
        <w:jc w:val="both"/>
        <w:rPr>
          <w:rFonts w:ascii="Calibri" w:hAnsi="Calibri" w:cs="Arial"/>
        </w:rPr>
      </w:pPr>
    </w:p>
    <w:p w:rsidR="00850AE5" w:rsidRPr="0069694C"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lastRenderedPageBreak/>
        <w:t>Mantenimiento de las instalaciones y equipo:</w:t>
      </w:r>
    </w:p>
    <w:p w:rsidR="00850AE5" w:rsidRPr="0069694C" w:rsidRDefault="00850AE5" w:rsidP="00850AE5">
      <w:pPr>
        <w:pStyle w:val="Prrafodelista"/>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licitante deberá notificar por escrito al Departamento de Nutrición y Dietética del Hospital de las fallas eléctricas, hidráulicas y de vapor del área de recepción de alimentos para el respectivo mantenimiento por parte del personal del Hospital.</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Departamento de Adquisiciones</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presentación y apretura de propuestas técnicas para programar la visita.</w:t>
      </w:r>
    </w:p>
    <w:p w:rsidR="001B7622" w:rsidRPr="00802CD0" w:rsidRDefault="001B7622" w:rsidP="00850AE5">
      <w:pPr>
        <w:pStyle w:val="Prrafodelista"/>
        <w:ind w:left="1429" w:right="-1"/>
        <w:jc w:val="both"/>
        <w:rPr>
          <w:rFonts w:asciiTheme="minorHAnsi" w:hAnsiTheme="minorHAnsi" w:cs="Arial"/>
          <w:b/>
        </w:rPr>
      </w:pP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EF2118">
      <w:pPr>
        <w:numPr>
          <w:ilvl w:val="0"/>
          <w:numId w:val="8"/>
        </w:numPr>
        <w:tabs>
          <w:tab w:val="left" w:pos="1418"/>
        </w:tabs>
        <w:ind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w:t>
      </w:r>
      <w:r>
        <w:rPr>
          <w:rFonts w:asciiTheme="minorHAnsi" w:hAnsiTheme="minorHAnsi" w:cs="Arial"/>
        </w:rPr>
        <w:lastRenderedPageBreak/>
        <w:t>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 establecido en las regla 2.1.27 de la Miscelánea Fiscal para el Ejercicio 201</w:t>
      </w:r>
      <w:r w:rsidR="00570165" w:rsidRPr="00570165">
        <w:rPr>
          <w:rFonts w:asciiTheme="minorHAnsi" w:hAnsiTheme="minorHAnsi" w:cs="Arial"/>
        </w:rPr>
        <w:t>6</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570165" w:rsidRPr="00570165">
        <w:rPr>
          <w:rFonts w:asciiTheme="minorHAnsi" w:hAnsiTheme="minorHAnsi" w:cs="Arial"/>
        </w:rPr>
        <w:t>5</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111291" w:rsidRDefault="00111291" w:rsidP="00311634">
      <w:pPr>
        <w:rPr>
          <w:rFonts w:asciiTheme="minorHAnsi" w:hAnsiTheme="minorHAnsi" w:cs="Arial"/>
          <w:lang w:val="es-MX"/>
        </w:rPr>
      </w:pPr>
    </w:p>
    <w:p w:rsidR="00111291" w:rsidRPr="00A16B2E" w:rsidRDefault="00111291"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Default="000F54D5" w:rsidP="000B78E5">
      <w:pPr>
        <w:ind w:left="720" w:right="49"/>
        <w:jc w:val="both"/>
        <w:rPr>
          <w:rFonts w:ascii="Calibri" w:hAnsi="Calibri"/>
        </w:rPr>
      </w:pPr>
    </w:p>
    <w:p w:rsidR="00111291" w:rsidRDefault="00111291" w:rsidP="000B78E5">
      <w:pPr>
        <w:ind w:left="720" w:right="49"/>
        <w:jc w:val="both"/>
        <w:rPr>
          <w:rFonts w:ascii="Calibri" w:hAnsi="Calibri"/>
        </w:rPr>
      </w:pPr>
    </w:p>
    <w:p w:rsidR="00111291" w:rsidRPr="0039320A" w:rsidRDefault="00111291"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D4E0F" w:rsidRDefault="00FD4E0F"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111291" w:rsidRDefault="0011129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w:t>
      </w:r>
      <w:r w:rsidR="00661318">
        <w:rPr>
          <w:rFonts w:ascii="Calibri" w:hAnsi="Calibri" w:cs="Arial"/>
          <w:iCs/>
        </w:rPr>
        <w:lastRenderedPageBreak/>
        <w:t xml:space="preserve">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w:t>
      </w:r>
      <w:r w:rsidRPr="00BA53F2">
        <w:rPr>
          <w:rFonts w:asciiTheme="minorHAnsi" w:hAnsiTheme="minorHAnsi" w:cs="Tahoma"/>
        </w:rPr>
        <w:lastRenderedPageBreak/>
        <w:t>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111291">
        <w:rPr>
          <w:rFonts w:asciiTheme="minorHAnsi" w:hAnsiTheme="minorHAnsi"/>
          <w:color w:val="auto"/>
          <w:sz w:val="20"/>
          <w:szCs w:val="20"/>
        </w:rPr>
        <w:t>23</w:t>
      </w:r>
      <w:r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Pr="00D900AE">
        <w:rPr>
          <w:rFonts w:asciiTheme="minorHAnsi" w:hAnsiTheme="minorHAnsi"/>
          <w:color w:val="auto"/>
          <w:sz w:val="20"/>
          <w:szCs w:val="20"/>
        </w:rPr>
        <w:t xml:space="preserve"> del 201</w:t>
      </w:r>
      <w:r w:rsidR="00850AE5" w:rsidRPr="00D900AE">
        <w:rPr>
          <w:rFonts w:asciiTheme="minorHAnsi" w:hAnsiTheme="minorHAnsi"/>
          <w:color w:val="auto"/>
          <w:sz w:val="20"/>
          <w:szCs w:val="20"/>
        </w:rPr>
        <w:t>6</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111291">
        <w:rPr>
          <w:rFonts w:asciiTheme="minorHAnsi" w:hAnsiTheme="minorHAnsi"/>
          <w:color w:val="auto"/>
          <w:sz w:val="20"/>
          <w:szCs w:val="20"/>
        </w:rPr>
        <w:t>23</w:t>
      </w:r>
      <w:r w:rsidR="008C4CE6"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008C4CE6" w:rsidRPr="00D900AE">
        <w:rPr>
          <w:rFonts w:asciiTheme="minorHAnsi" w:hAnsiTheme="minorHAnsi"/>
          <w:color w:val="auto"/>
          <w:sz w:val="20"/>
          <w:szCs w:val="20"/>
        </w:rPr>
        <w:t xml:space="preserve"> del 2016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11291">
              <w:rPr>
                <w:rFonts w:ascii="Century Gothic" w:hAnsi="Century Gothic" w:cs="Arial"/>
                <w:b/>
                <w:color w:val="000000"/>
                <w:sz w:val="18"/>
              </w:rPr>
              <w:t>N51</w:t>
            </w:r>
            <w:r w:rsidR="00850AE5">
              <w:rPr>
                <w:rFonts w:ascii="Century Gothic" w:hAnsi="Century Gothic" w:cs="Arial"/>
                <w:b/>
                <w:color w:val="000000"/>
                <w:sz w:val="18"/>
              </w:rPr>
              <w:t>-2016</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11291" w:rsidP="00850AE5">
            <w:pPr>
              <w:jc w:val="center"/>
              <w:rPr>
                <w:rFonts w:ascii="Century Gothic" w:hAnsi="Century Gothic" w:cs="Arial"/>
                <w:sz w:val="16"/>
                <w:szCs w:val="18"/>
              </w:rPr>
            </w:pPr>
            <w:r>
              <w:rPr>
                <w:rFonts w:ascii="Century Gothic" w:hAnsi="Century Gothic" w:cs="Arial"/>
                <w:sz w:val="16"/>
                <w:szCs w:val="18"/>
              </w:rPr>
              <w:t>02/01/2017</w:t>
            </w:r>
          </w:p>
          <w:p w:rsidR="008B4811" w:rsidRPr="008B4811" w:rsidRDefault="008C4CE6" w:rsidP="00850AE5">
            <w:pPr>
              <w:jc w:val="center"/>
              <w:rPr>
                <w:rFonts w:ascii="Century Gothic" w:hAnsi="Century Gothic" w:cs="Arial"/>
                <w:sz w:val="16"/>
                <w:szCs w:val="18"/>
              </w:rPr>
            </w:pPr>
            <w:r>
              <w:rPr>
                <w:rFonts w:ascii="Century Gothic" w:hAnsi="Century Gothic" w:cs="Arial"/>
                <w:sz w:val="16"/>
                <w:szCs w:val="18"/>
              </w:rPr>
              <w:t>1</w:t>
            </w:r>
            <w:r w:rsidR="00111291">
              <w:rPr>
                <w:rFonts w:ascii="Century Gothic" w:hAnsi="Century Gothic" w:cs="Arial"/>
                <w:sz w:val="16"/>
                <w:szCs w:val="18"/>
              </w:rPr>
              <w:t>0</w:t>
            </w:r>
            <w:r w:rsidR="008B4811" w:rsidRPr="008B4811">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A614B0">
              <w:rPr>
                <w:rFonts w:ascii="Century Gothic" w:hAnsi="Century Gothic" w:cs="Arial"/>
                <w:color w:val="000000"/>
                <w:sz w:val="16"/>
                <w:szCs w:val="18"/>
              </w:rPr>
              <w:t>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A614B0">
              <w:rPr>
                <w:rFonts w:ascii="Century Gothic" w:hAnsi="Century Gothic" w:cs="Arial"/>
                <w:color w:val="000000"/>
                <w:sz w:val="16"/>
                <w:szCs w:val="18"/>
              </w:rPr>
              <w:t>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 Centro de Monterrey, Nuevo León, C.P. 64000</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11291" w:rsidP="00B160FB">
            <w:pPr>
              <w:jc w:val="center"/>
              <w:rPr>
                <w:rFonts w:ascii="Century Gothic" w:hAnsi="Century Gothic" w:cs="Arial"/>
                <w:sz w:val="16"/>
                <w:szCs w:val="18"/>
              </w:rPr>
            </w:pPr>
            <w:r>
              <w:rPr>
                <w:rFonts w:ascii="Century Gothic" w:hAnsi="Century Gothic" w:cs="Arial"/>
                <w:sz w:val="16"/>
                <w:szCs w:val="18"/>
              </w:rPr>
              <w:t>09/01/2017</w:t>
            </w:r>
          </w:p>
          <w:p w:rsidR="007F700B" w:rsidRPr="008B4811" w:rsidRDefault="00850AE5" w:rsidP="008B4811">
            <w:pPr>
              <w:jc w:val="center"/>
              <w:rPr>
                <w:rFonts w:ascii="Century Gothic" w:hAnsi="Century Gothic" w:cs="Arial"/>
                <w:sz w:val="16"/>
                <w:szCs w:val="18"/>
              </w:rPr>
            </w:pPr>
            <w:r w:rsidRPr="008B4811">
              <w:rPr>
                <w:rFonts w:ascii="Century Gothic" w:hAnsi="Century Gothic" w:cs="Arial"/>
                <w:sz w:val="16"/>
                <w:szCs w:val="18"/>
              </w:rPr>
              <w:t>1</w:t>
            </w:r>
            <w:r w:rsidR="00111291">
              <w:rPr>
                <w:rFonts w:ascii="Century Gothic" w:hAnsi="Century Gothic" w:cs="Arial"/>
                <w:sz w:val="16"/>
                <w:szCs w:val="18"/>
              </w:rPr>
              <w:t>0</w:t>
            </w:r>
            <w:r w:rsidR="007F700B" w:rsidRPr="008B4811">
              <w:rPr>
                <w:rFonts w:ascii="Century Gothic" w:hAnsi="Century Gothic" w:cs="Arial"/>
                <w:sz w:val="16"/>
                <w:szCs w:val="18"/>
              </w:rPr>
              <w:t>:</w:t>
            </w:r>
            <w:r w:rsidR="00B54A80" w:rsidRPr="008B4811">
              <w:rPr>
                <w:rFonts w:ascii="Century Gothic" w:hAnsi="Century Gothic" w:cs="Arial"/>
                <w:sz w:val="16"/>
                <w:szCs w:val="18"/>
              </w:rPr>
              <w:t>0</w:t>
            </w:r>
            <w:r w:rsidR="007F700B" w:rsidRPr="008B481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11291" w:rsidP="00B160FB">
            <w:pPr>
              <w:jc w:val="center"/>
              <w:rPr>
                <w:rFonts w:ascii="Century Gothic" w:hAnsi="Century Gothic" w:cs="Arial"/>
                <w:sz w:val="16"/>
                <w:szCs w:val="18"/>
              </w:rPr>
            </w:pPr>
            <w:r>
              <w:rPr>
                <w:rFonts w:ascii="Century Gothic" w:hAnsi="Century Gothic" w:cs="Arial"/>
                <w:sz w:val="16"/>
                <w:szCs w:val="18"/>
              </w:rPr>
              <w:t>09/01/2017</w:t>
            </w:r>
          </w:p>
          <w:p w:rsidR="007F700B" w:rsidRPr="008B4811" w:rsidRDefault="00111291" w:rsidP="008B4811">
            <w:pPr>
              <w:jc w:val="center"/>
              <w:rPr>
                <w:rFonts w:ascii="Century Gothic" w:hAnsi="Century Gothic" w:cs="Arial"/>
                <w:sz w:val="16"/>
                <w:szCs w:val="18"/>
              </w:rPr>
            </w:pPr>
            <w:r>
              <w:rPr>
                <w:rFonts w:ascii="Century Gothic" w:hAnsi="Century Gothic" w:cs="Arial"/>
                <w:sz w:val="16"/>
                <w:szCs w:val="18"/>
              </w:rPr>
              <w:t>12:30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11291" w:rsidP="00B160FB">
            <w:pPr>
              <w:jc w:val="center"/>
              <w:rPr>
                <w:rFonts w:ascii="Century Gothic" w:hAnsi="Century Gothic" w:cs="Arial"/>
                <w:sz w:val="16"/>
                <w:szCs w:val="18"/>
              </w:rPr>
            </w:pPr>
            <w:r>
              <w:rPr>
                <w:rFonts w:ascii="Century Gothic" w:hAnsi="Century Gothic" w:cs="Arial"/>
                <w:sz w:val="16"/>
                <w:szCs w:val="18"/>
              </w:rPr>
              <w:t>09/01/2017</w:t>
            </w:r>
          </w:p>
          <w:p w:rsidR="007F700B" w:rsidRPr="008B4811" w:rsidRDefault="008C4CE6" w:rsidP="00850AE5">
            <w:pPr>
              <w:jc w:val="center"/>
              <w:rPr>
                <w:rFonts w:ascii="Century Gothic" w:hAnsi="Century Gothic" w:cs="Arial"/>
                <w:sz w:val="16"/>
                <w:szCs w:val="18"/>
              </w:rPr>
            </w:pPr>
            <w:r>
              <w:rPr>
                <w:rFonts w:ascii="Century Gothic" w:hAnsi="Century Gothic" w:cs="Arial"/>
                <w:sz w:val="16"/>
                <w:szCs w:val="18"/>
              </w:rPr>
              <w:t>1</w:t>
            </w:r>
            <w:r w:rsidR="00111291">
              <w:rPr>
                <w:rFonts w:ascii="Century Gothic" w:hAnsi="Century Gothic" w:cs="Arial"/>
                <w:sz w:val="16"/>
                <w:szCs w:val="18"/>
              </w:rPr>
              <w:t>3</w:t>
            </w:r>
            <w:r w:rsidR="007F700B" w:rsidRPr="008B4811">
              <w:rPr>
                <w:rFonts w:ascii="Century Gothic" w:hAnsi="Century Gothic" w:cs="Arial"/>
                <w:sz w:val="16"/>
                <w:szCs w:val="18"/>
              </w:rPr>
              <w:t>:</w:t>
            </w:r>
            <w:r>
              <w:rPr>
                <w:rFonts w:ascii="Century Gothic" w:hAnsi="Century Gothic" w:cs="Arial"/>
                <w:sz w:val="16"/>
                <w:szCs w:val="18"/>
              </w:rPr>
              <w:t>0</w:t>
            </w:r>
            <w:r w:rsidR="00850AE5"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111291" w:rsidP="00B160FB">
            <w:pPr>
              <w:jc w:val="center"/>
              <w:rPr>
                <w:rFonts w:ascii="Century Gothic" w:hAnsi="Century Gothic" w:cs="Arial"/>
                <w:sz w:val="16"/>
                <w:szCs w:val="18"/>
              </w:rPr>
            </w:pPr>
            <w:r>
              <w:rPr>
                <w:rFonts w:ascii="Century Gothic" w:hAnsi="Century Gothic" w:cs="Arial"/>
                <w:sz w:val="16"/>
                <w:szCs w:val="18"/>
              </w:rPr>
              <w:t>09/01/2017</w:t>
            </w:r>
          </w:p>
          <w:p w:rsidR="007F700B" w:rsidRPr="008B4811" w:rsidRDefault="008B4811" w:rsidP="00850AE5">
            <w:pPr>
              <w:jc w:val="center"/>
              <w:rPr>
                <w:rFonts w:ascii="Century Gothic" w:hAnsi="Century Gothic" w:cs="Arial"/>
                <w:sz w:val="16"/>
                <w:szCs w:val="18"/>
              </w:rPr>
            </w:pPr>
            <w:r w:rsidRPr="008B4811">
              <w:rPr>
                <w:rFonts w:ascii="Century Gothic" w:hAnsi="Century Gothic" w:cs="Arial"/>
                <w:sz w:val="16"/>
                <w:szCs w:val="18"/>
              </w:rPr>
              <w:t>1</w:t>
            </w:r>
            <w:r w:rsidR="00111291">
              <w:rPr>
                <w:rFonts w:ascii="Century Gothic" w:hAnsi="Century Gothic" w:cs="Arial"/>
                <w:sz w:val="16"/>
                <w:szCs w:val="18"/>
              </w:rPr>
              <w:t>3</w:t>
            </w:r>
            <w:r w:rsidR="007F700B" w:rsidRPr="008B4811">
              <w:rPr>
                <w:rFonts w:ascii="Century Gothic" w:hAnsi="Century Gothic" w:cs="Arial"/>
                <w:sz w:val="16"/>
                <w:szCs w:val="18"/>
              </w:rPr>
              <w:t>:</w:t>
            </w:r>
            <w:r w:rsidR="008C4CE6">
              <w:rPr>
                <w:rFonts w:ascii="Century Gothic" w:hAnsi="Century Gothic" w:cs="Arial"/>
                <w:sz w:val="16"/>
                <w:szCs w:val="18"/>
              </w:rPr>
              <w:t>3</w:t>
            </w:r>
            <w:r w:rsidRPr="008B4811">
              <w:rPr>
                <w:rFonts w:ascii="Century Gothic" w:hAnsi="Century Gothic" w:cs="Arial"/>
                <w:sz w:val="16"/>
                <w:szCs w:val="18"/>
              </w:rPr>
              <w:t>0</w:t>
            </w:r>
            <w:r w:rsidR="007F700B" w:rsidRPr="008B481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8B481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E05E4">
              <w:rPr>
                <w:rFonts w:ascii="Century Gothic" w:hAnsi="Century Gothic" w:cs="Arial"/>
                <w:sz w:val="16"/>
                <w:szCs w:val="18"/>
              </w:rPr>
              <w:t>23</w:t>
            </w:r>
            <w:r w:rsidRPr="008C4582">
              <w:rPr>
                <w:rFonts w:ascii="Century Gothic" w:hAnsi="Century Gothic" w:cs="Arial"/>
                <w:sz w:val="16"/>
                <w:szCs w:val="18"/>
              </w:rPr>
              <w:t xml:space="preserve"> de </w:t>
            </w:r>
            <w:r w:rsidR="00DE05E4">
              <w:rPr>
                <w:rFonts w:ascii="Century Gothic" w:hAnsi="Century Gothic" w:cs="Arial"/>
                <w:sz w:val="16"/>
                <w:szCs w:val="18"/>
              </w:rPr>
              <w:t>Enero</w:t>
            </w:r>
            <w:r w:rsidRPr="008C4582">
              <w:rPr>
                <w:rFonts w:ascii="Century Gothic" w:hAnsi="Century Gothic" w:cs="Arial"/>
                <w:sz w:val="16"/>
                <w:szCs w:val="18"/>
              </w:rPr>
              <w:t xml:space="preserve"> de 201</w:t>
            </w:r>
            <w:r w:rsidR="00DE05E4">
              <w:rPr>
                <w:rFonts w:ascii="Century Gothic" w:hAnsi="Century Gothic" w:cs="Arial"/>
                <w:sz w:val="16"/>
                <w:szCs w:val="18"/>
              </w:rPr>
              <w:t>7</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165128">
        <w:rPr>
          <w:rFonts w:ascii="Calibri" w:hAnsi="Calibri"/>
        </w:rPr>
        <w:t>, será del 15</w:t>
      </w:r>
      <w:r w:rsidRPr="009E04A4">
        <w:rPr>
          <w:rFonts w:ascii="Calibri" w:hAnsi="Calibri"/>
        </w:rPr>
        <w:t xml:space="preserve"> de </w:t>
      </w:r>
      <w:r w:rsidR="004E0EAA">
        <w:rPr>
          <w:rFonts w:ascii="Calibri" w:hAnsi="Calibri"/>
        </w:rPr>
        <w:t>Enero</w:t>
      </w:r>
      <w:r w:rsidRPr="009E04A4">
        <w:rPr>
          <w:rFonts w:ascii="Calibri" w:hAnsi="Calibri"/>
        </w:rPr>
        <w:t xml:space="preserve"> del 201</w:t>
      </w:r>
      <w:r w:rsidR="002620FF">
        <w:rPr>
          <w:rFonts w:ascii="Calibri" w:hAnsi="Calibri"/>
        </w:rPr>
        <w:t>7</w:t>
      </w:r>
      <w:r w:rsidRPr="009E04A4">
        <w:rPr>
          <w:rFonts w:ascii="Calibri" w:hAnsi="Calibri"/>
        </w:rPr>
        <w:t xml:space="preserve"> al </w:t>
      </w:r>
      <w:r w:rsidR="006F697A" w:rsidRPr="009E04A4">
        <w:rPr>
          <w:rFonts w:ascii="Calibri" w:hAnsi="Calibri"/>
        </w:rPr>
        <w:t>3</w:t>
      </w:r>
      <w:r w:rsidR="0076312A">
        <w:rPr>
          <w:rFonts w:ascii="Calibri" w:hAnsi="Calibri"/>
        </w:rPr>
        <w:t>1</w:t>
      </w:r>
      <w:r w:rsidRPr="009E04A4">
        <w:rPr>
          <w:rFonts w:ascii="Calibri" w:hAnsi="Calibri"/>
        </w:rPr>
        <w:t xml:space="preserve"> de </w:t>
      </w:r>
      <w:r w:rsidR="002620FF">
        <w:rPr>
          <w:rFonts w:ascii="Calibri" w:hAnsi="Calibri"/>
        </w:rPr>
        <w:t xml:space="preserve">Diciembre </w:t>
      </w:r>
      <w:r w:rsidRPr="009E04A4">
        <w:rPr>
          <w:rFonts w:ascii="Calibri" w:hAnsi="Calibri"/>
        </w:rPr>
        <w:t>del 201</w:t>
      </w:r>
      <w:r w:rsidR="002620FF">
        <w:rPr>
          <w:rFonts w:ascii="Calibri" w:hAnsi="Calibri"/>
        </w:rPr>
        <w:t>7</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E05E4">
        <w:rPr>
          <w:rFonts w:asciiTheme="minorHAnsi" w:hAnsiTheme="minorHAnsi"/>
          <w:b/>
        </w:rPr>
        <w:t>23</w:t>
      </w:r>
      <w:r w:rsidRPr="0078059E">
        <w:rPr>
          <w:rFonts w:asciiTheme="minorHAnsi" w:hAnsiTheme="minorHAnsi"/>
          <w:b/>
        </w:rPr>
        <w:t xml:space="preserve"> DE </w:t>
      </w:r>
      <w:r w:rsidR="00BF43F9">
        <w:rPr>
          <w:rFonts w:asciiTheme="minorHAnsi" w:hAnsiTheme="minorHAnsi"/>
          <w:b/>
        </w:rPr>
        <w:t>DI</w:t>
      </w:r>
      <w:r w:rsidR="00BC4E9E">
        <w:rPr>
          <w:rFonts w:asciiTheme="minorHAnsi" w:hAnsiTheme="minorHAnsi"/>
          <w:b/>
        </w:rPr>
        <w:t>C</w:t>
      </w:r>
      <w:r w:rsidR="00BF43F9">
        <w:rPr>
          <w:rFonts w:asciiTheme="minorHAnsi" w:hAnsiTheme="minorHAnsi"/>
          <w:b/>
        </w:rPr>
        <w:t>IEMBR</w:t>
      </w:r>
      <w:r w:rsidR="008B4811">
        <w:rPr>
          <w:rFonts w:asciiTheme="minorHAnsi" w:hAnsiTheme="minorHAnsi"/>
          <w:b/>
        </w:rPr>
        <w:t>E</w:t>
      </w:r>
      <w:r w:rsidR="000D7D14" w:rsidRPr="0078059E">
        <w:rPr>
          <w:rFonts w:asciiTheme="minorHAnsi" w:hAnsiTheme="minorHAnsi"/>
          <w:b/>
        </w:rPr>
        <w:t xml:space="preserve"> DEL 201</w:t>
      </w:r>
      <w:r w:rsidR="00FD4E0F">
        <w:rPr>
          <w:rFonts w:asciiTheme="minorHAnsi" w:hAnsiTheme="minorHAnsi"/>
          <w:b/>
        </w:rPr>
        <w:t>6</w:t>
      </w: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lang w:val="es-MX" w:eastAsia="es-MX"/>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60,138</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73,644</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52,669</w:t>
                  </w:r>
                </w:p>
              </w:tc>
            </w:tr>
            <w:tr w:rsidR="00706112" w:rsidRPr="002C5387" w:rsidTr="004003E0">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706112" w:rsidRPr="00610EC6" w:rsidRDefault="00706112" w:rsidP="00706112">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112" w:rsidRDefault="00706112" w:rsidP="00706112">
                  <w:pPr>
                    <w:jc w:val="center"/>
                    <w:rPr>
                      <w:rFonts w:ascii="Calibri" w:hAnsi="Calibri"/>
                      <w:color w:val="000000"/>
                    </w:rPr>
                  </w:pPr>
                  <w:r>
                    <w:rPr>
                      <w:rFonts w:ascii="Calibri" w:hAnsi="Calibri"/>
                      <w:color w:val="000000"/>
                    </w:rPr>
                    <w:t>68,301</w:t>
                  </w:r>
                </w:p>
              </w:tc>
            </w:tr>
          </w:tbl>
          <w:p w:rsidR="004225BD" w:rsidRDefault="004225BD" w:rsidP="00DF2059">
            <w:pPr>
              <w:jc w:val="center"/>
              <w:rPr>
                <w:rFonts w:asciiTheme="minorHAnsi" w:hAnsiTheme="minorHAnsi" w:cs="AvantGarde Bk BT"/>
                <w:color w:val="000000"/>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BA6B80" w:rsidRDefault="00BA6B80" w:rsidP="00BA6B80">
            <w:pPr>
              <w:pStyle w:val="Prrafodelista"/>
              <w:ind w:left="603" w:right="-1" w:hanging="425"/>
              <w:rPr>
                <w:rFonts w:ascii="Calibri" w:hAnsi="Calibri" w:cs="Arial"/>
                <w:b/>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130557" w:rsidRPr="00BA6B80" w:rsidRDefault="00130557" w:rsidP="00130557">
            <w:pPr>
              <w:pStyle w:val="Prrafodelista"/>
              <w:ind w:left="603" w:right="-1" w:hanging="425"/>
              <w:jc w:val="center"/>
              <w:rPr>
                <w:rFonts w:ascii="Calibri" w:hAnsi="Calibri" w:cs="Arial"/>
                <w:b/>
              </w:rPr>
            </w:pPr>
            <w:r w:rsidRPr="00130557">
              <w:rPr>
                <w:rFonts w:ascii="Calibri" w:hAnsi="Calibri" w:cs="Arial"/>
              </w:rPr>
              <w:t>Bebida</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655FD0">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655FD0">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09747F" w:rsidRPr="002C5387" w:rsidTr="00655FD0">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09747F" w:rsidRDefault="0009747F" w:rsidP="00655FD0">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655FD0">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655FD0">
                  <w:pPr>
                    <w:jc w:val="center"/>
                    <w:rPr>
                      <w:rFonts w:asciiTheme="minorHAnsi" w:hAnsiTheme="minorHAnsi" w:cs="AvantGarde Bk BT"/>
                      <w:b/>
                      <w:color w:val="000000"/>
                    </w:rPr>
                  </w:pPr>
                  <w:r>
                    <w:rPr>
                      <w:rFonts w:asciiTheme="minorHAnsi" w:hAnsiTheme="minorHAnsi" w:cs="AvantGarde Bk BT"/>
                      <w:b/>
                      <w:color w:val="000000"/>
                    </w:rPr>
                    <w:t>CANTIDAD</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spacing w:after="240"/>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27,700</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647026">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COLACION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5,150</w:t>
                  </w:r>
                </w:p>
              </w:tc>
            </w:tr>
          </w:tbl>
          <w:p w:rsidR="0009747F" w:rsidRDefault="0009747F" w:rsidP="00655FD0">
            <w:pPr>
              <w:jc w:val="center"/>
              <w:rPr>
                <w:rFonts w:asciiTheme="minorHAnsi" w:hAnsiTheme="minorHAnsi" w:cs="AvantGarde Bk BT"/>
                <w:color w:val="000000"/>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E14AD5" w:rsidRPr="001C519E" w:rsidRDefault="00E14AD5" w:rsidP="00E14AD5">
            <w:pPr>
              <w:pStyle w:val="Prrafodelista"/>
              <w:numPr>
                <w:ilvl w:val="0"/>
                <w:numId w:val="36"/>
              </w:numPr>
              <w:ind w:left="461" w:right="-1" w:hanging="142"/>
              <w:jc w:val="both"/>
              <w:rPr>
                <w:rFonts w:asciiTheme="minorHAnsi" w:hAnsiTheme="minorHAnsi" w:cs="Arial"/>
              </w:rPr>
            </w:pPr>
            <w:r w:rsidRPr="005C5602">
              <w:rPr>
                <w:rFonts w:asciiTheme="minorHAnsi" w:hAnsiTheme="minorHAnsi" w:cs="Arial"/>
                <w:b/>
              </w:rPr>
              <w:t>Colación:</w:t>
            </w:r>
            <w:r>
              <w:rPr>
                <w:rFonts w:asciiTheme="minorHAnsi" w:hAnsiTheme="minorHAnsi" w:cs="Arial"/>
              </w:rPr>
              <w:tab/>
              <w:t>1 solo comestible, el cual puede ser</w:t>
            </w:r>
            <w:r w:rsidR="004323CC">
              <w:rPr>
                <w:rFonts w:asciiTheme="minorHAnsi" w:hAnsiTheme="minorHAnsi" w:cs="Arial"/>
              </w:rPr>
              <w:t xml:space="preserve">: </w:t>
            </w:r>
            <w:r>
              <w:rPr>
                <w:rFonts w:asciiTheme="minorHAnsi" w:hAnsiTheme="minorHAnsi" w:cs="Arial"/>
              </w:rPr>
              <w:t>yogurt, gelatina, jugo, fruta, leche o galleta.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lastRenderedPageBreak/>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8E0212"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E14AD5" w:rsidRDefault="00E14AD5" w:rsidP="00E14AD5">
            <w:pPr>
              <w:ind w:left="461" w:right="-1" w:hanging="142"/>
              <w:jc w:val="both"/>
              <w:rPr>
                <w:rFonts w:asciiTheme="minorHAnsi" w:hAnsiTheme="minorHAnsi" w:cs="Arial"/>
                <w:b/>
                <w:highlight w:val="yellow"/>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09747F" w:rsidRPr="00E14AD5" w:rsidRDefault="00130557" w:rsidP="00130557">
            <w:pPr>
              <w:ind w:left="461" w:right="-1" w:hanging="142"/>
              <w:jc w:val="center"/>
              <w:rPr>
                <w:rFonts w:asciiTheme="minorHAnsi" w:hAnsiTheme="minorHAnsi" w:cs="Arial"/>
              </w:rPr>
            </w:pPr>
            <w:r w:rsidRPr="00130557">
              <w:rPr>
                <w:rFonts w:ascii="Calibri" w:hAnsi="Calibri" w:cs="Arial"/>
              </w:rPr>
              <w:t>Bebida</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6E192E" w:rsidRPr="002C5387" w:rsidTr="00655FD0">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6E192E" w:rsidRDefault="006E192E" w:rsidP="006E192E">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CANTIDAD</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26,800</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25,000</w:t>
                  </w:r>
                </w:p>
              </w:tc>
            </w:tr>
            <w:tr w:rsidR="007525DF" w:rsidRPr="002C5387" w:rsidTr="002B655D">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5DF" w:rsidRDefault="007525DF" w:rsidP="007525DF">
                  <w:pPr>
                    <w:jc w:val="center"/>
                    <w:rPr>
                      <w:rFonts w:ascii="Calibri" w:hAnsi="Calibri"/>
                      <w:color w:val="000000"/>
                    </w:rPr>
                  </w:pPr>
                  <w:r>
                    <w:rPr>
                      <w:rFonts w:ascii="Calibri" w:hAnsi="Calibri"/>
                      <w:color w:val="000000"/>
                    </w:rPr>
                    <w:t>5,000</w:t>
                  </w:r>
                </w:p>
              </w:tc>
            </w:tr>
          </w:tbl>
          <w:p w:rsidR="006E192E" w:rsidRDefault="006E192E" w:rsidP="006E192E">
            <w:pPr>
              <w:jc w:val="center"/>
              <w:rPr>
                <w:rFonts w:asciiTheme="minorHAnsi" w:hAnsiTheme="minorHAnsi" w:cs="AvantGarde Bk BT"/>
                <w:color w:val="000000"/>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lastRenderedPageBreak/>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6E192E" w:rsidRPr="006E192E" w:rsidRDefault="00130557" w:rsidP="00130557">
            <w:pPr>
              <w:pStyle w:val="Prrafodelista"/>
              <w:ind w:left="603" w:right="-1" w:hanging="425"/>
              <w:jc w:val="center"/>
              <w:rPr>
                <w:rFonts w:ascii="Calibri" w:hAnsi="Calibri" w:cs="Arial"/>
                <w:b/>
              </w:rPr>
            </w:pPr>
            <w:r w:rsidRPr="00130557">
              <w:rPr>
                <w:rFonts w:ascii="Calibri" w:hAnsi="Calibri" w:cs="Arial"/>
              </w:rPr>
              <w:t>Bebida</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111291">
              <w:rPr>
                <w:rFonts w:ascii="Calibri" w:hAnsi="Calibri"/>
                <w:bCs/>
              </w:rPr>
              <w:t>N51</w:t>
            </w:r>
            <w:r w:rsidR="00FD4E0F">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11291">
              <w:rPr>
                <w:rFonts w:asciiTheme="minorHAnsi" w:hAnsiTheme="minorHAnsi" w:cs="Arial"/>
                <w:bCs/>
                <w:u w:val="single"/>
              </w:rPr>
              <w:t>N51</w:t>
            </w:r>
            <w:r w:rsidR="00FD4E0F">
              <w:rPr>
                <w:rFonts w:asciiTheme="minorHAnsi" w:hAnsiTheme="minorHAns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11291">
        <w:rPr>
          <w:rFonts w:ascii="Calibri" w:hAnsi="Calibri" w:cs="Calibri"/>
          <w:b/>
          <w:bCs/>
          <w:sz w:val="20"/>
          <w:szCs w:val="20"/>
        </w:rPr>
        <w:t>N51</w:t>
      </w:r>
      <w:r w:rsidR="00FD4E0F">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F32D4A">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32D4A">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11291">
        <w:rPr>
          <w:rFonts w:asciiTheme="minorHAnsi" w:hAnsiTheme="minorHAnsi" w:cstheme="minorHAnsi"/>
          <w:b/>
          <w:u w:val="single"/>
        </w:rPr>
        <w:t>N51</w:t>
      </w:r>
      <w:r w:rsidR="00FD4E0F">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11291">
        <w:rPr>
          <w:rFonts w:ascii="Calibri" w:hAnsi="Calibri" w:cs="Calibri"/>
          <w:b/>
          <w:bCs/>
          <w:sz w:val="20"/>
          <w:szCs w:val="20"/>
        </w:rPr>
        <w:t>N51</w:t>
      </w:r>
      <w:r w:rsidR="00FD4E0F">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111291">
        <w:rPr>
          <w:rFonts w:ascii="Calibri" w:hAnsi="Calibri"/>
          <w:b/>
          <w:bCs/>
          <w:sz w:val="20"/>
          <w:szCs w:val="20"/>
        </w:rPr>
        <w:t>N51</w:t>
      </w:r>
      <w:r w:rsidR="0049069A">
        <w:rPr>
          <w:rFonts w:ascii="Calibri" w:hAnsi="Calibri"/>
          <w:b/>
          <w:bCs/>
          <w:sz w:val="20"/>
          <w:szCs w:val="20"/>
        </w:rPr>
        <w:t>-2016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11291">
        <w:rPr>
          <w:rFonts w:asciiTheme="minorHAnsi" w:hAnsiTheme="minorHAnsi"/>
          <w:color w:val="auto"/>
          <w:sz w:val="18"/>
          <w:szCs w:val="16"/>
        </w:rPr>
        <w:t>N51</w:t>
      </w:r>
      <w:r w:rsidR="00FD4E0F">
        <w:rPr>
          <w:rFonts w:asciiTheme="minorHAnsi" w:hAnsiTheme="minorHAnsi"/>
          <w:color w:val="auto"/>
          <w:sz w:val="18"/>
          <w:szCs w:val="16"/>
        </w:rPr>
        <w:t>-2016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11291">
        <w:rPr>
          <w:rFonts w:asciiTheme="minorHAnsi" w:hAnsiTheme="minorHAnsi"/>
          <w:color w:val="auto"/>
          <w:sz w:val="18"/>
          <w:szCs w:val="16"/>
        </w:rPr>
        <w:t>N51</w:t>
      </w:r>
      <w:r w:rsidR="00FD4E0F">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 xml:space="preserve">C.P. </w:t>
      </w:r>
      <w:proofErr w:type="spellStart"/>
      <w:r w:rsidR="00BF0E8B">
        <w:rPr>
          <w:rFonts w:asciiTheme="minorHAnsi" w:hAnsiTheme="minorHAnsi"/>
          <w:sz w:val="17"/>
          <w:szCs w:val="17"/>
        </w:rPr>
        <w:t>Aaron</w:t>
      </w:r>
      <w:proofErr w:type="spellEnd"/>
      <w:r w:rsidR="00BF0E8B">
        <w:rPr>
          <w:rFonts w:asciiTheme="minorHAnsi" w:hAnsiTheme="minorHAnsi"/>
          <w:sz w:val="17"/>
          <w:szCs w:val="17"/>
        </w:rPr>
        <w:t xml:space="preserve">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111291">
        <w:rPr>
          <w:rFonts w:asciiTheme="minorHAnsi" w:hAnsiTheme="minorHAnsi"/>
          <w:sz w:val="17"/>
          <w:szCs w:val="17"/>
        </w:rPr>
        <w:t>N51</w:t>
      </w:r>
      <w:r w:rsidR="0049069A">
        <w:rPr>
          <w:rFonts w:asciiTheme="minorHAnsi" w:hAnsiTheme="minorHAnsi"/>
          <w:sz w:val="17"/>
          <w:szCs w:val="17"/>
        </w:rPr>
        <w:t>-2016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w:t>
      </w:r>
      <w:r w:rsidR="00111291">
        <w:rPr>
          <w:rFonts w:asciiTheme="minorHAnsi" w:hAnsiTheme="minorHAnsi" w:cs="Tahoma"/>
          <w:sz w:val="17"/>
          <w:szCs w:val="17"/>
        </w:rPr>
        <w:t>N51</w:t>
      </w:r>
      <w:r w:rsidRPr="0049069A">
        <w:rPr>
          <w:rFonts w:asciiTheme="minorHAnsi" w:hAnsiTheme="minorHAnsi" w:cs="Tahoma"/>
          <w:sz w:val="17"/>
          <w:szCs w:val="17"/>
        </w:rPr>
        <w:t>-201</w:t>
      </w:r>
      <w:r>
        <w:rPr>
          <w:rFonts w:asciiTheme="minorHAnsi" w:hAnsiTheme="minorHAnsi" w:cs="Tahoma"/>
          <w:sz w:val="17"/>
          <w:szCs w:val="17"/>
        </w:rPr>
        <w:t>6</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49069A">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71" w:rsidRDefault="00E02971" w:rsidP="007F0B73">
      <w:r>
        <w:separator/>
      </w:r>
    </w:p>
  </w:endnote>
  <w:endnote w:type="continuationSeparator" w:id="0">
    <w:p w:rsidR="00E02971" w:rsidRDefault="00E0297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981DE0" w:rsidRPr="00CE2E1F" w:rsidRDefault="00981DE0" w:rsidP="004C675C">
        <w:pPr>
          <w:pStyle w:val="Piedepgina"/>
          <w:jc w:val="center"/>
          <w:rPr>
            <w:b/>
            <w:color w:val="009999"/>
          </w:rPr>
        </w:pPr>
        <w:r>
          <w:rPr>
            <w:color w:val="009999"/>
          </w:rPr>
          <w:t>_____________________________________________________________________________________________________</w:t>
        </w:r>
      </w:p>
      <w:p w:rsidR="00981DE0" w:rsidRDefault="00981DE0" w:rsidP="004C675C">
        <w:pPr>
          <w:pStyle w:val="Piedepgina"/>
          <w:ind w:right="-232" w:hanging="284"/>
          <w:jc w:val="center"/>
          <w:rPr>
            <w:rFonts w:ascii="Century Gothic" w:hAnsi="Century Gothic"/>
            <w:b/>
            <w:color w:val="009999"/>
            <w:sz w:val="18"/>
            <w:szCs w:val="14"/>
          </w:rPr>
        </w:pPr>
      </w:p>
      <w:p w:rsidR="00981DE0" w:rsidRPr="00CE2E1F" w:rsidRDefault="00981DE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81DE0" w:rsidRPr="00CE2E1F" w:rsidRDefault="00981DE0" w:rsidP="004C675C">
        <w:pPr>
          <w:pStyle w:val="Piedepgina"/>
          <w:jc w:val="center"/>
          <w:rPr>
            <w:b/>
            <w:color w:val="009999"/>
            <w:szCs w:val="16"/>
          </w:rPr>
        </w:pPr>
        <w:r w:rsidRPr="00CE2E1F">
          <w:rPr>
            <w:rFonts w:ascii="Century Gothic" w:hAnsi="Century Gothic"/>
            <w:b/>
            <w:color w:val="009999"/>
            <w:sz w:val="18"/>
            <w:szCs w:val="16"/>
          </w:rPr>
          <w:t>No. LP-919044992-</w:t>
        </w:r>
        <w:r w:rsidR="00111291">
          <w:rPr>
            <w:rFonts w:ascii="Century Gothic" w:hAnsi="Century Gothic"/>
            <w:b/>
            <w:color w:val="009999"/>
            <w:sz w:val="18"/>
            <w:szCs w:val="16"/>
          </w:rPr>
          <w:t>N51</w:t>
        </w:r>
        <w:r>
          <w:rPr>
            <w:rFonts w:ascii="Century Gothic" w:hAnsi="Century Gothic"/>
            <w:b/>
            <w:color w:val="009999"/>
            <w:sz w:val="18"/>
            <w:szCs w:val="16"/>
          </w:rPr>
          <w:t>-2016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65128">
                  <w:rPr>
                    <w:rFonts w:ascii="Century Gothic" w:hAnsi="Century Gothic"/>
                    <w:b/>
                    <w:noProof/>
                    <w:color w:val="009999"/>
                    <w:sz w:val="18"/>
                    <w:szCs w:val="16"/>
                  </w:rPr>
                  <w:t>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65128">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981DE0" w:rsidRPr="00CE2E1F" w:rsidRDefault="00E02971" w:rsidP="004C675C">
        <w:pPr>
          <w:pStyle w:val="Piedepgina"/>
          <w:jc w:val="center"/>
          <w:rPr>
            <w:b/>
            <w:color w:val="009999"/>
          </w:rPr>
        </w:pPr>
      </w:p>
    </w:sdtContent>
  </w:sdt>
  <w:p w:rsidR="00981DE0" w:rsidRPr="004C675C" w:rsidRDefault="00981DE0" w:rsidP="004C675C">
    <w:pPr>
      <w:pStyle w:val="Piedepgina"/>
    </w:pPr>
  </w:p>
  <w:p w:rsidR="00981DE0" w:rsidRDefault="00981DE0"/>
  <w:p w:rsidR="00981DE0" w:rsidRDefault="00981DE0"/>
  <w:p w:rsidR="00981DE0" w:rsidRDefault="00981DE0"/>
  <w:p w:rsidR="00981DE0" w:rsidRDefault="00981DE0"/>
  <w:p w:rsidR="00981DE0" w:rsidRDefault="00981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71" w:rsidRDefault="00E02971" w:rsidP="007F0B73">
      <w:r>
        <w:separator/>
      </w:r>
    </w:p>
  </w:footnote>
  <w:footnote w:type="continuationSeparator" w:id="0">
    <w:p w:rsidR="00E02971" w:rsidRDefault="00E02971"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E0" w:rsidRPr="00C765F1" w:rsidRDefault="00981DE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1DE0" w:rsidRPr="00C765F1" w:rsidRDefault="00981DE0" w:rsidP="00313C66">
    <w:pPr>
      <w:jc w:val="center"/>
      <w:rPr>
        <w:rFonts w:ascii="Corbel" w:hAnsi="Corbel"/>
        <w:b/>
        <w:szCs w:val="16"/>
      </w:rPr>
    </w:pPr>
    <w:r w:rsidRPr="00C765F1">
      <w:rPr>
        <w:rFonts w:ascii="Corbel" w:hAnsi="Corbel"/>
        <w:b/>
        <w:szCs w:val="16"/>
      </w:rPr>
      <w:t>SERVICIOS DE SALUD DE NUEVO LEÓN</w:t>
    </w:r>
  </w:p>
  <w:p w:rsidR="00981DE0" w:rsidRPr="00180FA7" w:rsidRDefault="00981DE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81DE0" w:rsidRDefault="00981DE0"/>
  <w:p w:rsidR="00981DE0" w:rsidRDefault="00981DE0"/>
  <w:p w:rsidR="00981DE0" w:rsidRDefault="00981DE0"/>
  <w:p w:rsidR="00981DE0" w:rsidRDefault="00981DE0"/>
  <w:p w:rsidR="00981DE0" w:rsidRDefault="00981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B9"/>
    <w:rsid w:val="00083EA1"/>
    <w:rsid w:val="0008536E"/>
    <w:rsid w:val="00085C6B"/>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11291"/>
    <w:rsid w:val="001126A6"/>
    <w:rsid w:val="00115038"/>
    <w:rsid w:val="001161D4"/>
    <w:rsid w:val="00116652"/>
    <w:rsid w:val="00124B69"/>
    <w:rsid w:val="00125C4F"/>
    <w:rsid w:val="00126089"/>
    <w:rsid w:val="001260C9"/>
    <w:rsid w:val="00130557"/>
    <w:rsid w:val="001334E1"/>
    <w:rsid w:val="00133C07"/>
    <w:rsid w:val="00137738"/>
    <w:rsid w:val="00137FC1"/>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C8C"/>
    <w:rsid w:val="00191051"/>
    <w:rsid w:val="00193A35"/>
    <w:rsid w:val="00197078"/>
    <w:rsid w:val="00197F66"/>
    <w:rsid w:val="001A0EBB"/>
    <w:rsid w:val="001A154A"/>
    <w:rsid w:val="001A1B92"/>
    <w:rsid w:val="001A2B75"/>
    <w:rsid w:val="001A3AC3"/>
    <w:rsid w:val="001A6EAA"/>
    <w:rsid w:val="001B5AF2"/>
    <w:rsid w:val="001B762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0196"/>
    <w:rsid w:val="004F278A"/>
    <w:rsid w:val="004F27C5"/>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525DF"/>
    <w:rsid w:val="007570F0"/>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4582"/>
    <w:rsid w:val="008C4CE6"/>
    <w:rsid w:val="008D17B5"/>
    <w:rsid w:val="008D548E"/>
    <w:rsid w:val="008D592B"/>
    <w:rsid w:val="008E4DDD"/>
    <w:rsid w:val="008E4E48"/>
    <w:rsid w:val="008F083A"/>
    <w:rsid w:val="008F1241"/>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864"/>
    <w:rsid w:val="009952B4"/>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519"/>
    <w:rsid w:val="00B07C2D"/>
    <w:rsid w:val="00B11CDC"/>
    <w:rsid w:val="00B126C8"/>
    <w:rsid w:val="00B13DAB"/>
    <w:rsid w:val="00B15316"/>
    <w:rsid w:val="00B15464"/>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367FC"/>
    <w:rsid w:val="00C3718C"/>
    <w:rsid w:val="00C4183B"/>
    <w:rsid w:val="00C42BF6"/>
    <w:rsid w:val="00C43A0E"/>
    <w:rsid w:val="00C50B96"/>
    <w:rsid w:val="00C521B1"/>
    <w:rsid w:val="00C53500"/>
    <w:rsid w:val="00C552DE"/>
    <w:rsid w:val="00C552E3"/>
    <w:rsid w:val="00C553C9"/>
    <w:rsid w:val="00C57DA4"/>
    <w:rsid w:val="00C6175F"/>
    <w:rsid w:val="00C658F8"/>
    <w:rsid w:val="00C66C75"/>
    <w:rsid w:val="00C7072C"/>
    <w:rsid w:val="00C71F4F"/>
    <w:rsid w:val="00C735C7"/>
    <w:rsid w:val="00C77B3E"/>
    <w:rsid w:val="00C77E3E"/>
    <w:rsid w:val="00C80593"/>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E"/>
    <w:rsid w:val="00D93EBB"/>
    <w:rsid w:val="00D94CE2"/>
    <w:rsid w:val="00D97E2C"/>
    <w:rsid w:val="00DA405D"/>
    <w:rsid w:val="00DB69DA"/>
    <w:rsid w:val="00DB77E2"/>
    <w:rsid w:val="00DB796B"/>
    <w:rsid w:val="00DB7B88"/>
    <w:rsid w:val="00DC237B"/>
    <w:rsid w:val="00DC2A2E"/>
    <w:rsid w:val="00DC37F7"/>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BD3228B"/>
  <w15:docId w15:val="{8D09B29B-AD04-4B35-B350-0CDA48E6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49EE-4D5A-4788-9333-07DA7136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22655</Words>
  <Characters>124607</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2016-12-06T23:44:00Z</cp:lastPrinted>
  <dcterms:created xsi:type="dcterms:W3CDTF">2016-12-22T22:54:00Z</dcterms:created>
  <dcterms:modified xsi:type="dcterms:W3CDTF">2016-12-22T23:36:00Z</dcterms:modified>
</cp:coreProperties>
</file>