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Default="001B5AF2" w:rsidP="001B5AF2"/>
    <w:p w:rsidR="001B5AF2" w:rsidRPr="00A351DF" w:rsidRDefault="001B5AF2" w:rsidP="001B5AF2"/>
    <w:p w:rsidR="001B5AF2" w:rsidRPr="006738CD" w:rsidRDefault="007429C7" w:rsidP="006738CD">
      <w:pPr>
        <w:jc w:val="center"/>
        <w:rPr>
          <w:rFonts w:ascii="Arial Black" w:hAnsi="Arial Black"/>
          <w:b/>
          <w:color w:val="7030A0"/>
          <w:sz w:val="36"/>
          <w:szCs w:val="28"/>
        </w:rPr>
      </w:pPr>
      <w:r>
        <w:rPr>
          <w:rFonts w:ascii="Arial Black" w:hAnsi="Arial Black"/>
          <w:b/>
          <w:color w:val="7030A0"/>
          <w:sz w:val="36"/>
          <w:szCs w:val="28"/>
        </w:rPr>
        <w:t>LP-919044992-N16-2021</w:t>
      </w:r>
      <w:r w:rsidR="00B1504B">
        <w:rPr>
          <w:rFonts w:ascii="Arial Black" w:hAnsi="Arial Black"/>
          <w:b/>
          <w:color w:val="7030A0"/>
          <w:sz w:val="36"/>
          <w:szCs w:val="28"/>
        </w:rPr>
        <w:t xml:space="preserve">                                     </w:t>
      </w:r>
    </w:p>
    <w:p w:rsidR="001B5AF2" w:rsidRPr="006738CD" w:rsidRDefault="001B5AF2" w:rsidP="001B5AF2">
      <w:pPr>
        <w:jc w:val="center"/>
        <w:rPr>
          <w:rFonts w:ascii="Arial Black" w:hAnsi="Arial Black"/>
          <w:b/>
          <w:color w:val="7030A0"/>
          <w:sz w:val="36"/>
          <w:szCs w:val="28"/>
        </w:rPr>
      </w:pPr>
    </w:p>
    <w:p w:rsidR="001B5AF2" w:rsidRPr="006738CD" w:rsidRDefault="001B5AF2" w:rsidP="001B5AF2">
      <w:pPr>
        <w:jc w:val="center"/>
        <w:rPr>
          <w:rFonts w:ascii="Arial Black" w:hAnsi="Arial Black"/>
          <w:b/>
          <w:color w:val="7030A0"/>
          <w:sz w:val="36"/>
          <w:szCs w:val="28"/>
        </w:rPr>
      </w:pPr>
    </w:p>
    <w:p w:rsidR="001B5AF2" w:rsidRPr="006738CD" w:rsidRDefault="001B5AF2" w:rsidP="001B5AF2">
      <w:pPr>
        <w:jc w:val="center"/>
        <w:rPr>
          <w:rFonts w:ascii="Arial Black" w:hAnsi="Arial Black"/>
          <w:b/>
          <w:color w:val="7030A0"/>
          <w:sz w:val="36"/>
          <w:szCs w:val="28"/>
        </w:rPr>
      </w:pPr>
      <w:r w:rsidRPr="006738CD">
        <w:rPr>
          <w:rFonts w:ascii="Arial Black" w:hAnsi="Arial Black"/>
          <w:b/>
          <w:color w:val="7030A0"/>
          <w:sz w:val="36"/>
          <w:szCs w:val="28"/>
        </w:rPr>
        <w:t>“</w:t>
      </w:r>
      <w:r w:rsidR="00A01D7F" w:rsidRPr="006738CD">
        <w:rPr>
          <w:rFonts w:ascii="Arial Black" w:hAnsi="Arial Black"/>
          <w:b/>
          <w:color w:val="7030A0"/>
          <w:sz w:val="36"/>
          <w:szCs w:val="28"/>
        </w:rPr>
        <w:t>UNIFORMES</w:t>
      </w:r>
      <w:r w:rsidR="00D40283" w:rsidRPr="006738CD">
        <w:rPr>
          <w:rFonts w:ascii="Arial Black" w:hAnsi="Arial Black"/>
          <w:b/>
          <w:color w:val="7030A0"/>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3B3399" w:rsidP="003B3399">
      <w:pPr>
        <w:tabs>
          <w:tab w:val="left" w:pos="1305"/>
        </w:tabs>
        <w:jc w:val="both"/>
        <w:rPr>
          <w:rFonts w:ascii="Calibri" w:hAnsi="Calibri"/>
        </w:rPr>
      </w:pPr>
      <w:r>
        <w:rPr>
          <w:rFonts w:ascii="Calibri" w:hAnsi="Calibri"/>
        </w:rPr>
        <w:tab/>
      </w: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482C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w:t>
      </w:r>
      <w:r w:rsidR="001B5AF2" w:rsidRPr="006B6D6E">
        <w:rPr>
          <w:rFonts w:ascii="Calibri" w:hAnsi="Calibri"/>
        </w:rPr>
        <w:t>Nacional Presencial</w:t>
      </w:r>
      <w:r w:rsidR="003179CA" w:rsidRPr="006B6D6E">
        <w:rPr>
          <w:rFonts w:ascii="Calibri" w:hAnsi="Calibri" w:cs="Arial"/>
        </w:rPr>
        <w:t xml:space="preserve"> </w:t>
      </w:r>
      <w:r w:rsidR="0078059E" w:rsidRPr="006B6D6E">
        <w:rPr>
          <w:rFonts w:ascii="Calibri" w:hAnsi="Calibri" w:cs="Arial"/>
        </w:rPr>
        <w:t>No</w:t>
      </w:r>
      <w:r w:rsidR="003B3399" w:rsidRPr="006B6D6E">
        <w:rPr>
          <w:rFonts w:ascii="Calibri" w:hAnsi="Calibri" w:cs="Arial"/>
        </w:rPr>
        <w:t>.</w:t>
      </w:r>
      <w:r w:rsidR="0078059E" w:rsidRPr="006B6D6E">
        <w:rPr>
          <w:rFonts w:ascii="Calibri" w:hAnsi="Calibri" w:cs="Arial"/>
        </w:rPr>
        <w:t xml:space="preserve"> </w:t>
      </w:r>
      <w:r w:rsidR="007429C7" w:rsidRPr="006B6D6E">
        <w:rPr>
          <w:rFonts w:ascii="Calibri" w:hAnsi="Calibri" w:cs="Arial"/>
        </w:rPr>
        <w:t>LP-919044992-N16-2021</w:t>
      </w:r>
      <w:r w:rsidRPr="006B6D6E">
        <w:rPr>
          <w:rFonts w:ascii="Calibri" w:hAnsi="Calibri"/>
        </w:rPr>
        <w:t>; as</w:t>
      </w:r>
      <w:r w:rsidR="00F70B66" w:rsidRPr="006B6D6E">
        <w:rPr>
          <w:rFonts w:ascii="Calibri" w:hAnsi="Calibri"/>
        </w:rPr>
        <w:t>í mismo describe</w:t>
      </w:r>
      <w:r w:rsidR="00A01D7F" w:rsidRPr="006B6D6E">
        <w:rPr>
          <w:rFonts w:ascii="Calibri" w:hAnsi="Calibri"/>
        </w:rPr>
        <w:t>n</w:t>
      </w:r>
      <w:r w:rsidR="00F70B66" w:rsidRPr="006B6D6E">
        <w:rPr>
          <w:rFonts w:ascii="Calibri" w:hAnsi="Calibri"/>
        </w:rPr>
        <w:t xml:space="preserve"> </w:t>
      </w:r>
      <w:r w:rsidR="00A01D7F" w:rsidRPr="006B6D6E">
        <w:rPr>
          <w:rFonts w:ascii="Calibri" w:hAnsi="Calibri"/>
        </w:rPr>
        <w:t>los</w:t>
      </w:r>
      <w:r w:rsidR="00CA35BE" w:rsidRPr="006B6D6E">
        <w:rPr>
          <w:rFonts w:ascii="Calibri" w:hAnsi="Calibri"/>
        </w:rPr>
        <w:t xml:space="preserve"> </w:t>
      </w:r>
      <w:r w:rsidR="00B81B08" w:rsidRPr="006B6D6E">
        <w:rPr>
          <w:rFonts w:ascii="Calibri" w:hAnsi="Calibri"/>
        </w:rPr>
        <w:t>“</w:t>
      </w:r>
      <w:r w:rsidR="00A01D7F" w:rsidRPr="006B6D6E">
        <w:rPr>
          <w:rFonts w:ascii="Calibri" w:hAnsi="Calibri"/>
        </w:rPr>
        <w:t>UNIFORMES</w:t>
      </w:r>
      <w:r w:rsidR="000E2A16" w:rsidRPr="006B6D6E">
        <w:rPr>
          <w:rFonts w:ascii="Calibri" w:hAnsi="Calibri"/>
        </w:rPr>
        <w:t>”</w:t>
      </w:r>
      <w:r w:rsidR="00FA4B4F" w:rsidRPr="006B6D6E">
        <w:rPr>
          <w:rFonts w:ascii="Calibri" w:hAnsi="Calibri"/>
        </w:rPr>
        <w:t xml:space="preserve"> comprendidos en el Anexo 1 partidas 1 y 2</w:t>
      </w:r>
      <w:r w:rsidR="003C56BB" w:rsidRPr="006B6D6E">
        <w:rPr>
          <w:rFonts w:ascii="Calibri" w:hAnsi="Calibri"/>
        </w:rPr>
        <w:t>,</w:t>
      </w:r>
      <w:r w:rsidR="00FA4B4F" w:rsidRPr="006B6D6E">
        <w:rPr>
          <w:rFonts w:ascii="Calibri" w:hAnsi="Calibri"/>
        </w:rPr>
        <w:t xml:space="preserve"> los cuales son requeridos por</w:t>
      </w:r>
      <w:r w:rsidRPr="006B6D6E">
        <w:rPr>
          <w:rFonts w:ascii="Calibri" w:hAnsi="Calibri"/>
        </w:rPr>
        <w:t xml:space="preserve"> Servicios de</w:t>
      </w:r>
      <w:r w:rsidRPr="00183705">
        <w:rPr>
          <w:rFonts w:ascii="Calibri" w:hAnsi="Calibri"/>
        </w:rPr>
        <w:t xml:space="preserv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 diversas unidades aplicativas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482C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 xml:space="preserve">El Gobierno del Estado de Nuevo León, a través de los Servicios de Salud de </w:t>
      </w:r>
      <w:r w:rsidRPr="006B6D6E">
        <w:rPr>
          <w:rFonts w:ascii="Calibri" w:hAnsi="Calibri" w:cs="Arial"/>
        </w:rPr>
        <w:t>Nuevo León</w:t>
      </w:r>
      <w:r w:rsidR="008655BA" w:rsidRPr="006B6D6E">
        <w:rPr>
          <w:rFonts w:ascii="Calibri" w:hAnsi="Calibri" w:cs="Arial"/>
        </w:rPr>
        <w:t>,</w:t>
      </w:r>
      <w:r w:rsidRPr="006B6D6E">
        <w:rPr>
          <w:rFonts w:ascii="Calibri" w:hAnsi="Calibri" w:cs="Arial"/>
        </w:rPr>
        <w:t xml:space="preserve"> Organismo Público</w:t>
      </w:r>
      <w:r w:rsidRPr="00183705">
        <w:rPr>
          <w:rFonts w:ascii="Calibri" w:hAnsi="Calibri" w:cs="Arial"/>
        </w:rPr>
        <w:t xml:space="preserve">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 xml:space="preserve">1, 2 Fracción XIV de la Ley que Crea el Organismo Público Descentralizado denominado Servicios de Salud de Nuevo León y 19 Fracción XV </w:t>
      </w:r>
      <w:r w:rsidRPr="0009461B">
        <w:rPr>
          <w:rFonts w:ascii="Calibri" w:hAnsi="Calibri" w:cs="Arial"/>
        </w:rPr>
        <w:t>del Reglamento</w:t>
      </w:r>
      <w:r w:rsidRPr="00183705">
        <w:rPr>
          <w:rFonts w:ascii="Calibri" w:hAnsi="Calibri" w:cs="Arial"/>
        </w:rPr>
        <w:t xml:space="preserve"> Interior de Servicios de Salud de Nuevo León, O.P.D.,</w:t>
      </w:r>
      <w:r w:rsidRPr="00183705">
        <w:rPr>
          <w:rFonts w:ascii="Calibri" w:hAnsi="Calibri"/>
        </w:rPr>
        <w:t xml:space="preserve"> en debida</w:t>
      </w:r>
      <w:r w:rsidR="00037DE1" w:rsidRPr="00183705">
        <w:rPr>
          <w:rFonts w:ascii="Calibri" w:hAnsi="Calibri"/>
        </w:rPr>
        <w:t xml:space="preserve"> concordancia con</w:t>
      </w:r>
      <w:r w:rsidR="00BE5912">
        <w:rPr>
          <w:rFonts w:ascii="Calibri" w:hAnsi="Calibri"/>
        </w:rPr>
        <w:t xml:space="preserve"> el Artículo 7</w:t>
      </w:r>
      <w:r w:rsidR="0009461B">
        <w:rPr>
          <w:rFonts w:ascii="Calibri" w:hAnsi="Calibri"/>
        </w:rPr>
        <w:t>7</w:t>
      </w:r>
      <w:r w:rsidR="007B4211">
        <w:rPr>
          <w:rFonts w:ascii="Calibri" w:hAnsi="Calibri"/>
        </w:rPr>
        <w:t xml:space="preserve"> de</w:t>
      </w:r>
      <w:r w:rsidR="00037DE1" w:rsidRPr="00183705">
        <w:rPr>
          <w:rFonts w:ascii="Calibri" w:hAnsi="Calibri"/>
        </w:rPr>
        <w:t xml:space="preserve"> </w:t>
      </w:r>
      <w:r w:rsidRPr="00183705">
        <w:rPr>
          <w:rFonts w:ascii="Calibri" w:hAnsi="Calibri" w:cs="Arial"/>
        </w:rPr>
        <w:t>la Ley de Egresos para el año del 20</w:t>
      </w:r>
      <w:r w:rsidR="00482C11">
        <w:rPr>
          <w:rFonts w:ascii="Calibri" w:hAnsi="Calibri" w:cs="Arial"/>
        </w:rPr>
        <w:t>2</w:t>
      </w:r>
      <w:r w:rsidR="0009461B">
        <w:rPr>
          <w:rFonts w:ascii="Calibri" w:hAnsi="Calibri" w:cs="Arial"/>
        </w:rPr>
        <w:t>1</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7429C7">
        <w:rPr>
          <w:rFonts w:ascii="Calibri" w:hAnsi="Calibri" w:cs="Arial"/>
        </w:rPr>
        <w:t>LP-919044992-N16-2021</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A01D7F" w:rsidRPr="0061787B">
        <w:rPr>
          <w:rFonts w:ascii="Calibri" w:hAnsi="Calibri" w:cs="Arial"/>
        </w:rPr>
        <w:t>UNIFORMES</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42E30" w:rsidRDefault="00042E30" w:rsidP="007F0B73">
      <w:pPr>
        <w:jc w:val="center"/>
        <w:rPr>
          <w:rFonts w:ascii="Calibri" w:hAnsi="Calibri"/>
          <w:b/>
          <w:bCs/>
          <w:sz w:val="60"/>
          <w:szCs w:val="60"/>
        </w:rPr>
      </w:pPr>
    </w:p>
    <w:p w:rsidR="00042E30" w:rsidRDefault="00042E30" w:rsidP="007F0B73">
      <w:pPr>
        <w:jc w:val="center"/>
        <w:rPr>
          <w:rFonts w:ascii="Calibri" w:hAnsi="Calibri"/>
          <w:b/>
          <w:bCs/>
          <w:sz w:val="60"/>
          <w:szCs w:val="60"/>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4F487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7A685F">
      <w:pPr>
        <w:numPr>
          <w:ilvl w:val="0"/>
          <w:numId w:val="8"/>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Departamento de </w:t>
      </w:r>
      <w:r w:rsidR="00A1256D">
        <w:rPr>
          <w:rFonts w:ascii="Calibri" w:hAnsi="Calibri" w:cs="Arial"/>
        </w:rPr>
        <w:t>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007B4211">
        <w:rPr>
          <w:rFonts w:ascii="Calibri" w:hAnsi="Calibri" w:cs="Arial"/>
        </w:rPr>
        <w:t xml:space="preserve">: </w:t>
      </w:r>
      <w:r w:rsidR="008655BA" w:rsidRPr="006B6D6E">
        <w:rPr>
          <w:rFonts w:ascii="Calibri" w:hAnsi="Calibri" w:cs="Arial"/>
        </w:rPr>
        <w:t>81813070</w:t>
      </w:r>
      <w:r w:rsidR="007B4211" w:rsidRPr="006B6D6E">
        <w:rPr>
          <w:rFonts w:ascii="Calibri" w:hAnsi="Calibri" w:cs="Arial"/>
        </w:rPr>
        <w:t>49</w:t>
      </w:r>
      <w:r w:rsidR="00267C25" w:rsidRPr="006B6D6E">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7A685F">
      <w:pPr>
        <w:pStyle w:val="Prrafodelista"/>
        <w:numPr>
          <w:ilvl w:val="0"/>
          <w:numId w:val="8"/>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Departamento de </w:t>
      </w:r>
      <w:r w:rsidR="00A1256D">
        <w:rPr>
          <w:rFonts w:ascii="Calibri" w:hAnsi="Calibri" w:cs="Arial"/>
        </w:rPr>
        <w:t>Control de Insumos y Almacén</w:t>
      </w:r>
      <w:r w:rsidRPr="00183705">
        <w:rPr>
          <w:rFonts w:ascii="Calibri" w:hAnsi="Calibri" w:cs="Arial"/>
        </w:rPr>
        <w:t xml:space="preserve"> de los Servicios de Salud de Nuevo León, ubicado en el primer </w:t>
      </w:r>
      <w:r w:rsidRPr="006B6D6E">
        <w:rPr>
          <w:rFonts w:ascii="Calibri" w:hAnsi="Calibri" w:cs="Arial"/>
        </w:rPr>
        <w:t xml:space="preserve">piso de la calle Matamoros </w:t>
      </w:r>
      <w:r w:rsidR="00CE2E1F" w:rsidRPr="006B6D6E">
        <w:rPr>
          <w:rFonts w:ascii="Calibri" w:hAnsi="Calibri" w:cs="Arial"/>
        </w:rPr>
        <w:t xml:space="preserve">oriente, No. </w:t>
      </w:r>
      <w:r w:rsidRPr="006B6D6E">
        <w:rPr>
          <w:rFonts w:ascii="Calibri" w:hAnsi="Calibri" w:cs="Arial"/>
        </w:rPr>
        <w:t xml:space="preserve">520, </w:t>
      </w:r>
      <w:r w:rsidR="001A0EBB" w:rsidRPr="006B6D6E">
        <w:rPr>
          <w:rFonts w:ascii="Calibri" w:hAnsi="Calibri" w:cs="Arial"/>
        </w:rPr>
        <w:t>Zona</w:t>
      </w:r>
      <w:r w:rsidRPr="006B6D6E">
        <w:rPr>
          <w:rFonts w:ascii="Calibri" w:hAnsi="Calibri" w:cs="Arial"/>
        </w:rPr>
        <w:t xml:space="preserve"> Centro</w:t>
      </w:r>
      <w:r w:rsidR="00CE2E1F" w:rsidRPr="006B6D6E">
        <w:rPr>
          <w:rFonts w:ascii="Calibri" w:hAnsi="Calibri" w:cs="Arial"/>
        </w:rPr>
        <w:t xml:space="preserve">, en </w:t>
      </w:r>
      <w:r w:rsidRPr="006B6D6E">
        <w:rPr>
          <w:rFonts w:ascii="Calibri" w:hAnsi="Calibri" w:cs="Arial"/>
        </w:rPr>
        <w:t>la Ciudad de Monterrey, Nuevo León</w:t>
      </w:r>
      <w:r w:rsidR="001A0EBB" w:rsidRPr="006B6D6E">
        <w:rPr>
          <w:rFonts w:ascii="Calibri" w:hAnsi="Calibri" w:cs="Arial"/>
        </w:rPr>
        <w:t xml:space="preserve">, en un horario de 9:00 a.m. a </w:t>
      </w:r>
      <w:r w:rsidR="008655BA" w:rsidRPr="006B6D6E">
        <w:rPr>
          <w:rFonts w:ascii="Calibri" w:hAnsi="Calibri" w:cs="Arial"/>
        </w:rPr>
        <w:t>2</w:t>
      </w:r>
      <w:r w:rsidRPr="006B6D6E">
        <w:rPr>
          <w:rFonts w:ascii="Calibri" w:hAnsi="Calibri" w:cs="Arial"/>
        </w:rPr>
        <w:t>:00 p.m.</w:t>
      </w:r>
      <w:r w:rsidRPr="00183705">
        <w:rPr>
          <w:rFonts w:ascii="Calibri" w:hAnsi="Calibri" w:cs="Arial"/>
        </w:rPr>
        <w:t xml:space="preserve"> </w:t>
      </w:r>
    </w:p>
    <w:p w:rsidR="00BC2F13" w:rsidRPr="00183705" w:rsidRDefault="00BC2F13" w:rsidP="00BC2F13">
      <w:pPr>
        <w:pStyle w:val="Prrafodelista"/>
        <w:rPr>
          <w:rFonts w:ascii="Calibri" w:hAnsi="Calibri" w:cs="Arial"/>
        </w:rPr>
      </w:pPr>
    </w:p>
    <w:p w:rsidR="00A62BF8" w:rsidRPr="00183705" w:rsidRDefault="000C5771" w:rsidP="007A685F">
      <w:pPr>
        <w:pStyle w:val="Default"/>
        <w:numPr>
          <w:ilvl w:val="0"/>
          <w:numId w:val="8"/>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7A685F">
      <w:pPr>
        <w:pStyle w:val="Prrafodelista"/>
        <w:numPr>
          <w:ilvl w:val="0"/>
          <w:numId w:val="8"/>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7429C7">
        <w:rPr>
          <w:rFonts w:ascii="Calibri" w:hAnsi="Calibri" w:cs="Arial"/>
        </w:rPr>
        <w:t>LP-919044992-N16-2021</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7A685F">
      <w:pPr>
        <w:pStyle w:val="Prrafodelista"/>
        <w:numPr>
          <w:ilvl w:val="0"/>
          <w:numId w:val="8"/>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de los </w:t>
      </w:r>
      <w:r w:rsidR="00874241">
        <w:rPr>
          <w:rFonts w:ascii="Calibri" w:hAnsi="Calibri" w:cs="Arial"/>
        </w:rPr>
        <w:t xml:space="preserve">uniformes </w:t>
      </w:r>
      <w:r w:rsidR="00644EBE" w:rsidRPr="00183705">
        <w:rPr>
          <w:rFonts w:ascii="Calibri" w:hAnsi="Calibri" w:cs="Arial"/>
        </w:rPr>
        <w:t>incluido</w:t>
      </w:r>
      <w:r w:rsidR="00A01D7F" w:rsidRPr="00183705">
        <w:rPr>
          <w:rFonts w:ascii="Calibri" w:hAnsi="Calibri" w:cs="Arial"/>
        </w:rPr>
        <w:t>s</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w:t>
      </w:r>
      <w:r w:rsidR="00A01D7F" w:rsidRPr="00183705">
        <w:rPr>
          <w:rFonts w:ascii="Calibri" w:hAnsi="Calibri" w:cs="Arial"/>
        </w:rPr>
        <w:t>n</w:t>
      </w:r>
      <w:r w:rsidRPr="00183705">
        <w:rPr>
          <w:rFonts w:ascii="Calibri" w:hAnsi="Calibri" w:cs="Arial"/>
        </w:rPr>
        <w:t xml:space="preserve"> al ejercicio fiscal 20</w:t>
      </w:r>
      <w:r w:rsidR="004F4871">
        <w:rPr>
          <w:rFonts w:ascii="Calibri" w:hAnsi="Calibri" w:cs="Arial"/>
        </w:rPr>
        <w:t>2</w:t>
      </w:r>
      <w:r w:rsidR="0009461B">
        <w:rPr>
          <w:rFonts w:ascii="Calibri" w:hAnsi="Calibri" w:cs="Arial"/>
        </w:rPr>
        <w:t>1</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7A685F">
      <w:pPr>
        <w:pStyle w:val="Prrafodelista"/>
        <w:numPr>
          <w:ilvl w:val="0"/>
          <w:numId w:val="8"/>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874241">
        <w:rPr>
          <w:rFonts w:ascii="Calibri" w:hAnsi="Calibri" w:cs="Arial"/>
        </w:rPr>
        <w:t>uniformes</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CE2E1F" w:rsidRPr="00521817" w:rsidRDefault="00517054" w:rsidP="007A685F">
      <w:pPr>
        <w:pStyle w:val="Prrafodelista"/>
        <w:numPr>
          <w:ilvl w:val="0"/>
          <w:numId w:val="8"/>
        </w:numPr>
        <w:tabs>
          <w:tab w:val="left" w:pos="284"/>
        </w:tabs>
        <w:ind w:right="-1"/>
        <w:jc w:val="both"/>
        <w:rPr>
          <w:rFonts w:ascii="Calibri" w:hAnsi="Calibri" w:cs="Arial"/>
        </w:rPr>
      </w:pPr>
      <w:r w:rsidRPr="00521817">
        <w:rPr>
          <w:rFonts w:ascii="Calibri" w:hAnsi="Calibri" w:cs="Arial"/>
        </w:rPr>
        <w:t xml:space="preserve">La </w:t>
      </w:r>
      <w:r w:rsidR="0067300A" w:rsidRPr="00521817">
        <w:rPr>
          <w:rFonts w:ascii="Calibri" w:hAnsi="Calibri" w:cs="Arial"/>
        </w:rPr>
        <w:t xml:space="preserve">adquisición de los </w:t>
      </w:r>
      <w:r w:rsidR="00874241" w:rsidRPr="00521817">
        <w:rPr>
          <w:rFonts w:ascii="Calibri" w:hAnsi="Calibri" w:cs="Arial"/>
        </w:rPr>
        <w:t>uniformes</w:t>
      </w:r>
      <w:r w:rsidR="009A4F2F" w:rsidRPr="00521817">
        <w:rPr>
          <w:rFonts w:ascii="Calibri" w:hAnsi="Calibri" w:cs="Arial"/>
        </w:rPr>
        <w:t xml:space="preserve"> </w:t>
      </w:r>
      <w:r w:rsidR="00B64229" w:rsidRPr="00521817">
        <w:rPr>
          <w:rFonts w:ascii="Calibri" w:hAnsi="Calibri" w:cs="Arial"/>
        </w:rPr>
        <w:t>requerido</w:t>
      </w:r>
      <w:r w:rsidR="0067300A" w:rsidRPr="00521817">
        <w:rPr>
          <w:rFonts w:ascii="Calibri" w:hAnsi="Calibri" w:cs="Arial"/>
        </w:rPr>
        <w:t>s</w:t>
      </w:r>
      <w:r w:rsidR="00B64229" w:rsidRPr="00521817">
        <w:rPr>
          <w:rFonts w:ascii="Calibri" w:hAnsi="Calibri" w:cs="Arial"/>
        </w:rPr>
        <w:t xml:space="preserve"> por </w:t>
      </w:r>
      <w:r w:rsidR="00955C15" w:rsidRPr="00521817">
        <w:rPr>
          <w:rFonts w:ascii="Calibri" w:hAnsi="Calibri" w:cs="Arial"/>
        </w:rPr>
        <w:t>l</w:t>
      </w:r>
      <w:r w:rsidR="00B64229" w:rsidRPr="00521817">
        <w:rPr>
          <w:rFonts w:ascii="Calibri" w:hAnsi="Calibri" w:cs="Arial"/>
        </w:rPr>
        <w:t xml:space="preserve">a </w:t>
      </w:r>
      <w:r w:rsidR="00B64229" w:rsidRPr="00521817">
        <w:rPr>
          <w:rFonts w:ascii="Calibri" w:hAnsi="Calibri" w:cs="Arial"/>
          <w:bCs/>
        </w:rPr>
        <w:t>C</w:t>
      </w:r>
      <w:r w:rsidR="00B64229" w:rsidRPr="00521817">
        <w:rPr>
          <w:rFonts w:ascii="Calibri" w:hAnsi="Calibri" w:cs="Arial"/>
        </w:rPr>
        <w:t>onvocante</w:t>
      </w:r>
      <w:r w:rsidR="00B64229" w:rsidRPr="00521817">
        <w:rPr>
          <w:rFonts w:ascii="Calibri" w:hAnsi="Calibri" w:cs="Arial"/>
          <w:b/>
        </w:rPr>
        <w:t xml:space="preserve">, </w:t>
      </w:r>
      <w:r w:rsidR="00A8300D" w:rsidRPr="00521817">
        <w:rPr>
          <w:rFonts w:ascii="Calibri" w:hAnsi="Calibri"/>
        </w:rPr>
        <w:t xml:space="preserve">se realizará con recurso </w:t>
      </w:r>
      <w:r w:rsidR="0067300A" w:rsidRPr="00521817">
        <w:rPr>
          <w:rFonts w:ascii="Calibri" w:hAnsi="Calibri"/>
        </w:rPr>
        <w:t>FASSA</w:t>
      </w:r>
      <w:r w:rsidR="00827947" w:rsidRPr="00521817">
        <w:rPr>
          <w:rFonts w:ascii="Calibri" w:hAnsi="Calibri"/>
        </w:rPr>
        <w:t xml:space="preserve"> </w:t>
      </w:r>
      <w:r w:rsidR="004F4871" w:rsidRPr="00521817">
        <w:rPr>
          <w:rFonts w:ascii="Calibri" w:hAnsi="Calibri"/>
        </w:rPr>
        <w:t xml:space="preserve">y </w:t>
      </w:r>
      <w:r w:rsidR="00827947" w:rsidRPr="00521817">
        <w:rPr>
          <w:rFonts w:ascii="Calibri" w:hAnsi="Calibri"/>
        </w:rPr>
        <w:t>Estatal</w:t>
      </w:r>
      <w:r w:rsidR="0067300A" w:rsidRPr="00521817">
        <w:rPr>
          <w:rFonts w:ascii="Calibri" w:hAnsi="Calibri"/>
        </w:rPr>
        <w:t>, tipo de presupuesto</w:t>
      </w:r>
      <w:r w:rsidR="00A8300D" w:rsidRPr="00521817">
        <w:rPr>
          <w:rFonts w:ascii="Calibri" w:hAnsi="Calibri"/>
        </w:rPr>
        <w:t xml:space="preserve"> </w:t>
      </w:r>
      <w:r w:rsidR="0067300A" w:rsidRPr="00521817">
        <w:rPr>
          <w:rFonts w:ascii="Calibri" w:hAnsi="Calibri"/>
        </w:rPr>
        <w:t>110101</w:t>
      </w:r>
      <w:r w:rsidR="006E696B" w:rsidRPr="00521817">
        <w:rPr>
          <w:rFonts w:ascii="Calibri" w:hAnsi="Calibri"/>
        </w:rPr>
        <w:t xml:space="preserve"> y 202010</w:t>
      </w:r>
      <w:r w:rsidR="00A8300D" w:rsidRPr="00521817">
        <w:rPr>
          <w:rFonts w:ascii="Calibri" w:hAnsi="Calibri"/>
        </w:rPr>
        <w:t xml:space="preserve">, </w:t>
      </w:r>
      <w:r w:rsidR="001869A2" w:rsidRPr="00521817">
        <w:rPr>
          <w:rFonts w:ascii="Calibri" w:hAnsi="Calibri"/>
        </w:rPr>
        <w:t>Partida 27101</w:t>
      </w:r>
      <w:r w:rsidR="00A8300D" w:rsidRPr="00521817">
        <w:rPr>
          <w:rFonts w:ascii="Calibri" w:hAnsi="Calibri"/>
        </w:rPr>
        <w:t xml:space="preserve">, </w:t>
      </w:r>
      <w:r w:rsidR="00D93EBB" w:rsidRPr="00521817">
        <w:rPr>
          <w:rFonts w:ascii="Calibri" w:hAnsi="Calibri"/>
        </w:rPr>
        <w:t>con cargo</w:t>
      </w:r>
      <w:r w:rsidR="00A42AB4" w:rsidRPr="00521817">
        <w:rPr>
          <w:rFonts w:ascii="Calibri" w:hAnsi="Calibri"/>
        </w:rPr>
        <w:t xml:space="preserve"> a distintas unidades</w:t>
      </w:r>
      <w:r w:rsidR="001869A2" w:rsidRPr="00521817">
        <w:rPr>
          <w:rFonts w:ascii="Calibri" w:hAnsi="Calibri"/>
        </w:rPr>
        <w:t xml:space="preserve"> y programas, Cuenta</w:t>
      </w:r>
      <w:r w:rsidR="004F4871" w:rsidRPr="00521817">
        <w:rPr>
          <w:rFonts w:ascii="Calibri" w:hAnsi="Calibri"/>
        </w:rPr>
        <w:t>s Bancaria</w:t>
      </w:r>
      <w:r w:rsidR="00AA7173" w:rsidRPr="00521817">
        <w:rPr>
          <w:rFonts w:ascii="Calibri" w:hAnsi="Calibri"/>
        </w:rPr>
        <w:t>s 1135275082</w:t>
      </w:r>
      <w:r w:rsidR="004F4871" w:rsidRPr="00521817">
        <w:rPr>
          <w:rFonts w:ascii="Calibri" w:hAnsi="Calibri"/>
        </w:rPr>
        <w:t xml:space="preserve"> y </w:t>
      </w:r>
      <w:r w:rsidR="00AA7173" w:rsidRPr="00521817">
        <w:rPr>
          <w:rFonts w:ascii="Calibri" w:hAnsi="Calibri"/>
        </w:rPr>
        <w:t>1135623571</w:t>
      </w:r>
      <w:r w:rsidR="004F4871" w:rsidRPr="00521817">
        <w:rPr>
          <w:rFonts w:ascii="Calibri" w:hAnsi="Calibri"/>
        </w:rPr>
        <w:t>.</w:t>
      </w:r>
    </w:p>
    <w:p w:rsidR="004F4871" w:rsidRPr="004F4871" w:rsidRDefault="004F4871" w:rsidP="004F4871">
      <w:pPr>
        <w:pStyle w:val="Prrafodelista"/>
        <w:tabs>
          <w:tab w:val="left" w:pos="284"/>
        </w:tabs>
        <w:ind w:left="720" w:right="-1"/>
        <w:jc w:val="both"/>
        <w:rPr>
          <w:rFonts w:ascii="Calibri" w:hAnsi="Calibri" w:cs="Arial"/>
        </w:rPr>
      </w:pPr>
    </w:p>
    <w:p w:rsidR="00644EBE" w:rsidRPr="00183705" w:rsidRDefault="00B64229" w:rsidP="007A685F">
      <w:pPr>
        <w:pStyle w:val="Prrafodelista"/>
        <w:numPr>
          <w:ilvl w:val="0"/>
          <w:numId w:val="8"/>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874241" w:rsidRPr="00874241">
        <w:rPr>
          <w:rFonts w:ascii="Calibri" w:hAnsi="Calibri" w:cs="Arial"/>
          <w:b/>
          <w:u w:val="single"/>
        </w:rPr>
        <w:t>uniformes</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7A685F">
      <w:pPr>
        <w:pStyle w:val="Prrafodelista"/>
        <w:numPr>
          <w:ilvl w:val="2"/>
          <w:numId w:val="24"/>
        </w:numPr>
        <w:tabs>
          <w:tab w:val="right" w:pos="1134"/>
        </w:tabs>
        <w:ind w:left="1134" w:hanging="567"/>
        <w:jc w:val="both"/>
        <w:rPr>
          <w:rFonts w:ascii="Calibri" w:hAnsi="Calibri"/>
        </w:rPr>
      </w:pPr>
      <w:r w:rsidRPr="00183705">
        <w:rPr>
          <w:rFonts w:ascii="Calibri" w:hAnsi="Calibri" w:cs="Arial"/>
        </w:rPr>
        <w:t xml:space="preserve">En el anexo 1 de estas bases, se describen </w:t>
      </w:r>
      <w:r w:rsidR="004E6F64" w:rsidRPr="00183705">
        <w:rPr>
          <w:rFonts w:ascii="Calibri" w:hAnsi="Calibri" w:cs="Arial"/>
        </w:rPr>
        <w:t>las partidas integradas por renglones,</w:t>
      </w:r>
      <w:r w:rsidRPr="00183705">
        <w:rPr>
          <w:rFonts w:ascii="Calibri" w:hAnsi="Calibri" w:cs="Arial"/>
        </w:rPr>
        <w:t xml:space="preserve"> de cada uno de los tipos de uniformes que requieren diversas unidades 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Subdirección de Recursos Humanos 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7A685F">
      <w:pPr>
        <w:pStyle w:val="Prrafodelista"/>
        <w:numPr>
          <w:ilvl w:val="2"/>
          <w:numId w:val="24"/>
        </w:numPr>
        <w:tabs>
          <w:tab w:val="right" w:pos="1134"/>
        </w:tabs>
        <w:ind w:left="1134" w:hanging="567"/>
        <w:jc w:val="both"/>
        <w:rPr>
          <w:rFonts w:ascii="Calibri" w:hAnsi="Calibri" w:cs="Arial"/>
        </w:rPr>
      </w:pPr>
      <w:r w:rsidRPr="00183705">
        <w:rPr>
          <w:rFonts w:ascii="Calibri" w:hAnsi="Calibri" w:cs="Arial"/>
        </w:rPr>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una de las prendas que con</w:t>
      </w:r>
      <w:r w:rsidR="009054F7" w:rsidRPr="00183705">
        <w:rPr>
          <w:rFonts w:ascii="Calibri" w:hAnsi="Calibri" w:cs="Arial"/>
        </w:rPr>
        <w:t>forman</w:t>
      </w:r>
      <w:r w:rsidRPr="00183705">
        <w:rPr>
          <w:rFonts w:ascii="Calibri" w:hAnsi="Calibri" w:cs="Arial"/>
        </w:rPr>
        <w:t xml:space="preserve"> los uniformes</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1-B,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w:t>
      </w:r>
      <w:r w:rsidRPr="00183705">
        <w:rPr>
          <w:rFonts w:ascii="Calibri" w:hAnsi="Calibri" w:cs="Arial"/>
        </w:rPr>
        <w:lastRenderedPageBreak/>
        <w:t xml:space="preserve">que el no presentar </w:t>
      </w:r>
      <w:r w:rsidR="004F2970">
        <w:rPr>
          <w:rFonts w:ascii="Calibri" w:hAnsi="Calibri" w:cs="Arial"/>
        </w:rPr>
        <w:t xml:space="preserve">muestra física de </w:t>
      </w:r>
      <w:r w:rsidRPr="00183705">
        <w:rPr>
          <w:rFonts w:ascii="Calibri" w:hAnsi="Calibri" w:cs="Arial"/>
        </w:rPr>
        <w:t>alguna prenda</w:t>
      </w:r>
      <w:r w:rsidR="004E6F64" w:rsidRPr="00183705">
        <w:rPr>
          <w:rFonts w:ascii="Calibri" w:hAnsi="Calibri" w:cs="Arial"/>
        </w:rPr>
        <w:t xml:space="preserve"> o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renglón o renglones a los que corresponde la prenda.</w:t>
      </w:r>
    </w:p>
    <w:p w:rsidR="00AB1283" w:rsidRPr="00183705" w:rsidRDefault="00AB1283" w:rsidP="00AB1283">
      <w:pPr>
        <w:pStyle w:val="Prrafodelista"/>
        <w:rPr>
          <w:rFonts w:ascii="Calibri" w:hAnsi="Calibri" w:cs="Arial"/>
        </w:rPr>
      </w:pPr>
    </w:p>
    <w:p w:rsidR="00701256" w:rsidRPr="00183705" w:rsidRDefault="00AB1283" w:rsidP="007A685F">
      <w:pPr>
        <w:pStyle w:val="Prrafodelista"/>
        <w:numPr>
          <w:ilvl w:val="2"/>
          <w:numId w:val="24"/>
        </w:numPr>
        <w:tabs>
          <w:tab w:val="right" w:pos="1134"/>
        </w:tabs>
        <w:ind w:left="1134" w:hanging="567"/>
        <w:jc w:val="both"/>
        <w:rPr>
          <w:rFonts w:ascii="Calibri" w:hAnsi="Calibri" w:cs="Arial"/>
        </w:rPr>
      </w:pPr>
      <w:r w:rsidRPr="00183705">
        <w:rPr>
          <w:rFonts w:ascii="Calibri" w:hAnsi="Calibri" w:cs="Arial"/>
        </w:rPr>
        <w:t xml:space="preserve">El licitante que resulte adjudicado </w:t>
      </w:r>
      <w:r w:rsidR="004E6F64" w:rsidRPr="00183705">
        <w:rPr>
          <w:rFonts w:ascii="Calibri" w:hAnsi="Calibri" w:cs="Arial"/>
        </w:rPr>
        <w:t xml:space="preserve">para la partida 1, </w:t>
      </w:r>
      <w:r w:rsidRPr="00183705">
        <w:rPr>
          <w:rFonts w:ascii="Calibri" w:hAnsi="Calibri" w:cs="Arial"/>
        </w:rPr>
        <w:t xml:space="preserve">deberá confeccionar las prendas, en las cuales </w:t>
      </w:r>
      <w:r w:rsidR="006971A9" w:rsidRPr="00183705">
        <w:rPr>
          <w:rFonts w:ascii="Calibri" w:hAnsi="Calibri" w:cs="Arial"/>
        </w:rPr>
        <w:t xml:space="preserve">deberá </w:t>
      </w:r>
      <w:r w:rsidRPr="00183705">
        <w:rPr>
          <w:rFonts w:ascii="Calibri" w:hAnsi="Calibri" w:cs="Arial"/>
        </w:rPr>
        <w:t xml:space="preserve">colocar una </w:t>
      </w:r>
      <w:r w:rsidR="006971A9" w:rsidRPr="00183705">
        <w:rPr>
          <w:rFonts w:ascii="Calibri" w:hAnsi="Calibri" w:cs="Arial"/>
        </w:rPr>
        <w:t xml:space="preserve">etiqueta </w:t>
      </w:r>
      <w:r w:rsidR="00463192">
        <w:rPr>
          <w:rFonts w:ascii="Calibri" w:hAnsi="Calibri" w:cs="Arial"/>
        </w:rPr>
        <w:t>tejida, cos</w:t>
      </w:r>
      <w:r w:rsidRPr="00183705">
        <w:rPr>
          <w:rFonts w:ascii="Calibri" w:hAnsi="Calibri" w:cs="Arial"/>
        </w:rPr>
        <w:t xml:space="preserve">ida en el interior de la prenda, en caracteres fácilmente legibles e indelebles que contengan la siguiente información: </w:t>
      </w:r>
    </w:p>
    <w:p w:rsidR="00701256" w:rsidRPr="00183705" w:rsidRDefault="00AB1283" w:rsidP="007A685F">
      <w:pPr>
        <w:pStyle w:val="Prrafodelista"/>
        <w:numPr>
          <w:ilvl w:val="0"/>
          <w:numId w:val="25"/>
        </w:numPr>
        <w:tabs>
          <w:tab w:val="right" w:pos="1134"/>
        </w:tabs>
        <w:jc w:val="both"/>
        <w:rPr>
          <w:rFonts w:ascii="Calibri" w:hAnsi="Calibri" w:cs="Arial"/>
        </w:rPr>
      </w:pPr>
      <w:r w:rsidRPr="00183705">
        <w:rPr>
          <w:rFonts w:ascii="Calibri" w:hAnsi="Calibri" w:cs="Arial"/>
        </w:rPr>
        <w:t>Razón social del fabricante o marca registrada</w:t>
      </w:r>
      <w:r w:rsidR="006F1EDE">
        <w:rPr>
          <w:rFonts w:ascii="Calibri" w:hAnsi="Calibri" w:cs="Arial"/>
        </w:rPr>
        <w:t xml:space="preserve"> que incluya teléfonos de contacto.</w:t>
      </w:r>
      <w:r w:rsidRPr="00183705">
        <w:rPr>
          <w:rFonts w:ascii="Calibri" w:hAnsi="Calibri" w:cs="Arial"/>
        </w:rPr>
        <w:t xml:space="preserve"> </w:t>
      </w:r>
    </w:p>
    <w:p w:rsidR="00701256" w:rsidRPr="00183705" w:rsidRDefault="00701256" w:rsidP="007A685F">
      <w:pPr>
        <w:pStyle w:val="Prrafodelista"/>
        <w:numPr>
          <w:ilvl w:val="0"/>
          <w:numId w:val="25"/>
        </w:numPr>
        <w:tabs>
          <w:tab w:val="right" w:pos="1134"/>
        </w:tabs>
        <w:jc w:val="both"/>
        <w:rPr>
          <w:rFonts w:ascii="Calibri" w:hAnsi="Calibri" w:cs="Arial"/>
        </w:rPr>
      </w:pPr>
      <w:r w:rsidRPr="00183705">
        <w:rPr>
          <w:rFonts w:ascii="Calibri" w:hAnsi="Calibri" w:cs="Arial"/>
        </w:rPr>
        <w:t>N</w:t>
      </w:r>
      <w:r w:rsidR="00AB1283" w:rsidRPr="00183705">
        <w:rPr>
          <w:rFonts w:ascii="Calibri" w:hAnsi="Calibri" w:cs="Arial"/>
        </w:rPr>
        <w:t>ombre</w:t>
      </w:r>
      <w:r w:rsidRPr="00183705">
        <w:rPr>
          <w:rFonts w:ascii="Calibri" w:hAnsi="Calibri" w:cs="Arial"/>
        </w:rPr>
        <w:t>,</w:t>
      </w:r>
      <w:r w:rsidR="00463192">
        <w:rPr>
          <w:rFonts w:ascii="Calibri" w:hAnsi="Calibri" w:cs="Arial"/>
        </w:rPr>
        <w:t xml:space="preserve"> </w:t>
      </w:r>
      <w:r w:rsidRPr="00183705">
        <w:rPr>
          <w:rFonts w:ascii="Calibri" w:hAnsi="Calibri" w:cs="Arial"/>
        </w:rPr>
        <w:t xml:space="preserve">composición de fibras </w:t>
      </w:r>
      <w:r w:rsidR="00AB1283" w:rsidRPr="00183705">
        <w:rPr>
          <w:rFonts w:ascii="Calibri" w:hAnsi="Calibri" w:cs="Arial"/>
        </w:rPr>
        <w:t>y porcentaje que componen el tejido</w:t>
      </w:r>
      <w:r w:rsidRPr="00183705">
        <w:rPr>
          <w:rFonts w:ascii="Calibri" w:hAnsi="Calibri" w:cs="Arial"/>
        </w:rPr>
        <w:t xml:space="preserve"> de la tela con la que está elaborado.</w:t>
      </w:r>
    </w:p>
    <w:p w:rsidR="00701256" w:rsidRPr="00183705" w:rsidRDefault="00701256" w:rsidP="007A685F">
      <w:pPr>
        <w:pStyle w:val="Prrafodelista"/>
        <w:numPr>
          <w:ilvl w:val="0"/>
          <w:numId w:val="25"/>
        </w:numPr>
        <w:tabs>
          <w:tab w:val="right" w:pos="1134"/>
        </w:tabs>
        <w:jc w:val="both"/>
        <w:rPr>
          <w:rFonts w:ascii="Calibri" w:hAnsi="Calibri" w:cs="Arial"/>
        </w:rPr>
      </w:pPr>
      <w:r w:rsidRPr="00183705">
        <w:rPr>
          <w:rFonts w:ascii="Calibri" w:hAnsi="Calibri" w:cs="Arial"/>
        </w:rPr>
        <w:t>Talla de la prenda</w:t>
      </w:r>
      <w:r w:rsidR="0083798E">
        <w:rPr>
          <w:rFonts w:ascii="Calibri" w:hAnsi="Calibri" w:cs="Arial"/>
        </w:rPr>
        <w:t>.</w:t>
      </w:r>
    </w:p>
    <w:p w:rsidR="00701256" w:rsidRPr="00183705" w:rsidRDefault="00701256" w:rsidP="007A685F">
      <w:pPr>
        <w:pStyle w:val="Prrafodelista"/>
        <w:numPr>
          <w:ilvl w:val="0"/>
          <w:numId w:val="25"/>
        </w:numPr>
        <w:tabs>
          <w:tab w:val="right" w:pos="1134"/>
        </w:tabs>
        <w:jc w:val="both"/>
        <w:rPr>
          <w:rFonts w:ascii="Calibri" w:hAnsi="Calibri" w:cs="Arial"/>
        </w:rPr>
      </w:pPr>
      <w:r w:rsidRPr="00183705">
        <w:rPr>
          <w:rFonts w:ascii="Calibri" w:hAnsi="Calibri" w:cs="Arial"/>
        </w:rPr>
        <w:t xml:space="preserve">Instrucciones de lavado, utilizando </w:t>
      </w:r>
      <w:r w:rsidR="00AB1283" w:rsidRPr="00183705">
        <w:rPr>
          <w:rFonts w:ascii="Calibri" w:hAnsi="Calibri" w:cs="Arial"/>
        </w:rPr>
        <w:t xml:space="preserve">los símbolos para el cuidado de la prenda. </w:t>
      </w:r>
    </w:p>
    <w:p w:rsidR="00701256" w:rsidRPr="00183705" w:rsidRDefault="00701256" w:rsidP="00701256">
      <w:pPr>
        <w:tabs>
          <w:tab w:val="right" w:pos="1134"/>
        </w:tabs>
        <w:jc w:val="both"/>
        <w:rPr>
          <w:rFonts w:ascii="Calibri" w:hAnsi="Calibri" w:cs="Arial"/>
        </w:rPr>
      </w:pPr>
    </w:p>
    <w:p w:rsidR="006971A9" w:rsidRPr="00183705" w:rsidRDefault="006971A9" w:rsidP="007A685F">
      <w:pPr>
        <w:pStyle w:val="Prrafodelista"/>
        <w:numPr>
          <w:ilvl w:val="2"/>
          <w:numId w:val="24"/>
        </w:numPr>
        <w:tabs>
          <w:tab w:val="right" w:pos="1134"/>
        </w:tabs>
        <w:ind w:left="1134" w:hanging="567"/>
        <w:jc w:val="both"/>
        <w:rPr>
          <w:rFonts w:ascii="Calibri" w:hAnsi="Calibri" w:cs="Arial"/>
        </w:rPr>
      </w:pPr>
      <w:r w:rsidRPr="00183705">
        <w:rPr>
          <w:rFonts w:ascii="Calibri" w:hAnsi="Calibri" w:cs="Arial"/>
        </w:rPr>
        <w:t>El Licitante ganador entregará los Uniformes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7A685F">
      <w:pPr>
        <w:pStyle w:val="Prrafodelista"/>
        <w:numPr>
          <w:ilvl w:val="2"/>
          <w:numId w:val="24"/>
        </w:numPr>
        <w:tabs>
          <w:tab w:val="right" w:pos="1134"/>
        </w:tabs>
        <w:ind w:left="1134" w:hanging="567"/>
        <w:jc w:val="both"/>
        <w:rPr>
          <w:rFonts w:ascii="Calibri" w:hAnsi="Calibri" w:cs="Arial"/>
        </w:rPr>
      </w:pPr>
      <w:r w:rsidRPr="001D4605">
        <w:rPr>
          <w:rFonts w:ascii="Calibri" w:hAnsi="Calibri" w:cs="Arial"/>
        </w:rPr>
        <w:t xml:space="preserve">La </w:t>
      </w:r>
      <w:r w:rsidRPr="00A87EE5">
        <w:rPr>
          <w:rFonts w:ascii="Calibri" w:hAnsi="Calibri" w:cs="Arial"/>
        </w:rPr>
        <w:t xml:space="preserve">asignación será </w:t>
      </w:r>
      <w:r w:rsidR="00827947" w:rsidRPr="00A87EE5">
        <w:rPr>
          <w:rFonts w:ascii="Calibri" w:hAnsi="Calibri" w:cs="Arial"/>
          <w:b/>
          <w:i/>
          <w:u w:val="single"/>
        </w:rPr>
        <w:t>por partida</w:t>
      </w:r>
      <w:r w:rsidR="00463192" w:rsidRPr="00A87EE5">
        <w:rPr>
          <w:rFonts w:ascii="Calibri" w:hAnsi="Calibri" w:cs="Arial"/>
          <w:b/>
          <w:i/>
          <w:u w:val="single"/>
        </w:rPr>
        <w:t xml:space="preserve"> </w:t>
      </w:r>
      <w:r w:rsidR="001D4605" w:rsidRPr="00A87EE5">
        <w:rPr>
          <w:rFonts w:ascii="Calibri" w:hAnsi="Calibri" w:cs="Arial"/>
          <w:b/>
          <w:i/>
          <w:u w:val="single"/>
        </w:rPr>
        <w:t>(Partidas 1 y 2)</w:t>
      </w:r>
      <w:r w:rsidRPr="00A87EE5">
        <w:rPr>
          <w:rFonts w:ascii="Calibri" w:hAnsi="Calibri" w:cs="Arial"/>
        </w:rPr>
        <w:t>; por</w:t>
      </w:r>
      <w:r w:rsidRPr="001D4605">
        <w:rPr>
          <w:rFonts w:ascii="Calibri" w:hAnsi="Calibri" w:cs="Arial"/>
        </w:rPr>
        <w:t xml:space="preserve">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977A7D">
        <w:rPr>
          <w:rFonts w:ascii="Calibri" w:hAnsi="Calibri" w:cs="Arial"/>
        </w:rPr>
        <w:t xml:space="preserve">cada una de las </w:t>
      </w:r>
      <w:r w:rsidR="004E6F64" w:rsidRPr="001D4605">
        <w:rPr>
          <w:rFonts w:ascii="Calibri" w:hAnsi="Calibri" w:cs="Arial"/>
        </w:rPr>
        <w:t xml:space="preserve">partidas contenidas </w:t>
      </w:r>
      <w:r w:rsidRPr="001D4605">
        <w:rPr>
          <w:rFonts w:ascii="Calibri" w:hAnsi="Calibri" w:cs="Arial"/>
        </w:rPr>
        <w:t>en el anexo 1 de estas bases. La Convocante se reserva el derecho de rechazar la</w:t>
      </w:r>
      <w:r w:rsidR="004E6F64" w:rsidRPr="001D4605">
        <w:rPr>
          <w:rFonts w:ascii="Calibri" w:hAnsi="Calibri" w:cs="Arial"/>
        </w:rPr>
        <w:t>s</w:t>
      </w:r>
      <w:r w:rsidRPr="001D4605">
        <w:rPr>
          <w:rFonts w:ascii="Calibri" w:hAnsi="Calibri" w:cs="Arial"/>
        </w:rPr>
        <w:t xml:space="preserve"> p</w:t>
      </w:r>
      <w:r w:rsidR="003C322A">
        <w:rPr>
          <w:rFonts w:ascii="Calibri" w:hAnsi="Calibri" w:cs="Arial"/>
        </w:rPr>
        <w:t>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A7DCC" w:rsidP="007A685F">
      <w:pPr>
        <w:pStyle w:val="Prrafodelista"/>
        <w:numPr>
          <w:ilvl w:val="2"/>
          <w:numId w:val="24"/>
        </w:numPr>
        <w:tabs>
          <w:tab w:val="right" w:pos="1134"/>
        </w:tabs>
        <w:ind w:left="1134" w:hanging="567"/>
        <w:jc w:val="both"/>
        <w:rPr>
          <w:rFonts w:ascii="Calibri" w:hAnsi="Calibri" w:cs="Arial"/>
        </w:rPr>
      </w:pPr>
      <w:r w:rsidRPr="00183705">
        <w:rPr>
          <w:rFonts w:ascii="Calibri" w:hAnsi="Calibri" w:cs="Arial"/>
        </w:rPr>
        <w:t>El licitante que resulte con adjudicación recibirá</w:t>
      </w:r>
      <w:r w:rsidR="006971A9" w:rsidRPr="00183705">
        <w:rPr>
          <w:rFonts w:ascii="Calibri" w:hAnsi="Calibri" w:cs="Arial"/>
        </w:rPr>
        <w:t xml:space="preserve"> el listado </w:t>
      </w:r>
      <w:r w:rsidRPr="00183705">
        <w:rPr>
          <w:rFonts w:ascii="Calibri" w:hAnsi="Calibri" w:cs="Arial"/>
        </w:rPr>
        <w:t xml:space="preserve">del personal de las Unidades Aplicativas, el cual contendrá el nombre del personal que recibirá las prendas que conformen su uniforme y </w:t>
      </w:r>
      <w:r w:rsidR="006971A9" w:rsidRPr="00183705">
        <w:rPr>
          <w:rFonts w:ascii="Calibri" w:hAnsi="Calibri" w:cs="Arial"/>
        </w:rPr>
        <w:t xml:space="preserve">la </w:t>
      </w:r>
      <w:r w:rsidRPr="00183705">
        <w:rPr>
          <w:rFonts w:ascii="Calibri" w:hAnsi="Calibri" w:cs="Arial"/>
        </w:rPr>
        <w:t>talla de cada un</w:t>
      </w:r>
      <w:r w:rsidR="009A165A" w:rsidRPr="00183705">
        <w:rPr>
          <w:rFonts w:ascii="Calibri" w:hAnsi="Calibri" w:cs="Arial"/>
        </w:rPr>
        <w:t>o de ellos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7A685F">
      <w:pPr>
        <w:pStyle w:val="Prrafodelista"/>
        <w:numPr>
          <w:ilvl w:val="2"/>
          <w:numId w:val="24"/>
        </w:numPr>
        <w:tabs>
          <w:tab w:val="right" w:pos="1134"/>
        </w:tabs>
        <w:ind w:left="1134" w:hanging="567"/>
        <w:jc w:val="both"/>
        <w:rPr>
          <w:rFonts w:ascii="Calibri" w:hAnsi="Calibri" w:cs="Arial"/>
        </w:rPr>
      </w:pPr>
      <w:r w:rsidRPr="00183705">
        <w:rPr>
          <w:rFonts w:ascii="Calibri" w:hAnsi="Calibri" w:cs="Arial"/>
        </w:rPr>
        <w:t xml:space="preserve">El licitante que resulte con adjudicación entregará un paquete íntegro que contenga las prendas </w:t>
      </w:r>
      <w:r w:rsidR="00135F80">
        <w:rPr>
          <w:rFonts w:ascii="Calibri" w:hAnsi="Calibri" w:cs="Arial"/>
        </w:rPr>
        <w:t>según la</w:t>
      </w:r>
      <w:r w:rsidRPr="00183705">
        <w:rPr>
          <w:rFonts w:ascii="Calibri" w:hAnsi="Calibri" w:cs="Arial"/>
        </w:rPr>
        <w:t xml:space="preserve"> función </w:t>
      </w:r>
      <w:r w:rsidR="00135F80">
        <w:rPr>
          <w:rFonts w:ascii="Calibri" w:hAnsi="Calibri" w:cs="Arial"/>
        </w:rPr>
        <w:t>que</w:t>
      </w:r>
      <w:r w:rsidRPr="00183705">
        <w:rPr>
          <w:rFonts w:ascii="Calibri" w:hAnsi="Calibri" w:cs="Arial"/>
        </w:rPr>
        <w:t xml:space="preserve"> desempeñ</w:t>
      </w:r>
      <w:r w:rsidR="00135F80">
        <w:rPr>
          <w:rFonts w:ascii="Calibri" w:hAnsi="Calibri" w:cs="Arial"/>
        </w:rPr>
        <w:t xml:space="preserve">e </w:t>
      </w:r>
      <w:r w:rsidRPr="00183705">
        <w:rPr>
          <w:rFonts w:ascii="Calibri" w:hAnsi="Calibri" w:cs="Arial"/>
        </w:rPr>
        <w:t>el personal de la Convocante y de acuerdo al listado a que hace referencia el punto anterior.</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7A685F">
      <w:pPr>
        <w:pStyle w:val="Prrafodelista"/>
        <w:numPr>
          <w:ilvl w:val="2"/>
          <w:numId w:val="24"/>
        </w:numPr>
        <w:tabs>
          <w:tab w:val="right" w:pos="1134"/>
        </w:tabs>
        <w:ind w:left="1134" w:hanging="567"/>
        <w:jc w:val="both"/>
        <w:rPr>
          <w:rFonts w:ascii="Calibri" w:hAnsi="Calibri" w:cs="Arial"/>
        </w:rPr>
      </w:pPr>
      <w:r w:rsidRPr="00183705">
        <w:rPr>
          <w:rFonts w:ascii="Calibri" w:hAnsi="Calibri" w:cs="Arial"/>
        </w:rPr>
        <w:t xml:space="preserve">Con relación a los </w:t>
      </w:r>
      <w:r w:rsidRPr="003C322A">
        <w:rPr>
          <w:rFonts w:ascii="Calibri" w:hAnsi="Calibri" w:cs="Arial"/>
        </w:rPr>
        <w:t>renglones de zapatos</w:t>
      </w:r>
      <w:r w:rsidR="006A7DCC" w:rsidRPr="003C322A">
        <w:rPr>
          <w:rFonts w:ascii="Calibri" w:hAnsi="Calibri" w:cs="Arial"/>
        </w:rPr>
        <w:t xml:space="preserve"> (</w:t>
      </w:r>
      <w:r w:rsidR="003C322A" w:rsidRPr="003C322A">
        <w:rPr>
          <w:rFonts w:ascii="Calibri" w:hAnsi="Calibri" w:cs="Arial"/>
        </w:rPr>
        <w:t>partida 2</w:t>
      </w:r>
      <w:r w:rsidR="006A7DCC" w:rsidRPr="003C322A">
        <w:rPr>
          <w:rFonts w:ascii="Calibri" w:hAnsi="Calibri" w:cs="Arial"/>
        </w:rPr>
        <w:t>)</w:t>
      </w:r>
      <w:r w:rsidRPr="003C322A">
        <w:rPr>
          <w:rFonts w:ascii="Calibri" w:hAnsi="Calibri" w:cs="Arial"/>
        </w:rPr>
        <w:t>, los licitantes</w:t>
      </w:r>
      <w:r w:rsidRPr="00183705">
        <w:rPr>
          <w:rFonts w:ascii="Calibri" w:hAnsi="Calibri" w:cs="Arial"/>
        </w:rPr>
        <w:t xml:space="preserve"> participantes deberán incluir en el sobre de propuestas técnicas, carta de garantía de vida útil por un mínimo de un año a partir de la fecha de entrega.</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7A685F">
      <w:pPr>
        <w:pStyle w:val="Prrafodelista"/>
        <w:numPr>
          <w:ilvl w:val="2"/>
          <w:numId w:val="24"/>
        </w:numPr>
        <w:tabs>
          <w:tab w:val="right" w:pos="1134"/>
        </w:tabs>
        <w:ind w:left="1134" w:hanging="567"/>
        <w:jc w:val="both"/>
        <w:rPr>
          <w:rFonts w:ascii="Calibri" w:hAnsi="Calibri" w:cs="Arial"/>
        </w:rPr>
      </w:pPr>
      <w:r w:rsidRPr="00183705">
        <w:rPr>
          <w:rFonts w:ascii="Calibri" w:hAnsi="Calibri" w:cs="Arial"/>
        </w:rPr>
        <w:t xml:space="preserve">Para los </w:t>
      </w:r>
      <w:r w:rsidRPr="008655BA">
        <w:rPr>
          <w:rFonts w:ascii="Calibri" w:hAnsi="Calibri" w:cs="Arial"/>
        </w:rPr>
        <w:t>renglones de zapatos</w:t>
      </w:r>
      <w:r w:rsidR="00AB1283" w:rsidRPr="008655BA">
        <w:rPr>
          <w:rFonts w:ascii="Calibri" w:hAnsi="Calibri" w:cs="Arial"/>
        </w:rPr>
        <w:t xml:space="preserve"> (</w:t>
      </w:r>
      <w:r w:rsidR="003C322A" w:rsidRPr="008655BA">
        <w:rPr>
          <w:rFonts w:ascii="Calibri" w:hAnsi="Calibri" w:cs="Arial"/>
        </w:rPr>
        <w:t>partida 2</w:t>
      </w:r>
      <w:r w:rsidR="00AB1283" w:rsidRPr="008655BA">
        <w:rPr>
          <w:rFonts w:ascii="Calibri" w:hAnsi="Calibri" w:cs="Arial"/>
        </w:rPr>
        <w:t>)</w:t>
      </w:r>
      <w:r w:rsidRPr="008655BA">
        <w:rPr>
          <w:rFonts w:ascii="Calibri" w:hAnsi="Calibri" w:cs="Arial"/>
        </w:rPr>
        <w:t>, deberán</w:t>
      </w:r>
      <w:r w:rsidRPr="001D4605">
        <w:rPr>
          <w:rFonts w:ascii="Calibri" w:hAnsi="Calibri" w:cs="Arial"/>
        </w:rPr>
        <w:t xml:space="preserve"> incluir en el sobre de propuestas técnicas, carta de apoyo del fabricante</w:t>
      </w:r>
      <w:r w:rsidR="00135F80" w:rsidRPr="001D4605">
        <w:rPr>
          <w:rFonts w:ascii="Calibri" w:hAnsi="Calibri" w:cs="Arial"/>
        </w:rPr>
        <w:t xml:space="preserve"> y/o distribuidor mayorista</w:t>
      </w:r>
      <w:r w:rsidR="006E2C3C" w:rsidRPr="001D4605">
        <w:rPr>
          <w:rFonts w:ascii="Calibri" w:hAnsi="Calibri" w:cs="Arial"/>
        </w:rPr>
        <w:t xml:space="preserve"> (</w:t>
      </w:r>
      <w:r w:rsidR="00451E84" w:rsidRPr="001D4605">
        <w:rPr>
          <w:rFonts w:ascii="Calibri" w:hAnsi="Calibri" w:cs="Arial"/>
        </w:rPr>
        <w:t>para el caso de carta de distribuidor mayorista</w:t>
      </w:r>
      <w:r w:rsidR="006E2C3C" w:rsidRPr="001D4605">
        <w:rPr>
          <w:rFonts w:ascii="Calibri" w:hAnsi="Calibri" w:cs="Arial"/>
        </w:rPr>
        <w:t xml:space="preserve"> deberá presentar </w:t>
      </w:r>
      <w:r w:rsidR="00451E84" w:rsidRPr="001D4605">
        <w:rPr>
          <w:rFonts w:ascii="Calibri" w:hAnsi="Calibri" w:cs="Arial"/>
        </w:rPr>
        <w:t xml:space="preserve">también la </w:t>
      </w:r>
      <w:r w:rsidR="006E2C3C" w:rsidRPr="001D4605">
        <w:rPr>
          <w:rFonts w:ascii="Calibri" w:hAnsi="Calibri" w:cs="Arial"/>
        </w:rPr>
        <w:t xml:space="preserve">carta del fabricante donde lo apoya), </w:t>
      </w:r>
      <w:r w:rsidRPr="001D4605">
        <w:rPr>
          <w:rFonts w:ascii="Calibri" w:hAnsi="Calibri" w:cs="Arial"/>
        </w:rPr>
        <w:t xml:space="preserve">en la cual lo autoriza a participar como distribuidor </w:t>
      </w:r>
      <w:r w:rsidR="006A7DCC" w:rsidRPr="001D4605">
        <w:rPr>
          <w:rFonts w:ascii="Calibri" w:hAnsi="Calibri" w:cs="Arial"/>
        </w:rPr>
        <w:t>para</w:t>
      </w:r>
      <w:r w:rsidRPr="001D4605">
        <w:rPr>
          <w:rFonts w:ascii="Calibri" w:hAnsi="Calibri" w:cs="Arial"/>
        </w:rPr>
        <w:t xml:space="preserve"> esta </w:t>
      </w:r>
      <w:r w:rsidR="006A7DCC" w:rsidRPr="001D4605">
        <w:rPr>
          <w:rFonts w:ascii="Calibri" w:hAnsi="Calibri" w:cs="Arial"/>
        </w:rPr>
        <w:t>Licitación Pública Nacional</w:t>
      </w:r>
      <w:r w:rsidR="00D40283" w:rsidRPr="001D4605">
        <w:rPr>
          <w:rFonts w:ascii="Calibri" w:hAnsi="Calibri" w:cs="Arial"/>
        </w:rPr>
        <w:t xml:space="preserve"> Presencial No. </w:t>
      </w:r>
      <w:r w:rsidR="007429C7">
        <w:rPr>
          <w:rFonts w:ascii="Calibri" w:hAnsi="Calibri" w:cs="Arial"/>
        </w:rPr>
        <w:t>LP-919044992-N16-2021</w:t>
      </w:r>
      <w:r w:rsidR="006A7DCC" w:rsidRPr="001D4605">
        <w:rPr>
          <w:rFonts w:ascii="Calibri" w:hAnsi="Calibri" w:cs="Arial"/>
        </w:rPr>
        <w:t xml:space="preserve">, dicha carta deberá presentarse en </w:t>
      </w:r>
      <w:r w:rsidR="00820658" w:rsidRPr="001D4605">
        <w:rPr>
          <w:rFonts w:ascii="Calibri" w:hAnsi="Calibri" w:cs="Arial"/>
        </w:rPr>
        <w:t xml:space="preserve">original, </w:t>
      </w:r>
      <w:r w:rsidR="006A7DCC" w:rsidRPr="001D4605">
        <w:rPr>
          <w:rFonts w:ascii="Calibri" w:hAnsi="Calibri" w:cs="Arial"/>
        </w:rPr>
        <w:t>papel membretado de la empresa y contener los datos de identificación</w:t>
      </w:r>
      <w:r w:rsidR="006A7DCC" w:rsidRPr="00183705">
        <w:rPr>
          <w:rFonts w:ascii="Calibri" w:hAnsi="Calibri" w:cs="Arial"/>
        </w:rPr>
        <w:t xml:space="preserve"> de la razón social.</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135F80" w:rsidP="007A685F">
      <w:pPr>
        <w:pStyle w:val="Prrafodelista"/>
        <w:numPr>
          <w:ilvl w:val="2"/>
          <w:numId w:val="24"/>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Las Unidades Aplicativas harán la solicitud de los uniformes requeridos en el formato de Orden de Envío debidamente foliado, dicho formato será firmado por el Administrador y el Encargado de Almacén de cada Unidad Aplicativa, y deberá ser enviado </w:t>
      </w:r>
      <w:r w:rsidR="00944C84">
        <w:rPr>
          <w:rFonts w:ascii="Calibri" w:hAnsi="Calibri" w:cs="Arial"/>
        </w:rPr>
        <w:t>por</w:t>
      </w:r>
      <w:r w:rsidR="006971A9" w:rsidRPr="00183705">
        <w:rPr>
          <w:rFonts w:ascii="Calibri" w:hAnsi="Calibri" w:cs="Arial"/>
        </w:rPr>
        <w:t xml:space="preserve">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Pr>
          <w:rFonts w:ascii="Calibri" w:hAnsi="Calibri" w:cs="Arial"/>
        </w:rPr>
        <w:t>licitante ganador</w:t>
      </w:r>
      <w:r w:rsidR="006971A9" w:rsidRPr="00183705">
        <w:rPr>
          <w:rFonts w:ascii="Calibri" w:hAnsi="Calibri" w:cs="Arial"/>
        </w:rPr>
        <w:t xml:space="preserve">, recabando la Unidad Aplicativa acuse de recibo de la Orden de Envío con firma y fecha por parte del </w:t>
      </w:r>
      <w:r>
        <w:rPr>
          <w:rFonts w:ascii="Calibri" w:hAnsi="Calibri" w:cs="Arial"/>
        </w:rPr>
        <w:t>licitante ganador</w:t>
      </w:r>
      <w:r w:rsidR="006971A9" w:rsidRPr="00183705">
        <w:rPr>
          <w:rFonts w:ascii="Calibri" w:hAnsi="Calibri" w:cs="Arial"/>
        </w:rPr>
        <w:t xml:space="preserve">, dicho acuse deberá el </w:t>
      </w:r>
      <w:r>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944C84" w:rsidP="007A685F">
      <w:pPr>
        <w:pStyle w:val="Prrafodelista"/>
        <w:numPr>
          <w:ilvl w:val="2"/>
          <w:numId w:val="24"/>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sidR="006A7DCC" w:rsidRPr="00183705">
        <w:rPr>
          <w:rFonts w:ascii="Calibri" w:hAnsi="Calibri" w:cs="Arial"/>
        </w:rPr>
        <w:t xml:space="preserve">los </w:t>
      </w:r>
      <w:r w:rsidR="00874241">
        <w:rPr>
          <w:rFonts w:ascii="Calibri" w:hAnsi="Calibri" w:cs="Arial"/>
        </w:rPr>
        <w:t>uniformes</w:t>
      </w:r>
      <w:r w:rsidR="006971A9"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944C84" w:rsidP="007A685F">
      <w:pPr>
        <w:pStyle w:val="Prrafodelista"/>
        <w:numPr>
          <w:ilvl w:val="2"/>
          <w:numId w:val="24"/>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La Convocante conservará las muestras a que hace referencia el punto 1.1.</w:t>
      </w:r>
      <w:r w:rsidR="00F25A78" w:rsidRPr="00183705">
        <w:rPr>
          <w:rFonts w:ascii="Calibri" w:hAnsi="Calibri" w:cs="Arial"/>
        </w:rPr>
        <w:t>2</w:t>
      </w:r>
      <w:r w:rsidR="006971A9" w:rsidRPr="00183705">
        <w:rPr>
          <w:rFonts w:ascii="Calibri" w:hAnsi="Calibri" w:cs="Arial"/>
        </w:rPr>
        <w:t xml:space="preserve"> hasta el momento </w:t>
      </w:r>
      <w:r w:rsidR="00F25A78" w:rsidRPr="00183705">
        <w:rPr>
          <w:rFonts w:ascii="Calibri" w:hAnsi="Calibri" w:cs="Arial"/>
        </w:rPr>
        <w:t>del acto de fallo económico</w:t>
      </w:r>
      <w:r w:rsidR="006971A9" w:rsidRPr="00183705">
        <w:rPr>
          <w:rFonts w:ascii="Calibri" w:hAnsi="Calibri" w:cs="Arial"/>
        </w:rPr>
        <w:t>, por lo que un día posterior a este evento, la Convocante devo</w:t>
      </w:r>
      <w:r>
        <w:rPr>
          <w:rFonts w:ascii="Calibri" w:hAnsi="Calibri" w:cs="Arial"/>
        </w:rPr>
        <w:t>lverá</w:t>
      </w:r>
      <w:r w:rsidR="006971A9" w:rsidRPr="00183705">
        <w:rPr>
          <w:rFonts w:ascii="Calibri" w:hAnsi="Calibri" w:cs="Arial"/>
        </w:rPr>
        <w:t xml:space="preserve"> las muestras a los licitantes que no resulten con adjudicación alguna. Las muestras de los licitantes ganadores serán devueltas una vez que la totalidad de </w:t>
      </w:r>
      <w:r w:rsidR="006971A9" w:rsidRPr="00183705">
        <w:rPr>
          <w:rFonts w:ascii="Calibri" w:hAnsi="Calibri" w:cs="Arial"/>
        </w:rPr>
        <w:lastRenderedPageBreak/>
        <w:t>uniformes que le fueron asignados hayan sido recibidos de conformidad, esto servirá para que la Convocante verifique que se le están entregando los Uniformes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6971A9" w:rsidRPr="002375DB" w:rsidRDefault="00944C84" w:rsidP="007A685F">
      <w:pPr>
        <w:pStyle w:val="Prrafodelista"/>
        <w:numPr>
          <w:ilvl w:val="2"/>
          <w:numId w:val="24"/>
        </w:numPr>
        <w:tabs>
          <w:tab w:val="right" w:pos="1134"/>
        </w:tabs>
        <w:ind w:left="1134" w:hanging="567"/>
        <w:jc w:val="both"/>
        <w:rPr>
          <w:rFonts w:ascii="Calibri" w:hAnsi="Calibri" w:cs="Arial"/>
        </w:rPr>
      </w:pPr>
      <w:r>
        <w:rPr>
          <w:rFonts w:ascii="Calibri" w:hAnsi="Calibri" w:cs="Arial"/>
        </w:rPr>
        <w:t xml:space="preserve"> </w:t>
      </w:r>
      <w:r w:rsidR="006971A9" w:rsidRPr="002375DB">
        <w:rPr>
          <w:rFonts w:ascii="Calibri" w:hAnsi="Calibri" w:cs="Arial"/>
        </w:rPr>
        <w:t xml:space="preserve">Los </w:t>
      </w:r>
      <w:r w:rsidR="006971A9" w:rsidRPr="00EB6DD0">
        <w:rPr>
          <w:rFonts w:ascii="Calibri" w:hAnsi="Calibri" w:cs="Arial"/>
        </w:rPr>
        <w:t xml:space="preserve">licitantes </w:t>
      </w:r>
      <w:r w:rsidR="00F25A78" w:rsidRPr="00EB6DD0">
        <w:rPr>
          <w:rFonts w:ascii="Calibri" w:hAnsi="Calibri" w:cs="Arial"/>
        </w:rPr>
        <w:t xml:space="preserve">que deseen participar deberán acudir al </w:t>
      </w:r>
      <w:r w:rsidR="006971A9" w:rsidRPr="00EB6DD0">
        <w:rPr>
          <w:rFonts w:ascii="Calibri" w:hAnsi="Calibri" w:cs="Arial"/>
        </w:rPr>
        <w:t xml:space="preserve">Departamento de </w:t>
      </w:r>
      <w:r w:rsidR="003C322A" w:rsidRPr="00EB6DD0">
        <w:rPr>
          <w:rFonts w:ascii="Calibri" w:hAnsi="Calibri" w:cs="Arial"/>
        </w:rPr>
        <w:t>Control de Insumos y Almacén</w:t>
      </w:r>
      <w:r w:rsidR="006971A9" w:rsidRPr="00EB6DD0">
        <w:rPr>
          <w:rFonts w:ascii="Calibri" w:hAnsi="Calibri" w:cs="Arial"/>
        </w:rPr>
        <w:t xml:space="preserve">, </w:t>
      </w:r>
      <w:r w:rsidR="00F25A78" w:rsidRPr="00EB6DD0">
        <w:rPr>
          <w:rFonts w:ascii="Calibri" w:hAnsi="Calibri" w:cs="Arial"/>
        </w:rPr>
        <w:t>en donde se encontrarán las muestra</w:t>
      </w:r>
      <w:r>
        <w:rPr>
          <w:rFonts w:ascii="Calibri" w:hAnsi="Calibri" w:cs="Arial"/>
        </w:rPr>
        <w:t>s</w:t>
      </w:r>
      <w:r w:rsidR="00F25A78" w:rsidRPr="00EB6DD0">
        <w:rPr>
          <w:rFonts w:ascii="Calibri" w:hAnsi="Calibri" w:cs="Arial"/>
        </w:rPr>
        <w:t xml:space="preserve"> de las prendas que se enlistan en el anexo 1 de la presente </w:t>
      </w:r>
      <w:r w:rsidR="00F25A78" w:rsidRPr="00E83155">
        <w:rPr>
          <w:rFonts w:ascii="Calibri" w:hAnsi="Calibri" w:cs="Arial"/>
        </w:rPr>
        <w:t xml:space="preserve">convocatoria, las cuales corresponden a la hechura solicitada por la convocante, </w:t>
      </w:r>
      <w:r w:rsidR="00812A50" w:rsidRPr="00E83155">
        <w:rPr>
          <w:rFonts w:ascii="Calibri" w:hAnsi="Calibri" w:cs="Arial"/>
        </w:rPr>
        <w:t xml:space="preserve">dichas prendas se encontrarán disponibles </w:t>
      </w:r>
      <w:r w:rsidR="009054F7" w:rsidRPr="00E83155">
        <w:rPr>
          <w:rFonts w:ascii="Calibri" w:hAnsi="Calibri" w:cs="Arial"/>
        </w:rPr>
        <w:t xml:space="preserve">a partir </w:t>
      </w:r>
      <w:r w:rsidR="00812A50" w:rsidRPr="00E83155">
        <w:rPr>
          <w:rFonts w:ascii="Calibri" w:hAnsi="Calibri" w:cs="Arial"/>
        </w:rPr>
        <w:t xml:space="preserve">del </w:t>
      </w:r>
      <w:r w:rsidR="00E83155" w:rsidRPr="00E83155">
        <w:rPr>
          <w:rFonts w:ascii="Calibri" w:hAnsi="Calibri" w:cs="Arial"/>
        </w:rPr>
        <w:t>9 al 15</w:t>
      </w:r>
      <w:r w:rsidR="001869A2" w:rsidRPr="00E83155">
        <w:rPr>
          <w:rFonts w:ascii="Calibri" w:hAnsi="Calibri" w:cs="Arial"/>
        </w:rPr>
        <w:t xml:space="preserve"> de </w:t>
      </w:r>
      <w:r w:rsidR="00E83155" w:rsidRPr="00E83155">
        <w:rPr>
          <w:rFonts w:ascii="Calibri" w:hAnsi="Calibri" w:cs="Arial"/>
        </w:rPr>
        <w:t>abril</w:t>
      </w:r>
      <w:r w:rsidR="009054F7" w:rsidRPr="00E83155">
        <w:rPr>
          <w:rFonts w:ascii="Calibri" w:hAnsi="Calibri" w:cs="Arial"/>
        </w:rPr>
        <w:t xml:space="preserve"> del presente</w:t>
      </w:r>
      <w:r w:rsidR="000675C9" w:rsidRPr="00E83155">
        <w:rPr>
          <w:rFonts w:ascii="Calibri" w:hAnsi="Calibri" w:cs="Arial"/>
        </w:rPr>
        <w:t xml:space="preserve"> año</w:t>
      </w:r>
      <w:r w:rsidR="00820658" w:rsidRPr="00E83155">
        <w:rPr>
          <w:rFonts w:ascii="Calibri" w:hAnsi="Calibri" w:cs="Arial"/>
        </w:rPr>
        <w:t xml:space="preserve">, </w:t>
      </w:r>
      <w:r w:rsidR="000675C9" w:rsidRPr="00E83155">
        <w:rPr>
          <w:rFonts w:ascii="Calibri" w:hAnsi="Calibri" w:cs="Arial"/>
        </w:rPr>
        <w:t xml:space="preserve">dicho departamento se encuentra ubicado en </w:t>
      </w:r>
      <w:r w:rsidR="00820658" w:rsidRPr="00E83155">
        <w:rPr>
          <w:rFonts w:ascii="Calibri" w:hAnsi="Calibri" w:cs="Arial"/>
        </w:rPr>
        <w:t xml:space="preserve">Matamoros </w:t>
      </w:r>
      <w:proofErr w:type="spellStart"/>
      <w:r w:rsidR="003C322A" w:rsidRPr="00E83155">
        <w:rPr>
          <w:rFonts w:ascii="Calibri" w:hAnsi="Calibri" w:cs="Arial"/>
        </w:rPr>
        <w:t>O</w:t>
      </w:r>
      <w:r w:rsidR="00820658" w:rsidRPr="00E83155">
        <w:rPr>
          <w:rFonts w:ascii="Calibri" w:hAnsi="Calibri" w:cs="Arial"/>
        </w:rPr>
        <w:t>te</w:t>
      </w:r>
      <w:proofErr w:type="spellEnd"/>
      <w:r w:rsidR="00820658" w:rsidRPr="00E83155">
        <w:rPr>
          <w:rFonts w:ascii="Calibri" w:hAnsi="Calibri" w:cs="Arial"/>
        </w:rPr>
        <w:t>, No</w:t>
      </w:r>
      <w:r w:rsidR="00820658" w:rsidRPr="00EB6DD0">
        <w:rPr>
          <w:rFonts w:ascii="Calibri" w:hAnsi="Calibri" w:cs="Arial"/>
        </w:rPr>
        <w:t xml:space="preserve"> 520, Centro de Monterrey, N.L., de lunes a viernes, en un horario de 09</w:t>
      </w:r>
      <w:r w:rsidR="00820658" w:rsidRPr="002375DB">
        <w:rPr>
          <w:rFonts w:ascii="Calibri" w:hAnsi="Calibri" w:cs="Arial"/>
        </w:rPr>
        <w:t>:00 a 1</w:t>
      </w:r>
      <w:r w:rsidR="003C322A">
        <w:rPr>
          <w:rFonts w:ascii="Calibri" w:hAnsi="Calibri" w:cs="Arial"/>
        </w:rPr>
        <w:t>4</w:t>
      </w:r>
      <w:r w:rsidR="00820658" w:rsidRPr="002375DB">
        <w:rPr>
          <w:rFonts w:ascii="Calibri" w:hAnsi="Calibri" w:cs="Arial"/>
        </w:rPr>
        <w:t>:00 horas.</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944C84" w:rsidP="007A685F">
      <w:pPr>
        <w:pStyle w:val="Prrafodelista"/>
        <w:numPr>
          <w:ilvl w:val="2"/>
          <w:numId w:val="24"/>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En el evento de entrega de propuestas, los licitantes participantes deberán adjuntar a su propuesta un programa de entregas por Unidad.</w:t>
      </w:r>
    </w:p>
    <w:p w:rsidR="00F25A78" w:rsidRPr="00183705" w:rsidRDefault="00F25A78" w:rsidP="00F25A78">
      <w:pPr>
        <w:pStyle w:val="Prrafodelista"/>
        <w:rPr>
          <w:rFonts w:ascii="Calibri" w:hAnsi="Calibri" w:cs="Arial"/>
        </w:rPr>
      </w:pPr>
    </w:p>
    <w:p w:rsidR="00812A50" w:rsidRPr="00183705" w:rsidRDefault="00944C84" w:rsidP="007A685F">
      <w:pPr>
        <w:pStyle w:val="Prrafodelista"/>
        <w:numPr>
          <w:ilvl w:val="2"/>
          <w:numId w:val="24"/>
        </w:numPr>
        <w:tabs>
          <w:tab w:val="right" w:pos="1134"/>
        </w:tabs>
        <w:ind w:left="1134" w:hanging="567"/>
        <w:jc w:val="both"/>
        <w:rPr>
          <w:rFonts w:ascii="Calibri" w:hAnsi="Calibri"/>
        </w:rPr>
      </w:pPr>
      <w:r>
        <w:rPr>
          <w:rFonts w:ascii="Calibri" w:hAnsi="Calibri" w:cs="Arial"/>
        </w:rPr>
        <w:t xml:space="preserve"> </w:t>
      </w:r>
      <w:r w:rsidR="006C0838">
        <w:rPr>
          <w:rFonts w:ascii="Calibri" w:hAnsi="Calibri" w:cs="Arial"/>
        </w:rPr>
        <w:t>Los licitantes que</w:t>
      </w:r>
      <w:r w:rsidR="004E6F64" w:rsidRPr="00183705">
        <w:rPr>
          <w:rFonts w:ascii="Calibri" w:hAnsi="Calibri" w:cs="Arial"/>
        </w:rPr>
        <w:t xml:space="preserve"> deseen participar </w:t>
      </w:r>
      <w:r w:rsidR="00F25A78" w:rsidRPr="00183705">
        <w:rPr>
          <w:rFonts w:ascii="Calibri" w:hAnsi="Calibri" w:cs="Arial"/>
        </w:rPr>
        <w:t>deberán adjuntar</w:t>
      </w:r>
      <w:r w:rsidR="003C322A">
        <w:rPr>
          <w:rFonts w:ascii="Calibri" w:hAnsi="Calibri" w:cs="Arial"/>
        </w:rPr>
        <w:t>,</w:t>
      </w:r>
      <w:r w:rsidR="00F25A78" w:rsidRPr="00183705">
        <w:rPr>
          <w:rFonts w:ascii="Calibri" w:hAnsi="Calibri" w:cs="Arial"/>
        </w:rPr>
        <w:t xml:space="preserve"> </w:t>
      </w:r>
      <w:r w:rsidR="003C322A">
        <w:rPr>
          <w:rFonts w:ascii="Calibri" w:hAnsi="Calibri" w:cs="Arial"/>
        </w:rPr>
        <w:t>para</w:t>
      </w:r>
      <w:r w:rsidR="003C322A" w:rsidRPr="00183705">
        <w:rPr>
          <w:rFonts w:ascii="Calibri" w:hAnsi="Calibri" w:cs="Arial"/>
        </w:rPr>
        <w:t xml:space="preserve"> la partida 1</w:t>
      </w:r>
      <w:r w:rsidR="003C322A">
        <w:rPr>
          <w:rFonts w:ascii="Calibri" w:hAnsi="Calibri" w:cs="Arial"/>
        </w:rPr>
        <w:t xml:space="preserve">, </w:t>
      </w:r>
      <w:r w:rsidR="00F25A78" w:rsidRPr="00183705">
        <w:rPr>
          <w:rFonts w:ascii="Calibri" w:hAnsi="Calibri" w:cs="Arial"/>
        </w:rPr>
        <w:t>un muestrario de las telas con las que confeccionará los uniformes en caso de resultar adjudicado, las cuales deberán corresponder a lo descrito en el Anexo 1-A de las presentes bases. En el caso de las telas que se solicita</w:t>
      </w:r>
      <w:r w:rsidR="00820658" w:rsidRPr="00183705">
        <w:rPr>
          <w:rFonts w:ascii="Calibri" w:hAnsi="Calibri" w:cs="Arial"/>
        </w:rPr>
        <w:t>n</w:t>
      </w:r>
      <w:r w:rsidR="00F25A78" w:rsidRPr="00183705">
        <w:rPr>
          <w:rFonts w:ascii="Calibri" w:hAnsi="Calibri" w:cs="Arial"/>
        </w:rPr>
        <w:t xml:space="preserve"> </w:t>
      </w:r>
      <w:r w:rsidR="00CD7A37" w:rsidRPr="00183705">
        <w:rPr>
          <w:rFonts w:ascii="Calibri" w:hAnsi="Calibri" w:cs="Arial"/>
        </w:rPr>
        <w:t>en más</w:t>
      </w:r>
      <w:r w:rsidR="00F25A78" w:rsidRPr="00183705">
        <w:rPr>
          <w:rFonts w:ascii="Calibri" w:hAnsi="Calibri" w:cs="Arial"/>
        </w:rPr>
        <w:t xml:space="preserve"> de un color, deberá contener la muestra </w:t>
      </w:r>
      <w:r w:rsidR="00820658" w:rsidRPr="00183705">
        <w:rPr>
          <w:rFonts w:ascii="Calibri" w:hAnsi="Calibri" w:cs="Arial"/>
        </w:rPr>
        <w:t>de</w:t>
      </w:r>
      <w:r w:rsidR="00F25A78" w:rsidRPr="00183705">
        <w:rPr>
          <w:rFonts w:ascii="Calibri" w:hAnsi="Calibri" w:cs="Arial"/>
        </w:rPr>
        <w:t xml:space="preserve"> cada uno de ellos.</w:t>
      </w:r>
    </w:p>
    <w:p w:rsidR="00812A50" w:rsidRPr="00183705" w:rsidRDefault="00812A50" w:rsidP="00812A50">
      <w:pPr>
        <w:pStyle w:val="Prrafodelista"/>
        <w:rPr>
          <w:rFonts w:ascii="Calibri" w:hAnsi="Calibri" w:cs="Arial"/>
        </w:rPr>
      </w:pPr>
    </w:p>
    <w:p w:rsidR="00812A50" w:rsidRPr="00183705" w:rsidRDefault="00944C84" w:rsidP="007A685F">
      <w:pPr>
        <w:pStyle w:val="Prrafodelista"/>
        <w:numPr>
          <w:ilvl w:val="2"/>
          <w:numId w:val="24"/>
        </w:numPr>
        <w:tabs>
          <w:tab w:val="right" w:pos="1134"/>
        </w:tabs>
        <w:ind w:left="1134" w:hanging="567"/>
        <w:jc w:val="both"/>
        <w:rPr>
          <w:rFonts w:ascii="Calibri" w:hAnsi="Calibri"/>
        </w:rPr>
      </w:pPr>
      <w:r>
        <w:rPr>
          <w:rFonts w:ascii="Calibri" w:hAnsi="Calibri" w:cs="Arial"/>
        </w:rPr>
        <w:t xml:space="preserve"> </w:t>
      </w:r>
      <w:r w:rsidR="00812A50" w:rsidRPr="0046296C">
        <w:rPr>
          <w:rFonts w:ascii="Calibri" w:hAnsi="Calibri" w:cs="Arial"/>
        </w:rPr>
        <w:t>D</w:t>
      </w:r>
      <w:r w:rsidR="00812A50" w:rsidRPr="0046296C">
        <w:rPr>
          <w:rFonts w:ascii="Calibri" w:hAnsi="Calibri"/>
        </w:rPr>
        <w:t xml:space="preserve">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w:t>
      </w:r>
      <w:r w:rsidR="00812A50" w:rsidRPr="006B6D6E">
        <w:rPr>
          <w:rFonts w:ascii="Calibri" w:hAnsi="Calibri"/>
        </w:rPr>
        <w:t xml:space="preserve">sus bienes o en las personas, así como cumplir con las obligaciones y prestaciones que establece la Ley Federal del </w:t>
      </w:r>
      <w:r w:rsidR="008655BA" w:rsidRPr="006B6D6E">
        <w:rPr>
          <w:rFonts w:ascii="Calibri" w:hAnsi="Calibri"/>
        </w:rPr>
        <w:t>Trabajo y</w:t>
      </w:r>
      <w:r w:rsidR="00812A50" w:rsidRPr="006B6D6E">
        <w:rPr>
          <w:rFonts w:ascii="Calibri" w:hAnsi="Calibri"/>
        </w:rPr>
        <w:t xml:space="preserve"> el Instituto Mexicano del Seguro Social. En caso de accidente de trabajo a sus empleados, la empresa absorberá todas las responsabilidades</w:t>
      </w:r>
      <w:r w:rsidR="00812A50" w:rsidRPr="0046296C">
        <w:rPr>
          <w:rFonts w:ascii="Calibri" w:hAnsi="Calibri"/>
        </w:rPr>
        <w:t>,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944C84" w:rsidP="007A685F">
      <w:pPr>
        <w:pStyle w:val="Prrafodelista"/>
        <w:numPr>
          <w:ilvl w:val="2"/>
          <w:numId w:val="24"/>
        </w:numPr>
        <w:tabs>
          <w:tab w:val="right" w:pos="1134"/>
        </w:tabs>
        <w:ind w:left="1134" w:hanging="567"/>
        <w:jc w:val="both"/>
        <w:rPr>
          <w:rFonts w:ascii="Calibri" w:hAnsi="Calibri"/>
        </w:rPr>
      </w:pPr>
      <w:r>
        <w:rPr>
          <w:rFonts w:ascii="Calibri" w:hAnsi="Calibri"/>
        </w:rPr>
        <w:t xml:space="preserve"> </w:t>
      </w:r>
      <w:r w:rsidR="00812A50"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Pr="00183705" w:rsidRDefault="00944C84" w:rsidP="007A685F">
      <w:pPr>
        <w:pStyle w:val="Prrafodelista"/>
        <w:numPr>
          <w:ilvl w:val="2"/>
          <w:numId w:val="24"/>
        </w:numPr>
        <w:tabs>
          <w:tab w:val="right" w:pos="1134"/>
        </w:tabs>
        <w:ind w:left="1134" w:hanging="567"/>
        <w:jc w:val="both"/>
        <w:rPr>
          <w:rFonts w:ascii="Calibri" w:hAnsi="Calibri"/>
        </w:rPr>
      </w:pPr>
      <w:r>
        <w:rPr>
          <w:rFonts w:ascii="Calibri" w:hAnsi="Calibri"/>
        </w:rPr>
        <w:t xml:space="preserve"> </w:t>
      </w:r>
      <w:r w:rsidR="00E87248" w:rsidRPr="00183705">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183705">
        <w:rPr>
          <w:rFonts w:ascii="Calibri" w:hAnsi="Calibri"/>
        </w:rPr>
        <w:t>bienes a los</w:t>
      </w:r>
      <w:r w:rsidR="00E87248" w:rsidRPr="00183705">
        <w:rPr>
          <w:rFonts w:ascii="Calibri" w:hAnsi="Calibri"/>
        </w:rPr>
        <w:t xml:space="preserve"> que hace referencia la presente convocatoria cumplen con los estándares de calidad o unidades de medida requeridas.</w:t>
      </w:r>
    </w:p>
    <w:p w:rsidR="00812A50" w:rsidRPr="00183705" w:rsidRDefault="00812A50" w:rsidP="00812A50">
      <w:pPr>
        <w:pStyle w:val="Prrafodelista"/>
        <w:rPr>
          <w:rFonts w:ascii="Calibri" w:hAnsi="Calibri"/>
        </w:rPr>
      </w:pPr>
    </w:p>
    <w:p w:rsidR="00B81B08" w:rsidRDefault="00944C84" w:rsidP="007A685F">
      <w:pPr>
        <w:pStyle w:val="Prrafodelista"/>
        <w:numPr>
          <w:ilvl w:val="2"/>
          <w:numId w:val="24"/>
        </w:numPr>
        <w:tabs>
          <w:tab w:val="right" w:pos="1134"/>
        </w:tabs>
        <w:ind w:left="1134" w:hanging="567"/>
        <w:jc w:val="both"/>
        <w:rPr>
          <w:rFonts w:ascii="Calibri" w:hAnsi="Calibri"/>
        </w:rPr>
      </w:pPr>
      <w:r>
        <w:rPr>
          <w:rFonts w:ascii="Calibri" w:hAnsi="Calibri"/>
        </w:rPr>
        <w:t xml:space="preserve"> </w:t>
      </w:r>
      <w:r w:rsidR="00E87248"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w:t>
      </w:r>
      <w:r w:rsidR="00B81B08" w:rsidRPr="006B6D6E">
        <w:rPr>
          <w:rFonts w:ascii="Calibri" w:hAnsi="Calibri"/>
        </w:rPr>
        <w:t>. y 2do</w:t>
      </w:r>
      <w:r w:rsidR="008655BA" w:rsidRPr="006B6D6E">
        <w:rPr>
          <w:rFonts w:ascii="Calibri" w:hAnsi="Calibri"/>
        </w:rPr>
        <w:t>.</w:t>
      </w:r>
      <w:r w:rsidR="00B81B08" w:rsidRPr="006B6D6E">
        <w:rPr>
          <w:rFonts w:ascii="Calibri" w:hAnsi="Calibri"/>
        </w:rPr>
        <w:t xml:space="preserve"> piso</w:t>
      </w:r>
      <w:r w:rsidR="00820658" w:rsidRPr="006B6D6E">
        <w:rPr>
          <w:rFonts w:ascii="Calibri" w:hAnsi="Calibri"/>
        </w:rPr>
        <w:t xml:space="preserve"> respectivamente</w:t>
      </w:r>
      <w:r w:rsidR="00B81B08" w:rsidRPr="00183705">
        <w:rPr>
          <w:rFonts w:ascii="Calibri" w:hAnsi="Calibri"/>
        </w:rPr>
        <w:t>, Centro de Monterrey</w:t>
      </w:r>
      <w:r w:rsidR="0046296C">
        <w:rPr>
          <w:rFonts w:ascii="Calibri" w:hAnsi="Calibri"/>
        </w:rPr>
        <w:t>,</w:t>
      </w:r>
      <w:r w:rsidR="00B81B08" w:rsidRPr="00183705">
        <w:rPr>
          <w:rFonts w:ascii="Calibri" w:hAnsi="Calibri"/>
        </w:rPr>
        <w:t xml:space="preserve"> Nuevo León, C.P. 64000.</w:t>
      </w:r>
    </w:p>
    <w:p w:rsidR="00856521" w:rsidRPr="00856521" w:rsidRDefault="00856521" w:rsidP="00856521">
      <w:pPr>
        <w:pStyle w:val="Prrafodelista"/>
        <w:rPr>
          <w:rFonts w:ascii="Calibri" w:hAnsi="Calibri"/>
        </w:rPr>
      </w:pPr>
    </w:p>
    <w:p w:rsidR="00856521" w:rsidRPr="006B6D6E" w:rsidRDefault="00856521" w:rsidP="007A685F">
      <w:pPr>
        <w:pStyle w:val="Prrafodelista"/>
        <w:numPr>
          <w:ilvl w:val="2"/>
          <w:numId w:val="24"/>
        </w:numPr>
        <w:tabs>
          <w:tab w:val="right" w:pos="1134"/>
        </w:tabs>
        <w:ind w:left="1134" w:hanging="567"/>
        <w:jc w:val="both"/>
        <w:rPr>
          <w:rFonts w:ascii="Calibri" w:hAnsi="Calibri"/>
        </w:rPr>
      </w:pPr>
      <w:r>
        <w:rPr>
          <w:rFonts w:ascii="Calibri" w:hAnsi="Calibri"/>
        </w:rPr>
        <w:t xml:space="preserve">  </w:t>
      </w:r>
      <w:r w:rsidRPr="006B6D6E">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856521" w:rsidRPr="00856521" w:rsidRDefault="00856521" w:rsidP="00856521">
      <w:pPr>
        <w:tabs>
          <w:tab w:val="right" w:pos="1134"/>
        </w:tabs>
        <w:ind w:left="567"/>
        <w:jc w:val="both"/>
        <w:rPr>
          <w:rFonts w:ascii="Calibri" w:hAnsi="Calibri"/>
        </w:rPr>
      </w:pPr>
    </w:p>
    <w:p w:rsidR="00944C84" w:rsidRPr="00944C84" w:rsidRDefault="00944C84" w:rsidP="00944C84">
      <w:pPr>
        <w:pStyle w:val="Prrafodelista"/>
        <w:rPr>
          <w:rFonts w:ascii="Calibri" w:hAnsi="Calibri"/>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874241" w:rsidRPr="00874241">
        <w:rPr>
          <w:rFonts w:ascii="Calibri" w:hAnsi="Calibri" w:cs="Arial"/>
          <w:b/>
          <w:u w:val="single"/>
        </w:rPr>
        <w:t>uniformes</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874241" w:rsidRPr="00874241">
        <w:rPr>
          <w:rFonts w:ascii="Calibri" w:hAnsi="Calibri" w:cs="Arial"/>
          <w:b/>
        </w:rPr>
        <w:t>uniformes</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9054F7" w:rsidP="009054F7">
      <w:pPr>
        <w:ind w:left="709" w:right="-1"/>
        <w:jc w:val="both"/>
        <w:rPr>
          <w:rFonts w:ascii="Calibri" w:hAnsi="Calibri" w:cs="Arial"/>
        </w:rPr>
      </w:pPr>
      <w:r w:rsidRPr="00E83155">
        <w:rPr>
          <w:rFonts w:ascii="Calibri" w:hAnsi="Calibri" w:cs="Arial"/>
        </w:rPr>
        <w:lastRenderedPageBreak/>
        <w:t>Lo</w:t>
      </w:r>
      <w:r w:rsidR="00D40283" w:rsidRPr="00E83155">
        <w:rPr>
          <w:rFonts w:ascii="Calibri" w:hAnsi="Calibri" w:cs="Arial"/>
        </w:rPr>
        <w:t xml:space="preserve">s uniformes se entregarán del </w:t>
      </w:r>
      <w:r w:rsidR="007429C7" w:rsidRPr="00E83155">
        <w:rPr>
          <w:rFonts w:ascii="Calibri" w:hAnsi="Calibri" w:cs="Arial"/>
        </w:rPr>
        <w:t>29</w:t>
      </w:r>
      <w:r w:rsidR="00D40283" w:rsidRPr="00E83155">
        <w:rPr>
          <w:rFonts w:ascii="Calibri" w:hAnsi="Calibri" w:cs="Arial"/>
        </w:rPr>
        <w:t xml:space="preserve"> de </w:t>
      </w:r>
      <w:r w:rsidR="009506E7" w:rsidRPr="00E83155">
        <w:rPr>
          <w:rFonts w:ascii="Calibri" w:hAnsi="Calibri" w:cs="Arial"/>
        </w:rPr>
        <w:t>ABRIL</w:t>
      </w:r>
      <w:r w:rsidR="004F2970" w:rsidRPr="00E83155">
        <w:rPr>
          <w:rFonts w:ascii="Calibri" w:hAnsi="Calibri" w:cs="Arial"/>
        </w:rPr>
        <w:t xml:space="preserve"> del 20</w:t>
      </w:r>
      <w:r w:rsidR="00B22852" w:rsidRPr="00E83155">
        <w:rPr>
          <w:rFonts w:ascii="Calibri" w:hAnsi="Calibri" w:cs="Arial"/>
        </w:rPr>
        <w:t>2</w:t>
      </w:r>
      <w:r w:rsidR="009506E7" w:rsidRPr="00E83155">
        <w:rPr>
          <w:rFonts w:ascii="Calibri" w:hAnsi="Calibri" w:cs="Arial"/>
        </w:rPr>
        <w:t>1</w:t>
      </w:r>
      <w:r w:rsidRPr="00E83155">
        <w:rPr>
          <w:rFonts w:ascii="Calibri" w:hAnsi="Calibri" w:cs="Arial"/>
        </w:rPr>
        <w:t xml:space="preserve"> al </w:t>
      </w:r>
      <w:r w:rsidR="00500B1A" w:rsidRPr="00E83155">
        <w:rPr>
          <w:rFonts w:ascii="Calibri" w:hAnsi="Calibri" w:cs="Arial"/>
        </w:rPr>
        <w:t>3</w:t>
      </w:r>
      <w:r w:rsidR="009506E7" w:rsidRPr="00E83155">
        <w:rPr>
          <w:rFonts w:ascii="Calibri" w:hAnsi="Calibri" w:cs="Arial"/>
        </w:rPr>
        <w:t>1</w:t>
      </w:r>
      <w:r w:rsidR="00D40283" w:rsidRPr="00E83155">
        <w:rPr>
          <w:rFonts w:ascii="Calibri" w:hAnsi="Calibri" w:cs="Arial"/>
        </w:rPr>
        <w:t xml:space="preserve"> de </w:t>
      </w:r>
      <w:r w:rsidR="009506E7" w:rsidRPr="00E83155">
        <w:rPr>
          <w:rFonts w:ascii="Calibri" w:hAnsi="Calibri" w:cs="Arial"/>
        </w:rPr>
        <w:t>JULIO</w:t>
      </w:r>
      <w:r w:rsidRPr="00E83155">
        <w:rPr>
          <w:rFonts w:ascii="Calibri" w:hAnsi="Calibri" w:cs="Arial"/>
        </w:rPr>
        <w:t xml:space="preserve"> del 20</w:t>
      </w:r>
      <w:r w:rsidR="00B22852" w:rsidRPr="00E83155">
        <w:rPr>
          <w:rFonts w:ascii="Calibri" w:hAnsi="Calibri" w:cs="Arial"/>
        </w:rPr>
        <w:t>2</w:t>
      </w:r>
      <w:r w:rsidR="009506E7" w:rsidRPr="00E83155">
        <w:rPr>
          <w:rFonts w:ascii="Calibri" w:hAnsi="Calibri" w:cs="Arial"/>
        </w:rPr>
        <w:t>1</w:t>
      </w:r>
      <w:r w:rsidRPr="00E83155">
        <w:rPr>
          <w:rFonts w:ascii="Calibri" w:hAnsi="Calibri" w:cs="Arial"/>
        </w:rPr>
        <w:t xml:space="preserve">, en el horario de 8:00 a 14:00 horas de </w:t>
      </w:r>
      <w:proofErr w:type="gramStart"/>
      <w:r w:rsidRPr="00E83155">
        <w:rPr>
          <w:rFonts w:ascii="Calibri" w:hAnsi="Calibri" w:cs="Arial"/>
        </w:rPr>
        <w:t>Lunes</w:t>
      </w:r>
      <w:proofErr w:type="gramEnd"/>
      <w:r w:rsidRPr="00E83155">
        <w:rPr>
          <w:rFonts w:ascii="Calibri" w:hAnsi="Calibri" w:cs="Arial"/>
        </w:rPr>
        <w:t xml:space="preserve"> a Viernes.</w:t>
      </w:r>
      <w:r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874241" w:rsidRPr="00874241">
        <w:rPr>
          <w:rFonts w:ascii="Calibri" w:hAnsi="Calibri" w:cs="Arial"/>
          <w:b/>
        </w:rPr>
        <w:t>uniformes</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9054F7" w:rsidP="00203F50">
      <w:pPr>
        <w:tabs>
          <w:tab w:val="right" w:pos="709"/>
        </w:tabs>
        <w:ind w:left="709" w:right="-1"/>
        <w:jc w:val="both"/>
        <w:rPr>
          <w:rFonts w:ascii="Calibri" w:hAnsi="Calibri"/>
        </w:rPr>
      </w:pPr>
      <w:r w:rsidRPr="00183705">
        <w:rPr>
          <w:rFonts w:ascii="Calibri" w:hAnsi="Calibri"/>
        </w:rPr>
        <w:t xml:space="preserve">Los uniformes se entregarán en cada una de </w:t>
      </w:r>
      <w:r w:rsidR="00D40283" w:rsidRPr="00183705">
        <w:rPr>
          <w:rFonts w:ascii="Calibri" w:hAnsi="Calibri"/>
        </w:rPr>
        <w:t>las unidades aplicativas</w:t>
      </w:r>
      <w:r w:rsidRPr="00183705">
        <w:rPr>
          <w:rFonts w:ascii="Calibri" w:hAnsi="Calibri"/>
        </w:rPr>
        <w:t xml:space="preserve"> de la convocante, las cuales se enlistan a continuación</w:t>
      </w:r>
      <w:r w:rsidR="00203F50" w:rsidRPr="00183705">
        <w:rPr>
          <w:rFonts w:ascii="Calibri" w:hAnsi="Calibri"/>
        </w:rPr>
        <w:t>:</w:t>
      </w:r>
    </w:p>
    <w:p w:rsidR="009054F7" w:rsidRPr="00183705" w:rsidRDefault="009054F7" w:rsidP="009054F7">
      <w:pPr>
        <w:ind w:right="-1"/>
        <w:jc w:val="both"/>
        <w:rPr>
          <w:rFonts w:ascii="Calibri" w:hAnsi="Calibri" w:cs="Arial"/>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7229"/>
      </w:tblGrid>
      <w:tr w:rsidR="009054F7" w:rsidRPr="00D87841" w:rsidTr="007429C7">
        <w:trPr>
          <w:trHeight w:val="53"/>
        </w:trPr>
        <w:tc>
          <w:tcPr>
            <w:tcW w:w="3189" w:type="dxa"/>
            <w:tcBorders>
              <w:top w:val="single" w:sz="4" w:space="0" w:color="auto"/>
              <w:left w:val="single" w:sz="4" w:space="0" w:color="auto"/>
              <w:bottom w:val="single" w:sz="4" w:space="0" w:color="auto"/>
              <w:right w:val="single" w:sz="4" w:space="0" w:color="auto"/>
            </w:tcBorders>
            <w:shd w:val="clear" w:color="auto" w:fill="7030A0"/>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Unidad</w:t>
            </w:r>
          </w:p>
        </w:tc>
        <w:tc>
          <w:tcPr>
            <w:tcW w:w="7229" w:type="dxa"/>
            <w:tcBorders>
              <w:top w:val="single" w:sz="4" w:space="0" w:color="auto"/>
              <w:left w:val="single" w:sz="4" w:space="0" w:color="auto"/>
              <w:bottom w:val="single" w:sz="4" w:space="0" w:color="auto"/>
              <w:right w:val="single" w:sz="4" w:space="0" w:color="auto"/>
            </w:tcBorders>
            <w:shd w:val="clear" w:color="auto" w:fill="7030A0"/>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Dirección</w:t>
            </w:r>
          </w:p>
        </w:tc>
      </w:tr>
      <w:tr w:rsidR="009054F7" w:rsidRPr="00E83155" w:rsidTr="007429C7">
        <w:tc>
          <w:tcPr>
            <w:tcW w:w="3189" w:type="dxa"/>
            <w:tcBorders>
              <w:top w:val="single" w:sz="4" w:space="0" w:color="auto"/>
            </w:tcBorders>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Hospital Metropolitano “Dr. Bernardo Sepúlveda”</w:t>
            </w:r>
          </w:p>
        </w:tc>
        <w:tc>
          <w:tcPr>
            <w:tcW w:w="7229" w:type="dxa"/>
            <w:tcBorders>
              <w:top w:val="single" w:sz="4" w:space="0" w:color="auto"/>
            </w:tcBorders>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Ave. Adolfo López Mateos No. 4600, Col. Bosques del </w:t>
            </w:r>
            <w:proofErr w:type="spellStart"/>
            <w:r w:rsidRPr="00E83155">
              <w:rPr>
                <w:rFonts w:ascii="Calibri" w:hAnsi="Calibri" w:cs="Arial"/>
                <w:sz w:val="16"/>
                <w:szCs w:val="18"/>
              </w:rPr>
              <w:t>Nogalar</w:t>
            </w:r>
            <w:proofErr w:type="spellEnd"/>
            <w:r w:rsidRPr="00E83155">
              <w:rPr>
                <w:rFonts w:ascii="Calibri" w:hAnsi="Calibri" w:cs="Arial"/>
                <w:sz w:val="16"/>
                <w:szCs w:val="18"/>
              </w:rPr>
              <w:t xml:space="preserve"> en San Nicolás de los Garza, N. L.  C.P. 66480.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Hospital Regional Materno Infantil</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Aldama 460, entre Independencia y 18 de Marzo, Colonia San Rafael en Guadalupe, N.L.</w:t>
            </w:r>
          </w:p>
        </w:tc>
      </w:tr>
      <w:tr w:rsidR="009054F7" w:rsidRPr="00E83155" w:rsidTr="007429C7">
        <w:tc>
          <w:tcPr>
            <w:tcW w:w="3189" w:type="dxa"/>
            <w:vAlign w:val="center"/>
          </w:tcPr>
          <w:p w:rsidR="009054F7" w:rsidRPr="00E83155" w:rsidRDefault="009054F7" w:rsidP="00E83155">
            <w:pPr>
              <w:ind w:right="51"/>
              <w:rPr>
                <w:rFonts w:ascii="Calibri" w:hAnsi="Calibri" w:cs="Arial"/>
                <w:sz w:val="16"/>
                <w:szCs w:val="18"/>
              </w:rPr>
            </w:pPr>
            <w:r w:rsidRPr="00E83155">
              <w:rPr>
                <w:rFonts w:ascii="Calibri" w:hAnsi="Calibri" w:cs="Arial"/>
                <w:sz w:val="16"/>
                <w:szCs w:val="18"/>
              </w:rPr>
              <w:t>UNEME Pediátrica</w:t>
            </w:r>
          </w:p>
        </w:tc>
        <w:tc>
          <w:tcPr>
            <w:tcW w:w="7229" w:type="dxa"/>
            <w:vAlign w:val="center"/>
          </w:tcPr>
          <w:p w:rsidR="009054F7" w:rsidRPr="00E83155" w:rsidRDefault="009054F7" w:rsidP="00E83155">
            <w:pPr>
              <w:ind w:right="284"/>
              <w:rPr>
                <w:rFonts w:ascii="Calibri" w:hAnsi="Calibri" w:cs="Arial"/>
                <w:sz w:val="16"/>
                <w:szCs w:val="18"/>
              </w:rPr>
            </w:pPr>
            <w:r w:rsidRPr="00E83155">
              <w:rPr>
                <w:rFonts w:ascii="Calibri" w:hAnsi="Calibri" w:cs="Arial"/>
                <w:sz w:val="16"/>
                <w:szCs w:val="18"/>
              </w:rPr>
              <w:t xml:space="preserve">Isabel la Católica No. 110, </w:t>
            </w:r>
            <w:proofErr w:type="spellStart"/>
            <w:r w:rsidRPr="00E83155">
              <w:rPr>
                <w:rFonts w:ascii="Calibri" w:hAnsi="Calibri" w:cs="Arial"/>
                <w:sz w:val="16"/>
                <w:szCs w:val="18"/>
              </w:rPr>
              <w:t>Fracc</w:t>
            </w:r>
            <w:proofErr w:type="spellEnd"/>
            <w:r w:rsidRPr="00E83155">
              <w:rPr>
                <w:rFonts w:ascii="Calibri" w:hAnsi="Calibri" w:cs="Arial"/>
                <w:sz w:val="16"/>
                <w:szCs w:val="18"/>
              </w:rPr>
              <w:t>. Centro, Monterrey, N.L., C.P. 64720.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Hospital General de Galeana, N. L</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Carretera a Galeana-Linares Km 1, Galeana, N. L. C.P. 67850.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Hospital General de Dr. Arroyo, N. L</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Padre Severiano Martínez S/N Dr. Arroyo, N. L. C.P. 67900.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Hospital General de </w:t>
            </w:r>
            <w:proofErr w:type="spellStart"/>
            <w:r w:rsidRPr="00E83155">
              <w:rPr>
                <w:rFonts w:ascii="Calibri" w:hAnsi="Calibri" w:cs="Arial"/>
                <w:sz w:val="16"/>
                <w:szCs w:val="18"/>
              </w:rPr>
              <w:t>Cerralvo</w:t>
            </w:r>
            <w:proofErr w:type="spellEnd"/>
            <w:r w:rsidRPr="00E83155">
              <w:rPr>
                <w:rFonts w:ascii="Calibri" w:hAnsi="Calibri" w:cs="Arial"/>
                <w:sz w:val="16"/>
                <w:szCs w:val="18"/>
              </w:rPr>
              <w:t>, N. L.</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Dr. Cornelio González Ramos No. 400, Libramiento Carretera Monterrey-Miguel Alemán en </w:t>
            </w:r>
            <w:proofErr w:type="spellStart"/>
            <w:r w:rsidRPr="00E83155">
              <w:rPr>
                <w:rFonts w:ascii="Calibri" w:hAnsi="Calibri" w:cs="Arial"/>
                <w:sz w:val="16"/>
                <w:szCs w:val="18"/>
              </w:rPr>
              <w:t>Cerralvo</w:t>
            </w:r>
            <w:proofErr w:type="spellEnd"/>
            <w:r w:rsidRPr="00E83155">
              <w:rPr>
                <w:rFonts w:ascii="Calibri" w:hAnsi="Calibri" w:cs="Arial"/>
                <w:sz w:val="16"/>
                <w:szCs w:val="18"/>
              </w:rPr>
              <w:t>, N. L. C.P. 65900.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Hospital General de Montemorelos, N. L.</w:t>
            </w:r>
          </w:p>
        </w:tc>
        <w:tc>
          <w:tcPr>
            <w:tcW w:w="7229" w:type="dxa"/>
            <w:vAlign w:val="center"/>
          </w:tcPr>
          <w:p w:rsidR="009054F7" w:rsidRPr="00E83155" w:rsidRDefault="009054F7" w:rsidP="00E83155">
            <w:pPr>
              <w:rPr>
                <w:rFonts w:ascii="Calibri" w:hAnsi="Calibri" w:cs="Arial"/>
                <w:sz w:val="16"/>
                <w:szCs w:val="18"/>
              </w:rPr>
            </w:pPr>
            <w:proofErr w:type="spellStart"/>
            <w:r w:rsidRPr="00E83155">
              <w:rPr>
                <w:rFonts w:ascii="Calibri" w:hAnsi="Calibri" w:cs="Arial"/>
                <w:sz w:val="16"/>
                <w:szCs w:val="18"/>
              </w:rPr>
              <w:t>Amel</w:t>
            </w:r>
            <w:proofErr w:type="spellEnd"/>
            <w:r w:rsidRPr="00E83155">
              <w:rPr>
                <w:rFonts w:ascii="Calibri" w:hAnsi="Calibri" w:cs="Arial"/>
                <w:sz w:val="16"/>
                <w:szCs w:val="18"/>
              </w:rPr>
              <w:t xml:space="preserve"> </w:t>
            </w:r>
            <w:proofErr w:type="spellStart"/>
            <w:r w:rsidRPr="00E83155">
              <w:rPr>
                <w:rFonts w:ascii="Calibri" w:hAnsi="Calibri" w:cs="Arial"/>
                <w:sz w:val="16"/>
                <w:szCs w:val="18"/>
              </w:rPr>
              <w:t>Barocio</w:t>
            </w:r>
            <w:proofErr w:type="spellEnd"/>
            <w:r w:rsidRPr="00E83155">
              <w:rPr>
                <w:rFonts w:ascii="Calibri" w:hAnsi="Calibri" w:cs="Arial"/>
                <w:sz w:val="16"/>
                <w:szCs w:val="18"/>
              </w:rPr>
              <w:t xml:space="preserve"> y Panamá, Barrio Zaragoza, Montemorelos,    N. 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Hospital General de Sabinas Hidalgo, N. L.</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Alberto Chapa No. 500, Sabinas Hidalgo, N. 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Unidad de Rehabilitación Psiquiátrica</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Capitán Mariano Azueta No. 680, Col. Buenos Aires, Monterrey, N. 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Hospital General de Linares, N.L.</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Ave. </w:t>
            </w:r>
            <w:proofErr w:type="spellStart"/>
            <w:r w:rsidRPr="00E83155">
              <w:rPr>
                <w:rFonts w:ascii="Calibri" w:hAnsi="Calibri" w:cs="Arial"/>
                <w:sz w:val="16"/>
                <w:szCs w:val="18"/>
              </w:rPr>
              <w:t>Alamo</w:t>
            </w:r>
            <w:proofErr w:type="spellEnd"/>
            <w:r w:rsidRPr="00E83155">
              <w:rPr>
                <w:rFonts w:ascii="Calibri" w:hAnsi="Calibri" w:cs="Arial"/>
                <w:sz w:val="16"/>
                <w:szCs w:val="18"/>
              </w:rPr>
              <w:t xml:space="preserve"> y Naranjo S/N Col. </w:t>
            </w:r>
            <w:proofErr w:type="spellStart"/>
            <w:r w:rsidRPr="00E83155">
              <w:rPr>
                <w:rFonts w:ascii="Calibri" w:hAnsi="Calibri" w:cs="Arial"/>
                <w:sz w:val="16"/>
                <w:szCs w:val="18"/>
              </w:rPr>
              <w:t>Provileon</w:t>
            </w:r>
            <w:proofErr w:type="spellEnd"/>
            <w:r w:rsidRPr="00E83155">
              <w:rPr>
                <w:rFonts w:ascii="Calibri" w:hAnsi="Calibri" w:cs="Arial"/>
                <w:sz w:val="16"/>
                <w:szCs w:val="18"/>
              </w:rPr>
              <w:t xml:space="preserve"> Linares, Linares, N.L.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Centro de Especialidades Dentales</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Baja California No. 356 sur, Col. Independencia, Monterrey, Nuevo León.</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Centro de Rehabilitación Física y Ortopedia</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Ave. Lázaro Cárdenas No. 450, Col. Vivienda Popular, Guadalupe, Nuevo León.</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Almacén Central</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Prolongación Díaz </w:t>
            </w:r>
            <w:proofErr w:type="spellStart"/>
            <w:r w:rsidRPr="00E83155">
              <w:rPr>
                <w:rFonts w:ascii="Calibri" w:hAnsi="Calibri" w:cs="Arial"/>
                <w:sz w:val="16"/>
                <w:szCs w:val="18"/>
              </w:rPr>
              <w:t>Ordáz</w:t>
            </w:r>
            <w:proofErr w:type="spellEnd"/>
            <w:r w:rsidRPr="00E83155">
              <w:rPr>
                <w:rFonts w:ascii="Calibri" w:hAnsi="Calibri" w:cs="Arial"/>
                <w:sz w:val="16"/>
                <w:szCs w:val="18"/>
              </w:rPr>
              <w:t xml:space="preserve"> No. 204, Col. Diaz Ordaz, San Nicolás de los Garza, N.L C.P. 66480.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Oficinas Centrales</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Matamoros No. 520 </w:t>
            </w:r>
            <w:proofErr w:type="spellStart"/>
            <w:r w:rsidRPr="00E83155">
              <w:rPr>
                <w:rFonts w:ascii="Calibri" w:hAnsi="Calibri" w:cs="Arial"/>
                <w:sz w:val="16"/>
                <w:szCs w:val="18"/>
              </w:rPr>
              <w:t>Ote</w:t>
            </w:r>
            <w:proofErr w:type="spellEnd"/>
            <w:r w:rsidRPr="00E83155">
              <w:rPr>
                <w:rFonts w:ascii="Calibri" w:hAnsi="Calibri" w:cs="Arial"/>
                <w:sz w:val="16"/>
                <w:szCs w:val="18"/>
              </w:rPr>
              <w:t>, Zona Centro, Monterrey, Nuevo León. C.P. 64000.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Centro Estatal de la Transfusión Sanguínea</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Hermosillo No. 3363, Col. Mitras Centro, Monterrey, Nuevo León.</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1</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Emilio Carranza No. 730, 1er. Piso, Monterrey, N. 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2</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Félix U. Gómez Y Rafael Nájera, No. 1700 Col. Terminal, Monterrey, N. L. C.P. 64580.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3</w:t>
            </w:r>
          </w:p>
        </w:tc>
        <w:tc>
          <w:tcPr>
            <w:tcW w:w="7229" w:type="dxa"/>
            <w:vAlign w:val="center"/>
          </w:tcPr>
          <w:p w:rsidR="009054F7" w:rsidRPr="00E83155" w:rsidRDefault="00820658" w:rsidP="00E83155">
            <w:pPr>
              <w:rPr>
                <w:rFonts w:ascii="Calibri" w:hAnsi="Calibri" w:cs="Arial"/>
                <w:sz w:val="16"/>
                <w:szCs w:val="18"/>
              </w:rPr>
            </w:pPr>
            <w:r w:rsidRPr="00E83155">
              <w:rPr>
                <w:rFonts w:ascii="Calibri" w:hAnsi="Calibri" w:cs="Arial"/>
                <w:sz w:val="16"/>
                <w:szCs w:val="18"/>
              </w:rPr>
              <w:t>Agustín Lara No. 106, Col. Buenos Aires, Monterrey, N.L., C.P. 64800.</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4</w:t>
            </w:r>
          </w:p>
        </w:tc>
        <w:tc>
          <w:tcPr>
            <w:tcW w:w="7229" w:type="dxa"/>
            <w:vAlign w:val="center"/>
          </w:tcPr>
          <w:p w:rsidR="009054F7" w:rsidRPr="00E83155" w:rsidRDefault="00820658" w:rsidP="00E83155">
            <w:pPr>
              <w:rPr>
                <w:rFonts w:ascii="Calibri" w:hAnsi="Calibri" w:cs="Arial"/>
                <w:sz w:val="16"/>
                <w:szCs w:val="18"/>
              </w:rPr>
            </w:pPr>
            <w:r w:rsidRPr="00E83155">
              <w:rPr>
                <w:rFonts w:ascii="Calibri" w:hAnsi="Calibri" w:cs="Arial"/>
                <w:sz w:val="16"/>
                <w:szCs w:val="18"/>
              </w:rPr>
              <w:t>Ave. 20 de Noviembre No. 720, Col. 20 de Noviembre, Guadalupe, N.L.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5</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Alberto Chapa No. 550, Col. Bella Vista, Sabinas Hidalgo,   N. 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6</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Zaragoza No. 500, Esq. con Martín de Zavala, Cadereyta Jiménez, N. L.</w:t>
            </w:r>
          </w:p>
        </w:tc>
      </w:tr>
      <w:tr w:rsidR="009054F7" w:rsidRPr="00E83155" w:rsidTr="007429C7">
        <w:tc>
          <w:tcPr>
            <w:tcW w:w="318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7</w:t>
            </w:r>
          </w:p>
        </w:tc>
        <w:tc>
          <w:tcPr>
            <w:tcW w:w="7229" w:type="dxa"/>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Calle </w:t>
            </w:r>
            <w:proofErr w:type="spellStart"/>
            <w:r w:rsidRPr="00E83155">
              <w:rPr>
                <w:rFonts w:ascii="Calibri" w:hAnsi="Calibri" w:cs="Arial"/>
                <w:sz w:val="16"/>
                <w:szCs w:val="18"/>
              </w:rPr>
              <w:t>Amel</w:t>
            </w:r>
            <w:proofErr w:type="spellEnd"/>
            <w:r w:rsidRPr="00E83155">
              <w:rPr>
                <w:rFonts w:ascii="Calibri" w:hAnsi="Calibri" w:cs="Arial"/>
                <w:sz w:val="16"/>
                <w:szCs w:val="18"/>
              </w:rPr>
              <w:t xml:space="preserve"> </w:t>
            </w:r>
            <w:proofErr w:type="spellStart"/>
            <w:r w:rsidRPr="00E83155">
              <w:rPr>
                <w:rFonts w:ascii="Calibri" w:hAnsi="Calibri" w:cs="Arial"/>
                <w:sz w:val="16"/>
                <w:szCs w:val="18"/>
              </w:rPr>
              <w:t>Barocio</w:t>
            </w:r>
            <w:proofErr w:type="spellEnd"/>
            <w:r w:rsidRPr="00E83155">
              <w:rPr>
                <w:rFonts w:ascii="Calibri" w:hAnsi="Calibri" w:cs="Arial"/>
                <w:sz w:val="16"/>
                <w:szCs w:val="18"/>
              </w:rPr>
              <w:t xml:space="preserve"> y Panamá, Barrio Zaragoza, Montemorelos, N. L.</w:t>
            </w:r>
          </w:p>
        </w:tc>
      </w:tr>
      <w:tr w:rsidR="009054F7" w:rsidRPr="00E83155" w:rsidTr="007429C7">
        <w:tc>
          <w:tcPr>
            <w:tcW w:w="3189" w:type="dxa"/>
            <w:tcBorders>
              <w:top w:val="single" w:sz="4" w:space="0" w:color="auto"/>
              <w:left w:val="single" w:sz="4" w:space="0" w:color="auto"/>
              <w:bottom w:val="single" w:sz="4" w:space="0" w:color="auto"/>
              <w:right w:val="single" w:sz="4" w:space="0" w:color="auto"/>
            </w:tcBorders>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Jurisdicción Sanitaria No. 8</w:t>
            </w:r>
          </w:p>
        </w:tc>
        <w:tc>
          <w:tcPr>
            <w:tcW w:w="7229" w:type="dxa"/>
            <w:tcBorders>
              <w:top w:val="single" w:sz="4" w:space="0" w:color="auto"/>
              <w:left w:val="single" w:sz="4" w:space="0" w:color="auto"/>
              <w:bottom w:val="single" w:sz="4" w:space="0" w:color="auto"/>
              <w:right w:val="single" w:sz="4" w:space="0" w:color="auto"/>
            </w:tcBorders>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Padre Severiano Martínez S/No., Carretera A Matehuala, Dr. Arroyo, N. L.</w:t>
            </w:r>
          </w:p>
        </w:tc>
      </w:tr>
      <w:tr w:rsidR="009054F7" w:rsidRPr="00E83155" w:rsidTr="007429C7">
        <w:tc>
          <w:tcPr>
            <w:tcW w:w="3189" w:type="dxa"/>
            <w:tcBorders>
              <w:top w:val="single" w:sz="4" w:space="0" w:color="auto"/>
              <w:left w:val="single" w:sz="4" w:space="0" w:color="auto"/>
              <w:bottom w:val="single" w:sz="4" w:space="0" w:color="auto"/>
              <w:right w:val="single" w:sz="4" w:space="0" w:color="auto"/>
            </w:tcBorders>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 xml:space="preserve">Laboratorio Estatal </w:t>
            </w:r>
          </w:p>
        </w:tc>
        <w:tc>
          <w:tcPr>
            <w:tcW w:w="7229" w:type="dxa"/>
            <w:tcBorders>
              <w:top w:val="single" w:sz="4" w:space="0" w:color="auto"/>
              <w:left w:val="single" w:sz="4" w:space="0" w:color="auto"/>
              <w:bottom w:val="single" w:sz="4" w:space="0" w:color="auto"/>
              <w:right w:val="single" w:sz="4" w:space="0" w:color="auto"/>
            </w:tcBorders>
            <w:vAlign w:val="center"/>
          </w:tcPr>
          <w:p w:rsidR="009054F7" w:rsidRPr="00E83155" w:rsidRDefault="009054F7" w:rsidP="00E83155">
            <w:pPr>
              <w:rPr>
                <w:rFonts w:ascii="Calibri" w:hAnsi="Calibri" w:cs="Arial"/>
                <w:sz w:val="16"/>
                <w:szCs w:val="18"/>
              </w:rPr>
            </w:pPr>
            <w:r w:rsidRPr="00E83155">
              <w:rPr>
                <w:rFonts w:ascii="Calibri" w:hAnsi="Calibri" w:cs="Arial"/>
                <w:sz w:val="16"/>
                <w:szCs w:val="18"/>
              </w:rPr>
              <w:t>Serafín Peña No. 2211, Col. Valles de la Silla, Guadalupe,   N. L.</w:t>
            </w:r>
          </w:p>
        </w:tc>
      </w:tr>
      <w:tr w:rsidR="00EB6DD0" w:rsidRPr="00E83155" w:rsidTr="007429C7">
        <w:tc>
          <w:tcPr>
            <w:tcW w:w="3189" w:type="dxa"/>
            <w:tcBorders>
              <w:top w:val="single" w:sz="4" w:space="0" w:color="auto"/>
              <w:left w:val="single" w:sz="4" w:space="0" w:color="auto"/>
              <w:bottom w:val="single" w:sz="4" w:space="0" w:color="auto"/>
              <w:right w:val="single" w:sz="4" w:space="0" w:color="auto"/>
            </w:tcBorders>
            <w:vAlign w:val="center"/>
          </w:tcPr>
          <w:p w:rsidR="00EB6DD0" w:rsidRPr="00E83155" w:rsidRDefault="00EB6DD0" w:rsidP="00E83155">
            <w:pPr>
              <w:rPr>
                <w:rFonts w:ascii="Calibri" w:hAnsi="Calibri" w:cs="Arial"/>
                <w:sz w:val="16"/>
                <w:szCs w:val="18"/>
              </w:rPr>
            </w:pPr>
            <w:r w:rsidRPr="00E83155">
              <w:rPr>
                <w:rFonts w:ascii="Calibri" w:hAnsi="Calibri" w:cs="Arial"/>
                <w:sz w:val="16"/>
                <w:szCs w:val="18"/>
              </w:rPr>
              <w:t xml:space="preserve">UNEME DEDICAM </w:t>
            </w:r>
          </w:p>
        </w:tc>
        <w:tc>
          <w:tcPr>
            <w:tcW w:w="7229" w:type="dxa"/>
            <w:tcBorders>
              <w:top w:val="single" w:sz="4" w:space="0" w:color="auto"/>
              <w:left w:val="single" w:sz="4" w:space="0" w:color="auto"/>
              <w:bottom w:val="single" w:sz="4" w:space="0" w:color="auto"/>
              <w:right w:val="single" w:sz="4" w:space="0" w:color="auto"/>
            </w:tcBorders>
            <w:vAlign w:val="center"/>
          </w:tcPr>
          <w:p w:rsidR="00EB6DD0" w:rsidRPr="00E83155" w:rsidRDefault="00EB6DD0" w:rsidP="00E83155">
            <w:pPr>
              <w:rPr>
                <w:rFonts w:ascii="Calibri" w:hAnsi="Calibri" w:cs="Arial"/>
                <w:sz w:val="16"/>
                <w:szCs w:val="18"/>
              </w:rPr>
            </w:pPr>
            <w:r w:rsidRPr="00E83155">
              <w:rPr>
                <w:rFonts w:ascii="Calibri" w:hAnsi="Calibri" w:cs="Arial"/>
                <w:sz w:val="16"/>
                <w:szCs w:val="18"/>
              </w:rPr>
              <w:t>Ave. Ignacio Morones Prieto cruz con Ave. Azteca, S/N, Col. Azteca, Guadalupe, N.L.</w:t>
            </w:r>
          </w:p>
        </w:tc>
      </w:tr>
      <w:tr w:rsidR="0024773F" w:rsidRPr="00E83155" w:rsidTr="007429C7">
        <w:tc>
          <w:tcPr>
            <w:tcW w:w="3189" w:type="dxa"/>
            <w:tcBorders>
              <w:top w:val="single" w:sz="4" w:space="0" w:color="auto"/>
              <w:left w:val="single" w:sz="4" w:space="0" w:color="auto"/>
              <w:bottom w:val="single" w:sz="4" w:space="0" w:color="auto"/>
              <w:right w:val="single" w:sz="4" w:space="0" w:color="auto"/>
            </w:tcBorders>
            <w:vAlign w:val="center"/>
          </w:tcPr>
          <w:p w:rsidR="0024773F" w:rsidRPr="00E83155" w:rsidRDefault="0024773F" w:rsidP="00E83155">
            <w:pPr>
              <w:rPr>
                <w:rFonts w:ascii="Calibri" w:hAnsi="Calibri" w:cs="Arial"/>
                <w:sz w:val="16"/>
                <w:szCs w:val="18"/>
              </w:rPr>
            </w:pPr>
            <w:r w:rsidRPr="00E83155">
              <w:rPr>
                <w:rFonts w:ascii="Calibri" w:hAnsi="Calibri" w:cs="Arial"/>
                <w:sz w:val="16"/>
                <w:szCs w:val="18"/>
              </w:rPr>
              <w:t>UNEME ESCOBEDO</w:t>
            </w:r>
          </w:p>
        </w:tc>
        <w:tc>
          <w:tcPr>
            <w:tcW w:w="7229" w:type="dxa"/>
            <w:tcBorders>
              <w:top w:val="single" w:sz="4" w:space="0" w:color="auto"/>
              <w:left w:val="single" w:sz="4" w:space="0" w:color="auto"/>
              <w:bottom w:val="single" w:sz="4" w:space="0" w:color="auto"/>
              <w:right w:val="single" w:sz="4" w:space="0" w:color="auto"/>
            </w:tcBorders>
            <w:vAlign w:val="center"/>
          </w:tcPr>
          <w:p w:rsidR="0024773F" w:rsidRPr="00E83155" w:rsidRDefault="00042E30" w:rsidP="00E83155">
            <w:pPr>
              <w:rPr>
                <w:rFonts w:ascii="Calibri" w:hAnsi="Calibri" w:cs="Arial"/>
                <w:sz w:val="16"/>
                <w:szCs w:val="18"/>
              </w:rPr>
            </w:pPr>
            <w:r w:rsidRPr="00E83155">
              <w:rPr>
                <w:rFonts w:ascii="Calibri" w:hAnsi="Calibri" w:cs="Arial"/>
                <w:sz w:val="16"/>
                <w:szCs w:val="18"/>
              </w:rPr>
              <w:t>Av. Constitución Y Av. Articulo 72 S/N. Col Privadas De Camino Real, Escobedo N.L.</w:t>
            </w:r>
          </w:p>
        </w:tc>
      </w:tr>
      <w:tr w:rsidR="00932455" w:rsidRPr="00E83155" w:rsidTr="007429C7">
        <w:tc>
          <w:tcPr>
            <w:tcW w:w="3189" w:type="dxa"/>
            <w:tcBorders>
              <w:top w:val="single" w:sz="4" w:space="0" w:color="auto"/>
              <w:left w:val="single" w:sz="4" w:space="0" w:color="auto"/>
              <w:bottom w:val="single" w:sz="4" w:space="0" w:color="auto"/>
              <w:right w:val="single" w:sz="4" w:space="0" w:color="auto"/>
            </w:tcBorders>
            <w:vAlign w:val="center"/>
          </w:tcPr>
          <w:p w:rsidR="00932455" w:rsidRPr="00E83155" w:rsidRDefault="00932455" w:rsidP="00E83155">
            <w:pPr>
              <w:rPr>
                <w:rFonts w:ascii="Calibri" w:hAnsi="Calibri" w:cs="Arial"/>
                <w:sz w:val="16"/>
                <w:szCs w:val="18"/>
              </w:rPr>
            </w:pPr>
            <w:r w:rsidRPr="00E83155">
              <w:rPr>
                <w:rFonts w:ascii="Calibri" w:hAnsi="Calibri" w:cs="Arial"/>
                <w:sz w:val="16"/>
                <w:szCs w:val="18"/>
              </w:rPr>
              <w:t>HOSPITAL GENERAL DE TIERRA Y LIBERTAD</w:t>
            </w:r>
          </w:p>
        </w:tc>
        <w:tc>
          <w:tcPr>
            <w:tcW w:w="7229" w:type="dxa"/>
            <w:tcBorders>
              <w:top w:val="single" w:sz="4" w:space="0" w:color="auto"/>
              <w:left w:val="single" w:sz="4" w:space="0" w:color="auto"/>
              <w:bottom w:val="single" w:sz="4" w:space="0" w:color="auto"/>
              <w:right w:val="single" w:sz="4" w:space="0" w:color="auto"/>
            </w:tcBorders>
            <w:vAlign w:val="center"/>
          </w:tcPr>
          <w:p w:rsidR="00932455" w:rsidRPr="00E83155" w:rsidRDefault="007429C7" w:rsidP="00E83155">
            <w:pPr>
              <w:rPr>
                <w:rFonts w:ascii="Calibri" w:hAnsi="Calibri" w:cs="Arial"/>
                <w:sz w:val="16"/>
                <w:szCs w:val="18"/>
              </w:rPr>
            </w:pPr>
            <w:r w:rsidRPr="00E83155">
              <w:rPr>
                <w:rFonts w:ascii="Calibri" w:hAnsi="Calibri" w:cs="Arial"/>
                <w:sz w:val="16"/>
                <w:szCs w:val="18"/>
              </w:rPr>
              <w:t>Almazán esquina con Rodrigo Gómez S/N, colonia Los Dorados Tierra y Libertad, Monterrey, N.L. C.P. 64249</w:t>
            </w:r>
          </w:p>
        </w:tc>
      </w:tr>
      <w:tr w:rsidR="00932455" w:rsidRPr="00E83155" w:rsidTr="007429C7">
        <w:tc>
          <w:tcPr>
            <w:tcW w:w="3189" w:type="dxa"/>
            <w:tcBorders>
              <w:top w:val="single" w:sz="4" w:space="0" w:color="auto"/>
              <w:left w:val="single" w:sz="4" w:space="0" w:color="auto"/>
              <w:bottom w:val="single" w:sz="4" w:space="0" w:color="auto"/>
              <w:right w:val="single" w:sz="4" w:space="0" w:color="auto"/>
            </w:tcBorders>
            <w:vAlign w:val="center"/>
          </w:tcPr>
          <w:p w:rsidR="00932455" w:rsidRPr="00E83155" w:rsidRDefault="00932455" w:rsidP="00E83155">
            <w:pPr>
              <w:rPr>
                <w:rFonts w:ascii="Calibri" w:hAnsi="Calibri" w:cs="Arial"/>
                <w:sz w:val="16"/>
                <w:szCs w:val="18"/>
              </w:rPr>
            </w:pPr>
            <w:r w:rsidRPr="00E83155">
              <w:rPr>
                <w:rFonts w:ascii="Calibri" w:hAnsi="Calibri" w:cs="Arial"/>
                <w:sz w:val="16"/>
                <w:szCs w:val="18"/>
              </w:rPr>
              <w:t>UNEME SHOCK TRAUMA GALEANA</w:t>
            </w:r>
          </w:p>
        </w:tc>
        <w:tc>
          <w:tcPr>
            <w:tcW w:w="7229" w:type="dxa"/>
            <w:tcBorders>
              <w:top w:val="single" w:sz="4" w:space="0" w:color="auto"/>
              <w:left w:val="single" w:sz="4" w:space="0" w:color="auto"/>
              <w:bottom w:val="single" w:sz="4" w:space="0" w:color="auto"/>
              <w:right w:val="single" w:sz="4" w:space="0" w:color="auto"/>
            </w:tcBorders>
            <w:vAlign w:val="center"/>
          </w:tcPr>
          <w:p w:rsidR="00932455" w:rsidRPr="00E83155" w:rsidRDefault="007429C7" w:rsidP="00E83155">
            <w:pPr>
              <w:rPr>
                <w:rFonts w:ascii="Calibri" w:hAnsi="Calibri" w:cs="Arial"/>
                <w:sz w:val="16"/>
                <w:szCs w:val="18"/>
              </w:rPr>
            </w:pPr>
            <w:r w:rsidRPr="00E83155">
              <w:rPr>
                <w:rFonts w:ascii="Calibri" w:hAnsi="Calibri" w:cs="Arial"/>
                <w:sz w:val="16"/>
                <w:szCs w:val="18"/>
              </w:rPr>
              <w:t>Carretera federal 5716, Col. ejido San Rafael, Galeana N.L. C.P.67850</w:t>
            </w:r>
          </w:p>
        </w:tc>
      </w:tr>
      <w:tr w:rsidR="00932455" w:rsidRPr="00D87841" w:rsidTr="007429C7">
        <w:tc>
          <w:tcPr>
            <w:tcW w:w="3189" w:type="dxa"/>
            <w:tcBorders>
              <w:top w:val="single" w:sz="4" w:space="0" w:color="auto"/>
              <w:left w:val="single" w:sz="4" w:space="0" w:color="auto"/>
              <w:bottom w:val="single" w:sz="4" w:space="0" w:color="auto"/>
              <w:right w:val="single" w:sz="4" w:space="0" w:color="auto"/>
            </w:tcBorders>
            <w:vAlign w:val="center"/>
          </w:tcPr>
          <w:p w:rsidR="00932455" w:rsidRPr="00E83155" w:rsidRDefault="00932455" w:rsidP="00E83155">
            <w:pPr>
              <w:rPr>
                <w:rFonts w:ascii="Calibri" w:hAnsi="Calibri" w:cs="Arial"/>
                <w:sz w:val="16"/>
                <w:szCs w:val="18"/>
              </w:rPr>
            </w:pPr>
            <w:r w:rsidRPr="00E83155">
              <w:rPr>
                <w:rFonts w:ascii="Calibri" w:hAnsi="Calibri" w:cs="Arial"/>
                <w:sz w:val="16"/>
                <w:szCs w:val="18"/>
              </w:rPr>
              <w:t>UNEME PESQUERÍA</w:t>
            </w:r>
          </w:p>
        </w:tc>
        <w:tc>
          <w:tcPr>
            <w:tcW w:w="7229" w:type="dxa"/>
            <w:tcBorders>
              <w:top w:val="single" w:sz="4" w:space="0" w:color="auto"/>
              <w:left w:val="single" w:sz="4" w:space="0" w:color="auto"/>
              <w:bottom w:val="single" w:sz="4" w:space="0" w:color="auto"/>
              <w:right w:val="single" w:sz="4" w:space="0" w:color="auto"/>
            </w:tcBorders>
            <w:vAlign w:val="center"/>
          </w:tcPr>
          <w:p w:rsidR="00932455" w:rsidRPr="00E83155" w:rsidRDefault="007429C7" w:rsidP="00E83155">
            <w:pPr>
              <w:rPr>
                <w:rFonts w:ascii="Calibri" w:hAnsi="Calibri" w:cs="Arial"/>
                <w:sz w:val="16"/>
                <w:szCs w:val="18"/>
              </w:rPr>
            </w:pPr>
            <w:r w:rsidRPr="00E83155">
              <w:rPr>
                <w:rFonts w:ascii="Calibri" w:hAnsi="Calibri" w:cs="Arial"/>
                <w:sz w:val="16"/>
                <w:szCs w:val="18"/>
              </w:rPr>
              <w:t>José López Portillo 100, Colonia Centro, Pesquería, N.L. C.P. 66650</w:t>
            </w:r>
          </w:p>
        </w:tc>
      </w:tr>
    </w:tbl>
    <w:p w:rsidR="009054F7" w:rsidRDefault="009054F7" w:rsidP="00E83155">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los </w:t>
      </w:r>
      <w:r w:rsidR="00B23923">
        <w:rPr>
          <w:rFonts w:ascii="Calibri" w:hAnsi="Calibri" w:cs="Arial"/>
        </w:rPr>
        <w:t>uniformes</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Las prendas en las que se solicita el bordado de logotipo, será con un mínimo de 6,200 puntadas y de medida de 7 cm. de largo por 5 cm. de alto, el cual debe ir en la manga izquierda de las prendas que corresponda, el diseño del logotipo será entregado </w:t>
      </w:r>
      <w:r w:rsidR="00926253" w:rsidRPr="00183705">
        <w:rPr>
          <w:rFonts w:ascii="Calibri" w:hAnsi="Calibri" w:cs="Arial"/>
        </w:rPr>
        <w:t xml:space="preserve">al licitante </w:t>
      </w:r>
      <w:r w:rsidR="00E92FC3">
        <w:rPr>
          <w:rFonts w:ascii="Calibri" w:hAnsi="Calibri" w:cs="Arial"/>
        </w:rPr>
        <w:t>que resulte adjudicado</w:t>
      </w:r>
      <w:r w:rsidR="00926253" w:rsidRPr="00183705">
        <w:rPr>
          <w:rFonts w:ascii="Calibri" w:hAnsi="Calibri" w:cs="Arial"/>
        </w:rPr>
        <w:t xml:space="preserve"> </w:t>
      </w:r>
      <w:r w:rsidRPr="00183705">
        <w:rPr>
          <w:rFonts w:ascii="Calibri" w:hAnsi="Calibri" w:cs="Arial"/>
        </w:rPr>
        <w:t xml:space="preserve">en CD en el Departamento de </w:t>
      </w:r>
      <w:r w:rsidR="003E4E5A">
        <w:rPr>
          <w:rFonts w:ascii="Calibri" w:hAnsi="Calibri" w:cs="Arial"/>
        </w:rPr>
        <w:t>Control de Insumos y Almacén</w:t>
      </w:r>
      <w:r w:rsidRPr="00183705">
        <w:rPr>
          <w:rFonts w:ascii="Calibri" w:hAnsi="Calibri" w:cs="Arial"/>
        </w:rPr>
        <w:t xml:space="preserve"> de la Convocante </w:t>
      </w:r>
      <w:r w:rsidR="00E92FC3">
        <w:rPr>
          <w:rFonts w:ascii="Calibri" w:hAnsi="Calibri" w:cs="Arial"/>
        </w:rPr>
        <w:t xml:space="preserve">en la fecha </w:t>
      </w:r>
      <w:r w:rsidRPr="00183705">
        <w:rPr>
          <w:rFonts w:ascii="Calibri" w:hAnsi="Calibri" w:cs="Arial"/>
        </w:rPr>
        <w:t>de</w:t>
      </w:r>
      <w:r w:rsidR="00E92FC3">
        <w:rPr>
          <w:rFonts w:ascii="Calibri" w:hAnsi="Calibri" w:cs="Arial"/>
        </w:rPr>
        <w:t xml:space="preserve"> </w:t>
      </w:r>
      <w:r w:rsidRPr="00183705">
        <w:rPr>
          <w:rFonts w:ascii="Calibri" w:hAnsi="Calibri" w:cs="Arial"/>
        </w:rPr>
        <w:t>l</w:t>
      </w:r>
      <w:r w:rsidR="00E92FC3">
        <w:rPr>
          <w:rFonts w:ascii="Calibri" w:hAnsi="Calibri" w:cs="Arial"/>
        </w:rPr>
        <w:t>a</w:t>
      </w:r>
      <w:r w:rsidRPr="00183705">
        <w:rPr>
          <w:rFonts w:ascii="Calibri" w:hAnsi="Calibri" w:cs="Arial"/>
        </w:rPr>
        <w:t xml:space="preserve"> </w:t>
      </w:r>
      <w:r w:rsidR="00E92FC3">
        <w:rPr>
          <w:rFonts w:ascii="Calibri" w:hAnsi="Calibri" w:cs="Arial"/>
        </w:rPr>
        <w:t xml:space="preserve">firma del </w:t>
      </w:r>
      <w:r w:rsidRPr="00183705">
        <w:rPr>
          <w:rFonts w:ascii="Calibri" w:hAnsi="Calibri" w:cs="Arial"/>
        </w:rPr>
        <w:t>contrato. Adicional las prendas denominadas “Filipinas”, llevarán una cintilla blanca bordada en las mangas con la frase “Servicios de Salud de Nuevo León”.</w:t>
      </w:r>
    </w:p>
    <w:p w:rsidR="00ED4597" w:rsidRPr="00183705" w:rsidRDefault="00ED4597" w:rsidP="00ED4597">
      <w:pPr>
        <w:ind w:left="709"/>
        <w:jc w:val="both"/>
        <w:rPr>
          <w:rFonts w:ascii="Calibri" w:hAnsi="Calibri"/>
          <w:b/>
        </w:rPr>
      </w:pPr>
      <w:r w:rsidRPr="00183705">
        <w:rPr>
          <w:rFonts w:ascii="Calibri" w:hAnsi="Calibri"/>
          <w:b/>
        </w:rPr>
        <w:lastRenderedPageBreak/>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B23923" w:rsidRPr="00B23923">
        <w:rPr>
          <w:rFonts w:ascii="Calibri" w:hAnsi="Calibri" w:cs="Arial"/>
          <w:b/>
        </w:rPr>
        <w:t>uniformes</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9054F7" w:rsidP="00ED4597">
      <w:pPr>
        <w:ind w:left="709"/>
        <w:jc w:val="both"/>
        <w:rPr>
          <w:rFonts w:ascii="Calibri" w:hAnsi="Calibri"/>
        </w:rPr>
      </w:pPr>
      <w:r w:rsidRPr="00183705">
        <w:rPr>
          <w:rFonts w:ascii="Calibri" w:hAnsi="Calibri"/>
        </w:rPr>
        <w:t xml:space="preserve">El período de garantía de los </w:t>
      </w:r>
      <w:r w:rsidR="00E92FC3">
        <w:rPr>
          <w:rFonts w:ascii="Calibri" w:hAnsi="Calibri" w:cs="Arial"/>
        </w:rPr>
        <w:t>uniformes</w:t>
      </w:r>
      <w:r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Pr="00183705">
        <w:rPr>
          <w:rFonts w:ascii="Calibri" w:hAnsi="Calibri"/>
        </w:rPr>
        <w:t>, por lo que deberá apegarse a lo solicitado en las presentes bases, sin perjuicio de que se haga efectiva la garantía de cumplimiento, por incumplimiento del Licitante.</w:t>
      </w:r>
    </w:p>
    <w:p w:rsidR="009054F7" w:rsidRDefault="009054F7" w:rsidP="00ED4597">
      <w:pPr>
        <w:ind w:left="709"/>
        <w:jc w:val="both"/>
        <w:rPr>
          <w:rFonts w:ascii="Calibri" w:hAnsi="Calibri"/>
        </w:rPr>
      </w:pPr>
    </w:p>
    <w:p w:rsidR="00042E30" w:rsidRPr="00183705" w:rsidRDefault="00042E30"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uniformes distintos a los requeridos, o que no cumplan con las especificaciones solicitadas, se rechazará la recepción y tendrá </w:t>
      </w:r>
      <w:r w:rsidRPr="00D506AE">
        <w:rPr>
          <w:rFonts w:ascii="Calibri" w:hAnsi="Calibri"/>
        </w:rPr>
        <w:t xml:space="preserve">10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rsidR="00666C78" w:rsidRPr="00183705" w:rsidRDefault="00666C78" w:rsidP="002B6BE9">
      <w:pPr>
        <w:ind w:left="284"/>
        <w:jc w:val="both"/>
        <w:rPr>
          <w:rFonts w:ascii="Calibri" w:hAnsi="Calibri" w:cs="Arial"/>
        </w:rPr>
      </w:pPr>
    </w:p>
    <w:p w:rsidR="00666C78" w:rsidRPr="00183705" w:rsidRDefault="00666C78" w:rsidP="002B6BE9">
      <w:pPr>
        <w:ind w:left="284"/>
        <w:jc w:val="both"/>
        <w:rPr>
          <w:rFonts w:ascii="Calibri" w:hAnsi="Calibri" w:cs="Arial"/>
        </w:rPr>
      </w:pPr>
    </w:p>
    <w:p w:rsidR="007F0B73" w:rsidRPr="00183705" w:rsidRDefault="00A83A41" w:rsidP="0021101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095A70" w:rsidRDefault="00095A70" w:rsidP="00095A70">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095A70" w:rsidRPr="0066516D" w:rsidRDefault="00095A70" w:rsidP="00095A70">
      <w:pPr>
        <w:ind w:left="284" w:hanging="284"/>
        <w:jc w:val="both"/>
        <w:rPr>
          <w:rFonts w:asciiTheme="minorHAnsi" w:hAnsiTheme="minorHAnsi"/>
          <w:b/>
          <w:u w:val="single"/>
        </w:rPr>
      </w:pPr>
    </w:p>
    <w:p w:rsidR="00095A70" w:rsidRPr="006249CF" w:rsidRDefault="00095A70" w:rsidP="007A685F">
      <w:pPr>
        <w:numPr>
          <w:ilvl w:val="0"/>
          <w:numId w:val="26"/>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rsidR="00095A70" w:rsidRPr="006249CF" w:rsidRDefault="00095A70" w:rsidP="007A685F">
      <w:pPr>
        <w:numPr>
          <w:ilvl w:val="0"/>
          <w:numId w:val="26"/>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095A70" w:rsidRPr="006249CF" w:rsidRDefault="00095A70" w:rsidP="007A685F">
      <w:pPr>
        <w:numPr>
          <w:ilvl w:val="0"/>
          <w:numId w:val="26"/>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rsidR="00095A70" w:rsidRPr="006249CF" w:rsidRDefault="00095A70" w:rsidP="007A685F">
      <w:pPr>
        <w:numPr>
          <w:ilvl w:val="0"/>
          <w:numId w:val="26"/>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095A70" w:rsidRPr="006249CF" w:rsidRDefault="00095A70" w:rsidP="007A685F">
      <w:pPr>
        <w:numPr>
          <w:ilvl w:val="0"/>
          <w:numId w:val="26"/>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095A70" w:rsidRPr="006249CF" w:rsidRDefault="00095A70" w:rsidP="007A685F">
      <w:pPr>
        <w:pStyle w:val="Default"/>
        <w:numPr>
          <w:ilvl w:val="0"/>
          <w:numId w:val="26"/>
        </w:numPr>
        <w:ind w:left="284"/>
        <w:jc w:val="both"/>
        <w:rPr>
          <w:rFonts w:ascii="Century Gothic" w:hAnsi="Century Gothic"/>
          <w:b/>
          <w:i/>
          <w:sz w:val="20"/>
          <w:szCs w:val="20"/>
          <w:u w:val="single"/>
        </w:rPr>
      </w:pPr>
      <w:r w:rsidRPr="006249CF">
        <w:rPr>
          <w:rFonts w:ascii="Calibri" w:hAnsi="Calibri"/>
          <w:sz w:val="20"/>
          <w:szCs w:val="20"/>
        </w:rPr>
        <w:lastRenderedPageBreak/>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095A70" w:rsidRPr="006249CF" w:rsidRDefault="00095A70" w:rsidP="00095A70">
      <w:pPr>
        <w:ind w:left="284"/>
        <w:jc w:val="both"/>
        <w:rPr>
          <w:rFonts w:asciiTheme="minorHAnsi" w:hAnsiTheme="minorHAnsi"/>
          <w:b/>
          <w:lang w:val="es-MX"/>
        </w:rPr>
      </w:pPr>
    </w:p>
    <w:p w:rsidR="00095A70" w:rsidRPr="006249CF" w:rsidRDefault="00095A70" w:rsidP="00095A70">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095A70" w:rsidRDefault="00095A70" w:rsidP="00095A70">
      <w:pPr>
        <w:ind w:left="284" w:right="-1"/>
        <w:jc w:val="both"/>
        <w:rPr>
          <w:rFonts w:ascii="Calibri" w:hAnsi="Calibri"/>
          <w:b/>
          <w:u w:val="single"/>
        </w:rPr>
      </w:pPr>
    </w:p>
    <w:p w:rsidR="00095A70" w:rsidRDefault="00095A70" w:rsidP="00095A70">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6B6D6E" w:rsidRDefault="00695181" w:rsidP="003C7CE4">
      <w:pPr>
        <w:pStyle w:val="Ttulo1"/>
        <w:numPr>
          <w:ilvl w:val="0"/>
          <w:numId w:val="3"/>
        </w:numPr>
        <w:tabs>
          <w:tab w:val="clear" w:pos="1276"/>
          <w:tab w:val="right" w:pos="1418"/>
        </w:tabs>
        <w:ind w:left="1418" w:right="0"/>
        <w:rPr>
          <w:rFonts w:ascii="Calibri" w:hAnsi="Calibri" w:cs="Arial"/>
          <w:b w:val="0"/>
          <w:sz w:val="20"/>
        </w:rPr>
      </w:pPr>
      <w:r w:rsidRPr="008655BA">
        <w:rPr>
          <w:rFonts w:ascii="Calibri" w:hAnsi="Calibri"/>
          <w:sz w:val="20"/>
          <w:lang w:val="es-ES"/>
        </w:rPr>
        <w:t>Idioma de las Propuestas</w:t>
      </w:r>
      <w:r w:rsidRPr="008655BA">
        <w:rPr>
          <w:rFonts w:ascii="Calibri" w:hAnsi="Calibri"/>
          <w:b w:val="0"/>
          <w:bCs/>
          <w:sz w:val="20"/>
          <w:lang w:val="es-ES"/>
        </w:rPr>
        <w:t xml:space="preserve">.- La propuesta técnica y </w:t>
      </w:r>
      <w:r w:rsidR="00E44C3A" w:rsidRPr="008655BA">
        <w:rPr>
          <w:rFonts w:ascii="Calibri" w:hAnsi="Calibri"/>
          <w:b w:val="0"/>
          <w:bCs/>
          <w:sz w:val="20"/>
          <w:lang w:val="es-ES"/>
        </w:rPr>
        <w:t>propuesta</w:t>
      </w:r>
      <w:r w:rsidRPr="008655BA">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8655BA">
        <w:rPr>
          <w:rFonts w:ascii="Calibri" w:hAnsi="Calibri" w:cs="Arial"/>
          <w:b w:val="0"/>
          <w:sz w:val="20"/>
        </w:rPr>
        <w:t xml:space="preserve">que venga acompañado de su correspondiente traducción al español, la cual prevalecerá para los efectos de interpretación </w:t>
      </w:r>
      <w:r w:rsidRPr="006B6D6E">
        <w:rPr>
          <w:rFonts w:ascii="Calibri" w:hAnsi="Calibri" w:cs="Arial"/>
          <w:b w:val="0"/>
          <w:sz w:val="20"/>
        </w:rPr>
        <w:t>de las propuestas.</w:t>
      </w:r>
    </w:p>
    <w:p w:rsidR="00695181" w:rsidRPr="006B6D6E" w:rsidRDefault="00695181" w:rsidP="008655BA">
      <w:pPr>
        <w:pStyle w:val="Ttulo1"/>
        <w:numPr>
          <w:ilvl w:val="0"/>
          <w:numId w:val="3"/>
        </w:numPr>
        <w:tabs>
          <w:tab w:val="clear" w:pos="1276"/>
          <w:tab w:val="right" w:pos="1418"/>
        </w:tabs>
        <w:ind w:left="1418" w:right="0"/>
        <w:rPr>
          <w:rFonts w:ascii="Calibri" w:hAnsi="Calibri"/>
          <w:b w:val="0"/>
          <w:sz w:val="20"/>
          <w:lang w:val="es-ES"/>
        </w:rPr>
      </w:pPr>
      <w:r w:rsidRPr="006B6D6E">
        <w:rPr>
          <w:rFonts w:ascii="Calibri" w:hAnsi="Calibri"/>
          <w:sz w:val="20"/>
          <w:lang w:val="es-ES"/>
        </w:rPr>
        <w:t>Presentación de las Propuestas</w:t>
      </w:r>
      <w:r w:rsidRPr="006B6D6E">
        <w:rPr>
          <w:rFonts w:ascii="Calibri" w:hAnsi="Calibri"/>
          <w:b w:val="0"/>
          <w:sz w:val="20"/>
          <w:lang w:val="es-ES"/>
        </w:rPr>
        <w:t xml:space="preserve">.- </w:t>
      </w:r>
      <w:r w:rsidR="008655BA" w:rsidRPr="006B6D6E">
        <w:rPr>
          <w:rFonts w:ascii="Calibri" w:hAnsi="Calibri"/>
          <w:b w:val="0"/>
          <w:sz w:val="20"/>
          <w:lang w:val="es-ES"/>
        </w:rPr>
        <w:t>El Licitante presentará en original sus propuestas técnica y económica, en papel membretado de su empresa, llenado a máquina o computadora y firmado por el representante legal, en el formato anexo</w:t>
      </w:r>
      <w:r w:rsidR="008655BA" w:rsidRPr="00856521">
        <w:rPr>
          <w:rFonts w:ascii="Calibri" w:hAnsi="Calibri"/>
          <w:b w:val="0"/>
          <w:sz w:val="20"/>
          <w:lang w:val="es-ES"/>
        </w:rPr>
        <w:t xml:space="preserve"> a las bases expedido por la Convocante</w:t>
      </w:r>
      <w:r w:rsidR="008655BA" w:rsidRPr="006B6D6E">
        <w:rPr>
          <w:rFonts w:ascii="Calibri" w:hAnsi="Calibri"/>
          <w:b w:val="0"/>
          <w:sz w:val="20"/>
          <w:lang w:val="es-ES"/>
        </w:rPr>
        <w:t>.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00EB6DD0">
        <w:rPr>
          <w:rFonts w:ascii="Calibri" w:hAnsi="Calibri"/>
        </w:rPr>
        <w:t>en que participa; así como Propuesta Técnica o Económica, según corresponda,</w:t>
      </w:r>
      <w:r w:rsidRPr="00183705">
        <w:rPr>
          <w:rFonts w:ascii="Calibri" w:hAnsi="Calibri"/>
        </w:rPr>
        <w:t xml:space="preserve"> 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8655BA" w:rsidRPr="006B6D6E" w:rsidRDefault="008655BA" w:rsidP="008655BA">
      <w:pPr>
        <w:pStyle w:val="Prrafodelista"/>
        <w:numPr>
          <w:ilvl w:val="0"/>
          <w:numId w:val="4"/>
        </w:numPr>
        <w:tabs>
          <w:tab w:val="left" w:pos="9639"/>
        </w:tabs>
        <w:ind w:left="1418"/>
        <w:jc w:val="both"/>
        <w:rPr>
          <w:rFonts w:asciiTheme="minorHAnsi" w:hAnsiTheme="minorHAnsi"/>
        </w:rPr>
      </w:pPr>
      <w:r w:rsidRPr="006B6D6E">
        <w:rPr>
          <w:rFonts w:asciiTheme="minorHAnsi" w:hAnsiTheme="minorHAnsi"/>
        </w:rPr>
        <w:lastRenderedPageBreak/>
        <w:t>Las propuestas técnicas y económicas, así como todos los anexos incluidos dentro del sobre técnico y económico, 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rsidR="00695181" w:rsidRPr="00183705" w:rsidRDefault="00695181" w:rsidP="008655BA">
      <w:pPr>
        <w:pStyle w:val="Prrafodelista"/>
        <w:tabs>
          <w:tab w:val="left" w:pos="993"/>
        </w:tabs>
        <w:ind w:left="1418"/>
        <w:jc w:val="both"/>
        <w:rPr>
          <w:rFonts w:ascii="Calibri" w:hAnsi="Calibri"/>
        </w:rPr>
      </w:pP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7A685F">
      <w:pPr>
        <w:numPr>
          <w:ilvl w:val="0"/>
          <w:numId w:val="7"/>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7A685F">
      <w:pPr>
        <w:pStyle w:val="Prrafodelista"/>
        <w:numPr>
          <w:ilvl w:val="0"/>
          <w:numId w:val="7"/>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7A685F">
      <w:pPr>
        <w:pStyle w:val="Prrafodelista"/>
        <w:numPr>
          <w:ilvl w:val="0"/>
          <w:numId w:val="7"/>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054F7" w:rsidRPr="00183705">
        <w:rPr>
          <w:rFonts w:ascii="Calibri" w:hAnsi="Calibri" w:cs="Arial"/>
        </w:rPr>
        <w:t xml:space="preserve"> de los </w:t>
      </w:r>
      <w:r w:rsidR="00C70D14">
        <w:rPr>
          <w:rFonts w:ascii="Calibri" w:hAnsi="Calibri" w:cs="Arial"/>
        </w:rPr>
        <w:t>uniformes</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00252FCB">
        <w:rPr>
          <w:rFonts w:ascii="Calibri" w:hAnsi="Calibri" w:cs="Arial"/>
        </w:rPr>
        <w:t xml:space="preserve"> convocatoria</w:t>
      </w:r>
      <w:r w:rsidRPr="00183705">
        <w:rPr>
          <w:rFonts w:ascii="Calibri" w:hAnsi="Calibri" w:cs="Arial"/>
        </w:rPr>
        <w:t>,</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7A685F">
      <w:pPr>
        <w:pStyle w:val="Prrafodelista"/>
        <w:numPr>
          <w:ilvl w:val="0"/>
          <w:numId w:val="7"/>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7A685F">
      <w:pPr>
        <w:numPr>
          <w:ilvl w:val="0"/>
          <w:numId w:val="7"/>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4E6F64" w:rsidP="007A685F">
      <w:pPr>
        <w:numPr>
          <w:ilvl w:val="0"/>
          <w:numId w:val="7"/>
        </w:numPr>
        <w:tabs>
          <w:tab w:val="left" w:pos="1134"/>
        </w:tabs>
        <w:ind w:right="49"/>
        <w:jc w:val="both"/>
        <w:rPr>
          <w:rFonts w:ascii="Calibri" w:hAnsi="Calibri"/>
          <w:color w:val="000000"/>
        </w:rPr>
      </w:pPr>
      <w:r w:rsidRPr="00183705">
        <w:rPr>
          <w:rFonts w:ascii="Calibri" w:hAnsi="Calibri" w:cs="Arial"/>
        </w:rPr>
        <w:t>Para la partida 1, d</w:t>
      </w:r>
      <w:r w:rsidR="00256075" w:rsidRPr="00183705">
        <w:rPr>
          <w:rFonts w:ascii="Calibri" w:hAnsi="Calibri" w:cs="Arial"/>
        </w:rPr>
        <w:t>escripción de la</w:t>
      </w:r>
      <w:r w:rsidR="00926253" w:rsidRPr="00183705">
        <w:rPr>
          <w:rFonts w:ascii="Calibri" w:hAnsi="Calibri" w:cs="Arial"/>
        </w:rPr>
        <w:t xml:space="preserve"> composición</w:t>
      </w:r>
      <w:r w:rsidR="00256075" w:rsidRPr="00183705">
        <w:rPr>
          <w:rFonts w:ascii="Calibri" w:hAnsi="Calibri" w:cs="Arial"/>
        </w:rPr>
        <w:t xml:space="preserve"> de las telas </w:t>
      </w:r>
      <w:r w:rsidR="00926253" w:rsidRPr="00183705">
        <w:rPr>
          <w:rFonts w:ascii="Calibri" w:hAnsi="Calibri" w:cs="Arial"/>
        </w:rPr>
        <w:t xml:space="preserve">con las que confeccionará los uniformes </w:t>
      </w:r>
      <w:r w:rsidR="00256075" w:rsidRPr="00183705">
        <w:rPr>
          <w:rFonts w:ascii="Calibri" w:hAnsi="Calibri" w:cs="Arial"/>
        </w:rPr>
        <w:t>de los renglones ofertados, conforme a lo solicitado en el anexo 1-A.</w:t>
      </w:r>
      <w:r w:rsidR="00256075" w:rsidRPr="00183705">
        <w:rPr>
          <w:rFonts w:ascii="Calibri" w:hAnsi="Calibri"/>
          <w:color w:val="000000"/>
        </w:rPr>
        <w:t xml:space="preserve"> </w:t>
      </w:r>
    </w:p>
    <w:p w:rsidR="00256075" w:rsidRPr="00183705" w:rsidRDefault="00256075" w:rsidP="007A685F">
      <w:pPr>
        <w:numPr>
          <w:ilvl w:val="0"/>
          <w:numId w:val="7"/>
        </w:numPr>
        <w:tabs>
          <w:tab w:val="left" w:pos="1134"/>
        </w:tabs>
        <w:jc w:val="both"/>
        <w:rPr>
          <w:rFonts w:ascii="Calibri" w:hAnsi="Calibri" w:cs="Arial"/>
        </w:rPr>
      </w:pPr>
      <w:r w:rsidRPr="00183705">
        <w:rPr>
          <w:rFonts w:ascii="Calibri" w:hAnsi="Calibri" w:cs="Arial"/>
        </w:rPr>
        <w:t xml:space="preserve">Carta bajo protesta de decir verdad que cuenta con la capacidad de suministrar los uniformes con los requerimientos establecidos en estas bases. </w:t>
      </w:r>
    </w:p>
    <w:p w:rsidR="00701256" w:rsidRPr="00183705" w:rsidRDefault="004E6F64" w:rsidP="007A685F">
      <w:pPr>
        <w:numPr>
          <w:ilvl w:val="0"/>
          <w:numId w:val="7"/>
        </w:numPr>
        <w:tabs>
          <w:tab w:val="left" w:pos="1134"/>
        </w:tabs>
        <w:jc w:val="both"/>
        <w:rPr>
          <w:rFonts w:ascii="Calibri" w:hAnsi="Calibri" w:cs="Arial"/>
        </w:rPr>
      </w:pPr>
      <w:r w:rsidRPr="00183705">
        <w:rPr>
          <w:rFonts w:ascii="Calibri" w:hAnsi="Calibri" w:cs="Arial"/>
        </w:rPr>
        <w:t>Para la partida 1, c</w:t>
      </w:r>
      <w:r w:rsidR="00701256" w:rsidRPr="00183705">
        <w:rPr>
          <w:rFonts w:ascii="Calibri" w:hAnsi="Calibri" w:cs="Arial"/>
        </w:rPr>
        <w:t xml:space="preserve">arta compromiso de que </w:t>
      </w:r>
      <w:r w:rsidR="00F63EDB">
        <w:rPr>
          <w:rFonts w:ascii="Calibri" w:hAnsi="Calibri" w:cs="Arial"/>
        </w:rPr>
        <w:t>en</w:t>
      </w:r>
      <w:r w:rsidR="00701256" w:rsidRPr="00183705">
        <w:rPr>
          <w:rFonts w:ascii="Calibri" w:hAnsi="Calibri" w:cs="Arial"/>
        </w:rPr>
        <w:t xml:space="preserve"> caso de resultar adjudicado confeccionará las prendas en las cuales c</w:t>
      </w:r>
      <w:r w:rsidR="00252FCB">
        <w:rPr>
          <w:rFonts w:ascii="Calibri" w:hAnsi="Calibri" w:cs="Arial"/>
        </w:rPr>
        <w:t>olocará una etiqueta tejida, cos</w:t>
      </w:r>
      <w:r w:rsidR="00701256" w:rsidRPr="00183705">
        <w:rPr>
          <w:rFonts w:ascii="Calibri" w:hAnsi="Calibri" w:cs="Arial"/>
        </w:rPr>
        <w:t>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w:t>
      </w:r>
      <w:r w:rsidR="00F63EDB">
        <w:rPr>
          <w:rFonts w:ascii="Calibri" w:hAnsi="Calibri" w:cs="Arial"/>
        </w:rPr>
        <w:t xml:space="preserve"> y teléfono de contacto.</w:t>
      </w:r>
    </w:p>
    <w:p w:rsidR="00256075" w:rsidRPr="00183705" w:rsidRDefault="004E6F64" w:rsidP="007A685F">
      <w:pPr>
        <w:numPr>
          <w:ilvl w:val="0"/>
          <w:numId w:val="7"/>
        </w:numPr>
        <w:tabs>
          <w:tab w:val="left" w:pos="1134"/>
        </w:tabs>
        <w:jc w:val="both"/>
        <w:rPr>
          <w:rFonts w:ascii="Calibri" w:hAnsi="Calibri" w:cs="Arial"/>
        </w:rPr>
      </w:pPr>
      <w:r w:rsidRPr="00183705">
        <w:rPr>
          <w:rFonts w:ascii="Calibri" w:hAnsi="Calibri" w:cs="Arial"/>
        </w:rPr>
        <w:t>Para la partida 1, m</w:t>
      </w:r>
      <w:r w:rsidR="00256075" w:rsidRPr="00183705">
        <w:rPr>
          <w:rFonts w:ascii="Calibri" w:hAnsi="Calibri" w:cs="Arial"/>
        </w:rPr>
        <w:t>uestra física</w:t>
      </w:r>
      <w:r w:rsidR="00CD7A37" w:rsidRPr="00183705">
        <w:rPr>
          <w:rFonts w:ascii="Calibri" w:hAnsi="Calibri" w:cs="Arial"/>
        </w:rPr>
        <w:t xml:space="preserve"> de las telas con las que confeccionará los uniformes, las cuales deberán corresponder </w:t>
      </w:r>
      <w:r w:rsidR="00926253" w:rsidRPr="00183705">
        <w:rPr>
          <w:rFonts w:ascii="Calibri" w:hAnsi="Calibri" w:cs="Arial"/>
        </w:rPr>
        <w:t>a la descripción de la composición de telas que oferte</w:t>
      </w:r>
      <w:r w:rsidR="00CD7A37" w:rsidRPr="00183705">
        <w:rPr>
          <w:rFonts w:ascii="Calibri" w:hAnsi="Calibri" w:cs="Arial"/>
        </w:rPr>
        <w:t xml:space="preserve"> e incluir una relación por escrito de las muestras presentadas. En el caso de las telas en las que se solicita en más de un color, deberá contener la muestra con cada uno de ellos.</w:t>
      </w:r>
    </w:p>
    <w:p w:rsidR="00256075" w:rsidRPr="00183705" w:rsidRDefault="004E6F64" w:rsidP="007A685F">
      <w:pPr>
        <w:pStyle w:val="Prrafodelista"/>
        <w:numPr>
          <w:ilvl w:val="0"/>
          <w:numId w:val="7"/>
        </w:numPr>
        <w:jc w:val="both"/>
        <w:rPr>
          <w:rFonts w:ascii="Calibri" w:hAnsi="Calibri" w:cs="Arial"/>
        </w:rPr>
      </w:pPr>
      <w:r w:rsidRPr="00183705">
        <w:rPr>
          <w:rFonts w:ascii="Calibri" w:hAnsi="Calibri" w:cs="Arial"/>
        </w:rPr>
        <w:t>Para la partida 1, c</w:t>
      </w:r>
      <w:r w:rsidR="00256075" w:rsidRPr="00183705">
        <w:rPr>
          <w:rFonts w:ascii="Calibri" w:hAnsi="Calibri" w:cs="Arial"/>
        </w:rPr>
        <w:t xml:space="preserve">arta </w:t>
      </w:r>
      <w:r w:rsidR="00926253" w:rsidRPr="00183705">
        <w:rPr>
          <w:rFonts w:ascii="Calibri" w:hAnsi="Calibri" w:cs="Arial"/>
        </w:rPr>
        <w:t xml:space="preserve">de </w:t>
      </w:r>
      <w:r w:rsidR="00256075" w:rsidRPr="00183705">
        <w:rPr>
          <w:rFonts w:ascii="Calibri" w:hAnsi="Calibri" w:cs="Arial"/>
        </w:rPr>
        <w:t xml:space="preserve">apoyo del </w:t>
      </w:r>
      <w:r w:rsidR="00256075" w:rsidRPr="00E01A2B">
        <w:rPr>
          <w:rFonts w:ascii="Calibri" w:hAnsi="Calibri" w:cs="Arial"/>
        </w:rPr>
        <w:t xml:space="preserve">fabricante </w:t>
      </w:r>
      <w:r w:rsidR="00F63EDB" w:rsidRPr="00E01A2B">
        <w:rPr>
          <w:rFonts w:ascii="Calibri" w:hAnsi="Calibri" w:cs="Arial"/>
        </w:rPr>
        <w:t xml:space="preserve">y/o del distribuidor mayorista </w:t>
      </w:r>
      <w:r w:rsidR="00E01A2B">
        <w:rPr>
          <w:rFonts w:ascii="Calibri" w:hAnsi="Calibri" w:cs="Arial"/>
        </w:rPr>
        <w:t xml:space="preserve">(para el caso de carta de distribuidor mayorista deberá presentar también la carta del fabricante donde lo apoya) </w:t>
      </w:r>
      <w:r w:rsidR="00256075" w:rsidRPr="00E01A2B">
        <w:rPr>
          <w:rFonts w:ascii="Calibri" w:hAnsi="Calibri" w:cs="Arial"/>
        </w:rPr>
        <w:t>de</w:t>
      </w:r>
      <w:r w:rsidR="00256075" w:rsidRPr="00183705">
        <w:rPr>
          <w:rFonts w:ascii="Calibri" w:hAnsi="Calibri" w:cs="Arial"/>
        </w:rPr>
        <w:t xml:space="preserve"> las t</w:t>
      </w:r>
      <w:r w:rsidR="00CD7A37" w:rsidRPr="00183705">
        <w:rPr>
          <w:rFonts w:ascii="Calibri" w:hAnsi="Calibri" w:cs="Arial"/>
        </w:rPr>
        <w:t>elas propuestas, misma que avale</w:t>
      </w:r>
      <w:r w:rsidR="00256075" w:rsidRPr="00183705">
        <w:rPr>
          <w:rFonts w:ascii="Calibri" w:hAnsi="Calibri" w:cs="Arial"/>
        </w:rPr>
        <w:t xml:space="preserve"> que el fabricante</w:t>
      </w:r>
      <w:r w:rsidR="00572948">
        <w:rPr>
          <w:rFonts w:ascii="Calibri" w:hAnsi="Calibri" w:cs="Arial"/>
        </w:rPr>
        <w:t xml:space="preserve"> </w:t>
      </w:r>
      <w:r w:rsidR="00256075" w:rsidRPr="00183705">
        <w:rPr>
          <w:rFonts w:ascii="Calibri" w:hAnsi="Calibri" w:cs="Arial"/>
        </w:rPr>
        <w:t>estará vendi</w:t>
      </w:r>
      <w:r w:rsidR="00926253" w:rsidRPr="00183705">
        <w:rPr>
          <w:rFonts w:ascii="Calibri" w:hAnsi="Calibri" w:cs="Arial"/>
        </w:rPr>
        <w:t>endo directamente las telas al l</w:t>
      </w:r>
      <w:r w:rsidR="00256075" w:rsidRPr="00183705">
        <w:rPr>
          <w:rFonts w:ascii="Calibri" w:hAnsi="Calibri" w:cs="Arial"/>
        </w:rPr>
        <w:t xml:space="preserve">icitante y </w:t>
      </w:r>
      <w:r w:rsidR="00926253" w:rsidRPr="00183705">
        <w:rPr>
          <w:rFonts w:ascii="Calibri" w:hAnsi="Calibri" w:cs="Arial"/>
        </w:rPr>
        <w:t>garantice</w:t>
      </w:r>
      <w:r w:rsidR="00256075" w:rsidRPr="00183705">
        <w:rPr>
          <w:rFonts w:ascii="Calibri" w:hAnsi="Calibri" w:cs="Arial"/>
        </w:rPr>
        <w:t xml:space="preserve"> el </w:t>
      </w:r>
      <w:r w:rsidR="00926253" w:rsidRPr="00183705">
        <w:rPr>
          <w:rFonts w:ascii="Calibri" w:hAnsi="Calibri" w:cs="Arial"/>
        </w:rPr>
        <w:t>abasto suficiente</w:t>
      </w:r>
      <w:r w:rsidR="00CD7A37" w:rsidRPr="00183705">
        <w:rPr>
          <w:rFonts w:ascii="Calibri" w:hAnsi="Calibri" w:cs="Arial"/>
        </w:rPr>
        <w:t xml:space="preserve">, </w:t>
      </w:r>
      <w:r w:rsidR="00256075" w:rsidRPr="00183705">
        <w:rPr>
          <w:rFonts w:ascii="Calibri" w:hAnsi="Calibri" w:cs="Arial"/>
        </w:rPr>
        <w:t xml:space="preserve">para </w:t>
      </w:r>
      <w:r w:rsidR="00CD7A37" w:rsidRPr="00183705">
        <w:rPr>
          <w:rFonts w:ascii="Calibri" w:hAnsi="Calibri" w:cs="Arial"/>
        </w:rPr>
        <w:t>lo cual deberá hacer referencia a la presente licitación</w:t>
      </w:r>
      <w:r w:rsidR="00256075" w:rsidRPr="00183705">
        <w:rPr>
          <w:rFonts w:ascii="Calibri" w:hAnsi="Calibri" w:cs="Arial"/>
        </w:rPr>
        <w:t>.</w:t>
      </w:r>
      <w:r w:rsidR="00CD7A37" w:rsidRPr="00183705">
        <w:rPr>
          <w:rFonts w:ascii="Calibri" w:hAnsi="Calibri" w:cs="Arial"/>
        </w:rPr>
        <w:t xml:space="preserve"> </w:t>
      </w:r>
      <w:r w:rsidR="00AB1283" w:rsidRPr="00183705">
        <w:rPr>
          <w:rFonts w:ascii="Calibri" w:hAnsi="Calibri" w:cs="Arial"/>
        </w:rPr>
        <w:t>Dicha carta deberá presentarla en original,</w:t>
      </w:r>
      <w:r w:rsidR="00CD7A37" w:rsidRPr="00183705">
        <w:rPr>
          <w:rFonts w:ascii="Calibri" w:hAnsi="Calibri" w:cs="Arial"/>
        </w:rPr>
        <w:t xml:space="preserve"> papel membretad</w:t>
      </w:r>
      <w:r w:rsidR="00AB1283" w:rsidRPr="00183705">
        <w:rPr>
          <w:rFonts w:ascii="Calibri" w:hAnsi="Calibri" w:cs="Arial"/>
        </w:rPr>
        <w:t>o de quien proporcione el apoyo y contener los datos de la razón social del mismo.</w:t>
      </w:r>
    </w:p>
    <w:p w:rsidR="00256075" w:rsidRPr="00183705" w:rsidRDefault="004E6F64" w:rsidP="007A685F">
      <w:pPr>
        <w:numPr>
          <w:ilvl w:val="0"/>
          <w:numId w:val="7"/>
        </w:numPr>
        <w:tabs>
          <w:tab w:val="right" w:pos="1276"/>
        </w:tabs>
        <w:ind w:right="51"/>
        <w:jc w:val="both"/>
        <w:rPr>
          <w:rFonts w:ascii="Calibri" w:hAnsi="Calibri" w:cs="Arial"/>
        </w:rPr>
      </w:pPr>
      <w:r w:rsidRPr="00183705">
        <w:rPr>
          <w:rFonts w:ascii="Calibri" w:hAnsi="Calibri" w:cs="Arial"/>
        </w:rPr>
        <w:t>Para la partida 1, e</w:t>
      </w:r>
      <w:r w:rsidR="00256075" w:rsidRPr="00183705">
        <w:rPr>
          <w:rFonts w:ascii="Calibri" w:hAnsi="Calibri" w:cs="Arial"/>
        </w:rPr>
        <w:t xml:space="preserve">xámenes de tela, emitido por un laboratorio acreditado ante EMA (Entidad Mexicana de </w:t>
      </w:r>
      <w:proofErr w:type="spellStart"/>
      <w:r w:rsidR="00256075" w:rsidRPr="00183705">
        <w:rPr>
          <w:rFonts w:ascii="Calibri" w:hAnsi="Calibri" w:cs="Arial"/>
        </w:rPr>
        <w:t>Acreditamiento</w:t>
      </w:r>
      <w:proofErr w:type="spellEnd"/>
      <w:r w:rsidR="00256075" w:rsidRPr="00183705">
        <w:rPr>
          <w:rFonts w:ascii="Calibri" w:hAnsi="Calibri" w:cs="Arial"/>
        </w:rPr>
        <w:t>), el cual deberá ser con fecha de expedición del año en curso y conteniendo como mínimo los siguientes datos: Nombre de la tela, contenido o composición de fibras, peso por metro cuadrado</w:t>
      </w:r>
      <w:r w:rsidR="004A38D2">
        <w:rPr>
          <w:rFonts w:ascii="Calibri" w:hAnsi="Calibri" w:cs="Arial"/>
        </w:rPr>
        <w:t xml:space="preserve">, </w:t>
      </w:r>
      <w:r w:rsidR="004A38D2" w:rsidRPr="00183705">
        <w:rPr>
          <w:rFonts w:ascii="Calibri" w:hAnsi="Calibri" w:cs="Arial"/>
        </w:rPr>
        <w:t>ligamento</w:t>
      </w:r>
      <w:r w:rsidR="004A38D2">
        <w:rPr>
          <w:rFonts w:ascii="Calibri" w:hAnsi="Calibri" w:cs="Arial"/>
        </w:rPr>
        <w:t xml:space="preserve"> y pruebas de tracción y rasgado</w:t>
      </w:r>
      <w:r w:rsidR="00256075" w:rsidRPr="00183705">
        <w:rPr>
          <w:rFonts w:ascii="Calibri" w:hAnsi="Calibri" w:cs="Arial"/>
        </w:rPr>
        <w:t xml:space="preserve"> (Deberá presentarse un examen por cada tela y cada color).</w:t>
      </w:r>
    </w:p>
    <w:p w:rsidR="00256075" w:rsidRPr="00183705" w:rsidRDefault="004E6F64" w:rsidP="007A685F">
      <w:pPr>
        <w:pStyle w:val="Textoindependiente3"/>
        <w:numPr>
          <w:ilvl w:val="0"/>
          <w:numId w:val="7"/>
        </w:numPr>
        <w:ind w:right="0"/>
        <w:rPr>
          <w:rFonts w:ascii="Calibri" w:hAnsi="Calibri" w:cs="Arial"/>
          <w:b w:val="0"/>
          <w:sz w:val="20"/>
        </w:rPr>
      </w:pPr>
      <w:r w:rsidRPr="00183705">
        <w:rPr>
          <w:rFonts w:ascii="Calibri" w:hAnsi="Calibri" w:cs="Arial"/>
          <w:b w:val="0"/>
          <w:sz w:val="20"/>
        </w:rPr>
        <w:t>Para la partida 2, con</w:t>
      </w:r>
      <w:r w:rsidR="00256075" w:rsidRPr="00183705">
        <w:rPr>
          <w:rFonts w:ascii="Calibri" w:hAnsi="Calibri" w:cs="Arial"/>
          <w:b w:val="0"/>
          <w:sz w:val="20"/>
        </w:rPr>
        <w:t xml:space="preserve"> relación a los renglones de zapatos, carta de garantía de vida útil por un mínimo de un año </w:t>
      </w:r>
      <w:r w:rsidR="00CD7A37" w:rsidRPr="00183705">
        <w:rPr>
          <w:rFonts w:ascii="Calibri" w:hAnsi="Calibri" w:cs="Arial"/>
          <w:b w:val="0"/>
          <w:sz w:val="20"/>
        </w:rPr>
        <w:t xml:space="preserve">a partir </w:t>
      </w:r>
      <w:r w:rsidR="00256075" w:rsidRPr="00183705">
        <w:rPr>
          <w:rFonts w:ascii="Calibri" w:hAnsi="Calibri" w:cs="Arial"/>
          <w:b w:val="0"/>
          <w:sz w:val="20"/>
        </w:rPr>
        <w:t>de la fecha de entrega.</w:t>
      </w:r>
    </w:p>
    <w:p w:rsidR="00256075" w:rsidRPr="00183705" w:rsidRDefault="004E6F64" w:rsidP="007A685F">
      <w:pPr>
        <w:pStyle w:val="Textoindependiente3"/>
        <w:numPr>
          <w:ilvl w:val="0"/>
          <w:numId w:val="7"/>
        </w:numPr>
        <w:ind w:right="0"/>
        <w:rPr>
          <w:rFonts w:ascii="Calibri" w:hAnsi="Calibri" w:cs="Arial"/>
          <w:b w:val="0"/>
          <w:sz w:val="20"/>
        </w:rPr>
      </w:pPr>
      <w:r w:rsidRPr="00183705">
        <w:rPr>
          <w:rFonts w:ascii="Calibri" w:hAnsi="Calibri" w:cs="Arial"/>
          <w:b w:val="0"/>
          <w:sz w:val="20"/>
        </w:rPr>
        <w:lastRenderedPageBreak/>
        <w:t xml:space="preserve">Para la partida 2, </w:t>
      </w:r>
      <w:r w:rsidR="00256075" w:rsidRPr="00183705">
        <w:rPr>
          <w:rFonts w:ascii="Calibri" w:hAnsi="Calibri" w:cs="Arial"/>
          <w:b w:val="0"/>
          <w:sz w:val="20"/>
        </w:rPr>
        <w:t>renglones de zapatos</w:t>
      </w:r>
      <w:r w:rsidRPr="00183705">
        <w:rPr>
          <w:rFonts w:ascii="Calibri" w:hAnsi="Calibri" w:cs="Arial"/>
          <w:b w:val="0"/>
          <w:sz w:val="20"/>
        </w:rPr>
        <w:t>,</w:t>
      </w:r>
      <w:r w:rsidR="00256075" w:rsidRPr="00183705">
        <w:rPr>
          <w:rFonts w:ascii="Calibri" w:hAnsi="Calibri" w:cs="Arial"/>
          <w:b w:val="0"/>
          <w:sz w:val="20"/>
        </w:rPr>
        <w:t xml:space="preserve"> carta de apoyo del </w:t>
      </w:r>
      <w:r w:rsidR="00256075" w:rsidRPr="003618A8">
        <w:rPr>
          <w:rFonts w:ascii="Calibri" w:hAnsi="Calibri" w:cs="Arial"/>
          <w:b w:val="0"/>
          <w:sz w:val="20"/>
        </w:rPr>
        <w:t>fabricante</w:t>
      </w:r>
      <w:r w:rsidR="00572948" w:rsidRPr="003618A8">
        <w:rPr>
          <w:rFonts w:ascii="Calibri" w:hAnsi="Calibri" w:cs="Arial"/>
          <w:b w:val="0"/>
          <w:sz w:val="20"/>
        </w:rPr>
        <w:t xml:space="preserve"> y/o del distribuidor mayorista</w:t>
      </w:r>
      <w:r w:rsidR="00256075" w:rsidRPr="003618A8">
        <w:rPr>
          <w:rFonts w:ascii="Calibri" w:hAnsi="Calibri" w:cs="Arial"/>
          <w:b w:val="0"/>
          <w:sz w:val="20"/>
        </w:rPr>
        <w:t xml:space="preserve"> </w:t>
      </w:r>
      <w:r w:rsidR="003618A8" w:rsidRPr="003618A8">
        <w:rPr>
          <w:rFonts w:ascii="Calibri" w:hAnsi="Calibri" w:cs="Arial"/>
          <w:b w:val="0"/>
          <w:sz w:val="20"/>
        </w:rPr>
        <w:t xml:space="preserve">(para el caso de carta de distribuidor mayorista deberá presentar también la carta del fabricante donde lo apoya), </w:t>
      </w:r>
      <w:r w:rsidR="00256075" w:rsidRPr="003618A8">
        <w:rPr>
          <w:rFonts w:ascii="Calibri" w:hAnsi="Calibri" w:cs="Arial"/>
          <w:b w:val="0"/>
          <w:sz w:val="20"/>
        </w:rPr>
        <w:t xml:space="preserve">en la cual lo autoriza a participar como distribuidor en esta </w:t>
      </w:r>
      <w:r w:rsidR="00CD7A37" w:rsidRPr="003618A8">
        <w:rPr>
          <w:rFonts w:ascii="Calibri" w:hAnsi="Calibri" w:cs="Arial"/>
          <w:b w:val="0"/>
          <w:sz w:val="20"/>
        </w:rPr>
        <w:t>Licitación Pública Nacional Prese</w:t>
      </w:r>
      <w:r w:rsidR="00CD7A37" w:rsidRPr="00183705">
        <w:rPr>
          <w:rFonts w:ascii="Calibri" w:hAnsi="Calibri" w:cs="Arial"/>
          <w:b w:val="0"/>
          <w:sz w:val="20"/>
        </w:rPr>
        <w:t>ncial y garantice el abasto suficiente para cubrir las necesidades de la convocante</w:t>
      </w:r>
      <w:r w:rsidR="00AB1283" w:rsidRPr="00183705">
        <w:rPr>
          <w:rFonts w:ascii="Calibri" w:hAnsi="Calibri" w:cs="Arial"/>
          <w:b w:val="0"/>
          <w:sz w:val="20"/>
        </w:rPr>
        <w:t>, dicha carta deberá presentarse en original, papel membretado y contener los datos de identificación de la razón social.</w:t>
      </w:r>
    </w:p>
    <w:p w:rsidR="00256075" w:rsidRPr="00183705" w:rsidRDefault="00CD7A37" w:rsidP="007A685F">
      <w:pPr>
        <w:numPr>
          <w:ilvl w:val="0"/>
          <w:numId w:val="7"/>
        </w:numPr>
        <w:tabs>
          <w:tab w:val="right" w:pos="1276"/>
        </w:tabs>
        <w:ind w:right="51"/>
        <w:jc w:val="both"/>
        <w:rPr>
          <w:rFonts w:ascii="Calibri" w:hAnsi="Calibri" w:cs="Arial"/>
        </w:rPr>
      </w:pPr>
      <w:r w:rsidRPr="00183705">
        <w:rPr>
          <w:rFonts w:ascii="Calibri" w:hAnsi="Calibri" w:cs="Arial"/>
        </w:rPr>
        <w:t>Muestras físicas de cada una de las prendas que integr</w:t>
      </w:r>
      <w:r w:rsidR="004E6F64" w:rsidRPr="00183705">
        <w:rPr>
          <w:rFonts w:ascii="Calibri" w:hAnsi="Calibri" w:cs="Arial"/>
        </w:rPr>
        <w:t>en las partidas en la cual participa, conforme al anexo 1-B</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adhesiva 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nes a los que corresponde dicha prenda.</w:t>
      </w:r>
      <w:r w:rsidR="004E6F64" w:rsidRPr="00183705">
        <w:rPr>
          <w:rFonts w:ascii="Calibri" w:hAnsi="Calibri" w:cs="Arial"/>
        </w:rPr>
        <w:t xml:space="preserve"> </w:t>
      </w:r>
    </w:p>
    <w:p w:rsidR="00256075" w:rsidRPr="00183705" w:rsidRDefault="007B4233" w:rsidP="007A685F">
      <w:pPr>
        <w:numPr>
          <w:ilvl w:val="0"/>
          <w:numId w:val="7"/>
        </w:numPr>
        <w:tabs>
          <w:tab w:val="right" w:pos="1276"/>
        </w:tabs>
        <w:ind w:right="51"/>
        <w:jc w:val="both"/>
        <w:rPr>
          <w:rFonts w:ascii="Calibri" w:hAnsi="Calibri" w:cs="Arial"/>
        </w:rPr>
      </w:pPr>
      <w:r w:rsidRPr="00183705">
        <w:rPr>
          <w:rFonts w:ascii="Calibri" w:hAnsi="Calibri" w:cs="Arial"/>
        </w:rPr>
        <w:t>Para la partida 1, d</w:t>
      </w:r>
      <w:r w:rsidR="00256075" w:rsidRPr="00183705">
        <w:rPr>
          <w:rFonts w:ascii="Calibri" w:hAnsi="Calibri" w:cs="Arial"/>
        </w:rPr>
        <w:t>ocumento con las especificaciones de lavado para cada renglón.</w:t>
      </w:r>
      <w:r w:rsidRPr="00183705">
        <w:rPr>
          <w:rFonts w:ascii="Calibri" w:hAnsi="Calibri" w:cs="Arial"/>
        </w:rPr>
        <w:t xml:space="preserve"> Para la partida 2, documento con las especificaciones del cuidado de cada uno de los renglones.</w:t>
      </w:r>
    </w:p>
    <w:p w:rsidR="00256075" w:rsidRPr="00183705" w:rsidRDefault="00256075" w:rsidP="007A685F">
      <w:pPr>
        <w:numPr>
          <w:ilvl w:val="0"/>
          <w:numId w:val="7"/>
        </w:numPr>
        <w:tabs>
          <w:tab w:val="right" w:pos="1276"/>
        </w:tabs>
        <w:ind w:right="51"/>
        <w:jc w:val="both"/>
        <w:rPr>
          <w:rFonts w:ascii="Calibri" w:hAnsi="Calibri" w:cs="Arial"/>
        </w:rPr>
      </w:pPr>
      <w:r w:rsidRPr="00183705">
        <w:rPr>
          <w:rFonts w:ascii="Calibri" w:hAnsi="Calibri" w:cs="Arial"/>
        </w:rPr>
        <w:t>Carta bajo protesta de decir ver</w:t>
      </w:r>
      <w:r w:rsidR="00701256" w:rsidRPr="00183705">
        <w:rPr>
          <w:rFonts w:ascii="Calibri" w:hAnsi="Calibri" w:cs="Arial"/>
        </w:rPr>
        <w:t xml:space="preserve">dad de que en caso de resultar </w:t>
      </w:r>
      <w:r w:rsidRPr="00183705">
        <w:rPr>
          <w:rFonts w:ascii="Calibri" w:hAnsi="Calibri" w:cs="Arial"/>
        </w:rPr>
        <w:t>con adjudicación, realizarán los ajustes que sean necesarios a los Uniformes a fin de que sean recibidos de total conformidad po</w:t>
      </w:r>
      <w:r w:rsidR="00B9622B" w:rsidRPr="00183705">
        <w:rPr>
          <w:rFonts w:ascii="Calibri" w:hAnsi="Calibri" w:cs="Arial"/>
        </w:rPr>
        <w:t>r parte de los trabajadores de l</w:t>
      </w:r>
      <w:r w:rsidRPr="00183705">
        <w:rPr>
          <w:rFonts w:ascii="Calibri" w:hAnsi="Calibri" w:cs="Arial"/>
        </w:rPr>
        <w:t>a Convocante.</w:t>
      </w:r>
    </w:p>
    <w:p w:rsidR="00256075" w:rsidRPr="00183705" w:rsidRDefault="00256075" w:rsidP="007A685F">
      <w:pPr>
        <w:numPr>
          <w:ilvl w:val="0"/>
          <w:numId w:val="7"/>
        </w:numPr>
        <w:tabs>
          <w:tab w:val="right" w:pos="1276"/>
        </w:tabs>
        <w:ind w:right="51"/>
        <w:jc w:val="both"/>
        <w:rPr>
          <w:rFonts w:ascii="Calibri" w:hAnsi="Calibri" w:cs="Arial"/>
        </w:rPr>
      </w:pPr>
      <w:r w:rsidRPr="00183705">
        <w:rPr>
          <w:rFonts w:ascii="Calibri" w:hAnsi="Calibri" w:cs="Arial"/>
        </w:rPr>
        <w:t xml:space="preserve">Carta bajo protesta de decir verdad, manifestando que en el supuesto de que la Convocante </w:t>
      </w:r>
      <w:r w:rsidR="00701256" w:rsidRPr="00183705">
        <w:rPr>
          <w:rFonts w:ascii="Calibri" w:hAnsi="Calibri" w:cs="Arial"/>
        </w:rPr>
        <w:t>hubiese omitido reportar a algunos</w:t>
      </w:r>
      <w:r w:rsidRPr="00183705">
        <w:rPr>
          <w:rFonts w:ascii="Calibri" w:hAnsi="Calibri" w:cs="Arial"/>
        </w:rPr>
        <w:t xml:space="preserve"> trabajador</w:t>
      </w:r>
      <w:r w:rsidR="00701256" w:rsidRPr="00183705">
        <w:rPr>
          <w:rFonts w:ascii="Calibri" w:hAnsi="Calibri" w:cs="Arial"/>
        </w:rPr>
        <w:t>es</w:t>
      </w:r>
      <w:r w:rsidRPr="00183705">
        <w:rPr>
          <w:rFonts w:ascii="Calibri" w:hAnsi="Calibri" w:cs="Arial"/>
        </w:rPr>
        <w:t xml:space="preserve"> dentro de las cantidades estipuladas en el Anexo 1, el licitante ganador se compromete a vender a la misma los Uniformes faltantes </w:t>
      </w:r>
      <w:r w:rsidR="00B9622B" w:rsidRPr="00183705">
        <w:rPr>
          <w:rFonts w:ascii="Calibri" w:hAnsi="Calibri" w:cs="Arial"/>
        </w:rPr>
        <w:t>respetando el precio ofertado en la presente licitación.</w:t>
      </w:r>
    </w:p>
    <w:p w:rsidR="00256075" w:rsidRPr="00183705" w:rsidRDefault="00256075" w:rsidP="007A685F">
      <w:pPr>
        <w:numPr>
          <w:ilvl w:val="0"/>
          <w:numId w:val="7"/>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572948">
        <w:rPr>
          <w:rFonts w:ascii="Calibri" w:hAnsi="Calibri" w:cs="Arial"/>
        </w:rPr>
        <w:t>uniformes</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701256" w:rsidRPr="00183705" w:rsidRDefault="00701256" w:rsidP="007A685F">
      <w:pPr>
        <w:pStyle w:val="Prrafodelista"/>
        <w:numPr>
          <w:ilvl w:val="0"/>
          <w:numId w:val="7"/>
        </w:numPr>
        <w:tabs>
          <w:tab w:val="left" w:pos="993"/>
        </w:tabs>
        <w:jc w:val="both"/>
        <w:rPr>
          <w:rFonts w:ascii="Calibri" w:hAnsi="Calibri"/>
        </w:rPr>
      </w:pPr>
      <w:r w:rsidRPr="00183705">
        <w:rPr>
          <w:rFonts w:ascii="Calibri" w:hAnsi="Calibri"/>
        </w:rPr>
        <w:t>Programa de entrega por unidad, misma que deberá comprender el periodo</w:t>
      </w:r>
      <w:r w:rsidR="002B755D" w:rsidRPr="00183705">
        <w:rPr>
          <w:rFonts w:ascii="Calibri" w:hAnsi="Calibri"/>
        </w:rPr>
        <w:t xml:space="preserve"> de vigencia del contrato.</w:t>
      </w:r>
    </w:p>
    <w:p w:rsidR="00256075" w:rsidRPr="00183705" w:rsidRDefault="00256075" w:rsidP="007A685F">
      <w:pPr>
        <w:pStyle w:val="Prrafodelista"/>
        <w:numPr>
          <w:ilvl w:val="0"/>
          <w:numId w:val="7"/>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rsidR="004A58DC" w:rsidRPr="00183705" w:rsidRDefault="00256075" w:rsidP="007A685F">
      <w:pPr>
        <w:pStyle w:val="Prrafodelista"/>
        <w:numPr>
          <w:ilvl w:val="0"/>
          <w:numId w:val="7"/>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ción de los Uniformes.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7A685F">
      <w:pPr>
        <w:pStyle w:val="Prrafodelista"/>
        <w:numPr>
          <w:ilvl w:val="0"/>
          <w:numId w:val="7"/>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w:t>
      </w:r>
      <w:r w:rsidRPr="006B6D6E">
        <w:rPr>
          <w:rFonts w:ascii="Calibri" w:hAnsi="Calibri" w:cs="Calibri"/>
        </w:rPr>
        <w:t xml:space="preserve">los supuestos establecidos en los </w:t>
      </w:r>
      <w:r w:rsidRPr="006B6D6E">
        <w:rPr>
          <w:rFonts w:ascii="Calibri" w:hAnsi="Calibri" w:cs="Calibri"/>
          <w:i/>
        </w:rPr>
        <w:t>Artículos 37 y 95</w:t>
      </w:r>
      <w:r w:rsidR="003E54A3" w:rsidRPr="006B6D6E">
        <w:rPr>
          <w:rFonts w:ascii="Calibri" w:hAnsi="Calibri" w:cs="Calibri"/>
        </w:rPr>
        <w:t xml:space="preserve"> de la Ley </w:t>
      </w:r>
      <w:r w:rsidRPr="006B6D6E">
        <w:rPr>
          <w:rFonts w:ascii="Calibri" w:hAnsi="Calibri" w:cs="Arial"/>
        </w:rPr>
        <w:t xml:space="preserve">y </w:t>
      </w:r>
      <w:r w:rsidRPr="006B6D6E">
        <w:rPr>
          <w:rFonts w:ascii="Calibri" w:hAnsi="Calibri" w:cs="Arial"/>
          <w:i/>
        </w:rPr>
        <w:t>Artículo 38</w:t>
      </w:r>
      <w:r w:rsidRPr="006B6D6E">
        <w:rPr>
          <w:rFonts w:ascii="Calibri" w:hAnsi="Calibri" w:cs="Arial"/>
        </w:rPr>
        <w:t xml:space="preserve"> del Reglamento de la Ley de Adquisiciones, </w:t>
      </w:r>
      <w:r w:rsidR="00856521" w:rsidRPr="006B6D6E">
        <w:rPr>
          <w:rFonts w:ascii="Calibri" w:hAnsi="Calibri" w:cs="Arial"/>
        </w:rPr>
        <w:t>A</w:t>
      </w:r>
      <w:r w:rsidRPr="006B6D6E">
        <w:rPr>
          <w:rFonts w:ascii="Calibri" w:hAnsi="Calibri" w:cs="Arial"/>
        </w:rPr>
        <w:t>rrendamientos y Contrataciones de Servicios del Estado de Nuevo León</w:t>
      </w:r>
      <w:r w:rsidRPr="006B6D6E">
        <w:rPr>
          <w:rFonts w:ascii="Calibri" w:hAnsi="Calibri" w:cs="Calibri"/>
        </w:rPr>
        <w:t>, Declaración de integridad y Certificado de Determinación</w:t>
      </w:r>
      <w:r w:rsidRPr="00183705">
        <w:rPr>
          <w:rFonts w:ascii="Calibri" w:hAnsi="Calibri" w:cs="Calibri"/>
        </w:rPr>
        <w:t xml:space="preserve"> Independiente de Propuesta.</w:t>
      </w:r>
    </w:p>
    <w:p w:rsidR="005E6330" w:rsidRPr="00183705" w:rsidRDefault="00CA04EA" w:rsidP="007A685F">
      <w:pPr>
        <w:numPr>
          <w:ilvl w:val="0"/>
          <w:numId w:val="7"/>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7A685F">
      <w:pPr>
        <w:numPr>
          <w:ilvl w:val="0"/>
          <w:numId w:val="7"/>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ya sean federales </w:t>
      </w:r>
      <w:proofErr w:type="spellStart"/>
      <w:r w:rsidRPr="00183705">
        <w:rPr>
          <w:rFonts w:ascii="Calibri" w:hAnsi="Calibri" w:cs="Arial"/>
        </w:rPr>
        <w:t>ó</w:t>
      </w:r>
      <w:proofErr w:type="spellEnd"/>
      <w:r w:rsidRPr="00183705">
        <w:rPr>
          <w:rFonts w:ascii="Calibri" w:hAnsi="Calibri" w:cs="Arial"/>
        </w:rPr>
        <w:t xml:space="preserve"> estatales </w:t>
      </w:r>
      <w:proofErr w:type="spellStart"/>
      <w:r w:rsidRPr="00183705">
        <w:rPr>
          <w:rFonts w:ascii="Calibri" w:hAnsi="Calibri" w:cs="Arial"/>
        </w:rPr>
        <w:t>ó</w:t>
      </w:r>
      <w:proofErr w:type="spellEnd"/>
      <w:r w:rsidRPr="00183705">
        <w:rPr>
          <w:rFonts w:ascii="Calibri" w:hAnsi="Calibri" w:cs="Arial"/>
        </w:rPr>
        <w:t xml:space="preserve"> municipales, presentando lo siguiente: el documento actualizado</w:t>
      </w:r>
      <w:r w:rsidR="001869A2">
        <w:rPr>
          <w:rFonts w:ascii="Calibri" w:hAnsi="Calibri" w:cs="Arial"/>
        </w:rPr>
        <w:t xml:space="preserve"> </w:t>
      </w:r>
      <w:r w:rsidRPr="00183705">
        <w:rPr>
          <w:rFonts w:ascii="Calibri" w:hAnsi="Calibri" w:cs="Arial"/>
        </w:rPr>
        <w:t xml:space="preserve">expedido por el S.A.T., en el que se emita opinión positiva </w:t>
      </w:r>
      <w:r w:rsidR="001869A2">
        <w:rPr>
          <w:rFonts w:ascii="Calibri" w:hAnsi="Calibri" w:cs="Arial"/>
        </w:rPr>
        <w:t xml:space="preserve">y vigente </w:t>
      </w:r>
      <w:r w:rsidRPr="00183705">
        <w:rPr>
          <w:rFonts w:ascii="Calibri" w:hAnsi="Calibri" w:cs="Arial"/>
        </w:rPr>
        <w:t>sobre el cumplimiento de sus obligaciones fiscales, Comprobante del último pago de: Impuesto sobre Nóminas, Refrendo y/o Tenencia de los vehículos de su propiedad e Impuesto predial del domicilio fiscal del licitante, en caso de ser propietario.</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cs="Arial"/>
          <w:lang w:val="es-MX"/>
        </w:rPr>
        <w:lastRenderedPageBreak/>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583F2D">
        <w:rPr>
          <w:rFonts w:ascii="Calibri" w:hAnsi="Calibri" w:cs="Arial"/>
          <w:lang w:val="es-MX"/>
        </w:rPr>
        <w:t>uniformes</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7A685F">
      <w:pPr>
        <w:numPr>
          <w:ilvl w:val="0"/>
          <w:numId w:val="7"/>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7A685F">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7A685F">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7A685F">
      <w:pPr>
        <w:numPr>
          <w:ilvl w:val="0"/>
          <w:numId w:val="10"/>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rsidR="00B9622B" w:rsidRPr="00183705" w:rsidRDefault="00B9622B" w:rsidP="007A685F">
      <w:pPr>
        <w:pStyle w:val="Prrafodelista"/>
        <w:numPr>
          <w:ilvl w:val="0"/>
          <w:numId w:val="14"/>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183705">
        <w:rPr>
          <w:rFonts w:ascii="Calibri" w:hAnsi="Calibri"/>
        </w:rPr>
        <w:lastRenderedPageBreak/>
        <w:t xml:space="preserve">validez obligatoria de su propuesta por 30 días contados a partir del día siguiente al acto de apertura de propuesta económica; </w:t>
      </w:r>
    </w:p>
    <w:p w:rsidR="00B9622B" w:rsidRPr="00183705" w:rsidRDefault="00B9622B" w:rsidP="007A685F">
      <w:pPr>
        <w:pStyle w:val="Prrafodelista"/>
        <w:numPr>
          <w:ilvl w:val="0"/>
          <w:numId w:val="14"/>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6B6D6E" w:rsidRDefault="00B9622B" w:rsidP="007A685F">
      <w:pPr>
        <w:numPr>
          <w:ilvl w:val="0"/>
          <w:numId w:val="13"/>
        </w:numPr>
        <w:tabs>
          <w:tab w:val="clear" w:pos="540"/>
          <w:tab w:val="num" w:pos="709"/>
          <w:tab w:val="left" w:pos="9923"/>
        </w:tabs>
        <w:ind w:left="709" w:right="-1" w:hanging="142"/>
        <w:jc w:val="both"/>
        <w:rPr>
          <w:rFonts w:ascii="Calibri" w:hAnsi="Calibri"/>
        </w:rPr>
      </w:pPr>
      <w:r w:rsidRPr="006B6D6E">
        <w:rPr>
          <w:rFonts w:ascii="Calibri" w:hAnsi="Calibri"/>
        </w:rPr>
        <w:t>Las propuestas económicas serán cotizadas en Pesos Mexicanos.</w:t>
      </w:r>
    </w:p>
    <w:p w:rsidR="00B9622B" w:rsidRPr="006B6D6E" w:rsidRDefault="00B9622B" w:rsidP="007A685F">
      <w:pPr>
        <w:numPr>
          <w:ilvl w:val="0"/>
          <w:numId w:val="13"/>
        </w:numPr>
        <w:tabs>
          <w:tab w:val="clear" w:pos="540"/>
          <w:tab w:val="num" w:pos="709"/>
          <w:tab w:val="left" w:pos="9923"/>
        </w:tabs>
        <w:ind w:left="709" w:right="-1" w:hanging="142"/>
        <w:jc w:val="both"/>
        <w:rPr>
          <w:rFonts w:ascii="Calibri" w:hAnsi="Calibri"/>
        </w:rPr>
      </w:pPr>
      <w:r w:rsidRPr="006B6D6E">
        <w:rPr>
          <w:rFonts w:ascii="Calibri" w:hAnsi="Calibri"/>
        </w:rPr>
        <w:t xml:space="preserve">Las </w:t>
      </w:r>
      <w:r w:rsidRPr="006B6D6E">
        <w:rPr>
          <w:rFonts w:ascii="Calibri" w:hAnsi="Calibri"/>
          <w:i/>
          <w:u w:val="single"/>
        </w:rPr>
        <w:t>propuestas técnicas y económicas</w:t>
      </w:r>
      <w:r w:rsidRPr="006B6D6E">
        <w:rPr>
          <w:rFonts w:ascii="Calibri" w:hAnsi="Calibri"/>
        </w:rPr>
        <w:t>, deberán contener firma autógrafa del representante legal de la compañía en la última hoja del documento</w:t>
      </w:r>
      <w:r w:rsidRPr="00183705">
        <w:rPr>
          <w:rFonts w:ascii="Calibri" w:hAnsi="Calibri"/>
        </w:rPr>
        <w:t xml:space="preserve"> que forma cada una de </w:t>
      </w:r>
      <w:r w:rsidRPr="006B6D6E">
        <w:rPr>
          <w:rFonts w:ascii="Calibri" w:hAnsi="Calibri"/>
        </w:rPr>
        <w:t>dichas propuestas</w:t>
      </w:r>
      <w:r w:rsidR="00856521" w:rsidRPr="006B6D6E">
        <w:rPr>
          <w:rFonts w:ascii="Calibri" w:hAnsi="Calibri"/>
        </w:rPr>
        <w:t>.</w:t>
      </w:r>
    </w:p>
    <w:p w:rsidR="008F598D"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7A685F">
      <w:pPr>
        <w:numPr>
          <w:ilvl w:val="0"/>
          <w:numId w:val="1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9622B" w:rsidRDefault="00B9622B" w:rsidP="007A685F">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7A685F">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7A685F">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7A685F">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7A685F">
      <w:pPr>
        <w:numPr>
          <w:ilvl w:val="0"/>
          <w:numId w:val="1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7A685F">
      <w:pPr>
        <w:numPr>
          <w:ilvl w:val="0"/>
          <w:numId w:val="1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y en la que se dará a conocer el fallo, el día y hora señalados en estas bases, en la Sala de Juntas de la </w:t>
      </w:r>
      <w:r>
        <w:rPr>
          <w:rFonts w:ascii="Calibri" w:hAnsi="Calibri"/>
        </w:rPr>
        <w:t>Subsecretar</w:t>
      </w:r>
      <w:r w:rsidR="00027564">
        <w:rPr>
          <w:rFonts w:ascii="Calibri" w:hAnsi="Calibri"/>
        </w:rPr>
        <w:t>í</w:t>
      </w:r>
      <w:r>
        <w:rPr>
          <w:rFonts w:ascii="Calibri" w:hAnsi="Calibri"/>
        </w:rPr>
        <w:t>a de Prevención y Control de Enfermedades y/o de la Dirección Administrativa</w:t>
      </w:r>
      <w:r w:rsidRPr="00E27A9B">
        <w:rPr>
          <w:rFonts w:ascii="Calibri" w:hAnsi="Calibri"/>
        </w:rPr>
        <w:t xml:space="preserve"> de la Convocante, ubicada</w:t>
      </w:r>
      <w:r w:rsidR="00027564">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w:t>
      </w:r>
      <w:r w:rsidR="00FF2477">
        <w:rPr>
          <w:rFonts w:ascii="Calibri" w:hAnsi="Calibri"/>
        </w:rPr>
        <w:t>,</w:t>
      </w:r>
      <w:r w:rsidRPr="00E27A9B">
        <w:rPr>
          <w:rFonts w:ascii="Calibri" w:hAnsi="Calibri"/>
        </w:rPr>
        <w:t xml:space="preserve"> Nuevo León, C.P. 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7A685F">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7A685F">
      <w:pPr>
        <w:numPr>
          <w:ilvl w:val="0"/>
          <w:numId w:val="1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una</w:t>
      </w:r>
      <w:r w:rsidR="00163011">
        <w:rPr>
          <w:rFonts w:ascii="Calibri" w:hAnsi="Calibri"/>
        </w:rPr>
        <w:t xml:space="preserve"> </w:t>
      </w:r>
      <w:r w:rsidRPr="0039320A">
        <w:rPr>
          <w:rFonts w:ascii="Calibri" w:hAnsi="Calibri"/>
        </w:rPr>
        <w:t>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21101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21101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21101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B806CE">
        <w:rPr>
          <w:rFonts w:ascii="Calibri" w:hAnsi="Calibri"/>
          <w:sz w:val="20"/>
        </w:rPr>
        <w:t>UNIFORMES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B806CE">
        <w:rPr>
          <w:rFonts w:ascii="Calibri" w:hAnsi="Calibri"/>
          <w:b w:val="0"/>
          <w:sz w:val="20"/>
        </w:rPr>
        <w:t>uniformes</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w:t>
      </w:r>
      <w:r w:rsidR="00B806CE">
        <w:rPr>
          <w:rFonts w:ascii="Calibri" w:hAnsi="Calibri"/>
        </w:rPr>
        <w:t>uniformes</w:t>
      </w:r>
      <w:r w:rsidR="002B755D">
        <w:rPr>
          <w:rFonts w:ascii="Calibri" w:hAnsi="Calibri"/>
        </w:rPr>
        <w:t xml:space="preserve">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w:t>
      </w:r>
      <w:r w:rsidR="00661318">
        <w:rPr>
          <w:rFonts w:ascii="Calibri" w:hAnsi="Calibri" w:cs="Arial"/>
          <w:iCs/>
        </w:rPr>
        <w:lastRenderedPageBreak/>
        <w:t>se desprende</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1869A2" w:rsidRPr="001B4FF8" w:rsidRDefault="001869A2" w:rsidP="001869A2">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94BE1" w:rsidRDefault="00C94BE1" w:rsidP="000B78E5">
      <w:pPr>
        <w:ind w:right="49"/>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FF2477" w:rsidRPr="0090500C" w:rsidRDefault="00FF2477" w:rsidP="000B78E5">
      <w:pPr>
        <w:ind w:right="49"/>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B806CE">
        <w:rPr>
          <w:rFonts w:ascii="Calibri" w:hAnsi="Calibri" w:cs="Calibri"/>
        </w:rPr>
        <w:t>uniformes</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w:t>
      </w:r>
      <w:r w:rsidRPr="00856521">
        <w:rPr>
          <w:rFonts w:ascii="Calibri" w:hAnsi="Calibri"/>
        </w:rPr>
        <w:t>p</w:t>
      </w:r>
      <w:r w:rsidR="002A7979" w:rsidRPr="00856521">
        <w:rPr>
          <w:rFonts w:ascii="Calibri" w:hAnsi="Calibri"/>
        </w:rPr>
        <w:t>ena convencional (Sanción) del 4</w:t>
      </w:r>
      <w:r w:rsidRPr="00856521">
        <w:rPr>
          <w:rFonts w:ascii="Calibri" w:hAnsi="Calibri"/>
        </w:rPr>
        <w:t xml:space="preserve">% por cada día hábil de retraso  sobre el monto </w:t>
      </w:r>
      <w:r w:rsidR="00BE34A4" w:rsidRPr="00856521">
        <w:rPr>
          <w:rFonts w:ascii="Calibri" w:hAnsi="Calibri"/>
        </w:rPr>
        <w:t xml:space="preserve">de la </w:t>
      </w:r>
      <w:r w:rsidR="000E70DF" w:rsidRPr="00856521">
        <w:rPr>
          <w:rFonts w:ascii="Calibri" w:hAnsi="Calibri"/>
        </w:rPr>
        <w:t xml:space="preserve">entrega de los </w:t>
      </w:r>
      <w:r w:rsidR="00B806CE" w:rsidRPr="00856521">
        <w:rPr>
          <w:rFonts w:ascii="Calibri" w:hAnsi="Calibri"/>
        </w:rPr>
        <w:t>uniformes</w:t>
      </w:r>
      <w:r w:rsidRPr="00856521">
        <w:rPr>
          <w:rFonts w:ascii="Calibri" w:hAnsi="Calibri"/>
        </w:rPr>
        <w:t xml:space="preserve">, que se efectuare fuera del plazo establecido. </w:t>
      </w:r>
      <w:r w:rsidRPr="00856521">
        <w:rPr>
          <w:rFonts w:ascii="Calibri" w:hAnsi="Calibri" w:cs="Arial"/>
        </w:rPr>
        <w:t xml:space="preserve">El cual no excederá el monto de </w:t>
      </w:r>
      <w:smartTag w:uri="urn:schemas-microsoft-com:office:smarttags" w:element="PersonName">
        <w:smartTagPr>
          <w:attr w:name="ProductID" w:val="la Garant￭a"/>
        </w:smartTagPr>
        <w:r w:rsidRPr="00856521">
          <w:rPr>
            <w:rFonts w:ascii="Calibri" w:hAnsi="Calibri" w:cs="Arial"/>
          </w:rPr>
          <w:t>la Garantía</w:t>
        </w:r>
      </w:smartTag>
      <w:r w:rsidRPr="00856521">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de los </w:t>
      </w:r>
      <w:r w:rsidR="00B806CE">
        <w:rPr>
          <w:rFonts w:ascii="Calibri" w:hAnsi="Calibri" w:cs="Arial"/>
        </w:rPr>
        <w:t>uniformes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Pr="00661318" w:rsidRDefault="00661318" w:rsidP="00661318">
      <w:pPr>
        <w:ind w:right="-1"/>
        <w:jc w:val="both"/>
        <w:rPr>
          <w:rFonts w:ascii="Calibri" w:hAnsi="Calibri"/>
        </w:rPr>
      </w:pPr>
      <w:r w:rsidRPr="00183705">
        <w:rPr>
          <w:rFonts w:ascii="Calibri" w:hAnsi="Calibri" w:cs="Calibri"/>
        </w:rPr>
        <w:lastRenderedPageBreak/>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B806CE">
        <w:rPr>
          <w:rFonts w:ascii="Calibri" w:hAnsi="Calibri" w:cs="Calibri"/>
        </w:rPr>
        <w:t>uniformes</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0B78E5" w:rsidRPr="0039320A" w:rsidRDefault="000B78E5"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B476D5" w:rsidRPr="00173E15" w:rsidRDefault="00B476D5" w:rsidP="00B476D5">
      <w:pPr>
        <w:pStyle w:val="Textoindependiente2"/>
        <w:ind w:right="-1"/>
        <w:rPr>
          <w:rFonts w:ascii="Calibri" w:hAnsi="Calibri"/>
          <w:sz w:val="20"/>
        </w:rPr>
      </w:pPr>
      <w:r w:rsidRPr="006B6D6E">
        <w:rPr>
          <w:rFonts w:ascii="Calibri" w:hAnsi="Calibri"/>
          <w:sz w:val="20"/>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6B6D6E">
        <w:rPr>
          <w:rFonts w:asciiTheme="minorHAnsi" w:hAnsiTheme="minorHAnsi"/>
          <w:sz w:val="20"/>
        </w:rPr>
        <w:t>licitante ganador,</w:t>
      </w:r>
      <w:r w:rsidRPr="006B6D6E">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476D5" w:rsidRPr="00173E15" w:rsidRDefault="00B476D5" w:rsidP="00B476D5">
      <w:pPr>
        <w:tabs>
          <w:tab w:val="left" w:pos="3969"/>
          <w:tab w:val="left" w:pos="8080"/>
        </w:tabs>
        <w:ind w:right="1"/>
        <w:jc w:val="center"/>
        <w:rPr>
          <w:rFonts w:ascii="Calibri" w:hAnsi="Calibri" w:cs="Arial"/>
          <w:b/>
          <w:u w:val="single"/>
        </w:rPr>
      </w:pPr>
    </w:p>
    <w:p w:rsidR="00B476D5" w:rsidRPr="00173E15" w:rsidRDefault="00B476D5" w:rsidP="00B476D5">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476D5" w:rsidRPr="00173E15" w:rsidRDefault="00B476D5" w:rsidP="00B476D5">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76D5" w:rsidRPr="00173E15" w:rsidRDefault="00B476D5" w:rsidP="00B476D5">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6B6D6E" w:rsidRDefault="00B476D5" w:rsidP="007A685F">
      <w:pPr>
        <w:pStyle w:val="NormalWeb"/>
        <w:numPr>
          <w:ilvl w:val="0"/>
          <w:numId w:val="2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w:t>
      </w:r>
      <w:r w:rsidRPr="006B6D6E">
        <w:rPr>
          <w:rFonts w:ascii="Calibri" w:eastAsia="Times New Roman" w:hAnsi="Calibri" w:cs="Times New Roman"/>
          <w:sz w:val="20"/>
          <w:szCs w:val="20"/>
          <w:lang w:val="es-ES_tradnl"/>
        </w:rPr>
        <w:t>de la empresa), y con domicilio en (domicilio de la empresa), todas y cada una de las obligaciones contenidas en el contrato (número de contrato y fecha) derivado de Licitación Pública Nacional, celebrado con “S.S.N.L.”; relativo a la adquisición de uniformes, por un importe de (monto total del contrato incluyendo el I.V.A).</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c)    Que la Fianza se otorga en los términos del presente contrato, para garantizar todas y cada una de las obligaciones derivadas de la Licitación Pública Nacional.</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f)    Que sólo podrá ser cancelada mediante aviso por escrito de “S.S.N.L.”.</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g)   Que la Institución Afianzadora acepta lo preceptuado por los artículos 174, 178, 179, 282, 283 y 289 de la Ley de Instituciones de Seguros y de Fianzas en vigor.</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B476D5" w:rsidRPr="00173E1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B476D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B476D5"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p>
    <w:p w:rsidR="00B476D5" w:rsidRPr="000E0C23" w:rsidRDefault="00B476D5" w:rsidP="00B476D5">
      <w:pPr>
        <w:pStyle w:val="NormalWeb"/>
        <w:spacing w:before="0" w:beforeAutospacing="0" w:after="0" w:afterAutospacing="0"/>
        <w:ind w:left="720"/>
        <w:jc w:val="both"/>
        <w:rPr>
          <w:rFonts w:ascii="Calibri" w:eastAsia="Times New Roman" w:hAnsi="Calibri" w:cs="Times New Roman"/>
          <w:sz w:val="20"/>
          <w:szCs w:val="20"/>
          <w:lang w:val="es-ES_tradnl"/>
        </w:rPr>
      </w:pPr>
    </w:p>
    <w:p w:rsidR="007F700B" w:rsidRPr="0039320A" w:rsidRDefault="007F700B"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w:t>
      </w:r>
      <w:r w:rsidRPr="002A6D6B">
        <w:rPr>
          <w:rFonts w:ascii="Calibri" w:hAnsi="Calibri"/>
          <w:color w:val="auto"/>
          <w:sz w:val="20"/>
          <w:szCs w:val="20"/>
        </w:rPr>
        <w:t>el</w:t>
      </w:r>
      <w:r w:rsidR="0021101C" w:rsidRPr="002A6D6B">
        <w:rPr>
          <w:rFonts w:ascii="Calibri" w:hAnsi="Calibri"/>
          <w:color w:val="auto"/>
          <w:sz w:val="20"/>
          <w:szCs w:val="20"/>
        </w:rPr>
        <w:t xml:space="preserve"> </w:t>
      </w:r>
      <w:r w:rsidR="00D1172F" w:rsidRPr="002A6D6B">
        <w:rPr>
          <w:rFonts w:ascii="Calibri" w:hAnsi="Calibri"/>
          <w:color w:val="auto"/>
          <w:sz w:val="20"/>
          <w:szCs w:val="20"/>
        </w:rPr>
        <w:t xml:space="preserve"> </w:t>
      </w:r>
      <w:r w:rsidR="007429C7" w:rsidRPr="002A6D6B">
        <w:rPr>
          <w:rFonts w:ascii="Calibri" w:hAnsi="Calibri"/>
          <w:color w:val="auto"/>
          <w:sz w:val="20"/>
          <w:szCs w:val="20"/>
        </w:rPr>
        <w:t>9</w:t>
      </w:r>
      <w:r w:rsidR="00900A3D" w:rsidRPr="002A6D6B">
        <w:rPr>
          <w:rFonts w:ascii="Calibri" w:hAnsi="Calibri"/>
          <w:color w:val="auto"/>
          <w:sz w:val="20"/>
          <w:szCs w:val="20"/>
        </w:rPr>
        <w:t xml:space="preserve"> </w:t>
      </w:r>
      <w:r w:rsidR="00D1172F" w:rsidRPr="002A6D6B">
        <w:rPr>
          <w:rFonts w:ascii="Calibri" w:hAnsi="Calibri"/>
          <w:color w:val="auto"/>
          <w:sz w:val="20"/>
          <w:szCs w:val="20"/>
        </w:rPr>
        <w:t xml:space="preserve">de </w:t>
      </w:r>
      <w:r w:rsidR="00900A3D" w:rsidRPr="002A6D6B">
        <w:rPr>
          <w:rFonts w:ascii="Calibri" w:hAnsi="Calibri"/>
          <w:color w:val="auto"/>
          <w:sz w:val="20"/>
          <w:szCs w:val="20"/>
        </w:rPr>
        <w:t>Abril</w:t>
      </w:r>
      <w:r w:rsidR="00D1172F" w:rsidRPr="002A6D6B">
        <w:rPr>
          <w:rFonts w:ascii="Calibri" w:hAnsi="Calibri"/>
          <w:color w:val="auto"/>
          <w:sz w:val="20"/>
          <w:szCs w:val="20"/>
        </w:rPr>
        <w:t xml:space="preserve"> del 20</w:t>
      </w:r>
      <w:r w:rsidR="0021101C" w:rsidRPr="002A6D6B">
        <w:rPr>
          <w:rFonts w:ascii="Calibri" w:hAnsi="Calibri"/>
          <w:color w:val="auto"/>
          <w:sz w:val="20"/>
          <w:szCs w:val="20"/>
        </w:rPr>
        <w:t>2</w:t>
      </w:r>
      <w:r w:rsidR="00900A3D" w:rsidRPr="002A6D6B">
        <w:rPr>
          <w:rFonts w:ascii="Calibri" w:hAnsi="Calibri"/>
          <w:color w:val="auto"/>
          <w:sz w:val="20"/>
          <w:szCs w:val="20"/>
        </w:rPr>
        <w:t>1</w:t>
      </w:r>
      <w:r w:rsidR="00A43EF8" w:rsidRPr="002A6D6B">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D1172F" w:rsidRPr="002A6D6B">
        <w:rPr>
          <w:rFonts w:ascii="Calibri" w:hAnsi="Calibri"/>
          <w:color w:val="auto"/>
          <w:sz w:val="20"/>
          <w:szCs w:val="20"/>
        </w:rPr>
        <w:t xml:space="preserve">el </w:t>
      </w:r>
      <w:r w:rsidR="007429C7" w:rsidRPr="002A6D6B">
        <w:rPr>
          <w:rFonts w:ascii="Calibri" w:hAnsi="Calibri"/>
          <w:color w:val="auto"/>
          <w:sz w:val="20"/>
          <w:szCs w:val="20"/>
        </w:rPr>
        <w:t>9</w:t>
      </w:r>
      <w:r w:rsidR="00D1172F" w:rsidRPr="002A6D6B">
        <w:rPr>
          <w:rFonts w:ascii="Calibri" w:hAnsi="Calibri"/>
          <w:color w:val="auto"/>
          <w:sz w:val="20"/>
          <w:szCs w:val="20"/>
        </w:rPr>
        <w:t xml:space="preserve"> de </w:t>
      </w:r>
      <w:r w:rsidR="00900A3D" w:rsidRPr="002A6D6B">
        <w:rPr>
          <w:rFonts w:ascii="Calibri" w:hAnsi="Calibri"/>
          <w:color w:val="auto"/>
          <w:sz w:val="20"/>
          <w:szCs w:val="20"/>
        </w:rPr>
        <w:t>Abril</w:t>
      </w:r>
      <w:r w:rsidR="00D1172F" w:rsidRPr="002A6D6B">
        <w:rPr>
          <w:rFonts w:ascii="Calibri" w:hAnsi="Calibri"/>
          <w:color w:val="auto"/>
          <w:sz w:val="20"/>
          <w:szCs w:val="20"/>
        </w:rPr>
        <w:t xml:space="preserve"> del 20</w:t>
      </w:r>
      <w:r w:rsidR="0021101C" w:rsidRPr="002A6D6B">
        <w:rPr>
          <w:rFonts w:ascii="Calibri" w:hAnsi="Calibri"/>
          <w:color w:val="auto"/>
          <w:sz w:val="20"/>
          <w:szCs w:val="20"/>
        </w:rPr>
        <w:t>2</w:t>
      </w:r>
      <w:r w:rsidR="00900A3D" w:rsidRPr="002A6D6B">
        <w:rPr>
          <w:rFonts w:ascii="Calibri" w:hAnsi="Calibri"/>
          <w:color w:val="auto"/>
          <w:sz w:val="20"/>
          <w:szCs w:val="20"/>
        </w:rPr>
        <w:t>1</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21101C">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7429C7">
              <w:rPr>
                <w:rFonts w:ascii="Century Gothic" w:hAnsi="Century Gothic" w:cs="Arial"/>
                <w:b/>
                <w:color w:val="000000"/>
                <w:sz w:val="18"/>
              </w:rPr>
              <w:t>LP-919044992-N16-2021</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E70DF">
              <w:rPr>
                <w:rFonts w:ascii="Century Gothic" w:hAnsi="Century Gothic" w:cs="Arial"/>
                <w:b/>
                <w:color w:val="000000"/>
                <w:sz w:val="18"/>
              </w:rPr>
              <w:t>UNIFORMES</w:t>
            </w:r>
            <w:r>
              <w:rPr>
                <w:rFonts w:ascii="Century Gothic" w:hAnsi="Century Gothic" w:cs="Arial"/>
                <w:b/>
                <w:color w:val="000000"/>
                <w:sz w:val="18"/>
              </w:rPr>
              <w:t>”</w:t>
            </w:r>
          </w:p>
        </w:tc>
      </w:tr>
      <w:tr w:rsidR="007F700B" w:rsidRPr="004A4FC1" w:rsidTr="0021101C">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429C7" w:rsidP="00B160FB">
            <w:pPr>
              <w:jc w:val="center"/>
              <w:rPr>
                <w:rFonts w:ascii="Century Gothic" w:hAnsi="Century Gothic" w:cs="Arial"/>
                <w:sz w:val="16"/>
                <w:szCs w:val="18"/>
              </w:rPr>
            </w:pPr>
            <w:r>
              <w:rPr>
                <w:rFonts w:ascii="Century Gothic" w:hAnsi="Century Gothic" w:cs="Arial"/>
                <w:sz w:val="16"/>
                <w:szCs w:val="18"/>
              </w:rPr>
              <w:t>16</w:t>
            </w:r>
            <w:r w:rsidR="00900A3D">
              <w:rPr>
                <w:rFonts w:ascii="Century Gothic" w:hAnsi="Century Gothic" w:cs="Arial"/>
                <w:sz w:val="16"/>
                <w:szCs w:val="18"/>
              </w:rPr>
              <w:t>/04</w:t>
            </w:r>
            <w:r w:rsidR="00D1172F">
              <w:rPr>
                <w:rFonts w:ascii="Century Gothic" w:hAnsi="Century Gothic" w:cs="Arial"/>
                <w:sz w:val="16"/>
                <w:szCs w:val="18"/>
              </w:rPr>
              <w:t>/20</w:t>
            </w:r>
            <w:r w:rsidR="0021101C">
              <w:rPr>
                <w:rFonts w:ascii="Century Gothic" w:hAnsi="Century Gothic" w:cs="Arial"/>
                <w:sz w:val="16"/>
                <w:szCs w:val="18"/>
              </w:rPr>
              <w:t>2</w:t>
            </w:r>
            <w:r w:rsidR="00900A3D">
              <w:rPr>
                <w:rFonts w:ascii="Century Gothic" w:hAnsi="Century Gothic" w:cs="Arial"/>
                <w:sz w:val="16"/>
                <w:szCs w:val="18"/>
              </w:rPr>
              <w:t>1</w:t>
            </w:r>
          </w:p>
          <w:p w:rsidR="007F700B" w:rsidRPr="00025A6C" w:rsidRDefault="009D2FD2" w:rsidP="007429C7">
            <w:pPr>
              <w:jc w:val="center"/>
              <w:rPr>
                <w:rFonts w:ascii="Century Gothic" w:hAnsi="Century Gothic" w:cs="Arial"/>
                <w:sz w:val="16"/>
                <w:szCs w:val="18"/>
              </w:rPr>
            </w:pPr>
            <w:r w:rsidRPr="00025A6C">
              <w:rPr>
                <w:rFonts w:ascii="Century Gothic" w:hAnsi="Century Gothic" w:cs="Arial"/>
                <w:sz w:val="16"/>
                <w:szCs w:val="18"/>
              </w:rPr>
              <w:t>1</w:t>
            </w:r>
            <w:r w:rsidR="007429C7">
              <w:rPr>
                <w:rFonts w:ascii="Century Gothic" w:hAnsi="Century Gothic" w:cs="Arial"/>
                <w:sz w:val="16"/>
                <w:szCs w:val="18"/>
              </w:rPr>
              <w:t>0</w:t>
            </w:r>
            <w:r w:rsidR="007F700B" w:rsidRPr="00025A6C">
              <w:rPr>
                <w:rFonts w:ascii="Century Gothic" w:hAnsi="Century Gothic" w:cs="Arial"/>
                <w:sz w:val="16"/>
                <w:szCs w:val="18"/>
              </w:rPr>
              <w:t>:</w:t>
            </w:r>
            <w:r w:rsidR="0021101C">
              <w:rPr>
                <w:rFonts w:ascii="Century Gothic" w:hAnsi="Century Gothic" w:cs="Arial"/>
                <w:sz w:val="16"/>
                <w:szCs w:val="18"/>
              </w:rPr>
              <w:t>0</w:t>
            </w:r>
            <w:r w:rsidR="007F700B" w:rsidRPr="00025A6C">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500B1A"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Dirección Administrativa  o de la Subsecretaria de Prevención y Control de </w:t>
            </w:r>
            <w:r w:rsidRPr="006B6D6E">
              <w:rPr>
                <w:rFonts w:ascii="Century Gothic" w:hAnsi="Century Gothic" w:cs="Arial"/>
                <w:color w:val="000000"/>
                <w:sz w:val="16"/>
                <w:szCs w:val="18"/>
              </w:rPr>
              <w:t>Enfermedades</w:t>
            </w:r>
            <w:r w:rsidR="00856521" w:rsidRPr="006B6D6E">
              <w:rPr>
                <w:rFonts w:ascii="Century Gothic" w:hAnsi="Century Gothic" w:cs="Arial"/>
                <w:color w:val="000000"/>
                <w:sz w:val="16"/>
                <w:szCs w:val="18"/>
              </w:rPr>
              <w:t xml:space="preserve"> de la Convocante</w:t>
            </w:r>
            <w:r w:rsidRPr="006B6D6E">
              <w:rPr>
                <w:rFonts w:ascii="Century Gothic" w:hAnsi="Century Gothic" w:cs="Arial"/>
                <w:color w:val="000000"/>
                <w:sz w:val="16"/>
                <w:szCs w:val="18"/>
              </w:rPr>
              <w:t xml:space="preserve">, ubicadas en Matamoros 520 </w:t>
            </w:r>
            <w:proofErr w:type="spellStart"/>
            <w:r w:rsidRPr="006B6D6E">
              <w:rPr>
                <w:rFonts w:ascii="Century Gothic" w:hAnsi="Century Gothic" w:cs="Arial"/>
                <w:color w:val="000000"/>
                <w:sz w:val="16"/>
                <w:szCs w:val="18"/>
              </w:rPr>
              <w:t>ote</w:t>
            </w:r>
            <w:proofErr w:type="spellEnd"/>
            <w:r w:rsidRPr="006B6D6E">
              <w:rPr>
                <w:rFonts w:ascii="Century Gothic" w:hAnsi="Century Gothic" w:cs="Arial"/>
                <w:color w:val="000000"/>
                <w:sz w:val="16"/>
                <w:szCs w:val="18"/>
              </w:rPr>
              <w:t>, segundo y</w:t>
            </w:r>
            <w:r w:rsidRPr="00FA3BCA">
              <w:rPr>
                <w:rFonts w:ascii="Century Gothic" w:hAnsi="Century Gothic" w:cs="Arial"/>
                <w:color w:val="000000"/>
                <w:sz w:val="16"/>
                <w:szCs w:val="18"/>
              </w:rPr>
              <w:t xml:space="preserve"> tercer piso, respectivamente, 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429C7" w:rsidP="00B160FB">
            <w:pPr>
              <w:jc w:val="center"/>
              <w:rPr>
                <w:rFonts w:ascii="Century Gothic" w:hAnsi="Century Gothic" w:cs="Arial"/>
                <w:sz w:val="16"/>
                <w:szCs w:val="18"/>
              </w:rPr>
            </w:pPr>
            <w:r>
              <w:rPr>
                <w:rFonts w:ascii="Century Gothic" w:hAnsi="Century Gothic" w:cs="Arial"/>
                <w:sz w:val="16"/>
                <w:szCs w:val="18"/>
              </w:rPr>
              <w:t>26</w:t>
            </w:r>
            <w:r w:rsidR="00D1172F">
              <w:rPr>
                <w:rFonts w:ascii="Century Gothic" w:hAnsi="Century Gothic" w:cs="Arial"/>
                <w:sz w:val="16"/>
                <w:szCs w:val="18"/>
              </w:rPr>
              <w:t>/0</w:t>
            </w:r>
            <w:r w:rsidR="00900A3D">
              <w:rPr>
                <w:rFonts w:ascii="Century Gothic" w:hAnsi="Century Gothic" w:cs="Arial"/>
                <w:sz w:val="16"/>
                <w:szCs w:val="18"/>
              </w:rPr>
              <w:t>4</w:t>
            </w:r>
            <w:r w:rsidR="0021101C">
              <w:rPr>
                <w:rFonts w:ascii="Century Gothic" w:hAnsi="Century Gothic" w:cs="Arial"/>
                <w:sz w:val="16"/>
                <w:szCs w:val="18"/>
              </w:rPr>
              <w:t>/202</w:t>
            </w:r>
            <w:r w:rsidR="00900A3D">
              <w:rPr>
                <w:rFonts w:ascii="Century Gothic" w:hAnsi="Century Gothic" w:cs="Arial"/>
                <w:sz w:val="16"/>
                <w:szCs w:val="18"/>
              </w:rPr>
              <w:t>1</w:t>
            </w:r>
          </w:p>
          <w:p w:rsidR="007F700B" w:rsidRPr="00025A6C" w:rsidRDefault="006C2C1F" w:rsidP="00D1172F">
            <w:pPr>
              <w:rPr>
                <w:rFonts w:ascii="Century Gothic" w:hAnsi="Century Gothic" w:cs="Arial"/>
                <w:sz w:val="16"/>
                <w:szCs w:val="18"/>
              </w:rPr>
            </w:pPr>
            <w:r w:rsidRPr="00025A6C">
              <w:rPr>
                <w:rFonts w:ascii="Century Gothic" w:hAnsi="Century Gothic" w:cs="Arial"/>
                <w:sz w:val="16"/>
                <w:szCs w:val="18"/>
              </w:rPr>
              <w:t xml:space="preserve">     </w:t>
            </w:r>
            <w:r w:rsidR="00D1172F">
              <w:rPr>
                <w:rFonts w:ascii="Century Gothic" w:hAnsi="Century Gothic" w:cs="Arial"/>
                <w:sz w:val="16"/>
                <w:szCs w:val="18"/>
              </w:rPr>
              <w:t>1</w:t>
            </w:r>
            <w:r w:rsidR="007429C7">
              <w:rPr>
                <w:rFonts w:ascii="Century Gothic" w:hAnsi="Century Gothic" w:cs="Arial"/>
                <w:sz w:val="16"/>
                <w:szCs w:val="18"/>
              </w:rPr>
              <w:t>0</w:t>
            </w:r>
            <w:r w:rsidR="00D1172F">
              <w:rPr>
                <w:rFonts w:ascii="Century Gothic" w:hAnsi="Century Gothic" w:cs="Arial"/>
                <w:sz w:val="16"/>
                <w:szCs w:val="18"/>
              </w:rPr>
              <w:t>:00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429C7" w:rsidP="00B160FB">
            <w:pPr>
              <w:jc w:val="center"/>
              <w:rPr>
                <w:rFonts w:ascii="Century Gothic" w:hAnsi="Century Gothic" w:cs="Arial"/>
                <w:sz w:val="16"/>
                <w:szCs w:val="18"/>
              </w:rPr>
            </w:pPr>
            <w:r>
              <w:rPr>
                <w:rFonts w:ascii="Century Gothic" w:hAnsi="Century Gothic" w:cs="Arial"/>
                <w:sz w:val="16"/>
                <w:szCs w:val="18"/>
              </w:rPr>
              <w:t>28</w:t>
            </w:r>
            <w:r w:rsidR="00D1172F">
              <w:rPr>
                <w:rFonts w:ascii="Century Gothic" w:hAnsi="Century Gothic" w:cs="Arial"/>
                <w:sz w:val="16"/>
                <w:szCs w:val="18"/>
              </w:rPr>
              <w:t>/0</w:t>
            </w:r>
            <w:r w:rsidR="00900A3D">
              <w:rPr>
                <w:rFonts w:ascii="Century Gothic" w:hAnsi="Century Gothic" w:cs="Arial"/>
                <w:sz w:val="16"/>
                <w:szCs w:val="18"/>
              </w:rPr>
              <w:t>4</w:t>
            </w:r>
            <w:r w:rsidR="0021101C">
              <w:rPr>
                <w:rFonts w:ascii="Century Gothic" w:hAnsi="Century Gothic" w:cs="Arial"/>
                <w:sz w:val="16"/>
                <w:szCs w:val="18"/>
              </w:rPr>
              <w:t>/202</w:t>
            </w:r>
            <w:r w:rsidR="00900A3D">
              <w:rPr>
                <w:rFonts w:ascii="Century Gothic" w:hAnsi="Century Gothic" w:cs="Arial"/>
                <w:sz w:val="16"/>
                <w:szCs w:val="18"/>
              </w:rPr>
              <w:t>1</w:t>
            </w:r>
          </w:p>
          <w:p w:rsidR="007F700B" w:rsidRPr="00025A6C" w:rsidRDefault="00D1172F" w:rsidP="007429C7">
            <w:pPr>
              <w:jc w:val="center"/>
              <w:rPr>
                <w:rFonts w:ascii="Century Gothic" w:hAnsi="Century Gothic" w:cs="Arial"/>
                <w:sz w:val="16"/>
                <w:szCs w:val="18"/>
              </w:rPr>
            </w:pPr>
            <w:r>
              <w:rPr>
                <w:rFonts w:ascii="Century Gothic" w:hAnsi="Century Gothic" w:cs="Arial"/>
                <w:sz w:val="16"/>
                <w:szCs w:val="18"/>
              </w:rPr>
              <w:t>1</w:t>
            </w:r>
            <w:r w:rsidR="007429C7">
              <w:rPr>
                <w:rFonts w:ascii="Century Gothic" w:hAnsi="Century Gothic" w:cs="Arial"/>
                <w:sz w:val="16"/>
                <w:szCs w:val="18"/>
              </w:rPr>
              <w:t>0</w:t>
            </w:r>
            <w:r>
              <w:rPr>
                <w:rFonts w:ascii="Century Gothic" w:hAnsi="Century Gothic" w:cs="Arial"/>
                <w:sz w:val="16"/>
                <w:szCs w:val="18"/>
              </w:rPr>
              <w:t>:</w:t>
            </w:r>
            <w:r w:rsidR="007429C7">
              <w:rPr>
                <w:rFonts w:ascii="Century Gothic" w:hAnsi="Century Gothic" w:cs="Arial"/>
                <w:sz w:val="16"/>
                <w:szCs w:val="18"/>
              </w:rPr>
              <w:t>0</w:t>
            </w:r>
            <w:r w:rsidR="0021101C">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1172F" w:rsidRPr="00025A6C" w:rsidRDefault="007429C7" w:rsidP="00D1172F">
            <w:pPr>
              <w:jc w:val="center"/>
              <w:rPr>
                <w:rFonts w:ascii="Century Gothic" w:hAnsi="Century Gothic" w:cs="Arial"/>
                <w:sz w:val="16"/>
                <w:szCs w:val="18"/>
              </w:rPr>
            </w:pPr>
            <w:r>
              <w:rPr>
                <w:rFonts w:ascii="Century Gothic" w:hAnsi="Century Gothic" w:cs="Arial"/>
                <w:sz w:val="16"/>
                <w:szCs w:val="18"/>
              </w:rPr>
              <w:t>28</w:t>
            </w:r>
            <w:r w:rsidR="00D1172F">
              <w:rPr>
                <w:rFonts w:ascii="Century Gothic" w:hAnsi="Century Gothic" w:cs="Arial"/>
                <w:sz w:val="16"/>
                <w:szCs w:val="18"/>
              </w:rPr>
              <w:t>/0</w:t>
            </w:r>
            <w:r w:rsidR="00900A3D">
              <w:rPr>
                <w:rFonts w:ascii="Century Gothic" w:hAnsi="Century Gothic" w:cs="Arial"/>
                <w:sz w:val="16"/>
                <w:szCs w:val="18"/>
              </w:rPr>
              <w:t>4</w:t>
            </w:r>
            <w:r w:rsidR="00D1172F">
              <w:rPr>
                <w:rFonts w:ascii="Century Gothic" w:hAnsi="Century Gothic" w:cs="Arial"/>
                <w:sz w:val="16"/>
                <w:szCs w:val="18"/>
              </w:rPr>
              <w:t>/20</w:t>
            </w:r>
            <w:r w:rsidR="0021101C">
              <w:rPr>
                <w:rFonts w:ascii="Century Gothic" w:hAnsi="Century Gothic" w:cs="Arial"/>
                <w:sz w:val="16"/>
                <w:szCs w:val="18"/>
              </w:rPr>
              <w:t>2</w:t>
            </w:r>
            <w:r w:rsidR="00900A3D">
              <w:rPr>
                <w:rFonts w:ascii="Century Gothic" w:hAnsi="Century Gothic" w:cs="Arial"/>
                <w:sz w:val="16"/>
                <w:szCs w:val="18"/>
              </w:rPr>
              <w:t>1</w:t>
            </w:r>
          </w:p>
          <w:p w:rsidR="007F700B" w:rsidRPr="00025A6C" w:rsidRDefault="00D1172F" w:rsidP="007429C7">
            <w:pPr>
              <w:jc w:val="center"/>
              <w:rPr>
                <w:rFonts w:ascii="Century Gothic" w:hAnsi="Century Gothic" w:cs="Arial"/>
                <w:sz w:val="16"/>
                <w:szCs w:val="18"/>
              </w:rPr>
            </w:pPr>
            <w:r>
              <w:rPr>
                <w:rFonts w:ascii="Century Gothic" w:hAnsi="Century Gothic" w:cs="Arial"/>
                <w:sz w:val="16"/>
                <w:szCs w:val="18"/>
              </w:rPr>
              <w:t>1</w:t>
            </w:r>
            <w:r w:rsidR="007429C7">
              <w:rPr>
                <w:rFonts w:ascii="Century Gothic" w:hAnsi="Century Gothic" w:cs="Arial"/>
                <w:sz w:val="16"/>
                <w:szCs w:val="18"/>
              </w:rPr>
              <w:t>0</w:t>
            </w:r>
            <w:r>
              <w:rPr>
                <w:rFonts w:ascii="Century Gothic" w:hAnsi="Century Gothic" w:cs="Arial"/>
                <w:sz w:val="16"/>
                <w:szCs w:val="18"/>
              </w:rPr>
              <w:t>:</w:t>
            </w:r>
            <w:r w:rsidR="007429C7">
              <w:rPr>
                <w:rFonts w:ascii="Century Gothic" w:hAnsi="Century Gothic" w:cs="Arial"/>
                <w:sz w:val="16"/>
                <w:szCs w:val="18"/>
              </w:rPr>
              <w:t>15</w:t>
            </w:r>
            <w:r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1172F" w:rsidRPr="00025A6C" w:rsidRDefault="007429C7" w:rsidP="00D1172F">
            <w:pPr>
              <w:jc w:val="center"/>
              <w:rPr>
                <w:rFonts w:ascii="Century Gothic" w:hAnsi="Century Gothic" w:cs="Arial"/>
                <w:sz w:val="16"/>
                <w:szCs w:val="18"/>
              </w:rPr>
            </w:pPr>
            <w:r>
              <w:rPr>
                <w:rFonts w:ascii="Century Gothic" w:hAnsi="Century Gothic" w:cs="Arial"/>
                <w:sz w:val="16"/>
                <w:szCs w:val="18"/>
              </w:rPr>
              <w:t>28</w:t>
            </w:r>
            <w:r w:rsidR="00D1172F">
              <w:rPr>
                <w:rFonts w:ascii="Century Gothic" w:hAnsi="Century Gothic" w:cs="Arial"/>
                <w:sz w:val="16"/>
                <w:szCs w:val="18"/>
              </w:rPr>
              <w:t>/0</w:t>
            </w:r>
            <w:r w:rsidR="00900A3D">
              <w:rPr>
                <w:rFonts w:ascii="Century Gothic" w:hAnsi="Century Gothic" w:cs="Arial"/>
                <w:sz w:val="16"/>
                <w:szCs w:val="18"/>
              </w:rPr>
              <w:t>4</w:t>
            </w:r>
            <w:r w:rsidR="00D1172F">
              <w:rPr>
                <w:rFonts w:ascii="Century Gothic" w:hAnsi="Century Gothic" w:cs="Arial"/>
                <w:sz w:val="16"/>
                <w:szCs w:val="18"/>
              </w:rPr>
              <w:t>/20</w:t>
            </w:r>
            <w:r w:rsidR="0021101C">
              <w:rPr>
                <w:rFonts w:ascii="Century Gothic" w:hAnsi="Century Gothic" w:cs="Arial"/>
                <w:sz w:val="16"/>
                <w:szCs w:val="18"/>
              </w:rPr>
              <w:t>2</w:t>
            </w:r>
            <w:r w:rsidR="00900A3D">
              <w:rPr>
                <w:rFonts w:ascii="Century Gothic" w:hAnsi="Century Gothic" w:cs="Arial"/>
                <w:sz w:val="16"/>
                <w:szCs w:val="18"/>
              </w:rPr>
              <w:t>1</w:t>
            </w:r>
          </w:p>
          <w:p w:rsidR="007F700B" w:rsidRPr="00025A6C" w:rsidRDefault="004C7C8A" w:rsidP="007429C7">
            <w:pPr>
              <w:jc w:val="center"/>
              <w:rPr>
                <w:rFonts w:ascii="Century Gothic" w:hAnsi="Century Gothic" w:cs="Arial"/>
                <w:sz w:val="16"/>
                <w:szCs w:val="18"/>
              </w:rPr>
            </w:pPr>
            <w:r>
              <w:rPr>
                <w:rFonts w:ascii="Century Gothic" w:hAnsi="Century Gothic" w:cs="Arial"/>
                <w:sz w:val="16"/>
                <w:szCs w:val="18"/>
              </w:rPr>
              <w:t>1</w:t>
            </w:r>
            <w:r w:rsidR="007429C7">
              <w:rPr>
                <w:rFonts w:ascii="Century Gothic" w:hAnsi="Century Gothic" w:cs="Arial"/>
                <w:sz w:val="16"/>
                <w:szCs w:val="18"/>
              </w:rPr>
              <w:t>0</w:t>
            </w:r>
            <w:r w:rsidR="00D1172F">
              <w:rPr>
                <w:rFonts w:ascii="Century Gothic" w:hAnsi="Century Gothic" w:cs="Arial"/>
                <w:sz w:val="16"/>
                <w:szCs w:val="18"/>
              </w:rPr>
              <w:t>:</w:t>
            </w:r>
            <w:r w:rsidR="007429C7">
              <w:rPr>
                <w:rFonts w:ascii="Century Gothic" w:hAnsi="Century Gothic" w:cs="Arial"/>
                <w:sz w:val="16"/>
                <w:szCs w:val="18"/>
              </w:rPr>
              <w:t>3</w:t>
            </w:r>
            <w:r w:rsidR="0021101C">
              <w:rPr>
                <w:rFonts w:ascii="Century Gothic" w:hAnsi="Century Gothic" w:cs="Arial"/>
                <w:sz w:val="16"/>
                <w:szCs w:val="18"/>
              </w:rPr>
              <w:t>0</w:t>
            </w:r>
            <w:r w:rsidR="00D1172F"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E83155">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w:t>
            </w:r>
            <w:r w:rsidRPr="00E83155">
              <w:rPr>
                <w:rFonts w:ascii="Century Gothic" w:hAnsi="Century Gothic" w:cs="Arial"/>
                <w:sz w:val="16"/>
                <w:szCs w:val="18"/>
              </w:rPr>
              <w:t xml:space="preserve">el día </w:t>
            </w:r>
            <w:r w:rsidR="007429C7" w:rsidRPr="00E83155">
              <w:rPr>
                <w:rFonts w:ascii="Century Gothic" w:hAnsi="Century Gothic" w:cs="Arial"/>
                <w:sz w:val="16"/>
                <w:szCs w:val="18"/>
              </w:rPr>
              <w:t>1</w:t>
            </w:r>
            <w:r w:rsidR="00E83155">
              <w:rPr>
                <w:rFonts w:ascii="Century Gothic" w:hAnsi="Century Gothic" w:cs="Arial"/>
                <w:sz w:val="16"/>
                <w:szCs w:val="18"/>
              </w:rPr>
              <w:t>2</w:t>
            </w:r>
            <w:r w:rsidR="00900A3D" w:rsidRPr="00E83155">
              <w:rPr>
                <w:rFonts w:ascii="Century Gothic" w:hAnsi="Century Gothic" w:cs="Arial"/>
                <w:sz w:val="16"/>
                <w:szCs w:val="18"/>
              </w:rPr>
              <w:t xml:space="preserve"> </w:t>
            </w:r>
            <w:r w:rsidRPr="00E83155">
              <w:rPr>
                <w:rFonts w:ascii="Century Gothic" w:hAnsi="Century Gothic" w:cs="Arial"/>
                <w:sz w:val="16"/>
                <w:szCs w:val="18"/>
              </w:rPr>
              <w:t>de</w:t>
            </w:r>
            <w:r w:rsidR="00900A3D" w:rsidRPr="00E83155">
              <w:rPr>
                <w:rFonts w:ascii="Century Gothic" w:hAnsi="Century Gothic" w:cs="Arial"/>
                <w:sz w:val="16"/>
                <w:szCs w:val="18"/>
              </w:rPr>
              <w:t xml:space="preserve"> </w:t>
            </w:r>
            <w:r w:rsidR="007429C7" w:rsidRPr="00E83155">
              <w:rPr>
                <w:rFonts w:ascii="Century Gothic" w:hAnsi="Century Gothic" w:cs="Arial"/>
                <w:sz w:val="16"/>
                <w:szCs w:val="18"/>
              </w:rPr>
              <w:t>Mayo</w:t>
            </w:r>
            <w:r w:rsidR="00D1172F" w:rsidRPr="00E83155">
              <w:rPr>
                <w:rFonts w:ascii="Century Gothic" w:hAnsi="Century Gothic" w:cs="Arial"/>
                <w:sz w:val="16"/>
                <w:szCs w:val="18"/>
              </w:rPr>
              <w:t xml:space="preserve"> </w:t>
            </w:r>
            <w:r w:rsidRPr="00E83155">
              <w:rPr>
                <w:rFonts w:ascii="Century Gothic" w:hAnsi="Century Gothic" w:cs="Arial"/>
                <w:sz w:val="16"/>
                <w:szCs w:val="18"/>
              </w:rPr>
              <w:t>de 20</w:t>
            </w:r>
            <w:r w:rsidR="0021101C" w:rsidRPr="00E83155">
              <w:rPr>
                <w:rFonts w:ascii="Century Gothic" w:hAnsi="Century Gothic" w:cs="Arial"/>
                <w:sz w:val="16"/>
                <w:szCs w:val="18"/>
              </w:rPr>
              <w:t>2</w:t>
            </w:r>
            <w:r w:rsidR="00900A3D" w:rsidRPr="00E83155">
              <w:rPr>
                <w:rFonts w:ascii="Century Gothic" w:hAnsi="Century Gothic" w:cs="Arial"/>
                <w:sz w:val="16"/>
                <w:szCs w:val="18"/>
              </w:rPr>
              <w:t>1</w:t>
            </w:r>
            <w:r w:rsidRPr="00E83155">
              <w:rPr>
                <w:rFonts w:ascii="Century Gothic" w:hAnsi="Century Gothic" w:cs="Arial"/>
                <w:sz w:val="16"/>
                <w:szCs w:val="18"/>
              </w:rPr>
              <w:t xml:space="preserve"> </w:t>
            </w:r>
            <w:r w:rsidR="00F369DF" w:rsidRPr="00E83155">
              <w:rPr>
                <w:rFonts w:ascii="Century Gothic" w:hAnsi="Century Gothic" w:cs="Arial"/>
                <w:sz w:val="16"/>
                <w:szCs w:val="18"/>
              </w:rPr>
              <w:t xml:space="preserve">en el Departamento de Contratos de </w:t>
            </w:r>
            <w:r w:rsidR="00F369DF" w:rsidRPr="00E83155">
              <w:rPr>
                <w:rFonts w:ascii="Century Gothic" w:hAnsi="Century Gothic" w:cs="Arial"/>
                <w:color w:val="000000"/>
                <w:sz w:val="16"/>
                <w:szCs w:val="18"/>
              </w:rPr>
              <w:t>la Subdirección de Recursos</w:t>
            </w:r>
            <w:r w:rsidR="00F369DF" w:rsidRPr="00025A6C">
              <w:rPr>
                <w:rFonts w:ascii="Century Gothic" w:hAnsi="Century Gothic" w:cs="Arial"/>
                <w:color w:val="000000"/>
                <w:sz w:val="16"/>
                <w:szCs w:val="18"/>
              </w:rPr>
              <w:t xml:space="preserve">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7A685F">
      <w:pPr>
        <w:pStyle w:val="Prrafodelista"/>
        <w:numPr>
          <w:ilvl w:val="0"/>
          <w:numId w:val="22"/>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AC743A">
        <w:rPr>
          <w:rFonts w:ascii="Calibri" w:hAnsi="Calibri"/>
        </w:rPr>
        <w:t>Control de Insumos y Almacén</w:t>
      </w:r>
      <w:r w:rsidRPr="006B6D6E">
        <w:rPr>
          <w:rFonts w:ascii="Calibri" w:hAnsi="Calibri"/>
        </w:rPr>
        <w:t xml:space="preserve">, ubicado en Matamoros oriente, No. 520, primer piso, Centro de la Ciudad, Monterrey, Nuevo León, </w:t>
      </w:r>
      <w:r w:rsidR="00500B1A" w:rsidRPr="006B6D6E">
        <w:rPr>
          <w:rFonts w:ascii="Calibri" w:hAnsi="Calibri"/>
        </w:rPr>
        <w:t xml:space="preserve">C.P. 64000, Tel.: </w:t>
      </w:r>
      <w:r w:rsidR="00856521" w:rsidRPr="006B6D6E">
        <w:rPr>
          <w:rFonts w:ascii="Calibri" w:hAnsi="Calibri"/>
        </w:rPr>
        <w:t>81813070</w:t>
      </w:r>
      <w:r w:rsidR="00500B1A" w:rsidRPr="006B6D6E">
        <w:rPr>
          <w:rFonts w:ascii="Calibri" w:hAnsi="Calibri"/>
        </w:rPr>
        <w:t>49</w:t>
      </w:r>
      <w:r w:rsidRPr="006B6D6E">
        <w:rPr>
          <w:rFonts w:ascii="Calibri" w:hAnsi="Calibri"/>
        </w:rPr>
        <w:t xml:space="preserve">. </w:t>
      </w:r>
      <w:r w:rsidRPr="006B6D6E">
        <w:rPr>
          <w:rFonts w:ascii="Calibri" w:hAnsi="Calibri"/>
        </w:rPr>
        <w:lastRenderedPageBreak/>
        <w:t>Dichas preguntas deberán estar firmadas por el Representante Legal, caso contrario no se aceptarán. Se levantará</w:t>
      </w:r>
      <w:r w:rsidRPr="00C84FE6">
        <w:rPr>
          <w:rFonts w:ascii="Calibri" w:hAnsi="Calibri"/>
        </w:rPr>
        <w:t xml:space="preserve"> acta de la sesión y lo acordado será obligatorio aún para quienes no asistan.</w:t>
      </w:r>
    </w:p>
    <w:p w:rsidR="007F700B" w:rsidRDefault="00052955" w:rsidP="007A685F">
      <w:pPr>
        <w:pStyle w:val="Prrafodelista"/>
        <w:numPr>
          <w:ilvl w:val="2"/>
          <w:numId w:val="23"/>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A685F">
      <w:pPr>
        <w:pStyle w:val="Prrafodelista"/>
        <w:numPr>
          <w:ilvl w:val="2"/>
          <w:numId w:val="23"/>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7A685F">
      <w:pPr>
        <w:pStyle w:val="Prrafodelista"/>
        <w:numPr>
          <w:ilvl w:val="2"/>
          <w:numId w:val="23"/>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7A685F">
      <w:pPr>
        <w:pStyle w:val="Prrafodelista"/>
        <w:numPr>
          <w:ilvl w:val="2"/>
          <w:numId w:val="23"/>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w:t>
      </w:r>
      <w:r w:rsidRPr="006B6D6E">
        <w:rPr>
          <w:rFonts w:ascii="Calibri" w:hAnsi="Calibri"/>
        </w:rPr>
        <w:t>mediante el cual se adjudicará</w:t>
      </w:r>
      <w:r w:rsidR="00D7231A" w:rsidRPr="006B6D6E">
        <w:rPr>
          <w:rFonts w:ascii="Calibri" w:hAnsi="Calibri"/>
        </w:rPr>
        <w:t xml:space="preserve"> por partida (partidas 1 y 2,</w:t>
      </w:r>
      <w:r w:rsidR="007B4233" w:rsidRPr="006B6D6E">
        <w:rPr>
          <w:rFonts w:ascii="Calibri" w:hAnsi="Calibri"/>
        </w:rPr>
        <w:t xml:space="preserve"> las cuales están integradas por renglones identificados en el anexo 1 de la presente</w:t>
      </w:r>
      <w:r w:rsidR="006B6D6E">
        <w:rPr>
          <w:rFonts w:ascii="Calibri" w:hAnsi="Calibri"/>
        </w:rPr>
        <w:t xml:space="preserve"> convocatoria</w:t>
      </w:r>
      <w:r w:rsidR="00D7231A" w:rsidRPr="006B6D6E">
        <w:rPr>
          <w:rFonts w:ascii="Calibri" w:hAnsi="Calibri"/>
        </w:rPr>
        <w:t>)</w:t>
      </w:r>
      <w:r w:rsidR="007B4233" w:rsidRPr="006B6D6E">
        <w:rPr>
          <w:rFonts w:ascii="Calibri" w:hAnsi="Calibri"/>
        </w:rPr>
        <w:t>,</w:t>
      </w:r>
      <w:r w:rsidR="007B4233" w:rsidRPr="008F598D">
        <w:rPr>
          <w:rFonts w:ascii="Calibri" w:hAnsi="Calibri"/>
        </w:rPr>
        <w:t xml:space="preserve">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 xml:space="preserve">entrega de los </w:t>
      </w:r>
      <w:r w:rsidR="00D24D63">
        <w:rPr>
          <w:rFonts w:ascii="Calibri" w:hAnsi="Calibri"/>
        </w:rPr>
        <w:t>uniformes</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2110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7A685F">
      <w:pPr>
        <w:numPr>
          <w:ilvl w:val="0"/>
          <w:numId w:val="15"/>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7A685F">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7A685F">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7A685F">
      <w:pPr>
        <w:numPr>
          <w:ilvl w:val="0"/>
          <w:numId w:val="15"/>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7A685F">
      <w:pPr>
        <w:numPr>
          <w:ilvl w:val="0"/>
          <w:numId w:val="15"/>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w:t>
      </w:r>
      <w:r w:rsidR="00500B1A">
        <w:rPr>
          <w:rFonts w:ascii="Calibri" w:hAnsi="Calibri"/>
        </w:rPr>
        <w:t xml:space="preserve"> otro acuerdo que tenga con fin </w:t>
      </w:r>
      <w:r w:rsidR="00500B1A" w:rsidRPr="00C2069C">
        <w:rPr>
          <w:rFonts w:ascii="Calibri" w:hAnsi="Calibri"/>
        </w:rPr>
        <w:t>obtener una ventaja sobre los demás licitantes</w:t>
      </w:r>
      <w:r w:rsidR="00500B1A" w:rsidRPr="0039320A">
        <w:rPr>
          <w:rFonts w:ascii="Calibri" w:hAnsi="Calibri"/>
        </w:rPr>
        <w:t>.</w:t>
      </w:r>
    </w:p>
    <w:p w:rsidR="000E70DF" w:rsidRPr="0039320A" w:rsidRDefault="000E70DF" w:rsidP="007A685F">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7A685F">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7A685F">
      <w:pPr>
        <w:numPr>
          <w:ilvl w:val="0"/>
          <w:numId w:val="15"/>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7A685F">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entrega de uniformes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C743A" w:rsidRDefault="00AC743A"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E83155">
        <w:rPr>
          <w:rFonts w:ascii="Calibri" w:hAnsi="Calibri"/>
          <w:sz w:val="20"/>
        </w:rPr>
        <w:t xml:space="preserve">La vigencia del contrato que se derive </w:t>
      </w:r>
      <w:r w:rsidR="009E04A4" w:rsidRPr="00E83155">
        <w:rPr>
          <w:rFonts w:ascii="Calibri" w:hAnsi="Calibri"/>
          <w:sz w:val="20"/>
        </w:rPr>
        <w:t xml:space="preserve">de la </w:t>
      </w:r>
      <w:r w:rsidRPr="00E83155">
        <w:rPr>
          <w:rFonts w:ascii="Calibri" w:hAnsi="Calibri"/>
          <w:sz w:val="20"/>
        </w:rPr>
        <w:t xml:space="preserve">presente </w:t>
      </w:r>
      <w:r w:rsidR="009E04A4" w:rsidRPr="00E83155">
        <w:rPr>
          <w:rFonts w:ascii="Calibri" w:hAnsi="Calibri"/>
          <w:sz w:val="20"/>
        </w:rPr>
        <w:t>licitación</w:t>
      </w:r>
      <w:r w:rsidRPr="00E83155">
        <w:rPr>
          <w:rFonts w:ascii="Calibri" w:hAnsi="Calibri"/>
          <w:sz w:val="20"/>
        </w:rPr>
        <w:t xml:space="preserve">, será del </w:t>
      </w:r>
      <w:r w:rsidR="002A6D6B" w:rsidRPr="00E83155">
        <w:rPr>
          <w:rFonts w:ascii="Calibri" w:hAnsi="Calibri"/>
          <w:sz w:val="20"/>
        </w:rPr>
        <w:t>29</w:t>
      </w:r>
      <w:r w:rsidRPr="00E83155">
        <w:rPr>
          <w:rFonts w:ascii="Calibri" w:hAnsi="Calibri"/>
          <w:sz w:val="20"/>
        </w:rPr>
        <w:t xml:space="preserve"> de </w:t>
      </w:r>
      <w:r w:rsidR="00C62C04" w:rsidRPr="00E83155">
        <w:rPr>
          <w:rFonts w:ascii="Calibri" w:hAnsi="Calibri"/>
          <w:sz w:val="20"/>
        </w:rPr>
        <w:t>A</w:t>
      </w:r>
      <w:r w:rsidR="006E188C" w:rsidRPr="00E83155">
        <w:rPr>
          <w:rFonts w:ascii="Calibri" w:hAnsi="Calibri"/>
          <w:sz w:val="20"/>
        </w:rPr>
        <w:t>bril</w:t>
      </w:r>
      <w:r w:rsidR="00C62C04" w:rsidRPr="00E83155">
        <w:rPr>
          <w:rFonts w:ascii="Calibri" w:hAnsi="Calibri"/>
          <w:sz w:val="20"/>
        </w:rPr>
        <w:t xml:space="preserve"> </w:t>
      </w:r>
      <w:r w:rsidRPr="00E83155">
        <w:rPr>
          <w:rFonts w:ascii="Calibri" w:hAnsi="Calibri"/>
          <w:sz w:val="20"/>
        </w:rPr>
        <w:t>del 20</w:t>
      </w:r>
      <w:r w:rsidR="00C62C04" w:rsidRPr="00E83155">
        <w:rPr>
          <w:rFonts w:ascii="Calibri" w:hAnsi="Calibri"/>
          <w:sz w:val="20"/>
        </w:rPr>
        <w:t>2</w:t>
      </w:r>
      <w:r w:rsidR="007429C7" w:rsidRPr="00E83155">
        <w:rPr>
          <w:rFonts w:ascii="Calibri" w:hAnsi="Calibri"/>
          <w:sz w:val="20"/>
        </w:rPr>
        <w:t>1</w:t>
      </w:r>
      <w:r w:rsidRPr="00E83155">
        <w:rPr>
          <w:rFonts w:ascii="Calibri" w:hAnsi="Calibri"/>
          <w:sz w:val="20"/>
        </w:rPr>
        <w:t xml:space="preserve"> al </w:t>
      </w:r>
      <w:r w:rsidR="00C62C04" w:rsidRPr="00E83155">
        <w:rPr>
          <w:rFonts w:ascii="Calibri" w:hAnsi="Calibri"/>
          <w:sz w:val="20"/>
        </w:rPr>
        <w:t>31 de Diciembre del 202</w:t>
      </w:r>
      <w:r w:rsidR="007429C7" w:rsidRPr="00E83155">
        <w:rPr>
          <w:rFonts w:ascii="Calibri" w:hAnsi="Calibri"/>
          <w:sz w:val="20"/>
        </w:rPr>
        <w:t>1</w:t>
      </w:r>
      <w:r w:rsidRPr="00E83155">
        <w:rPr>
          <w:rFonts w:ascii="Calibri" w:hAnsi="Calibri"/>
          <w:sz w:val="20"/>
        </w:rPr>
        <w:t>.</w:t>
      </w:r>
      <w:r w:rsidR="004603E1" w:rsidRPr="00E83155">
        <w:rPr>
          <w:rFonts w:ascii="Calibri" w:hAnsi="Calibri"/>
          <w:sz w:val="20"/>
        </w:rPr>
        <w:t xml:space="preserve"> E</w:t>
      </w:r>
      <w:r w:rsidRPr="00E83155">
        <w:rPr>
          <w:rFonts w:ascii="Calibri" w:hAnsi="Calibri"/>
          <w:sz w:val="20"/>
        </w:rPr>
        <w:t>n la inteligencia de que si a la fecha de la conclusión de la vigencia del contrato</w:t>
      </w:r>
      <w:r w:rsidR="004603E1" w:rsidRPr="00E83155">
        <w:rPr>
          <w:rFonts w:ascii="Calibri" w:hAnsi="Calibri"/>
          <w:sz w:val="20"/>
        </w:rPr>
        <w:t xml:space="preserve"> los uniformes no han sido entregados</w:t>
      </w:r>
      <w:r w:rsidRPr="00E83155">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183705">
        <w:rPr>
          <w:rFonts w:ascii="Calibri" w:hAnsi="Calibri" w:cs="Calibri"/>
        </w:rPr>
        <w:t xml:space="preserve">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183705">
        <w:rPr>
          <w:rFonts w:ascii="Calibri" w:hAnsi="Calibri" w:cs="Calibr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D7231A" w:rsidRDefault="00D7231A" w:rsidP="005E531C">
      <w:pPr>
        <w:ind w:right="-1"/>
        <w:jc w:val="both"/>
        <w:rPr>
          <w:rFonts w:ascii="Calibri" w:hAnsi="Calibri"/>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7A685F">
      <w:pPr>
        <w:numPr>
          <w:ilvl w:val="0"/>
          <w:numId w:val="16"/>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de los uniformes </w:t>
      </w:r>
      <w:r w:rsidRPr="0039320A">
        <w:rPr>
          <w:rFonts w:ascii="Calibri" w:hAnsi="Calibri"/>
        </w:rPr>
        <w:t>objeto del concurso, conforme a lo establecido en las presentes bases y el contrato correspondiente.</w:t>
      </w:r>
    </w:p>
    <w:p w:rsidR="005E531C" w:rsidRPr="0039320A" w:rsidRDefault="005E531C" w:rsidP="007A685F">
      <w:pPr>
        <w:numPr>
          <w:ilvl w:val="0"/>
          <w:numId w:val="16"/>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entregue los uniformes</w:t>
      </w:r>
      <w:r w:rsidRPr="0039320A">
        <w:rPr>
          <w:rFonts w:ascii="Calibri" w:hAnsi="Calibri"/>
        </w:rPr>
        <w:t xml:space="preserve"> dentro del plazo señalado.</w:t>
      </w:r>
    </w:p>
    <w:p w:rsidR="005E531C" w:rsidRDefault="005E531C" w:rsidP="007A685F">
      <w:pPr>
        <w:numPr>
          <w:ilvl w:val="0"/>
          <w:numId w:val="16"/>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24243C" w:rsidRPr="0039320A" w:rsidRDefault="0024243C" w:rsidP="005E531C">
      <w:pPr>
        <w:ind w:right="-1"/>
        <w:jc w:val="both"/>
        <w:rPr>
          <w:rFonts w:ascii="Calibri" w:hAnsi="Calibri"/>
          <w:b/>
        </w:rPr>
      </w:pPr>
    </w:p>
    <w:p w:rsidR="005E531C" w:rsidRPr="00C62C04"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color w:val="7030A0"/>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7A685F">
      <w:pPr>
        <w:numPr>
          <w:ilvl w:val="0"/>
          <w:numId w:val="17"/>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7A685F">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7A685F">
      <w:pPr>
        <w:numPr>
          <w:ilvl w:val="0"/>
          <w:numId w:val="17"/>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uniformes </w:t>
      </w:r>
      <w:r w:rsidRPr="0039320A">
        <w:rPr>
          <w:rFonts w:ascii="Calibri" w:hAnsi="Calibri"/>
        </w:rPr>
        <w:t>objeto del presente concurso.</w:t>
      </w:r>
    </w:p>
    <w:p w:rsidR="005E531C" w:rsidRPr="00DB6160" w:rsidRDefault="00AE6737" w:rsidP="007A685F">
      <w:pPr>
        <w:numPr>
          <w:ilvl w:val="0"/>
          <w:numId w:val="17"/>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7A685F">
      <w:pPr>
        <w:numPr>
          <w:ilvl w:val="0"/>
          <w:numId w:val="17"/>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7A685F">
      <w:pPr>
        <w:numPr>
          <w:ilvl w:val="0"/>
          <w:numId w:val="17"/>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7A685F">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7A685F">
      <w:pPr>
        <w:numPr>
          <w:ilvl w:val="0"/>
          <w:numId w:val="17"/>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7A685F">
      <w:pPr>
        <w:numPr>
          <w:ilvl w:val="0"/>
          <w:numId w:val="17"/>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7A685F">
      <w:pPr>
        <w:numPr>
          <w:ilvl w:val="0"/>
          <w:numId w:val="17"/>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7A685F">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 xml:space="preserve">Contra las resoluciones que se dicten dentro del presente </w:t>
      </w:r>
      <w:r w:rsidR="00E95A16">
        <w:rPr>
          <w:rFonts w:ascii="Calibri" w:hAnsi="Calibri"/>
        </w:rPr>
        <w:t>concurso,</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7A685F">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7A685F">
      <w:pPr>
        <w:numPr>
          <w:ilvl w:val="0"/>
          <w:numId w:val="18"/>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7A685F">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5E531C"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7A685F">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7A685F">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7A685F">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DB5F67" w:rsidRDefault="00DB5F67" w:rsidP="005E531C">
      <w:pPr>
        <w:ind w:right="-1"/>
        <w:jc w:val="both"/>
        <w:rPr>
          <w:rFonts w:ascii="Calibri" w:hAnsi="Calibri"/>
          <w:b/>
        </w:rPr>
      </w:pPr>
    </w:p>
    <w:p w:rsidR="005E531C" w:rsidRPr="0039320A" w:rsidRDefault="008C4582" w:rsidP="00C62C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w:t>
      </w:r>
      <w:r w:rsidRPr="005750CF">
        <w:rPr>
          <w:rFonts w:ascii="Calibri" w:hAnsi="Calibri"/>
          <w:b/>
        </w:rPr>
        <w:t xml:space="preserve">A </w:t>
      </w:r>
      <w:r w:rsidR="009F571C" w:rsidRPr="005750CF">
        <w:rPr>
          <w:rFonts w:ascii="Calibri" w:hAnsi="Calibri"/>
          <w:b/>
        </w:rPr>
        <w:t>9</w:t>
      </w:r>
      <w:r w:rsidR="00D1172F" w:rsidRPr="005750CF">
        <w:rPr>
          <w:rFonts w:ascii="Calibri" w:hAnsi="Calibri"/>
          <w:b/>
        </w:rPr>
        <w:t xml:space="preserve"> DE </w:t>
      </w:r>
      <w:r w:rsidR="00856521" w:rsidRPr="005750CF">
        <w:rPr>
          <w:rFonts w:ascii="Calibri" w:hAnsi="Calibri"/>
          <w:b/>
        </w:rPr>
        <w:t>ABRIL</w:t>
      </w:r>
      <w:r w:rsidR="00D1172F" w:rsidRPr="005750CF">
        <w:rPr>
          <w:rFonts w:ascii="Calibri" w:hAnsi="Calibri"/>
          <w:b/>
        </w:rPr>
        <w:t xml:space="preserve"> DEL 20</w:t>
      </w:r>
      <w:r w:rsidR="00C62C04" w:rsidRPr="005750CF">
        <w:rPr>
          <w:rFonts w:ascii="Calibri" w:hAnsi="Calibri"/>
          <w:b/>
        </w:rPr>
        <w:t>2</w:t>
      </w:r>
      <w:r w:rsidR="009F571C" w:rsidRPr="005750CF">
        <w:rPr>
          <w:rFonts w:ascii="Calibri" w:hAnsi="Calibri"/>
          <w:b/>
        </w:rPr>
        <w:t>1</w:t>
      </w:r>
    </w:p>
    <w:p w:rsidR="009A165A" w:rsidRPr="00183705" w:rsidRDefault="009A165A" w:rsidP="000E70DF">
      <w:pPr>
        <w:ind w:right="9"/>
        <w:jc w:val="center"/>
        <w:rPr>
          <w:rFonts w:ascii="Calibri" w:hAnsi="Calibri"/>
          <w:b/>
        </w:rPr>
      </w:pPr>
    </w:p>
    <w:p w:rsidR="009A165A" w:rsidRPr="00183705" w:rsidRDefault="000013BA" w:rsidP="000E70DF">
      <w:pPr>
        <w:ind w:right="9"/>
        <w:jc w:val="center"/>
        <w:rPr>
          <w:rFonts w:ascii="Calibri" w:hAnsi="Calibri"/>
          <w:b/>
        </w:rPr>
      </w:pPr>
      <w:r>
        <w:rPr>
          <w:rFonts w:ascii="Calibri" w:hAnsi="Calibri"/>
          <w:b/>
        </w:rPr>
        <w:br w:type="page"/>
      </w:r>
    </w:p>
    <w:p w:rsidR="00FE283B" w:rsidRPr="00183705" w:rsidRDefault="00934D52" w:rsidP="00E83155">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Pr="00183705" w:rsidRDefault="008749E7" w:rsidP="009F571C">
      <w:pPr>
        <w:shd w:val="clear" w:color="auto" w:fill="FFFFFF" w:themeFill="background1"/>
        <w:tabs>
          <w:tab w:val="left" w:pos="2760"/>
        </w:tabs>
        <w:ind w:right="-132"/>
        <w:jc w:val="center"/>
        <w:rPr>
          <w:rFonts w:ascii="Calibri" w:hAnsi="Calibri" w:cs="Arial"/>
          <w:b/>
          <w:sz w:val="22"/>
          <w:szCs w:val="18"/>
          <w:lang w:val="es-MX"/>
        </w:rPr>
      </w:pPr>
    </w:p>
    <w:p w:rsidR="008213A0" w:rsidRPr="00183705" w:rsidRDefault="008749E7" w:rsidP="009F571C">
      <w:pPr>
        <w:shd w:val="clear" w:color="auto" w:fill="FFFFFF" w:themeFill="background1"/>
        <w:tabs>
          <w:tab w:val="left" w:pos="2760"/>
        </w:tabs>
        <w:ind w:right="-132"/>
        <w:jc w:val="center"/>
        <w:rPr>
          <w:rFonts w:ascii="Calibri" w:hAnsi="Calibri" w:cs="Arial"/>
          <w:b/>
          <w:sz w:val="22"/>
          <w:szCs w:val="18"/>
          <w:lang w:val="es-MX"/>
        </w:rPr>
      </w:pPr>
      <w:r w:rsidRPr="00183705">
        <w:rPr>
          <w:rFonts w:ascii="Calibri" w:hAnsi="Calibri" w:cs="Arial"/>
          <w:b/>
          <w:sz w:val="22"/>
          <w:szCs w:val="18"/>
          <w:lang w:val="es-MX"/>
        </w:rPr>
        <w:t>PARTIDA 1</w:t>
      </w:r>
    </w:p>
    <w:tbl>
      <w:tblPr>
        <w:tblW w:w="10855" w:type="dxa"/>
        <w:tblInd w:w="55" w:type="dxa"/>
        <w:tblLayout w:type="fixed"/>
        <w:tblCellMar>
          <w:left w:w="70" w:type="dxa"/>
          <w:right w:w="70" w:type="dxa"/>
        </w:tblCellMar>
        <w:tblLook w:val="04A0" w:firstRow="1" w:lastRow="0" w:firstColumn="1" w:lastColumn="0" w:noHBand="0" w:noVBand="1"/>
      </w:tblPr>
      <w:tblGrid>
        <w:gridCol w:w="797"/>
        <w:gridCol w:w="1061"/>
        <w:gridCol w:w="992"/>
        <w:gridCol w:w="850"/>
        <w:gridCol w:w="710"/>
        <w:gridCol w:w="917"/>
        <w:gridCol w:w="709"/>
        <w:gridCol w:w="1059"/>
        <w:gridCol w:w="3760"/>
      </w:tblGrid>
      <w:tr w:rsidR="00561C37" w:rsidRPr="00561C37" w:rsidTr="00E83155">
        <w:trPr>
          <w:trHeight w:val="48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RENGLÓN</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CLAVE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CANTIDAD DE PAQUETES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PIEZAS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PRENDA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COLOR</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TELA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b/>
                <w:bCs/>
                <w:color w:val="000000"/>
                <w:sz w:val="16"/>
                <w:szCs w:val="16"/>
                <w:lang w:val="es-MX" w:eastAsia="es-MX"/>
              </w:rPr>
            </w:pPr>
            <w:r w:rsidRPr="00561C37">
              <w:rPr>
                <w:rFonts w:ascii="Calibri" w:hAnsi="Calibri"/>
                <w:b/>
                <w:bCs/>
                <w:color w:val="000000"/>
                <w:sz w:val="16"/>
                <w:szCs w:val="16"/>
                <w:lang w:val="es-MX" w:eastAsia="es-MX"/>
              </w:rPr>
              <w:t>ESPECIFICACIÓN TÉCNICA</w:t>
            </w:r>
          </w:p>
        </w:tc>
      </w:tr>
      <w:tr w:rsidR="00561C37" w:rsidRPr="00561C37" w:rsidTr="00E83155">
        <w:trPr>
          <w:trHeight w:val="1309"/>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CHOFER MASCULINO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6012550005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166</w:t>
            </w:r>
          </w:p>
        </w:tc>
        <w:tc>
          <w:tcPr>
            <w:tcW w:w="71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nil"/>
              <w:bottom w:val="single" w:sz="4"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VERDE OLIVO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 ES SE UNE AL FRENTE CON OJAL Y BOTON CORRESPONDIDOS DEL NUMERO 24 AL COLOR DE LA PRENDA. TRASERO DE DOS PIEZAS BOLSAS DE VIVO, ABERTURA CON VIVOS TIPO OJAL EN CADA LADO ENMARCADOS CON SOBRECUSTURA DE FILO. BASTILLAS INFERIORES SOBREHILADAS.</w:t>
            </w:r>
          </w:p>
        </w:tc>
      </w:tr>
      <w:tr w:rsidR="00561C37" w:rsidRPr="00561C37" w:rsidTr="00E83155">
        <w:trPr>
          <w:trHeight w:val="5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CAMISETA TIPO POLO 100% POLIESTER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PIQUE</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PLAYERA TIPO POLO, DISEÑO TIPO SPORT Y CUBRE CUELLO, DELANTERO DE UNA SOLA PIEZA ESCOTE EN "V" CON UNA LETILLA QUE CIERRA EL CUELLO CON 3 OJALES Y 3 BOTONES CORRESPONDIDOS. TRASERO DE UNA SOLA PIEZA AL MISMO LARGO QUE EL DELANTERO, MANGA CORTA DE UNA SOLA PIEZA CON PUÑO, CUELLO DE CARDIGAN AL COLOR DE LA PRENDA, BASTILLA INFERIOR CON COLLARETE. BORDADO OIFCIAL MANGA IZQUIERDA</w:t>
            </w:r>
          </w:p>
        </w:tc>
      </w:tr>
      <w:tr w:rsidR="00561C37" w:rsidRPr="00561C37" w:rsidTr="00E83155">
        <w:trPr>
          <w:trHeight w:val="55"/>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NUTRICIÓN FEMENINO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7017600105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43</w:t>
            </w:r>
          </w:p>
        </w:tc>
        <w:tc>
          <w:tcPr>
            <w:tcW w:w="71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nil"/>
              <w:bottom w:val="single" w:sz="4"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561C37" w:rsidRPr="00561C37" w:rsidTr="00E83155">
        <w:trPr>
          <w:trHeight w:val="1897"/>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561C37" w:rsidRPr="00561C37" w:rsidTr="00E83155">
        <w:trPr>
          <w:trHeight w:val="1655"/>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3</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NUTRICIÓN MASCULINO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561C37" w:rsidRPr="00561C37" w:rsidTr="00E83155">
        <w:trPr>
          <w:trHeight w:val="304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BOTONES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E83155">
        <w:trPr>
          <w:trHeight w:val="55"/>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LABORATORIO FEMENINO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205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 LARGA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561C37" w:rsidRPr="00561C37" w:rsidTr="00E83155">
        <w:trPr>
          <w:trHeight w:val="1601"/>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LABORATORIO MASCULINO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83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 LARGA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E83155">
        <w:trPr>
          <w:trHeight w:val="55"/>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6</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COCINA FEMENINO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6017600150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561C37" w:rsidRPr="00561C37" w:rsidTr="00E83155">
        <w:trPr>
          <w:trHeight w:val="1897"/>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VERDE MANZANA CON VIVOS AZUL MARINO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ASILUETADO, COLOR VERDE MANZANA. DELANTERO DE UNA PIEZA. ESCOTE TIPO PRINCESA CON VISTA A LA FORMA DEL ESCOTE. DOS BOLSAS AL FRENTE EN PARTE INFEROR EN MEDIA DIAGONAL TIPO PARCHE. ESPALDA DE UNA PIEZA CON 2 PINZAS UNA EN CADA COSTADO. MANGA CORTA DE UNA PIEZA. ABERTURAS EN LOS COSTADOS INFERIORES. BORDADO 1 LOGOTIPO OFICIAL EN MANGA IZQUIERDA.</w:t>
            </w:r>
          </w:p>
        </w:tc>
      </w:tr>
      <w:tr w:rsidR="00561C37" w:rsidRPr="00561C37" w:rsidTr="00E83155">
        <w:trPr>
          <w:trHeight w:val="1500"/>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w:t>
            </w:r>
          </w:p>
        </w:tc>
      </w:tr>
      <w:tr w:rsidR="00561C37" w:rsidRPr="00561C37" w:rsidTr="00E83155">
        <w:trPr>
          <w:trHeight w:val="731"/>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MANDIL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MANDIL LARGODE 8 PIEZAS, PETO CUADRADO DOBLE, PRETINA Y CINTURON LARGO PARA AJUSTAR, PARTE BAJA CUADRADA CON BOLSA GRANDE SEMICIRCULAR AL CENTRO, CON DOS CINTAS AJUSTADORAS AL CUELLO, BASTILLA AL CONTORNO.</w:t>
            </w:r>
          </w:p>
        </w:tc>
      </w:tr>
      <w:tr w:rsidR="00561C37" w:rsidRPr="00561C37" w:rsidTr="00E83155">
        <w:trPr>
          <w:trHeight w:val="5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TURBANTE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TURBANTE DE DOS PIEZAS UNA RECTANGULAR Y OTRA SEMICIRCULAR,CON BASTILLA  DOS CINTAS AJUSTADORAS DE LA MISMA TELA.</w:t>
            </w:r>
          </w:p>
        </w:tc>
      </w:tr>
      <w:tr w:rsidR="00561C37" w:rsidRPr="00561C37" w:rsidTr="00E83155">
        <w:trPr>
          <w:trHeight w:val="815"/>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COCINA MASCULINO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561C37" w:rsidRPr="00561C37" w:rsidTr="00E83155">
        <w:trPr>
          <w:trHeight w:val="55"/>
        </w:trPr>
        <w:tc>
          <w:tcPr>
            <w:tcW w:w="797" w:type="dxa"/>
            <w:vMerge/>
            <w:tcBorders>
              <w:top w:val="single" w:sz="4" w:space="0" w:color="auto"/>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4" w:space="0" w:color="auto"/>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4" w:space="0" w:color="auto"/>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4" w:space="0" w:color="auto"/>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4" w:space="0" w:color="auto"/>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4"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 CON VIVOS VERDE MANZANA</w:t>
            </w:r>
          </w:p>
        </w:tc>
        <w:tc>
          <w:tcPr>
            <w:tcW w:w="1059" w:type="dxa"/>
            <w:tcBorders>
              <w:top w:val="single" w:sz="4"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4" w:space="0" w:color="auto"/>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CORTE RECTO LARGO A LA CADERA. DELANTERO DE UNA PIEZA CON TRES BOLSAS, UNA DE MENOR TAMAÑO Y VIVO EN BASTILLA AL FRENTE COLOR VERDE LIMON AL FRENTE SUPERIOR IZQUIERDO Y DOS DE MAYOR TAMAÑO EN LA PARTE INFERIOR DEL DELANTERO CON VIVO EN BASTILLA AL FRENTE COLOR VERDE LIMON, ABERTURAS LATERALES, BASTILLA INFERIOR. ESPALDA DE UNA SOLA PIEZA CON ABERTURAS LATERALES, BASTILLA INFERIOR Y VISTA EN </w:t>
            </w:r>
            <w:r w:rsidRPr="00561C37">
              <w:rPr>
                <w:rFonts w:ascii="Calibri" w:hAnsi="Calibri"/>
                <w:color w:val="000000"/>
                <w:sz w:val="16"/>
                <w:szCs w:val="16"/>
                <w:lang w:val="es-MX" w:eastAsia="es-MX"/>
              </w:rPr>
              <w:lastRenderedPageBreak/>
              <w:t>CUELLO INTERIOR. MANGA DE UNA SOLA PIEZA CON VIVO EN BASTILLA COLOR VERDE LIMON. CUELLO DE 4 PIEZAS EN "V" CON VIVO COLOR VERDE LIMON.  .BORDADO 1 EN MANGA IZQUIERDA  LOGOTIPO OFICIAL.</w:t>
            </w:r>
          </w:p>
        </w:tc>
      </w:tr>
      <w:tr w:rsidR="00561C37" w:rsidRPr="00561C37" w:rsidTr="00E83155">
        <w:trPr>
          <w:trHeight w:val="743"/>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MANDIL</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MANDIL LARGO DE 8 PIEZAS, PETO CUADRADO DOBLE, PRETINA Y CINTURON LARGO PARA AJUSTAR, PARTE BAJA CUADRADA CON BOLSA GRANDE SEMICIRCULAR AL CENTRO, CON DOS CINTAS AJUSTADORAS AL CUELLO, BASTILLA AL CONTORNO.</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TURBANTE</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TURBANTE DE DOS PIEZAS UNA RECTANGULAR Y OTRA SEMICIRCULAR,CON BASTILLA  DOS CINTAS AJUSTADORAS DE LA MISMA TELA.</w:t>
            </w:r>
          </w:p>
        </w:tc>
      </w:tr>
      <w:tr w:rsidR="00561C37" w:rsidRPr="00561C37" w:rsidTr="00E83155">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8</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ENFERMERÍA HOSPITALARIA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6017600105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245</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TERGAL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w:t>
            </w:r>
          </w:p>
        </w:tc>
      </w:tr>
      <w:tr w:rsidR="00561C37" w:rsidRPr="00561C37" w:rsidTr="00E83155">
        <w:trPr>
          <w:trHeight w:val="1310"/>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561C37" w:rsidRPr="00561C37" w:rsidTr="00E83155">
        <w:trPr>
          <w:trHeight w:val="6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CHALECO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TERGAL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CHALECO LARGO A LA CADERA CORTE PRINCESA. DELANTERO DE 4 PIEZAS CON BOLSA SUPERIOR IZQUIERDA DE VIVO CON ADORNO DE PAÑUELO SIMULADO, DOS BOLSAS INFERIORES INCRUSTADAS EN EL CORTE PRICESA EN FORMA SEMIDIAGONAL CON DOBLADILLO A LA VISTA. ESPALDA DE 4 ´PIEZAS CON CINTURON INCRUSTADO EN EL CORTE PRINCESA EN LA PARTE CENTRAL, FORRO INTERIOR EN TODA LA PRENDA.</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COFIA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COFIA CONFECCIONADA EN POLIESTER CON ALMA PLASTIFICADA, CON PLANCHADO PERMANENTE .</w:t>
            </w:r>
          </w:p>
        </w:tc>
      </w:tr>
      <w:tr w:rsidR="00561C37" w:rsidRPr="00561C37" w:rsidTr="00E83155">
        <w:trPr>
          <w:trHeight w:val="389"/>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9</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ENFERMERIA HOSPITALARIA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7017600250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33</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SOBRECUSTURA DE FILO. BASTILLAS INFERIORES SOBREHILADAS.</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561C37" w:rsidRPr="00561C37" w:rsidTr="00E83155">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10</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ENFERMERIA COMUNITARIA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6017600115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729</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w:t>
            </w:r>
          </w:p>
        </w:tc>
      </w:tr>
      <w:tr w:rsidR="00561C37" w:rsidRPr="00561C37" w:rsidTr="00E83155">
        <w:trPr>
          <w:trHeight w:val="574"/>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561C37" w:rsidRPr="00561C37" w:rsidTr="00E83155">
        <w:trPr>
          <w:trHeight w:val="318"/>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CHALECO</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TERGAL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CHALECO LARGO A LA CADERA CORTE PRINCESA. DELANTERO DE 4 PIEZAS CON BOLSA SUPERIOR IZQUIERDA DE VIVO CON ADORNO DE PAÑUELO SIMULADO, DOS BOLSAS INFERIORES INCRUSTADAS EN EL CORTE PRINCESA EN FORMA SEMIDIAGONAL CON DOBLADILLO A LA VISTA. ESPALDA DE 4 ´PIEZAS CON CINTURON INCRUSTADO EN EL CORTE PRINCESA EN LA PARTE CENTRAL, FORRO INTERIOR EN TODA LA PRENDA.</w:t>
            </w:r>
          </w:p>
        </w:tc>
      </w:tr>
      <w:tr w:rsidR="00561C37" w:rsidRPr="00561C37" w:rsidTr="00E83155">
        <w:trPr>
          <w:trHeight w:val="743"/>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11</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ENFERMERIA COMUNITARIA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158</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PANTALON LARGO SIN BASTILLA, CORTE RECTO DELANTERO DE 2 PIEZAS, BOLSA LATERAL OCULTA CON ABERTURA EN DIAGONAL EN CADA LADO. CIERRA AL FRENTE CON CIERRE  DE 18 CMS. COLOR A LA PRENDA . PRETINA DE UNA SOLA PIEZA ENTRETELADA CON SOBRECOSTURA DE 5 A 7 PRECILLAS SEGUN SEA TALLA UNA COLOCADA EN EL CENTRO DEL TRASERO Y LAS </w:t>
            </w:r>
            <w:r w:rsidRPr="00561C37">
              <w:rPr>
                <w:rFonts w:ascii="Calibri" w:hAnsi="Calibri"/>
                <w:color w:val="000000"/>
                <w:sz w:val="16"/>
                <w:szCs w:val="16"/>
                <w:lang w:val="es-MX" w:eastAsia="es-MX"/>
              </w:rPr>
              <w:lastRenderedPageBreak/>
              <w:t>DEMAS COLOCADAS DE FORMA EQUDISTANTE SE UNE AL FRENTE CON OJAL Y BOTON CORRESPONDIDOS DEL NUMERO 24 AL COLOR DE LA PRENDA. TRASERO DE DOS PIEZAS BOLSAS DE VIVO, ABERTURA CON VIVOS TIPO OJAL EN CADA LADO ENMARCADOS CON SOBRECOSTURA DE FILO. BASTILLAS INFERIORES SOBREHILADAS.</w:t>
            </w:r>
          </w:p>
        </w:tc>
      </w:tr>
      <w:tr w:rsidR="00561C37" w:rsidRPr="00561C37" w:rsidTr="00E83155">
        <w:trPr>
          <w:trHeight w:val="251"/>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561C37" w:rsidRPr="00561C37" w:rsidTr="00E83155">
        <w:trPr>
          <w:trHeight w:val="35"/>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12</w:t>
            </w:r>
          </w:p>
        </w:tc>
        <w:tc>
          <w:tcPr>
            <w:tcW w:w="1061"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TRABAJO SOCIAL FEMENINO</w:t>
            </w:r>
          </w:p>
        </w:tc>
        <w:tc>
          <w:tcPr>
            <w:tcW w:w="992"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7017600055</w:t>
            </w:r>
          </w:p>
        </w:tc>
        <w:tc>
          <w:tcPr>
            <w:tcW w:w="85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115</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SACO CLINICO</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SACO CORTE SASTRE LARGO A LA CADERA. DELANTERO DE DOS PIEZAS CON PINZAS PARA ASILUETAR, CON DOS BOLSAS DE PARCHE GRANDES EN LA PARTE INFERIOR Y UNA DE MENOR TAMAÑO EN LA PARTE SUPERIOR DEL DELANTERO IZQUIERDO, VISTAS INTERIORES EN CADA DELANTERO, TRES OJALES EN POSICION HORIZONTAL EN EL DELANTERO DERECHO Y TRES BOTONES EN EL DELANTERO IZQUIERDO DEL NUMERO 30, CON BASTILLA. ESPALDA DE 4 PIEZAS CON ABERTURA DE FUELLE BASTILLA INFERIOR. MANGAS DE DOS PIEZAS CORTE SASTRE CON BASTILLA. CUELLO SPORT DE DOS PIEZAS. BORDADO 1 EN MANGA IZQUIERDA  LOGOTIPO OFICIAL.</w:t>
            </w:r>
          </w:p>
        </w:tc>
      </w:tr>
      <w:tr w:rsidR="00561C37" w:rsidRPr="00561C37" w:rsidTr="00E83155">
        <w:trPr>
          <w:trHeight w:val="1807"/>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13</w:t>
            </w:r>
          </w:p>
        </w:tc>
        <w:tc>
          <w:tcPr>
            <w:tcW w:w="1061"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TRABAJO SOCIAL MASCULINO</w:t>
            </w:r>
          </w:p>
        </w:tc>
        <w:tc>
          <w:tcPr>
            <w:tcW w:w="992"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7017600060</w:t>
            </w:r>
          </w:p>
        </w:tc>
        <w:tc>
          <w:tcPr>
            <w:tcW w:w="85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SACO CLINICO</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SACO CORTE SASTRE LARGO A LA CADERA. DELANTERO DE DOS PIEZAS, CON DOS BOLSAS DE PARCHE GRANDES EN LA PARTE INFERIOR Y UNA DE MENOR TAMAÑO EN LA PARTE SUPERIOR DEL DELANTERO IZQUIERDO, VISTAS INTERIORES EN CADA DELANTERO, TRES OJALES EN POSICION HORIZONTAL EN EL DELANTERO IZQUIERDO Y TRES BOTONES EN EL DELANTERO DERECHO DEL NUMERO 30, CON BASTILLA. ESPALDA DE 4 PIEZAS CON ABERTURA DE FUELLE BASTILLA INFERIOR. MANGAS DE DOS PIEZAS CORTE SASTRE CON BASTILLA. CUELLO SPORT DE DOS PIEZAS. BORDADO 1 EN MANGA IZQUIERDA  LOGOTIPO OFICIAL.</w:t>
            </w:r>
          </w:p>
        </w:tc>
      </w:tr>
      <w:tr w:rsidR="00561C37" w:rsidRPr="00561C37" w:rsidTr="00E83155">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14</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CAMILLEROS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6017600160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76</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 CON VIVOS NEGRO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LARGA CORTE RECTO. DELANTERO DE 5 PIEZAS  CUELLO EN "V", CON 3 BOLSAS DE PARCHE UNA EN DELANTERO SUPERIOR IZQUIERDO Y DOS INFERIORES UNA EN CADA COSTADO. ESPALDA DE UNA PIEZA CON TABULEJO INTERIOR. MANGA CORTA DE UNA SOLA PIEZA, ABERTURA EN COSTADOS </w:t>
            </w:r>
            <w:r w:rsidRPr="00561C37">
              <w:rPr>
                <w:rFonts w:ascii="Calibri" w:hAnsi="Calibri"/>
                <w:color w:val="000000"/>
                <w:sz w:val="16"/>
                <w:szCs w:val="16"/>
                <w:lang w:val="es-MX" w:eastAsia="es-MX"/>
              </w:rPr>
              <w:lastRenderedPageBreak/>
              <w:t>INFERIORES. BORDADO 1 MANGA IZQUIERDA LOGOTIPO OFICIAL</w:t>
            </w:r>
          </w:p>
        </w:tc>
      </w:tr>
      <w:tr w:rsidR="00561C37" w:rsidRPr="00561C37" w:rsidTr="00E83155">
        <w:trPr>
          <w:trHeight w:val="480"/>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 CON VIVOS BLANCOS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GRIS OXFORD </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561C37" w:rsidRPr="00561C37" w:rsidTr="00E83155">
        <w:trPr>
          <w:trHeight w:val="306"/>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561C37" w:rsidRPr="00561C37" w:rsidTr="00E83155">
        <w:trPr>
          <w:trHeight w:val="946"/>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15</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INTENDENCIA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6017600100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75</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 CON BOLSA DE PARCHE CON FUEYE EXTERIOR Y CARTERA QUE CIERRA CON OJAL Y BOTON DEL NUMERO 24 UNO EN CADA LATERAL</w:t>
            </w:r>
          </w:p>
        </w:tc>
      </w:tr>
      <w:tr w:rsidR="00561C37" w:rsidRPr="00561C37" w:rsidTr="00E83155">
        <w:trPr>
          <w:trHeight w:val="304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CORTE RECTO LARGO A LA CADERA. DELANTERO DE UNA PIEZA CON TRES BOLSAS, UNA DE MENOR TAMAÑO Y VIVO EN BASTILLA AL FRENTE COLOR ARENA AL FRENTE SUPERIOR IZQUIERDO Y DOS DE MAYOR TAMAÑO EN LA PARTE INFERIOR DEL DELANTERO CON VIVO EN BASTILLA AL FRENTE COLOR ARENA, ABERTURAS LATERALES, BASTILLA INFERIOR. ESPALDA DE UNA SOLA PIEZA CON ABERTURAS LATERALES, BASTILLA INFERIOR Y VISTA EN CUELLO INTERIOR. MANGA DE UNA SOLA PIEZA CON VIVO EN BASTILLA COLOR ARENA. CUELLO DE 4 PIEZAS EN "V" CON VIVO COLOR ARENA.BORDADO 1 EN MANGA IZQUIERDA  LOGOTIPO OFICIAL.</w:t>
            </w:r>
          </w:p>
        </w:tc>
      </w:tr>
      <w:tr w:rsidR="00561C37" w:rsidRPr="00561C37" w:rsidTr="00E83155">
        <w:trPr>
          <w:trHeight w:val="304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16</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INTENDENCIA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6017600101</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77</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ENMARCADOS CON SOBRCUSTURA DE FILO. BASTILLAS INFERIORES SOBREHILADAS. BOLSA DE PARCHE CON FUEYE INTERNO CON CARTERA QUE CIERRA CON DOS OJALES Y DOS BOTONES  UNO EN CADA LATERAL.</w:t>
            </w:r>
          </w:p>
        </w:tc>
      </w:tr>
      <w:tr w:rsidR="00561C37" w:rsidRPr="00561C37" w:rsidTr="00E83155">
        <w:trPr>
          <w:trHeight w:val="872"/>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CORTE RECTO LARGO A LA CADERA. DELANTERO DE UNA PIEZA CON TRES BOLSAS, UNA DE MENOR TAMAÑO COLOR BEIGE Y VIVO EN BASTILLA AL FRENTE COLOR AMBAR AL FRENTE SUPERIOR IZQUIERDO Y DOS DE MAYOR TAMAÑO EN LA PARTE INFERIOR DEL DELANTERO COLOR BEIGE CON VIVO EN BASTILLA AL FRENTE COLOR AMBAR, ABERTURAS LATERALES, BASTILLA INFERIOR. ESPALDA DE UNA SOLA PIEZA CON ABERTURAS LATERALES, BASTILLA INFERIOR Y VISTA EN CUELLO INTERIOR. MANGA DE UNA SOLA PIEZA CON VIVO EN BASTILLA COLOR BEIGE. CUELLO DE 4 PIEZAS EN "V" CON VIVO COLOR BEIGE  .BORDADO 1 EN MANGA IZQUIERDA  LOGOTIPO OFICIAL.</w:t>
            </w:r>
          </w:p>
        </w:tc>
      </w:tr>
      <w:tr w:rsidR="00561C37" w:rsidRPr="00561C37" w:rsidTr="00E83155">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17</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ODONTOLOGIA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6017600120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68</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SOBRECOSTURA.BORDADO 1 EN MANGA IZQUIERDA  LOGOTIPO OFICIAL.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CARETA DE PROTECCIÓN</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TRANSPARENTE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PLÁSTICO</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CARETA  DENTAL DESMONTABLE DE 3 PIEZAS, AL FRENTE ACRILICO TRANSPARENTE, CON 3 AJUSTADORES</w:t>
            </w:r>
          </w:p>
        </w:tc>
      </w:tr>
      <w:tr w:rsidR="00561C37" w:rsidRPr="00561C37" w:rsidTr="00E83155">
        <w:trPr>
          <w:trHeight w:val="304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18</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ODONTOLOGIA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7017600235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49</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E83155">
        <w:trPr>
          <w:trHeight w:val="363"/>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 CON VIVOS NEGRO</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CARETA DE PROTECCIÓN</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TRANSPARENTE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PLÁSTICO</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CARETA  DENTAL DESMONTABLE DE 3 PIEZAS, AL FRENTE ACRILICO TRANSPARENTE, CON 3 AJUSTADORES</w:t>
            </w:r>
          </w:p>
        </w:tc>
      </w:tr>
      <w:tr w:rsidR="00561C37" w:rsidRPr="00561C37" w:rsidTr="00E83155">
        <w:trPr>
          <w:trHeight w:val="169"/>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19</w:t>
            </w:r>
          </w:p>
        </w:tc>
        <w:tc>
          <w:tcPr>
            <w:tcW w:w="1061"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MEDICO HOSPITALARIO FEMENINO</w:t>
            </w:r>
          </w:p>
        </w:tc>
        <w:tc>
          <w:tcPr>
            <w:tcW w:w="992"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7017600040</w:t>
            </w:r>
          </w:p>
        </w:tc>
        <w:tc>
          <w:tcPr>
            <w:tcW w:w="85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561C37" w:rsidRPr="00561C37" w:rsidTr="00E83155">
        <w:trPr>
          <w:trHeight w:val="3045"/>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20</w:t>
            </w:r>
          </w:p>
        </w:tc>
        <w:tc>
          <w:tcPr>
            <w:tcW w:w="1061"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MEDICO HOSPITALARIO MASCULINO</w:t>
            </w:r>
          </w:p>
        </w:tc>
        <w:tc>
          <w:tcPr>
            <w:tcW w:w="992"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7017600035</w:t>
            </w:r>
          </w:p>
        </w:tc>
        <w:tc>
          <w:tcPr>
            <w:tcW w:w="85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119</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E83155">
        <w:trPr>
          <w:trHeight w:val="35"/>
        </w:trPr>
        <w:tc>
          <w:tcPr>
            <w:tcW w:w="797" w:type="dxa"/>
            <w:tcBorders>
              <w:top w:val="nil"/>
              <w:left w:val="single" w:sz="12" w:space="0" w:color="auto"/>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21</w:t>
            </w:r>
          </w:p>
        </w:tc>
        <w:tc>
          <w:tcPr>
            <w:tcW w:w="1061" w:type="dxa"/>
            <w:tcBorders>
              <w:top w:val="nil"/>
              <w:left w:val="nil"/>
              <w:bottom w:val="nil"/>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UNIFORME DE MEDICO COMUNITARIO FEMENINO</w:t>
            </w:r>
          </w:p>
        </w:tc>
        <w:tc>
          <w:tcPr>
            <w:tcW w:w="992" w:type="dxa"/>
            <w:tcBorders>
              <w:top w:val="nil"/>
              <w:left w:val="nil"/>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7017600050</w:t>
            </w:r>
          </w:p>
        </w:tc>
        <w:tc>
          <w:tcPr>
            <w:tcW w:w="850" w:type="dxa"/>
            <w:tcBorders>
              <w:top w:val="nil"/>
              <w:left w:val="nil"/>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214</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561C37" w:rsidRPr="00561C37" w:rsidTr="00E83155">
        <w:trPr>
          <w:trHeight w:val="3045"/>
        </w:trPr>
        <w:tc>
          <w:tcPr>
            <w:tcW w:w="797" w:type="dxa"/>
            <w:tcBorders>
              <w:top w:val="single" w:sz="12" w:space="0" w:color="auto"/>
              <w:left w:val="single" w:sz="12" w:space="0" w:color="auto"/>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22</w:t>
            </w:r>
          </w:p>
        </w:tc>
        <w:tc>
          <w:tcPr>
            <w:tcW w:w="1061" w:type="dxa"/>
            <w:tcBorders>
              <w:top w:val="single" w:sz="12" w:space="0" w:color="auto"/>
              <w:left w:val="nil"/>
              <w:bottom w:val="nil"/>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UNIFORME DE MEDICO COMUNITARIO MASCULINO</w:t>
            </w:r>
          </w:p>
        </w:tc>
        <w:tc>
          <w:tcPr>
            <w:tcW w:w="992" w:type="dxa"/>
            <w:tcBorders>
              <w:top w:val="single" w:sz="12" w:space="0" w:color="auto"/>
              <w:left w:val="nil"/>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7017600045</w:t>
            </w:r>
          </w:p>
        </w:tc>
        <w:tc>
          <w:tcPr>
            <w:tcW w:w="850" w:type="dxa"/>
            <w:tcBorders>
              <w:top w:val="single" w:sz="12" w:space="0" w:color="auto"/>
              <w:left w:val="nil"/>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274</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E83155">
        <w:trPr>
          <w:trHeight w:val="954"/>
        </w:trPr>
        <w:tc>
          <w:tcPr>
            <w:tcW w:w="797" w:type="dxa"/>
            <w:vMerge w:val="restart"/>
            <w:tcBorders>
              <w:top w:val="single" w:sz="12" w:space="0" w:color="auto"/>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23</w:t>
            </w:r>
          </w:p>
        </w:tc>
        <w:tc>
          <w:tcPr>
            <w:tcW w:w="1061"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PROGRAMAS DE SALUD FEMENINO</w:t>
            </w:r>
          </w:p>
        </w:tc>
        <w:tc>
          <w:tcPr>
            <w:tcW w:w="992"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6017600190</w:t>
            </w:r>
          </w:p>
        </w:tc>
        <w:tc>
          <w:tcPr>
            <w:tcW w:w="850"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49</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CAMISA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BLUSA CORTE CAMISERO . DELANTERO DE DOS PIEZAS CON ALETILLA  Y DOS PINSAS PARA ASILUETAR CON DOS BOLSAS TIPO PARCHE AL FRENTE DE CADA DELANTERO A LA ALTURA DEL PECHO, CON 6 OJALES Y 6 BOTONES DISTRIBUIDOS EQUIDISTANTEMENTE, CON DOBLADILLO. ESPALDA DE 3 PIEZAS CON 2 PINZAS PARA DAR FORMA A LOS LATERALES, CON DOBLADILLO. MANGA LARGA DE 3 PIEZAS CON PUÑO ENTRETELADO QUE CIERRA CON OJAL Y BOTON CORRESPONDIDOCUELLO DE DOS PIEZAS CON CUELLO Y PIE DE CUELLOENTRETELADO.BORDADO 1 EN MANGA IZQUIERDA  LOGOTIPO OFICIAL.</w:t>
            </w:r>
          </w:p>
        </w:tc>
      </w:tr>
      <w:tr w:rsidR="00561C37" w:rsidRPr="00561C37" w:rsidTr="00E83155">
        <w:trPr>
          <w:trHeight w:val="35"/>
        </w:trPr>
        <w:tc>
          <w:tcPr>
            <w:tcW w:w="797" w:type="dxa"/>
            <w:vMerge/>
            <w:tcBorders>
              <w:top w:val="single" w:sz="12" w:space="0" w:color="auto"/>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12" w:space="0" w:color="auto"/>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12" w:space="0" w:color="auto"/>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12" w:space="0" w:color="auto"/>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 CON BOLSA DE PARCHE CON FUELLE EXTERIOR Y CARTERA QUE CIERRA CON OJAL Y BOTON DEL NUMERO 24 UNO EN CADA LATERAL</w:t>
            </w:r>
          </w:p>
        </w:tc>
      </w:tr>
      <w:tr w:rsidR="00561C37" w:rsidRPr="00561C37" w:rsidTr="00E83155">
        <w:trPr>
          <w:trHeight w:val="459"/>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24</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PROGRAMAS DE SALUD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6017600190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85</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CAMISA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CAMISA MANGA LARGA CORTE RECTO. DELANTERO DE DOS PIEZAS CON DOS BOLSAS TIPO PARCHE AL FRENTE SUPERIOR IZQUIERDO Y DERECHO A LA ALTURA DEL PECHO, BOTON OCULTO QUE CIERRA AL FRENTE CON 6 BOTONES DEL NUMERO 18 Y 6 OJALES CORRESPONDIDOS, CON DOBLADILLO INFERIOR. </w:t>
            </w:r>
            <w:r w:rsidRPr="00561C37">
              <w:rPr>
                <w:rFonts w:ascii="Calibri" w:hAnsi="Calibri"/>
                <w:color w:val="000000"/>
                <w:sz w:val="16"/>
                <w:szCs w:val="16"/>
                <w:lang w:val="es-MX" w:eastAsia="es-MX"/>
              </w:rPr>
              <w:lastRenderedPageBreak/>
              <w:t>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561C37" w:rsidRPr="00561C37" w:rsidTr="00E83155">
        <w:trPr>
          <w:trHeight w:val="304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ENMARCADOS CON SOBRCUSTURA DE FILO. BASTILLAS INFERIORES SOBREHILADAS. BOLSA DE PARCHE CON FUEYE INTERNO CON CARTERA QUE CIERRA CON DOS OJALES Y DOS BOTONES  UNO EN CADA LATERAL.</w:t>
            </w:r>
          </w:p>
        </w:tc>
      </w:tr>
      <w:tr w:rsidR="00561C37" w:rsidRPr="00561C37" w:rsidTr="00E83155">
        <w:trPr>
          <w:trHeight w:val="601"/>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25</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MANTENIMIENTO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7017600090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0</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CAMISA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BLUSA CORTE CAMISERO . DELANTERO DE DOS PIEZAS CON ALETILLA  Y DOS PINSAS PARA ASILUETAR CON DOS BOLSAS TIPO PARCHE AL FRENTE DE CADA DELANTERO A LA ALTURA DEL PECHO, CON 6 OJALES Y 6 BOTONES DISTRIBUIDOS EQUIDISTANTEMENTE, CON DOBLADILLO. ESPALDA DE 3 PIEZAS CON 2 PINZAS PARA DAR FORMA A LOS LATERALES, CON DOBLADILLO. MANGA LARGA DE 3 PIEZAS CON PUÑO ENTRETELADO QUE CIERRA CON OJAL Y BOTON CORRESPONDIDOCUELLO DE DOS PIEZAS CON CUELLO Y PIE DE CUELLOENTRETELADO.BORDADO 1 EN MANGA IZQUIERDA  LOGOTIPO OFICIAL.</w:t>
            </w:r>
          </w:p>
        </w:tc>
      </w:tr>
      <w:tr w:rsidR="00561C37" w:rsidRPr="00561C37" w:rsidTr="00E83155">
        <w:trPr>
          <w:trHeight w:val="1382"/>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 CON BOLSA DE PARCHE CON FUELLE EXTERIOR Y CARTERA QUE CIERRA CON OJAL Y BOTON DEL NUMERO 24 UNO EN CADA LATERAL</w:t>
            </w:r>
          </w:p>
        </w:tc>
      </w:tr>
      <w:tr w:rsidR="00561C37" w:rsidRPr="00561C37" w:rsidTr="00E83155">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26</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MANTENIMIENTO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6011250005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114</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CAMISA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CAMISA MANGA LARGA CORTE RECTO. DELANTERO DE DOS PIEZAS CON DOS BOLSAS TIPO PARCHE AL FRENTE SUPERIOR IZQUIERDO Y DERECHO A LA ALTURA DEL PECHO, BOTON OCULTO QUE CIERRA AL FRENTE CON 6 BOTONES DEL NUMERO 18 Y 6 OJALES CORRESPONDIDOS, CON DOBLADILLO INFERIOR. 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561C37" w:rsidRPr="00561C37" w:rsidTr="00E83155">
        <w:trPr>
          <w:trHeight w:val="304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GABARDINA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OCULTE PARA AJUSTE EN CINTURA CON SOBRECOSTURA, DE 5 PRESILLAS ANCHAS  UNA COLOCADA EN EL CENTRO DEL TRASERO Y LAS DEMAS COLOCADAS DE FORMA EQUIDISTANTE SE UNE AL FRENTE CON OJAL Y BOTON CORRESPONDIDOS DEL NUMERO 24 AL COLOR DE LA PRENDA. TRASERO DE DOS PIEZAS BOLSAS DE VIVO, AVERTURA CON VIVOS TIPO OJAL EN CADA LADO ENMARCADOS CON SOBRECOSTURA DE FILO. BASTILLAS INFERIORES SOBREHILADAS. BOLSA DE PARCHE CON FULLE INTERNO CON CARTERA QUE CIERRA CON DOS OJALES Y DOS BOTONES  UNO EN CADA LATERAL.</w:t>
            </w:r>
          </w:p>
        </w:tc>
      </w:tr>
      <w:tr w:rsidR="00561C37" w:rsidRPr="00561C37" w:rsidTr="00E83155">
        <w:trPr>
          <w:trHeight w:val="940"/>
        </w:trPr>
        <w:tc>
          <w:tcPr>
            <w:tcW w:w="797" w:type="dxa"/>
            <w:vMerge w:val="restart"/>
            <w:tcBorders>
              <w:top w:val="nil"/>
              <w:left w:val="single" w:sz="12" w:space="0" w:color="auto"/>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27</w:t>
            </w:r>
          </w:p>
        </w:tc>
        <w:tc>
          <w:tcPr>
            <w:tcW w:w="1061" w:type="dxa"/>
            <w:vMerge w:val="restart"/>
            <w:tcBorders>
              <w:top w:val="nil"/>
              <w:left w:val="single" w:sz="8" w:space="0" w:color="auto"/>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TECNICO RADIOLOGO FEMENINO</w:t>
            </w:r>
          </w:p>
        </w:tc>
        <w:tc>
          <w:tcPr>
            <w:tcW w:w="992" w:type="dxa"/>
            <w:vMerge w:val="restart"/>
            <w:tcBorders>
              <w:top w:val="nil"/>
              <w:left w:val="single" w:sz="8" w:space="0" w:color="auto"/>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6017600170</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29</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w:t>
            </w:r>
          </w:p>
        </w:tc>
      </w:tr>
      <w:tr w:rsidR="00561C37" w:rsidRPr="00561C37" w:rsidTr="00E83155">
        <w:trPr>
          <w:trHeight w:val="1321"/>
        </w:trPr>
        <w:tc>
          <w:tcPr>
            <w:tcW w:w="797" w:type="dxa"/>
            <w:vMerge/>
            <w:tcBorders>
              <w:top w:val="nil"/>
              <w:left w:val="single" w:sz="12"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561C37" w:rsidRPr="00561C37" w:rsidTr="00E83155">
        <w:trPr>
          <w:trHeight w:val="45"/>
        </w:trPr>
        <w:tc>
          <w:tcPr>
            <w:tcW w:w="797" w:type="dxa"/>
            <w:vMerge/>
            <w:tcBorders>
              <w:top w:val="nil"/>
              <w:left w:val="single" w:sz="12"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561C37" w:rsidRPr="00561C37" w:rsidTr="00E83155">
        <w:trPr>
          <w:trHeight w:val="460"/>
        </w:trPr>
        <w:tc>
          <w:tcPr>
            <w:tcW w:w="79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28</w:t>
            </w:r>
          </w:p>
        </w:tc>
        <w:tc>
          <w:tcPr>
            <w:tcW w:w="1061" w:type="dxa"/>
            <w:vMerge w:val="restart"/>
            <w:tcBorders>
              <w:top w:val="single" w:sz="8" w:space="0" w:color="auto"/>
              <w:left w:val="single" w:sz="8" w:space="0" w:color="auto"/>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TECNICO RADIOLOGO MASCULINO</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7017600255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66</w:t>
            </w:r>
          </w:p>
        </w:tc>
        <w:tc>
          <w:tcPr>
            <w:tcW w:w="710" w:type="dxa"/>
            <w:tcBorders>
              <w:top w:val="single" w:sz="8" w:space="0" w:color="auto"/>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w:t>
            </w:r>
            <w:r w:rsidRPr="00561C37">
              <w:rPr>
                <w:rFonts w:ascii="Calibri" w:hAnsi="Calibri"/>
                <w:color w:val="000000"/>
                <w:sz w:val="16"/>
                <w:szCs w:val="16"/>
                <w:lang w:val="es-MX" w:eastAsia="es-MX"/>
              </w:rPr>
              <w:lastRenderedPageBreak/>
              <w:t>SOBRECOSTURA DE FILO. BASTILLAS INFERIORES SOBREHILADAS.</w:t>
            </w:r>
          </w:p>
        </w:tc>
      </w:tr>
      <w:tr w:rsidR="00561C37" w:rsidRPr="00561C37" w:rsidTr="00E83155">
        <w:trPr>
          <w:trHeight w:val="45"/>
        </w:trPr>
        <w:tc>
          <w:tcPr>
            <w:tcW w:w="797" w:type="dxa"/>
            <w:vMerge/>
            <w:tcBorders>
              <w:top w:val="single" w:sz="8" w:space="0" w:color="auto"/>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8" w:space="0" w:color="auto"/>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561C37" w:rsidRPr="00561C37" w:rsidTr="00E83155">
        <w:trPr>
          <w:trHeight w:val="45"/>
        </w:trPr>
        <w:tc>
          <w:tcPr>
            <w:tcW w:w="797" w:type="dxa"/>
            <w:vMerge/>
            <w:tcBorders>
              <w:top w:val="single" w:sz="8" w:space="0" w:color="auto"/>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single" w:sz="8" w:space="0" w:color="auto"/>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 CON VIVOS NEGRO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856521" w:rsidRPr="00561C37" w:rsidTr="00E83155">
        <w:trPr>
          <w:trHeight w:val="45"/>
        </w:trPr>
        <w:tc>
          <w:tcPr>
            <w:tcW w:w="79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750CF">
              <w:rPr>
                <w:rFonts w:ascii="Calibri" w:hAnsi="Calibri"/>
                <w:color w:val="000000"/>
                <w:sz w:val="16"/>
                <w:szCs w:val="16"/>
                <w:lang w:val="es-MX" w:eastAsia="es-MX"/>
              </w:rPr>
              <w:t>29</w:t>
            </w:r>
          </w:p>
        </w:tc>
        <w:tc>
          <w:tcPr>
            <w:tcW w:w="1061" w:type="dxa"/>
            <w:vMerge w:val="restart"/>
            <w:tcBorders>
              <w:top w:val="single" w:sz="8" w:space="0" w:color="auto"/>
              <w:left w:val="nil"/>
              <w:bottom w:val="single" w:sz="8" w:space="0" w:color="000000"/>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PROMOCION FEMENINO</w:t>
            </w:r>
          </w:p>
        </w:tc>
        <w:tc>
          <w:tcPr>
            <w:tcW w:w="992" w:type="dxa"/>
            <w:vMerge w:val="restart"/>
            <w:tcBorders>
              <w:top w:val="nil"/>
              <w:left w:val="nil"/>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7017600095</w:t>
            </w:r>
          </w:p>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217</w:t>
            </w:r>
          </w:p>
        </w:tc>
        <w:tc>
          <w:tcPr>
            <w:tcW w:w="710" w:type="dxa"/>
            <w:tcBorders>
              <w:top w:val="nil"/>
              <w:left w:val="nil"/>
              <w:bottom w:val="single" w:sz="12" w:space="0" w:color="auto"/>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856521" w:rsidRPr="00561C37" w:rsidRDefault="00856521"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856521" w:rsidRPr="00561C37" w:rsidTr="00C6630F">
        <w:trPr>
          <w:trHeight w:val="187"/>
        </w:trPr>
        <w:tc>
          <w:tcPr>
            <w:tcW w:w="797" w:type="dxa"/>
            <w:vMerge/>
            <w:tcBorders>
              <w:top w:val="single" w:sz="8" w:space="0" w:color="auto"/>
              <w:left w:val="single" w:sz="8" w:space="0" w:color="auto"/>
              <w:bottom w:val="single" w:sz="4" w:space="0" w:color="auto"/>
              <w:right w:val="single" w:sz="8" w:space="0" w:color="auto"/>
            </w:tcBorders>
            <w:vAlign w:val="center"/>
            <w:hideMark/>
          </w:tcPr>
          <w:p w:rsidR="00856521" w:rsidRPr="00561C37" w:rsidRDefault="00856521" w:rsidP="00561C37">
            <w:pPr>
              <w:rPr>
                <w:rFonts w:ascii="Calibri" w:hAnsi="Calibri"/>
                <w:color w:val="000000"/>
                <w:sz w:val="16"/>
                <w:szCs w:val="16"/>
                <w:lang w:val="es-MX" w:eastAsia="es-MX"/>
              </w:rPr>
            </w:pPr>
          </w:p>
        </w:tc>
        <w:tc>
          <w:tcPr>
            <w:tcW w:w="1061" w:type="dxa"/>
            <w:vMerge/>
            <w:tcBorders>
              <w:top w:val="single" w:sz="8" w:space="0" w:color="auto"/>
              <w:left w:val="nil"/>
              <w:bottom w:val="single" w:sz="4" w:space="0" w:color="auto"/>
              <w:right w:val="single" w:sz="8" w:space="0" w:color="auto"/>
            </w:tcBorders>
            <w:vAlign w:val="center"/>
            <w:hideMark/>
          </w:tcPr>
          <w:p w:rsidR="00856521" w:rsidRPr="00561C37" w:rsidRDefault="00856521" w:rsidP="00561C37">
            <w:pPr>
              <w:rPr>
                <w:rFonts w:ascii="Calibri" w:hAnsi="Calibri"/>
                <w:color w:val="000000"/>
                <w:sz w:val="16"/>
                <w:szCs w:val="16"/>
                <w:lang w:val="es-MX" w:eastAsia="es-MX"/>
              </w:rPr>
            </w:pPr>
          </w:p>
        </w:tc>
        <w:tc>
          <w:tcPr>
            <w:tcW w:w="992" w:type="dxa"/>
            <w:vMerge/>
            <w:tcBorders>
              <w:left w:val="nil"/>
              <w:bottom w:val="single" w:sz="4" w:space="0" w:color="auto"/>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p>
        </w:tc>
        <w:tc>
          <w:tcPr>
            <w:tcW w:w="850" w:type="dxa"/>
            <w:vMerge/>
            <w:tcBorders>
              <w:top w:val="nil"/>
              <w:left w:val="single" w:sz="8" w:space="0" w:color="auto"/>
              <w:bottom w:val="single" w:sz="4" w:space="0" w:color="auto"/>
              <w:right w:val="single" w:sz="8" w:space="0" w:color="auto"/>
            </w:tcBorders>
            <w:vAlign w:val="center"/>
            <w:hideMark/>
          </w:tcPr>
          <w:p w:rsidR="00856521" w:rsidRPr="00561C37" w:rsidRDefault="00856521" w:rsidP="00561C37">
            <w:pPr>
              <w:rPr>
                <w:rFonts w:ascii="Calibri" w:hAnsi="Calibri"/>
                <w:color w:val="000000"/>
                <w:sz w:val="16"/>
                <w:szCs w:val="16"/>
                <w:lang w:val="es-MX" w:eastAsia="es-MX"/>
              </w:rPr>
            </w:pPr>
          </w:p>
        </w:tc>
        <w:tc>
          <w:tcPr>
            <w:tcW w:w="710" w:type="dxa"/>
            <w:tcBorders>
              <w:top w:val="nil"/>
              <w:left w:val="nil"/>
              <w:bottom w:val="single" w:sz="4" w:space="0" w:color="auto"/>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4"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4"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4"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4" w:space="0" w:color="auto"/>
              <w:right w:val="single" w:sz="12" w:space="0" w:color="auto"/>
            </w:tcBorders>
            <w:shd w:val="clear" w:color="auto" w:fill="auto"/>
            <w:vAlign w:val="center"/>
            <w:hideMark/>
          </w:tcPr>
          <w:p w:rsidR="00856521" w:rsidRPr="00561C37" w:rsidRDefault="00856521"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561C37" w:rsidRPr="00561C37" w:rsidTr="00C6630F">
        <w:trPr>
          <w:trHeight w:val="55"/>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PROMOCION MASCULINO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98</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561C37" w:rsidRPr="00561C37" w:rsidTr="00C6630F">
        <w:trPr>
          <w:trHeight w:val="35"/>
        </w:trPr>
        <w:tc>
          <w:tcPr>
            <w:tcW w:w="797"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31</w:t>
            </w:r>
          </w:p>
        </w:tc>
        <w:tc>
          <w:tcPr>
            <w:tcW w:w="1061" w:type="dxa"/>
            <w:tcBorders>
              <w:top w:val="single" w:sz="4" w:space="0" w:color="auto"/>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ALMACEN Y FARMACIA FEMENINO</w:t>
            </w:r>
          </w:p>
        </w:tc>
        <w:tc>
          <w:tcPr>
            <w:tcW w:w="992" w:type="dxa"/>
            <w:tcBorders>
              <w:top w:val="single" w:sz="4" w:space="0" w:color="auto"/>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7017600005</w:t>
            </w:r>
          </w:p>
        </w:tc>
        <w:tc>
          <w:tcPr>
            <w:tcW w:w="850" w:type="dxa"/>
            <w:tcBorders>
              <w:top w:val="single" w:sz="4" w:space="0" w:color="auto"/>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170</w:t>
            </w:r>
          </w:p>
        </w:tc>
        <w:tc>
          <w:tcPr>
            <w:tcW w:w="710" w:type="dxa"/>
            <w:tcBorders>
              <w:top w:val="single" w:sz="4" w:space="0" w:color="auto"/>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4" w:space="0" w:color="auto"/>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CAMISETA TIPO POLO 100% POLIESTER </w:t>
            </w:r>
          </w:p>
        </w:tc>
        <w:tc>
          <w:tcPr>
            <w:tcW w:w="709" w:type="dxa"/>
            <w:tcBorders>
              <w:top w:val="single" w:sz="4" w:space="0" w:color="auto"/>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w:t>
            </w:r>
          </w:p>
        </w:tc>
        <w:tc>
          <w:tcPr>
            <w:tcW w:w="1059" w:type="dxa"/>
            <w:tcBorders>
              <w:top w:val="single" w:sz="4" w:space="0" w:color="auto"/>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PIQUE</w:t>
            </w:r>
          </w:p>
        </w:tc>
        <w:tc>
          <w:tcPr>
            <w:tcW w:w="3760" w:type="dxa"/>
            <w:tcBorders>
              <w:top w:val="single" w:sz="4" w:space="0" w:color="auto"/>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PLAYERA TIPO POLO, DISEÑO TIPO SPORT Y CUBRE CUELLO, DELANTERO DE UNA SOLA PIEZA ESCOTE EN "V" CON UNA LETILLA QUE CIERRA EL CUELLO CON 3 OJALES Y 3 BOTONES CORRESPONDIDOS. TRASERO DE UNA SOLA PIEZA AL MISMO LARGO QUE EL </w:t>
            </w:r>
            <w:r w:rsidRPr="00561C37">
              <w:rPr>
                <w:rFonts w:ascii="Calibri" w:hAnsi="Calibri"/>
                <w:color w:val="000000"/>
                <w:sz w:val="16"/>
                <w:szCs w:val="16"/>
                <w:lang w:val="es-MX" w:eastAsia="es-MX"/>
              </w:rPr>
              <w:lastRenderedPageBreak/>
              <w:t>DELANTERO, MANGA CORTA DE UNA SOLA PIEZA CON PUÑO, CUELLO DE CARDIGAN AL COLOR DE LA PRENDA, BASTILLA INFERIOR CON COLLARETE. BORDADO OIFCIAL MANGA IZQUIERDA</w:t>
            </w:r>
          </w:p>
        </w:tc>
      </w:tr>
      <w:tr w:rsidR="00561C37" w:rsidRPr="00561C37" w:rsidTr="00E83155">
        <w:trPr>
          <w:trHeight w:val="291"/>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32</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ALMACEN Y FARMACIA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7017600010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151</w:t>
            </w:r>
          </w:p>
        </w:tc>
        <w:tc>
          <w:tcPr>
            <w:tcW w:w="71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CAMISETA TIPO POLO 100% POLIESTER </w:t>
            </w:r>
          </w:p>
        </w:tc>
        <w:tc>
          <w:tcPr>
            <w:tcW w:w="709"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w:t>
            </w:r>
          </w:p>
        </w:tc>
        <w:tc>
          <w:tcPr>
            <w:tcW w:w="1059"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PIQUE</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PLAYERA TIPO POLO, DISEÑO TIPO SPORT Y CUBRE CUELLO, DELANTERO DE UNA SOLA PIEZA ESCOTE EN "V" CON UNA LETILLA QUE CIERRA EL CUELLO CON 3 OJALES Y 3 BOTONES CORRESPONDIDOS. TRASERO DE UNA SOLA PIEZA AL MISMO LARGO QUE EL DELANTERO, MANGA CORTA DE UNA SOLA PIEZA CON PUÑO, CUELLO DE CARDIGAN AL COLOR DE LA PRENDA, BASTILLA INFERIOR CON COLLARETE. BORDADO OIFCIAL MANGA IZQUIERDA</w:t>
            </w:r>
          </w:p>
        </w:tc>
      </w:tr>
      <w:tr w:rsidR="00561C37" w:rsidRPr="00561C37" w:rsidTr="00E8315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17" w:type="dxa"/>
            <w:vMerge/>
            <w:tcBorders>
              <w:top w:val="single" w:sz="8" w:space="0" w:color="auto"/>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09"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59"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p>
        </w:tc>
      </w:tr>
      <w:tr w:rsidR="00561C37" w:rsidRPr="00561C37" w:rsidTr="00E83155">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33</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VETERINARIO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6017600130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 QUIRÚRGICA</w:t>
            </w:r>
          </w:p>
        </w:tc>
        <w:tc>
          <w:tcPr>
            <w:tcW w:w="709"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w:t>
            </w:r>
          </w:p>
        </w:tc>
        <w:tc>
          <w:tcPr>
            <w:tcW w:w="1059"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4"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BATA LARGA CORTE RECTO. DELANTERO CON DOBLE PETO CON CINTURON AJUSTADOR FIJADO AL FRENTE CON DOBLADILLO. ESPALDA DE DOS PIEZAS QUE CIERRAN CON 3 AJUSTADORES DE LA MISMA TELA TIPO CINTA, CON DOBLADILLO. CUELLO TIPO MAO. MANGA RANGLANCE DE UNA PIEZA CON CARDIAN EN PUÑO.</w:t>
            </w:r>
          </w:p>
        </w:tc>
      </w:tr>
      <w:tr w:rsidR="00561C37" w:rsidRPr="00561C37" w:rsidTr="00E83155">
        <w:trPr>
          <w:trHeight w:val="304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8" w:space="0" w:color="auto"/>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FIUSHA CON VIVOS MORADOS</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561C37" w:rsidRPr="00561C37" w:rsidTr="00E83155">
        <w:trPr>
          <w:trHeight w:val="304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34</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VETERINARIO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18</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 QUIRÚRGICA</w:t>
            </w:r>
          </w:p>
        </w:tc>
        <w:tc>
          <w:tcPr>
            <w:tcW w:w="709"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w:t>
            </w:r>
          </w:p>
        </w:tc>
        <w:tc>
          <w:tcPr>
            <w:tcW w:w="1059"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nil"/>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BATA LARGA CORTE RECTO. DELANTERO CON DOBLE PETO CON CINTURON AJUSTADOR FIJADO AL FRENTE CON DOBLADILLO. ESPALDA DE DOS PIEZAS QUE CIERRAN CON 3 AJUSTADORES DE LA MISMA TELA TIPO CINTA, CON DOBLADILLO. CUELLO TIPO MAO. MANGA RANGLANCE DE UNA PIEZA CON CARDIAN EN PUÑO.</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single" w:sz="8" w:space="0" w:color="auto"/>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 CON VIVOS NEGRO</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561C37" w:rsidRPr="00561C37" w:rsidTr="00E83155">
        <w:trPr>
          <w:trHeight w:val="304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 CON VIVOS BLANCOS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561C37" w:rsidRPr="00561C37" w:rsidTr="00C6630F">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35</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TERAPISTA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7017600260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21</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UNA DE CADA LADO Y CON AJUSTADOR ELASTICO Y DOS BELLOSTAS EN SUS EXTREMO., BORDADO 1 MANGA IZQUIERDA LOGOTIPO OFICIAL</w:t>
            </w:r>
          </w:p>
        </w:tc>
      </w:tr>
      <w:tr w:rsidR="00561C37" w:rsidRPr="00561C37" w:rsidTr="00C6630F">
        <w:trPr>
          <w:trHeight w:val="35"/>
        </w:trPr>
        <w:tc>
          <w:tcPr>
            <w:tcW w:w="797" w:type="dxa"/>
            <w:vMerge w:val="restart"/>
            <w:tcBorders>
              <w:top w:val="nil"/>
              <w:left w:val="single" w:sz="12" w:space="0" w:color="auto"/>
              <w:bottom w:val="nil"/>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36</w:t>
            </w:r>
          </w:p>
        </w:tc>
        <w:tc>
          <w:tcPr>
            <w:tcW w:w="1061" w:type="dxa"/>
            <w:vMerge w:val="restart"/>
            <w:tcBorders>
              <w:top w:val="nil"/>
              <w:left w:val="single" w:sz="8" w:space="0" w:color="auto"/>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TERAPISTA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7017600265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13</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561C37" w:rsidRPr="00561C37" w:rsidTr="00C6630F">
        <w:trPr>
          <w:trHeight w:val="35"/>
        </w:trPr>
        <w:tc>
          <w:tcPr>
            <w:tcW w:w="797" w:type="dxa"/>
            <w:vMerge/>
            <w:tcBorders>
              <w:top w:val="nil"/>
              <w:left w:val="single" w:sz="12"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 CON VIVOS NEGRO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w:t>
            </w:r>
            <w:r w:rsidRPr="00561C37">
              <w:rPr>
                <w:rFonts w:ascii="Calibri" w:hAnsi="Calibri"/>
                <w:color w:val="000000"/>
                <w:sz w:val="16"/>
                <w:szCs w:val="16"/>
                <w:lang w:val="es-MX" w:eastAsia="es-MX"/>
              </w:rPr>
              <w:lastRenderedPageBreak/>
              <w:t>TIPO OJAL EN CADA LADO ENMARCADOS CON SOBRECOSTURA DE FILO. BASTILLAS INFERIORES SOBREHILADAS.</w:t>
            </w:r>
          </w:p>
        </w:tc>
      </w:tr>
      <w:tr w:rsidR="00561C37" w:rsidRPr="00561C37" w:rsidTr="00C6630F">
        <w:trPr>
          <w:trHeight w:val="35"/>
        </w:trPr>
        <w:tc>
          <w:tcPr>
            <w:tcW w:w="797" w:type="dxa"/>
            <w:vMerge/>
            <w:tcBorders>
              <w:top w:val="nil"/>
              <w:left w:val="single" w:sz="12"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 CON VIVOS NEGRO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561C37" w:rsidRPr="00561C37" w:rsidTr="00C6630F">
        <w:trPr>
          <w:trHeight w:val="35"/>
        </w:trPr>
        <w:tc>
          <w:tcPr>
            <w:tcW w:w="797" w:type="dxa"/>
            <w:vMerge/>
            <w:tcBorders>
              <w:top w:val="nil"/>
              <w:left w:val="single" w:sz="12"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nil"/>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856521" w:rsidRPr="00561C37" w:rsidTr="00C6630F">
        <w:trPr>
          <w:trHeight w:val="35"/>
        </w:trPr>
        <w:tc>
          <w:tcPr>
            <w:tcW w:w="79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750CF">
              <w:rPr>
                <w:rFonts w:ascii="Calibri" w:hAnsi="Calibri"/>
                <w:color w:val="000000"/>
                <w:sz w:val="16"/>
                <w:szCs w:val="16"/>
                <w:lang w:val="es-MX" w:eastAsia="es-MX"/>
              </w:rPr>
              <w:t>37</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PSICOLOGIA FEMENINO</w:t>
            </w:r>
          </w:p>
        </w:tc>
        <w:tc>
          <w:tcPr>
            <w:tcW w:w="992" w:type="dxa"/>
            <w:vMerge w:val="restart"/>
            <w:tcBorders>
              <w:top w:val="nil"/>
              <w:left w:val="nil"/>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7017600160</w:t>
            </w:r>
          </w:p>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74</w:t>
            </w:r>
          </w:p>
        </w:tc>
        <w:tc>
          <w:tcPr>
            <w:tcW w:w="710" w:type="dxa"/>
            <w:tcBorders>
              <w:top w:val="nil"/>
              <w:left w:val="nil"/>
              <w:bottom w:val="single" w:sz="12" w:space="0" w:color="auto"/>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856521" w:rsidRPr="00561C37" w:rsidRDefault="00856521"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BLANCO, CORTE RECTO, ASILUETADO. DELANTERO DE 3 PIEZAS CON ALETILLA A LA VISTA CON CIERRE OCULTO QUE CIERRA AL COSTADO DERECHO CON CIERRE TIPO CREMALLERA DE NYLON AL COLOR DE LA PRENDA Y CON JALAERA DE 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856521" w:rsidRPr="00561C37" w:rsidTr="00E83155">
        <w:trPr>
          <w:trHeight w:val="3045"/>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856521" w:rsidRPr="00561C37" w:rsidRDefault="00856521" w:rsidP="00561C37">
            <w:pPr>
              <w:rPr>
                <w:rFonts w:ascii="Calibri" w:hAnsi="Calibri"/>
                <w:color w:val="000000"/>
                <w:sz w:val="16"/>
                <w:szCs w:val="16"/>
                <w:lang w:val="es-MX" w:eastAsia="es-MX"/>
              </w:rPr>
            </w:pPr>
          </w:p>
        </w:tc>
        <w:tc>
          <w:tcPr>
            <w:tcW w:w="1061" w:type="dxa"/>
            <w:vMerge/>
            <w:tcBorders>
              <w:top w:val="single" w:sz="8" w:space="0" w:color="auto"/>
              <w:left w:val="single" w:sz="8" w:space="0" w:color="auto"/>
              <w:bottom w:val="single" w:sz="8" w:space="0" w:color="000000"/>
              <w:right w:val="single" w:sz="8" w:space="0" w:color="auto"/>
            </w:tcBorders>
            <w:vAlign w:val="center"/>
            <w:hideMark/>
          </w:tcPr>
          <w:p w:rsidR="00856521" w:rsidRPr="00561C37" w:rsidRDefault="00856521" w:rsidP="00561C37">
            <w:pPr>
              <w:rPr>
                <w:rFonts w:ascii="Calibri" w:hAnsi="Calibri"/>
                <w:color w:val="000000"/>
                <w:sz w:val="16"/>
                <w:szCs w:val="16"/>
                <w:lang w:val="es-MX" w:eastAsia="es-MX"/>
              </w:rPr>
            </w:pPr>
          </w:p>
        </w:tc>
        <w:tc>
          <w:tcPr>
            <w:tcW w:w="992" w:type="dxa"/>
            <w:vMerge/>
            <w:tcBorders>
              <w:left w:val="nil"/>
              <w:bottom w:val="single" w:sz="12" w:space="0" w:color="auto"/>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856521" w:rsidRPr="00561C37" w:rsidRDefault="00856521"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856521" w:rsidRPr="00561C37" w:rsidRDefault="00856521"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856521" w:rsidRPr="00561C37" w:rsidRDefault="00856521"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CHAQUETIN CORTO COLOR BLANCO, CORTE FRANCES. DELANTERO DE 4 PIEZAS, VISTA ENTRETELADA EN CADA DELANTERO CIERRA AL FRENTE CON CIERRE TIPO CREMALLERA AL COLOR DE LA PRENDA, CON JALADERA DE METAL. ESPALDA DE 3 PIEZAS. MANGA CORTA DE UNA PIEZA. CUELLO DE 2 PIEZAS. 4 BOLSAS AL FRENTE  EN "V" , CINTO DE 2 PIEZAS AL FRENTE. BORDADO 1 LOGOTIPO OFICAL, BORDADO 2 CINTO FRONTAL</w:t>
            </w:r>
          </w:p>
        </w:tc>
      </w:tr>
      <w:tr w:rsidR="00561C37" w:rsidRPr="00561C37" w:rsidTr="00C6630F">
        <w:trPr>
          <w:trHeight w:val="35"/>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38</w:t>
            </w:r>
          </w:p>
        </w:tc>
        <w:tc>
          <w:tcPr>
            <w:tcW w:w="1061"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PSICOLOGIA MASCULINO</w:t>
            </w:r>
          </w:p>
        </w:tc>
        <w:tc>
          <w:tcPr>
            <w:tcW w:w="992"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7017600165</w:t>
            </w:r>
          </w:p>
        </w:tc>
        <w:tc>
          <w:tcPr>
            <w:tcW w:w="85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23</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nil"/>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561C37" w:rsidRPr="00561C37" w:rsidTr="00C6630F">
        <w:trPr>
          <w:trHeight w:val="35"/>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39</w:t>
            </w:r>
          </w:p>
        </w:tc>
        <w:tc>
          <w:tcPr>
            <w:tcW w:w="1061"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ARCHIVO FEMENINO</w:t>
            </w:r>
          </w:p>
        </w:tc>
        <w:tc>
          <w:tcPr>
            <w:tcW w:w="992"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7017600195</w:t>
            </w:r>
          </w:p>
        </w:tc>
        <w:tc>
          <w:tcPr>
            <w:tcW w:w="85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718</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CAMISETA TIPO POLO 100% POLIESTER </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PIQUE</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PLAYERA TIPO POLO, DISEÑO TIPO SPORT Y CUBRE CUELLO, DELANTERO DE UNA SOLA PIEZA ESCOTE EN "V" CON UNA LETILLA QUE CIERRA EL CUELLO CON 3 OJALES Y 3 BOTONES CORRESPONDIDOS. TRASERO DE UNA SOLA PIEZA AL MISMO LARGO QUE EL DELANTERO, MANGA CORTA DE UNA SOLA PIEZA CON PUÑO, CUELLO DE CARDIGAN AL COLOR DE LA PRENDA, BASTILLA INFERIOR CON COLLARETE. BORDADO OIFCIAL MANGA IZQUIERDA</w:t>
            </w:r>
          </w:p>
        </w:tc>
      </w:tr>
      <w:tr w:rsidR="00561C37" w:rsidRPr="00561C37" w:rsidTr="00C6630F">
        <w:trPr>
          <w:trHeight w:val="35"/>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40</w:t>
            </w:r>
          </w:p>
        </w:tc>
        <w:tc>
          <w:tcPr>
            <w:tcW w:w="1061"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ARCHIVO MASCULINO</w:t>
            </w:r>
          </w:p>
        </w:tc>
        <w:tc>
          <w:tcPr>
            <w:tcW w:w="992"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7017600200</w:t>
            </w:r>
          </w:p>
        </w:tc>
        <w:tc>
          <w:tcPr>
            <w:tcW w:w="85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436</w:t>
            </w: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CAMISETA TIPO POLO 100% POLIESTER </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PIQUE</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PLAYERA TIPO POLO, DISEÑO TIPO SPORT Y CUBRE CUELLO, DELANTERO DE UNA SOLA PIEZA ESCOTE EN "V" CON UNA LETILLA QUE CIERRA EL CUELLO CON 3 OJALES Y 3 BOTONES CORRESPONDIDOS. TRASERO DE UNA SOLA PIEZA AL MISMO LARGO QUE EL DELANTERO, MANGA CORTA DE UNA SOLA PIEZA CON PUÑO, CUELLO DE CARDIGAN AL COLOR DE LA PRENDA, BASTILLA INFERIOR CON COLLARETE. BORDADO OIFCIAL MANGA IZQUIERDA</w:t>
            </w:r>
          </w:p>
        </w:tc>
      </w:tr>
      <w:tr w:rsidR="00561C37" w:rsidRPr="00561C37" w:rsidTr="00C6630F">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561C37" w:rsidP="00024C92">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4</w:t>
            </w:r>
            <w:r w:rsidR="00024C92">
              <w:rPr>
                <w:rFonts w:ascii="Calibri" w:hAnsi="Calibri"/>
                <w:color w:val="000000"/>
                <w:sz w:val="16"/>
                <w:szCs w:val="16"/>
                <w:lang w:val="es-MX" w:eastAsia="es-MX"/>
              </w:rPr>
              <w:t>1</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MEDICO HOSPITALARIO AREA BLANCA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7017600280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92</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FIUSHA CON VIVOS MORADOS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CORTE RECTO COLOR MORADO. DELANTERO DE  DOS PIEZAS , ABERTURA INFERIOR. TRASERO DE DOS PIESAS, ABERTURAS INFERIOR CON DOBLADILLO. DOS BOLSAS DE PARCHE AL COSTADO DERECHO.PRETINA  CON ELASTICO CON JARETA EN LA CINTURA.</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FIUSHA CON VIVOS MORADOS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CORTE RECTO COLOR FIUSHA. DELANTERO DE  DOS PIEZAS , ABERTURA INFERIOR. TRASERO DE DOS PIESAS, ABERTURAS INFERIOR CON DOBLADILLO. DOS BOLSAS DE PARCHE AL COSTADO DERECHO.PRETINA  CON ELASTICO CON JARETA EN LA CINTURA.</w:t>
            </w:r>
          </w:p>
        </w:tc>
      </w:tr>
      <w:tr w:rsidR="00561C37" w:rsidRPr="00561C37" w:rsidTr="00C6630F">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TURBANTE</w:t>
            </w:r>
          </w:p>
        </w:tc>
        <w:tc>
          <w:tcPr>
            <w:tcW w:w="709" w:type="dxa"/>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MORADO/FIUSHA</w:t>
            </w:r>
          </w:p>
        </w:tc>
        <w:tc>
          <w:tcPr>
            <w:tcW w:w="1059" w:type="dxa"/>
            <w:tcBorders>
              <w:top w:val="single" w:sz="8" w:space="0" w:color="auto"/>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8" w:space="0" w:color="auto"/>
              <w:left w:val="nil"/>
              <w:bottom w:val="nil"/>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TURBANTE DE DOS PIEZAS UNA RECTANGULAR Y OTRA SEMICIRCULAR,CON BASTILLA  DOS CINTAS AJUSTADORAS DE LA MISMA TELA.</w:t>
            </w:r>
          </w:p>
        </w:tc>
      </w:tr>
      <w:tr w:rsidR="00561C37" w:rsidRPr="00561C37" w:rsidTr="00023A35">
        <w:trPr>
          <w:trHeight w:val="568"/>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024C92" w:rsidP="00561C37">
            <w:pPr>
              <w:jc w:val="center"/>
              <w:rPr>
                <w:rFonts w:ascii="Calibri" w:hAnsi="Calibri"/>
                <w:color w:val="000000"/>
                <w:sz w:val="16"/>
                <w:szCs w:val="16"/>
                <w:lang w:val="es-MX" w:eastAsia="es-MX"/>
              </w:rPr>
            </w:pPr>
            <w:r>
              <w:rPr>
                <w:rFonts w:ascii="Calibri" w:hAnsi="Calibri"/>
                <w:color w:val="000000"/>
                <w:sz w:val="16"/>
                <w:szCs w:val="16"/>
                <w:lang w:val="es-MX" w:eastAsia="es-MX"/>
              </w:rPr>
              <w:t>42</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MEDICO HOSPITALARIO AREA BLANCA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7017600285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227</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 CON VIVOS NEGRO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8" w:space="0" w:color="auto"/>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LARGA CORTE RECTO. DELANTERO DE 5 PIEZAS  CUELLO EN "V", CON 3 BOLSAS DE PARCHE UNA EN DELANTERO SUPERIOR IZQUIERDO Y DOS INFERIORES UNA EN CADA COSTADO. ESPALDA DE UNA PIEZA CON TABULEJO INTERIOR. MANGA CORTA DE UNA SOLA PIEZA, ABERTURA EN COSTADOS INFERIORES. BORDADO 1 MANGA IZQUIERDA LOGOTIPO OFICIAL</w:t>
            </w:r>
          </w:p>
        </w:tc>
      </w:tr>
      <w:tr w:rsidR="00561C37" w:rsidRPr="00561C37" w:rsidTr="00023A35">
        <w:trPr>
          <w:trHeight w:val="108"/>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 CON VIVOS BLANCOS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ABERTURAS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023A35">
        <w:trPr>
          <w:trHeight w:val="303"/>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TURBANTE</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MARINO/GRIS OXFORD</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4"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TURBANTE DE DOS PIEZAS UNA RECTANGULAR Y OTRA SEMICIRCULAR,CON BASTILLA  DOS CINTAS AJUSTADORAS DE LA MISMA TELA.</w:t>
            </w:r>
          </w:p>
        </w:tc>
      </w:tr>
      <w:tr w:rsidR="00561C37" w:rsidRPr="00561C37" w:rsidTr="00023A35">
        <w:trPr>
          <w:trHeight w:val="3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024C92" w:rsidP="00561C37">
            <w:pPr>
              <w:jc w:val="center"/>
              <w:rPr>
                <w:rFonts w:ascii="Calibri" w:hAnsi="Calibri"/>
                <w:color w:val="000000"/>
                <w:sz w:val="16"/>
                <w:szCs w:val="16"/>
                <w:lang w:val="es-MX" w:eastAsia="es-MX"/>
              </w:rPr>
            </w:pPr>
            <w:r>
              <w:rPr>
                <w:rFonts w:ascii="Calibri" w:hAnsi="Calibri"/>
                <w:color w:val="000000"/>
                <w:sz w:val="16"/>
                <w:szCs w:val="16"/>
                <w:lang w:val="es-MX" w:eastAsia="es-MX"/>
              </w:rPr>
              <w:t>43</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UNIFORME DE ENFERMERÍA HOSPITALARIA AREA </w:t>
            </w:r>
            <w:r w:rsidRPr="00561C37">
              <w:rPr>
                <w:rFonts w:ascii="Calibri" w:hAnsi="Calibri"/>
                <w:color w:val="000000"/>
                <w:sz w:val="16"/>
                <w:szCs w:val="16"/>
                <w:lang w:val="es-MX" w:eastAsia="es-MX"/>
              </w:rPr>
              <w:lastRenderedPageBreak/>
              <w:t>BLANCA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7017600270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719</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w:t>
            </w:r>
            <w:r w:rsidRPr="00023A35">
              <w:rPr>
                <w:rFonts w:ascii="Calibri" w:hAnsi="Calibri"/>
                <w:color w:val="000000"/>
                <w:sz w:val="16"/>
                <w:szCs w:val="16"/>
                <w:bdr w:val="single" w:sz="4" w:space="0" w:color="auto"/>
                <w:lang w:val="es-MX" w:eastAsia="es-MX"/>
              </w:rPr>
              <w:t>AQU</w:t>
            </w:r>
            <w:r w:rsidRPr="00561C37">
              <w:rPr>
                <w:rFonts w:ascii="Calibri" w:hAnsi="Calibri"/>
                <w:color w:val="000000"/>
                <w:sz w:val="16"/>
                <w:szCs w:val="16"/>
                <w:lang w:val="es-MX" w:eastAsia="es-MX"/>
              </w:rPr>
              <w:t>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CHAQUETIN CORTO, BLANCO, CORTE RECTO, ASILUETADO. DELANTERO DE 3 PIEZAS CON ALETILLA A LA VISTA CON CIERRE OCULTO QUE CIERRA AL COSTADO DERECHO CON CIERRE TIPO CREMALLERA DE NYLON AL COLOR DE LA PRENDA Y CON JALAERA DE </w:t>
            </w:r>
            <w:r w:rsidRPr="00561C37">
              <w:rPr>
                <w:rFonts w:ascii="Calibri" w:hAnsi="Calibri"/>
                <w:color w:val="000000"/>
                <w:sz w:val="16"/>
                <w:szCs w:val="16"/>
                <w:lang w:val="es-MX" w:eastAsia="es-MX"/>
              </w:rPr>
              <w:lastRenderedPageBreak/>
              <w:t>METAL, ESPALDA DE UNA PIEZA CON 4 PINZAS, 2 A CADA COSTADO A LA ALTUTA DE LA CINTURA, BASTILLA  INFERIOR. MANGA CORTA. 2 BOLSAS DE PARCHE AL FRENTE EN PARTE INFERIOR. CUELLO SEMICIRCULAR CON VISTA INTERIOR. BORDADO 1 LOGOTIPO OFICIAL MANGA IZQUIERDA, BORDADO 2 ALETILLA FRONTAL.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TERGAL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CORTA COLOR FIUSHA CORTE RECTO, DELANTERO DE 1 PIEZA, CUELLO DE 2 PIEZAS, 2 BOLSAS AL FRENTE  OCULTAS CON UN VIVO A LA VISTA, MANGA CORTA DE UNA SOLA PIEZA, ESPALDA DE UNA PIEZA CON CINTA AJUSTADORA  HECHA CON BIES AL COLOR DELA PRENDA, ABERTURAS EN LOS COSTADOS INFERIORES.  1 BORDADO LOGOTIPO OFOCIAL. </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FIUSHA CON VIVOS MORADOS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ASILIETADO COLOR MORADO,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 CON VIVOS FIUSHA</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CORTE RECTO COLOR MORADO. DELANTERO DE  DOS PIEZAS , ABERTURA INFERIOR. TRASERO DE DOS PIESAS, ABERTURAS INFERIOR CON DOBLADILLO. DOS BOLSAS DE PARCHE AL COSTADO DERECHO.PRETINA  CON ELASTICO CON JARETA EN LA CINTURA.</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FIUSHA CON VIVOS MORADOS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CORTE RECTO COLOR FIUSHA. DELANTERO DE  DOS PIEZAS , ABERTURA INFERIOR. TRASERO DE DOS PIESAS, ABERTURAS INFERIOR CON DOBLADILLO. DOS BOLSAS DE PARCHE AL COSTADO DERECHO.PRETINA  CON ELASTICO CON JARETA EN LA CINTURA.</w:t>
            </w:r>
          </w:p>
        </w:tc>
      </w:tr>
      <w:tr w:rsidR="00561C37" w:rsidRPr="00561C37" w:rsidTr="00023A35">
        <w:trPr>
          <w:trHeight w:val="743"/>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CHAMARRA DISEÑO FEMENINO, CORTE A LA CADERA CON FORRO. DELANTERO DE 10 PIEZAS, CIERRA AL FRENTE CON CIERRE DE NYLON AL COLOR DE LA PRENDA CON JALADERA METALICA.  2 BOLSAS OCULTAS CON CARTERAS DE VISTA AL FRENTE INFERIOR UNA EN CADA COSTADO. ESPALDA DE 7 PIEZAS CON ELASTICO EN PIEZA CENTRAL A LA ALTURA DE LA CINTURA. MANGA DE UNA PIEZA CON DOBLADILLO. CUELLO DE DOS PIEZAS CON CIERRE AÑADIDO A SU BASE INTERIOR PARA FIJAR CAPUCHA. CAPUCHA DE CUATRO PIEZAS CON OJILOS METALICOS </w:t>
            </w:r>
            <w:r w:rsidRPr="00561C37">
              <w:rPr>
                <w:rFonts w:ascii="Calibri" w:hAnsi="Calibri"/>
                <w:color w:val="000000"/>
                <w:sz w:val="16"/>
                <w:szCs w:val="16"/>
                <w:lang w:val="es-MX" w:eastAsia="es-MX"/>
              </w:rPr>
              <w:lastRenderedPageBreak/>
              <w:t>UNA DE CADA LADO Y CON AJUSTADOR ELASTICO Y DOS BELLOSTAS EN SUS EXTREMO., BORDADO 1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CHALECO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TERGAL </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CHALECO LARGO A LA CADERA CORTE PRINCESA. DELANTERO DE 4 PIEZAS CON BOLSA SUPERIOR IZQUIERDA DE VIVO CON ADORNO DEPAÑUELO SIMULADO, DOS BOLSAS INFERIORES INCRUSTADAS EN EL CORTE PRICESA EN FORMA SEMIDIAGONAL CON DOBLADILLO A LA VISTA. ESPALDA DE 4 ´PIEZAS CON CINTURON INCRUSTADO EN EL CORTE PRINCESA EN LA PARTE CENTRAL, FORRO INTERIOR EN TODA LA PRENDA.</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TURBANTE</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MORADO/FIUSHA</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single" w:sz="12" w:space="0" w:color="auto"/>
              <w:left w:val="nil"/>
              <w:bottom w:val="single" w:sz="4"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TURBANTE DE DOS PIEZAS UNA RECTANGULAR Y OTRA SEMICIRCULAR,CON BASTILLA  DOS CINTAS AJUSTADORAS DE LA MISMA TELA.</w:t>
            </w:r>
          </w:p>
        </w:tc>
      </w:tr>
      <w:tr w:rsidR="00561C37" w:rsidRPr="00561C37" w:rsidTr="00023A35">
        <w:trPr>
          <w:trHeight w:val="130"/>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024C92" w:rsidP="00561C37">
            <w:pPr>
              <w:jc w:val="center"/>
              <w:rPr>
                <w:rFonts w:ascii="Calibri" w:hAnsi="Calibri"/>
                <w:color w:val="000000"/>
                <w:sz w:val="16"/>
                <w:szCs w:val="16"/>
                <w:lang w:val="es-MX" w:eastAsia="es-MX"/>
              </w:rPr>
            </w:pPr>
            <w:r>
              <w:rPr>
                <w:rFonts w:ascii="Calibri" w:hAnsi="Calibri"/>
                <w:color w:val="000000"/>
                <w:sz w:val="16"/>
                <w:szCs w:val="16"/>
                <w:lang w:val="es-MX" w:eastAsia="es-MX"/>
              </w:rPr>
              <w:t>44</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ENFERMERÍA HOSPITALARIA AREA BLANCA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7017600275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154</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CHAQUETÍN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 CON REPELENCIA AL AGUA</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GRIS OXFORD CON </w:t>
            </w:r>
            <w:r w:rsidRPr="00561C37">
              <w:rPr>
                <w:rFonts w:ascii="Calibri" w:hAnsi="Calibri"/>
                <w:color w:val="000000"/>
                <w:sz w:val="16"/>
                <w:szCs w:val="16"/>
                <w:lang w:val="es-MX" w:eastAsia="es-MX"/>
              </w:rPr>
              <w:lastRenderedPageBreak/>
              <w:t>VIVOS NEGRO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lastRenderedPageBreak/>
              <w:t>TERGAL</w:t>
            </w:r>
          </w:p>
        </w:tc>
        <w:tc>
          <w:tcPr>
            <w:tcW w:w="3760"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FILIPINA LARGA CORTE RECTO. DELANTERO DE 5 PIEZAS  CUELLO EN "V", CON 3 BOLSAS DE PARCHE UNA EN DELANTERO SUPERIOR IZQUIERDO Y DOS INFERIORES UNA EN CADA COSTADO. ESPALDA DE UNA </w:t>
            </w:r>
            <w:r w:rsidRPr="00561C37">
              <w:rPr>
                <w:rFonts w:ascii="Calibri" w:hAnsi="Calibri"/>
                <w:color w:val="000000"/>
                <w:sz w:val="16"/>
                <w:szCs w:val="16"/>
                <w:lang w:val="es-MX" w:eastAsia="es-MX"/>
              </w:rPr>
              <w:lastRenderedPageBreak/>
              <w:t>PIEZA CON TABULEJO INTERIOR. MANGA CORTA DE UNA SOLA PIEZA, ABERTURA EN COSTADOS INFERIORES. BORDADO 1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 CON VIVOS BLANCOS</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 xml:space="preserve">AZUL MARINO </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2 PIEZAS CON BOLSAS SUPERIORES DE PARCHE Y TRASERO DE 2 PIEZAS,  4 BOLSAS DE PARCHE 2 EN CADA COSTADO, CINTURA CON ELASTICO Y JARETA ABERTURAS EN COSTADOS INFERIORES</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 QUIRÚRGICO</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GRIS OXFORD</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CORTE RECTO, DELANTERO DE DOS PIEZAS, TRASERO DE DOS PIEZAS, 4 BOLSAS DE PARCHE 2 EN CADA COSTADO, CINTURA CON ELASTICO Y JARETA Y ABERTURAS EN COSTADOS INFERIORES</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CHAMARRA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POLIESTER</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CHAMARRA DISEÑO MASCULINO, CORTE A LA CADERA. DELANTERO DE DOS PIEZAS CON BOLSAS OCULTAS CON VIVO EN CADA COSTADO, CIERRA AL FRENTE CON CIERRE DE NYLON A COLOR DE LA PRENDA CON JALADERA METALICA. ESPALDA DE UNA PIEZA. MANGA LARGA DE UNA SOLA PIEZA. CUELLO, PUÑO Y PRETINA DE TEJIDO ELASTICO. BORDADO 1 MANGA IZQUIERDA LOGOTIPO OFICIAL</w:t>
            </w:r>
          </w:p>
        </w:tc>
      </w:tr>
      <w:tr w:rsidR="00561C37" w:rsidRPr="00561C37" w:rsidTr="00E83155">
        <w:trPr>
          <w:trHeight w:val="304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BATA</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BLANCO NIEVE</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VALLARTA  CON REPELENCIA AL AGUA</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TURBANTE</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AZUL MARINO/GRIS OXFORD</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4"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TURBANTE DE DOS PIEZAS UNA RECTANGULAR Y OTRA SEMICIRCULAR,CON BASTILLA  DOS CINTAS AJUSTADORAS DE LA MISMA TELA.</w:t>
            </w:r>
          </w:p>
        </w:tc>
      </w:tr>
      <w:tr w:rsidR="00561C37" w:rsidRPr="00561C37" w:rsidTr="00E83155">
        <w:trPr>
          <w:trHeight w:val="304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024C92" w:rsidP="00561C37">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45</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LAVANDERIA FEMENINO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7017600185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13</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OCULTO PARA AJUSTE EN CINTURA CON SOBRECOSTURA, DE 5 PRESILLAS ANCHAS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 BOLSA DE PARCHE CON FUELLE INTERNO CON CARTERA QUE CIERRA CON DOS OJALES Y DOS BOTONES  UNO EN CADA LATERAL.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12"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CORTA CORTE ASILIETADO COLOR AMBAR, DELANTERO DE UNA PIEZA, ESCOTE TIPO PRINCESA CON VISTA A LA FORMA DEL ESCOTE, 2 BOLSAS AL FRENTE EN PARTE INFEROR EN MEDIO DIAGONAL TIPO PARCHE, ESPALDA DE UNA PIEZA, CON 2 PINZAS UNA EN CADA COSTADO, MANGA CORTA DE UAN PIEZA, ABERTURAS EN LOS COSTADOS INFERIORES, BORDADO 1 LOGOTIPO OFICIAL</w:t>
            </w:r>
          </w:p>
        </w:tc>
      </w:tr>
      <w:tr w:rsidR="00561C37" w:rsidRPr="00561C37" w:rsidTr="00E83155">
        <w:trPr>
          <w:trHeight w:val="3045"/>
        </w:trPr>
        <w:tc>
          <w:tcPr>
            <w:tcW w:w="797"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561C37" w:rsidRPr="00561C37" w:rsidRDefault="00024C92" w:rsidP="00561C37">
            <w:pPr>
              <w:jc w:val="center"/>
              <w:rPr>
                <w:rFonts w:ascii="Calibri" w:hAnsi="Calibri"/>
                <w:color w:val="000000"/>
                <w:sz w:val="16"/>
                <w:szCs w:val="16"/>
                <w:lang w:val="es-MX" w:eastAsia="es-MX"/>
              </w:rPr>
            </w:pPr>
            <w:r>
              <w:rPr>
                <w:rFonts w:ascii="Calibri" w:hAnsi="Calibri"/>
                <w:color w:val="000000"/>
                <w:sz w:val="16"/>
                <w:szCs w:val="16"/>
                <w:lang w:val="es-MX" w:eastAsia="es-MX"/>
              </w:rPr>
              <w:t>46</w:t>
            </w:r>
          </w:p>
        </w:tc>
        <w:tc>
          <w:tcPr>
            <w:tcW w:w="1061" w:type="dxa"/>
            <w:vMerge w:val="restart"/>
            <w:tcBorders>
              <w:top w:val="nil"/>
              <w:left w:val="single" w:sz="8" w:space="0" w:color="auto"/>
              <w:bottom w:val="single" w:sz="12" w:space="0" w:color="000000"/>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UNIFORME DE LAVANDERIA MASCULINO</w:t>
            </w:r>
          </w:p>
        </w:tc>
        <w:tc>
          <w:tcPr>
            <w:tcW w:w="992"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7017600190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16</w:t>
            </w:r>
          </w:p>
        </w:tc>
        <w:tc>
          <w:tcPr>
            <w:tcW w:w="710" w:type="dxa"/>
            <w:tcBorders>
              <w:top w:val="nil"/>
              <w:left w:val="nil"/>
              <w:bottom w:val="single" w:sz="8"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PANTALON</w:t>
            </w:r>
          </w:p>
        </w:tc>
        <w:tc>
          <w:tcPr>
            <w:tcW w:w="70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SOBREHILADAS.BOLSA DE PARCHE CON FULLE INTERNO CON CARTERA QUE CIERRA CON DOS OJALES Y DOS BOTONES  UNO EN CADA LATERAL.</w:t>
            </w:r>
          </w:p>
        </w:tc>
      </w:tr>
      <w:tr w:rsidR="00561C37" w:rsidRPr="00561C37" w:rsidTr="00023A35">
        <w:trPr>
          <w:trHeight w:val="35"/>
        </w:trPr>
        <w:tc>
          <w:tcPr>
            <w:tcW w:w="797" w:type="dxa"/>
            <w:vMerge/>
            <w:tcBorders>
              <w:top w:val="nil"/>
              <w:left w:val="single" w:sz="12"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1061"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561C37" w:rsidRPr="00561C37" w:rsidRDefault="00561C37" w:rsidP="00561C37">
            <w:pPr>
              <w:rPr>
                <w:rFonts w:ascii="Calibri" w:hAnsi="Calibri"/>
                <w:color w:val="000000"/>
                <w:sz w:val="16"/>
                <w:szCs w:val="16"/>
                <w:lang w:val="es-MX" w:eastAsia="es-MX"/>
              </w:rPr>
            </w:pPr>
          </w:p>
        </w:tc>
        <w:tc>
          <w:tcPr>
            <w:tcW w:w="710" w:type="dxa"/>
            <w:tcBorders>
              <w:top w:val="nil"/>
              <w:left w:val="nil"/>
              <w:bottom w:val="single" w:sz="12" w:space="0" w:color="auto"/>
              <w:right w:val="single" w:sz="8" w:space="0" w:color="auto"/>
            </w:tcBorders>
            <w:shd w:val="clear" w:color="auto" w:fill="auto"/>
            <w:noWrap/>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2</w:t>
            </w:r>
          </w:p>
        </w:tc>
        <w:tc>
          <w:tcPr>
            <w:tcW w:w="917"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FILIPINA</w:t>
            </w:r>
          </w:p>
        </w:tc>
        <w:tc>
          <w:tcPr>
            <w:tcW w:w="709" w:type="dxa"/>
            <w:tcBorders>
              <w:top w:val="nil"/>
              <w:left w:val="nil"/>
              <w:bottom w:val="single" w:sz="12"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ÁMBAR</w:t>
            </w:r>
          </w:p>
        </w:tc>
        <w:tc>
          <w:tcPr>
            <w:tcW w:w="1059" w:type="dxa"/>
            <w:tcBorders>
              <w:top w:val="nil"/>
              <w:left w:val="nil"/>
              <w:bottom w:val="single" w:sz="8" w:space="0" w:color="auto"/>
              <w:right w:val="single" w:sz="8" w:space="0" w:color="auto"/>
            </w:tcBorders>
            <w:shd w:val="clear" w:color="auto" w:fill="auto"/>
            <w:vAlign w:val="center"/>
            <w:hideMark/>
          </w:tcPr>
          <w:p w:rsidR="00561C37" w:rsidRPr="00561C37" w:rsidRDefault="00561C37" w:rsidP="00561C37">
            <w:pPr>
              <w:jc w:val="center"/>
              <w:rPr>
                <w:rFonts w:ascii="Calibri" w:hAnsi="Calibri"/>
                <w:color w:val="000000"/>
                <w:sz w:val="16"/>
                <w:szCs w:val="16"/>
                <w:lang w:val="es-MX" w:eastAsia="es-MX"/>
              </w:rPr>
            </w:pPr>
            <w:r w:rsidRPr="00561C37">
              <w:rPr>
                <w:rFonts w:ascii="Calibri" w:hAnsi="Calibri"/>
                <w:color w:val="000000"/>
                <w:sz w:val="16"/>
                <w:szCs w:val="16"/>
                <w:lang w:val="es-MX" w:eastAsia="es-MX"/>
              </w:rPr>
              <w:t>TERGAL</w:t>
            </w:r>
          </w:p>
        </w:tc>
        <w:tc>
          <w:tcPr>
            <w:tcW w:w="3760" w:type="dxa"/>
            <w:tcBorders>
              <w:top w:val="nil"/>
              <w:left w:val="nil"/>
              <w:bottom w:val="single" w:sz="8" w:space="0" w:color="auto"/>
              <w:right w:val="single" w:sz="12" w:space="0" w:color="auto"/>
            </w:tcBorders>
            <w:shd w:val="clear" w:color="auto" w:fill="auto"/>
            <w:vAlign w:val="center"/>
            <w:hideMark/>
          </w:tcPr>
          <w:p w:rsidR="00561C37" w:rsidRPr="00561C37" w:rsidRDefault="00561C37" w:rsidP="00561C37">
            <w:pPr>
              <w:rPr>
                <w:rFonts w:ascii="Calibri" w:hAnsi="Calibri"/>
                <w:color w:val="000000"/>
                <w:sz w:val="16"/>
                <w:szCs w:val="16"/>
                <w:lang w:val="es-MX" w:eastAsia="es-MX"/>
              </w:rPr>
            </w:pPr>
            <w:r w:rsidRPr="00561C37">
              <w:rPr>
                <w:rFonts w:ascii="Calibri" w:hAnsi="Calibri"/>
                <w:color w:val="000000"/>
                <w:sz w:val="16"/>
                <w:szCs w:val="16"/>
                <w:lang w:val="es-MX" w:eastAsia="es-MX"/>
              </w:rPr>
              <w:t>FILIPINA CORTE RECTO LARGO A LA CADERA. DELANTERO DE UNA PIEZA CON TRES BOLSAS, UNA DE MENOR TAMAÑO Y VIVO EN BASTILLA AL FRENTE COLOR ARENA AL FRENTE SUPERIOR IZQUIERDO Y DOS DE MAYOR TAMAÑO EN LA PARTE INFERIOR DEL DELANTERO CON VIVO EN BASTILLA AL FRENTE COLOR ARENA, AVERTURAS LATERALES, BASTILLA INFERIOR. ESPALDA DE UNA SOLA PIEZA CON ABERTURAS LATERALES, BASTILLA INFERIOR Y VISTA EN CUELLO INTERIOR. MANGA DE UNA SOLA PIEZA CON VIVO EN BASTILLA COLOR ARENA. CUELLO DE 4 PIEZAS EN "V" CON VIVO COLOR ARENA.BORDADO 1 EN MANGA IZQUIERDA  LOGOTIPO OFICIAL.</w:t>
            </w:r>
          </w:p>
        </w:tc>
      </w:tr>
    </w:tbl>
    <w:p w:rsidR="008749E7" w:rsidRPr="00183705" w:rsidRDefault="008749E7" w:rsidP="008B470B">
      <w:pPr>
        <w:tabs>
          <w:tab w:val="left" w:pos="2760"/>
        </w:tabs>
        <w:rPr>
          <w:rFonts w:ascii="Calibri" w:hAnsi="Calibri" w:cs="Arial"/>
          <w:sz w:val="18"/>
          <w:szCs w:val="18"/>
          <w:lang w:val="es-MX"/>
        </w:rPr>
      </w:pPr>
    </w:p>
    <w:p w:rsidR="00EC4782" w:rsidRDefault="00EC4782"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8213A0" w:rsidRPr="00183705" w:rsidRDefault="008F598D" w:rsidP="008F598D">
      <w:pPr>
        <w:tabs>
          <w:tab w:val="left" w:pos="2760"/>
        </w:tabs>
        <w:jc w:val="center"/>
        <w:rPr>
          <w:rFonts w:ascii="Calibri" w:hAnsi="Calibri" w:cs="Arial"/>
          <w:b/>
          <w:szCs w:val="18"/>
          <w:lang w:val="es-MX"/>
        </w:rPr>
      </w:pPr>
      <w:r w:rsidRPr="00183705">
        <w:rPr>
          <w:rFonts w:ascii="Calibri" w:hAnsi="Calibri" w:cs="Arial"/>
          <w:b/>
          <w:szCs w:val="18"/>
          <w:lang w:val="es-MX"/>
        </w:rPr>
        <w:lastRenderedPageBreak/>
        <w:t>PARTIDA 2</w:t>
      </w:r>
    </w:p>
    <w:p w:rsidR="00EA156C" w:rsidRDefault="00EA156C" w:rsidP="008B470B">
      <w:pPr>
        <w:tabs>
          <w:tab w:val="left" w:pos="2760"/>
        </w:tabs>
        <w:rPr>
          <w:rFonts w:ascii="Calibri" w:hAnsi="Calibri" w:cs="Arial"/>
          <w:sz w:val="18"/>
          <w:szCs w:val="18"/>
        </w:rPr>
      </w:pPr>
    </w:p>
    <w:tbl>
      <w:tblPr>
        <w:tblW w:w="11129" w:type="dxa"/>
        <w:tblInd w:w="55" w:type="dxa"/>
        <w:tblLayout w:type="fixed"/>
        <w:tblCellMar>
          <w:left w:w="70" w:type="dxa"/>
          <w:right w:w="70" w:type="dxa"/>
        </w:tblCellMar>
        <w:tblLook w:val="04A0" w:firstRow="1" w:lastRow="0" w:firstColumn="1" w:lastColumn="0" w:noHBand="0" w:noVBand="1"/>
      </w:tblPr>
      <w:tblGrid>
        <w:gridCol w:w="639"/>
        <w:gridCol w:w="992"/>
        <w:gridCol w:w="993"/>
        <w:gridCol w:w="850"/>
        <w:gridCol w:w="709"/>
        <w:gridCol w:w="992"/>
        <w:gridCol w:w="709"/>
        <w:gridCol w:w="1134"/>
        <w:gridCol w:w="4111"/>
      </w:tblGrid>
      <w:tr w:rsidR="00024C92" w:rsidRPr="00024C92" w:rsidTr="00023A35">
        <w:trPr>
          <w:trHeight w:val="480"/>
        </w:trPr>
        <w:tc>
          <w:tcPr>
            <w:tcW w:w="639" w:type="dxa"/>
            <w:tcBorders>
              <w:top w:val="single" w:sz="12" w:space="0" w:color="auto"/>
              <w:left w:val="single" w:sz="12" w:space="0" w:color="auto"/>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RENGLÓN</w:t>
            </w:r>
          </w:p>
        </w:tc>
        <w:tc>
          <w:tcPr>
            <w:tcW w:w="992" w:type="dxa"/>
            <w:tcBorders>
              <w:top w:val="single" w:sz="12" w:space="0" w:color="auto"/>
              <w:left w:val="nil"/>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DESCRIPCIÓN</w:t>
            </w:r>
          </w:p>
        </w:tc>
        <w:tc>
          <w:tcPr>
            <w:tcW w:w="993" w:type="dxa"/>
            <w:tcBorders>
              <w:top w:val="single" w:sz="12" w:space="0" w:color="auto"/>
              <w:left w:val="nil"/>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CLAVE</w:t>
            </w:r>
          </w:p>
        </w:tc>
        <w:tc>
          <w:tcPr>
            <w:tcW w:w="850" w:type="dxa"/>
            <w:tcBorders>
              <w:top w:val="single" w:sz="12" w:space="0" w:color="auto"/>
              <w:left w:val="nil"/>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CANTIDAD DE PAQUETES</w:t>
            </w:r>
          </w:p>
        </w:tc>
        <w:tc>
          <w:tcPr>
            <w:tcW w:w="709" w:type="dxa"/>
            <w:tcBorders>
              <w:top w:val="single" w:sz="12" w:space="0" w:color="auto"/>
              <w:left w:val="nil"/>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PIEZAS</w:t>
            </w:r>
          </w:p>
        </w:tc>
        <w:tc>
          <w:tcPr>
            <w:tcW w:w="992" w:type="dxa"/>
            <w:tcBorders>
              <w:top w:val="single" w:sz="12" w:space="0" w:color="auto"/>
              <w:left w:val="nil"/>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PRENDA</w:t>
            </w:r>
          </w:p>
        </w:tc>
        <w:tc>
          <w:tcPr>
            <w:tcW w:w="709" w:type="dxa"/>
            <w:tcBorders>
              <w:top w:val="single" w:sz="12" w:space="0" w:color="auto"/>
              <w:left w:val="nil"/>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COLOR</w:t>
            </w:r>
          </w:p>
        </w:tc>
        <w:tc>
          <w:tcPr>
            <w:tcW w:w="1134" w:type="dxa"/>
            <w:tcBorders>
              <w:top w:val="single" w:sz="12" w:space="0" w:color="auto"/>
              <w:left w:val="nil"/>
              <w:bottom w:val="nil"/>
              <w:right w:val="single" w:sz="8"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TELA</w:t>
            </w:r>
          </w:p>
        </w:tc>
        <w:tc>
          <w:tcPr>
            <w:tcW w:w="4111" w:type="dxa"/>
            <w:tcBorders>
              <w:top w:val="single" w:sz="12" w:space="0" w:color="auto"/>
              <w:left w:val="nil"/>
              <w:bottom w:val="nil"/>
              <w:right w:val="single" w:sz="12" w:space="0" w:color="auto"/>
            </w:tcBorders>
            <w:shd w:val="clear" w:color="auto" w:fill="7030A0"/>
            <w:vAlign w:val="center"/>
            <w:hideMark/>
          </w:tcPr>
          <w:p w:rsidR="00024C92" w:rsidRPr="00024C92" w:rsidRDefault="00024C92" w:rsidP="00024C92">
            <w:pPr>
              <w:jc w:val="center"/>
              <w:rPr>
                <w:rFonts w:ascii="Calibri" w:hAnsi="Calibri"/>
                <w:b/>
                <w:bCs/>
                <w:color w:val="000000"/>
                <w:sz w:val="16"/>
                <w:szCs w:val="16"/>
                <w:lang w:val="es-MX" w:eastAsia="es-MX"/>
              </w:rPr>
            </w:pPr>
            <w:r w:rsidRPr="00024C92">
              <w:rPr>
                <w:rFonts w:ascii="Calibri" w:hAnsi="Calibri"/>
                <w:b/>
                <w:bCs/>
                <w:color w:val="000000"/>
                <w:sz w:val="16"/>
                <w:szCs w:val="16"/>
                <w:lang w:val="es-MX" w:eastAsia="es-MX"/>
              </w:rPr>
              <w:t>ESPECIFICACIÓN TÉCNICA</w:t>
            </w:r>
          </w:p>
        </w:tc>
      </w:tr>
      <w:tr w:rsidR="00024C92" w:rsidRPr="00024C92" w:rsidTr="00023A35">
        <w:trPr>
          <w:trHeight w:val="469"/>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47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ZAPATO NEGRO PARA DAMA</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7017500584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865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ZAPATO TIPO CHOCLO DE DAMA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NEGRO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4C92" w:rsidRPr="00023A35" w:rsidRDefault="00024C92" w:rsidP="00024C92">
            <w:pPr>
              <w:jc w:val="center"/>
              <w:rPr>
                <w:rFonts w:ascii="Calibri" w:hAnsi="Calibri"/>
                <w:color w:val="000000"/>
                <w:sz w:val="16"/>
                <w:szCs w:val="16"/>
                <w:lang w:val="es-MX" w:eastAsia="es-MX"/>
              </w:rPr>
            </w:pPr>
            <w:r w:rsidRPr="00023A35">
              <w:rPr>
                <w:rFonts w:ascii="Calibri" w:hAnsi="Calibri"/>
                <w:color w:val="000000"/>
                <w:sz w:val="16"/>
                <w:szCs w:val="16"/>
                <w:lang w:val="es-MX" w:eastAsia="es-MX"/>
              </w:rPr>
              <w:t>PELIBUEY (CAPRINO)</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3A35">
              <w:rPr>
                <w:rFonts w:ascii="Calibri" w:hAnsi="Calibri"/>
                <w:color w:val="000000"/>
                <w:sz w:val="16"/>
                <w:szCs w:val="16"/>
                <w:lang w:val="es-MX" w:eastAsia="es-MX"/>
              </w:rPr>
              <w:t>CALZADO DE CONFORT PARA DAMA ZAPATO CONFECCIONADO EN 3 PIEZAS: CHINELA, TALÓN INTERNO, TALÓN EXTERNO Y LENGUA. CUENTA CON PASACINTAS DE 6 OJILLOS CON REFUERZO ENTRE FORRO Y PIEL PARA MAYOR SEGURIDAD. FORRO DE CERDO EXTRA SUAVE PARA MAYOR CONFORT. CORTE: PELIBUEY (CAPRINO) FLOR ENTERA CALIBRE 12-14 +/- EN COLOR NEGRO  CON ALTA SUAVIDAD AL CALCE Y TACTO.FORRO: CERDO (PORCINO) TALONES Y CALZADOR EN FLOR NATURAL QUE NO DESTIÑE AL USO. EN FORRO DE CHINELA TIENE MATERIAL TEXTIL DUVETINA ANTIMICÓTICA.  REFUERZO INTERNO: ENTRE CORTE DE PIEL Y FORRO ESPONJA DE ALTA DENSIDAD PARA MAYOR CONFORT AL CALCE  PLANTILLA: FORRO FLOR DE CERDO QUE NO DESTIÑE AL USO. CUENTA TAMBIÉN CON UN CONFORT DE LARGA DURACIÓN EN MATERIAL MEMORY FOAM PARA MAYOR COMODIDAD AL CACE.  PLANTA: FIBRA DE CELULOSA Y RECUBRIMIENTO DE EVA TRANSPIRABLE CONFORMADA Y CON CAMBRELLON ACERADO INOXIDABLE CON SOPORTE DE FIBRA RÍGIDA  CONTRAFUERTE: TERMO PLÁSTICO PARA CONFORMAR CON MEMORIA  CASCO TERMO: PLÁSTICO PARA CONFORMAR CON MEMORIA  SUELA: POLIURETANO CON DIBUJO ANTIDERRAPANTE DE ALTA DENSIDAD RESISTENTE A GRASA Y ACEITE. AGUJETA: DE POLIÉSTER, TEJIDO TUBULAR DE ALGODÓN CON HERRETES PLÁSTICOS EN LOS EXTREMOS ADECUADA A SU TAMAÑO. APERTURA DE CHALECOS REFORZADOS CON FIBRA DE VIDRIO PARA REFORZAR PERFORACIONES .</w:t>
            </w:r>
            <w:r w:rsidRPr="00024C92">
              <w:rPr>
                <w:rFonts w:ascii="Calibri" w:hAnsi="Calibri"/>
                <w:color w:val="000000"/>
                <w:sz w:val="16"/>
                <w:szCs w:val="16"/>
                <w:lang w:val="es-MX" w:eastAsia="es-MX"/>
              </w:rPr>
              <w:t xml:space="preserve"> </w:t>
            </w:r>
          </w:p>
        </w:tc>
      </w:tr>
      <w:tr w:rsidR="00024C92" w:rsidRPr="00024C92" w:rsidTr="00023A35">
        <w:trPr>
          <w:trHeight w:val="103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48</w:t>
            </w:r>
          </w:p>
        </w:tc>
        <w:tc>
          <w:tcPr>
            <w:tcW w:w="992"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ZAPATO NEGRO PARA CABALLERO</w:t>
            </w:r>
          </w:p>
        </w:tc>
        <w:tc>
          <w:tcPr>
            <w:tcW w:w="993" w:type="dxa"/>
            <w:tcBorders>
              <w:top w:val="nil"/>
              <w:left w:val="nil"/>
              <w:bottom w:val="single" w:sz="8" w:space="0" w:color="auto"/>
              <w:right w:val="nil"/>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7017500154</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548</w:t>
            </w:r>
          </w:p>
        </w:tc>
        <w:tc>
          <w:tcPr>
            <w:tcW w:w="709" w:type="dxa"/>
            <w:tcBorders>
              <w:top w:val="nil"/>
              <w:left w:val="nil"/>
              <w:bottom w:val="single" w:sz="8" w:space="0" w:color="auto"/>
              <w:right w:val="nil"/>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ZAPATO TIPO CHOCLO DE CABALLERO</w:t>
            </w:r>
          </w:p>
        </w:tc>
        <w:tc>
          <w:tcPr>
            <w:tcW w:w="709"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NEGRO</w:t>
            </w:r>
          </w:p>
        </w:tc>
        <w:tc>
          <w:tcPr>
            <w:tcW w:w="1134"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PELIBUEY (CAPRINO)</w:t>
            </w:r>
          </w:p>
        </w:tc>
        <w:tc>
          <w:tcPr>
            <w:tcW w:w="4111" w:type="dxa"/>
            <w:tcBorders>
              <w:top w:val="nil"/>
              <w:left w:val="nil"/>
              <w:bottom w:val="single" w:sz="8" w:space="0" w:color="auto"/>
              <w:right w:val="single" w:sz="8" w:space="0" w:color="auto"/>
            </w:tcBorders>
            <w:shd w:val="clear" w:color="auto" w:fill="auto"/>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 xml:space="preserve">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NEGRO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FIBRA DE CELULOSA Y RECUBRIMIENTO DE EVA TRANSPIRABLE CONFORMADA Y CON CAMBRELLON DE ACERO INOXIDABLE, CON SOPORTE DE FIBRA RIGIDA. PLANTILLA: FORRO RESCARNAZA,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w:t>
            </w:r>
            <w:r w:rsidRPr="00024C92">
              <w:rPr>
                <w:rFonts w:ascii="Calibri" w:hAnsi="Calibri"/>
                <w:color w:val="000000"/>
                <w:sz w:val="16"/>
                <w:szCs w:val="16"/>
                <w:lang w:val="es-MX" w:eastAsia="es-MX"/>
              </w:rPr>
              <w:lastRenderedPageBreak/>
              <w:t>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024C92" w:rsidRPr="00024C92" w:rsidTr="00023A35">
        <w:trPr>
          <w:trHeight w:val="4815"/>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lastRenderedPageBreak/>
              <w:t>49</w:t>
            </w:r>
          </w:p>
        </w:tc>
        <w:tc>
          <w:tcPr>
            <w:tcW w:w="992"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ZAPATO BLANCO PARA DAMA</w:t>
            </w:r>
          </w:p>
        </w:tc>
        <w:tc>
          <w:tcPr>
            <w:tcW w:w="993" w:type="dxa"/>
            <w:tcBorders>
              <w:top w:val="nil"/>
              <w:left w:val="nil"/>
              <w:bottom w:val="single" w:sz="8" w:space="0" w:color="auto"/>
              <w:right w:val="nil"/>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7019990034</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1248</w:t>
            </w:r>
          </w:p>
        </w:tc>
        <w:tc>
          <w:tcPr>
            <w:tcW w:w="709" w:type="dxa"/>
            <w:tcBorders>
              <w:top w:val="nil"/>
              <w:left w:val="nil"/>
              <w:bottom w:val="single" w:sz="8" w:space="0" w:color="auto"/>
              <w:right w:val="nil"/>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ZAPATO TIPO CHOCLO DE DAMA</w:t>
            </w:r>
          </w:p>
        </w:tc>
        <w:tc>
          <w:tcPr>
            <w:tcW w:w="709"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BLANCO</w:t>
            </w:r>
          </w:p>
        </w:tc>
        <w:tc>
          <w:tcPr>
            <w:tcW w:w="1134"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PELIBUEY (CAPRINO)</w:t>
            </w:r>
          </w:p>
        </w:tc>
        <w:tc>
          <w:tcPr>
            <w:tcW w:w="4111"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 xml:space="preserve">CALZADO DE CONFORT PARA DAMA ZAPATO CONFECCIONADO EN 3 PIEZAS: CHINELA, TALÓN INTERNO, TALÓN EXTERNO Y LENGUA. CUENTA CON PASACINTAS DE 6 OJILLOS CON REFUERZO ENTRE FORRO Y PIEL PARA MAYOR SEGURIDAD. FORRO DE CERDO EXTRA SUAVE PARA MAYOR CONFORT. CORTE: PELIBUEY (CAPRINO) FLOR ENTERA CALIBRE 12-14 +/- EN COLOR BLANCO  CON ALTA SUAVIDAD AL CALCE Y TACTO.FORRO: CERDO (PORCINO) TALONES Y CALZADOR EN FLOR NATURAL QUE NO DESTIÑE AL USO. EN FORRO DE CHINELA TIENE MATERIAL TEXTIL DUVETINA ANTIMICÓTICA.  REFUERZO INTERNO: ENTRE CORTE DE PIEL Y FORRO ESPONJA DE ALTA DENSIDAD PARA MAYOR CONFORT AL CALCE  PLANTILLA: FORRO FLOR DE CERDO QUE NO DESTIÑE AL USO. CUENTA TAMBIÉN CON UN CONFORT DE LARGA DURACIÓN EN MATERIAL MEMORY FOAM PARA MAYOR COMODIDAD AL CACE.  PLANTA: FIBRA DE CELULOSA Y RECUBRIMIENTO DE EVA TRANSPIRABLE CONFORMADA Y CON CAMBRELLON ACERADO INOXIDABLE CON SOPORTE DE FIBRA RÍGIDA  CONTRAFUERTE: TERMO PLÁSTICO PARA CONFORMAR CON MEMORIA  CASCO TERMO: PLÁSTICO PARA CONFORMAR CON MEMORIA  SUELA: POLIURETANO CON DIBUJO ANTIDERRAPANTE DE ALTA DENSIDAD RESISTENTE A GRASA Y ACEITE. AGUJETA: DE POLIÉSTER, TEJIDO TUBULAR DE ALGODÓN CON HERRETES PLÁSTICOS EN LOS EXTREMOS ADECUADA A SU TAMAÑO. APERTURA DE CHALECOS REFORZADOS CON FIBRA DE VIDRIO PARA REFORZAR PERFORACIONES . </w:t>
            </w:r>
          </w:p>
        </w:tc>
      </w:tr>
      <w:tr w:rsidR="00024C92" w:rsidRPr="00024C92" w:rsidTr="00023A35">
        <w:trPr>
          <w:trHeight w:val="60"/>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50</w:t>
            </w:r>
          </w:p>
        </w:tc>
        <w:tc>
          <w:tcPr>
            <w:tcW w:w="992"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ZAPATO BLANCO PARA CABALLERO</w:t>
            </w:r>
          </w:p>
        </w:tc>
        <w:tc>
          <w:tcPr>
            <w:tcW w:w="993" w:type="dxa"/>
            <w:tcBorders>
              <w:top w:val="nil"/>
              <w:left w:val="nil"/>
              <w:bottom w:val="single" w:sz="8" w:space="0" w:color="auto"/>
              <w:right w:val="nil"/>
            </w:tcBorders>
            <w:shd w:val="clear" w:color="auto" w:fill="auto"/>
            <w:vAlign w:val="center"/>
            <w:hideMark/>
          </w:tcPr>
          <w:p w:rsidR="00024C92" w:rsidRPr="00024C92" w:rsidRDefault="00024C92" w:rsidP="00024C92">
            <w:pPr>
              <w:jc w:val="right"/>
              <w:rPr>
                <w:rFonts w:ascii="Calibri" w:hAnsi="Calibri"/>
                <w:color w:val="000000"/>
                <w:sz w:val="16"/>
                <w:szCs w:val="16"/>
                <w:lang w:val="es-MX" w:eastAsia="es-MX"/>
              </w:rPr>
            </w:pPr>
            <w:r w:rsidRPr="00024C92">
              <w:rPr>
                <w:rFonts w:ascii="Calibri" w:hAnsi="Calibri"/>
                <w:color w:val="000000"/>
                <w:sz w:val="16"/>
                <w:szCs w:val="16"/>
                <w:lang w:val="es-MX" w:eastAsia="es-MX"/>
              </w:rPr>
              <w:t>7019990035</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415</w:t>
            </w:r>
          </w:p>
        </w:tc>
        <w:tc>
          <w:tcPr>
            <w:tcW w:w="709" w:type="dxa"/>
            <w:tcBorders>
              <w:top w:val="nil"/>
              <w:left w:val="nil"/>
              <w:bottom w:val="single" w:sz="8" w:space="0" w:color="auto"/>
              <w:right w:val="nil"/>
            </w:tcBorders>
            <w:shd w:val="clear" w:color="auto" w:fill="auto"/>
            <w:vAlign w:val="center"/>
            <w:hideMark/>
          </w:tcPr>
          <w:p w:rsidR="00024C92" w:rsidRPr="00024C92" w:rsidRDefault="00024C92" w:rsidP="00024C92">
            <w:pPr>
              <w:jc w:val="right"/>
              <w:rPr>
                <w:rFonts w:ascii="Calibri" w:hAnsi="Calibri"/>
                <w:color w:val="000000"/>
                <w:sz w:val="16"/>
                <w:szCs w:val="16"/>
                <w:lang w:val="es-MX" w:eastAsia="es-MX"/>
              </w:rPr>
            </w:pPr>
            <w:r w:rsidRPr="00024C92">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ZAPATO TIPO CHOCLO DE CABALLERO</w:t>
            </w:r>
          </w:p>
        </w:tc>
        <w:tc>
          <w:tcPr>
            <w:tcW w:w="709"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BLANCO</w:t>
            </w:r>
          </w:p>
        </w:tc>
        <w:tc>
          <w:tcPr>
            <w:tcW w:w="1134"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PELIBUEY (CAPRINO)</w:t>
            </w:r>
          </w:p>
        </w:tc>
        <w:tc>
          <w:tcPr>
            <w:tcW w:w="4111"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 xml:space="preserve">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BLANCO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FIBRA DE CELULOSA Y RECUBRIMIENTO DE EVA TRANSPIRABLE CONFORMADA Y CON CAMBRELLON DE ACERO INOXIDABLE, CON SOPORTE DE FIBRA RIGIDA. PLANTILLA: FORRO RESCARNAZA,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w:t>
            </w:r>
            <w:r w:rsidRPr="00024C92">
              <w:rPr>
                <w:rFonts w:ascii="Calibri" w:hAnsi="Calibri"/>
                <w:color w:val="000000"/>
                <w:sz w:val="16"/>
                <w:szCs w:val="16"/>
                <w:lang w:val="es-MX" w:eastAsia="es-MX"/>
              </w:rPr>
              <w:lastRenderedPageBreak/>
              <w:t>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024C92" w:rsidRPr="00024C92" w:rsidTr="00023A35">
        <w:trPr>
          <w:trHeight w:val="1050"/>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lastRenderedPageBreak/>
              <w:t>51</w:t>
            </w:r>
          </w:p>
        </w:tc>
        <w:tc>
          <w:tcPr>
            <w:tcW w:w="992"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CALZADO PARA PROGRAMAS DE SALUD</w:t>
            </w:r>
          </w:p>
        </w:tc>
        <w:tc>
          <w:tcPr>
            <w:tcW w:w="993" w:type="dxa"/>
            <w:tcBorders>
              <w:top w:val="nil"/>
              <w:left w:val="nil"/>
              <w:bottom w:val="single" w:sz="8" w:space="0" w:color="auto"/>
              <w:right w:val="nil"/>
            </w:tcBorders>
            <w:shd w:val="clear" w:color="auto" w:fill="auto"/>
            <w:vAlign w:val="center"/>
            <w:hideMark/>
          </w:tcPr>
          <w:p w:rsidR="00024C92" w:rsidRPr="00024C92" w:rsidRDefault="00024C92" w:rsidP="00024C92">
            <w:pPr>
              <w:jc w:val="right"/>
              <w:rPr>
                <w:rFonts w:ascii="Calibri" w:hAnsi="Calibri"/>
                <w:color w:val="000000"/>
                <w:sz w:val="16"/>
                <w:szCs w:val="16"/>
                <w:lang w:val="es-MX" w:eastAsia="es-MX"/>
              </w:rPr>
            </w:pPr>
            <w:r w:rsidRPr="00024C92">
              <w:rPr>
                <w:rFonts w:ascii="Calibri" w:hAnsi="Calibri"/>
                <w:color w:val="000000"/>
                <w:sz w:val="16"/>
                <w:szCs w:val="16"/>
                <w:lang w:val="es-MX" w:eastAsia="es-MX"/>
              </w:rPr>
              <w:t>7017200311</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jc w:val="center"/>
              <w:rPr>
                <w:rFonts w:ascii="Calibri" w:hAnsi="Calibri"/>
                <w:color w:val="000000"/>
                <w:sz w:val="16"/>
                <w:szCs w:val="16"/>
                <w:lang w:val="es-MX" w:eastAsia="es-MX"/>
              </w:rPr>
            </w:pPr>
            <w:r w:rsidRPr="00024C92">
              <w:rPr>
                <w:rFonts w:ascii="Calibri" w:hAnsi="Calibri"/>
                <w:color w:val="000000"/>
                <w:sz w:val="16"/>
                <w:szCs w:val="16"/>
                <w:lang w:val="es-MX" w:eastAsia="es-MX"/>
              </w:rPr>
              <w:t>133</w:t>
            </w:r>
          </w:p>
        </w:tc>
        <w:tc>
          <w:tcPr>
            <w:tcW w:w="709" w:type="dxa"/>
            <w:tcBorders>
              <w:top w:val="nil"/>
              <w:left w:val="nil"/>
              <w:bottom w:val="single" w:sz="8" w:space="0" w:color="auto"/>
              <w:right w:val="nil"/>
            </w:tcBorders>
            <w:shd w:val="clear" w:color="auto" w:fill="auto"/>
            <w:vAlign w:val="center"/>
            <w:hideMark/>
          </w:tcPr>
          <w:p w:rsidR="00024C92" w:rsidRPr="00024C92" w:rsidRDefault="00024C92" w:rsidP="00024C92">
            <w:pPr>
              <w:jc w:val="right"/>
              <w:rPr>
                <w:rFonts w:ascii="Calibri" w:hAnsi="Calibri"/>
                <w:color w:val="000000"/>
                <w:sz w:val="16"/>
                <w:szCs w:val="16"/>
                <w:lang w:val="es-MX" w:eastAsia="es-MX"/>
              </w:rPr>
            </w:pPr>
            <w:r w:rsidRPr="00024C92">
              <w:rPr>
                <w:rFonts w:ascii="Calibri" w:hAnsi="Calibri"/>
                <w:color w:val="000000"/>
                <w:sz w:val="16"/>
                <w:szCs w:val="16"/>
                <w:lang w:val="es-MX" w:eastAsia="es-MX"/>
              </w:rPr>
              <w:t>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ZAPATO TIPO BOTIN</w:t>
            </w:r>
          </w:p>
        </w:tc>
        <w:tc>
          <w:tcPr>
            <w:tcW w:w="709"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NEGRO</w:t>
            </w:r>
          </w:p>
        </w:tc>
        <w:tc>
          <w:tcPr>
            <w:tcW w:w="1134" w:type="dxa"/>
            <w:tcBorders>
              <w:top w:val="nil"/>
              <w:left w:val="nil"/>
              <w:bottom w:val="single" w:sz="8" w:space="0" w:color="auto"/>
              <w:right w:val="single" w:sz="8" w:space="0" w:color="auto"/>
            </w:tcBorders>
            <w:shd w:val="clear" w:color="auto" w:fill="auto"/>
            <w:vAlign w:val="center"/>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CUERO DE GANADO VACUNO</w:t>
            </w:r>
          </w:p>
        </w:tc>
        <w:tc>
          <w:tcPr>
            <w:tcW w:w="4111" w:type="dxa"/>
            <w:tcBorders>
              <w:top w:val="nil"/>
              <w:left w:val="nil"/>
              <w:bottom w:val="single" w:sz="8" w:space="0" w:color="auto"/>
              <w:right w:val="single" w:sz="8" w:space="0" w:color="auto"/>
            </w:tcBorders>
            <w:shd w:val="clear" w:color="auto" w:fill="auto"/>
            <w:vAlign w:val="bottom"/>
            <w:hideMark/>
          </w:tcPr>
          <w:p w:rsidR="00024C92" w:rsidRPr="00024C92" w:rsidRDefault="00024C92" w:rsidP="00024C92">
            <w:pPr>
              <w:rPr>
                <w:rFonts w:ascii="Calibri" w:hAnsi="Calibri"/>
                <w:color w:val="000000"/>
                <w:sz w:val="16"/>
                <w:szCs w:val="16"/>
                <w:lang w:val="es-MX" w:eastAsia="es-MX"/>
              </w:rPr>
            </w:pPr>
            <w:r w:rsidRPr="00024C92">
              <w:rPr>
                <w:rFonts w:ascii="Calibri" w:hAnsi="Calibri"/>
                <w:color w:val="000000"/>
                <w:sz w:val="16"/>
                <w:szCs w:val="16"/>
                <w:lang w:val="es-MX" w:eastAsia="es-MX"/>
              </w:rPr>
              <w:t>PRESENTACION : BORCEGUI  MODELO UNISEX PIEL VACUNO, FORRO TEXTIL EN COLOR NEGRO SUELA POLIURETANO CONSTRUCCION PEGADO</w:t>
            </w:r>
          </w:p>
        </w:tc>
      </w:tr>
    </w:tbl>
    <w:p w:rsidR="00EA156C" w:rsidRPr="00EA156C" w:rsidRDefault="00EA156C"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D366C1" w:rsidRDefault="00D366C1"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8D29D4" w:rsidRDefault="008D29D4"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3875A5" w:rsidRDefault="003875A5" w:rsidP="008B470B">
      <w:pPr>
        <w:tabs>
          <w:tab w:val="left" w:pos="2760"/>
        </w:tabs>
        <w:rPr>
          <w:rFonts w:ascii="Calibri" w:hAnsi="Calibri" w:cs="Arial"/>
          <w:sz w:val="18"/>
          <w:szCs w:val="18"/>
          <w:lang w:val="es-MX"/>
        </w:rPr>
      </w:pPr>
    </w:p>
    <w:p w:rsidR="00024C92" w:rsidRDefault="00024C92" w:rsidP="008B470B">
      <w:pPr>
        <w:tabs>
          <w:tab w:val="left" w:pos="2760"/>
        </w:tabs>
        <w:rPr>
          <w:rFonts w:ascii="Calibri" w:hAnsi="Calibri" w:cs="Arial"/>
          <w:sz w:val="18"/>
          <w:szCs w:val="18"/>
          <w:lang w:val="es-MX"/>
        </w:rPr>
      </w:pPr>
    </w:p>
    <w:p w:rsidR="00024C92" w:rsidRDefault="00024C92" w:rsidP="008B470B">
      <w:pPr>
        <w:tabs>
          <w:tab w:val="left" w:pos="2760"/>
        </w:tabs>
        <w:rPr>
          <w:rFonts w:ascii="Calibri" w:hAnsi="Calibri" w:cs="Arial"/>
          <w:sz w:val="18"/>
          <w:szCs w:val="18"/>
          <w:lang w:val="es-MX"/>
        </w:rPr>
      </w:pPr>
    </w:p>
    <w:p w:rsidR="00024C92" w:rsidRDefault="00024C92" w:rsidP="008B470B">
      <w:pPr>
        <w:tabs>
          <w:tab w:val="left" w:pos="2760"/>
        </w:tabs>
        <w:rPr>
          <w:rFonts w:ascii="Calibri" w:hAnsi="Calibri" w:cs="Arial"/>
          <w:sz w:val="18"/>
          <w:szCs w:val="18"/>
          <w:lang w:val="es-MX"/>
        </w:rPr>
      </w:pPr>
    </w:p>
    <w:p w:rsidR="00EA156C" w:rsidRDefault="00EA156C" w:rsidP="008B470B">
      <w:pPr>
        <w:tabs>
          <w:tab w:val="left" w:pos="2760"/>
        </w:tabs>
        <w:rPr>
          <w:rFonts w:ascii="Calibri" w:hAnsi="Calibri" w:cs="Arial"/>
          <w:sz w:val="18"/>
          <w:szCs w:val="18"/>
          <w:lang w:val="es-MX"/>
        </w:rPr>
      </w:pPr>
    </w:p>
    <w:p w:rsidR="008749E7" w:rsidRPr="00007CCB" w:rsidRDefault="008749E7"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 xml:space="preserve">ANEXO </w:t>
      </w:r>
      <w:r>
        <w:rPr>
          <w:rFonts w:ascii="Calibri" w:hAnsi="Calibri"/>
          <w:b/>
        </w:rPr>
        <w:t>1-A</w:t>
      </w:r>
    </w:p>
    <w:p w:rsidR="008749E7" w:rsidRPr="00007CCB" w:rsidRDefault="008749E7" w:rsidP="008749E7">
      <w:pPr>
        <w:tabs>
          <w:tab w:val="left" w:pos="4253"/>
          <w:tab w:val="left" w:pos="7797"/>
        </w:tabs>
        <w:jc w:val="center"/>
        <w:rPr>
          <w:rFonts w:ascii="Calibri" w:hAnsi="Calibri"/>
        </w:rPr>
      </w:pPr>
      <w:r>
        <w:rPr>
          <w:rFonts w:ascii="Calibri" w:hAnsi="Calibri"/>
          <w:b/>
        </w:rPr>
        <w:t>DESCRIPCIÓN DE LA COMPOSICIÓN DE LAS TELAS</w:t>
      </w:r>
    </w:p>
    <w:p w:rsidR="008749E7" w:rsidRDefault="008749E7" w:rsidP="008749E7">
      <w:pPr>
        <w:tabs>
          <w:tab w:val="left" w:pos="2835"/>
          <w:tab w:val="left" w:pos="5670"/>
          <w:tab w:val="left" w:pos="7655"/>
        </w:tabs>
        <w:ind w:right="-91"/>
        <w:jc w:val="center"/>
        <w:rPr>
          <w:rFonts w:ascii="Calibri" w:hAnsi="Calibri"/>
          <w:b/>
          <w:color w:val="FF0000"/>
          <w:sz w:val="16"/>
        </w:rPr>
      </w:pPr>
      <w:r w:rsidRPr="00183705">
        <w:rPr>
          <w:rFonts w:ascii="Calibri" w:hAnsi="Calibri"/>
          <w:b/>
          <w:color w:val="FF0000"/>
          <w:sz w:val="16"/>
        </w:rPr>
        <w:t xml:space="preserve">*** LAS ESPECIFICACIONES DE “CARACTERÍSTICAS” Y “PESO POR M²” </w:t>
      </w:r>
      <w:r w:rsidRPr="00183705">
        <w:rPr>
          <w:rFonts w:ascii="Calibri" w:hAnsi="Calibri"/>
          <w:b/>
          <w:i/>
          <w:color w:val="FF0000"/>
          <w:sz w:val="16"/>
          <w:u w:val="single"/>
        </w:rPr>
        <w:t>SON LAS MÍNIMAS REQUERIDAS</w:t>
      </w:r>
      <w:r w:rsidRPr="00183705">
        <w:rPr>
          <w:rFonts w:ascii="Calibri" w:hAnsi="Calibri"/>
          <w:b/>
          <w:color w:val="FF0000"/>
          <w:sz w:val="16"/>
        </w:rPr>
        <w:t>, POR LO QUE PODRÁ OFER</w:t>
      </w:r>
      <w:r w:rsidR="00F369DF" w:rsidRPr="00183705">
        <w:rPr>
          <w:rFonts w:ascii="Calibri" w:hAnsi="Calibri"/>
          <w:b/>
          <w:color w:val="FF0000"/>
          <w:sz w:val="16"/>
        </w:rPr>
        <w:t>TAR ESPECIFICACIONES SUPERIORES</w:t>
      </w:r>
      <w:r w:rsidRPr="00183705">
        <w:rPr>
          <w:rFonts w:ascii="Calibri" w:hAnsi="Calibri"/>
          <w:b/>
          <w:color w:val="FF0000"/>
          <w:sz w:val="16"/>
        </w:rPr>
        <w:t>, CUYA ACEPTACIÓN O RECHAZO QUEDARÁ A CRITERIO DEL COMITÉ EVALUADOR ***</w:t>
      </w:r>
    </w:p>
    <w:p w:rsidR="00E63DBD" w:rsidRDefault="00E63DBD" w:rsidP="008749E7">
      <w:pPr>
        <w:tabs>
          <w:tab w:val="left" w:pos="2835"/>
          <w:tab w:val="left" w:pos="5670"/>
          <w:tab w:val="left" w:pos="7655"/>
        </w:tabs>
        <w:ind w:right="-91"/>
        <w:jc w:val="center"/>
        <w:rPr>
          <w:rFonts w:ascii="Calibri" w:hAnsi="Calibri"/>
          <w:b/>
          <w:color w:val="FF0000"/>
          <w:sz w:val="16"/>
        </w:rPr>
      </w:pPr>
    </w:p>
    <w:tbl>
      <w:tblPr>
        <w:tblW w:w="9520" w:type="dxa"/>
        <w:tblCellMar>
          <w:left w:w="70" w:type="dxa"/>
          <w:right w:w="70" w:type="dxa"/>
        </w:tblCellMar>
        <w:tblLook w:val="04A0" w:firstRow="1" w:lastRow="0" w:firstColumn="1" w:lastColumn="0" w:noHBand="0" w:noVBand="1"/>
      </w:tblPr>
      <w:tblGrid>
        <w:gridCol w:w="9520"/>
      </w:tblGrid>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TERGAL CON REPELENCIA AL AGUA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226gr/m2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GABARDINA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ALGODÓN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307gr/m2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SARGA</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GABARDINA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AMBAR / VERDE OLIVO</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57.6% ALGODÓN 42.4%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243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SARGA</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TERGAL</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NIEVE/AZUL MARINO/ VERDE MANZANA/AMBAR/MORADO/FIUSHA/ GRIS OXFORD</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232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986832"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986832" w:rsidRPr="00986832" w:rsidRDefault="00986832" w:rsidP="00986832">
            <w:pPr>
              <w:rPr>
                <w:rFonts w:ascii="Calibri" w:hAnsi="Calibri"/>
                <w:b/>
                <w:bCs/>
                <w:color w:val="000000"/>
                <w:sz w:val="16"/>
                <w:szCs w:val="16"/>
                <w:lang w:val="es-MX" w:eastAsia="es-MX"/>
              </w:rPr>
            </w:pPr>
            <w:r w:rsidRPr="00986832">
              <w:rPr>
                <w:rFonts w:ascii="Calibri" w:hAnsi="Calibri"/>
                <w:b/>
                <w:bCs/>
                <w:color w:val="000000"/>
                <w:sz w:val="16"/>
                <w:szCs w:val="16"/>
                <w:lang w:val="es-MX" w:eastAsia="es-MX"/>
              </w:rPr>
              <w:t>TELA: PIQUE</w:t>
            </w:r>
          </w:p>
        </w:tc>
      </w:tr>
      <w:tr w:rsidR="00986832" w:rsidRPr="00986832"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986832" w:rsidRPr="00986832" w:rsidRDefault="00986832" w:rsidP="00986832">
            <w:pPr>
              <w:rPr>
                <w:rFonts w:ascii="Calibri" w:hAnsi="Calibri"/>
                <w:bCs/>
                <w:color w:val="000000"/>
                <w:sz w:val="16"/>
                <w:szCs w:val="16"/>
                <w:lang w:val="es-MX" w:eastAsia="es-MX"/>
              </w:rPr>
            </w:pPr>
            <w:r w:rsidRPr="00986832">
              <w:rPr>
                <w:rFonts w:ascii="Calibri" w:hAnsi="Calibri"/>
                <w:bCs/>
                <w:color w:val="000000"/>
                <w:sz w:val="16"/>
                <w:szCs w:val="16"/>
                <w:lang w:val="es-MX" w:eastAsia="es-MX"/>
              </w:rPr>
              <w:t>COLOR: AMBAR/ GRIS/ MORADO</w:t>
            </w:r>
          </w:p>
        </w:tc>
      </w:tr>
      <w:tr w:rsidR="00986832" w:rsidRPr="00986832"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986832" w:rsidRPr="00986832" w:rsidRDefault="00986832" w:rsidP="00986832">
            <w:pPr>
              <w:rPr>
                <w:rFonts w:ascii="Calibri" w:hAnsi="Calibri"/>
                <w:bCs/>
                <w:color w:val="000000"/>
                <w:sz w:val="16"/>
                <w:szCs w:val="16"/>
                <w:lang w:val="es-MX" w:eastAsia="es-MX"/>
              </w:rPr>
            </w:pPr>
            <w:r w:rsidRPr="00986832">
              <w:rPr>
                <w:rFonts w:ascii="Calibri" w:hAnsi="Calibri"/>
                <w:bCs/>
                <w:color w:val="000000"/>
                <w:sz w:val="16"/>
                <w:szCs w:val="16"/>
                <w:lang w:val="es-MX" w:eastAsia="es-MX"/>
              </w:rPr>
              <w:t xml:space="preserve">COMPOSICIÓN DE FIBRAS: 100% POLIESTER </w:t>
            </w:r>
          </w:p>
        </w:tc>
      </w:tr>
      <w:tr w:rsidR="00986832" w:rsidRPr="00986832"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986832" w:rsidRPr="00986832" w:rsidRDefault="00986832" w:rsidP="00986832">
            <w:pPr>
              <w:rPr>
                <w:rFonts w:ascii="Calibri" w:hAnsi="Calibri"/>
                <w:bCs/>
                <w:color w:val="000000"/>
                <w:sz w:val="16"/>
                <w:szCs w:val="16"/>
                <w:lang w:val="es-MX" w:eastAsia="es-MX"/>
              </w:rPr>
            </w:pPr>
            <w:r w:rsidRPr="00986832">
              <w:rPr>
                <w:rFonts w:ascii="Calibri" w:hAnsi="Calibri"/>
                <w:bCs/>
                <w:color w:val="000000"/>
                <w:sz w:val="16"/>
                <w:szCs w:val="16"/>
                <w:lang w:val="es-MX" w:eastAsia="es-MX"/>
              </w:rPr>
              <w:t>PESO POR M2: 200 gr/m2</w:t>
            </w:r>
          </w:p>
        </w:tc>
      </w:tr>
      <w:tr w:rsidR="00986832" w:rsidRPr="00986832"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986832" w:rsidRPr="00986832" w:rsidRDefault="00986832" w:rsidP="00986832">
            <w:pPr>
              <w:rPr>
                <w:rFonts w:ascii="Calibri" w:hAnsi="Calibri"/>
                <w:bCs/>
                <w:color w:val="000000"/>
                <w:sz w:val="16"/>
                <w:szCs w:val="16"/>
                <w:lang w:val="es-MX" w:eastAsia="es-MX"/>
              </w:rPr>
            </w:pPr>
            <w:r w:rsidRPr="00986832">
              <w:rPr>
                <w:rFonts w:ascii="Calibri" w:hAnsi="Calibri"/>
                <w:bCs/>
                <w:color w:val="000000"/>
                <w:sz w:val="16"/>
                <w:szCs w:val="16"/>
                <w:lang w:val="es-MX" w:eastAsia="es-MX"/>
              </w:rPr>
              <w:t>LIGAMENTO: TEJIDO DE PUNTO</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VALLARTA CON REPELENCIA AL AGUA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COMPOSICIÓN DE FIBRAS: 100% POLIESTER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184gr/m2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ENTRETELA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COLOR: BLANCO NIEVE</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50% POLIESTER 50% ALGODÓN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152gr/m2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100 % POLIESTER  MICROFIBRA BONDEADA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245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SARGA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lastRenderedPageBreak/>
              <w:t>TELA: FORRO 100% POLIESTER  POLAR</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244gr/m2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JERSEY AFELPADO</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100 % POLIESTER  MICROFIBRA CAPITONADA</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364 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LIGAMENTO:  SARGA </w:t>
            </w: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rFonts w:ascii="Calibri" w:hAnsi="Calibri"/>
                <w:color w:val="000000"/>
                <w:sz w:val="16"/>
                <w:szCs w:val="16"/>
                <w:lang w:val="es-MX" w:eastAsia="es-MX"/>
              </w:rPr>
            </w:pPr>
          </w:p>
        </w:tc>
      </w:tr>
      <w:tr w:rsidR="00E63DBD" w:rsidRPr="00E63DBD" w:rsidTr="00E63DBD">
        <w:trPr>
          <w:trHeight w:val="162"/>
        </w:trPr>
        <w:tc>
          <w:tcPr>
            <w:tcW w:w="9520" w:type="dxa"/>
            <w:tcBorders>
              <w:top w:val="nil"/>
              <w:left w:val="nil"/>
              <w:bottom w:val="nil"/>
              <w:right w:val="nil"/>
            </w:tcBorders>
            <w:shd w:val="clear" w:color="auto" w:fill="auto"/>
            <w:noWrap/>
            <w:vAlign w:val="center"/>
            <w:hideMark/>
          </w:tcPr>
          <w:p w:rsidR="00E63DBD" w:rsidRPr="00E63DBD" w:rsidRDefault="00E63DBD" w:rsidP="00E63DBD">
            <w:pPr>
              <w:rPr>
                <w:lang w:val="es-MX" w:eastAsia="es-MX"/>
              </w:rPr>
            </w:pPr>
          </w:p>
        </w:tc>
      </w:tr>
      <w:tr w:rsidR="00E63DBD" w:rsidRPr="00E63DBD" w:rsidTr="008D29D4">
        <w:trPr>
          <w:trHeight w:val="162"/>
        </w:trPr>
        <w:tc>
          <w:tcPr>
            <w:tcW w:w="952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E63DBD" w:rsidRPr="00E63DBD" w:rsidRDefault="00E63DBD" w:rsidP="00E63DBD">
            <w:pPr>
              <w:rPr>
                <w:rFonts w:ascii="Calibri" w:hAnsi="Calibri"/>
                <w:b/>
                <w:bCs/>
                <w:color w:val="000000"/>
                <w:sz w:val="16"/>
                <w:szCs w:val="16"/>
                <w:lang w:val="es-MX" w:eastAsia="es-MX"/>
              </w:rPr>
            </w:pPr>
            <w:r w:rsidRPr="00E63DBD">
              <w:rPr>
                <w:rFonts w:ascii="Calibri" w:hAnsi="Calibri"/>
                <w:b/>
                <w:bCs/>
                <w:color w:val="000000"/>
                <w:sz w:val="16"/>
                <w:szCs w:val="16"/>
                <w:lang w:val="es-MX" w:eastAsia="es-MX"/>
              </w:rPr>
              <w:t>TELA: FORRO 100% POLIESTER   SATIN</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COLOR: AZUL MARINO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 xml:space="preserve">COMPOSICIÓN DE FIBRAS: 100 % POLIESTER </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PESO POR M2: 46gr/m2</w:t>
            </w:r>
          </w:p>
        </w:tc>
      </w:tr>
      <w:tr w:rsidR="00E63DBD" w:rsidRPr="00E63DBD" w:rsidTr="00E63DBD">
        <w:trPr>
          <w:trHeight w:val="162"/>
        </w:trPr>
        <w:tc>
          <w:tcPr>
            <w:tcW w:w="9520" w:type="dxa"/>
            <w:tcBorders>
              <w:top w:val="nil"/>
              <w:left w:val="single" w:sz="8" w:space="0" w:color="auto"/>
              <w:bottom w:val="single" w:sz="8" w:space="0" w:color="auto"/>
              <w:right w:val="single" w:sz="8" w:space="0" w:color="auto"/>
            </w:tcBorders>
            <w:shd w:val="clear" w:color="auto" w:fill="auto"/>
            <w:vAlign w:val="center"/>
            <w:hideMark/>
          </w:tcPr>
          <w:p w:rsidR="00E63DBD" w:rsidRPr="00E63DBD" w:rsidRDefault="00E63DBD" w:rsidP="00E63DBD">
            <w:pPr>
              <w:rPr>
                <w:rFonts w:ascii="Calibri" w:hAnsi="Calibri"/>
                <w:color w:val="000000"/>
                <w:sz w:val="16"/>
                <w:szCs w:val="16"/>
                <w:lang w:val="es-MX" w:eastAsia="es-MX"/>
              </w:rPr>
            </w:pPr>
            <w:r w:rsidRPr="00E63DBD">
              <w:rPr>
                <w:rFonts w:ascii="Calibri" w:hAnsi="Calibri"/>
                <w:color w:val="000000"/>
                <w:sz w:val="16"/>
                <w:szCs w:val="16"/>
                <w:lang w:val="es-MX" w:eastAsia="es-MX"/>
              </w:rPr>
              <w:t>LIGAMENTO:  TAFETAN</w:t>
            </w:r>
          </w:p>
        </w:tc>
      </w:tr>
    </w:tbl>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8A0960" w:rsidRDefault="008A0960"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E63DBD" w:rsidRDefault="00E63DBD"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8D29D4" w:rsidRDefault="008D29D4" w:rsidP="008749E7">
      <w:pPr>
        <w:tabs>
          <w:tab w:val="left" w:pos="2835"/>
          <w:tab w:val="left" w:pos="5670"/>
          <w:tab w:val="left" w:pos="7655"/>
        </w:tabs>
        <w:ind w:right="-91"/>
        <w:jc w:val="center"/>
        <w:rPr>
          <w:rFonts w:ascii="Calibri" w:hAnsi="Calibri"/>
          <w:b/>
          <w:color w:val="FF0000"/>
          <w:sz w:val="16"/>
        </w:rPr>
      </w:pPr>
    </w:p>
    <w:p w:rsidR="00E63DBD" w:rsidRPr="00183705" w:rsidRDefault="00E63DBD" w:rsidP="008749E7">
      <w:pPr>
        <w:tabs>
          <w:tab w:val="left" w:pos="2835"/>
          <w:tab w:val="left" w:pos="5670"/>
          <w:tab w:val="left" w:pos="7655"/>
        </w:tabs>
        <w:ind w:right="-91"/>
        <w:jc w:val="center"/>
        <w:rPr>
          <w:rFonts w:ascii="Calibri" w:hAnsi="Calibri"/>
          <w:b/>
          <w:color w:val="FF0000"/>
          <w:sz w:val="16"/>
        </w:rPr>
      </w:pPr>
    </w:p>
    <w:p w:rsidR="007B4233" w:rsidRPr="00007CCB" w:rsidRDefault="007B4233"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w:t>
      </w:r>
      <w:bookmarkStart w:id="0" w:name="_GoBack"/>
      <w:bookmarkEnd w:id="0"/>
      <w:r w:rsidRPr="00007CCB">
        <w:rPr>
          <w:rFonts w:ascii="Calibri" w:hAnsi="Calibri"/>
          <w:b/>
        </w:rPr>
        <w:t xml:space="preserve"> </w:t>
      </w:r>
      <w:r>
        <w:rPr>
          <w:rFonts w:ascii="Calibri" w:hAnsi="Calibri"/>
          <w:b/>
        </w:rPr>
        <w:t>1-B</w:t>
      </w:r>
    </w:p>
    <w:p w:rsidR="007B4233" w:rsidRPr="00007CCB" w:rsidRDefault="007B4233" w:rsidP="007B4233">
      <w:pPr>
        <w:tabs>
          <w:tab w:val="left" w:pos="4253"/>
          <w:tab w:val="left" w:pos="7797"/>
        </w:tabs>
        <w:jc w:val="center"/>
        <w:rPr>
          <w:rFonts w:ascii="Calibri" w:hAnsi="Calibri"/>
        </w:rPr>
      </w:pPr>
      <w:r>
        <w:rPr>
          <w:rFonts w:ascii="Calibri" w:hAnsi="Calibri"/>
          <w:b/>
        </w:rPr>
        <w:t>RELACIÓN DE MUESTRAS POR TIPO DE PRENDA</w:t>
      </w:r>
    </w:p>
    <w:p w:rsidR="008F598D" w:rsidRPr="00183705" w:rsidRDefault="008F598D" w:rsidP="008F598D">
      <w:pPr>
        <w:jc w:val="both"/>
        <w:rPr>
          <w:rFonts w:ascii="Calibri" w:hAnsi="Calibri"/>
          <w:sz w:val="10"/>
        </w:rPr>
      </w:pPr>
    </w:p>
    <w:p w:rsidR="008F598D" w:rsidRDefault="008F598D" w:rsidP="008F598D">
      <w:pPr>
        <w:rPr>
          <w:rFonts w:ascii="Calibri" w:hAnsi="Calibri"/>
          <w:b/>
          <w:u w:val="single"/>
        </w:rPr>
      </w:pPr>
      <w:r w:rsidRPr="00183705">
        <w:rPr>
          <w:rFonts w:ascii="Calibri" w:hAnsi="Calibri"/>
          <w:b/>
          <w:u w:val="single"/>
        </w:rPr>
        <w:t>PARA LA PARTIDA 1:</w:t>
      </w:r>
    </w:p>
    <w:p w:rsidR="0016335E" w:rsidRDefault="0016335E" w:rsidP="008F598D">
      <w:pPr>
        <w:rPr>
          <w:rFonts w:ascii="Calibri" w:hAnsi="Calibri"/>
          <w:b/>
          <w:u w:val="single"/>
        </w:rPr>
      </w:pPr>
    </w:p>
    <w:tbl>
      <w:tblPr>
        <w:tblW w:w="10363" w:type="dxa"/>
        <w:tblInd w:w="55" w:type="dxa"/>
        <w:tblCellMar>
          <w:left w:w="70" w:type="dxa"/>
          <w:right w:w="70" w:type="dxa"/>
        </w:tblCellMar>
        <w:tblLook w:val="04A0" w:firstRow="1" w:lastRow="0" w:firstColumn="1" w:lastColumn="0" w:noHBand="0" w:noVBand="1"/>
      </w:tblPr>
      <w:tblGrid>
        <w:gridCol w:w="1008"/>
        <w:gridCol w:w="1417"/>
        <w:gridCol w:w="2552"/>
        <w:gridCol w:w="1701"/>
        <w:gridCol w:w="3685"/>
      </w:tblGrid>
      <w:tr w:rsidR="007429C7" w:rsidRPr="007429C7" w:rsidTr="00FE0D5B">
        <w:trPr>
          <w:trHeight w:val="315"/>
        </w:trPr>
        <w:tc>
          <w:tcPr>
            <w:tcW w:w="1008"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MUESTRA</w:t>
            </w:r>
          </w:p>
        </w:tc>
        <w:tc>
          <w:tcPr>
            <w:tcW w:w="1417"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PRENDA</w:t>
            </w:r>
          </w:p>
        </w:tc>
        <w:tc>
          <w:tcPr>
            <w:tcW w:w="2552"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TELA</w:t>
            </w:r>
          </w:p>
        </w:tc>
        <w:tc>
          <w:tcPr>
            <w:tcW w:w="1701"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COLOR</w:t>
            </w:r>
          </w:p>
        </w:tc>
        <w:tc>
          <w:tcPr>
            <w:tcW w:w="3685"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AREA</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BATA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VALLARTA CON REPELENCIA AL AGUA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COMUNITARIO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NUTRICION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ODONTOLOGIA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VETERINARIO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HOSPITLARIA AREA BLANCA FEMENINO</w:t>
            </w:r>
          </w:p>
        </w:tc>
      </w:tr>
      <w:tr w:rsidR="007429C7" w:rsidRPr="007429C7" w:rsidTr="007429C7">
        <w:trPr>
          <w:trHeight w:val="45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BATA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VALLARTA CON REPELENCIA AL AGUA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COMUNITARIO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NUTRICION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ODONTOLOGIA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VETERINARIO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HOSPITLARIA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MASCULINO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3</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BATA LARGA</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GABARDINA</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LABORATORIO FEMENINO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4</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BATA LARGA</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GABARDINA</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LABORATOIO MASCULINO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5</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BATA QUIRURGICA</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MORADO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VETERINARIO FEMENINO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6</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BATA QUIRURGICA</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MORADO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VETERINARIO MASCULINO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7</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CAMISA</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GABARDINA</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AMBAR</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PROGRAMAS DE SALUD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CAMISA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GABARDINA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AMBAR</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PROGRAMAS DE SALUD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MANTENIMIENTO MASCULINO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9</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CARETA DE PROTECCION</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ACRILICO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TRANSPARENTE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ODONTOLOGIA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ODONTOLOGIA MASCULINO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lastRenderedPageBreak/>
              <w:t>10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CHALECO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TEGAL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COMUNITARIA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FEMENIO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CHAQUETIN</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 CON REPELENCIA AL AGUA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COMUNITARIA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FEMENIO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NUTRICION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PROMOCION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PSICOLOGIA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TECNICO RADIOLOGO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TERAPISTA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CHAQUETIN</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 CON REPELENCIA AL AGUA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COMUNITARIA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NUTRICION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PROMOCION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PSICOLOGIA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TECNICO RADIOLOGO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TERAPISTA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MASCULINO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13</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COFIA</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FILIPINA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VERDE MANZANA</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AMBAR</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INTENDENCIA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LAVANDERIA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TECNICO RADIOLOGO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TERAPISTA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MORADO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ODONTOLOGIA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VETERINARIO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BALNCA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BALNCA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FIUSHA</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VETERINARIO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BALNCA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BALNCA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FILIPINA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GRIS OXFORD</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CAMILLERO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ODONTOLOGIA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TECNICO RADIOLOGO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TERAPISTA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VETERINARIO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BALNCA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nil"/>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CAMILLERO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VETERINARIO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BALNCA MASCULINO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16</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PANTALON</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GABARDINA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AMBAR</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INTENDENCIA FEMENIO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PROGRAMAS DE SALUD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17</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PANTALON</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GABARDINA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AMBAR</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INTENDENCIA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PROGRAMAS DE SALUD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MANTENIMIENTO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VERDE OLIVO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CHOFER MASCULINO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PANTALON</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TECNICO RADIOLOGO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TERAPISTA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UNIFORMA DE ENFMERIA COMUNITARIA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AMBAR</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LAVANDERIA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19</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PANTALON</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TECNICO RADIOLOGO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TERAPISTA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UNIFORMA DE ENFMERIA COMUNITARIA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AMBAR</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LAVANDERIA MASCULINO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PANTALON QUIRURGICO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MORADO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FIUSHA</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PANTALON QUIRURGICO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GRIS OXFORD</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CAMILLERO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CAMILLERO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MASCULINO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22</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SACO CLINICO</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VALLARTA CON REPELENCIA AL AGUA</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TRABAJO SOCIAL FEMENINO</w:t>
            </w:r>
          </w:p>
        </w:tc>
      </w:tr>
      <w:tr w:rsidR="007429C7" w:rsidRPr="007429C7" w:rsidTr="007429C7">
        <w:trPr>
          <w:trHeight w:val="37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23</w:t>
            </w:r>
          </w:p>
        </w:tc>
        <w:tc>
          <w:tcPr>
            <w:tcW w:w="141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SACO CLINICO</w:t>
            </w:r>
          </w:p>
        </w:tc>
        <w:tc>
          <w:tcPr>
            <w:tcW w:w="2552"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VALLARTA CON REPELENCIA AL AGUA</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TRABAJO SOCIAL MASCULINO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CHAMARRA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POLIESTER</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COMUNITARIA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TERAPISTA FEMENINO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FEMENINO</w:t>
            </w:r>
          </w:p>
        </w:tc>
      </w:tr>
      <w:tr w:rsidR="007429C7" w:rsidRPr="007429C7" w:rsidTr="007429C7">
        <w:trPr>
          <w:trHeight w:val="375"/>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CHAMARRA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POLIESTER</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ENFEMERIA COMUNITARIA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TERAPISTA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MASCULINO</w:t>
            </w:r>
          </w:p>
        </w:tc>
      </w:tr>
      <w:tr w:rsidR="007429C7" w:rsidRPr="007429C7" w:rsidTr="003875A5">
        <w:trPr>
          <w:trHeight w:val="60"/>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26</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TURBANTE</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w:t>
            </w:r>
          </w:p>
        </w:tc>
        <w:tc>
          <w:tcPr>
            <w:tcW w:w="1701" w:type="dxa"/>
            <w:vMerge w:val="restart"/>
            <w:tcBorders>
              <w:top w:val="nil"/>
              <w:left w:val="single" w:sz="8" w:space="0" w:color="auto"/>
              <w:bottom w:val="nil"/>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 BLANCO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FEMENINO</w:t>
            </w:r>
          </w:p>
        </w:tc>
      </w:tr>
      <w:tr w:rsidR="007429C7" w:rsidRPr="007429C7" w:rsidTr="003875A5">
        <w:trPr>
          <w:trHeight w:val="6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nil"/>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MASCULINO</w:t>
            </w:r>
          </w:p>
        </w:tc>
      </w:tr>
      <w:tr w:rsidR="007429C7" w:rsidRPr="007429C7" w:rsidTr="003875A5">
        <w:trPr>
          <w:trHeight w:val="6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 MORADO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BALNCA FEMENINO</w:t>
            </w:r>
          </w:p>
        </w:tc>
      </w:tr>
      <w:tr w:rsidR="007429C7" w:rsidRPr="007429C7" w:rsidTr="003875A5">
        <w:trPr>
          <w:trHeight w:val="6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 xml:space="preserve">TERGAL FISUHA </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HOSPITALRIA AREA BLANCA FEMENINO</w:t>
            </w:r>
          </w:p>
        </w:tc>
      </w:tr>
      <w:tr w:rsidR="007429C7" w:rsidRPr="007429C7" w:rsidTr="003875A5">
        <w:trPr>
          <w:trHeight w:val="99"/>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 xml:space="preserve">TERGAL GRIS OXFORD </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MEDICO HOSPITALARIO AREA BLANCA MASCULINO</w:t>
            </w:r>
          </w:p>
        </w:tc>
      </w:tr>
      <w:tr w:rsidR="007429C7" w:rsidRPr="007429C7" w:rsidTr="003875A5">
        <w:trPr>
          <w:trHeight w:val="6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TERGAL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ENFERMERIA HOSPITALARIA AREA BLANCA MASCULINO</w:t>
            </w:r>
          </w:p>
        </w:tc>
      </w:tr>
      <w:tr w:rsidR="007429C7" w:rsidRPr="007429C7" w:rsidTr="003875A5">
        <w:trPr>
          <w:trHeight w:val="60"/>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27</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MANDIL</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GABARDINA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 NIEVE</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FEMENINO</w:t>
            </w:r>
          </w:p>
        </w:tc>
      </w:tr>
      <w:tr w:rsidR="007429C7" w:rsidRPr="007429C7" w:rsidTr="003875A5">
        <w:trPr>
          <w:trHeight w:val="6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COCINA MASCULINO</w:t>
            </w:r>
          </w:p>
        </w:tc>
      </w:tr>
      <w:tr w:rsidR="007429C7" w:rsidRPr="007429C7" w:rsidTr="003875A5">
        <w:trPr>
          <w:trHeight w:val="60"/>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CAMISETA TIPO POLO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PIQUE</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GRIS</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ALMACEN Y FARMACIA FEMENINO</w:t>
            </w:r>
          </w:p>
        </w:tc>
      </w:tr>
      <w:tr w:rsidR="007429C7" w:rsidRPr="007429C7" w:rsidTr="003875A5">
        <w:trPr>
          <w:trHeight w:val="6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ARCHIVO FEMENINO</w:t>
            </w:r>
          </w:p>
        </w:tc>
      </w:tr>
      <w:tr w:rsidR="007429C7" w:rsidRPr="007429C7" w:rsidTr="003875A5">
        <w:trPr>
          <w:trHeight w:val="60"/>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29</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CAMISETA TIPO POLO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PIQUE</w:t>
            </w: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CHOFER MASCULINO</w:t>
            </w:r>
          </w:p>
        </w:tc>
      </w:tr>
      <w:tr w:rsidR="007429C7" w:rsidRPr="007429C7" w:rsidTr="007429C7">
        <w:trPr>
          <w:trHeight w:val="375"/>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GRIS</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ALMACEN Y FARMACIA MASCULINO</w:t>
            </w:r>
          </w:p>
        </w:tc>
      </w:tr>
      <w:tr w:rsidR="007429C7" w:rsidRPr="007429C7" w:rsidTr="003875A5">
        <w:trPr>
          <w:trHeight w:val="60"/>
        </w:trPr>
        <w:tc>
          <w:tcPr>
            <w:tcW w:w="1008"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417"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2552" w:type="dxa"/>
            <w:vMerge/>
            <w:tcBorders>
              <w:top w:val="nil"/>
              <w:left w:val="single" w:sz="8" w:space="0" w:color="auto"/>
              <w:bottom w:val="single" w:sz="8" w:space="0" w:color="000000"/>
              <w:right w:val="single" w:sz="8" w:space="0" w:color="auto"/>
            </w:tcBorders>
            <w:vAlign w:val="center"/>
            <w:hideMark/>
          </w:tcPr>
          <w:p w:rsidR="007429C7" w:rsidRPr="007429C7" w:rsidRDefault="007429C7" w:rsidP="007429C7">
            <w:pPr>
              <w:rPr>
                <w:rFonts w:ascii="Calibri" w:hAnsi="Calibri"/>
                <w:color w:val="000000"/>
                <w:sz w:val="18"/>
                <w:szCs w:val="18"/>
                <w:lang w:val="es-MX" w:eastAsia="es-MX"/>
              </w:rPr>
            </w:pPr>
          </w:p>
        </w:tc>
        <w:tc>
          <w:tcPr>
            <w:tcW w:w="170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AZUL MARINO</w:t>
            </w:r>
          </w:p>
        </w:tc>
        <w:tc>
          <w:tcPr>
            <w:tcW w:w="3685"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UNIFORME DE ARCHIVO MASCULINO</w:t>
            </w:r>
          </w:p>
        </w:tc>
      </w:tr>
    </w:tbl>
    <w:p w:rsidR="007429C7" w:rsidRDefault="007429C7" w:rsidP="008F598D">
      <w:pPr>
        <w:rPr>
          <w:rFonts w:ascii="Calibri" w:hAnsi="Calibri"/>
          <w:b/>
          <w:u w:val="single"/>
        </w:rPr>
      </w:pPr>
    </w:p>
    <w:p w:rsidR="007429C7" w:rsidRPr="001757F9" w:rsidRDefault="007429C7" w:rsidP="008F598D">
      <w:pPr>
        <w:rPr>
          <w:rFonts w:ascii="Calibri" w:hAnsi="Calibri"/>
          <w:b/>
          <w:u w:val="single"/>
        </w:rPr>
      </w:pPr>
    </w:p>
    <w:p w:rsidR="007B4233" w:rsidRDefault="008F598D" w:rsidP="008F598D">
      <w:pPr>
        <w:jc w:val="both"/>
        <w:rPr>
          <w:rFonts w:ascii="Calibri" w:hAnsi="Calibri"/>
          <w:b/>
          <w:u w:val="single"/>
        </w:rPr>
      </w:pPr>
      <w:r w:rsidRPr="00183705">
        <w:rPr>
          <w:rFonts w:ascii="Calibri" w:hAnsi="Calibri"/>
          <w:b/>
          <w:u w:val="single"/>
        </w:rPr>
        <w:t>PARA LA PARTIDA 2:</w:t>
      </w:r>
    </w:p>
    <w:p w:rsidR="007429C7" w:rsidRPr="00183705" w:rsidRDefault="007429C7" w:rsidP="008F598D">
      <w:pPr>
        <w:jc w:val="both"/>
        <w:rPr>
          <w:rFonts w:ascii="Calibri" w:hAnsi="Calibri"/>
          <w:b/>
          <w:u w:val="single"/>
        </w:rPr>
      </w:pPr>
      <w:r>
        <w:rPr>
          <w:rFonts w:ascii="Calibri" w:hAnsi="Calibri"/>
          <w:b/>
          <w:u w:val="single"/>
        </w:rPr>
        <w:t xml:space="preserve"> </w:t>
      </w:r>
    </w:p>
    <w:tbl>
      <w:tblPr>
        <w:tblW w:w="10651" w:type="dxa"/>
        <w:tblInd w:w="51" w:type="dxa"/>
        <w:tblCellMar>
          <w:left w:w="70" w:type="dxa"/>
          <w:right w:w="70" w:type="dxa"/>
        </w:tblCellMar>
        <w:tblLook w:val="04A0" w:firstRow="1" w:lastRow="0" w:firstColumn="1" w:lastColumn="0" w:noHBand="0" w:noVBand="1"/>
      </w:tblPr>
      <w:tblGrid>
        <w:gridCol w:w="1188"/>
        <w:gridCol w:w="2631"/>
        <w:gridCol w:w="3228"/>
        <w:gridCol w:w="2489"/>
        <w:gridCol w:w="1115"/>
      </w:tblGrid>
      <w:tr w:rsidR="007429C7" w:rsidRPr="007429C7" w:rsidTr="00023A35">
        <w:trPr>
          <w:trHeight w:val="420"/>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 </w:t>
            </w:r>
          </w:p>
        </w:tc>
        <w:tc>
          <w:tcPr>
            <w:tcW w:w="2647"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PRENDA</w:t>
            </w:r>
          </w:p>
        </w:tc>
        <w:tc>
          <w:tcPr>
            <w:tcW w:w="3260"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TELA</w:t>
            </w:r>
          </w:p>
        </w:tc>
        <w:tc>
          <w:tcPr>
            <w:tcW w:w="2513"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COLOR</w:t>
            </w:r>
          </w:p>
        </w:tc>
        <w:tc>
          <w:tcPr>
            <w:tcW w:w="1031" w:type="dxa"/>
            <w:tcBorders>
              <w:top w:val="single" w:sz="8" w:space="0" w:color="auto"/>
              <w:left w:val="nil"/>
              <w:bottom w:val="single" w:sz="8" w:space="0" w:color="auto"/>
              <w:right w:val="single" w:sz="8" w:space="0" w:color="auto"/>
            </w:tcBorders>
            <w:shd w:val="clear" w:color="auto" w:fill="7030A0"/>
            <w:vAlign w:val="center"/>
            <w:hideMark/>
          </w:tcPr>
          <w:p w:rsidR="007429C7" w:rsidRPr="007429C7" w:rsidRDefault="007429C7" w:rsidP="007429C7">
            <w:pPr>
              <w:jc w:val="center"/>
              <w:rPr>
                <w:rFonts w:ascii="Calibri" w:hAnsi="Calibri"/>
                <w:b/>
                <w:bCs/>
                <w:color w:val="000000"/>
                <w:sz w:val="18"/>
                <w:szCs w:val="18"/>
                <w:lang w:val="es-MX" w:eastAsia="es-MX"/>
              </w:rPr>
            </w:pPr>
            <w:r w:rsidRPr="007429C7">
              <w:rPr>
                <w:rFonts w:ascii="Calibri" w:hAnsi="Calibri"/>
                <w:b/>
                <w:bCs/>
                <w:color w:val="000000"/>
                <w:sz w:val="18"/>
                <w:szCs w:val="18"/>
                <w:lang w:val="es-MX" w:eastAsia="es-MX"/>
              </w:rPr>
              <w:t>CANTIDAD DE MUESTRAS REQUERIDAS</w:t>
            </w:r>
          </w:p>
        </w:tc>
      </w:tr>
      <w:tr w:rsidR="007429C7" w:rsidRPr="007429C7" w:rsidTr="007429C7">
        <w:trPr>
          <w:trHeight w:val="206"/>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1</w:t>
            </w:r>
          </w:p>
        </w:tc>
        <w:tc>
          <w:tcPr>
            <w:tcW w:w="264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 xml:space="preserve">ZAPATOS COLOR NEGRO PARA DAMA                                                                                                                                                                                                                                                                                                                                                                                                                                                                                                                                                                                                                                                                                                                                                                                                                                                                                                                                                                                                             </w:t>
            </w:r>
          </w:p>
        </w:tc>
        <w:tc>
          <w:tcPr>
            <w:tcW w:w="3260"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PELIBUEY (CAPRINO)</w:t>
            </w:r>
          </w:p>
        </w:tc>
        <w:tc>
          <w:tcPr>
            <w:tcW w:w="2513"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NEGRO</w:t>
            </w:r>
          </w:p>
        </w:tc>
        <w:tc>
          <w:tcPr>
            <w:tcW w:w="103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 1</w:t>
            </w:r>
          </w:p>
        </w:tc>
      </w:tr>
      <w:tr w:rsidR="007429C7" w:rsidRPr="007429C7" w:rsidTr="007429C7">
        <w:trPr>
          <w:trHeight w:val="327"/>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2</w:t>
            </w:r>
          </w:p>
        </w:tc>
        <w:tc>
          <w:tcPr>
            <w:tcW w:w="264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 xml:space="preserve">ZAPATOS EN COLOR NEGRO PARA CABALLERO                                                                                                                                                                                                                                                                                                                                                                                                                                                                                                                                                                                                                                                                                                                                                                                                                                                                                                                                                                                                     </w:t>
            </w:r>
          </w:p>
        </w:tc>
        <w:tc>
          <w:tcPr>
            <w:tcW w:w="3260"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PELIBUEY (CAPRINO)</w:t>
            </w:r>
          </w:p>
        </w:tc>
        <w:tc>
          <w:tcPr>
            <w:tcW w:w="2513"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NEGRO</w:t>
            </w:r>
          </w:p>
        </w:tc>
        <w:tc>
          <w:tcPr>
            <w:tcW w:w="103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 1</w:t>
            </w:r>
          </w:p>
        </w:tc>
      </w:tr>
      <w:tr w:rsidR="007429C7" w:rsidRPr="007429C7" w:rsidTr="007429C7">
        <w:trPr>
          <w:trHeight w:val="276"/>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3</w:t>
            </w:r>
          </w:p>
        </w:tc>
        <w:tc>
          <w:tcPr>
            <w:tcW w:w="264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 xml:space="preserve">ZAPATO COLOR BLANCO PARA DAMA                                                                                                                                                                                                                                                                                                                                                                                                                                                                                                                                                                                                                                                                                                                                                                                                                                                                                                                                                                                               </w:t>
            </w:r>
          </w:p>
        </w:tc>
        <w:tc>
          <w:tcPr>
            <w:tcW w:w="3260"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PELIBUEY (CAPRINO)</w:t>
            </w:r>
          </w:p>
        </w:tc>
        <w:tc>
          <w:tcPr>
            <w:tcW w:w="2513"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w:t>
            </w:r>
          </w:p>
        </w:tc>
        <w:tc>
          <w:tcPr>
            <w:tcW w:w="103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 1</w:t>
            </w:r>
          </w:p>
        </w:tc>
      </w:tr>
      <w:tr w:rsidR="007429C7" w:rsidRPr="007429C7" w:rsidTr="007429C7">
        <w:trPr>
          <w:trHeight w:val="253"/>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4</w:t>
            </w:r>
          </w:p>
        </w:tc>
        <w:tc>
          <w:tcPr>
            <w:tcW w:w="264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 xml:space="preserve">ZAPATO COLOR BLANCO PARA CABALLERO                                                                                                                                                                                                                                                                                                                                                                                                                                                                                                                                                                                                                                                                                                                                                                                                                                                                                                                                                                                                        </w:t>
            </w:r>
          </w:p>
        </w:tc>
        <w:tc>
          <w:tcPr>
            <w:tcW w:w="3260"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PELIBUEY (CAPRINO)</w:t>
            </w:r>
          </w:p>
        </w:tc>
        <w:tc>
          <w:tcPr>
            <w:tcW w:w="2513"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BLANCO</w:t>
            </w:r>
          </w:p>
        </w:tc>
        <w:tc>
          <w:tcPr>
            <w:tcW w:w="103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 1</w:t>
            </w:r>
          </w:p>
        </w:tc>
      </w:tr>
      <w:tr w:rsidR="007429C7" w:rsidRPr="007429C7" w:rsidTr="007429C7">
        <w:trPr>
          <w:trHeight w:val="912"/>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5</w:t>
            </w:r>
          </w:p>
        </w:tc>
        <w:tc>
          <w:tcPr>
            <w:tcW w:w="2647"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rPr>
                <w:rFonts w:ascii="Calibri" w:hAnsi="Calibri"/>
                <w:color w:val="000000"/>
                <w:sz w:val="18"/>
                <w:szCs w:val="18"/>
                <w:lang w:val="es-MX" w:eastAsia="es-MX"/>
              </w:rPr>
            </w:pPr>
            <w:r w:rsidRPr="007429C7">
              <w:rPr>
                <w:rFonts w:ascii="Calibri" w:hAnsi="Calibri"/>
                <w:color w:val="000000"/>
                <w:sz w:val="18"/>
                <w:szCs w:val="18"/>
                <w:lang w:val="es-MX" w:eastAsia="es-MX"/>
              </w:rPr>
              <w:t xml:space="preserve">UNIFORME P/(DENGUE Y PALUDISMO) ZAPATO 1/4 DE BOTA PARA     CABALLERO ZUELA ANTIDERRAPANTE NUM. 8.5                                                                                                                                                                                                                                                                                                                                                                                                                                                                                                                                                                                                                                                                                                                                                                                                                                                                                                                                       </w:t>
            </w:r>
          </w:p>
        </w:tc>
        <w:tc>
          <w:tcPr>
            <w:tcW w:w="3260"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CUERO DE GANADO VACUNO</w:t>
            </w:r>
          </w:p>
        </w:tc>
        <w:tc>
          <w:tcPr>
            <w:tcW w:w="2513"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NEGRO</w:t>
            </w:r>
          </w:p>
        </w:tc>
        <w:tc>
          <w:tcPr>
            <w:tcW w:w="1031" w:type="dxa"/>
            <w:tcBorders>
              <w:top w:val="nil"/>
              <w:left w:val="nil"/>
              <w:bottom w:val="single" w:sz="8" w:space="0" w:color="auto"/>
              <w:right w:val="single" w:sz="8" w:space="0" w:color="auto"/>
            </w:tcBorders>
            <w:shd w:val="clear" w:color="auto" w:fill="auto"/>
            <w:vAlign w:val="center"/>
            <w:hideMark/>
          </w:tcPr>
          <w:p w:rsidR="007429C7" w:rsidRPr="007429C7" w:rsidRDefault="007429C7" w:rsidP="007429C7">
            <w:pPr>
              <w:jc w:val="center"/>
              <w:rPr>
                <w:rFonts w:ascii="Calibri" w:hAnsi="Calibri"/>
                <w:color w:val="000000"/>
                <w:sz w:val="18"/>
                <w:szCs w:val="18"/>
                <w:lang w:val="es-MX" w:eastAsia="es-MX"/>
              </w:rPr>
            </w:pPr>
            <w:r w:rsidRPr="007429C7">
              <w:rPr>
                <w:rFonts w:ascii="Calibri" w:hAnsi="Calibri"/>
                <w:color w:val="000000"/>
                <w:sz w:val="18"/>
                <w:szCs w:val="18"/>
                <w:lang w:val="es-MX" w:eastAsia="es-MX"/>
              </w:rPr>
              <w:t> 1</w:t>
            </w:r>
          </w:p>
        </w:tc>
      </w:tr>
    </w:tbl>
    <w:p w:rsidR="007B4233" w:rsidRPr="00007CCB" w:rsidRDefault="00195ACB" w:rsidP="00023A35">
      <w:pPr>
        <w:jc w:val="center"/>
        <w:rPr>
          <w:rFonts w:ascii="Calibri" w:hAnsi="Calibri"/>
          <w:b/>
        </w:rPr>
      </w:pPr>
      <w:r>
        <w:rPr>
          <w:rFonts w:ascii="Calibri" w:hAnsi="Calibri"/>
          <w:b/>
          <w:u w:val="single"/>
        </w:rPr>
        <w:br w:type="page"/>
      </w:r>
      <w:r w:rsidR="007B4233"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D366C1">
        <w:trPr>
          <w:jc w:val="center"/>
        </w:trPr>
        <w:tc>
          <w:tcPr>
            <w:tcW w:w="7371" w:type="dxa"/>
            <w:tcBorders>
              <w:bottom w:val="nil"/>
            </w:tcBorders>
            <w:shd w:val="clear" w:color="auto" w:fill="7030A0"/>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007429C7">
              <w:rPr>
                <w:rFonts w:ascii="Calibri" w:hAnsi="Calibri"/>
                <w:b/>
                <w:bCs/>
              </w:rPr>
              <w:t>LP-919044992-N16-2021</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D366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4354" w:type="pct"/>
        <w:jc w:val="center"/>
        <w:tblCellMar>
          <w:left w:w="70" w:type="dxa"/>
          <w:right w:w="70" w:type="dxa"/>
        </w:tblCellMar>
        <w:tblLook w:val="04A0" w:firstRow="1" w:lastRow="0" w:firstColumn="1" w:lastColumn="0" w:noHBand="0" w:noVBand="1"/>
      </w:tblPr>
      <w:tblGrid>
        <w:gridCol w:w="797"/>
        <w:gridCol w:w="1289"/>
        <w:gridCol w:w="928"/>
        <w:gridCol w:w="848"/>
        <w:gridCol w:w="5395"/>
      </w:tblGrid>
      <w:tr w:rsidR="008A1857" w:rsidRPr="008749E7" w:rsidTr="00D366C1">
        <w:trPr>
          <w:trHeight w:val="424"/>
          <w:jc w:val="center"/>
        </w:trPr>
        <w:tc>
          <w:tcPr>
            <w:tcW w:w="426" w:type="pct"/>
            <w:tcBorders>
              <w:top w:val="single" w:sz="4" w:space="0" w:color="auto"/>
              <w:left w:val="single" w:sz="4" w:space="0" w:color="auto"/>
              <w:bottom w:val="single" w:sz="4" w:space="0" w:color="auto"/>
              <w:right w:val="single" w:sz="4" w:space="0" w:color="auto"/>
            </w:tcBorders>
            <w:shd w:val="clear" w:color="auto" w:fill="7030A0"/>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00" w:type="pct"/>
            <w:tcBorders>
              <w:top w:val="single" w:sz="4" w:space="0" w:color="auto"/>
              <w:left w:val="nil"/>
              <w:bottom w:val="single" w:sz="4" w:space="0" w:color="auto"/>
              <w:right w:val="single" w:sz="4" w:space="0" w:color="auto"/>
            </w:tcBorders>
            <w:shd w:val="clear" w:color="auto" w:fill="7030A0"/>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5" w:type="pct"/>
            <w:tcBorders>
              <w:top w:val="single" w:sz="4" w:space="0" w:color="auto"/>
              <w:left w:val="nil"/>
              <w:bottom w:val="single" w:sz="4" w:space="0" w:color="auto"/>
              <w:right w:val="single" w:sz="4" w:space="0" w:color="auto"/>
            </w:tcBorders>
            <w:shd w:val="clear" w:color="auto" w:fill="7030A0"/>
            <w:noWrap/>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452" w:type="pct"/>
            <w:tcBorders>
              <w:top w:val="single" w:sz="4" w:space="0" w:color="auto"/>
              <w:left w:val="nil"/>
              <w:bottom w:val="single" w:sz="4" w:space="0" w:color="auto"/>
              <w:right w:val="single" w:sz="4" w:space="0" w:color="auto"/>
            </w:tcBorders>
            <w:shd w:val="clear" w:color="auto" w:fill="7030A0"/>
            <w:vAlign w:val="center"/>
            <w:hideMark/>
          </w:tcPr>
          <w:p w:rsidR="008A1857" w:rsidRPr="008749E7" w:rsidRDefault="008A1857"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2917" w:type="pct"/>
            <w:tcBorders>
              <w:top w:val="single" w:sz="4" w:space="0" w:color="auto"/>
              <w:left w:val="nil"/>
              <w:bottom w:val="single" w:sz="4" w:space="0" w:color="auto"/>
              <w:right w:val="single" w:sz="4" w:space="0" w:color="auto"/>
            </w:tcBorders>
            <w:shd w:val="clear" w:color="auto" w:fill="7030A0"/>
            <w:vAlign w:val="center"/>
            <w:hideMark/>
          </w:tcPr>
          <w:p w:rsidR="008A1857" w:rsidRPr="008749E7" w:rsidRDefault="008A1857"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A1857" w:rsidRPr="008749E7" w:rsidTr="008A1857">
        <w:trPr>
          <w:trHeight w:val="56"/>
          <w:jc w:val="center"/>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A1857" w:rsidRPr="008749E7" w:rsidRDefault="008A1857"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00" w:type="pct"/>
            <w:tcBorders>
              <w:top w:val="nil"/>
              <w:left w:val="single" w:sz="4" w:space="0" w:color="auto"/>
              <w:bottom w:val="single" w:sz="4" w:space="0" w:color="auto"/>
              <w:right w:val="single" w:sz="4" w:space="0" w:color="auto"/>
            </w:tcBorders>
            <w:shd w:val="clear" w:color="auto" w:fill="auto"/>
            <w:vAlign w:val="center"/>
            <w:hideMark/>
          </w:tcPr>
          <w:p w:rsidR="008A1857" w:rsidRPr="008749E7" w:rsidRDefault="008A1857" w:rsidP="00CA16C5">
            <w:pPr>
              <w:jc w:val="center"/>
              <w:rPr>
                <w:rFonts w:ascii="Calibri" w:hAnsi="Calibri" w:cs="Arial"/>
                <w:sz w:val="16"/>
                <w:szCs w:val="16"/>
                <w:lang w:val="es-MX" w:eastAsia="es-MX"/>
              </w:rPr>
            </w:pPr>
          </w:p>
        </w:tc>
        <w:tc>
          <w:tcPr>
            <w:tcW w:w="505"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nil"/>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r w:rsidRPr="008A1857">
        <w:rPr>
          <w:rFonts w:ascii="Calibri" w:hAnsi="Calibri"/>
          <w:b/>
          <w:u w:val="single"/>
        </w:rPr>
        <w:t>Nota:</w:t>
      </w:r>
      <w:r>
        <w:rPr>
          <w:rFonts w:ascii="Calibri" w:hAnsi="Calibri"/>
        </w:rPr>
        <w:t xml:space="preserve"> en “especificación técnica” deberá describir</w:t>
      </w:r>
      <w:r w:rsidRPr="008A1857">
        <w:rPr>
          <w:rFonts w:ascii="Calibri" w:hAnsi="Calibri"/>
        </w:rPr>
        <w:t xml:space="preserve"> las características solicitadas en el anexo 1, tales como número de piezas por prenda, nombre de la prenda, color, tipo de tela, composición de la tela y </w:t>
      </w:r>
      <w:r>
        <w:rPr>
          <w:rFonts w:ascii="Calibri" w:hAnsi="Calibri"/>
        </w:rPr>
        <w:t xml:space="preserve">además </w:t>
      </w:r>
      <w:r w:rsidRPr="008A1857">
        <w:rPr>
          <w:rFonts w:ascii="Calibri" w:hAnsi="Calibri"/>
        </w:rPr>
        <w:t xml:space="preserve">la especificación técnica de la hechura. Esto para cada prenda que comprenda </w:t>
      </w:r>
      <w:r>
        <w:rPr>
          <w:rFonts w:ascii="Calibri" w:hAnsi="Calibri"/>
        </w:rPr>
        <w:t>el</w:t>
      </w:r>
      <w:r w:rsidRPr="008A1857">
        <w:rPr>
          <w:rFonts w:ascii="Calibri" w:hAnsi="Calibri"/>
        </w:rPr>
        <w:t xml:space="preserve"> renglón</w:t>
      </w:r>
      <w:r w:rsidR="008F598D">
        <w:rPr>
          <w:rFonts w:ascii="Calibri" w:hAnsi="Calibri"/>
        </w:rPr>
        <w:t>, en los que aplique</w:t>
      </w:r>
      <w:r w:rsidRPr="008A1857">
        <w:rPr>
          <w:rFonts w:ascii="Calibri" w:hAnsi="Calibri"/>
        </w:rPr>
        <w:t>.</w:t>
      </w:r>
    </w:p>
    <w:p w:rsidR="008A1857" w:rsidRDefault="008A1857"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D366C1" w:rsidRDefault="00D366C1" w:rsidP="008A1857">
      <w:pPr>
        <w:ind w:left="426"/>
        <w:jc w:val="center"/>
        <w:rPr>
          <w:rFonts w:ascii="Calibri" w:hAnsi="Calibri"/>
          <w:b/>
        </w:rPr>
      </w:pPr>
    </w:p>
    <w:p w:rsidR="008D29D4" w:rsidRDefault="008D29D4" w:rsidP="008A1857">
      <w:pPr>
        <w:ind w:left="426"/>
        <w:jc w:val="center"/>
        <w:rPr>
          <w:rFonts w:ascii="Calibri" w:hAnsi="Calibri"/>
          <w:b/>
        </w:rPr>
      </w:pPr>
    </w:p>
    <w:p w:rsidR="008D29D4" w:rsidRDefault="008D29D4" w:rsidP="008A1857">
      <w:pPr>
        <w:ind w:left="426"/>
        <w:jc w:val="center"/>
        <w:rPr>
          <w:rFonts w:ascii="Calibri" w:hAnsi="Calibri"/>
          <w:b/>
        </w:rPr>
      </w:pPr>
    </w:p>
    <w:p w:rsidR="008D29D4" w:rsidRDefault="008D29D4" w:rsidP="008A1857">
      <w:pPr>
        <w:ind w:left="426"/>
        <w:jc w:val="center"/>
        <w:rPr>
          <w:rFonts w:ascii="Calibri" w:hAnsi="Calibri"/>
          <w:b/>
        </w:rPr>
      </w:pPr>
    </w:p>
    <w:p w:rsidR="00BA09CD" w:rsidRPr="002522C8" w:rsidRDefault="00BA09CD"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366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7429C7">
              <w:rPr>
                <w:rFonts w:ascii="Calibri" w:hAnsi="Calibri"/>
                <w:bCs/>
              </w:rPr>
              <w:t>LP-919044992-N16-2021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366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366C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366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rsidR="00EA156C" w:rsidRDefault="00EA156C" w:rsidP="009A4F2F">
      <w:pPr>
        <w:ind w:left="851"/>
        <w:jc w:val="center"/>
        <w:rPr>
          <w:rFonts w:ascii="Calibri" w:hAnsi="Calibri" w:cs="Arial"/>
          <w:b/>
          <w:bCs/>
        </w:rPr>
      </w:pPr>
    </w:p>
    <w:p w:rsidR="00EA156C" w:rsidRDefault="00EA156C" w:rsidP="009A4F2F">
      <w:pPr>
        <w:ind w:left="851"/>
        <w:jc w:val="center"/>
        <w:rPr>
          <w:rFonts w:ascii="Calibri" w:hAnsi="Calibri" w:cs="Arial"/>
          <w:b/>
          <w:bCs/>
        </w:rPr>
      </w:pPr>
    </w:p>
    <w:p w:rsidR="00EA156C" w:rsidRPr="00C40ADF" w:rsidRDefault="00EA156C" w:rsidP="009A4F2F">
      <w:pPr>
        <w:ind w:left="851"/>
        <w:jc w:val="center"/>
        <w:rPr>
          <w:rFonts w:ascii="Calibri" w:hAnsi="Calibri"/>
        </w:rPr>
      </w:pPr>
    </w:p>
    <w:p w:rsidR="001F2C25" w:rsidRPr="002522C8" w:rsidRDefault="001F2C25" w:rsidP="00D366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366C1">
        <w:trPr>
          <w:jc w:val="center"/>
        </w:trPr>
        <w:tc>
          <w:tcPr>
            <w:tcW w:w="7102" w:type="dxa"/>
            <w:tcBorders>
              <w:bottom w:val="nil"/>
            </w:tcBorders>
            <w:shd w:val="clear" w:color="auto" w:fill="7030A0"/>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 xml:space="preserve">No. </w:t>
            </w:r>
            <w:r w:rsidR="007429C7">
              <w:rPr>
                <w:rFonts w:ascii="Calibri" w:hAnsi="Calibri" w:cs="Arial"/>
                <w:bCs/>
                <w:u w:val="single"/>
              </w:rPr>
              <w:t>LP-919044992-N16-2021</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366C1">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w:t>
            </w:r>
            <w:r w:rsidRPr="00D366C1">
              <w:rPr>
                <w:rFonts w:ascii="Calibri" w:hAnsi="Calibri"/>
                <w:b/>
                <w:shd w:val="clear" w:color="auto" w:fill="7030A0"/>
              </w:rPr>
              <w:t>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D366C1">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rsidR="008A1857" w:rsidRPr="00183705" w:rsidRDefault="008A1857" w:rsidP="008A1857">
            <w:pPr>
              <w:pStyle w:val="Ttulo5"/>
              <w:tabs>
                <w:tab w:val="left" w:pos="7655"/>
              </w:tabs>
              <w:ind w:left="44"/>
              <w:rPr>
                <w:rFonts w:ascii="Calibri" w:hAnsi="Calibri"/>
                <w:sz w:val="20"/>
              </w:rPr>
            </w:pPr>
            <w:r w:rsidRPr="00183705">
              <w:rPr>
                <w:rFonts w:ascii="Calibri" w:hAnsi="Calibr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D366C1">
        <w:trPr>
          <w:trHeight w:val="209"/>
        </w:trPr>
        <w:tc>
          <w:tcPr>
            <w:tcW w:w="1663" w:type="pct"/>
            <w:shd w:val="clear" w:color="auto" w:fill="7030A0"/>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8D29D4" w:rsidRDefault="008D29D4" w:rsidP="001F2C25">
      <w:pPr>
        <w:tabs>
          <w:tab w:val="left" w:pos="4253"/>
          <w:tab w:val="left" w:pos="8080"/>
        </w:tabs>
        <w:ind w:right="1"/>
        <w:jc w:val="center"/>
        <w:rPr>
          <w:rFonts w:ascii="Calibri" w:hAnsi="Calibri" w:cs="Arial"/>
          <w:b/>
          <w:bCs/>
        </w:rPr>
      </w:pPr>
    </w:p>
    <w:p w:rsidR="003B3E89" w:rsidRDefault="003B3E89" w:rsidP="00D366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w:t>
      </w:r>
      <w:r w:rsidRPr="005750CF">
        <w:rPr>
          <w:rFonts w:ascii="Calibri" w:hAnsi="Calibri" w:cs="Arial"/>
        </w:rPr>
        <w:t>Nuevo León</w:t>
      </w:r>
      <w:r w:rsidR="006B6D6E" w:rsidRPr="005750CF">
        <w:rPr>
          <w:rFonts w:ascii="Calibri" w:hAnsi="Calibri" w:cs="Arial"/>
        </w:rPr>
        <w:t>,</w:t>
      </w:r>
      <w:r w:rsidRPr="005750CF">
        <w:rPr>
          <w:rFonts w:ascii="Calibri" w:hAnsi="Calibri" w:cs="Arial"/>
        </w:rPr>
        <w:t xml:space="preserve">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w:t>
      </w:r>
      <w:r w:rsidRPr="005750CF">
        <w:rPr>
          <w:rFonts w:ascii="Calibri" w:hAnsi="Calibri" w:cs="Arial"/>
        </w:rPr>
        <w:t>Salud de Nuevo León</w:t>
      </w:r>
      <w:r w:rsidR="006B6D6E" w:rsidRPr="005750CF">
        <w:rPr>
          <w:rFonts w:ascii="Calibri" w:hAnsi="Calibri" w:cs="Arial"/>
        </w:rPr>
        <w:t>,</w:t>
      </w:r>
      <w:r w:rsidRPr="005750CF">
        <w:rPr>
          <w:rFonts w:ascii="Calibri" w:hAnsi="Calibri" w:cs="Arial"/>
        </w:rPr>
        <w:t xml:space="preserve">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6C7500">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D366C1" w:rsidRDefault="00D366C1"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8D29D4" w:rsidRDefault="008D29D4" w:rsidP="00445737">
      <w:pPr>
        <w:tabs>
          <w:tab w:val="left" w:pos="5245"/>
          <w:tab w:val="left" w:pos="7655"/>
        </w:tabs>
        <w:jc w:val="center"/>
        <w:rPr>
          <w:rFonts w:ascii="Calibri" w:hAnsi="Calibri" w:cs="Arial"/>
          <w:b/>
          <w:i/>
          <w:u w:val="single"/>
        </w:rPr>
      </w:pPr>
    </w:p>
    <w:p w:rsidR="00BA09CD" w:rsidRPr="00C40ADF" w:rsidRDefault="00BA09CD"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8D29D4" w:rsidRDefault="008D29D4" w:rsidP="00BA09CD">
      <w:pPr>
        <w:tabs>
          <w:tab w:val="left" w:pos="1985"/>
          <w:tab w:val="left" w:pos="6096"/>
          <w:tab w:val="left" w:pos="8647"/>
        </w:tabs>
        <w:ind w:left="567"/>
        <w:jc w:val="center"/>
        <w:rPr>
          <w:rFonts w:ascii="Calibri" w:hAnsi="Calibri"/>
          <w:b/>
          <w:i/>
          <w:sz w:val="22"/>
        </w:rPr>
      </w:pPr>
    </w:p>
    <w:p w:rsidR="008D29D4" w:rsidRDefault="008D29D4"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D366C1" w:rsidRDefault="00D366C1" w:rsidP="00BA09CD">
      <w:pPr>
        <w:tabs>
          <w:tab w:val="left" w:pos="1985"/>
          <w:tab w:val="left" w:pos="6096"/>
          <w:tab w:val="left" w:pos="8647"/>
        </w:tabs>
        <w:ind w:left="567"/>
        <w:jc w:val="center"/>
        <w:rPr>
          <w:rFonts w:ascii="Calibri" w:hAnsi="Calibri"/>
          <w:b/>
          <w:i/>
          <w:sz w:val="22"/>
        </w:rPr>
      </w:pPr>
    </w:p>
    <w:p w:rsidR="00CA04EA" w:rsidRPr="00C40ADF" w:rsidRDefault="00CA04EA" w:rsidP="00D366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B014F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5750CF">
        <w:rPr>
          <w:rFonts w:ascii="Calibri" w:hAnsi="Calibri"/>
          <w:sz w:val="18"/>
        </w:rPr>
        <w:t>Adquisiciones</w:t>
      </w:r>
      <w:r w:rsidR="006B6D6E" w:rsidRPr="005750CF">
        <w:rPr>
          <w:rFonts w:ascii="Calibri" w:hAnsi="Calibri"/>
          <w:sz w:val="18"/>
        </w:rPr>
        <w:t>, A</w:t>
      </w:r>
      <w:r w:rsidRPr="005750CF">
        <w:rPr>
          <w:rFonts w:ascii="Calibri" w:hAnsi="Calibri"/>
          <w:sz w:val="18"/>
        </w:rPr>
        <w:t>rrendamientos y Contrataciones de Servicios del Estado de Nuevo León</w:t>
      </w:r>
      <w:r w:rsidRPr="005750CF">
        <w:rPr>
          <w:rFonts w:ascii="Calibri" w:hAnsi="Calibri" w:cs="Calibri"/>
          <w:sz w:val="18"/>
          <w:szCs w:val="20"/>
        </w:rPr>
        <w:t>, Declaración de integridad y Certificado de</w:t>
      </w:r>
      <w:r w:rsidRPr="001C3B83">
        <w:rPr>
          <w:rFonts w:ascii="Calibri" w:hAnsi="Calibri" w:cs="Calibri"/>
          <w:sz w:val="18"/>
          <w:szCs w:val="20"/>
        </w:rPr>
        <w:t xml:space="preserv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1F51D6">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429C7">
        <w:rPr>
          <w:rFonts w:ascii="Calibri" w:hAnsi="Calibri" w:cs="Calibri"/>
          <w:b/>
          <w:bCs/>
          <w:sz w:val="20"/>
          <w:szCs w:val="20"/>
        </w:rPr>
        <w:t>LP-919044992-N16-2021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7A685F">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B014F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7A685F">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5750CF">
        <w:rPr>
          <w:rFonts w:ascii="Calibri" w:hAnsi="Calibri" w:cs="Calibri"/>
          <w:sz w:val="20"/>
          <w:szCs w:val="20"/>
        </w:rPr>
        <w:t>Nuevo León, O.P.</w:t>
      </w:r>
      <w:r w:rsidR="006B6D6E" w:rsidRPr="005750C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7A685F">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014F1" w:rsidRDefault="00B014F1"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8D29D4" w:rsidRDefault="008D29D4" w:rsidP="00CA04EA">
      <w:pPr>
        <w:jc w:val="center"/>
        <w:rPr>
          <w:rFonts w:ascii="Calibri" w:hAnsi="Calibri" w:cs="Arial"/>
          <w:b/>
          <w:i/>
          <w:sz w:val="18"/>
        </w:rPr>
      </w:pPr>
    </w:p>
    <w:p w:rsidR="00B014F1" w:rsidRDefault="00B014F1"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D366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095A70" w:rsidRPr="002128B5" w:rsidRDefault="00095A70" w:rsidP="00095A70">
      <w:pPr>
        <w:jc w:val="center"/>
        <w:rPr>
          <w:rFonts w:ascii="Calibri" w:hAnsi="Calibri" w:cs="Arial"/>
          <w:b/>
          <w:sz w:val="16"/>
          <w:szCs w:val="16"/>
        </w:rPr>
      </w:pPr>
      <w:r w:rsidRPr="002128B5">
        <w:rPr>
          <w:rFonts w:ascii="Calibri" w:hAnsi="Calibri" w:cs="Arial"/>
          <w:b/>
          <w:sz w:val="16"/>
          <w:szCs w:val="16"/>
        </w:rPr>
        <w:t>INFORMACIÓN SOBRE LA COMPAÑIA</w:t>
      </w:r>
    </w:p>
    <w:p w:rsidR="00095A70" w:rsidRPr="002128B5" w:rsidRDefault="00095A70" w:rsidP="00095A70">
      <w:pPr>
        <w:jc w:val="center"/>
        <w:rPr>
          <w:rFonts w:ascii="Calibri" w:hAnsi="Calibri" w:cs="Arial"/>
          <w:b/>
          <w:sz w:val="16"/>
          <w:szCs w:val="16"/>
          <w:u w:val="single"/>
        </w:rPr>
      </w:pP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w:t>
      </w:r>
      <w:r>
        <w:rPr>
          <w:rFonts w:ascii="Calibri" w:hAnsi="Calibri" w:cs="Calibri"/>
          <w:b/>
          <w:bCs/>
          <w:sz w:val="16"/>
          <w:szCs w:val="16"/>
        </w:rPr>
        <w:t xml:space="preserve"> </w:t>
      </w:r>
      <w:r w:rsidRPr="002128B5">
        <w:rPr>
          <w:rFonts w:ascii="Calibri" w:hAnsi="Calibri" w:cs="Calibri"/>
          <w:b/>
          <w:bCs/>
          <w:sz w:val="16"/>
          <w:szCs w:val="16"/>
        </w:rPr>
        <w:t>PRESENCIAL</w:t>
      </w:r>
      <w:r w:rsidRPr="002128B5">
        <w:rPr>
          <w:rFonts w:ascii="Calibri" w:hAnsi="Calibri" w:cs="Arial"/>
          <w:sz w:val="16"/>
          <w:szCs w:val="16"/>
        </w:rPr>
        <w:t>, a nombre y representación de: (persona física o moral)</w:t>
      </w:r>
    </w:p>
    <w:p w:rsidR="00095A70" w:rsidRPr="002128B5" w:rsidRDefault="00095A70" w:rsidP="00095A70">
      <w:pPr>
        <w:tabs>
          <w:tab w:val="left" w:pos="1985"/>
        </w:tabs>
        <w:jc w:val="both"/>
        <w:rPr>
          <w:rFonts w:ascii="Calibri" w:hAnsi="Calibri" w:cs="Arial"/>
          <w:sz w:val="16"/>
          <w:szCs w:val="16"/>
        </w:rPr>
      </w:pPr>
    </w:p>
    <w:p w:rsidR="00095A70" w:rsidRPr="002128B5" w:rsidRDefault="00095A70" w:rsidP="00095A70">
      <w:pPr>
        <w:tabs>
          <w:tab w:val="left" w:pos="1985"/>
        </w:tabs>
        <w:jc w:val="both"/>
        <w:rPr>
          <w:rFonts w:ascii="Calibri" w:hAnsi="Calibri" w:cs="Arial"/>
          <w:sz w:val="16"/>
          <w:szCs w:val="16"/>
        </w:rPr>
      </w:pPr>
      <w:r w:rsidRPr="002128B5">
        <w:rPr>
          <w:rFonts w:ascii="Calibri" w:hAnsi="Calibri" w:cs="Calibri"/>
          <w:b/>
          <w:bCs/>
          <w:sz w:val="16"/>
          <w:szCs w:val="16"/>
        </w:rPr>
        <w:t>LICITACIÓN PÚBLICA NACIONAL</w:t>
      </w:r>
      <w:r>
        <w:rPr>
          <w:rFonts w:ascii="Calibri" w:hAnsi="Calibri" w:cs="Calibri"/>
          <w:b/>
          <w:bCs/>
          <w:sz w:val="16"/>
          <w:szCs w:val="16"/>
        </w:rPr>
        <w:t xml:space="preserve"> </w:t>
      </w:r>
      <w:r w:rsidRPr="002128B5">
        <w:rPr>
          <w:rFonts w:ascii="Calibri" w:hAnsi="Calibri" w:cs="Calibri"/>
          <w:b/>
          <w:bCs/>
          <w:sz w:val="16"/>
          <w:szCs w:val="16"/>
        </w:rPr>
        <w:t xml:space="preserve">PRESENCIAL </w:t>
      </w:r>
      <w:r w:rsidRPr="002128B5">
        <w:rPr>
          <w:rFonts w:ascii="Calibri" w:hAnsi="Calibri" w:cs="Arial"/>
          <w:sz w:val="16"/>
          <w:szCs w:val="16"/>
        </w:rPr>
        <w:t xml:space="preserve">Nº. ____________________ </w:t>
      </w:r>
    </w:p>
    <w:p w:rsidR="00095A70" w:rsidRPr="002128B5" w:rsidRDefault="00095A70" w:rsidP="00095A70">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095A70" w:rsidRPr="002128B5" w:rsidRDefault="00095A70" w:rsidP="00095A70">
      <w:pPr>
        <w:tabs>
          <w:tab w:val="left" w:pos="1985"/>
        </w:tabs>
        <w:jc w:val="both"/>
        <w:rPr>
          <w:rFonts w:ascii="Calibri" w:hAnsi="Calibri" w:cs="Arial"/>
          <w:sz w:val="16"/>
          <w:szCs w:val="16"/>
        </w:rPr>
      </w:pPr>
    </w:p>
    <w:p w:rsidR="00095A70" w:rsidRPr="002128B5" w:rsidRDefault="00095A70" w:rsidP="00095A70">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095A70" w:rsidRPr="002128B5" w:rsidRDefault="00095A70" w:rsidP="00095A70">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095A70" w:rsidRPr="002128B5" w:rsidRDefault="00095A70" w:rsidP="00095A70">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095A70" w:rsidRPr="002128B5" w:rsidRDefault="00095A70" w:rsidP="00095A70">
      <w:pPr>
        <w:tabs>
          <w:tab w:val="left" w:pos="1985"/>
        </w:tabs>
        <w:jc w:val="both"/>
        <w:rPr>
          <w:rFonts w:ascii="Calibri" w:hAnsi="Calibri" w:cs="Arial"/>
          <w:sz w:val="16"/>
          <w:szCs w:val="16"/>
        </w:rPr>
      </w:pPr>
      <w:r w:rsidRPr="002128B5">
        <w:rPr>
          <w:rFonts w:ascii="Calibri" w:hAnsi="Calibri" w:cs="Arial"/>
          <w:sz w:val="16"/>
          <w:szCs w:val="16"/>
        </w:rPr>
        <w:t>Correo Electrónico:</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Relación de accionistas.-</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Descripción del objeto social:</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Reformas al acta constitutiva:</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Monto de ventas totales del Ejercicio Fiscal 2020:</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Nombre del apoderado o representante:</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Escritura pública número: Fecha:</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095A70" w:rsidRPr="002128B5" w:rsidRDefault="00095A70" w:rsidP="00095A7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095A70" w:rsidRPr="002128B5" w:rsidRDefault="00095A70" w:rsidP="00095A70">
      <w:pPr>
        <w:jc w:val="center"/>
        <w:rPr>
          <w:rFonts w:ascii="Calibri" w:hAnsi="Calibri" w:cs="Arial"/>
          <w:sz w:val="16"/>
          <w:szCs w:val="16"/>
        </w:rPr>
      </w:pPr>
    </w:p>
    <w:p w:rsidR="00095A70" w:rsidRPr="002128B5" w:rsidRDefault="00095A70" w:rsidP="00095A70">
      <w:pPr>
        <w:jc w:val="center"/>
        <w:rPr>
          <w:rFonts w:ascii="Calibri" w:hAnsi="Calibri" w:cs="Arial"/>
          <w:b/>
          <w:sz w:val="16"/>
          <w:szCs w:val="16"/>
        </w:rPr>
      </w:pPr>
      <w:r w:rsidRPr="002128B5">
        <w:rPr>
          <w:rFonts w:ascii="Calibri" w:hAnsi="Calibri" w:cs="Arial"/>
          <w:b/>
          <w:sz w:val="16"/>
          <w:szCs w:val="16"/>
        </w:rPr>
        <w:t>(Lugar y fecha)</w:t>
      </w:r>
    </w:p>
    <w:p w:rsidR="00095A70" w:rsidRPr="002128B5" w:rsidRDefault="00095A70" w:rsidP="00095A70">
      <w:pPr>
        <w:jc w:val="center"/>
        <w:rPr>
          <w:rFonts w:ascii="Calibri" w:hAnsi="Calibri" w:cs="Arial"/>
          <w:b/>
          <w:sz w:val="16"/>
          <w:szCs w:val="16"/>
        </w:rPr>
      </w:pPr>
      <w:r w:rsidRPr="002128B5">
        <w:rPr>
          <w:rFonts w:ascii="Calibri" w:hAnsi="Calibri" w:cs="Arial"/>
          <w:b/>
          <w:sz w:val="16"/>
          <w:szCs w:val="16"/>
        </w:rPr>
        <w:t>Protesto lo necesario.</w:t>
      </w:r>
    </w:p>
    <w:p w:rsidR="00095A70" w:rsidRPr="002128B5" w:rsidRDefault="00095A70" w:rsidP="00095A70">
      <w:pPr>
        <w:jc w:val="center"/>
        <w:rPr>
          <w:rFonts w:ascii="Calibri" w:hAnsi="Calibri" w:cs="Arial"/>
          <w:b/>
          <w:sz w:val="16"/>
          <w:szCs w:val="16"/>
        </w:rPr>
      </w:pPr>
      <w:r w:rsidRPr="002128B5">
        <w:rPr>
          <w:rFonts w:ascii="Calibri" w:hAnsi="Calibri" w:cs="Arial"/>
          <w:b/>
          <w:sz w:val="16"/>
          <w:szCs w:val="16"/>
        </w:rPr>
        <w:t>(Firma)</w:t>
      </w:r>
    </w:p>
    <w:p w:rsidR="00095A70" w:rsidRPr="001C3B83" w:rsidRDefault="00095A70" w:rsidP="00095A70">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rsidR="00095A70" w:rsidRPr="002128B5" w:rsidRDefault="00095A70" w:rsidP="007A685F">
      <w:pPr>
        <w:numPr>
          <w:ilvl w:val="0"/>
          <w:numId w:val="2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095A70" w:rsidRPr="002128B5" w:rsidRDefault="00095A70" w:rsidP="007A685F">
      <w:pPr>
        <w:numPr>
          <w:ilvl w:val="0"/>
          <w:numId w:val="26"/>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095A70" w:rsidRPr="002128B5" w:rsidRDefault="00095A70" w:rsidP="007A685F">
      <w:pPr>
        <w:numPr>
          <w:ilvl w:val="0"/>
          <w:numId w:val="2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095A70" w:rsidRDefault="00095A70" w:rsidP="007A685F">
      <w:pPr>
        <w:numPr>
          <w:ilvl w:val="0"/>
          <w:numId w:val="2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095A70" w:rsidRPr="002128B5" w:rsidRDefault="00095A70" w:rsidP="007A685F">
      <w:pPr>
        <w:numPr>
          <w:ilvl w:val="0"/>
          <w:numId w:val="2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095A70" w:rsidRDefault="00095A70" w:rsidP="00095A70">
      <w:pPr>
        <w:jc w:val="both"/>
        <w:rPr>
          <w:rFonts w:ascii="Calibri" w:hAnsi="Calibri" w:cs="Arial"/>
          <w:b/>
          <w:i/>
          <w:sz w:val="18"/>
        </w:rPr>
      </w:pPr>
      <w:r w:rsidRPr="002128B5">
        <w:rPr>
          <w:rFonts w:ascii="Calibri" w:hAnsi="Calibri" w:cs="Arial"/>
          <w:b/>
          <w:i/>
          <w:sz w:val="14"/>
          <w:szCs w:val="14"/>
        </w:rPr>
        <w:t>*ESTE FORMATO SE PRESENTARÁ DURANTE EL PERIODO DE REGISTRO DEL CONCURSO, EN ORIGINAL Y EN HOJA MEMBRETADA DEL PROVEEDOR.</w:t>
      </w:r>
    </w:p>
    <w:p w:rsidR="008D29D4" w:rsidRDefault="008D29D4" w:rsidP="00B37CE3">
      <w:pPr>
        <w:jc w:val="both"/>
        <w:rPr>
          <w:rFonts w:ascii="Calibri" w:hAnsi="Calibri" w:cs="Arial"/>
          <w:b/>
          <w:i/>
          <w:sz w:val="18"/>
        </w:rPr>
      </w:pPr>
    </w:p>
    <w:p w:rsidR="008D29D4" w:rsidRDefault="008D29D4"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Pr="00AB17B1" w:rsidRDefault="00095A70" w:rsidP="00095A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095A70" w:rsidRPr="00AB17B1" w:rsidRDefault="00095A70" w:rsidP="00095A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095A70" w:rsidRDefault="00095A70" w:rsidP="00095A70">
      <w:pPr>
        <w:pStyle w:val="Default"/>
        <w:jc w:val="right"/>
        <w:rPr>
          <w:rFonts w:ascii="Calibri" w:hAnsi="Calibri" w:cs="Calibri"/>
          <w:sz w:val="22"/>
          <w:szCs w:val="22"/>
        </w:rPr>
      </w:pPr>
    </w:p>
    <w:p w:rsidR="00095A70" w:rsidRPr="00AB17B1" w:rsidRDefault="00095A70" w:rsidP="00095A7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095A70" w:rsidRPr="00012D21" w:rsidRDefault="00095A70" w:rsidP="00095A70">
      <w:pPr>
        <w:pStyle w:val="Default"/>
        <w:rPr>
          <w:rFonts w:ascii="Calibri" w:hAnsi="Calibri" w:cs="Calibri"/>
          <w:sz w:val="22"/>
          <w:szCs w:val="22"/>
        </w:rPr>
      </w:pPr>
    </w:p>
    <w:p w:rsidR="00095A70" w:rsidRDefault="00095A70" w:rsidP="00095A70">
      <w:pPr>
        <w:pStyle w:val="Default"/>
        <w:rPr>
          <w:rFonts w:asciiTheme="minorHAnsi" w:hAnsiTheme="minorHAnsi" w:cs="Arial"/>
          <w:b/>
          <w:sz w:val="22"/>
          <w:szCs w:val="22"/>
        </w:rPr>
      </w:pPr>
    </w:p>
    <w:p w:rsidR="00095A70" w:rsidRPr="00AB17B1" w:rsidRDefault="00095A70" w:rsidP="00095A70">
      <w:pPr>
        <w:pStyle w:val="Default"/>
        <w:rPr>
          <w:rFonts w:ascii="Calibri" w:hAnsi="Calibri" w:cs="Calibri"/>
          <w:b/>
          <w:sz w:val="18"/>
          <w:szCs w:val="18"/>
        </w:rPr>
      </w:pPr>
      <w:r w:rsidRPr="00AB17B1">
        <w:rPr>
          <w:rFonts w:asciiTheme="minorHAnsi" w:hAnsiTheme="minorHAnsi" w:cs="Arial"/>
          <w:b/>
          <w:sz w:val="18"/>
          <w:szCs w:val="18"/>
        </w:rPr>
        <w:t>C.P. AARON SERRATO ARAOZ</w:t>
      </w:r>
    </w:p>
    <w:p w:rsidR="00095A70" w:rsidRPr="00AB17B1" w:rsidRDefault="00095A70" w:rsidP="00095A7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095A70" w:rsidRPr="00AB17B1" w:rsidRDefault="00095A70" w:rsidP="00095A70">
      <w:pPr>
        <w:pStyle w:val="Default"/>
        <w:rPr>
          <w:rFonts w:ascii="Calibri" w:hAnsi="Calibri" w:cs="Calibri"/>
          <w:b/>
          <w:sz w:val="18"/>
          <w:szCs w:val="18"/>
        </w:rPr>
      </w:pPr>
      <w:r w:rsidRPr="00AB17B1">
        <w:rPr>
          <w:rFonts w:ascii="Calibri" w:hAnsi="Calibri" w:cs="Calibri"/>
          <w:b/>
          <w:sz w:val="18"/>
          <w:szCs w:val="18"/>
        </w:rPr>
        <w:t>Servicios de Salud de Nuevo León, OPD</w:t>
      </w:r>
    </w:p>
    <w:p w:rsidR="00095A70" w:rsidRPr="00AB17B1" w:rsidRDefault="00095A70" w:rsidP="00095A70">
      <w:pPr>
        <w:pStyle w:val="Default"/>
        <w:rPr>
          <w:rFonts w:ascii="Calibri" w:hAnsi="Calibri" w:cs="Calibri"/>
          <w:b/>
          <w:sz w:val="18"/>
          <w:szCs w:val="18"/>
        </w:rPr>
      </w:pPr>
    </w:p>
    <w:p w:rsidR="00095A70" w:rsidRPr="00AB17B1" w:rsidRDefault="00095A70" w:rsidP="00095A7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095A70" w:rsidRPr="00AB17B1" w:rsidRDefault="00095A70" w:rsidP="00095A70">
      <w:pPr>
        <w:pStyle w:val="Default"/>
        <w:jc w:val="both"/>
        <w:rPr>
          <w:rFonts w:ascii="Calibri" w:hAnsi="Calibri" w:cs="Calibri"/>
          <w:sz w:val="18"/>
          <w:szCs w:val="18"/>
        </w:rPr>
      </w:pPr>
    </w:p>
    <w:p w:rsidR="00095A70" w:rsidRPr="00AB17B1" w:rsidRDefault="00095A70" w:rsidP="00095A7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095A70" w:rsidRPr="00AB17B1" w:rsidRDefault="00095A70" w:rsidP="00095A70">
      <w:pPr>
        <w:pStyle w:val="Default"/>
        <w:ind w:firstLine="708"/>
        <w:jc w:val="both"/>
        <w:rPr>
          <w:rFonts w:ascii="Calibri" w:hAnsi="Calibri" w:cs="Calibri"/>
          <w:sz w:val="18"/>
          <w:szCs w:val="18"/>
        </w:rPr>
      </w:pPr>
    </w:p>
    <w:p w:rsidR="00095A70" w:rsidRPr="00AB17B1" w:rsidRDefault="00095A70" w:rsidP="00095A7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095A70" w:rsidRPr="00AB17B1" w:rsidRDefault="00095A70" w:rsidP="00095A70">
      <w:pPr>
        <w:pStyle w:val="Default"/>
        <w:jc w:val="both"/>
        <w:rPr>
          <w:rFonts w:ascii="Calibri" w:hAnsi="Calibri" w:cs="Calibri"/>
          <w:sz w:val="18"/>
          <w:szCs w:val="18"/>
        </w:rPr>
      </w:pPr>
    </w:p>
    <w:p w:rsidR="00095A70" w:rsidRPr="00AB17B1" w:rsidRDefault="00095A70" w:rsidP="00095A7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095A70" w:rsidRPr="00AB17B1" w:rsidRDefault="00095A70" w:rsidP="00095A70">
      <w:pPr>
        <w:pStyle w:val="Default"/>
        <w:jc w:val="both"/>
        <w:rPr>
          <w:rFonts w:ascii="Calibri" w:hAnsi="Calibri" w:cs="Calibri"/>
          <w:sz w:val="18"/>
          <w:szCs w:val="18"/>
        </w:rPr>
      </w:pPr>
    </w:p>
    <w:p w:rsidR="00095A70" w:rsidRPr="00AB17B1" w:rsidRDefault="00095A70" w:rsidP="00095A7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095A70" w:rsidRDefault="00095A70" w:rsidP="00095A70">
      <w:pPr>
        <w:rPr>
          <w:rFonts w:ascii="Calibri" w:hAnsi="Calibri"/>
          <w:sz w:val="22"/>
          <w:szCs w:val="22"/>
          <w:lang w:val="es-MX"/>
        </w:rPr>
      </w:pPr>
    </w:p>
    <w:p w:rsidR="00095A70" w:rsidRPr="00012D21" w:rsidRDefault="00095A70" w:rsidP="00095A70">
      <w:pPr>
        <w:rPr>
          <w:rFonts w:ascii="Calibri" w:hAnsi="Calibri"/>
          <w:sz w:val="22"/>
          <w:szCs w:val="22"/>
          <w:lang w:val="es-MX"/>
        </w:rPr>
      </w:pPr>
    </w:p>
    <w:p w:rsidR="00095A70" w:rsidRPr="00012D21" w:rsidRDefault="00095A70" w:rsidP="00095A70">
      <w:pPr>
        <w:pStyle w:val="Default"/>
        <w:jc w:val="center"/>
        <w:rPr>
          <w:rFonts w:ascii="Calibri" w:hAnsi="Calibri" w:cs="Calibri"/>
          <w:sz w:val="22"/>
          <w:szCs w:val="22"/>
        </w:rPr>
      </w:pPr>
      <w:r w:rsidRPr="0046194D">
        <w:rPr>
          <w:rFonts w:ascii="Calibri" w:hAnsi="Calibri" w:cs="Calibri"/>
          <w:b/>
          <w:bCs/>
          <w:sz w:val="22"/>
          <w:szCs w:val="22"/>
        </w:rPr>
        <w:t>A T E N T A M E N T E</w:t>
      </w:r>
    </w:p>
    <w:p w:rsidR="00095A70" w:rsidRPr="00012D21" w:rsidRDefault="00095A70" w:rsidP="00095A70">
      <w:pPr>
        <w:pStyle w:val="Default"/>
        <w:jc w:val="center"/>
        <w:rPr>
          <w:rFonts w:ascii="Calibri" w:hAnsi="Calibri" w:cs="Calibri"/>
          <w:sz w:val="22"/>
          <w:szCs w:val="22"/>
        </w:rPr>
      </w:pPr>
    </w:p>
    <w:p w:rsidR="00095A70" w:rsidRPr="00012D21" w:rsidRDefault="00095A70" w:rsidP="00095A70">
      <w:pPr>
        <w:pStyle w:val="Default"/>
        <w:jc w:val="center"/>
        <w:rPr>
          <w:rFonts w:ascii="Calibri" w:hAnsi="Calibri" w:cs="Calibri"/>
          <w:sz w:val="22"/>
          <w:szCs w:val="22"/>
        </w:rPr>
      </w:pPr>
    </w:p>
    <w:p w:rsidR="00095A70" w:rsidRPr="00012D21" w:rsidRDefault="00095A70" w:rsidP="00095A7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095A70" w:rsidRPr="00012D21" w:rsidTr="00E83155">
        <w:trPr>
          <w:trHeight w:val="457"/>
        </w:trPr>
        <w:tc>
          <w:tcPr>
            <w:tcW w:w="3105" w:type="dxa"/>
            <w:tcBorders>
              <w:top w:val="nil"/>
              <w:left w:val="nil"/>
              <w:bottom w:val="nil"/>
              <w:right w:val="nil"/>
            </w:tcBorders>
            <w:hideMark/>
          </w:tcPr>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095A70" w:rsidRDefault="00095A70" w:rsidP="00095A70">
      <w:pPr>
        <w:tabs>
          <w:tab w:val="left" w:pos="5245"/>
          <w:tab w:val="left" w:pos="7655"/>
        </w:tabs>
        <w:ind w:right="-1"/>
        <w:rPr>
          <w:rFonts w:ascii="Calibri" w:hAnsi="Calibri" w:cs="Arial"/>
          <w:b/>
          <w:i/>
          <w:sz w:val="22"/>
          <w:szCs w:val="22"/>
        </w:rPr>
      </w:pPr>
    </w:p>
    <w:p w:rsidR="00095A70" w:rsidRDefault="00095A70" w:rsidP="00095A70">
      <w:pPr>
        <w:pStyle w:val="Default"/>
        <w:jc w:val="center"/>
        <w:rPr>
          <w:rFonts w:ascii="Calibri" w:hAnsi="Calibri" w:cs="Calibri"/>
          <w:sz w:val="22"/>
          <w:szCs w:val="22"/>
        </w:rPr>
      </w:pPr>
    </w:p>
    <w:p w:rsidR="00095A70" w:rsidRDefault="00095A70" w:rsidP="00095A70">
      <w:pPr>
        <w:pStyle w:val="Default"/>
        <w:jc w:val="center"/>
        <w:rPr>
          <w:rFonts w:ascii="Calibri" w:hAnsi="Calibri" w:cs="Calibri"/>
          <w:sz w:val="22"/>
          <w:szCs w:val="22"/>
        </w:rPr>
      </w:pPr>
    </w:p>
    <w:p w:rsidR="00095A70" w:rsidRDefault="00095A70" w:rsidP="00095A70">
      <w:pPr>
        <w:pStyle w:val="Default"/>
        <w:jc w:val="center"/>
        <w:rPr>
          <w:rFonts w:ascii="Calibri" w:hAnsi="Calibri" w:cs="Calibri"/>
          <w:sz w:val="22"/>
          <w:szCs w:val="22"/>
        </w:rPr>
      </w:pPr>
    </w:p>
    <w:p w:rsidR="00095A70" w:rsidRDefault="00095A70" w:rsidP="00095A70">
      <w:pPr>
        <w:pStyle w:val="Default"/>
        <w:jc w:val="center"/>
        <w:rPr>
          <w:rFonts w:ascii="Calibri" w:hAnsi="Calibri" w:cs="Calibri"/>
          <w:sz w:val="22"/>
          <w:szCs w:val="22"/>
        </w:rPr>
      </w:pPr>
    </w:p>
    <w:p w:rsidR="00095A70" w:rsidRPr="00AB17B1" w:rsidRDefault="00095A70" w:rsidP="00095A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rsidR="00095A70" w:rsidRPr="00AB17B1" w:rsidRDefault="00095A70" w:rsidP="00095A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095A70" w:rsidRDefault="00095A70" w:rsidP="00095A70">
      <w:pPr>
        <w:pStyle w:val="Default"/>
        <w:jc w:val="right"/>
        <w:rPr>
          <w:rFonts w:ascii="Calibri" w:hAnsi="Calibri" w:cs="Calibri"/>
          <w:sz w:val="22"/>
          <w:szCs w:val="22"/>
        </w:rPr>
      </w:pPr>
    </w:p>
    <w:p w:rsidR="00095A70" w:rsidRDefault="00095A70" w:rsidP="00095A70">
      <w:pPr>
        <w:pStyle w:val="Default"/>
        <w:ind w:firstLine="708"/>
        <w:jc w:val="both"/>
        <w:rPr>
          <w:rFonts w:ascii="Calibri" w:hAnsi="Calibri" w:cs="Calibri"/>
          <w:sz w:val="22"/>
          <w:szCs w:val="22"/>
        </w:rPr>
      </w:pPr>
    </w:p>
    <w:p w:rsidR="00095A70" w:rsidRPr="00AB17B1" w:rsidRDefault="00095A70" w:rsidP="00095A7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095A70" w:rsidRDefault="00095A70" w:rsidP="00095A70">
      <w:pPr>
        <w:pStyle w:val="Default"/>
        <w:ind w:firstLine="708"/>
        <w:jc w:val="both"/>
        <w:rPr>
          <w:rFonts w:ascii="Calibri" w:hAnsi="Calibri" w:cs="Calibri"/>
          <w:sz w:val="22"/>
          <w:szCs w:val="22"/>
        </w:rPr>
      </w:pPr>
    </w:p>
    <w:p w:rsidR="00095A70" w:rsidRDefault="00095A70" w:rsidP="00095A70">
      <w:pPr>
        <w:pStyle w:val="Default"/>
        <w:rPr>
          <w:rFonts w:asciiTheme="minorHAnsi" w:hAnsiTheme="minorHAnsi" w:cs="Arial"/>
          <w:b/>
          <w:sz w:val="22"/>
          <w:szCs w:val="22"/>
        </w:rPr>
      </w:pPr>
    </w:p>
    <w:p w:rsidR="00095A70" w:rsidRPr="00AB17B1" w:rsidRDefault="00095A70" w:rsidP="00095A70">
      <w:pPr>
        <w:pStyle w:val="Default"/>
        <w:rPr>
          <w:rFonts w:ascii="Calibri" w:hAnsi="Calibri" w:cs="Calibri"/>
          <w:b/>
          <w:sz w:val="18"/>
          <w:szCs w:val="18"/>
        </w:rPr>
      </w:pPr>
      <w:r w:rsidRPr="00AB17B1">
        <w:rPr>
          <w:rFonts w:asciiTheme="minorHAnsi" w:hAnsiTheme="minorHAnsi" w:cs="Arial"/>
          <w:b/>
          <w:sz w:val="18"/>
          <w:szCs w:val="18"/>
        </w:rPr>
        <w:t>C.P. AARON SERRATO ARAOZ</w:t>
      </w:r>
    </w:p>
    <w:p w:rsidR="00095A70" w:rsidRPr="00AB17B1" w:rsidRDefault="00095A70" w:rsidP="00095A7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095A70" w:rsidRPr="00AB17B1" w:rsidRDefault="00095A70" w:rsidP="00095A70">
      <w:pPr>
        <w:pStyle w:val="Default"/>
        <w:rPr>
          <w:rFonts w:ascii="Calibri" w:hAnsi="Calibri" w:cs="Calibri"/>
          <w:b/>
          <w:sz w:val="18"/>
          <w:szCs w:val="18"/>
        </w:rPr>
      </w:pPr>
      <w:r w:rsidRPr="00AB17B1">
        <w:rPr>
          <w:rFonts w:ascii="Calibri" w:hAnsi="Calibri" w:cs="Calibri"/>
          <w:b/>
          <w:sz w:val="18"/>
          <w:szCs w:val="18"/>
        </w:rPr>
        <w:t>Servicios de Salud de Nuevo León, OPD</w:t>
      </w:r>
    </w:p>
    <w:p w:rsidR="00095A70" w:rsidRDefault="00095A70" w:rsidP="00095A70">
      <w:pPr>
        <w:pStyle w:val="Default"/>
        <w:ind w:firstLine="708"/>
        <w:jc w:val="both"/>
        <w:rPr>
          <w:rFonts w:ascii="Calibri" w:hAnsi="Calibri" w:cs="Calibri"/>
          <w:sz w:val="22"/>
          <w:szCs w:val="22"/>
        </w:rPr>
      </w:pPr>
    </w:p>
    <w:p w:rsidR="00095A70" w:rsidRDefault="00095A70" w:rsidP="00095A70">
      <w:pPr>
        <w:pStyle w:val="Default"/>
        <w:ind w:firstLine="708"/>
        <w:jc w:val="both"/>
        <w:rPr>
          <w:rFonts w:ascii="Calibri" w:hAnsi="Calibri" w:cs="Calibri"/>
          <w:sz w:val="22"/>
          <w:szCs w:val="22"/>
        </w:rPr>
      </w:pPr>
    </w:p>
    <w:p w:rsidR="00095A70" w:rsidRPr="00874110" w:rsidRDefault="00095A70" w:rsidP="00095A7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095A70" w:rsidRPr="00874110" w:rsidRDefault="00095A70" w:rsidP="00095A70">
      <w:pPr>
        <w:pStyle w:val="Default"/>
        <w:jc w:val="both"/>
        <w:rPr>
          <w:rFonts w:ascii="Calibri" w:hAnsi="Calibri" w:cs="Calibri"/>
          <w:sz w:val="18"/>
          <w:szCs w:val="18"/>
        </w:rPr>
      </w:pPr>
    </w:p>
    <w:p w:rsidR="00095A70" w:rsidRPr="00874110" w:rsidRDefault="00095A70" w:rsidP="00095A7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095A70" w:rsidRPr="00874110" w:rsidRDefault="00095A70" w:rsidP="00095A70">
      <w:pPr>
        <w:pStyle w:val="Default"/>
        <w:ind w:firstLine="708"/>
        <w:jc w:val="both"/>
        <w:rPr>
          <w:rFonts w:ascii="Calibri" w:hAnsi="Calibri" w:cs="Calibri"/>
          <w:sz w:val="18"/>
          <w:szCs w:val="18"/>
        </w:rPr>
      </w:pPr>
    </w:p>
    <w:p w:rsidR="00095A70" w:rsidRPr="00874110" w:rsidRDefault="00095A70" w:rsidP="00095A7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095A70" w:rsidRPr="00874110" w:rsidRDefault="00095A70" w:rsidP="00095A70">
      <w:pPr>
        <w:pStyle w:val="Default"/>
        <w:jc w:val="both"/>
        <w:rPr>
          <w:rFonts w:ascii="Calibri" w:hAnsi="Calibri" w:cs="Calibri"/>
          <w:sz w:val="18"/>
          <w:szCs w:val="18"/>
        </w:rPr>
      </w:pPr>
    </w:p>
    <w:p w:rsidR="00095A70" w:rsidRPr="00874110" w:rsidRDefault="00095A70" w:rsidP="00095A7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095A70" w:rsidRPr="00874110" w:rsidRDefault="00095A70" w:rsidP="00095A70">
      <w:pPr>
        <w:pStyle w:val="Default"/>
        <w:jc w:val="both"/>
        <w:rPr>
          <w:rFonts w:ascii="Calibri" w:hAnsi="Calibri" w:cs="Calibri"/>
          <w:sz w:val="18"/>
          <w:szCs w:val="18"/>
        </w:rPr>
      </w:pPr>
    </w:p>
    <w:p w:rsidR="00095A70" w:rsidRPr="00874110" w:rsidRDefault="00095A70" w:rsidP="00095A7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095A70" w:rsidRPr="00874110" w:rsidRDefault="00095A70" w:rsidP="00095A70">
      <w:pPr>
        <w:rPr>
          <w:rFonts w:ascii="Calibri" w:hAnsi="Calibri"/>
          <w:sz w:val="18"/>
          <w:szCs w:val="18"/>
          <w:lang w:val="es-MX"/>
        </w:rPr>
      </w:pPr>
    </w:p>
    <w:p w:rsidR="00095A70" w:rsidRPr="00874110" w:rsidRDefault="00095A70" w:rsidP="00095A70">
      <w:pPr>
        <w:rPr>
          <w:rFonts w:ascii="Calibri" w:hAnsi="Calibri"/>
          <w:sz w:val="18"/>
          <w:szCs w:val="18"/>
          <w:lang w:val="es-MX"/>
        </w:rPr>
      </w:pPr>
    </w:p>
    <w:p w:rsidR="00095A70" w:rsidRPr="00874110" w:rsidRDefault="00095A70" w:rsidP="00095A7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095A70" w:rsidRPr="00874110" w:rsidRDefault="00095A70" w:rsidP="00095A70">
      <w:pPr>
        <w:pStyle w:val="Default"/>
        <w:jc w:val="center"/>
        <w:rPr>
          <w:rFonts w:ascii="Calibri" w:hAnsi="Calibri" w:cs="Calibri"/>
          <w:sz w:val="18"/>
          <w:szCs w:val="18"/>
        </w:rPr>
      </w:pPr>
    </w:p>
    <w:p w:rsidR="00095A70" w:rsidRPr="00012D21" w:rsidRDefault="00095A70" w:rsidP="00095A70">
      <w:pPr>
        <w:pStyle w:val="Default"/>
        <w:jc w:val="center"/>
        <w:rPr>
          <w:rFonts w:ascii="Calibri" w:hAnsi="Calibri" w:cs="Calibri"/>
          <w:sz w:val="22"/>
          <w:szCs w:val="22"/>
        </w:rPr>
      </w:pPr>
    </w:p>
    <w:p w:rsidR="00095A70" w:rsidRPr="00012D21" w:rsidRDefault="00095A70" w:rsidP="00095A7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095A70" w:rsidRPr="00012D21" w:rsidTr="00E83155">
        <w:trPr>
          <w:trHeight w:val="457"/>
        </w:trPr>
        <w:tc>
          <w:tcPr>
            <w:tcW w:w="3105" w:type="dxa"/>
            <w:tcBorders>
              <w:top w:val="nil"/>
              <w:left w:val="nil"/>
              <w:bottom w:val="nil"/>
              <w:right w:val="nil"/>
            </w:tcBorders>
            <w:hideMark/>
          </w:tcPr>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095A70" w:rsidRPr="00012D21" w:rsidRDefault="00095A70" w:rsidP="00E8315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095A70" w:rsidRPr="00012D21" w:rsidRDefault="00095A70" w:rsidP="00E8315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095A70" w:rsidRPr="00012D21" w:rsidRDefault="00095A70" w:rsidP="00095A70">
      <w:pPr>
        <w:tabs>
          <w:tab w:val="left" w:pos="5245"/>
          <w:tab w:val="left" w:pos="7655"/>
        </w:tabs>
        <w:ind w:right="-1"/>
        <w:rPr>
          <w:rFonts w:ascii="Calibri" w:hAnsi="Calibri" w:cs="Arial"/>
          <w:b/>
          <w:i/>
          <w:sz w:val="22"/>
          <w:szCs w:val="22"/>
        </w:rPr>
      </w:pPr>
    </w:p>
    <w:p w:rsidR="00095A70" w:rsidRDefault="00095A70" w:rsidP="00095A70">
      <w:pPr>
        <w:rPr>
          <w:sz w:val="22"/>
          <w:szCs w:val="22"/>
        </w:rPr>
      </w:pPr>
    </w:p>
    <w:p w:rsidR="00095A70" w:rsidRDefault="00095A70" w:rsidP="00095A70">
      <w:pPr>
        <w:rPr>
          <w:sz w:val="22"/>
          <w:szCs w:val="22"/>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095A70" w:rsidRDefault="00095A70" w:rsidP="00B37CE3">
      <w:pPr>
        <w:jc w:val="both"/>
        <w:rPr>
          <w:rFonts w:ascii="Calibri" w:hAnsi="Calibri" w:cs="Arial"/>
          <w:b/>
          <w:i/>
          <w:sz w:val="18"/>
        </w:rPr>
      </w:pPr>
    </w:p>
    <w:p w:rsidR="006B234D" w:rsidRDefault="006B234D" w:rsidP="00B37CE3">
      <w:pPr>
        <w:jc w:val="both"/>
        <w:rPr>
          <w:rFonts w:ascii="Calibri" w:hAnsi="Calibri" w:cs="Arial"/>
          <w:b/>
          <w:i/>
          <w:sz w:val="18"/>
        </w:rPr>
      </w:pPr>
    </w:p>
    <w:p w:rsidR="006B234D" w:rsidRDefault="006B234D" w:rsidP="00B37CE3">
      <w:pPr>
        <w:jc w:val="both"/>
        <w:rPr>
          <w:rFonts w:ascii="Calibri" w:hAnsi="Calibri" w:cs="Arial"/>
          <w:b/>
          <w:i/>
          <w:sz w:val="18"/>
        </w:rPr>
      </w:pPr>
    </w:p>
    <w:p w:rsidR="006B234D" w:rsidRDefault="006B234D" w:rsidP="00B37CE3">
      <w:pPr>
        <w:jc w:val="both"/>
        <w:rPr>
          <w:rFonts w:ascii="Calibri" w:hAnsi="Calibri" w:cs="Arial"/>
          <w:b/>
          <w:i/>
          <w:sz w:val="18"/>
        </w:rPr>
      </w:pPr>
    </w:p>
    <w:p w:rsidR="006B234D" w:rsidRDefault="006B234D" w:rsidP="00B37CE3">
      <w:pPr>
        <w:jc w:val="both"/>
        <w:rPr>
          <w:rFonts w:ascii="Calibri" w:hAnsi="Calibri" w:cs="Arial"/>
          <w:b/>
          <w:i/>
          <w:sz w:val="18"/>
        </w:rPr>
      </w:pPr>
    </w:p>
    <w:p w:rsidR="008D29D4" w:rsidRDefault="008D29D4" w:rsidP="00B37CE3">
      <w:pPr>
        <w:jc w:val="both"/>
        <w:rPr>
          <w:rFonts w:ascii="Calibri" w:hAnsi="Calibri" w:cs="Arial"/>
          <w:b/>
          <w:i/>
          <w:sz w:val="18"/>
        </w:rPr>
      </w:pPr>
    </w:p>
    <w:p w:rsidR="00D366C1" w:rsidRDefault="00D366C1" w:rsidP="00B37CE3">
      <w:pPr>
        <w:jc w:val="both"/>
        <w:rPr>
          <w:rFonts w:ascii="Calibri" w:hAnsi="Calibri" w:cs="Arial"/>
          <w:b/>
          <w:i/>
          <w:sz w:val="18"/>
        </w:rPr>
      </w:pPr>
    </w:p>
    <w:p w:rsidR="00CA04EA" w:rsidRPr="00183705" w:rsidRDefault="00CA04EA"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 xml:space="preserve">__________de __________ </w:t>
      </w:r>
      <w:proofErr w:type="spellStart"/>
      <w:r w:rsidRPr="00183705">
        <w:rPr>
          <w:rFonts w:ascii="Calibri" w:hAnsi="Calibri" w:cs="Calibri"/>
          <w:sz w:val="22"/>
          <w:szCs w:val="22"/>
        </w:rPr>
        <w:t>de</w:t>
      </w:r>
      <w:proofErr w:type="spellEnd"/>
      <w:r w:rsidRPr="00183705">
        <w:rPr>
          <w:rFonts w:ascii="Calibri" w:hAnsi="Calibri" w:cs="Calibri"/>
          <w:sz w:val="22"/>
          <w:szCs w:val="22"/>
        </w:rPr>
        <w:t xml:space="preserv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007429C7">
        <w:rPr>
          <w:rFonts w:ascii="Calibri" w:hAnsi="Calibri" w:cs="Calibri"/>
          <w:b/>
          <w:u w:val="single"/>
        </w:rPr>
        <w:t>LP-919044992-N16-2021</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D366C1" w:rsidRDefault="00D366C1"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D29D4" w:rsidRDefault="008D29D4"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366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w:t>
      </w:r>
      <w:r w:rsidRPr="005750CF">
        <w:rPr>
          <w:rFonts w:ascii="Calibri" w:hAnsi="Calibri" w:cs="Arial"/>
        </w:rPr>
        <w:t>Nuevo León</w:t>
      </w:r>
      <w:r w:rsidR="006B6D6E" w:rsidRPr="005750CF">
        <w:rPr>
          <w:rFonts w:ascii="Calibri" w:hAnsi="Calibri" w:cs="Arial"/>
        </w:rPr>
        <w:t>,</w:t>
      </w:r>
      <w:r w:rsidRPr="005750CF">
        <w:rPr>
          <w:rFonts w:ascii="Calibri" w:hAnsi="Calibri" w:cs="Arial"/>
        </w:rPr>
        <w:t xml:space="preserve">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Esta fianza no podrá ser cancelada sin autorización expresa y por escrito de Servicios de Salud de </w:t>
      </w:r>
      <w:r w:rsidRPr="005750CF">
        <w:rPr>
          <w:rFonts w:ascii="Calibri" w:hAnsi="Calibri" w:cs="Arial"/>
        </w:rPr>
        <w:t>Nuevo León</w:t>
      </w:r>
      <w:r w:rsidR="006B6D6E" w:rsidRPr="005750CF">
        <w:rPr>
          <w:rFonts w:ascii="Calibri" w:hAnsi="Calibri" w:cs="Arial"/>
        </w:rPr>
        <w:t>,</w:t>
      </w:r>
      <w:r w:rsidRPr="005750CF">
        <w:rPr>
          <w:rFonts w:ascii="Calibri" w:hAnsi="Calibri" w:cs="Arial"/>
        </w:rPr>
        <w:t xml:space="preserve">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8D29D4" w:rsidRDefault="008D29D4" w:rsidP="00BA09CD">
      <w:pPr>
        <w:jc w:val="center"/>
        <w:rPr>
          <w:rFonts w:ascii="Calibri" w:hAnsi="Calibri" w:cs="Arial"/>
          <w:b/>
          <w:i/>
          <w:sz w:val="18"/>
        </w:rPr>
      </w:pPr>
    </w:p>
    <w:p w:rsidR="008D29D4" w:rsidRDefault="008D29D4"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7429C7">
        <w:rPr>
          <w:rFonts w:ascii="Calibri" w:hAnsi="Calibri" w:cs="Calibri"/>
          <w:b/>
          <w:bCs/>
          <w:sz w:val="20"/>
          <w:szCs w:val="20"/>
        </w:rPr>
        <w:t>LP-919044992-N16-2021</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7A685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7A685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7A685F">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8D29D4" w:rsidRDefault="008D29D4" w:rsidP="00BA09CD">
      <w:pPr>
        <w:rPr>
          <w:rFonts w:ascii="Calibri" w:hAnsi="Calibri"/>
          <w:lang w:val="es-MX"/>
        </w:rPr>
      </w:pPr>
    </w:p>
    <w:p w:rsidR="008D29D4" w:rsidRDefault="008D29D4" w:rsidP="00BA09CD">
      <w:pPr>
        <w:rPr>
          <w:rFonts w:ascii="Calibri" w:hAnsi="Calibri"/>
          <w:lang w:val="es-MX"/>
        </w:rPr>
      </w:pPr>
    </w:p>
    <w:p w:rsidR="008D29D4" w:rsidRDefault="008D29D4" w:rsidP="00BA09CD">
      <w:pPr>
        <w:rPr>
          <w:rFonts w:ascii="Calibri" w:hAnsi="Calibri"/>
          <w:lang w:val="es-MX"/>
        </w:rPr>
      </w:pPr>
    </w:p>
    <w:p w:rsidR="00BA09CD" w:rsidRPr="00174D9C" w:rsidRDefault="00CA04EA"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366C1">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366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366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366C1">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366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366C1">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366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366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7A685F">
      <w:pPr>
        <w:numPr>
          <w:ilvl w:val="0"/>
          <w:numId w:val="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Default="00BA09CD" w:rsidP="00BA09CD">
      <w:pPr>
        <w:spacing w:line="216" w:lineRule="exact"/>
        <w:jc w:val="center"/>
        <w:rPr>
          <w:rFonts w:ascii="Calibri" w:hAnsi="Calibri" w:cs="Calibri"/>
          <w:b/>
          <w:sz w:val="16"/>
          <w:szCs w:val="16"/>
          <w:lang w:val="es-MX"/>
        </w:rPr>
      </w:pPr>
    </w:p>
    <w:p w:rsidR="008D29D4" w:rsidRPr="00174D9C" w:rsidRDefault="008D29D4"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8D29D4" w:rsidRDefault="008D29D4" w:rsidP="00BA09CD">
      <w:pPr>
        <w:spacing w:line="216" w:lineRule="exact"/>
        <w:jc w:val="center"/>
        <w:rPr>
          <w:rFonts w:ascii="Calibri" w:hAnsi="Calibri" w:cs="Calibri"/>
          <w:b/>
          <w:szCs w:val="24"/>
          <w:lang w:val="es-MX"/>
        </w:rPr>
      </w:pPr>
    </w:p>
    <w:p w:rsidR="008D29D4" w:rsidRDefault="008D29D4" w:rsidP="00BA09CD">
      <w:pPr>
        <w:spacing w:line="216" w:lineRule="exact"/>
        <w:jc w:val="center"/>
        <w:rPr>
          <w:rFonts w:ascii="Calibri" w:hAnsi="Calibri" w:cs="Calibri"/>
          <w:b/>
          <w:szCs w:val="24"/>
          <w:lang w:val="es-MX"/>
        </w:rPr>
      </w:pPr>
    </w:p>
    <w:p w:rsidR="008D29D4" w:rsidRPr="00174D9C" w:rsidRDefault="008D29D4"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366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7429C7">
        <w:rPr>
          <w:rFonts w:ascii="Calibri" w:hAnsi="Calibri"/>
          <w:b/>
          <w:bCs/>
          <w:sz w:val="20"/>
          <w:szCs w:val="20"/>
        </w:rPr>
        <w:t>LP-919044992-N16-2021</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366C1">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A09C4" w:rsidRPr="00AA0B61" w:rsidTr="003632F9">
        <w:trPr>
          <w:trHeight w:val="64"/>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b/>
                <w:sz w:val="17"/>
                <w:szCs w:val="17"/>
              </w:rPr>
              <w:t>ANEXO 13.</w:t>
            </w:r>
            <w:r w:rsidRPr="00183705">
              <w:rPr>
                <w:rFonts w:ascii="Calibri" w:hAnsi="Calibri" w:cs="Arial"/>
                <w:sz w:val="17"/>
                <w:szCs w:val="17"/>
              </w:rPr>
              <w:t xml:space="preserve"> Cédula de entrega de documentos.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A09C4" w:rsidRPr="005A09C4" w:rsidRDefault="005A09C4" w:rsidP="00E7384A">
            <w:pPr>
              <w:tabs>
                <w:tab w:val="left" w:pos="1418"/>
              </w:tabs>
              <w:ind w:left="13"/>
              <w:jc w:val="both"/>
              <w:rPr>
                <w:bCs/>
                <w:sz w:val="17"/>
                <w:szCs w:val="17"/>
              </w:rPr>
            </w:pPr>
            <w:r w:rsidRPr="00183705">
              <w:rPr>
                <w:rFonts w:ascii="Calibri" w:hAnsi="Calibr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sz w:val="17"/>
                <w:szCs w:val="17"/>
              </w:rPr>
              <w:t>su metodología y la experiencia comprobable en la venta de los bienes relacionadas a la presente,</w:t>
            </w:r>
            <w:r w:rsidRPr="00183705">
              <w:rPr>
                <w:rFonts w:ascii="Calibri" w:hAnsi="Calibri"/>
                <w:sz w:val="17"/>
                <w:szCs w:val="17"/>
              </w:rPr>
              <w:t xml:space="preserve"> demostrándolo mediante u</w:t>
            </w:r>
            <w:r w:rsidR="00E7384A">
              <w:rPr>
                <w:rFonts w:ascii="Calibri" w:hAnsi="Calibri"/>
                <w:sz w:val="17"/>
                <w:szCs w:val="17"/>
              </w:rPr>
              <w:t xml:space="preserve">na relación de las principales operaciones de ventas </w:t>
            </w:r>
            <w:r w:rsidRPr="00183705">
              <w:rPr>
                <w:rFonts w:ascii="Calibri" w:hAnsi="Calibri"/>
                <w:sz w:val="17"/>
                <w:szCs w:val="17"/>
              </w:rPr>
              <w:t xml:space="preserve">de los últimos 12 meses en donde compruebe </w:t>
            </w:r>
            <w:r w:rsidRPr="00183705">
              <w:rPr>
                <w:rFonts w:ascii="Calibri" w:hAnsi="Calibri" w:cs="Arial"/>
                <w:sz w:val="17"/>
                <w:szCs w:val="17"/>
                <w:lang w:val="es-MX"/>
              </w:rPr>
              <w:t>contar como mínimo por dicho tiempo realizando las actividades relacionadas a la presente Convocatoria.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sz w:val="17"/>
                <w:szCs w:val="17"/>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2</w:t>
            </w:r>
            <w:r w:rsidRPr="00183705">
              <w:rPr>
                <w:rFonts w:ascii="Calibri" w:hAnsi="Calibri"/>
                <w:sz w:val="17"/>
                <w:szCs w:val="17"/>
              </w:rPr>
              <w:t>. Propuesta Técnica conforme al formato del anexo 2 de las presentes bases.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81"/>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Para la partida 1, descripción de la composición de las telas con las que confeccionará los uniformes de los renglones ofertados, conforme a lo solicitado en el anexo 1-A.</w:t>
            </w:r>
            <w:r w:rsidRPr="00183705">
              <w:rPr>
                <w:rFonts w:ascii="Calibri" w:hAnsi="Calibri"/>
                <w:color w:val="000000"/>
                <w:sz w:val="17"/>
                <w:szCs w:val="17"/>
              </w:rPr>
              <w:t xml:space="preserve">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 xml:space="preserve">Carta bajo protesta de decir verdad que cuenta con la capacidad de suministrar los uniformes con los requerimientos establecidos en estas bases.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5A09C4" w:rsidRPr="005A09C4" w:rsidRDefault="005A09C4" w:rsidP="004445CF">
            <w:pPr>
              <w:tabs>
                <w:tab w:val="left" w:pos="1134"/>
              </w:tabs>
              <w:ind w:left="13"/>
              <w:jc w:val="both"/>
              <w:rPr>
                <w:rFonts w:cs="Arial"/>
                <w:sz w:val="17"/>
                <w:szCs w:val="17"/>
              </w:rPr>
            </w:pPr>
            <w:r w:rsidRPr="00183705">
              <w:rPr>
                <w:rFonts w:ascii="Calibri" w:hAnsi="Calibri" w:cs="Arial"/>
                <w:sz w:val="17"/>
                <w:szCs w:val="17"/>
              </w:rPr>
              <w:t>Para la partida 1, carta compromiso de que e</w:t>
            </w:r>
            <w:r w:rsidR="004445CF">
              <w:rPr>
                <w:rFonts w:ascii="Calibri" w:hAnsi="Calibri" w:cs="Arial"/>
                <w:sz w:val="17"/>
                <w:szCs w:val="17"/>
              </w:rPr>
              <w:t>n</w:t>
            </w:r>
            <w:r w:rsidRPr="00183705">
              <w:rPr>
                <w:rFonts w:ascii="Calibri" w:hAnsi="Calibri" w:cs="Arial"/>
                <w:sz w:val="17"/>
                <w:szCs w:val="17"/>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w:t>
            </w:r>
            <w:r w:rsidR="009071D7">
              <w:rPr>
                <w:rFonts w:ascii="Calibri" w:hAnsi="Calibri" w:cs="Arial"/>
                <w:sz w:val="17"/>
                <w:szCs w:val="17"/>
              </w:rPr>
              <w:t>os para el cuidado de la prenda y teléfono de contacto.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5"/>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7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5A09C4" w:rsidRPr="005A09C4" w:rsidRDefault="005A09C4" w:rsidP="009071D7">
            <w:pPr>
              <w:ind w:left="13"/>
              <w:jc w:val="both"/>
              <w:rPr>
                <w:rFonts w:cs="Arial"/>
                <w:sz w:val="17"/>
                <w:szCs w:val="17"/>
              </w:rPr>
            </w:pPr>
            <w:r w:rsidRPr="00183705">
              <w:rPr>
                <w:rFonts w:ascii="Calibri" w:hAnsi="Calibri" w:cs="Arial"/>
                <w:sz w:val="17"/>
                <w:szCs w:val="17"/>
              </w:rPr>
              <w:t xml:space="preserve">Para la partida 1, carta de apoyo del </w:t>
            </w:r>
            <w:r w:rsidRPr="005F7935">
              <w:rPr>
                <w:rFonts w:ascii="Calibri" w:hAnsi="Calibri" w:cs="Arial"/>
                <w:sz w:val="17"/>
                <w:szCs w:val="17"/>
              </w:rPr>
              <w:t>fabricante</w:t>
            </w:r>
            <w:r w:rsidR="009071D7" w:rsidRPr="005F7935">
              <w:rPr>
                <w:rFonts w:ascii="Calibri" w:hAnsi="Calibri" w:cs="Arial"/>
                <w:sz w:val="17"/>
                <w:szCs w:val="17"/>
              </w:rPr>
              <w:t xml:space="preserve"> y/o distribuidor mayorista</w:t>
            </w:r>
            <w:r w:rsidR="005F7935">
              <w:rPr>
                <w:rFonts w:ascii="Calibri" w:hAnsi="Calibri" w:cs="Arial"/>
                <w:sz w:val="17"/>
                <w:szCs w:val="17"/>
              </w:rPr>
              <w:t xml:space="preserve"> </w:t>
            </w:r>
            <w:r w:rsidR="005F7935" w:rsidRPr="005F7935">
              <w:rPr>
                <w:rFonts w:ascii="Calibri" w:hAnsi="Calibri" w:cs="Arial"/>
                <w:sz w:val="16"/>
                <w:szCs w:val="16"/>
              </w:rPr>
              <w:t xml:space="preserve">(para el caso de carta de distribuidor mayorista deberá presentar también la carta del fabricante donde lo apoya) </w:t>
            </w:r>
            <w:r w:rsidR="009071D7" w:rsidRPr="005F7935">
              <w:rPr>
                <w:rFonts w:ascii="Calibri" w:hAnsi="Calibri" w:cs="Arial"/>
                <w:sz w:val="16"/>
                <w:szCs w:val="16"/>
              </w:rPr>
              <w:t xml:space="preserve"> </w:t>
            </w:r>
            <w:r w:rsidRPr="005F7935">
              <w:rPr>
                <w:rFonts w:ascii="Calibri" w:hAnsi="Calibri" w:cs="Arial"/>
                <w:sz w:val="16"/>
                <w:szCs w:val="16"/>
              </w:rPr>
              <w:t>de las telas propuestas, misma que avale que el fabricante estará vendiendo directamente las telas</w:t>
            </w:r>
            <w:r w:rsidRPr="00183705">
              <w:rPr>
                <w:rFonts w:ascii="Calibri" w:hAnsi="Calibri" w:cs="Arial"/>
                <w:sz w:val="17"/>
                <w:szCs w:val="17"/>
              </w:rPr>
              <w:t xml:space="preserve">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8C0E47">
        <w:trPr>
          <w:trHeight w:val="96"/>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 xml:space="preserve">Para la partida 1, exámenes de tela, emitido por un laboratorio acreditado ante EMA (Entidad Mexicana de </w:t>
            </w:r>
            <w:proofErr w:type="spellStart"/>
            <w:r w:rsidRPr="00183705">
              <w:rPr>
                <w:rFonts w:ascii="Calibri" w:hAnsi="Calibri" w:cs="Arial"/>
                <w:sz w:val="17"/>
                <w:szCs w:val="17"/>
              </w:rPr>
              <w:t>Acreditamiento</w:t>
            </w:r>
            <w:proofErr w:type="spellEnd"/>
            <w:r w:rsidRPr="00183705">
              <w:rPr>
                <w:rFonts w:ascii="Calibri" w:hAnsi="Calibri" w:cs="Arial"/>
                <w:sz w:val="17"/>
                <w:szCs w:val="17"/>
              </w:rPr>
              <w:t>), el cual deberá ser con fecha de expedición del año en curso y conteniendo como mínimo los siguientes datos: Nombre de la tela, contenido o composición de fibras, peso por metro cuadrado y ligamento (Deberá presentarse un examen por cada tela y cada color).</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Para la partida 2, con relación a los renglones de zapatos, carta de garantía de vida útil por un mínimo de un año a partir de la fecha de entrega.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 xml:space="preserve">Para la partida 2, renglones de zapatos, carta de apoyo del </w:t>
            </w:r>
            <w:r w:rsidRPr="005F7935">
              <w:rPr>
                <w:rFonts w:ascii="Calibri" w:hAnsi="Calibri" w:cs="Arial"/>
                <w:b w:val="0"/>
                <w:sz w:val="16"/>
                <w:szCs w:val="16"/>
              </w:rPr>
              <w:t>fabricante</w:t>
            </w:r>
            <w:r w:rsidR="009071D7" w:rsidRPr="005F7935">
              <w:rPr>
                <w:rFonts w:ascii="Calibri" w:hAnsi="Calibri" w:cs="Arial"/>
                <w:b w:val="0"/>
                <w:sz w:val="16"/>
                <w:szCs w:val="16"/>
              </w:rPr>
              <w:t xml:space="preserve"> y/o distribuidor mayorista</w:t>
            </w:r>
            <w:r w:rsidR="005F7935" w:rsidRPr="005F7935">
              <w:rPr>
                <w:rFonts w:ascii="Calibri" w:hAnsi="Calibri" w:cs="Arial"/>
                <w:b w:val="0"/>
                <w:sz w:val="16"/>
                <w:szCs w:val="16"/>
              </w:rPr>
              <w:t xml:space="preserve"> (para el caso de carta de distribuidor mayorista deberá presentar también la carta del fabricante donde lo apoya)</w:t>
            </w:r>
            <w:r w:rsidR="005F7935" w:rsidRPr="005F7935">
              <w:rPr>
                <w:rFonts w:ascii="Calibri" w:hAnsi="Calibri" w:cs="Arial"/>
                <w:sz w:val="16"/>
                <w:szCs w:val="16"/>
              </w:rPr>
              <w:t xml:space="preserve"> </w:t>
            </w:r>
            <w:r w:rsidRPr="005F7935">
              <w:rPr>
                <w:rFonts w:ascii="Calibri" w:hAnsi="Calibri" w:cs="Arial"/>
                <w:b w:val="0"/>
                <w:sz w:val="16"/>
                <w:szCs w:val="16"/>
              </w:rPr>
              <w:t xml:space="preserve"> </w:t>
            </w:r>
            <w:r w:rsidRPr="00183705">
              <w:rPr>
                <w:rFonts w:ascii="Calibri" w:hAnsi="Calibri" w:cs="Arial"/>
                <w:b w:val="0"/>
                <w:sz w:val="17"/>
                <w:szCs w:val="17"/>
              </w:rPr>
              <w:t>en la cual 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5A09C4" w:rsidRPr="005A09C4" w:rsidRDefault="005A09C4" w:rsidP="00B014F1">
            <w:pPr>
              <w:tabs>
                <w:tab w:val="right" w:pos="1276"/>
              </w:tabs>
              <w:ind w:left="13"/>
              <w:jc w:val="both"/>
              <w:rPr>
                <w:rFonts w:cs="Arial"/>
                <w:sz w:val="17"/>
                <w:szCs w:val="17"/>
              </w:rPr>
            </w:pPr>
            <w:r w:rsidRPr="00183705">
              <w:rPr>
                <w:rFonts w:ascii="Calibri" w:hAnsi="Calibri" w:cs="Arial"/>
                <w:sz w:val="17"/>
                <w:szCs w:val="17"/>
              </w:rPr>
              <w:t>Muestras físicas de cada una de las prendas que integren las partidas en la cual participa, conforme al</w:t>
            </w:r>
            <w:r w:rsidR="00B014F1">
              <w:rPr>
                <w:rFonts w:ascii="Calibri" w:hAnsi="Calibri" w:cs="Arial"/>
                <w:sz w:val="17"/>
                <w:szCs w:val="17"/>
              </w:rPr>
              <w:t xml:space="preserve"> </w:t>
            </w:r>
            <w:r w:rsidRPr="00183705">
              <w:rPr>
                <w:rFonts w:ascii="Calibri" w:hAnsi="Calibri" w:cs="Arial"/>
                <w:sz w:val="17"/>
                <w:szCs w:val="17"/>
              </w:rPr>
              <w:t xml:space="preserve">anexo 1-B, mismas que deberán incluir una etiqueta adhesiva que indique el número de renglones a los que corresponde dicha prenda.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16</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17</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5A09C4" w:rsidRPr="005A09C4" w:rsidRDefault="005A09C4" w:rsidP="005A09C4">
            <w:pPr>
              <w:ind w:left="13"/>
              <w:jc w:val="both"/>
              <w:rPr>
                <w:rFonts w:cs="Arial"/>
                <w:sz w:val="17"/>
                <w:szCs w:val="17"/>
              </w:rPr>
            </w:pPr>
            <w:r w:rsidRPr="00183705">
              <w:rPr>
                <w:rFonts w:ascii="Calibri" w:hAnsi="Calibri" w:cs="Arial"/>
                <w:sz w:val="17"/>
                <w:szCs w:val="17"/>
              </w:rPr>
              <w:t>Los licitantes que deseen participar en el presente concurso deberán presentar como mínimo dos cartas en original, en las cuales estipulen que han prestado buen servicio ante otros clientes, en cuanto a bienes de la misma o similar naturaleza a esta licitación; la Convocante se reserva el derecho de verificar dicha información, para su participación en el presente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sz w:val="17"/>
                <w:szCs w:val="17"/>
              </w:rPr>
              <w:t>Programa de entrega por unidad, misma que deberá comprender el periodo de vigencia del contrato.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5A09C4" w:rsidRPr="005A09C4" w:rsidRDefault="005A09C4" w:rsidP="00C24C95">
            <w:pPr>
              <w:tabs>
                <w:tab w:val="left" w:pos="993"/>
              </w:tabs>
              <w:ind w:left="13"/>
              <w:jc w:val="both"/>
              <w:rPr>
                <w:sz w:val="17"/>
                <w:szCs w:val="17"/>
              </w:rPr>
            </w:pPr>
            <w:r w:rsidRPr="00183705">
              <w:rPr>
                <w:rFonts w:ascii="Calibri" w:hAnsi="Calibri" w:cs="Arial"/>
                <w:sz w:val="17"/>
                <w:szCs w:val="17"/>
              </w:rPr>
              <w:t>Documentación que compruebe el domicilio fiscal del licitante, además, deberán comprobar tener establecido un almacén o local de distribución para atender en el tiempo requerido las necesidades de l</w:t>
            </w:r>
            <w:r w:rsidR="00C24C95">
              <w:rPr>
                <w:rFonts w:ascii="Calibri" w:hAnsi="Calibri" w:cs="Arial"/>
                <w:sz w:val="17"/>
                <w:szCs w:val="17"/>
              </w:rPr>
              <w:t>a Convocante (Alta de Hacienda</w:t>
            </w:r>
            <w:r w:rsidRPr="00183705">
              <w:rPr>
                <w:rFonts w:ascii="Calibri" w:hAnsi="Calibri" w:cs="Arial"/>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Documento con el que demuestre que tiene instalado un taller para la fabricación de los Uniformes. (Predial, contrato de arrendamiento, comprobante de domicilio en caso de ser propietario del inmueble).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5A09C4" w:rsidRPr="005A09C4" w:rsidRDefault="005A09C4" w:rsidP="005A09C4">
            <w:pPr>
              <w:ind w:left="13"/>
              <w:jc w:val="both"/>
              <w:rPr>
                <w:bCs/>
                <w:sz w:val="17"/>
                <w:szCs w:val="17"/>
              </w:rPr>
            </w:pPr>
            <w:r w:rsidRPr="00183705">
              <w:rPr>
                <w:rFonts w:ascii="Calibri" w:hAnsi="Calibri"/>
                <w:bCs/>
                <w:sz w:val="17"/>
                <w:szCs w:val="17"/>
              </w:rPr>
              <w:t xml:space="preserve">Cd o USB que contenga el total de los documentos incluidos en el sobre técnico en formato </w:t>
            </w:r>
            <w:proofErr w:type="spellStart"/>
            <w:r w:rsidRPr="00183705">
              <w:rPr>
                <w:rFonts w:ascii="Calibri" w:hAnsi="Calibri"/>
                <w:bCs/>
                <w:sz w:val="17"/>
                <w:szCs w:val="17"/>
              </w:rPr>
              <w:t>pdf</w:t>
            </w:r>
            <w:proofErr w:type="spellEnd"/>
            <w:r w:rsidRPr="00183705">
              <w:rPr>
                <w:rFonts w:ascii="Calibri" w:hAnsi="Calibri"/>
                <w:bCs/>
                <w:sz w:val="17"/>
                <w:szCs w:val="17"/>
              </w:rPr>
              <w:t xml:space="preserve">, </w:t>
            </w:r>
            <w:proofErr w:type="spellStart"/>
            <w:r w:rsidRPr="00183705">
              <w:rPr>
                <w:rFonts w:ascii="Calibri" w:hAnsi="Calibri"/>
                <w:bCs/>
                <w:sz w:val="17"/>
                <w:szCs w:val="17"/>
              </w:rPr>
              <w:t>word</w:t>
            </w:r>
            <w:proofErr w:type="spellEnd"/>
            <w:r w:rsidRPr="00183705">
              <w:rPr>
                <w:rFonts w:ascii="Calibri" w:hAnsi="Calibri"/>
                <w:bCs/>
                <w:sz w:val="17"/>
                <w:szCs w:val="17"/>
              </w:rPr>
              <w:t xml:space="preserve"> o Excel,</w:t>
            </w:r>
            <w:r w:rsidRPr="005A09C4">
              <w:rPr>
                <w:sz w:val="17"/>
                <w:szCs w:val="17"/>
              </w:rPr>
              <w:t xml:space="preserve"> </w:t>
            </w:r>
            <w:r w:rsidRPr="00183705">
              <w:rPr>
                <w:rFonts w:ascii="Calibri" w:hAnsi="Calibri"/>
                <w:bCs/>
                <w:sz w:val="17"/>
                <w:szCs w:val="17"/>
              </w:rPr>
              <w:t>el cual se requiere únicamente para agilizar la conducción del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5</w:t>
            </w:r>
            <w:r w:rsidRPr="00183705">
              <w:rPr>
                <w:rFonts w:ascii="Calibri" w:hAnsi="Calibri"/>
                <w:sz w:val="17"/>
                <w:szCs w:val="17"/>
              </w:rPr>
              <w:t xml:space="preserve">. </w:t>
            </w:r>
            <w:r w:rsidRPr="00183705">
              <w:rPr>
                <w:rFonts w:ascii="Calibri" w:hAnsi="Calibri" w:cs="Arial"/>
                <w:sz w:val="17"/>
                <w:szCs w:val="17"/>
              </w:rPr>
              <w:t>Carta de presentación de proposiciones</w:t>
            </w:r>
            <w:r w:rsidRPr="00183705">
              <w:rPr>
                <w:rFonts w:ascii="Calibri" w:hAnsi="Calibri"/>
                <w:color w:val="000000"/>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5A09C4" w:rsidRPr="005A09C4" w:rsidRDefault="005A09C4" w:rsidP="00B014F1">
            <w:pPr>
              <w:tabs>
                <w:tab w:val="left" w:pos="1134"/>
              </w:tabs>
              <w:ind w:left="13"/>
              <w:jc w:val="both"/>
              <w:rPr>
                <w:color w:val="000000"/>
                <w:sz w:val="17"/>
                <w:szCs w:val="17"/>
              </w:rPr>
            </w:pPr>
            <w:r w:rsidRPr="00183705">
              <w:rPr>
                <w:rFonts w:ascii="Calibri" w:hAnsi="Calibri" w:cs="Calibri"/>
                <w:b/>
                <w:sz w:val="17"/>
                <w:szCs w:val="17"/>
              </w:rPr>
              <w:t>ANEXO 7</w:t>
            </w:r>
            <w:r w:rsidRPr="00183705">
              <w:rPr>
                <w:rFonts w:ascii="Calibri" w:hAnsi="Calibri" w:cs="Calibri"/>
                <w:sz w:val="17"/>
                <w:szCs w:val="17"/>
              </w:rPr>
              <w:t xml:space="preserve">. Declaración de no encontrarse en alguno de los supuestos establecidos en los </w:t>
            </w:r>
            <w:r w:rsidRPr="00183705">
              <w:rPr>
                <w:rFonts w:ascii="Calibri" w:hAnsi="Calibri" w:cs="Calibri"/>
                <w:i/>
                <w:sz w:val="17"/>
                <w:szCs w:val="17"/>
              </w:rPr>
              <w:t>Artículos 37 y 95</w:t>
            </w:r>
            <w:r w:rsidR="00B014F1">
              <w:rPr>
                <w:rFonts w:ascii="Calibri" w:hAnsi="Calibri" w:cs="Calibri"/>
                <w:sz w:val="17"/>
                <w:szCs w:val="17"/>
              </w:rPr>
              <w:t xml:space="preserve"> de la Ley </w:t>
            </w:r>
            <w:r w:rsidRPr="00183705">
              <w:rPr>
                <w:rFonts w:ascii="Calibri" w:hAnsi="Calibri" w:cs="Arial"/>
                <w:sz w:val="17"/>
                <w:szCs w:val="17"/>
              </w:rPr>
              <w:t xml:space="preserve">y </w:t>
            </w:r>
            <w:r w:rsidRPr="00183705">
              <w:rPr>
                <w:rFonts w:ascii="Calibri" w:hAnsi="Calibri" w:cs="Arial"/>
                <w:i/>
                <w:sz w:val="17"/>
                <w:szCs w:val="17"/>
              </w:rPr>
              <w:t>Artículo 38</w:t>
            </w:r>
            <w:r w:rsidRPr="00183705">
              <w:rPr>
                <w:rFonts w:ascii="Calibri" w:hAnsi="Calibri" w:cs="Arial"/>
                <w:sz w:val="17"/>
                <w:szCs w:val="17"/>
              </w:rPr>
              <w:t xml:space="preserve"> del Reglamento de la Ley de </w:t>
            </w:r>
            <w:r w:rsidRPr="005750CF">
              <w:rPr>
                <w:rFonts w:ascii="Calibri" w:hAnsi="Calibri" w:cs="Arial"/>
                <w:sz w:val="17"/>
                <w:szCs w:val="17"/>
              </w:rPr>
              <w:t>Adquisiciones</w:t>
            </w:r>
            <w:r w:rsidR="006B6D6E" w:rsidRPr="005750CF">
              <w:rPr>
                <w:rFonts w:ascii="Calibri" w:hAnsi="Calibri" w:cs="Arial"/>
                <w:sz w:val="17"/>
                <w:szCs w:val="17"/>
              </w:rPr>
              <w:t>, A</w:t>
            </w:r>
            <w:r w:rsidRPr="005750CF">
              <w:rPr>
                <w:rFonts w:ascii="Calibri" w:hAnsi="Calibri" w:cs="Arial"/>
                <w:sz w:val="17"/>
                <w:szCs w:val="17"/>
              </w:rPr>
              <w:t>rrendamientos</w:t>
            </w:r>
            <w:r w:rsidRPr="00183705">
              <w:rPr>
                <w:rFonts w:ascii="Calibri" w:hAnsi="Calibri" w:cs="Arial"/>
                <w:sz w:val="17"/>
                <w:szCs w:val="17"/>
              </w:rPr>
              <w:t xml:space="preserve"> y Contrataciones de Servicios del Estado de Nuevo León</w:t>
            </w:r>
            <w:r w:rsidRPr="00183705">
              <w:rPr>
                <w:rFonts w:ascii="Calibri" w:hAnsi="Calibri" w:cs="Calibri"/>
                <w:sz w:val="17"/>
                <w:szCs w:val="17"/>
              </w:rPr>
              <w:t>, Declaración de integridad y Certificado de Determinación Independiente de Propuesta.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9</w:t>
            </w:r>
            <w:r w:rsidRPr="00183705">
              <w:rPr>
                <w:rFonts w:ascii="Calibri" w:hAnsi="Calibr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11</w:t>
            </w:r>
            <w:r w:rsidRPr="00183705">
              <w:rPr>
                <w:rFonts w:ascii="Calibri" w:hAnsi="Calibr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12</w:t>
            </w:r>
            <w:r w:rsidRPr="00183705">
              <w:rPr>
                <w:rFonts w:ascii="Calibri" w:hAnsi="Calibri" w:cs="Calibri"/>
                <w:sz w:val="17"/>
                <w:szCs w:val="17"/>
              </w:rPr>
              <w:t>. Escrito a que hace referencia a la Estratificación de Micro, Pequeña o Mediana empresa.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Escrito indicando que en caso de violaciones en materia de derechos inherentes a la propiedad intelectual asumirán la responsabilidad correspondiente.</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5A09C4" w:rsidRPr="005A09C4" w:rsidRDefault="005A09C4" w:rsidP="00BE3078">
            <w:pPr>
              <w:tabs>
                <w:tab w:val="left" w:pos="1134"/>
              </w:tabs>
              <w:ind w:left="13"/>
              <w:jc w:val="both"/>
              <w:rPr>
                <w:color w:val="000000"/>
                <w:sz w:val="17"/>
                <w:szCs w:val="17"/>
              </w:rPr>
            </w:pPr>
            <w:r w:rsidRPr="00183705">
              <w:rPr>
                <w:rFonts w:ascii="Calibri" w:hAnsi="Calibri" w:cs="Arial"/>
                <w:sz w:val="17"/>
                <w:szCs w:val="17"/>
              </w:rPr>
              <w:t xml:space="preserve">Documentos que acrediten encontrarse al corriente en el cumplimiento de sus obligaciones fiscales, ya sean federales </w:t>
            </w:r>
            <w:proofErr w:type="spellStart"/>
            <w:r w:rsidRPr="00183705">
              <w:rPr>
                <w:rFonts w:ascii="Calibri" w:hAnsi="Calibri" w:cs="Arial"/>
                <w:sz w:val="17"/>
                <w:szCs w:val="17"/>
              </w:rPr>
              <w:t>ó</w:t>
            </w:r>
            <w:proofErr w:type="spellEnd"/>
            <w:r w:rsidRPr="00183705">
              <w:rPr>
                <w:rFonts w:ascii="Calibri" w:hAnsi="Calibri" w:cs="Arial"/>
                <w:sz w:val="17"/>
                <w:szCs w:val="17"/>
              </w:rPr>
              <w:t xml:space="preserve"> estatales </w:t>
            </w:r>
            <w:proofErr w:type="spellStart"/>
            <w:r w:rsidRPr="00183705">
              <w:rPr>
                <w:rFonts w:ascii="Calibri" w:hAnsi="Calibri" w:cs="Arial"/>
                <w:sz w:val="17"/>
                <w:szCs w:val="17"/>
              </w:rPr>
              <w:t>ó</w:t>
            </w:r>
            <w:proofErr w:type="spellEnd"/>
            <w:r w:rsidRPr="00183705">
              <w:rPr>
                <w:rFonts w:ascii="Calibri" w:hAnsi="Calibri" w:cs="Arial"/>
                <w:sz w:val="17"/>
                <w:szCs w:val="17"/>
              </w:rPr>
              <w:t xml:space="preserve"> municipales, presentando lo siguiente: el documento actualizado expedido por el S.A.T., en el que se emita opinión positiva </w:t>
            </w:r>
            <w:r w:rsidR="00BE3078">
              <w:rPr>
                <w:rFonts w:ascii="Calibri" w:hAnsi="Calibri" w:cs="Arial"/>
                <w:sz w:val="17"/>
                <w:szCs w:val="17"/>
              </w:rPr>
              <w:t xml:space="preserve">y vigente </w:t>
            </w:r>
            <w:r w:rsidRPr="00183705">
              <w:rPr>
                <w:rFonts w:ascii="Calibri" w:hAnsi="Calibri" w:cs="Arial"/>
                <w:sz w:val="17"/>
                <w:szCs w:val="17"/>
              </w:rPr>
              <w:t>sobre el cumplimiento de sus obligaciones fiscales, Comprobante del último pago de: Impuesto sobre Nóminas, Refrendo y/o Tenencia de los vehículos de su propiedad e Impuesto predial del domicilio fiscal del licitan</w:t>
            </w:r>
            <w:r w:rsidR="00E7384A">
              <w:rPr>
                <w:rFonts w:ascii="Calibri" w:hAnsi="Calibri" w:cs="Arial"/>
                <w:sz w:val="17"/>
                <w:szCs w:val="17"/>
              </w:rPr>
              <w:t>te, en caso de ser propietario.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31</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Carta mediante la cual manifieste que su giro comercial comprende la venta de los bienes a los que se refiere el anexo 1 de esta convocatoria.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32</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w:t>
            </w:r>
            <w:r w:rsidRPr="00183705">
              <w:rPr>
                <w:rFonts w:ascii="Calibri" w:hAnsi="Calibri" w:cs="Arial"/>
                <w:sz w:val="17"/>
                <w:szCs w:val="17"/>
                <w:lang w:val="es-MX"/>
              </w:rPr>
              <w:lastRenderedPageBreak/>
              <w:t>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33</w:t>
            </w:r>
          </w:p>
        </w:tc>
        <w:tc>
          <w:tcPr>
            <w:tcW w:w="7506" w:type="dxa"/>
          </w:tcPr>
          <w:p w:rsidR="005A09C4" w:rsidRPr="005A09C4" w:rsidRDefault="005A09C4" w:rsidP="005A09C4">
            <w:pPr>
              <w:ind w:left="13"/>
              <w:jc w:val="both"/>
              <w:rPr>
                <w:sz w:val="17"/>
                <w:szCs w:val="17"/>
              </w:rPr>
            </w:pPr>
            <w:r w:rsidRPr="00183705">
              <w:rPr>
                <w:rFonts w:ascii="Calibri" w:hAnsi="Calibri" w:cs="Arial"/>
                <w:sz w:val="17"/>
                <w:szCs w:val="17"/>
              </w:rPr>
              <w:t>Para el caso del</w:t>
            </w:r>
            <w:r w:rsidRPr="00183705">
              <w:rPr>
                <w:rFonts w:ascii="Calibri" w:hAnsi="Calibri" w:cs="Arial"/>
                <w:sz w:val="17"/>
                <w:szCs w:val="17"/>
                <w:lang w:val="es-MX"/>
              </w:rPr>
              <w:t xml:space="preserve">(los) </w:t>
            </w:r>
            <w:r w:rsidRPr="00183705">
              <w:rPr>
                <w:rFonts w:ascii="Calibri" w:hAnsi="Calibri" w:cs="Arial"/>
                <w:bCs/>
                <w:sz w:val="17"/>
                <w:szCs w:val="17"/>
                <w:lang w:val="es-MX"/>
              </w:rPr>
              <w:t>PARTICIPANTE(s)</w:t>
            </w:r>
            <w:r w:rsidRPr="00183705">
              <w:rPr>
                <w:rFonts w:ascii="Calibri" w:hAnsi="Calibri" w:cs="Arial"/>
                <w:sz w:val="17"/>
                <w:szCs w:val="17"/>
                <w:lang w:val="es-MX"/>
              </w:rPr>
              <w:t xml:space="preserve"> que opte(n) por la presentación conjunta de propuestas, de conformidad con los </w:t>
            </w:r>
            <w:r w:rsidRPr="00183705">
              <w:rPr>
                <w:rFonts w:ascii="Calibri" w:hAnsi="Calibri" w:cs="Arial"/>
                <w:i/>
                <w:sz w:val="17"/>
                <w:szCs w:val="17"/>
                <w:lang w:val="es-MX"/>
              </w:rPr>
              <w:t>Artículos 36</w:t>
            </w:r>
            <w:r w:rsidRPr="00183705">
              <w:rPr>
                <w:rFonts w:ascii="Calibri" w:hAnsi="Calibri" w:cs="Arial"/>
                <w:sz w:val="17"/>
                <w:szCs w:val="17"/>
                <w:lang w:val="es-MX"/>
              </w:rPr>
              <w:t xml:space="preserve"> de la Ley de Adquisiciones, Arrendamientos y Contratación de Servicios</w:t>
            </w:r>
            <w:r w:rsidRPr="00183705">
              <w:rPr>
                <w:rFonts w:ascii="Calibri" w:hAnsi="Calibri" w:cs="Arial"/>
                <w:bCs/>
                <w:sz w:val="17"/>
                <w:szCs w:val="17"/>
                <w:lang w:val="es-MX"/>
              </w:rPr>
              <w:t xml:space="preserve"> del Estado de Nuevo León </w:t>
            </w:r>
            <w:r w:rsidRPr="00183705">
              <w:rPr>
                <w:rFonts w:ascii="Calibri" w:hAnsi="Calibri" w:cs="Arial"/>
                <w:sz w:val="17"/>
                <w:szCs w:val="17"/>
                <w:lang w:val="es-MX"/>
              </w:rPr>
              <w:t xml:space="preserve">y </w:t>
            </w:r>
            <w:r w:rsidRPr="00183705">
              <w:rPr>
                <w:rFonts w:ascii="Calibri" w:hAnsi="Calibri" w:cs="Arial"/>
                <w:i/>
                <w:sz w:val="17"/>
                <w:szCs w:val="17"/>
                <w:lang w:val="es-MX"/>
              </w:rPr>
              <w:t>76</w:t>
            </w:r>
            <w:r w:rsidRPr="00183705">
              <w:rPr>
                <w:rFonts w:ascii="Calibri" w:hAnsi="Calibr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sz w:val="17"/>
                <w:szCs w:val="17"/>
                <w:lang w:val="es-MX"/>
              </w:rPr>
              <w:t>Las personas que integran</w:t>
            </w:r>
            <w:r w:rsidRPr="00183705">
              <w:rPr>
                <w:rFonts w:ascii="Calibri" w:hAnsi="Calibri" w:cs="Arial"/>
                <w:sz w:val="17"/>
                <w:szCs w:val="17"/>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83705">
              <w:rPr>
                <w:rFonts w:ascii="Calibri" w:hAnsi="Calibri" w:cs="Calibr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sz w:val="17"/>
                <w:szCs w:val="17"/>
              </w:rPr>
              <w:t>En caso de que no participen en propuestas conjuntas deberá manifestarlo por escrito.</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D366C1" w:rsidRDefault="00D366C1" w:rsidP="00BA09CD">
      <w:pPr>
        <w:tabs>
          <w:tab w:val="left" w:pos="4253"/>
          <w:tab w:val="left" w:pos="8080"/>
        </w:tabs>
        <w:ind w:right="1"/>
        <w:jc w:val="both"/>
        <w:rPr>
          <w:rFonts w:ascii="Calibri" w:hAnsi="Calibri"/>
          <w:sz w:val="18"/>
          <w:szCs w:val="18"/>
        </w:rPr>
      </w:pPr>
    </w:p>
    <w:p w:rsidR="00B014F1" w:rsidRDefault="00B014F1"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8D29D4" w:rsidRDefault="008D29D4"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190C8C" w:rsidRPr="00183705" w:rsidRDefault="00CA04EA" w:rsidP="00D366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C6385B">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xml:space="preserve">. </w:t>
      </w:r>
      <w:r w:rsidR="007429C7">
        <w:rPr>
          <w:rFonts w:ascii="Calibri" w:hAnsi="Calibri"/>
          <w:color w:val="auto"/>
          <w:sz w:val="18"/>
          <w:szCs w:val="16"/>
        </w:rPr>
        <w:t>LP-919044992-N16-2021</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B014F1">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w:t>
      </w:r>
      <w:r w:rsidR="00C6385B">
        <w:rPr>
          <w:rFonts w:ascii="Calibri" w:hAnsi="Calibri"/>
          <w:color w:val="auto"/>
          <w:sz w:val="18"/>
          <w:szCs w:val="16"/>
        </w:rPr>
        <w:t>Presencial</w:t>
      </w:r>
      <w:r w:rsidRPr="00183705">
        <w:rPr>
          <w:rFonts w:ascii="Calibri" w:hAnsi="Calibri"/>
          <w:color w:val="auto"/>
          <w:sz w:val="18"/>
          <w:szCs w:val="16"/>
        </w:rPr>
        <w:t xml:space="preserve"> No. </w:t>
      </w:r>
      <w:r w:rsidR="007429C7">
        <w:rPr>
          <w:rFonts w:ascii="Calibri" w:hAnsi="Calibri"/>
          <w:color w:val="auto"/>
          <w:sz w:val="18"/>
          <w:szCs w:val="16"/>
        </w:rPr>
        <w:t>LP-919044992-N16-2021</w:t>
      </w:r>
      <w:r w:rsidRPr="00183705">
        <w:rPr>
          <w:rFonts w:ascii="Calibri" w:hAnsi="Calibri"/>
          <w:color w:val="auto"/>
          <w:sz w:val="18"/>
          <w:szCs w:val="16"/>
        </w:rPr>
        <w:t xml:space="preserve"> que cuento </w:t>
      </w:r>
      <w:r w:rsidRPr="00183705">
        <w:rPr>
          <w:rFonts w:ascii="Calibri" w:hAnsi="Calibr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014F1" w:rsidRDefault="00B014F1"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8D29D4" w:rsidRDefault="008D29D4" w:rsidP="00BA09CD">
      <w:pPr>
        <w:tabs>
          <w:tab w:val="left" w:pos="4253"/>
          <w:tab w:val="left" w:pos="8080"/>
        </w:tabs>
        <w:ind w:right="1"/>
        <w:jc w:val="center"/>
        <w:rPr>
          <w:rFonts w:ascii="Calibri" w:hAnsi="Calibri" w:cs="Arial"/>
          <w:b/>
          <w:bCs/>
        </w:rPr>
      </w:pPr>
    </w:p>
    <w:p w:rsidR="008D29D4" w:rsidRDefault="008D29D4" w:rsidP="00BA09CD">
      <w:pPr>
        <w:tabs>
          <w:tab w:val="left" w:pos="4253"/>
          <w:tab w:val="left" w:pos="8080"/>
        </w:tabs>
        <w:ind w:right="1"/>
        <w:jc w:val="center"/>
        <w:rPr>
          <w:rFonts w:ascii="Calibri" w:hAnsi="Calibri" w:cs="Arial"/>
          <w:b/>
          <w:bCs/>
        </w:rPr>
      </w:pPr>
    </w:p>
    <w:p w:rsidR="008D29D4" w:rsidRDefault="008D29D4" w:rsidP="00BA09CD">
      <w:pPr>
        <w:tabs>
          <w:tab w:val="left" w:pos="4253"/>
          <w:tab w:val="left" w:pos="8080"/>
        </w:tabs>
        <w:ind w:right="1"/>
        <w:jc w:val="center"/>
        <w:rPr>
          <w:rFonts w:ascii="Calibri" w:hAnsi="Calibri" w:cs="Arial"/>
          <w:b/>
          <w:bCs/>
        </w:rPr>
      </w:pPr>
    </w:p>
    <w:p w:rsidR="00BA09CD" w:rsidRPr="001C3B83" w:rsidRDefault="00BA09CD" w:rsidP="00D366C1">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8D29D4" w:rsidRPr="00EB0F15" w:rsidRDefault="008D29D4" w:rsidP="007A685F">
      <w:pPr>
        <w:pStyle w:val="Prrafodelista"/>
        <w:numPr>
          <w:ilvl w:val="0"/>
          <w:numId w:val="27"/>
        </w:numPr>
        <w:rPr>
          <w:rFonts w:ascii="Arial" w:hAnsi="Arial" w:cs="Arial"/>
          <w:b/>
        </w:rPr>
      </w:pPr>
      <w:r w:rsidRPr="00EB0F15">
        <w:rPr>
          <w:rFonts w:ascii="Arial" w:hAnsi="Arial" w:cs="Arial"/>
          <w:b/>
          <w:i/>
        </w:rPr>
        <w:t>Dudas Administrativas</w:t>
      </w:r>
      <w:r w:rsidRPr="00EB0F15">
        <w:rPr>
          <w:rFonts w:ascii="Arial" w:hAnsi="Arial" w:cs="Arial"/>
          <w:b/>
        </w:rPr>
        <w:t>:</w:t>
      </w:r>
    </w:p>
    <w:p w:rsidR="008D29D4" w:rsidRPr="00EB0F15" w:rsidRDefault="008D29D4" w:rsidP="008D29D4">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D29D4" w:rsidRPr="00EB0F15" w:rsidTr="0009461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Pregunta</w:t>
            </w:r>
          </w:p>
        </w:tc>
      </w:tr>
      <w:tr w:rsidR="008D29D4" w:rsidRPr="00EB0F15" w:rsidTr="0009461B">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09461B">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09461B">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09461B">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09461B">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09461B">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bl>
    <w:p w:rsidR="008D29D4" w:rsidRPr="00EB0F15" w:rsidRDefault="008D29D4" w:rsidP="008D29D4">
      <w:pPr>
        <w:rPr>
          <w:rFonts w:ascii="Arial" w:hAnsi="Arial" w:cs="Arial"/>
        </w:rPr>
      </w:pPr>
    </w:p>
    <w:p w:rsidR="008D29D4" w:rsidRPr="00EB0F15" w:rsidRDefault="008D29D4" w:rsidP="008D29D4">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8D29D4" w:rsidRPr="00EB0F15" w:rsidRDefault="008D29D4" w:rsidP="008D29D4">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768"/>
        <w:gridCol w:w="1275"/>
        <w:gridCol w:w="5515"/>
      </w:tblGrid>
      <w:tr w:rsidR="008D29D4" w:rsidRPr="00EB0F15" w:rsidTr="006B234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jc w:val="center"/>
              <w:rPr>
                <w:rFonts w:ascii="Arial" w:hAnsi="Arial" w:cs="Arial"/>
                <w:b/>
                <w:color w:val="000000"/>
                <w:sz w:val="18"/>
                <w:szCs w:val="18"/>
              </w:rPr>
            </w:pPr>
            <w:r w:rsidRPr="00EB0F15">
              <w:rPr>
                <w:rFonts w:ascii="Arial" w:hAnsi="Arial" w:cs="Arial"/>
                <w:b/>
                <w:color w:val="000000"/>
                <w:sz w:val="18"/>
                <w:szCs w:val="18"/>
              </w:rPr>
              <w:t>Pregunta</w:t>
            </w:r>
          </w:p>
        </w:tc>
      </w:tr>
      <w:tr w:rsidR="008D29D4" w:rsidRPr="00EB0F15" w:rsidTr="006B234D">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6B234D">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6B234D">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6B234D">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6B234D">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r w:rsidR="008D29D4" w:rsidRPr="00EB0F15" w:rsidTr="006B234D">
        <w:trPr>
          <w:trHeight w:val="300"/>
          <w:jc w:val="center"/>
        </w:trPr>
        <w:tc>
          <w:tcPr>
            <w:tcW w:w="921" w:type="dxa"/>
            <w:tcBorders>
              <w:top w:val="nil"/>
              <w:left w:val="single" w:sz="4" w:space="0" w:color="auto"/>
              <w:bottom w:val="single" w:sz="4" w:space="0" w:color="auto"/>
              <w:right w:val="single" w:sz="4" w:space="0" w:color="auto"/>
            </w:tcBorders>
            <w:vAlign w:val="bottom"/>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D29D4" w:rsidRPr="00EB0F15" w:rsidRDefault="008D29D4" w:rsidP="0009461B">
            <w:pPr>
              <w:rPr>
                <w:rFonts w:ascii="Arial" w:hAnsi="Arial" w:cs="Arial"/>
                <w:color w:val="000000"/>
                <w:sz w:val="18"/>
                <w:szCs w:val="18"/>
              </w:rPr>
            </w:pPr>
            <w:r w:rsidRPr="00EB0F15">
              <w:rPr>
                <w:rFonts w:ascii="Arial" w:hAnsi="Arial" w:cs="Arial"/>
                <w:color w:val="000000"/>
                <w:sz w:val="18"/>
                <w:szCs w:val="18"/>
              </w:rPr>
              <w:t> </w:t>
            </w:r>
          </w:p>
        </w:tc>
      </w:tr>
    </w:tbl>
    <w:p w:rsidR="008D29D4" w:rsidRPr="00EB0F15" w:rsidRDefault="008D29D4" w:rsidP="008D29D4">
      <w:pPr>
        <w:rPr>
          <w:rFonts w:ascii="Arial" w:hAnsi="Arial"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183705" w:rsidRDefault="00BA09CD" w:rsidP="00FF24B4">
      <w:pPr>
        <w:autoSpaceDE w:val="0"/>
        <w:autoSpaceDN w:val="0"/>
        <w:adjustRightInd w:val="0"/>
        <w:jc w:val="right"/>
        <w:rPr>
          <w:rFonts w:ascii="Calibri" w:hAnsi="Calibri" w:cs="Calibri"/>
          <w:b/>
        </w:rPr>
      </w:pPr>
    </w:p>
    <w:p w:rsidR="00DF5AB9" w:rsidRDefault="00DF5AB9" w:rsidP="00FF24B4">
      <w:pPr>
        <w:autoSpaceDE w:val="0"/>
        <w:autoSpaceDN w:val="0"/>
        <w:adjustRightInd w:val="0"/>
        <w:jc w:val="right"/>
        <w:rPr>
          <w:rFonts w:ascii="Calibri" w:hAnsi="Calibri" w:cs="Calibri"/>
          <w:b/>
        </w:rPr>
      </w:pPr>
    </w:p>
    <w:p w:rsidR="00D366C1" w:rsidRDefault="00D366C1" w:rsidP="00FF24B4">
      <w:pPr>
        <w:autoSpaceDE w:val="0"/>
        <w:autoSpaceDN w:val="0"/>
        <w:adjustRightInd w:val="0"/>
        <w:jc w:val="right"/>
        <w:rPr>
          <w:rFonts w:ascii="Calibri" w:hAnsi="Calibri" w:cs="Calibri"/>
          <w:b/>
        </w:rPr>
      </w:pPr>
    </w:p>
    <w:p w:rsidR="00BE3078" w:rsidRDefault="00BE3078" w:rsidP="00FF24B4">
      <w:pPr>
        <w:autoSpaceDE w:val="0"/>
        <w:autoSpaceDN w:val="0"/>
        <w:adjustRightInd w:val="0"/>
        <w:jc w:val="right"/>
        <w:rPr>
          <w:rFonts w:ascii="Calibri" w:hAnsi="Calibri" w:cs="Calibri"/>
          <w:b/>
        </w:rPr>
      </w:pPr>
    </w:p>
    <w:p w:rsidR="00BE3078" w:rsidRPr="00183705" w:rsidRDefault="00BE3078" w:rsidP="00FF24B4">
      <w:pPr>
        <w:autoSpaceDE w:val="0"/>
        <w:autoSpaceDN w:val="0"/>
        <w:adjustRightInd w:val="0"/>
        <w:jc w:val="right"/>
        <w:rPr>
          <w:rFonts w:ascii="Calibri" w:hAnsi="Calibri" w:cs="Calibri"/>
          <w:b/>
        </w:rPr>
      </w:pPr>
    </w:p>
    <w:p w:rsidR="00B37CE3" w:rsidRPr="00183705" w:rsidRDefault="00CA04EA" w:rsidP="00D366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COMPRAVENTA DE UNIFORMES</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ORGANISMO PÚBLICO DESCENTRALIZADO, REPRESENTADO POR SU DIRECTOR GENERAL, EL  DR.</w:t>
      </w:r>
      <w:r w:rsidR="006B234D">
        <w:rPr>
          <w:rFonts w:ascii="Calibri" w:hAnsi="Calibri"/>
          <w:b/>
          <w:sz w:val="18"/>
          <w:szCs w:val="18"/>
        </w:rPr>
        <w:t xml:space="preserve"> </w:t>
      </w:r>
      <w:r w:rsidR="00E73AB6" w:rsidRPr="00183705">
        <w:rPr>
          <w:rFonts w:ascii="Calibri" w:hAnsi="Calibri"/>
          <w:b/>
          <w:sz w:val="18"/>
          <w:szCs w:val="18"/>
        </w:rPr>
        <w:t>MED.</w:t>
      </w:r>
      <w:r w:rsidR="006B234D">
        <w:rPr>
          <w:rFonts w:ascii="Calibri" w:hAnsi="Calibri"/>
          <w:b/>
          <w:sz w:val="18"/>
          <w:szCs w:val="18"/>
        </w:rPr>
        <w:t xml:space="preserve"> </w:t>
      </w:r>
      <w:r w:rsidR="00E73AB6" w:rsidRPr="00183705">
        <w:rPr>
          <w:rFonts w:ascii="Calibri" w:hAnsi="Calibri"/>
          <w:b/>
          <w:sz w:val="18"/>
          <w:szCs w:val="18"/>
        </w:rPr>
        <w:t xml:space="preserve">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r w:rsidR="00E7384A">
        <w:rPr>
          <w:rFonts w:ascii="Calibri" w:hAnsi="Calibri"/>
          <w:sz w:val="18"/>
          <w:szCs w:val="18"/>
        </w:rPr>
        <w:t>:::::::::::::::</w:t>
      </w:r>
      <w:r w:rsidRPr="00183705">
        <w:rPr>
          <w:rFonts w:ascii="Calibri" w:hAnsi="Calibri"/>
          <w:sz w:val="18"/>
          <w:szCs w:val="18"/>
        </w:rPr>
        <w:t>.</w:t>
      </w:r>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w:t>
      </w:r>
      <w:r w:rsidR="007429C7">
        <w:rPr>
          <w:rFonts w:ascii="Calibri" w:hAnsi="Calibri"/>
          <w:sz w:val="18"/>
          <w:szCs w:val="18"/>
        </w:rPr>
        <w:t>LP-919044992-N16-2021</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 xml:space="preserve">I.5.- Que para los fines y efectos legales del presente instrumento señala como su domicilio el ubicado en la calle Matamoros </w:t>
      </w:r>
      <w:proofErr w:type="spellStart"/>
      <w:r w:rsidRPr="00183705">
        <w:rPr>
          <w:rFonts w:ascii="Calibri" w:hAnsi="Calibri" w:cs="Tahoma"/>
          <w:sz w:val="18"/>
          <w:szCs w:val="18"/>
        </w:rPr>
        <w:t>Ote</w:t>
      </w:r>
      <w:proofErr w:type="spellEnd"/>
      <w:r w:rsidRPr="00183705">
        <w:rPr>
          <w:rFonts w:ascii="Calibri" w:hAnsi="Calibri" w:cs="Tahoma"/>
          <w:sz w:val="18"/>
          <w:szCs w:val="18"/>
        </w:rPr>
        <w:t>.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Manifestando bajo protesta de decir verdad que su cargo y facultades conferidas no le han sido revocadas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lastRenderedPageBreak/>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uniformes,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 xml:space="preserve">Licitación Pública Nacional Presencial No. </w:t>
      </w:r>
      <w:r w:rsidR="007429C7">
        <w:rPr>
          <w:rFonts w:ascii="Calibri" w:hAnsi="Calibri"/>
          <w:sz w:val="16"/>
          <w:szCs w:val="16"/>
        </w:rPr>
        <w:t>LP-919044992-N16-2021</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SEGUNDA: MONTO DEL CONTRATO.- El monto del presente contrato será por la cantidad de $____ (_________ 00/100 M.N.) incluyendo el impuesto al valor agregado, que “S.S.N.L.” cubrirá a “EL PROVEEDOR” por concepto de los uniformes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uniformes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uniformes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Las facturas que resulten de la adquisición de los uniformes, serán a favor </w:t>
      </w:r>
      <w:r w:rsidR="006B234D">
        <w:rPr>
          <w:rFonts w:ascii="Calibri" w:hAnsi="Calibri"/>
          <w:sz w:val="16"/>
          <w:szCs w:val="16"/>
        </w:rPr>
        <w:t>de “S.S.N.L.”, R.F.C. SSN970115</w:t>
      </w:r>
      <w:r w:rsidRPr="00183705">
        <w:rPr>
          <w:rFonts w:ascii="Calibri" w:hAnsi="Calibri"/>
          <w:sz w:val="16"/>
          <w:szCs w:val="16"/>
        </w:rPr>
        <w:t xml:space="preserve">QI9, con domicilio en Matamoros </w:t>
      </w:r>
      <w:proofErr w:type="spellStart"/>
      <w:r w:rsidRPr="00183705">
        <w:rPr>
          <w:rFonts w:ascii="Calibri" w:hAnsi="Calibri"/>
          <w:sz w:val="16"/>
          <w:szCs w:val="16"/>
        </w:rPr>
        <w:t>Ote</w:t>
      </w:r>
      <w:proofErr w:type="spellEnd"/>
      <w:r w:rsidRPr="00183705">
        <w:rPr>
          <w:rFonts w:ascii="Calibri" w:hAnsi="Calibri"/>
          <w:sz w:val="16"/>
          <w:szCs w:val="16"/>
        </w:rPr>
        <w:t>.,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se deslinda del pago de las facturas que no sean presentadas para su pago antes de 90 días posteriores a la fecha de recibo en la Unidad Aplicativa a la que van destinados los uniformes.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CUARTA: PERIODO Y LUGAR DE ENTREGA.- Los uniformes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Los uniformes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QUINTA: PERÍODO DE GARANTÍA.- El período de garantía de los uniformes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w:t>
      </w:r>
      <w:r w:rsidRPr="00183705">
        <w:rPr>
          <w:rFonts w:ascii="Calibri" w:hAnsi="Calibri"/>
          <w:sz w:val="16"/>
          <w:szCs w:val="16"/>
        </w:rPr>
        <w:lastRenderedPageBreak/>
        <w:t>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OCTAVA: PENA CONVENCIONAL.- Se aplicará una pena convencional (sanción) del 1 % por cada día hábil de retraso sobre el monto del suministro de los uniformes que incumpla. La penalización por el retraso en el suministro de los uniformes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NOVENA: DAÑOS Y PERJUICIOS.-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VIGENCIA DEL CONTRATO.- La vigencia del presente contrato será del __ de _____ del ____ al __ de ______ del año ____, en la inteligencia de que si a la fecha de la conclusión de la vigencia del contrato, los uniformes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Si “EL PROVEEDOR” no suministra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c)</w:t>
      </w:r>
      <w:r w:rsidRPr="00183705">
        <w:rPr>
          <w:rFonts w:ascii="Calibri" w:hAnsi="Calibri"/>
          <w:sz w:val="16"/>
          <w:szCs w:val="16"/>
        </w:rPr>
        <w:tab/>
        <w:t>Si “EL PROVEEDOR” no presta dentro del plazo señalado, la totalidad de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Si no otorga la fianza de cumplimiento, en los términos que se establecen en la cláusula décima primera, siendo a su cargo los daños y perjuicios que pudiere sufrir “S.S.N.L.” por la falta de suministro de uniformes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uniformes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Por negativa a repetir o completar el suministro de uniformes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Si cede, traspasa o subcontrata el suministro de uniformes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SEXTA: DERECHOS DE AUTOR.- “EL PROVEEDOR” será el responsable de las violaciones en materia de derechos inherentes a la propiedad intelectual que se deriven de la venta de uniformes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4FF" w:rsidRDefault="005B34FF" w:rsidP="007F0B73">
      <w:r>
        <w:separator/>
      </w:r>
    </w:p>
  </w:endnote>
  <w:endnote w:type="continuationSeparator" w:id="0">
    <w:p w:rsidR="005B34FF" w:rsidRDefault="005B34F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E83155" w:rsidRPr="000B4597" w:rsidRDefault="00E83155" w:rsidP="00042E30">
        <w:pPr>
          <w:pStyle w:val="Piedepgina"/>
          <w:rPr>
            <w:b/>
            <w:color w:val="7030A0"/>
            <w:szCs w:val="16"/>
          </w:rPr>
        </w:pPr>
        <w:r w:rsidRPr="000E334D">
          <w:rPr>
            <w:noProof/>
            <w:lang w:val="es-MX" w:eastAsia="es-MX"/>
          </w:rPr>
          <w:drawing>
            <wp:anchor distT="0" distB="0" distL="114300" distR="114300" simplePos="0" relativeHeight="251665408" behindDoc="1" locked="0" layoutInCell="1" allowOverlap="1" wp14:anchorId="3649F604" wp14:editId="4E6FC5E7">
              <wp:simplePos x="0" y="0"/>
              <wp:positionH relativeFrom="margin">
                <wp:posOffset>-200025</wp:posOffset>
              </wp:positionH>
              <wp:positionV relativeFrom="page">
                <wp:posOffset>9096375</wp:posOffset>
              </wp:positionV>
              <wp:extent cx="7162800" cy="13747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LP-919044992-N16-2021</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FE0D5B">
                  <w:rPr>
                    <w:rFonts w:ascii="Century Gothic" w:hAnsi="Century Gothic"/>
                    <w:b/>
                    <w:noProof/>
                    <w:color w:val="7030A0"/>
                    <w:sz w:val="18"/>
                    <w:szCs w:val="16"/>
                  </w:rPr>
                  <w:t>39</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FE0D5B">
                  <w:rPr>
                    <w:rFonts w:ascii="Century Gothic" w:hAnsi="Century Gothic"/>
                    <w:b/>
                    <w:noProof/>
                    <w:color w:val="7030A0"/>
                    <w:sz w:val="18"/>
                    <w:szCs w:val="16"/>
                  </w:rPr>
                  <w:t>76</w:t>
                </w:r>
                <w:r w:rsidRPr="000B4597">
                  <w:rPr>
                    <w:rFonts w:ascii="Century Gothic" w:hAnsi="Century Gothic"/>
                    <w:b/>
                    <w:color w:val="7030A0"/>
                    <w:sz w:val="18"/>
                    <w:szCs w:val="16"/>
                  </w:rPr>
                  <w:fldChar w:fldCharType="end"/>
                </w:r>
              </w:sdtContent>
            </w:sdt>
          </w:sdtContent>
        </w:sdt>
      </w:p>
      <w:p w:rsidR="00E83155" w:rsidRPr="000B4597" w:rsidRDefault="005B34FF" w:rsidP="00F05BCF">
        <w:pPr>
          <w:pStyle w:val="Piedepgina"/>
          <w:jc w:val="center"/>
          <w:rPr>
            <w:b/>
            <w:color w:val="7030A0"/>
          </w:rPr>
        </w:pPr>
      </w:p>
    </w:sdtContent>
  </w:sdt>
  <w:p w:rsidR="00E83155" w:rsidRDefault="00E83155"/>
  <w:p w:rsidR="00E83155" w:rsidRDefault="00E83155"/>
  <w:p w:rsidR="00E83155" w:rsidRDefault="00E83155"/>
  <w:p w:rsidR="00E83155" w:rsidRDefault="00E83155"/>
  <w:p w:rsidR="00E83155" w:rsidRDefault="00E831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4FF" w:rsidRDefault="005B34FF" w:rsidP="007F0B73">
      <w:r>
        <w:separator/>
      </w:r>
    </w:p>
  </w:footnote>
  <w:footnote w:type="continuationSeparator" w:id="0">
    <w:p w:rsidR="005B34FF" w:rsidRDefault="005B34F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55" w:rsidRPr="00C765F1" w:rsidRDefault="00E83155" w:rsidP="00313C66">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26B92DA7" wp14:editId="291919BD">
          <wp:simplePos x="0" y="0"/>
          <wp:positionH relativeFrom="column">
            <wp:posOffset>-285750</wp:posOffset>
          </wp:positionH>
          <wp:positionV relativeFrom="paragraph">
            <wp:posOffset>-356870</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E83155" w:rsidRPr="00C765F1" w:rsidRDefault="00E83155"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E83155" w:rsidRPr="00180FA7" w:rsidRDefault="00E8315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83155" w:rsidRDefault="00E83155"/>
  <w:p w:rsidR="00E83155" w:rsidRDefault="00E83155"/>
  <w:p w:rsidR="00E83155" w:rsidRDefault="00E83155"/>
  <w:p w:rsidR="00E83155" w:rsidRDefault="00E83155"/>
  <w:p w:rsidR="00E83155" w:rsidRDefault="00E83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7"/>
  </w:num>
  <w:num w:numId="3">
    <w:abstractNumId w:val="18"/>
  </w:num>
  <w:num w:numId="4">
    <w:abstractNumId w:val="27"/>
  </w:num>
  <w:num w:numId="5">
    <w:abstractNumId w:val="0"/>
  </w:num>
  <w:num w:numId="6">
    <w:abstractNumId w:val="14"/>
  </w:num>
  <w:num w:numId="7">
    <w:abstractNumId w:val="13"/>
  </w:num>
  <w:num w:numId="8">
    <w:abstractNumId w:val="25"/>
  </w:num>
  <w:num w:numId="9">
    <w:abstractNumId w:val="15"/>
  </w:num>
  <w:num w:numId="10">
    <w:abstractNumId w:val="9"/>
  </w:num>
  <w:num w:numId="11">
    <w:abstractNumId w:val="10"/>
  </w:num>
  <w:num w:numId="12">
    <w:abstractNumId w:val="11"/>
  </w:num>
  <w:num w:numId="13">
    <w:abstractNumId w:val="16"/>
  </w:num>
  <w:num w:numId="14">
    <w:abstractNumId w:val="17"/>
  </w:num>
  <w:num w:numId="15">
    <w:abstractNumId w:val="24"/>
  </w:num>
  <w:num w:numId="16">
    <w:abstractNumId w:val="22"/>
  </w:num>
  <w:num w:numId="17">
    <w:abstractNumId w:val="21"/>
  </w:num>
  <w:num w:numId="18">
    <w:abstractNumId w:val="19"/>
  </w:num>
  <w:num w:numId="19">
    <w:abstractNumId w:val="31"/>
  </w:num>
  <w:num w:numId="20">
    <w:abstractNumId w:val="8"/>
  </w:num>
  <w:num w:numId="21">
    <w:abstractNumId w:val="23"/>
  </w:num>
  <w:num w:numId="22">
    <w:abstractNumId w:val="26"/>
  </w:num>
  <w:num w:numId="23">
    <w:abstractNumId w:val="29"/>
  </w:num>
  <w:num w:numId="24">
    <w:abstractNumId w:val="20"/>
  </w:num>
  <w:num w:numId="25">
    <w:abstractNumId w:val="28"/>
  </w:num>
  <w:num w:numId="26">
    <w:abstractNumId w:val="6"/>
  </w:num>
  <w:num w:numId="27">
    <w:abstractNumId w:val="3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40A0"/>
    <w:rsid w:val="0001543F"/>
    <w:rsid w:val="000173BC"/>
    <w:rsid w:val="0002354C"/>
    <w:rsid w:val="00023A35"/>
    <w:rsid w:val="00024C92"/>
    <w:rsid w:val="000250D0"/>
    <w:rsid w:val="00025A6C"/>
    <w:rsid w:val="00026280"/>
    <w:rsid w:val="00027564"/>
    <w:rsid w:val="00030424"/>
    <w:rsid w:val="000348C5"/>
    <w:rsid w:val="00037DE1"/>
    <w:rsid w:val="00042E30"/>
    <w:rsid w:val="00043532"/>
    <w:rsid w:val="0004563D"/>
    <w:rsid w:val="000469C3"/>
    <w:rsid w:val="00046C6E"/>
    <w:rsid w:val="00052955"/>
    <w:rsid w:val="000557B7"/>
    <w:rsid w:val="00060E24"/>
    <w:rsid w:val="00067102"/>
    <w:rsid w:val="000675C9"/>
    <w:rsid w:val="00071771"/>
    <w:rsid w:val="00071AB3"/>
    <w:rsid w:val="0007345B"/>
    <w:rsid w:val="000748B3"/>
    <w:rsid w:val="00080B01"/>
    <w:rsid w:val="00080D85"/>
    <w:rsid w:val="000817B9"/>
    <w:rsid w:val="00083EA1"/>
    <w:rsid w:val="0008536E"/>
    <w:rsid w:val="00085C6B"/>
    <w:rsid w:val="00086414"/>
    <w:rsid w:val="0009461B"/>
    <w:rsid w:val="000946BF"/>
    <w:rsid w:val="00094DA5"/>
    <w:rsid w:val="000951D2"/>
    <w:rsid w:val="00095A70"/>
    <w:rsid w:val="00095E6C"/>
    <w:rsid w:val="00096EA7"/>
    <w:rsid w:val="000A238F"/>
    <w:rsid w:val="000A3C7F"/>
    <w:rsid w:val="000A4F8C"/>
    <w:rsid w:val="000A5DDD"/>
    <w:rsid w:val="000A6AA1"/>
    <w:rsid w:val="000A7763"/>
    <w:rsid w:val="000B09BD"/>
    <w:rsid w:val="000B0A03"/>
    <w:rsid w:val="000B25D4"/>
    <w:rsid w:val="000B3333"/>
    <w:rsid w:val="000B78E5"/>
    <w:rsid w:val="000C0D8F"/>
    <w:rsid w:val="000C48DF"/>
    <w:rsid w:val="000C5771"/>
    <w:rsid w:val="000C5BCE"/>
    <w:rsid w:val="000D09E9"/>
    <w:rsid w:val="000D135A"/>
    <w:rsid w:val="000D23BF"/>
    <w:rsid w:val="000D34A8"/>
    <w:rsid w:val="000D40B5"/>
    <w:rsid w:val="000D7B4C"/>
    <w:rsid w:val="000D7D14"/>
    <w:rsid w:val="000E0520"/>
    <w:rsid w:val="000E2867"/>
    <w:rsid w:val="000E2A16"/>
    <w:rsid w:val="000E70DF"/>
    <w:rsid w:val="000F10D2"/>
    <w:rsid w:val="000F1356"/>
    <w:rsid w:val="000F1FE2"/>
    <w:rsid w:val="000F3098"/>
    <w:rsid w:val="000F33BC"/>
    <w:rsid w:val="000F51FA"/>
    <w:rsid w:val="000F63CC"/>
    <w:rsid w:val="000F6CD0"/>
    <w:rsid w:val="000F72BF"/>
    <w:rsid w:val="001001BE"/>
    <w:rsid w:val="00100EA9"/>
    <w:rsid w:val="001045E8"/>
    <w:rsid w:val="00104D64"/>
    <w:rsid w:val="0011327C"/>
    <w:rsid w:val="001136C0"/>
    <w:rsid w:val="00115038"/>
    <w:rsid w:val="001161D4"/>
    <w:rsid w:val="00116652"/>
    <w:rsid w:val="001203E1"/>
    <w:rsid w:val="00124B69"/>
    <w:rsid w:val="00125C4F"/>
    <w:rsid w:val="00126089"/>
    <w:rsid w:val="001260C9"/>
    <w:rsid w:val="00130CAA"/>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757F9"/>
    <w:rsid w:val="001800A0"/>
    <w:rsid w:val="00180FA7"/>
    <w:rsid w:val="00181514"/>
    <w:rsid w:val="00182B29"/>
    <w:rsid w:val="00183705"/>
    <w:rsid w:val="00184BB6"/>
    <w:rsid w:val="001869A2"/>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B654D"/>
    <w:rsid w:val="001C147E"/>
    <w:rsid w:val="001C24ED"/>
    <w:rsid w:val="001C2CDE"/>
    <w:rsid w:val="001C4459"/>
    <w:rsid w:val="001C7D4C"/>
    <w:rsid w:val="001D05DE"/>
    <w:rsid w:val="001D45A1"/>
    <w:rsid w:val="001D4605"/>
    <w:rsid w:val="001E4BC7"/>
    <w:rsid w:val="001E66DB"/>
    <w:rsid w:val="001E6B43"/>
    <w:rsid w:val="001F0E80"/>
    <w:rsid w:val="001F2C25"/>
    <w:rsid w:val="001F3DB8"/>
    <w:rsid w:val="001F51D6"/>
    <w:rsid w:val="001F56DB"/>
    <w:rsid w:val="001F585B"/>
    <w:rsid w:val="001F5F8A"/>
    <w:rsid w:val="001F791D"/>
    <w:rsid w:val="001F7C8E"/>
    <w:rsid w:val="002021D2"/>
    <w:rsid w:val="0020302B"/>
    <w:rsid w:val="00203F50"/>
    <w:rsid w:val="002043AA"/>
    <w:rsid w:val="0020579E"/>
    <w:rsid w:val="0021101C"/>
    <w:rsid w:val="00213E30"/>
    <w:rsid w:val="002148BF"/>
    <w:rsid w:val="00214C5C"/>
    <w:rsid w:val="002157EE"/>
    <w:rsid w:val="00217B16"/>
    <w:rsid w:val="00217D47"/>
    <w:rsid w:val="00221835"/>
    <w:rsid w:val="00221D91"/>
    <w:rsid w:val="00222CB9"/>
    <w:rsid w:val="0023262D"/>
    <w:rsid w:val="00232672"/>
    <w:rsid w:val="0023285B"/>
    <w:rsid w:val="00234D43"/>
    <w:rsid w:val="00234ED2"/>
    <w:rsid w:val="00235398"/>
    <w:rsid w:val="002375DB"/>
    <w:rsid w:val="00242029"/>
    <w:rsid w:val="0024243C"/>
    <w:rsid w:val="0024773F"/>
    <w:rsid w:val="0025094F"/>
    <w:rsid w:val="00250FC6"/>
    <w:rsid w:val="00252C3D"/>
    <w:rsid w:val="00252FCB"/>
    <w:rsid w:val="00256075"/>
    <w:rsid w:val="00257C65"/>
    <w:rsid w:val="00262420"/>
    <w:rsid w:val="00262CA6"/>
    <w:rsid w:val="00263BDA"/>
    <w:rsid w:val="00263C87"/>
    <w:rsid w:val="00266E4C"/>
    <w:rsid w:val="00267C25"/>
    <w:rsid w:val="002752D3"/>
    <w:rsid w:val="002764A1"/>
    <w:rsid w:val="0027668D"/>
    <w:rsid w:val="0027687F"/>
    <w:rsid w:val="00277106"/>
    <w:rsid w:val="00280B21"/>
    <w:rsid w:val="00282FC1"/>
    <w:rsid w:val="0028407E"/>
    <w:rsid w:val="00284F3E"/>
    <w:rsid w:val="00286D6C"/>
    <w:rsid w:val="00287D5B"/>
    <w:rsid w:val="00297643"/>
    <w:rsid w:val="002A2434"/>
    <w:rsid w:val="002A290C"/>
    <w:rsid w:val="002A61A9"/>
    <w:rsid w:val="002A6D6B"/>
    <w:rsid w:val="002A7979"/>
    <w:rsid w:val="002B2579"/>
    <w:rsid w:val="002B35D7"/>
    <w:rsid w:val="002B6BE9"/>
    <w:rsid w:val="002B755D"/>
    <w:rsid w:val="002C0C5A"/>
    <w:rsid w:val="002C0FDC"/>
    <w:rsid w:val="002C1A8A"/>
    <w:rsid w:val="002C1A9E"/>
    <w:rsid w:val="002D0FCB"/>
    <w:rsid w:val="002E1616"/>
    <w:rsid w:val="002E333C"/>
    <w:rsid w:val="002E344A"/>
    <w:rsid w:val="002E38D0"/>
    <w:rsid w:val="002E6A13"/>
    <w:rsid w:val="002E6A68"/>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099B"/>
    <w:rsid w:val="0035685B"/>
    <w:rsid w:val="00357A32"/>
    <w:rsid w:val="00360AC7"/>
    <w:rsid w:val="003618A8"/>
    <w:rsid w:val="0036236F"/>
    <w:rsid w:val="003632F9"/>
    <w:rsid w:val="00364DB0"/>
    <w:rsid w:val="00366E7B"/>
    <w:rsid w:val="00367F8B"/>
    <w:rsid w:val="00371AE4"/>
    <w:rsid w:val="003739EC"/>
    <w:rsid w:val="00374189"/>
    <w:rsid w:val="00383713"/>
    <w:rsid w:val="00385678"/>
    <w:rsid w:val="003875A5"/>
    <w:rsid w:val="00390742"/>
    <w:rsid w:val="003915FB"/>
    <w:rsid w:val="00394C2E"/>
    <w:rsid w:val="0039641C"/>
    <w:rsid w:val="003A12A5"/>
    <w:rsid w:val="003A1ACD"/>
    <w:rsid w:val="003A2E13"/>
    <w:rsid w:val="003A3316"/>
    <w:rsid w:val="003A3BDB"/>
    <w:rsid w:val="003A6F62"/>
    <w:rsid w:val="003B285F"/>
    <w:rsid w:val="003B3107"/>
    <w:rsid w:val="003B3399"/>
    <w:rsid w:val="003B3E89"/>
    <w:rsid w:val="003C0528"/>
    <w:rsid w:val="003C1B00"/>
    <w:rsid w:val="003C322A"/>
    <w:rsid w:val="003C56BB"/>
    <w:rsid w:val="003C5784"/>
    <w:rsid w:val="003C7CE4"/>
    <w:rsid w:val="003D33AF"/>
    <w:rsid w:val="003D75D9"/>
    <w:rsid w:val="003D7DFA"/>
    <w:rsid w:val="003E21AF"/>
    <w:rsid w:val="003E2381"/>
    <w:rsid w:val="003E4D22"/>
    <w:rsid w:val="003E4E5A"/>
    <w:rsid w:val="003E54A3"/>
    <w:rsid w:val="003E6595"/>
    <w:rsid w:val="003F01A7"/>
    <w:rsid w:val="003F0BD1"/>
    <w:rsid w:val="003F2962"/>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3651B"/>
    <w:rsid w:val="004414B4"/>
    <w:rsid w:val="00442AB6"/>
    <w:rsid w:val="004445CF"/>
    <w:rsid w:val="00444FC7"/>
    <w:rsid w:val="00445737"/>
    <w:rsid w:val="004503D5"/>
    <w:rsid w:val="00451746"/>
    <w:rsid w:val="00451E84"/>
    <w:rsid w:val="00456066"/>
    <w:rsid w:val="004603E1"/>
    <w:rsid w:val="00462584"/>
    <w:rsid w:val="0046296C"/>
    <w:rsid w:val="00463192"/>
    <w:rsid w:val="00463389"/>
    <w:rsid w:val="00465F04"/>
    <w:rsid w:val="00466913"/>
    <w:rsid w:val="004669DF"/>
    <w:rsid w:val="00471BEC"/>
    <w:rsid w:val="00472E53"/>
    <w:rsid w:val="00473A38"/>
    <w:rsid w:val="00474DDD"/>
    <w:rsid w:val="00474DFE"/>
    <w:rsid w:val="00475405"/>
    <w:rsid w:val="004779C6"/>
    <w:rsid w:val="00482C11"/>
    <w:rsid w:val="004851BF"/>
    <w:rsid w:val="00485697"/>
    <w:rsid w:val="00486BBB"/>
    <w:rsid w:val="004871CF"/>
    <w:rsid w:val="00491281"/>
    <w:rsid w:val="0049243D"/>
    <w:rsid w:val="004968C3"/>
    <w:rsid w:val="004A0082"/>
    <w:rsid w:val="004A1075"/>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C7C8A"/>
    <w:rsid w:val="004D23B2"/>
    <w:rsid w:val="004D49C7"/>
    <w:rsid w:val="004D5065"/>
    <w:rsid w:val="004D516C"/>
    <w:rsid w:val="004D5BD4"/>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4F4871"/>
    <w:rsid w:val="004F4E0B"/>
    <w:rsid w:val="00500B1A"/>
    <w:rsid w:val="00501C47"/>
    <w:rsid w:val="00502229"/>
    <w:rsid w:val="0050254B"/>
    <w:rsid w:val="00502717"/>
    <w:rsid w:val="00504179"/>
    <w:rsid w:val="00507AB8"/>
    <w:rsid w:val="00507C76"/>
    <w:rsid w:val="00512C9B"/>
    <w:rsid w:val="00513013"/>
    <w:rsid w:val="00517054"/>
    <w:rsid w:val="00521817"/>
    <w:rsid w:val="005222C5"/>
    <w:rsid w:val="005255EA"/>
    <w:rsid w:val="00526791"/>
    <w:rsid w:val="005272F7"/>
    <w:rsid w:val="005323AE"/>
    <w:rsid w:val="00534C07"/>
    <w:rsid w:val="005352EF"/>
    <w:rsid w:val="00535DFF"/>
    <w:rsid w:val="00540A9C"/>
    <w:rsid w:val="00541E82"/>
    <w:rsid w:val="00541ECD"/>
    <w:rsid w:val="0054356C"/>
    <w:rsid w:val="00544481"/>
    <w:rsid w:val="00544FDC"/>
    <w:rsid w:val="005478DA"/>
    <w:rsid w:val="005523FF"/>
    <w:rsid w:val="00552406"/>
    <w:rsid w:val="005569D0"/>
    <w:rsid w:val="0055776E"/>
    <w:rsid w:val="0056156A"/>
    <w:rsid w:val="00561C37"/>
    <w:rsid w:val="0056254E"/>
    <w:rsid w:val="005653C6"/>
    <w:rsid w:val="00572948"/>
    <w:rsid w:val="00572D88"/>
    <w:rsid w:val="00572EFD"/>
    <w:rsid w:val="00574853"/>
    <w:rsid w:val="005750CF"/>
    <w:rsid w:val="00575C7C"/>
    <w:rsid w:val="0057776D"/>
    <w:rsid w:val="0058000A"/>
    <w:rsid w:val="00583F2D"/>
    <w:rsid w:val="005865D5"/>
    <w:rsid w:val="005902C4"/>
    <w:rsid w:val="00592406"/>
    <w:rsid w:val="00593CE0"/>
    <w:rsid w:val="005A09C4"/>
    <w:rsid w:val="005A33F5"/>
    <w:rsid w:val="005A43AA"/>
    <w:rsid w:val="005B0567"/>
    <w:rsid w:val="005B0DA4"/>
    <w:rsid w:val="005B1EC3"/>
    <w:rsid w:val="005B34FF"/>
    <w:rsid w:val="005B4A57"/>
    <w:rsid w:val="005B4BA6"/>
    <w:rsid w:val="005B753E"/>
    <w:rsid w:val="005C1467"/>
    <w:rsid w:val="005C6D35"/>
    <w:rsid w:val="005D169F"/>
    <w:rsid w:val="005D1765"/>
    <w:rsid w:val="005D54BE"/>
    <w:rsid w:val="005D5F60"/>
    <w:rsid w:val="005D7592"/>
    <w:rsid w:val="005E0A2B"/>
    <w:rsid w:val="005E143A"/>
    <w:rsid w:val="005E2494"/>
    <w:rsid w:val="005E531C"/>
    <w:rsid w:val="005E61B7"/>
    <w:rsid w:val="005E6330"/>
    <w:rsid w:val="005F2391"/>
    <w:rsid w:val="005F42F7"/>
    <w:rsid w:val="005F7935"/>
    <w:rsid w:val="00603871"/>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47905"/>
    <w:rsid w:val="0065318A"/>
    <w:rsid w:val="006557BC"/>
    <w:rsid w:val="00657992"/>
    <w:rsid w:val="00661318"/>
    <w:rsid w:val="00662F4D"/>
    <w:rsid w:val="006633C8"/>
    <w:rsid w:val="00663B58"/>
    <w:rsid w:val="00666C78"/>
    <w:rsid w:val="00670AB4"/>
    <w:rsid w:val="00672886"/>
    <w:rsid w:val="0067300A"/>
    <w:rsid w:val="006738CD"/>
    <w:rsid w:val="0067689F"/>
    <w:rsid w:val="006768E3"/>
    <w:rsid w:val="006803E8"/>
    <w:rsid w:val="00680878"/>
    <w:rsid w:val="00681745"/>
    <w:rsid w:val="00692DBE"/>
    <w:rsid w:val="00692EB0"/>
    <w:rsid w:val="0069429A"/>
    <w:rsid w:val="00695181"/>
    <w:rsid w:val="00695BCA"/>
    <w:rsid w:val="006971A9"/>
    <w:rsid w:val="00697F8C"/>
    <w:rsid w:val="006A0B1E"/>
    <w:rsid w:val="006A193D"/>
    <w:rsid w:val="006A2D51"/>
    <w:rsid w:val="006A393A"/>
    <w:rsid w:val="006A478B"/>
    <w:rsid w:val="006A4792"/>
    <w:rsid w:val="006A7DCC"/>
    <w:rsid w:val="006B234D"/>
    <w:rsid w:val="006B3A51"/>
    <w:rsid w:val="006B5D25"/>
    <w:rsid w:val="006B6C86"/>
    <w:rsid w:val="006B6D6E"/>
    <w:rsid w:val="006B7978"/>
    <w:rsid w:val="006C0838"/>
    <w:rsid w:val="006C2C1F"/>
    <w:rsid w:val="006C2F78"/>
    <w:rsid w:val="006C33C7"/>
    <w:rsid w:val="006C39F5"/>
    <w:rsid w:val="006C44EA"/>
    <w:rsid w:val="006C7500"/>
    <w:rsid w:val="006C7D95"/>
    <w:rsid w:val="006D61E7"/>
    <w:rsid w:val="006D7491"/>
    <w:rsid w:val="006E031A"/>
    <w:rsid w:val="006E188C"/>
    <w:rsid w:val="006E2C3C"/>
    <w:rsid w:val="006E5452"/>
    <w:rsid w:val="006E5523"/>
    <w:rsid w:val="006E696B"/>
    <w:rsid w:val="006E6DB1"/>
    <w:rsid w:val="006F1EDE"/>
    <w:rsid w:val="006F25D2"/>
    <w:rsid w:val="006F5A38"/>
    <w:rsid w:val="006F697A"/>
    <w:rsid w:val="0070099E"/>
    <w:rsid w:val="00701256"/>
    <w:rsid w:val="007032AA"/>
    <w:rsid w:val="00704351"/>
    <w:rsid w:val="00704902"/>
    <w:rsid w:val="0071071F"/>
    <w:rsid w:val="007211AA"/>
    <w:rsid w:val="0072316E"/>
    <w:rsid w:val="00724040"/>
    <w:rsid w:val="007250AE"/>
    <w:rsid w:val="007269C5"/>
    <w:rsid w:val="007270D4"/>
    <w:rsid w:val="00727A6A"/>
    <w:rsid w:val="00734605"/>
    <w:rsid w:val="00735FBC"/>
    <w:rsid w:val="00741DEB"/>
    <w:rsid w:val="00742118"/>
    <w:rsid w:val="007429C7"/>
    <w:rsid w:val="0074621C"/>
    <w:rsid w:val="007504E6"/>
    <w:rsid w:val="0075156F"/>
    <w:rsid w:val="0076312A"/>
    <w:rsid w:val="0077129F"/>
    <w:rsid w:val="00771A80"/>
    <w:rsid w:val="00772AC9"/>
    <w:rsid w:val="00774545"/>
    <w:rsid w:val="00780539"/>
    <w:rsid w:val="0078059E"/>
    <w:rsid w:val="00782E31"/>
    <w:rsid w:val="00785FD9"/>
    <w:rsid w:val="007913C9"/>
    <w:rsid w:val="00794E11"/>
    <w:rsid w:val="007953BF"/>
    <w:rsid w:val="00796526"/>
    <w:rsid w:val="007A104D"/>
    <w:rsid w:val="007A16D5"/>
    <w:rsid w:val="007A1C0C"/>
    <w:rsid w:val="007A3631"/>
    <w:rsid w:val="007A43FA"/>
    <w:rsid w:val="007A685F"/>
    <w:rsid w:val="007B3013"/>
    <w:rsid w:val="007B4211"/>
    <w:rsid w:val="007B4233"/>
    <w:rsid w:val="007B6782"/>
    <w:rsid w:val="007C2F3C"/>
    <w:rsid w:val="007C39F8"/>
    <w:rsid w:val="007C48A2"/>
    <w:rsid w:val="007C4C2D"/>
    <w:rsid w:val="007C5B4C"/>
    <w:rsid w:val="007C68EE"/>
    <w:rsid w:val="007C76BD"/>
    <w:rsid w:val="007C79D4"/>
    <w:rsid w:val="007D341B"/>
    <w:rsid w:val="007D6FC1"/>
    <w:rsid w:val="007D73B5"/>
    <w:rsid w:val="007E205F"/>
    <w:rsid w:val="007E2CF0"/>
    <w:rsid w:val="007E3074"/>
    <w:rsid w:val="007E6FC5"/>
    <w:rsid w:val="007E7ACE"/>
    <w:rsid w:val="007F04BE"/>
    <w:rsid w:val="007F0B73"/>
    <w:rsid w:val="007F1AE6"/>
    <w:rsid w:val="007F4217"/>
    <w:rsid w:val="007F508A"/>
    <w:rsid w:val="007F700B"/>
    <w:rsid w:val="007F75FC"/>
    <w:rsid w:val="007F7F27"/>
    <w:rsid w:val="008037DE"/>
    <w:rsid w:val="00804679"/>
    <w:rsid w:val="00812A50"/>
    <w:rsid w:val="0081305D"/>
    <w:rsid w:val="00813559"/>
    <w:rsid w:val="00813A03"/>
    <w:rsid w:val="0081748F"/>
    <w:rsid w:val="0082023F"/>
    <w:rsid w:val="00820658"/>
    <w:rsid w:val="008213A0"/>
    <w:rsid w:val="00825003"/>
    <w:rsid w:val="00826752"/>
    <w:rsid w:val="00826C1D"/>
    <w:rsid w:val="0082731F"/>
    <w:rsid w:val="00827947"/>
    <w:rsid w:val="00832F60"/>
    <w:rsid w:val="00833292"/>
    <w:rsid w:val="00833608"/>
    <w:rsid w:val="0083552D"/>
    <w:rsid w:val="00836EE6"/>
    <w:rsid w:val="008374DF"/>
    <w:rsid w:val="0083798E"/>
    <w:rsid w:val="00840DCB"/>
    <w:rsid w:val="00841AAD"/>
    <w:rsid w:val="00843C0D"/>
    <w:rsid w:val="00851C07"/>
    <w:rsid w:val="00851C0C"/>
    <w:rsid w:val="00851D35"/>
    <w:rsid w:val="00856521"/>
    <w:rsid w:val="00856B50"/>
    <w:rsid w:val="008602E6"/>
    <w:rsid w:val="00860FF7"/>
    <w:rsid w:val="00861D52"/>
    <w:rsid w:val="008627EC"/>
    <w:rsid w:val="008630D6"/>
    <w:rsid w:val="008655BA"/>
    <w:rsid w:val="00874241"/>
    <w:rsid w:val="008749E7"/>
    <w:rsid w:val="00875CCA"/>
    <w:rsid w:val="008769BE"/>
    <w:rsid w:val="00880B20"/>
    <w:rsid w:val="00880D51"/>
    <w:rsid w:val="0088241C"/>
    <w:rsid w:val="00883100"/>
    <w:rsid w:val="008833C3"/>
    <w:rsid w:val="008872E6"/>
    <w:rsid w:val="0089182E"/>
    <w:rsid w:val="00893BA2"/>
    <w:rsid w:val="00893E81"/>
    <w:rsid w:val="00896288"/>
    <w:rsid w:val="00896F83"/>
    <w:rsid w:val="008A0301"/>
    <w:rsid w:val="008A0960"/>
    <w:rsid w:val="008A1857"/>
    <w:rsid w:val="008B1AF9"/>
    <w:rsid w:val="008B226B"/>
    <w:rsid w:val="008B272B"/>
    <w:rsid w:val="008B418C"/>
    <w:rsid w:val="008B470B"/>
    <w:rsid w:val="008B58D8"/>
    <w:rsid w:val="008B695F"/>
    <w:rsid w:val="008B698D"/>
    <w:rsid w:val="008C0E47"/>
    <w:rsid w:val="008C13EE"/>
    <w:rsid w:val="008C4582"/>
    <w:rsid w:val="008D17B5"/>
    <w:rsid w:val="008D29D4"/>
    <w:rsid w:val="008D548E"/>
    <w:rsid w:val="008D592B"/>
    <w:rsid w:val="008D5ACE"/>
    <w:rsid w:val="008E4DDD"/>
    <w:rsid w:val="008E7A0F"/>
    <w:rsid w:val="008F083A"/>
    <w:rsid w:val="008F1241"/>
    <w:rsid w:val="008F3402"/>
    <w:rsid w:val="008F4E54"/>
    <w:rsid w:val="008F598D"/>
    <w:rsid w:val="008F6C49"/>
    <w:rsid w:val="00900A3D"/>
    <w:rsid w:val="009054F7"/>
    <w:rsid w:val="009071D7"/>
    <w:rsid w:val="00915F11"/>
    <w:rsid w:val="00916BE4"/>
    <w:rsid w:val="00917BF3"/>
    <w:rsid w:val="00920772"/>
    <w:rsid w:val="00920C0A"/>
    <w:rsid w:val="00922F7F"/>
    <w:rsid w:val="009259F3"/>
    <w:rsid w:val="00926253"/>
    <w:rsid w:val="00926292"/>
    <w:rsid w:val="009302C1"/>
    <w:rsid w:val="00932455"/>
    <w:rsid w:val="0093321E"/>
    <w:rsid w:val="00934D52"/>
    <w:rsid w:val="009370AD"/>
    <w:rsid w:val="00941BB2"/>
    <w:rsid w:val="00944C84"/>
    <w:rsid w:val="009506E7"/>
    <w:rsid w:val="009549E5"/>
    <w:rsid w:val="00955C15"/>
    <w:rsid w:val="00956DAC"/>
    <w:rsid w:val="009572E8"/>
    <w:rsid w:val="0096150F"/>
    <w:rsid w:val="0096430F"/>
    <w:rsid w:val="00965EEA"/>
    <w:rsid w:val="00970B27"/>
    <w:rsid w:val="009765D5"/>
    <w:rsid w:val="00977A7D"/>
    <w:rsid w:val="0098036D"/>
    <w:rsid w:val="00981037"/>
    <w:rsid w:val="00981265"/>
    <w:rsid w:val="00981B5A"/>
    <w:rsid w:val="009841A6"/>
    <w:rsid w:val="00985062"/>
    <w:rsid w:val="0098589F"/>
    <w:rsid w:val="00986832"/>
    <w:rsid w:val="00990461"/>
    <w:rsid w:val="009912D6"/>
    <w:rsid w:val="00992ACE"/>
    <w:rsid w:val="00994864"/>
    <w:rsid w:val="009952B4"/>
    <w:rsid w:val="009962B8"/>
    <w:rsid w:val="0099750F"/>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4E20"/>
    <w:rsid w:val="009E7EBF"/>
    <w:rsid w:val="009F1F87"/>
    <w:rsid w:val="009F25D5"/>
    <w:rsid w:val="009F3005"/>
    <w:rsid w:val="009F4F5A"/>
    <w:rsid w:val="009F571C"/>
    <w:rsid w:val="00A01D7F"/>
    <w:rsid w:val="00A0218C"/>
    <w:rsid w:val="00A02465"/>
    <w:rsid w:val="00A0293A"/>
    <w:rsid w:val="00A0351D"/>
    <w:rsid w:val="00A04199"/>
    <w:rsid w:val="00A0483B"/>
    <w:rsid w:val="00A05319"/>
    <w:rsid w:val="00A10B88"/>
    <w:rsid w:val="00A112F7"/>
    <w:rsid w:val="00A1256D"/>
    <w:rsid w:val="00A158C3"/>
    <w:rsid w:val="00A1692B"/>
    <w:rsid w:val="00A16B2E"/>
    <w:rsid w:val="00A1701D"/>
    <w:rsid w:val="00A23C9C"/>
    <w:rsid w:val="00A23CBF"/>
    <w:rsid w:val="00A245D6"/>
    <w:rsid w:val="00A25224"/>
    <w:rsid w:val="00A306B7"/>
    <w:rsid w:val="00A42AB4"/>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72FF2"/>
    <w:rsid w:val="00A73086"/>
    <w:rsid w:val="00A76A5E"/>
    <w:rsid w:val="00A80266"/>
    <w:rsid w:val="00A826CE"/>
    <w:rsid w:val="00A8300D"/>
    <w:rsid w:val="00A83A41"/>
    <w:rsid w:val="00A86DA7"/>
    <w:rsid w:val="00A87685"/>
    <w:rsid w:val="00A87EE5"/>
    <w:rsid w:val="00A91551"/>
    <w:rsid w:val="00A91686"/>
    <w:rsid w:val="00A928B6"/>
    <w:rsid w:val="00A965E7"/>
    <w:rsid w:val="00A97301"/>
    <w:rsid w:val="00AA0A4C"/>
    <w:rsid w:val="00AA1979"/>
    <w:rsid w:val="00AA1FBB"/>
    <w:rsid w:val="00AA2FC6"/>
    <w:rsid w:val="00AA7173"/>
    <w:rsid w:val="00AB0CB7"/>
    <w:rsid w:val="00AB1283"/>
    <w:rsid w:val="00AB18B8"/>
    <w:rsid w:val="00AB2AC2"/>
    <w:rsid w:val="00AB7D71"/>
    <w:rsid w:val="00AC11E8"/>
    <w:rsid w:val="00AC2E8D"/>
    <w:rsid w:val="00AC6C3E"/>
    <w:rsid w:val="00AC743A"/>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14F1"/>
    <w:rsid w:val="00B04BDF"/>
    <w:rsid w:val="00B06A98"/>
    <w:rsid w:val="00B06D4A"/>
    <w:rsid w:val="00B074D9"/>
    <w:rsid w:val="00B126C8"/>
    <w:rsid w:val="00B13DAB"/>
    <w:rsid w:val="00B1504B"/>
    <w:rsid w:val="00B15316"/>
    <w:rsid w:val="00B160FB"/>
    <w:rsid w:val="00B2090F"/>
    <w:rsid w:val="00B22852"/>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476D5"/>
    <w:rsid w:val="00B51281"/>
    <w:rsid w:val="00B53D66"/>
    <w:rsid w:val="00B54A80"/>
    <w:rsid w:val="00B56FE4"/>
    <w:rsid w:val="00B62A5E"/>
    <w:rsid w:val="00B63A75"/>
    <w:rsid w:val="00B64229"/>
    <w:rsid w:val="00B65DA6"/>
    <w:rsid w:val="00B66AA9"/>
    <w:rsid w:val="00B67AA6"/>
    <w:rsid w:val="00B67DB0"/>
    <w:rsid w:val="00B70781"/>
    <w:rsid w:val="00B70E4C"/>
    <w:rsid w:val="00B7261F"/>
    <w:rsid w:val="00B73968"/>
    <w:rsid w:val="00B74A66"/>
    <w:rsid w:val="00B8021F"/>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7E94"/>
    <w:rsid w:val="00BC22F3"/>
    <w:rsid w:val="00BC2F13"/>
    <w:rsid w:val="00BC5687"/>
    <w:rsid w:val="00BC6754"/>
    <w:rsid w:val="00BD3DB0"/>
    <w:rsid w:val="00BD6DDA"/>
    <w:rsid w:val="00BE3078"/>
    <w:rsid w:val="00BE34A4"/>
    <w:rsid w:val="00BE5140"/>
    <w:rsid w:val="00BE5912"/>
    <w:rsid w:val="00BE62A5"/>
    <w:rsid w:val="00BE7C07"/>
    <w:rsid w:val="00BF1401"/>
    <w:rsid w:val="00BF2EBF"/>
    <w:rsid w:val="00BF6189"/>
    <w:rsid w:val="00C02600"/>
    <w:rsid w:val="00C06B6F"/>
    <w:rsid w:val="00C1246A"/>
    <w:rsid w:val="00C14267"/>
    <w:rsid w:val="00C24C95"/>
    <w:rsid w:val="00C34675"/>
    <w:rsid w:val="00C367FC"/>
    <w:rsid w:val="00C36D0F"/>
    <w:rsid w:val="00C3718C"/>
    <w:rsid w:val="00C40805"/>
    <w:rsid w:val="00C40833"/>
    <w:rsid w:val="00C4183B"/>
    <w:rsid w:val="00C42BF6"/>
    <w:rsid w:val="00C43A0E"/>
    <w:rsid w:val="00C50B96"/>
    <w:rsid w:val="00C521B1"/>
    <w:rsid w:val="00C53500"/>
    <w:rsid w:val="00C54290"/>
    <w:rsid w:val="00C552DE"/>
    <w:rsid w:val="00C552E3"/>
    <w:rsid w:val="00C57CE8"/>
    <w:rsid w:val="00C6175F"/>
    <w:rsid w:val="00C622EC"/>
    <w:rsid w:val="00C62C04"/>
    <w:rsid w:val="00C6385B"/>
    <w:rsid w:val="00C658F8"/>
    <w:rsid w:val="00C6630F"/>
    <w:rsid w:val="00C66C75"/>
    <w:rsid w:val="00C7072C"/>
    <w:rsid w:val="00C70D14"/>
    <w:rsid w:val="00C71F4F"/>
    <w:rsid w:val="00C77148"/>
    <w:rsid w:val="00C77B3E"/>
    <w:rsid w:val="00C77E3E"/>
    <w:rsid w:val="00C80593"/>
    <w:rsid w:val="00C85B2A"/>
    <w:rsid w:val="00C904E3"/>
    <w:rsid w:val="00C94BE1"/>
    <w:rsid w:val="00CA04EA"/>
    <w:rsid w:val="00CA16C5"/>
    <w:rsid w:val="00CA35BE"/>
    <w:rsid w:val="00CA606E"/>
    <w:rsid w:val="00CB0B2E"/>
    <w:rsid w:val="00CB38CE"/>
    <w:rsid w:val="00CB4CB1"/>
    <w:rsid w:val="00CC13EB"/>
    <w:rsid w:val="00CC155E"/>
    <w:rsid w:val="00CC28B0"/>
    <w:rsid w:val="00CC5ACA"/>
    <w:rsid w:val="00CC78FE"/>
    <w:rsid w:val="00CD13A5"/>
    <w:rsid w:val="00CD34F3"/>
    <w:rsid w:val="00CD58F7"/>
    <w:rsid w:val="00CD79F0"/>
    <w:rsid w:val="00CD7A37"/>
    <w:rsid w:val="00CE278B"/>
    <w:rsid w:val="00CE28F7"/>
    <w:rsid w:val="00CE2E1F"/>
    <w:rsid w:val="00CE2F46"/>
    <w:rsid w:val="00CF090A"/>
    <w:rsid w:val="00CF1E88"/>
    <w:rsid w:val="00CF45BB"/>
    <w:rsid w:val="00CF514E"/>
    <w:rsid w:val="00CF7B20"/>
    <w:rsid w:val="00D00DD5"/>
    <w:rsid w:val="00D01C63"/>
    <w:rsid w:val="00D1152D"/>
    <w:rsid w:val="00D1172F"/>
    <w:rsid w:val="00D14A6E"/>
    <w:rsid w:val="00D1566F"/>
    <w:rsid w:val="00D1588B"/>
    <w:rsid w:val="00D16279"/>
    <w:rsid w:val="00D16830"/>
    <w:rsid w:val="00D246CC"/>
    <w:rsid w:val="00D24D63"/>
    <w:rsid w:val="00D30504"/>
    <w:rsid w:val="00D363AF"/>
    <w:rsid w:val="00D366C1"/>
    <w:rsid w:val="00D40283"/>
    <w:rsid w:val="00D441ED"/>
    <w:rsid w:val="00D45B5A"/>
    <w:rsid w:val="00D46954"/>
    <w:rsid w:val="00D479E2"/>
    <w:rsid w:val="00D506AE"/>
    <w:rsid w:val="00D51B7C"/>
    <w:rsid w:val="00D60AD8"/>
    <w:rsid w:val="00D664C4"/>
    <w:rsid w:val="00D7231A"/>
    <w:rsid w:val="00D74C3A"/>
    <w:rsid w:val="00D75BC1"/>
    <w:rsid w:val="00D77863"/>
    <w:rsid w:val="00D83608"/>
    <w:rsid w:val="00D87871"/>
    <w:rsid w:val="00D93EBB"/>
    <w:rsid w:val="00D94CE2"/>
    <w:rsid w:val="00D95C1E"/>
    <w:rsid w:val="00D97E2C"/>
    <w:rsid w:val="00DA0C43"/>
    <w:rsid w:val="00DA405D"/>
    <w:rsid w:val="00DB31DB"/>
    <w:rsid w:val="00DB5F67"/>
    <w:rsid w:val="00DB6791"/>
    <w:rsid w:val="00DB69DA"/>
    <w:rsid w:val="00DB77E2"/>
    <w:rsid w:val="00DB796B"/>
    <w:rsid w:val="00DB7B88"/>
    <w:rsid w:val="00DC237B"/>
    <w:rsid w:val="00DC37F7"/>
    <w:rsid w:val="00DC4397"/>
    <w:rsid w:val="00DD1185"/>
    <w:rsid w:val="00DD25A9"/>
    <w:rsid w:val="00DD29A7"/>
    <w:rsid w:val="00DD3B0A"/>
    <w:rsid w:val="00DD528A"/>
    <w:rsid w:val="00DD609C"/>
    <w:rsid w:val="00DD7E43"/>
    <w:rsid w:val="00DE63CF"/>
    <w:rsid w:val="00DF5AB9"/>
    <w:rsid w:val="00DF7F62"/>
    <w:rsid w:val="00E00893"/>
    <w:rsid w:val="00E00D80"/>
    <w:rsid w:val="00E014F9"/>
    <w:rsid w:val="00E01A2B"/>
    <w:rsid w:val="00E03B1D"/>
    <w:rsid w:val="00E101E9"/>
    <w:rsid w:val="00E10EE6"/>
    <w:rsid w:val="00E1651D"/>
    <w:rsid w:val="00E20131"/>
    <w:rsid w:val="00E20A39"/>
    <w:rsid w:val="00E210AC"/>
    <w:rsid w:val="00E22C85"/>
    <w:rsid w:val="00E23A9C"/>
    <w:rsid w:val="00E24D7B"/>
    <w:rsid w:val="00E32600"/>
    <w:rsid w:val="00E340EB"/>
    <w:rsid w:val="00E35B49"/>
    <w:rsid w:val="00E376C3"/>
    <w:rsid w:val="00E37B1E"/>
    <w:rsid w:val="00E4154B"/>
    <w:rsid w:val="00E42B9C"/>
    <w:rsid w:val="00E42E09"/>
    <w:rsid w:val="00E44C3A"/>
    <w:rsid w:val="00E46937"/>
    <w:rsid w:val="00E507CE"/>
    <w:rsid w:val="00E518F6"/>
    <w:rsid w:val="00E553E2"/>
    <w:rsid w:val="00E558AD"/>
    <w:rsid w:val="00E63971"/>
    <w:rsid w:val="00E63DBD"/>
    <w:rsid w:val="00E64D32"/>
    <w:rsid w:val="00E67D1F"/>
    <w:rsid w:val="00E72C1B"/>
    <w:rsid w:val="00E7384A"/>
    <w:rsid w:val="00E73AB6"/>
    <w:rsid w:val="00E80583"/>
    <w:rsid w:val="00E8124D"/>
    <w:rsid w:val="00E83155"/>
    <w:rsid w:val="00E87248"/>
    <w:rsid w:val="00E872C1"/>
    <w:rsid w:val="00E92FC3"/>
    <w:rsid w:val="00E93550"/>
    <w:rsid w:val="00E95A16"/>
    <w:rsid w:val="00E9636F"/>
    <w:rsid w:val="00EA0C6B"/>
    <w:rsid w:val="00EA156C"/>
    <w:rsid w:val="00EA2606"/>
    <w:rsid w:val="00EA4456"/>
    <w:rsid w:val="00EA7EF6"/>
    <w:rsid w:val="00EB5703"/>
    <w:rsid w:val="00EB6DD0"/>
    <w:rsid w:val="00EC225E"/>
    <w:rsid w:val="00EC4782"/>
    <w:rsid w:val="00EC47BC"/>
    <w:rsid w:val="00EC70A5"/>
    <w:rsid w:val="00ED4597"/>
    <w:rsid w:val="00EE48B5"/>
    <w:rsid w:val="00EE5326"/>
    <w:rsid w:val="00EE5F02"/>
    <w:rsid w:val="00EE6430"/>
    <w:rsid w:val="00EF115D"/>
    <w:rsid w:val="00EF17F7"/>
    <w:rsid w:val="00EF2025"/>
    <w:rsid w:val="00EF5429"/>
    <w:rsid w:val="00EF586F"/>
    <w:rsid w:val="00EF7E15"/>
    <w:rsid w:val="00F026E5"/>
    <w:rsid w:val="00F046FB"/>
    <w:rsid w:val="00F05BCF"/>
    <w:rsid w:val="00F0714E"/>
    <w:rsid w:val="00F172EF"/>
    <w:rsid w:val="00F24884"/>
    <w:rsid w:val="00F24D30"/>
    <w:rsid w:val="00F25A78"/>
    <w:rsid w:val="00F25AE3"/>
    <w:rsid w:val="00F31658"/>
    <w:rsid w:val="00F369DF"/>
    <w:rsid w:val="00F371BB"/>
    <w:rsid w:val="00F372BA"/>
    <w:rsid w:val="00F37F8E"/>
    <w:rsid w:val="00F40439"/>
    <w:rsid w:val="00F408F3"/>
    <w:rsid w:val="00F40DCE"/>
    <w:rsid w:val="00F47B28"/>
    <w:rsid w:val="00F50A5B"/>
    <w:rsid w:val="00F52141"/>
    <w:rsid w:val="00F522E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93824"/>
    <w:rsid w:val="00FA118E"/>
    <w:rsid w:val="00FA2C73"/>
    <w:rsid w:val="00FA2D01"/>
    <w:rsid w:val="00FA4A0F"/>
    <w:rsid w:val="00FA4B4F"/>
    <w:rsid w:val="00FA50DC"/>
    <w:rsid w:val="00FA6A93"/>
    <w:rsid w:val="00FB1736"/>
    <w:rsid w:val="00FB287A"/>
    <w:rsid w:val="00FB3B13"/>
    <w:rsid w:val="00FB5D7E"/>
    <w:rsid w:val="00FC026D"/>
    <w:rsid w:val="00FC2C69"/>
    <w:rsid w:val="00FC59D9"/>
    <w:rsid w:val="00FC6911"/>
    <w:rsid w:val="00FD2C77"/>
    <w:rsid w:val="00FD2D77"/>
    <w:rsid w:val="00FD57F2"/>
    <w:rsid w:val="00FD5D13"/>
    <w:rsid w:val="00FD7BF3"/>
    <w:rsid w:val="00FE09CC"/>
    <w:rsid w:val="00FE0D5B"/>
    <w:rsid w:val="00FE283B"/>
    <w:rsid w:val="00FE2EB3"/>
    <w:rsid w:val="00FE30C6"/>
    <w:rsid w:val="00FE3900"/>
    <w:rsid w:val="00FE75D2"/>
    <w:rsid w:val="00FF0530"/>
    <w:rsid w:val="00FF07C3"/>
    <w:rsid w:val="00FF08D0"/>
    <w:rsid w:val="00FF0DCC"/>
    <w:rsid w:val="00FF21D2"/>
    <w:rsid w:val="00FF2477"/>
    <w:rsid w:val="00FF24B4"/>
    <w:rsid w:val="00FF4657"/>
    <w:rsid w:val="00FF55EB"/>
    <w:rsid w:val="00FF7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2EEB241-0584-4C65-B8D9-3847C06E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1">
    <w:name w:val="Epígrafe1"/>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10">
    <w:name w:val="Título1"/>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10"/>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5904">
      <w:bodyDiv w:val="1"/>
      <w:marLeft w:val="0"/>
      <w:marRight w:val="0"/>
      <w:marTop w:val="0"/>
      <w:marBottom w:val="0"/>
      <w:divBdr>
        <w:top w:val="none" w:sz="0" w:space="0" w:color="auto"/>
        <w:left w:val="none" w:sz="0" w:space="0" w:color="auto"/>
        <w:bottom w:val="none" w:sz="0" w:space="0" w:color="auto"/>
        <w:right w:val="none" w:sz="0" w:space="0" w:color="auto"/>
      </w:divBdr>
    </w:div>
    <w:div w:id="97413980">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58295643">
      <w:bodyDiv w:val="1"/>
      <w:marLeft w:val="0"/>
      <w:marRight w:val="0"/>
      <w:marTop w:val="0"/>
      <w:marBottom w:val="0"/>
      <w:divBdr>
        <w:top w:val="none" w:sz="0" w:space="0" w:color="auto"/>
        <w:left w:val="none" w:sz="0" w:space="0" w:color="auto"/>
        <w:bottom w:val="none" w:sz="0" w:space="0" w:color="auto"/>
        <w:right w:val="none" w:sz="0" w:space="0" w:color="auto"/>
      </w:divBdr>
    </w:div>
    <w:div w:id="44095359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037372">
      <w:bodyDiv w:val="1"/>
      <w:marLeft w:val="0"/>
      <w:marRight w:val="0"/>
      <w:marTop w:val="0"/>
      <w:marBottom w:val="0"/>
      <w:divBdr>
        <w:top w:val="none" w:sz="0" w:space="0" w:color="auto"/>
        <w:left w:val="none" w:sz="0" w:space="0" w:color="auto"/>
        <w:bottom w:val="none" w:sz="0" w:space="0" w:color="auto"/>
        <w:right w:val="none" w:sz="0" w:space="0" w:color="auto"/>
      </w:divBdr>
    </w:div>
    <w:div w:id="474184377">
      <w:bodyDiv w:val="1"/>
      <w:marLeft w:val="0"/>
      <w:marRight w:val="0"/>
      <w:marTop w:val="0"/>
      <w:marBottom w:val="0"/>
      <w:divBdr>
        <w:top w:val="none" w:sz="0" w:space="0" w:color="auto"/>
        <w:left w:val="none" w:sz="0" w:space="0" w:color="auto"/>
        <w:bottom w:val="none" w:sz="0" w:space="0" w:color="auto"/>
        <w:right w:val="none" w:sz="0" w:space="0" w:color="auto"/>
      </w:divBdr>
    </w:div>
    <w:div w:id="529297732">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3651361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865675491">
      <w:bodyDiv w:val="1"/>
      <w:marLeft w:val="0"/>
      <w:marRight w:val="0"/>
      <w:marTop w:val="0"/>
      <w:marBottom w:val="0"/>
      <w:divBdr>
        <w:top w:val="none" w:sz="0" w:space="0" w:color="auto"/>
        <w:left w:val="none" w:sz="0" w:space="0" w:color="auto"/>
        <w:bottom w:val="none" w:sz="0" w:space="0" w:color="auto"/>
        <w:right w:val="none" w:sz="0" w:space="0" w:color="auto"/>
      </w:divBdr>
    </w:div>
    <w:div w:id="86810654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43616532">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0224101">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46694420">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32754714">
      <w:bodyDiv w:val="1"/>
      <w:marLeft w:val="0"/>
      <w:marRight w:val="0"/>
      <w:marTop w:val="0"/>
      <w:marBottom w:val="0"/>
      <w:divBdr>
        <w:top w:val="none" w:sz="0" w:space="0" w:color="auto"/>
        <w:left w:val="none" w:sz="0" w:space="0" w:color="auto"/>
        <w:bottom w:val="none" w:sz="0" w:space="0" w:color="auto"/>
        <w:right w:val="none" w:sz="0" w:space="0" w:color="auto"/>
      </w:divBdr>
    </w:div>
    <w:div w:id="136999285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472677724">
      <w:bodyDiv w:val="1"/>
      <w:marLeft w:val="0"/>
      <w:marRight w:val="0"/>
      <w:marTop w:val="0"/>
      <w:marBottom w:val="0"/>
      <w:divBdr>
        <w:top w:val="none" w:sz="0" w:space="0" w:color="auto"/>
        <w:left w:val="none" w:sz="0" w:space="0" w:color="auto"/>
        <w:bottom w:val="none" w:sz="0" w:space="0" w:color="auto"/>
        <w:right w:val="none" w:sz="0" w:space="0" w:color="auto"/>
      </w:divBdr>
    </w:div>
    <w:div w:id="1480683873">
      <w:bodyDiv w:val="1"/>
      <w:marLeft w:val="0"/>
      <w:marRight w:val="0"/>
      <w:marTop w:val="0"/>
      <w:marBottom w:val="0"/>
      <w:divBdr>
        <w:top w:val="none" w:sz="0" w:space="0" w:color="auto"/>
        <w:left w:val="none" w:sz="0" w:space="0" w:color="auto"/>
        <w:bottom w:val="none" w:sz="0" w:space="0" w:color="auto"/>
        <w:right w:val="none" w:sz="0" w:space="0" w:color="auto"/>
      </w:divBdr>
    </w:div>
    <w:div w:id="1541479974">
      <w:bodyDiv w:val="1"/>
      <w:marLeft w:val="0"/>
      <w:marRight w:val="0"/>
      <w:marTop w:val="0"/>
      <w:marBottom w:val="0"/>
      <w:divBdr>
        <w:top w:val="none" w:sz="0" w:space="0" w:color="auto"/>
        <w:left w:val="none" w:sz="0" w:space="0" w:color="auto"/>
        <w:bottom w:val="none" w:sz="0" w:space="0" w:color="auto"/>
        <w:right w:val="none" w:sz="0" w:space="0" w:color="auto"/>
      </w:divBdr>
    </w:div>
    <w:div w:id="158742181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8934657">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8966167">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31352350">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338C-55BE-4121-A6BE-DBEA6643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32703</Words>
  <Characters>179870</Characters>
  <Application>Microsoft Office Word</Application>
  <DocSecurity>0</DocSecurity>
  <Lines>1498</Lines>
  <Paragraphs>424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212149</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2021-04-07T16:41:00Z</cp:lastPrinted>
  <dcterms:created xsi:type="dcterms:W3CDTF">2021-04-07T16:18:00Z</dcterms:created>
  <dcterms:modified xsi:type="dcterms:W3CDTF">2021-04-07T18:17:00Z</dcterms:modified>
</cp:coreProperties>
</file>