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9C0F95"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7030A0"/>
          <w:sz w:val="28"/>
          <w:szCs w:val="28"/>
          <w:lang w:val="es-ES" w:eastAsia="en-US"/>
        </w:rPr>
        <w:t>LP-919044992-I22-2021</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841231">
        <w:rPr>
          <w:rFonts w:ascii="Arial Black" w:hAnsi="Arial Black"/>
          <w:b/>
          <w:color w:val="7030A0"/>
          <w:sz w:val="36"/>
          <w:szCs w:val="28"/>
        </w:rPr>
        <w:t>“</w:t>
      </w:r>
      <w:r w:rsidR="003C4F21" w:rsidRPr="00841231">
        <w:rPr>
          <w:rFonts w:ascii="Arial Black" w:hAnsi="Arial Black"/>
          <w:b/>
          <w:color w:val="7030A0"/>
          <w:sz w:val="36"/>
          <w:szCs w:val="28"/>
        </w:rPr>
        <w:t>SUSTANCIAS QUÍMICAS Y MATERIAL DE LABORATORIO PARA DIVERSAS UNIDADES</w:t>
      </w:r>
      <w:r w:rsidRPr="00841231">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Default="002021D2" w:rsidP="007F0B73">
      <w:pPr>
        <w:jc w:val="both"/>
        <w:rPr>
          <w:rFonts w:asciiTheme="minorHAnsi" w:hAnsiTheme="minorHAnsi"/>
        </w:rPr>
      </w:pPr>
    </w:p>
    <w:p w:rsidR="00D85843" w:rsidRDefault="00D85843" w:rsidP="007F0B73">
      <w:pPr>
        <w:jc w:val="both"/>
        <w:rPr>
          <w:rFonts w:asciiTheme="minorHAnsi" w:hAnsiTheme="minorHAnsi"/>
        </w:rPr>
      </w:pPr>
    </w:p>
    <w:p w:rsidR="00D85843" w:rsidRPr="00037DE1" w:rsidRDefault="00D85843"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437ACF" w:rsidRDefault="00437ACF" w:rsidP="007F0B73">
      <w:pPr>
        <w:jc w:val="both"/>
        <w:rPr>
          <w:rFonts w:asciiTheme="minorHAnsi" w:hAnsiTheme="minorHAnsi"/>
        </w:rPr>
      </w:pPr>
    </w:p>
    <w:p w:rsidR="00437ACF" w:rsidRDefault="00437ACF" w:rsidP="007F0B73">
      <w:pPr>
        <w:jc w:val="both"/>
        <w:rPr>
          <w:rFonts w:asciiTheme="minorHAnsi" w:hAnsiTheme="minorHAnsi"/>
        </w:rPr>
      </w:pPr>
    </w:p>
    <w:p w:rsidR="00437ACF" w:rsidRPr="00037DE1" w:rsidRDefault="00437ACF"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8412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9C0F95">
        <w:rPr>
          <w:rFonts w:asciiTheme="minorHAnsi" w:hAnsiTheme="minorHAnsi" w:cs="Arial"/>
        </w:rPr>
        <w:t>LP-919044992-I22-2021</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3C4F21" w:rsidRPr="003C4F21">
        <w:rPr>
          <w:rFonts w:asciiTheme="minorHAnsi" w:hAnsiTheme="minorHAnsi"/>
          <w:b/>
        </w:rPr>
        <w:t>SUSTANCIAS QUÍMICAS Y MATERIAL DE LABORATORIO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65A7">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F5419B" w:rsidP="00F5419B">
      <w:pPr>
        <w:tabs>
          <w:tab w:val="left" w:pos="4155"/>
        </w:tabs>
        <w:rPr>
          <w:rFonts w:asciiTheme="minorHAnsi" w:hAnsiTheme="minorHAnsi"/>
          <w:b/>
        </w:rPr>
      </w:pPr>
      <w:r>
        <w:rPr>
          <w:rFonts w:asciiTheme="minorHAnsi" w:hAnsiTheme="minorHAnsi"/>
          <w:b/>
        </w:rPr>
        <w:tab/>
      </w: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8412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9C0F95">
        <w:rPr>
          <w:rFonts w:asciiTheme="minorHAnsi" w:hAnsiTheme="minorHAnsi"/>
        </w:rPr>
        <w:t>el Artículo 77</w:t>
      </w:r>
      <w:r w:rsidR="0001417F">
        <w:rPr>
          <w:rFonts w:asciiTheme="minorHAnsi" w:hAnsiTheme="minorHAnsi"/>
        </w:rPr>
        <w:t xml:space="preserve"> de </w:t>
      </w:r>
      <w:r w:rsidRPr="0078059E">
        <w:rPr>
          <w:rFonts w:asciiTheme="minorHAnsi" w:hAnsiTheme="minorHAnsi" w:cs="Arial"/>
        </w:rPr>
        <w:t>la Le</w:t>
      </w:r>
      <w:r w:rsidR="00841231">
        <w:rPr>
          <w:rFonts w:asciiTheme="minorHAnsi" w:hAnsiTheme="minorHAnsi" w:cs="Arial"/>
        </w:rPr>
        <w:t>y de Egresos para el año del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9C0F95">
        <w:rPr>
          <w:rFonts w:asciiTheme="minorHAnsi" w:hAnsiTheme="minorHAnsi" w:cs="Arial"/>
        </w:rPr>
        <w:t>LP-919044992-I22-2021</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3C4F21">
        <w:rPr>
          <w:rFonts w:asciiTheme="minorHAnsi" w:hAnsiTheme="minorHAnsi" w:cs="Arial"/>
        </w:rPr>
        <w:t>de</w:t>
      </w:r>
      <w:r w:rsidR="00CA35BE" w:rsidRPr="0078059E">
        <w:rPr>
          <w:rFonts w:asciiTheme="minorHAnsi" w:hAnsiTheme="minorHAnsi" w:cs="Arial"/>
        </w:rPr>
        <w:t xml:space="preserve"> </w:t>
      </w:r>
      <w:r w:rsidR="000E2A16" w:rsidRPr="0078059E">
        <w:rPr>
          <w:rFonts w:asciiTheme="minorHAnsi" w:hAnsiTheme="minorHAnsi" w:cs="Arial"/>
        </w:rPr>
        <w:t>“</w:t>
      </w:r>
      <w:r w:rsidR="003C4F21" w:rsidRPr="003C4F21">
        <w:rPr>
          <w:rFonts w:asciiTheme="minorHAnsi" w:hAnsiTheme="minorHAnsi" w:cs="Arial"/>
        </w:rPr>
        <w:t>SUSTANCIAS QUÍMICAS Y MATERIAL DE LABORATORIO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3C4F21" w:rsidRDefault="003C4F21" w:rsidP="002021D2">
      <w:pPr>
        <w:rPr>
          <w:rFonts w:asciiTheme="minorHAnsi" w:hAnsiTheme="minorHAnsi"/>
          <w:b/>
          <w:bCs/>
          <w:lang w:val="es-ES"/>
        </w:rPr>
      </w:pPr>
    </w:p>
    <w:p w:rsidR="003C4F21" w:rsidRDefault="003C4F21" w:rsidP="002021D2">
      <w:pPr>
        <w:rPr>
          <w:rFonts w:asciiTheme="minorHAnsi" w:hAnsiTheme="minorHAnsi"/>
          <w:b/>
          <w:bCs/>
          <w:lang w:val="es-ES"/>
        </w:rPr>
      </w:pPr>
    </w:p>
    <w:p w:rsidR="00AF291D" w:rsidRDefault="00AF291D"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F3EDC" w:rsidRDefault="002F3EDC" w:rsidP="00C66677">
      <w:pPr>
        <w:jc w:val="center"/>
        <w:rPr>
          <w:rFonts w:asciiTheme="minorHAnsi" w:hAnsiTheme="minorHAnsi"/>
          <w:b/>
          <w:bCs/>
          <w:sz w:val="24"/>
          <w:szCs w:val="24"/>
        </w:rPr>
      </w:pPr>
    </w:p>
    <w:p w:rsidR="00AB7D71" w:rsidRPr="0078059E" w:rsidRDefault="00AB7D71" w:rsidP="008412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1A3132" w:rsidRPr="00EC015A" w:rsidRDefault="001A3132" w:rsidP="001A3132">
      <w:pPr>
        <w:tabs>
          <w:tab w:val="left" w:pos="284"/>
        </w:tabs>
        <w:ind w:left="720" w:right="-1"/>
        <w:jc w:val="both"/>
        <w:rPr>
          <w:rFonts w:asciiTheme="minorHAnsi" w:hAnsiTheme="minorHAnsi" w:cs="Arial"/>
        </w:rPr>
      </w:pPr>
    </w:p>
    <w:p w:rsidR="001A3132" w:rsidRPr="00EC015A" w:rsidRDefault="001A3132" w:rsidP="00046B7A">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01417F">
        <w:rPr>
          <w:rFonts w:asciiTheme="minorHAnsi" w:hAnsiTheme="minorHAnsi" w:cs="Arial"/>
        </w:rPr>
        <w:t>, o el que lo sustituya</w:t>
      </w:r>
      <w:r w:rsidRPr="00EC015A">
        <w:rPr>
          <w:rFonts w:asciiTheme="minorHAnsi" w:hAnsiTheme="minorHAnsi" w:cs="Arial"/>
        </w:rPr>
        <w:t>;</w:t>
      </w:r>
    </w:p>
    <w:p w:rsidR="001A3132" w:rsidRDefault="001A3132" w:rsidP="00046B7A">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1A3132" w:rsidRPr="00EC015A" w:rsidRDefault="001A3132" w:rsidP="00046B7A">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1A3132" w:rsidRPr="00EC015A" w:rsidRDefault="001A3132" w:rsidP="00046B7A">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1A3132" w:rsidRPr="00EC015A" w:rsidRDefault="001A3132" w:rsidP="00046B7A">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1A3132" w:rsidRPr="00EC015A" w:rsidRDefault="001A3132" w:rsidP="00046B7A">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1A3132" w:rsidRPr="00EC015A" w:rsidRDefault="001A3132" w:rsidP="00046B7A">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1A3132" w:rsidRPr="00EC015A" w:rsidRDefault="001A3132" w:rsidP="00046B7A">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1A3132" w:rsidRDefault="001A3132" w:rsidP="00046B7A">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w:t>
      </w:r>
      <w:r w:rsidR="00841231" w:rsidRPr="00EC015A">
        <w:rPr>
          <w:rFonts w:asciiTheme="minorHAnsi" w:hAnsiTheme="minorHAnsi" w:cs="Arial"/>
        </w:rPr>
        <w:t>Estados Unidos Mexicanos</w:t>
      </w:r>
      <w:r w:rsidRPr="00EC015A">
        <w:rPr>
          <w:rFonts w:asciiTheme="minorHAnsi" w:hAnsiTheme="minorHAnsi" w:cs="Arial"/>
        </w:rPr>
        <w:t xml:space="preserve"> y </w:t>
      </w:r>
      <w:r w:rsidR="00841231">
        <w:rPr>
          <w:rFonts w:asciiTheme="minorHAnsi" w:hAnsiTheme="minorHAnsi" w:cs="Arial"/>
        </w:rPr>
        <w:t>l</w:t>
      </w:r>
      <w:r w:rsidRPr="00EC015A">
        <w:rPr>
          <w:rFonts w:asciiTheme="minorHAnsi" w:hAnsiTheme="minorHAnsi" w:cs="Arial"/>
        </w:rPr>
        <w:t>a República de Chile, Capítulo 15-bis, publicado en el Diario Oficial de la Federación el 27 de Octubre de 2008.</w:t>
      </w:r>
    </w:p>
    <w:p w:rsidR="002A65C3" w:rsidRPr="00EC015A" w:rsidRDefault="002A65C3" w:rsidP="00046B7A">
      <w:pPr>
        <w:pStyle w:val="Prrafodelista"/>
        <w:numPr>
          <w:ilvl w:val="0"/>
          <w:numId w:val="24"/>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1A3132" w:rsidRDefault="001A3132" w:rsidP="001A3132">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2A65C3">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xml:space="preserve">: </w:t>
      </w:r>
      <w:r w:rsidR="00841231">
        <w:rPr>
          <w:rFonts w:asciiTheme="minorHAnsi" w:hAnsiTheme="minorHAnsi" w:cs="Arial"/>
        </w:rPr>
        <w:t>81813070</w:t>
      </w:r>
      <w:r w:rsidRPr="0078059E">
        <w:rPr>
          <w:rFonts w:asciiTheme="minorHAnsi" w:hAnsiTheme="minorHAnsi" w:cs="Arial"/>
        </w:rPr>
        <w:t>4</w:t>
      </w:r>
      <w:r w:rsidR="00B778AB">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2A65C3">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F66165">
        <w:rPr>
          <w:rFonts w:asciiTheme="minorHAnsi" w:hAnsiTheme="minorHAnsi" w:cs="Arial"/>
        </w:rPr>
        <w:t>, en un horario de 9:00 a.m. a 2</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9C0F95">
        <w:rPr>
          <w:rFonts w:asciiTheme="minorHAnsi" w:hAnsiTheme="minorHAnsi" w:cs="Arial"/>
        </w:rPr>
        <w:t>LP-919044992-I22-2021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las Sustancias químicas y Materiales de laboratorio </w:t>
      </w:r>
      <w:r w:rsidR="00341301">
        <w:rPr>
          <w:rFonts w:asciiTheme="minorHAnsi" w:hAnsiTheme="minorHAnsi" w:cs="Arial"/>
        </w:rPr>
        <w:t>que se señalan</w:t>
      </w:r>
      <w:r w:rsidR="00341301" w:rsidRPr="0078059E">
        <w:rPr>
          <w:rFonts w:asciiTheme="minorHAnsi" w:hAnsiTheme="minorHAnsi" w:cs="Arial"/>
        </w:rPr>
        <w:t xml:space="preserve"> en esta Convocatoria cor</w:t>
      </w:r>
      <w:r w:rsidR="00F66165">
        <w:rPr>
          <w:rFonts w:asciiTheme="minorHAnsi" w:hAnsiTheme="minorHAnsi" w:cs="Arial"/>
        </w:rPr>
        <w:t>responde al ejercicio fiscal 2021</w:t>
      </w:r>
      <w:r w:rsidR="00341301"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9C0F95" w:rsidRPr="006B31B0" w:rsidRDefault="009C0F95" w:rsidP="009C0F95">
      <w:pPr>
        <w:pStyle w:val="Prrafodelista"/>
        <w:numPr>
          <w:ilvl w:val="0"/>
          <w:numId w:val="9"/>
        </w:numPr>
        <w:tabs>
          <w:tab w:val="left" w:pos="284"/>
        </w:tabs>
        <w:ind w:right="51"/>
        <w:jc w:val="both"/>
        <w:rPr>
          <w:rFonts w:asciiTheme="minorHAnsi" w:hAnsiTheme="minorHAnsi" w:cs="Arial"/>
        </w:rPr>
      </w:pPr>
      <w:r w:rsidRPr="006B31B0">
        <w:rPr>
          <w:rFonts w:asciiTheme="minorHAnsi" w:hAnsiTheme="minorHAnsi" w:cs="Arial"/>
        </w:rPr>
        <w:t xml:space="preserve">La adquisición de los insumos requeridos por </w:t>
      </w:r>
      <w:r w:rsidRPr="006B31B0">
        <w:rPr>
          <w:rFonts w:asciiTheme="minorHAnsi" w:hAnsiTheme="minorHAnsi" w:cs="Arial"/>
          <w:bCs/>
        </w:rPr>
        <w:t>l</w:t>
      </w:r>
      <w:r w:rsidRPr="006B31B0">
        <w:rPr>
          <w:rFonts w:asciiTheme="minorHAnsi" w:hAnsiTheme="minorHAnsi" w:cs="Arial"/>
        </w:rPr>
        <w:t xml:space="preserve">a </w:t>
      </w:r>
      <w:r w:rsidRPr="006B31B0">
        <w:rPr>
          <w:rFonts w:asciiTheme="minorHAnsi" w:hAnsiTheme="minorHAnsi" w:cs="Arial"/>
          <w:bCs/>
        </w:rPr>
        <w:t>C</w:t>
      </w:r>
      <w:r w:rsidRPr="006B31B0">
        <w:rPr>
          <w:rFonts w:asciiTheme="minorHAnsi" w:hAnsiTheme="minorHAnsi" w:cs="Arial"/>
        </w:rPr>
        <w:t xml:space="preserve">onvocante, se realizará con recursos del tipo de presupuesto 122002, partida presupuestal 25101, 25901 Y 25501, </w:t>
      </w:r>
      <w:r>
        <w:rPr>
          <w:rFonts w:asciiTheme="minorHAnsi" w:hAnsiTheme="minorHAnsi" w:cs="Arial"/>
        </w:rPr>
        <w:t>diversos programas y unidades</w:t>
      </w:r>
      <w:r w:rsidRPr="006B31B0">
        <w:rPr>
          <w:rFonts w:asciiTheme="minorHAnsi" w:hAnsiTheme="minorHAnsi" w:cs="Arial"/>
        </w:rPr>
        <w:t>, Cuenta No. 1121550960.</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Default="00A91686" w:rsidP="00A91686">
      <w:pPr>
        <w:pStyle w:val="Prrafodelista"/>
        <w:rPr>
          <w:rFonts w:asciiTheme="minorHAnsi" w:hAnsiTheme="minorHAnsi" w:cstheme="minorHAnsi"/>
        </w:rPr>
      </w:pPr>
    </w:p>
    <w:p w:rsidR="00C66677" w:rsidRPr="00A91686" w:rsidRDefault="00C66677" w:rsidP="00A91686">
      <w:pPr>
        <w:pStyle w:val="Prrafodelista"/>
        <w:rPr>
          <w:rFonts w:asciiTheme="minorHAnsi" w:hAnsiTheme="minorHAnsi" w:cstheme="minorHAnsi"/>
        </w:rPr>
      </w:pPr>
    </w:p>
    <w:p w:rsidR="00A1692B" w:rsidRPr="00455A7A" w:rsidRDefault="00724040" w:rsidP="00046B7A">
      <w:pPr>
        <w:pStyle w:val="Prrafodelista"/>
        <w:numPr>
          <w:ilvl w:val="1"/>
          <w:numId w:val="22"/>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BD2921" w:rsidRDefault="00BD2921" w:rsidP="00BD2921">
      <w:pPr>
        <w:tabs>
          <w:tab w:val="right" w:pos="1276"/>
        </w:tabs>
        <w:ind w:left="426"/>
        <w:jc w:val="both"/>
        <w:rPr>
          <w:rFonts w:asciiTheme="minorHAnsi" w:hAnsiTheme="minorHAnsi"/>
          <w:b/>
        </w:rPr>
      </w:pPr>
    </w:p>
    <w:p w:rsidR="001165A7" w:rsidRPr="00A01537" w:rsidRDefault="001165A7" w:rsidP="00046B7A">
      <w:pPr>
        <w:pStyle w:val="Prrafodelista"/>
        <w:numPr>
          <w:ilvl w:val="2"/>
          <w:numId w:val="22"/>
        </w:numPr>
        <w:tabs>
          <w:tab w:val="right" w:pos="1276"/>
        </w:tabs>
        <w:jc w:val="both"/>
        <w:rPr>
          <w:rFonts w:asciiTheme="minorHAnsi" w:hAnsiTheme="minorHAnsi"/>
        </w:rPr>
      </w:pPr>
      <w:r w:rsidRPr="001B3B2C">
        <w:rPr>
          <w:rFonts w:asciiTheme="minorHAnsi" w:hAnsiTheme="minorHAnsi"/>
        </w:rPr>
        <w:t xml:space="preserve">En </w:t>
      </w:r>
      <w:r>
        <w:rPr>
          <w:rFonts w:asciiTheme="minorHAnsi" w:hAnsiTheme="minorHAnsi"/>
        </w:rPr>
        <w:t>los</w:t>
      </w:r>
      <w:r w:rsidRPr="001B3B2C">
        <w:rPr>
          <w:rFonts w:asciiTheme="minorHAnsi" w:hAnsiTheme="minorHAnsi"/>
        </w:rPr>
        <w:t xml:space="preserve"> </w:t>
      </w:r>
      <w:r>
        <w:rPr>
          <w:rFonts w:asciiTheme="minorHAnsi" w:hAnsiTheme="minorHAnsi"/>
        </w:rPr>
        <w:t>A</w:t>
      </w:r>
      <w:r w:rsidRPr="001B3B2C">
        <w:rPr>
          <w:rFonts w:asciiTheme="minorHAnsi" w:hAnsiTheme="minorHAnsi"/>
        </w:rPr>
        <w:t xml:space="preserve">nexo 1 de </w:t>
      </w:r>
      <w:r w:rsidRPr="00A074AA">
        <w:rPr>
          <w:rFonts w:asciiTheme="minorHAnsi" w:hAnsiTheme="minorHAnsi"/>
        </w:rPr>
        <w:t xml:space="preserve">estas bases, se señalan las cantidades de cada una de las Sustancias Químicas y Materiales de Laboratorio que requieren las Unidades </w:t>
      </w:r>
      <w:r w:rsidR="007B579E" w:rsidRPr="00A074AA">
        <w:rPr>
          <w:rFonts w:asciiTheme="minorHAnsi" w:hAnsiTheme="minorHAnsi"/>
        </w:rPr>
        <w:t>Aplicativas</w:t>
      </w:r>
      <w:r w:rsidRPr="00A074AA">
        <w:rPr>
          <w:rFonts w:asciiTheme="minorHAnsi" w:hAnsiTheme="minorHAnsi"/>
        </w:rPr>
        <w:t xml:space="preserve"> de la Convocante, las cuales se tomarán como referencia para determinar los montos mínimos y máximos a contratar, para cubrir sus necesidades; dichas cantidades podrán variar, sin rebasar los presupuestos autorizados; cabe aclarar que las descripciones y características propias de los insumos, objeto del presente concurso, corresponden a la información enviada por </w:t>
      </w:r>
      <w:r w:rsidR="0038242F" w:rsidRPr="00A074AA">
        <w:rPr>
          <w:rFonts w:asciiTheme="minorHAnsi" w:hAnsiTheme="minorHAnsi"/>
        </w:rPr>
        <w:t>el</w:t>
      </w:r>
      <w:r w:rsidRPr="00A074AA">
        <w:rPr>
          <w:rFonts w:asciiTheme="minorHAnsi" w:hAnsiTheme="minorHAnsi"/>
        </w:rPr>
        <w:t xml:space="preserve"> Laboratorio Estatal</w:t>
      </w:r>
      <w:r w:rsidR="009C0F95" w:rsidRPr="00A074AA">
        <w:rPr>
          <w:rFonts w:asciiTheme="minorHAnsi" w:hAnsiTheme="minorHAnsi"/>
        </w:rPr>
        <w:t>, la Direccio</w:t>
      </w:r>
      <w:r w:rsidR="0038242F" w:rsidRPr="00A074AA">
        <w:rPr>
          <w:rFonts w:asciiTheme="minorHAnsi" w:hAnsiTheme="minorHAnsi"/>
        </w:rPr>
        <w:t>n</w:t>
      </w:r>
      <w:r w:rsidR="009C0F95" w:rsidRPr="00A074AA">
        <w:rPr>
          <w:rFonts w:asciiTheme="minorHAnsi" w:hAnsiTheme="minorHAnsi"/>
        </w:rPr>
        <w:t>es</w:t>
      </w:r>
      <w:r w:rsidR="0038242F" w:rsidRPr="00A074AA">
        <w:rPr>
          <w:rFonts w:asciiTheme="minorHAnsi" w:hAnsiTheme="minorHAnsi"/>
        </w:rPr>
        <w:t xml:space="preserve"> de Hospitales </w:t>
      </w:r>
      <w:r w:rsidR="009C0F95" w:rsidRPr="00A074AA">
        <w:rPr>
          <w:rFonts w:asciiTheme="minorHAnsi" w:hAnsiTheme="minorHAnsi"/>
        </w:rPr>
        <w:t>y Jurisdicciones</w:t>
      </w:r>
      <w:r w:rsidRPr="00A074AA">
        <w:rPr>
          <w:rFonts w:asciiTheme="minorHAnsi" w:hAnsiTheme="minorHAnsi"/>
        </w:rPr>
        <w:t>, por lo que no se aceptarán proposiciones alternativas que demeriten la calidad de los mismos; sin embargo</w:t>
      </w:r>
      <w:r w:rsidRPr="000E48E8">
        <w:rPr>
          <w:rFonts w:asciiTheme="minorHAnsi" w:hAnsiTheme="minorHAnsi"/>
        </w:rPr>
        <w:t xml:space="preserve">,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rsidR="001165A7" w:rsidRPr="00A01537" w:rsidRDefault="001165A7" w:rsidP="001165A7">
      <w:pPr>
        <w:pStyle w:val="Prrafodelista"/>
        <w:tabs>
          <w:tab w:val="right" w:pos="1276"/>
        </w:tabs>
        <w:ind w:left="1276"/>
        <w:jc w:val="both"/>
        <w:rPr>
          <w:rFonts w:asciiTheme="minorHAnsi" w:hAnsiTheme="minorHAnsi"/>
        </w:rPr>
      </w:pPr>
    </w:p>
    <w:p w:rsidR="001165A7" w:rsidRPr="007E74E5" w:rsidRDefault="001165A7" w:rsidP="00046B7A">
      <w:pPr>
        <w:pStyle w:val="Prrafodelista"/>
        <w:numPr>
          <w:ilvl w:val="2"/>
          <w:numId w:val="22"/>
        </w:numPr>
        <w:tabs>
          <w:tab w:val="right" w:pos="1276"/>
        </w:tabs>
        <w:jc w:val="both"/>
        <w:rPr>
          <w:rFonts w:asciiTheme="minorHAnsi" w:hAnsiTheme="minorHAnsi"/>
        </w:rPr>
      </w:pPr>
      <w:r w:rsidRPr="007E74E5">
        <w:rPr>
          <w:rFonts w:asciiTheme="minorHAnsi" w:hAnsiTheme="minorHAnsi"/>
        </w:rPr>
        <w:t>La asignación será por partida, la Convocante se reserva el derecho de rechazar las propuestas que no cumplan con lo anterior.</w:t>
      </w:r>
      <w:r w:rsidR="00A01537" w:rsidRPr="007E74E5">
        <w:rPr>
          <w:rFonts w:asciiTheme="minorHAnsi" w:hAnsiTheme="minorHAnsi"/>
        </w:rPr>
        <w:t xml:space="preserve"> </w:t>
      </w:r>
    </w:p>
    <w:p w:rsidR="002A65C3" w:rsidRPr="002A65C3" w:rsidRDefault="002A65C3" w:rsidP="002A65C3">
      <w:pPr>
        <w:pStyle w:val="Prrafodelista"/>
        <w:rPr>
          <w:rFonts w:asciiTheme="minorHAnsi" w:hAnsiTheme="minorHAnsi"/>
        </w:rPr>
      </w:pPr>
    </w:p>
    <w:p w:rsidR="001165A7" w:rsidRPr="00A01537" w:rsidRDefault="001165A7" w:rsidP="00046B7A">
      <w:pPr>
        <w:pStyle w:val="Prrafodelista"/>
        <w:numPr>
          <w:ilvl w:val="2"/>
          <w:numId w:val="22"/>
        </w:numPr>
        <w:tabs>
          <w:tab w:val="right" w:pos="1276"/>
        </w:tabs>
        <w:jc w:val="both"/>
        <w:rPr>
          <w:rFonts w:asciiTheme="minorHAnsi" w:hAnsiTheme="minorHAnsi"/>
        </w:rPr>
      </w:pPr>
      <w:r w:rsidRPr="00A01537">
        <w:rPr>
          <w:rFonts w:asciiTheme="minorHAnsi" w:hAnsiTheme="minorHAnsi"/>
        </w:rPr>
        <w:t>La Convocante en base a la suficiencia presupuestal autorizada determinará los montos mínimo y máximo a contratar, a cada uno de los proveedores que resulten con adjudicación.</w:t>
      </w:r>
    </w:p>
    <w:p w:rsidR="001165A7" w:rsidRPr="00A01537" w:rsidRDefault="001165A7" w:rsidP="001165A7">
      <w:pPr>
        <w:pStyle w:val="Prrafodelista"/>
        <w:rPr>
          <w:rFonts w:asciiTheme="minorHAnsi" w:hAnsiTheme="minorHAnsi"/>
        </w:rPr>
      </w:pPr>
    </w:p>
    <w:p w:rsidR="001165A7" w:rsidRPr="00A01537" w:rsidRDefault="001165A7" w:rsidP="00046B7A">
      <w:pPr>
        <w:pStyle w:val="Prrafodelista"/>
        <w:numPr>
          <w:ilvl w:val="2"/>
          <w:numId w:val="22"/>
        </w:numPr>
        <w:tabs>
          <w:tab w:val="right" w:pos="1276"/>
        </w:tabs>
        <w:jc w:val="both"/>
        <w:rPr>
          <w:rFonts w:asciiTheme="minorHAnsi" w:hAnsiTheme="minorHAnsi"/>
        </w:rPr>
      </w:pPr>
      <w:r w:rsidRPr="00A01537">
        <w:rPr>
          <w:rFonts w:asciiTheme="minorHAnsi" w:hAnsiTheme="minorHAnsi"/>
        </w:rPr>
        <w:t>La Convocante se compromete a erogar como mínimo el 40% del monto adjudicado.</w:t>
      </w:r>
    </w:p>
    <w:p w:rsidR="001165A7" w:rsidRPr="00A01537" w:rsidRDefault="001165A7" w:rsidP="001165A7">
      <w:pPr>
        <w:pStyle w:val="Prrafodelista"/>
        <w:rPr>
          <w:rFonts w:asciiTheme="minorHAnsi" w:hAnsiTheme="minorHAnsi"/>
        </w:rPr>
      </w:pPr>
    </w:p>
    <w:p w:rsidR="001165A7" w:rsidRDefault="001165A7" w:rsidP="00046B7A">
      <w:pPr>
        <w:pStyle w:val="Prrafodelista"/>
        <w:numPr>
          <w:ilvl w:val="2"/>
          <w:numId w:val="22"/>
        </w:numPr>
        <w:tabs>
          <w:tab w:val="right" w:pos="1276"/>
        </w:tabs>
        <w:jc w:val="both"/>
        <w:rPr>
          <w:rFonts w:asciiTheme="minorHAnsi" w:hAnsiTheme="minorHAnsi"/>
        </w:rPr>
      </w:pPr>
      <w:r w:rsidRPr="00A01537">
        <w:rPr>
          <w:rFonts w:asciiTheme="minorHAnsi" w:hAnsiTheme="minorHAnsi"/>
        </w:rPr>
        <w:t>El 40% del monto comprometido por la Convocante, se erogará</w:t>
      </w:r>
      <w:r w:rsidRPr="00F931AA">
        <w:rPr>
          <w:rFonts w:asciiTheme="minorHAnsi" w:hAnsiTheme="minorHAnsi"/>
        </w:rPr>
        <w:t xml:space="preserve"> de acuerdo a las necesidades que requieran las Unidades, en base a las partidas asignadas a cada uno de los licitantes y de acuerdo a los presupuestos autorizados.</w:t>
      </w:r>
    </w:p>
    <w:p w:rsidR="007D2C11" w:rsidRPr="007D2C11" w:rsidRDefault="007D2C11" w:rsidP="007D2C11">
      <w:pPr>
        <w:pStyle w:val="Prrafodelista"/>
        <w:rPr>
          <w:rFonts w:asciiTheme="minorHAnsi" w:hAnsiTheme="minorHAnsi"/>
        </w:rPr>
      </w:pPr>
    </w:p>
    <w:p w:rsidR="001165A7" w:rsidRPr="00F931AA" w:rsidRDefault="001165A7" w:rsidP="00046B7A">
      <w:pPr>
        <w:pStyle w:val="Prrafodelista"/>
        <w:numPr>
          <w:ilvl w:val="2"/>
          <w:numId w:val="22"/>
        </w:numPr>
        <w:tabs>
          <w:tab w:val="right" w:pos="1276"/>
        </w:tabs>
        <w:jc w:val="both"/>
        <w:rPr>
          <w:rFonts w:asciiTheme="minorHAnsi" w:hAnsiTheme="minorHAnsi"/>
        </w:rPr>
      </w:pPr>
      <w:r w:rsidRPr="00F931AA">
        <w:rPr>
          <w:rFonts w:asciiTheme="minorHAnsi" w:hAnsiTheme="minorHAnsi"/>
        </w:rPr>
        <w:t xml:space="preserve">Los licitantes </w:t>
      </w:r>
      <w:r w:rsidR="00737D4E">
        <w:rPr>
          <w:rFonts w:asciiTheme="minorHAnsi" w:hAnsiTheme="minorHAnsi"/>
        </w:rPr>
        <w:t xml:space="preserve">que resulten adjudicados </w:t>
      </w:r>
      <w:r w:rsidRPr="00F931AA">
        <w:rPr>
          <w:rFonts w:asciiTheme="minorHAnsi" w:hAnsiTheme="minorHAnsi"/>
        </w:rPr>
        <w:t>deberán p</w:t>
      </w:r>
      <w:r w:rsidRPr="00F931AA">
        <w:rPr>
          <w:rFonts w:asciiTheme="minorHAnsi" w:hAnsiTheme="minorHAnsi"/>
          <w:color w:val="000000"/>
        </w:rPr>
        <w:t>resentar copias de registros sanitarios, por ambos lados de todas las sustancias químicas</w:t>
      </w:r>
      <w:r w:rsidR="00073EFA">
        <w:rPr>
          <w:rFonts w:asciiTheme="minorHAnsi" w:hAnsiTheme="minorHAnsi"/>
          <w:color w:val="000000"/>
        </w:rPr>
        <w:t xml:space="preserve"> y</w:t>
      </w:r>
      <w:r w:rsidR="00213F42">
        <w:rPr>
          <w:rFonts w:asciiTheme="minorHAnsi" w:hAnsiTheme="minorHAnsi"/>
          <w:color w:val="000000"/>
        </w:rPr>
        <w:t xml:space="preserve"> materiales de laboratorio </w:t>
      </w:r>
      <w:r w:rsidR="00737D4E">
        <w:rPr>
          <w:rFonts w:asciiTheme="minorHAnsi" w:hAnsiTheme="minorHAnsi"/>
          <w:color w:val="000000"/>
        </w:rPr>
        <w:t>que se les hayan adjudicado</w:t>
      </w:r>
      <w:r w:rsidRPr="00F931AA">
        <w:rPr>
          <w:rFonts w:asciiTheme="minorHAnsi" w:hAnsiTheme="minorHAnsi"/>
          <w:color w:val="000000"/>
        </w:rPr>
        <w:t xml:space="preserve">.  </w:t>
      </w:r>
    </w:p>
    <w:p w:rsidR="001165A7" w:rsidRPr="00F931AA" w:rsidRDefault="001165A7" w:rsidP="001165A7">
      <w:pPr>
        <w:pStyle w:val="Prrafodelista"/>
        <w:rPr>
          <w:rFonts w:asciiTheme="minorHAnsi" w:hAnsiTheme="minorHAnsi"/>
        </w:rPr>
      </w:pPr>
    </w:p>
    <w:p w:rsidR="001165A7" w:rsidRDefault="001165A7" w:rsidP="00046B7A">
      <w:pPr>
        <w:pStyle w:val="Prrafodelista"/>
        <w:numPr>
          <w:ilvl w:val="2"/>
          <w:numId w:val="22"/>
        </w:numPr>
        <w:tabs>
          <w:tab w:val="right" w:pos="1276"/>
        </w:tabs>
        <w:jc w:val="both"/>
        <w:rPr>
          <w:rFonts w:asciiTheme="minorHAnsi" w:hAnsiTheme="minorHAnsi"/>
        </w:rPr>
      </w:pPr>
      <w:r w:rsidRPr="00F931AA">
        <w:rPr>
          <w:rFonts w:asciiTheme="minorHAnsi" w:hAnsiTheme="minorHAnsi"/>
        </w:rPr>
        <w:t>Las Unidades Aplicativas harán la solicitud de insumos requeridos en el formato de Orden de Envío debidamente foliado, dicho formato será</w:t>
      </w:r>
      <w:r w:rsidRPr="000E48E8">
        <w:rPr>
          <w:rFonts w:asciiTheme="minorHAnsi" w:hAnsiTheme="minorHAnsi"/>
        </w:rPr>
        <w:t xml:space="preserve"> firmado por el Administrador y/o Encargado de Recursos Materiales o Almacén de </w:t>
      </w:r>
      <w:r w:rsidRPr="000E48E8">
        <w:rPr>
          <w:rFonts w:asciiTheme="minorHAnsi" w:hAnsiTheme="minorHAnsi"/>
        </w:rPr>
        <w:lastRenderedPageBreak/>
        <w:t>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1165A7" w:rsidRPr="000E48E8" w:rsidRDefault="001165A7" w:rsidP="001165A7">
      <w:pPr>
        <w:pStyle w:val="Prrafodelista"/>
        <w:rPr>
          <w:rFonts w:asciiTheme="minorHAnsi" w:hAnsiTheme="minorHAnsi"/>
        </w:rPr>
      </w:pPr>
    </w:p>
    <w:p w:rsidR="000716F8" w:rsidRDefault="001165A7" w:rsidP="00046B7A">
      <w:pPr>
        <w:pStyle w:val="Prrafodelista"/>
        <w:numPr>
          <w:ilvl w:val="2"/>
          <w:numId w:val="22"/>
        </w:numPr>
        <w:tabs>
          <w:tab w:val="right" w:pos="1276"/>
        </w:tabs>
        <w:jc w:val="both"/>
        <w:rPr>
          <w:rFonts w:asciiTheme="minorHAnsi" w:hAnsiTheme="minorHAnsi"/>
        </w:rPr>
      </w:pPr>
      <w:r w:rsidRPr="000E48E8">
        <w:rPr>
          <w:rFonts w:asciiTheme="minorHAnsi" w:hAnsiTheme="minorHAnsi"/>
        </w:rPr>
        <w:t>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0716F8" w:rsidRPr="000716F8" w:rsidRDefault="000716F8" w:rsidP="000716F8">
      <w:pPr>
        <w:pStyle w:val="Prrafodelista"/>
        <w:rPr>
          <w:rFonts w:asciiTheme="minorHAnsi" w:hAnsiTheme="minorHAnsi"/>
          <w:b/>
          <w:u w:val="single"/>
        </w:rPr>
      </w:pPr>
    </w:p>
    <w:p w:rsidR="001A3132" w:rsidRDefault="001A3132" w:rsidP="00046B7A">
      <w:pPr>
        <w:pStyle w:val="Prrafodelista"/>
        <w:numPr>
          <w:ilvl w:val="2"/>
          <w:numId w:val="22"/>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rsidR="001A3132" w:rsidRPr="00C1070D" w:rsidRDefault="001A3132" w:rsidP="001A3132">
      <w:pPr>
        <w:pStyle w:val="Prrafodelista"/>
        <w:rPr>
          <w:rFonts w:asciiTheme="minorHAnsi" w:hAnsiTheme="minorHAnsi"/>
        </w:rPr>
      </w:pPr>
    </w:p>
    <w:p w:rsidR="00F63839" w:rsidRDefault="001A3132" w:rsidP="00046B7A">
      <w:pPr>
        <w:pStyle w:val="Prrafodelista"/>
        <w:numPr>
          <w:ilvl w:val="2"/>
          <w:numId w:val="22"/>
        </w:numPr>
        <w:tabs>
          <w:tab w:val="right" w:pos="1276"/>
        </w:tabs>
        <w:jc w:val="both"/>
        <w:rPr>
          <w:rFonts w:asciiTheme="minorHAnsi" w:hAnsiTheme="minorHAnsi"/>
        </w:rPr>
      </w:pPr>
      <w:r w:rsidRPr="00C1070D">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w:t>
      </w:r>
      <w:r w:rsidR="00F66165">
        <w:rPr>
          <w:rFonts w:asciiTheme="minorHAnsi" w:hAnsiTheme="minorHAnsi"/>
        </w:rPr>
        <w:t>.</w:t>
      </w:r>
      <w:r w:rsidRPr="00C1070D">
        <w:rPr>
          <w:rFonts w:asciiTheme="minorHAnsi" w:hAnsiTheme="minorHAnsi"/>
        </w:rPr>
        <w:t xml:space="preserve"> piso</w:t>
      </w:r>
      <w:r>
        <w:rPr>
          <w:rFonts w:asciiTheme="minorHAnsi" w:hAnsiTheme="minorHAnsi"/>
        </w:rPr>
        <w:t xml:space="preserve"> respectivamente</w:t>
      </w:r>
      <w:r w:rsidRPr="00C1070D">
        <w:rPr>
          <w:rFonts w:asciiTheme="minorHAnsi" w:hAnsiTheme="minorHAnsi"/>
        </w:rPr>
        <w:t>, Centro de Monterrey</w:t>
      </w:r>
      <w:r w:rsidR="00F66165">
        <w:rPr>
          <w:rFonts w:asciiTheme="minorHAnsi" w:hAnsiTheme="minorHAnsi"/>
        </w:rPr>
        <w:t>,</w:t>
      </w:r>
      <w:r w:rsidRPr="00C1070D">
        <w:rPr>
          <w:rFonts w:asciiTheme="minorHAnsi" w:hAnsiTheme="minorHAnsi"/>
        </w:rPr>
        <w:t xml:space="preserve"> Nuevo León, C.P. 64000.</w:t>
      </w:r>
    </w:p>
    <w:p w:rsidR="00F66165" w:rsidRPr="00F66165" w:rsidRDefault="00F66165" w:rsidP="00F66165">
      <w:pPr>
        <w:pStyle w:val="Prrafodelista"/>
        <w:rPr>
          <w:rFonts w:asciiTheme="minorHAnsi" w:hAnsiTheme="minorHAnsi"/>
        </w:rPr>
      </w:pPr>
    </w:p>
    <w:p w:rsidR="00F66165" w:rsidRPr="009C0F95" w:rsidRDefault="00F66165" w:rsidP="00046B7A">
      <w:pPr>
        <w:pStyle w:val="Prrafodelista"/>
        <w:numPr>
          <w:ilvl w:val="2"/>
          <w:numId w:val="22"/>
        </w:numPr>
        <w:tabs>
          <w:tab w:val="right" w:pos="1276"/>
        </w:tabs>
        <w:jc w:val="both"/>
        <w:rPr>
          <w:rFonts w:asciiTheme="minorHAnsi" w:hAnsiTheme="minorHAnsi"/>
        </w:rPr>
      </w:pPr>
      <w:r w:rsidRPr="009C0F95">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1578FF" w:rsidRDefault="001578FF" w:rsidP="00A1692B">
      <w:pPr>
        <w:tabs>
          <w:tab w:val="left" w:pos="851"/>
        </w:tabs>
        <w:ind w:right="-1"/>
        <w:jc w:val="both"/>
        <w:rPr>
          <w:rFonts w:asciiTheme="minorHAnsi" w:hAnsiTheme="minorHAnsi"/>
          <w:b/>
        </w:rPr>
      </w:pPr>
    </w:p>
    <w:p w:rsidR="002C54E8" w:rsidRDefault="002C54E8" w:rsidP="00A1692B">
      <w:pPr>
        <w:tabs>
          <w:tab w:val="left" w:pos="851"/>
        </w:tabs>
        <w:ind w:right="-1"/>
        <w:jc w:val="both"/>
        <w:rPr>
          <w:rFonts w:asciiTheme="minorHAnsi" w:hAnsiTheme="minorHAnsi"/>
          <w:b/>
        </w:rPr>
      </w:pPr>
    </w:p>
    <w:p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rsidR="002F3EDC" w:rsidRDefault="002F3EDC" w:rsidP="002F3EDC">
      <w:pPr>
        <w:tabs>
          <w:tab w:val="left" w:pos="851"/>
        </w:tabs>
        <w:ind w:right="-1"/>
        <w:jc w:val="both"/>
        <w:rPr>
          <w:rFonts w:asciiTheme="minorHAnsi" w:hAnsiTheme="minorHAnsi"/>
          <w:b/>
        </w:rPr>
      </w:pPr>
    </w:p>
    <w:p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rsidR="002F3EDC" w:rsidRPr="00A01537" w:rsidRDefault="002F3EDC" w:rsidP="002F3EDC">
      <w:pPr>
        <w:tabs>
          <w:tab w:val="left" w:pos="851"/>
        </w:tabs>
        <w:ind w:left="709" w:right="-1"/>
        <w:jc w:val="both"/>
        <w:rPr>
          <w:rFonts w:asciiTheme="minorHAnsi" w:hAnsiTheme="minorHAnsi"/>
          <w:b/>
        </w:rPr>
      </w:pPr>
    </w:p>
    <w:p w:rsidR="002F3EDC" w:rsidRPr="00A01537" w:rsidRDefault="002C54E8" w:rsidP="00046B7A">
      <w:pPr>
        <w:pStyle w:val="Prrafodelista"/>
        <w:numPr>
          <w:ilvl w:val="1"/>
          <w:numId w:val="25"/>
        </w:numPr>
        <w:ind w:left="1276" w:right="49"/>
        <w:jc w:val="both"/>
        <w:rPr>
          <w:rFonts w:asciiTheme="minorHAnsi" w:hAnsiTheme="minorHAnsi"/>
        </w:rPr>
      </w:pPr>
      <w:r w:rsidRPr="009C0F95">
        <w:rPr>
          <w:rFonts w:asciiTheme="minorHAnsi" w:hAnsiTheme="minorHAnsi"/>
        </w:rPr>
        <w:t xml:space="preserve">Las sustancias químicas y material de laboratorio se entregarán dentro de los </w:t>
      </w:r>
      <w:r w:rsidR="00073EFA" w:rsidRPr="009C0F95">
        <w:rPr>
          <w:rFonts w:asciiTheme="minorHAnsi" w:hAnsiTheme="minorHAnsi"/>
        </w:rPr>
        <w:t>14</w:t>
      </w:r>
      <w:r w:rsidRPr="009C0F95">
        <w:rPr>
          <w:rFonts w:asciiTheme="minorHAnsi" w:hAnsiTheme="minorHAnsi"/>
        </w:rPr>
        <w:t xml:space="preserve"> días naturales posteriores a la recepción de la Orden de Envío por parte del proveedor que resulte con adjudicación y se hará en cada una de las Unidades</w:t>
      </w:r>
      <w:r w:rsidRPr="00A01537">
        <w:rPr>
          <w:rFonts w:asciiTheme="minorHAnsi" w:hAnsiTheme="minorHAnsi"/>
        </w:rPr>
        <w:t xml:space="preserve"> Aplicativas de la Convocante que lo solicite y conforme al contrato abierto que se celebre (No se recibirá sustancias químicas y material de laboratorio los días sábado, domingo y días de descanso obligatorio, a excepción de que sea solicitado por la Unidad).</w:t>
      </w:r>
    </w:p>
    <w:p w:rsidR="002F3EDC" w:rsidRPr="009C0F95" w:rsidRDefault="002F3EDC" w:rsidP="00046B7A">
      <w:pPr>
        <w:pStyle w:val="BlockText2"/>
        <w:numPr>
          <w:ilvl w:val="1"/>
          <w:numId w:val="25"/>
        </w:numPr>
        <w:ind w:left="1276" w:right="0"/>
        <w:rPr>
          <w:rFonts w:asciiTheme="minorHAnsi" w:hAnsiTheme="minorHAnsi" w:cs="Arial"/>
          <w:sz w:val="20"/>
        </w:rPr>
      </w:pPr>
      <w:r w:rsidRPr="009A4CC0">
        <w:rPr>
          <w:rFonts w:asciiTheme="minorHAnsi" w:hAnsiTheme="minorHAnsi" w:cs="Arial"/>
          <w:sz w:val="20"/>
        </w:rPr>
        <w:t xml:space="preserve">La entrega de </w:t>
      </w:r>
      <w:r w:rsidR="002C54E8">
        <w:rPr>
          <w:rFonts w:asciiTheme="minorHAnsi" w:hAnsiTheme="minorHAnsi" w:cs="Arial"/>
          <w:sz w:val="20"/>
        </w:rPr>
        <w:t xml:space="preserve">los </w:t>
      </w:r>
      <w:r w:rsidR="002C54E8" w:rsidRPr="009C0F95">
        <w:rPr>
          <w:rFonts w:asciiTheme="minorHAnsi" w:hAnsiTheme="minorHAnsi" w:cs="Arial"/>
          <w:sz w:val="20"/>
        </w:rPr>
        <w:t>insumos</w:t>
      </w:r>
      <w:r w:rsidRPr="009C0F95">
        <w:rPr>
          <w:rFonts w:asciiTheme="minorHAnsi" w:hAnsiTheme="minorHAnsi" w:cs="Arial"/>
          <w:sz w:val="20"/>
        </w:rPr>
        <w:t xml:space="preserve"> se realizará del </w:t>
      </w:r>
      <w:r w:rsidR="009C0F95" w:rsidRPr="009C0F95">
        <w:rPr>
          <w:rFonts w:asciiTheme="minorHAnsi" w:hAnsiTheme="minorHAnsi" w:cs="Arial"/>
          <w:sz w:val="20"/>
        </w:rPr>
        <w:t>5 de Mayo del 2021</w:t>
      </w:r>
      <w:r w:rsidRPr="009C0F95">
        <w:rPr>
          <w:rFonts w:asciiTheme="minorHAnsi" w:hAnsiTheme="minorHAnsi" w:cs="Arial"/>
          <w:sz w:val="20"/>
        </w:rPr>
        <w:t xml:space="preserve"> al </w:t>
      </w:r>
      <w:r w:rsidR="00D60C55" w:rsidRPr="009C0F95">
        <w:rPr>
          <w:rFonts w:asciiTheme="minorHAnsi" w:hAnsiTheme="minorHAnsi" w:cs="Arial"/>
          <w:sz w:val="20"/>
        </w:rPr>
        <w:t>31</w:t>
      </w:r>
      <w:r w:rsidRPr="009C0F95">
        <w:rPr>
          <w:rFonts w:asciiTheme="minorHAnsi" w:hAnsiTheme="minorHAnsi" w:cs="Arial"/>
          <w:sz w:val="20"/>
        </w:rPr>
        <w:t xml:space="preserve"> de </w:t>
      </w:r>
      <w:r w:rsidR="00D60C55" w:rsidRPr="009C0F95">
        <w:rPr>
          <w:rFonts w:asciiTheme="minorHAnsi" w:hAnsiTheme="minorHAnsi" w:cs="Arial"/>
          <w:sz w:val="20"/>
        </w:rPr>
        <w:t>Diciembre</w:t>
      </w:r>
      <w:r w:rsidR="009C0F95" w:rsidRPr="009C0F95">
        <w:rPr>
          <w:rFonts w:asciiTheme="minorHAnsi" w:hAnsiTheme="minorHAnsi" w:cs="Arial"/>
          <w:sz w:val="20"/>
        </w:rPr>
        <w:t xml:space="preserve"> del 2021</w:t>
      </w:r>
      <w:r w:rsidRPr="009C0F95">
        <w:rPr>
          <w:rFonts w:asciiTheme="minorHAnsi" w:hAnsiTheme="minorHAnsi" w:cs="Arial"/>
          <w:sz w:val="20"/>
        </w:rPr>
        <w:t xml:space="preserve">. </w:t>
      </w:r>
    </w:p>
    <w:p w:rsidR="002F3EDC" w:rsidRPr="009C0F95" w:rsidRDefault="002F3EDC" w:rsidP="00046B7A">
      <w:pPr>
        <w:pStyle w:val="Prrafodelista"/>
        <w:numPr>
          <w:ilvl w:val="1"/>
          <w:numId w:val="25"/>
        </w:numPr>
        <w:tabs>
          <w:tab w:val="right" w:pos="1276"/>
        </w:tabs>
        <w:ind w:left="1276" w:right="-1"/>
        <w:jc w:val="both"/>
        <w:rPr>
          <w:rFonts w:asciiTheme="minorHAnsi" w:hAnsiTheme="minorHAnsi" w:cs="Arial"/>
        </w:rPr>
      </w:pPr>
      <w:r w:rsidRPr="009C0F95">
        <w:rPr>
          <w:rFonts w:asciiTheme="minorHAnsi" w:hAnsiTheme="minorHAnsi" w:cs="Arial"/>
        </w:rPr>
        <w:t xml:space="preserve">Horario de entrega de </w:t>
      </w:r>
      <w:r w:rsidR="002C54E8" w:rsidRPr="009C0F95">
        <w:rPr>
          <w:rFonts w:asciiTheme="minorHAnsi" w:hAnsiTheme="minorHAnsi" w:cs="Arial"/>
        </w:rPr>
        <w:t xml:space="preserve">los insumos </w:t>
      </w:r>
      <w:r w:rsidRPr="009C0F95">
        <w:rPr>
          <w:rFonts w:asciiTheme="minorHAnsi" w:hAnsiTheme="minorHAnsi" w:cs="Arial"/>
        </w:rPr>
        <w:t>en las unidades: será de Lunes a Viernes de 9:00 a 14:00 horas.</w:t>
      </w:r>
    </w:p>
    <w:p w:rsidR="002F3EDC" w:rsidRDefault="002F3EDC" w:rsidP="00046B7A">
      <w:pPr>
        <w:pStyle w:val="Prrafodelista"/>
        <w:numPr>
          <w:ilvl w:val="1"/>
          <w:numId w:val="25"/>
        </w:numPr>
        <w:tabs>
          <w:tab w:val="right" w:pos="1276"/>
        </w:tabs>
        <w:ind w:left="1276" w:right="-1"/>
        <w:jc w:val="both"/>
        <w:rPr>
          <w:rFonts w:asciiTheme="minorHAnsi" w:hAnsiTheme="minorHAnsi" w:cs="Arial"/>
        </w:rPr>
      </w:pPr>
      <w:r w:rsidRPr="009C0F95">
        <w:rPr>
          <w:rFonts w:asciiTheme="minorHAnsi" w:hAnsiTheme="minorHAnsi" w:cs="Arial"/>
        </w:rPr>
        <w:t>Los licitantes que resulten con adjudicación, podrán hacer entregas parciales durante el período establecido de entrega, cumpliendo con las condiciones originalmente</w:t>
      </w:r>
      <w:r w:rsidRPr="00FB667F">
        <w:rPr>
          <w:rFonts w:asciiTheme="minorHAnsi" w:hAnsiTheme="minorHAnsi" w:cs="Arial"/>
        </w:rPr>
        <w:t xml:space="preserve"> contratadas</w:t>
      </w:r>
      <w:r>
        <w:rPr>
          <w:rFonts w:asciiTheme="minorHAnsi" w:hAnsiTheme="minorHAnsi" w:cs="Arial"/>
        </w:rPr>
        <w:t>.</w:t>
      </w:r>
    </w:p>
    <w:p w:rsidR="002C54E8" w:rsidRPr="002C54E8" w:rsidRDefault="002C54E8" w:rsidP="002C54E8">
      <w:pPr>
        <w:tabs>
          <w:tab w:val="right" w:pos="1276"/>
        </w:tabs>
        <w:ind w:right="-1"/>
        <w:jc w:val="both"/>
        <w:rPr>
          <w:rFonts w:asciiTheme="minorHAnsi" w:hAnsiTheme="minorHAnsi" w:cs="Arial"/>
        </w:rPr>
      </w:pPr>
    </w:p>
    <w:p w:rsidR="00AD31B7" w:rsidRPr="002F3EDC" w:rsidRDefault="00AD31B7" w:rsidP="002F3EDC">
      <w:pPr>
        <w:tabs>
          <w:tab w:val="right" w:pos="1276"/>
        </w:tabs>
        <w:ind w:right="-1"/>
        <w:jc w:val="both"/>
        <w:rPr>
          <w:rFonts w:asciiTheme="minorHAnsi" w:hAnsiTheme="minorHAnsi" w:cs="Arial"/>
        </w:rPr>
      </w:pPr>
    </w:p>
    <w:p w:rsidR="002F3EDC" w:rsidRDefault="002F3EDC" w:rsidP="002F3EDC">
      <w:pPr>
        <w:ind w:left="709" w:right="-1"/>
        <w:jc w:val="both"/>
        <w:rPr>
          <w:rFonts w:asciiTheme="minorHAnsi" w:hAnsiTheme="minorHAnsi"/>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rsidR="002F3EDC" w:rsidRDefault="002F3EDC" w:rsidP="002F3EDC">
      <w:pPr>
        <w:ind w:left="709" w:right="-1"/>
        <w:jc w:val="both"/>
        <w:rPr>
          <w:rFonts w:asciiTheme="minorHAnsi" w:hAnsiTheme="minorHAnsi"/>
        </w:rPr>
      </w:pPr>
    </w:p>
    <w:p w:rsidR="002F3EDC" w:rsidRPr="00DA6E70" w:rsidRDefault="00222C8B" w:rsidP="002F3EDC">
      <w:pPr>
        <w:ind w:left="709" w:right="-1"/>
        <w:jc w:val="both"/>
        <w:rPr>
          <w:rFonts w:asciiTheme="minorHAnsi" w:hAnsiTheme="minorHAnsi"/>
        </w:rPr>
      </w:pPr>
      <w:r>
        <w:rPr>
          <w:rFonts w:asciiTheme="minorHAnsi" w:hAnsiTheme="minorHAnsi"/>
        </w:rPr>
        <w:t xml:space="preserve">La entrega de las sustancias químicas y materiales de laboratorio </w:t>
      </w:r>
      <w:r w:rsidR="002F3EDC">
        <w:rPr>
          <w:rFonts w:asciiTheme="minorHAnsi" w:hAnsiTheme="minorHAnsi"/>
        </w:rPr>
        <w:t>se realizará en</w:t>
      </w:r>
      <w:r w:rsidR="002F3EDC" w:rsidRPr="00721ADF">
        <w:rPr>
          <w:rFonts w:asciiTheme="minorHAnsi" w:hAnsiTheme="minorHAnsi"/>
        </w:rPr>
        <w:t>:</w:t>
      </w:r>
    </w:p>
    <w:p w:rsidR="002F3EDC" w:rsidRDefault="002F3EDC" w:rsidP="002F3EDC">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074AA" w:rsidRPr="00780E06" w:rsidTr="00A074AA">
        <w:trPr>
          <w:trHeight w:val="166"/>
        </w:trPr>
        <w:tc>
          <w:tcPr>
            <w:tcW w:w="3543" w:type="dxa"/>
            <w:shd w:val="clear" w:color="auto" w:fill="7030A0"/>
            <w:vAlign w:val="center"/>
          </w:tcPr>
          <w:p w:rsidR="00A074AA" w:rsidRPr="00780E06" w:rsidRDefault="00A074AA" w:rsidP="00683FCB">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rsidR="00A074AA" w:rsidRPr="00780E06" w:rsidRDefault="00A074AA" w:rsidP="00683FCB">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A074AA" w:rsidP="00683FC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A074AA" w:rsidP="00683FCB">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A074AA" w:rsidP="00683FCB">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A074AA" w:rsidP="00683FC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A074AA" w:rsidRPr="00780E06" w:rsidTr="00683FCB">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A074AA" w:rsidP="00683FC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A074AA" w:rsidP="00683FC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A074AA" w:rsidP="00683FC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sidRPr="00AD5A14">
              <w:rPr>
                <w:rFonts w:ascii="Century Gothic" w:hAnsi="Century Gothic" w:cstheme="minorHAnsi"/>
                <w:sz w:val="14"/>
                <w:szCs w:val="14"/>
              </w:rPr>
              <w:t>Calle Amel Barocio y Panamá, Barrio Zaragoza, Montemorelos, N. 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A074AA" w:rsidP="00683FC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A074AA" w:rsidP="00683FCB">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3773CB" w:rsidRDefault="00A074AA" w:rsidP="00683FCB">
            <w:pPr>
              <w:jc w:val="both"/>
              <w:rPr>
                <w:rFonts w:ascii="Century Gothic" w:hAnsi="Century Gothic" w:cstheme="minorHAnsi"/>
                <w:sz w:val="14"/>
                <w:szCs w:val="14"/>
              </w:rPr>
            </w:pPr>
            <w:r w:rsidRPr="003773CB">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3773CB" w:rsidRDefault="00A074AA" w:rsidP="00683FCB">
            <w:pPr>
              <w:jc w:val="both"/>
              <w:rPr>
                <w:rFonts w:ascii="Century Gothic" w:hAnsi="Century Gothic" w:cstheme="minorHAnsi"/>
                <w:sz w:val="14"/>
                <w:szCs w:val="14"/>
              </w:rPr>
            </w:pPr>
            <w:r w:rsidRPr="003773CB">
              <w:rPr>
                <w:rFonts w:ascii="Century Gothic" w:hAnsi="Century Gothic" w:cstheme="minorHAnsi"/>
                <w:sz w:val="14"/>
                <w:szCs w:val="14"/>
              </w:rPr>
              <w:t>Capitán Mariano Azueta No. 680, Col. Buenos Aires, Monterrey, N. 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A074AA" w:rsidP="00683FCB">
            <w:pPr>
              <w:jc w:val="both"/>
              <w:rPr>
                <w:rFonts w:ascii="Century Gothic" w:hAnsi="Century Gothic" w:cstheme="minorHAnsi"/>
                <w:sz w:val="14"/>
                <w:szCs w:val="14"/>
              </w:rPr>
            </w:pPr>
            <w:r w:rsidRPr="000348C5">
              <w:rPr>
                <w:rFonts w:ascii="Century Gothic" w:hAnsi="Century Gothic" w:cstheme="minorHAnsi"/>
                <w:sz w:val="14"/>
                <w:szCs w:val="14"/>
              </w:rPr>
              <w:t>Hospital</w:t>
            </w:r>
            <w:r>
              <w:rPr>
                <w:rFonts w:ascii="Century Gothic" w:hAnsi="Century Gothic" w:cstheme="minorHAnsi"/>
                <w:sz w:val="14"/>
                <w:szCs w:val="14"/>
              </w:rPr>
              <w:t xml:space="preserve"> General</w:t>
            </w:r>
            <w:r w:rsidRPr="000348C5">
              <w:rPr>
                <w:rFonts w:ascii="Century Gothic" w:hAnsi="Century Gothic" w:cstheme="minorHAnsi"/>
                <w:sz w:val="14"/>
                <w:szCs w:val="14"/>
              </w:rPr>
              <w:t xml:space="preserve"> </w:t>
            </w:r>
            <w:r>
              <w:rPr>
                <w:rFonts w:ascii="Century Gothic" w:hAnsi="Century Gothic" w:cstheme="minorHAnsi"/>
                <w:sz w:val="14"/>
                <w:szCs w:val="14"/>
              </w:rPr>
              <w:t>Virginia Ayala de Garza</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A074AA" w:rsidRPr="00780E06" w:rsidTr="00683FCB">
        <w:trPr>
          <w:trHeight w:val="329"/>
        </w:trPr>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A074AA" w:rsidP="00683FCB">
            <w:pPr>
              <w:jc w:val="both"/>
              <w:rPr>
                <w:rFonts w:ascii="Century Gothic" w:hAnsi="Century Gothic" w:cstheme="minorHAnsi"/>
                <w:sz w:val="14"/>
                <w:szCs w:val="14"/>
              </w:rPr>
            </w:pPr>
            <w:r w:rsidRPr="000348C5">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sidRPr="00AD5A14">
              <w:rPr>
                <w:rFonts w:ascii="Century Gothic" w:hAnsi="Century Gothic" w:cstheme="minorHAnsi"/>
                <w:sz w:val="14"/>
                <w:szCs w:val="14"/>
              </w:rPr>
              <w:t>Dr. Cornelio González Ramos No. 400, Libramiento Carretera Monterrey-Miguel Alemán en Cerralvo, N. L. C.P. 65900.</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A074AA" w:rsidP="00683FCB">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sidRPr="00FB46CE">
              <w:rPr>
                <w:rFonts w:ascii="Century Gothic" w:hAnsi="Century Gothic" w:cstheme="minorHAnsi"/>
                <w:sz w:val="14"/>
                <w:szCs w:val="14"/>
              </w:rPr>
              <w:t>Ave. Capitán Alonso de León Km 4, Comunidad la Parrita, Montemorelos, N.L.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A074AA" w:rsidP="00683FCB">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sidRPr="00AD5A14">
              <w:rPr>
                <w:rFonts w:ascii="Century Gothic" w:hAnsi="Century Gothic" w:cstheme="minorHAnsi"/>
                <w:sz w:val="14"/>
                <w:szCs w:val="14"/>
              </w:rPr>
              <w:t>Ave. Alamo y Naranjo S/N Col. Provileon Linares, Linares, N.L..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A074AA" w:rsidP="00683FCB">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A074AA" w:rsidP="00683FCB">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E029B1" w:rsidRDefault="00A074AA" w:rsidP="00683FCB">
            <w:pPr>
              <w:rPr>
                <w:rFonts w:ascii="Century Gothic" w:hAnsi="Century Gothic" w:cstheme="minorHAnsi"/>
                <w:sz w:val="14"/>
                <w:szCs w:val="14"/>
              </w:rPr>
            </w:pPr>
            <w:r w:rsidRPr="00E029B1">
              <w:rPr>
                <w:rFonts w:ascii="Century Gothic" w:hAnsi="Century Gothic" w:cstheme="minorHAnsi"/>
                <w:sz w:val="14"/>
                <w:szCs w:val="14"/>
              </w:rPr>
              <w:t>Unidad de Shock Trauma (Galeana, N.L.)</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E029B1" w:rsidRDefault="00A074AA" w:rsidP="00683FCB">
            <w:pPr>
              <w:jc w:val="both"/>
              <w:rPr>
                <w:rFonts w:ascii="Century Gothic" w:hAnsi="Century Gothic" w:cstheme="minorHAnsi"/>
                <w:sz w:val="14"/>
                <w:szCs w:val="14"/>
              </w:rPr>
            </w:pPr>
            <w:r w:rsidRPr="00E029B1">
              <w:rPr>
                <w:rFonts w:ascii="Century Gothic" w:hAnsi="Century Gothic" w:cstheme="minorHAnsi"/>
                <w:sz w:val="14"/>
                <w:szCs w:val="14"/>
              </w:rPr>
              <w:t>Carretera Federal No. 57 Km 180, San Rafael, N.L.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E029B1" w:rsidRDefault="00A074AA" w:rsidP="00683FCB">
            <w:pPr>
              <w:rPr>
                <w:rFonts w:ascii="Century Gothic" w:hAnsi="Century Gothic" w:cstheme="minorHAnsi"/>
                <w:sz w:val="14"/>
                <w:szCs w:val="14"/>
              </w:rPr>
            </w:pPr>
            <w:r w:rsidRPr="00E029B1">
              <w:rPr>
                <w:rFonts w:ascii="Century Gothic" w:hAnsi="Century Gothic" w:cstheme="minorHAnsi"/>
                <w:sz w:val="14"/>
                <w:szCs w:val="14"/>
              </w:rPr>
              <w:t>UNEME Pesquería</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E029B1" w:rsidRDefault="00A074AA" w:rsidP="00683FCB">
            <w:pPr>
              <w:jc w:val="both"/>
              <w:rPr>
                <w:rFonts w:ascii="Century Gothic" w:hAnsi="Century Gothic" w:cstheme="minorHAnsi"/>
                <w:sz w:val="14"/>
                <w:szCs w:val="14"/>
              </w:rPr>
            </w:pPr>
            <w:r w:rsidRPr="00E029B1">
              <w:rPr>
                <w:rFonts w:ascii="Century Gothic" w:hAnsi="Century Gothic" w:cstheme="minorHAnsi"/>
                <w:sz w:val="14"/>
                <w:szCs w:val="14"/>
              </w:rPr>
              <w:t>José López Portillo No. 100, Esquina Batallón de San Blas, Col. Centro, Pesquería, N.L.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E029B1" w:rsidRDefault="00A074AA" w:rsidP="00683FCB">
            <w:pPr>
              <w:rPr>
                <w:rFonts w:ascii="Century Gothic" w:hAnsi="Century Gothic" w:cstheme="minorHAnsi"/>
                <w:sz w:val="14"/>
                <w:szCs w:val="14"/>
              </w:rPr>
            </w:pPr>
            <w:r w:rsidRPr="00E029B1">
              <w:rPr>
                <w:rFonts w:ascii="Century Gothic" w:hAnsi="Century Gothic" w:cstheme="minorHAnsi"/>
                <w:sz w:val="14"/>
                <w:szCs w:val="14"/>
              </w:rPr>
              <w:t>UNEME Escobedo</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E029B1" w:rsidRDefault="00A074AA" w:rsidP="00683FCB">
            <w:pPr>
              <w:jc w:val="both"/>
              <w:rPr>
                <w:rFonts w:ascii="Century Gothic" w:hAnsi="Century Gothic" w:cstheme="minorHAnsi"/>
                <w:sz w:val="14"/>
                <w:szCs w:val="14"/>
              </w:rPr>
            </w:pPr>
            <w:r w:rsidRPr="00E029B1">
              <w:rPr>
                <w:rFonts w:ascii="Century Gothic" w:hAnsi="Century Gothic" w:cstheme="minorHAnsi"/>
                <w:sz w:val="14"/>
                <w:szCs w:val="14"/>
              </w:rPr>
              <w:t>Ave. Constitución y Artículo 72 S/N Col. Privadas de Camino Real II, Escobedo, N.L.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E029B1" w:rsidRDefault="00A074AA" w:rsidP="00683FCB">
            <w:pPr>
              <w:rPr>
                <w:rFonts w:ascii="Century Gothic" w:hAnsi="Century Gothic" w:cstheme="minorHAnsi"/>
                <w:sz w:val="14"/>
                <w:szCs w:val="14"/>
              </w:rPr>
            </w:pPr>
            <w:r>
              <w:rPr>
                <w:rFonts w:ascii="Century Gothic" w:hAnsi="Century Gothic" w:cstheme="minorHAnsi"/>
                <w:sz w:val="14"/>
                <w:szCs w:val="14"/>
              </w:rPr>
              <w:t>Centro Regulador de Urgencias Médicas</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E029B1" w:rsidRDefault="00A074AA" w:rsidP="00683FCB">
            <w:pPr>
              <w:jc w:val="both"/>
              <w:rPr>
                <w:rFonts w:ascii="Century Gothic" w:hAnsi="Century Gothic" w:cstheme="minorHAnsi"/>
                <w:sz w:val="14"/>
                <w:szCs w:val="14"/>
              </w:rPr>
            </w:pPr>
            <w:r>
              <w:rPr>
                <w:rFonts w:ascii="Century Gothic" w:hAnsi="Century Gothic" w:cstheme="minorHAnsi"/>
                <w:sz w:val="14"/>
                <w:szCs w:val="14"/>
              </w:rPr>
              <w:t>Juan Zuazua No. 250 Col. Centro, Monterrey, N.L.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A7208C" w:rsidRDefault="00A074AA" w:rsidP="00683FCB">
            <w:pPr>
              <w:rPr>
                <w:rFonts w:ascii="Century Gothic" w:hAnsi="Century Gothic" w:cstheme="minorHAnsi"/>
                <w:sz w:val="14"/>
                <w:szCs w:val="14"/>
              </w:rPr>
            </w:pPr>
            <w:r w:rsidRPr="00A7208C">
              <w:rPr>
                <w:rFonts w:ascii="Century Gothic" w:hAnsi="Century Gothic" w:cstheme="minorHAnsi"/>
                <w:sz w:val="14"/>
                <w:szCs w:val="14"/>
              </w:rPr>
              <w:t>Centro de Especialidades Dentales</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E029B1" w:rsidRDefault="00A074AA" w:rsidP="00683FCB">
            <w:pPr>
              <w:jc w:val="both"/>
              <w:rPr>
                <w:rFonts w:ascii="Century Gothic" w:hAnsi="Century Gothic" w:cstheme="minorHAnsi"/>
                <w:sz w:val="14"/>
                <w:szCs w:val="14"/>
              </w:rPr>
            </w:pPr>
            <w:r w:rsidRPr="00DA46E9">
              <w:rPr>
                <w:rFonts w:ascii="Century Gothic" w:hAnsi="Century Gothic" w:cstheme="minorHAnsi"/>
                <w:sz w:val="14"/>
                <w:szCs w:val="14"/>
              </w:rPr>
              <w:t>Baja California No. 356, Colonia Independencia, Monterrey, Nuevo León</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A7208C" w:rsidRDefault="00A074AA" w:rsidP="00683FCB">
            <w:pPr>
              <w:rPr>
                <w:rFonts w:ascii="Century Gothic" w:hAnsi="Century Gothic" w:cstheme="minorHAnsi"/>
                <w:sz w:val="14"/>
                <w:szCs w:val="14"/>
              </w:rPr>
            </w:pPr>
            <w:r w:rsidRPr="00A7208C">
              <w:rPr>
                <w:rFonts w:ascii="Century Gothic" w:hAnsi="Century Gothic" w:cstheme="minorHAnsi"/>
                <w:sz w:val="14"/>
                <w:szCs w:val="14"/>
              </w:rPr>
              <w:t>Hospital General de Juárez</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DA46E9" w:rsidRDefault="00A074AA" w:rsidP="00683FCB">
            <w:pPr>
              <w:jc w:val="both"/>
              <w:rPr>
                <w:rFonts w:ascii="Century Gothic" w:hAnsi="Century Gothic" w:cstheme="minorHAnsi"/>
                <w:sz w:val="14"/>
                <w:szCs w:val="14"/>
              </w:rPr>
            </w:pPr>
            <w:r w:rsidRPr="00A364FA">
              <w:rPr>
                <w:rFonts w:ascii="Century Gothic" w:hAnsi="Century Gothic" w:cstheme="minorHAnsi"/>
                <w:sz w:val="14"/>
                <w:szCs w:val="14"/>
              </w:rPr>
              <w:t>T</w:t>
            </w:r>
            <w:r>
              <w:rPr>
                <w:rFonts w:ascii="Century Gothic" w:hAnsi="Century Gothic" w:cstheme="minorHAnsi"/>
                <w:sz w:val="14"/>
                <w:szCs w:val="14"/>
              </w:rPr>
              <w:t>eófilo Salinas Garza</w:t>
            </w:r>
            <w:r w:rsidRPr="00A364FA">
              <w:rPr>
                <w:rFonts w:ascii="Century Gothic" w:hAnsi="Century Gothic" w:cstheme="minorHAnsi"/>
                <w:sz w:val="14"/>
                <w:szCs w:val="14"/>
              </w:rPr>
              <w:t xml:space="preserve"> </w:t>
            </w:r>
            <w:r>
              <w:rPr>
                <w:rFonts w:ascii="Century Gothic" w:hAnsi="Century Gothic" w:cstheme="minorHAnsi"/>
                <w:sz w:val="14"/>
                <w:szCs w:val="14"/>
              </w:rPr>
              <w:t>626, Col. Ciudadela, Juarez, Nuevo León.</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A7208C" w:rsidRDefault="00A074AA" w:rsidP="00683FCB">
            <w:pPr>
              <w:rPr>
                <w:rFonts w:ascii="Century Gothic" w:hAnsi="Century Gothic" w:cstheme="minorHAnsi"/>
                <w:sz w:val="14"/>
                <w:szCs w:val="14"/>
              </w:rPr>
            </w:pPr>
            <w:r w:rsidRPr="00A7208C">
              <w:rPr>
                <w:rFonts w:ascii="Century Gothic" w:hAnsi="Century Gothic" w:cstheme="minorHAnsi"/>
                <w:sz w:val="14"/>
                <w:szCs w:val="14"/>
              </w:rPr>
              <w:t>Hospital General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364FA" w:rsidRDefault="00A074AA" w:rsidP="00683FCB">
            <w:pPr>
              <w:jc w:val="both"/>
              <w:rPr>
                <w:rFonts w:ascii="Century Gothic" w:hAnsi="Century Gothic" w:cstheme="minorHAnsi"/>
                <w:sz w:val="14"/>
                <w:szCs w:val="14"/>
              </w:rPr>
            </w:pPr>
            <w:r>
              <w:rPr>
                <w:rFonts w:ascii="Century Gothic" w:hAnsi="Century Gothic" w:cstheme="minorHAnsi"/>
                <w:sz w:val="14"/>
                <w:szCs w:val="14"/>
              </w:rPr>
              <w:t>Calle Almazán S/N, Col. Los Dorados, Tierra y Libertad, Monterrey, N.L.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A7208C" w:rsidRDefault="00A074AA" w:rsidP="00683FCB">
            <w:pPr>
              <w:rPr>
                <w:rFonts w:ascii="Century Gothic" w:hAnsi="Century Gothic" w:cstheme="minorHAnsi"/>
                <w:sz w:val="14"/>
                <w:szCs w:val="14"/>
              </w:rPr>
            </w:pPr>
            <w:r w:rsidRPr="00A7208C">
              <w:rPr>
                <w:rFonts w:ascii="Century Gothic" w:hAnsi="Century Gothic" w:cstheme="minorHAnsi"/>
                <w:sz w:val="14"/>
                <w:szCs w:val="14"/>
              </w:rPr>
              <w:t>Hospital General de Sabinas Hidalgo (Nuevo)</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Default="00A074AA" w:rsidP="00683FCB">
            <w:pPr>
              <w:jc w:val="both"/>
              <w:rPr>
                <w:rFonts w:ascii="Century Gothic" w:hAnsi="Century Gothic" w:cstheme="minorHAnsi"/>
                <w:sz w:val="14"/>
                <w:szCs w:val="14"/>
              </w:rPr>
            </w:pPr>
            <w:r>
              <w:rPr>
                <w:rFonts w:ascii="Century Gothic" w:hAnsi="Century Gothic" w:cstheme="minorHAnsi"/>
                <w:sz w:val="14"/>
                <w:szCs w:val="14"/>
              </w:rPr>
              <w:t>Carretera Nacional No, 1084,Col. Hacienda Floreña, Sabinas Hidalgo, N.L.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A7208C" w:rsidRDefault="00A074AA" w:rsidP="00683FCB">
            <w:pPr>
              <w:rPr>
                <w:rFonts w:ascii="Century Gothic" w:hAnsi="Century Gothic" w:cstheme="minorHAnsi"/>
                <w:sz w:val="14"/>
                <w:szCs w:val="14"/>
              </w:rPr>
            </w:pPr>
            <w:r w:rsidRPr="00A7208C">
              <w:rPr>
                <w:rFonts w:ascii="Century Gothic" w:hAnsi="Century Gothic" w:cstheme="minorHAnsi"/>
                <w:sz w:val="14"/>
                <w:szCs w:val="14"/>
              </w:rPr>
              <w:t>UNEME DEDICAM</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Default="00A074AA" w:rsidP="00683FCB">
            <w:pPr>
              <w:jc w:val="both"/>
              <w:rPr>
                <w:rFonts w:ascii="Century Gothic" w:hAnsi="Century Gothic" w:cstheme="minorHAnsi"/>
                <w:sz w:val="14"/>
                <w:szCs w:val="14"/>
              </w:rPr>
            </w:pPr>
            <w:r>
              <w:rPr>
                <w:rFonts w:ascii="Century Gothic" w:hAnsi="Century Gothic" w:cstheme="minorHAnsi"/>
                <w:sz w:val="14"/>
                <w:szCs w:val="14"/>
              </w:rPr>
              <w:t>Ignacio Morones Prieto S/N, Col. Azteca, Guadalupe, N.L.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Default="00A074AA" w:rsidP="00683FCB">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Default="00A074AA" w:rsidP="00683FCB">
            <w:pPr>
              <w:jc w:val="both"/>
              <w:rPr>
                <w:rFonts w:ascii="Century Gothic" w:hAnsi="Century Gothic" w:cstheme="minorHAnsi"/>
                <w:sz w:val="14"/>
                <w:szCs w:val="14"/>
              </w:rPr>
            </w:pPr>
            <w:r>
              <w:rPr>
                <w:rFonts w:ascii="Century Gothic" w:hAnsi="Century Gothic" w:cstheme="minorHAnsi"/>
                <w:sz w:val="14"/>
                <w:szCs w:val="14"/>
              </w:rPr>
              <w:t>Ave. Adolfo López Mateos No. 4600, Col. Bosques del Nogalar, San Nicolás de los Garza, Nuevo L</w:t>
            </w:r>
            <w:r w:rsidRPr="00071B78">
              <w:rPr>
                <w:rFonts w:ascii="Century Gothic" w:hAnsi="Century Gothic" w:cstheme="minorHAnsi"/>
                <w:sz w:val="14"/>
                <w:szCs w:val="14"/>
              </w:rPr>
              <w:t>eón.</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Default="00A074AA" w:rsidP="00683FCB">
            <w:pPr>
              <w:rPr>
                <w:rFonts w:ascii="Century Gothic" w:hAnsi="Century Gothic" w:cstheme="minorHAnsi"/>
                <w:sz w:val="14"/>
                <w:szCs w:val="14"/>
              </w:rPr>
            </w:pPr>
            <w:r w:rsidRPr="00F63839">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Default="00A074AA" w:rsidP="00683FCB">
            <w:pPr>
              <w:jc w:val="both"/>
              <w:rPr>
                <w:rFonts w:ascii="Century Gothic" w:hAnsi="Century Gothic" w:cstheme="minorHAnsi"/>
                <w:sz w:val="14"/>
                <w:szCs w:val="14"/>
              </w:rPr>
            </w:pPr>
            <w:r w:rsidRPr="00F63839">
              <w:rPr>
                <w:rFonts w:ascii="Century Gothic" w:hAnsi="Century Gothic" w:cstheme="minorHAnsi"/>
                <w:sz w:val="14"/>
                <w:szCs w:val="14"/>
              </w:rPr>
              <w:t>Calle Aldama No. 460 entre Independencia y 18 de Marzo, Colo</w:t>
            </w:r>
            <w:r>
              <w:rPr>
                <w:rFonts w:ascii="Century Gothic" w:hAnsi="Century Gothic" w:cstheme="minorHAnsi"/>
                <w:sz w:val="14"/>
                <w:szCs w:val="14"/>
              </w:rPr>
              <w:t>nia San Rafael, Guadalupe, N.L.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A7208C" w:rsidRDefault="00A074AA" w:rsidP="00683FCB">
            <w:pPr>
              <w:rPr>
                <w:rFonts w:ascii="Century Gothic" w:hAnsi="Century Gothic" w:cstheme="minorHAnsi"/>
                <w:sz w:val="14"/>
                <w:szCs w:val="14"/>
              </w:rPr>
            </w:pPr>
            <w:r w:rsidRPr="00A7208C">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Pr>
                <w:rFonts w:ascii="Century Gothic" w:hAnsi="Century Gothic" w:cstheme="minorHAnsi"/>
                <w:sz w:val="14"/>
                <w:szCs w:val="14"/>
              </w:rPr>
              <w:t>Hermosillo No. 3363, Col. Mitras Centro, Monterrey, N.L.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A7208C" w:rsidRDefault="00A074AA" w:rsidP="00683FCB">
            <w:pPr>
              <w:rPr>
                <w:rFonts w:ascii="Century Gothic" w:hAnsi="Century Gothic" w:cstheme="minorHAnsi"/>
                <w:sz w:val="14"/>
                <w:szCs w:val="14"/>
              </w:rPr>
            </w:pPr>
            <w:r w:rsidRPr="00A7208C">
              <w:rPr>
                <w:rFonts w:ascii="Century Gothic" w:hAnsi="Century Gothic" w:cstheme="minorHAnsi"/>
                <w:sz w:val="14"/>
                <w:szCs w:val="14"/>
              </w:rPr>
              <w:t>Laboratorio Estatal de Salud Pública</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Pr>
                <w:rFonts w:ascii="Century Gothic" w:hAnsi="Century Gothic" w:cstheme="minorHAnsi"/>
                <w:sz w:val="14"/>
                <w:szCs w:val="14"/>
              </w:rPr>
              <w:t>Serafín Peña No. 2211, Col. Valles de la Silla, Guadalupe, N. L.</w:t>
            </w:r>
          </w:p>
        </w:tc>
      </w:tr>
      <w:tr w:rsidR="00A074AA" w:rsidRPr="00780E06" w:rsidTr="00683FCB">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A074AA" w:rsidP="00683FCB">
            <w:pPr>
              <w:rPr>
                <w:rFonts w:ascii="Century Gothic" w:hAnsi="Century Gothic" w:cstheme="minorHAnsi"/>
                <w:sz w:val="14"/>
                <w:szCs w:val="14"/>
              </w:rPr>
            </w:pPr>
            <w:r w:rsidRPr="00A7208C">
              <w:rPr>
                <w:rFonts w:ascii="Century Gothic" w:hAnsi="Century Gothic" w:cstheme="minorHAnsi"/>
                <w:sz w:val="14"/>
                <w:szCs w:val="14"/>
              </w:rPr>
              <w:t>Centro de Rehabilitación Física y Ortopedia</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A074AA" w:rsidP="00683FCB">
            <w:pPr>
              <w:jc w:val="both"/>
              <w:rPr>
                <w:rFonts w:ascii="Century Gothic" w:hAnsi="Century Gothic" w:cstheme="minorHAnsi"/>
                <w:sz w:val="14"/>
                <w:szCs w:val="14"/>
              </w:rPr>
            </w:pPr>
            <w:r>
              <w:rPr>
                <w:rFonts w:ascii="Century Gothic" w:hAnsi="Century Gothic" w:cstheme="minorHAnsi"/>
                <w:sz w:val="14"/>
                <w:szCs w:val="14"/>
              </w:rPr>
              <w:t>Ave. Lázaro Cárdenas No. 450 Col. Vivienda Popular, Guadalupe, N. L.</w:t>
            </w:r>
          </w:p>
        </w:tc>
      </w:tr>
      <w:tr w:rsidR="00A074AA" w:rsidRPr="00780E06" w:rsidTr="00A074AA">
        <w:tc>
          <w:tcPr>
            <w:tcW w:w="3543" w:type="dxa"/>
            <w:tcBorders>
              <w:top w:val="single" w:sz="4" w:space="0" w:color="auto"/>
              <w:left w:val="single" w:sz="4" w:space="0" w:color="auto"/>
              <w:bottom w:val="single" w:sz="4" w:space="0" w:color="auto"/>
              <w:right w:val="single" w:sz="4" w:space="0" w:color="auto"/>
            </w:tcBorders>
            <w:vAlign w:val="center"/>
          </w:tcPr>
          <w:p w:rsidR="00A074AA" w:rsidRPr="000348C5" w:rsidRDefault="00580678" w:rsidP="00683FCB">
            <w:pPr>
              <w:rPr>
                <w:rFonts w:ascii="Century Gothic" w:hAnsi="Century Gothic" w:cstheme="minorHAnsi"/>
                <w:sz w:val="14"/>
                <w:szCs w:val="14"/>
              </w:rPr>
            </w:pPr>
            <w:r>
              <w:rPr>
                <w:rFonts w:ascii="Century Gothic" w:hAnsi="Century Gothic" w:cstheme="minorHAnsi"/>
                <w:sz w:val="14"/>
                <w:szCs w:val="14"/>
              </w:rPr>
              <w:t>Hospital Comunitario de Montemorelos</w:t>
            </w:r>
          </w:p>
        </w:tc>
        <w:tc>
          <w:tcPr>
            <w:tcW w:w="6096" w:type="dxa"/>
            <w:tcBorders>
              <w:top w:val="single" w:sz="4" w:space="0" w:color="auto"/>
              <w:left w:val="single" w:sz="4" w:space="0" w:color="auto"/>
              <w:bottom w:val="single" w:sz="4" w:space="0" w:color="auto"/>
              <w:right w:val="single" w:sz="4" w:space="0" w:color="auto"/>
            </w:tcBorders>
            <w:vAlign w:val="center"/>
          </w:tcPr>
          <w:p w:rsidR="00A074AA" w:rsidRPr="00AD5A14" w:rsidRDefault="00580678" w:rsidP="00580678">
            <w:pPr>
              <w:jc w:val="both"/>
              <w:rPr>
                <w:rFonts w:ascii="Century Gothic" w:hAnsi="Century Gothic" w:cstheme="minorHAnsi"/>
                <w:sz w:val="14"/>
                <w:szCs w:val="14"/>
              </w:rPr>
            </w:pPr>
            <w:r>
              <w:rPr>
                <w:rFonts w:ascii="Century Gothic" w:hAnsi="Century Gothic" w:cstheme="minorHAnsi"/>
                <w:sz w:val="14"/>
                <w:szCs w:val="14"/>
              </w:rPr>
              <w:t>Dr. Amel Barocio, S/N, Col. Barrio Zaragoza, Montemorelos, N.L.</w:t>
            </w:r>
          </w:p>
        </w:tc>
      </w:tr>
    </w:tbl>
    <w:p w:rsidR="00B778AB" w:rsidRDefault="00B778AB" w:rsidP="002F3EDC">
      <w:pPr>
        <w:ind w:left="709"/>
        <w:jc w:val="both"/>
        <w:rPr>
          <w:rFonts w:asciiTheme="minorHAnsi" w:hAnsiTheme="minorHAnsi"/>
        </w:rPr>
      </w:pPr>
    </w:p>
    <w:p w:rsidR="002F3EDC" w:rsidRPr="00EE37D3" w:rsidRDefault="002F3EDC" w:rsidP="002F3EDC">
      <w:pPr>
        <w:ind w:left="709"/>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rsidR="002F3EDC" w:rsidRPr="00EE37D3" w:rsidRDefault="002F3EDC" w:rsidP="002F3EDC">
      <w:pPr>
        <w:ind w:left="993"/>
        <w:jc w:val="both"/>
        <w:rPr>
          <w:rFonts w:asciiTheme="minorHAnsi" w:hAnsiTheme="minorHAnsi" w:cstheme="minorHAnsi"/>
          <w:b/>
        </w:rPr>
      </w:pPr>
    </w:p>
    <w:p w:rsidR="000716F8" w:rsidRPr="00691480" w:rsidRDefault="000716F8" w:rsidP="00046B7A">
      <w:pPr>
        <w:pStyle w:val="Prrafodelista"/>
        <w:numPr>
          <w:ilvl w:val="0"/>
          <w:numId w:val="23"/>
        </w:numPr>
        <w:ind w:left="1560"/>
        <w:jc w:val="both"/>
        <w:rPr>
          <w:rFonts w:asciiTheme="minorHAnsi" w:hAnsiTheme="minorHAnsi" w:cs="Arial"/>
        </w:rPr>
      </w:pPr>
      <w:r w:rsidRPr="00691480">
        <w:rPr>
          <w:rFonts w:asciiTheme="minorHAnsi" w:hAnsiTheme="minorHAnsi" w:cs="Arial"/>
          <w:b/>
        </w:rPr>
        <w:t>Información Específica relativa a Sustancias Químicas</w:t>
      </w:r>
      <w:r w:rsidRPr="00691480">
        <w:rPr>
          <w:rFonts w:asciiTheme="minorHAnsi" w:hAnsiTheme="minorHAnsi" w:cs="Arial"/>
        </w:rPr>
        <w:t xml:space="preserve">: La asignación será por partida por lo que los licitantes participantes deberán ofertar el 100% </w:t>
      </w:r>
      <w:r w:rsidR="004F71F3" w:rsidRPr="00691480">
        <w:rPr>
          <w:rFonts w:asciiTheme="minorHAnsi" w:hAnsiTheme="minorHAnsi" w:cs="Arial"/>
        </w:rPr>
        <w:t xml:space="preserve">del </w:t>
      </w:r>
      <w:r w:rsidR="00AD31B7" w:rsidRPr="00691480">
        <w:rPr>
          <w:rFonts w:asciiTheme="minorHAnsi" w:hAnsiTheme="minorHAnsi" w:cs="Arial"/>
        </w:rPr>
        <w:t>volumen</w:t>
      </w:r>
      <w:r w:rsidRPr="00691480">
        <w:rPr>
          <w:rFonts w:asciiTheme="minorHAnsi" w:hAnsiTheme="minorHAnsi" w:cs="Arial"/>
        </w:rPr>
        <w:t xml:space="preserve"> que conforman cada una de ellas, la Convocante se reserva el derecho de rechazar las propuestas que no cumplan con lo anterior.</w:t>
      </w:r>
      <w:r w:rsidR="002611EC" w:rsidRPr="00691480">
        <w:rPr>
          <w:rFonts w:asciiTheme="minorHAnsi" w:hAnsiTheme="minorHAnsi" w:cs="Arial"/>
        </w:rPr>
        <w:t xml:space="preserve"> </w:t>
      </w:r>
      <w:r w:rsidRPr="00691480">
        <w:rPr>
          <w:rFonts w:asciiTheme="minorHAnsi" w:hAnsiTheme="minorHAnsi" w:cs="Arial"/>
        </w:rPr>
        <w:t xml:space="preserve">Si algún </w:t>
      </w:r>
      <w:r w:rsidR="004E4C08" w:rsidRPr="00691480">
        <w:rPr>
          <w:rFonts w:asciiTheme="minorHAnsi" w:hAnsiTheme="minorHAnsi" w:cs="Arial"/>
        </w:rPr>
        <w:t>insumo</w:t>
      </w:r>
      <w:r w:rsidRPr="00691480">
        <w:rPr>
          <w:rFonts w:asciiTheme="minorHAnsi" w:hAnsiTheme="minorHAnsi" w:cs="Arial"/>
        </w:rPr>
        <w:t xml:space="preserve"> no cumple con lo establecido o manifestara anormalidades en los resultados de los exámenes, el proveedor deberá de ca</w:t>
      </w:r>
      <w:r w:rsidR="00D20B9A" w:rsidRPr="00691480">
        <w:rPr>
          <w:rFonts w:asciiTheme="minorHAnsi" w:hAnsiTheme="minorHAnsi" w:cs="Arial"/>
        </w:rPr>
        <w:t>mbiar de Marca (No. de Lote), e</w:t>
      </w:r>
      <w:r w:rsidRPr="00691480">
        <w:rPr>
          <w:rFonts w:asciiTheme="minorHAnsi" w:hAnsiTheme="minorHAnsi" w:cs="Arial"/>
        </w:rPr>
        <w:t xml:space="preserve">sto siempre y cuando se presente una carta firmada por los responsables de por lo menos 5 Laboratorios que manifestaran su inconformidad. </w:t>
      </w:r>
      <w:r w:rsidR="002611EC" w:rsidRPr="00691480">
        <w:rPr>
          <w:rFonts w:asciiTheme="minorHAnsi" w:hAnsiTheme="minorHAnsi" w:cs="Arial"/>
        </w:rPr>
        <w:t xml:space="preserve"> </w:t>
      </w:r>
      <w:r w:rsidRPr="00691480">
        <w:rPr>
          <w:rFonts w:asciiTheme="minorHAnsi" w:hAnsiTheme="minorHAnsi" w:cs="Arial"/>
        </w:rPr>
        <w:t>La Clave 080.074.1456, reactivo de rosa de Bengala deberá de contar con el suero control positivo y negativo para 50 determinaciones.</w:t>
      </w:r>
      <w:r w:rsidR="002611EC" w:rsidRPr="00691480">
        <w:rPr>
          <w:rFonts w:asciiTheme="minorHAnsi" w:hAnsiTheme="minorHAnsi" w:cs="Arial"/>
        </w:rPr>
        <w:t xml:space="preserve"> </w:t>
      </w:r>
      <w:r w:rsidRPr="00691480">
        <w:rPr>
          <w:rFonts w:asciiTheme="minorHAnsi" w:hAnsiTheme="minorHAnsi" w:cs="Arial"/>
        </w:rPr>
        <w:t xml:space="preserve">Para la Clave </w:t>
      </w:r>
      <w:r w:rsidR="009560BE" w:rsidRPr="00691480">
        <w:rPr>
          <w:rFonts w:asciiTheme="minorHAnsi" w:hAnsiTheme="minorHAnsi" w:cs="Arial"/>
        </w:rPr>
        <w:t>5010740100</w:t>
      </w:r>
      <w:r w:rsidRPr="00691480">
        <w:rPr>
          <w:rFonts w:asciiTheme="minorHAnsi" w:hAnsiTheme="minorHAnsi" w:cs="Arial"/>
        </w:rPr>
        <w:t>, las Antiestreptolisinas: Su técnica debe de ser prueba rápida en placa de Aglutinación y que incluyan controles positivo y negativo.</w:t>
      </w:r>
    </w:p>
    <w:p w:rsidR="002C54E8" w:rsidRPr="00691480" w:rsidRDefault="002C54E8" w:rsidP="00046B7A">
      <w:pPr>
        <w:pStyle w:val="Prrafodelista"/>
        <w:numPr>
          <w:ilvl w:val="0"/>
          <w:numId w:val="23"/>
        </w:numPr>
        <w:ind w:left="1560" w:right="49" w:hanging="283"/>
        <w:jc w:val="both"/>
        <w:rPr>
          <w:rFonts w:asciiTheme="minorHAnsi" w:hAnsiTheme="minorHAnsi"/>
          <w:b/>
        </w:rPr>
      </w:pPr>
      <w:r w:rsidRPr="00691480">
        <w:rPr>
          <w:rFonts w:asciiTheme="minorHAnsi" w:hAnsiTheme="minorHAnsi" w:cs="Arial"/>
          <w:i/>
        </w:rPr>
        <w:t>Entrega personalizada.</w:t>
      </w:r>
      <w:r w:rsidRPr="00691480">
        <w:rPr>
          <w:rFonts w:asciiTheme="minorHAnsi" w:hAnsiTheme="minorHAnsi" w:cs="Arial"/>
        </w:rPr>
        <w:t xml:space="preserve"> Las entregas de las sustancias químicas y material de laboratorio serán personalizadas.</w:t>
      </w:r>
    </w:p>
    <w:p w:rsidR="002C54E8" w:rsidRPr="002F0986" w:rsidRDefault="002C54E8" w:rsidP="00046B7A">
      <w:pPr>
        <w:pStyle w:val="Prrafodelista"/>
        <w:numPr>
          <w:ilvl w:val="0"/>
          <w:numId w:val="23"/>
        </w:numPr>
        <w:ind w:left="1560" w:hanging="283"/>
        <w:jc w:val="both"/>
        <w:rPr>
          <w:rFonts w:asciiTheme="minorHAnsi" w:hAnsiTheme="minorHAnsi" w:cs="Arial"/>
        </w:rPr>
      </w:pPr>
      <w:r w:rsidRPr="00691480">
        <w:rPr>
          <w:rFonts w:asciiTheme="minorHAnsi" w:hAnsiTheme="minorHAnsi" w:cs="Arial"/>
          <w:i/>
        </w:rPr>
        <w:t xml:space="preserve">Patentes. </w:t>
      </w:r>
      <w:r w:rsidRPr="00691480">
        <w:rPr>
          <w:rFonts w:asciiTheme="minorHAnsi" w:hAnsiTheme="minorHAnsi" w:cs="Arial"/>
        </w:rPr>
        <w:t>El Licitante ganador asumirá totalmente la responsabilidad legal en el caso de que al suministrar las sustancias químicas y material de laboratorio objeto de esta licitación infrinja o viole las normas en materia de</w:t>
      </w:r>
      <w:bookmarkStart w:id="0" w:name="_GoBack"/>
      <w:bookmarkEnd w:id="0"/>
      <w:r w:rsidRPr="002F0986">
        <w:rPr>
          <w:rFonts w:asciiTheme="minorHAnsi" w:hAnsiTheme="minorHAnsi" w:cs="Arial"/>
        </w:rPr>
        <w:t xml:space="preserve"> patentes, marcas, obligaciones fiscales, de comercio, registros, derechos de autor, constancia de calidad, certificados analíticos de producto terminado, así como el resto de trámites o documentación inherentes</w:t>
      </w:r>
      <w:r>
        <w:rPr>
          <w:rFonts w:asciiTheme="minorHAnsi" w:hAnsiTheme="minorHAnsi" w:cs="Arial"/>
        </w:rPr>
        <w:t xml:space="preserve"> a las</w:t>
      </w:r>
      <w:r w:rsidRPr="002F0986">
        <w:rPr>
          <w:rFonts w:asciiTheme="minorHAnsi" w:hAnsiTheme="minorHAnsi" w:cs="Arial"/>
        </w:rPr>
        <w:t xml:space="preserve"> </w:t>
      </w:r>
      <w:r w:rsidRPr="00CB3BA8">
        <w:rPr>
          <w:rFonts w:asciiTheme="minorHAnsi" w:hAnsiTheme="minorHAnsi"/>
        </w:rPr>
        <w:t>sustancias químicas y material de laboratorio</w:t>
      </w:r>
      <w:r w:rsidRPr="002F0986">
        <w:rPr>
          <w:rFonts w:asciiTheme="minorHAnsi" w:hAnsiTheme="minorHAnsi" w:cs="Arial"/>
        </w:rPr>
        <w:t xml:space="preserve"> a surtir.</w:t>
      </w:r>
    </w:p>
    <w:p w:rsidR="002C54E8" w:rsidRPr="002F0986" w:rsidRDefault="002C54E8" w:rsidP="002611EC">
      <w:pPr>
        <w:ind w:left="1560" w:hanging="283"/>
        <w:jc w:val="both"/>
        <w:rPr>
          <w:rFonts w:asciiTheme="minorHAnsi" w:hAnsiTheme="minorHAnsi" w:cs="Arial"/>
        </w:rPr>
      </w:pPr>
    </w:p>
    <w:p w:rsidR="002C54E8" w:rsidRPr="002F0986" w:rsidRDefault="002C54E8" w:rsidP="00046B7A">
      <w:pPr>
        <w:pStyle w:val="Prrafodelista"/>
        <w:numPr>
          <w:ilvl w:val="0"/>
          <w:numId w:val="23"/>
        </w:numPr>
        <w:ind w:left="1560" w:hanging="283"/>
        <w:jc w:val="both"/>
        <w:rPr>
          <w:rFonts w:asciiTheme="minorHAnsi" w:hAnsiTheme="minorHAnsi" w:cs="Arial"/>
        </w:rPr>
      </w:pPr>
      <w:r w:rsidRPr="002F0986">
        <w:rPr>
          <w:rFonts w:asciiTheme="minorHAnsi" w:hAnsiTheme="minorHAnsi" w:cs="Arial"/>
          <w:i/>
        </w:rPr>
        <w:lastRenderedPageBreak/>
        <w:t xml:space="preserve">Transportación. </w:t>
      </w:r>
      <w:r w:rsidRPr="002F0986">
        <w:rPr>
          <w:rFonts w:asciiTheme="minorHAnsi" w:hAnsiTheme="minorHAnsi" w:cs="Arial"/>
        </w:rPr>
        <w:t>El licitante que resulte adjudicado será responsable del traslado de las sustancias químicas y material de laboratorio hasta cada uno de los lugares de entrega señalados por La Convocante en el medio de transporte y en las condiciones adecuadas de acuerdo a las características de las sustancias químicas y material de laboratorio de que se trate.</w:t>
      </w:r>
    </w:p>
    <w:p w:rsidR="002C54E8" w:rsidRPr="002F0986" w:rsidRDefault="002C54E8" w:rsidP="002611EC">
      <w:pPr>
        <w:ind w:left="1560" w:hanging="283"/>
        <w:jc w:val="both"/>
        <w:rPr>
          <w:rFonts w:asciiTheme="minorHAnsi" w:hAnsiTheme="minorHAnsi" w:cs="Arial"/>
        </w:rPr>
      </w:pPr>
    </w:p>
    <w:p w:rsidR="002C54E8" w:rsidRPr="00257801" w:rsidRDefault="002C54E8" w:rsidP="00046B7A">
      <w:pPr>
        <w:pStyle w:val="Prrafodelista"/>
        <w:numPr>
          <w:ilvl w:val="0"/>
          <w:numId w:val="23"/>
        </w:numPr>
        <w:tabs>
          <w:tab w:val="right" w:pos="1276"/>
        </w:tabs>
        <w:ind w:left="1560" w:hanging="283"/>
        <w:jc w:val="both"/>
        <w:rPr>
          <w:rFonts w:asciiTheme="minorHAnsi" w:hAnsiTheme="minorHAnsi"/>
        </w:rPr>
      </w:pPr>
      <w:r w:rsidRPr="002F0986">
        <w:rPr>
          <w:rFonts w:asciiTheme="minorHAnsi" w:hAnsiTheme="minorHAnsi" w:cs="Arial"/>
          <w:i/>
        </w:rPr>
        <w:t xml:space="preserve">Presentación. </w:t>
      </w:r>
      <w:r w:rsidRPr="002F0986">
        <w:rPr>
          <w:rFonts w:asciiTheme="minorHAnsi" w:hAnsiTheme="minorHAnsi" w:cs="Arial"/>
        </w:rPr>
        <w:t>Las sustancias químicas y material</w:t>
      </w:r>
      <w:r w:rsidR="006C0DF5">
        <w:rPr>
          <w:rFonts w:asciiTheme="minorHAnsi" w:hAnsiTheme="minorHAnsi" w:cs="Arial"/>
        </w:rPr>
        <w:t>es</w:t>
      </w:r>
      <w:r w:rsidRPr="002F0986">
        <w:rPr>
          <w:rFonts w:asciiTheme="minorHAnsi" w:hAnsiTheme="minorHAnsi" w:cs="Arial"/>
        </w:rPr>
        <w:t xml:space="preserve"> de laboratorio entregados deberán cumplir la presentación y especificaciones que marca el cuadro básico y catálogo de sustancias químicas y </w:t>
      </w:r>
      <w:r w:rsidRPr="00257801">
        <w:rPr>
          <w:rFonts w:asciiTheme="minorHAnsi" w:hAnsiTheme="minorHAnsi" w:cs="Arial"/>
        </w:rPr>
        <w:t xml:space="preserve">material de laboratorio vigente los cuales se relacionan en el anexo </w:t>
      </w:r>
      <w:r w:rsidR="005048F4" w:rsidRPr="00257801">
        <w:rPr>
          <w:rFonts w:asciiTheme="minorHAnsi" w:hAnsiTheme="minorHAnsi" w:cs="Arial"/>
        </w:rPr>
        <w:t>1</w:t>
      </w:r>
      <w:r w:rsidRPr="00257801">
        <w:rPr>
          <w:rFonts w:asciiTheme="minorHAnsi" w:hAnsiTheme="minorHAnsi" w:cs="Arial"/>
        </w:rPr>
        <w:t>.</w:t>
      </w:r>
    </w:p>
    <w:p w:rsidR="002C54E8" w:rsidRPr="002F0986" w:rsidRDefault="002C54E8" w:rsidP="002611EC">
      <w:pPr>
        <w:tabs>
          <w:tab w:val="right" w:pos="1276"/>
        </w:tabs>
        <w:ind w:left="1560" w:hanging="283"/>
        <w:jc w:val="both"/>
        <w:rPr>
          <w:rFonts w:asciiTheme="minorHAnsi" w:hAnsiTheme="minorHAnsi"/>
        </w:rPr>
      </w:pPr>
    </w:p>
    <w:p w:rsidR="002C54E8" w:rsidRPr="002F0986" w:rsidRDefault="002C54E8" w:rsidP="00046B7A">
      <w:pPr>
        <w:pStyle w:val="Prrafodelista"/>
        <w:numPr>
          <w:ilvl w:val="0"/>
          <w:numId w:val="23"/>
        </w:numPr>
        <w:tabs>
          <w:tab w:val="left" w:pos="8640"/>
        </w:tabs>
        <w:ind w:left="1560" w:right="49" w:hanging="283"/>
        <w:jc w:val="both"/>
        <w:rPr>
          <w:rFonts w:asciiTheme="minorHAnsi" w:hAnsiTheme="minorHAnsi" w:cs="Arial"/>
        </w:rPr>
      </w:pPr>
      <w:r w:rsidRPr="002F0986">
        <w:rPr>
          <w:rFonts w:asciiTheme="minorHAnsi" w:hAnsiTheme="minorHAnsi" w:cs="Arial"/>
          <w:i/>
        </w:rPr>
        <w:t xml:space="preserve">Requerimiento. </w:t>
      </w:r>
      <w:r w:rsidRPr="002F0986">
        <w:rPr>
          <w:rFonts w:asciiTheme="minorHAnsi" w:hAnsiTheme="minorHAnsi" w:cs="Arial"/>
        </w:rPr>
        <w:t xml:space="preserve">Será responsabilidad del Jefe de Jurisdicción y/o Administrador de entregar la relación </w:t>
      </w:r>
      <w:r>
        <w:rPr>
          <w:rFonts w:asciiTheme="minorHAnsi" w:hAnsiTheme="minorHAnsi" w:cs="Arial"/>
        </w:rPr>
        <w:t xml:space="preserve">de las </w:t>
      </w:r>
      <w:r w:rsidRPr="00CB3BA8">
        <w:rPr>
          <w:rFonts w:asciiTheme="minorHAnsi" w:hAnsiTheme="minorHAnsi"/>
        </w:rPr>
        <w:t>sustancias químicas y material de laboratorio</w:t>
      </w:r>
      <w:r w:rsidRPr="002F0986">
        <w:rPr>
          <w:rFonts w:asciiTheme="minorHAnsi" w:hAnsiTheme="minorHAnsi" w:cs="Arial"/>
        </w:rPr>
        <w:t xml:space="preserve"> requerido para cada centro, mediante Orden de Envío.</w:t>
      </w:r>
    </w:p>
    <w:p w:rsidR="002C54E8" w:rsidRPr="002F0986" w:rsidRDefault="002C54E8" w:rsidP="002611EC">
      <w:pPr>
        <w:tabs>
          <w:tab w:val="left" w:pos="8640"/>
        </w:tabs>
        <w:ind w:left="1560" w:right="49" w:hanging="283"/>
        <w:jc w:val="both"/>
        <w:rPr>
          <w:rFonts w:asciiTheme="minorHAnsi" w:hAnsiTheme="minorHAnsi" w:cs="Arial"/>
        </w:rPr>
      </w:pPr>
    </w:p>
    <w:p w:rsidR="002C54E8" w:rsidRPr="002F0986" w:rsidRDefault="002C54E8" w:rsidP="00046B7A">
      <w:pPr>
        <w:pStyle w:val="Prrafodelista"/>
        <w:numPr>
          <w:ilvl w:val="0"/>
          <w:numId w:val="23"/>
        </w:numPr>
        <w:tabs>
          <w:tab w:val="left" w:pos="851"/>
          <w:tab w:val="right" w:pos="1276"/>
        </w:tabs>
        <w:ind w:left="1560" w:right="49" w:hanging="283"/>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en cada producto, además se entregará Certificado Analítico emitido por el fabricante. </w:t>
      </w:r>
    </w:p>
    <w:p w:rsidR="002C54E8" w:rsidRPr="002F0986" w:rsidRDefault="002C54E8" w:rsidP="002611EC">
      <w:pPr>
        <w:tabs>
          <w:tab w:val="left" w:pos="851"/>
          <w:tab w:val="right" w:pos="1276"/>
        </w:tabs>
        <w:ind w:left="1560" w:right="49" w:hanging="283"/>
        <w:jc w:val="both"/>
        <w:rPr>
          <w:rFonts w:asciiTheme="minorHAnsi" w:hAnsiTheme="minorHAnsi"/>
        </w:rPr>
      </w:pPr>
    </w:p>
    <w:p w:rsidR="002C54E8" w:rsidRPr="002F0986" w:rsidRDefault="002C54E8" w:rsidP="00046B7A">
      <w:pPr>
        <w:pStyle w:val="Prrafodelista"/>
        <w:numPr>
          <w:ilvl w:val="0"/>
          <w:numId w:val="23"/>
        </w:numPr>
        <w:tabs>
          <w:tab w:val="left" w:pos="851"/>
          <w:tab w:val="right" w:pos="1276"/>
        </w:tabs>
        <w:ind w:left="1560" w:right="49" w:hanging="283"/>
        <w:jc w:val="both"/>
        <w:rPr>
          <w:rFonts w:asciiTheme="minorHAnsi" w:hAnsiTheme="minorHAnsi"/>
        </w:rPr>
      </w:pPr>
      <w:r w:rsidRPr="002F0986">
        <w:rPr>
          <w:rFonts w:asciiTheme="minorHAnsi" w:hAnsiTheme="minorHAnsi"/>
          <w:i/>
        </w:rPr>
        <w:t>Caducidad.</w:t>
      </w:r>
      <w:r w:rsidRPr="002F0986">
        <w:rPr>
          <w:rFonts w:asciiTheme="minorHAnsi" w:hAnsiTheme="minorHAnsi"/>
        </w:rPr>
        <w:t xml:space="preserve"> La caducidad de las sustancias químicas y material de laboratorio deberá ser de 1-un año, como mínimo, contado a partir de la recepción en cada una de las Unidades Aplicativas de la Convocante, en caso de suministrar sustancias químicas y material de laboratorio con menor caducidad a la establecida, se podrán devolver los mismos a juicio y responsabilidad de la Unidad Aplicativa.  Así mismo, el proveedor deberá cambiar las sustancias químicas y material de laboratorio que por algún motivo no fueren consumidos, tres meses antes de su caducidad de acuerdo a los lotes entregados en sus facturas.</w:t>
      </w:r>
    </w:p>
    <w:p w:rsidR="002C54E8" w:rsidRPr="002F0986" w:rsidRDefault="002C54E8" w:rsidP="002611EC">
      <w:pPr>
        <w:tabs>
          <w:tab w:val="left" w:pos="851"/>
          <w:tab w:val="right" w:pos="1276"/>
        </w:tabs>
        <w:ind w:left="1560" w:right="49" w:hanging="283"/>
        <w:jc w:val="both"/>
        <w:rPr>
          <w:rFonts w:asciiTheme="minorHAnsi" w:hAnsiTheme="minorHAnsi"/>
        </w:rPr>
      </w:pPr>
    </w:p>
    <w:p w:rsidR="002C54E8" w:rsidRDefault="002C54E8" w:rsidP="00046B7A">
      <w:pPr>
        <w:pStyle w:val="Prrafodelista"/>
        <w:numPr>
          <w:ilvl w:val="0"/>
          <w:numId w:val="23"/>
        </w:numPr>
        <w:tabs>
          <w:tab w:val="left" w:pos="851"/>
          <w:tab w:val="right" w:pos="1276"/>
        </w:tabs>
        <w:ind w:left="1560" w:right="49" w:hanging="283"/>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El licitante que resulte adjudicado deberá  Identificar las sustancias químicas y material de laboratorio suministrados con el nombre, descripción del artículo, clave del cuadro básico, lote, cantidad, caducidad o garantía bajo el esquema de código de barras; así como empacar y embalar las sustancias químicas y material de laboratorio de tal forma que se asegure la preservación y características originales durante el flete, las maniobras de estiba y almacenaje.</w:t>
      </w:r>
    </w:p>
    <w:p w:rsidR="005917C0" w:rsidRDefault="005917C0" w:rsidP="002C54E8">
      <w:pPr>
        <w:jc w:val="both"/>
        <w:rPr>
          <w:rFonts w:asciiTheme="minorHAnsi" w:hAnsiTheme="minorHAnsi" w:cs="Arial"/>
        </w:rPr>
      </w:pPr>
    </w:p>
    <w:p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rsidR="002F3EDC" w:rsidRPr="009A4CC0" w:rsidRDefault="002F3EDC" w:rsidP="002F3EDC">
      <w:pPr>
        <w:tabs>
          <w:tab w:val="left" w:pos="851"/>
          <w:tab w:val="right" w:pos="1276"/>
        </w:tabs>
        <w:ind w:left="284" w:right="49"/>
        <w:jc w:val="both"/>
        <w:rPr>
          <w:rFonts w:asciiTheme="minorHAnsi" w:hAnsiTheme="minorHAnsi"/>
          <w:b/>
        </w:rPr>
      </w:pPr>
    </w:p>
    <w:p w:rsidR="002F3EDC" w:rsidRDefault="002C54E8" w:rsidP="002F3EDC">
      <w:pPr>
        <w:ind w:left="284"/>
        <w:jc w:val="both"/>
        <w:rPr>
          <w:rFonts w:asciiTheme="minorHAnsi" w:hAnsiTheme="minorHAnsi"/>
        </w:rPr>
      </w:pPr>
      <w:r w:rsidRPr="002F0986">
        <w:rPr>
          <w:rFonts w:asciiTheme="minorHAnsi" w:hAnsiTheme="minorHAnsi"/>
        </w:rPr>
        <w:t xml:space="preserve">El control de calidad será llevado a cabo por cada una de las unidades aplicativas y se hará conforme a los lineamientos de la Convocante y se inicia desde el recibo de las sustancias químicas y material de laboratorio </w:t>
      </w:r>
      <w:r w:rsidR="0035707E">
        <w:rPr>
          <w:rFonts w:asciiTheme="minorHAnsi" w:hAnsiTheme="minorHAnsi"/>
        </w:rPr>
        <w:t>hasta su aplicación o uso de los mismos</w:t>
      </w:r>
      <w:r w:rsidRPr="002F0986">
        <w:rPr>
          <w:rFonts w:asciiTheme="minorHAnsi" w:hAnsiTheme="minorHAnsi"/>
        </w:rPr>
        <w:t>. La Convocante podrá aplicar las medidas de control de calidad  que considere convenientes y aquellas requeridas por la normatividad vigente.</w:t>
      </w:r>
    </w:p>
    <w:p w:rsidR="002C54E8" w:rsidRDefault="002C54E8" w:rsidP="002F3EDC">
      <w:pPr>
        <w:ind w:left="284"/>
        <w:jc w:val="both"/>
        <w:rPr>
          <w:rFonts w:asciiTheme="minorHAnsi" w:hAnsiTheme="minorHAnsi"/>
          <w:b/>
          <w:u w:val="single"/>
        </w:rPr>
      </w:pPr>
    </w:p>
    <w:p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rsidR="00CE7AF5" w:rsidRPr="00E44B28" w:rsidRDefault="00CE7AF5" w:rsidP="002F3EDC">
      <w:pPr>
        <w:ind w:left="284"/>
        <w:jc w:val="both"/>
        <w:rPr>
          <w:rFonts w:asciiTheme="minorHAnsi" w:hAnsiTheme="minorHAnsi"/>
          <w:b/>
          <w:u w:val="single"/>
        </w:rPr>
      </w:pPr>
    </w:p>
    <w:p w:rsidR="005917C0" w:rsidRDefault="005917C0" w:rsidP="002F3EDC">
      <w:pPr>
        <w:tabs>
          <w:tab w:val="right" w:pos="1276"/>
        </w:tabs>
        <w:ind w:left="284"/>
        <w:jc w:val="both"/>
        <w:rPr>
          <w:rFonts w:asciiTheme="minorHAnsi" w:hAnsiTheme="minorHAnsi" w:cs="Arial"/>
        </w:rPr>
      </w:pPr>
      <w:r w:rsidRPr="002C54E8">
        <w:rPr>
          <w:rFonts w:asciiTheme="minorHAnsi" w:hAnsiTheme="minorHAnsi"/>
        </w:rPr>
        <w:t>La Convocante podrá hacer devoluciones cuando se comprueben deficiencias en la calidad de las sustancias químicas y material de laboratorio entregado imputable al proveedor</w:t>
      </w:r>
      <w:r>
        <w:rPr>
          <w:rFonts w:asciiTheme="minorHAnsi" w:hAnsiTheme="minorHAnsi"/>
        </w:rPr>
        <w:t xml:space="preserve">, </w:t>
      </w:r>
      <w:r w:rsidRPr="009A4CC0">
        <w:rPr>
          <w:rFonts w:asciiTheme="minorHAnsi" w:hAnsiTheme="minorHAnsi" w:cs="Arial"/>
        </w:rPr>
        <w:t xml:space="preserve">en caso de que se dé este supuesto, </w:t>
      </w:r>
      <w:r>
        <w:rPr>
          <w:rFonts w:asciiTheme="minorHAnsi" w:hAnsiTheme="minorHAnsi" w:cs="Arial"/>
        </w:rPr>
        <w:t>el proveedor</w:t>
      </w:r>
      <w:r w:rsidRPr="009A4CC0">
        <w:rPr>
          <w:rFonts w:asciiTheme="minorHAnsi" w:hAnsiTheme="minorHAnsi" w:cs="Arial"/>
        </w:rPr>
        <w:t xml:space="preserve"> deberá de solventar la reposición en un término no mayor a 24 horas.</w:t>
      </w:r>
    </w:p>
    <w:p w:rsidR="005917C0" w:rsidRDefault="005917C0" w:rsidP="002F3EDC">
      <w:pPr>
        <w:tabs>
          <w:tab w:val="right" w:pos="1276"/>
        </w:tabs>
        <w:ind w:left="284"/>
        <w:jc w:val="both"/>
        <w:rPr>
          <w:rFonts w:asciiTheme="minorHAnsi" w:hAnsiTheme="minorHAnsi" w:cs="Arial"/>
        </w:rPr>
      </w:pPr>
    </w:p>
    <w:p w:rsidR="002F3EDC" w:rsidRDefault="005917C0" w:rsidP="002F3EDC">
      <w:pPr>
        <w:tabs>
          <w:tab w:val="right" w:pos="1276"/>
        </w:tabs>
        <w:ind w:left="284"/>
        <w:jc w:val="both"/>
        <w:rPr>
          <w:rFonts w:asciiTheme="minorHAnsi" w:hAnsiTheme="minorHAnsi"/>
        </w:rPr>
      </w:pPr>
      <w:r w:rsidRPr="002C54E8">
        <w:rPr>
          <w:rFonts w:asciiTheme="minorHAnsi" w:hAnsiTheme="minorHAnsi"/>
        </w:rPr>
        <w:t>La devolución de las sustancias químicas y material de laboratorio será a través de las Unidades Aplicativas, cuando se comprueben deficiencias en la calidad de las mismas, o cuando no se cumpla con el período de caducidad solicitado, y deberán ser repuestas por el proveedor, dentro de los cinco días hábiles siguientes a la devolución.</w:t>
      </w:r>
    </w:p>
    <w:p w:rsidR="005917C0" w:rsidRPr="00E44B28" w:rsidRDefault="005917C0" w:rsidP="002F3EDC">
      <w:pPr>
        <w:tabs>
          <w:tab w:val="right" w:pos="1276"/>
        </w:tabs>
        <w:ind w:left="284"/>
        <w:jc w:val="both"/>
        <w:rPr>
          <w:rFonts w:asciiTheme="minorHAnsi" w:hAnsiTheme="minorHAnsi"/>
        </w:rPr>
      </w:pPr>
    </w:p>
    <w:p w:rsidR="00D12ED7" w:rsidRDefault="00D12ED7" w:rsidP="002B6BE9">
      <w:pPr>
        <w:ind w:left="284"/>
        <w:jc w:val="both"/>
        <w:rPr>
          <w:rFonts w:asciiTheme="minorHAnsi" w:hAnsiTheme="minorHAnsi" w:cs="Arial"/>
        </w:rPr>
      </w:pPr>
    </w:p>
    <w:p w:rsidR="007F0B73" w:rsidRPr="00037DE1" w:rsidRDefault="00A83A41" w:rsidP="0035707E">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E74E5" w:rsidRDefault="007E74E5" w:rsidP="007E74E5">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rsidR="007E74E5" w:rsidRPr="0066516D" w:rsidRDefault="007E74E5" w:rsidP="007E74E5">
      <w:pPr>
        <w:ind w:left="284" w:hanging="284"/>
        <w:jc w:val="both"/>
        <w:rPr>
          <w:rFonts w:asciiTheme="minorHAnsi" w:hAnsiTheme="minorHAnsi"/>
          <w:b/>
          <w:u w:val="single"/>
        </w:rPr>
      </w:pPr>
    </w:p>
    <w:p w:rsidR="007E74E5" w:rsidRPr="006249CF" w:rsidRDefault="007E74E5" w:rsidP="007E74E5">
      <w:pPr>
        <w:numPr>
          <w:ilvl w:val="0"/>
          <w:numId w:val="32"/>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rsidR="007E74E5" w:rsidRPr="006249CF" w:rsidRDefault="007E74E5" w:rsidP="007E74E5">
      <w:pPr>
        <w:numPr>
          <w:ilvl w:val="0"/>
          <w:numId w:val="32"/>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7E74E5" w:rsidRPr="006249CF" w:rsidRDefault="007E74E5" w:rsidP="007E74E5">
      <w:pPr>
        <w:numPr>
          <w:ilvl w:val="0"/>
          <w:numId w:val="32"/>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rsidR="007E74E5" w:rsidRPr="006249CF" w:rsidRDefault="007E74E5" w:rsidP="007E74E5">
      <w:pPr>
        <w:numPr>
          <w:ilvl w:val="0"/>
          <w:numId w:val="32"/>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rsidR="007E74E5" w:rsidRPr="006249CF" w:rsidRDefault="007E74E5" w:rsidP="007E74E5">
      <w:pPr>
        <w:numPr>
          <w:ilvl w:val="0"/>
          <w:numId w:val="32"/>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rsidR="007E74E5" w:rsidRPr="006249CF" w:rsidRDefault="007E74E5" w:rsidP="007E74E5">
      <w:pPr>
        <w:pStyle w:val="Default"/>
        <w:numPr>
          <w:ilvl w:val="0"/>
          <w:numId w:val="32"/>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7E74E5" w:rsidRPr="006249CF" w:rsidRDefault="007E74E5" w:rsidP="007E74E5">
      <w:pPr>
        <w:ind w:left="284"/>
        <w:jc w:val="both"/>
        <w:rPr>
          <w:rFonts w:asciiTheme="minorHAnsi" w:hAnsiTheme="minorHAnsi"/>
          <w:b/>
          <w:lang w:val="es-MX"/>
        </w:rPr>
      </w:pPr>
    </w:p>
    <w:p w:rsidR="007E74E5" w:rsidRPr="006249CF" w:rsidRDefault="007E74E5" w:rsidP="007E74E5">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rsidR="007E74E5" w:rsidRDefault="007E74E5" w:rsidP="007E74E5">
      <w:pPr>
        <w:ind w:left="284" w:right="-1"/>
        <w:jc w:val="both"/>
        <w:rPr>
          <w:rFonts w:ascii="Calibri" w:hAnsi="Calibri"/>
          <w:b/>
          <w:u w:val="single"/>
        </w:rPr>
      </w:pPr>
    </w:p>
    <w:p w:rsidR="007E74E5" w:rsidRDefault="007E74E5" w:rsidP="007E74E5">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w:t>
      </w:r>
      <w:r w:rsidRPr="0039320A">
        <w:rPr>
          <w:rFonts w:ascii="Calibri" w:hAnsi="Calibri"/>
        </w:rPr>
        <w:lastRenderedPageBreak/>
        <w:t xml:space="preserve">adquirir las bases, registrándose previamente antes </w:t>
      </w:r>
      <w:r>
        <w:rPr>
          <w:rFonts w:ascii="Calibri" w:hAnsi="Calibri"/>
        </w:rPr>
        <w:t>del inicio de cada uno de ellos,  lo anterior de conformidad con el Artículo 31 fracción XXIII de la Ley.</w:t>
      </w:r>
    </w:p>
    <w:p w:rsidR="006C0DF5" w:rsidRDefault="006C0DF5" w:rsidP="005E6330">
      <w:pPr>
        <w:ind w:left="284"/>
        <w:jc w:val="both"/>
        <w:rPr>
          <w:rFonts w:ascii="Calibri" w:hAnsi="Calibri"/>
        </w:rPr>
      </w:pPr>
    </w:p>
    <w:p w:rsidR="007F0B73" w:rsidRPr="00037DE1" w:rsidRDefault="000B78E5" w:rsidP="00702C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4F439F" w:rsidRPr="007E74E5"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xml:space="preserve">, en papel membretado de su empresa, llenado a máquina </w:t>
      </w:r>
      <w:r w:rsidRPr="007E74E5">
        <w:rPr>
          <w:rFonts w:asciiTheme="minorHAnsi" w:hAnsiTheme="minorHAnsi"/>
        </w:rPr>
        <w:t>o computadora y firmado por el representante legal, en el formato anexo a las bases expedido por la Convocante.</w:t>
      </w:r>
      <w:r w:rsidR="00B86433" w:rsidRPr="007E74E5">
        <w:rPr>
          <w:rFonts w:asciiTheme="minorHAnsi" w:hAnsiTheme="minorHAnsi"/>
        </w:rPr>
        <w:t xml:space="preserve"> </w:t>
      </w:r>
      <w:r w:rsidR="00B86433" w:rsidRPr="007E74E5">
        <w:rPr>
          <w:rFonts w:asciiTheme="minorHAnsi" w:hAnsiTheme="minorHAnsi" w:cstheme="minorHAnsi"/>
        </w:rPr>
        <w:t>Cada uno de los documentos que integren la proposición y aquéllos distintos a ésta, deberán estar foliados en todas y cada una de las hojas que los integren</w:t>
      </w:r>
      <w:r w:rsidR="008B33A1" w:rsidRPr="007E74E5">
        <w:rPr>
          <w:rFonts w:asciiTheme="minorHAnsi" w:hAnsiTheme="minorHAnsi" w:cstheme="minorHAnsi"/>
        </w:rPr>
        <w:t>; así mismo l</w:t>
      </w:r>
      <w:r w:rsidR="00B86433" w:rsidRPr="007E74E5">
        <w:rPr>
          <w:rFonts w:asciiTheme="minorHAnsi" w:hAnsiTheme="minorHAnsi" w:cstheme="minorHAnsi"/>
        </w:rPr>
        <w:t>a</w:t>
      </w:r>
      <w:r w:rsidR="00AF291D" w:rsidRPr="007E74E5">
        <w:rPr>
          <w:rFonts w:asciiTheme="minorHAnsi" w:hAnsiTheme="minorHAnsi" w:cstheme="minorHAnsi"/>
        </w:rPr>
        <w:t>s</w:t>
      </w:r>
      <w:r w:rsidR="00B86433" w:rsidRPr="007E74E5">
        <w:rPr>
          <w:rFonts w:asciiTheme="minorHAnsi" w:hAnsiTheme="minorHAnsi" w:cstheme="minorHAnsi"/>
        </w:rPr>
        <w:t xml:space="preserve"> propuesta</w:t>
      </w:r>
      <w:r w:rsidR="00AF291D" w:rsidRPr="007E74E5">
        <w:rPr>
          <w:rFonts w:asciiTheme="minorHAnsi" w:hAnsiTheme="minorHAnsi" w:cstheme="minorHAnsi"/>
        </w:rPr>
        <w:t>s</w:t>
      </w:r>
      <w:r w:rsidR="00B86433" w:rsidRPr="007E74E5">
        <w:rPr>
          <w:rFonts w:asciiTheme="minorHAnsi" w:hAnsiTheme="minorHAnsi" w:cstheme="minorHAnsi"/>
        </w:rPr>
        <w:t xml:space="preserve"> deberá</w:t>
      </w:r>
      <w:r w:rsidR="00AF291D" w:rsidRPr="007E74E5">
        <w:rPr>
          <w:rFonts w:asciiTheme="minorHAnsi" w:hAnsiTheme="minorHAnsi" w:cstheme="minorHAnsi"/>
        </w:rPr>
        <w:t>n</w:t>
      </w:r>
      <w:r w:rsidR="00B86433" w:rsidRPr="007E74E5">
        <w:rPr>
          <w:rFonts w:asciiTheme="minorHAnsi" w:hAnsiTheme="minorHAnsi" w:cstheme="minorHAnsi"/>
        </w:rPr>
        <w:t xml:space="preserve"> ser firmada</w:t>
      </w:r>
      <w:r w:rsidR="00AF291D" w:rsidRPr="007E74E5">
        <w:rPr>
          <w:rFonts w:asciiTheme="minorHAnsi" w:hAnsiTheme="minorHAnsi" w:cstheme="minorHAnsi"/>
        </w:rPr>
        <w:t>s</w:t>
      </w:r>
      <w:r w:rsidR="00B86433" w:rsidRPr="007E74E5">
        <w:rPr>
          <w:rFonts w:asciiTheme="minorHAnsi" w:hAnsiTheme="minorHAnsi" w:cstheme="minorHAnsi"/>
        </w:rPr>
        <w:t xml:space="preserve"> autógrafamente en la última hoja </w:t>
      </w:r>
      <w:r w:rsidR="00AF291D" w:rsidRPr="007E74E5">
        <w:rPr>
          <w:rFonts w:asciiTheme="minorHAnsi" w:hAnsiTheme="minorHAnsi" w:cstheme="minorHAnsi"/>
        </w:rPr>
        <w:t>del</w:t>
      </w:r>
      <w:r w:rsidR="00B86433" w:rsidRPr="007E74E5">
        <w:rPr>
          <w:rFonts w:asciiTheme="minorHAnsi" w:hAnsiTheme="minorHAnsi" w:cstheme="minorHAnsi"/>
        </w:rPr>
        <w:t xml:space="preserve"> documento que </w:t>
      </w:r>
      <w:r w:rsidR="008B33A1" w:rsidRPr="007E74E5">
        <w:rPr>
          <w:rFonts w:asciiTheme="minorHAnsi" w:hAnsiTheme="minorHAnsi" w:cstheme="minorHAnsi"/>
        </w:rPr>
        <w:t>conformen</w:t>
      </w:r>
      <w:r w:rsidR="00AF291D" w:rsidRPr="007E74E5">
        <w:rPr>
          <w:rFonts w:asciiTheme="minorHAnsi" w:hAnsiTheme="minorHAnsi" w:cstheme="minorHAnsi"/>
        </w:rPr>
        <w:t xml:space="preserve"> cada una de dichas propuestas técnicas y económicas</w:t>
      </w:r>
      <w:r w:rsidR="008B33A1" w:rsidRPr="007E74E5">
        <w:rPr>
          <w:rFonts w:asciiTheme="minorHAnsi" w:hAnsiTheme="minorHAnsi" w:cstheme="minorHAnsi"/>
        </w:rPr>
        <w:t>, esto de conformidad con el Artículo 74, fracción XIV y XV del Reglamento de la Ley de Adquisiciones, Arrendamiento</w:t>
      </w:r>
      <w:r w:rsidR="00422034" w:rsidRPr="007E74E5">
        <w:rPr>
          <w:rFonts w:asciiTheme="minorHAnsi" w:hAnsiTheme="minorHAnsi" w:cstheme="minorHAnsi"/>
        </w:rPr>
        <w:t>s</w:t>
      </w:r>
      <w:r w:rsidR="008B33A1" w:rsidRPr="007E74E5">
        <w:rPr>
          <w:rFonts w:asciiTheme="minorHAnsi" w:hAnsiTheme="minorHAnsi" w:cstheme="minorHAnsi"/>
        </w:rPr>
        <w:t xml:space="preserve"> y Contratación de Servicios del Estado de Nuevo León</w:t>
      </w:r>
      <w:r w:rsidR="00B86433" w:rsidRPr="007E74E5">
        <w:rPr>
          <w:rFonts w:asciiTheme="minorHAnsi" w:hAnsiTheme="minorHAnsi" w:cstheme="minorHAnsi"/>
        </w:rPr>
        <w:t>.</w:t>
      </w:r>
    </w:p>
    <w:p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rsidR="00E101E9" w:rsidRDefault="00E101E9" w:rsidP="00EC225E">
      <w:pPr>
        <w:pStyle w:val="Prrafodelista"/>
        <w:ind w:left="426"/>
        <w:rPr>
          <w:rFonts w:asciiTheme="minorHAnsi" w:hAnsiTheme="minorHAnsi"/>
        </w:rPr>
      </w:pPr>
    </w:p>
    <w:p w:rsidR="002611EC" w:rsidRDefault="002611EC"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00702C34">
        <w:rPr>
          <w:rFonts w:asciiTheme="minorHAnsi" w:hAnsiTheme="minorHAnsi"/>
        </w:rPr>
        <w:t>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7D2C11">
        <w:rPr>
          <w:rFonts w:asciiTheme="minorHAnsi" w:hAnsiTheme="minorHAnsi"/>
        </w:rPr>
        <w:t>en la última hoja que conforme cada uno de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2F3EDC" w:rsidRPr="003E15CC" w:rsidRDefault="002F3EDC" w:rsidP="002F3EDC">
      <w:pPr>
        <w:numPr>
          <w:ilvl w:val="0"/>
          <w:numId w:val="8"/>
        </w:numPr>
        <w:tabs>
          <w:tab w:val="left" w:pos="1418"/>
        </w:tabs>
        <w:ind w:right="49"/>
        <w:jc w:val="both"/>
        <w:rPr>
          <w:rFonts w:asciiTheme="minorHAnsi" w:hAnsiTheme="minorHAnsi"/>
          <w:bCs/>
        </w:rPr>
      </w:pPr>
      <w:r w:rsidRPr="003E15CC">
        <w:rPr>
          <w:rFonts w:asciiTheme="minorHAnsi" w:hAnsiTheme="minorHAnsi" w:cs="Arial"/>
          <w:b/>
        </w:rPr>
        <w:t>ANEXO 13.</w:t>
      </w:r>
      <w:r w:rsidRPr="003E15CC">
        <w:rPr>
          <w:rFonts w:asciiTheme="minorHAnsi" w:hAnsiTheme="minorHAnsi" w:cs="Arial"/>
        </w:rPr>
        <w:t xml:space="preserve"> Cédula de entrega de documentos.</w:t>
      </w:r>
    </w:p>
    <w:p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Identificación oficial vigente de quien firma las proposiciones, quien deberá contar con facultades de administración y/o dominio, o poder especial para actos de licitación pública.</w:t>
      </w:r>
    </w:p>
    <w:p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lastRenderedPageBreak/>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w:t>
      </w:r>
      <w:r w:rsidR="00F81C18">
        <w:rPr>
          <w:rFonts w:asciiTheme="minorHAnsi" w:hAnsiTheme="minorHAnsi"/>
        </w:rPr>
        <w:t>de sustancias químicas y materiales de laboratorio</w:t>
      </w:r>
      <w:r w:rsidRPr="003E15CC">
        <w:rPr>
          <w:rFonts w:asciiTheme="minorHAnsi" w:hAnsiTheme="minorHAnsi"/>
        </w:rPr>
        <w:t>, que demuestre experiencia en Instituciones de Salud públicas y privadas, enfatizando su infraestructura física, capacidad de distribución y de recursos humanos y el listado de vehículos con que cuenta.</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F81C18" w:rsidRDefault="00F81C18" w:rsidP="00F81C18">
      <w:pPr>
        <w:numPr>
          <w:ilvl w:val="0"/>
          <w:numId w:val="8"/>
        </w:numPr>
        <w:tabs>
          <w:tab w:val="left" w:pos="1134"/>
        </w:tabs>
        <w:ind w:right="49"/>
        <w:jc w:val="both"/>
        <w:rPr>
          <w:rFonts w:asciiTheme="minorHAnsi" w:hAnsiTheme="minorHAnsi"/>
        </w:rPr>
      </w:pPr>
      <w:r w:rsidRPr="00F81C18">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Pr>
          <w:rFonts w:asciiTheme="minorHAnsi" w:hAnsiTheme="minorHAnsi"/>
        </w:rPr>
        <w:t>.</w:t>
      </w:r>
    </w:p>
    <w:p w:rsidR="00C5302F" w:rsidRDefault="00F81C18" w:rsidP="00C5302F">
      <w:pPr>
        <w:numPr>
          <w:ilvl w:val="0"/>
          <w:numId w:val="8"/>
        </w:numPr>
        <w:tabs>
          <w:tab w:val="left" w:pos="1134"/>
        </w:tabs>
        <w:ind w:right="49"/>
        <w:jc w:val="both"/>
        <w:rPr>
          <w:rFonts w:asciiTheme="minorHAnsi" w:hAnsiTheme="minorHAnsi"/>
        </w:rPr>
      </w:pPr>
      <w:r w:rsidRPr="00F81C18">
        <w:rPr>
          <w:rFonts w:asciiTheme="minorHAnsi" w:hAnsiTheme="minorHAnsi"/>
        </w:rPr>
        <w:t xml:space="preserve">Carta de manifiesto bajo protesta de decir verdad que los materiales que ofertan cumplen y reúnen todos los requisitos de la legislación sanitaria </w:t>
      </w:r>
      <w:r w:rsidRPr="007D2C11">
        <w:rPr>
          <w:rFonts w:asciiTheme="minorHAnsi" w:hAnsiTheme="minorHAnsi"/>
        </w:rPr>
        <w:t>vigente.</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rPr>
        <w:t xml:space="preserve">Carta original de respaldo emitida por cada fabricante o distribuidor </w:t>
      </w:r>
      <w:r w:rsidR="007D2C11" w:rsidRPr="00C5302F">
        <w:rPr>
          <w:rFonts w:asciiTheme="minorHAnsi" w:hAnsiTheme="minorHAnsi"/>
        </w:rPr>
        <w:t xml:space="preserve">mayorista </w:t>
      </w:r>
      <w:r w:rsidRPr="00C5302F">
        <w:rPr>
          <w:rFonts w:asciiTheme="minorHAnsi" w:hAnsiTheme="minorHAnsi"/>
        </w:rPr>
        <w:t xml:space="preserve">en la que manifieste que garantiza el abasto suficiente de los </w:t>
      </w:r>
      <w:r w:rsidR="00BB34C0" w:rsidRPr="00C5302F">
        <w:rPr>
          <w:rFonts w:asciiTheme="minorHAnsi" w:hAnsiTheme="minorHAnsi"/>
        </w:rPr>
        <w:t xml:space="preserve">insumos que oferte, los cuales </w:t>
      </w:r>
      <w:r w:rsidRPr="00C5302F">
        <w:rPr>
          <w:rFonts w:asciiTheme="minorHAnsi" w:hAnsiTheme="minorHAnsi"/>
        </w:rPr>
        <w:t>se solicitan en el anexo 1 de estas bases para cumplir con las adjudicaciones que se deriven de esta licitación</w:t>
      </w:r>
      <w:r w:rsidRPr="003E15CC">
        <w:t xml:space="preserve"> </w:t>
      </w:r>
      <w:r w:rsidRPr="00C5302F">
        <w:rPr>
          <w:rFonts w:asciiTheme="minorHAnsi" w:hAnsiTheme="minorHAnsi"/>
        </w:rPr>
        <w:t>en la que se mencione el número de licitación y se describan las partidas, marcas y cantidades ofertadas.</w:t>
      </w:r>
    </w:p>
    <w:p w:rsidR="00C5302F" w:rsidRDefault="00213F42" w:rsidP="00C5302F">
      <w:pPr>
        <w:numPr>
          <w:ilvl w:val="0"/>
          <w:numId w:val="8"/>
        </w:numPr>
        <w:tabs>
          <w:tab w:val="left" w:pos="1134"/>
        </w:tabs>
        <w:ind w:right="49"/>
        <w:jc w:val="both"/>
        <w:rPr>
          <w:rFonts w:asciiTheme="minorHAnsi" w:hAnsiTheme="minorHAnsi"/>
        </w:rPr>
      </w:pPr>
      <w:r w:rsidRPr="00C5302F">
        <w:rPr>
          <w:rFonts w:asciiTheme="minorHAnsi" w:hAnsiTheme="minorHAnsi"/>
        </w:rPr>
        <w:t>C</w:t>
      </w:r>
      <w:r w:rsidR="00BB34C0" w:rsidRPr="00C5302F">
        <w:rPr>
          <w:rFonts w:asciiTheme="minorHAnsi" w:hAnsiTheme="minorHAnsi"/>
        </w:rPr>
        <w:t>uando menos dos cartas en original, emitidas por clientes en hoja membretada de estos; en las cuales estipule que han prestado un buen servicio en la venta de Sustancias Químicas y Material de Laboratorio requerido en esta licitación, mismas que la Convocante se reserva el derecho de verificar, para su participación en el presente evento.</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olor w:val="000000"/>
        </w:rPr>
        <w:t>Carta bajo protesta de decir verdad firmada por el representante legal, que manifieste que su representada cumple con todos los registros sanitarios para funcionar como negocio en la venta de productos de consumo en el Sector Salud.</w:t>
      </w:r>
      <w:r w:rsidRPr="00C5302F">
        <w:rPr>
          <w:rFonts w:asciiTheme="minorHAnsi" w:hAnsiTheme="minorHAnsi"/>
        </w:rPr>
        <w:t xml:space="preserve"> </w:t>
      </w:r>
    </w:p>
    <w:p w:rsidR="00C5302F" w:rsidRDefault="00C52BA3" w:rsidP="00C5302F">
      <w:pPr>
        <w:numPr>
          <w:ilvl w:val="0"/>
          <w:numId w:val="8"/>
        </w:numPr>
        <w:tabs>
          <w:tab w:val="left" w:pos="1134"/>
        </w:tabs>
        <w:ind w:right="49"/>
        <w:jc w:val="both"/>
        <w:rPr>
          <w:rFonts w:asciiTheme="minorHAnsi" w:hAnsiTheme="minorHAnsi"/>
        </w:rPr>
      </w:pPr>
      <w:r w:rsidRPr="00C5302F">
        <w:rPr>
          <w:rFonts w:asciiTheme="minorHAnsi" w:hAnsiTheme="minorHAnsi"/>
          <w:color w:val="000000"/>
        </w:rPr>
        <w:t>Escrito mediante el cual garantice que el período de caducidad de las sustancias químicas y material de laboratorio ofertados, deberá ser de 1-un año, como mínimo, contado a partir de la recepción en cada una de las Unidades Aplicativas de la Convocante, para los renglones que no aplique deberá señalarlo.</w:t>
      </w:r>
    </w:p>
    <w:p w:rsidR="00C5302F" w:rsidRDefault="007D2C11" w:rsidP="00C5302F">
      <w:pPr>
        <w:numPr>
          <w:ilvl w:val="0"/>
          <w:numId w:val="8"/>
        </w:numPr>
        <w:tabs>
          <w:tab w:val="left" w:pos="1134"/>
        </w:tabs>
        <w:ind w:right="49"/>
        <w:jc w:val="both"/>
        <w:rPr>
          <w:rFonts w:asciiTheme="minorHAnsi" w:hAnsiTheme="minorHAnsi"/>
        </w:rPr>
      </w:pPr>
      <w:r w:rsidRPr="00C5302F">
        <w:rPr>
          <w:rFonts w:asciiTheme="minorHAnsi" w:hAnsiTheme="minorHAnsi"/>
        </w:rPr>
        <w:t>Carta bajo protesta de decir verdad de que en caso de resultar adjudicado entregará a la convocante</w:t>
      </w:r>
      <w:r w:rsidR="00AC5843">
        <w:rPr>
          <w:rFonts w:asciiTheme="minorHAnsi" w:hAnsiTheme="minorHAnsi"/>
        </w:rPr>
        <w:t xml:space="preserve"> copia</w:t>
      </w:r>
      <w:r w:rsidRPr="00C5302F">
        <w:rPr>
          <w:rFonts w:asciiTheme="minorHAnsi" w:hAnsiTheme="minorHAnsi"/>
        </w:rPr>
        <w:t xml:space="preserve"> </w:t>
      </w:r>
      <w:r w:rsidR="00C52BA3" w:rsidRPr="00C5302F">
        <w:rPr>
          <w:rFonts w:asciiTheme="minorHAnsi" w:hAnsiTheme="minorHAnsi"/>
        </w:rPr>
        <w:t>de los Registros Sanitarios de cad</w:t>
      </w:r>
      <w:r w:rsidR="00073EFA" w:rsidRPr="00C5302F">
        <w:rPr>
          <w:rFonts w:asciiTheme="minorHAnsi" w:hAnsiTheme="minorHAnsi"/>
        </w:rPr>
        <w:t>a uno de las sustancias química y</w:t>
      </w:r>
      <w:r w:rsidR="000B737B" w:rsidRPr="00C5302F">
        <w:rPr>
          <w:rFonts w:asciiTheme="minorHAnsi" w:hAnsiTheme="minorHAnsi"/>
        </w:rPr>
        <w:t xml:space="preserve"> </w:t>
      </w:r>
      <w:r w:rsidR="00C52BA3" w:rsidRPr="00C5302F">
        <w:rPr>
          <w:rFonts w:asciiTheme="minorHAnsi" w:hAnsiTheme="minorHAnsi"/>
        </w:rPr>
        <w:t>mat</w:t>
      </w:r>
      <w:r w:rsidR="00073EFA" w:rsidRPr="00C5302F">
        <w:rPr>
          <w:rFonts w:asciiTheme="minorHAnsi" w:hAnsiTheme="minorHAnsi"/>
        </w:rPr>
        <w:t xml:space="preserve">erial de laboratorio </w:t>
      </w:r>
      <w:r w:rsidR="000B737B" w:rsidRPr="00C5302F">
        <w:rPr>
          <w:rFonts w:asciiTheme="minorHAnsi" w:hAnsiTheme="minorHAnsi"/>
        </w:rPr>
        <w:t>que oferte.</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bCs/>
        </w:rPr>
        <w:t>Cd o USB que contenga el total de los documentos incluidos en el sobre técnico en formato pdf, word o Excel, el cual se requiere únicamente para agilizar la conducción del evento.</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b/>
        </w:rPr>
        <w:t>ANEXO 5</w:t>
      </w:r>
      <w:r w:rsidRPr="00C5302F">
        <w:rPr>
          <w:rFonts w:asciiTheme="minorHAnsi" w:hAnsiTheme="minorHAnsi"/>
        </w:rPr>
        <w:t xml:space="preserve">. </w:t>
      </w:r>
      <w:r w:rsidRPr="00C5302F">
        <w:rPr>
          <w:rFonts w:asciiTheme="minorHAnsi" w:hAnsiTheme="minorHAnsi" w:cs="Arial"/>
        </w:rPr>
        <w:t>Carta de presentación de proposiciones</w:t>
      </w:r>
      <w:r w:rsidRPr="00C5302F">
        <w:rPr>
          <w:rFonts w:asciiTheme="minorHAnsi" w:hAnsiTheme="minorHAnsi"/>
          <w:color w:val="000000"/>
        </w:rPr>
        <w:t>.</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theme="minorHAnsi"/>
          <w:b/>
        </w:rPr>
        <w:t>ANEXO 7</w:t>
      </w:r>
      <w:r w:rsidRPr="00C5302F">
        <w:rPr>
          <w:rFonts w:asciiTheme="minorHAnsi" w:hAnsiTheme="minorHAnsi" w:cstheme="minorHAnsi"/>
        </w:rPr>
        <w:t xml:space="preserve">. </w:t>
      </w:r>
      <w:r w:rsidR="00816ADC" w:rsidRPr="003E15CC">
        <w:rPr>
          <w:rFonts w:asciiTheme="minorHAnsi" w:hAnsiTheme="minorHAnsi" w:cstheme="minorHAnsi"/>
        </w:rPr>
        <w:t xml:space="preserve">Declaración de no encontrarse en alguno de los supuestos establecidos en los </w:t>
      </w:r>
      <w:r w:rsidR="00816ADC" w:rsidRPr="003E15CC">
        <w:rPr>
          <w:rFonts w:asciiTheme="minorHAnsi" w:hAnsiTheme="minorHAnsi" w:cstheme="minorHAnsi"/>
          <w:i/>
        </w:rPr>
        <w:t>Artículos 37 y 95</w:t>
      </w:r>
      <w:r w:rsidR="00816ADC">
        <w:rPr>
          <w:rFonts w:asciiTheme="minorHAnsi" w:hAnsiTheme="minorHAnsi" w:cstheme="minorHAnsi"/>
        </w:rPr>
        <w:t xml:space="preserve"> de la Ley </w:t>
      </w:r>
      <w:r w:rsidR="00816ADC" w:rsidRPr="003E15CC">
        <w:rPr>
          <w:rFonts w:asciiTheme="minorHAnsi" w:hAnsiTheme="minorHAnsi" w:cs="Arial"/>
        </w:rPr>
        <w:t xml:space="preserve">y </w:t>
      </w:r>
      <w:r w:rsidR="00816ADC" w:rsidRPr="003E15CC">
        <w:rPr>
          <w:rFonts w:asciiTheme="minorHAnsi" w:hAnsiTheme="minorHAnsi" w:cs="Arial"/>
          <w:i/>
        </w:rPr>
        <w:t>Artículo 38</w:t>
      </w:r>
      <w:r w:rsidR="00816ADC" w:rsidRPr="003E15CC">
        <w:rPr>
          <w:rFonts w:asciiTheme="minorHAnsi" w:hAnsiTheme="minorHAnsi" w:cs="Arial"/>
        </w:rPr>
        <w:t xml:space="preserve"> del Reglamen</w:t>
      </w:r>
      <w:r w:rsidR="00816ADC">
        <w:rPr>
          <w:rFonts w:asciiTheme="minorHAnsi" w:hAnsiTheme="minorHAnsi" w:cs="Arial"/>
        </w:rPr>
        <w:t>to de la Ley de Adquisiciones, A</w:t>
      </w:r>
      <w:r w:rsidR="00816ADC" w:rsidRPr="003E15CC">
        <w:rPr>
          <w:rFonts w:asciiTheme="minorHAnsi" w:hAnsiTheme="minorHAnsi" w:cs="Arial"/>
        </w:rPr>
        <w:t>rrendamientos y Contrataciones de Servicios del Estado de Nuevo León</w:t>
      </w:r>
      <w:r w:rsidR="00816ADC" w:rsidRPr="003E15CC">
        <w:rPr>
          <w:rFonts w:asciiTheme="minorHAnsi" w:hAnsiTheme="minorHAnsi" w:cstheme="minorHAnsi"/>
        </w:rPr>
        <w:t xml:space="preserve">, Declaración de integridad y Certificado de Determinación Independiente de </w:t>
      </w:r>
      <w:r w:rsidR="00816ADC" w:rsidRPr="002F3EDC">
        <w:rPr>
          <w:rFonts w:asciiTheme="minorHAnsi" w:hAnsiTheme="minorHAnsi" w:cstheme="minorHAnsi"/>
        </w:rPr>
        <w:t>Propuesta.</w:t>
      </w:r>
    </w:p>
    <w:p w:rsidR="00C5302F" w:rsidRDefault="000D5CC3" w:rsidP="00C5302F">
      <w:pPr>
        <w:numPr>
          <w:ilvl w:val="0"/>
          <w:numId w:val="8"/>
        </w:numPr>
        <w:tabs>
          <w:tab w:val="left" w:pos="1134"/>
        </w:tabs>
        <w:ind w:right="49"/>
        <w:jc w:val="both"/>
        <w:rPr>
          <w:rFonts w:asciiTheme="minorHAnsi" w:hAnsiTheme="minorHAnsi"/>
        </w:rPr>
      </w:pPr>
      <w:r w:rsidRPr="00C5302F">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w:t>
      </w:r>
      <w:r w:rsidRPr="00C5302F">
        <w:rPr>
          <w:rFonts w:asciiTheme="minorHAnsi" w:hAnsiTheme="minorHAnsi" w:cs="Arial"/>
        </w:rPr>
        <w:lastRenderedPageBreak/>
        <w:t>Oficial de la Federación el 28 de diciembre de 2010, los Licitantes deberán presentar como parte de su propuesta, un escrito en el que manifiesten, bajo protesta de decir verdad que: i</w:t>
      </w:r>
      <w:r w:rsidRPr="00C5302F">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C5302F">
        <w:rPr>
          <w:rFonts w:asciiTheme="minorHAnsi" w:hAnsiTheme="minorHAnsi" w:cs="Arial"/>
          <w:b/>
          <w:bCs/>
          <w:lang w:val="es-MX"/>
        </w:rPr>
        <w:t xml:space="preserve">Anexo </w:t>
      </w:r>
      <w:r w:rsidR="00286133" w:rsidRPr="00C5302F">
        <w:rPr>
          <w:rFonts w:asciiTheme="minorHAnsi" w:hAnsiTheme="minorHAnsi" w:cs="Arial"/>
          <w:b/>
          <w:bCs/>
          <w:lang w:val="es-MX"/>
        </w:rPr>
        <w:t>9</w:t>
      </w:r>
      <w:r w:rsidRPr="00C5302F">
        <w:rPr>
          <w:rFonts w:asciiTheme="minorHAnsi" w:hAnsiTheme="minorHAnsi" w:cs="Arial"/>
          <w:b/>
          <w:bCs/>
          <w:lang w:val="es-MX"/>
        </w:rPr>
        <w:t>”</w:t>
      </w:r>
      <w:r w:rsidRPr="00C5302F">
        <w:rPr>
          <w:rFonts w:asciiTheme="minorHAnsi" w:hAnsiTheme="minorHAnsi" w:cs="Arial"/>
          <w:bCs/>
          <w:lang w:val="es-MX"/>
        </w:rPr>
        <w:t>; o con las reglas de origen correspondientes a los capítulos de compras del sector público de los tratados de libre com</w:t>
      </w:r>
      <w:r w:rsidR="00816ADC">
        <w:rPr>
          <w:rFonts w:asciiTheme="minorHAnsi" w:hAnsiTheme="minorHAnsi" w:cs="Arial"/>
          <w:bCs/>
          <w:lang w:val="es-MX"/>
        </w:rPr>
        <w:t>ercio, citados en el numeral 1</w:t>
      </w:r>
      <w:r w:rsidRPr="00C5302F">
        <w:rPr>
          <w:rFonts w:asciiTheme="minorHAnsi" w:hAnsiTheme="minorHAnsi" w:cs="Arial"/>
          <w:bCs/>
          <w:lang w:val="es-MX"/>
        </w:rPr>
        <w:t xml:space="preserve">, utilizando el formato del </w:t>
      </w:r>
      <w:r w:rsidRPr="00C5302F">
        <w:rPr>
          <w:rFonts w:asciiTheme="minorHAnsi" w:hAnsiTheme="minorHAnsi" w:cs="Arial"/>
          <w:b/>
          <w:bCs/>
          <w:lang w:val="es-MX"/>
        </w:rPr>
        <w:t>Anexo “</w:t>
      </w:r>
      <w:r w:rsidR="00286133" w:rsidRPr="00C5302F">
        <w:rPr>
          <w:rFonts w:asciiTheme="minorHAnsi" w:hAnsiTheme="minorHAnsi" w:cs="Arial"/>
          <w:b/>
          <w:bCs/>
          <w:lang w:val="es-MX"/>
        </w:rPr>
        <w:t>9</w:t>
      </w:r>
      <w:r w:rsidRPr="00C5302F">
        <w:rPr>
          <w:rFonts w:asciiTheme="minorHAnsi" w:hAnsiTheme="minorHAnsi" w:cs="Arial"/>
          <w:b/>
          <w:bCs/>
          <w:lang w:val="es-MX"/>
        </w:rPr>
        <w:t>-A”</w:t>
      </w:r>
      <w:r w:rsidRPr="00C5302F">
        <w:rPr>
          <w:rFonts w:asciiTheme="minorHAnsi" w:hAnsiTheme="minorHAnsi" w:cs="Arial"/>
          <w:bCs/>
          <w:lang w:val="es-MX"/>
        </w:rPr>
        <w:t>.</w:t>
      </w:r>
      <w:r w:rsidRPr="00C5302F">
        <w:rPr>
          <w:rFonts w:asciiTheme="minorHAnsi" w:hAnsiTheme="minorHAnsi"/>
          <w:color w:val="000000"/>
        </w:rPr>
        <w:t xml:space="preserve"> ii.- </w:t>
      </w:r>
      <w:r w:rsidRPr="00C5302F">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C5302F">
        <w:rPr>
          <w:rFonts w:asciiTheme="minorHAnsi" w:hAnsiTheme="minorHAnsi" w:cs="Arial"/>
          <w:b/>
          <w:bCs/>
          <w:lang w:val="es-MX"/>
        </w:rPr>
        <w:t>Anexo “</w:t>
      </w:r>
      <w:r w:rsidR="00286133" w:rsidRPr="00C5302F">
        <w:rPr>
          <w:rFonts w:asciiTheme="minorHAnsi" w:hAnsiTheme="minorHAnsi" w:cs="Arial"/>
          <w:b/>
          <w:bCs/>
          <w:lang w:val="es-MX"/>
        </w:rPr>
        <w:t>9</w:t>
      </w:r>
      <w:r w:rsidRPr="00C5302F">
        <w:rPr>
          <w:rFonts w:asciiTheme="minorHAnsi" w:hAnsiTheme="minorHAnsi" w:cs="Arial"/>
          <w:b/>
          <w:bCs/>
          <w:lang w:val="es-MX"/>
        </w:rPr>
        <w:t>-B”.</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b/>
        </w:rPr>
        <w:t>ANEXO 11</w:t>
      </w:r>
      <w:r w:rsidRPr="00C5302F">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theme="minorHAnsi"/>
          <w:b/>
        </w:rPr>
        <w:t>ANEXO 12</w:t>
      </w:r>
      <w:r w:rsidRPr="00C5302F">
        <w:rPr>
          <w:rFonts w:asciiTheme="minorHAnsi" w:hAnsiTheme="minorHAnsi" w:cstheme="minorHAnsi"/>
        </w:rPr>
        <w:t>. Escrito a que hace referencia a la Estratificación de Micro, Pequeña o Mediana empresa.</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rPr>
        <w:t>Escrito indicando que en caso de violaciones en materia de derechos inherentes a la propiedad intelectual asumirán la responsabilidad correspondiente.</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C5302F">
        <w:rPr>
          <w:rFonts w:asciiTheme="minorHAnsi" w:hAnsiTheme="minorHAnsi" w:cs="Arial"/>
          <w:i/>
        </w:rPr>
        <w:t>Artículo 33 Bis</w:t>
      </w:r>
      <w:r w:rsidRPr="00C5302F">
        <w:rPr>
          <w:rFonts w:asciiTheme="minorHAnsi" w:hAnsiTheme="minorHAnsi" w:cs="Arial"/>
        </w:rPr>
        <w:t xml:space="preserve"> del Código Fiscal del Estado de Nuevo León, siendo los siguientes: el documento actualizado expedido por el S.A.T., en el que se emita opinión</w:t>
      </w:r>
      <w:r w:rsidR="00180D3B">
        <w:rPr>
          <w:rFonts w:asciiTheme="minorHAnsi" w:hAnsiTheme="minorHAnsi" w:cs="Arial"/>
        </w:rPr>
        <w:t xml:space="preserve"> positiva y vigente</w:t>
      </w:r>
      <w:r w:rsidRPr="00C5302F">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 este último (predial) en caso de ser propietario.</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lang w:val="es-MX"/>
        </w:rPr>
        <w:t xml:space="preserve">Carta mediante la cual manifieste que su giro comercial comprende el suministro de los </w:t>
      </w:r>
      <w:r w:rsidR="000B737B" w:rsidRPr="00C5302F">
        <w:rPr>
          <w:rFonts w:asciiTheme="minorHAnsi" w:hAnsiTheme="minorHAnsi" w:cs="Arial"/>
          <w:lang w:val="es-MX"/>
        </w:rPr>
        <w:t>insumos</w:t>
      </w:r>
      <w:r w:rsidRPr="00C5302F">
        <w:rPr>
          <w:rFonts w:asciiTheme="minorHAnsi" w:hAnsiTheme="minorHAnsi" w:cs="Arial"/>
          <w:lang w:val="es-MX"/>
        </w:rPr>
        <w:t xml:space="preserve"> a </w:t>
      </w:r>
      <w:r w:rsidR="000B737B" w:rsidRPr="00C5302F">
        <w:rPr>
          <w:rFonts w:asciiTheme="minorHAnsi" w:hAnsiTheme="minorHAnsi" w:cs="Arial"/>
          <w:lang w:val="es-MX"/>
        </w:rPr>
        <w:t xml:space="preserve">los </w:t>
      </w:r>
      <w:r w:rsidRPr="00C5302F">
        <w:rPr>
          <w:rFonts w:asciiTheme="minorHAnsi" w:hAnsiTheme="minorHAnsi" w:cs="Arial"/>
          <w:lang w:val="es-MX"/>
        </w:rPr>
        <w:t xml:space="preserve">que se refiere </w:t>
      </w:r>
      <w:r w:rsidR="000B737B" w:rsidRPr="00C5302F">
        <w:rPr>
          <w:rFonts w:asciiTheme="minorHAnsi" w:hAnsiTheme="minorHAnsi" w:cs="Arial"/>
          <w:lang w:val="es-MX"/>
        </w:rPr>
        <w:t>el</w:t>
      </w:r>
      <w:r w:rsidRPr="00C5302F">
        <w:rPr>
          <w:rFonts w:asciiTheme="minorHAnsi" w:hAnsiTheme="minorHAnsi" w:cs="Arial"/>
          <w:lang w:val="es-MX"/>
        </w:rPr>
        <w:t xml:space="preserve"> anexo 1 de esta convocatoria.</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E50CE0" w:rsidRP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rPr>
        <w:t>Para el caso del</w:t>
      </w:r>
      <w:r w:rsidRPr="00C5302F">
        <w:rPr>
          <w:rFonts w:asciiTheme="minorHAnsi" w:hAnsiTheme="minorHAnsi" w:cs="Arial"/>
          <w:lang w:val="es-MX"/>
        </w:rPr>
        <w:t xml:space="preserve">(los) </w:t>
      </w:r>
      <w:r w:rsidRPr="00C5302F">
        <w:rPr>
          <w:rFonts w:asciiTheme="minorHAnsi" w:hAnsiTheme="minorHAnsi" w:cs="Arial"/>
          <w:bCs/>
          <w:lang w:val="es-MX"/>
        </w:rPr>
        <w:t>PARTICIPANTE(s)</w:t>
      </w:r>
      <w:r w:rsidRPr="00C5302F">
        <w:rPr>
          <w:rFonts w:asciiTheme="minorHAnsi" w:hAnsiTheme="minorHAnsi" w:cs="Arial"/>
          <w:lang w:val="es-MX"/>
        </w:rPr>
        <w:t xml:space="preserve"> que opte(n) por la presentación conjunta de propuestas, de conformidad con los </w:t>
      </w:r>
      <w:r w:rsidRPr="00C5302F">
        <w:rPr>
          <w:rFonts w:asciiTheme="minorHAnsi" w:hAnsiTheme="minorHAnsi" w:cs="Arial"/>
          <w:i/>
          <w:lang w:val="es-MX"/>
        </w:rPr>
        <w:t>Artículos 36</w:t>
      </w:r>
      <w:r w:rsidRPr="00C5302F">
        <w:rPr>
          <w:rFonts w:asciiTheme="minorHAnsi" w:hAnsiTheme="minorHAnsi" w:cs="Arial"/>
          <w:lang w:val="es-MX"/>
        </w:rPr>
        <w:t xml:space="preserve"> de la Ley de Adquisiciones, Arrendamientos y Contratación de Servicios</w:t>
      </w:r>
      <w:r w:rsidRPr="00C5302F">
        <w:rPr>
          <w:rFonts w:asciiTheme="minorHAnsi" w:hAnsiTheme="minorHAnsi" w:cs="Arial"/>
          <w:bCs/>
          <w:lang w:val="es-MX"/>
        </w:rPr>
        <w:t xml:space="preserve"> del Estado de Nuevo León </w:t>
      </w:r>
      <w:r w:rsidRPr="00C5302F">
        <w:rPr>
          <w:rFonts w:asciiTheme="minorHAnsi" w:hAnsiTheme="minorHAnsi" w:cs="Arial"/>
          <w:lang w:val="es-MX"/>
        </w:rPr>
        <w:t xml:space="preserve">y </w:t>
      </w:r>
      <w:r w:rsidRPr="00C5302F">
        <w:rPr>
          <w:rFonts w:asciiTheme="minorHAnsi" w:hAnsiTheme="minorHAnsi" w:cs="Arial"/>
          <w:i/>
          <w:lang w:val="es-MX"/>
        </w:rPr>
        <w:t>76</w:t>
      </w:r>
      <w:r w:rsidRPr="00C5302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5302F">
        <w:rPr>
          <w:rFonts w:asciiTheme="minorHAnsi" w:hAnsiTheme="minorHAnsi"/>
          <w:lang w:val="es-MX"/>
        </w:rPr>
        <w:t>Las personas que integran</w:t>
      </w:r>
      <w:r w:rsidRPr="00C5302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C5302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w:t>
      </w:r>
      <w:r w:rsidRPr="00C5302F">
        <w:rPr>
          <w:rFonts w:asciiTheme="minorHAnsi" w:hAnsiTheme="minorHAnsi" w:cs="Arial"/>
          <w:lang w:val="es-MX"/>
        </w:rPr>
        <w:lastRenderedPageBreak/>
        <w:t xml:space="preserve">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sidRPr="00C5302F">
        <w:rPr>
          <w:rFonts w:asciiTheme="minorHAnsi" w:hAnsiTheme="minorHAnsi" w:cs="Arial"/>
          <w:lang w:val="es-MX"/>
        </w:rPr>
        <w:t>INTER</w:t>
      </w:r>
      <w:r w:rsidRPr="00C5302F">
        <w:rPr>
          <w:rFonts w:asciiTheme="minorHAnsi" w:hAnsiTheme="minorHAnsi" w:cs="Arial"/>
          <w:lang w:val="es-MX"/>
        </w:rPr>
        <w:t xml:space="preserve">NACIONAL </w:t>
      </w:r>
      <w:r w:rsidR="00396725" w:rsidRPr="00C5302F">
        <w:rPr>
          <w:rFonts w:asciiTheme="minorHAnsi" w:hAnsiTheme="minorHAnsi" w:cs="Arial"/>
          <w:lang w:val="es-MX"/>
        </w:rPr>
        <w:t xml:space="preserve">BAJO LA COBERTURA DE TRATADOS </w:t>
      </w:r>
      <w:r w:rsidRPr="00C5302F">
        <w:rPr>
          <w:rFonts w:asciiTheme="minorHAnsi" w:hAnsiTheme="minorHAnsi" w:cs="Arial"/>
          <w:lang w:val="es-MX"/>
        </w:rPr>
        <w:t xml:space="preserve">PRESENCIAL; Descripción de las partes objeto del contrato que corresponderá cumplir a cada persona integrante, así como la manera en que se exigirá el </w:t>
      </w:r>
      <w:r w:rsidRPr="00C5302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5302F">
        <w:rPr>
          <w:rFonts w:asciiTheme="minorHAnsi" w:hAnsiTheme="minorHAnsi" w:cstheme="minorHAnsi"/>
          <w:i/>
        </w:rPr>
        <w:t xml:space="preserve"> En caso de que no participen en propuestas conjuntas deberá manifestarlo por escrito, sin que la omisión de dicho escrito sea motivo de rechazo</w:t>
      </w:r>
      <w:r w:rsidRPr="00C5302F">
        <w:rPr>
          <w:rFonts w:asciiTheme="minorHAnsi" w:hAnsiTheme="minorHAnsi" w:cstheme="minorHAnsi"/>
        </w:rPr>
        <w:t>.</w:t>
      </w:r>
    </w:p>
    <w:p w:rsidR="00365F73" w:rsidRPr="00A16B2E" w:rsidRDefault="00365F73"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rsidR="002F3EDC" w:rsidRDefault="002F3EDC"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046B7A">
      <w:pPr>
        <w:pStyle w:val="Prrafodelista"/>
        <w:numPr>
          <w:ilvl w:val="0"/>
          <w:numId w:val="14"/>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Default="000B78E5" w:rsidP="00046B7A">
      <w:pPr>
        <w:pStyle w:val="Prrafodelista"/>
        <w:numPr>
          <w:ilvl w:val="0"/>
          <w:numId w:val="14"/>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365F73" w:rsidRDefault="00365F73"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253114" w:rsidRDefault="00253114" w:rsidP="00253114">
      <w:pPr>
        <w:tabs>
          <w:tab w:val="left" w:pos="9923"/>
        </w:tabs>
        <w:ind w:left="709" w:right="-1"/>
        <w:jc w:val="both"/>
        <w:rPr>
          <w:rFonts w:asciiTheme="minorHAnsi" w:hAnsiTheme="minorHAnsi"/>
        </w:rPr>
      </w:pPr>
    </w:p>
    <w:p w:rsidR="004936E9" w:rsidRDefault="004936E9" w:rsidP="004936E9">
      <w:pPr>
        <w:tabs>
          <w:tab w:val="left" w:pos="9923"/>
        </w:tabs>
        <w:ind w:left="709" w:right="-1" w:hanging="283"/>
        <w:jc w:val="both"/>
        <w:rPr>
          <w:rFonts w:asciiTheme="minorHAnsi" w:hAnsiTheme="minorHAnsi"/>
        </w:rPr>
      </w:pPr>
      <w:r w:rsidRPr="004936E9">
        <w:rPr>
          <w:rFonts w:asciiTheme="minorHAnsi" w:hAnsiTheme="minorHAnsi"/>
          <w:b/>
        </w:rPr>
        <w:t>I.-</w:t>
      </w:r>
      <w:r>
        <w:rPr>
          <w:rFonts w:asciiTheme="minorHAnsi" w:hAnsiTheme="minorHAnsi"/>
        </w:rPr>
        <w:t xml:space="preserve">  </w:t>
      </w: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 propuesta técnica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w:t>
      </w:r>
      <w:r>
        <w:rPr>
          <w:rFonts w:asciiTheme="minorHAnsi" w:hAnsiTheme="minorHAnsi"/>
        </w:rPr>
        <w:t xml:space="preserve"> se</w:t>
      </w:r>
      <w:r w:rsidRPr="000B78E5">
        <w:rPr>
          <w:rFonts w:asciiTheme="minorHAnsi" w:hAnsiTheme="minorHAnsi"/>
        </w:rPr>
        <w:t xml:space="preserve"> referencia en</w:t>
      </w:r>
      <w:r>
        <w:rPr>
          <w:rFonts w:asciiTheme="minorHAnsi" w:hAnsiTheme="minorHAnsi"/>
        </w:rPr>
        <w:t xml:space="preserve"> el</w:t>
      </w:r>
      <w:r w:rsidRPr="000B78E5">
        <w:rPr>
          <w:rFonts w:asciiTheme="minorHAnsi" w:hAnsiTheme="minorHAnsi"/>
        </w:rPr>
        <w:t xml:space="preserve"> punto 3</w:t>
      </w:r>
      <w:r>
        <w:rPr>
          <w:rFonts w:asciiTheme="minorHAnsi" w:hAnsiTheme="minorHAnsi"/>
        </w:rPr>
        <w:t>.1</w:t>
      </w:r>
      <w:r w:rsidRPr="000B78E5">
        <w:rPr>
          <w:rFonts w:asciiTheme="minorHAnsi" w:hAnsiTheme="minorHAnsi"/>
        </w:rPr>
        <w:t xml:space="preserve"> de estas bases, fuera de los sobres.</w:t>
      </w:r>
    </w:p>
    <w:p w:rsidR="001311AB" w:rsidRDefault="004936E9" w:rsidP="004936E9">
      <w:pPr>
        <w:tabs>
          <w:tab w:val="left" w:pos="9923"/>
        </w:tabs>
        <w:ind w:left="709" w:right="-1" w:hanging="283"/>
        <w:jc w:val="both"/>
        <w:rPr>
          <w:rFonts w:asciiTheme="minorHAnsi" w:hAnsiTheme="minorHAnsi"/>
        </w:rPr>
      </w:pPr>
      <w:r w:rsidRPr="004936E9">
        <w:rPr>
          <w:rFonts w:asciiTheme="minorHAnsi" w:hAnsiTheme="minorHAnsi"/>
          <w:b/>
        </w:rPr>
        <w:t xml:space="preserve">II.- </w:t>
      </w:r>
      <w:r>
        <w:rPr>
          <w:rFonts w:asciiTheme="minorHAnsi" w:hAnsiTheme="minorHAnsi"/>
        </w:rPr>
        <w:t xml:space="preserve"> </w:t>
      </w:r>
      <w:r w:rsidR="000B78E5" w:rsidRPr="000B78E5">
        <w:rPr>
          <w:rFonts w:asciiTheme="minorHAnsi" w:hAnsiTheme="minorHAnsi"/>
        </w:rPr>
        <w:t>Las propuestas económicas serán cotizadas en Pesos Mexicanos.</w:t>
      </w:r>
    </w:p>
    <w:p w:rsidR="00325647" w:rsidRPr="001311AB" w:rsidRDefault="004936E9" w:rsidP="004936E9">
      <w:pPr>
        <w:tabs>
          <w:tab w:val="left" w:pos="9923"/>
        </w:tabs>
        <w:ind w:left="709" w:right="-1" w:hanging="283"/>
        <w:jc w:val="both"/>
        <w:rPr>
          <w:rFonts w:asciiTheme="minorHAnsi" w:hAnsiTheme="minorHAnsi"/>
        </w:rPr>
      </w:pPr>
      <w:r w:rsidRPr="004936E9">
        <w:rPr>
          <w:rFonts w:asciiTheme="minorHAnsi" w:hAnsiTheme="minorHAnsi"/>
          <w:b/>
        </w:rPr>
        <w:t>III.-</w:t>
      </w:r>
      <w:r>
        <w:rPr>
          <w:rFonts w:asciiTheme="minorHAnsi" w:hAnsiTheme="minorHAnsi"/>
        </w:rPr>
        <w:t xml:space="preserve"> </w:t>
      </w: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2F3EDC" w:rsidRDefault="004936E9" w:rsidP="00325647">
      <w:pPr>
        <w:pStyle w:val="Prrafodelista"/>
        <w:rPr>
          <w:rFonts w:asciiTheme="minorHAnsi" w:hAnsiTheme="minorHAnsi" w:cstheme="minorHAnsi"/>
        </w:rPr>
      </w:pPr>
      <w:r>
        <w:rPr>
          <w:rFonts w:asciiTheme="minorHAnsi" w:hAnsiTheme="minorHAnsi" w:cstheme="minorHAnsi"/>
        </w:rPr>
        <w:lastRenderedPageBreak/>
        <w:t xml:space="preserve"> </w:t>
      </w:r>
    </w:p>
    <w:p w:rsidR="004936E9" w:rsidRDefault="004936E9" w:rsidP="00325647">
      <w:pPr>
        <w:pStyle w:val="Prrafodelista"/>
        <w:rPr>
          <w:rFonts w:asciiTheme="minorHAnsi" w:hAnsiTheme="minorHAnsi" w:cstheme="minorHAnsi"/>
        </w:rPr>
      </w:pPr>
    </w:p>
    <w:p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w:t>
      </w:r>
      <w:r w:rsidR="004936E9">
        <w:rPr>
          <w:rFonts w:ascii="Calibri" w:hAnsi="Calibri"/>
        </w:rPr>
        <w:t xml:space="preserve"> en</w:t>
      </w:r>
      <w:r w:rsidRPr="00A16B2E">
        <w:rPr>
          <w:rFonts w:ascii="Calibri" w:hAnsi="Calibri"/>
        </w:rPr>
        <w:t xml:space="preserv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 xml:space="preserve">aceptaron, así como en cada una de las etapas de los eventos y en la que se dará a conocer el fallo, el día y hora señalados en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w:t>
      </w:r>
      <w:r w:rsidR="0083164B">
        <w:rPr>
          <w:rFonts w:ascii="Calibri" w:hAnsi="Calibri"/>
        </w:rPr>
        <w:t>,</w:t>
      </w:r>
      <w:r w:rsidRPr="00E27A9B">
        <w:rPr>
          <w:rFonts w:ascii="Calibri" w:hAnsi="Calibri"/>
        </w:rPr>
        <w:t xml:space="preserve"> Nuevo León, C.P. 64000,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0B737B"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sidR="00C6290E">
        <w:rPr>
          <w:rFonts w:ascii="Calibri" w:hAnsi="Calibri"/>
        </w:rPr>
        <w:t>e</w:t>
      </w:r>
      <w:r w:rsidRPr="000B737B">
        <w:rPr>
          <w:rFonts w:ascii="Calibri" w:hAnsi="Calibri"/>
        </w:rPr>
        <w:t xml:space="preserve"> procederá a expedir nueva convocatoria.</w:t>
      </w:r>
    </w:p>
    <w:p w:rsidR="00365F73" w:rsidRPr="000B737B" w:rsidRDefault="00365F73" w:rsidP="000B78E5">
      <w:pPr>
        <w:tabs>
          <w:tab w:val="left" w:pos="10064"/>
        </w:tabs>
        <w:ind w:right="-1"/>
        <w:jc w:val="both"/>
        <w:rPr>
          <w:rFonts w:ascii="Calibri" w:hAnsi="Calibri"/>
        </w:rPr>
      </w:pPr>
    </w:p>
    <w:p w:rsidR="000B78E5" w:rsidRPr="0039320A" w:rsidRDefault="000B78E5" w:rsidP="008316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E66DCB" w:rsidRDefault="00E66DCB"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lastRenderedPageBreak/>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E66DCB" w:rsidRDefault="00E66DCB" w:rsidP="000B78E5">
      <w:pPr>
        <w:pStyle w:val="Textoindependiente26"/>
        <w:tabs>
          <w:tab w:val="clear" w:pos="1276"/>
        </w:tabs>
        <w:ind w:right="-1"/>
        <w:outlineLvl w:val="0"/>
        <w:rPr>
          <w:rFonts w:ascii="Calibri" w:hAnsi="Calibri"/>
          <w:b w:val="0"/>
          <w:sz w:val="20"/>
        </w:rPr>
      </w:pPr>
    </w:p>
    <w:p w:rsidR="000B78E5" w:rsidRPr="00257801" w:rsidRDefault="000B78E5" w:rsidP="00E66DC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5. COMPROBACIÓN POR PARTE DE LA CONVOCANTE.</w:t>
      </w:r>
    </w:p>
    <w:p w:rsidR="000B78E5" w:rsidRPr="00257801" w:rsidRDefault="000B78E5" w:rsidP="000B78E5">
      <w:pPr>
        <w:pStyle w:val="Textoindependiente26"/>
        <w:tabs>
          <w:tab w:val="clear" w:pos="1276"/>
        </w:tabs>
        <w:ind w:right="-1"/>
        <w:rPr>
          <w:rFonts w:ascii="Calibri" w:hAnsi="Calibri"/>
          <w:sz w:val="20"/>
        </w:rPr>
      </w:pPr>
    </w:p>
    <w:p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257801" w:rsidRDefault="00257801" w:rsidP="000B78E5">
      <w:pPr>
        <w:pStyle w:val="Textoindependiente26"/>
        <w:tabs>
          <w:tab w:val="clear" w:pos="1276"/>
        </w:tabs>
        <w:ind w:right="-1"/>
        <w:rPr>
          <w:rFonts w:ascii="Calibri" w:hAnsi="Calibri"/>
          <w:b w:val="0"/>
          <w:sz w:val="20"/>
        </w:rPr>
      </w:pPr>
    </w:p>
    <w:p w:rsidR="002611EC" w:rsidRPr="00257801" w:rsidRDefault="002611EC" w:rsidP="000B78E5">
      <w:pPr>
        <w:pStyle w:val="Textoindependiente26"/>
        <w:tabs>
          <w:tab w:val="clear" w:pos="1276"/>
        </w:tabs>
        <w:ind w:right="-1"/>
        <w:rPr>
          <w:rFonts w:ascii="Calibri" w:hAnsi="Calibri"/>
          <w:b w:val="0"/>
          <w:sz w:val="20"/>
        </w:rPr>
      </w:pPr>
    </w:p>
    <w:p w:rsidR="000B78E5" w:rsidRPr="00257801" w:rsidRDefault="000B78E5" w:rsidP="00E66DC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6. CESIÓN DE DERECHOS.</w:t>
      </w:r>
    </w:p>
    <w:p w:rsidR="000B78E5" w:rsidRPr="00257801" w:rsidRDefault="000B78E5" w:rsidP="000B78E5">
      <w:pPr>
        <w:pStyle w:val="Textoindependiente26"/>
        <w:tabs>
          <w:tab w:val="clear" w:pos="1276"/>
        </w:tabs>
        <w:ind w:right="-1"/>
        <w:rPr>
          <w:rFonts w:ascii="Calibri" w:hAnsi="Calibri"/>
          <w:b w:val="0"/>
          <w:sz w:val="20"/>
        </w:rPr>
      </w:pPr>
    </w:p>
    <w:p w:rsidR="000B78E5" w:rsidRPr="00257801" w:rsidRDefault="000B78E5" w:rsidP="00190C8C">
      <w:pPr>
        <w:pStyle w:val="BodyText21"/>
        <w:ind w:right="-1"/>
        <w:jc w:val="both"/>
        <w:rPr>
          <w:rFonts w:ascii="Calibri" w:hAnsi="Calibri"/>
          <w:sz w:val="20"/>
        </w:rPr>
      </w:pPr>
      <w:r w:rsidRPr="00257801">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57801" w:rsidRDefault="00257801" w:rsidP="000B78E5">
      <w:pPr>
        <w:pStyle w:val="BodyText21"/>
        <w:ind w:right="-1"/>
        <w:rPr>
          <w:rFonts w:ascii="Calibri" w:hAnsi="Calibri"/>
          <w:b/>
          <w:sz w:val="20"/>
        </w:rPr>
      </w:pPr>
    </w:p>
    <w:p w:rsidR="002611EC" w:rsidRPr="00257801" w:rsidRDefault="002611EC" w:rsidP="000B78E5">
      <w:pPr>
        <w:pStyle w:val="BodyText21"/>
        <w:ind w:right="-1"/>
        <w:rPr>
          <w:rFonts w:ascii="Calibri" w:hAnsi="Calibri"/>
          <w:b/>
          <w:sz w:val="20"/>
        </w:rPr>
      </w:pPr>
    </w:p>
    <w:p w:rsidR="000B78E5" w:rsidRPr="00257801" w:rsidRDefault="000B78E5" w:rsidP="00E66DC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rsidR="000B78E5" w:rsidRPr="00257801" w:rsidRDefault="000B78E5" w:rsidP="000B78E5">
      <w:pPr>
        <w:pStyle w:val="Textoindependiente26"/>
        <w:tabs>
          <w:tab w:val="clear" w:pos="1276"/>
        </w:tabs>
        <w:ind w:right="-1"/>
        <w:rPr>
          <w:rFonts w:ascii="Calibri" w:hAnsi="Calibri"/>
          <w:b w:val="0"/>
          <w:sz w:val="20"/>
        </w:rPr>
      </w:pPr>
    </w:p>
    <w:p w:rsidR="000B78E5" w:rsidRPr="00257801" w:rsidRDefault="000B78E5" w:rsidP="000B78E5">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de las sustancias químicas y materiales de laboratorio</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en </w:t>
      </w:r>
      <w:r w:rsidR="000B737B" w:rsidRPr="00257801">
        <w:rPr>
          <w:rFonts w:ascii="Calibri" w:hAnsi="Calibri"/>
          <w:b w:val="0"/>
          <w:sz w:val="20"/>
        </w:rPr>
        <w:t>las unidades aplicativas</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0B737B" w:rsidRPr="00257801">
        <w:rPr>
          <w:rFonts w:ascii="Calibri" w:hAnsi="Calibri"/>
          <w:b w:val="0"/>
          <w:sz w:val="20"/>
        </w:rPr>
        <w:t>de las unidades</w:t>
      </w:r>
      <w:r w:rsidR="001311AB" w:rsidRPr="00257801">
        <w:rPr>
          <w:rFonts w:ascii="Calibri" w:hAnsi="Calibri"/>
          <w:b w:val="0"/>
          <w:sz w:val="20"/>
        </w:rPr>
        <w:t>.</w:t>
      </w:r>
    </w:p>
    <w:p w:rsidR="00257801" w:rsidRDefault="00257801" w:rsidP="000B78E5">
      <w:pPr>
        <w:ind w:right="-1"/>
        <w:jc w:val="both"/>
        <w:rPr>
          <w:rFonts w:ascii="Calibri" w:hAnsi="Calibri"/>
          <w:b/>
        </w:rPr>
      </w:pPr>
    </w:p>
    <w:p w:rsidR="000B78E5" w:rsidRPr="00257801" w:rsidRDefault="000B78E5" w:rsidP="007F12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257801">
        <w:rPr>
          <w:rFonts w:ascii="Calibri" w:hAnsi="Calibri"/>
          <w:b/>
        </w:rPr>
        <w:t>8. ASPECTOS ECONÓMICOS.</w:t>
      </w:r>
    </w:p>
    <w:p w:rsidR="000B78E5" w:rsidRPr="00257801" w:rsidRDefault="000B78E5" w:rsidP="000B78E5">
      <w:pPr>
        <w:ind w:right="-1"/>
        <w:jc w:val="both"/>
        <w:rPr>
          <w:rFonts w:ascii="Calibri" w:hAnsi="Calibri"/>
          <w:b/>
        </w:rPr>
      </w:pPr>
    </w:p>
    <w:p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rsidR="000B78E5" w:rsidRPr="00257801" w:rsidRDefault="000B78E5" w:rsidP="000B78E5">
      <w:pPr>
        <w:ind w:right="-1"/>
        <w:jc w:val="both"/>
        <w:rPr>
          <w:rFonts w:ascii="Calibri" w:hAnsi="Calibri"/>
        </w:rPr>
      </w:pPr>
    </w:p>
    <w:p w:rsidR="00947153" w:rsidRPr="00257801"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adquiridos en el presente concurso se realizará en Pesos Mexicanos dentro de los 20 (Veinte) días naturales siguientes a la presentación de la factura en el área de Recursos Financieros de este Organismo y debidamente validada por el área encargada de su recepción.</w:t>
      </w:r>
    </w:p>
    <w:p w:rsidR="00947153" w:rsidRPr="00257801" w:rsidRDefault="00947153" w:rsidP="00947153">
      <w:pPr>
        <w:ind w:right="-1"/>
        <w:jc w:val="both"/>
        <w:rPr>
          <w:rFonts w:ascii="Calibri" w:hAnsi="Calibri"/>
        </w:rPr>
      </w:pPr>
    </w:p>
    <w:p w:rsidR="00947153" w:rsidRDefault="00947153" w:rsidP="00947153">
      <w:pPr>
        <w:ind w:right="-1"/>
        <w:jc w:val="both"/>
        <w:rPr>
          <w:rFonts w:ascii="Calibri" w:hAnsi="Calibri" w:cs="Arial"/>
          <w:iCs/>
        </w:rPr>
      </w:pPr>
      <w:r w:rsidRPr="00257801">
        <w:rPr>
          <w:rFonts w:ascii="Calibri" w:hAnsi="Calibri" w:cs="Arial"/>
          <w:iCs/>
        </w:rPr>
        <w:t xml:space="preserve">Las facturas que resulten de </w:t>
      </w:r>
      <w:r w:rsidR="00435FEC" w:rsidRPr="00257801">
        <w:rPr>
          <w:rFonts w:ascii="Calibri" w:hAnsi="Calibri" w:cs="Arial"/>
          <w:iCs/>
        </w:rPr>
        <w:t xml:space="preserve">la entrega de </w:t>
      </w:r>
      <w:r w:rsidRPr="00257801">
        <w:rPr>
          <w:rFonts w:ascii="Calibri" w:hAnsi="Calibri" w:cs="Arial"/>
          <w:iCs/>
        </w:rPr>
        <w:t xml:space="preserve">los </w:t>
      </w:r>
      <w:r w:rsidR="00435FEC" w:rsidRPr="00257801">
        <w:rPr>
          <w:rFonts w:ascii="Calibri" w:hAnsi="Calibri" w:cs="Arial"/>
          <w:iCs/>
        </w:rPr>
        <w:t>insumos</w:t>
      </w:r>
      <w:r w:rsidRPr="00257801">
        <w:rPr>
          <w:rFonts w:ascii="Calibri" w:hAnsi="Calibri" w:cs="Arial"/>
          <w:iCs/>
        </w:rPr>
        <w:t xml:space="preserve"> en la</w:t>
      </w:r>
      <w:r w:rsidR="00435FEC" w:rsidRPr="00257801">
        <w:rPr>
          <w:rFonts w:ascii="Calibri" w:hAnsi="Calibri" w:cs="Arial"/>
          <w:iCs/>
        </w:rPr>
        <w:t>s</w:t>
      </w:r>
      <w:r w:rsidRPr="00257801">
        <w:rPr>
          <w:rFonts w:ascii="Calibri" w:hAnsi="Calibri" w:cs="Arial"/>
          <w:iCs/>
        </w:rPr>
        <w:t xml:space="preserve"> Unidad</w:t>
      </w:r>
      <w:r w:rsidR="00435FEC" w:rsidRPr="00257801">
        <w:rPr>
          <w:rFonts w:ascii="Calibri" w:hAnsi="Calibri" w:cs="Arial"/>
          <w:iCs/>
        </w:rPr>
        <w:t>es</w:t>
      </w:r>
      <w:r w:rsidRPr="00257801">
        <w:rPr>
          <w:rFonts w:ascii="Calibri" w:hAnsi="Calibri" w:cs="Arial"/>
          <w:iCs/>
        </w:rPr>
        <w:t xml:space="preserve"> Aplicativa</w:t>
      </w:r>
      <w:r w:rsidR="00435FEC" w:rsidRPr="00257801">
        <w:rPr>
          <w:rFonts w:ascii="Calibri" w:hAnsi="Calibri" w:cs="Arial"/>
          <w:iCs/>
        </w:rPr>
        <w:t>s</w:t>
      </w:r>
      <w:r w:rsidRPr="00257801">
        <w:rPr>
          <w:rFonts w:ascii="Calibri" w:hAnsi="Calibri" w:cs="Arial"/>
          <w:iCs/>
        </w:rPr>
        <w:t>, 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Pr="001B316B">
        <w:rPr>
          <w:rFonts w:ascii="Calibri" w:hAnsi="Calibri" w:cs="Arial"/>
          <w:iCs/>
        </w:rPr>
        <w:t>Administrador de la Unidad Aplicativa (se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 xml:space="preserve">solicitaron los </w:t>
      </w:r>
      <w:r w:rsidR="000B737B">
        <w:rPr>
          <w:rFonts w:ascii="Calibri" w:hAnsi="Calibri" w:cs="Arial"/>
          <w:iCs/>
        </w:rPr>
        <w:t>insumos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sidR="000B737B">
        <w:rPr>
          <w:rFonts w:ascii="Calibri" w:hAnsi="Calibri" w:cs="Arial"/>
          <w:iCs/>
        </w:rPr>
        <w:t>insumos</w:t>
      </w:r>
      <w:r w:rsidRPr="001B316B">
        <w:rPr>
          <w:rFonts w:ascii="Calibri" w:hAnsi="Calibri" w:cs="Arial"/>
          <w:iCs/>
        </w:rPr>
        <w:t xml:space="preserve"> y orden de envío y estarán disponibles las facturas en las Unidades Aplicativas en un plazo no mayor de </w:t>
      </w:r>
      <w:r>
        <w:rPr>
          <w:rFonts w:ascii="Calibri" w:hAnsi="Calibri" w:cs="Arial"/>
          <w:iCs/>
        </w:rPr>
        <w:t>5</w:t>
      </w:r>
      <w:r w:rsidRPr="001B316B">
        <w:rPr>
          <w:rFonts w:ascii="Calibri" w:hAnsi="Calibri" w:cs="Arial"/>
          <w:iCs/>
        </w:rPr>
        <w:t xml:space="preserve"> días hábiles.</w:t>
      </w:r>
    </w:p>
    <w:p w:rsidR="007F121F" w:rsidRDefault="007F121F" w:rsidP="00947153">
      <w:pPr>
        <w:ind w:right="-1"/>
        <w:jc w:val="both"/>
        <w:rPr>
          <w:rFonts w:ascii="Calibri" w:hAnsi="Calibri" w:cs="Arial"/>
          <w:iCs/>
        </w:rPr>
      </w:pPr>
    </w:p>
    <w:p w:rsidR="007F121F" w:rsidRDefault="007F121F" w:rsidP="00947153">
      <w:pPr>
        <w:ind w:right="-1"/>
        <w:jc w:val="both"/>
        <w:rPr>
          <w:rFonts w:ascii="Calibri" w:hAnsi="Calibri" w:cs="Arial"/>
          <w:iCs/>
        </w:rPr>
      </w:pPr>
      <w:r w:rsidRPr="001B4FF8">
        <w:rPr>
          <w:rFonts w:ascii="Calibri" w:hAnsi="Calibri" w:cs="Arial"/>
          <w:iC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947153" w:rsidRPr="0090500C" w:rsidRDefault="00947153" w:rsidP="00947153">
      <w:pPr>
        <w:ind w:right="-1"/>
        <w:jc w:val="both"/>
        <w:rPr>
          <w:rFonts w:ascii="Calibri" w:hAnsi="Calibri"/>
        </w:rPr>
      </w:pPr>
    </w:p>
    <w:p w:rsidR="000B78E5" w:rsidRPr="0090500C" w:rsidRDefault="00947153" w:rsidP="00947153">
      <w:pPr>
        <w:ind w:right="-1"/>
        <w:jc w:val="both"/>
        <w:rPr>
          <w:rFonts w:ascii="Calibri" w:hAnsi="Calibri"/>
        </w:rPr>
      </w:pPr>
      <w:r w:rsidRPr="0090500C">
        <w:rPr>
          <w:rFonts w:ascii="Calibri" w:hAnsi="Calibri"/>
        </w:rPr>
        <w:lastRenderedPageBreak/>
        <w:t xml:space="preserve">La Convocante se deslinda del pago de las facturas que no sean presentadas para su pago antes de 90 días posteriores a la fecha de recibo </w:t>
      </w:r>
      <w:r>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B737B">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w:t>
      </w:r>
      <w:r w:rsidR="007F121F">
        <w:rPr>
          <w:rFonts w:asciiTheme="minorHAnsi" w:hAnsiTheme="minorHAnsi" w:cstheme="minorHAnsi"/>
        </w:rPr>
        <w:t>s</w:t>
      </w:r>
      <w:r w:rsidR="00510269">
        <w:rPr>
          <w:rFonts w:asciiTheme="minorHAnsi" w:hAnsiTheme="minorHAnsi" w:cstheme="minorHAnsi"/>
        </w:rPr>
        <w:t xml:space="preserve"> unidad</w:t>
      </w:r>
      <w:r w:rsidR="007F121F">
        <w:rPr>
          <w:rFonts w:asciiTheme="minorHAnsi" w:hAnsiTheme="minorHAnsi" w:cstheme="minorHAnsi"/>
        </w:rPr>
        <w:t>es</w:t>
      </w:r>
      <w:r w:rsidR="00510269">
        <w:rPr>
          <w:rFonts w:asciiTheme="minorHAnsi" w:hAnsiTheme="minorHAnsi" w:cstheme="minorHAnsi"/>
        </w:rPr>
        <w:t xml:space="preserve"> aplicativa</w:t>
      </w:r>
      <w:r w:rsidR="007F121F">
        <w:rPr>
          <w:rFonts w:asciiTheme="minorHAnsi" w:hAnsiTheme="minorHAnsi" w:cstheme="minorHAnsi"/>
        </w:rPr>
        <w:t>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2F3EDC" w:rsidRDefault="002F3EDC" w:rsidP="000B78E5">
      <w:pPr>
        <w:ind w:right="-1"/>
        <w:jc w:val="both"/>
        <w:rPr>
          <w:rFonts w:ascii="Calibri" w:hAnsi="Calibri"/>
        </w:rPr>
      </w:pPr>
    </w:p>
    <w:p w:rsidR="002611EC" w:rsidRDefault="002611EC" w:rsidP="000B78E5">
      <w:pPr>
        <w:ind w:right="-1"/>
        <w:jc w:val="both"/>
        <w:rPr>
          <w:rFonts w:ascii="Calibri" w:hAnsi="Calibri"/>
        </w:rPr>
      </w:pPr>
    </w:p>
    <w:p w:rsidR="000B78E5" w:rsidRPr="0039320A" w:rsidRDefault="000B78E5" w:rsidP="007F12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7E74E5">
        <w:rPr>
          <w:rFonts w:ascii="Calibri" w:hAnsi="Calibri"/>
        </w:rPr>
        <w:t>Se aplicará una p</w:t>
      </w:r>
      <w:r w:rsidR="00213F42" w:rsidRPr="007E74E5">
        <w:rPr>
          <w:rFonts w:ascii="Calibri" w:hAnsi="Calibri"/>
        </w:rPr>
        <w:t xml:space="preserve">ena convencional (Sanción) del </w:t>
      </w:r>
      <w:r w:rsidR="007E74E5">
        <w:rPr>
          <w:rFonts w:ascii="Calibri" w:hAnsi="Calibri"/>
        </w:rPr>
        <w:t>4</w:t>
      </w:r>
      <w:r w:rsidRPr="007E74E5">
        <w:rPr>
          <w:rFonts w:ascii="Calibri" w:hAnsi="Calibri"/>
        </w:rPr>
        <w:t xml:space="preserve">% por cada día hábil de retraso sobre el monto </w:t>
      </w:r>
      <w:r w:rsidR="007D3169" w:rsidRPr="007E74E5">
        <w:rPr>
          <w:rFonts w:ascii="Calibri" w:hAnsi="Calibri"/>
        </w:rPr>
        <w:t>de la</w:t>
      </w:r>
      <w:r w:rsidR="00B86433" w:rsidRPr="007E74E5">
        <w:rPr>
          <w:rFonts w:ascii="Calibri" w:hAnsi="Calibri"/>
        </w:rPr>
        <w:t xml:space="preserve"> entrega de los </w:t>
      </w:r>
      <w:r w:rsidR="000B737B" w:rsidRPr="007E74E5">
        <w:rPr>
          <w:rFonts w:ascii="Calibri" w:hAnsi="Calibri"/>
        </w:rPr>
        <w:t>insumos</w:t>
      </w:r>
      <w:r w:rsidRPr="007E74E5">
        <w:rPr>
          <w:rFonts w:ascii="Calibri" w:hAnsi="Calibri"/>
        </w:rPr>
        <w:t>, que se</w:t>
      </w:r>
      <w:r w:rsidRPr="0039320A">
        <w:rPr>
          <w:rFonts w:ascii="Calibri" w:hAnsi="Calibri"/>
        </w:rPr>
        <w:t xml:space="preserv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w:t>
      </w:r>
      <w:r w:rsidR="007F121F">
        <w:rPr>
          <w:rFonts w:asciiTheme="minorHAnsi" w:hAnsiTheme="minorHAnsi" w:cstheme="minorHAnsi"/>
        </w:rPr>
        <w:t>n</w:t>
      </w:r>
      <w:r w:rsidRPr="00780E06">
        <w:rPr>
          <w:rFonts w:asciiTheme="minorHAnsi" w:hAnsiTheme="minorHAnsi" w:cstheme="minorHAnsi"/>
        </w:rPr>
        <w:t xml:space="preserve"> la</w:t>
      </w:r>
      <w:r w:rsidR="007F121F">
        <w:rPr>
          <w:rFonts w:asciiTheme="minorHAnsi" w:hAnsiTheme="minorHAnsi" w:cstheme="minorHAnsi"/>
        </w:rPr>
        <w:t>s</w:t>
      </w:r>
      <w:r w:rsidRPr="00780E06">
        <w:rPr>
          <w:rFonts w:asciiTheme="minorHAnsi" w:hAnsiTheme="minorHAnsi" w:cstheme="minorHAnsi"/>
        </w:rPr>
        <w:t xml:space="preserve"> unidad</w:t>
      </w:r>
      <w:r w:rsidR="007F121F">
        <w:rPr>
          <w:rFonts w:asciiTheme="minorHAnsi" w:hAnsiTheme="minorHAnsi" w:cstheme="minorHAnsi"/>
        </w:rPr>
        <w:t>es</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2611EC" w:rsidRPr="0039320A" w:rsidRDefault="002611EC" w:rsidP="000B78E5">
      <w:pPr>
        <w:ind w:right="-1"/>
        <w:jc w:val="both"/>
        <w:rPr>
          <w:rFonts w:ascii="Calibri" w:hAnsi="Calibri"/>
        </w:rPr>
      </w:pPr>
    </w:p>
    <w:p w:rsidR="000B78E5" w:rsidRPr="0039320A" w:rsidRDefault="000B78E5" w:rsidP="007F12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7E74E5" w:rsidRDefault="00661318" w:rsidP="000B78E5">
      <w:pPr>
        <w:ind w:right="-1"/>
        <w:jc w:val="both"/>
        <w:rPr>
          <w:rFonts w:ascii="Calibri" w:hAnsi="Calibri"/>
          <w:b/>
          <w:u w:val="single"/>
        </w:rPr>
      </w:pPr>
      <w:r w:rsidRPr="007E74E5">
        <w:rPr>
          <w:rFonts w:ascii="Calibri" w:hAnsi="Calibri"/>
          <w:b/>
          <w:u w:val="single"/>
        </w:rPr>
        <w:t>10.1</w:t>
      </w:r>
      <w:r w:rsidR="000B78E5" w:rsidRPr="007E74E5">
        <w:rPr>
          <w:rFonts w:ascii="Calibri" w:hAnsi="Calibri"/>
          <w:b/>
          <w:u w:val="single"/>
        </w:rPr>
        <w:t>. Garantía de Cumplimiento de Contrato.</w:t>
      </w:r>
    </w:p>
    <w:p w:rsidR="000B78E5" w:rsidRPr="007E74E5" w:rsidRDefault="000B78E5" w:rsidP="000B78E5">
      <w:pPr>
        <w:ind w:right="-1"/>
        <w:jc w:val="both"/>
        <w:rPr>
          <w:rFonts w:ascii="Calibri" w:hAnsi="Calibri"/>
        </w:rPr>
      </w:pPr>
    </w:p>
    <w:p w:rsidR="000B78E5" w:rsidRPr="007E74E5" w:rsidRDefault="000B78E5" w:rsidP="000B78E5">
      <w:pPr>
        <w:pStyle w:val="Textoindependiente2"/>
        <w:ind w:right="-1"/>
        <w:rPr>
          <w:rFonts w:ascii="Calibri" w:hAnsi="Calibri"/>
          <w:sz w:val="20"/>
        </w:rPr>
      </w:pPr>
      <w:r w:rsidRPr="007E74E5">
        <w:rPr>
          <w:rFonts w:ascii="Calibri" w:hAnsi="Calibri"/>
          <w:sz w:val="20"/>
        </w:rPr>
        <w:t xml:space="preserve">Dentro de los 10 (diez) días hábiles contados a partir de la firma del contrato, el Licitante ganador deberá hacer entrega de fianza </w:t>
      </w:r>
      <w:r w:rsidR="00B86433" w:rsidRPr="007E74E5">
        <w:rPr>
          <w:rFonts w:ascii="Calibri" w:hAnsi="Calibri"/>
          <w:sz w:val="20"/>
        </w:rPr>
        <w:t xml:space="preserve"> (Anexo 10) </w:t>
      </w:r>
      <w:r w:rsidRPr="007E74E5">
        <w:rPr>
          <w:rFonts w:ascii="Calibri" w:hAnsi="Calibri"/>
          <w:sz w:val="20"/>
        </w:rPr>
        <w:t>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7F121F" w:rsidRPr="007E74E5" w:rsidRDefault="007F121F" w:rsidP="000B78E5">
      <w:pPr>
        <w:pStyle w:val="Textoindependiente2"/>
        <w:ind w:right="-1"/>
        <w:rPr>
          <w:rFonts w:ascii="Calibri" w:hAnsi="Calibri"/>
          <w:sz w:val="20"/>
        </w:rPr>
      </w:pPr>
    </w:p>
    <w:p w:rsidR="007F121F" w:rsidRPr="007E74E5" w:rsidRDefault="007F121F" w:rsidP="007F121F">
      <w:pPr>
        <w:pStyle w:val="NormalWeb"/>
        <w:spacing w:before="0" w:beforeAutospacing="0" w:after="0" w:afterAutospacing="0"/>
        <w:ind w:right="-5"/>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7F121F" w:rsidRPr="007E74E5" w:rsidRDefault="007F121F" w:rsidP="007F121F">
      <w:pPr>
        <w:pStyle w:val="NormalWeb"/>
        <w:spacing w:before="0" w:beforeAutospacing="0" w:after="0" w:afterAutospacing="0"/>
        <w:ind w:right="-5"/>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 </w:t>
      </w:r>
    </w:p>
    <w:p w:rsidR="007F121F" w:rsidRPr="007E74E5" w:rsidRDefault="007F121F" w:rsidP="007F121F">
      <w:pPr>
        <w:pStyle w:val="NormalWeb"/>
        <w:spacing w:before="0" w:beforeAutospacing="0" w:after="0" w:afterAutospacing="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F121F" w:rsidRPr="007E74E5" w:rsidRDefault="007F121F" w:rsidP="007F121F">
      <w:pPr>
        <w:pStyle w:val="NormalWeb"/>
        <w:spacing w:before="0" w:beforeAutospacing="0" w:after="0" w:afterAutospacing="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 </w:t>
      </w:r>
    </w:p>
    <w:p w:rsidR="007F121F" w:rsidRPr="007E74E5" w:rsidRDefault="007F121F" w:rsidP="007F121F">
      <w:pPr>
        <w:pStyle w:val="NormalWeb"/>
        <w:spacing w:before="0" w:beforeAutospacing="0" w:after="0" w:afterAutospacing="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F121F" w:rsidRPr="007E74E5" w:rsidRDefault="007F121F" w:rsidP="007F121F">
      <w:pPr>
        <w:pStyle w:val="NormalWeb"/>
        <w:spacing w:before="0" w:beforeAutospacing="0" w:after="0" w:afterAutospacing="0"/>
        <w:ind w:left="72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 </w:t>
      </w:r>
    </w:p>
    <w:p w:rsidR="007F121F" w:rsidRPr="007E74E5" w:rsidRDefault="007F121F" w:rsidP="00046B7A">
      <w:pPr>
        <w:pStyle w:val="NormalWeb"/>
        <w:numPr>
          <w:ilvl w:val="0"/>
          <w:numId w:val="31"/>
        </w:numPr>
        <w:spacing w:before="0" w:beforeAutospacing="0" w:after="0" w:afterAutospacing="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sidR="00867BB1" w:rsidRPr="007E74E5">
        <w:rPr>
          <w:rFonts w:ascii="Calibri" w:eastAsia="Times New Roman" w:hAnsi="Calibri" w:cs="Times New Roman"/>
          <w:sz w:val="20"/>
          <w:szCs w:val="20"/>
          <w:lang w:val="es-ES_tradnl"/>
        </w:rPr>
        <w:t>Licitación Pública Intern</w:t>
      </w:r>
      <w:r w:rsidRPr="007E74E5">
        <w:rPr>
          <w:rFonts w:ascii="Calibri" w:eastAsia="Times New Roman" w:hAnsi="Calibri" w:cs="Times New Roman"/>
          <w:sz w:val="20"/>
          <w:szCs w:val="20"/>
          <w:lang w:val="es-ES_tradnl"/>
        </w:rPr>
        <w:t>acional, celebrado con “S.S.N.L.”; relativo a la adquisición de sustancias químicas</w:t>
      </w:r>
      <w:r w:rsidR="001B3093">
        <w:rPr>
          <w:rFonts w:ascii="Calibri" w:eastAsia="Times New Roman" w:hAnsi="Calibri" w:cs="Times New Roman"/>
          <w:sz w:val="20"/>
          <w:szCs w:val="20"/>
          <w:lang w:val="es-ES_tradnl"/>
        </w:rPr>
        <w:t xml:space="preserve"> y material de laboratorio</w:t>
      </w:r>
      <w:r w:rsidRPr="007E74E5">
        <w:rPr>
          <w:rFonts w:ascii="Calibri" w:eastAsia="Times New Roman" w:hAnsi="Calibri" w:cs="Times New Roman"/>
          <w:sz w:val="20"/>
          <w:szCs w:val="20"/>
          <w:lang w:val="es-ES_tradnl"/>
        </w:rPr>
        <w:t>, por un importe de (monto total del contrato incluyendo el I.V.A).</w:t>
      </w:r>
    </w:p>
    <w:p w:rsidR="007F121F" w:rsidRPr="007E74E5" w:rsidRDefault="007F121F" w:rsidP="007F121F">
      <w:pPr>
        <w:pStyle w:val="NormalWeb"/>
        <w:spacing w:before="0" w:beforeAutospacing="0" w:after="0" w:afterAutospacing="0"/>
        <w:ind w:left="72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 </w:t>
      </w:r>
    </w:p>
    <w:p w:rsidR="007F121F" w:rsidRPr="007E74E5" w:rsidRDefault="007F121F" w:rsidP="007F121F">
      <w:pPr>
        <w:pStyle w:val="NormalWeb"/>
        <w:spacing w:before="0" w:beforeAutospacing="0" w:after="0" w:afterAutospacing="0"/>
        <w:ind w:left="72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 xml:space="preserve">c)    Que la Fianza se otorga en los términos del presente contrato, para garantizar todas y cada una de las obligaciones derivadas de la </w:t>
      </w:r>
      <w:r w:rsidR="00867BB1" w:rsidRPr="007E74E5">
        <w:rPr>
          <w:rFonts w:ascii="Calibri" w:eastAsia="Times New Roman" w:hAnsi="Calibri" w:cs="Times New Roman"/>
          <w:sz w:val="20"/>
          <w:szCs w:val="20"/>
          <w:lang w:val="es-ES_tradnl"/>
        </w:rPr>
        <w:t>Licitación Pública Intern</w:t>
      </w:r>
      <w:r w:rsidRPr="007E74E5">
        <w:rPr>
          <w:rFonts w:ascii="Calibri" w:eastAsia="Times New Roman" w:hAnsi="Calibri" w:cs="Times New Roman"/>
          <w:sz w:val="20"/>
          <w:szCs w:val="20"/>
          <w:lang w:val="es-ES_tradnl"/>
        </w:rPr>
        <w:t>acional.</w:t>
      </w:r>
    </w:p>
    <w:p w:rsidR="007F121F" w:rsidRPr="007E74E5" w:rsidRDefault="007F121F" w:rsidP="007F121F">
      <w:pPr>
        <w:pStyle w:val="NormalWeb"/>
        <w:spacing w:before="0" w:beforeAutospacing="0" w:after="0" w:afterAutospacing="0"/>
        <w:ind w:left="72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 </w:t>
      </w:r>
    </w:p>
    <w:p w:rsidR="007F121F" w:rsidRPr="007E74E5" w:rsidRDefault="007F121F" w:rsidP="007F121F">
      <w:pPr>
        <w:pStyle w:val="NormalWeb"/>
        <w:spacing w:before="0" w:beforeAutospacing="0" w:after="0" w:afterAutospacing="0"/>
        <w:ind w:left="72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d)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F121F" w:rsidRPr="007E74E5" w:rsidRDefault="007F121F" w:rsidP="007F121F">
      <w:pPr>
        <w:pStyle w:val="NormalWeb"/>
        <w:spacing w:before="0" w:beforeAutospacing="0" w:after="0" w:afterAutospacing="0"/>
        <w:ind w:left="72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 </w:t>
      </w:r>
    </w:p>
    <w:p w:rsidR="007F121F" w:rsidRPr="007E74E5" w:rsidRDefault="007F121F" w:rsidP="007F121F">
      <w:pPr>
        <w:pStyle w:val="NormalWeb"/>
        <w:spacing w:before="0" w:beforeAutospacing="0" w:after="0" w:afterAutospacing="0"/>
        <w:ind w:left="72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 xml:space="preserve">e)   Que esta fianza continuará vigente en el caso de que se otorgue prórroga a “EL PROVEEDOR” para el cumplimiento de las obligaciones que se afianzan, aun cuando haya sido solicitada y autorizada extemporáneamente. </w:t>
      </w:r>
    </w:p>
    <w:p w:rsidR="007F121F" w:rsidRPr="007E74E5" w:rsidRDefault="007F121F" w:rsidP="007F121F">
      <w:pPr>
        <w:pStyle w:val="NormalWeb"/>
        <w:spacing w:before="0" w:beforeAutospacing="0" w:after="0" w:afterAutospacing="0"/>
        <w:ind w:left="72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 </w:t>
      </w:r>
    </w:p>
    <w:p w:rsidR="007F121F" w:rsidRPr="007E74E5" w:rsidRDefault="007F121F" w:rsidP="007F121F">
      <w:pPr>
        <w:pStyle w:val="NormalWeb"/>
        <w:spacing w:before="0" w:beforeAutospacing="0" w:after="0" w:afterAutospacing="0"/>
        <w:ind w:left="72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f)    Que sólo podrá ser cancelada mediante aviso por escrito de “S.S.N.L.”.</w:t>
      </w:r>
    </w:p>
    <w:p w:rsidR="007F121F" w:rsidRPr="007E74E5" w:rsidRDefault="007F121F" w:rsidP="007F121F">
      <w:pPr>
        <w:pStyle w:val="NormalWeb"/>
        <w:spacing w:before="0" w:beforeAutospacing="0" w:after="0" w:afterAutospacing="0"/>
        <w:ind w:left="72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 </w:t>
      </w:r>
    </w:p>
    <w:p w:rsidR="007F121F" w:rsidRPr="007E74E5" w:rsidRDefault="007F121F" w:rsidP="007F121F">
      <w:pPr>
        <w:pStyle w:val="NormalWeb"/>
        <w:spacing w:before="0" w:beforeAutospacing="0" w:after="0" w:afterAutospacing="0"/>
        <w:ind w:left="72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g)   Que la Institución Afianzadora acepta lo preceptuado por los artículos 174, 178, 179, 282, 283 y 289 de la Ley de Instituciones de Seguros y de Fianzas en vigor.</w:t>
      </w:r>
    </w:p>
    <w:p w:rsidR="007F121F" w:rsidRPr="007E74E5" w:rsidRDefault="007F121F" w:rsidP="007F121F">
      <w:pPr>
        <w:pStyle w:val="NormalWeb"/>
        <w:spacing w:before="0" w:beforeAutospacing="0" w:after="0" w:afterAutospacing="0"/>
        <w:ind w:left="72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lastRenderedPageBreak/>
        <w:t> </w:t>
      </w:r>
    </w:p>
    <w:p w:rsidR="007F121F" w:rsidRPr="007E74E5" w:rsidRDefault="007F121F" w:rsidP="007F121F">
      <w:pPr>
        <w:pStyle w:val="NormalWeb"/>
        <w:spacing w:before="0" w:beforeAutospacing="0" w:after="0" w:afterAutospacing="0"/>
        <w:ind w:left="72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 xml:space="preserve">h)   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rsidR="007F121F" w:rsidRPr="007E74E5" w:rsidRDefault="007F121F" w:rsidP="007F121F">
      <w:pPr>
        <w:pStyle w:val="NormalWeb"/>
        <w:spacing w:before="0" w:beforeAutospacing="0" w:after="0" w:afterAutospacing="0"/>
        <w:ind w:left="72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 </w:t>
      </w:r>
    </w:p>
    <w:p w:rsidR="007F121F" w:rsidRPr="000E0C23" w:rsidRDefault="007F121F" w:rsidP="007F121F">
      <w:pPr>
        <w:pStyle w:val="NormalWeb"/>
        <w:spacing w:before="0" w:beforeAutospacing="0" w:after="0" w:afterAutospacing="0"/>
        <w:ind w:left="720"/>
        <w:jc w:val="both"/>
        <w:rPr>
          <w:rFonts w:ascii="Calibri" w:eastAsia="Times New Roman" w:hAnsi="Calibri" w:cs="Times New Roman"/>
          <w:sz w:val="20"/>
          <w:szCs w:val="20"/>
          <w:lang w:val="es-ES_tradnl"/>
        </w:rPr>
      </w:pPr>
      <w:r w:rsidRPr="007E74E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rsidR="002F3EDC" w:rsidRDefault="002F3EDC" w:rsidP="00AA5CD1">
      <w:pPr>
        <w:pStyle w:val="Textoindependiente2"/>
        <w:ind w:right="-1"/>
        <w:rPr>
          <w:rFonts w:ascii="Calibri" w:hAnsi="Calibri"/>
          <w:sz w:val="20"/>
        </w:rPr>
      </w:pPr>
    </w:p>
    <w:p w:rsidR="002611EC" w:rsidRDefault="002611EC" w:rsidP="00AA5CD1">
      <w:pPr>
        <w:pStyle w:val="Textoindependiente2"/>
        <w:ind w:right="-1"/>
        <w:rPr>
          <w:rFonts w:ascii="Calibri" w:hAnsi="Calibri"/>
          <w:sz w:val="20"/>
        </w:rPr>
      </w:pPr>
    </w:p>
    <w:p w:rsidR="00AA5CD1" w:rsidRPr="0039320A" w:rsidRDefault="00AA5CD1" w:rsidP="00867BB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Pr="007E74E5"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sidRPr="007E74E5">
        <w:rPr>
          <w:rFonts w:asciiTheme="minorHAnsi" w:hAnsiTheme="minorHAnsi"/>
          <w:color w:val="auto"/>
          <w:sz w:val="20"/>
          <w:szCs w:val="20"/>
        </w:rPr>
        <w:t xml:space="preserve">el </w:t>
      </w:r>
      <w:r w:rsidR="00867BB1" w:rsidRPr="007E74E5">
        <w:rPr>
          <w:rFonts w:asciiTheme="minorHAnsi" w:hAnsiTheme="minorHAnsi"/>
          <w:color w:val="auto"/>
          <w:sz w:val="20"/>
          <w:szCs w:val="20"/>
        </w:rPr>
        <w:t>09</w:t>
      </w:r>
      <w:r w:rsidRPr="007E74E5">
        <w:rPr>
          <w:rFonts w:asciiTheme="minorHAnsi" w:hAnsiTheme="minorHAnsi"/>
          <w:color w:val="auto"/>
          <w:sz w:val="20"/>
          <w:szCs w:val="20"/>
        </w:rPr>
        <w:t xml:space="preserve"> de </w:t>
      </w:r>
      <w:r w:rsidR="00867BB1" w:rsidRPr="007E74E5">
        <w:rPr>
          <w:rFonts w:asciiTheme="minorHAnsi" w:hAnsiTheme="minorHAnsi"/>
          <w:color w:val="auto"/>
          <w:sz w:val="20"/>
          <w:szCs w:val="20"/>
        </w:rPr>
        <w:t>abril del 2021</w:t>
      </w:r>
      <w:r w:rsidRPr="007E74E5">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7E74E5">
        <w:rPr>
          <w:rFonts w:asciiTheme="minorHAnsi" w:hAnsiTheme="minorHAnsi"/>
          <w:b/>
          <w:color w:val="auto"/>
          <w:sz w:val="20"/>
          <w:szCs w:val="20"/>
        </w:rPr>
        <w:t>Publicación de bases:</w:t>
      </w:r>
      <w:r w:rsidRPr="007E74E5">
        <w:rPr>
          <w:rFonts w:asciiTheme="minorHAnsi" w:hAnsiTheme="minorHAnsi"/>
          <w:color w:val="auto"/>
          <w:sz w:val="20"/>
          <w:szCs w:val="20"/>
        </w:rPr>
        <w:t xml:space="preserve"> </w:t>
      </w:r>
      <w:r w:rsidRPr="007E74E5">
        <w:rPr>
          <w:rFonts w:asciiTheme="minorHAnsi" w:hAnsiTheme="minorHAnsi"/>
          <w:color w:val="auto"/>
          <w:sz w:val="20"/>
          <w:szCs w:val="20"/>
        </w:rPr>
        <w:tab/>
      </w:r>
      <w:r w:rsidRPr="007E74E5">
        <w:rPr>
          <w:rFonts w:asciiTheme="minorHAnsi" w:hAnsiTheme="minorHAnsi"/>
          <w:color w:val="auto"/>
          <w:sz w:val="20"/>
          <w:szCs w:val="20"/>
        </w:rPr>
        <w:tab/>
        <w:t xml:space="preserve">A través de la página </w:t>
      </w:r>
      <w:hyperlink r:id="rId9" w:history="1">
        <w:r w:rsidRPr="007E74E5">
          <w:rPr>
            <w:rStyle w:val="Hipervnculo"/>
            <w:rFonts w:asciiTheme="minorHAnsi" w:hAnsiTheme="minorHAnsi"/>
            <w:sz w:val="20"/>
            <w:szCs w:val="20"/>
          </w:rPr>
          <w:t>http://saludnl.gob.mx</w:t>
        </w:r>
      </w:hyperlink>
      <w:r w:rsidRPr="007E74E5">
        <w:rPr>
          <w:rFonts w:asciiTheme="minorHAnsi" w:hAnsiTheme="minorHAnsi"/>
          <w:color w:val="auto"/>
          <w:sz w:val="20"/>
          <w:szCs w:val="20"/>
        </w:rPr>
        <w:t xml:space="preserve">, </w:t>
      </w:r>
      <w:r w:rsidR="00C6290E" w:rsidRPr="007E74E5">
        <w:rPr>
          <w:rFonts w:asciiTheme="minorHAnsi" w:hAnsiTheme="minorHAnsi"/>
          <w:color w:val="auto"/>
          <w:sz w:val="20"/>
          <w:szCs w:val="20"/>
        </w:rPr>
        <w:t xml:space="preserve">el </w:t>
      </w:r>
      <w:r w:rsidR="00867BB1" w:rsidRPr="007E74E5">
        <w:rPr>
          <w:rFonts w:asciiTheme="minorHAnsi" w:hAnsiTheme="minorHAnsi"/>
          <w:color w:val="auto"/>
          <w:sz w:val="20"/>
          <w:szCs w:val="20"/>
        </w:rPr>
        <w:t>09</w:t>
      </w:r>
      <w:r w:rsidR="00C6290E" w:rsidRPr="007E74E5">
        <w:rPr>
          <w:rFonts w:asciiTheme="minorHAnsi" w:hAnsiTheme="minorHAnsi"/>
          <w:color w:val="auto"/>
          <w:sz w:val="20"/>
          <w:szCs w:val="20"/>
        </w:rPr>
        <w:t xml:space="preserve"> de </w:t>
      </w:r>
      <w:r w:rsidR="00867BB1" w:rsidRPr="007E74E5">
        <w:rPr>
          <w:rFonts w:asciiTheme="minorHAnsi" w:hAnsiTheme="minorHAnsi"/>
          <w:color w:val="auto"/>
          <w:sz w:val="20"/>
          <w:szCs w:val="20"/>
        </w:rPr>
        <w:t>abril del 2021</w:t>
      </w:r>
      <w:r w:rsidRPr="007E74E5">
        <w:rPr>
          <w:rFonts w:asciiTheme="minorHAnsi" w:hAnsiTheme="minorHAnsi"/>
          <w:color w:val="auto"/>
          <w:sz w:val="20"/>
          <w:szCs w:val="20"/>
        </w:rPr>
        <w:t>.</w:t>
      </w:r>
    </w:p>
    <w:p w:rsidR="002F3EDC" w:rsidRDefault="002F3EDC" w:rsidP="002F3EDC">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2F3EDC" w:rsidRPr="004A4FC1" w:rsidTr="00867BB1">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rsidR="002F3EDC" w:rsidRPr="00E50172" w:rsidRDefault="002F3EDC" w:rsidP="003C4F2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sidR="009C0F95">
              <w:rPr>
                <w:rFonts w:ascii="Century Gothic" w:hAnsi="Century Gothic" w:cs="Arial"/>
                <w:b/>
                <w:color w:val="000000"/>
                <w:sz w:val="18"/>
              </w:rPr>
              <w:t>LP-919044992-I22-2021</w:t>
            </w:r>
          </w:p>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color w:val="000000"/>
                <w:sz w:val="18"/>
              </w:rPr>
              <w:t>“</w:t>
            </w:r>
            <w:r w:rsidR="003C4F21" w:rsidRPr="003C4F21">
              <w:rPr>
                <w:rFonts w:ascii="Century Gothic" w:hAnsi="Century Gothic" w:cs="Arial"/>
                <w:b/>
                <w:color w:val="000000"/>
                <w:sz w:val="18"/>
              </w:rPr>
              <w:t>SUSTANCIAS QUÍMICAS Y MATERIAL DE LABORATORIO PARA DIVERSAS UNIDADES</w:t>
            </w:r>
            <w:r>
              <w:rPr>
                <w:rFonts w:ascii="Century Gothic" w:hAnsi="Century Gothic" w:cs="Arial"/>
                <w:b/>
                <w:color w:val="000000"/>
                <w:sz w:val="18"/>
              </w:rPr>
              <w:t>”</w:t>
            </w:r>
          </w:p>
        </w:tc>
      </w:tr>
      <w:tr w:rsidR="002F3EDC" w:rsidRPr="004A4FC1" w:rsidTr="00867BB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7030A0"/>
            <w:vAlign w:val="center"/>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7E74E5" w:rsidRDefault="007E74E5" w:rsidP="003C4F21">
            <w:pPr>
              <w:jc w:val="center"/>
              <w:rPr>
                <w:rFonts w:ascii="Century Gothic" w:hAnsi="Century Gothic" w:cs="Arial"/>
                <w:sz w:val="16"/>
                <w:szCs w:val="18"/>
              </w:rPr>
            </w:pPr>
            <w:r>
              <w:rPr>
                <w:rFonts w:ascii="Century Gothic" w:hAnsi="Century Gothic" w:cs="Arial"/>
                <w:sz w:val="16"/>
                <w:szCs w:val="18"/>
              </w:rPr>
              <w:t>20/04/2021</w:t>
            </w:r>
          </w:p>
          <w:p w:rsidR="002F3EDC" w:rsidRPr="007E74E5" w:rsidRDefault="007E74E5" w:rsidP="003C4F21">
            <w:pPr>
              <w:jc w:val="center"/>
              <w:rPr>
                <w:rFonts w:ascii="Century Gothic" w:hAnsi="Century Gothic" w:cs="Arial"/>
                <w:sz w:val="16"/>
                <w:szCs w:val="18"/>
              </w:rPr>
            </w:pPr>
            <w:r>
              <w:rPr>
                <w:rFonts w:ascii="Century Gothic" w:hAnsi="Century Gothic" w:cs="Arial"/>
                <w:sz w:val="16"/>
                <w:szCs w:val="18"/>
              </w:rPr>
              <w:t>12</w:t>
            </w:r>
            <w:r w:rsidR="00C6290E" w:rsidRPr="007E74E5">
              <w:rPr>
                <w:rFonts w:ascii="Century Gothic" w:hAnsi="Century Gothic" w:cs="Arial"/>
                <w:sz w:val="16"/>
                <w:szCs w:val="18"/>
              </w:rPr>
              <w:t>:00</w:t>
            </w:r>
            <w:r w:rsidR="002F3EDC" w:rsidRPr="007E74E5">
              <w:rPr>
                <w:rFonts w:ascii="Century Gothic" w:hAnsi="Century Gothic" w:cs="Arial"/>
                <w:sz w:val="16"/>
                <w:szCs w:val="18"/>
              </w:rPr>
              <w:t xml:space="preserve">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2F3EDC" w:rsidRPr="007E74E5" w:rsidRDefault="002F3EDC" w:rsidP="003C4F21">
            <w:pPr>
              <w:jc w:val="both"/>
              <w:rPr>
                <w:rFonts w:ascii="Century Gothic" w:hAnsi="Century Gothic" w:cs="Arial"/>
                <w:color w:val="000000"/>
                <w:sz w:val="16"/>
                <w:szCs w:val="18"/>
              </w:rPr>
            </w:pPr>
            <w:r w:rsidRPr="007E74E5">
              <w:rPr>
                <w:rFonts w:ascii="Century Gothic" w:hAnsi="Century Gothic" w:cs="Arial"/>
                <w:color w:val="000000"/>
                <w:sz w:val="16"/>
                <w:szCs w:val="18"/>
              </w:rPr>
              <w:t xml:space="preserve">Los eventos serán presenciales y serán llevados a cabo en la Sala de Juntas de la </w:t>
            </w:r>
            <w:r w:rsidR="0038242F" w:rsidRPr="007E74E5">
              <w:rPr>
                <w:rFonts w:ascii="Century Gothic" w:hAnsi="Century Gothic" w:cs="Arial"/>
                <w:color w:val="000000"/>
                <w:sz w:val="16"/>
                <w:szCs w:val="18"/>
              </w:rPr>
              <w:t xml:space="preserve">Dirección Administrativa o de la </w:t>
            </w:r>
            <w:r w:rsidRPr="007E74E5">
              <w:rPr>
                <w:rFonts w:ascii="Century Gothic" w:hAnsi="Century Gothic" w:cs="Arial"/>
                <w:color w:val="000000"/>
                <w:sz w:val="16"/>
                <w:szCs w:val="18"/>
              </w:rPr>
              <w:t>Subsecretaria de Prevención y Control de Enfermedades de la Convocante, ubicada</w:t>
            </w:r>
            <w:r w:rsidR="0038242F" w:rsidRPr="007E74E5">
              <w:rPr>
                <w:rFonts w:ascii="Century Gothic" w:hAnsi="Century Gothic" w:cs="Arial"/>
                <w:color w:val="000000"/>
                <w:sz w:val="16"/>
                <w:szCs w:val="18"/>
              </w:rPr>
              <w:t>s</w:t>
            </w:r>
            <w:r w:rsidRPr="007E74E5">
              <w:rPr>
                <w:rFonts w:ascii="Century Gothic" w:hAnsi="Century Gothic" w:cs="Arial"/>
                <w:color w:val="000000"/>
                <w:sz w:val="16"/>
                <w:szCs w:val="18"/>
              </w:rPr>
              <w:t xml:space="preserve"> en Matamoros 520 ote, </w:t>
            </w:r>
            <w:r w:rsidR="0038242F" w:rsidRPr="007E74E5">
              <w:rPr>
                <w:rFonts w:ascii="Century Gothic" w:hAnsi="Century Gothic" w:cs="Arial"/>
                <w:color w:val="000000"/>
                <w:sz w:val="16"/>
                <w:szCs w:val="18"/>
              </w:rPr>
              <w:t xml:space="preserve">segundo y </w:t>
            </w:r>
            <w:r w:rsidRPr="007E74E5">
              <w:rPr>
                <w:rFonts w:ascii="Century Gothic" w:hAnsi="Century Gothic" w:cs="Arial"/>
                <w:color w:val="000000"/>
                <w:sz w:val="16"/>
                <w:szCs w:val="18"/>
              </w:rPr>
              <w:t>tercer piso,</w:t>
            </w:r>
            <w:r w:rsidR="0038242F" w:rsidRPr="007E74E5">
              <w:rPr>
                <w:rFonts w:ascii="Century Gothic" w:hAnsi="Century Gothic" w:cs="Arial"/>
                <w:color w:val="000000"/>
                <w:sz w:val="16"/>
                <w:szCs w:val="18"/>
              </w:rPr>
              <w:t xml:space="preserve"> respectivamente,</w:t>
            </w:r>
            <w:r w:rsidRPr="007E74E5">
              <w:rPr>
                <w:rFonts w:ascii="Century Gothic" w:hAnsi="Century Gothic" w:cs="Arial"/>
                <w:color w:val="000000"/>
                <w:sz w:val="16"/>
                <w:szCs w:val="18"/>
              </w:rPr>
              <w:t xml:space="preserve"> Centro de Monterrey, Nuevo León, C.P. 64000</w:t>
            </w:r>
          </w:p>
        </w:tc>
      </w:tr>
      <w:tr w:rsidR="002F3EDC" w:rsidRPr="00E50172"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E74E5" w:rsidRPr="007E74E5" w:rsidRDefault="007E74E5" w:rsidP="007E74E5">
            <w:pPr>
              <w:jc w:val="center"/>
              <w:rPr>
                <w:rFonts w:ascii="Century Gothic" w:hAnsi="Century Gothic" w:cs="Arial"/>
                <w:sz w:val="16"/>
                <w:szCs w:val="18"/>
              </w:rPr>
            </w:pPr>
            <w:r>
              <w:rPr>
                <w:rFonts w:ascii="Century Gothic" w:hAnsi="Century Gothic" w:cs="Arial"/>
                <w:sz w:val="16"/>
                <w:szCs w:val="18"/>
              </w:rPr>
              <w:t>29/04/2021</w:t>
            </w:r>
          </w:p>
          <w:p w:rsidR="002F3EDC" w:rsidRPr="007E74E5" w:rsidRDefault="007E74E5" w:rsidP="007E74E5">
            <w:pPr>
              <w:jc w:val="center"/>
              <w:rPr>
                <w:rFonts w:ascii="Century Gothic" w:hAnsi="Century Gothic" w:cs="Arial"/>
                <w:sz w:val="16"/>
                <w:szCs w:val="18"/>
              </w:rPr>
            </w:pPr>
            <w:r>
              <w:rPr>
                <w:rFonts w:ascii="Century Gothic" w:hAnsi="Century Gothic" w:cs="Arial"/>
                <w:sz w:val="16"/>
                <w:szCs w:val="18"/>
              </w:rPr>
              <w:t>14</w:t>
            </w:r>
            <w:r w:rsidRPr="007E74E5">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rsidR="002F3EDC" w:rsidRPr="007E74E5" w:rsidRDefault="002F3EDC" w:rsidP="003C4F21">
            <w:pPr>
              <w:jc w:val="both"/>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Default="007E74E5" w:rsidP="00C6290E">
            <w:pPr>
              <w:jc w:val="center"/>
              <w:rPr>
                <w:rFonts w:ascii="Century Gothic" w:hAnsi="Century Gothic" w:cs="Arial"/>
                <w:sz w:val="16"/>
                <w:szCs w:val="18"/>
              </w:rPr>
            </w:pPr>
            <w:r>
              <w:rPr>
                <w:rFonts w:ascii="Century Gothic" w:hAnsi="Century Gothic" w:cs="Arial"/>
                <w:sz w:val="16"/>
                <w:szCs w:val="18"/>
              </w:rPr>
              <w:t>04/05/2021</w:t>
            </w:r>
          </w:p>
          <w:p w:rsidR="007E74E5" w:rsidRPr="007E74E5" w:rsidRDefault="007E74E5" w:rsidP="00C6290E">
            <w:pPr>
              <w:jc w:val="center"/>
              <w:rPr>
                <w:rFonts w:ascii="Century Gothic" w:hAnsi="Century Gothic" w:cs="Arial"/>
                <w:sz w:val="16"/>
                <w:szCs w:val="18"/>
              </w:rPr>
            </w:pPr>
            <w:r>
              <w:rPr>
                <w:rFonts w:ascii="Century Gothic" w:hAnsi="Century Gothic" w:cs="Arial"/>
                <w:sz w:val="16"/>
                <w:szCs w:val="18"/>
              </w:rPr>
              <w:t xml:space="preserve">11:30 </w:t>
            </w:r>
            <w:r w:rsidR="00975BBE">
              <w:rPr>
                <w:rFonts w:ascii="Century Gothic" w:hAnsi="Century Gothic" w:cs="Arial"/>
                <w:sz w:val="16"/>
                <w:szCs w:val="18"/>
              </w:rPr>
              <w:t>|</w:t>
            </w:r>
            <w:r>
              <w:rPr>
                <w:rFonts w:ascii="Century Gothic" w:hAnsi="Century Gothic" w:cs="Arial"/>
                <w:sz w:val="16"/>
                <w:szCs w:val="18"/>
              </w:rPr>
              <w:t>horas</w:t>
            </w:r>
          </w:p>
        </w:tc>
        <w:tc>
          <w:tcPr>
            <w:tcW w:w="4802" w:type="dxa"/>
            <w:vMerge/>
            <w:tcBorders>
              <w:left w:val="single" w:sz="4" w:space="0" w:color="auto"/>
              <w:right w:val="single" w:sz="4" w:space="0" w:color="auto"/>
            </w:tcBorders>
            <w:shd w:val="clear" w:color="auto" w:fill="auto"/>
            <w:vAlign w:val="center"/>
          </w:tcPr>
          <w:p w:rsidR="002F3EDC" w:rsidRPr="007E74E5" w:rsidRDefault="002F3EDC" w:rsidP="003C4F21">
            <w:pPr>
              <w:jc w:val="center"/>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E74E5" w:rsidRDefault="007E74E5" w:rsidP="007E74E5">
            <w:pPr>
              <w:jc w:val="center"/>
              <w:rPr>
                <w:rFonts w:ascii="Century Gothic" w:hAnsi="Century Gothic" w:cs="Arial"/>
                <w:sz w:val="16"/>
                <w:szCs w:val="18"/>
              </w:rPr>
            </w:pPr>
            <w:r>
              <w:rPr>
                <w:rFonts w:ascii="Century Gothic" w:hAnsi="Century Gothic" w:cs="Arial"/>
                <w:sz w:val="16"/>
                <w:szCs w:val="18"/>
              </w:rPr>
              <w:t>04/05/2021</w:t>
            </w:r>
          </w:p>
          <w:p w:rsidR="002F3EDC" w:rsidRPr="007E74E5" w:rsidRDefault="007E74E5" w:rsidP="007E74E5">
            <w:pPr>
              <w:jc w:val="center"/>
              <w:rPr>
                <w:rFonts w:ascii="Century Gothic" w:hAnsi="Century Gothic" w:cs="Arial"/>
                <w:sz w:val="16"/>
                <w:szCs w:val="18"/>
              </w:rPr>
            </w:pPr>
            <w:r>
              <w:rPr>
                <w:rFonts w:ascii="Century Gothic" w:hAnsi="Century Gothic" w:cs="Arial"/>
                <w:sz w:val="16"/>
                <w:szCs w:val="18"/>
              </w:rPr>
              <w:t>11:45 horas</w:t>
            </w:r>
          </w:p>
        </w:tc>
        <w:tc>
          <w:tcPr>
            <w:tcW w:w="4802" w:type="dxa"/>
            <w:vMerge/>
            <w:tcBorders>
              <w:left w:val="single" w:sz="4" w:space="0" w:color="auto"/>
              <w:right w:val="single" w:sz="4" w:space="0" w:color="auto"/>
            </w:tcBorders>
            <w:shd w:val="clear" w:color="auto" w:fill="auto"/>
            <w:vAlign w:val="center"/>
          </w:tcPr>
          <w:p w:rsidR="002F3EDC" w:rsidRPr="007E74E5" w:rsidRDefault="002F3EDC" w:rsidP="003C4F21">
            <w:pPr>
              <w:jc w:val="center"/>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E74E5" w:rsidRDefault="007E74E5" w:rsidP="007E74E5">
            <w:pPr>
              <w:jc w:val="center"/>
              <w:rPr>
                <w:rFonts w:ascii="Century Gothic" w:hAnsi="Century Gothic" w:cs="Arial"/>
                <w:sz w:val="16"/>
                <w:szCs w:val="18"/>
              </w:rPr>
            </w:pPr>
            <w:r>
              <w:rPr>
                <w:rFonts w:ascii="Century Gothic" w:hAnsi="Century Gothic" w:cs="Arial"/>
                <w:sz w:val="16"/>
                <w:szCs w:val="18"/>
              </w:rPr>
              <w:t>04/05/2021</w:t>
            </w:r>
          </w:p>
          <w:p w:rsidR="002F3EDC" w:rsidRPr="007E74E5" w:rsidRDefault="007E74E5" w:rsidP="007E74E5">
            <w:pPr>
              <w:jc w:val="center"/>
              <w:rPr>
                <w:rFonts w:ascii="Century Gothic" w:hAnsi="Century Gothic" w:cs="Arial"/>
                <w:sz w:val="16"/>
                <w:szCs w:val="18"/>
              </w:rPr>
            </w:pPr>
            <w:r>
              <w:rPr>
                <w:rFonts w:ascii="Century Gothic" w:hAnsi="Century Gothic" w:cs="Arial"/>
                <w:sz w:val="16"/>
                <w:szCs w:val="18"/>
              </w:rPr>
              <w:t>12:45 horas</w:t>
            </w:r>
          </w:p>
        </w:tc>
        <w:tc>
          <w:tcPr>
            <w:tcW w:w="4802" w:type="dxa"/>
            <w:vMerge/>
            <w:tcBorders>
              <w:left w:val="single" w:sz="4" w:space="0" w:color="auto"/>
              <w:bottom w:val="single" w:sz="4" w:space="0" w:color="auto"/>
              <w:right w:val="single" w:sz="4" w:space="0" w:color="auto"/>
            </w:tcBorders>
            <w:shd w:val="clear" w:color="auto" w:fill="auto"/>
            <w:vAlign w:val="center"/>
          </w:tcPr>
          <w:p w:rsidR="002F3EDC" w:rsidRPr="007E74E5" w:rsidRDefault="002F3EDC" w:rsidP="003C4F21">
            <w:pPr>
              <w:jc w:val="center"/>
              <w:rPr>
                <w:rFonts w:ascii="Century Gothic" w:hAnsi="Century Gothic" w:cs="Arial"/>
                <w:color w:val="000000"/>
                <w:sz w:val="16"/>
                <w:szCs w:val="18"/>
              </w:rPr>
            </w:pPr>
          </w:p>
        </w:tc>
      </w:tr>
      <w:tr w:rsidR="002F3EDC" w:rsidRPr="00E50172"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7E74E5" w:rsidRDefault="002F3EDC" w:rsidP="007E74E5">
            <w:pPr>
              <w:jc w:val="both"/>
              <w:rPr>
                <w:rFonts w:ascii="Century Gothic" w:hAnsi="Century Gothic" w:cs="Arial"/>
                <w:color w:val="000000"/>
                <w:sz w:val="16"/>
                <w:szCs w:val="18"/>
              </w:rPr>
            </w:pPr>
            <w:r w:rsidRPr="007E74E5">
              <w:rPr>
                <w:rFonts w:ascii="Century Gothic" w:hAnsi="Century Gothic" w:cs="Arial"/>
                <w:color w:val="000000"/>
                <w:sz w:val="16"/>
                <w:szCs w:val="18"/>
              </w:rPr>
              <w:t xml:space="preserve">En caso de </w:t>
            </w:r>
            <w:r w:rsidRPr="007E74E5">
              <w:rPr>
                <w:rFonts w:ascii="Century Gothic" w:hAnsi="Century Gothic" w:cs="Arial"/>
                <w:sz w:val="16"/>
                <w:szCs w:val="18"/>
              </w:rPr>
              <w:t>resultar adjudicados los proveedores deberán pr</w:t>
            </w:r>
            <w:r w:rsidR="0038242F" w:rsidRPr="007E74E5">
              <w:rPr>
                <w:rFonts w:ascii="Century Gothic" w:hAnsi="Century Gothic" w:cs="Arial"/>
                <w:sz w:val="16"/>
                <w:szCs w:val="18"/>
              </w:rPr>
              <w:t>esentars</w:t>
            </w:r>
            <w:r w:rsidR="00C6290E" w:rsidRPr="007E74E5">
              <w:rPr>
                <w:rFonts w:ascii="Century Gothic" w:hAnsi="Century Gothic" w:cs="Arial"/>
                <w:sz w:val="16"/>
                <w:szCs w:val="18"/>
              </w:rPr>
              <w:t xml:space="preserve">e a más tardar el </w:t>
            </w:r>
            <w:r w:rsidR="007E74E5">
              <w:rPr>
                <w:rFonts w:ascii="Century Gothic" w:hAnsi="Century Gothic" w:cs="Arial"/>
                <w:sz w:val="16"/>
                <w:szCs w:val="18"/>
              </w:rPr>
              <w:t>día 18 de Mayo del 2021</w:t>
            </w:r>
            <w:r w:rsidRPr="007E74E5">
              <w:rPr>
                <w:rFonts w:ascii="Century Gothic" w:hAnsi="Century Gothic" w:cs="Arial"/>
                <w:sz w:val="16"/>
                <w:szCs w:val="18"/>
              </w:rPr>
              <w:t xml:space="preserve"> en el Departamento de Contratos de </w:t>
            </w:r>
            <w:r w:rsidRPr="007E74E5">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2F3EDC" w:rsidRPr="00E50172"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046B7A">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2A65C3">
        <w:rPr>
          <w:rFonts w:ascii="Calibri" w:hAnsi="Calibri"/>
        </w:rPr>
        <w:t>Departamento de Control de Insumos y Almacén</w:t>
      </w:r>
      <w:r w:rsidRPr="00C84FE6">
        <w:rPr>
          <w:rFonts w:ascii="Calibri" w:hAnsi="Calibri"/>
        </w:rPr>
        <w:t>, ubicado en Matamoros oriente, No. 520, primer piso, Centro de la Ciudad, Monterr</w:t>
      </w:r>
      <w:r w:rsidR="00867BB1">
        <w:rPr>
          <w:rFonts w:ascii="Calibri" w:hAnsi="Calibri"/>
        </w:rPr>
        <w:t>ey, Nuevo León, C.P. 64000, Tel</w:t>
      </w:r>
      <w:r w:rsidRPr="00C84FE6">
        <w:rPr>
          <w:rFonts w:ascii="Calibri" w:hAnsi="Calibri"/>
        </w:rPr>
        <w:t xml:space="preserve">.: </w:t>
      </w:r>
      <w:r w:rsidR="00867BB1">
        <w:rPr>
          <w:rFonts w:ascii="Calibri" w:hAnsi="Calibri"/>
        </w:rPr>
        <w:t>8181307049</w:t>
      </w:r>
      <w:r w:rsidRPr="00C84FE6">
        <w:rPr>
          <w:rFonts w:ascii="Calibri" w:hAnsi="Calibri"/>
        </w:rPr>
        <w:t xml:space="preserve">. Dichas </w:t>
      </w:r>
      <w:r w:rsidRPr="00C84FE6">
        <w:rPr>
          <w:rFonts w:ascii="Calibri" w:hAnsi="Calibri"/>
        </w:rPr>
        <w:lastRenderedPageBreak/>
        <w:t>preguntas deberán estar firmadas por el Representante Legal, caso contrario no se aceptarán. Se levantará acta de la sesión y lo acordado será obligatorio aún para quienes no asistan.</w:t>
      </w:r>
    </w:p>
    <w:p w:rsidR="00AA5CD1" w:rsidRDefault="00AA5CD1" w:rsidP="00046B7A">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046B7A">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1C463D" w:rsidRDefault="00AA5CD1" w:rsidP="00046B7A">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9A3619" w:rsidRDefault="00AA5CD1" w:rsidP="00046B7A">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39320A" w:rsidRDefault="00AA5CD1" w:rsidP="00867BB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C236F">
        <w:rPr>
          <w:rFonts w:ascii="Calibri" w:hAnsi="Calibri"/>
        </w:rPr>
        <w:t>La Convocante</w:t>
      </w:r>
      <w:r w:rsidRPr="003C236F">
        <w:rPr>
          <w:rFonts w:ascii="Calibri" w:hAnsi="Calibri" w:cs="Arial"/>
        </w:rPr>
        <w:t xml:space="preserve">, </w:t>
      </w:r>
      <w:r w:rsidRPr="003C236F">
        <w:rPr>
          <w:rFonts w:ascii="Calibri" w:hAnsi="Calibri"/>
        </w:rPr>
        <w:t>previo análisis de las propuestas presentadas y presupuestos autorizados, elaborará un dictamen que servirá como fundamento para emitir el fallo mediante el cual se adjudicará el Anexo 1</w:t>
      </w:r>
      <w:r w:rsidR="00867BB1" w:rsidRPr="003C236F">
        <w:rPr>
          <w:rFonts w:ascii="Calibri" w:hAnsi="Calibri"/>
        </w:rPr>
        <w:t>,</w:t>
      </w:r>
      <w:r w:rsidRPr="003C236F">
        <w:rPr>
          <w:rFonts w:ascii="Calibri" w:hAnsi="Calibri"/>
        </w:rPr>
        <w:t xml:space="preserve"> </w:t>
      </w:r>
      <w:r w:rsidRPr="003C236F">
        <w:rPr>
          <w:rFonts w:ascii="Calibri" w:hAnsi="Calibri"/>
          <w:b/>
          <w:i/>
        </w:rPr>
        <w:t xml:space="preserve">por partida </w:t>
      </w:r>
      <w:r w:rsidR="000B737B" w:rsidRPr="003C236F">
        <w:rPr>
          <w:rFonts w:ascii="Calibri" w:hAnsi="Calibri"/>
        </w:rPr>
        <w:t>que incluye el sumini</w:t>
      </w:r>
      <w:r w:rsidR="00073EFA" w:rsidRPr="003C236F">
        <w:rPr>
          <w:rFonts w:ascii="Calibri" w:hAnsi="Calibri"/>
        </w:rPr>
        <w:t>stro de las sustancias químicas y</w:t>
      </w:r>
      <w:r w:rsidR="000B737B" w:rsidRPr="003C236F">
        <w:rPr>
          <w:rFonts w:ascii="Calibri" w:hAnsi="Calibri"/>
        </w:rPr>
        <w:t xml:space="preserve"> materiales de laboratorio </w:t>
      </w:r>
      <w:r w:rsidRPr="003C236F">
        <w:rPr>
          <w:rFonts w:ascii="Calibri" w:hAnsi="Calibri"/>
        </w:rPr>
        <w:t>motivo de este concurso, al (los)  licitante (s) que de entre los proponentes reúna las condiciones más convenientes</w:t>
      </w:r>
      <w:r w:rsidRPr="00EF4E71">
        <w:rPr>
          <w:rFonts w:ascii="Calibri" w:hAnsi="Calibri"/>
        </w:rPr>
        <w:t xml:space="preserve">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437ACF">
        <w:rPr>
          <w:rFonts w:ascii="Calibri" w:hAnsi="Calibri"/>
        </w:rPr>
        <w:t>insumos</w:t>
      </w:r>
      <w:r w:rsidR="00000ADE">
        <w:rPr>
          <w:rFonts w:ascii="Calibri" w:hAnsi="Calibri"/>
        </w:rPr>
        <w:t xml:space="preserve"> </w:t>
      </w:r>
      <w:r w:rsidRPr="0039320A">
        <w:rPr>
          <w:rFonts w:ascii="Calibri" w:hAnsi="Calibri"/>
        </w:rPr>
        <w:t xml:space="preserve">objeto del presente concurso. </w:t>
      </w:r>
    </w:p>
    <w:p w:rsidR="00257801" w:rsidRDefault="00257801" w:rsidP="00AA5CD1">
      <w:pPr>
        <w:ind w:right="51"/>
        <w:jc w:val="both"/>
        <w:rPr>
          <w:rFonts w:asciiTheme="minorHAnsi" w:hAnsiTheme="minorHAnsi"/>
        </w:rPr>
      </w:pPr>
    </w:p>
    <w:p w:rsidR="002C1849" w:rsidRDefault="002C1849" w:rsidP="00AA5CD1">
      <w:pPr>
        <w:ind w:right="51"/>
        <w:jc w:val="both"/>
        <w:rPr>
          <w:rFonts w:asciiTheme="minorHAnsi" w:hAnsiTheme="minorHAnsi"/>
        </w:rPr>
      </w:pPr>
    </w:p>
    <w:p w:rsidR="00AA5CD1" w:rsidRPr="0039320A" w:rsidRDefault="00AA5CD1" w:rsidP="00F1394D">
      <w:pPr>
        <w:pBdr>
          <w:top w:val="single" w:sz="4" w:space="4"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046B7A">
      <w:pPr>
        <w:numPr>
          <w:ilvl w:val="0"/>
          <w:numId w:val="15"/>
        </w:numPr>
        <w:ind w:right="-1"/>
        <w:jc w:val="both"/>
        <w:rPr>
          <w:rFonts w:ascii="Calibri" w:hAnsi="Calibri"/>
        </w:rPr>
      </w:pPr>
      <w:r w:rsidRPr="0039320A">
        <w:rPr>
          <w:rFonts w:ascii="Calibri" w:hAnsi="Calibri"/>
        </w:rPr>
        <w:t>Que no cumplan con alguno de los requisitos especificados en estas bases.</w:t>
      </w:r>
    </w:p>
    <w:p w:rsidR="00AA5CD1" w:rsidRPr="0039320A" w:rsidRDefault="00AA5CD1" w:rsidP="00046B7A">
      <w:pPr>
        <w:numPr>
          <w:ilvl w:val="0"/>
          <w:numId w:val="15"/>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AA5CD1" w:rsidRPr="0039320A" w:rsidRDefault="00AA5CD1" w:rsidP="00046B7A">
      <w:pPr>
        <w:numPr>
          <w:ilvl w:val="0"/>
          <w:numId w:val="15"/>
        </w:numPr>
        <w:ind w:right="-1"/>
        <w:jc w:val="both"/>
        <w:rPr>
          <w:rFonts w:ascii="Calibri" w:hAnsi="Calibri"/>
        </w:rPr>
      </w:pPr>
      <w:r w:rsidRPr="0039320A">
        <w:rPr>
          <w:rFonts w:ascii="Calibri" w:hAnsi="Calibri"/>
        </w:rPr>
        <w:t>Cuando el representante del participante no acredite debidamente la personalidad jurídica que ostenta.</w:t>
      </w:r>
    </w:p>
    <w:p w:rsidR="00AA5CD1" w:rsidRPr="0039320A" w:rsidRDefault="00AA5CD1" w:rsidP="00046B7A">
      <w:pPr>
        <w:numPr>
          <w:ilvl w:val="0"/>
          <w:numId w:val="15"/>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1B3093" w:rsidRDefault="001B3093" w:rsidP="001B3093">
      <w:pPr>
        <w:numPr>
          <w:ilvl w:val="0"/>
          <w:numId w:val="15"/>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rsidR="00AA5CD1" w:rsidRPr="0039320A" w:rsidRDefault="00AA5CD1" w:rsidP="00046B7A">
      <w:pPr>
        <w:numPr>
          <w:ilvl w:val="0"/>
          <w:numId w:val="15"/>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AA5CD1" w:rsidRPr="0039320A" w:rsidRDefault="00AA5CD1" w:rsidP="00046B7A">
      <w:pPr>
        <w:numPr>
          <w:ilvl w:val="0"/>
          <w:numId w:val="15"/>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AA5CD1" w:rsidRPr="0039320A" w:rsidRDefault="00AA5CD1" w:rsidP="00046B7A">
      <w:pPr>
        <w:numPr>
          <w:ilvl w:val="0"/>
          <w:numId w:val="15"/>
        </w:numPr>
        <w:ind w:right="-1"/>
        <w:jc w:val="both"/>
        <w:rPr>
          <w:rFonts w:ascii="Calibri" w:hAnsi="Calibri"/>
        </w:rPr>
      </w:pPr>
      <w:r w:rsidRPr="0039320A">
        <w:rPr>
          <w:rFonts w:ascii="Calibri" w:hAnsi="Calibri"/>
        </w:rPr>
        <w:t>La falta de firma del Licitante o Representante Legal en sus propuestas técnicas y/o económicas.</w:t>
      </w:r>
    </w:p>
    <w:p w:rsidR="00AA5CD1" w:rsidRPr="0039320A" w:rsidRDefault="00AA5CD1" w:rsidP="00046B7A">
      <w:pPr>
        <w:numPr>
          <w:ilvl w:val="0"/>
          <w:numId w:val="15"/>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w:t>
      </w:r>
      <w:r w:rsidRPr="009E04A4">
        <w:rPr>
          <w:rFonts w:ascii="Calibri" w:hAnsi="Calibri"/>
          <w:b w:val="0"/>
          <w:sz w:val="20"/>
        </w:rPr>
        <w:lastRenderedPageBreak/>
        <w:t xml:space="preserve">motivaron la descalificación y las observaciones respectivas en las actas correspondientes al acto en que se dé a conocer la descalificación. </w:t>
      </w:r>
    </w:p>
    <w:p w:rsidR="00AA5CD1" w:rsidRDefault="00AA5CD1" w:rsidP="00AA5CD1">
      <w:pPr>
        <w:ind w:right="-1"/>
        <w:jc w:val="both"/>
        <w:rPr>
          <w:rFonts w:ascii="Calibri" w:hAnsi="Calibri"/>
          <w:b/>
        </w:rPr>
      </w:pPr>
    </w:p>
    <w:p w:rsidR="002C1849" w:rsidRDefault="002C1849" w:rsidP="00AA5CD1">
      <w:pPr>
        <w:ind w:right="-1"/>
        <w:jc w:val="both"/>
        <w:rPr>
          <w:rFonts w:ascii="Calibri" w:hAnsi="Calibri"/>
          <w:b/>
        </w:rPr>
      </w:pPr>
    </w:p>
    <w:p w:rsidR="00AA5CD1" w:rsidRPr="0039320A" w:rsidRDefault="00AA5CD1" w:rsidP="00F139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rsidR="00AA5CD1" w:rsidRPr="002C1849" w:rsidRDefault="00AA5CD1" w:rsidP="00AA5CD1">
      <w:pPr>
        <w:ind w:right="-1"/>
        <w:jc w:val="both"/>
        <w:rPr>
          <w:rFonts w:ascii="Calibri" w:hAnsi="Calibri"/>
        </w:rPr>
      </w:pPr>
    </w:p>
    <w:p w:rsidR="00284B77" w:rsidRDefault="00284B77" w:rsidP="00AA5CD1">
      <w:pPr>
        <w:ind w:right="-1"/>
        <w:jc w:val="both"/>
        <w:rPr>
          <w:rFonts w:ascii="Calibri" w:hAnsi="Calibri"/>
        </w:rPr>
      </w:pPr>
      <w:r w:rsidRPr="002C1849">
        <w:rPr>
          <w:rFonts w:ascii="Calibri" w:hAnsi="Calibri"/>
        </w:rPr>
        <w:t xml:space="preserve">El contrato que se celebre será bajo la modalidad de </w:t>
      </w:r>
      <w:r w:rsidRPr="002C1849">
        <w:rPr>
          <w:rFonts w:ascii="Calibri" w:hAnsi="Calibri"/>
          <w:i/>
          <w:u w:val="single"/>
        </w:rPr>
        <w:t>contrato abierto</w:t>
      </w:r>
      <w:r w:rsidRPr="002C1849">
        <w:rPr>
          <w:rFonts w:ascii="Calibri" w:hAnsi="Calibri"/>
        </w:rPr>
        <w:t>, conforme a los precios unitarios establecidos en la oferta económica del proveedor que resulte con</w:t>
      </w:r>
      <w:r w:rsidR="00AC5843">
        <w:rPr>
          <w:rFonts w:ascii="Calibri" w:hAnsi="Calibri"/>
        </w:rPr>
        <w:t xml:space="preserve"> adjudicación</w:t>
      </w:r>
      <w:r w:rsidRPr="002C1849">
        <w:rPr>
          <w:rFonts w:ascii="Calibri" w:hAnsi="Calibri"/>
        </w:rPr>
        <w:t>, la cual formará parte del contrato y se sujetará al techo presupuestal que como monto máximo se establezca, para todas las claves adjudicadas.</w:t>
      </w:r>
    </w:p>
    <w:p w:rsidR="00284B77" w:rsidRPr="0039320A" w:rsidRDefault="00284B77" w:rsidP="00AA5CD1">
      <w:pPr>
        <w:ind w:right="-1"/>
        <w:jc w:val="both"/>
        <w:rPr>
          <w:rFonts w:ascii="Calibri" w:hAnsi="Calibri"/>
        </w:rPr>
      </w:pPr>
    </w:p>
    <w:p w:rsidR="00AA5CD1" w:rsidRDefault="00AA5CD1" w:rsidP="00F1394D">
      <w:pPr>
        <w:ind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F1394D">
      <w:pPr>
        <w:ind w:right="-1"/>
        <w:jc w:val="both"/>
        <w:rPr>
          <w:rFonts w:ascii="Calibri" w:hAnsi="Calibri"/>
          <w:b/>
        </w:rPr>
      </w:pPr>
    </w:p>
    <w:p w:rsidR="00AA5CD1" w:rsidRPr="0039320A" w:rsidRDefault="00AA5CD1" w:rsidP="00F1394D">
      <w:pPr>
        <w:ind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F1394D">
      <w:pPr>
        <w:ind w:right="-1"/>
        <w:jc w:val="both"/>
        <w:rPr>
          <w:rFonts w:ascii="Calibri" w:hAnsi="Calibri"/>
        </w:rPr>
      </w:pPr>
    </w:p>
    <w:p w:rsidR="00AA5CD1" w:rsidRPr="0039320A" w:rsidRDefault="00AA5CD1" w:rsidP="00F1394D">
      <w:pPr>
        <w:pStyle w:val="Textoindependiente"/>
        <w:ind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F1394D">
      <w:pPr>
        <w:ind w:right="-1"/>
        <w:jc w:val="both"/>
        <w:rPr>
          <w:rFonts w:ascii="Calibri" w:hAnsi="Calibri"/>
          <w:b/>
        </w:rPr>
      </w:pPr>
    </w:p>
    <w:p w:rsidR="00AA5CD1" w:rsidRDefault="00AA5CD1" w:rsidP="00F1394D">
      <w:pPr>
        <w:ind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F1394D">
      <w:pPr>
        <w:ind w:right="-1"/>
        <w:jc w:val="both"/>
        <w:rPr>
          <w:rFonts w:ascii="Calibri" w:hAnsi="Calibri"/>
          <w:b/>
        </w:rPr>
      </w:pPr>
    </w:p>
    <w:p w:rsidR="00AA5CD1" w:rsidRPr="0039320A" w:rsidRDefault="00947153" w:rsidP="00F1394D">
      <w:pPr>
        <w:ind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rsidR="00AA5CD1" w:rsidRPr="0039320A" w:rsidRDefault="00AA5CD1" w:rsidP="00F1394D">
      <w:pPr>
        <w:ind w:right="-1"/>
        <w:jc w:val="both"/>
        <w:rPr>
          <w:rFonts w:ascii="Calibri" w:hAnsi="Calibri"/>
        </w:rPr>
      </w:pPr>
    </w:p>
    <w:p w:rsidR="00AA5CD1" w:rsidRDefault="00AA5CD1" w:rsidP="00F1394D">
      <w:pPr>
        <w:ind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F1394D">
      <w:pPr>
        <w:ind w:right="-1"/>
        <w:jc w:val="both"/>
        <w:rPr>
          <w:rFonts w:ascii="Calibri" w:hAnsi="Calibri"/>
          <w:b/>
        </w:rPr>
      </w:pPr>
    </w:p>
    <w:p w:rsidR="00AA5CD1" w:rsidRDefault="00AA5CD1" w:rsidP="00F1394D">
      <w:pPr>
        <w:ind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F1394D" w:rsidRPr="0039320A" w:rsidRDefault="00F1394D" w:rsidP="00F1394D">
      <w:pPr>
        <w:ind w:right="-1"/>
        <w:jc w:val="both"/>
        <w:rPr>
          <w:rFonts w:ascii="Calibri" w:hAnsi="Calibri"/>
        </w:rPr>
      </w:pPr>
    </w:p>
    <w:p w:rsidR="00AA5CD1" w:rsidRDefault="00AA5CD1" w:rsidP="00F1394D">
      <w:pPr>
        <w:ind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F1394D">
      <w:pPr>
        <w:ind w:right="-1"/>
        <w:jc w:val="both"/>
        <w:rPr>
          <w:rFonts w:ascii="Calibri" w:hAnsi="Calibri"/>
          <w:b/>
        </w:rPr>
      </w:pPr>
    </w:p>
    <w:p w:rsidR="00AA5CD1" w:rsidRPr="009E04A4" w:rsidRDefault="00AA5CD1" w:rsidP="00F1394D">
      <w:pPr>
        <w:ind w:right="-1"/>
        <w:jc w:val="both"/>
        <w:rPr>
          <w:rFonts w:ascii="Calibri" w:hAnsi="Calibri"/>
        </w:rPr>
      </w:pPr>
      <w:r w:rsidRPr="003C236F">
        <w:rPr>
          <w:rFonts w:ascii="Calibri" w:hAnsi="Calibri"/>
        </w:rPr>
        <w:t xml:space="preserve">La vigencia del contrato que se derive de la presente licitación, será del </w:t>
      </w:r>
      <w:r w:rsidR="003C236F" w:rsidRPr="003C236F">
        <w:rPr>
          <w:rFonts w:ascii="Calibri" w:hAnsi="Calibri"/>
        </w:rPr>
        <w:t>5</w:t>
      </w:r>
      <w:r w:rsidRPr="003C236F">
        <w:rPr>
          <w:rFonts w:ascii="Calibri" w:hAnsi="Calibri"/>
        </w:rPr>
        <w:t xml:space="preserve"> de </w:t>
      </w:r>
      <w:r w:rsidR="003C236F" w:rsidRPr="003C236F">
        <w:rPr>
          <w:rFonts w:ascii="Calibri" w:hAnsi="Calibri"/>
        </w:rPr>
        <w:t>Mayo</w:t>
      </w:r>
      <w:r w:rsidR="00F1394D" w:rsidRPr="003C236F">
        <w:rPr>
          <w:rFonts w:ascii="Calibri" w:hAnsi="Calibri"/>
        </w:rPr>
        <w:t xml:space="preserve"> del 2021</w:t>
      </w:r>
      <w:r w:rsidRPr="003C236F">
        <w:rPr>
          <w:rFonts w:ascii="Calibri" w:hAnsi="Calibri"/>
        </w:rPr>
        <w:t xml:space="preserve"> al </w:t>
      </w:r>
      <w:r w:rsidR="000B737B" w:rsidRPr="003C236F">
        <w:rPr>
          <w:rFonts w:ascii="Calibri" w:hAnsi="Calibri"/>
        </w:rPr>
        <w:t xml:space="preserve">31 </w:t>
      </w:r>
      <w:r w:rsidRPr="003C236F">
        <w:rPr>
          <w:rFonts w:ascii="Calibri" w:hAnsi="Calibri"/>
        </w:rPr>
        <w:t xml:space="preserve">de </w:t>
      </w:r>
      <w:r w:rsidR="000B737B" w:rsidRPr="003C236F">
        <w:rPr>
          <w:rFonts w:ascii="Calibri" w:hAnsi="Calibri"/>
        </w:rPr>
        <w:t>Diciembre</w:t>
      </w:r>
      <w:r w:rsidR="00F1394D" w:rsidRPr="003C236F">
        <w:rPr>
          <w:rFonts w:ascii="Calibri" w:hAnsi="Calibri"/>
        </w:rPr>
        <w:t xml:space="preserve"> del 2021</w:t>
      </w:r>
      <w:r w:rsidRPr="003C236F">
        <w:rPr>
          <w:rFonts w:ascii="Calibri" w:hAnsi="Calibri"/>
        </w:rPr>
        <w:t xml:space="preserve">. </w:t>
      </w:r>
      <w:r w:rsidR="00947153" w:rsidRPr="003C236F">
        <w:rPr>
          <w:rFonts w:ascii="Calibri" w:hAnsi="Calibri"/>
        </w:rPr>
        <w:t xml:space="preserve">En la inteligencia de que si a la fecha de la conclusión de la vigencia del contrato los </w:t>
      </w:r>
      <w:r w:rsidR="00437ACF" w:rsidRPr="003C236F">
        <w:rPr>
          <w:rFonts w:ascii="Calibri" w:hAnsi="Calibri"/>
        </w:rPr>
        <w:t>insumos</w:t>
      </w:r>
      <w:r w:rsidR="00947153" w:rsidRPr="003C236F">
        <w:rPr>
          <w:rFonts w:ascii="Calibri" w:hAnsi="Calibri"/>
        </w:rPr>
        <w:t xml:space="preserve"> no han sido entregados a satisfacción de la Convocante, el instrumento continuará vigente, hasta en tanto no se cumpla dicha condición</w:t>
      </w:r>
      <w:r w:rsidRPr="003C236F">
        <w:rPr>
          <w:rFonts w:ascii="Calibri" w:hAnsi="Calibri"/>
        </w:rPr>
        <w:t>.</w:t>
      </w:r>
    </w:p>
    <w:p w:rsidR="00AA5CD1" w:rsidRDefault="00AA5CD1" w:rsidP="00AA5CD1">
      <w:pPr>
        <w:ind w:right="-1"/>
        <w:jc w:val="both"/>
        <w:rPr>
          <w:rFonts w:ascii="Calibri" w:hAnsi="Calibri"/>
          <w:b/>
        </w:rPr>
      </w:pPr>
    </w:p>
    <w:p w:rsidR="00AA5CD1" w:rsidRPr="0039320A" w:rsidRDefault="00AA5CD1" w:rsidP="00F139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F139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Default="00AA5CD1" w:rsidP="00046B7A">
      <w:pPr>
        <w:numPr>
          <w:ilvl w:val="0"/>
          <w:numId w:val="16"/>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AA5CD1" w:rsidRDefault="00AA5CD1" w:rsidP="00046B7A">
      <w:pPr>
        <w:numPr>
          <w:ilvl w:val="0"/>
          <w:numId w:val="16"/>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Default="00AA5CD1" w:rsidP="00046B7A">
      <w:pPr>
        <w:numPr>
          <w:ilvl w:val="0"/>
          <w:numId w:val="16"/>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AA5CD1" w:rsidRPr="0039320A" w:rsidRDefault="00AA5CD1" w:rsidP="00F139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Default="00AA5CD1" w:rsidP="00046B7A">
      <w:pPr>
        <w:numPr>
          <w:ilvl w:val="0"/>
          <w:numId w:val="17"/>
        </w:numPr>
        <w:ind w:right="-1"/>
        <w:jc w:val="both"/>
        <w:rPr>
          <w:rFonts w:ascii="Calibri" w:hAnsi="Calibri"/>
        </w:rPr>
      </w:pPr>
      <w:r w:rsidRPr="00472E53">
        <w:rPr>
          <w:rFonts w:ascii="Calibri" w:hAnsi="Calibri"/>
        </w:rPr>
        <w:t>Incumplimiento grave  de las obligaciones contraídas por el licitante ganador.</w:t>
      </w:r>
    </w:p>
    <w:p w:rsidR="00AA5CD1" w:rsidRPr="0039320A" w:rsidRDefault="00AA5CD1" w:rsidP="00046B7A">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Pr="0039320A" w:rsidRDefault="00AA5CD1" w:rsidP="00046B7A">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sidR="000B737B">
        <w:rPr>
          <w:rFonts w:ascii="Calibri" w:hAnsi="Calibri"/>
        </w:rPr>
        <w:t xml:space="preserve">entrega de los insumos y/o </w:t>
      </w:r>
      <w:r>
        <w:rPr>
          <w:rFonts w:ascii="Calibri" w:hAnsi="Calibri"/>
        </w:rPr>
        <w:t xml:space="preserve">prestación del servicio </w:t>
      </w:r>
      <w:r w:rsidRPr="0039320A">
        <w:rPr>
          <w:rFonts w:ascii="Calibri" w:hAnsi="Calibri"/>
        </w:rPr>
        <w:t>objeto del presente concurso.</w:t>
      </w:r>
    </w:p>
    <w:p w:rsidR="00AA5CD1" w:rsidRPr="00DB6160" w:rsidRDefault="00AA5CD1" w:rsidP="00046B7A">
      <w:pPr>
        <w:numPr>
          <w:ilvl w:val="0"/>
          <w:numId w:val="17"/>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 xml:space="preserve">entrega de los </w:t>
      </w:r>
      <w:r w:rsidR="000B737B">
        <w:rPr>
          <w:rFonts w:ascii="Calibri" w:hAnsi="Calibri"/>
        </w:rPr>
        <w:t xml:space="preserve">insumos </w:t>
      </w:r>
      <w:r w:rsidRPr="00DB6160">
        <w:rPr>
          <w:rFonts w:ascii="Calibri" w:hAnsi="Calibri"/>
        </w:rPr>
        <w:t>establecidos en el contrato correspondiente.</w:t>
      </w:r>
    </w:p>
    <w:p w:rsidR="00AA5CD1" w:rsidRPr="00DB6160" w:rsidRDefault="00AA5CD1" w:rsidP="00046B7A">
      <w:pPr>
        <w:numPr>
          <w:ilvl w:val="0"/>
          <w:numId w:val="17"/>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Pr="00DB6160" w:rsidRDefault="00AA5CD1" w:rsidP="00046B7A">
      <w:pPr>
        <w:numPr>
          <w:ilvl w:val="0"/>
          <w:numId w:val="17"/>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Pr="00DB6160" w:rsidRDefault="00AA5CD1" w:rsidP="00046B7A">
      <w:pPr>
        <w:numPr>
          <w:ilvl w:val="0"/>
          <w:numId w:val="17"/>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Pr="00DB6160" w:rsidRDefault="00AA5CD1" w:rsidP="00046B7A">
      <w:pPr>
        <w:numPr>
          <w:ilvl w:val="0"/>
          <w:numId w:val="17"/>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Pr="00DB6160" w:rsidRDefault="00AA5CD1" w:rsidP="00046B7A">
      <w:pPr>
        <w:numPr>
          <w:ilvl w:val="0"/>
          <w:numId w:val="17"/>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Pr="00DB6160" w:rsidRDefault="00AA5CD1" w:rsidP="00046B7A">
      <w:pPr>
        <w:numPr>
          <w:ilvl w:val="0"/>
          <w:numId w:val="17"/>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Pr="00DB6160" w:rsidRDefault="00AA5CD1" w:rsidP="00046B7A">
      <w:pPr>
        <w:numPr>
          <w:ilvl w:val="0"/>
          <w:numId w:val="17"/>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B156E6" w:rsidRDefault="00B156E6"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A5CD1" w:rsidRDefault="00AA5CD1" w:rsidP="00AA5CD1">
      <w:pPr>
        <w:ind w:right="-1"/>
        <w:jc w:val="both"/>
        <w:rPr>
          <w:rFonts w:ascii="Calibri" w:hAnsi="Calibri"/>
        </w:rPr>
      </w:pPr>
    </w:p>
    <w:p w:rsidR="00667387" w:rsidRPr="0039320A" w:rsidRDefault="00667387" w:rsidP="00AA5CD1">
      <w:pPr>
        <w:ind w:right="-1"/>
        <w:jc w:val="both"/>
        <w:rPr>
          <w:rFonts w:ascii="Calibri" w:hAnsi="Calibri"/>
        </w:rPr>
      </w:pPr>
    </w:p>
    <w:p w:rsidR="00AA5CD1" w:rsidRPr="0039320A" w:rsidRDefault="00AA5CD1" w:rsidP="00F139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w:t>
      </w:r>
      <w:r w:rsidRPr="00DB6160">
        <w:rPr>
          <w:rFonts w:ascii="Calibri" w:hAnsi="Calibri"/>
        </w:rPr>
        <w:lastRenderedPageBreak/>
        <w:t xml:space="preserve">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257801" w:rsidRDefault="00257801" w:rsidP="00AA5CD1">
      <w:pPr>
        <w:ind w:right="-1"/>
        <w:jc w:val="both"/>
        <w:rPr>
          <w:rFonts w:ascii="Calibri" w:hAnsi="Calibri"/>
          <w:b/>
        </w:rPr>
      </w:pPr>
    </w:p>
    <w:p w:rsidR="00AA5CD1" w:rsidRPr="0039320A" w:rsidRDefault="00AA5CD1" w:rsidP="00F139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Pr="00DB6160" w:rsidRDefault="00AA5CD1" w:rsidP="00046B7A">
      <w:pPr>
        <w:numPr>
          <w:ilvl w:val="0"/>
          <w:numId w:val="18"/>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046B7A">
      <w:pPr>
        <w:numPr>
          <w:ilvl w:val="0"/>
          <w:numId w:val="18"/>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046B7A">
      <w:pPr>
        <w:numPr>
          <w:ilvl w:val="0"/>
          <w:numId w:val="18"/>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F139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572D88" w:rsidRDefault="00AA5CD1" w:rsidP="00046B7A">
      <w:pPr>
        <w:pStyle w:val="Textoindependiente3"/>
        <w:numPr>
          <w:ilvl w:val="0"/>
          <w:numId w:val="19"/>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046B7A">
      <w:pPr>
        <w:numPr>
          <w:ilvl w:val="0"/>
          <w:numId w:val="19"/>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046B7A">
      <w:pPr>
        <w:numPr>
          <w:ilvl w:val="0"/>
          <w:numId w:val="19"/>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2034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572D88" w:rsidRDefault="00572D88" w:rsidP="00572D88">
      <w:pPr>
        <w:jc w:val="center"/>
        <w:rPr>
          <w:rFonts w:ascii="Corbel" w:hAnsi="Corbel" w:cs="Arial"/>
          <w:b/>
        </w:rPr>
      </w:pPr>
      <w:r w:rsidRPr="00AF06AE">
        <w:rPr>
          <w:rFonts w:ascii="Corbel" w:hAnsi="Corbel" w:cs="Arial"/>
          <w:b/>
        </w:rPr>
        <w:t>ATENTAMENTE</w:t>
      </w:r>
    </w:p>
    <w:p w:rsidR="00667387" w:rsidRDefault="00667387" w:rsidP="00572D88">
      <w:pPr>
        <w:jc w:val="center"/>
        <w:rPr>
          <w:rFonts w:ascii="Corbel" w:hAnsi="Corbel" w:cs="Arial"/>
          <w:b/>
        </w:rPr>
      </w:pPr>
    </w:p>
    <w:p w:rsidR="00572D88" w:rsidRPr="003C236F" w:rsidRDefault="0038242F" w:rsidP="00572D88">
      <w:pPr>
        <w:jc w:val="center"/>
        <w:rPr>
          <w:rFonts w:ascii="Corbel" w:hAnsi="Corbel" w:cs="Arial"/>
          <w:b/>
        </w:rPr>
      </w:pPr>
      <w:r w:rsidRPr="003C236F">
        <w:rPr>
          <w:rFonts w:ascii="Corbel" w:hAnsi="Corbel" w:cs="Arial"/>
          <w:b/>
        </w:rPr>
        <w:t>C.P. AARÓN SERRATO ARAOZ</w:t>
      </w:r>
    </w:p>
    <w:p w:rsidR="00572D88" w:rsidRPr="003C236F" w:rsidRDefault="00572D88" w:rsidP="00572D88">
      <w:pPr>
        <w:jc w:val="center"/>
        <w:rPr>
          <w:rFonts w:ascii="Corbel" w:hAnsi="Corbel" w:cs="Arial"/>
          <w:b/>
        </w:rPr>
      </w:pPr>
      <w:r w:rsidRPr="003C236F">
        <w:rPr>
          <w:rFonts w:ascii="Corbel" w:hAnsi="Corbel" w:cs="Arial"/>
          <w:b/>
        </w:rPr>
        <w:t>DIRECTOR ADMINISTRATIVO</w:t>
      </w:r>
    </w:p>
    <w:p w:rsidR="00FA4A0F" w:rsidRPr="003C236F" w:rsidRDefault="00FA4A0F" w:rsidP="00572D88">
      <w:pPr>
        <w:jc w:val="center"/>
        <w:rPr>
          <w:rFonts w:ascii="Corbel" w:hAnsi="Corbel" w:cs="Arial"/>
          <w:b/>
        </w:rPr>
      </w:pPr>
      <w:r w:rsidRPr="003C236F">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3C236F">
        <w:rPr>
          <w:rFonts w:asciiTheme="minorHAnsi" w:hAnsiTheme="minorHAnsi"/>
          <w:b/>
        </w:rPr>
        <w:t xml:space="preserve">MONTERREY, NUEVO LEÓN A </w:t>
      </w:r>
      <w:r w:rsidR="003C236F" w:rsidRPr="003C236F">
        <w:rPr>
          <w:rFonts w:asciiTheme="minorHAnsi" w:hAnsiTheme="minorHAnsi"/>
          <w:b/>
        </w:rPr>
        <w:t>9 DE ABRIL DEL 2021</w:t>
      </w:r>
    </w:p>
    <w:p w:rsidR="00C6290E" w:rsidRDefault="00C6290E" w:rsidP="007F0B73">
      <w:pPr>
        <w:ind w:right="284"/>
        <w:jc w:val="center"/>
        <w:rPr>
          <w:rFonts w:asciiTheme="minorHAnsi" w:hAnsiTheme="minorHAnsi"/>
          <w:b/>
        </w:rPr>
      </w:pPr>
    </w:p>
    <w:p w:rsidR="00203406" w:rsidRDefault="00203406" w:rsidP="007F0B73">
      <w:pPr>
        <w:ind w:right="284"/>
        <w:jc w:val="center"/>
        <w:rPr>
          <w:rFonts w:asciiTheme="minorHAnsi" w:hAnsiTheme="minorHAnsi"/>
          <w:b/>
        </w:rPr>
      </w:pPr>
    </w:p>
    <w:p w:rsidR="00203406" w:rsidRDefault="00203406" w:rsidP="007F0B73">
      <w:pPr>
        <w:ind w:right="284"/>
        <w:jc w:val="center"/>
        <w:rPr>
          <w:rFonts w:asciiTheme="minorHAnsi" w:hAnsiTheme="minorHAnsi"/>
          <w:b/>
        </w:rPr>
      </w:pPr>
    </w:p>
    <w:p w:rsidR="00203406" w:rsidRDefault="00203406" w:rsidP="007F0B73">
      <w:pPr>
        <w:ind w:right="284"/>
        <w:jc w:val="center"/>
        <w:rPr>
          <w:rFonts w:asciiTheme="minorHAnsi" w:hAnsiTheme="minorHAnsi"/>
          <w:b/>
        </w:rPr>
      </w:pPr>
    </w:p>
    <w:p w:rsidR="00203406" w:rsidRDefault="00203406" w:rsidP="007F0B73">
      <w:pPr>
        <w:ind w:right="284"/>
        <w:jc w:val="center"/>
        <w:rPr>
          <w:rFonts w:asciiTheme="minorHAnsi" w:hAnsiTheme="minorHAnsi"/>
          <w:b/>
        </w:rPr>
      </w:pPr>
    </w:p>
    <w:p w:rsidR="00203406" w:rsidRDefault="00203406" w:rsidP="007F0B73">
      <w:pPr>
        <w:ind w:right="284"/>
        <w:jc w:val="center"/>
        <w:rPr>
          <w:rFonts w:asciiTheme="minorHAnsi" w:hAnsiTheme="minorHAnsi"/>
          <w:b/>
        </w:rPr>
      </w:pPr>
    </w:p>
    <w:p w:rsidR="00FE283B" w:rsidRPr="00AB7D71" w:rsidRDefault="00934D52" w:rsidP="00683FC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521B8D" w:rsidRDefault="00521B8D" w:rsidP="00521B8D">
      <w:pPr>
        <w:jc w:val="center"/>
        <w:rPr>
          <w:rFonts w:asciiTheme="minorHAnsi" w:hAnsiTheme="minorHAnsi"/>
          <w:b/>
        </w:rPr>
      </w:pPr>
      <w:r w:rsidRPr="00521B8D">
        <w:rPr>
          <w:rFonts w:asciiTheme="minorHAnsi" w:hAnsiTheme="minorHAnsi"/>
          <w:b/>
        </w:rPr>
        <w:t>“</w:t>
      </w:r>
      <w:r>
        <w:rPr>
          <w:rFonts w:asciiTheme="minorHAnsi" w:hAnsiTheme="minorHAnsi"/>
          <w:b/>
        </w:rPr>
        <w:t>SUSTANCIAS QUÍMICAS</w:t>
      </w:r>
      <w:r w:rsidR="00AA48BE">
        <w:rPr>
          <w:rFonts w:asciiTheme="minorHAnsi" w:hAnsiTheme="minorHAnsi"/>
          <w:b/>
        </w:rPr>
        <w:t xml:space="preserve"> Y MATERIAL DE LABORATORIO</w:t>
      </w:r>
      <w:r w:rsidRPr="00521B8D">
        <w:rPr>
          <w:rFonts w:asciiTheme="minorHAnsi" w:hAnsiTheme="minorHAnsi"/>
          <w:b/>
        </w:rPr>
        <w:t>”</w:t>
      </w:r>
    </w:p>
    <w:p w:rsidR="00A01537" w:rsidRDefault="00A01537" w:rsidP="006E183F"/>
    <w:tbl>
      <w:tblPr>
        <w:tblW w:w="11170" w:type="dxa"/>
        <w:tblCellMar>
          <w:left w:w="70" w:type="dxa"/>
          <w:right w:w="70" w:type="dxa"/>
        </w:tblCellMar>
        <w:tblLook w:val="04A0" w:firstRow="1" w:lastRow="0" w:firstColumn="1" w:lastColumn="0" w:noHBand="0" w:noVBand="1"/>
      </w:tblPr>
      <w:tblGrid>
        <w:gridCol w:w="621"/>
        <w:gridCol w:w="1003"/>
        <w:gridCol w:w="1154"/>
        <w:gridCol w:w="6006"/>
        <w:gridCol w:w="658"/>
        <w:gridCol w:w="1006"/>
        <w:gridCol w:w="722"/>
      </w:tblGrid>
      <w:tr w:rsidR="007376CA" w:rsidRPr="007376CA" w:rsidTr="007376CA">
        <w:trPr>
          <w:trHeight w:val="102"/>
        </w:trPr>
        <w:tc>
          <w:tcPr>
            <w:tcW w:w="621" w:type="dxa"/>
            <w:tcBorders>
              <w:top w:val="single" w:sz="4" w:space="0" w:color="auto"/>
              <w:left w:val="single" w:sz="4" w:space="0" w:color="auto"/>
              <w:bottom w:val="single" w:sz="4" w:space="0" w:color="auto"/>
              <w:right w:val="single" w:sz="4" w:space="0" w:color="auto"/>
            </w:tcBorders>
            <w:shd w:val="clear" w:color="auto" w:fill="7030A0"/>
            <w:vAlign w:val="center"/>
            <w:hideMark/>
          </w:tcPr>
          <w:p w:rsidR="007376CA" w:rsidRPr="007376CA" w:rsidRDefault="007376CA" w:rsidP="007376CA">
            <w:pPr>
              <w:jc w:val="center"/>
              <w:rPr>
                <w:rFonts w:ascii="Calibri" w:hAnsi="Calibri"/>
                <w:b/>
                <w:bCs/>
                <w:color w:val="000000"/>
                <w:sz w:val="16"/>
                <w:szCs w:val="16"/>
                <w:lang w:val="es-MX" w:eastAsia="es-MX"/>
              </w:rPr>
            </w:pPr>
            <w:r w:rsidRPr="007376CA">
              <w:rPr>
                <w:rFonts w:ascii="Calibri" w:hAnsi="Calibri"/>
                <w:b/>
                <w:bCs/>
                <w:color w:val="000000"/>
                <w:sz w:val="16"/>
                <w:szCs w:val="16"/>
                <w:lang w:val="es-MX" w:eastAsia="es-MX"/>
              </w:rPr>
              <w:t>Partida</w:t>
            </w:r>
          </w:p>
        </w:tc>
        <w:tc>
          <w:tcPr>
            <w:tcW w:w="1003" w:type="dxa"/>
            <w:tcBorders>
              <w:top w:val="single" w:sz="4" w:space="0" w:color="auto"/>
              <w:left w:val="nil"/>
              <w:bottom w:val="single" w:sz="4" w:space="0" w:color="auto"/>
              <w:right w:val="single" w:sz="4" w:space="0" w:color="auto"/>
            </w:tcBorders>
            <w:shd w:val="clear" w:color="auto" w:fill="7030A0"/>
            <w:vAlign w:val="center"/>
            <w:hideMark/>
          </w:tcPr>
          <w:p w:rsidR="007376CA" w:rsidRPr="007376CA" w:rsidRDefault="007376CA" w:rsidP="007376CA">
            <w:pPr>
              <w:jc w:val="center"/>
              <w:rPr>
                <w:rFonts w:ascii="Calibri" w:hAnsi="Calibri"/>
                <w:b/>
                <w:bCs/>
                <w:color w:val="000000"/>
                <w:sz w:val="16"/>
                <w:szCs w:val="16"/>
                <w:lang w:val="es-MX" w:eastAsia="es-MX"/>
              </w:rPr>
            </w:pPr>
            <w:r w:rsidRPr="007376CA">
              <w:rPr>
                <w:rFonts w:ascii="Calibri" w:hAnsi="Calibri"/>
                <w:b/>
                <w:bCs/>
                <w:color w:val="000000"/>
                <w:sz w:val="16"/>
                <w:szCs w:val="16"/>
                <w:lang w:val="es-MX" w:eastAsia="es-MX"/>
              </w:rPr>
              <w:t>Partida Presupuestal</w:t>
            </w:r>
          </w:p>
        </w:tc>
        <w:tc>
          <w:tcPr>
            <w:tcW w:w="1154" w:type="dxa"/>
            <w:tcBorders>
              <w:top w:val="single" w:sz="4" w:space="0" w:color="auto"/>
              <w:left w:val="nil"/>
              <w:bottom w:val="single" w:sz="4" w:space="0" w:color="auto"/>
              <w:right w:val="single" w:sz="4" w:space="0" w:color="auto"/>
            </w:tcBorders>
            <w:shd w:val="clear" w:color="auto" w:fill="7030A0"/>
            <w:vAlign w:val="center"/>
            <w:hideMark/>
          </w:tcPr>
          <w:p w:rsidR="007376CA" w:rsidRPr="007376CA" w:rsidRDefault="007376CA" w:rsidP="007376CA">
            <w:pPr>
              <w:jc w:val="center"/>
              <w:rPr>
                <w:rFonts w:ascii="Calibri" w:hAnsi="Calibri"/>
                <w:b/>
                <w:bCs/>
                <w:color w:val="000000"/>
                <w:sz w:val="16"/>
                <w:szCs w:val="16"/>
                <w:lang w:val="es-MX" w:eastAsia="es-MX"/>
              </w:rPr>
            </w:pPr>
            <w:r w:rsidRPr="007376CA">
              <w:rPr>
                <w:rFonts w:ascii="Calibri" w:hAnsi="Calibri"/>
                <w:b/>
                <w:bCs/>
                <w:color w:val="000000"/>
                <w:sz w:val="16"/>
                <w:szCs w:val="16"/>
                <w:lang w:val="es-MX" w:eastAsia="es-MX"/>
              </w:rPr>
              <w:t>CVE</w:t>
            </w:r>
          </w:p>
        </w:tc>
        <w:tc>
          <w:tcPr>
            <w:tcW w:w="6006" w:type="dxa"/>
            <w:tcBorders>
              <w:top w:val="single" w:sz="4" w:space="0" w:color="auto"/>
              <w:left w:val="nil"/>
              <w:bottom w:val="single" w:sz="4" w:space="0" w:color="auto"/>
              <w:right w:val="single" w:sz="4" w:space="0" w:color="auto"/>
            </w:tcBorders>
            <w:shd w:val="clear" w:color="auto" w:fill="7030A0"/>
            <w:noWrap/>
            <w:vAlign w:val="center"/>
            <w:hideMark/>
          </w:tcPr>
          <w:p w:rsidR="007376CA" w:rsidRPr="007376CA" w:rsidRDefault="007376CA" w:rsidP="007376CA">
            <w:pPr>
              <w:jc w:val="center"/>
              <w:rPr>
                <w:rFonts w:ascii="Calibri" w:hAnsi="Calibri"/>
                <w:b/>
                <w:bCs/>
                <w:color w:val="000000"/>
                <w:sz w:val="16"/>
                <w:szCs w:val="16"/>
                <w:lang w:val="es-MX" w:eastAsia="es-MX"/>
              </w:rPr>
            </w:pPr>
            <w:r w:rsidRPr="007376CA">
              <w:rPr>
                <w:rFonts w:ascii="Calibri" w:hAnsi="Calibri"/>
                <w:b/>
                <w:bCs/>
                <w:color w:val="000000"/>
                <w:sz w:val="16"/>
                <w:szCs w:val="16"/>
                <w:lang w:val="es-MX" w:eastAsia="es-MX"/>
              </w:rPr>
              <w:t>Descripción</w:t>
            </w:r>
          </w:p>
        </w:tc>
        <w:tc>
          <w:tcPr>
            <w:tcW w:w="658" w:type="dxa"/>
            <w:tcBorders>
              <w:top w:val="single" w:sz="4" w:space="0" w:color="auto"/>
              <w:left w:val="nil"/>
              <w:bottom w:val="single" w:sz="4" w:space="0" w:color="auto"/>
              <w:right w:val="single" w:sz="4" w:space="0" w:color="auto"/>
            </w:tcBorders>
            <w:shd w:val="clear" w:color="auto" w:fill="7030A0"/>
            <w:vAlign w:val="center"/>
            <w:hideMark/>
          </w:tcPr>
          <w:p w:rsidR="007376CA" w:rsidRPr="007376CA" w:rsidRDefault="007376CA" w:rsidP="007376CA">
            <w:pPr>
              <w:jc w:val="center"/>
              <w:rPr>
                <w:rFonts w:ascii="Calibri" w:hAnsi="Calibri"/>
                <w:b/>
                <w:bCs/>
                <w:color w:val="000000"/>
                <w:sz w:val="16"/>
                <w:szCs w:val="16"/>
                <w:lang w:val="es-MX" w:eastAsia="es-MX"/>
              </w:rPr>
            </w:pPr>
            <w:r w:rsidRPr="007376CA">
              <w:rPr>
                <w:rFonts w:ascii="Calibri" w:hAnsi="Calibri"/>
                <w:b/>
                <w:bCs/>
                <w:color w:val="000000"/>
                <w:sz w:val="16"/>
                <w:szCs w:val="16"/>
                <w:lang w:val="es-MX" w:eastAsia="es-MX"/>
              </w:rPr>
              <w:t>Unidad Medida</w:t>
            </w:r>
          </w:p>
        </w:tc>
        <w:tc>
          <w:tcPr>
            <w:tcW w:w="1006" w:type="dxa"/>
            <w:tcBorders>
              <w:top w:val="single" w:sz="4" w:space="0" w:color="auto"/>
              <w:left w:val="nil"/>
              <w:bottom w:val="single" w:sz="4" w:space="0" w:color="auto"/>
              <w:right w:val="single" w:sz="4" w:space="0" w:color="auto"/>
            </w:tcBorders>
            <w:shd w:val="clear" w:color="auto" w:fill="7030A0"/>
            <w:vAlign w:val="center"/>
            <w:hideMark/>
          </w:tcPr>
          <w:p w:rsidR="007376CA" w:rsidRPr="007376CA" w:rsidRDefault="007376CA" w:rsidP="007376CA">
            <w:pPr>
              <w:jc w:val="center"/>
              <w:rPr>
                <w:rFonts w:ascii="Calibri" w:hAnsi="Calibri"/>
                <w:b/>
                <w:bCs/>
                <w:color w:val="000000"/>
                <w:sz w:val="16"/>
                <w:szCs w:val="16"/>
                <w:lang w:val="es-MX" w:eastAsia="es-MX"/>
              </w:rPr>
            </w:pPr>
            <w:r w:rsidRPr="007376CA">
              <w:rPr>
                <w:rFonts w:ascii="Calibri" w:hAnsi="Calibri"/>
                <w:b/>
                <w:bCs/>
                <w:color w:val="000000"/>
                <w:sz w:val="16"/>
                <w:szCs w:val="16"/>
                <w:lang w:val="es-MX" w:eastAsia="es-MX"/>
              </w:rPr>
              <w:t>Presentación</w:t>
            </w:r>
          </w:p>
        </w:tc>
        <w:tc>
          <w:tcPr>
            <w:tcW w:w="722" w:type="dxa"/>
            <w:tcBorders>
              <w:top w:val="single" w:sz="4" w:space="0" w:color="auto"/>
              <w:left w:val="nil"/>
              <w:bottom w:val="single" w:sz="4" w:space="0" w:color="auto"/>
              <w:right w:val="single" w:sz="4" w:space="0" w:color="auto"/>
            </w:tcBorders>
            <w:shd w:val="clear" w:color="auto" w:fill="7030A0"/>
            <w:vAlign w:val="center"/>
            <w:hideMark/>
          </w:tcPr>
          <w:p w:rsidR="007376CA" w:rsidRPr="007376CA" w:rsidRDefault="007376CA" w:rsidP="007376CA">
            <w:pPr>
              <w:jc w:val="center"/>
              <w:rPr>
                <w:rFonts w:ascii="Calibri" w:hAnsi="Calibri"/>
                <w:color w:val="000000"/>
                <w:sz w:val="16"/>
                <w:szCs w:val="16"/>
                <w:lang w:val="es-MX" w:eastAsia="es-MX"/>
              </w:rPr>
            </w:pPr>
            <w:r w:rsidRPr="007376CA">
              <w:rPr>
                <w:rFonts w:ascii="Calibri" w:hAnsi="Calibri"/>
                <w:color w:val="000000"/>
                <w:sz w:val="16"/>
                <w:szCs w:val="16"/>
                <w:lang w:val="es-MX" w:eastAsia="es-MX"/>
              </w:rPr>
              <w:t>Cantidad</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800740367.00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ANTIGENO TIFICO "O"  PARA AGLUTINACION MACROSCOPICA EN PLACA O TUBO,  RTC. 5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289</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800740375.00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ANTIGENO TIFICO "H"  PARA AGLUTINACION MACROSCOPICA EN PLACA O TUBO, RTC.  5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288</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800740391.00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ANTIGENO PROTEUS OX-19   5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289</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800740318.00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ANTIGENO PARATIFICO "A"     5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282</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5</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800740334.00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ANTIGENO PARATIFICO "B"   5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282</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6</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808350573.00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ANTIGENOS FEBRILES. SUERO CONTROL POSITIVO  5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92</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7</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808350581.00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ANTIGENOS FEBRILES. SUERO CONTROL NEGATIVO  5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92</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8</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800740060.00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VDRL  ANTIGENO DE CARDIOLIPINA PARA EL DIAGNOSTICO SEROLOGICO DE LA SIFILIS, (SIN INACTIVAR)SOLUCION AMORTIGUADORA, 5 ML. CONTROL POSITIVO Y NEGATIVO</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366</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9</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807830831.00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ALCOHOL ACIDO. PARA LA TINCION DE BACILOS ACIDO-ALCOHOL RESISTENTES. 500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204</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10</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808291405.00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YODO-LUGOL.  PARA EXAMENES COPROPARASITOSCÓPICOS.  CON 50 ML.   TA</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66</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11</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808892608.00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TABLETAS REACTIVAS. PARA LA DETERMINACION DE SANGRE OCULTA EN HECES, INCLUYE PAPEL FILTRO PARA 100 PRUEBAS, INSTRUCTIVO DE USO.</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62</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12</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806101499.00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PLACA DE THAYER MARTIN, DESECHABLE, ESTERIL DE POLIESTIRENO CRISTAL DE 92 MM. DE DIAMETRO, CON 18 ML. DE MEDIO HIDRATADO, CON 1% DE HEMOGLOBINA, 1% DE SUPLEMENTO NUTRITIVO Y 1% DE INHIBIDOR DE VCNT, APILABLE, CON IDENTIFICACION IMPRESA INDIVIDUAL. BOLSA ESTERIL DE PVDC POLIPROPILENO SELLADA AL CALOR CON ETIQUETA DE IDENTIFICACION.</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PLACA</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360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13</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807250014.00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ALBUMINA BOVINA, POLIMERIZADA AL 22% CONSERVADA EN AZIDA DE SODIO AL 0.1%.  10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123</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14</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5016100050.00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sz w:val="16"/>
                <w:szCs w:val="16"/>
                <w:lang w:val="es-MX" w:eastAsia="es-MX"/>
              </w:rPr>
            </w:pPr>
            <w:r w:rsidRPr="007376CA">
              <w:rPr>
                <w:rFonts w:ascii="Calibri" w:hAnsi="Calibri"/>
                <w:sz w:val="16"/>
                <w:szCs w:val="16"/>
                <w:lang w:val="es-MX" w:eastAsia="es-MX"/>
              </w:rPr>
              <w:t>PLACAS DE AGAR MAC CONKEY MEDIO PREPARADO</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4520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15</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806100962.00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AGAR EOSINA AZUL DE METILENO  450 GR.</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24</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16</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5018888119.00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AGUA DESTILADA POR EVAPORACION  20 LTS.</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43</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17</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806101515.01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PLACA DE AGAR SANGRE</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PLACA</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7150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18</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807847512.00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PRUEBA INMUNOENZIMATICA RAPIDA, CUALITATIVA EN ORINA, EN TARJETA CON 5 TIRAS PARA DETECCIONSIMULTANEA DE COCAINA, MARIHUANA (THC), ANFETAMINAS, OPIACEOS Y METANFETAMINAS EN ESTUCHE. EL ESTUCHE INCLUYE: VASO DE PLASTICO TRANSLUCIDO CON TERMOMETRO DE 32ºC A 38ºC INTEGRADO, FRASCO DE PLASTICO CON TAPA DE CERRADO HERMETICO CON CAPACIDAD DE 50 ML. Y ETIQUETA DE ALTA ADHERENCIA. ESTUCHE PARA 5 PRUEBAS. TATC.</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10240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19</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806101481.01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PLACA DE AGAR GELOSA CHOCOLATE, DESECHABLE ESTERIL DE POLIESTIRENO CRISTAL DE 92 MM DE DIAMETRO CON 18 ML. DE MEDIO HIDRATADO CON 1 % DE HEMOGLOBINA Y 1 % DE SUPLEMENTO NUTRITIVO. APILABLE, CON IDENTIFICACION IMPRESA INDIVIDUAL. BOLSA ESTERIL DE PVDC POLIPROPILENO SELLADA AL CALOR CON ETIQUETA DE IDENTIFICACION.</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1260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20</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800810368.00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ANTISUEROS. ANTIGLOBULINA HUMANA. PARA LA PRUEBA DE COOMBS.  10 ML. MONOCLONA/POLICLONAL POLIESPECÍFICO</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122</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21</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808293757.00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 xml:space="preserve">DEXTROSA ANHIDRA (GLUCOSA) RA. CRISTALES. 100 G.                                                                                                                                                                                                                                                                                                                                                                                                                                                                                                                                                                                                                                                                                                                                                                                                                                                                                                                                                                                          </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20400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22</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808293758.00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sz w:val="16"/>
                <w:szCs w:val="16"/>
                <w:lang w:val="es-MX" w:eastAsia="es-MX"/>
              </w:rPr>
            </w:pPr>
            <w:r w:rsidRPr="007376CA">
              <w:rPr>
                <w:rFonts w:ascii="Calibri" w:hAnsi="Calibri"/>
                <w:sz w:val="16"/>
                <w:szCs w:val="16"/>
                <w:lang w:val="es-MX" w:eastAsia="es-MX"/>
              </w:rPr>
              <w:t xml:space="preserve">DEXTROSA ANHIDRA (GLUCOSA) SOLUCION PREPARADA DE 50 GR                                                                                                                                                                                                                                                                                                                                                                                                                                                                                                                                                                                                                                                                                                                                                                                                                                                                                                                                                                                  </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630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23</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808304646.00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ALCOHOL ETILICO ABSOLUTO. (ETANOL) RA.  ACS.  1000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125</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24</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802290080.00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AZUL DE METILENO DE LÖEFFLER. COLORANTE DE CONTRASTE PARA BACILOS ÁCIDO-ALCOHOL RESISTENTES. FRASCO CON 500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183</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804141513.00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PROTEINA C REACTIVA. EQUIPO PARA INVESTIGAR POR AGLUTINACION DE PARTICULAS DE LATEX ESTANDARIZADA. COMPUESTO DE: SUERO CONTROL POSITIVO Y NEGATIVO. PLACA DE REACCION. ANTISUERO ADSORBIDO A PARTICULAS DE LATEX. 5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767</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lastRenderedPageBreak/>
              <w:t>26</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804140077.00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FACTOR REUMATOIDE. EQUIPO PARA SU DETERMINACION EN SUERO, COMPUESTO DE:  ANTIGENO ADSORBIDO A PARTÍCULAS DE LÁTEX. 5 ML. SUERO CONTROL POSITIVO Y NEGATIVO. PLACA DE REACCIÓN.</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148</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27</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5010740100.00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EQUIPO PARA DETERMINACION DE ANTIESTREPTOLISINA "O" PRUEBA RAPIDA EN LATEX</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C/50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116</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28</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808303143.00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ACEITE DE INMERSION DE BAJA VISCOSIDAD PARA MICROSCOPIA.  INDICE DE REFRACCION A N20°C/1.515-1.517.  CON 100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60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29</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806102182.00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 xml:space="preserve">AGAR SALMONELLA SHIGELLA  450 GR.                                                                                                                                                                                                                                                                                                                                                                                                                                                                                                                                                                                                                                                                                                                                                                                                                                                                                                                                                                                                       </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 xml:space="preserve">C/1 </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7</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30</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806102588.00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 xml:space="preserve">AGAR PAPA DEXTROSA 450 GR.                                                                                                                                                                                                                                                                                                                                                                                                                                                                                                                                                                                                                                                                                                                                                                                                                                                                                                                                                                                                              </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 xml:space="preserve">C/1 </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14</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31</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5054310211.00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ENVASE, TARRO DE 125 ML. POMADERA DE POLIETILENO DE ALTA DENSIDAD (60003) NATURAL. CON TAPON, TIPO ROSCA. CIERRE HEMÉTICO.ESTERIL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48450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32</w:t>
            </w:r>
          </w:p>
        </w:tc>
        <w:tc>
          <w:tcPr>
            <w:tcW w:w="1003" w:type="dxa"/>
            <w:tcBorders>
              <w:top w:val="nil"/>
              <w:left w:val="nil"/>
              <w:bottom w:val="single" w:sz="4" w:space="0" w:color="auto"/>
              <w:right w:val="single" w:sz="4" w:space="0" w:color="auto"/>
            </w:tcBorders>
            <w:shd w:val="clear" w:color="auto" w:fill="auto"/>
            <w:noWrap/>
            <w:vAlign w:val="center"/>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808550164.00</w:t>
            </w:r>
          </w:p>
        </w:tc>
        <w:tc>
          <w:tcPr>
            <w:tcW w:w="6006" w:type="dxa"/>
            <w:tcBorders>
              <w:top w:val="nil"/>
              <w:left w:val="nil"/>
              <w:bottom w:val="single" w:sz="4" w:space="0" w:color="auto"/>
              <w:right w:val="single" w:sz="4" w:space="0" w:color="auto"/>
            </w:tcBorders>
            <w:shd w:val="clear" w:color="auto" w:fill="auto"/>
            <w:noWrap/>
            <w:vAlign w:val="center"/>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ENVASE, TARRO DE 125 ML. POMADERA DE POLIETILENO DE ALTA DENSIDAD (60003) NATURAL. CON TAPON, TIPO ROSCA. CIERRE HEMETICO.</w:t>
            </w:r>
          </w:p>
        </w:tc>
        <w:tc>
          <w:tcPr>
            <w:tcW w:w="658" w:type="dxa"/>
            <w:tcBorders>
              <w:top w:val="nil"/>
              <w:left w:val="nil"/>
              <w:bottom w:val="single" w:sz="4" w:space="0" w:color="auto"/>
              <w:right w:val="single" w:sz="4" w:space="0" w:color="auto"/>
            </w:tcBorders>
            <w:shd w:val="clear" w:color="auto" w:fill="auto"/>
            <w:noWrap/>
            <w:vAlign w:val="center"/>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center"/>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50200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33</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800980138.00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BOLSA PARA TRANSFERENCIA CON CONECTOR PERFORADOR. CAPACIDAD 150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1400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34</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801480104.00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 DE PETRI, DE PLASTICO, ESTERIL, DESECHABLE, EN MEDIDA DE: 100 X 10 MM.</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19600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35</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802650036.00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CUBREOBJETOS DE VIDRIO NO. 2.  RECTANGULAR O CUADRADO CON UN ESPESOR DE 0.25 MM. DE 22  X 22 MM</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2399</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36</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804310233.00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 DE POLIETILENO, CON TUBO LATERAL, PIZETA. PARA EXPULSAR LIQUIDOS A PRESION, AFORAR, LAVAR, TEÑIR, ETC. PARA VOLUMENES DE: 500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82</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37</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804310183.00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 DE POLIETILENO, CON TUBO LAT. PIZETA, P/ EXP. LIQ. A PRESION, AFORAR, LAVAR, TEÑIR VOL. 250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C/2</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41</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38</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805920014.00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DETERGENTE PARA LAVADO DE MATERIAL DE VIDRIO, PLASTICO Y PORCELANA CON ELIMINACION COMPLETA DE TRAZAS Y RESIDUOS, BIODEGRADABLE, NEUTRO. 4 LITROS</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186</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39</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806810859.00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SEDA, PARA LIMPIEZA DE LENTES DE MICROSCOPIO</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C/50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45</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40</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807090022.00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PIPETA DE VIDRIO BLANDO, CON UNA PUNTA ALARGADA TIPO PASTEUR, PARA DIVERSOS USOS. LONGITUD 14.5 CM.</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C/50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41</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807290010.00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PORTAOBJETO DE VIDRIO, RECTANGULARES, DE GROSOR UNIFORME, DE 75 X 25 X 0.8 A 1.1 MM. LISOS</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C/50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2547</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42</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807290051.00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PORTAOBJETO DE VIDRIO, RECTANGULARES DE GROSOR UNIFORME, DE 75 X 25 X 0.8 A 1.1 MM. CON ESQUINAS Y UN EXTREMO ESMERILADO</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C/50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1050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43</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807350202.00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PUNTAS DE PLASTICO DESECHABLE, PARA PIPETA DE: 100 MICROLITROS</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BOLSA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140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44</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807350228.00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PUNTAS DE PLASTICO DESECHABLES, PARA PIPETA DE: 1000 MICROLITROS</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BOLSA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113</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45</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808375392.00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TORNIQUETE STRECH LIBRE DE LATEX (PARA LIGAR A LOS PACIENTES EN LA TOMA DE MUESTRAS)</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C/25</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43</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46</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809090541.00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TUBO DE ENSAYE; VIDRIO REFRACTARIO SIN LABIO , EN DIMENSIONES DE: 13  X 100 MM</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25150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47</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809092208.00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TUBO PARA HEMATOCRITO Y SEDIMENTACION GLOBULAR, CON ESCALA EN DOS SENTIDOS DE 0 A 100, CON DIMENSIONES DE 115  X 3 MM. Y DIVISIONES DE 1 MM. DE WINTROBE, DE VIDRIO</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94</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48</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4050400001.00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AGUJA PARA TOMA DE RECOLECCION DE SANGRE TOMA MULTIPLE ESTERIL DESECHABLE CAL. 23 G. X 25 MM.</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262</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49</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800250052.00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AGUJA PARA TOMA Y RECOLECCION DE SANGRE, SENCILLA Y/O MULTIPLE, ESTERIL,  DESECHABLE.  21 G. X 38 MM.</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3848</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50</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800250128.00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AGUJA PARA TOMA Y RECOLECCION DE SANGRE, SENCILLA Y/O MULTIPLE, ESTERIL, DESECHABLE. 22 G. X 38 MM.</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2025</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51</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800250136.00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 xml:space="preserve">ADAPTADOR PARA AGUJAS TOMA MULTIPLE (HARPER INDIVIDUAL) </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BOLSA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94</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52</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5059090076.00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TUBO SISTEMA PARA TOMA Y RECOLECCION DE SANGRE, DE PLASTICO PET AL VACIO (0.109M, 13 X 75MM, 1.8 ML) DESECHABLE PEDIATRICO CON SOLUCION DE CITRATO TRISODICO, TAPON AZUL ETIQUETADOS INDIVIDUALMENTE CON NUMERO DE LOTE Y FECHA DE CADUCIDAD. CON TAPON DE SEGURIDAD. ESTERIL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338</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53</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809095557.00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TUBO PARA LA TOMA Y RECOLECCION DE SANGRE. POR PUNCION CAPILAR. DE POLIPROPILENO TRANSLUCIDO, DESECHABLE. PEDIATRICO, CON GEL SEPARADOR DE SUERO INERTE, 90-140 MG. POR TUBO, TAPON ORO, VOLUMEN DE DREANDO 500 MCL, TAPON RECOLECTOR DE FLUJO</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C/200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387</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54</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809095599.00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 xml:space="preserve">TUBO PARA LA TOMA Y RECOLECCION DE SANGRE POR PUNCION CAPILAR. DE POLIPROPILENO TRANSLUCIDO, DESECHABLE, PEDIATRICO, CON EDTA DIPOTASICO COMO </w:t>
            </w:r>
            <w:r w:rsidRPr="007376CA">
              <w:rPr>
                <w:rFonts w:ascii="Calibri" w:hAnsi="Calibri"/>
                <w:color w:val="000000"/>
                <w:sz w:val="16"/>
                <w:szCs w:val="16"/>
                <w:lang w:val="es-MX" w:eastAsia="es-MX"/>
              </w:rPr>
              <w:lastRenderedPageBreak/>
              <w:t>ANTICOAGULANTE, TAPON LILA, VOLUMEN DE DRENADO 250-500 MCL., TAPON RECOLECTOR DE FLUJO</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lastRenderedPageBreak/>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C/200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282</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55</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809096498.00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TUBO SISTEMA PARA TOMA Y RECOLECCION DE SANGRE, DE PLASTICO PET AL VACIO (13 X 75 MM) DESECHABLE PARA ADULTO CON EDTA K2 (7.2 MG)  APLICADO POR ASPERSION EN LA PARED DEL TUBO, TAPON LILA CON SILICON COMO LUBRICANTE, VOLUMEN DE DRENADO 4.0 ML. (+ 0.3 ML). ETIQUETADOS INDIVIDUALMENTE CON NUMERO DE LOTE Y FECHA DE CADUCIDAD. CON TAPON DE SEGURIDAD. ESTERIL.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4780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56</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809096506.00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TUBO SISTEMA PARA TOMA Y RECOLECCION DE SANGRE, DE PLASTICO PET AL VACIO (13 X 100 MM) DESECHABLE PARA ADULTO SIN ANTICOAGULANTE, TAPON ROJO CON SILICON COMO LUBRICANTE Y ACTIVADOR DE COAGULACION, VOLUMEN DE DRENADO 6 ML. (+ 0.3 ML.) ETIQUETADOS INDIVIDUALMENTE CON NUMERO DE LOTE Y FECHA DE CADUCIDAD. CON TAPON DE SEGURIDAD. ESTERIL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3810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57</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809096530.00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TUBO SISTEMA PARA TOMA Y RECOLECCION DE SANGRE, DE PLASTICO PET AL VACIO (13 X 100 MM) DESECHABLE PARA ADULTO SIN ANTICOAGULANTE, TAPON ORO CON SILICON COMO LUBRICANTE, VOLUMEN DE DRENADO 5 ML (+ 0.3 ML) RECUBRIMIENTO DE PARTICULAS DE SILICE 0.07-020 MG. POR TUBO, GEL SEPARADOR INERTE 1.0 G. POR TUBO. ETIQUETADOS INDIVIDUALMENTE CON NUMERO DE LOTE Y FECHA DE CADUCIDAD. CON TAPON DE SEGURIDAD. ESTERIL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1945</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58</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809096555.00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TUBO SISTEMA PARA TOMA Y RECOLECCION DE SANGRE, DE PLASTICO PET AL VACIO (13 X 75 MM) DESECHABLE PARA ADULTO CON CITRATO DE SODIO 0.105 MOLAR (3.2%) (0.3 ML) LIQUIDO, TAPON AZUL CON SILICON COMO LUBRICANTE, VOLUMEN DE DRENADO 2.7 - 3 ML (+ 0.3 ML) EL RANGO MENOR ESTABLECE EL VOLUMEN DE DRENADO A LA ALTURA DEL ALTIPLANO MEXICANO Y EL RANGO MAYOR AL NIVEL DEL MAR. ETIQUETADOS INDIVIDUALMENTE CON NUMERO DE LOTE Y FECHA DE CADUCIDAD. CON TAPON DE SEGURIDAD. ESTERIL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764</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59</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5056810230.00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PAPEL PARAFILM USO EN LABORATORIO MEDIDAS DE 100 MM. X 38 MTS.</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35</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60</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5057090300.00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PIPETA VOLUMETRICA P/MEDIR 3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271</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61</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802350967.00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EQUIPO ALADO PARA RECOLECCION DE SANGRE, COMPATIBLE CON EL SISTEMA DE RECOLECCION AL VACIO, AGUJA CALIBRE 21X 19 MM. CON TUBO DE HULE DE 17.78 CM. (7") DE LONGITUD Y BROCHE DE SEGURIDAD. ALAS DE COLOR VERDE ADAPTADOR CON AGUJA Y MANGA RETRACTIL PARA LA TOMA MULTIPLE, ESTERIL Y DESECHABLE</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C/50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150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62</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5058900005.00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ETIQUETAS 3 X 3 "SANGRE SEGURA"</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 </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20000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63</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806101200.01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AGAR BASE SANGRE  450 GR.</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55</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64</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802290072.01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VIOLETA DE GENCIANA. PARA LA TINCION DE GRAM. 500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23</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65</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807831508.01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LUGOL. PARA TINCION DE GRAM. 500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23</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66</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807832258.01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ALCOHOL-ACETONA. PARA LA TINCION DE GRAM. 500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23</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67</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808291454.01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SAFRANINA PARA LA TINCION DE GRAM 125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23</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68</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806102398.01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MEDIO DE TRANSPORTE CARY Y BLAIR. TUBOS PREPARADOS CON HISOPO.</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TUBO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13060</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69</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806101531.01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sz w:val="16"/>
                <w:szCs w:val="16"/>
                <w:lang w:val="es-MX" w:eastAsia="es-MX"/>
              </w:rPr>
            </w:pPr>
            <w:r w:rsidRPr="007376CA">
              <w:rPr>
                <w:rFonts w:ascii="Calibri" w:hAnsi="Calibri"/>
                <w:sz w:val="16"/>
                <w:szCs w:val="16"/>
                <w:lang w:val="es-MX" w:eastAsia="es-MX"/>
              </w:rPr>
              <w:t>AGAR MAC CONKEY  450 GR.</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39</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70</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800741456.01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ROSA DE BENGALA, AGLUTINACIÓN EN PLACA PARA DIAGNÓSTICO DE BRUCELOSIS. FRASCO CON 5ML.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343</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71</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807840467.01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GONADOTROFINA CORIONICA FRACCION BETA.  PRUEBA RAPIDA CUALITATIVA DE UN SOLO PASO EN MEMBRANA SOLIDA PARA DETERMINACION EN ORINA O SUERO, EN SOBRE INDIVIDUAL SENSIBILIDAD: 20MUI/ML. A 25MUI/ML. EQUIPO PRUEBA EN CARTUCHO DE PLASTICO, CON PIPETA DESECHABLE. EQUIPO CON CONTROL POSITIVO Y NEGATIVO PARA MULTIPLES PRUEBAS</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C/50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276</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72</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807831284.01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FUCSINA FENICADA DE ZIEHL-NEELSEN, PARA TEÑIR BACILOS ACIDO-ALCOHOL RESISTENTES. 500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213</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73</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808350110.01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ANTI RH (D) ALBUMINOSO.  ANTISUERO PARA TIPIFICAR LA SANGRE, DE ORIGEN MONOCLONAL.  CON 10 ML.   RTC.</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983</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74</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808350607.01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ANTI A.  ANTISUERO PARA TIPIFICAR LA SANGRE DE ORIGEN MONOCLONAL. CON 10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917</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75</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808350615.01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ANTI B.  ANTISUERO PARA TIPIFICAR LA SANGRE DE ORIGEN MONOCLONAL.  CON 10 ML.   RTC</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916</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76</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808350102.01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ANTI AB.  ANTISUERO PARA TIPIFICAR LA SANGRE DE ORIGEN MONOCLONAL.  CON 10 ML.   RTC</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834</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lastRenderedPageBreak/>
              <w:t>77</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802290023.01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COLORANTE DE WRIGHT. PARA TEÑIR FROTIS DE SANGRE O MEDULA OSEA.  CON 1000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135</w:t>
            </w:r>
          </w:p>
        </w:tc>
      </w:tr>
      <w:tr w:rsidR="007376CA" w:rsidRPr="007376CA" w:rsidTr="007376CA">
        <w:trPr>
          <w:trHeight w:val="10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78</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808230130.01</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SOLUCION AMORTIGUADORA PARA LA TINCION DE WRIGHT. 100 ML.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58</w:t>
            </w:r>
          </w:p>
        </w:tc>
      </w:tr>
      <w:tr w:rsidR="007376CA" w:rsidRPr="007376CA" w:rsidTr="007376CA">
        <w:trPr>
          <w:trHeight w:val="102"/>
        </w:trPr>
        <w:tc>
          <w:tcPr>
            <w:tcW w:w="6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76CA" w:rsidRPr="007376CA" w:rsidRDefault="007376CA" w:rsidP="007376CA">
            <w:pPr>
              <w:jc w:val="center"/>
              <w:rPr>
                <w:rFonts w:ascii="Calibri" w:hAnsi="Calibri"/>
                <w:color w:val="000000"/>
                <w:sz w:val="16"/>
                <w:szCs w:val="16"/>
                <w:lang w:val="es-MX" w:eastAsia="es-MX"/>
              </w:rPr>
            </w:pPr>
            <w:r w:rsidRPr="007376CA">
              <w:rPr>
                <w:rFonts w:ascii="Calibri" w:hAnsi="Calibri"/>
                <w:color w:val="000000"/>
                <w:sz w:val="16"/>
                <w:szCs w:val="16"/>
                <w:lang w:val="es-MX" w:eastAsia="es-MX"/>
              </w:rPr>
              <w:t>79</w:t>
            </w: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704260017.00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FIJADOR CONCENTRADO PARA PREPARAR 19 LTS. (PARA SISTEMA MANUAL)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15</w:t>
            </w:r>
          </w:p>
        </w:tc>
      </w:tr>
      <w:tr w:rsidR="007376CA" w:rsidRPr="007376CA" w:rsidTr="007376CA">
        <w:trPr>
          <w:trHeight w:val="102"/>
        </w:trPr>
        <w:tc>
          <w:tcPr>
            <w:tcW w:w="621" w:type="dxa"/>
            <w:vMerge/>
            <w:tcBorders>
              <w:top w:val="nil"/>
              <w:left w:val="single" w:sz="4" w:space="0" w:color="auto"/>
              <w:bottom w:val="single" w:sz="4" w:space="0" w:color="000000"/>
              <w:right w:val="single" w:sz="4" w:space="0" w:color="auto"/>
            </w:tcBorders>
            <w:vAlign w:val="center"/>
            <w:hideMark/>
          </w:tcPr>
          <w:p w:rsidR="007376CA" w:rsidRPr="007376CA" w:rsidRDefault="007376CA" w:rsidP="007376CA">
            <w:pPr>
              <w:rPr>
                <w:rFonts w:ascii="Calibri" w:hAnsi="Calibri"/>
                <w:color w:val="000000"/>
                <w:sz w:val="16"/>
                <w:szCs w:val="16"/>
                <w:lang w:val="es-MX" w:eastAsia="es-MX"/>
              </w:rPr>
            </w:pP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707070041.00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PELICULA ORTOCROMATICA SENSIBLE AL VERDE PARA RADIOLOGIA GENERAL DE 20.3 X 25.4 CM. (8 X 10")</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w:t>
            </w:r>
          </w:p>
        </w:tc>
      </w:tr>
      <w:tr w:rsidR="007376CA" w:rsidRPr="007376CA" w:rsidTr="007376CA">
        <w:trPr>
          <w:trHeight w:val="102"/>
        </w:trPr>
        <w:tc>
          <w:tcPr>
            <w:tcW w:w="621" w:type="dxa"/>
            <w:vMerge/>
            <w:tcBorders>
              <w:top w:val="nil"/>
              <w:left w:val="single" w:sz="4" w:space="0" w:color="auto"/>
              <w:bottom w:val="single" w:sz="4" w:space="0" w:color="000000"/>
              <w:right w:val="single" w:sz="4" w:space="0" w:color="auto"/>
            </w:tcBorders>
            <w:vAlign w:val="center"/>
            <w:hideMark/>
          </w:tcPr>
          <w:p w:rsidR="007376CA" w:rsidRPr="007376CA" w:rsidRDefault="007376CA" w:rsidP="007376CA">
            <w:pPr>
              <w:rPr>
                <w:rFonts w:ascii="Calibri" w:hAnsi="Calibri"/>
                <w:color w:val="000000"/>
                <w:sz w:val="16"/>
                <w:szCs w:val="16"/>
                <w:lang w:val="es-MX" w:eastAsia="es-MX"/>
              </w:rPr>
            </w:pP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707070090.00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PELICULA ORTOCROMATICA SENSIBLE AL VERDE PARA RADIOLOGIA GENERAL DE 24 X 30 CM. (10 X 12 ")</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50</w:t>
            </w:r>
          </w:p>
        </w:tc>
      </w:tr>
      <w:tr w:rsidR="007376CA" w:rsidRPr="007376CA" w:rsidTr="007376CA">
        <w:trPr>
          <w:trHeight w:val="102"/>
        </w:trPr>
        <w:tc>
          <w:tcPr>
            <w:tcW w:w="621" w:type="dxa"/>
            <w:vMerge/>
            <w:tcBorders>
              <w:top w:val="nil"/>
              <w:left w:val="single" w:sz="4" w:space="0" w:color="auto"/>
              <w:bottom w:val="single" w:sz="4" w:space="0" w:color="000000"/>
              <w:right w:val="single" w:sz="4" w:space="0" w:color="auto"/>
            </w:tcBorders>
            <w:vAlign w:val="center"/>
            <w:hideMark/>
          </w:tcPr>
          <w:p w:rsidR="007376CA" w:rsidRPr="007376CA" w:rsidRDefault="007376CA" w:rsidP="007376CA">
            <w:pPr>
              <w:rPr>
                <w:rFonts w:ascii="Calibri" w:hAnsi="Calibri"/>
                <w:color w:val="000000"/>
                <w:sz w:val="16"/>
                <w:szCs w:val="16"/>
                <w:lang w:val="es-MX" w:eastAsia="es-MX"/>
              </w:rPr>
            </w:pP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707070132.00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PELICULA ORTOCROMATICA SENSIBLE AL VERDE PARA RADIOLOGIA GENERAL DE 35.6 X 35.6 CM. (14 X 14")</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77</w:t>
            </w:r>
          </w:p>
        </w:tc>
      </w:tr>
      <w:tr w:rsidR="007376CA" w:rsidRPr="007376CA" w:rsidTr="007376CA">
        <w:trPr>
          <w:trHeight w:val="102"/>
        </w:trPr>
        <w:tc>
          <w:tcPr>
            <w:tcW w:w="621" w:type="dxa"/>
            <w:vMerge/>
            <w:tcBorders>
              <w:top w:val="nil"/>
              <w:left w:val="single" w:sz="4" w:space="0" w:color="auto"/>
              <w:bottom w:val="single" w:sz="4" w:space="0" w:color="000000"/>
              <w:right w:val="single" w:sz="4" w:space="0" w:color="auto"/>
            </w:tcBorders>
            <w:vAlign w:val="center"/>
            <w:hideMark/>
          </w:tcPr>
          <w:p w:rsidR="007376CA" w:rsidRPr="007376CA" w:rsidRDefault="007376CA" w:rsidP="007376CA">
            <w:pPr>
              <w:rPr>
                <w:rFonts w:ascii="Calibri" w:hAnsi="Calibri"/>
                <w:color w:val="000000"/>
                <w:sz w:val="16"/>
                <w:szCs w:val="16"/>
                <w:lang w:val="es-MX" w:eastAsia="es-MX"/>
              </w:rPr>
            </w:pP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707070140.00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PELICULA ORTOCROMATICA SENSIBLE AL VERDE, MEDIDAS 35.6 X 43.2 CM. (14 X 17")</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67</w:t>
            </w:r>
          </w:p>
        </w:tc>
      </w:tr>
      <w:tr w:rsidR="007376CA" w:rsidRPr="007376CA" w:rsidTr="007376CA">
        <w:trPr>
          <w:trHeight w:val="102"/>
        </w:trPr>
        <w:tc>
          <w:tcPr>
            <w:tcW w:w="621" w:type="dxa"/>
            <w:vMerge/>
            <w:tcBorders>
              <w:top w:val="nil"/>
              <w:left w:val="single" w:sz="4" w:space="0" w:color="auto"/>
              <w:bottom w:val="single" w:sz="4" w:space="0" w:color="000000"/>
              <w:right w:val="single" w:sz="4" w:space="0" w:color="auto"/>
            </w:tcBorders>
            <w:vAlign w:val="center"/>
            <w:hideMark/>
          </w:tcPr>
          <w:p w:rsidR="007376CA" w:rsidRPr="007376CA" w:rsidRDefault="007376CA" w:rsidP="007376CA">
            <w:pPr>
              <w:rPr>
                <w:rFonts w:ascii="Calibri" w:hAnsi="Calibri"/>
                <w:color w:val="000000"/>
                <w:sz w:val="16"/>
                <w:szCs w:val="16"/>
                <w:lang w:val="es-MX" w:eastAsia="es-MX"/>
              </w:rPr>
            </w:pP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708170535.00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REVELADOR CONCENTRADO PARA PREPARAR 19 LITROS (PARA SISTEMA MANUAL)</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15</w:t>
            </w:r>
          </w:p>
        </w:tc>
      </w:tr>
      <w:tr w:rsidR="007376CA" w:rsidRPr="007376CA" w:rsidTr="007376CA">
        <w:trPr>
          <w:trHeight w:val="102"/>
        </w:trPr>
        <w:tc>
          <w:tcPr>
            <w:tcW w:w="621" w:type="dxa"/>
            <w:vMerge/>
            <w:tcBorders>
              <w:top w:val="nil"/>
              <w:left w:val="single" w:sz="4" w:space="0" w:color="auto"/>
              <w:bottom w:val="single" w:sz="4" w:space="0" w:color="000000"/>
              <w:right w:val="single" w:sz="4" w:space="0" w:color="auto"/>
            </w:tcBorders>
            <w:vAlign w:val="center"/>
            <w:hideMark/>
          </w:tcPr>
          <w:p w:rsidR="007376CA" w:rsidRPr="007376CA" w:rsidRDefault="007376CA" w:rsidP="007376CA">
            <w:pPr>
              <w:rPr>
                <w:rFonts w:ascii="Calibri" w:hAnsi="Calibri"/>
                <w:color w:val="000000"/>
                <w:sz w:val="16"/>
                <w:szCs w:val="16"/>
                <w:lang w:val="es-MX" w:eastAsia="es-MX"/>
              </w:rPr>
            </w:pP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708170543.00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REVELADOR CONCENTRADO PARA PREPARAR 76 LITROS (PARA PROCESADORA AUTOMATICA)</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150</w:t>
            </w:r>
          </w:p>
        </w:tc>
      </w:tr>
      <w:tr w:rsidR="007376CA" w:rsidRPr="007376CA" w:rsidTr="007376CA">
        <w:trPr>
          <w:trHeight w:val="102"/>
        </w:trPr>
        <w:tc>
          <w:tcPr>
            <w:tcW w:w="621" w:type="dxa"/>
            <w:vMerge/>
            <w:tcBorders>
              <w:top w:val="nil"/>
              <w:left w:val="single" w:sz="4" w:space="0" w:color="auto"/>
              <w:bottom w:val="single" w:sz="4" w:space="0" w:color="000000"/>
              <w:right w:val="single" w:sz="4" w:space="0" w:color="auto"/>
            </w:tcBorders>
            <w:vAlign w:val="center"/>
            <w:hideMark/>
          </w:tcPr>
          <w:p w:rsidR="007376CA" w:rsidRPr="007376CA" w:rsidRDefault="007376CA" w:rsidP="007376CA">
            <w:pPr>
              <w:rPr>
                <w:rFonts w:ascii="Calibri" w:hAnsi="Calibri"/>
                <w:color w:val="000000"/>
                <w:sz w:val="16"/>
                <w:szCs w:val="16"/>
                <w:lang w:val="es-MX" w:eastAsia="es-MX"/>
              </w:rPr>
            </w:pP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704260025.00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FIJADOR CONCENTRADO PARA PREPARAR 76 LTS. (PARA PROCESADORA AUTOMATICA)</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135</w:t>
            </w:r>
          </w:p>
        </w:tc>
      </w:tr>
      <w:tr w:rsidR="007376CA" w:rsidRPr="007376CA" w:rsidTr="007376CA">
        <w:trPr>
          <w:trHeight w:val="102"/>
        </w:trPr>
        <w:tc>
          <w:tcPr>
            <w:tcW w:w="621" w:type="dxa"/>
            <w:vMerge/>
            <w:tcBorders>
              <w:top w:val="nil"/>
              <w:left w:val="single" w:sz="4" w:space="0" w:color="auto"/>
              <w:bottom w:val="single" w:sz="4" w:space="0" w:color="000000"/>
              <w:right w:val="single" w:sz="4" w:space="0" w:color="auto"/>
            </w:tcBorders>
            <w:vAlign w:val="center"/>
            <w:hideMark/>
          </w:tcPr>
          <w:p w:rsidR="007376CA" w:rsidRPr="007376CA" w:rsidRDefault="007376CA" w:rsidP="007376CA">
            <w:pPr>
              <w:rPr>
                <w:rFonts w:ascii="Calibri" w:hAnsi="Calibri"/>
                <w:color w:val="000000"/>
                <w:sz w:val="16"/>
                <w:szCs w:val="16"/>
                <w:lang w:val="es-MX" w:eastAsia="es-MX"/>
              </w:rPr>
            </w:pP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707070115.00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PELICULA ORTOCROMATICA SENSIBLE AL VERDE PARA MASTOGRAFIA MEDIDA: 24 X 30 CM.</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121</w:t>
            </w:r>
          </w:p>
        </w:tc>
      </w:tr>
      <w:tr w:rsidR="007376CA" w:rsidRPr="007376CA" w:rsidTr="007376CA">
        <w:trPr>
          <w:trHeight w:val="102"/>
        </w:trPr>
        <w:tc>
          <w:tcPr>
            <w:tcW w:w="621" w:type="dxa"/>
            <w:vMerge/>
            <w:tcBorders>
              <w:top w:val="nil"/>
              <w:left w:val="single" w:sz="4" w:space="0" w:color="auto"/>
              <w:bottom w:val="single" w:sz="4" w:space="0" w:color="000000"/>
              <w:right w:val="single" w:sz="4" w:space="0" w:color="auto"/>
            </w:tcBorders>
            <w:vAlign w:val="center"/>
            <w:hideMark/>
          </w:tcPr>
          <w:p w:rsidR="007376CA" w:rsidRPr="007376CA" w:rsidRDefault="007376CA" w:rsidP="007376CA">
            <w:pPr>
              <w:rPr>
                <w:rFonts w:ascii="Calibri" w:hAnsi="Calibri"/>
                <w:color w:val="000000"/>
                <w:sz w:val="16"/>
                <w:szCs w:val="16"/>
                <w:lang w:val="es-MX" w:eastAsia="es-MX"/>
              </w:rPr>
            </w:pP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707070173.00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PELICULA ORTOCROMATICA SENSIBLE AL VERDE PARA MASTOGRAFIA 18 X 24 CM.</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365</w:t>
            </w:r>
          </w:p>
        </w:tc>
      </w:tr>
      <w:tr w:rsidR="007376CA" w:rsidRPr="007376CA" w:rsidTr="007376CA">
        <w:trPr>
          <w:trHeight w:val="102"/>
        </w:trPr>
        <w:tc>
          <w:tcPr>
            <w:tcW w:w="621" w:type="dxa"/>
            <w:vMerge/>
            <w:tcBorders>
              <w:top w:val="nil"/>
              <w:left w:val="single" w:sz="4" w:space="0" w:color="auto"/>
              <w:bottom w:val="single" w:sz="4" w:space="0" w:color="000000"/>
              <w:right w:val="single" w:sz="4" w:space="0" w:color="auto"/>
            </w:tcBorders>
            <w:vAlign w:val="center"/>
            <w:hideMark/>
          </w:tcPr>
          <w:p w:rsidR="007376CA" w:rsidRPr="007376CA" w:rsidRDefault="007376CA" w:rsidP="007376CA">
            <w:pPr>
              <w:rPr>
                <w:rFonts w:ascii="Calibri" w:hAnsi="Calibri"/>
                <w:color w:val="000000"/>
                <w:sz w:val="16"/>
                <w:szCs w:val="16"/>
                <w:lang w:val="es-MX" w:eastAsia="es-MX"/>
              </w:rPr>
            </w:pP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707070496.00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PELICULA RADIOGRAFICA SENSIBLE AL AZUL, DENTAL CONVENCIONAL DE 3.2 X 4.1 CMS.</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C/150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152</w:t>
            </w:r>
          </w:p>
        </w:tc>
      </w:tr>
      <w:tr w:rsidR="007376CA" w:rsidRPr="007376CA" w:rsidTr="007376CA">
        <w:trPr>
          <w:trHeight w:val="102"/>
        </w:trPr>
        <w:tc>
          <w:tcPr>
            <w:tcW w:w="621" w:type="dxa"/>
            <w:vMerge/>
            <w:tcBorders>
              <w:top w:val="nil"/>
              <w:left w:val="single" w:sz="4" w:space="0" w:color="auto"/>
              <w:bottom w:val="single" w:sz="4" w:space="0" w:color="000000"/>
              <w:right w:val="single" w:sz="4" w:space="0" w:color="auto"/>
            </w:tcBorders>
            <w:vAlign w:val="center"/>
            <w:hideMark/>
          </w:tcPr>
          <w:p w:rsidR="007376CA" w:rsidRPr="007376CA" w:rsidRDefault="007376CA" w:rsidP="007376CA">
            <w:pPr>
              <w:rPr>
                <w:rFonts w:ascii="Calibri" w:hAnsi="Calibri"/>
                <w:color w:val="000000"/>
                <w:sz w:val="16"/>
                <w:szCs w:val="16"/>
                <w:lang w:val="es-MX" w:eastAsia="es-MX"/>
              </w:rPr>
            </w:pP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707070587.00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PELICULA RADIOGRAFICA DENTAL SENSIBLE AL AZUL INFANTIL SENCILLA PERIAPICAL DE 2.2 X 3.5 CM. CAJA CON 100 PELICULAS.</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74</w:t>
            </w:r>
          </w:p>
        </w:tc>
      </w:tr>
      <w:tr w:rsidR="007376CA" w:rsidRPr="007376CA" w:rsidTr="007376CA">
        <w:trPr>
          <w:trHeight w:val="102"/>
        </w:trPr>
        <w:tc>
          <w:tcPr>
            <w:tcW w:w="621" w:type="dxa"/>
            <w:vMerge/>
            <w:tcBorders>
              <w:top w:val="nil"/>
              <w:left w:val="single" w:sz="4" w:space="0" w:color="auto"/>
              <w:bottom w:val="single" w:sz="4" w:space="0" w:color="000000"/>
              <w:right w:val="single" w:sz="4" w:space="0" w:color="auto"/>
            </w:tcBorders>
            <w:vAlign w:val="center"/>
            <w:hideMark/>
          </w:tcPr>
          <w:p w:rsidR="007376CA" w:rsidRPr="007376CA" w:rsidRDefault="007376CA" w:rsidP="007376CA">
            <w:pPr>
              <w:rPr>
                <w:rFonts w:ascii="Calibri" w:hAnsi="Calibri"/>
                <w:color w:val="000000"/>
                <w:sz w:val="16"/>
                <w:szCs w:val="16"/>
                <w:lang w:val="es-MX" w:eastAsia="es-MX"/>
              </w:rPr>
            </w:pP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5054260001.00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SOLUCION FIJADORA PARA PLACAS RADIOGRAFICAS DENTALES. CONCENTRADO PARA PREPARAR DE 3.8 LTS A 5 LTS</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450</w:t>
            </w:r>
          </w:p>
        </w:tc>
      </w:tr>
      <w:tr w:rsidR="007376CA" w:rsidRPr="007376CA" w:rsidTr="007376CA">
        <w:trPr>
          <w:trHeight w:val="102"/>
        </w:trPr>
        <w:tc>
          <w:tcPr>
            <w:tcW w:w="621" w:type="dxa"/>
            <w:vMerge/>
            <w:tcBorders>
              <w:top w:val="nil"/>
              <w:left w:val="single" w:sz="4" w:space="0" w:color="auto"/>
              <w:bottom w:val="single" w:sz="4" w:space="0" w:color="000000"/>
              <w:right w:val="single" w:sz="4" w:space="0" w:color="auto"/>
            </w:tcBorders>
            <w:vAlign w:val="center"/>
            <w:hideMark/>
          </w:tcPr>
          <w:p w:rsidR="007376CA" w:rsidRPr="007376CA" w:rsidRDefault="007376CA" w:rsidP="007376CA">
            <w:pPr>
              <w:rPr>
                <w:rFonts w:ascii="Calibri" w:hAnsi="Calibri"/>
                <w:color w:val="000000"/>
                <w:sz w:val="16"/>
                <w:szCs w:val="16"/>
                <w:lang w:val="es-MX" w:eastAsia="es-MX"/>
              </w:rPr>
            </w:pP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5058170001.00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SOLUCION REVELADORA PARA PLACAS RADIOGRAFICAS DENTALES. CONCENTRADO PARA PREPARAR DE 3.8 LTS A  5 LTS</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442</w:t>
            </w:r>
          </w:p>
        </w:tc>
      </w:tr>
      <w:tr w:rsidR="007376CA" w:rsidRPr="007376CA" w:rsidTr="007376CA">
        <w:trPr>
          <w:trHeight w:val="102"/>
        </w:trPr>
        <w:tc>
          <w:tcPr>
            <w:tcW w:w="621" w:type="dxa"/>
            <w:vMerge/>
            <w:tcBorders>
              <w:top w:val="nil"/>
              <w:left w:val="single" w:sz="4" w:space="0" w:color="auto"/>
              <w:bottom w:val="single" w:sz="4" w:space="0" w:color="000000"/>
              <w:right w:val="single" w:sz="4" w:space="0" w:color="auto"/>
            </w:tcBorders>
            <w:vAlign w:val="center"/>
            <w:hideMark/>
          </w:tcPr>
          <w:p w:rsidR="007376CA" w:rsidRPr="007376CA" w:rsidRDefault="007376CA" w:rsidP="007376CA">
            <w:pPr>
              <w:rPr>
                <w:rFonts w:ascii="Calibri" w:hAnsi="Calibri"/>
                <w:color w:val="000000"/>
                <w:sz w:val="16"/>
                <w:szCs w:val="16"/>
                <w:lang w:val="es-MX" w:eastAsia="es-MX"/>
              </w:rPr>
            </w:pPr>
          </w:p>
        </w:tc>
        <w:tc>
          <w:tcPr>
            <w:tcW w:w="1003"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707070116.00</w:t>
            </w:r>
          </w:p>
        </w:tc>
        <w:tc>
          <w:tcPr>
            <w:tcW w:w="6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PELICULA ORTOCROMATICA SENSIBLE AL VERDE PARA RADIOLOGIA GENERAL DE 30 X 35 CM. (11X14")</w:t>
            </w:r>
          </w:p>
        </w:tc>
        <w:tc>
          <w:tcPr>
            <w:tcW w:w="658"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rPr>
                <w:rFonts w:ascii="Calibri" w:hAnsi="Calibri"/>
                <w:color w:val="000000"/>
                <w:sz w:val="16"/>
                <w:szCs w:val="16"/>
                <w:lang w:val="es-MX" w:eastAsia="es-MX"/>
              </w:rPr>
            </w:pPr>
            <w:r w:rsidRPr="007376CA">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7376CA" w:rsidRPr="007376CA" w:rsidRDefault="007376CA" w:rsidP="007376CA">
            <w:pPr>
              <w:jc w:val="right"/>
              <w:rPr>
                <w:rFonts w:ascii="Calibri" w:hAnsi="Calibri"/>
                <w:color w:val="000000"/>
                <w:sz w:val="16"/>
                <w:szCs w:val="16"/>
                <w:lang w:val="es-MX" w:eastAsia="es-MX"/>
              </w:rPr>
            </w:pPr>
            <w:r w:rsidRPr="007376CA">
              <w:rPr>
                <w:rFonts w:ascii="Calibri" w:hAnsi="Calibri"/>
                <w:color w:val="000000"/>
                <w:sz w:val="16"/>
                <w:szCs w:val="16"/>
                <w:lang w:val="es-MX" w:eastAsia="es-MX"/>
              </w:rPr>
              <w:t>55</w:t>
            </w:r>
          </w:p>
        </w:tc>
      </w:tr>
    </w:tbl>
    <w:p w:rsidR="00521B8D" w:rsidRDefault="00521B8D" w:rsidP="006E183F"/>
    <w:p w:rsidR="00521B8D" w:rsidRDefault="00521B8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C87923" w:rsidRDefault="00C87923" w:rsidP="006E183F"/>
    <w:p w:rsidR="00C87923" w:rsidRDefault="00C87923" w:rsidP="006E183F"/>
    <w:p w:rsidR="00C87923" w:rsidRDefault="00C87923" w:rsidP="006E183F"/>
    <w:p w:rsidR="00C87923" w:rsidRDefault="00C87923" w:rsidP="006E183F"/>
    <w:p w:rsidR="00AE556D" w:rsidRDefault="00AE556D" w:rsidP="006E183F"/>
    <w:p w:rsidR="00AE556D" w:rsidRDefault="00AE556D" w:rsidP="006E183F"/>
    <w:p w:rsidR="00AE556D" w:rsidRDefault="00AE556D"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E1428C" w:rsidRPr="00007CCB" w:rsidRDefault="00E1428C" w:rsidP="002034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rsidR="00E1428C" w:rsidRDefault="00E1428C" w:rsidP="00E1428C">
      <w:pPr>
        <w:jc w:val="center"/>
        <w:rPr>
          <w:rFonts w:ascii="Calibri" w:hAnsi="Calibri"/>
        </w:rPr>
      </w:pPr>
      <w:r w:rsidRPr="004A0277">
        <w:rPr>
          <w:rFonts w:ascii="Calibri" w:hAnsi="Calibri"/>
        </w:rPr>
        <w:t>(Deberá contener las características solicitadas en el anexo 1)</w:t>
      </w:r>
    </w:p>
    <w:p w:rsidR="00C66677" w:rsidRPr="001512E5" w:rsidRDefault="00C66677" w:rsidP="00E1428C">
      <w:pPr>
        <w:jc w:val="center"/>
        <w:rPr>
          <w:rFonts w:ascii="Calibri" w:hAnsi="Calibri"/>
        </w:rPr>
      </w:pPr>
      <w:r w:rsidRPr="00C66677">
        <w:rPr>
          <w:rFonts w:ascii="Calibri" w:hAnsi="Calibri"/>
        </w:rPr>
        <w:t xml:space="preserve">(Presentar este formato </w:t>
      </w:r>
      <w:r w:rsidR="00D843DF" w:rsidRPr="00D843DF">
        <w:rPr>
          <w:rFonts w:ascii="Calibri" w:hAnsi="Calibri"/>
        </w:rPr>
        <w:t>para la cada una de las partidas en las que desee participar</w:t>
      </w:r>
      <w:r w:rsidRPr="00C66677">
        <w:rPr>
          <w:rFonts w:ascii="Calibri" w:hAnsi="Calibri"/>
        </w:rPr>
        <w:t>)</w:t>
      </w:r>
    </w:p>
    <w:p w:rsidR="00CB2871" w:rsidRPr="00B40713"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rsidTr="00203406">
        <w:trPr>
          <w:jc w:val="center"/>
        </w:trPr>
        <w:tc>
          <w:tcPr>
            <w:tcW w:w="7371" w:type="dxa"/>
            <w:tcBorders>
              <w:bottom w:val="nil"/>
            </w:tcBorders>
            <w:shd w:val="clear" w:color="auto" w:fill="7030A0"/>
          </w:tcPr>
          <w:p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CB2871" w:rsidRPr="002522C8" w:rsidRDefault="00CB2871" w:rsidP="00BD2921">
            <w:pPr>
              <w:jc w:val="center"/>
              <w:rPr>
                <w:rFonts w:ascii="Calibri" w:hAnsi="Calibri"/>
                <w:b/>
              </w:rPr>
            </w:pPr>
            <w:r w:rsidRPr="002522C8">
              <w:rPr>
                <w:rFonts w:ascii="Calibri" w:hAnsi="Calibri"/>
                <w:b/>
              </w:rPr>
              <w:t>FECHA</w:t>
            </w:r>
          </w:p>
        </w:tc>
      </w:tr>
      <w:tr w:rsidR="00CB2871" w:rsidRPr="002522C8"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2522C8" w:rsidRDefault="00CB2871" w:rsidP="00B85FF1">
            <w:pPr>
              <w:jc w:val="center"/>
              <w:rPr>
                <w:rFonts w:ascii="Calibri" w:hAnsi="Calibri" w:cs="Arial"/>
                <w:b/>
              </w:rPr>
            </w:pPr>
            <w:r w:rsidRPr="000A0057">
              <w:rPr>
                <w:rFonts w:ascii="Calibri" w:hAnsi="Calibri" w:cs="Arial"/>
                <w:bCs/>
              </w:rPr>
              <w:t xml:space="preserve">No. </w:t>
            </w:r>
            <w:r w:rsidR="009C0F95">
              <w:rPr>
                <w:rFonts w:ascii="Calibri" w:hAnsi="Calibri"/>
                <w:b/>
                <w:bCs/>
              </w:rPr>
              <w:t>LP-919044992-I22-2021</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2522C8" w:rsidRDefault="00CB2871" w:rsidP="00BD2921">
            <w:pPr>
              <w:jc w:val="center"/>
              <w:rPr>
                <w:rFonts w:ascii="Calibri" w:hAnsi="Calibri"/>
              </w:rPr>
            </w:pPr>
            <w:r w:rsidRPr="002522C8">
              <w:rPr>
                <w:rFonts w:ascii="Calibri" w:hAnsi="Calibri"/>
              </w:rPr>
              <w:t>_____________</w:t>
            </w:r>
          </w:p>
        </w:tc>
      </w:tr>
    </w:tbl>
    <w:p w:rsidR="00CB2871" w:rsidRPr="002522C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rsidTr="00203406">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CB2871" w:rsidRPr="002522C8" w:rsidRDefault="00CB2871" w:rsidP="00BD2921">
            <w:pPr>
              <w:ind w:left="851"/>
              <w:jc w:val="center"/>
              <w:rPr>
                <w:rFonts w:ascii="Calibri" w:hAnsi="Calibri"/>
                <w:b/>
              </w:rPr>
            </w:pPr>
            <w:r w:rsidRPr="002522C8">
              <w:rPr>
                <w:rFonts w:ascii="Calibri" w:hAnsi="Calibri"/>
                <w:b/>
              </w:rPr>
              <w:t>NOMBRE Ó RAZÓN SOCIAL DE LA COMPAÑÍA</w:t>
            </w:r>
          </w:p>
        </w:tc>
      </w:tr>
      <w:tr w:rsidR="00CB2871" w:rsidRPr="002522C8" w:rsidTr="00BD2921">
        <w:trPr>
          <w:jc w:val="center"/>
        </w:trPr>
        <w:tc>
          <w:tcPr>
            <w:tcW w:w="9193" w:type="dxa"/>
            <w:tcBorders>
              <w:top w:val="nil"/>
            </w:tcBorders>
          </w:tcPr>
          <w:p w:rsidR="00CB2871" w:rsidRPr="002522C8" w:rsidRDefault="00CB2871" w:rsidP="00BD2921">
            <w:pPr>
              <w:jc w:val="center"/>
              <w:rPr>
                <w:rFonts w:ascii="Calibri" w:hAnsi="Calibri"/>
              </w:rPr>
            </w:pPr>
            <w:r w:rsidRPr="002522C8">
              <w:rPr>
                <w:rFonts w:ascii="Calibri" w:hAnsi="Calibri"/>
              </w:rPr>
              <w:t>________________________________________________________</w:t>
            </w:r>
          </w:p>
          <w:p w:rsidR="00CB2871" w:rsidRPr="002522C8" w:rsidRDefault="00CB2871" w:rsidP="00BD2921">
            <w:pPr>
              <w:ind w:left="851"/>
              <w:jc w:val="center"/>
              <w:rPr>
                <w:rFonts w:ascii="Calibri" w:hAnsi="Calibri"/>
                <w:b/>
              </w:rPr>
            </w:pPr>
          </w:p>
        </w:tc>
      </w:tr>
    </w:tbl>
    <w:p w:rsidR="00CB2871" w:rsidRDefault="00CB2871" w:rsidP="00AB2D98">
      <w:pPr>
        <w:tabs>
          <w:tab w:val="right" w:pos="9781"/>
        </w:tabs>
        <w:ind w:right="141"/>
        <w:rPr>
          <w:rFonts w:ascii="Calibri" w:hAnsi="Calibri"/>
          <w:highlight w:val="red"/>
          <w:u w:val="single"/>
        </w:rPr>
      </w:pPr>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1559"/>
        <w:gridCol w:w="2265"/>
        <w:gridCol w:w="709"/>
        <w:gridCol w:w="850"/>
        <w:gridCol w:w="851"/>
        <w:gridCol w:w="1139"/>
        <w:gridCol w:w="845"/>
        <w:gridCol w:w="856"/>
      </w:tblGrid>
      <w:tr w:rsidR="002C1849" w:rsidRPr="00CB3BA8" w:rsidTr="00203406">
        <w:trPr>
          <w:jc w:val="center"/>
        </w:trPr>
        <w:tc>
          <w:tcPr>
            <w:tcW w:w="709" w:type="dxa"/>
            <w:vMerge w:val="restart"/>
            <w:shd w:val="clear" w:color="auto" w:fill="7030A0"/>
            <w:vAlign w:val="center"/>
          </w:tcPr>
          <w:p w:rsidR="002C1849" w:rsidRPr="00CB3BA8" w:rsidRDefault="002C1849" w:rsidP="00521B8D">
            <w:pPr>
              <w:jc w:val="center"/>
              <w:rPr>
                <w:rFonts w:asciiTheme="minorHAnsi" w:hAnsiTheme="minorHAnsi"/>
                <w:b/>
                <w:sz w:val="14"/>
                <w:szCs w:val="14"/>
              </w:rPr>
            </w:pPr>
            <w:r>
              <w:rPr>
                <w:rFonts w:asciiTheme="minorHAnsi" w:hAnsiTheme="minorHAnsi"/>
                <w:b/>
                <w:sz w:val="14"/>
                <w:szCs w:val="14"/>
              </w:rPr>
              <w:t>PARTIDA</w:t>
            </w:r>
          </w:p>
        </w:tc>
        <w:tc>
          <w:tcPr>
            <w:tcW w:w="1559" w:type="dxa"/>
            <w:vMerge w:val="restart"/>
            <w:shd w:val="clear" w:color="auto" w:fill="7030A0"/>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CLAVE</w:t>
            </w:r>
          </w:p>
        </w:tc>
        <w:tc>
          <w:tcPr>
            <w:tcW w:w="2265" w:type="dxa"/>
            <w:vMerge w:val="restart"/>
            <w:shd w:val="clear" w:color="auto" w:fill="7030A0"/>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DESCRIPCIÓN</w:t>
            </w:r>
          </w:p>
        </w:tc>
        <w:tc>
          <w:tcPr>
            <w:tcW w:w="709" w:type="dxa"/>
            <w:vMerge w:val="restart"/>
            <w:shd w:val="clear" w:color="auto" w:fill="7030A0"/>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vMerge w:val="restart"/>
            <w:shd w:val="clear" w:color="auto" w:fill="7030A0"/>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vMerge w:val="restart"/>
            <w:shd w:val="clear" w:color="auto" w:fill="7030A0"/>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vMerge w:val="restart"/>
            <w:shd w:val="clear" w:color="auto" w:fill="7030A0"/>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MARCA</w:t>
            </w:r>
          </w:p>
          <w:p w:rsidR="002C1849" w:rsidRPr="00CB3BA8" w:rsidRDefault="002C1849" w:rsidP="00521B8D">
            <w:pPr>
              <w:jc w:val="center"/>
              <w:rPr>
                <w:rFonts w:asciiTheme="minorHAnsi" w:hAnsiTheme="minorHAnsi"/>
                <w:b/>
                <w:sz w:val="14"/>
                <w:szCs w:val="14"/>
              </w:rPr>
            </w:pPr>
            <w:r>
              <w:rPr>
                <w:rFonts w:asciiTheme="minorHAnsi" w:hAnsiTheme="minorHAnsi"/>
                <w:b/>
                <w:sz w:val="14"/>
                <w:szCs w:val="14"/>
              </w:rPr>
              <w:t>Y</w:t>
            </w:r>
            <w:r w:rsidRPr="00CB3BA8">
              <w:rPr>
                <w:rFonts w:asciiTheme="minorHAnsi" w:hAnsiTheme="minorHAnsi"/>
                <w:b/>
                <w:sz w:val="14"/>
                <w:szCs w:val="14"/>
              </w:rPr>
              <w:t xml:space="preserve"> FABRICANTE</w:t>
            </w:r>
          </w:p>
        </w:tc>
        <w:tc>
          <w:tcPr>
            <w:tcW w:w="1701" w:type="dxa"/>
            <w:gridSpan w:val="2"/>
            <w:shd w:val="clear" w:color="auto" w:fill="7030A0"/>
            <w:vAlign w:val="center"/>
          </w:tcPr>
          <w:p w:rsidR="002C1849" w:rsidRPr="000D1FC3" w:rsidRDefault="002C1849" w:rsidP="00521B8D">
            <w:pPr>
              <w:jc w:val="center"/>
              <w:rPr>
                <w:rFonts w:asciiTheme="minorHAnsi" w:hAnsiTheme="minorHAnsi"/>
                <w:b/>
                <w:sz w:val="14"/>
                <w:szCs w:val="14"/>
              </w:rPr>
            </w:pPr>
            <w:r w:rsidRPr="00CB3BA8">
              <w:rPr>
                <w:rFonts w:asciiTheme="minorHAnsi" w:hAnsiTheme="minorHAnsi"/>
                <w:b/>
                <w:sz w:val="14"/>
                <w:szCs w:val="14"/>
              </w:rPr>
              <w:t>PARA SER LLENADO EXCLUSI</w:t>
            </w:r>
            <w:r>
              <w:rPr>
                <w:rFonts w:asciiTheme="minorHAnsi" w:hAnsiTheme="minorHAnsi"/>
                <w:b/>
                <w:sz w:val="14"/>
                <w:szCs w:val="14"/>
              </w:rPr>
              <w:t>VAMENTE POR EL COMITÉ EVALUADOR</w:t>
            </w:r>
          </w:p>
        </w:tc>
      </w:tr>
      <w:tr w:rsidR="002C1849" w:rsidRPr="00CB3BA8" w:rsidTr="00203406">
        <w:trPr>
          <w:jc w:val="center"/>
        </w:trPr>
        <w:tc>
          <w:tcPr>
            <w:tcW w:w="709" w:type="dxa"/>
            <w:vMerge/>
            <w:shd w:val="clear" w:color="auto" w:fill="8DE5E3"/>
          </w:tcPr>
          <w:p w:rsidR="002C1849" w:rsidRPr="00CB3BA8" w:rsidRDefault="002C1849" w:rsidP="00521B8D">
            <w:pPr>
              <w:jc w:val="center"/>
              <w:rPr>
                <w:rFonts w:asciiTheme="minorHAnsi" w:hAnsiTheme="minorHAnsi"/>
                <w:b/>
                <w:sz w:val="14"/>
                <w:szCs w:val="14"/>
              </w:rPr>
            </w:pPr>
          </w:p>
        </w:tc>
        <w:tc>
          <w:tcPr>
            <w:tcW w:w="155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2265"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70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50"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51"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113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45" w:type="dxa"/>
            <w:shd w:val="clear" w:color="auto" w:fill="7030A0"/>
            <w:vAlign w:val="center"/>
          </w:tcPr>
          <w:p w:rsidR="002C1849" w:rsidRPr="000D1FC3" w:rsidRDefault="002C1849" w:rsidP="00521B8D">
            <w:pPr>
              <w:jc w:val="center"/>
              <w:rPr>
                <w:rFonts w:asciiTheme="minorHAnsi" w:hAnsiTheme="minorHAnsi"/>
                <w:b/>
                <w:sz w:val="12"/>
                <w:szCs w:val="14"/>
              </w:rPr>
            </w:pPr>
            <w:r w:rsidRPr="000D1FC3">
              <w:rPr>
                <w:rFonts w:asciiTheme="minorHAnsi" w:hAnsiTheme="minorHAnsi"/>
                <w:b/>
                <w:sz w:val="12"/>
                <w:szCs w:val="14"/>
              </w:rPr>
              <w:t>ACEPTADO</w:t>
            </w:r>
          </w:p>
        </w:tc>
        <w:tc>
          <w:tcPr>
            <w:tcW w:w="856" w:type="dxa"/>
            <w:shd w:val="clear" w:color="auto" w:fill="7030A0"/>
            <w:vAlign w:val="center"/>
          </w:tcPr>
          <w:p w:rsidR="002C1849" w:rsidRPr="000D1FC3" w:rsidRDefault="002C1849" w:rsidP="00521B8D">
            <w:pPr>
              <w:jc w:val="center"/>
              <w:rPr>
                <w:rFonts w:asciiTheme="minorHAnsi" w:hAnsiTheme="minorHAnsi"/>
                <w:b/>
                <w:sz w:val="12"/>
                <w:szCs w:val="14"/>
              </w:rPr>
            </w:pPr>
            <w:r w:rsidRPr="000D1FC3">
              <w:rPr>
                <w:rFonts w:asciiTheme="minorHAnsi" w:hAnsiTheme="minorHAnsi"/>
                <w:b/>
                <w:sz w:val="12"/>
                <w:szCs w:val="14"/>
              </w:rPr>
              <w:t>RECHAZADO</w:t>
            </w:r>
          </w:p>
        </w:tc>
      </w:tr>
      <w:tr w:rsidR="002C1849" w:rsidRPr="00CB3BA8" w:rsidTr="002C1849">
        <w:trPr>
          <w:trHeight w:val="55"/>
          <w:jc w:val="center"/>
        </w:trPr>
        <w:tc>
          <w:tcPr>
            <w:tcW w:w="709" w:type="dxa"/>
          </w:tcPr>
          <w:p w:rsidR="002C1849" w:rsidRPr="00CB3BA8" w:rsidRDefault="002C1849" w:rsidP="00D843DF">
            <w:pPr>
              <w:jc w:val="center"/>
              <w:rPr>
                <w:rFonts w:asciiTheme="minorHAnsi" w:hAnsiTheme="minorHAnsi"/>
                <w:b/>
                <w:sz w:val="14"/>
                <w:szCs w:val="14"/>
              </w:rPr>
            </w:pPr>
          </w:p>
        </w:tc>
        <w:tc>
          <w:tcPr>
            <w:tcW w:w="1559" w:type="dxa"/>
          </w:tcPr>
          <w:p w:rsidR="002C1849" w:rsidRPr="00CB3BA8" w:rsidRDefault="002C1849" w:rsidP="00D843DF">
            <w:pPr>
              <w:jc w:val="center"/>
              <w:rPr>
                <w:rFonts w:asciiTheme="minorHAnsi" w:hAnsiTheme="minorHAnsi"/>
                <w:b/>
                <w:sz w:val="14"/>
                <w:szCs w:val="14"/>
              </w:rPr>
            </w:pPr>
          </w:p>
        </w:tc>
        <w:tc>
          <w:tcPr>
            <w:tcW w:w="2265" w:type="dxa"/>
          </w:tcPr>
          <w:p w:rsidR="002C1849" w:rsidRPr="00CB3BA8" w:rsidRDefault="002C1849" w:rsidP="00D843DF">
            <w:pPr>
              <w:jc w:val="center"/>
              <w:rPr>
                <w:rFonts w:asciiTheme="minorHAnsi" w:hAnsiTheme="minorHAnsi"/>
                <w:b/>
                <w:sz w:val="14"/>
                <w:szCs w:val="14"/>
              </w:rPr>
            </w:pPr>
          </w:p>
        </w:tc>
        <w:tc>
          <w:tcPr>
            <w:tcW w:w="709" w:type="dxa"/>
          </w:tcPr>
          <w:p w:rsidR="002C1849" w:rsidRPr="00CB3BA8" w:rsidRDefault="002C1849" w:rsidP="00D843DF">
            <w:pPr>
              <w:jc w:val="center"/>
              <w:rPr>
                <w:rFonts w:asciiTheme="minorHAnsi" w:hAnsiTheme="minorHAnsi"/>
                <w:b/>
                <w:sz w:val="14"/>
                <w:szCs w:val="14"/>
              </w:rPr>
            </w:pPr>
          </w:p>
        </w:tc>
        <w:tc>
          <w:tcPr>
            <w:tcW w:w="850" w:type="dxa"/>
          </w:tcPr>
          <w:p w:rsidR="002C1849" w:rsidRPr="00CB3BA8" w:rsidRDefault="002C1849" w:rsidP="00D843DF">
            <w:pPr>
              <w:jc w:val="center"/>
              <w:rPr>
                <w:rFonts w:asciiTheme="minorHAnsi" w:hAnsiTheme="minorHAnsi"/>
                <w:b/>
                <w:sz w:val="14"/>
                <w:szCs w:val="14"/>
              </w:rPr>
            </w:pPr>
          </w:p>
        </w:tc>
        <w:tc>
          <w:tcPr>
            <w:tcW w:w="851" w:type="dxa"/>
          </w:tcPr>
          <w:p w:rsidR="002C1849" w:rsidRPr="00CB3BA8" w:rsidRDefault="002C1849" w:rsidP="00D843DF">
            <w:pPr>
              <w:jc w:val="cente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jc w:val="center"/>
              <w:rPr>
                <w:rFonts w:asciiTheme="minorHAnsi" w:hAnsiTheme="minorHAnsi"/>
                <w:b/>
                <w:sz w:val="14"/>
                <w:szCs w:val="14"/>
              </w:rPr>
            </w:pPr>
          </w:p>
        </w:tc>
        <w:tc>
          <w:tcPr>
            <w:tcW w:w="856" w:type="dxa"/>
          </w:tcPr>
          <w:p w:rsidR="002C1849" w:rsidRPr="00CB3BA8" w:rsidRDefault="002C1849" w:rsidP="00D843DF">
            <w:pPr>
              <w:jc w:val="cente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jc w:val="center"/>
              <w:rPr>
                <w:rFonts w:asciiTheme="minorHAnsi" w:hAnsiTheme="minorHAnsi"/>
                <w:b/>
                <w:sz w:val="14"/>
                <w:szCs w:val="14"/>
              </w:rPr>
            </w:pPr>
          </w:p>
        </w:tc>
        <w:tc>
          <w:tcPr>
            <w:tcW w:w="1139" w:type="dxa"/>
          </w:tcPr>
          <w:p w:rsidR="002C1849" w:rsidRPr="00CB3BA8" w:rsidRDefault="002C1849" w:rsidP="00D843DF">
            <w:pPr>
              <w:jc w:val="center"/>
              <w:rPr>
                <w:rFonts w:asciiTheme="minorHAnsi" w:hAnsiTheme="minorHAnsi"/>
                <w:b/>
                <w:sz w:val="14"/>
                <w:szCs w:val="14"/>
              </w:rPr>
            </w:pPr>
          </w:p>
        </w:tc>
        <w:tc>
          <w:tcPr>
            <w:tcW w:w="845" w:type="dxa"/>
          </w:tcPr>
          <w:p w:rsidR="002C1849" w:rsidRPr="00CB3BA8" w:rsidRDefault="002C1849" w:rsidP="00D843DF">
            <w:pPr>
              <w:jc w:val="center"/>
              <w:rPr>
                <w:rFonts w:asciiTheme="minorHAnsi" w:hAnsiTheme="minorHAnsi"/>
                <w:b/>
                <w:sz w:val="14"/>
                <w:szCs w:val="14"/>
              </w:rPr>
            </w:pPr>
          </w:p>
        </w:tc>
        <w:tc>
          <w:tcPr>
            <w:tcW w:w="856" w:type="dxa"/>
          </w:tcPr>
          <w:p w:rsidR="002C1849" w:rsidRPr="00CB3BA8" w:rsidRDefault="002C1849" w:rsidP="00D843DF">
            <w:pPr>
              <w:jc w:val="cente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bl>
    <w:p w:rsidR="00521B8D" w:rsidRDefault="00521B8D" w:rsidP="00AB2D98">
      <w:pPr>
        <w:tabs>
          <w:tab w:val="right" w:pos="9781"/>
        </w:tabs>
        <w:ind w:right="141"/>
        <w:rPr>
          <w:rFonts w:ascii="Calibri" w:hAnsi="Calibri"/>
          <w:highlight w:val="red"/>
          <w:u w:val="single"/>
        </w:rPr>
      </w:pPr>
    </w:p>
    <w:p w:rsidR="00D843DF" w:rsidRDefault="00D843DF"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D85843" w:rsidRDefault="00D85843" w:rsidP="00E1428C">
      <w:pPr>
        <w:ind w:left="426"/>
        <w:jc w:val="center"/>
        <w:rPr>
          <w:rFonts w:ascii="Calibri" w:hAnsi="Calibri"/>
          <w:b/>
        </w:rPr>
      </w:pPr>
    </w:p>
    <w:p w:rsidR="00D843DF" w:rsidRDefault="00D843DF" w:rsidP="00E1428C">
      <w:pPr>
        <w:ind w:left="426"/>
        <w:jc w:val="center"/>
        <w:rPr>
          <w:rFonts w:ascii="Calibri" w:hAnsi="Calibri"/>
          <w:b/>
        </w:rPr>
      </w:pPr>
    </w:p>
    <w:p w:rsidR="004B52D6" w:rsidRDefault="004B52D6" w:rsidP="00E1428C">
      <w:pPr>
        <w:ind w:left="426"/>
        <w:jc w:val="center"/>
        <w:rPr>
          <w:rFonts w:ascii="Calibri" w:hAnsi="Calibri"/>
          <w:b/>
        </w:rPr>
      </w:pPr>
    </w:p>
    <w:p w:rsidR="004B52D6" w:rsidRDefault="004B52D6" w:rsidP="00E1428C">
      <w:pPr>
        <w:ind w:left="426"/>
        <w:jc w:val="center"/>
        <w:rPr>
          <w:rFonts w:ascii="Calibri" w:hAnsi="Calibri"/>
          <w:b/>
        </w:rPr>
      </w:pPr>
    </w:p>
    <w:p w:rsidR="004B52D6" w:rsidRDefault="004B52D6" w:rsidP="00E1428C">
      <w:pPr>
        <w:ind w:left="426"/>
        <w:jc w:val="center"/>
        <w:rPr>
          <w:rFonts w:ascii="Calibri" w:hAnsi="Calibri"/>
          <w:b/>
        </w:rPr>
      </w:pPr>
    </w:p>
    <w:p w:rsidR="004B52D6" w:rsidRDefault="004B52D6" w:rsidP="00E1428C">
      <w:pPr>
        <w:ind w:left="426"/>
        <w:jc w:val="center"/>
        <w:rPr>
          <w:rFonts w:ascii="Calibri" w:hAnsi="Calibri"/>
          <w:b/>
        </w:rPr>
      </w:pPr>
    </w:p>
    <w:p w:rsidR="00BA09CD" w:rsidRPr="002522C8" w:rsidRDefault="00BA09CD" w:rsidP="007951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la </w:t>
      </w:r>
      <w:r w:rsidR="00D843DF">
        <w:rPr>
          <w:rFonts w:ascii="Calibri" w:hAnsi="Calibri"/>
        </w:rPr>
        <w:t>cada una de las partidas en las que desee participar</w:t>
      </w:r>
      <w:r w:rsidRPr="00C66677">
        <w:rPr>
          <w:rFonts w:ascii="Calibri" w:hAnsi="Calibri"/>
        </w:rPr>
        <w:t>)</w:t>
      </w: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79511E">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85FF1">
            <w:pPr>
              <w:jc w:val="center"/>
              <w:rPr>
                <w:rFonts w:ascii="Calibri" w:hAnsi="Calibri" w:cs="Arial"/>
                <w:b/>
              </w:rPr>
            </w:pPr>
            <w:r w:rsidRPr="000A0057">
              <w:rPr>
                <w:rFonts w:ascii="Calibri" w:hAnsi="Calibri" w:cs="Arial"/>
                <w:bCs/>
              </w:rPr>
              <w:t xml:space="preserve">No. </w:t>
            </w:r>
            <w:r w:rsidR="009C0F95">
              <w:rPr>
                <w:rFonts w:ascii="Calibri" w:hAnsi="Calibri"/>
                <w:b/>
                <w:bCs/>
              </w:rPr>
              <w:t>LP-919044992-I22-2021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79511E">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79511E">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79511E">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C66677" w:rsidRDefault="00C66677" w:rsidP="00C96B24">
      <w:pPr>
        <w:rPr>
          <w:rFonts w:ascii="Calibri" w:hAnsi="Calibri"/>
          <w:b/>
        </w:rPr>
      </w:pPr>
    </w:p>
    <w:p w:rsidR="004B52D6" w:rsidRDefault="004B52D6" w:rsidP="00C96B24">
      <w:pPr>
        <w:rPr>
          <w:rFonts w:ascii="Calibri" w:hAnsi="Calibri"/>
          <w:b/>
        </w:rPr>
      </w:pPr>
    </w:p>
    <w:p w:rsidR="004B52D6" w:rsidRDefault="004B52D6" w:rsidP="00C96B24">
      <w:pPr>
        <w:rPr>
          <w:rFonts w:ascii="Calibri" w:hAnsi="Calibri"/>
          <w:b/>
        </w:rPr>
      </w:pPr>
    </w:p>
    <w:p w:rsidR="00AB2D98" w:rsidRPr="002522C8" w:rsidRDefault="00AB2D98" w:rsidP="0079511E">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79511E">
        <w:trPr>
          <w:jc w:val="center"/>
        </w:trPr>
        <w:tc>
          <w:tcPr>
            <w:tcW w:w="7102" w:type="dxa"/>
            <w:tcBorders>
              <w:bottom w:val="nil"/>
            </w:tcBorders>
            <w:shd w:val="clear" w:color="auto" w:fill="7030A0"/>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sidR="009C0F95">
              <w:rPr>
                <w:rFonts w:asciiTheme="minorHAnsi" w:hAnsiTheme="minorHAnsi" w:cs="Arial"/>
                <w:bCs/>
                <w:u w:val="single"/>
              </w:rPr>
              <w:t>LP-919044992-I22-2021</w:t>
            </w:r>
          </w:p>
        </w:tc>
        <w:tc>
          <w:tcPr>
            <w:tcW w:w="2899"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rsidR="00AB2D98" w:rsidRDefault="00AB2D98" w:rsidP="00AB2D98">
      <w:pPr>
        <w:tabs>
          <w:tab w:val="left" w:pos="426"/>
        </w:tabs>
        <w:ind w:left="284"/>
        <w:jc w:val="center"/>
        <w:rPr>
          <w:rFonts w:asciiTheme="minorHAnsi" w:hAnsiTheme="minorHAnsi"/>
          <w:b/>
        </w:rPr>
      </w:pPr>
    </w:p>
    <w:p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7951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rsidR="00AB2D98" w:rsidRPr="00396725" w:rsidRDefault="00AB2D98" w:rsidP="00AB2D98">
      <w:pPr>
        <w:tabs>
          <w:tab w:val="left" w:pos="426"/>
        </w:tabs>
        <w:ind w:left="284"/>
        <w:jc w:val="center"/>
        <w:rPr>
          <w:rFonts w:asciiTheme="minorHAnsi" w:hAnsiTheme="minorHAnsi"/>
          <w:b/>
        </w:rPr>
      </w:pPr>
    </w:p>
    <w:tbl>
      <w:tblPr>
        <w:tblW w:w="11299"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gridCol w:w="948"/>
      </w:tblGrid>
      <w:tr w:rsidR="002C1849" w:rsidRPr="0093321E" w:rsidTr="0079511E">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PARTIDA</w:t>
            </w:r>
          </w:p>
        </w:tc>
        <w:tc>
          <w:tcPr>
            <w:tcW w:w="992"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7030A0"/>
            <w:vAlign w:val="center"/>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7030A0"/>
            <w:vAlign w:val="center"/>
          </w:tcPr>
          <w:p w:rsidR="002C1849" w:rsidRPr="00396725" w:rsidRDefault="002C1849"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7030A0"/>
            <w:vAlign w:val="center"/>
          </w:tcPr>
          <w:p w:rsidR="002C1849" w:rsidRPr="00396725" w:rsidRDefault="002C1849"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1137" w:type="dxa"/>
            <w:tcBorders>
              <w:top w:val="single" w:sz="4" w:space="0" w:color="auto"/>
              <w:left w:val="nil"/>
              <w:bottom w:val="single" w:sz="4" w:space="0" w:color="auto"/>
              <w:right w:val="single" w:sz="4" w:space="0" w:color="auto"/>
            </w:tcBorders>
            <w:shd w:val="clear" w:color="auto" w:fill="7030A0"/>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7030A0"/>
            <w:noWrap/>
            <w:vAlign w:val="center"/>
            <w:hideMark/>
          </w:tcPr>
          <w:p w:rsidR="002C1849" w:rsidRPr="00396725" w:rsidRDefault="002C1849"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948" w:type="dxa"/>
            <w:tcBorders>
              <w:top w:val="single" w:sz="4" w:space="0" w:color="auto"/>
              <w:left w:val="nil"/>
              <w:bottom w:val="single" w:sz="4" w:space="0" w:color="auto"/>
              <w:right w:val="single" w:sz="4" w:space="0" w:color="auto"/>
            </w:tcBorders>
            <w:shd w:val="clear" w:color="auto" w:fill="7030A0"/>
            <w:vAlign w:val="center"/>
          </w:tcPr>
          <w:p w:rsidR="002C1849" w:rsidRPr="00396725" w:rsidRDefault="002C1849"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948" w:type="dxa"/>
            <w:tcBorders>
              <w:top w:val="single" w:sz="4" w:space="0" w:color="auto"/>
              <w:left w:val="single" w:sz="4" w:space="0" w:color="auto"/>
              <w:bottom w:val="single" w:sz="4" w:space="0" w:color="auto"/>
              <w:right w:val="single" w:sz="4" w:space="0" w:color="auto"/>
            </w:tcBorders>
            <w:shd w:val="clear" w:color="auto" w:fill="7030A0"/>
            <w:vAlign w:val="center"/>
          </w:tcPr>
          <w:p w:rsidR="002C1849" w:rsidRPr="0093321E"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bl>
    <w:p w:rsidR="00C66677" w:rsidRDefault="00C66677" w:rsidP="00C66677">
      <w:pPr>
        <w:rPr>
          <w:rFonts w:ascii="Calibri" w:hAnsi="Calibri"/>
        </w:rPr>
      </w:pPr>
    </w:p>
    <w:p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rsidTr="0079511E">
        <w:trPr>
          <w:trHeight w:val="321"/>
          <w:jc w:val="center"/>
        </w:trPr>
        <w:tc>
          <w:tcPr>
            <w:tcW w:w="3071" w:type="dxa"/>
            <w:tcBorders>
              <w:top w:val="single" w:sz="4" w:space="0" w:color="auto"/>
              <w:left w:val="single" w:sz="4" w:space="0" w:color="auto"/>
              <w:bottom w:val="single" w:sz="4" w:space="0" w:color="auto"/>
            </w:tcBorders>
            <w:shd w:val="clear" w:color="auto" w:fill="7030A0"/>
            <w:vAlign w:val="center"/>
          </w:tcPr>
          <w:p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7030A0"/>
            <w:vAlign w:val="center"/>
          </w:tcPr>
          <w:p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rsidTr="00266EB5">
        <w:trPr>
          <w:trHeight w:val="566"/>
          <w:jc w:val="center"/>
        </w:trPr>
        <w:tc>
          <w:tcPr>
            <w:tcW w:w="3071" w:type="dxa"/>
            <w:tcBorders>
              <w:top w:val="single" w:sz="4" w:space="0" w:color="auto"/>
            </w:tcBorders>
            <w:vAlign w:val="center"/>
          </w:tcPr>
          <w:p w:rsidR="00C66677" w:rsidRPr="002522C8" w:rsidRDefault="00C66677" w:rsidP="00266EB5">
            <w:pPr>
              <w:jc w:val="center"/>
              <w:rPr>
                <w:rFonts w:ascii="Calibri" w:hAnsi="Calibri"/>
                <w:noProof/>
              </w:rPr>
            </w:pPr>
          </w:p>
        </w:tc>
        <w:tc>
          <w:tcPr>
            <w:tcW w:w="3071" w:type="dxa"/>
            <w:tcBorders>
              <w:top w:val="single" w:sz="4" w:space="0" w:color="auto"/>
            </w:tcBorders>
            <w:vAlign w:val="center"/>
          </w:tcPr>
          <w:p w:rsidR="00C66677" w:rsidRPr="002522C8" w:rsidRDefault="00C66677" w:rsidP="00266EB5">
            <w:pPr>
              <w:jc w:val="center"/>
              <w:rPr>
                <w:rFonts w:ascii="Calibri" w:hAnsi="Calibri"/>
                <w:noProof/>
              </w:rPr>
            </w:pPr>
          </w:p>
        </w:tc>
        <w:tc>
          <w:tcPr>
            <w:tcW w:w="3072" w:type="dxa"/>
            <w:tcBorders>
              <w:top w:val="single" w:sz="4" w:space="0" w:color="auto"/>
            </w:tcBorders>
            <w:vAlign w:val="center"/>
          </w:tcPr>
          <w:p w:rsidR="00C66677" w:rsidRPr="002522C8" w:rsidRDefault="00C66677" w:rsidP="00266EB5">
            <w:pPr>
              <w:jc w:val="center"/>
              <w:rPr>
                <w:rFonts w:ascii="Calibri" w:hAnsi="Calibri"/>
                <w:noProof/>
              </w:rPr>
            </w:pPr>
          </w:p>
        </w:tc>
      </w:tr>
    </w:tbl>
    <w:p w:rsidR="00C66677" w:rsidRPr="002522C8" w:rsidRDefault="00C66677" w:rsidP="00C66677">
      <w:pP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C66677" w:rsidRDefault="00C66677" w:rsidP="00BA09CD">
      <w:pPr>
        <w:tabs>
          <w:tab w:val="left" w:pos="8080"/>
        </w:tabs>
        <w:spacing w:line="360" w:lineRule="auto"/>
        <w:jc w:val="both"/>
        <w:rPr>
          <w:rFonts w:ascii="Calibri" w:hAnsi="Calibri" w:cs="Arial"/>
        </w:rPr>
      </w:pPr>
    </w:p>
    <w:p w:rsidR="002F5444" w:rsidRDefault="002F5444" w:rsidP="0079511E">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38242F"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w:t>
      </w:r>
      <w:r w:rsidR="0079511E">
        <w:rPr>
          <w:rFonts w:ascii="Calibri" w:hAnsi="Calibri" w:cs="Arial"/>
          <w:b/>
          <w:i/>
        </w:rPr>
        <w:t>,</w:t>
      </w:r>
      <w:r w:rsidRPr="005B113B">
        <w:rPr>
          <w:rFonts w:ascii="Calibri" w:hAnsi="Calibri" w:cs="Arial"/>
          <w:b/>
          <w:i/>
        </w:rPr>
        <w:t xml:space="preserve">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79511E">
        <w:rPr>
          <w:rFonts w:ascii="Calibri" w:hAnsi="Calibri" w:cs="Arial"/>
        </w:rPr>
        <w:t>,</w:t>
      </w:r>
      <w:r w:rsidRPr="005B113B">
        <w:rPr>
          <w:rFonts w:ascii="Calibri" w:hAnsi="Calibri" w:cs="Arial"/>
        </w:rPr>
        <w:t xml:space="preserve">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79511E">
        <w:rPr>
          <w:rFonts w:ascii="Calibri" w:hAnsi="Calibri" w:cs="Arial"/>
        </w:rPr>
        <w:t>,</w:t>
      </w:r>
      <w:r w:rsidRPr="005B113B">
        <w:rPr>
          <w:rFonts w:ascii="Calibri" w:hAnsi="Calibri" w:cs="Arial"/>
        </w:rPr>
        <w:t xml:space="preserve">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79511E">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79511E" w:rsidRDefault="0079511E" w:rsidP="004065DA">
      <w:pPr>
        <w:tabs>
          <w:tab w:val="left" w:pos="5245"/>
          <w:tab w:val="left" w:pos="7655"/>
        </w:tabs>
        <w:jc w:val="center"/>
        <w:rPr>
          <w:rFonts w:ascii="Calibri" w:hAnsi="Calibri" w:cs="Arial"/>
          <w:b/>
          <w:i/>
          <w:u w:val="single"/>
        </w:rPr>
      </w:pPr>
    </w:p>
    <w:p w:rsidR="0079511E" w:rsidRDefault="0079511E" w:rsidP="004065DA">
      <w:pPr>
        <w:tabs>
          <w:tab w:val="left" w:pos="5245"/>
          <w:tab w:val="left" w:pos="7655"/>
        </w:tabs>
        <w:jc w:val="center"/>
        <w:rPr>
          <w:rFonts w:ascii="Calibri" w:hAnsi="Calibri" w:cs="Arial"/>
          <w:b/>
          <w:i/>
          <w:u w:val="single"/>
        </w:rPr>
      </w:pPr>
    </w:p>
    <w:p w:rsidR="002F5444" w:rsidRPr="00C40ADF" w:rsidRDefault="002F5444" w:rsidP="007951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79511E" w:rsidRDefault="0079511E" w:rsidP="002F5444">
      <w:pPr>
        <w:tabs>
          <w:tab w:val="left" w:pos="1985"/>
          <w:tab w:val="left" w:pos="6096"/>
          <w:tab w:val="left" w:pos="8647"/>
        </w:tabs>
        <w:ind w:left="567"/>
        <w:jc w:val="center"/>
        <w:rPr>
          <w:rFonts w:ascii="Calibri" w:hAnsi="Calibri"/>
          <w:b/>
          <w:i/>
          <w:sz w:val="22"/>
        </w:rPr>
      </w:pPr>
    </w:p>
    <w:p w:rsidR="0079511E" w:rsidRDefault="0079511E"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79511E">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79511E">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w:t>
      </w:r>
      <w:r w:rsidR="0079511E">
        <w:rPr>
          <w:rFonts w:ascii="Calibri" w:hAnsi="Calibri"/>
          <w:sz w:val="18"/>
        </w:rPr>
        <w:t>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de </w:t>
      </w:r>
      <w:r w:rsidR="00180D3B">
        <w:rPr>
          <w:rFonts w:ascii="Calibri" w:hAnsi="Calibri" w:cs="Calibri"/>
          <w:sz w:val="20"/>
          <w:szCs w:val="20"/>
        </w:rPr>
        <w:t>____</w:t>
      </w:r>
    </w:p>
    <w:p w:rsidR="002F5444" w:rsidRPr="00B63CD0" w:rsidRDefault="002F5444" w:rsidP="002F5444">
      <w:pPr>
        <w:pStyle w:val="Default"/>
        <w:rPr>
          <w:rFonts w:ascii="Calibri" w:hAnsi="Calibri" w:cs="Calibri"/>
          <w:sz w:val="20"/>
          <w:szCs w:val="20"/>
        </w:rPr>
      </w:pPr>
    </w:p>
    <w:p w:rsidR="002F5444" w:rsidRPr="00B63CD0" w:rsidRDefault="0038242F"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sidR="009C0F95">
        <w:rPr>
          <w:rFonts w:ascii="Calibri" w:hAnsi="Calibri" w:cs="Calibri"/>
          <w:b/>
          <w:bCs/>
          <w:sz w:val="20"/>
          <w:szCs w:val="20"/>
        </w:rPr>
        <w:t>LP-919044992-I22-2021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046B7A">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79511E">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w:t>
      </w:r>
      <w:r w:rsidR="0079511E">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046B7A">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046B7A">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14080" w:rsidRDefault="00214080" w:rsidP="002F5444">
      <w:pPr>
        <w:jc w:val="center"/>
        <w:rPr>
          <w:rFonts w:ascii="Calibri" w:hAnsi="Calibri" w:cs="Arial"/>
          <w:b/>
          <w:i/>
          <w:sz w:val="18"/>
        </w:rPr>
      </w:pPr>
    </w:p>
    <w:p w:rsidR="0079511E" w:rsidRDefault="0079511E" w:rsidP="002F5444">
      <w:pPr>
        <w:jc w:val="center"/>
        <w:rPr>
          <w:rFonts w:ascii="Calibri" w:hAnsi="Calibri" w:cs="Arial"/>
          <w:b/>
          <w:i/>
          <w:sz w:val="18"/>
        </w:rPr>
      </w:pPr>
    </w:p>
    <w:p w:rsidR="0079511E" w:rsidRDefault="0079511E" w:rsidP="002F5444">
      <w:pPr>
        <w:jc w:val="center"/>
        <w:rPr>
          <w:rFonts w:ascii="Calibri" w:hAnsi="Calibri" w:cs="Arial"/>
          <w:b/>
          <w:i/>
          <w:sz w:val="18"/>
        </w:rPr>
      </w:pPr>
    </w:p>
    <w:p w:rsidR="0079511E" w:rsidRDefault="0079511E" w:rsidP="002F5444">
      <w:pPr>
        <w:jc w:val="center"/>
        <w:rPr>
          <w:rFonts w:ascii="Calibri" w:hAnsi="Calibri" w:cs="Arial"/>
          <w:b/>
          <w:i/>
          <w:sz w:val="18"/>
        </w:rPr>
      </w:pPr>
    </w:p>
    <w:p w:rsidR="0079511E" w:rsidRDefault="0079511E" w:rsidP="002F5444">
      <w:pPr>
        <w:jc w:val="center"/>
        <w:rPr>
          <w:rFonts w:ascii="Calibri" w:hAnsi="Calibri" w:cs="Arial"/>
          <w:b/>
          <w:i/>
          <w:sz w:val="18"/>
        </w:rPr>
      </w:pPr>
    </w:p>
    <w:p w:rsidR="002F5444" w:rsidRPr="001C3B83" w:rsidRDefault="002F5444" w:rsidP="0079511E">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4065DA">
        <w:rPr>
          <w:rFonts w:ascii="Calibri" w:hAnsi="Calibri" w:cs="Arial"/>
          <w:b/>
        </w:rPr>
        <w:t>8</w:t>
      </w:r>
    </w:p>
    <w:p w:rsidR="0079511E" w:rsidRPr="002128B5" w:rsidRDefault="0079511E" w:rsidP="0079511E">
      <w:pPr>
        <w:jc w:val="center"/>
        <w:rPr>
          <w:rFonts w:ascii="Calibri" w:hAnsi="Calibri" w:cs="Arial"/>
          <w:b/>
          <w:sz w:val="16"/>
          <w:szCs w:val="16"/>
        </w:rPr>
      </w:pPr>
      <w:r w:rsidRPr="002128B5">
        <w:rPr>
          <w:rFonts w:ascii="Calibri" w:hAnsi="Calibri" w:cs="Arial"/>
          <w:b/>
          <w:sz w:val="16"/>
          <w:szCs w:val="16"/>
        </w:rPr>
        <w:t>INFORMACIÓN SOBRE LA COMPAÑIA</w:t>
      </w:r>
    </w:p>
    <w:p w:rsidR="0079511E" w:rsidRPr="002128B5" w:rsidRDefault="0079511E" w:rsidP="0079511E">
      <w:pPr>
        <w:jc w:val="center"/>
        <w:rPr>
          <w:rFonts w:ascii="Calibri" w:hAnsi="Calibri" w:cs="Arial"/>
          <w:b/>
          <w:sz w:val="16"/>
          <w:szCs w:val="16"/>
          <w:u w:val="single"/>
        </w:rPr>
      </w:pPr>
    </w:p>
    <w:p w:rsidR="0079511E" w:rsidRPr="002128B5" w:rsidRDefault="0079511E" w:rsidP="0079511E">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rsidR="0079511E" w:rsidRPr="002128B5" w:rsidRDefault="0079511E" w:rsidP="0079511E">
      <w:pPr>
        <w:tabs>
          <w:tab w:val="left" w:pos="1985"/>
        </w:tabs>
        <w:jc w:val="both"/>
        <w:rPr>
          <w:rFonts w:ascii="Calibri" w:hAnsi="Calibri" w:cs="Arial"/>
          <w:sz w:val="16"/>
          <w:szCs w:val="16"/>
        </w:rPr>
      </w:pPr>
    </w:p>
    <w:p w:rsidR="0079511E" w:rsidRPr="002128B5" w:rsidRDefault="0079511E" w:rsidP="0079511E">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r w:rsidRPr="002128B5">
        <w:rPr>
          <w:rFonts w:ascii="Calibri" w:hAnsi="Calibri" w:cs="Arial"/>
          <w:sz w:val="16"/>
          <w:szCs w:val="16"/>
        </w:rPr>
        <w:t xml:space="preserve">Nº. ____________________ </w:t>
      </w:r>
    </w:p>
    <w:p w:rsidR="0079511E" w:rsidRPr="002128B5" w:rsidRDefault="0079511E" w:rsidP="0079511E">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rsidR="0079511E" w:rsidRPr="002128B5" w:rsidRDefault="0079511E" w:rsidP="0079511E">
      <w:pPr>
        <w:tabs>
          <w:tab w:val="left" w:pos="1985"/>
        </w:tabs>
        <w:jc w:val="both"/>
        <w:rPr>
          <w:rFonts w:ascii="Calibri" w:hAnsi="Calibri" w:cs="Arial"/>
          <w:sz w:val="16"/>
          <w:szCs w:val="16"/>
        </w:rPr>
      </w:pPr>
    </w:p>
    <w:p w:rsidR="0079511E" w:rsidRPr="002128B5" w:rsidRDefault="0079511E" w:rsidP="0079511E">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rsidR="0079511E" w:rsidRPr="002128B5" w:rsidRDefault="0079511E" w:rsidP="0079511E">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rsidR="0079511E" w:rsidRPr="002128B5" w:rsidRDefault="0079511E" w:rsidP="0079511E">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rsidR="0079511E" w:rsidRPr="002128B5" w:rsidRDefault="0079511E" w:rsidP="0079511E">
      <w:pPr>
        <w:tabs>
          <w:tab w:val="left" w:pos="1985"/>
        </w:tabs>
        <w:jc w:val="both"/>
        <w:rPr>
          <w:rFonts w:ascii="Calibri" w:hAnsi="Calibri" w:cs="Arial"/>
          <w:sz w:val="16"/>
          <w:szCs w:val="16"/>
        </w:rPr>
      </w:pPr>
      <w:r w:rsidRPr="002128B5">
        <w:rPr>
          <w:rFonts w:ascii="Calibri" w:hAnsi="Calibri" w:cs="Arial"/>
          <w:sz w:val="16"/>
          <w:szCs w:val="16"/>
        </w:rPr>
        <w:t>Correo Electrónico:</w:t>
      </w:r>
    </w:p>
    <w:p w:rsidR="0079511E" w:rsidRPr="002128B5" w:rsidRDefault="0079511E" w:rsidP="0079511E">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rsidR="0079511E" w:rsidRPr="002128B5" w:rsidRDefault="0079511E" w:rsidP="0079511E">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rsidR="0079511E" w:rsidRPr="002128B5" w:rsidRDefault="0079511E" w:rsidP="0079511E">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79511E" w:rsidRPr="002128B5" w:rsidRDefault="0079511E" w:rsidP="0079511E">
      <w:pPr>
        <w:jc w:val="both"/>
        <w:rPr>
          <w:rFonts w:ascii="Calibri" w:hAnsi="Calibri" w:cs="Arial"/>
          <w:sz w:val="16"/>
          <w:szCs w:val="16"/>
        </w:rPr>
      </w:pPr>
      <w:r w:rsidRPr="002128B5">
        <w:rPr>
          <w:rFonts w:ascii="Calibri" w:hAnsi="Calibri" w:cs="Arial"/>
          <w:sz w:val="16"/>
          <w:szCs w:val="16"/>
        </w:rPr>
        <w:t>Relación de accionistas.-</w:t>
      </w:r>
    </w:p>
    <w:p w:rsidR="0079511E" w:rsidRPr="002128B5" w:rsidRDefault="0079511E" w:rsidP="0079511E">
      <w:pPr>
        <w:jc w:val="both"/>
        <w:rPr>
          <w:rFonts w:ascii="Calibri" w:hAnsi="Calibri" w:cs="Arial"/>
          <w:sz w:val="16"/>
          <w:szCs w:val="16"/>
        </w:rPr>
      </w:pPr>
      <w:r w:rsidRPr="002128B5">
        <w:rPr>
          <w:rFonts w:ascii="Calibri" w:hAnsi="Calibri" w:cs="Arial"/>
          <w:sz w:val="16"/>
          <w:szCs w:val="16"/>
        </w:rPr>
        <w:t>Apellido Paterno: Apellido Materno: Nombre (s) (Denominación)</w:t>
      </w:r>
    </w:p>
    <w:p w:rsidR="0079511E" w:rsidRPr="002128B5" w:rsidRDefault="0079511E" w:rsidP="0079511E">
      <w:pPr>
        <w:jc w:val="both"/>
        <w:rPr>
          <w:rFonts w:ascii="Calibri" w:hAnsi="Calibri" w:cs="Arial"/>
          <w:sz w:val="16"/>
          <w:szCs w:val="16"/>
        </w:rPr>
      </w:pPr>
      <w:r w:rsidRPr="002128B5">
        <w:rPr>
          <w:rFonts w:ascii="Calibri" w:hAnsi="Calibri" w:cs="Arial"/>
          <w:sz w:val="16"/>
          <w:szCs w:val="16"/>
        </w:rPr>
        <w:t>Descripción del objeto social:</w:t>
      </w:r>
    </w:p>
    <w:p w:rsidR="0079511E" w:rsidRPr="002128B5" w:rsidRDefault="0079511E" w:rsidP="0079511E">
      <w:pPr>
        <w:jc w:val="both"/>
        <w:rPr>
          <w:rFonts w:ascii="Calibri" w:hAnsi="Calibri" w:cs="Arial"/>
          <w:sz w:val="16"/>
          <w:szCs w:val="16"/>
        </w:rPr>
      </w:pPr>
      <w:r w:rsidRPr="002128B5">
        <w:rPr>
          <w:rFonts w:ascii="Calibri" w:hAnsi="Calibri" w:cs="Arial"/>
          <w:sz w:val="16"/>
          <w:szCs w:val="16"/>
        </w:rPr>
        <w:t>Reformas al acta constitutiva:</w:t>
      </w:r>
    </w:p>
    <w:p w:rsidR="0079511E" w:rsidRPr="002128B5" w:rsidRDefault="0079511E" w:rsidP="0079511E">
      <w:pPr>
        <w:jc w:val="both"/>
        <w:rPr>
          <w:rFonts w:ascii="Calibri" w:hAnsi="Calibri" w:cs="Arial"/>
          <w:sz w:val="16"/>
          <w:szCs w:val="16"/>
        </w:rPr>
      </w:pPr>
      <w:r w:rsidRPr="002128B5">
        <w:rPr>
          <w:rFonts w:ascii="Calibri" w:hAnsi="Calibri" w:cs="Arial"/>
          <w:sz w:val="16"/>
          <w:szCs w:val="16"/>
        </w:rPr>
        <w:t>Monto de ventas totales del Ejercicio Fiscal 2020:</w:t>
      </w:r>
    </w:p>
    <w:p w:rsidR="0079511E" w:rsidRPr="002128B5" w:rsidRDefault="0079511E" w:rsidP="0079511E">
      <w:pPr>
        <w:jc w:val="both"/>
        <w:rPr>
          <w:rFonts w:ascii="Calibri" w:hAnsi="Calibri" w:cs="Arial"/>
          <w:sz w:val="16"/>
          <w:szCs w:val="16"/>
        </w:rPr>
      </w:pPr>
      <w:r w:rsidRPr="002128B5">
        <w:rPr>
          <w:rFonts w:ascii="Calibri" w:hAnsi="Calibri" w:cs="Arial"/>
          <w:sz w:val="16"/>
          <w:szCs w:val="16"/>
        </w:rPr>
        <w:t>Nombre del apoderado o representante:</w:t>
      </w:r>
    </w:p>
    <w:p w:rsidR="0079511E" w:rsidRPr="002128B5" w:rsidRDefault="0079511E" w:rsidP="0079511E">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rsidR="0079511E" w:rsidRPr="002128B5" w:rsidRDefault="0079511E" w:rsidP="0079511E">
      <w:pPr>
        <w:jc w:val="both"/>
        <w:rPr>
          <w:rFonts w:ascii="Calibri" w:hAnsi="Calibri" w:cs="Arial"/>
          <w:sz w:val="16"/>
          <w:szCs w:val="16"/>
        </w:rPr>
      </w:pPr>
      <w:r w:rsidRPr="002128B5">
        <w:rPr>
          <w:rFonts w:ascii="Calibri" w:hAnsi="Calibri" w:cs="Arial"/>
          <w:sz w:val="16"/>
          <w:szCs w:val="16"/>
        </w:rPr>
        <w:t>Escritura pública número: Fecha:</w:t>
      </w:r>
    </w:p>
    <w:p w:rsidR="0079511E" w:rsidRPr="002128B5" w:rsidRDefault="0079511E" w:rsidP="0079511E">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rsidR="0079511E" w:rsidRPr="002128B5" w:rsidRDefault="0079511E" w:rsidP="0079511E">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79511E" w:rsidRPr="002128B5" w:rsidRDefault="0079511E" w:rsidP="0079511E">
      <w:pPr>
        <w:jc w:val="center"/>
        <w:rPr>
          <w:rFonts w:ascii="Calibri" w:hAnsi="Calibri" w:cs="Arial"/>
          <w:sz w:val="16"/>
          <w:szCs w:val="16"/>
        </w:rPr>
      </w:pPr>
    </w:p>
    <w:p w:rsidR="0079511E" w:rsidRPr="002128B5" w:rsidRDefault="0079511E" w:rsidP="0079511E">
      <w:pPr>
        <w:jc w:val="center"/>
        <w:rPr>
          <w:rFonts w:ascii="Calibri" w:hAnsi="Calibri" w:cs="Arial"/>
          <w:b/>
          <w:sz w:val="16"/>
          <w:szCs w:val="16"/>
        </w:rPr>
      </w:pPr>
      <w:r w:rsidRPr="002128B5">
        <w:rPr>
          <w:rFonts w:ascii="Calibri" w:hAnsi="Calibri" w:cs="Arial"/>
          <w:b/>
          <w:sz w:val="16"/>
          <w:szCs w:val="16"/>
        </w:rPr>
        <w:t>(Lugar y fecha)</w:t>
      </w:r>
    </w:p>
    <w:p w:rsidR="0079511E" w:rsidRPr="002128B5" w:rsidRDefault="0079511E" w:rsidP="0079511E">
      <w:pPr>
        <w:jc w:val="center"/>
        <w:rPr>
          <w:rFonts w:ascii="Calibri" w:hAnsi="Calibri" w:cs="Arial"/>
          <w:b/>
          <w:sz w:val="16"/>
          <w:szCs w:val="16"/>
        </w:rPr>
      </w:pPr>
      <w:r w:rsidRPr="002128B5">
        <w:rPr>
          <w:rFonts w:ascii="Calibri" w:hAnsi="Calibri" w:cs="Arial"/>
          <w:b/>
          <w:sz w:val="16"/>
          <w:szCs w:val="16"/>
        </w:rPr>
        <w:t>Protesto lo necesario.</w:t>
      </w:r>
    </w:p>
    <w:p w:rsidR="0079511E" w:rsidRPr="002128B5" w:rsidRDefault="0079511E" w:rsidP="0079511E">
      <w:pPr>
        <w:jc w:val="center"/>
        <w:rPr>
          <w:rFonts w:ascii="Calibri" w:hAnsi="Calibri" w:cs="Arial"/>
          <w:b/>
          <w:sz w:val="16"/>
          <w:szCs w:val="16"/>
        </w:rPr>
      </w:pPr>
      <w:r w:rsidRPr="002128B5">
        <w:rPr>
          <w:rFonts w:ascii="Calibri" w:hAnsi="Calibri" w:cs="Arial"/>
          <w:b/>
          <w:sz w:val="16"/>
          <w:szCs w:val="16"/>
        </w:rPr>
        <w:t>(Firma)</w:t>
      </w:r>
    </w:p>
    <w:p w:rsidR="0079511E" w:rsidRPr="001C3B83" w:rsidRDefault="0079511E" w:rsidP="0079511E">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rsidR="0079511E" w:rsidRPr="002128B5" w:rsidRDefault="0079511E" w:rsidP="0079511E">
      <w:pPr>
        <w:numPr>
          <w:ilvl w:val="0"/>
          <w:numId w:val="32"/>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rsidR="0079511E" w:rsidRPr="002128B5" w:rsidRDefault="0079511E" w:rsidP="0079511E">
      <w:pPr>
        <w:numPr>
          <w:ilvl w:val="0"/>
          <w:numId w:val="32"/>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79511E" w:rsidRPr="002128B5" w:rsidRDefault="0079511E" w:rsidP="0079511E">
      <w:pPr>
        <w:numPr>
          <w:ilvl w:val="0"/>
          <w:numId w:val="32"/>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rsidR="0079511E" w:rsidRDefault="0079511E" w:rsidP="0079511E">
      <w:pPr>
        <w:numPr>
          <w:ilvl w:val="0"/>
          <w:numId w:val="32"/>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9511E" w:rsidRPr="002128B5" w:rsidRDefault="0079511E" w:rsidP="0079511E">
      <w:pPr>
        <w:numPr>
          <w:ilvl w:val="0"/>
          <w:numId w:val="32"/>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396725" w:rsidRDefault="0079511E" w:rsidP="0079511E">
      <w:pPr>
        <w:jc w:val="both"/>
        <w:rPr>
          <w:rFonts w:ascii="Calibri" w:hAnsi="Calibri" w:cs="Arial"/>
          <w:b/>
          <w:i/>
          <w:sz w:val="18"/>
        </w:rPr>
      </w:pPr>
      <w:r w:rsidRPr="002128B5">
        <w:rPr>
          <w:rFonts w:ascii="Calibri" w:hAnsi="Calibri" w:cs="Arial"/>
          <w:b/>
          <w:i/>
          <w:sz w:val="14"/>
          <w:szCs w:val="14"/>
        </w:rPr>
        <w:t>*ESTE FORMATO SE PRESENTARÁ DURANTE EL PERIODO DE REGISTRO DEL CONCURSO, EN ORIGINAL Y EN HOJA MEMBRETADA DEL PROVEEDOR.</w:t>
      </w:r>
    </w:p>
    <w:p w:rsidR="00396725" w:rsidRDefault="00396725" w:rsidP="002F5444">
      <w:pPr>
        <w:jc w:val="both"/>
        <w:rPr>
          <w:rFonts w:ascii="Calibri" w:hAnsi="Calibri" w:cs="Arial"/>
          <w:b/>
          <w:i/>
          <w:sz w:val="18"/>
        </w:rPr>
      </w:pPr>
    </w:p>
    <w:p w:rsidR="004B52D6" w:rsidRDefault="004B52D6" w:rsidP="002F5444">
      <w:pPr>
        <w:jc w:val="both"/>
        <w:rPr>
          <w:rFonts w:ascii="Calibri" w:hAnsi="Calibri" w:cs="Arial"/>
          <w:b/>
          <w:i/>
          <w:sz w:val="18"/>
        </w:rPr>
      </w:pPr>
    </w:p>
    <w:p w:rsidR="004B52D6" w:rsidRDefault="004B52D6" w:rsidP="002F5444">
      <w:pPr>
        <w:jc w:val="both"/>
        <w:rPr>
          <w:rFonts w:ascii="Calibri" w:hAnsi="Calibri" w:cs="Arial"/>
          <w:b/>
          <w:i/>
          <w:sz w:val="18"/>
        </w:rPr>
      </w:pPr>
    </w:p>
    <w:p w:rsidR="004B52D6" w:rsidRDefault="004B52D6" w:rsidP="002F5444">
      <w:pPr>
        <w:jc w:val="both"/>
        <w:rPr>
          <w:rFonts w:ascii="Calibri" w:hAnsi="Calibri" w:cs="Arial"/>
          <w:b/>
          <w:i/>
          <w:sz w:val="18"/>
        </w:rPr>
      </w:pPr>
    </w:p>
    <w:p w:rsidR="004B52D6" w:rsidRDefault="004B52D6" w:rsidP="002F5444">
      <w:pPr>
        <w:jc w:val="both"/>
        <w:rPr>
          <w:rFonts w:ascii="Calibri" w:hAnsi="Calibri" w:cs="Arial"/>
          <w:b/>
          <w:i/>
          <w:sz w:val="18"/>
        </w:rPr>
      </w:pPr>
    </w:p>
    <w:p w:rsidR="004B52D6" w:rsidRDefault="004B52D6" w:rsidP="002F5444">
      <w:pPr>
        <w:jc w:val="both"/>
        <w:rPr>
          <w:rFonts w:ascii="Calibri" w:hAnsi="Calibri" w:cs="Arial"/>
          <w:b/>
          <w:i/>
          <w:sz w:val="18"/>
        </w:rPr>
      </w:pPr>
    </w:p>
    <w:p w:rsidR="004B52D6" w:rsidRPr="00AB17B1" w:rsidRDefault="004B52D6" w:rsidP="004B52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rsidR="004B52D6" w:rsidRPr="00AB17B1" w:rsidRDefault="004B52D6" w:rsidP="004B52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rsidR="004B52D6" w:rsidRDefault="004B52D6" w:rsidP="004B52D6">
      <w:pPr>
        <w:pStyle w:val="Default"/>
        <w:jc w:val="right"/>
        <w:rPr>
          <w:rFonts w:ascii="Calibri" w:hAnsi="Calibri" w:cs="Calibri"/>
          <w:sz w:val="22"/>
          <w:szCs w:val="22"/>
        </w:rPr>
      </w:pPr>
    </w:p>
    <w:p w:rsidR="004B52D6" w:rsidRPr="00AB17B1" w:rsidRDefault="004B52D6" w:rsidP="004B52D6">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4B52D6" w:rsidRPr="00012D21" w:rsidRDefault="004B52D6" w:rsidP="004B52D6">
      <w:pPr>
        <w:pStyle w:val="Default"/>
        <w:rPr>
          <w:rFonts w:ascii="Calibri" w:hAnsi="Calibri" w:cs="Calibri"/>
          <w:sz w:val="22"/>
          <w:szCs w:val="22"/>
        </w:rPr>
      </w:pPr>
    </w:p>
    <w:p w:rsidR="004B52D6" w:rsidRDefault="004B52D6" w:rsidP="004B52D6">
      <w:pPr>
        <w:pStyle w:val="Default"/>
        <w:rPr>
          <w:rFonts w:asciiTheme="minorHAnsi" w:hAnsiTheme="minorHAnsi" w:cs="Arial"/>
          <w:b/>
          <w:sz w:val="22"/>
          <w:szCs w:val="22"/>
        </w:rPr>
      </w:pPr>
    </w:p>
    <w:p w:rsidR="004B52D6" w:rsidRPr="00AB17B1" w:rsidRDefault="004B52D6" w:rsidP="004B52D6">
      <w:pPr>
        <w:pStyle w:val="Default"/>
        <w:rPr>
          <w:rFonts w:ascii="Calibri" w:hAnsi="Calibri" w:cs="Calibri"/>
          <w:b/>
          <w:sz w:val="18"/>
          <w:szCs w:val="18"/>
        </w:rPr>
      </w:pPr>
      <w:r w:rsidRPr="00AB17B1">
        <w:rPr>
          <w:rFonts w:asciiTheme="minorHAnsi" w:hAnsiTheme="minorHAnsi" w:cs="Arial"/>
          <w:b/>
          <w:sz w:val="18"/>
          <w:szCs w:val="18"/>
        </w:rPr>
        <w:t>C.P. AARON SERRATO ARAOZ</w:t>
      </w:r>
    </w:p>
    <w:p w:rsidR="004B52D6" w:rsidRPr="00AB17B1" w:rsidRDefault="004B52D6" w:rsidP="004B52D6">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4B52D6" w:rsidRPr="00AB17B1" w:rsidRDefault="004B52D6" w:rsidP="004B52D6">
      <w:pPr>
        <w:pStyle w:val="Default"/>
        <w:rPr>
          <w:rFonts w:ascii="Calibri" w:hAnsi="Calibri" w:cs="Calibri"/>
          <w:b/>
          <w:sz w:val="18"/>
          <w:szCs w:val="18"/>
        </w:rPr>
      </w:pPr>
      <w:r w:rsidRPr="00AB17B1">
        <w:rPr>
          <w:rFonts w:ascii="Calibri" w:hAnsi="Calibri" w:cs="Calibri"/>
          <w:b/>
          <w:sz w:val="18"/>
          <w:szCs w:val="18"/>
        </w:rPr>
        <w:t>Servicios de Salud de Nuevo León, OPD</w:t>
      </w:r>
    </w:p>
    <w:p w:rsidR="004B52D6" w:rsidRPr="00AB17B1" w:rsidRDefault="004B52D6" w:rsidP="004B52D6">
      <w:pPr>
        <w:pStyle w:val="Default"/>
        <w:rPr>
          <w:rFonts w:ascii="Calibri" w:hAnsi="Calibri" w:cs="Calibri"/>
          <w:b/>
          <w:sz w:val="18"/>
          <w:szCs w:val="18"/>
        </w:rPr>
      </w:pPr>
    </w:p>
    <w:p w:rsidR="004B52D6" w:rsidRPr="00AB17B1" w:rsidRDefault="004B52D6" w:rsidP="004B52D6">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rsidR="004B52D6" w:rsidRPr="00AB17B1" w:rsidRDefault="004B52D6" w:rsidP="004B52D6">
      <w:pPr>
        <w:pStyle w:val="Default"/>
        <w:jc w:val="both"/>
        <w:rPr>
          <w:rFonts w:ascii="Calibri" w:hAnsi="Calibri" w:cs="Calibri"/>
          <w:sz w:val="18"/>
          <w:szCs w:val="18"/>
        </w:rPr>
      </w:pPr>
    </w:p>
    <w:p w:rsidR="004B52D6" w:rsidRPr="00AB17B1" w:rsidRDefault="004B52D6" w:rsidP="004B52D6">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rsidR="004B52D6" w:rsidRPr="00AB17B1" w:rsidRDefault="004B52D6" w:rsidP="004B52D6">
      <w:pPr>
        <w:pStyle w:val="Default"/>
        <w:ind w:firstLine="708"/>
        <w:jc w:val="both"/>
        <w:rPr>
          <w:rFonts w:ascii="Calibri" w:hAnsi="Calibri" w:cs="Calibri"/>
          <w:sz w:val="18"/>
          <w:szCs w:val="18"/>
        </w:rPr>
      </w:pPr>
    </w:p>
    <w:p w:rsidR="004B52D6" w:rsidRPr="00AB17B1" w:rsidRDefault="004B52D6" w:rsidP="004B52D6">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4B52D6" w:rsidRPr="00AB17B1" w:rsidRDefault="004B52D6" w:rsidP="004B52D6">
      <w:pPr>
        <w:pStyle w:val="Default"/>
        <w:jc w:val="both"/>
        <w:rPr>
          <w:rFonts w:ascii="Calibri" w:hAnsi="Calibri" w:cs="Calibri"/>
          <w:sz w:val="18"/>
          <w:szCs w:val="18"/>
        </w:rPr>
      </w:pPr>
    </w:p>
    <w:p w:rsidR="004B52D6" w:rsidRPr="00AB17B1" w:rsidRDefault="004B52D6" w:rsidP="004B52D6">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4B52D6" w:rsidRPr="00AB17B1" w:rsidRDefault="004B52D6" w:rsidP="004B52D6">
      <w:pPr>
        <w:pStyle w:val="Default"/>
        <w:jc w:val="both"/>
        <w:rPr>
          <w:rFonts w:ascii="Calibri" w:hAnsi="Calibri" w:cs="Calibri"/>
          <w:sz w:val="18"/>
          <w:szCs w:val="18"/>
        </w:rPr>
      </w:pPr>
    </w:p>
    <w:p w:rsidR="004B52D6" w:rsidRPr="00AB17B1" w:rsidRDefault="004B52D6" w:rsidP="004B52D6">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rsidR="004B52D6" w:rsidRDefault="004B52D6" w:rsidP="004B52D6">
      <w:pPr>
        <w:rPr>
          <w:rFonts w:ascii="Calibri" w:hAnsi="Calibri"/>
          <w:sz w:val="22"/>
          <w:szCs w:val="22"/>
          <w:lang w:val="es-MX"/>
        </w:rPr>
      </w:pPr>
    </w:p>
    <w:p w:rsidR="004B52D6" w:rsidRPr="00012D21" w:rsidRDefault="004B52D6" w:rsidP="004B52D6">
      <w:pPr>
        <w:rPr>
          <w:rFonts w:ascii="Calibri" w:hAnsi="Calibri"/>
          <w:sz w:val="22"/>
          <w:szCs w:val="22"/>
          <w:lang w:val="es-MX"/>
        </w:rPr>
      </w:pPr>
    </w:p>
    <w:p w:rsidR="004B52D6" w:rsidRPr="00012D21" w:rsidRDefault="004B52D6" w:rsidP="004B52D6">
      <w:pPr>
        <w:pStyle w:val="Default"/>
        <w:jc w:val="center"/>
        <w:rPr>
          <w:rFonts w:ascii="Calibri" w:hAnsi="Calibri" w:cs="Calibri"/>
          <w:sz w:val="22"/>
          <w:szCs w:val="22"/>
        </w:rPr>
      </w:pPr>
      <w:r w:rsidRPr="0046194D">
        <w:rPr>
          <w:rFonts w:ascii="Calibri" w:hAnsi="Calibri" w:cs="Calibri"/>
          <w:b/>
          <w:bCs/>
          <w:sz w:val="22"/>
          <w:szCs w:val="22"/>
        </w:rPr>
        <w:t>A T E N T A M E N T E</w:t>
      </w:r>
    </w:p>
    <w:p w:rsidR="004B52D6" w:rsidRPr="00012D21" w:rsidRDefault="004B52D6" w:rsidP="004B52D6">
      <w:pPr>
        <w:pStyle w:val="Default"/>
        <w:jc w:val="center"/>
        <w:rPr>
          <w:rFonts w:ascii="Calibri" w:hAnsi="Calibri" w:cs="Calibri"/>
          <w:sz w:val="22"/>
          <w:szCs w:val="22"/>
        </w:rPr>
      </w:pPr>
    </w:p>
    <w:p w:rsidR="004B52D6" w:rsidRPr="00012D21" w:rsidRDefault="004B52D6" w:rsidP="004B52D6">
      <w:pPr>
        <w:pStyle w:val="Default"/>
        <w:jc w:val="center"/>
        <w:rPr>
          <w:rFonts w:ascii="Calibri" w:hAnsi="Calibri" w:cs="Calibri"/>
          <w:sz w:val="22"/>
          <w:szCs w:val="22"/>
        </w:rPr>
      </w:pPr>
    </w:p>
    <w:p w:rsidR="004B52D6" w:rsidRPr="00012D21" w:rsidRDefault="004B52D6" w:rsidP="004B52D6">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4B52D6" w:rsidRPr="00012D21" w:rsidTr="00683FCB">
        <w:trPr>
          <w:trHeight w:val="457"/>
        </w:trPr>
        <w:tc>
          <w:tcPr>
            <w:tcW w:w="3105" w:type="dxa"/>
            <w:tcBorders>
              <w:top w:val="nil"/>
              <w:left w:val="nil"/>
              <w:bottom w:val="nil"/>
              <w:right w:val="nil"/>
            </w:tcBorders>
            <w:hideMark/>
          </w:tcPr>
          <w:p w:rsidR="004B52D6" w:rsidRPr="00012D21" w:rsidRDefault="004B52D6" w:rsidP="00683FC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4B52D6" w:rsidRPr="00012D21" w:rsidRDefault="004B52D6" w:rsidP="00683FC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rsidR="004B52D6" w:rsidRPr="00012D21" w:rsidRDefault="004B52D6" w:rsidP="00683FC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4B52D6" w:rsidRPr="00012D21" w:rsidRDefault="004B52D6" w:rsidP="00683FC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rsidR="004B52D6" w:rsidRPr="00012D21" w:rsidRDefault="004B52D6" w:rsidP="00683FC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4B52D6" w:rsidRPr="00012D21" w:rsidRDefault="004B52D6" w:rsidP="00683FC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4B52D6" w:rsidRDefault="004B52D6" w:rsidP="004B52D6">
      <w:pPr>
        <w:tabs>
          <w:tab w:val="left" w:pos="5245"/>
          <w:tab w:val="left" w:pos="7655"/>
        </w:tabs>
        <w:ind w:right="-1"/>
        <w:rPr>
          <w:rFonts w:ascii="Calibri" w:hAnsi="Calibri" w:cs="Arial"/>
          <w:b/>
          <w:i/>
          <w:sz w:val="22"/>
          <w:szCs w:val="22"/>
        </w:rPr>
      </w:pPr>
    </w:p>
    <w:p w:rsidR="004B52D6" w:rsidRDefault="004B52D6" w:rsidP="004B52D6">
      <w:pPr>
        <w:pStyle w:val="Default"/>
        <w:jc w:val="center"/>
        <w:rPr>
          <w:rFonts w:ascii="Calibri" w:hAnsi="Calibri" w:cs="Calibri"/>
          <w:sz w:val="22"/>
          <w:szCs w:val="22"/>
        </w:rPr>
      </w:pPr>
    </w:p>
    <w:p w:rsidR="004B52D6" w:rsidRDefault="004B52D6" w:rsidP="004B52D6">
      <w:pPr>
        <w:pStyle w:val="Default"/>
        <w:jc w:val="center"/>
        <w:rPr>
          <w:rFonts w:ascii="Calibri" w:hAnsi="Calibri" w:cs="Calibri"/>
          <w:sz w:val="22"/>
          <w:szCs w:val="22"/>
        </w:rPr>
      </w:pPr>
    </w:p>
    <w:p w:rsidR="004B52D6" w:rsidRDefault="004B52D6" w:rsidP="004B52D6">
      <w:pPr>
        <w:pStyle w:val="Default"/>
        <w:jc w:val="center"/>
        <w:rPr>
          <w:rFonts w:ascii="Calibri" w:hAnsi="Calibri" w:cs="Calibri"/>
          <w:sz w:val="22"/>
          <w:szCs w:val="22"/>
        </w:rPr>
      </w:pPr>
    </w:p>
    <w:p w:rsidR="004B52D6" w:rsidRDefault="004B52D6" w:rsidP="004B52D6">
      <w:pPr>
        <w:pStyle w:val="Default"/>
        <w:jc w:val="center"/>
        <w:rPr>
          <w:rFonts w:ascii="Calibri" w:hAnsi="Calibri" w:cs="Calibri"/>
          <w:sz w:val="22"/>
          <w:szCs w:val="22"/>
        </w:rPr>
      </w:pPr>
    </w:p>
    <w:p w:rsidR="004B52D6" w:rsidRPr="00AB17B1" w:rsidRDefault="004B52D6" w:rsidP="004B52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4B52D6" w:rsidRPr="00AB17B1" w:rsidRDefault="004B52D6" w:rsidP="004B52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rsidR="004B52D6" w:rsidRDefault="004B52D6" w:rsidP="004B52D6">
      <w:pPr>
        <w:pStyle w:val="Default"/>
        <w:jc w:val="right"/>
        <w:rPr>
          <w:rFonts w:ascii="Calibri" w:hAnsi="Calibri" w:cs="Calibri"/>
          <w:sz w:val="22"/>
          <w:szCs w:val="22"/>
        </w:rPr>
      </w:pPr>
    </w:p>
    <w:p w:rsidR="004B52D6" w:rsidRDefault="004B52D6" w:rsidP="004B52D6">
      <w:pPr>
        <w:pStyle w:val="Default"/>
        <w:ind w:firstLine="708"/>
        <w:jc w:val="both"/>
        <w:rPr>
          <w:rFonts w:ascii="Calibri" w:hAnsi="Calibri" w:cs="Calibri"/>
          <w:sz w:val="22"/>
          <w:szCs w:val="22"/>
        </w:rPr>
      </w:pPr>
    </w:p>
    <w:p w:rsidR="004B52D6" w:rsidRPr="00AB17B1" w:rsidRDefault="004B52D6" w:rsidP="004B52D6">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4B52D6" w:rsidRDefault="004B52D6" w:rsidP="004B52D6">
      <w:pPr>
        <w:pStyle w:val="Default"/>
        <w:ind w:firstLine="708"/>
        <w:jc w:val="both"/>
        <w:rPr>
          <w:rFonts w:ascii="Calibri" w:hAnsi="Calibri" w:cs="Calibri"/>
          <w:sz w:val="22"/>
          <w:szCs w:val="22"/>
        </w:rPr>
      </w:pPr>
    </w:p>
    <w:p w:rsidR="004B52D6" w:rsidRDefault="004B52D6" w:rsidP="004B52D6">
      <w:pPr>
        <w:pStyle w:val="Default"/>
        <w:rPr>
          <w:rFonts w:asciiTheme="minorHAnsi" w:hAnsiTheme="minorHAnsi" w:cs="Arial"/>
          <w:b/>
          <w:sz w:val="22"/>
          <w:szCs w:val="22"/>
        </w:rPr>
      </w:pPr>
    </w:p>
    <w:p w:rsidR="004B52D6" w:rsidRPr="00AB17B1" w:rsidRDefault="004B52D6" w:rsidP="004B52D6">
      <w:pPr>
        <w:pStyle w:val="Default"/>
        <w:rPr>
          <w:rFonts w:ascii="Calibri" w:hAnsi="Calibri" w:cs="Calibri"/>
          <w:b/>
          <w:sz w:val="18"/>
          <w:szCs w:val="18"/>
        </w:rPr>
      </w:pPr>
      <w:r w:rsidRPr="00AB17B1">
        <w:rPr>
          <w:rFonts w:asciiTheme="minorHAnsi" w:hAnsiTheme="minorHAnsi" w:cs="Arial"/>
          <w:b/>
          <w:sz w:val="18"/>
          <w:szCs w:val="18"/>
        </w:rPr>
        <w:t>C.P. AARON SERRATO ARAOZ</w:t>
      </w:r>
    </w:p>
    <w:p w:rsidR="004B52D6" w:rsidRPr="00AB17B1" w:rsidRDefault="004B52D6" w:rsidP="004B52D6">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4B52D6" w:rsidRPr="00AB17B1" w:rsidRDefault="004B52D6" w:rsidP="004B52D6">
      <w:pPr>
        <w:pStyle w:val="Default"/>
        <w:rPr>
          <w:rFonts w:ascii="Calibri" w:hAnsi="Calibri" w:cs="Calibri"/>
          <w:b/>
          <w:sz w:val="18"/>
          <w:szCs w:val="18"/>
        </w:rPr>
      </w:pPr>
      <w:r w:rsidRPr="00AB17B1">
        <w:rPr>
          <w:rFonts w:ascii="Calibri" w:hAnsi="Calibri" w:cs="Calibri"/>
          <w:b/>
          <w:sz w:val="18"/>
          <w:szCs w:val="18"/>
        </w:rPr>
        <w:t>Servicios de Salud de Nuevo León, OPD</w:t>
      </w:r>
    </w:p>
    <w:p w:rsidR="004B52D6" w:rsidRDefault="004B52D6" w:rsidP="004B52D6">
      <w:pPr>
        <w:pStyle w:val="Default"/>
        <w:ind w:firstLine="708"/>
        <w:jc w:val="both"/>
        <w:rPr>
          <w:rFonts w:ascii="Calibri" w:hAnsi="Calibri" w:cs="Calibri"/>
          <w:sz w:val="22"/>
          <w:szCs w:val="22"/>
        </w:rPr>
      </w:pPr>
    </w:p>
    <w:p w:rsidR="004B52D6" w:rsidRDefault="004B52D6" w:rsidP="004B52D6">
      <w:pPr>
        <w:pStyle w:val="Default"/>
        <w:ind w:firstLine="708"/>
        <w:jc w:val="both"/>
        <w:rPr>
          <w:rFonts w:ascii="Calibri" w:hAnsi="Calibri" w:cs="Calibri"/>
          <w:sz w:val="22"/>
          <w:szCs w:val="22"/>
        </w:rPr>
      </w:pPr>
    </w:p>
    <w:p w:rsidR="004B52D6" w:rsidRPr="00874110" w:rsidRDefault="004B52D6" w:rsidP="004B52D6">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rsidR="004B52D6" w:rsidRPr="00874110" w:rsidRDefault="004B52D6" w:rsidP="004B52D6">
      <w:pPr>
        <w:pStyle w:val="Default"/>
        <w:jc w:val="both"/>
        <w:rPr>
          <w:rFonts w:ascii="Calibri" w:hAnsi="Calibri" w:cs="Calibri"/>
          <w:sz w:val="18"/>
          <w:szCs w:val="18"/>
        </w:rPr>
      </w:pPr>
    </w:p>
    <w:p w:rsidR="004B52D6" w:rsidRPr="00874110" w:rsidRDefault="004B52D6" w:rsidP="004B52D6">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rsidR="004B52D6" w:rsidRPr="00874110" w:rsidRDefault="004B52D6" w:rsidP="004B52D6">
      <w:pPr>
        <w:pStyle w:val="Default"/>
        <w:ind w:firstLine="708"/>
        <w:jc w:val="both"/>
        <w:rPr>
          <w:rFonts w:ascii="Calibri" w:hAnsi="Calibri" w:cs="Calibri"/>
          <w:sz w:val="18"/>
          <w:szCs w:val="18"/>
        </w:rPr>
      </w:pPr>
    </w:p>
    <w:p w:rsidR="004B52D6" w:rsidRPr="00874110" w:rsidRDefault="004B52D6" w:rsidP="004B52D6">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4B52D6" w:rsidRPr="00874110" w:rsidRDefault="004B52D6" w:rsidP="004B52D6">
      <w:pPr>
        <w:pStyle w:val="Default"/>
        <w:jc w:val="both"/>
        <w:rPr>
          <w:rFonts w:ascii="Calibri" w:hAnsi="Calibri" w:cs="Calibri"/>
          <w:sz w:val="18"/>
          <w:szCs w:val="18"/>
        </w:rPr>
      </w:pPr>
    </w:p>
    <w:p w:rsidR="004B52D6" w:rsidRPr="00874110" w:rsidRDefault="004B52D6" w:rsidP="004B52D6">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4B52D6" w:rsidRPr="00874110" w:rsidRDefault="004B52D6" w:rsidP="004B52D6">
      <w:pPr>
        <w:pStyle w:val="Default"/>
        <w:jc w:val="both"/>
        <w:rPr>
          <w:rFonts w:ascii="Calibri" w:hAnsi="Calibri" w:cs="Calibri"/>
          <w:sz w:val="18"/>
          <w:szCs w:val="18"/>
        </w:rPr>
      </w:pPr>
    </w:p>
    <w:p w:rsidR="004B52D6" w:rsidRPr="00874110" w:rsidRDefault="004B52D6" w:rsidP="004B52D6">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rsidR="004B52D6" w:rsidRPr="00874110" w:rsidRDefault="004B52D6" w:rsidP="004B52D6">
      <w:pPr>
        <w:rPr>
          <w:rFonts w:ascii="Calibri" w:hAnsi="Calibri"/>
          <w:sz w:val="18"/>
          <w:szCs w:val="18"/>
          <w:lang w:val="es-MX"/>
        </w:rPr>
      </w:pPr>
    </w:p>
    <w:p w:rsidR="004B52D6" w:rsidRPr="00874110" w:rsidRDefault="004B52D6" w:rsidP="004B52D6">
      <w:pPr>
        <w:rPr>
          <w:rFonts w:ascii="Calibri" w:hAnsi="Calibri"/>
          <w:sz w:val="18"/>
          <w:szCs w:val="18"/>
          <w:lang w:val="es-MX"/>
        </w:rPr>
      </w:pPr>
    </w:p>
    <w:p w:rsidR="004B52D6" w:rsidRPr="00874110" w:rsidRDefault="004B52D6" w:rsidP="004B52D6">
      <w:pPr>
        <w:pStyle w:val="Default"/>
        <w:jc w:val="center"/>
        <w:rPr>
          <w:rFonts w:ascii="Calibri" w:hAnsi="Calibri" w:cs="Calibri"/>
          <w:sz w:val="18"/>
          <w:szCs w:val="18"/>
        </w:rPr>
      </w:pPr>
      <w:r w:rsidRPr="00874110">
        <w:rPr>
          <w:rFonts w:ascii="Calibri" w:hAnsi="Calibri" w:cs="Calibri"/>
          <w:b/>
          <w:bCs/>
          <w:sz w:val="18"/>
          <w:szCs w:val="18"/>
        </w:rPr>
        <w:t>A T E N T A M E N T E</w:t>
      </w:r>
    </w:p>
    <w:p w:rsidR="004B52D6" w:rsidRPr="00874110" w:rsidRDefault="004B52D6" w:rsidP="004B52D6">
      <w:pPr>
        <w:pStyle w:val="Default"/>
        <w:jc w:val="center"/>
        <w:rPr>
          <w:rFonts w:ascii="Calibri" w:hAnsi="Calibri" w:cs="Calibri"/>
          <w:sz w:val="18"/>
          <w:szCs w:val="18"/>
        </w:rPr>
      </w:pPr>
    </w:p>
    <w:p w:rsidR="004B52D6" w:rsidRPr="00012D21" w:rsidRDefault="004B52D6" w:rsidP="004B52D6">
      <w:pPr>
        <w:pStyle w:val="Default"/>
        <w:jc w:val="center"/>
        <w:rPr>
          <w:rFonts w:ascii="Calibri" w:hAnsi="Calibri" w:cs="Calibri"/>
          <w:sz w:val="22"/>
          <w:szCs w:val="22"/>
        </w:rPr>
      </w:pPr>
    </w:p>
    <w:p w:rsidR="004B52D6" w:rsidRPr="00012D21" w:rsidRDefault="004B52D6" w:rsidP="004B52D6">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4B52D6" w:rsidRPr="00012D21" w:rsidTr="00683FCB">
        <w:trPr>
          <w:trHeight w:val="457"/>
        </w:trPr>
        <w:tc>
          <w:tcPr>
            <w:tcW w:w="3105" w:type="dxa"/>
            <w:tcBorders>
              <w:top w:val="nil"/>
              <w:left w:val="nil"/>
              <w:bottom w:val="nil"/>
              <w:right w:val="nil"/>
            </w:tcBorders>
            <w:hideMark/>
          </w:tcPr>
          <w:p w:rsidR="004B52D6" w:rsidRPr="00012D21" w:rsidRDefault="004B52D6" w:rsidP="00683FC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4B52D6" w:rsidRPr="00012D21" w:rsidRDefault="004B52D6" w:rsidP="00683FC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rsidR="004B52D6" w:rsidRPr="00012D21" w:rsidRDefault="004B52D6" w:rsidP="00683FCB">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rsidR="004B52D6" w:rsidRPr="00012D21" w:rsidRDefault="004B52D6" w:rsidP="00683FC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4B52D6" w:rsidRPr="00012D21" w:rsidRDefault="004B52D6" w:rsidP="00683FC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4B52D6" w:rsidRPr="00012D21" w:rsidRDefault="004B52D6" w:rsidP="004B52D6">
      <w:pPr>
        <w:tabs>
          <w:tab w:val="left" w:pos="5245"/>
          <w:tab w:val="left" w:pos="7655"/>
        </w:tabs>
        <w:ind w:right="-1"/>
        <w:rPr>
          <w:rFonts w:ascii="Calibri" w:hAnsi="Calibri" w:cs="Arial"/>
          <w:b/>
          <w:i/>
          <w:sz w:val="22"/>
          <w:szCs w:val="22"/>
        </w:rPr>
      </w:pPr>
    </w:p>
    <w:p w:rsidR="004B52D6" w:rsidRDefault="004B52D6" w:rsidP="004B52D6">
      <w:pPr>
        <w:rPr>
          <w:sz w:val="22"/>
          <w:szCs w:val="22"/>
        </w:rPr>
      </w:pPr>
    </w:p>
    <w:p w:rsidR="004B52D6" w:rsidRDefault="004B52D6" w:rsidP="004B52D6">
      <w:pPr>
        <w:rPr>
          <w:sz w:val="22"/>
          <w:szCs w:val="22"/>
        </w:rPr>
      </w:pPr>
    </w:p>
    <w:p w:rsidR="004B52D6" w:rsidRDefault="004B52D6" w:rsidP="004B52D6">
      <w:pPr>
        <w:jc w:val="both"/>
        <w:rPr>
          <w:rFonts w:ascii="Calibri" w:hAnsi="Calibri" w:cs="Arial"/>
          <w:b/>
          <w:i/>
          <w:sz w:val="18"/>
        </w:rPr>
      </w:pPr>
    </w:p>
    <w:p w:rsidR="004B52D6" w:rsidRDefault="004B52D6" w:rsidP="004B52D6">
      <w:pPr>
        <w:jc w:val="both"/>
        <w:rPr>
          <w:rFonts w:ascii="Calibri" w:hAnsi="Calibri" w:cs="Arial"/>
          <w:b/>
          <w:i/>
          <w:sz w:val="18"/>
        </w:rPr>
      </w:pPr>
    </w:p>
    <w:p w:rsidR="004B52D6" w:rsidRDefault="004B52D6" w:rsidP="004B52D6">
      <w:pPr>
        <w:jc w:val="both"/>
        <w:rPr>
          <w:rFonts w:ascii="Calibri" w:hAnsi="Calibri" w:cs="Arial"/>
          <w:b/>
          <w:i/>
          <w:sz w:val="18"/>
        </w:rPr>
      </w:pPr>
    </w:p>
    <w:p w:rsidR="004B52D6" w:rsidRDefault="004B52D6" w:rsidP="004B52D6">
      <w:pPr>
        <w:jc w:val="both"/>
        <w:rPr>
          <w:rFonts w:ascii="Calibri" w:hAnsi="Calibri" w:cs="Arial"/>
          <w:b/>
          <w:i/>
          <w:sz w:val="18"/>
        </w:rPr>
      </w:pPr>
    </w:p>
    <w:p w:rsidR="004B52D6" w:rsidRDefault="004B52D6" w:rsidP="002F5444">
      <w:pPr>
        <w:jc w:val="both"/>
        <w:rPr>
          <w:rFonts w:ascii="Calibri" w:hAnsi="Calibri" w:cs="Arial"/>
          <w:b/>
          <w:i/>
          <w:sz w:val="18"/>
        </w:rPr>
      </w:pPr>
    </w:p>
    <w:p w:rsidR="00214080" w:rsidRDefault="00214080" w:rsidP="002F5444">
      <w:pPr>
        <w:jc w:val="both"/>
        <w:rPr>
          <w:rFonts w:ascii="Calibri" w:hAnsi="Calibri" w:cs="Arial"/>
          <w:b/>
          <w:i/>
          <w:sz w:val="18"/>
        </w:rPr>
      </w:pPr>
    </w:p>
    <w:p w:rsidR="00286133" w:rsidRPr="00396725" w:rsidRDefault="00286133" w:rsidP="001415C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396725">
        <w:rPr>
          <w:rFonts w:ascii="Calibri" w:hAnsi="Calibri" w:cs="Arial"/>
          <w:b/>
          <w:bCs/>
        </w:rPr>
        <w:t>ANEXO</w:t>
      </w:r>
      <w:r w:rsidRPr="00396725">
        <w:rPr>
          <w:rFonts w:ascii="Calibri" w:hAnsi="Calibri" w:cs="Arial"/>
          <w:b/>
        </w:rPr>
        <w:t xml:space="preserve"> 9</w:t>
      </w:r>
    </w:p>
    <w:p w:rsidR="00286133" w:rsidRPr="00396725" w:rsidRDefault="00286133" w:rsidP="00286133">
      <w:pPr>
        <w:jc w:val="center"/>
        <w:rPr>
          <w:rFonts w:ascii="Calibri" w:hAnsi="Calibri"/>
          <w:b/>
        </w:rPr>
      </w:pPr>
    </w:p>
    <w:p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rsidR="00286133" w:rsidRPr="00396725" w:rsidRDefault="00286133" w:rsidP="00286133">
      <w:pPr>
        <w:pStyle w:val="Default"/>
        <w:jc w:val="center"/>
        <w:rPr>
          <w:rFonts w:ascii="Calibri" w:hAnsi="Calibri"/>
          <w:b/>
          <w:bCs/>
          <w:color w:val="auto"/>
          <w:sz w:val="22"/>
          <w:szCs w:val="22"/>
        </w:rPr>
      </w:pPr>
    </w:p>
    <w:p w:rsidR="00286133" w:rsidRPr="00396725" w:rsidRDefault="00286133" w:rsidP="00286133">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rsidR="00286133" w:rsidRPr="00396725" w:rsidRDefault="00286133" w:rsidP="00286133">
      <w:pPr>
        <w:pStyle w:val="ANOTACION"/>
        <w:spacing w:after="0" w:line="240" w:lineRule="auto"/>
        <w:rPr>
          <w:rFonts w:ascii="Calibri" w:hAnsi="Calibri"/>
          <w:sz w:val="14"/>
          <w:szCs w:val="14"/>
          <w:lang w:val="es-MX"/>
        </w:rPr>
      </w:pPr>
    </w:p>
    <w:p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____ de _______________ de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sz w:val="16"/>
          <w:szCs w:val="16"/>
        </w:rPr>
      </w:pPr>
    </w:p>
    <w:p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4B52D6" w:rsidRDefault="00286133" w:rsidP="00286133">
      <w:pPr>
        <w:pStyle w:val="Texto0"/>
        <w:spacing w:after="0" w:line="240" w:lineRule="auto"/>
        <w:rPr>
          <w:rFonts w:ascii="Calibri" w:hAnsi="Calibri"/>
          <w:b/>
          <w:color w:val="000000"/>
          <w:sz w:val="16"/>
          <w:szCs w:val="16"/>
        </w:rPr>
      </w:pPr>
      <w:r w:rsidRPr="004B52D6">
        <w:rPr>
          <w:rFonts w:ascii="Calibri" w:hAnsi="Calibri"/>
          <w:sz w:val="16"/>
          <w:szCs w:val="16"/>
        </w:rPr>
        <w:t>Sobre el particular, y en los términos de lo previsto en las “</w:t>
      </w:r>
      <w:r w:rsidRPr="004B52D6">
        <w:rPr>
          <w:rFonts w:ascii="Calibri" w:hAnsi="Calibri"/>
          <w:i/>
          <w:sz w:val="16"/>
          <w:szCs w:val="16"/>
        </w:rPr>
        <w:t>Reglas para la celebración de licitaciones públicas internacionales bajo la cobertura de tratados de libre comercio suscritos por los Estados Unidos Mexicanos”</w:t>
      </w:r>
      <w:r w:rsidRPr="004B52D6">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4B52D6">
        <w:rPr>
          <w:rFonts w:ascii="Calibri" w:hAnsi="Calibri"/>
          <w:b/>
          <w:sz w:val="16"/>
          <w:szCs w:val="16"/>
        </w:rPr>
        <w:t>*</w:t>
      </w:r>
      <w:r w:rsidRPr="004B52D6">
        <w:rPr>
          <w:rFonts w:ascii="Calibri" w:hAnsi="Calibri"/>
          <w:sz w:val="16"/>
          <w:szCs w:val="16"/>
        </w:rPr>
        <w:t>, o __(7)___% como caso de excepción.</w:t>
      </w:r>
    </w:p>
    <w:p w:rsidR="00286133" w:rsidRPr="00396725" w:rsidRDefault="00286133" w:rsidP="00286133">
      <w:pPr>
        <w:pStyle w:val="Texto0"/>
        <w:spacing w:after="0" w:line="240" w:lineRule="auto"/>
        <w:rPr>
          <w:rFonts w:ascii="Calibri" w:hAnsi="Calibri"/>
          <w:sz w:val="16"/>
          <w:szCs w:val="16"/>
        </w:rPr>
      </w:pPr>
      <w:r w:rsidRPr="004B52D6">
        <w:rPr>
          <w:rFonts w:ascii="Calibri" w:hAnsi="Calibri"/>
          <w:sz w:val="16"/>
          <w:szCs w:val="16"/>
        </w:rPr>
        <w:t>De igual forma, manifiesto bajo protesta de decir verdad, que tengo conocimiento de lo previsto en el artículo 57 de la Ley de Adquisiciones, Arrendamientos y Servicios del Sector Público; en este sentido</w:t>
      </w:r>
      <w:r w:rsidRPr="00396725">
        <w:rPr>
          <w:rFonts w:ascii="Calibri" w:hAnsi="Calibri"/>
          <w:sz w:val="16"/>
          <w:szCs w:val="16"/>
        </w:rPr>
        <w:t xml:space="preserve">,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rsidTr="00EC015A">
        <w:trPr>
          <w:cantSplit/>
          <w:trHeight w:val="604"/>
        </w:trPr>
        <w:tc>
          <w:tcPr>
            <w:tcW w:w="4370" w:type="dxa"/>
          </w:tcPr>
          <w:p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396725" w:rsidRDefault="00286133" w:rsidP="00286133">
      <w:pPr>
        <w:pStyle w:val="Texto0"/>
        <w:spacing w:after="0" w:line="240" w:lineRule="auto"/>
        <w:ind w:firstLine="0"/>
        <w:rPr>
          <w:rFonts w:ascii="Calibri" w:hAnsi="Calibri"/>
          <w:sz w:val="12"/>
          <w:szCs w:val="12"/>
        </w:rPr>
      </w:pPr>
    </w:p>
    <w:p w:rsidR="00286133" w:rsidRPr="00396725" w:rsidRDefault="00286133" w:rsidP="00286133">
      <w:pPr>
        <w:pStyle w:val="Texto0"/>
        <w:spacing w:after="0" w:line="240" w:lineRule="auto"/>
        <w:rPr>
          <w:rFonts w:ascii="Calibri" w:hAnsi="Calibri"/>
          <w:b/>
        </w:rPr>
      </w:pPr>
    </w:p>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396725" w:rsidTr="001415CC">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ind w:firstLine="289"/>
        <w:rPr>
          <w:rFonts w:ascii="Calibri" w:hAnsi="Calibri"/>
          <w:b/>
          <w:sz w:val="6"/>
          <w:szCs w:val="6"/>
        </w:rPr>
      </w:pPr>
    </w:p>
    <w:p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14080" w:rsidRPr="00396725" w:rsidRDefault="00214080"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1415C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396725">
        <w:rPr>
          <w:rFonts w:ascii="Calibri" w:hAnsi="Calibri"/>
          <w:b/>
          <w:bCs/>
          <w:sz w:val="22"/>
          <w:szCs w:val="22"/>
        </w:rPr>
        <w:lastRenderedPageBreak/>
        <w:t>ANEXO 9-A</w:t>
      </w:r>
    </w:p>
    <w:p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rsidR="00286133" w:rsidRPr="00396725" w:rsidRDefault="00286133" w:rsidP="00286133">
      <w:pPr>
        <w:pStyle w:val="Default"/>
        <w:jc w:val="center"/>
        <w:rPr>
          <w:rFonts w:ascii="Calibri" w:hAnsi="Calibri"/>
          <w:b/>
          <w:bCs/>
          <w:sz w:val="22"/>
          <w:szCs w:val="22"/>
        </w:rPr>
      </w:pPr>
    </w:p>
    <w:p w:rsidR="00286133" w:rsidRPr="00396725" w:rsidRDefault="00286133" w:rsidP="00286133">
      <w:pPr>
        <w:pStyle w:val="Puesto"/>
        <w:jc w:val="both"/>
        <w:rPr>
          <w:rFonts w:ascii="Calibri" w:eastAsia="Calibri" w:hAnsi="Calibri"/>
          <w:color w:val="000000"/>
          <w:sz w:val="18"/>
          <w:szCs w:val="18"/>
          <w:lang w:eastAsia="en-US"/>
        </w:rPr>
      </w:pPr>
      <w:bookmarkStart w:id="1"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396725" w:rsidRDefault="00286133" w:rsidP="00286133">
      <w:pPr>
        <w:jc w:val="center"/>
        <w:rPr>
          <w:rFonts w:ascii="Calibri" w:hAnsi="Calibri" w:cs="Arial"/>
          <w:b/>
          <w:bCs/>
          <w:i/>
          <w:iCs/>
          <w:sz w:val="18"/>
          <w:szCs w:val="18"/>
          <w:lang w:val="es-MX"/>
        </w:rPr>
      </w:pPr>
    </w:p>
    <w:p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rsidR="00286133" w:rsidRPr="00396725" w:rsidRDefault="00286133" w:rsidP="00286133">
      <w:pPr>
        <w:jc w:val="center"/>
        <w:rPr>
          <w:rFonts w:ascii="Calibri" w:hAnsi="Calibri" w:cs="Arial"/>
          <w:sz w:val="18"/>
          <w:szCs w:val="18"/>
          <w:lang w:val="es-MX"/>
        </w:rPr>
      </w:pPr>
    </w:p>
    <w:p w:rsidR="00286133" w:rsidRPr="00396725" w:rsidRDefault="00286133" w:rsidP="00286133">
      <w:pPr>
        <w:jc w:val="center"/>
        <w:rPr>
          <w:rFonts w:ascii="Calibri" w:hAnsi="Calibri" w:cs="Arial"/>
          <w:sz w:val="18"/>
          <w:szCs w:val="18"/>
          <w:lang w:val="es-MX"/>
        </w:rPr>
      </w:pPr>
    </w:p>
    <w:p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de_______________ de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rsidTr="00EC015A">
        <w:trPr>
          <w:trHeight w:val="102"/>
        </w:trPr>
        <w:tc>
          <w:tcPr>
            <w:tcW w:w="5072" w:type="dxa"/>
            <w:noWrap/>
          </w:tcPr>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rsidR="00286133" w:rsidRPr="00396725" w:rsidRDefault="00286133" w:rsidP="00286133">
      <w:pPr>
        <w:pStyle w:val="Texto0"/>
        <w:spacing w:after="0" w:line="240" w:lineRule="auto"/>
        <w:ind w:firstLine="0"/>
        <w:rPr>
          <w:rFonts w:ascii="Calibri" w:hAnsi="Calibri"/>
          <w:b/>
        </w:rPr>
      </w:pPr>
    </w:p>
    <w:p w:rsidR="00286133" w:rsidRPr="00396725" w:rsidRDefault="00286133" w:rsidP="00286133">
      <w:pPr>
        <w:pStyle w:val="Texto0"/>
        <w:spacing w:after="0" w:line="240" w:lineRule="auto"/>
        <w:ind w:firstLine="0"/>
        <w:rPr>
          <w:rFonts w:ascii="Calibri" w:hAnsi="Calibri"/>
          <w:b/>
        </w:rPr>
      </w:pPr>
    </w:p>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p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rsidTr="001415CC">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ind w:firstLine="289"/>
        <w:rPr>
          <w:rFonts w:ascii="Calibri" w:hAnsi="Calibri"/>
          <w:b/>
          <w:sz w:val="12"/>
          <w:szCs w:val="12"/>
        </w:rPr>
      </w:pPr>
    </w:p>
    <w:p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192B2D" w:rsidRPr="00396725" w:rsidRDefault="00192B2D" w:rsidP="00286133">
      <w:pPr>
        <w:jc w:val="center"/>
        <w:rPr>
          <w:rFonts w:ascii="Calibri" w:hAnsi="Calibri" w:cs="Arial"/>
          <w:b/>
          <w:bCs/>
        </w:rPr>
      </w:pPr>
    </w:p>
    <w:p w:rsidR="00455A7A" w:rsidRPr="00396725" w:rsidRDefault="00455A7A" w:rsidP="00286133">
      <w:pPr>
        <w:jc w:val="center"/>
        <w:rPr>
          <w:rFonts w:ascii="Calibri" w:hAnsi="Calibri" w:cs="Arial"/>
          <w:b/>
          <w:bCs/>
        </w:rPr>
      </w:pPr>
    </w:p>
    <w:p w:rsidR="00192B2D" w:rsidRPr="00396725" w:rsidRDefault="00192B2D"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79511E" w:rsidRPr="00396725" w:rsidRDefault="0079511E" w:rsidP="00286133">
      <w:pPr>
        <w:jc w:val="center"/>
        <w:rPr>
          <w:rFonts w:ascii="Calibri" w:hAnsi="Calibri" w:cs="Arial"/>
          <w:b/>
          <w:bCs/>
        </w:rPr>
      </w:pPr>
    </w:p>
    <w:p w:rsidR="00286133" w:rsidRPr="00396725" w:rsidRDefault="00286133" w:rsidP="001415C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396725">
        <w:rPr>
          <w:rFonts w:ascii="Calibri" w:hAnsi="Calibri" w:cs="Arial"/>
          <w:b/>
          <w:bCs/>
        </w:rPr>
        <w:lastRenderedPageBreak/>
        <w:t>ANEXO 9-B</w:t>
      </w:r>
    </w:p>
    <w:p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rsidR="00286133" w:rsidRPr="00396725" w:rsidRDefault="00286133" w:rsidP="00286133">
      <w:pPr>
        <w:jc w:val="center"/>
        <w:rPr>
          <w:rFonts w:ascii="Calibri" w:hAnsi="Calibri" w:cs="Arial"/>
          <w:b/>
          <w:bCs/>
        </w:rPr>
      </w:pPr>
    </w:p>
    <w:p w:rsidR="00286133" w:rsidRPr="00396725" w:rsidRDefault="00286133" w:rsidP="00286133">
      <w:pPr>
        <w:pStyle w:val="Puesto"/>
        <w:jc w:val="both"/>
        <w:rPr>
          <w:rFonts w:ascii="Calibri" w:eastAsia="Calibri" w:hAnsi="Calibri"/>
          <w:color w:val="000000"/>
          <w:sz w:val="20"/>
          <w:szCs w:val="20"/>
          <w:lang w:eastAsia="en-US"/>
        </w:rPr>
      </w:pPr>
      <w:bookmarkStart w:id="2"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rsidR="00286133" w:rsidRPr="00396725" w:rsidRDefault="00286133" w:rsidP="00286133">
      <w:pPr>
        <w:pStyle w:val="Texto0"/>
        <w:spacing w:after="0" w:line="240" w:lineRule="auto"/>
        <w:ind w:firstLine="0"/>
        <w:jc w:val="right"/>
        <w:rPr>
          <w:rFonts w:ascii="Calibri" w:hAnsi="Calibri"/>
          <w:szCs w:val="23"/>
        </w:rPr>
      </w:pPr>
    </w:p>
    <w:p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 _______________ de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rsidTr="00EC015A">
        <w:trPr>
          <w:cantSplit/>
          <w:trHeight w:val="1006"/>
          <w:jc w:val="center"/>
        </w:trPr>
        <w:tc>
          <w:tcPr>
            <w:tcW w:w="4398" w:type="dxa"/>
          </w:tcPr>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rsidR="00286133" w:rsidRPr="00396725" w:rsidRDefault="00286133" w:rsidP="00286133">
            <w:pPr>
              <w:pStyle w:val="Texto0"/>
              <w:spacing w:after="0" w:line="240" w:lineRule="auto"/>
              <w:ind w:firstLine="0"/>
              <w:rPr>
                <w:rFonts w:ascii="Calibri" w:hAnsi="Calibri"/>
                <w:szCs w:val="23"/>
              </w:rPr>
            </w:pPr>
          </w:p>
        </w:tc>
      </w:tr>
    </w:tbl>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p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rsidTr="001415CC">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rPr>
          <w:rFonts w:ascii="Calibri" w:hAnsi="Calibri"/>
          <w:b/>
          <w:sz w:val="12"/>
          <w:szCs w:val="12"/>
        </w:rPr>
      </w:pPr>
    </w:p>
    <w:p w:rsidR="00286133" w:rsidRPr="00396725"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79511E" w:rsidRDefault="0079511E" w:rsidP="00286133">
      <w:pPr>
        <w:pStyle w:val="Texto0"/>
        <w:spacing w:after="0" w:line="240" w:lineRule="auto"/>
        <w:rPr>
          <w:rFonts w:ascii="Calibri" w:hAnsi="Calibri"/>
          <w:sz w:val="12"/>
          <w:szCs w:val="12"/>
        </w:rPr>
      </w:pPr>
    </w:p>
    <w:p w:rsidR="0079511E" w:rsidRDefault="0079511E"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1415CC">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38242F" w:rsidRPr="0038242F" w:rsidRDefault="0038242F" w:rsidP="0038242F">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8242F" w:rsidRPr="0038242F" w:rsidRDefault="0038242F" w:rsidP="0038242F">
      <w:pPr>
        <w:pStyle w:val="NormalWeb"/>
        <w:spacing w:before="0" w:beforeAutospacing="0" w:after="0" w:afterAutospacing="0"/>
        <w:jc w:val="both"/>
        <w:rPr>
          <w:sz w:val="20"/>
          <w:szCs w:val="20"/>
        </w:rPr>
      </w:pPr>
      <w:r w:rsidRPr="0038242F">
        <w:rPr>
          <w:rFonts w:ascii="Calibri" w:hAnsi="Calibri" w:cs="Tahoma"/>
          <w:sz w:val="20"/>
          <w:szCs w:val="20"/>
        </w:rPr>
        <w:t> </w:t>
      </w:r>
    </w:p>
    <w:p w:rsidR="0038242F" w:rsidRPr="0038242F" w:rsidRDefault="0038242F" w:rsidP="00046B7A">
      <w:pPr>
        <w:pStyle w:val="NormalWeb"/>
        <w:numPr>
          <w:ilvl w:val="0"/>
          <w:numId w:val="29"/>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046B7A">
      <w:pPr>
        <w:pStyle w:val="NormalWeb"/>
        <w:numPr>
          <w:ilvl w:val="0"/>
          <w:numId w:val="29"/>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0079511E">
        <w:rPr>
          <w:rFonts w:ascii="Calibri" w:hAnsi="Calibri" w:cs="Tahoma"/>
          <w:color w:val="000000"/>
          <w:sz w:val="20"/>
          <w:szCs w:val="20"/>
        </w:rPr>
        <w:t>relativo al suministro de</w:t>
      </w:r>
      <w:r w:rsidRPr="0038242F">
        <w:rPr>
          <w:rFonts w:ascii="Calibri" w:hAnsi="Calibri" w:cs="Tahoma"/>
          <w:color w:val="000000"/>
          <w:sz w:val="20"/>
          <w:szCs w:val="20"/>
        </w:rPr>
        <w:t xml:space="preserve"> </w:t>
      </w:r>
      <w:r w:rsidR="0079511E">
        <w:rPr>
          <w:rFonts w:ascii="Calibri" w:hAnsi="Calibri" w:cs="Tahoma"/>
          <w:color w:val="000000"/>
          <w:sz w:val="20"/>
          <w:szCs w:val="20"/>
        </w:rPr>
        <w:t>Sustancias Químicas y Material de Laboratorio</w:t>
      </w:r>
      <w:r w:rsidRPr="0038242F">
        <w:rPr>
          <w:rFonts w:ascii="Calibri" w:hAnsi="Calibri" w:cs="Tahoma"/>
          <w:color w:val="000000"/>
          <w:sz w:val="20"/>
          <w:szCs w:val="20"/>
        </w:rPr>
        <w:t xml:space="preserve"> para diversas unidades, por un importe de (monto del contrato incluyendo I.V.A).</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Internacional bajo la Cobertura de Tratados Internacionales Presencial No. </w:t>
      </w:r>
      <w:r w:rsidR="009C0F95">
        <w:rPr>
          <w:rFonts w:ascii="Calibri" w:hAnsi="Calibri" w:cs="Tahoma"/>
          <w:color w:val="000000"/>
          <w:sz w:val="20"/>
          <w:szCs w:val="20"/>
        </w:rPr>
        <w:t>LP-919044992-I22-2021</w:t>
      </w:r>
      <w:r w:rsidRPr="0038242F">
        <w:rPr>
          <w:rFonts w:ascii="Calibri" w:hAnsi="Calibri" w:cs="Tahoma"/>
          <w:color w:val="000000"/>
          <w:sz w:val="20"/>
          <w:szCs w:val="20"/>
        </w:rPr>
        <w:t>.</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2F5444" w:rsidRPr="0038242F" w:rsidRDefault="002F5444" w:rsidP="002F5444">
      <w:pPr>
        <w:jc w:val="center"/>
        <w:rPr>
          <w:rFonts w:ascii="Calibri" w:hAnsi="Calibri" w:cs="Arial"/>
          <w:b/>
          <w:i/>
          <w:lang w:val="es-ES"/>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1415C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38242F"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 xml:space="preserve">Licitación Pública Internacional Bajo la Cobertura de Tratados Presencial No. </w:t>
      </w:r>
      <w:r w:rsidR="009C0F95">
        <w:rPr>
          <w:rFonts w:ascii="Calibri" w:hAnsi="Calibri" w:cs="Calibri"/>
          <w:b/>
          <w:bCs/>
          <w:sz w:val="20"/>
          <w:szCs w:val="20"/>
        </w:rPr>
        <w:t>LP-919044992-I22-2021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046B7A">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046B7A">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046B7A">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14080" w:rsidRDefault="00214080" w:rsidP="002F5444">
      <w:pPr>
        <w:tabs>
          <w:tab w:val="left" w:pos="5245"/>
          <w:tab w:val="left" w:pos="7655"/>
        </w:tabs>
        <w:ind w:right="-91"/>
        <w:jc w:val="center"/>
        <w:rPr>
          <w:rFonts w:ascii="Calibri" w:hAnsi="Calibri" w:cs="Arial"/>
          <w:b/>
        </w:rPr>
      </w:pPr>
    </w:p>
    <w:p w:rsidR="0079511E" w:rsidRDefault="0079511E" w:rsidP="002F5444">
      <w:pPr>
        <w:tabs>
          <w:tab w:val="left" w:pos="5245"/>
          <w:tab w:val="left" w:pos="7655"/>
        </w:tabs>
        <w:ind w:right="-91"/>
        <w:jc w:val="center"/>
        <w:rPr>
          <w:rFonts w:ascii="Calibri" w:hAnsi="Calibri" w:cs="Arial"/>
          <w:b/>
        </w:rPr>
      </w:pPr>
    </w:p>
    <w:p w:rsidR="00214080" w:rsidRPr="00174D9C" w:rsidRDefault="00214080" w:rsidP="002F5444">
      <w:pPr>
        <w:tabs>
          <w:tab w:val="left" w:pos="5245"/>
          <w:tab w:val="left" w:pos="7655"/>
        </w:tabs>
        <w:ind w:right="-91"/>
        <w:jc w:val="center"/>
        <w:rPr>
          <w:rFonts w:ascii="Calibri" w:hAnsi="Calibri" w:cs="Arial"/>
          <w:b/>
        </w:rPr>
      </w:pPr>
    </w:p>
    <w:p w:rsidR="002F5444" w:rsidRPr="00174D9C" w:rsidRDefault="002F5444" w:rsidP="001415C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1415CC">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1415CC">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1415CC">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1415CC">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1415CC">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1415CC">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1415CC">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1415CC">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1415CC">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38242F" w:rsidRDefault="0038242F" w:rsidP="002F5444">
      <w:pPr>
        <w:pStyle w:val="Default"/>
        <w:jc w:val="center"/>
        <w:rPr>
          <w:rFonts w:ascii="Calibri" w:hAnsi="Calibri"/>
          <w:b/>
          <w:bCs/>
          <w:sz w:val="20"/>
          <w:szCs w:val="20"/>
        </w:rPr>
      </w:pPr>
    </w:p>
    <w:p w:rsidR="0038242F" w:rsidRPr="00AA0B61" w:rsidRDefault="0038242F" w:rsidP="001415C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38242F" w:rsidRDefault="0038242F" w:rsidP="002F5444">
      <w:pPr>
        <w:pStyle w:val="Default"/>
        <w:jc w:val="center"/>
        <w:rPr>
          <w:rFonts w:ascii="Calibri" w:hAnsi="Calibri"/>
          <w:b/>
          <w:bCs/>
          <w:sz w:val="20"/>
          <w:szCs w:val="20"/>
        </w:rPr>
      </w:pPr>
    </w:p>
    <w:p w:rsidR="0038242F" w:rsidRDefault="0038242F" w:rsidP="002F5444">
      <w:pPr>
        <w:pStyle w:val="Default"/>
        <w:jc w:val="center"/>
        <w:rPr>
          <w:rFonts w:ascii="Calibri" w:hAnsi="Calibri"/>
          <w:b/>
          <w:bCs/>
          <w:sz w:val="20"/>
          <w:szCs w:val="20"/>
        </w:rPr>
      </w:pP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9C0F95">
        <w:rPr>
          <w:rFonts w:ascii="Calibri" w:hAnsi="Calibri"/>
          <w:b/>
          <w:bCs/>
          <w:sz w:val="20"/>
          <w:szCs w:val="20"/>
        </w:rPr>
        <w:t>LP-919044992-I22-2021</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Default="00BA09CD" w:rsidP="00BA09CD">
      <w:pPr>
        <w:pStyle w:val="Default"/>
        <w:rPr>
          <w:rFonts w:ascii="Calibri" w:hAnsi="Calibri"/>
          <w:b/>
          <w:bCs/>
          <w:sz w:val="20"/>
          <w:szCs w:val="20"/>
        </w:rPr>
      </w:pPr>
    </w:p>
    <w:tbl>
      <w:tblPr>
        <w:tblW w:w="11073" w:type="dxa"/>
        <w:tblInd w:w="-10" w:type="dxa"/>
        <w:tblCellMar>
          <w:left w:w="70" w:type="dxa"/>
          <w:right w:w="70" w:type="dxa"/>
        </w:tblCellMar>
        <w:tblLook w:val="04A0" w:firstRow="1" w:lastRow="0" w:firstColumn="1" w:lastColumn="0" w:noHBand="0" w:noVBand="1"/>
      </w:tblPr>
      <w:tblGrid>
        <w:gridCol w:w="8505"/>
        <w:gridCol w:w="709"/>
        <w:gridCol w:w="591"/>
        <w:gridCol w:w="1268"/>
      </w:tblGrid>
      <w:tr w:rsidR="00AA48BE" w:rsidRPr="00AA48BE" w:rsidTr="001415CC">
        <w:trPr>
          <w:trHeight w:val="199"/>
        </w:trPr>
        <w:tc>
          <w:tcPr>
            <w:tcW w:w="8505"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val="es-MX" w:eastAsia="es-MX"/>
              </w:rPr>
              <w:t>DOCUMENTO</w:t>
            </w:r>
          </w:p>
        </w:tc>
        <w:tc>
          <w:tcPr>
            <w:tcW w:w="1300" w:type="dxa"/>
            <w:gridSpan w:val="2"/>
            <w:tcBorders>
              <w:top w:val="single" w:sz="8" w:space="0" w:color="auto"/>
              <w:left w:val="nil"/>
              <w:bottom w:val="single" w:sz="8" w:space="0" w:color="auto"/>
              <w:right w:val="single" w:sz="8" w:space="0" w:color="000000"/>
            </w:tcBorders>
            <w:shd w:val="clear" w:color="auto" w:fill="7030A0"/>
            <w:vAlign w:val="center"/>
            <w:hideMark/>
          </w:tcPr>
          <w:p w:rsidR="00AA48BE" w:rsidRPr="00AA48BE" w:rsidRDefault="00AA48BE" w:rsidP="00AA48BE">
            <w:pPr>
              <w:jc w:val="center"/>
              <w:rPr>
                <w:rFonts w:ascii="Calibri" w:hAnsi="Calibri"/>
                <w:b/>
                <w:bCs/>
                <w:color w:val="000000"/>
                <w:sz w:val="16"/>
                <w:szCs w:val="16"/>
                <w:lang w:val="es-MX" w:eastAsia="es-MX"/>
              </w:rPr>
            </w:pPr>
            <w:r w:rsidRPr="00AA48BE">
              <w:rPr>
                <w:rFonts w:ascii="Calibri" w:hAnsi="Calibri"/>
                <w:b/>
                <w:bCs/>
                <w:color w:val="000000"/>
                <w:sz w:val="16"/>
                <w:szCs w:val="16"/>
                <w:lang w:val="es-MX" w:eastAsia="es-MX"/>
              </w:rPr>
              <w:t>ENTREGA</w:t>
            </w:r>
          </w:p>
        </w:tc>
        <w:tc>
          <w:tcPr>
            <w:tcW w:w="1268" w:type="dxa"/>
            <w:tcBorders>
              <w:top w:val="single" w:sz="8" w:space="0" w:color="auto"/>
              <w:left w:val="nil"/>
              <w:bottom w:val="single" w:sz="8" w:space="0" w:color="auto"/>
              <w:right w:val="single" w:sz="8" w:space="0" w:color="auto"/>
            </w:tcBorders>
            <w:shd w:val="clear" w:color="auto" w:fill="7030A0"/>
            <w:vAlign w:val="center"/>
            <w:hideMark/>
          </w:tcPr>
          <w:p w:rsidR="00AA48BE" w:rsidRPr="00AA48BE" w:rsidRDefault="00AA48BE" w:rsidP="00AA48BE">
            <w:pPr>
              <w:jc w:val="center"/>
              <w:rPr>
                <w:rFonts w:ascii="Calibri" w:hAnsi="Calibri"/>
                <w:b/>
                <w:bCs/>
                <w:color w:val="000000"/>
                <w:sz w:val="16"/>
                <w:szCs w:val="16"/>
                <w:lang w:val="es-MX" w:eastAsia="es-MX"/>
              </w:rPr>
            </w:pPr>
            <w:r w:rsidRPr="00AA48BE">
              <w:rPr>
                <w:rFonts w:ascii="Calibri" w:hAnsi="Calibri"/>
                <w:b/>
                <w:bCs/>
                <w:color w:val="000000"/>
                <w:sz w:val="16"/>
                <w:szCs w:val="16"/>
                <w:lang w:val="es-MX" w:eastAsia="es-MX"/>
              </w:rPr>
              <w:t>OBSERVACIONES</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1415CC">
            <w:pPr>
              <w:jc w:val="both"/>
              <w:rPr>
                <w:rFonts w:ascii="Calibri" w:hAnsi="Calibri"/>
                <w:b/>
                <w:bCs/>
                <w:color w:val="000000"/>
                <w:sz w:val="16"/>
                <w:szCs w:val="16"/>
                <w:lang w:val="es-MX" w:eastAsia="es-MX"/>
              </w:rPr>
            </w:pPr>
            <w:r w:rsidRPr="00AA48BE">
              <w:rPr>
                <w:rFonts w:ascii="Calibri" w:hAnsi="Calibri"/>
                <w:b/>
                <w:bCs/>
                <w:color w:val="000000"/>
                <w:sz w:val="16"/>
                <w:szCs w:val="16"/>
                <w:lang w:eastAsia="es-MX"/>
              </w:rPr>
              <w:t>1.</w:t>
            </w:r>
            <w:r w:rsidRPr="00AA48BE">
              <w:rPr>
                <w:b/>
                <w:bCs/>
                <w:color w:val="000000"/>
                <w:sz w:val="16"/>
                <w:szCs w:val="16"/>
                <w:lang w:eastAsia="es-MX"/>
              </w:rPr>
              <w:t xml:space="preserve">       </w:t>
            </w:r>
            <w:r w:rsidRPr="00AA48BE">
              <w:rPr>
                <w:rFonts w:ascii="Calibri" w:hAnsi="Calibri"/>
                <w:b/>
                <w:bCs/>
                <w:color w:val="000000"/>
                <w:sz w:val="16"/>
                <w:szCs w:val="16"/>
                <w:lang w:eastAsia="es-MX"/>
              </w:rPr>
              <w:t>ANEXO 13.</w:t>
            </w:r>
            <w:r w:rsidRPr="00AA48BE">
              <w:rPr>
                <w:rFonts w:ascii="Calibri" w:hAnsi="Calibri"/>
                <w:color w:val="000000"/>
                <w:sz w:val="16"/>
                <w:szCs w:val="16"/>
                <w:lang w:eastAsia="es-MX"/>
              </w:rPr>
              <w:t xml:space="preserve"> Cédula de entrega de documentos.</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1415CC">
            <w:pPr>
              <w:jc w:val="both"/>
              <w:rPr>
                <w:rFonts w:ascii="Calibri" w:hAnsi="Calibri"/>
                <w:b/>
                <w:bCs/>
                <w:color w:val="000000"/>
                <w:sz w:val="16"/>
                <w:szCs w:val="16"/>
                <w:lang w:val="es-MX" w:eastAsia="es-MX"/>
              </w:rPr>
            </w:pPr>
            <w:r w:rsidRPr="00AA48BE">
              <w:rPr>
                <w:rFonts w:ascii="Calibri" w:hAnsi="Calibri"/>
                <w:b/>
                <w:bCs/>
                <w:color w:val="000000"/>
                <w:sz w:val="16"/>
                <w:szCs w:val="16"/>
                <w:lang w:eastAsia="es-MX"/>
              </w:rPr>
              <w:t>2.</w:t>
            </w:r>
            <w:r w:rsidRPr="00AA48BE">
              <w:rPr>
                <w:b/>
                <w:bCs/>
                <w:color w:val="000000"/>
                <w:sz w:val="16"/>
                <w:szCs w:val="16"/>
                <w:lang w:eastAsia="es-MX"/>
              </w:rPr>
              <w:t xml:space="preserve">       </w:t>
            </w:r>
            <w:r w:rsidRPr="00AA48BE">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1415CC">
            <w:pPr>
              <w:jc w:val="both"/>
              <w:rPr>
                <w:rFonts w:ascii="Calibri" w:hAnsi="Calibri"/>
                <w:b/>
                <w:bCs/>
                <w:color w:val="000000"/>
                <w:sz w:val="16"/>
                <w:szCs w:val="16"/>
                <w:lang w:val="es-MX" w:eastAsia="es-MX"/>
              </w:rPr>
            </w:pPr>
            <w:r w:rsidRPr="00AA48BE">
              <w:rPr>
                <w:rFonts w:ascii="Calibri" w:hAnsi="Calibri"/>
                <w:b/>
                <w:bCs/>
                <w:color w:val="000000"/>
                <w:sz w:val="16"/>
                <w:szCs w:val="16"/>
                <w:lang w:eastAsia="es-MX"/>
              </w:rPr>
              <w:t>3.</w:t>
            </w:r>
            <w:r w:rsidRPr="00AA48BE">
              <w:rPr>
                <w:b/>
                <w:bCs/>
                <w:color w:val="000000"/>
                <w:sz w:val="16"/>
                <w:szCs w:val="16"/>
                <w:lang w:eastAsia="es-MX"/>
              </w:rPr>
              <w:t xml:space="preserve">       </w:t>
            </w:r>
            <w:r w:rsidRPr="00AA48BE">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sustancias químicas y materiales de laboratorio, que demuestre experiencia en Instituciones de Salud públicas y privadas, enfatizando su infraestructura física, capacidad de distribución y de recursos humanos y el listado de vehículos con que cuenta.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1415CC">
            <w:pPr>
              <w:jc w:val="both"/>
              <w:rPr>
                <w:rFonts w:ascii="Calibri" w:hAnsi="Calibri"/>
                <w:b/>
                <w:bCs/>
                <w:color w:val="000000"/>
                <w:sz w:val="16"/>
                <w:szCs w:val="16"/>
                <w:lang w:val="es-MX" w:eastAsia="es-MX"/>
              </w:rPr>
            </w:pPr>
            <w:r w:rsidRPr="00AA48BE">
              <w:rPr>
                <w:rFonts w:ascii="Calibri" w:hAnsi="Calibri"/>
                <w:b/>
                <w:bCs/>
                <w:color w:val="000000"/>
                <w:sz w:val="16"/>
                <w:szCs w:val="16"/>
                <w:lang w:eastAsia="es-MX"/>
              </w:rPr>
              <w:t>4.</w:t>
            </w:r>
            <w:r w:rsidRPr="00AA48BE">
              <w:rPr>
                <w:b/>
                <w:bCs/>
                <w:color w:val="000000"/>
                <w:sz w:val="16"/>
                <w:szCs w:val="16"/>
                <w:lang w:eastAsia="es-MX"/>
              </w:rPr>
              <w:t xml:space="preserve">       </w:t>
            </w:r>
            <w:r w:rsidRPr="00AA48BE">
              <w:rPr>
                <w:rFonts w:ascii="Calibri" w:hAnsi="Calibri"/>
                <w:b/>
                <w:bCs/>
                <w:color w:val="000000"/>
                <w:sz w:val="16"/>
                <w:szCs w:val="16"/>
                <w:lang w:eastAsia="es-MX"/>
              </w:rPr>
              <w:t>ANEXO 2</w:t>
            </w:r>
            <w:r w:rsidRPr="00AA48BE">
              <w:rPr>
                <w:rFonts w:ascii="Calibri" w:hAnsi="Calibri"/>
                <w:color w:val="000000"/>
                <w:sz w:val="16"/>
                <w:szCs w:val="16"/>
                <w:lang w:eastAsia="es-MX"/>
              </w:rPr>
              <w:t>. Propuesta Técnica conforme al formato del anexo 2 de las presentes bases.</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1415CC">
            <w:pPr>
              <w:jc w:val="both"/>
              <w:rPr>
                <w:rFonts w:ascii="Calibri" w:hAnsi="Calibri"/>
                <w:b/>
                <w:bCs/>
                <w:color w:val="000000"/>
                <w:sz w:val="16"/>
                <w:szCs w:val="16"/>
                <w:lang w:val="es-MX" w:eastAsia="es-MX"/>
              </w:rPr>
            </w:pPr>
            <w:r w:rsidRPr="00AA48BE">
              <w:rPr>
                <w:rFonts w:ascii="Calibri" w:hAnsi="Calibri"/>
                <w:b/>
                <w:bCs/>
                <w:color w:val="000000"/>
                <w:sz w:val="16"/>
                <w:szCs w:val="16"/>
                <w:lang w:eastAsia="es-MX"/>
              </w:rPr>
              <w:t>5.</w:t>
            </w:r>
            <w:r w:rsidRPr="00AA48BE">
              <w:rPr>
                <w:b/>
                <w:bCs/>
                <w:color w:val="000000"/>
                <w:sz w:val="16"/>
                <w:szCs w:val="16"/>
                <w:lang w:eastAsia="es-MX"/>
              </w:rPr>
              <w:t xml:space="preserve">       </w:t>
            </w:r>
            <w:r w:rsidRPr="00AA48BE">
              <w:rPr>
                <w:rFonts w:ascii="Calibri" w:hAnsi="Calibri"/>
                <w:color w:val="000000"/>
                <w:sz w:val="16"/>
                <w:szCs w:val="16"/>
                <w:lang w:eastAsia="es-MX"/>
              </w:rPr>
              <w:t>Escrito mediante el cual manifiesten que los productos ofertados son auténticos y que en caso de resultar con adjudicación, se comprometen a entregar productos nuevos y de la mejor calidad.</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1415CC">
            <w:pPr>
              <w:jc w:val="both"/>
              <w:rPr>
                <w:rFonts w:ascii="Calibri" w:hAnsi="Calibri"/>
                <w:b/>
                <w:bCs/>
                <w:color w:val="000000"/>
                <w:sz w:val="16"/>
                <w:szCs w:val="16"/>
                <w:lang w:val="es-MX" w:eastAsia="es-MX"/>
              </w:rPr>
            </w:pPr>
            <w:r w:rsidRPr="00AA48BE">
              <w:rPr>
                <w:rFonts w:ascii="Calibri" w:hAnsi="Calibri"/>
                <w:b/>
                <w:bCs/>
                <w:color w:val="000000"/>
                <w:sz w:val="16"/>
                <w:szCs w:val="16"/>
                <w:lang w:eastAsia="es-MX"/>
              </w:rPr>
              <w:t>6.</w:t>
            </w:r>
            <w:r w:rsidRPr="00AA48BE">
              <w:rPr>
                <w:b/>
                <w:bCs/>
                <w:color w:val="000000"/>
                <w:sz w:val="16"/>
                <w:szCs w:val="16"/>
                <w:lang w:eastAsia="es-MX"/>
              </w:rPr>
              <w:t xml:space="preserve">       </w:t>
            </w:r>
            <w:r w:rsidRPr="00AA48BE">
              <w:rPr>
                <w:rFonts w:ascii="Calibri" w:hAnsi="Calibri"/>
                <w:color w:val="000000"/>
                <w:sz w:val="16"/>
                <w:szCs w:val="16"/>
                <w:lang w:eastAsia="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1415CC">
            <w:pPr>
              <w:jc w:val="both"/>
              <w:rPr>
                <w:rFonts w:ascii="Calibri" w:hAnsi="Calibri"/>
                <w:b/>
                <w:bCs/>
                <w:color w:val="000000"/>
                <w:sz w:val="16"/>
                <w:szCs w:val="16"/>
                <w:lang w:val="es-MX" w:eastAsia="es-MX"/>
              </w:rPr>
            </w:pPr>
            <w:r w:rsidRPr="00AA48BE">
              <w:rPr>
                <w:rFonts w:ascii="Calibri" w:hAnsi="Calibri"/>
                <w:b/>
                <w:bCs/>
                <w:color w:val="000000"/>
                <w:sz w:val="16"/>
                <w:szCs w:val="16"/>
                <w:lang w:eastAsia="es-MX"/>
              </w:rPr>
              <w:t>7.</w:t>
            </w:r>
            <w:r w:rsidRPr="00AA48BE">
              <w:rPr>
                <w:b/>
                <w:bCs/>
                <w:color w:val="000000"/>
                <w:sz w:val="16"/>
                <w:szCs w:val="16"/>
                <w:lang w:eastAsia="es-MX"/>
              </w:rPr>
              <w:t xml:space="preserve">       </w:t>
            </w:r>
            <w:r w:rsidRPr="00AA48BE">
              <w:rPr>
                <w:rFonts w:ascii="Calibri" w:hAnsi="Calibri"/>
                <w:color w:val="000000"/>
                <w:sz w:val="16"/>
                <w:szCs w:val="16"/>
                <w:lang w:eastAsia="es-MX"/>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1415CC">
            <w:pPr>
              <w:jc w:val="both"/>
              <w:rPr>
                <w:rFonts w:ascii="Calibri" w:hAnsi="Calibri"/>
                <w:b/>
                <w:bCs/>
                <w:color w:val="000000"/>
                <w:sz w:val="16"/>
                <w:szCs w:val="16"/>
                <w:lang w:val="es-MX" w:eastAsia="es-MX"/>
              </w:rPr>
            </w:pPr>
            <w:r w:rsidRPr="00AA48BE">
              <w:rPr>
                <w:rFonts w:ascii="Calibri" w:hAnsi="Calibri"/>
                <w:b/>
                <w:bCs/>
                <w:color w:val="000000"/>
                <w:sz w:val="16"/>
                <w:szCs w:val="16"/>
                <w:lang w:eastAsia="es-MX"/>
              </w:rPr>
              <w:t>8.</w:t>
            </w:r>
            <w:r w:rsidRPr="00AA48BE">
              <w:rPr>
                <w:b/>
                <w:bCs/>
                <w:color w:val="000000"/>
                <w:sz w:val="16"/>
                <w:szCs w:val="16"/>
                <w:lang w:eastAsia="es-MX"/>
              </w:rPr>
              <w:t xml:space="preserve">       </w:t>
            </w:r>
            <w:r w:rsidRPr="00AA48BE">
              <w:rPr>
                <w:rFonts w:ascii="Calibri" w:hAnsi="Calibri"/>
                <w:color w:val="000000"/>
                <w:sz w:val="16"/>
                <w:szCs w:val="16"/>
                <w:lang w:eastAsia="es-MX"/>
              </w:rPr>
              <w:t>Carta de manifiesto bajo protesta de decir verdad que los materiales que ofertan cumplen y reúnen todos los requisitos de la legislación sanitaria vigente.</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1415CC">
            <w:pPr>
              <w:jc w:val="both"/>
              <w:rPr>
                <w:rFonts w:ascii="Calibri" w:hAnsi="Calibri"/>
                <w:b/>
                <w:bCs/>
                <w:color w:val="000000"/>
                <w:sz w:val="16"/>
                <w:szCs w:val="16"/>
                <w:lang w:val="es-MX" w:eastAsia="es-MX"/>
              </w:rPr>
            </w:pPr>
            <w:r>
              <w:rPr>
                <w:rFonts w:ascii="Calibri" w:hAnsi="Calibri"/>
                <w:b/>
                <w:bCs/>
                <w:color w:val="000000"/>
                <w:sz w:val="16"/>
                <w:szCs w:val="16"/>
                <w:lang w:val="es-MX" w:eastAsia="es-MX"/>
              </w:rPr>
              <w:t>9.</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1415CC">
            <w:pPr>
              <w:jc w:val="both"/>
              <w:rPr>
                <w:rFonts w:ascii="Calibri" w:hAnsi="Calibri"/>
                <w:b/>
                <w:bCs/>
                <w:color w:val="000000"/>
                <w:sz w:val="16"/>
                <w:szCs w:val="16"/>
                <w:lang w:val="es-MX" w:eastAsia="es-MX"/>
              </w:rPr>
            </w:pPr>
            <w:r>
              <w:rPr>
                <w:rFonts w:ascii="Calibri" w:hAnsi="Calibri"/>
                <w:b/>
                <w:bCs/>
                <w:color w:val="000000"/>
                <w:sz w:val="16"/>
                <w:szCs w:val="16"/>
                <w:lang w:eastAsia="es-MX"/>
              </w:rPr>
              <w:t>10.</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Carta original de respaldo emitida por cada fabricante o distribuidor mayorista en la que manifieste que garantiza el abasto suficiente de los insumos que oferte, los cuales se solicitan en el anexo 1 de estas bases para cumplir con las adjudicaciones que se deriven de esta licitación</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en la que se mencione el número de licitación y se describan las partidas, marcas y cantidades ofertadas.</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1415CC">
            <w:pPr>
              <w:jc w:val="both"/>
              <w:rPr>
                <w:rFonts w:ascii="Calibri" w:hAnsi="Calibri"/>
                <w:b/>
                <w:bCs/>
                <w:color w:val="000000"/>
                <w:sz w:val="16"/>
                <w:szCs w:val="16"/>
                <w:lang w:val="es-MX" w:eastAsia="es-MX"/>
              </w:rPr>
            </w:pPr>
            <w:r>
              <w:rPr>
                <w:rFonts w:ascii="Calibri" w:hAnsi="Calibri"/>
                <w:b/>
                <w:bCs/>
                <w:color w:val="000000"/>
                <w:sz w:val="16"/>
                <w:szCs w:val="16"/>
                <w:lang w:eastAsia="es-MX"/>
              </w:rPr>
              <w:t>11.</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Cuando menos dos cartas en original, emitidas por clientes en hoja membretada de estos; en las cuales estipule que han prestado un buen servicio en la venta de Sustancias Químicas y Material de Laboratorio requerido en esta licitación, mismas que la Convocante se reserva el derecho de verificar, para su participación en el presente evento.</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1415CC">
            <w:pPr>
              <w:jc w:val="both"/>
              <w:rPr>
                <w:rFonts w:ascii="Calibri" w:hAnsi="Calibri"/>
                <w:b/>
                <w:bCs/>
                <w:color w:val="000000"/>
                <w:sz w:val="16"/>
                <w:szCs w:val="16"/>
                <w:lang w:val="es-MX" w:eastAsia="es-MX"/>
              </w:rPr>
            </w:pPr>
            <w:r w:rsidRPr="00AA48BE">
              <w:rPr>
                <w:rFonts w:ascii="Calibri" w:hAnsi="Calibri"/>
                <w:b/>
                <w:bCs/>
                <w:color w:val="000000"/>
                <w:sz w:val="16"/>
                <w:szCs w:val="16"/>
                <w:lang w:eastAsia="es-MX"/>
              </w:rPr>
              <w:t>1</w:t>
            </w:r>
            <w:r w:rsidR="00C5302F">
              <w:rPr>
                <w:rFonts w:ascii="Calibri" w:hAnsi="Calibri"/>
                <w:b/>
                <w:bCs/>
                <w:color w:val="000000"/>
                <w:sz w:val="16"/>
                <w:szCs w:val="16"/>
                <w:lang w:eastAsia="es-MX"/>
              </w:rPr>
              <w:t>2.</w:t>
            </w:r>
            <w:r w:rsidRPr="00AA48BE">
              <w:rPr>
                <w:color w:val="000000"/>
                <w:sz w:val="16"/>
                <w:szCs w:val="16"/>
                <w:lang w:eastAsia="es-MX"/>
              </w:rPr>
              <w:t xml:space="preserve">   </w:t>
            </w:r>
            <w:r w:rsidRPr="00AA48BE">
              <w:rPr>
                <w:rFonts w:ascii="Calibri" w:hAnsi="Calibri"/>
                <w:color w:val="000000"/>
                <w:sz w:val="16"/>
                <w:szCs w:val="16"/>
                <w:lang w:eastAsia="es-MX"/>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1415CC">
            <w:pPr>
              <w:jc w:val="both"/>
              <w:rPr>
                <w:rFonts w:ascii="Calibri" w:hAnsi="Calibri"/>
                <w:b/>
                <w:bCs/>
                <w:color w:val="000000"/>
                <w:sz w:val="16"/>
                <w:szCs w:val="16"/>
                <w:lang w:val="es-MX" w:eastAsia="es-MX"/>
              </w:rPr>
            </w:pPr>
            <w:r>
              <w:rPr>
                <w:rFonts w:ascii="Calibri" w:hAnsi="Calibri"/>
                <w:b/>
                <w:bCs/>
                <w:color w:val="000000"/>
                <w:sz w:val="16"/>
                <w:szCs w:val="16"/>
                <w:lang w:eastAsia="es-MX"/>
              </w:rPr>
              <w:t>13.</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Escrito mediante el cual garantice que el período de caducidad de las sustancias químicas y material de laboratorio ofertados, deberá ser de 1-un año, como mínimo, contado a partir de la recepción en cada una de las Unidades Aplicativas de la Convocante, para los renglones que no aplique deberá señalarlo.</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1415CC">
            <w:pPr>
              <w:jc w:val="both"/>
              <w:rPr>
                <w:rFonts w:ascii="Calibri" w:hAnsi="Calibri"/>
                <w:b/>
                <w:bCs/>
                <w:color w:val="000000"/>
                <w:sz w:val="16"/>
                <w:szCs w:val="16"/>
                <w:lang w:val="es-MX" w:eastAsia="es-MX"/>
              </w:rPr>
            </w:pPr>
            <w:r>
              <w:rPr>
                <w:rFonts w:ascii="Calibri" w:hAnsi="Calibri"/>
                <w:b/>
                <w:bCs/>
                <w:color w:val="000000"/>
                <w:sz w:val="16"/>
                <w:szCs w:val="16"/>
                <w:lang w:eastAsia="es-MX"/>
              </w:rPr>
              <w:t>14.</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Carta bajo protesta de decir verdad de que en caso de resultar adjudicado entregará a la convocante de los Registros Sanitarios de cada uno de las sustancias química y material de laboratorio que oferte.</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1415CC">
            <w:pPr>
              <w:jc w:val="both"/>
              <w:rPr>
                <w:rFonts w:ascii="Calibri" w:hAnsi="Calibri"/>
                <w:b/>
                <w:bCs/>
                <w:color w:val="000000"/>
                <w:sz w:val="16"/>
                <w:szCs w:val="16"/>
                <w:lang w:val="es-MX" w:eastAsia="es-MX"/>
              </w:rPr>
            </w:pPr>
            <w:r w:rsidRPr="00AA48BE">
              <w:rPr>
                <w:rFonts w:ascii="Calibri" w:hAnsi="Calibri"/>
                <w:b/>
                <w:bCs/>
                <w:color w:val="000000"/>
                <w:sz w:val="16"/>
                <w:szCs w:val="16"/>
                <w:lang w:eastAsia="es-MX"/>
              </w:rPr>
              <w:t>1</w:t>
            </w:r>
            <w:r w:rsidR="00C5302F">
              <w:rPr>
                <w:rFonts w:ascii="Calibri" w:hAnsi="Calibri"/>
                <w:b/>
                <w:bCs/>
                <w:color w:val="000000"/>
                <w:sz w:val="16"/>
                <w:szCs w:val="16"/>
                <w:lang w:eastAsia="es-MX"/>
              </w:rPr>
              <w:t>5.</w:t>
            </w:r>
            <w:r w:rsidRPr="00AA48BE">
              <w:rPr>
                <w:color w:val="000000"/>
                <w:sz w:val="16"/>
                <w:szCs w:val="16"/>
                <w:lang w:eastAsia="es-MX"/>
              </w:rPr>
              <w:t xml:space="preserve">   </w:t>
            </w:r>
            <w:r w:rsidRPr="00AA48BE">
              <w:rPr>
                <w:rFonts w:ascii="Calibri" w:hAnsi="Calibri"/>
                <w:color w:val="000000"/>
                <w:sz w:val="16"/>
                <w:szCs w:val="16"/>
                <w:lang w:eastAsia="es-MX"/>
              </w:rPr>
              <w:t>Cd o USB que contenga el total de los documentos incluidos en el sobre técnico en formato pdf, word o Excel, el cual se requiere únicamente para agilizar la conducción del evento.</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16.</w:t>
            </w:r>
            <w:r w:rsidR="00AA48BE" w:rsidRPr="00AA48BE">
              <w:rPr>
                <w:color w:val="000000"/>
                <w:sz w:val="16"/>
                <w:szCs w:val="16"/>
                <w:lang w:eastAsia="es-MX"/>
              </w:rPr>
              <w:t xml:space="preserve">   </w:t>
            </w:r>
            <w:r w:rsidR="00AA48BE" w:rsidRPr="00AA48BE">
              <w:rPr>
                <w:rFonts w:ascii="Calibri" w:hAnsi="Calibri"/>
                <w:b/>
                <w:bCs/>
                <w:color w:val="000000"/>
                <w:sz w:val="16"/>
                <w:szCs w:val="16"/>
                <w:lang w:eastAsia="es-MX"/>
              </w:rPr>
              <w:t>ANEXO 5</w:t>
            </w:r>
            <w:r w:rsidR="00AA48BE" w:rsidRPr="00AA48BE">
              <w:rPr>
                <w:rFonts w:ascii="Calibri" w:hAnsi="Calibri"/>
                <w:color w:val="000000"/>
                <w:sz w:val="16"/>
                <w:szCs w:val="16"/>
                <w:lang w:eastAsia="es-MX"/>
              </w:rPr>
              <w:t>. Carta de presentación de proposiciones.</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1415CC">
            <w:pPr>
              <w:jc w:val="both"/>
              <w:rPr>
                <w:rFonts w:ascii="Calibri" w:hAnsi="Calibri"/>
                <w:b/>
                <w:bCs/>
                <w:color w:val="000000"/>
                <w:sz w:val="16"/>
                <w:szCs w:val="16"/>
                <w:lang w:val="es-MX" w:eastAsia="es-MX"/>
              </w:rPr>
            </w:pPr>
            <w:r>
              <w:rPr>
                <w:rFonts w:ascii="Calibri" w:hAnsi="Calibri"/>
                <w:b/>
                <w:bCs/>
                <w:color w:val="000000"/>
                <w:sz w:val="16"/>
                <w:szCs w:val="16"/>
                <w:lang w:eastAsia="es-MX"/>
              </w:rPr>
              <w:lastRenderedPageBreak/>
              <w:t>17.</w:t>
            </w:r>
            <w:r w:rsidR="00AA48BE" w:rsidRPr="00AA48BE">
              <w:rPr>
                <w:color w:val="000000"/>
                <w:sz w:val="16"/>
                <w:szCs w:val="16"/>
                <w:lang w:eastAsia="es-MX"/>
              </w:rPr>
              <w:t xml:space="preserve">   </w:t>
            </w:r>
            <w:r w:rsidR="00AA48BE" w:rsidRPr="00AA48BE">
              <w:rPr>
                <w:rFonts w:ascii="Calibri" w:hAnsi="Calibri"/>
                <w:b/>
                <w:bCs/>
                <w:color w:val="000000"/>
                <w:sz w:val="16"/>
                <w:szCs w:val="16"/>
                <w:lang w:eastAsia="es-MX"/>
              </w:rPr>
              <w:t>ANEXO 7</w:t>
            </w:r>
            <w:r w:rsidR="00AA48BE" w:rsidRPr="00AA48BE">
              <w:rPr>
                <w:rFonts w:ascii="Calibri" w:hAnsi="Calibri"/>
                <w:color w:val="000000"/>
                <w:sz w:val="16"/>
                <w:szCs w:val="16"/>
                <w:lang w:eastAsia="es-MX"/>
              </w:rPr>
              <w:t xml:space="preserve">. Declaración de no encontrarse en alguno de los supuestos establecidos en los </w:t>
            </w:r>
            <w:r w:rsidR="00AA48BE" w:rsidRPr="00AA48BE">
              <w:rPr>
                <w:rFonts w:ascii="Calibri" w:hAnsi="Calibri"/>
                <w:i/>
                <w:iCs/>
                <w:color w:val="000000"/>
                <w:sz w:val="16"/>
                <w:szCs w:val="16"/>
                <w:lang w:eastAsia="es-MX"/>
              </w:rPr>
              <w:t>Artículos 37 y 95</w:t>
            </w:r>
            <w:r w:rsidR="00AA48BE" w:rsidRPr="00AA48BE">
              <w:rPr>
                <w:rFonts w:ascii="Calibri" w:hAnsi="Calibri"/>
                <w:color w:val="000000"/>
                <w:sz w:val="16"/>
                <w:szCs w:val="16"/>
                <w:lang w:eastAsia="es-MX"/>
              </w:rPr>
              <w:t xml:space="preserve"> de la Ley, </w:t>
            </w:r>
            <w:r w:rsidR="00AA48BE" w:rsidRPr="00AA48BE">
              <w:rPr>
                <w:rFonts w:ascii="Calibri" w:hAnsi="Calibri"/>
                <w:i/>
                <w:iCs/>
                <w:color w:val="000000"/>
                <w:sz w:val="16"/>
                <w:szCs w:val="16"/>
                <w:lang w:eastAsia="es-MX"/>
              </w:rPr>
              <w:t>Artículo 50</w:t>
            </w:r>
            <w:r w:rsidR="00AA48BE" w:rsidRPr="00AA48BE">
              <w:rPr>
                <w:rFonts w:ascii="Calibri" w:hAnsi="Calibri"/>
                <w:color w:val="000000"/>
                <w:sz w:val="16"/>
                <w:szCs w:val="16"/>
                <w:lang w:eastAsia="es-MX"/>
              </w:rPr>
              <w:t xml:space="preserve"> Fracc. XXIII de La Ley de responsabilidades de los Servidores Públicos del Estado y Municipios de Nuevo León y </w:t>
            </w:r>
            <w:r w:rsidR="00AA48BE" w:rsidRPr="00AA48BE">
              <w:rPr>
                <w:rFonts w:ascii="Calibri" w:hAnsi="Calibri"/>
                <w:i/>
                <w:iCs/>
                <w:color w:val="000000"/>
                <w:sz w:val="16"/>
                <w:szCs w:val="16"/>
                <w:lang w:eastAsia="es-MX"/>
              </w:rPr>
              <w:t>Artículo 38</w:t>
            </w:r>
            <w:r w:rsidR="00AA48BE" w:rsidRPr="00AA48BE">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1415CC">
            <w:pPr>
              <w:jc w:val="both"/>
              <w:rPr>
                <w:rFonts w:ascii="Calibri" w:hAnsi="Calibri"/>
                <w:b/>
                <w:bCs/>
                <w:color w:val="000000"/>
                <w:sz w:val="16"/>
                <w:szCs w:val="16"/>
                <w:lang w:val="es-MX" w:eastAsia="es-MX"/>
              </w:rPr>
            </w:pPr>
            <w:r>
              <w:rPr>
                <w:rFonts w:ascii="Calibri" w:hAnsi="Calibri"/>
                <w:b/>
                <w:bCs/>
                <w:color w:val="000000"/>
                <w:sz w:val="16"/>
                <w:szCs w:val="16"/>
                <w:lang w:eastAsia="es-MX"/>
              </w:rPr>
              <w:t>18.</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00AA48BE" w:rsidRPr="00AA48BE">
              <w:rPr>
                <w:rFonts w:ascii="Calibri" w:hAnsi="Calibri"/>
                <w:b/>
                <w:bCs/>
                <w:color w:val="000000"/>
                <w:sz w:val="16"/>
                <w:szCs w:val="16"/>
                <w:lang w:eastAsia="es-MX"/>
              </w:rPr>
              <w:t>Anexo 9”</w:t>
            </w:r>
            <w:r w:rsidR="00AA48BE" w:rsidRPr="00AA48BE">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00AA48BE" w:rsidRPr="00AA48BE">
              <w:rPr>
                <w:rFonts w:ascii="Calibri" w:hAnsi="Calibri"/>
                <w:b/>
                <w:bCs/>
                <w:color w:val="000000"/>
                <w:sz w:val="16"/>
                <w:szCs w:val="16"/>
                <w:lang w:eastAsia="es-MX"/>
              </w:rPr>
              <w:t>Anexo “9-A”</w:t>
            </w:r>
            <w:r w:rsidR="00AA48BE" w:rsidRPr="00AA48BE">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00AA48BE" w:rsidRPr="00AA48BE">
              <w:rPr>
                <w:rFonts w:ascii="Calibri" w:hAnsi="Calibri"/>
                <w:b/>
                <w:bCs/>
                <w:color w:val="000000"/>
                <w:sz w:val="16"/>
                <w:szCs w:val="16"/>
                <w:lang w:eastAsia="es-MX"/>
              </w:rPr>
              <w:t>Anexo “9-B”.</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1415CC">
            <w:pPr>
              <w:jc w:val="both"/>
              <w:rPr>
                <w:rFonts w:ascii="Calibri" w:hAnsi="Calibri"/>
                <w:b/>
                <w:bCs/>
                <w:color w:val="000000"/>
                <w:sz w:val="16"/>
                <w:szCs w:val="16"/>
                <w:lang w:val="es-MX" w:eastAsia="es-MX"/>
              </w:rPr>
            </w:pPr>
            <w:r>
              <w:rPr>
                <w:rFonts w:ascii="Calibri" w:hAnsi="Calibri"/>
                <w:b/>
                <w:bCs/>
                <w:color w:val="000000"/>
                <w:sz w:val="16"/>
                <w:szCs w:val="16"/>
                <w:lang w:eastAsia="es-MX"/>
              </w:rPr>
              <w:t>19.</w:t>
            </w:r>
            <w:r w:rsidR="00AA48BE" w:rsidRPr="00AA48BE">
              <w:rPr>
                <w:color w:val="000000"/>
                <w:sz w:val="16"/>
                <w:szCs w:val="16"/>
                <w:lang w:eastAsia="es-MX"/>
              </w:rPr>
              <w:t xml:space="preserve">   </w:t>
            </w:r>
            <w:r w:rsidR="00AA48BE" w:rsidRPr="00AA48BE">
              <w:rPr>
                <w:rFonts w:ascii="Calibri" w:hAnsi="Calibri"/>
                <w:b/>
                <w:bCs/>
                <w:color w:val="000000"/>
                <w:sz w:val="16"/>
                <w:szCs w:val="16"/>
                <w:lang w:eastAsia="es-MX"/>
              </w:rPr>
              <w:t>ANEXO 11</w:t>
            </w:r>
            <w:r w:rsidR="00AA48BE" w:rsidRPr="00AA48BE">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1415CC">
            <w:pPr>
              <w:jc w:val="both"/>
              <w:rPr>
                <w:rFonts w:ascii="Calibri" w:hAnsi="Calibri"/>
                <w:b/>
                <w:bCs/>
                <w:color w:val="000000"/>
                <w:sz w:val="16"/>
                <w:szCs w:val="16"/>
                <w:lang w:val="es-MX" w:eastAsia="es-MX"/>
              </w:rPr>
            </w:pPr>
            <w:r>
              <w:rPr>
                <w:rFonts w:ascii="Calibri" w:hAnsi="Calibri"/>
                <w:b/>
                <w:bCs/>
                <w:color w:val="000000"/>
                <w:sz w:val="16"/>
                <w:szCs w:val="16"/>
                <w:lang w:eastAsia="es-MX"/>
              </w:rPr>
              <w:t>20.</w:t>
            </w:r>
            <w:r w:rsidR="00AA48BE" w:rsidRPr="00AA48BE">
              <w:rPr>
                <w:color w:val="000000"/>
                <w:sz w:val="16"/>
                <w:szCs w:val="16"/>
                <w:lang w:eastAsia="es-MX"/>
              </w:rPr>
              <w:t xml:space="preserve">   </w:t>
            </w:r>
            <w:r w:rsidR="00AA48BE" w:rsidRPr="00AA48BE">
              <w:rPr>
                <w:rFonts w:ascii="Calibri" w:hAnsi="Calibri"/>
                <w:b/>
                <w:bCs/>
                <w:color w:val="000000"/>
                <w:sz w:val="16"/>
                <w:szCs w:val="16"/>
                <w:lang w:eastAsia="es-MX"/>
              </w:rPr>
              <w:t>ANEXO 12</w:t>
            </w:r>
            <w:r w:rsidR="00AA48BE" w:rsidRPr="00AA48BE">
              <w:rPr>
                <w:rFonts w:ascii="Calibri" w:hAnsi="Calibri"/>
                <w:color w:val="000000"/>
                <w:sz w:val="16"/>
                <w:szCs w:val="16"/>
                <w:lang w:eastAsia="es-MX"/>
              </w:rPr>
              <w:t>. Escrito a que hace referencia a la Estratificación de Micro, Pequeña o Mediana empresa.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1415CC">
            <w:pPr>
              <w:jc w:val="both"/>
              <w:rPr>
                <w:rFonts w:ascii="Calibri" w:hAnsi="Calibri"/>
                <w:b/>
                <w:bCs/>
                <w:color w:val="000000"/>
                <w:sz w:val="16"/>
                <w:szCs w:val="16"/>
                <w:lang w:val="es-MX" w:eastAsia="es-MX"/>
              </w:rPr>
            </w:pPr>
            <w:r>
              <w:rPr>
                <w:rFonts w:ascii="Calibri" w:hAnsi="Calibri"/>
                <w:b/>
                <w:bCs/>
                <w:color w:val="000000"/>
                <w:sz w:val="16"/>
                <w:szCs w:val="16"/>
                <w:lang w:eastAsia="es-MX"/>
              </w:rPr>
              <w:t>21.</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1415CC">
            <w:pPr>
              <w:jc w:val="both"/>
              <w:rPr>
                <w:rFonts w:ascii="Calibri" w:hAnsi="Calibri"/>
                <w:b/>
                <w:bCs/>
                <w:color w:val="000000"/>
                <w:sz w:val="16"/>
                <w:szCs w:val="16"/>
                <w:lang w:val="es-MX" w:eastAsia="es-MX"/>
              </w:rPr>
            </w:pPr>
            <w:r>
              <w:rPr>
                <w:rFonts w:ascii="Calibri" w:hAnsi="Calibri"/>
                <w:b/>
                <w:bCs/>
                <w:color w:val="000000"/>
                <w:sz w:val="16"/>
                <w:szCs w:val="16"/>
                <w:lang w:eastAsia="es-MX"/>
              </w:rPr>
              <w:t>22.</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1415CC">
            <w:pPr>
              <w:jc w:val="both"/>
              <w:rPr>
                <w:rFonts w:ascii="Calibri" w:hAnsi="Calibri"/>
                <w:b/>
                <w:bCs/>
                <w:color w:val="000000"/>
                <w:sz w:val="16"/>
                <w:szCs w:val="16"/>
                <w:lang w:val="es-MX" w:eastAsia="es-MX"/>
              </w:rPr>
            </w:pPr>
            <w:r>
              <w:rPr>
                <w:rFonts w:ascii="Calibri" w:hAnsi="Calibri"/>
                <w:b/>
                <w:bCs/>
                <w:color w:val="000000"/>
                <w:sz w:val="16"/>
                <w:szCs w:val="16"/>
                <w:lang w:eastAsia="es-MX"/>
              </w:rPr>
              <w:t>23.</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AA48BE" w:rsidRPr="00AA48BE">
              <w:rPr>
                <w:rFonts w:ascii="Calibri" w:hAnsi="Calibri"/>
                <w:i/>
                <w:iCs/>
                <w:color w:val="000000"/>
                <w:sz w:val="16"/>
                <w:szCs w:val="16"/>
                <w:lang w:eastAsia="es-MX"/>
              </w:rPr>
              <w:t>Artículo 33 Bis</w:t>
            </w:r>
            <w:r w:rsidR="00AA48BE" w:rsidRPr="00AA48BE">
              <w:rPr>
                <w:rFonts w:ascii="Calibri" w:hAnsi="Calibri"/>
                <w:color w:val="000000"/>
                <w:sz w:val="16"/>
                <w:szCs w:val="16"/>
                <w:lang w:eastAsia="es-MX"/>
              </w:rPr>
              <w:t xml:space="preserve"> del Código Fiscal del Estado de Nuevo León, siendo los siguientes: el documento actualizado y vigente 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1415CC">
            <w:pPr>
              <w:jc w:val="both"/>
              <w:rPr>
                <w:rFonts w:ascii="Calibri" w:hAnsi="Calibri"/>
                <w:b/>
                <w:bCs/>
                <w:color w:val="000000"/>
                <w:sz w:val="16"/>
                <w:szCs w:val="16"/>
                <w:lang w:val="es-MX" w:eastAsia="es-MX"/>
              </w:rPr>
            </w:pPr>
            <w:r>
              <w:rPr>
                <w:rFonts w:ascii="Calibri" w:hAnsi="Calibri"/>
                <w:b/>
                <w:bCs/>
                <w:color w:val="000000"/>
                <w:sz w:val="16"/>
                <w:szCs w:val="16"/>
                <w:lang w:eastAsia="es-MX"/>
              </w:rPr>
              <w:t>24.</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Carta mediante la cual manifieste que su giro comercial comprende el suministro de los insumos a los que se refiere el anexo 1 de esta convocatoria.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1415CC">
            <w:pPr>
              <w:jc w:val="both"/>
              <w:rPr>
                <w:rFonts w:ascii="Calibri" w:hAnsi="Calibri"/>
                <w:b/>
                <w:bCs/>
                <w:color w:val="000000"/>
                <w:sz w:val="16"/>
                <w:szCs w:val="16"/>
                <w:lang w:val="es-MX" w:eastAsia="es-MX"/>
              </w:rPr>
            </w:pPr>
            <w:r>
              <w:rPr>
                <w:rFonts w:ascii="Calibri" w:hAnsi="Calibri"/>
                <w:b/>
                <w:bCs/>
                <w:color w:val="000000"/>
                <w:sz w:val="16"/>
                <w:szCs w:val="16"/>
                <w:lang w:eastAsia="es-MX"/>
              </w:rPr>
              <w:t>25.</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1415CC">
            <w:pPr>
              <w:jc w:val="both"/>
              <w:rPr>
                <w:rFonts w:ascii="Calibri" w:hAnsi="Calibri"/>
                <w:b/>
                <w:bCs/>
                <w:color w:val="000000"/>
                <w:sz w:val="16"/>
                <w:szCs w:val="16"/>
                <w:lang w:val="es-MX" w:eastAsia="es-MX"/>
              </w:rPr>
            </w:pPr>
            <w:r>
              <w:rPr>
                <w:rFonts w:ascii="Calibri" w:hAnsi="Calibri"/>
                <w:b/>
                <w:bCs/>
                <w:color w:val="000000"/>
                <w:sz w:val="16"/>
                <w:szCs w:val="16"/>
                <w:lang w:val="es-MX" w:eastAsia="es-MX"/>
              </w:rPr>
              <w:t>26.</w:t>
            </w:r>
            <w:r w:rsidR="00AA48BE" w:rsidRPr="00AA48BE">
              <w:rPr>
                <w:color w:val="000000"/>
                <w:sz w:val="16"/>
                <w:szCs w:val="16"/>
                <w:lang w:val="es-MX" w:eastAsia="es-MX"/>
              </w:rPr>
              <w:t xml:space="preserve">   </w:t>
            </w:r>
            <w:r w:rsidR="00AA48BE" w:rsidRPr="00AA48BE">
              <w:rPr>
                <w:rFonts w:ascii="Calibri" w:hAnsi="Calibri"/>
                <w:color w:val="000000"/>
                <w:sz w:val="16"/>
                <w:szCs w:val="16"/>
                <w:lang w:val="es-MX" w:eastAsia="es-MX"/>
              </w:rPr>
              <w:t xml:space="preserve">Para el caso del(los) PARTICIPANTE(s) que opte(n) por la presentación conjunta de propuestas, de conformidad con los </w:t>
            </w:r>
            <w:r w:rsidR="00AA48BE" w:rsidRPr="00AA48BE">
              <w:rPr>
                <w:rFonts w:ascii="Calibri" w:hAnsi="Calibri"/>
                <w:i/>
                <w:iCs/>
                <w:color w:val="000000"/>
                <w:sz w:val="16"/>
                <w:szCs w:val="16"/>
                <w:lang w:val="es-MX" w:eastAsia="es-MX"/>
              </w:rPr>
              <w:t>Artículos 36</w:t>
            </w:r>
            <w:r w:rsidR="00AA48BE" w:rsidRPr="00AA48BE">
              <w:rPr>
                <w:rFonts w:ascii="Calibri" w:hAnsi="Calibri"/>
                <w:color w:val="000000"/>
                <w:sz w:val="16"/>
                <w:szCs w:val="16"/>
                <w:lang w:val="es-MX" w:eastAsia="es-MX"/>
              </w:rPr>
              <w:t xml:space="preserve"> de la Ley de Adquisiciones, Arrendamientos y Contratación de Servicios del Estado de Nuevo León y </w:t>
            </w:r>
            <w:r w:rsidR="00AA48BE" w:rsidRPr="00AA48BE">
              <w:rPr>
                <w:rFonts w:ascii="Calibri" w:hAnsi="Calibri"/>
                <w:i/>
                <w:iCs/>
                <w:color w:val="000000"/>
                <w:sz w:val="16"/>
                <w:szCs w:val="16"/>
                <w:lang w:val="es-MX" w:eastAsia="es-MX"/>
              </w:rPr>
              <w:t>76</w:t>
            </w:r>
            <w:r w:rsidR="00AA48BE" w:rsidRPr="00AA48BE">
              <w:rPr>
                <w:rFonts w:ascii="Calibri" w:hAnsi="Calibri"/>
                <w:color w:val="000000"/>
                <w:sz w:val="16"/>
                <w:szCs w:val="16"/>
                <w:lang w:val="es-MX"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AA48BE" w:rsidRPr="00AA48BE">
              <w:rPr>
                <w:rFonts w:ascii="Calibri" w:hAnsi="Calibri"/>
                <w:i/>
                <w:iCs/>
                <w:color w:val="000000"/>
                <w:sz w:val="16"/>
                <w:szCs w:val="16"/>
                <w:lang w:val="es-MX" w:eastAsia="es-MX"/>
              </w:rPr>
              <w:t xml:space="preserve"> En caso de que no participen en propuestas conjuntas deberá manifestarlo por escrito, sin que la omisión de dicho escrito sea motivo de rechazo</w:t>
            </w:r>
            <w:r w:rsidR="00AA48BE" w:rsidRPr="00AA48BE">
              <w:rPr>
                <w:rFonts w:ascii="Calibri" w:hAnsi="Calibri"/>
                <w:color w:val="000000"/>
                <w:sz w:val="16"/>
                <w:szCs w:val="16"/>
                <w:lang w:val="es-MX" w:eastAsia="es-MX"/>
              </w:rPr>
              <w:t>.</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bl>
    <w:p w:rsidR="00AA48BE" w:rsidRPr="00AA0B61" w:rsidRDefault="00AA48BE"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1415CC" w:rsidRDefault="001415CC"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2F5444" w:rsidRPr="00C765F1" w:rsidRDefault="002F5444" w:rsidP="001415C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9C0F95">
        <w:rPr>
          <w:rFonts w:asciiTheme="minorHAnsi" w:hAnsiTheme="minorHAnsi"/>
          <w:b/>
          <w:color w:val="auto"/>
          <w:sz w:val="18"/>
          <w:szCs w:val="16"/>
        </w:rPr>
        <w:t>LP-919044992-I22-2021</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1415CC" w:rsidP="002F5444">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002F5444" w:rsidRPr="00C96B24">
        <w:rPr>
          <w:rFonts w:asciiTheme="minorHAnsi" w:hAnsiTheme="minorHAnsi"/>
          <w:color w:val="auto"/>
          <w:sz w:val="18"/>
          <w:szCs w:val="16"/>
        </w:rPr>
        <w:t xml:space="preserve">,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 </w:t>
      </w:r>
      <w:r w:rsidR="009C0F95">
        <w:rPr>
          <w:rFonts w:ascii="Calibri" w:hAnsi="Calibri" w:cs="Calibri"/>
          <w:b/>
          <w:bCs/>
          <w:color w:val="auto"/>
          <w:sz w:val="20"/>
          <w:szCs w:val="20"/>
        </w:rPr>
        <w:t>LP-919044992-I22-2021</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tabs>
          <w:tab w:val="left" w:pos="4253"/>
          <w:tab w:val="left" w:pos="8080"/>
        </w:tabs>
        <w:ind w:right="1"/>
        <w:jc w:val="center"/>
        <w:rPr>
          <w:rFonts w:ascii="Calibri" w:hAnsi="Calibri" w:cs="Arial"/>
          <w:b/>
          <w:bCs/>
          <w:lang w:val="es-MX"/>
        </w:rPr>
      </w:pPr>
    </w:p>
    <w:p w:rsidR="00214080" w:rsidRDefault="00214080"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2F5444" w:rsidRPr="001C3B83" w:rsidRDefault="002F5444" w:rsidP="001415CC">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324CCA" w:rsidRPr="00EB0F15" w:rsidRDefault="00324CCA" w:rsidP="00046B7A">
      <w:pPr>
        <w:pStyle w:val="Prrafodelista"/>
        <w:numPr>
          <w:ilvl w:val="0"/>
          <w:numId w:val="30"/>
        </w:numPr>
        <w:rPr>
          <w:rFonts w:ascii="Arial" w:hAnsi="Arial" w:cs="Arial"/>
          <w:b/>
        </w:rPr>
      </w:pPr>
      <w:r w:rsidRPr="00EB0F15">
        <w:rPr>
          <w:rFonts w:ascii="Arial" w:hAnsi="Arial" w:cs="Arial"/>
          <w:b/>
          <w:i/>
        </w:rPr>
        <w:t>Dudas Administrativas</w:t>
      </w:r>
      <w:r w:rsidRPr="00EB0F15">
        <w:rPr>
          <w:rFonts w:ascii="Arial" w:hAnsi="Arial" w:cs="Arial"/>
          <w:b/>
        </w:rPr>
        <w:t>:</w:t>
      </w:r>
    </w:p>
    <w:p w:rsidR="00324CCA" w:rsidRPr="00EB0F15" w:rsidRDefault="00324CCA" w:rsidP="00324CCA">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324CCA" w:rsidRPr="00EB0F15" w:rsidTr="00841231">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324CCA" w:rsidRPr="00EB0F15" w:rsidRDefault="00324CCA" w:rsidP="00841231">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324CCA" w:rsidRPr="00EB0F15" w:rsidRDefault="00324CCA" w:rsidP="00841231">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jc w:val="center"/>
              <w:rPr>
                <w:rFonts w:ascii="Arial" w:hAnsi="Arial" w:cs="Arial"/>
                <w:b/>
                <w:color w:val="000000"/>
                <w:sz w:val="18"/>
                <w:szCs w:val="18"/>
              </w:rPr>
            </w:pPr>
            <w:r w:rsidRPr="00EB0F15">
              <w:rPr>
                <w:rFonts w:ascii="Arial" w:hAnsi="Arial" w:cs="Arial"/>
                <w:b/>
                <w:color w:val="000000"/>
                <w:sz w:val="18"/>
                <w:szCs w:val="18"/>
              </w:rPr>
              <w:t>Pregunta</w:t>
            </w:r>
          </w:p>
        </w:tc>
      </w:tr>
      <w:tr w:rsidR="00324CCA" w:rsidRPr="00EB0F15" w:rsidTr="00841231">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841231">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841231">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841231">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841231">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841231">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r>
    </w:tbl>
    <w:p w:rsidR="00324CCA" w:rsidRPr="00EB0F15" w:rsidRDefault="00324CCA" w:rsidP="00324CCA">
      <w:pPr>
        <w:rPr>
          <w:rFonts w:ascii="Arial" w:hAnsi="Arial" w:cs="Arial"/>
        </w:rPr>
      </w:pPr>
    </w:p>
    <w:p w:rsidR="00324CCA" w:rsidRPr="00EB0F15" w:rsidRDefault="00324CCA" w:rsidP="00324CC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324CCA" w:rsidRPr="00EB0F15" w:rsidRDefault="00324CCA" w:rsidP="00324CCA">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324CCA" w:rsidRPr="00EB0F15" w:rsidTr="00841231">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324CCA" w:rsidRPr="00EB0F15" w:rsidRDefault="00324CCA" w:rsidP="00841231">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324CCA" w:rsidRPr="00EB0F15" w:rsidRDefault="00324CCA" w:rsidP="00841231">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jc w:val="center"/>
              <w:rPr>
                <w:rFonts w:ascii="Arial" w:hAnsi="Arial" w:cs="Arial"/>
                <w:b/>
                <w:color w:val="000000"/>
                <w:sz w:val="18"/>
                <w:szCs w:val="18"/>
              </w:rPr>
            </w:pPr>
            <w:r w:rsidRPr="00EB0F15">
              <w:rPr>
                <w:rFonts w:ascii="Arial" w:hAnsi="Arial" w:cs="Arial"/>
                <w:b/>
                <w:color w:val="000000"/>
                <w:sz w:val="18"/>
                <w:szCs w:val="18"/>
              </w:rPr>
              <w:t>Pregunta</w:t>
            </w:r>
          </w:p>
        </w:tc>
      </w:tr>
      <w:tr w:rsidR="00324CCA" w:rsidRPr="00EB0F15" w:rsidTr="00841231">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841231">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841231">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841231">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841231">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841231">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841231">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841231">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Default="002F5444" w:rsidP="002F5444">
      <w:pPr>
        <w:autoSpaceDE w:val="0"/>
        <w:autoSpaceDN w:val="0"/>
        <w:adjustRightInd w:val="0"/>
        <w:jc w:val="right"/>
        <w:rPr>
          <w:rFonts w:asciiTheme="minorHAnsi" w:hAnsiTheme="minorHAnsi" w:cstheme="minorHAnsi"/>
          <w:b/>
        </w:rPr>
      </w:pPr>
    </w:p>
    <w:p w:rsidR="001415CC" w:rsidRDefault="001415CC" w:rsidP="002F5444">
      <w:pPr>
        <w:autoSpaceDE w:val="0"/>
        <w:autoSpaceDN w:val="0"/>
        <w:adjustRightInd w:val="0"/>
        <w:jc w:val="right"/>
        <w:rPr>
          <w:rFonts w:asciiTheme="minorHAnsi" w:hAnsiTheme="minorHAnsi" w:cstheme="minorHAnsi"/>
          <w:b/>
        </w:rPr>
      </w:pPr>
    </w:p>
    <w:p w:rsidR="00B37CE3" w:rsidRDefault="002F5444" w:rsidP="001415C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3C4F21" w:rsidRPr="003C4F21">
        <w:rPr>
          <w:rFonts w:asciiTheme="minorHAnsi" w:hAnsiTheme="minorHAnsi"/>
          <w:bCs/>
          <w:sz w:val="16"/>
          <w:szCs w:val="16"/>
        </w:rPr>
        <w:t>SUSTANCIAS QUÍMICAS Y MATERIAL DE LABORATORIO PARA DIVERSAS UNIDADES</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38242F">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D2603">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 xml:space="preserve">ediante oficio No. </w:t>
      </w:r>
      <w:r w:rsidR="007D2603">
        <w:rPr>
          <w:rFonts w:asciiTheme="minorHAnsi" w:hAnsiTheme="minorHAnsi"/>
          <w:sz w:val="16"/>
          <w:szCs w:val="16"/>
        </w:rPr>
        <w:t>_________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9C0F95">
        <w:rPr>
          <w:rFonts w:asciiTheme="minorHAnsi" w:hAnsiTheme="minorHAnsi" w:cs="Tahoma"/>
          <w:sz w:val="16"/>
          <w:szCs w:val="16"/>
        </w:rPr>
        <w:t>LP-919044992-I22-2021</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w:t>
      </w:r>
      <w:r w:rsidR="003C4F21" w:rsidRPr="003C4F21">
        <w:rPr>
          <w:rFonts w:asciiTheme="minorHAnsi" w:hAnsiTheme="minorHAnsi" w:cs="Tahoma"/>
          <w:sz w:val="16"/>
          <w:szCs w:val="16"/>
        </w:rPr>
        <w:t>SUSTANCIAS QUÍMICAS Y MATERIAL DE LABORATORIO PARA DIVERSAS UNIDADES</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Pr="00D85843" w:rsidRDefault="002448EA" w:rsidP="002448EA">
      <w:pPr>
        <w:ind w:right="-5"/>
        <w:rPr>
          <w:rFonts w:asciiTheme="minorHAnsi" w:hAnsiTheme="minorHAnsi" w:cs="Tahoma"/>
          <w:b/>
          <w:sz w:val="14"/>
          <w:szCs w:val="16"/>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003C4F21">
        <w:rPr>
          <w:rFonts w:asciiTheme="minorHAnsi" w:hAnsiTheme="minorHAnsi" w:cs="Tahoma"/>
          <w:sz w:val="16"/>
          <w:szCs w:val="18"/>
        </w:rPr>
        <w:t>la</w:t>
      </w:r>
      <w:r w:rsidRPr="00D85843">
        <w:rPr>
          <w:rFonts w:asciiTheme="minorHAnsi" w:hAnsiTheme="minorHAnsi" w:cs="Tahoma"/>
          <w:sz w:val="16"/>
          <w:szCs w:val="18"/>
        </w:rPr>
        <w:t>s</w:t>
      </w:r>
      <w:r w:rsidRPr="00D85843">
        <w:rPr>
          <w:rFonts w:asciiTheme="minorHAnsi" w:hAnsiTheme="minorHAnsi" w:cs="Tahoma"/>
          <w:b/>
          <w:sz w:val="16"/>
          <w:szCs w:val="18"/>
        </w:rPr>
        <w:t xml:space="preserve"> </w:t>
      </w:r>
      <w:r w:rsidR="003C4F21" w:rsidRPr="003C4F21">
        <w:rPr>
          <w:rFonts w:asciiTheme="minorHAnsi" w:hAnsiTheme="minorHAnsi" w:cs="Tahoma"/>
          <w:sz w:val="16"/>
          <w:szCs w:val="18"/>
        </w:rPr>
        <w:t>SUSTANCIAS QUÍMICAS Y MATERIAL DE LABORATORIO PARA DIVERSAS UNIDADES</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sidR="009C0F95">
        <w:rPr>
          <w:rFonts w:asciiTheme="minorHAnsi" w:hAnsiTheme="minorHAnsi"/>
          <w:sz w:val="16"/>
          <w:szCs w:val="18"/>
        </w:rPr>
        <w:t>LP-919044992-I22-2021</w:t>
      </w:r>
      <w:r w:rsidRPr="00D85843">
        <w:rPr>
          <w:rFonts w:asciiTheme="minorHAnsi" w:hAnsiTheme="minorHAnsi"/>
          <w:sz w:val="16"/>
          <w:szCs w:val="18"/>
        </w:rPr>
        <w:t xml:space="preserve"> referente a la compraventa de </w:t>
      </w:r>
      <w:r w:rsidR="003C4F21" w:rsidRPr="003C4F21">
        <w:rPr>
          <w:rFonts w:asciiTheme="minorHAnsi" w:hAnsiTheme="minorHAnsi"/>
          <w:sz w:val="16"/>
          <w:szCs w:val="18"/>
        </w:rPr>
        <w:lastRenderedPageBreak/>
        <w:t>SUSTANCIAS QUÍMICAS Y MATERIAL DE LABORATORIO PARA DIVERSAS UNIDADES</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rsidR="00D85843" w:rsidRPr="00D85843" w:rsidRDefault="00D85843" w:rsidP="00D85843">
      <w:pPr>
        <w:jc w:val="both"/>
        <w:rPr>
          <w:rFonts w:asciiTheme="minorHAnsi" w:hAnsiTheme="minorHAnsi"/>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 fijo, en el supuesto de que la Unidad Aplicativa 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rsidR="00D85843" w:rsidRPr="00D85843" w:rsidRDefault="00D85843" w:rsidP="00D85843">
      <w:pPr>
        <w:jc w:val="both"/>
        <w:rPr>
          <w:rFonts w:asciiTheme="minorHAnsi" w:hAnsiTheme="minorHAnsi" w:cs="Tahoma"/>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 xml:space="preserve">TERCERA: FORMA DE PAGO.- </w:t>
      </w:r>
      <w:r w:rsidRPr="00D85843">
        <w:rPr>
          <w:rFonts w:asciiTheme="minorHAnsi" w:hAnsiTheme="minorHAnsi"/>
          <w:sz w:val="16"/>
          <w:szCs w:val="18"/>
        </w:rPr>
        <w:t xml:space="preserve">El pago de los insumos adquiridos se efectuara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 dicho pago se realizará en</w:t>
      </w:r>
      <w:r w:rsidR="00C66677">
        <w:rPr>
          <w:rFonts w:asciiTheme="minorHAnsi" w:hAnsiTheme="minorHAnsi"/>
          <w:sz w:val="16"/>
          <w:szCs w:val="18"/>
        </w:rPr>
        <w:t xml:space="preserve"> Pesos Mexicanos dentro de los 2</w:t>
      </w:r>
      <w:r w:rsidRPr="00D85843">
        <w:rPr>
          <w:rFonts w:asciiTheme="minorHAnsi" w:hAnsiTheme="minorHAnsi"/>
          <w:sz w:val="16"/>
          <w:szCs w:val="18"/>
        </w:rPr>
        <w:t xml:space="preserve">0 días siguientes en que se expida el contra recibo de la factura en la Unidad de </w:t>
      </w:r>
      <w:r w:rsidRPr="00D85843">
        <w:rPr>
          <w:rFonts w:asciiTheme="minorHAnsi" w:hAnsiTheme="minorHAnsi"/>
          <w:b/>
          <w:bCs/>
          <w:sz w:val="16"/>
          <w:szCs w:val="18"/>
        </w:rPr>
        <w:t>“S.S.N.L.”</w:t>
      </w:r>
      <w:r w:rsidRPr="00D85843">
        <w:rPr>
          <w:rFonts w:asciiTheme="minorHAnsi" w:hAnsiTheme="minorHAnsi"/>
          <w:sz w:val="16"/>
          <w:szCs w:val="18"/>
        </w:rPr>
        <w:t xml:space="preserve">, receptora de los bienes. </w:t>
      </w:r>
    </w:p>
    <w:p w:rsidR="00D85843" w:rsidRPr="00D85843" w:rsidRDefault="00D85843" w:rsidP="00D85843">
      <w:pPr>
        <w:tabs>
          <w:tab w:val="right" w:pos="1276"/>
        </w:tabs>
        <w:jc w:val="both"/>
        <w:rPr>
          <w:rFonts w:asciiTheme="minorHAnsi" w:hAnsiTheme="minorHAnsi"/>
          <w:sz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Pr="00D85843">
        <w:rPr>
          <w:rFonts w:asciiTheme="minorHAnsi" w:hAnsiTheme="minorHAnsi"/>
          <w:sz w:val="16"/>
          <w:szCs w:val="18"/>
        </w:rPr>
        <w:t xml:space="preserve"> en la Unidad Aplicativa, las mismas serán a favor de </w:t>
      </w:r>
      <w:r w:rsidRPr="00D85843">
        <w:rPr>
          <w:rFonts w:asciiTheme="minorHAnsi" w:hAnsiTheme="minorHAnsi"/>
          <w:b/>
          <w:bCs/>
          <w:sz w:val="16"/>
          <w:szCs w:val="18"/>
        </w:rPr>
        <w:t>“S.S.N.L.”</w:t>
      </w:r>
      <w:r w:rsidRPr="00D85843">
        <w:rPr>
          <w:rFonts w:asciiTheme="minorHAnsi" w:hAnsiTheme="minorHAnsi"/>
          <w:sz w:val="16"/>
          <w:szCs w:val="18"/>
        </w:rPr>
        <w:t xml:space="preserve">, R.F.C. SSN970115 QI9, con domicilio en Matamoros, Oriente., No. 520, entre Escobedo y Zaragoza en el Centro de Monterrey, N.L., C.P. 64000; una vez recibidas deberán ser selladas y firmadas por el Administrador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rsidR="00D85843" w:rsidRPr="00D85843" w:rsidRDefault="00D85843" w:rsidP="00D85843">
      <w:pPr>
        <w:jc w:val="both"/>
        <w:rPr>
          <w:rFonts w:asciiTheme="minorHAnsi" w:hAnsiTheme="minorHAnsi"/>
          <w:b/>
          <w:bCs/>
          <w:sz w:val="16"/>
          <w:szCs w:val="18"/>
        </w:rPr>
      </w:pPr>
    </w:p>
    <w:p w:rsid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w:t>
      </w:r>
      <w:r w:rsidR="001415CC">
        <w:rPr>
          <w:rFonts w:asciiTheme="minorHAnsi" w:hAnsiTheme="minorHAnsi"/>
          <w:sz w:val="16"/>
          <w:szCs w:val="18"/>
        </w:rPr>
        <w:t xml:space="preserve"> cualquier otra dependencia.</w:t>
      </w:r>
      <w:r w:rsidRPr="00D85843">
        <w:rPr>
          <w:rFonts w:asciiTheme="minorHAnsi" w:hAnsiTheme="minorHAnsi"/>
          <w:sz w:val="16"/>
          <w:szCs w:val="18"/>
        </w:rPr>
        <w:t xml:space="preserve"> </w:t>
      </w:r>
    </w:p>
    <w:p w:rsidR="001415CC" w:rsidRPr="00D85843" w:rsidRDefault="001415CC"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Por lo anterior expuesto se informa a </w:t>
      </w:r>
      <w:r w:rsidRPr="00D85843">
        <w:rPr>
          <w:rFonts w:asciiTheme="minorHAnsi" w:hAnsiTheme="minorHAnsi"/>
          <w:b/>
          <w:bCs/>
          <w:sz w:val="16"/>
          <w:szCs w:val="18"/>
        </w:rPr>
        <w:t>“EL PROVEEDOR”</w:t>
      </w:r>
      <w:r w:rsidRPr="00D85843">
        <w:rPr>
          <w:rFonts w:asciiTheme="minorHAnsi" w:hAnsiTheme="minorHAnsi"/>
          <w:sz w:val="16"/>
          <w:szCs w:val="18"/>
        </w:rPr>
        <w:t xml:space="preserve"> que deberá de dirigirse a la Subdirección de Recursos Financieros, para los trámites de adhesión al programa de Cadenas Productivas; asimismo deberán de tomar en cuenta estas disposiciones.</w:t>
      </w:r>
    </w:p>
    <w:p w:rsidR="00D85843" w:rsidRPr="00D85843" w:rsidRDefault="00D85843" w:rsidP="00D85843">
      <w:pPr>
        <w:jc w:val="both"/>
        <w:rPr>
          <w:rFonts w:asciiTheme="minorHAnsi" w:hAnsiTheme="minorHAnsi" w:cs="Tahoma"/>
          <w:b/>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CUARTA: PLAZO Y LUGAR DE ENTREGA.- Los insumos se entregarán en el plazo comprendido del ___ al ___, en horario de Lunes a Viernes de 8:00 a 14:00 horas. “EL PROVEEDOR” podrá hacer entregas parciales durante el período establecido de entrega, cumpliendo con las condiciones originalmente contratadas.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PROVEEDOR” y se entregarán en los Almacenes de cada uno de las siguientes unidades: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Es responsabilidad de “EL PROVEEDOR” asegurar los insumos desde el lugar de origen hasta su arribo en el lugar indicado; la entrega se realizará ante la presencia del personal designado por la Unidad Aplicativa de “S.S.N.L.” para la verificación de la calidad, materiales y características de las sustancias químicas objeto del presente contrato. Asimismo, se efectuará la verificación conforme a los lineamientos de “S.S.N.L.”.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Si se presentan causas que impidan la terminación de la entrega de los insumos,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entregas de sustancias químicas y material de laboratorio serán personalizados. “EL PROVEEDOR” deberá de identificar la marca, el No. de lote y caducidad de los productos al momento de la entrega; exceptuando los insumos que, por su naturaleza, no aplique período de caducidad,</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control de calidad será llevado a cabo por la Unidad Aplicativa y se hará conforme a los lineamientos de “S.S.N.L.” y se inicia desde el recibo de los insumos hasta la aplicación o uso de los mismos.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Unidad Aplicativa hará la solicitud de los insumos requeridas en el formato de orden de envío, debidamente foliado y estableciendo en éste el lugar y la fecha de entrega en que las requieren, dicho formato será firmado por el responsable de la Unidad Aplicativa, y podrá ser enviado vía fax, o algún otro conducto, recabando las Unidades Aplicativas acuse de recibo de la orden de envío con firma y fecha por parte de “EL PROVEEDOR”,  lo anterior  se tomará  en cuenta por el  Administrador de la Unidad  Aplicativa que reciba los insumos,  para el  cálculo y elaboración de sanción por el atraso en la entrega de los insumos. En caso de que no se cumpla lo señalado en esta cláusula, no se dará el alta correspondiente para su trámite de pago.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Para las Ordenes de Envío, de las cuales “EL PROVEEDOR” no remita acuse de recibo o no se tenga respuesta alguna por parte de “EL PROVEEDOR”, será tomada en cuenta por la Unidad Aplicativa, como fecha de recepción el día siguiente en que se emite la orden de envío, para el cálculo y elaboración de sanción por el atraso en la entrega de mercancías.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Identificación y Empaque del Suministro de sustancias químicas y material de laboratorio. “EL PROVEEDOR”, deberá dentro de su proceso de abastecimiento, cumplir con lo siguiente: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SEXTA: DEVOLUCIONES.- “S.S.N.L.” podrá hacer devoluciones cuando se comprueben deficiencias en la calidad de los insumos, imputables a “EL PROVEEDOR”. La devolución 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NOVENA: PENA CONVENCIONAL.- Se aplicará una pena convencional (Sanción) del 1% por cada día hábil de retraso sobre el monto de la entrega de los insumos que se efectuare fuera de plazo, el cual no excederá del monto de la Garantía de cumplimiento de contrato.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La penalización por el retraso en la entrega iniciará a contar a partir del día siguiente en el que se dé el retraso. La penalización será de manera proporcional al importe </w:t>
      </w:r>
      <w:r w:rsidRPr="004B52D6">
        <w:rPr>
          <w:rFonts w:asciiTheme="minorHAnsi" w:hAnsiTheme="minorHAnsi" w:cs="Tahoma"/>
          <w:sz w:val="16"/>
          <w:szCs w:val="18"/>
        </w:rPr>
        <w:t xml:space="preserve">de la garantía de cumplimiento.  En las operaciones en que se pactare ajuste de precios, la penalización se calculará sobre el precio ajustado, conforme a lo establecido en el artículo </w:t>
      </w:r>
      <w:r w:rsidR="004B52D6" w:rsidRPr="004B52D6">
        <w:rPr>
          <w:rFonts w:asciiTheme="minorHAnsi" w:hAnsiTheme="minorHAnsi" w:cs="Tahoma"/>
          <w:sz w:val="16"/>
          <w:szCs w:val="18"/>
        </w:rPr>
        <w:t>_____</w:t>
      </w:r>
      <w:r w:rsidRPr="004B52D6">
        <w:rPr>
          <w:rFonts w:asciiTheme="minorHAnsi" w:hAnsiTheme="minorHAnsi" w:cs="Tahoma"/>
          <w:sz w:val="16"/>
          <w:szCs w:val="18"/>
        </w:rPr>
        <w:t xml:space="preserve">de la Ley de </w:t>
      </w:r>
      <w:r w:rsidR="004B52D6" w:rsidRPr="004B52D6">
        <w:rPr>
          <w:rFonts w:asciiTheme="minorHAnsi" w:hAnsiTheme="minorHAnsi" w:cs="Tahoma"/>
          <w:sz w:val="16"/>
          <w:szCs w:val="18"/>
        </w:rPr>
        <w:t>________________</w:t>
      </w:r>
      <w:r w:rsidRPr="004B52D6">
        <w:rPr>
          <w:rFonts w:asciiTheme="minorHAnsi" w:hAnsiTheme="minorHAnsi" w:cs="Tahoma"/>
          <w:sz w:val="16"/>
          <w:szCs w:val="18"/>
        </w:rPr>
        <w:t xml:space="preserve"> para su trámite correspondiente.</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rsidR="00D843DF" w:rsidRPr="00D843DF" w:rsidRDefault="00D843DF" w:rsidP="00D843DF">
      <w:pPr>
        <w:ind w:right="-5"/>
        <w:jc w:val="both"/>
        <w:rPr>
          <w:rFonts w:asciiTheme="minorHAnsi" w:hAnsiTheme="minorHAnsi" w:cs="Tahoma"/>
          <w:sz w:val="16"/>
          <w:szCs w:val="18"/>
        </w:rPr>
      </w:pPr>
    </w:p>
    <w:p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partir de la fecha de entrega en la Unidad Aplicativa.</w:t>
      </w:r>
    </w:p>
    <w:p w:rsidR="00D843DF" w:rsidRDefault="00D843DF" w:rsidP="002448EA">
      <w:pPr>
        <w:ind w:right="-5"/>
        <w:jc w:val="both"/>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B149A6" w:rsidRDefault="00B149A6" w:rsidP="00B149A6">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lastRenderedPageBreak/>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rsidR="00D85843" w:rsidRPr="00D85843" w:rsidRDefault="00D85843" w:rsidP="00D85843">
      <w:pPr>
        <w:jc w:val="both"/>
        <w:rPr>
          <w:rFonts w:ascii="Calibri" w:hAnsi="Calibri" w:cs="Tahoma"/>
          <w:sz w:val="16"/>
          <w:szCs w:val="18"/>
        </w:rPr>
      </w:pPr>
    </w:p>
    <w:p w:rsidR="00D85843" w:rsidRPr="00D85843" w:rsidRDefault="00D85843" w:rsidP="00046B7A">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rsidR="00D85843" w:rsidRPr="00D85843" w:rsidRDefault="00D85843" w:rsidP="00046B7A">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rsidR="00D85843" w:rsidRPr="00D85843" w:rsidRDefault="00D85843" w:rsidP="00046B7A">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rsidR="00D85843" w:rsidRPr="00D85843" w:rsidRDefault="00D85843" w:rsidP="00046B7A">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rsidR="00D85843" w:rsidRPr="00D85843" w:rsidRDefault="00D85843" w:rsidP="00046B7A">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rsidR="00D85843" w:rsidRPr="00D85843" w:rsidRDefault="00D85843" w:rsidP="00046B7A">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rsidR="00D85843" w:rsidRPr="00D85843" w:rsidRDefault="00D85843" w:rsidP="00046B7A">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rsidR="00D85843" w:rsidRPr="00D85843" w:rsidRDefault="00D85843" w:rsidP="00046B7A">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rsidR="00D85843" w:rsidRPr="00D85843" w:rsidRDefault="00D85843" w:rsidP="00046B7A">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rsidR="00D85843" w:rsidRPr="00D85843" w:rsidRDefault="00D85843" w:rsidP="00046B7A">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rsidR="00D85843" w:rsidRPr="00D85843" w:rsidRDefault="00D85843" w:rsidP="00046B7A">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rsidR="00D85843" w:rsidRPr="00D85843" w:rsidRDefault="00D85843" w:rsidP="00D85843">
      <w:pPr>
        <w:ind w:left="-284"/>
        <w:jc w:val="both"/>
        <w:rPr>
          <w:rFonts w:ascii="Calibri" w:hAnsi="Calibri" w:cs="Tahoma"/>
          <w:sz w:val="16"/>
          <w:szCs w:val="18"/>
        </w:rPr>
      </w:pPr>
    </w:p>
    <w:p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rsidR="00D85843" w:rsidRPr="00D85843" w:rsidRDefault="00D85843" w:rsidP="00D85843">
      <w:pPr>
        <w:ind w:right="51"/>
        <w:jc w:val="both"/>
        <w:rPr>
          <w:rFonts w:ascii="Calibri" w:hAnsi="Calibri"/>
          <w:b/>
          <w:sz w:val="16"/>
          <w:szCs w:val="18"/>
        </w:rPr>
      </w:pPr>
    </w:p>
    <w:p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rsidR="00D85843" w:rsidRPr="00D85843" w:rsidRDefault="00D85843" w:rsidP="00D85843">
      <w:pPr>
        <w:ind w:right="51"/>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rsidR="00D85843" w:rsidRPr="00D85843" w:rsidRDefault="00D85843" w:rsidP="00D85843">
      <w:pPr>
        <w:jc w:val="center"/>
        <w:rPr>
          <w:rFonts w:ascii="Calibri" w:hAnsi="Calibri" w:cs="Tahoma"/>
          <w:b/>
          <w:bCs/>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rsidR="00D85843" w:rsidRPr="00D85843" w:rsidRDefault="00D85843" w:rsidP="00D85843">
      <w:pPr>
        <w:ind w:firstLine="708"/>
        <w:jc w:val="both"/>
        <w:rPr>
          <w:rFonts w:ascii="Calibri" w:hAnsi="Calibri" w:cs="Tahoma"/>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D85843" w:rsidRPr="00D85843" w:rsidRDefault="00D85843" w:rsidP="00D85843">
      <w:pPr>
        <w:jc w:val="both"/>
        <w:rPr>
          <w:rFonts w:ascii="Calibri" w:hAnsi="Calibri" w:cs="Tahoma"/>
          <w:b/>
          <w:sz w:val="16"/>
          <w:szCs w:val="18"/>
        </w:rPr>
      </w:pPr>
    </w:p>
    <w:p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rsidR="00BD2921" w:rsidRPr="00E50CE0" w:rsidRDefault="00BD2921"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62CC7">
          <w:headerReference w:type="default" r:id="rId10"/>
          <w:footerReference w:type="default" r:id="rId11"/>
          <w:pgSz w:w="12240" w:h="15840" w:code="1"/>
          <w:pgMar w:top="2370" w:right="474"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7D2603"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8A7" w:rsidRDefault="00ED38A7" w:rsidP="007F0B73">
      <w:r>
        <w:separator/>
      </w:r>
    </w:p>
  </w:endnote>
  <w:endnote w:type="continuationSeparator" w:id="0">
    <w:p w:rsidR="00ED38A7" w:rsidRDefault="00ED38A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FCB" w:rsidRPr="00A060C8" w:rsidRDefault="00683FCB" w:rsidP="00841231">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 xml:space="preserve">LICITACIÓN PÚBLICA </w:t>
    </w:r>
    <w:r>
      <w:rPr>
        <w:rFonts w:ascii="Century Gothic" w:hAnsi="Century Gothic"/>
        <w:b/>
        <w:color w:val="7030A0"/>
        <w:sz w:val="18"/>
        <w:szCs w:val="14"/>
      </w:rPr>
      <w:t>INTER</w:t>
    </w:r>
    <w:r w:rsidRPr="00A060C8">
      <w:rPr>
        <w:rFonts w:ascii="Century Gothic" w:hAnsi="Century Gothic"/>
        <w:b/>
        <w:color w:val="7030A0"/>
        <w:sz w:val="18"/>
        <w:szCs w:val="14"/>
      </w:rPr>
      <w:t>NACIONAL</w:t>
    </w:r>
    <w:r>
      <w:rPr>
        <w:rFonts w:ascii="Century Gothic" w:hAnsi="Century Gothic"/>
        <w:b/>
        <w:color w:val="7030A0"/>
        <w:sz w:val="18"/>
        <w:szCs w:val="14"/>
      </w:rPr>
      <w:t xml:space="preserve"> BAJO LA COBERTURA DE TRATADOS</w:t>
    </w:r>
    <w:r w:rsidRPr="00A060C8">
      <w:rPr>
        <w:rFonts w:ascii="Century Gothic" w:hAnsi="Century Gothic"/>
        <w:b/>
        <w:color w:val="7030A0"/>
        <w:sz w:val="18"/>
        <w:szCs w:val="14"/>
      </w:rPr>
      <w:t xml:space="preserve"> PRESENCIAL</w:t>
    </w:r>
  </w:p>
  <w:p w:rsidR="00683FCB" w:rsidRPr="00A060C8" w:rsidRDefault="00683FCB" w:rsidP="00841231">
    <w:pPr>
      <w:pStyle w:val="Piedepgina"/>
      <w:jc w:val="center"/>
      <w:rPr>
        <w:b/>
        <w:color w:val="7030A0"/>
        <w:szCs w:val="16"/>
      </w:rPr>
    </w:pPr>
    <w:r w:rsidRPr="009C0F95">
      <w:rPr>
        <w:noProof/>
        <w:lang w:val="es-MX" w:eastAsia="es-MX"/>
      </w:rPr>
      <w:drawing>
        <wp:anchor distT="0" distB="0" distL="114300" distR="114300" simplePos="0" relativeHeight="251661312" behindDoc="1" locked="0" layoutInCell="1" allowOverlap="1" wp14:anchorId="00EECEB4" wp14:editId="647C7ED1">
          <wp:simplePos x="0" y="0"/>
          <wp:positionH relativeFrom="margin">
            <wp:posOffset>-235585</wp:posOffset>
          </wp:positionH>
          <wp:positionV relativeFrom="page">
            <wp:posOffset>9115425</wp:posOffset>
          </wp:positionV>
          <wp:extent cx="7162800" cy="1374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0F95">
      <w:rPr>
        <w:rFonts w:ascii="Century Gothic" w:hAnsi="Century Gothic"/>
        <w:b/>
        <w:color w:val="7030A0"/>
        <w:sz w:val="18"/>
        <w:szCs w:val="16"/>
      </w:rPr>
      <w:t>No. LP-919044992-I22-2021</w:t>
    </w:r>
    <w:r w:rsidRPr="00A060C8">
      <w:rPr>
        <w:rFonts w:ascii="Century Gothic" w:hAnsi="Century Gothic"/>
        <w:b/>
        <w:color w:val="7030A0"/>
        <w:sz w:val="18"/>
        <w:szCs w:val="16"/>
      </w:rPr>
      <w:t xml:space="preserve">                                                                                                                           Página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PAGE</w:instrText>
    </w:r>
    <w:r w:rsidRPr="00A060C8">
      <w:rPr>
        <w:rFonts w:ascii="Century Gothic" w:hAnsi="Century Gothic"/>
        <w:b/>
        <w:color w:val="7030A0"/>
        <w:sz w:val="18"/>
        <w:szCs w:val="16"/>
      </w:rPr>
      <w:fldChar w:fldCharType="separate"/>
    </w:r>
    <w:r w:rsidR="00691480">
      <w:rPr>
        <w:rFonts w:ascii="Century Gothic" w:hAnsi="Century Gothic"/>
        <w:b/>
        <w:noProof/>
        <w:color w:val="7030A0"/>
        <w:sz w:val="18"/>
        <w:szCs w:val="16"/>
      </w:rPr>
      <w:t>7</w:t>
    </w:r>
    <w:r w:rsidRPr="00A060C8">
      <w:rPr>
        <w:rFonts w:ascii="Century Gothic" w:hAnsi="Century Gothic"/>
        <w:b/>
        <w:color w:val="7030A0"/>
        <w:sz w:val="18"/>
        <w:szCs w:val="16"/>
      </w:rPr>
      <w:fldChar w:fldCharType="end"/>
    </w:r>
    <w:r w:rsidRPr="00A060C8">
      <w:rPr>
        <w:rFonts w:ascii="Century Gothic" w:hAnsi="Century Gothic"/>
        <w:b/>
        <w:color w:val="7030A0"/>
        <w:sz w:val="18"/>
        <w:szCs w:val="16"/>
      </w:rPr>
      <w:t xml:space="preserve"> de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NUMPAGES</w:instrText>
    </w:r>
    <w:r w:rsidRPr="00A060C8">
      <w:rPr>
        <w:rFonts w:ascii="Century Gothic" w:hAnsi="Century Gothic"/>
        <w:b/>
        <w:color w:val="7030A0"/>
        <w:sz w:val="18"/>
        <w:szCs w:val="16"/>
      </w:rPr>
      <w:fldChar w:fldCharType="separate"/>
    </w:r>
    <w:r w:rsidR="00691480">
      <w:rPr>
        <w:rFonts w:ascii="Century Gothic" w:hAnsi="Century Gothic"/>
        <w:b/>
        <w:noProof/>
        <w:color w:val="7030A0"/>
        <w:sz w:val="18"/>
        <w:szCs w:val="16"/>
      </w:rPr>
      <w:t>51</w:t>
    </w:r>
    <w:r w:rsidRPr="00A060C8">
      <w:rPr>
        <w:rFonts w:ascii="Century Gothic" w:hAnsi="Century Gothic"/>
        <w:b/>
        <w:color w:val="7030A0"/>
        <w:sz w:val="18"/>
        <w:szCs w:val="16"/>
      </w:rPr>
      <w:fldChar w:fldCharType="end"/>
    </w:r>
  </w:p>
  <w:p w:rsidR="00683FCB" w:rsidRPr="004C675C" w:rsidRDefault="00683FCB" w:rsidP="00841231">
    <w:pPr>
      <w:pStyle w:val="Piedepgina"/>
      <w:jc w:val="center"/>
    </w:pPr>
  </w:p>
  <w:p w:rsidR="00683FCB" w:rsidRDefault="00683FCB" w:rsidP="00841231">
    <w:pPr>
      <w:pStyle w:val="Piedepgina"/>
      <w:jc w:val="center"/>
    </w:pPr>
  </w:p>
  <w:p w:rsidR="00683FCB" w:rsidRPr="004C675C" w:rsidRDefault="00683FCB" w:rsidP="004C675C">
    <w:pPr>
      <w:pStyle w:val="Piedepgina"/>
    </w:pPr>
  </w:p>
  <w:p w:rsidR="00683FCB" w:rsidRDefault="00683FCB"/>
  <w:p w:rsidR="00683FCB" w:rsidRDefault="00683FCB"/>
  <w:p w:rsidR="00683FCB" w:rsidRDefault="00683FCB"/>
  <w:p w:rsidR="00683FCB" w:rsidRDefault="00683FCB"/>
  <w:p w:rsidR="00683FCB" w:rsidRDefault="00683F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8A7" w:rsidRDefault="00ED38A7" w:rsidP="007F0B73">
      <w:r>
        <w:separator/>
      </w:r>
    </w:p>
  </w:footnote>
  <w:footnote w:type="continuationSeparator" w:id="0">
    <w:p w:rsidR="00ED38A7" w:rsidRDefault="00ED38A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FCB" w:rsidRPr="00C765F1" w:rsidRDefault="00683FCB" w:rsidP="00841231">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1FFCAA1" wp14:editId="5D0D66E4">
          <wp:simplePos x="0" y="0"/>
          <wp:positionH relativeFrom="column">
            <wp:posOffset>-406400</wp:posOffset>
          </wp:positionH>
          <wp:positionV relativeFrom="paragraph">
            <wp:posOffset>-350520</wp:posOffset>
          </wp:positionV>
          <wp:extent cx="2076450" cy="160386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683FCB" w:rsidRPr="00C765F1" w:rsidRDefault="00683FCB" w:rsidP="00841231">
    <w:pPr>
      <w:jc w:val="center"/>
      <w:rPr>
        <w:rFonts w:ascii="Corbel" w:hAnsi="Corbel"/>
        <w:b/>
        <w:szCs w:val="16"/>
      </w:rPr>
    </w:pPr>
    <w:r w:rsidRPr="00C765F1">
      <w:rPr>
        <w:rFonts w:ascii="Corbel" w:hAnsi="Corbel"/>
        <w:b/>
        <w:szCs w:val="16"/>
      </w:rPr>
      <w:t>SERVICIOS DE SALUD DE NUEVO LEÓN</w:t>
    </w:r>
  </w:p>
  <w:p w:rsidR="00683FCB" w:rsidRPr="00180FA7" w:rsidRDefault="00683FCB" w:rsidP="00841231">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683FCB" w:rsidRDefault="00683FCB"/>
  <w:p w:rsidR="00683FCB" w:rsidRDefault="00683FCB"/>
  <w:p w:rsidR="00683FCB" w:rsidRDefault="00683FCB"/>
  <w:p w:rsidR="00683FCB" w:rsidRDefault="00683F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2"/>
  </w:num>
  <w:num w:numId="2">
    <w:abstractNumId w:val="9"/>
  </w:num>
  <w:num w:numId="3">
    <w:abstractNumId w:val="21"/>
  </w:num>
  <w:num w:numId="4">
    <w:abstractNumId w:val="30"/>
  </w:num>
  <w:num w:numId="5">
    <w:abstractNumId w:val="7"/>
  </w:num>
  <w:num w:numId="6">
    <w:abstractNumId w:val="0"/>
  </w:num>
  <w:num w:numId="7">
    <w:abstractNumId w:val="17"/>
  </w:num>
  <w:num w:numId="8">
    <w:abstractNumId w:val="15"/>
  </w:num>
  <w:num w:numId="9">
    <w:abstractNumId w:val="28"/>
  </w:num>
  <w:num w:numId="10">
    <w:abstractNumId w:val="18"/>
  </w:num>
  <w:num w:numId="11">
    <w:abstractNumId w:val="11"/>
  </w:num>
  <w:num w:numId="12">
    <w:abstractNumId w:val="12"/>
  </w:num>
  <w:num w:numId="13">
    <w:abstractNumId w:val="13"/>
  </w:num>
  <w:num w:numId="14">
    <w:abstractNumId w:val="19"/>
  </w:num>
  <w:num w:numId="15">
    <w:abstractNumId w:val="27"/>
  </w:num>
  <w:num w:numId="16">
    <w:abstractNumId w:val="24"/>
  </w:num>
  <w:num w:numId="17">
    <w:abstractNumId w:val="23"/>
  </w:num>
  <w:num w:numId="18">
    <w:abstractNumId w:val="22"/>
  </w:num>
  <w:num w:numId="19">
    <w:abstractNumId w:val="34"/>
  </w:num>
  <w:num w:numId="20">
    <w:abstractNumId w:val="10"/>
  </w:num>
  <w:num w:numId="21">
    <w:abstractNumId w:val="25"/>
  </w:num>
  <w:num w:numId="22">
    <w:abstractNumId w:val="33"/>
  </w:num>
  <w:num w:numId="23">
    <w:abstractNumId w:val="16"/>
  </w:num>
  <w:num w:numId="24">
    <w:abstractNumId w:val="20"/>
  </w:num>
  <w:num w:numId="25">
    <w:abstractNumId w:val="6"/>
  </w:num>
  <w:num w:numId="26">
    <w:abstractNumId w:val="29"/>
  </w:num>
  <w:num w:numId="27">
    <w:abstractNumId w:val="31"/>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11E90"/>
    <w:rsid w:val="0001417F"/>
    <w:rsid w:val="000173BC"/>
    <w:rsid w:val="000208EA"/>
    <w:rsid w:val="0002217C"/>
    <w:rsid w:val="0002354C"/>
    <w:rsid w:val="00024558"/>
    <w:rsid w:val="000250D0"/>
    <w:rsid w:val="00026280"/>
    <w:rsid w:val="00027E19"/>
    <w:rsid w:val="00030424"/>
    <w:rsid w:val="000348C5"/>
    <w:rsid w:val="00037C00"/>
    <w:rsid w:val="00037DE1"/>
    <w:rsid w:val="00043532"/>
    <w:rsid w:val="00043AC2"/>
    <w:rsid w:val="00045264"/>
    <w:rsid w:val="0004563D"/>
    <w:rsid w:val="000457CF"/>
    <w:rsid w:val="000469C3"/>
    <w:rsid w:val="00046B7A"/>
    <w:rsid w:val="00047F4B"/>
    <w:rsid w:val="000506F4"/>
    <w:rsid w:val="000640BB"/>
    <w:rsid w:val="00070C5B"/>
    <w:rsid w:val="000716F8"/>
    <w:rsid w:val="00071AB3"/>
    <w:rsid w:val="00071E7A"/>
    <w:rsid w:val="0007345B"/>
    <w:rsid w:val="00073EFA"/>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510"/>
    <w:rsid w:val="000A7763"/>
    <w:rsid w:val="000B09BD"/>
    <w:rsid w:val="000B0A03"/>
    <w:rsid w:val="000B3333"/>
    <w:rsid w:val="000B49ED"/>
    <w:rsid w:val="000B5589"/>
    <w:rsid w:val="000B6BBA"/>
    <w:rsid w:val="000B737B"/>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520"/>
    <w:rsid w:val="00113DC1"/>
    <w:rsid w:val="00115038"/>
    <w:rsid w:val="00115B93"/>
    <w:rsid w:val="001161D4"/>
    <w:rsid w:val="001165A7"/>
    <w:rsid w:val="00116652"/>
    <w:rsid w:val="0012053B"/>
    <w:rsid w:val="00124B69"/>
    <w:rsid w:val="00125455"/>
    <w:rsid w:val="00125C4F"/>
    <w:rsid w:val="00126089"/>
    <w:rsid w:val="001311AB"/>
    <w:rsid w:val="001320ED"/>
    <w:rsid w:val="001334E1"/>
    <w:rsid w:val="00133C07"/>
    <w:rsid w:val="00137738"/>
    <w:rsid w:val="001415CC"/>
    <w:rsid w:val="00142657"/>
    <w:rsid w:val="0014435E"/>
    <w:rsid w:val="001457CC"/>
    <w:rsid w:val="0014744D"/>
    <w:rsid w:val="0014767F"/>
    <w:rsid w:val="00147930"/>
    <w:rsid w:val="001516EC"/>
    <w:rsid w:val="00153B44"/>
    <w:rsid w:val="0015758E"/>
    <w:rsid w:val="0015768D"/>
    <w:rsid w:val="001578FF"/>
    <w:rsid w:val="001629C3"/>
    <w:rsid w:val="0016702D"/>
    <w:rsid w:val="001706F1"/>
    <w:rsid w:val="00171F39"/>
    <w:rsid w:val="001800A0"/>
    <w:rsid w:val="00180D3B"/>
    <w:rsid w:val="00180FA7"/>
    <w:rsid w:val="00181514"/>
    <w:rsid w:val="00190C8C"/>
    <w:rsid w:val="00191051"/>
    <w:rsid w:val="001925AF"/>
    <w:rsid w:val="00192B2D"/>
    <w:rsid w:val="00194C59"/>
    <w:rsid w:val="00197078"/>
    <w:rsid w:val="00197F66"/>
    <w:rsid w:val="001A0EBB"/>
    <w:rsid w:val="001A154A"/>
    <w:rsid w:val="001A2B75"/>
    <w:rsid w:val="001A3132"/>
    <w:rsid w:val="001A3AC3"/>
    <w:rsid w:val="001B309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3406"/>
    <w:rsid w:val="002043AA"/>
    <w:rsid w:val="0020579E"/>
    <w:rsid w:val="00213F42"/>
    <w:rsid w:val="00214080"/>
    <w:rsid w:val="00214160"/>
    <w:rsid w:val="002148BF"/>
    <w:rsid w:val="00214C5C"/>
    <w:rsid w:val="00215311"/>
    <w:rsid w:val="002157EE"/>
    <w:rsid w:val="00217D47"/>
    <w:rsid w:val="00221D91"/>
    <w:rsid w:val="00222C8B"/>
    <w:rsid w:val="0022343A"/>
    <w:rsid w:val="0023049A"/>
    <w:rsid w:val="0023262D"/>
    <w:rsid w:val="00232672"/>
    <w:rsid w:val="00236689"/>
    <w:rsid w:val="00237794"/>
    <w:rsid w:val="002448EA"/>
    <w:rsid w:val="00250FC6"/>
    <w:rsid w:val="00252C3D"/>
    <w:rsid w:val="00253114"/>
    <w:rsid w:val="00257801"/>
    <w:rsid w:val="00260867"/>
    <w:rsid w:val="002611EC"/>
    <w:rsid w:val="00261F27"/>
    <w:rsid w:val="00262420"/>
    <w:rsid w:val="00262CA6"/>
    <w:rsid w:val="00263BDA"/>
    <w:rsid w:val="00266E4C"/>
    <w:rsid w:val="00266EB5"/>
    <w:rsid w:val="00267C25"/>
    <w:rsid w:val="0027103A"/>
    <w:rsid w:val="00274C32"/>
    <w:rsid w:val="002752D3"/>
    <w:rsid w:val="002752D9"/>
    <w:rsid w:val="0027668D"/>
    <w:rsid w:val="00277106"/>
    <w:rsid w:val="002800CD"/>
    <w:rsid w:val="00280B21"/>
    <w:rsid w:val="00280BD9"/>
    <w:rsid w:val="0028407E"/>
    <w:rsid w:val="00284B77"/>
    <w:rsid w:val="00284F3E"/>
    <w:rsid w:val="00286133"/>
    <w:rsid w:val="00286D6C"/>
    <w:rsid w:val="00296CA2"/>
    <w:rsid w:val="00297643"/>
    <w:rsid w:val="002A290C"/>
    <w:rsid w:val="002A65C3"/>
    <w:rsid w:val="002B2579"/>
    <w:rsid w:val="002B4A2A"/>
    <w:rsid w:val="002B5737"/>
    <w:rsid w:val="002B64C8"/>
    <w:rsid w:val="002B6BE9"/>
    <w:rsid w:val="002C0C5A"/>
    <w:rsid w:val="002C0FDC"/>
    <w:rsid w:val="002C1849"/>
    <w:rsid w:val="002C4DEC"/>
    <w:rsid w:val="002C54E8"/>
    <w:rsid w:val="002C627F"/>
    <w:rsid w:val="002D0FCB"/>
    <w:rsid w:val="002E1616"/>
    <w:rsid w:val="002E38D0"/>
    <w:rsid w:val="002F0BF1"/>
    <w:rsid w:val="002F2667"/>
    <w:rsid w:val="002F3EDC"/>
    <w:rsid w:val="002F4109"/>
    <w:rsid w:val="002F5444"/>
    <w:rsid w:val="00305044"/>
    <w:rsid w:val="00305C08"/>
    <w:rsid w:val="00305FEB"/>
    <w:rsid w:val="00306A6D"/>
    <w:rsid w:val="003109DF"/>
    <w:rsid w:val="00310ACA"/>
    <w:rsid w:val="003110CA"/>
    <w:rsid w:val="00311440"/>
    <w:rsid w:val="00311634"/>
    <w:rsid w:val="00311B0C"/>
    <w:rsid w:val="0031203E"/>
    <w:rsid w:val="00313C66"/>
    <w:rsid w:val="00316789"/>
    <w:rsid w:val="003179CA"/>
    <w:rsid w:val="00321765"/>
    <w:rsid w:val="003226DC"/>
    <w:rsid w:val="00322C8C"/>
    <w:rsid w:val="00324CCA"/>
    <w:rsid w:val="00325647"/>
    <w:rsid w:val="00325F91"/>
    <w:rsid w:val="0032677F"/>
    <w:rsid w:val="003333E2"/>
    <w:rsid w:val="00336DC6"/>
    <w:rsid w:val="00340D61"/>
    <w:rsid w:val="00341301"/>
    <w:rsid w:val="00344C04"/>
    <w:rsid w:val="0034525E"/>
    <w:rsid w:val="003561D9"/>
    <w:rsid w:val="0035685B"/>
    <w:rsid w:val="0035707E"/>
    <w:rsid w:val="003632F9"/>
    <w:rsid w:val="00364DB0"/>
    <w:rsid w:val="00365F73"/>
    <w:rsid w:val="00367F8B"/>
    <w:rsid w:val="00374189"/>
    <w:rsid w:val="00374519"/>
    <w:rsid w:val="0038242F"/>
    <w:rsid w:val="00383B73"/>
    <w:rsid w:val="00385897"/>
    <w:rsid w:val="00387FAE"/>
    <w:rsid w:val="003915FB"/>
    <w:rsid w:val="00394C2E"/>
    <w:rsid w:val="00396725"/>
    <w:rsid w:val="003A12A5"/>
    <w:rsid w:val="003A176E"/>
    <w:rsid w:val="003A1ACD"/>
    <w:rsid w:val="003A2E13"/>
    <w:rsid w:val="003A6F62"/>
    <w:rsid w:val="003B3107"/>
    <w:rsid w:val="003C0F1A"/>
    <w:rsid w:val="003C1B00"/>
    <w:rsid w:val="003C236F"/>
    <w:rsid w:val="003C4F21"/>
    <w:rsid w:val="003C7CE4"/>
    <w:rsid w:val="003D1990"/>
    <w:rsid w:val="003E3F99"/>
    <w:rsid w:val="003E4D22"/>
    <w:rsid w:val="003E6595"/>
    <w:rsid w:val="003F0BD1"/>
    <w:rsid w:val="003F146D"/>
    <w:rsid w:val="003F2962"/>
    <w:rsid w:val="003F3046"/>
    <w:rsid w:val="004017C9"/>
    <w:rsid w:val="00406379"/>
    <w:rsid w:val="004065DA"/>
    <w:rsid w:val="0040777D"/>
    <w:rsid w:val="0041098D"/>
    <w:rsid w:val="00415180"/>
    <w:rsid w:val="00415612"/>
    <w:rsid w:val="0041639A"/>
    <w:rsid w:val="0041641A"/>
    <w:rsid w:val="00417F7B"/>
    <w:rsid w:val="00422034"/>
    <w:rsid w:val="00427176"/>
    <w:rsid w:val="00431510"/>
    <w:rsid w:val="00432C2F"/>
    <w:rsid w:val="00433CCB"/>
    <w:rsid w:val="00435A81"/>
    <w:rsid w:val="00435E03"/>
    <w:rsid w:val="00435FEC"/>
    <w:rsid w:val="0043607F"/>
    <w:rsid w:val="004376F6"/>
    <w:rsid w:val="00437ACF"/>
    <w:rsid w:val="00442AB6"/>
    <w:rsid w:val="00442EEB"/>
    <w:rsid w:val="00447374"/>
    <w:rsid w:val="004503D5"/>
    <w:rsid w:val="00451746"/>
    <w:rsid w:val="00455A7A"/>
    <w:rsid w:val="00455E3E"/>
    <w:rsid w:val="00457412"/>
    <w:rsid w:val="00462584"/>
    <w:rsid w:val="00463389"/>
    <w:rsid w:val="004717AF"/>
    <w:rsid w:val="00474DDD"/>
    <w:rsid w:val="004779C6"/>
    <w:rsid w:val="00484F23"/>
    <w:rsid w:val="0048727C"/>
    <w:rsid w:val="0049243D"/>
    <w:rsid w:val="004936E9"/>
    <w:rsid w:val="004A0277"/>
    <w:rsid w:val="004A4C14"/>
    <w:rsid w:val="004B2D24"/>
    <w:rsid w:val="004B4AB7"/>
    <w:rsid w:val="004B52D6"/>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4C08"/>
    <w:rsid w:val="004E5E3F"/>
    <w:rsid w:val="004E6598"/>
    <w:rsid w:val="004E6966"/>
    <w:rsid w:val="004F278A"/>
    <w:rsid w:val="004F27C5"/>
    <w:rsid w:val="004F439F"/>
    <w:rsid w:val="004F71F3"/>
    <w:rsid w:val="00502229"/>
    <w:rsid w:val="0050254B"/>
    <w:rsid w:val="00502717"/>
    <w:rsid w:val="005048F4"/>
    <w:rsid w:val="00507AB8"/>
    <w:rsid w:val="00510269"/>
    <w:rsid w:val="00512C9B"/>
    <w:rsid w:val="00513013"/>
    <w:rsid w:val="00521B8D"/>
    <w:rsid w:val="005222C5"/>
    <w:rsid w:val="00522392"/>
    <w:rsid w:val="005255EA"/>
    <w:rsid w:val="00526791"/>
    <w:rsid w:val="00531967"/>
    <w:rsid w:val="005323AE"/>
    <w:rsid w:val="00534C07"/>
    <w:rsid w:val="00540A9C"/>
    <w:rsid w:val="005416AC"/>
    <w:rsid w:val="00544481"/>
    <w:rsid w:val="005478DA"/>
    <w:rsid w:val="00555692"/>
    <w:rsid w:val="005569D0"/>
    <w:rsid w:val="005573F0"/>
    <w:rsid w:val="0056156A"/>
    <w:rsid w:val="0056254E"/>
    <w:rsid w:val="00562CC7"/>
    <w:rsid w:val="005653C6"/>
    <w:rsid w:val="00572D88"/>
    <w:rsid w:val="005763A8"/>
    <w:rsid w:val="0057776D"/>
    <w:rsid w:val="0058000A"/>
    <w:rsid w:val="0058024D"/>
    <w:rsid w:val="00580678"/>
    <w:rsid w:val="005815BB"/>
    <w:rsid w:val="005865D5"/>
    <w:rsid w:val="005902C4"/>
    <w:rsid w:val="005917C0"/>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0179C"/>
    <w:rsid w:val="00605E1E"/>
    <w:rsid w:val="0061030C"/>
    <w:rsid w:val="006218FB"/>
    <w:rsid w:val="00623E9B"/>
    <w:rsid w:val="00624D6B"/>
    <w:rsid w:val="00631726"/>
    <w:rsid w:val="00636A62"/>
    <w:rsid w:val="006406C4"/>
    <w:rsid w:val="00642C31"/>
    <w:rsid w:val="00642ED4"/>
    <w:rsid w:val="006473F8"/>
    <w:rsid w:val="00647AED"/>
    <w:rsid w:val="00647B68"/>
    <w:rsid w:val="006557BC"/>
    <w:rsid w:val="00661318"/>
    <w:rsid w:val="006624CB"/>
    <w:rsid w:val="00662F4D"/>
    <w:rsid w:val="00664844"/>
    <w:rsid w:val="006649B0"/>
    <w:rsid w:val="00667387"/>
    <w:rsid w:val="00670AB4"/>
    <w:rsid w:val="0067689F"/>
    <w:rsid w:val="00683FCB"/>
    <w:rsid w:val="00691480"/>
    <w:rsid w:val="00692EB0"/>
    <w:rsid w:val="00695181"/>
    <w:rsid w:val="00695BCA"/>
    <w:rsid w:val="006976AD"/>
    <w:rsid w:val="006A2D51"/>
    <w:rsid w:val="006A478B"/>
    <w:rsid w:val="006A6DD0"/>
    <w:rsid w:val="006B5D25"/>
    <w:rsid w:val="006B6BC3"/>
    <w:rsid w:val="006C0DF5"/>
    <w:rsid w:val="006C2F78"/>
    <w:rsid w:val="006C33C7"/>
    <w:rsid w:val="006C39F5"/>
    <w:rsid w:val="006D61E7"/>
    <w:rsid w:val="006E0108"/>
    <w:rsid w:val="006E031A"/>
    <w:rsid w:val="006E183F"/>
    <w:rsid w:val="006E2D38"/>
    <w:rsid w:val="006E5452"/>
    <w:rsid w:val="006E5523"/>
    <w:rsid w:val="006E6D30"/>
    <w:rsid w:val="006E6DB1"/>
    <w:rsid w:val="006F253A"/>
    <w:rsid w:val="006F697A"/>
    <w:rsid w:val="0070099E"/>
    <w:rsid w:val="00702C34"/>
    <w:rsid w:val="007032AA"/>
    <w:rsid w:val="0071071F"/>
    <w:rsid w:val="00714213"/>
    <w:rsid w:val="007211AA"/>
    <w:rsid w:val="0072316E"/>
    <w:rsid w:val="00724040"/>
    <w:rsid w:val="007250AE"/>
    <w:rsid w:val="007269C5"/>
    <w:rsid w:val="00727A6A"/>
    <w:rsid w:val="007376CA"/>
    <w:rsid w:val="00737D4E"/>
    <w:rsid w:val="00742118"/>
    <w:rsid w:val="00745153"/>
    <w:rsid w:val="0074621C"/>
    <w:rsid w:val="00752685"/>
    <w:rsid w:val="0077129F"/>
    <w:rsid w:val="00772AC9"/>
    <w:rsid w:val="007748F9"/>
    <w:rsid w:val="007752A0"/>
    <w:rsid w:val="00777D45"/>
    <w:rsid w:val="0078059E"/>
    <w:rsid w:val="0078415A"/>
    <w:rsid w:val="007913C9"/>
    <w:rsid w:val="0079511E"/>
    <w:rsid w:val="00795175"/>
    <w:rsid w:val="007953BF"/>
    <w:rsid w:val="007A1C0C"/>
    <w:rsid w:val="007B0AAA"/>
    <w:rsid w:val="007B3013"/>
    <w:rsid w:val="007B579E"/>
    <w:rsid w:val="007B6782"/>
    <w:rsid w:val="007C2F3C"/>
    <w:rsid w:val="007C39F8"/>
    <w:rsid w:val="007C48A2"/>
    <w:rsid w:val="007C4C2D"/>
    <w:rsid w:val="007C68EE"/>
    <w:rsid w:val="007C76BD"/>
    <w:rsid w:val="007C79D4"/>
    <w:rsid w:val="007C7BD2"/>
    <w:rsid w:val="007D2603"/>
    <w:rsid w:val="007D2C11"/>
    <w:rsid w:val="007D3169"/>
    <w:rsid w:val="007D6FC1"/>
    <w:rsid w:val="007D73B5"/>
    <w:rsid w:val="007E205F"/>
    <w:rsid w:val="007E2352"/>
    <w:rsid w:val="007E2CF0"/>
    <w:rsid w:val="007E3074"/>
    <w:rsid w:val="007E347F"/>
    <w:rsid w:val="007E74E5"/>
    <w:rsid w:val="007F04BE"/>
    <w:rsid w:val="007F0B73"/>
    <w:rsid w:val="007F121F"/>
    <w:rsid w:val="007F1AC0"/>
    <w:rsid w:val="007F4217"/>
    <w:rsid w:val="007F508A"/>
    <w:rsid w:val="007F7F27"/>
    <w:rsid w:val="008037DE"/>
    <w:rsid w:val="00804B5F"/>
    <w:rsid w:val="0081239A"/>
    <w:rsid w:val="00813559"/>
    <w:rsid w:val="00813A03"/>
    <w:rsid w:val="00816221"/>
    <w:rsid w:val="00816ADC"/>
    <w:rsid w:val="0081748F"/>
    <w:rsid w:val="00820037"/>
    <w:rsid w:val="00825003"/>
    <w:rsid w:val="00826156"/>
    <w:rsid w:val="0082731F"/>
    <w:rsid w:val="0083164B"/>
    <w:rsid w:val="00833292"/>
    <w:rsid w:val="0083552D"/>
    <w:rsid w:val="00835FDB"/>
    <w:rsid w:val="0083635F"/>
    <w:rsid w:val="00836D85"/>
    <w:rsid w:val="008374DF"/>
    <w:rsid w:val="00840A30"/>
    <w:rsid w:val="00841231"/>
    <w:rsid w:val="00843C0D"/>
    <w:rsid w:val="008476AC"/>
    <w:rsid w:val="00851D35"/>
    <w:rsid w:val="00852223"/>
    <w:rsid w:val="00855330"/>
    <w:rsid w:val="00856B50"/>
    <w:rsid w:val="0086006A"/>
    <w:rsid w:val="008602E6"/>
    <w:rsid w:val="00860FF7"/>
    <w:rsid w:val="00861D52"/>
    <w:rsid w:val="008627EC"/>
    <w:rsid w:val="00862C17"/>
    <w:rsid w:val="008630D6"/>
    <w:rsid w:val="00867BB1"/>
    <w:rsid w:val="008769BE"/>
    <w:rsid w:val="00880CE6"/>
    <w:rsid w:val="00880D51"/>
    <w:rsid w:val="0088241C"/>
    <w:rsid w:val="00883100"/>
    <w:rsid w:val="008872E6"/>
    <w:rsid w:val="0089093C"/>
    <w:rsid w:val="008919D3"/>
    <w:rsid w:val="00893BA2"/>
    <w:rsid w:val="008A0301"/>
    <w:rsid w:val="008A7C89"/>
    <w:rsid w:val="008A7DA0"/>
    <w:rsid w:val="008B1AF9"/>
    <w:rsid w:val="008B33A1"/>
    <w:rsid w:val="008B58D8"/>
    <w:rsid w:val="008B695F"/>
    <w:rsid w:val="008B698D"/>
    <w:rsid w:val="008D17B5"/>
    <w:rsid w:val="008D548E"/>
    <w:rsid w:val="008D5713"/>
    <w:rsid w:val="008D592B"/>
    <w:rsid w:val="008D763A"/>
    <w:rsid w:val="008E4DDD"/>
    <w:rsid w:val="008F083A"/>
    <w:rsid w:val="008F1241"/>
    <w:rsid w:val="008F4E54"/>
    <w:rsid w:val="008F6C49"/>
    <w:rsid w:val="00911596"/>
    <w:rsid w:val="00914B60"/>
    <w:rsid w:val="00915F11"/>
    <w:rsid w:val="0091626B"/>
    <w:rsid w:val="00916BE4"/>
    <w:rsid w:val="00920772"/>
    <w:rsid w:val="00922F7F"/>
    <w:rsid w:val="009230E1"/>
    <w:rsid w:val="00926292"/>
    <w:rsid w:val="009302C1"/>
    <w:rsid w:val="0093321E"/>
    <w:rsid w:val="00934D52"/>
    <w:rsid w:val="00941BB2"/>
    <w:rsid w:val="00942711"/>
    <w:rsid w:val="0094428A"/>
    <w:rsid w:val="00947153"/>
    <w:rsid w:val="009549E5"/>
    <w:rsid w:val="009560BE"/>
    <w:rsid w:val="00965EEA"/>
    <w:rsid w:val="00970B27"/>
    <w:rsid w:val="00975BBE"/>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0F95"/>
    <w:rsid w:val="009C2A7F"/>
    <w:rsid w:val="009C4A79"/>
    <w:rsid w:val="009C7D4D"/>
    <w:rsid w:val="009D460F"/>
    <w:rsid w:val="009D555E"/>
    <w:rsid w:val="009E04A4"/>
    <w:rsid w:val="009E2504"/>
    <w:rsid w:val="009E7EBF"/>
    <w:rsid w:val="009F25D5"/>
    <w:rsid w:val="009F28F7"/>
    <w:rsid w:val="009F3005"/>
    <w:rsid w:val="009F4F5A"/>
    <w:rsid w:val="009F5026"/>
    <w:rsid w:val="00A01537"/>
    <w:rsid w:val="00A02465"/>
    <w:rsid w:val="00A0351D"/>
    <w:rsid w:val="00A0483B"/>
    <w:rsid w:val="00A074AA"/>
    <w:rsid w:val="00A10B88"/>
    <w:rsid w:val="00A1692B"/>
    <w:rsid w:val="00A16B2E"/>
    <w:rsid w:val="00A1701D"/>
    <w:rsid w:val="00A173C6"/>
    <w:rsid w:val="00A22278"/>
    <w:rsid w:val="00A23C9C"/>
    <w:rsid w:val="00A23CBF"/>
    <w:rsid w:val="00A245D6"/>
    <w:rsid w:val="00A25224"/>
    <w:rsid w:val="00A306B7"/>
    <w:rsid w:val="00A34FFE"/>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0D8"/>
    <w:rsid w:val="00A826CE"/>
    <w:rsid w:val="00A83A41"/>
    <w:rsid w:val="00A85BB6"/>
    <w:rsid w:val="00A86DA7"/>
    <w:rsid w:val="00A87685"/>
    <w:rsid w:val="00A91551"/>
    <w:rsid w:val="00A91686"/>
    <w:rsid w:val="00A94373"/>
    <w:rsid w:val="00AA0A4C"/>
    <w:rsid w:val="00AA1FBB"/>
    <w:rsid w:val="00AA48BE"/>
    <w:rsid w:val="00AA4AC6"/>
    <w:rsid w:val="00AA554B"/>
    <w:rsid w:val="00AA5CD1"/>
    <w:rsid w:val="00AB0CB7"/>
    <w:rsid w:val="00AB18B8"/>
    <w:rsid w:val="00AB2AC2"/>
    <w:rsid w:val="00AB2D98"/>
    <w:rsid w:val="00AB7D71"/>
    <w:rsid w:val="00AB7FB6"/>
    <w:rsid w:val="00AC11E8"/>
    <w:rsid w:val="00AC164F"/>
    <w:rsid w:val="00AC2E8D"/>
    <w:rsid w:val="00AC5843"/>
    <w:rsid w:val="00AC6C3E"/>
    <w:rsid w:val="00AC78E8"/>
    <w:rsid w:val="00AC7C79"/>
    <w:rsid w:val="00AD2739"/>
    <w:rsid w:val="00AD31B7"/>
    <w:rsid w:val="00AD5A14"/>
    <w:rsid w:val="00AE0B09"/>
    <w:rsid w:val="00AE481A"/>
    <w:rsid w:val="00AE556D"/>
    <w:rsid w:val="00AF064C"/>
    <w:rsid w:val="00AF291D"/>
    <w:rsid w:val="00AF7232"/>
    <w:rsid w:val="00B03EC4"/>
    <w:rsid w:val="00B06A98"/>
    <w:rsid w:val="00B06D4A"/>
    <w:rsid w:val="00B126C8"/>
    <w:rsid w:val="00B13DAB"/>
    <w:rsid w:val="00B149A6"/>
    <w:rsid w:val="00B15316"/>
    <w:rsid w:val="00B156E6"/>
    <w:rsid w:val="00B218D9"/>
    <w:rsid w:val="00B23DA3"/>
    <w:rsid w:val="00B24C11"/>
    <w:rsid w:val="00B26E1B"/>
    <w:rsid w:val="00B32CA1"/>
    <w:rsid w:val="00B33162"/>
    <w:rsid w:val="00B334CE"/>
    <w:rsid w:val="00B33781"/>
    <w:rsid w:val="00B344FD"/>
    <w:rsid w:val="00B35032"/>
    <w:rsid w:val="00B36678"/>
    <w:rsid w:val="00B37CE3"/>
    <w:rsid w:val="00B411FB"/>
    <w:rsid w:val="00B43A0B"/>
    <w:rsid w:val="00B55500"/>
    <w:rsid w:val="00B56FE4"/>
    <w:rsid w:val="00B5716B"/>
    <w:rsid w:val="00B62A5E"/>
    <w:rsid w:val="00B64229"/>
    <w:rsid w:val="00B65DA6"/>
    <w:rsid w:val="00B66AA9"/>
    <w:rsid w:val="00B701D3"/>
    <w:rsid w:val="00B70781"/>
    <w:rsid w:val="00B7261F"/>
    <w:rsid w:val="00B73968"/>
    <w:rsid w:val="00B778AB"/>
    <w:rsid w:val="00B82FB5"/>
    <w:rsid w:val="00B85FF1"/>
    <w:rsid w:val="00B86433"/>
    <w:rsid w:val="00B906DD"/>
    <w:rsid w:val="00B911FB"/>
    <w:rsid w:val="00BA09CD"/>
    <w:rsid w:val="00BA573C"/>
    <w:rsid w:val="00BA6858"/>
    <w:rsid w:val="00BA7798"/>
    <w:rsid w:val="00BB026D"/>
    <w:rsid w:val="00BB2189"/>
    <w:rsid w:val="00BB2D06"/>
    <w:rsid w:val="00BB31B6"/>
    <w:rsid w:val="00BB34C0"/>
    <w:rsid w:val="00BB4DDA"/>
    <w:rsid w:val="00BB6933"/>
    <w:rsid w:val="00BC22F3"/>
    <w:rsid w:val="00BC2F13"/>
    <w:rsid w:val="00BC5687"/>
    <w:rsid w:val="00BC6754"/>
    <w:rsid w:val="00BD2921"/>
    <w:rsid w:val="00BD3DB0"/>
    <w:rsid w:val="00BD6DDA"/>
    <w:rsid w:val="00BE032E"/>
    <w:rsid w:val="00BE3219"/>
    <w:rsid w:val="00BE62A5"/>
    <w:rsid w:val="00BE7C07"/>
    <w:rsid w:val="00BF2EBF"/>
    <w:rsid w:val="00BF5155"/>
    <w:rsid w:val="00BF6189"/>
    <w:rsid w:val="00C00E7F"/>
    <w:rsid w:val="00C02600"/>
    <w:rsid w:val="00C1070D"/>
    <w:rsid w:val="00C1246A"/>
    <w:rsid w:val="00C14EDA"/>
    <w:rsid w:val="00C16313"/>
    <w:rsid w:val="00C23289"/>
    <w:rsid w:val="00C367FC"/>
    <w:rsid w:val="00C3718C"/>
    <w:rsid w:val="00C37403"/>
    <w:rsid w:val="00C40E4B"/>
    <w:rsid w:val="00C4183B"/>
    <w:rsid w:val="00C43A0E"/>
    <w:rsid w:val="00C50B96"/>
    <w:rsid w:val="00C521B1"/>
    <w:rsid w:val="00C52BA3"/>
    <w:rsid w:val="00C5302F"/>
    <w:rsid w:val="00C53500"/>
    <w:rsid w:val="00C552DE"/>
    <w:rsid w:val="00C56D6B"/>
    <w:rsid w:val="00C6175F"/>
    <w:rsid w:val="00C6290E"/>
    <w:rsid w:val="00C658F8"/>
    <w:rsid w:val="00C66677"/>
    <w:rsid w:val="00C66C75"/>
    <w:rsid w:val="00C7072C"/>
    <w:rsid w:val="00C75C58"/>
    <w:rsid w:val="00C77B3E"/>
    <w:rsid w:val="00C80593"/>
    <w:rsid w:val="00C87923"/>
    <w:rsid w:val="00C90011"/>
    <w:rsid w:val="00C96B24"/>
    <w:rsid w:val="00CA2BF7"/>
    <w:rsid w:val="00CA35BE"/>
    <w:rsid w:val="00CA606E"/>
    <w:rsid w:val="00CB0B2E"/>
    <w:rsid w:val="00CB2871"/>
    <w:rsid w:val="00CB4CB1"/>
    <w:rsid w:val="00CB5521"/>
    <w:rsid w:val="00CB73B2"/>
    <w:rsid w:val="00CC28CB"/>
    <w:rsid w:val="00CC6FB9"/>
    <w:rsid w:val="00CC7551"/>
    <w:rsid w:val="00CD34F3"/>
    <w:rsid w:val="00CD58F7"/>
    <w:rsid w:val="00CE17EE"/>
    <w:rsid w:val="00CE28F7"/>
    <w:rsid w:val="00CE2E1F"/>
    <w:rsid w:val="00CE2F46"/>
    <w:rsid w:val="00CE6525"/>
    <w:rsid w:val="00CE7AF5"/>
    <w:rsid w:val="00CF1E88"/>
    <w:rsid w:val="00CF45BB"/>
    <w:rsid w:val="00CF7EFC"/>
    <w:rsid w:val="00D00DD5"/>
    <w:rsid w:val="00D02B2D"/>
    <w:rsid w:val="00D12ED7"/>
    <w:rsid w:val="00D14897"/>
    <w:rsid w:val="00D14A6E"/>
    <w:rsid w:val="00D1566F"/>
    <w:rsid w:val="00D16279"/>
    <w:rsid w:val="00D16830"/>
    <w:rsid w:val="00D20B9A"/>
    <w:rsid w:val="00D34CF7"/>
    <w:rsid w:val="00D363AF"/>
    <w:rsid w:val="00D401C2"/>
    <w:rsid w:val="00D441ED"/>
    <w:rsid w:val="00D45B5A"/>
    <w:rsid w:val="00D479E2"/>
    <w:rsid w:val="00D51B7C"/>
    <w:rsid w:val="00D53C1F"/>
    <w:rsid w:val="00D60AD8"/>
    <w:rsid w:val="00D60C55"/>
    <w:rsid w:val="00D61C5C"/>
    <w:rsid w:val="00D61FCA"/>
    <w:rsid w:val="00D664C4"/>
    <w:rsid w:val="00D6662E"/>
    <w:rsid w:val="00D773BF"/>
    <w:rsid w:val="00D843DF"/>
    <w:rsid w:val="00D85843"/>
    <w:rsid w:val="00D8666B"/>
    <w:rsid w:val="00D86D21"/>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0B80"/>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6560"/>
    <w:rsid w:val="00E376C3"/>
    <w:rsid w:val="00E42B9C"/>
    <w:rsid w:val="00E44C3A"/>
    <w:rsid w:val="00E50CE0"/>
    <w:rsid w:val="00E518F6"/>
    <w:rsid w:val="00E5363D"/>
    <w:rsid w:val="00E553E2"/>
    <w:rsid w:val="00E558AD"/>
    <w:rsid w:val="00E63971"/>
    <w:rsid w:val="00E66DCB"/>
    <w:rsid w:val="00E73AB6"/>
    <w:rsid w:val="00E74FB0"/>
    <w:rsid w:val="00E80DD5"/>
    <w:rsid w:val="00E8124D"/>
    <w:rsid w:val="00E872C1"/>
    <w:rsid w:val="00E94FB6"/>
    <w:rsid w:val="00E9636F"/>
    <w:rsid w:val="00EA0C6B"/>
    <w:rsid w:val="00EA4456"/>
    <w:rsid w:val="00EA7EF6"/>
    <w:rsid w:val="00EB0644"/>
    <w:rsid w:val="00EB1FF4"/>
    <w:rsid w:val="00EB5703"/>
    <w:rsid w:val="00EC015A"/>
    <w:rsid w:val="00EC1705"/>
    <w:rsid w:val="00EC225E"/>
    <w:rsid w:val="00EC47BC"/>
    <w:rsid w:val="00ED38A7"/>
    <w:rsid w:val="00ED695B"/>
    <w:rsid w:val="00EE5326"/>
    <w:rsid w:val="00EE5F02"/>
    <w:rsid w:val="00EE6430"/>
    <w:rsid w:val="00EF115D"/>
    <w:rsid w:val="00EF17F7"/>
    <w:rsid w:val="00EF2025"/>
    <w:rsid w:val="00EF5429"/>
    <w:rsid w:val="00EF586F"/>
    <w:rsid w:val="00EF7E15"/>
    <w:rsid w:val="00F00C68"/>
    <w:rsid w:val="00F026E5"/>
    <w:rsid w:val="00F046FB"/>
    <w:rsid w:val="00F0714E"/>
    <w:rsid w:val="00F1394D"/>
    <w:rsid w:val="00F171CD"/>
    <w:rsid w:val="00F172EF"/>
    <w:rsid w:val="00F24884"/>
    <w:rsid w:val="00F31658"/>
    <w:rsid w:val="00F371BB"/>
    <w:rsid w:val="00F37F8E"/>
    <w:rsid w:val="00F40439"/>
    <w:rsid w:val="00F52141"/>
    <w:rsid w:val="00F5419B"/>
    <w:rsid w:val="00F56786"/>
    <w:rsid w:val="00F61393"/>
    <w:rsid w:val="00F63839"/>
    <w:rsid w:val="00F6397A"/>
    <w:rsid w:val="00F66165"/>
    <w:rsid w:val="00F70B66"/>
    <w:rsid w:val="00F71157"/>
    <w:rsid w:val="00F71B46"/>
    <w:rsid w:val="00F73C0A"/>
    <w:rsid w:val="00F74E74"/>
    <w:rsid w:val="00F75035"/>
    <w:rsid w:val="00F77C83"/>
    <w:rsid w:val="00F81C18"/>
    <w:rsid w:val="00F85227"/>
    <w:rsid w:val="00F85F39"/>
    <w:rsid w:val="00F864BA"/>
    <w:rsid w:val="00F90C73"/>
    <w:rsid w:val="00F91400"/>
    <w:rsid w:val="00F92E0A"/>
    <w:rsid w:val="00F978BB"/>
    <w:rsid w:val="00FA118E"/>
    <w:rsid w:val="00FA2C73"/>
    <w:rsid w:val="00FA4A0F"/>
    <w:rsid w:val="00FB02E3"/>
    <w:rsid w:val="00FB06D0"/>
    <w:rsid w:val="00FB14A7"/>
    <w:rsid w:val="00FB1736"/>
    <w:rsid w:val="00FB5482"/>
    <w:rsid w:val="00FB5D7E"/>
    <w:rsid w:val="00FC026D"/>
    <w:rsid w:val="00FC32B0"/>
    <w:rsid w:val="00FC59D9"/>
    <w:rsid w:val="00FC6911"/>
    <w:rsid w:val="00FD2D77"/>
    <w:rsid w:val="00FD57F2"/>
    <w:rsid w:val="00FD7BF3"/>
    <w:rsid w:val="00FE09CC"/>
    <w:rsid w:val="00FE283B"/>
    <w:rsid w:val="00FE2EB3"/>
    <w:rsid w:val="00FE3900"/>
    <w:rsid w:val="00FE636E"/>
    <w:rsid w:val="00FE6EF2"/>
    <w:rsid w:val="00FF0530"/>
    <w:rsid w:val="00FF08D0"/>
    <w:rsid w:val="00FF24B4"/>
    <w:rsid w:val="00FF38A5"/>
    <w:rsid w:val="00FF3F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574AE8B-BD6E-4200-9164-114D8C04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4280">
      <w:bodyDiv w:val="1"/>
      <w:marLeft w:val="0"/>
      <w:marRight w:val="0"/>
      <w:marTop w:val="0"/>
      <w:marBottom w:val="0"/>
      <w:divBdr>
        <w:top w:val="none" w:sz="0" w:space="0" w:color="auto"/>
        <w:left w:val="none" w:sz="0" w:space="0" w:color="auto"/>
        <w:bottom w:val="none" w:sz="0" w:space="0" w:color="auto"/>
        <w:right w:val="none" w:sz="0" w:space="0" w:color="auto"/>
      </w:divBdr>
    </w:div>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77304823">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9109212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4665438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3517178">
      <w:bodyDiv w:val="1"/>
      <w:marLeft w:val="0"/>
      <w:marRight w:val="0"/>
      <w:marTop w:val="0"/>
      <w:marBottom w:val="0"/>
      <w:divBdr>
        <w:top w:val="none" w:sz="0" w:space="0" w:color="auto"/>
        <w:left w:val="none" w:sz="0" w:space="0" w:color="auto"/>
        <w:bottom w:val="none" w:sz="0" w:space="0" w:color="auto"/>
        <w:right w:val="none" w:sz="0" w:space="0" w:color="auto"/>
      </w:divBdr>
    </w:div>
    <w:div w:id="910776050">
      <w:bodyDiv w:val="1"/>
      <w:marLeft w:val="0"/>
      <w:marRight w:val="0"/>
      <w:marTop w:val="0"/>
      <w:marBottom w:val="0"/>
      <w:divBdr>
        <w:top w:val="none" w:sz="0" w:space="0" w:color="auto"/>
        <w:left w:val="none" w:sz="0" w:space="0" w:color="auto"/>
        <w:bottom w:val="none" w:sz="0" w:space="0" w:color="auto"/>
        <w:right w:val="none" w:sz="0" w:space="0" w:color="auto"/>
      </w:divBdr>
    </w:div>
    <w:div w:id="92727805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01811002">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0571540">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04378240">
      <w:bodyDiv w:val="1"/>
      <w:marLeft w:val="0"/>
      <w:marRight w:val="0"/>
      <w:marTop w:val="0"/>
      <w:marBottom w:val="0"/>
      <w:divBdr>
        <w:top w:val="none" w:sz="0" w:space="0" w:color="auto"/>
        <w:left w:val="none" w:sz="0" w:space="0" w:color="auto"/>
        <w:bottom w:val="none" w:sz="0" w:space="0" w:color="auto"/>
        <w:right w:val="none" w:sz="0" w:space="0" w:color="auto"/>
      </w:divBdr>
    </w:div>
    <w:div w:id="1115103151">
      <w:bodyDiv w:val="1"/>
      <w:marLeft w:val="0"/>
      <w:marRight w:val="0"/>
      <w:marTop w:val="0"/>
      <w:marBottom w:val="0"/>
      <w:divBdr>
        <w:top w:val="none" w:sz="0" w:space="0" w:color="auto"/>
        <w:left w:val="none" w:sz="0" w:space="0" w:color="auto"/>
        <w:bottom w:val="none" w:sz="0" w:space="0" w:color="auto"/>
        <w:right w:val="none" w:sz="0" w:space="0" w:color="auto"/>
      </w:divBdr>
    </w:div>
    <w:div w:id="1141340571">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39867313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57995516">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8634208">
      <w:bodyDiv w:val="1"/>
      <w:marLeft w:val="0"/>
      <w:marRight w:val="0"/>
      <w:marTop w:val="0"/>
      <w:marBottom w:val="0"/>
      <w:divBdr>
        <w:top w:val="none" w:sz="0" w:space="0" w:color="auto"/>
        <w:left w:val="none" w:sz="0" w:space="0" w:color="auto"/>
        <w:bottom w:val="none" w:sz="0" w:space="0" w:color="auto"/>
        <w:right w:val="none" w:sz="0" w:space="0" w:color="auto"/>
      </w:divBdr>
    </w:div>
    <w:div w:id="1979723717">
      <w:bodyDiv w:val="1"/>
      <w:marLeft w:val="0"/>
      <w:marRight w:val="0"/>
      <w:marTop w:val="0"/>
      <w:marBottom w:val="0"/>
      <w:divBdr>
        <w:top w:val="none" w:sz="0" w:space="0" w:color="auto"/>
        <w:left w:val="none" w:sz="0" w:space="0" w:color="auto"/>
        <w:bottom w:val="none" w:sz="0" w:space="0" w:color="auto"/>
        <w:right w:val="none" w:sz="0" w:space="0" w:color="auto"/>
      </w:divBdr>
    </w:div>
    <w:div w:id="1981614038">
      <w:bodyDiv w:val="1"/>
      <w:marLeft w:val="0"/>
      <w:marRight w:val="0"/>
      <w:marTop w:val="0"/>
      <w:marBottom w:val="0"/>
      <w:divBdr>
        <w:top w:val="none" w:sz="0" w:space="0" w:color="auto"/>
        <w:left w:val="none" w:sz="0" w:space="0" w:color="auto"/>
        <w:bottom w:val="none" w:sz="0" w:space="0" w:color="auto"/>
        <w:right w:val="none" w:sz="0" w:space="0" w:color="auto"/>
      </w:divBdr>
    </w:div>
    <w:div w:id="2022659978">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7FDC-3A5F-4726-883C-4F22C722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25295</Words>
  <Characters>139124</Characters>
  <Application>Microsoft Office Word</Application>
  <DocSecurity>0</DocSecurity>
  <Lines>1159</Lines>
  <Paragraphs>328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8</cp:revision>
  <cp:lastPrinted>2021-04-07T14:55:00Z</cp:lastPrinted>
  <dcterms:created xsi:type="dcterms:W3CDTF">2021-04-07T14:55:00Z</dcterms:created>
  <dcterms:modified xsi:type="dcterms:W3CDTF">2021-04-09T20:43:00Z</dcterms:modified>
</cp:coreProperties>
</file>