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282605" w:rsidRDefault="00282605"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8C1FAC" w:rsidRDefault="00F63839" w:rsidP="001B5AF2">
      <w:pPr>
        <w:pStyle w:val="Ttulo9"/>
        <w:ind w:right="-232"/>
        <w:jc w:val="center"/>
        <w:rPr>
          <w:rFonts w:ascii="Meiryo" w:eastAsia="Meiryo" w:hAnsi="Meiryo" w:cs="Meiryo"/>
          <w:color w:val="7030A0"/>
          <w:sz w:val="28"/>
          <w:szCs w:val="28"/>
          <w:lang w:val="es-ES" w:eastAsia="en-US"/>
        </w:rPr>
      </w:pPr>
      <w:r w:rsidRPr="008C1FAC">
        <w:rPr>
          <w:rFonts w:ascii="Meiryo" w:eastAsia="Meiryo" w:hAnsi="Meiryo" w:cs="Meiryo"/>
          <w:color w:val="7030A0"/>
          <w:sz w:val="28"/>
          <w:szCs w:val="28"/>
          <w:lang w:val="es-ES" w:eastAsia="en-US"/>
        </w:rPr>
        <w:t>LP-919044992-</w:t>
      </w:r>
      <w:r w:rsidR="00282605">
        <w:rPr>
          <w:rFonts w:ascii="Meiryo" w:eastAsia="Meiryo" w:hAnsi="Meiryo" w:cs="Meiryo"/>
          <w:color w:val="7030A0"/>
          <w:sz w:val="28"/>
          <w:szCs w:val="28"/>
          <w:lang w:val="es-ES" w:eastAsia="en-US"/>
        </w:rPr>
        <w:t>I36-2021</w:t>
      </w:r>
    </w:p>
    <w:p w:rsidR="001B5AF2" w:rsidRPr="008C1FAC" w:rsidRDefault="001B5AF2" w:rsidP="001B5AF2">
      <w:pPr>
        <w:jc w:val="center"/>
        <w:rPr>
          <w:b/>
          <w:color w:val="7030A0"/>
          <w:sz w:val="28"/>
          <w:szCs w:val="28"/>
        </w:rPr>
      </w:pPr>
    </w:p>
    <w:p w:rsidR="001B5AF2" w:rsidRPr="008C1FAC" w:rsidRDefault="001B5AF2" w:rsidP="001B5AF2">
      <w:pPr>
        <w:jc w:val="center"/>
        <w:rPr>
          <w:b/>
          <w:color w:val="7030A0"/>
          <w:sz w:val="28"/>
          <w:szCs w:val="28"/>
        </w:rPr>
      </w:pPr>
    </w:p>
    <w:p w:rsidR="001B5AF2" w:rsidRPr="008C1FAC" w:rsidRDefault="001B5AF2" w:rsidP="001B5AF2">
      <w:pPr>
        <w:jc w:val="center"/>
        <w:rPr>
          <w:rFonts w:ascii="Arial Black" w:hAnsi="Arial Black"/>
          <w:color w:val="7030A0"/>
          <w:sz w:val="36"/>
          <w:szCs w:val="28"/>
        </w:rPr>
      </w:pPr>
      <w:r w:rsidRPr="008C1FAC">
        <w:rPr>
          <w:rFonts w:ascii="Arial Black" w:hAnsi="Arial Black"/>
          <w:b/>
          <w:color w:val="7030A0"/>
          <w:sz w:val="36"/>
          <w:szCs w:val="28"/>
        </w:rPr>
        <w:t>“</w:t>
      </w:r>
      <w:r w:rsidR="00282605">
        <w:rPr>
          <w:rFonts w:ascii="Arial Black" w:hAnsi="Arial Black"/>
          <w:b/>
          <w:color w:val="7030A0"/>
          <w:sz w:val="36"/>
          <w:szCs w:val="28"/>
        </w:rPr>
        <w:t>REACTIVOS PARA LA DETERMINACIÓN DE CARGA VIRAL Y EQUIPO EN COMODATO</w:t>
      </w:r>
      <w:r w:rsidRPr="008C1FAC">
        <w:rPr>
          <w:rFonts w:ascii="Arial Black" w:hAnsi="Arial Black"/>
          <w:b/>
          <w:color w:val="7030A0"/>
          <w:sz w:val="36"/>
          <w:szCs w:val="28"/>
        </w:rPr>
        <w:t>”</w:t>
      </w:r>
    </w:p>
    <w:p w:rsidR="002021D2" w:rsidRPr="008C1FAC" w:rsidRDefault="002021D2" w:rsidP="00813559">
      <w:pPr>
        <w:jc w:val="center"/>
        <w:rPr>
          <w:rFonts w:asciiTheme="minorHAnsi" w:hAnsiTheme="minorHAnsi"/>
          <w:b/>
          <w:color w:val="7030A0"/>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8C1FAC" w:rsidRPr="00037DE1" w:rsidRDefault="008C1FAC"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282605" w:rsidRDefault="00282605" w:rsidP="007F0B73">
      <w:pPr>
        <w:jc w:val="both"/>
        <w:rPr>
          <w:rFonts w:asciiTheme="minorHAnsi" w:hAnsiTheme="minorHAnsi"/>
        </w:rPr>
      </w:pPr>
    </w:p>
    <w:p w:rsidR="00282605" w:rsidRPr="00037DE1" w:rsidRDefault="00282605"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282605">
        <w:rPr>
          <w:rFonts w:asciiTheme="minorHAnsi" w:hAnsiTheme="minorHAnsi" w:cs="Arial"/>
        </w:rPr>
        <w:t>I36-2021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282605">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82605">
        <w:rPr>
          <w:rFonts w:asciiTheme="minorHAnsi" w:hAnsiTheme="minorHAnsi" w:cs="Arial"/>
        </w:rPr>
        <w:t>I36-2021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282605">
        <w:rPr>
          <w:rFonts w:asciiTheme="minorHAnsi" w:hAnsiTheme="minorHAnsi" w:cs="Arial"/>
        </w:rPr>
        <w:t>REACTIVOS PARA LA DETERMINACIÓN DE CARGA VIRAL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6E0108" w:rsidRDefault="006E0108" w:rsidP="002021D2">
      <w:pPr>
        <w:rPr>
          <w:rFonts w:asciiTheme="minorHAnsi" w:hAnsiTheme="minorHAnsi"/>
          <w:b/>
          <w:bCs/>
          <w:lang w:val="es-ES"/>
        </w:rPr>
      </w:pPr>
    </w:p>
    <w:p w:rsidR="007A3B24" w:rsidRDefault="007A3B2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CE2E1F" w:rsidRPr="00EE45B3">
        <w:rPr>
          <w:rFonts w:asciiTheme="minorHAnsi" w:hAnsiTheme="minorHAnsi" w:cs="Arial"/>
          <w:color w:val="auto"/>
          <w:sz w:val="20"/>
          <w:szCs w:val="20"/>
          <w:lang w:val="es-ES_tradnl" w:eastAsia="es-ES"/>
        </w:rPr>
        <w:t>LP</w:t>
      </w:r>
      <w:r w:rsidRPr="00EE45B3">
        <w:rPr>
          <w:rFonts w:asciiTheme="minorHAnsi" w:hAnsiTheme="minorHAnsi" w:cs="Arial"/>
          <w:color w:val="auto"/>
          <w:sz w:val="20"/>
          <w:szCs w:val="20"/>
          <w:lang w:val="es-ES_tradnl" w:eastAsia="es-ES"/>
        </w:rPr>
        <w:t>-919044992-</w:t>
      </w:r>
      <w:r w:rsidR="00282605">
        <w:rPr>
          <w:rFonts w:asciiTheme="minorHAnsi" w:hAnsiTheme="minorHAnsi" w:cs="Arial"/>
          <w:color w:val="auto"/>
          <w:sz w:val="20"/>
          <w:szCs w:val="20"/>
          <w:lang w:val="es-ES_tradnl" w:eastAsia="es-ES"/>
        </w:rPr>
        <w:t>I36-2021</w:t>
      </w:r>
      <w:r w:rsidR="00335ADD">
        <w:rPr>
          <w:rFonts w:asciiTheme="minorHAnsi" w:hAnsiTheme="minorHAnsi" w:cs="Arial"/>
          <w:color w:val="auto"/>
          <w:sz w:val="20"/>
          <w:szCs w:val="20"/>
          <w:lang w:val="es-ES_tradnl" w:eastAsia="es-ES"/>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B64229" w:rsidRPr="007F2156" w:rsidRDefault="001A0EBB" w:rsidP="003C7CE4">
      <w:pPr>
        <w:pStyle w:val="Prrafodelista"/>
        <w:numPr>
          <w:ilvl w:val="0"/>
          <w:numId w:val="9"/>
        </w:numPr>
        <w:tabs>
          <w:tab w:val="left" w:pos="284"/>
        </w:tabs>
        <w:ind w:right="51"/>
        <w:jc w:val="both"/>
        <w:rPr>
          <w:rFonts w:asciiTheme="minorHAnsi" w:hAnsiTheme="minorHAnsi" w:cs="Arial"/>
        </w:rPr>
      </w:pPr>
      <w:r w:rsidRPr="007F2156">
        <w:rPr>
          <w:rFonts w:asciiTheme="minorHAnsi" w:hAnsiTheme="minorHAnsi" w:cs="Arial"/>
        </w:rPr>
        <w:lastRenderedPageBreak/>
        <w:t xml:space="preserve">La adquisición </w:t>
      </w:r>
      <w:r w:rsidR="00EC1705" w:rsidRPr="007F2156">
        <w:rPr>
          <w:rFonts w:asciiTheme="minorHAnsi" w:hAnsiTheme="minorHAnsi" w:cs="Arial"/>
        </w:rPr>
        <w:t>de los reactivos</w:t>
      </w:r>
      <w:r w:rsidR="005763A8" w:rsidRPr="007F2156">
        <w:rPr>
          <w:rFonts w:asciiTheme="minorHAnsi" w:hAnsiTheme="minorHAnsi" w:cs="Arial"/>
        </w:rPr>
        <w:t xml:space="preserve"> </w:t>
      </w:r>
      <w:r w:rsidR="00B64229" w:rsidRPr="007F2156">
        <w:rPr>
          <w:rFonts w:asciiTheme="minorHAnsi" w:hAnsiTheme="minorHAnsi" w:cs="Arial"/>
        </w:rPr>
        <w:t>requerido</w:t>
      </w:r>
      <w:r w:rsidR="00EC1705" w:rsidRPr="007F2156">
        <w:rPr>
          <w:rFonts w:asciiTheme="minorHAnsi" w:hAnsiTheme="minorHAnsi" w:cs="Arial"/>
        </w:rPr>
        <w:t>s</w:t>
      </w:r>
      <w:r w:rsidR="00B64229" w:rsidRPr="007F2156">
        <w:rPr>
          <w:rFonts w:asciiTheme="minorHAnsi" w:hAnsiTheme="minorHAnsi" w:cs="Arial"/>
        </w:rPr>
        <w:t xml:space="preserve"> por </w:t>
      </w:r>
      <w:r w:rsidR="00FB5482" w:rsidRPr="007F2156">
        <w:rPr>
          <w:rFonts w:asciiTheme="minorHAnsi" w:hAnsiTheme="minorHAnsi" w:cs="Arial"/>
          <w:bCs/>
        </w:rPr>
        <w:t>l</w:t>
      </w:r>
      <w:r w:rsidR="00B64229" w:rsidRPr="007F2156">
        <w:rPr>
          <w:rFonts w:asciiTheme="minorHAnsi" w:hAnsiTheme="minorHAnsi" w:cs="Arial"/>
        </w:rPr>
        <w:t xml:space="preserve">a </w:t>
      </w:r>
      <w:r w:rsidR="00B64229" w:rsidRPr="007F2156">
        <w:rPr>
          <w:rFonts w:asciiTheme="minorHAnsi" w:hAnsiTheme="minorHAnsi" w:cs="Arial"/>
          <w:bCs/>
        </w:rPr>
        <w:t>C</w:t>
      </w:r>
      <w:r w:rsidR="00B64229" w:rsidRPr="007F2156">
        <w:rPr>
          <w:rFonts w:asciiTheme="minorHAnsi" w:hAnsiTheme="minorHAnsi" w:cs="Arial"/>
        </w:rPr>
        <w:t xml:space="preserve">onvocante, se realizará con recursos del tipo de presupuesto </w:t>
      </w:r>
      <w:r w:rsidR="007F2156" w:rsidRPr="007F2156">
        <w:rPr>
          <w:rFonts w:asciiTheme="minorHAnsi" w:hAnsiTheme="minorHAnsi" w:cs="Arial"/>
        </w:rPr>
        <w:t>122002</w:t>
      </w:r>
      <w:r w:rsidR="00E12626" w:rsidRPr="007F2156">
        <w:rPr>
          <w:rFonts w:asciiTheme="minorHAnsi" w:hAnsiTheme="minorHAnsi" w:cs="Arial"/>
        </w:rPr>
        <w:t xml:space="preserve"> y</w:t>
      </w:r>
      <w:r w:rsidR="007F2156" w:rsidRPr="007F2156">
        <w:rPr>
          <w:rFonts w:asciiTheme="minorHAnsi" w:hAnsiTheme="minorHAnsi" w:cs="Arial"/>
        </w:rPr>
        <w:t xml:space="preserve"> 303009</w:t>
      </w:r>
      <w:r w:rsidR="00B64229" w:rsidRPr="007F2156">
        <w:rPr>
          <w:rFonts w:asciiTheme="minorHAnsi" w:hAnsiTheme="minorHAnsi" w:cs="Arial"/>
        </w:rPr>
        <w:t>,</w:t>
      </w:r>
      <w:r w:rsidR="00C16313" w:rsidRPr="007F2156">
        <w:rPr>
          <w:rFonts w:asciiTheme="minorHAnsi" w:hAnsiTheme="minorHAnsi" w:cs="Arial"/>
        </w:rPr>
        <w:t xml:space="preserve"> </w:t>
      </w:r>
      <w:r w:rsidR="00FB5482" w:rsidRPr="007F2156">
        <w:rPr>
          <w:rFonts w:asciiTheme="minorHAnsi" w:hAnsiTheme="minorHAnsi" w:cs="Arial"/>
        </w:rPr>
        <w:t>Programa</w:t>
      </w:r>
      <w:r w:rsidR="00EC1705" w:rsidRPr="007F2156">
        <w:rPr>
          <w:rFonts w:asciiTheme="minorHAnsi" w:hAnsiTheme="minorHAnsi" w:cs="Arial"/>
        </w:rPr>
        <w:t xml:space="preserve"> 39050</w:t>
      </w:r>
      <w:r w:rsidR="006100F2" w:rsidRPr="007F2156">
        <w:rPr>
          <w:rFonts w:asciiTheme="minorHAnsi" w:hAnsiTheme="minorHAnsi" w:cs="Arial"/>
        </w:rPr>
        <w:t>3</w:t>
      </w:r>
      <w:r w:rsidR="002018C5" w:rsidRPr="007F2156">
        <w:rPr>
          <w:rFonts w:asciiTheme="minorHAnsi" w:hAnsiTheme="minorHAnsi" w:cs="Arial"/>
        </w:rPr>
        <w:t>, partida 25</w:t>
      </w:r>
      <w:r w:rsidR="00EC1705" w:rsidRPr="007F2156">
        <w:rPr>
          <w:rFonts w:asciiTheme="minorHAnsi" w:hAnsiTheme="minorHAnsi" w:cs="Arial"/>
        </w:rPr>
        <w:t>101</w:t>
      </w:r>
      <w:r w:rsidR="000A18E8" w:rsidRPr="007F2156">
        <w:rPr>
          <w:rFonts w:asciiTheme="minorHAnsi" w:hAnsiTheme="minorHAnsi" w:cs="Arial"/>
        </w:rPr>
        <w:t xml:space="preserve">, </w:t>
      </w:r>
      <w:r w:rsidRPr="007F2156">
        <w:rPr>
          <w:rFonts w:asciiTheme="minorHAnsi" w:hAnsiTheme="minorHAnsi" w:cs="Arial"/>
        </w:rPr>
        <w:t xml:space="preserve">con cargo </w:t>
      </w:r>
      <w:r w:rsidR="00EC1705" w:rsidRPr="007F2156">
        <w:rPr>
          <w:rFonts w:asciiTheme="minorHAnsi" w:hAnsiTheme="minorHAnsi" w:cs="Arial"/>
        </w:rPr>
        <w:t>al Laboratorio Estatal</w:t>
      </w:r>
      <w:r w:rsidR="000A18E8" w:rsidRPr="007F2156">
        <w:rPr>
          <w:rFonts w:asciiTheme="minorHAnsi" w:hAnsiTheme="minorHAnsi" w:cs="Arial"/>
        </w:rPr>
        <w:t>, Cuenta</w:t>
      </w:r>
      <w:r w:rsidR="007F2156" w:rsidRPr="007F2156">
        <w:rPr>
          <w:rFonts w:asciiTheme="minorHAnsi" w:hAnsiTheme="minorHAnsi" w:cs="Arial"/>
        </w:rPr>
        <w:t>s</w:t>
      </w:r>
      <w:r w:rsidR="000A18E8" w:rsidRPr="007F2156">
        <w:rPr>
          <w:rFonts w:asciiTheme="minorHAnsi" w:hAnsiTheme="minorHAnsi" w:cs="Arial"/>
        </w:rPr>
        <w:t xml:space="preserve"> Bancaria</w:t>
      </w:r>
      <w:r w:rsidR="007F2156" w:rsidRPr="007F2156">
        <w:rPr>
          <w:rFonts w:asciiTheme="minorHAnsi" w:hAnsiTheme="minorHAnsi" w:cs="Arial"/>
        </w:rPr>
        <w:t>s</w:t>
      </w:r>
      <w:r w:rsidR="000A18E8" w:rsidRPr="007F2156">
        <w:rPr>
          <w:rFonts w:asciiTheme="minorHAnsi" w:hAnsiTheme="minorHAnsi" w:cs="Arial"/>
        </w:rPr>
        <w:t xml:space="preserve"> No. </w:t>
      </w:r>
      <w:r w:rsidR="007F2156" w:rsidRPr="007F2156">
        <w:rPr>
          <w:rFonts w:asciiTheme="minorHAnsi" w:hAnsiTheme="minorHAnsi" w:cs="Arial"/>
        </w:rPr>
        <w:t>1121550960 y 0115442729</w:t>
      </w:r>
      <w:r w:rsidR="000A18E8" w:rsidRPr="007F2156">
        <w:rPr>
          <w:rFonts w:asciiTheme="minorHAnsi" w:hAnsiTheme="minorHAnsi" w:cs="Arial"/>
        </w:rPr>
        <w:t>.</w:t>
      </w: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rsid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7A3B24" w:rsidRDefault="00D86D21" w:rsidP="001717E0">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En el Anexo 1 de éstas bases, se describen las p</w:t>
      </w:r>
      <w:r w:rsidR="007A3B24" w:rsidRPr="007A3B24">
        <w:rPr>
          <w:rFonts w:asciiTheme="minorHAnsi" w:hAnsiTheme="minorHAnsi" w:cs="Arial"/>
        </w:rPr>
        <w:t>ruebas para las que se requiere el</w:t>
      </w:r>
      <w:r w:rsidRPr="007A3B24">
        <w:rPr>
          <w:rFonts w:asciiTheme="minorHAnsi" w:hAnsiTheme="minorHAnsi" w:cs="Arial"/>
        </w:rPr>
        <w:t xml:space="preserve"> reactivo de carga vira</w:t>
      </w:r>
      <w:r w:rsidRPr="007A3B24">
        <w:rPr>
          <w:rFonts w:asciiTheme="minorHAnsi" w:hAnsiTheme="minorHAnsi" w:cstheme="minorHAnsi"/>
        </w:rPr>
        <w:t>l</w:t>
      </w:r>
      <w:r w:rsidR="007A3B24">
        <w:rPr>
          <w:rFonts w:asciiTheme="minorHAnsi" w:hAnsiTheme="minorHAnsi" w:cstheme="minorHAnsi"/>
        </w:rPr>
        <w:t>.</w:t>
      </w:r>
    </w:p>
    <w:p w:rsidR="00D86D21" w:rsidRPr="007A3B24" w:rsidRDefault="00664844" w:rsidP="001717E0">
      <w:pPr>
        <w:pStyle w:val="Prrafodelista"/>
        <w:numPr>
          <w:ilvl w:val="2"/>
          <w:numId w:val="23"/>
        </w:numPr>
        <w:ind w:left="1418" w:hanging="567"/>
        <w:jc w:val="both"/>
        <w:rPr>
          <w:rFonts w:asciiTheme="minorHAnsi" w:hAnsiTheme="minorHAnsi" w:cstheme="minorHAnsi"/>
        </w:rPr>
      </w:pPr>
      <w:r w:rsidRPr="007A3B24">
        <w:rPr>
          <w:rFonts w:asciiTheme="minorHAnsi" w:hAnsiTheme="minorHAnsi" w:cs="Arial"/>
        </w:rPr>
        <w:t>E</w:t>
      </w:r>
      <w:r w:rsidR="00D86D21" w:rsidRPr="007A3B24">
        <w:rPr>
          <w:rFonts w:asciiTheme="minorHAnsi" w:hAnsiTheme="minorHAnsi" w:cs="Arial"/>
        </w:rPr>
        <w:t xml:space="preserve">n el Anexo </w:t>
      </w:r>
      <w:r w:rsidRPr="007A3B24">
        <w:rPr>
          <w:rFonts w:asciiTheme="minorHAnsi" w:hAnsiTheme="minorHAnsi" w:cs="Arial"/>
        </w:rPr>
        <w:t>1-A</w:t>
      </w:r>
      <w:r w:rsidR="00D86D21" w:rsidRPr="007A3B24">
        <w:rPr>
          <w:rFonts w:asciiTheme="minorHAnsi" w:hAnsiTheme="minorHAnsi" w:cs="Arial"/>
        </w:rPr>
        <w:t xml:space="preserve"> </w:t>
      </w:r>
      <w:r w:rsidRPr="007A3B24">
        <w:rPr>
          <w:rFonts w:asciiTheme="minorHAnsi" w:hAnsiTheme="minorHAnsi" w:cs="Arial"/>
        </w:rPr>
        <w:t xml:space="preserve">se describen </w:t>
      </w:r>
      <w:r w:rsidR="00D86D21" w:rsidRPr="007A3B24">
        <w:rPr>
          <w:rFonts w:asciiTheme="minorHAnsi" w:hAnsiTheme="minorHAnsi" w:cs="Arial"/>
        </w:rPr>
        <w:t>las características y especificaciones de los equipos en comodato para la determinación de sus resultados. Cabe aclarar que las características</w:t>
      </w:r>
      <w:r w:rsidR="008573EA" w:rsidRPr="007A3B24">
        <w:rPr>
          <w:rFonts w:asciiTheme="minorHAnsi" w:hAnsiTheme="minorHAnsi" w:cs="Arial"/>
        </w:rPr>
        <w:t xml:space="preserve"> de referencia</w:t>
      </w:r>
      <w:r w:rsidR="00D86D21" w:rsidRPr="007A3B24">
        <w:rPr>
          <w:rFonts w:asciiTheme="minorHAnsi" w:hAnsiTheme="minorHAnsi" w:cs="Arial"/>
        </w:rPr>
        <w:t xml:space="preserve"> correspondientes a dicho equipo</w:t>
      </w:r>
      <w:r w:rsidR="008573EA" w:rsidRPr="007A3B24">
        <w:rPr>
          <w:rFonts w:asciiTheme="minorHAnsi" w:hAnsiTheme="minorHAnsi" w:cs="Arial"/>
        </w:rPr>
        <w:t>, que deberá tener una antigüedad no mayor a 3 años;</w:t>
      </w:r>
      <w:r w:rsidR="00D86D21" w:rsidRPr="007A3B24">
        <w:rPr>
          <w:rFonts w:asciiTheme="minorHAnsi" w:hAnsiTheme="minorHAnsi" w:cs="Arial"/>
        </w:rPr>
        <w:t xml:space="preserve"> así como las cantidades de pruebas de análisis, objeto del presente concurso corresponden a lo solicitado por el Laboratorio Estatal de la Convocante, </w:t>
      </w:r>
      <w:r w:rsidR="00D86D21" w:rsidRPr="007A3B24">
        <w:rPr>
          <w:rFonts w:asciiTheme="minorHAnsi" w:hAnsiTheme="minorHAnsi"/>
        </w:rPr>
        <w:t>dichas cantidades podrán variar, sin rebasar los presupuestos autorizados.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w:t>
      </w:r>
      <w:r w:rsidR="007A3B24">
        <w:rPr>
          <w:rFonts w:asciiTheme="minorHAnsi" w:hAnsiTheme="minorHAnsi" w:cs="Arial"/>
        </w:rPr>
        <w:t>os en comodato para realizar la</w:t>
      </w:r>
      <w:r w:rsidRPr="00087D4A">
        <w:rPr>
          <w:rFonts w:asciiTheme="minorHAnsi" w:hAnsiTheme="minorHAnsi" w:cs="Arial"/>
        </w:rPr>
        <w:t xml:space="preserve"> prueba de carga viral,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8C7258" w:rsidRDefault="00335ADD" w:rsidP="00D86D21">
      <w:pPr>
        <w:pStyle w:val="Prrafodelista"/>
        <w:numPr>
          <w:ilvl w:val="2"/>
          <w:numId w:val="23"/>
        </w:numPr>
        <w:ind w:left="1418" w:hanging="567"/>
        <w:jc w:val="both"/>
        <w:rPr>
          <w:rFonts w:asciiTheme="minorHAnsi" w:hAnsiTheme="minorHAnsi"/>
        </w:rPr>
      </w:pPr>
      <w:r>
        <w:rPr>
          <w:rFonts w:asciiTheme="minorHAnsi" w:hAnsiTheme="minorHAnsi" w:cs="Arial"/>
        </w:rPr>
        <w:t xml:space="preserve"> </w:t>
      </w:r>
      <w:r w:rsidR="00AD05E1">
        <w:rPr>
          <w:rFonts w:asciiTheme="minorHAnsi" w:hAnsiTheme="minorHAnsi" w:cs="Arial"/>
        </w:rPr>
        <w:t>E</w:t>
      </w:r>
      <w:r w:rsidR="00AD05E1" w:rsidRPr="00087D4A">
        <w:rPr>
          <w:rFonts w:asciiTheme="minorHAnsi" w:hAnsiTheme="minorHAnsi" w:cs="Arial"/>
        </w:rPr>
        <w:t>l</w:t>
      </w:r>
      <w:r w:rsidR="00AD05E1">
        <w:rPr>
          <w:rFonts w:asciiTheme="minorHAnsi" w:hAnsiTheme="minorHAnsi" w:cs="Arial"/>
        </w:rPr>
        <w:t xml:space="preserve"> (</w:t>
      </w:r>
      <w:r w:rsidR="00AD05E1" w:rsidRPr="008C7258">
        <w:rPr>
          <w:rFonts w:asciiTheme="minorHAnsi" w:hAnsiTheme="minorHAnsi"/>
        </w:rPr>
        <w:t xml:space="preserve">los) licitante (s) </w:t>
      </w:r>
      <w:r w:rsidR="008573EA" w:rsidRPr="008C7258">
        <w:rPr>
          <w:rFonts w:asciiTheme="minorHAnsi" w:hAnsiTheme="minorHAnsi"/>
        </w:rPr>
        <w:t>deberá</w:t>
      </w:r>
      <w:r w:rsidR="00AD05E1"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interfase de comunicación </w:t>
      </w:r>
      <w:r w:rsidR="0069016D" w:rsidRPr="008C7258">
        <w:rPr>
          <w:rFonts w:asciiTheme="minorHAnsi" w:hAnsiTheme="minorHAnsi"/>
        </w:rPr>
        <w:t>del equipo automatizado para l</w:t>
      </w:r>
      <w:r w:rsidR="007A3B24">
        <w:rPr>
          <w:rFonts w:asciiTheme="minorHAnsi" w:hAnsiTheme="minorHAnsi"/>
        </w:rPr>
        <w:t xml:space="preserve">a cuantificación de carga viral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w:t>
      </w:r>
      <w:r w:rsidR="00D86D21" w:rsidRPr="00087D4A">
        <w:rPr>
          <w:rFonts w:asciiTheme="minorHAnsi" w:hAnsiTheme="minorHAnsi"/>
        </w:rPr>
        <w:lastRenderedPageBreak/>
        <w:t xml:space="preserve">Unidad Aplicativa, y deberá ser enviado vía fax, o algún otro conducto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por partida.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w:t>
      </w:r>
      <w:r w:rsidR="007A3B24">
        <w:rPr>
          <w:rFonts w:asciiTheme="minorHAnsi" w:hAnsiTheme="minorHAnsi" w:cs="Arial"/>
        </w:rPr>
        <w:t>,</w:t>
      </w:r>
      <w:r w:rsidR="00EB058A" w:rsidRPr="00087D4A">
        <w:rPr>
          <w:rFonts w:asciiTheme="minorHAnsi" w:hAnsiTheme="minorHAnsi" w:cs="Arial"/>
        </w:rPr>
        <w:t xml:space="preserve"> así como el suministro, instalación y mantenimiento de todo el hardware y el software necesario para la interface al sistema SALVAR.</w:t>
      </w:r>
    </w:p>
    <w:p w:rsidR="009C72B9" w:rsidRPr="009C72B9" w:rsidRDefault="00335ADD" w:rsidP="009C72B9">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rsidR="009C72B9" w:rsidRPr="009C72B9" w:rsidRDefault="009C72B9" w:rsidP="009C72B9">
      <w:pPr>
        <w:pStyle w:val="Prrafodelista"/>
        <w:numPr>
          <w:ilvl w:val="2"/>
          <w:numId w:val="23"/>
        </w:numPr>
        <w:ind w:left="1418" w:hanging="567"/>
        <w:jc w:val="both"/>
        <w:rPr>
          <w:rFonts w:asciiTheme="minorHAnsi" w:hAnsiTheme="minorHAnsi" w:cstheme="minorHAnsi"/>
        </w:rPr>
      </w:pPr>
      <w:r w:rsidRPr="009C72B9">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335ADD" w:rsidRDefault="00335ADD" w:rsidP="00335ADD">
      <w:pPr>
        <w:ind w:left="851"/>
        <w:jc w:val="both"/>
        <w:rPr>
          <w:rFonts w:asciiTheme="minorHAnsi" w:hAnsiTheme="minorHAnsi" w:cstheme="minorHAnsi"/>
        </w:rPr>
      </w:pPr>
    </w:p>
    <w:p w:rsidR="00F63839" w:rsidRPr="00D86D21" w:rsidRDefault="00EB1FF4" w:rsidP="009C72B9">
      <w:pPr>
        <w:pStyle w:val="Prrafodelista"/>
        <w:jc w:val="both"/>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3F41A3">
        <w:rPr>
          <w:rFonts w:asciiTheme="minorHAnsi" w:hAnsiTheme="minorHAnsi" w:cs="Arial"/>
          <w:sz w:val="20"/>
        </w:rPr>
        <w:t>22</w:t>
      </w:r>
      <w:r w:rsidRPr="009A4CC0">
        <w:rPr>
          <w:rFonts w:asciiTheme="minorHAnsi" w:hAnsiTheme="minorHAnsi" w:cs="Arial"/>
          <w:sz w:val="20"/>
        </w:rPr>
        <w:t xml:space="preserve"> de </w:t>
      </w:r>
      <w:r w:rsidR="003F41A3">
        <w:rPr>
          <w:rFonts w:asciiTheme="minorHAnsi" w:hAnsiTheme="minorHAnsi" w:cs="Arial"/>
          <w:sz w:val="20"/>
        </w:rPr>
        <w:t>Junio</w:t>
      </w:r>
      <w:r w:rsidR="001626A5">
        <w:rPr>
          <w:rFonts w:asciiTheme="minorHAnsi" w:hAnsiTheme="minorHAnsi" w:cs="Arial"/>
          <w:sz w:val="20"/>
        </w:rPr>
        <w:t xml:space="preserve"> del 2021 al 31 de Diciembre del 2021.</w:t>
      </w:r>
      <w:r w:rsidRPr="009A4CC0">
        <w:rPr>
          <w:rFonts w:asciiTheme="minorHAnsi" w:hAnsiTheme="minorHAnsi" w:cs="Arial"/>
          <w:sz w:val="20"/>
        </w:rPr>
        <w:t xml:space="preserve"> </w:t>
      </w: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7F2156" w:rsidRDefault="007F2156" w:rsidP="00DA6E70">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626A5">
        <w:trPr>
          <w:trHeight w:val="60"/>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9C72B9" w:rsidRDefault="009C72B9" w:rsidP="009C72B9">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9C72B9" w:rsidRPr="0066516D" w:rsidRDefault="009C72B9" w:rsidP="009C72B9">
      <w:pPr>
        <w:ind w:left="284" w:hanging="284"/>
        <w:jc w:val="both"/>
        <w:rPr>
          <w:rFonts w:asciiTheme="minorHAnsi" w:hAnsiTheme="minorHAnsi"/>
          <w:b/>
          <w:u w:val="single"/>
        </w:rPr>
      </w:pPr>
    </w:p>
    <w:p w:rsidR="009C72B9" w:rsidRPr="006249CF" w:rsidRDefault="009C72B9" w:rsidP="009C72B9">
      <w:pPr>
        <w:numPr>
          <w:ilvl w:val="0"/>
          <w:numId w:val="35"/>
        </w:numPr>
        <w:ind w:left="284" w:hanging="284"/>
        <w:jc w:val="both"/>
        <w:rPr>
          <w:rFonts w:ascii="Calibri" w:hAnsi="Calibri"/>
        </w:rPr>
      </w:pPr>
      <w:r w:rsidRPr="006249CF">
        <w:rPr>
          <w:rFonts w:ascii="Calibri" w:hAnsi="Calibri"/>
        </w:rPr>
        <w:lastRenderedPageBreak/>
        <w:t>Información sobre la compañía Anexo 8 de las bases;  se deberá anexar copia simple legible de todas las actas, reformas y poderes.</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9C72B9" w:rsidRPr="006249CF" w:rsidRDefault="009C72B9" w:rsidP="009C72B9">
      <w:pPr>
        <w:numPr>
          <w:ilvl w:val="0"/>
          <w:numId w:val="35"/>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9C72B9" w:rsidRPr="006249CF" w:rsidRDefault="009C72B9" w:rsidP="009C72B9">
      <w:pPr>
        <w:numPr>
          <w:ilvl w:val="0"/>
          <w:numId w:val="35"/>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9C72B9" w:rsidRPr="006249CF" w:rsidRDefault="009C72B9" w:rsidP="009C72B9">
      <w:pPr>
        <w:pStyle w:val="Default"/>
        <w:numPr>
          <w:ilvl w:val="0"/>
          <w:numId w:val="35"/>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9C72B9" w:rsidRPr="006249CF" w:rsidRDefault="009C72B9" w:rsidP="009C72B9">
      <w:pPr>
        <w:ind w:left="284"/>
        <w:jc w:val="both"/>
        <w:rPr>
          <w:rFonts w:asciiTheme="minorHAnsi" w:hAnsiTheme="minorHAnsi"/>
          <w:b/>
          <w:lang w:val="es-MX"/>
        </w:rPr>
      </w:pPr>
    </w:p>
    <w:p w:rsidR="009C72B9" w:rsidRPr="006249CF" w:rsidRDefault="009C72B9" w:rsidP="009C72B9">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9C72B9" w:rsidRDefault="009C72B9" w:rsidP="009C72B9">
      <w:pPr>
        <w:ind w:left="284" w:right="-1"/>
        <w:jc w:val="both"/>
        <w:rPr>
          <w:rFonts w:ascii="Calibri" w:hAnsi="Calibri"/>
          <w:b/>
          <w:u w:val="single"/>
        </w:rPr>
      </w:pPr>
    </w:p>
    <w:p w:rsidR="009C72B9" w:rsidRDefault="009C72B9" w:rsidP="009C72B9">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9C72B9" w:rsidRDefault="009C72B9" w:rsidP="009C72B9">
      <w:pPr>
        <w:ind w:left="284"/>
        <w:jc w:val="both"/>
        <w:rPr>
          <w:rFonts w:ascii="Calibri" w:hAnsi="Calibri"/>
        </w:rPr>
      </w:pP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w:t>
      </w:r>
      <w:r w:rsidR="00F63839" w:rsidRPr="00A85BB6">
        <w:rPr>
          <w:rFonts w:asciiTheme="minorHAnsi" w:hAnsiTheme="minorHAnsi"/>
        </w:rPr>
        <w:lastRenderedPageBreak/>
        <w:t xml:space="preserve">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lastRenderedPageBreak/>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equipos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Default="000B78E5" w:rsidP="000B78E5">
      <w:pPr>
        <w:tabs>
          <w:tab w:val="left" w:pos="9923"/>
        </w:tabs>
        <w:ind w:right="-1"/>
        <w:jc w:val="both"/>
        <w:rPr>
          <w:rFonts w:asciiTheme="minorHAnsi" w:hAnsiTheme="minorHAnsi"/>
          <w:b/>
        </w:rPr>
      </w:pPr>
    </w:p>
    <w:p w:rsidR="00C04640" w:rsidRPr="002F79B1" w:rsidRDefault="00C04640" w:rsidP="00C0464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w:t>
      </w:r>
      <w:r w:rsidRPr="00BE499E">
        <w:rPr>
          <w:rFonts w:ascii="Calibri" w:hAnsi="Calibri"/>
        </w:rPr>
        <w:lastRenderedPageBreak/>
        <w:t xml:space="preserve">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C04640" w:rsidRPr="00BE499E"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C04640" w:rsidRPr="00351E1A" w:rsidRDefault="00C04640" w:rsidP="00C0464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del </w:t>
      </w:r>
      <w:r w:rsidR="00D34CF7">
        <w:rPr>
          <w:rFonts w:ascii="Calibri" w:hAnsi="Calibri"/>
          <w:b w:val="0"/>
          <w:sz w:val="20"/>
        </w:rPr>
        <w:t>reactivo</w:t>
      </w:r>
      <w:r w:rsidR="007D3169">
        <w:rPr>
          <w:rFonts w:ascii="Calibri" w:hAnsi="Calibri"/>
          <w:b w:val="0"/>
          <w:sz w:val="20"/>
        </w:rPr>
        <w:t xml:space="preserve"> para la </w:t>
      </w:r>
      <w:r w:rsidR="00D34CF7">
        <w:rPr>
          <w:rFonts w:ascii="Calibri" w:hAnsi="Calibri"/>
          <w:b w:val="0"/>
          <w:sz w:val="20"/>
        </w:rPr>
        <w:t>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w:t>
      </w:r>
      <w:r w:rsidRPr="00411D2B">
        <w:rPr>
          <w:rFonts w:ascii="Calibri" w:hAnsi="Calibri"/>
        </w:rPr>
        <w:lastRenderedPageBreak/>
        <w:t>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626A5" w:rsidRPr="00661318" w:rsidRDefault="001626A5" w:rsidP="00661318">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A17781" w:rsidRPr="00EF4E71" w:rsidRDefault="00A17781" w:rsidP="00A17781">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A17781" w:rsidRPr="0039320A" w:rsidRDefault="00A17781" w:rsidP="00A17781">
      <w:pPr>
        <w:ind w:right="-1"/>
        <w:jc w:val="both"/>
        <w:rPr>
          <w:rFonts w:ascii="Calibri" w:hAnsi="Calibri"/>
        </w:rPr>
      </w:pPr>
    </w:p>
    <w:p w:rsidR="00A17781" w:rsidRPr="00173E15" w:rsidRDefault="00A17781" w:rsidP="00A17781">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A17781" w:rsidRPr="00173E15" w:rsidRDefault="00A17781" w:rsidP="00A17781">
      <w:pPr>
        <w:tabs>
          <w:tab w:val="left" w:pos="3969"/>
          <w:tab w:val="left" w:pos="8080"/>
        </w:tabs>
        <w:ind w:right="1"/>
        <w:jc w:val="center"/>
        <w:rPr>
          <w:rFonts w:ascii="Calibri" w:hAnsi="Calibri" w:cs="Arial"/>
          <w:b/>
          <w:u w:val="single"/>
        </w:rPr>
      </w:pP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A17781" w:rsidRPr="00173E15" w:rsidRDefault="00A17781" w:rsidP="00A17781">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17781" w:rsidRPr="00173E15" w:rsidRDefault="00A17781" w:rsidP="00A17781">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Pr>
          <w:rFonts w:ascii="Calibri" w:eastAsia="Times New Roman" w:hAnsi="Calibri" w:cs="Times New Roman"/>
          <w:sz w:val="20"/>
          <w:szCs w:val="20"/>
          <w:lang w:val="es-ES_tradnl"/>
        </w:rPr>
        <w:t>Implantes Cocleares</w:t>
      </w:r>
      <w:r w:rsidRPr="00173E15">
        <w:rPr>
          <w:rFonts w:ascii="Calibri" w:eastAsia="Times New Roman" w:hAnsi="Calibri" w:cs="Times New Roman"/>
          <w:sz w:val="20"/>
          <w:szCs w:val="20"/>
          <w:lang w:val="es-ES_tradnl"/>
        </w:rPr>
        <w:t>, por un importe de (monto total del contrato incluyendo el I.V.A).</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A17781" w:rsidRPr="00173E15" w:rsidRDefault="00A17781" w:rsidP="00A17781">
      <w:pPr>
        <w:pStyle w:val="NormalWeb"/>
        <w:spacing w:before="0" w:beforeAutospacing="0" w:after="0" w:afterAutospacing="0"/>
        <w:ind w:left="1080"/>
        <w:jc w:val="both"/>
        <w:rPr>
          <w:rFonts w:ascii="Calibri" w:eastAsia="Times New Roman" w:hAnsi="Calibri" w:cs="Times New Roman"/>
          <w:sz w:val="20"/>
          <w:szCs w:val="20"/>
          <w:lang w:val="es-ES_tradnl"/>
        </w:rPr>
      </w:pPr>
    </w:p>
    <w:p w:rsidR="00A17781" w:rsidRPr="00173E15" w:rsidRDefault="00A17781" w:rsidP="00A17781">
      <w:pPr>
        <w:pStyle w:val="NormalWeb"/>
        <w:numPr>
          <w:ilvl w:val="0"/>
          <w:numId w:val="36"/>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w:t>
      </w:r>
      <w:r w:rsidRPr="00173E15">
        <w:rPr>
          <w:rFonts w:ascii="Calibri" w:eastAsia="Times New Roman" w:hAnsi="Calibri" w:cs="Times New Roman"/>
          <w:sz w:val="20"/>
          <w:szCs w:val="20"/>
          <w:lang w:val="es-ES_tradnl"/>
        </w:rPr>
        <w:lastRenderedPageBreak/>
        <w:t xml:space="preserve">o bien, de que la vigencia de la fianza deberá ser de dos años, contados a partir del día siguiente al incumplimiento del fiado. </w:t>
      </w:r>
    </w:p>
    <w:p w:rsidR="00A17781" w:rsidRPr="00173E15"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A17781" w:rsidRPr="000E0C23" w:rsidRDefault="00A17781" w:rsidP="00A17781">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000ADE" w:rsidRDefault="00000ADE" w:rsidP="00AA5CD1">
      <w:pPr>
        <w:pStyle w:val="Textoindependiente2"/>
        <w:ind w:right="-1"/>
        <w:rPr>
          <w:rFonts w:ascii="Calibri" w:hAnsi="Calibri"/>
          <w:sz w:val="20"/>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003F41A3">
        <w:rPr>
          <w:rFonts w:asciiTheme="minorHAnsi" w:hAnsiTheme="minorHAnsi"/>
          <w:color w:val="auto"/>
          <w:sz w:val="20"/>
          <w:szCs w:val="20"/>
        </w:rPr>
        <w:t>el 28</w:t>
      </w:r>
      <w:r w:rsidR="001626A5">
        <w:rPr>
          <w:rFonts w:asciiTheme="minorHAnsi" w:hAnsiTheme="minorHAnsi"/>
          <w:color w:val="auto"/>
          <w:sz w:val="20"/>
          <w:szCs w:val="20"/>
        </w:rPr>
        <w:t xml:space="preserve"> de </w:t>
      </w:r>
      <w:r w:rsidR="003F41A3">
        <w:rPr>
          <w:rFonts w:asciiTheme="minorHAnsi" w:hAnsiTheme="minorHAnsi"/>
          <w:color w:val="auto"/>
          <w:sz w:val="20"/>
          <w:szCs w:val="20"/>
        </w:rPr>
        <w:t>Mayo</w:t>
      </w:r>
      <w:r w:rsidR="001626A5">
        <w:rPr>
          <w:rFonts w:asciiTheme="minorHAnsi" w:hAnsiTheme="minorHAnsi"/>
          <w:color w:val="auto"/>
          <w:sz w:val="20"/>
          <w:szCs w:val="20"/>
        </w:rPr>
        <w:t xml:space="preserve"> del 2021</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F41A3">
        <w:rPr>
          <w:rFonts w:asciiTheme="minorHAnsi" w:hAnsiTheme="minorHAnsi"/>
          <w:color w:val="auto"/>
          <w:sz w:val="20"/>
          <w:szCs w:val="20"/>
        </w:rPr>
        <w:t>el 28 de Mayo del 2021</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82605">
              <w:rPr>
                <w:rFonts w:ascii="Century Gothic" w:hAnsi="Century Gothic" w:cs="Arial"/>
                <w:b/>
                <w:color w:val="000000"/>
                <w:sz w:val="18"/>
              </w:rPr>
              <w:t>I36-2021</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282605">
              <w:rPr>
                <w:rFonts w:ascii="Century Gothic" w:hAnsi="Century Gothic" w:cs="Arial"/>
                <w:b/>
                <w:color w:val="000000"/>
                <w:sz w:val="18"/>
              </w:rPr>
              <w:t>REACTIVOS PARA LA DETERMINACIÓN DE CARGA VIRAL Y EQUIPO EN COMODATO</w:t>
            </w:r>
            <w:r>
              <w:rPr>
                <w:rFonts w:ascii="Century Gothic" w:hAnsi="Century Gothic" w:cs="Arial"/>
                <w:b/>
                <w:color w:val="000000"/>
                <w:sz w:val="18"/>
              </w:rPr>
              <w:t>”</w:t>
            </w:r>
          </w:p>
        </w:tc>
      </w:tr>
      <w:tr w:rsidR="00AA5CD1" w:rsidRPr="004A4FC1"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04/06/2021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11:0</w:t>
            </w:r>
            <w:r w:rsidR="001626A5" w:rsidRPr="001626A5">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17/06</w:t>
            </w:r>
            <w:r w:rsidR="001626A5" w:rsidRPr="001626A5">
              <w:rPr>
                <w:rFonts w:ascii="Century Gothic" w:hAnsi="Century Gothic" w:cs="Arial"/>
                <w:color w:val="000000"/>
                <w:sz w:val="16"/>
                <w:szCs w:val="18"/>
              </w:rPr>
              <w:t>/2021</w:t>
            </w:r>
          </w:p>
          <w:p w:rsidR="00AA5CD1" w:rsidRPr="001626A5" w:rsidRDefault="003F41A3" w:rsidP="003F41A3">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21/06</w:t>
            </w:r>
            <w:r w:rsidR="001626A5"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10:00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21/06</w:t>
            </w:r>
            <w:r w:rsidR="001626A5"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10:15</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21/06</w:t>
            </w:r>
            <w:r w:rsidR="001626A5" w:rsidRPr="001626A5">
              <w:rPr>
                <w:rFonts w:ascii="Century Gothic" w:hAnsi="Century Gothic" w:cs="Arial"/>
                <w:color w:val="000000"/>
                <w:sz w:val="16"/>
                <w:szCs w:val="18"/>
              </w:rPr>
              <w:t>/2021</w:t>
            </w:r>
          </w:p>
          <w:p w:rsidR="00AA5CD1" w:rsidRPr="001626A5" w:rsidRDefault="003F41A3" w:rsidP="001626A5">
            <w:pPr>
              <w:jc w:val="center"/>
              <w:rPr>
                <w:rFonts w:ascii="Century Gothic" w:hAnsi="Century Gothic" w:cs="Arial"/>
                <w:color w:val="000000"/>
                <w:sz w:val="16"/>
                <w:szCs w:val="18"/>
              </w:rPr>
            </w:pPr>
            <w:r>
              <w:rPr>
                <w:rFonts w:ascii="Century Gothic" w:hAnsi="Century Gothic" w:cs="Arial"/>
                <w:color w:val="000000"/>
                <w:sz w:val="16"/>
                <w:szCs w:val="18"/>
              </w:rPr>
              <w:t>10:30</w:t>
            </w:r>
            <w:r w:rsidR="001626A5" w:rsidRPr="001626A5">
              <w:rPr>
                <w:rFonts w:ascii="Century Gothic" w:hAnsi="Century Gothic" w:cs="Arial"/>
                <w:color w:val="000000"/>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3F41A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3F41A3">
              <w:rPr>
                <w:rFonts w:ascii="Century Gothic" w:hAnsi="Century Gothic" w:cs="Arial"/>
                <w:sz w:val="16"/>
                <w:szCs w:val="18"/>
              </w:rPr>
              <w:t xml:space="preserve">5 de Julio </w:t>
            </w:r>
            <w:r w:rsidR="001626A5">
              <w:rPr>
                <w:rFonts w:ascii="Century Gothic" w:hAnsi="Century Gothic" w:cs="Arial"/>
                <w:sz w:val="16"/>
                <w:szCs w:val="18"/>
              </w:rPr>
              <w:t>de 2021</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727D2D">
        <w:rPr>
          <w:rFonts w:ascii="Calibri" w:hAnsi="Calibri"/>
        </w:rPr>
        <w:t>ción, será del 22</w:t>
      </w:r>
      <w:r w:rsidRPr="009E04A4">
        <w:rPr>
          <w:rFonts w:ascii="Calibri" w:hAnsi="Calibri"/>
        </w:rPr>
        <w:t xml:space="preserve"> de </w:t>
      </w:r>
      <w:r w:rsidR="00727D2D">
        <w:rPr>
          <w:rFonts w:ascii="Calibri" w:hAnsi="Calibri"/>
        </w:rPr>
        <w:t>Junio</w:t>
      </w:r>
      <w:r w:rsidR="001626A5">
        <w:rPr>
          <w:rFonts w:ascii="Calibri" w:hAnsi="Calibri"/>
        </w:rPr>
        <w:t xml:space="preserve"> del 2021</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w:t>
      </w:r>
      <w:r w:rsidR="001626A5">
        <w:rPr>
          <w:rFonts w:ascii="Calibri" w:hAnsi="Calibri"/>
        </w:rPr>
        <w:t>21</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626A5" w:rsidRDefault="001626A5" w:rsidP="00AA5CD1">
      <w:pPr>
        <w:ind w:right="-1"/>
        <w:jc w:val="both"/>
        <w:rPr>
          <w:rFonts w:ascii="Calibri" w:hAnsi="Calibri"/>
        </w:rPr>
      </w:pPr>
    </w:p>
    <w:p w:rsidR="00F667D4" w:rsidRDefault="00F667D4"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27D2D">
        <w:rPr>
          <w:rFonts w:asciiTheme="minorHAnsi" w:hAnsiTheme="minorHAnsi"/>
          <w:b/>
        </w:rPr>
        <w:t>28</w:t>
      </w:r>
      <w:r w:rsidR="00F667D4">
        <w:rPr>
          <w:rFonts w:asciiTheme="minorHAnsi" w:hAnsiTheme="minorHAnsi"/>
          <w:b/>
        </w:rPr>
        <w:t xml:space="preserve"> DE </w:t>
      </w:r>
      <w:r w:rsidR="00727D2D">
        <w:rPr>
          <w:rFonts w:asciiTheme="minorHAnsi" w:hAnsiTheme="minorHAnsi"/>
          <w:b/>
        </w:rPr>
        <w:t>MAYO</w:t>
      </w:r>
      <w:r w:rsidR="001626A5">
        <w:rPr>
          <w:rFonts w:asciiTheme="minorHAnsi" w:hAnsiTheme="minorHAnsi"/>
          <w:b/>
        </w:rPr>
        <w:t xml:space="preserve"> DEL 2021</w:t>
      </w: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1626A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76528E" w:rsidP="001626A5">
            <w:pPr>
              <w:spacing w:line="256" w:lineRule="auto"/>
              <w:jc w:val="center"/>
              <w:rPr>
                <w:rFonts w:asciiTheme="minorHAnsi" w:hAnsiTheme="minorHAnsi" w:cs="Tahoma"/>
                <w:color w:val="000000"/>
              </w:rPr>
            </w:pPr>
            <w:r>
              <w:rPr>
                <w:rFonts w:asciiTheme="minorHAnsi" w:hAnsiTheme="minorHAnsi" w:cs="Tahoma"/>
                <w:color w:val="000000"/>
              </w:rPr>
              <w:t>6040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in vitro de </w:t>
            </w:r>
            <w:r w:rsidR="00E84DEC" w:rsidRPr="00E53F90">
              <w:rPr>
                <w:rFonts w:asciiTheme="minorHAnsi" w:hAnsiTheme="minorHAnsi" w:cs="Tahoma"/>
                <w:color w:val="000000"/>
                <w:lang w:eastAsia="en-US"/>
              </w:rPr>
              <w:t>ácidos</w:t>
            </w:r>
            <w:r w:rsidRPr="00E53F90">
              <w:rPr>
                <w:rFonts w:asciiTheme="minorHAnsi" w:hAnsiTheme="minorHAnsi" w:cs="Tahoma"/>
                <w:color w:val="000000"/>
                <w:lang w:eastAsia="en-US"/>
              </w:rPr>
              <w:t xml:space="preserve"> nucleicos para la </w:t>
            </w:r>
            <w:r w:rsidR="00E84DEC" w:rsidRPr="00E53F90">
              <w:rPr>
                <w:rFonts w:asciiTheme="minorHAnsi" w:hAnsiTheme="minorHAnsi" w:cs="Tahoma"/>
                <w:color w:val="000000"/>
                <w:lang w:eastAsia="en-US"/>
              </w:rPr>
              <w:t>cuantificación</w:t>
            </w:r>
            <w:r w:rsidRPr="00E53F90">
              <w:rPr>
                <w:rFonts w:asciiTheme="minorHAnsi" w:hAnsiTheme="minorHAnsi" w:cs="Tahoma"/>
                <w:color w:val="000000"/>
                <w:lang w:eastAsia="en-US"/>
              </w:rPr>
              <w:t xml:space="preserve"> del </w:t>
            </w:r>
            <w:r w:rsidR="00E84DEC">
              <w:rPr>
                <w:rFonts w:asciiTheme="minorHAnsi" w:hAnsiTheme="minorHAnsi" w:cs="Tahoma"/>
                <w:color w:val="000000"/>
                <w:lang w:eastAsia="en-US"/>
              </w:rPr>
              <w:t>ARN</w:t>
            </w:r>
            <w:r w:rsidRPr="00E53F90">
              <w:rPr>
                <w:rFonts w:asciiTheme="minorHAnsi" w:hAnsiTheme="minorHAnsi" w:cs="Tahoma"/>
                <w:color w:val="000000"/>
                <w:lang w:eastAsia="en-US"/>
              </w:rPr>
              <w:t xml:space="preserve"> del virus de la inmunodeficiencia humana tipo 1(</w:t>
            </w:r>
            <w:r w:rsidR="00F52C1D">
              <w:rPr>
                <w:rFonts w:asciiTheme="minorHAnsi" w:hAnsiTheme="minorHAnsi" w:cs="Tahoma"/>
                <w:color w:val="000000"/>
                <w:lang w:eastAsia="en-US"/>
              </w:rPr>
              <w:t>VIH</w:t>
            </w:r>
            <w:r w:rsidRPr="00E53F90">
              <w:rPr>
                <w:rFonts w:asciiTheme="minorHAnsi" w:hAnsiTheme="minorHAnsi" w:cs="Tahoma"/>
                <w:color w:val="000000"/>
                <w:lang w:eastAsia="en-US"/>
              </w:rPr>
              <w:t xml:space="preserve">-1) en plasma humano con el equipo para la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y la </w:t>
            </w:r>
            <w:r w:rsidR="00E84DEC" w:rsidRPr="00E53F90">
              <w:rPr>
                <w:rFonts w:asciiTheme="minorHAnsi" w:hAnsiTheme="minorHAnsi" w:cs="Tahoma"/>
                <w:color w:val="000000"/>
                <w:lang w:eastAsia="en-US"/>
              </w:rPr>
              <w:t>detección</w:t>
            </w:r>
            <w:r w:rsidRPr="00E53F90">
              <w:rPr>
                <w:rFonts w:asciiTheme="minorHAnsi" w:hAnsiTheme="minorHAnsi" w:cs="Tahoma"/>
                <w:color w:val="000000"/>
                <w:lang w:eastAsia="en-US"/>
              </w:rPr>
              <w:t xml:space="preserve"> autorizada</w:t>
            </w:r>
            <w:bookmarkStart w:id="0" w:name="_GoBack"/>
            <w:bookmarkEnd w:id="0"/>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683503" w:rsidRDefault="00683503"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76528E" w:rsidRDefault="0076528E" w:rsidP="006E0108">
      <w:pPr>
        <w:pStyle w:val="Default"/>
        <w:jc w:val="center"/>
        <w:rPr>
          <w:rFonts w:asciiTheme="minorHAnsi" w:hAnsiTheme="minorHAnsi" w:cstheme="minorHAnsi"/>
          <w:b/>
          <w:bCs/>
          <w:sz w:val="22"/>
          <w:szCs w:val="22"/>
          <w:lang w:val="es-ES_tradnl"/>
        </w:rPr>
      </w:pPr>
    </w:p>
    <w:p w:rsidR="00E50CE0" w:rsidRPr="001626A5" w:rsidRDefault="00E50CE0"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626A5">
        <w:rPr>
          <w:rFonts w:ascii="Calibri" w:hAnsi="Calibri"/>
          <w:b/>
        </w:rPr>
        <w:lastRenderedPageBreak/>
        <w:t>ANEXO 1</w:t>
      </w:r>
      <w:r w:rsidR="008A7C89" w:rsidRPr="001626A5">
        <w:rPr>
          <w:rFonts w:ascii="Calibri" w:hAnsi="Calibri"/>
          <w:b/>
        </w:rPr>
        <w:t>-A</w:t>
      </w:r>
    </w:p>
    <w:p w:rsidR="00942711" w:rsidRPr="001626A5" w:rsidRDefault="00942711" w:rsidP="00942711">
      <w:pPr>
        <w:tabs>
          <w:tab w:val="left" w:pos="851"/>
          <w:tab w:val="left" w:pos="3544"/>
          <w:tab w:val="left" w:pos="5670"/>
          <w:tab w:val="left" w:pos="8647"/>
        </w:tabs>
        <w:ind w:right="-91"/>
        <w:jc w:val="center"/>
        <w:rPr>
          <w:rFonts w:ascii="Calibri" w:hAnsi="Calibri" w:cs="Arial"/>
          <w:b/>
          <w:bCs/>
          <w:sz w:val="18"/>
        </w:rPr>
      </w:pPr>
      <w:r w:rsidRPr="001626A5">
        <w:rPr>
          <w:rFonts w:ascii="Calibri" w:hAnsi="Calibri" w:cs="Arial"/>
          <w:b/>
          <w:bCs/>
          <w:sz w:val="18"/>
        </w:rPr>
        <w:t>CARACTERÍSTICAS Y ESPECIFICACIONES DE LOS EQUIPOS EN COMODATO PARA LA DETERMINACIÓN DE RESULTADOS</w:t>
      </w:r>
      <w:r w:rsidR="00693258" w:rsidRPr="001626A5">
        <w:rPr>
          <w:rFonts w:ascii="Calibri" w:hAnsi="Calibri" w:cs="Arial"/>
          <w:b/>
          <w:bCs/>
          <w:sz w:val="18"/>
        </w:rPr>
        <w:t xml:space="preserve"> DE CARGA VIRAL</w:t>
      </w:r>
    </w:p>
    <w:p w:rsidR="006E183F" w:rsidRPr="001626A5" w:rsidRDefault="006E183F" w:rsidP="00942711">
      <w:pPr>
        <w:tabs>
          <w:tab w:val="left" w:pos="851"/>
          <w:tab w:val="left" w:pos="3544"/>
          <w:tab w:val="left" w:pos="5670"/>
          <w:tab w:val="left" w:pos="8647"/>
        </w:tabs>
        <w:ind w:right="-91"/>
        <w:jc w:val="center"/>
        <w:rPr>
          <w:rFonts w:ascii="Calibri" w:hAnsi="Calibri" w:cs="Arial"/>
          <w:b/>
          <w:bCs/>
        </w:rPr>
      </w:pPr>
    </w:p>
    <w:p w:rsidR="006E183F" w:rsidRPr="001626A5" w:rsidRDefault="006E183F" w:rsidP="006E183F">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t>NOTA IMPORTANTE</w:t>
      </w:r>
      <w:r w:rsidRPr="001626A5">
        <w:rPr>
          <w:rFonts w:ascii="Calibri" w:hAnsi="Calibri" w:cs="Arial"/>
          <w:b/>
          <w:sz w:val="16"/>
          <w:szCs w:val="16"/>
          <w:lang w:val="es-MX"/>
        </w:rPr>
        <w:t>: LA</w:t>
      </w:r>
      <w:r w:rsidR="00E84DEC">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w:t>
      </w:r>
      <w:r w:rsidR="006F56A8" w:rsidRPr="001626A5">
        <w:rPr>
          <w:rFonts w:ascii="Calibri" w:hAnsi="Calibri" w:cs="Arial"/>
          <w:b/>
          <w:sz w:val="16"/>
          <w:szCs w:val="16"/>
          <w:lang w:val="es-MX"/>
        </w:rPr>
        <w:t xml:space="preserve">SE </w:t>
      </w:r>
      <w:r w:rsidRPr="001626A5">
        <w:rPr>
          <w:rFonts w:ascii="Calibri" w:hAnsi="Calibri" w:cs="Arial"/>
          <w:b/>
          <w:sz w:val="16"/>
          <w:szCs w:val="16"/>
          <w:lang w:val="es-MX"/>
        </w:rPr>
        <w:t>PODRÁ OFERTAR EQUIPOS QUE ASEMEJEN LAS ESPECIFICACIONES, SIEMPRE Y CUANDO CUMPLAN CON LAS CONDICIONES DEL SERVICIO.</w:t>
      </w:r>
    </w:p>
    <w:p w:rsidR="006E183F" w:rsidRPr="001626A5" w:rsidRDefault="006E183F" w:rsidP="006E183F">
      <w:pPr>
        <w:jc w:val="center"/>
        <w:rPr>
          <w:rFonts w:ascii="Calibri" w:hAnsi="Calibri"/>
          <w:b/>
          <w:bCs/>
        </w:rPr>
      </w:pPr>
    </w:p>
    <w:p w:rsidR="00FB5A57" w:rsidRPr="001626A5" w:rsidRDefault="00FB5A57" w:rsidP="006E183F">
      <w:pPr>
        <w:jc w:val="center"/>
        <w:rPr>
          <w:rFonts w:ascii="Calibri" w:hAnsi="Calibri"/>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1626A5" w:rsidTr="001626A5">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FB5A57" w:rsidRPr="001626A5" w:rsidRDefault="00FB5A57" w:rsidP="00373557">
            <w:pPr>
              <w:jc w:val="center"/>
              <w:rPr>
                <w:rFonts w:ascii="Calibri" w:hAnsi="Calibri"/>
                <w:b/>
                <w:bCs/>
                <w:sz w:val="16"/>
                <w:szCs w:val="16"/>
                <w:lang w:eastAsia="es-MX"/>
              </w:rPr>
            </w:pPr>
            <w:r w:rsidRPr="001626A5">
              <w:rPr>
                <w:rFonts w:ascii="Calibri" w:hAnsi="Calibri" w:cs="Arial"/>
                <w:b/>
                <w:bCs/>
                <w:sz w:val="18"/>
              </w:rPr>
              <w:t>CARACTERÍSTICAS Y ESPECIFICACIONES DEL EQUIPO EN COMODATO PARA LA DETERMINACIÓN DE CARGA VIRAL</w:t>
            </w:r>
          </w:p>
        </w:tc>
      </w:tr>
      <w:tr w:rsidR="00FB5A57" w:rsidRPr="001626A5"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 xml:space="preserve">Deberá contar con un sistema de preparación de muestra integrado, diseñado para procesar muestras clínicas de forma secuencial </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Deberá contar con un sistema que asegure que la plataforma de trabajo esté libre de contaminación.</w:t>
            </w:r>
          </w:p>
        </w:tc>
      </w:tr>
      <w:tr w:rsidR="00FB5A57" w:rsidRPr="001626A5"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operativo amigable con el usuario y conectable bidireccionalmente con el sistema informático del laboratorio y la plataforma SALVAR.</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Capacidad para procesar</w:t>
            </w:r>
            <w:r w:rsidR="008C7258" w:rsidRPr="001626A5">
              <w:rPr>
                <w:rFonts w:ascii="Calibri" w:hAnsi="Calibri"/>
                <w:sz w:val="18"/>
                <w:szCs w:val="18"/>
                <w:lang w:eastAsia="es-MX"/>
              </w:rPr>
              <w:t xml:space="preserve"> simultáneamente un mínimo de 90</w:t>
            </w:r>
            <w:r w:rsidRPr="001626A5">
              <w:rPr>
                <w:rFonts w:ascii="Calibri" w:hAnsi="Calibri"/>
                <w:sz w:val="18"/>
                <w:szCs w:val="18"/>
                <w:lang w:eastAsia="es-MX"/>
              </w:rPr>
              <w:t xml:space="preserve"> muestras diarias (que se puedan distribuir en bandejas)  y hasta dos pruebas diferentes en el o los termocicladores (no más de dos termocicladores)</w:t>
            </w:r>
          </w:p>
        </w:tc>
      </w:tr>
      <w:tr w:rsidR="00FB5A57" w:rsidRPr="001626A5"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Deberá procesar muestras extraídas con anticoagulante EDTA</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Volumen de la muestra a analizar no mayor de 1000 µl.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Controles y Calibración </w:t>
            </w:r>
          </w:p>
          <w:p w:rsidR="00FB5A57" w:rsidRPr="001626A5" w:rsidRDefault="00FB5A57" w:rsidP="00373557">
            <w:pPr>
              <w:rPr>
                <w:rFonts w:ascii="Calibri" w:hAnsi="Calibri"/>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Positivos bajos, positivos altos y negativos para cada corrida analítica.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Estándares de cuantificación para cada muestra y/o control interno NO competitivo para cada muestra.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Calibración mediante curva teórica y/o calibración externa de 2 puntos.</w:t>
            </w:r>
          </w:p>
        </w:tc>
      </w:tr>
      <w:tr w:rsidR="00FB5A57" w:rsidRPr="001626A5"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sz w:val="18"/>
                <w:szCs w:val="18"/>
              </w:rPr>
            </w:pPr>
            <w:r w:rsidRPr="001626A5">
              <w:rPr>
                <w:rFonts w:ascii="Calibri" w:hAnsi="Calibri"/>
                <w:sz w:val="18"/>
                <w:szCs w:val="18"/>
              </w:rPr>
              <w:t>≤</w:t>
            </w:r>
            <w:r w:rsidRPr="001626A5">
              <w:rPr>
                <w:rFonts w:ascii="Calibri" w:hAnsi="Calibri"/>
                <w:sz w:val="18"/>
                <w:szCs w:val="18"/>
                <w:lang w:eastAsia="es-MX"/>
              </w:rPr>
              <w:t>40 copias de ARN /ml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No excederse de: 215 cm de longitud  x  83 cm de profundidad  x  190 cm de alto.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Voltaje: 110-240 VAC, Frecuencia: 50 ó 60 Hz, Consumo: Analizador 600 VA PC 200 VA</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Temperatura Ambiente: 15 a 32°C, Humedad Relativa: inferior a 80% a 32°C, Altitud: Inferior a los 3,000 metros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Deberá proporcionar el hardware necesario para garantizar en tiempo y forma las etapas pre-estudio, estudio y post-estudio y para la interfaz al sistema SALVAR. </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(Computadoras, Impresoras   No-Break con respaldo de tiempo suficiente para terminar el proceso iniciado)</w:t>
            </w:r>
          </w:p>
        </w:tc>
      </w:tr>
    </w:tbl>
    <w:p w:rsidR="00FB5A57" w:rsidRPr="001626A5" w:rsidRDefault="00FB5A57" w:rsidP="006E183F">
      <w:pPr>
        <w:jc w:val="center"/>
        <w:rPr>
          <w:rFonts w:ascii="Calibri" w:hAnsi="Calibri"/>
          <w:b/>
          <w:bCs/>
        </w:rPr>
      </w:pPr>
    </w:p>
    <w:p w:rsidR="00FB5A57" w:rsidRPr="001626A5" w:rsidRDefault="00FB5A57" w:rsidP="006E183F">
      <w:pPr>
        <w:jc w:val="center"/>
        <w:rPr>
          <w:rFonts w:ascii="Calibri" w:hAnsi="Calibri"/>
          <w:b/>
          <w:bCs/>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1626A5">
        <w:trPr>
          <w:jc w:val="center"/>
        </w:trPr>
        <w:tc>
          <w:tcPr>
            <w:tcW w:w="7371"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282605">
              <w:rPr>
                <w:rFonts w:ascii="Calibri" w:hAnsi="Calibri"/>
                <w:b/>
                <w:bCs/>
              </w:rPr>
              <w:t>I36-2021</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1626A5">
        <w:trPr>
          <w:trHeight w:val="64"/>
          <w:jc w:val="center"/>
        </w:trPr>
        <w:tc>
          <w:tcPr>
            <w:tcW w:w="842"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1626A5">
        <w:trPr>
          <w:jc w:val="center"/>
        </w:trPr>
        <w:tc>
          <w:tcPr>
            <w:tcW w:w="842" w:type="dxa"/>
            <w:vAlign w:val="center"/>
          </w:tcPr>
          <w:p w:rsidR="004065DA" w:rsidRPr="00F94E18" w:rsidRDefault="004065DA" w:rsidP="004065DA">
            <w:pPr>
              <w:tabs>
                <w:tab w:val="right" w:pos="9781"/>
              </w:tabs>
              <w:jc w:val="center"/>
              <w:rPr>
                <w:rFonts w:ascii="Calibri" w:hAnsi="Calibri"/>
                <w:b/>
                <w:sz w:val="18"/>
              </w:rPr>
            </w:pPr>
          </w:p>
        </w:tc>
        <w:tc>
          <w:tcPr>
            <w:tcW w:w="1134" w:type="dxa"/>
            <w:vAlign w:val="center"/>
          </w:tcPr>
          <w:p w:rsidR="004065DA" w:rsidRPr="00F94E18" w:rsidRDefault="004065DA" w:rsidP="004065DA">
            <w:pPr>
              <w:tabs>
                <w:tab w:val="right" w:pos="9781"/>
              </w:tabs>
              <w:jc w:val="center"/>
              <w:rPr>
                <w:b/>
                <w:sz w:val="18"/>
                <w:u w:val="single"/>
              </w:rPr>
            </w:pP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1626A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82605">
              <w:rPr>
                <w:rFonts w:ascii="Calibri" w:hAnsi="Calibri"/>
                <w:b/>
                <w:bCs/>
              </w:rPr>
              <w:t>I36-2021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1626A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b/>
        </w:rPr>
      </w:pPr>
    </w:p>
    <w:p w:rsidR="00AB2D98" w:rsidRDefault="00AB2D98" w:rsidP="00C96B24">
      <w:pPr>
        <w:rPr>
          <w:rFonts w:ascii="Calibri" w:hAnsi="Calibri"/>
          <w:b/>
        </w:rPr>
      </w:pPr>
    </w:p>
    <w:p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1626A5">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82605">
              <w:rPr>
                <w:rFonts w:asciiTheme="minorHAnsi" w:hAnsiTheme="minorHAnsi" w:cs="Arial"/>
                <w:bCs/>
                <w:u w:val="single"/>
              </w:rPr>
              <w:t>I36-2021</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0C6B02" w:rsidRDefault="000C6B02"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282605">
        <w:rPr>
          <w:rFonts w:ascii="Calibri" w:hAnsi="Calibri" w:cs="Calibri"/>
          <w:b/>
          <w:bCs/>
          <w:sz w:val="20"/>
          <w:szCs w:val="20"/>
        </w:rPr>
        <w:t>I36-2021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76528E" w:rsidRPr="001C3B83" w:rsidRDefault="0076528E" w:rsidP="0076528E">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INFORMACIÓN SOBRE LA COMPAÑIA</w:t>
      </w:r>
    </w:p>
    <w:p w:rsidR="0076528E" w:rsidRPr="002128B5" w:rsidRDefault="0076528E" w:rsidP="0076528E">
      <w:pPr>
        <w:jc w:val="center"/>
        <w:rPr>
          <w:rFonts w:ascii="Calibri" w:hAnsi="Calibri" w:cs="Arial"/>
          <w:b/>
          <w:sz w:val="16"/>
          <w:szCs w:val="16"/>
          <w:u w:val="single"/>
        </w:rPr>
      </w:pP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76528E" w:rsidRPr="002128B5" w:rsidRDefault="0076528E" w:rsidP="0076528E">
      <w:pPr>
        <w:tabs>
          <w:tab w:val="left" w:pos="1985"/>
        </w:tabs>
        <w:jc w:val="both"/>
        <w:rPr>
          <w:rFonts w:ascii="Calibri" w:hAnsi="Calibri" w:cs="Arial"/>
          <w:sz w:val="16"/>
          <w:szCs w:val="16"/>
        </w:rPr>
      </w:pP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76528E" w:rsidRPr="002128B5" w:rsidRDefault="0076528E" w:rsidP="0076528E">
      <w:pPr>
        <w:tabs>
          <w:tab w:val="left" w:pos="1985"/>
        </w:tabs>
        <w:jc w:val="both"/>
        <w:rPr>
          <w:rFonts w:ascii="Calibri" w:hAnsi="Calibri" w:cs="Arial"/>
          <w:sz w:val="16"/>
          <w:szCs w:val="16"/>
        </w:rPr>
      </w:pPr>
      <w:r w:rsidRPr="002128B5">
        <w:rPr>
          <w:rFonts w:ascii="Calibri" w:hAnsi="Calibri" w:cs="Arial"/>
          <w:sz w:val="16"/>
          <w:szCs w:val="16"/>
        </w:rPr>
        <w:t>Correo Electrónico: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Relación de accionistas.-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Descripción del objeto social:</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Reformas al acta constitutiva: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Monto de ventas totales del Ejercicio Fiscal 2020:</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del apoderado o representante:</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Escritura pública número: Fecha:</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76528E" w:rsidRPr="002128B5" w:rsidRDefault="0076528E" w:rsidP="0076528E">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76528E" w:rsidRPr="002128B5" w:rsidRDefault="0076528E" w:rsidP="0076528E">
      <w:pPr>
        <w:jc w:val="center"/>
        <w:rPr>
          <w:rFonts w:ascii="Calibri" w:hAnsi="Calibri" w:cs="Arial"/>
          <w:sz w:val="16"/>
          <w:szCs w:val="16"/>
        </w:rPr>
      </w:pP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(Lugar y fecha)</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Protesto lo necesario.</w:t>
      </w:r>
    </w:p>
    <w:p w:rsidR="0076528E" w:rsidRPr="002128B5" w:rsidRDefault="0076528E" w:rsidP="0076528E">
      <w:pPr>
        <w:jc w:val="center"/>
        <w:rPr>
          <w:rFonts w:ascii="Calibri" w:hAnsi="Calibri" w:cs="Arial"/>
          <w:b/>
          <w:sz w:val="16"/>
          <w:szCs w:val="16"/>
        </w:rPr>
      </w:pPr>
      <w:r w:rsidRPr="002128B5">
        <w:rPr>
          <w:rFonts w:ascii="Calibri" w:hAnsi="Calibri" w:cs="Arial"/>
          <w:b/>
          <w:sz w:val="16"/>
          <w:szCs w:val="16"/>
        </w:rPr>
        <w:t>(firma)</w:t>
      </w:r>
    </w:p>
    <w:p w:rsidR="0076528E" w:rsidRPr="001C3B83" w:rsidRDefault="0076528E" w:rsidP="0076528E">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76528E" w:rsidRPr="002128B5" w:rsidRDefault="0076528E" w:rsidP="0076528E">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76528E"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6528E" w:rsidRPr="002128B5" w:rsidRDefault="0076528E" w:rsidP="0076528E">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6528E" w:rsidRDefault="0076528E" w:rsidP="0076528E">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76528E" w:rsidRDefault="0076528E" w:rsidP="0076528E">
      <w:pPr>
        <w:jc w:val="both"/>
        <w:rPr>
          <w:rFonts w:ascii="Calibri" w:hAnsi="Calibri" w:cs="Arial"/>
          <w:b/>
          <w:i/>
          <w:sz w:val="14"/>
          <w:szCs w:val="14"/>
        </w:rPr>
      </w:pPr>
    </w:p>
    <w:p w:rsidR="0076528E" w:rsidRDefault="0076528E" w:rsidP="0076528E">
      <w:pPr>
        <w:jc w:val="both"/>
        <w:rPr>
          <w:rFonts w:ascii="Calibri" w:hAnsi="Calibri" w:cs="Arial"/>
          <w:b/>
          <w:i/>
          <w:sz w:val="14"/>
          <w:szCs w:val="14"/>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C04640" w:rsidRDefault="00C04640" w:rsidP="00C04640">
      <w:pPr>
        <w:pStyle w:val="Default"/>
        <w:jc w:val="right"/>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Pr="00012D21" w:rsidRDefault="00C04640" w:rsidP="00C04640">
      <w:pPr>
        <w:pStyle w:val="Default"/>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Pr="00AB17B1" w:rsidRDefault="00C04640" w:rsidP="00C04640">
      <w:pPr>
        <w:pStyle w:val="Default"/>
        <w:rPr>
          <w:rFonts w:ascii="Calibri" w:hAnsi="Calibri" w:cs="Calibri"/>
          <w:b/>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C04640" w:rsidRPr="00AB17B1" w:rsidRDefault="00C04640" w:rsidP="00C04640">
      <w:pPr>
        <w:pStyle w:val="Default"/>
        <w:ind w:firstLine="708"/>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AB17B1" w:rsidRDefault="00C04640" w:rsidP="00C04640">
      <w:pPr>
        <w:pStyle w:val="Default"/>
        <w:jc w:val="both"/>
        <w:rPr>
          <w:rFonts w:ascii="Calibri" w:hAnsi="Calibri" w:cs="Calibri"/>
          <w:sz w:val="18"/>
          <w:szCs w:val="18"/>
        </w:rPr>
      </w:pPr>
    </w:p>
    <w:p w:rsidR="00C04640" w:rsidRPr="00AB17B1" w:rsidRDefault="00C04640" w:rsidP="00C046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C04640" w:rsidRDefault="00C04640" w:rsidP="00C04640">
      <w:pPr>
        <w:rPr>
          <w:rFonts w:ascii="Calibri" w:hAnsi="Calibri"/>
          <w:sz w:val="22"/>
          <w:szCs w:val="22"/>
          <w:lang w:val="es-MX"/>
        </w:rPr>
      </w:pPr>
    </w:p>
    <w:p w:rsidR="00C04640" w:rsidRPr="00012D21" w:rsidRDefault="00C04640" w:rsidP="00C04640">
      <w:pPr>
        <w:rPr>
          <w:rFonts w:ascii="Calibri" w:hAnsi="Calibri"/>
          <w:sz w:val="22"/>
          <w:szCs w:val="22"/>
          <w:lang w:val="es-MX"/>
        </w:rPr>
      </w:pPr>
    </w:p>
    <w:p w:rsidR="00C04640" w:rsidRPr="00012D21" w:rsidRDefault="00C04640" w:rsidP="00C04640">
      <w:pPr>
        <w:pStyle w:val="Default"/>
        <w:jc w:val="center"/>
        <w:rPr>
          <w:rFonts w:ascii="Calibri" w:hAnsi="Calibri" w:cs="Calibri"/>
          <w:sz w:val="22"/>
          <w:szCs w:val="22"/>
        </w:rPr>
      </w:pPr>
      <w:r w:rsidRPr="0046194D">
        <w:rPr>
          <w:rFonts w:ascii="Calibri" w:hAnsi="Calibri" w:cs="Calibri"/>
          <w:b/>
          <w:bCs/>
          <w:sz w:val="22"/>
          <w:szCs w:val="22"/>
        </w:rPr>
        <w:t>A T E N T A M E N T E</w:t>
      </w: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C04640" w:rsidRPr="00012D21" w:rsidTr="00A154AD">
        <w:trPr>
          <w:trHeight w:val="457"/>
          <w:jc w:val="center"/>
        </w:trPr>
        <w:tc>
          <w:tcPr>
            <w:tcW w:w="3105" w:type="dxa"/>
            <w:tcBorders>
              <w:top w:val="nil"/>
              <w:left w:val="nil"/>
              <w:bottom w:val="nil"/>
              <w:right w:val="nil"/>
            </w:tcBorders>
            <w:hideMark/>
          </w:tcPr>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Default="00C04640" w:rsidP="00C04640">
      <w:pPr>
        <w:tabs>
          <w:tab w:val="left" w:pos="5245"/>
          <w:tab w:val="left" w:pos="7655"/>
        </w:tabs>
        <w:ind w:right="-1"/>
        <w:rPr>
          <w:rFonts w:ascii="Calibri" w:hAnsi="Calibri" w:cs="Arial"/>
          <w:b/>
          <w: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Default="00C04640" w:rsidP="00C04640">
      <w:pPr>
        <w:pStyle w:val="Default"/>
        <w:jc w:val="center"/>
        <w:rPr>
          <w:rFonts w:ascii="Calibri" w:hAnsi="Calibri" w:cs="Calibri"/>
          <w:sz w:val="22"/>
          <w:szCs w:val="22"/>
        </w:rPr>
      </w:pP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C04640" w:rsidRPr="00AB17B1" w:rsidRDefault="00C04640" w:rsidP="00C046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C04640" w:rsidRDefault="00C04640" w:rsidP="00C04640">
      <w:pPr>
        <w:pStyle w:val="Default"/>
        <w:jc w:val="right"/>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AB17B1" w:rsidRDefault="00C04640" w:rsidP="00C046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rPr>
          <w:rFonts w:asciiTheme="minorHAnsi" w:hAnsiTheme="minorHAnsi" w:cs="Arial"/>
          <w:b/>
          <w:sz w:val="22"/>
          <w:szCs w:val="22"/>
        </w:rPr>
      </w:pPr>
    </w:p>
    <w:p w:rsidR="00C04640" w:rsidRPr="00AB17B1" w:rsidRDefault="00C04640" w:rsidP="00C04640">
      <w:pPr>
        <w:pStyle w:val="Default"/>
        <w:rPr>
          <w:rFonts w:ascii="Calibri" w:hAnsi="Calibri" w:cs="Calibri"/>
          <w:b/>
          <w:sz w:val="18"/>
          <w:szCs w:val="18"/>
        </w:rPr>
      </w:pPr>
      <w:r w:rsidRPr="00AB17B1">
        <w:rPr>
          <w:rFonts w:asciiTheme="minorHAnsi" w:hAnsiTheme="minorHAnsi" w:cs="Arial"/>
          <w:b/>
          <w:sz w:val="18"/>
          <w:szCs w:val="18"/>
        </w:rPr>
        <w:t>C.P. AARON SERRATO ARAOZ</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C04640" w:rsidRPr="00AB17B1" w:rsidRDefault="00C04640" w:rsidP="00C04640">
      <w:pPr>
        <w:pStyle w:val="Default"/>
        <w:rPr>
          <w:rFonts w:ascii="Calibri" w:hAnsi="Calibri" w:cs="Calibri"/>
          <w:b/>
          <w:sz w:val="18"/>
          <w:szCs w:val="18"/>
        </w:rPr>
      </w:pPr>
      <w:r w:rsidRPr="00AB17B1">
        <w:rPr>
          <w:rFonts w:ascii="Calibri" w:hAnsi="Calibri" w:cs="Calibri"/>
          <w:b/>
          <w:sz w:val="18"/>
          <w:szCs w:val="18"/>
        </w:rPr>
        <w:t>Servicios de Salud de Nuevo León, OPD</w:t>
      </w:r>
    </w:p>
    <w:p w:rsidR="00C04640" w:rsidRDefault="00C04640" w:rsidP="00C04640">
      <w:pPr>
        <w:pStyle w:val="Default"/>
        <w:ind w:firstLine="708"/>
        <w:jc w:val="both"/>
        <w:rPr>
          <w:rFonts w:ascii="Calibri" w:hAnsi="Calibri" w:cs="Calibri"/>
          <w:sz w:val="22"/>
          <w:szCs w:val="22"/>
        </w:rPr>
      </w:pPr>
    </w:p>
    <w:p w:rsidR="00C04640" w:rsidRDefault="00C04640" w:rsidP="00C04640">
      <w:pPr>
        <w:pStyle w:val="Default"/>
        <w:ind w:firstLine="708"/>
        <w:jc w:val="both"/>
        <w:rPr>
          <w:rFonts w:ascii="Calibri" w:hAnsi="Calibri" w:cs="Calibri"/>
          <w:sz w:val="22"/>
          <w:szCs w:val="22"/>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C04640" w:rsidRPr="00874110" w:rsidRDefault="00C04640" w:rsidP="00C04640">
      <w:pPr>
        <w:pStyle w:val="Default"/>
        <w:ind w:firstLine="708"/>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C04640" w:rsidRPr="00874110" w:rsidRDefault="00C04640" w:rsidP="00C04640">
      <w:pPr>
        <w:pStyle w:val="Default"/>
        <w:jc w:val="both"/>
        <w:rPr>
          <w:rFonts w:ascii="Calibri" w:hAnsi="Calibri" w:cs="Calibri"/>
          <w:sz w:val="18"/>
          <w:szCs w:val="18"/>
        </w:rPr>
      </w:pPr>
    </w:p>
    <w:p w:rsidR="00C04640" w:rsidRPr="00874110" w:rsidRDefault="00C04640" w:rsidP="00C046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C04640" w:rsidRPr="00874110" w:rsidRDefault="00C04640" w:rsidP="00C04640">
      <w:pPr>
        <w:rPr>
          <w:rFonts w:ascii="Calibri" w:hAnsi="Calibri"/>
          <w:sz w:val="18"/>
          <w:szCs w:val="18"/>
          <w:lang w:val="es-MX"/>
        </w:rPr>
      </w:pPr>
    </w:p>
    <w:p w:rsidR="00C04640" w:rsidRPr="00874110" w:rsidRDefault="00C04640" w:rsidP="00C04640">
      <w:pPr>
        <w:rPr>
          <w:rFonts w:ascii="Calibri" w:hAnsi="Calibri"/>
          <w:sz w:val="18"/>
          <w:szCs w:val="18"/>
          <w:lang w:val="es-MX"/>
        </w:rPr>
      </w:pPr>
    </w:p>
    <w:p w:rsidR="00C04640" w:rsidRPr="00874110" w:rsidRDefault="00C04640" w:rsidP="00C0464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C04640" w:rsidRPr="00874110" w:rsidRDefault="00C04640" w:rsidP="00C04640">
      <w:pPr>
        <w:pStyle w:val="Default"/>
        <w:jc w:val="center"/>
        <w:rPr>
          <w:rFonts w:ascii="Calibri" w:hAnsi="Calibri" w:cs="Calibri"/>
          <w:sz w:val="18"/>
          <w:szCs w:val="18"/>
        </w:rPr>
      </w:pPr>
    </w:p>
    <w:p w:rsidR="00C04640" w:rsidRPr="00012D21" w:rsidRDefault="00C04640" w:rsidP="00C04640">
      <w:pPr>
        <w:pStyle w:val="Default"/>
        <w:jc w:val="center"/>
        <w:rPr>
          <w:rFonts w:ascii="Calibri" w:hAnsi="Calibri" w:cs="Calibri"/>
          <w:sz w:val="22"/>
          <w:szCs w:val="22"/>
        </w:rPr>
      </w:pPr>
    </w:p>
    <w:p w:rsidR="00C04640" w:rsidRPr="00012D21" w:rsidRDefault="00C04640" w:rsidP="00C046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C04640" w:rsidRPr="00012D21" w:rsidTr="00A154AD">
        <w:trPr>
          <w:trHeight w:val="457"/>
        </w:trPr>
        <w:tc>
          <w:tcPr>
            <w:tcW w:w="3105" w:type="dxa"/>
            <w:tcBorders>
              <w:top w:val="nil"/>
              <w:left w:val="nil"/>
              <w:bottom w:val="nil"/>
              <w:right w:val="nil"/>
            </w:tcBorders>
            <w:hideMark/>
          </w:tcPr>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C04640" w:rsidRPr="00012D21" w:rsidRDefault="00C04640" w:rsidP="00A154AD">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C04640" w:rsidRPr="00012D21" w:rsidRDefault="00C04640" w:rsidP="00A154AD">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C04640" w:rsidRPr="00012D21" w:rsidRDefault="00C04640" w:rsidP="00C04640">
      <w:pPr>
        <w:tabs>
          <w:tab w:val="left" w:pos="5245"/>
          <w:tab w:val="left" w:pos="7655"/>
        </w:tabs>
        <w:ind w:right="-1"/>
        <w:rPr>
          <w:rFonts w:ascii="Calibri" w:hAnsi="Calibri" w:cs="Arial"/>
          <w:b/>
          <w:i/>
          <w:sz w:val="22"/>
          <w:szCs w:val="22"/>
        </w:rPr>
      </w:pPr>
    </w:p>
    <w:p w:rsidR="00C04640" w:rsidRDefault="00C04640" w:rsidP="00C04640">
      <w:pPr>
        <w:rPr>
          <w:sz w:val="22"/>
          <w:szCs w:val="22"/>
        </w:rPr>
      </w:pPr>
    </w:p>
    <w:p w:rsidR="00C04640" w:rsidRDefault="00C04640" w:rsidP="00C04640">
      <w:pPr>
        <w:rPr>
          <w:sz w:val="22"/>
          <w:szCs w:val="22"/>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C04640" w:rsidRDefault="00C04640" w:rsidP="00C04640">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76528E" w:rsidRDefault="0076528E" w:rsidP="002F5444">
      <w:pPr>
        <w:jc w:val="both"/>
        <w:rPr>
          <w:rFonts w:ascii="Calibri" w:hAnsi="Calibri" w:cs="Arial"/>
          <w:b/>
          <w:i/>
          <w:sz w:val="18"/>
        </w:rPr>
      </w:pPr>
    </w:p>
    <w:p w:rsidR="0076528E" w:rsidRDefault="0076528E"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76528E" w:rsidRDefault="0076528E"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w:t>
      </w:r>
      <w:r w:rsidR="00282605">
        <w:rPr>
          <w:rFonts w:ascii="Calibri" w:hAnsi="Calibri" w:cs="Tahoma"/>
          <w:color w:val="000000"/>
          <w:sz w:val="20"/>
          <w:szCs w:val="20"/>
        </w:rPr>
        <w:t>I36-2021</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rsidR="00E84DEC" w:rsidRDefault="00E84DEC" w:rsidP="00E84DEC">
      <w:pPr>
        <w:pStyle w:val="Prrafodelista"/>
        <w:rPr>
          <w:rFonts w:ascii="Calibri" w:hAnsi="Calibri" w:cs="Tahoma"/>
          <w:color w:val="000000"/>
        </w:rPr>
      </w:pPr>
    </w:p>
    <w:p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2F5444" w:rsidRDefault="002F5444" w:rsidP="00E84DEC">
      <w:pPr>
        <w:pStyle w:val="NormalWeb"/>
        <w:spacing w:before="0" w:beforeAutospacing="0" w:after="0" w:afterAutospacing="0"/>
        <w:ind w:left="720"/>
        <w:jc w:val="both"/>
        <w:rPr>
          <w:rFonts w:ascii="Arial" w:hAnsi="Arial" w:cs="Arial"/>
          <w:sz w:val="18"/>
          <w:szCs w:val="18"/>
        </w:rPr>
      </w:pPr>
    </w:p>
    <w:p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282605">
        <w:rPr>
          <w:rFonts w:ascii="Calibri" w:hAnsi="Calibri" w:cs="Calibri"/>
          <w:b/>
          <w:bCs/>
          <w:sz w:val="20"/>
          <w:szCs w:val="20"/>
        </w:rPr>
        <w:t>I36-2021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7E2CDB" w:rsidRDefault="007E2CDB"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7E2CDB">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7E2CDB" w:rsidRDefault="007E2CDB" w:rsidP="002F5444">
      <w:pPr>
        <w:spacing w:line="216" w:lineRule="exact"/>
        <w:jc w:val="center"/>
        <w:rPr>
          <w:rFonts w:ascii="Calibri" w:hAnsi="Calibri" w:cs="Calibri"/>
          <w:b/>
          <w:szCs w:val="24"/>
          <w:lang w:val="es-MX"/>
        </w:rPr>
      </w:pPr>
    </w:p>
    <w:p w:rsidR="007E2CDB"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76528E" w:rsidRDefault="0076528E" w:rsidP="009230E1">
            <w:pPr>
              <w:spacing w:before="20"/>
              <w:jc w:val="center"/>
              <w:rPr>
                <w:rFonts w:ascii="Calibri" w:hAnsi="Calibri" w:cs="Calibri"/>
                <w:b/>
                <w:sz w:val="12"/>
                <w:szCs w:val="16"/>
                <w:lang w:val="es-MX"/>
              </w:rPr>
            </w:pPr>
          </w:p>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82605">
        <w:rPr>
          <w:rFonts w:ascii="Calibri" w:hAnsi="Calibri"/>
          <w:b/>
          <w:bCs/>
          <w:sz w:val="20"/>
          <w:szCs w:val="20"/>
        </w:rPr>
        <w:t>I36-2021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7E2CDB">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7A3B24">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w:t>
            </w:r>
            <w:r w:rsidRPr="00AC0A05">
              <w:rPr>
                <w:rFonts w:asciiTheme="minorHAnsi" w:hAnsiTheme="minorHAnsi"/>
                <w:color w:val="000000"/>
                <w:sz w:val="17"/>
                <w:szCs w:val="17"/>
              </w:rPr>
              <w:t>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 xml:space="preserve">Escrito en el que garantice que el período de caducidad de los Reactivos deberá ser de un año, como mínimo, contado a partir de la recepción en el Laboratorio Estatal de la Convocante y que en caso de </w:t>
            </w:r>
            <w:r w:rsidRPr="00AC0A05">
              <w:rPr>
                <w:rFonts w:asciiTheme="minorHAnsi" w:hAnsiTheme="minorHAnsi" w:cs="Arial"/>
                <w:sz w:val="17"/>
                <w:szCs w:val="17"/>
              </w:rPr>
              <w:lastRenderedPageBreak/>
              <w:t>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AC0A05">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82605">
        <w:rPr>
          <w:rFonts w:asciiTheme="minorHAnsi" w:hAnsiTheme="minorHAnsi"/>
          <w:b/>
          <w:color w:val="auto"/>
          <w:sz w:val="18"/>
          <w:szCs w:val="16"/>
        </w:rPr>
        <w:t>I36-2021</w:t>
      </w:r>
    </w:p>
    <w:p w:rsidR="002F5444" w:rsidRPr="00C96B24" w:rsidRDefault="002F5444" w:rsidP="002F5444">
      <w:pPr>
        <w:pStyle w:val="Default"/>
        <w:jc w:val="right"/>
        <w:rPr>
          <w:rFonts w:asciiTheme="minorHAnsi" w:hAnsiTheme="minorHAnsi"/>
          <w:color w:val="auto"/>
          <w:sz w:val="18"/>
          <w:szCs w:val="16"/>
        </w:rPr>
      </w:pPr>
    </w:p>
    <w:p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82605">
        <w:rPr>
          <w:rFonts w:asciiTheme="minorHAnsi" w:hAnsiTheme="minorHAnsi"/>
          <w:b/>
          <w:color w:val="auto"/>
          <w:sz w:val="18"/>
          <w:szCs w:val="16"/>
        </w:rPr>
        <w:t>I36-2021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F56FD7" w:rsidRDefault="00F56FD7"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Pr="00C765F1" w:rsidRDefault="007E2CDB"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rsidTr="00E06C7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bl>
    <w:p w:rsidR="007E2CDB" w:rsidRPr="00EB0F15" w:rsidRDefault="007E2CDB" w:rsidP="007E2CDB">
      <w:pPr>
        <w:rPr>
          <w:rFonts w:ascii="Arial" w:hAnsi="Arial" w:cs="Arial"/>
        </w:rPr>
      </w:pPr>
    </w:p>
    <w:p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rsidTr="00E06C7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282605">
        <w:rPr>
          <w:rFonts w:asciiTheme="minorHAnsi" w:hAnsiTheme="minorHAnsi"/>
          <w:bCs/>
          <w:sz w:val="16"/>
          <w:szCs w:val="16"/>
        </w:rPr>
        <w:t>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282605">
        <w:rPr>
          <w:rFonts w:asciiTheme="minorHAnsi" w:hAnsiTheme="minorHAnsi" w:cs="Tahoma"/>
          <w:sz w:val="16"/>
          <w:szCs w:val="16"/>
        </w:rPr>
        <w:t>I36-2021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282605">
        <w:rPr>
          <w:rFonts w:asciiTheme="minorHAnsi" w:hAnsiTheme="minorHAnsi" w:cs="Tahoma"/>
          <w:sz w:val="16"/>
          <w:szCs w:val="16"/>
        </w:rPr>
        <w:t>REACTIVOS PARA LA DETERMINACIÓN DE CARGA VIRAL Y EQUIPO EN COMODATO</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282605">
        <w:rPr>
          <w:rFonts w:asciiTheme="minorHAnsi" w:hAnsiTheme="minorHAnsi" w:cs="Tahoma"/>
          <w:sz w:val="16"/>
          <w:szCs w:val="16"/>
        </w:rPr>
        <w:t>I36-2021</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282605">
          <w:headerReference w:type="default" r:id="rId10"/>
          <w:footerReference w:type="default" r:id="rId11"/>
          <w:pgSz w:w="12240" w:h="15840" w:code="1"/>
          <w:pgMar w:top="2370" w:right="748" w:bottom="1134" w:left="851" w:header="567" w:footer="673"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A7" w:rsidRDefault="00FB6DA7" w:rsidP="007F0B73">
      <w:r>
        <w:separator/>
      </w:r>
    </w:p>
  </w:endnote>
  <w:endnote w:type="continuationSeparator" w:id="0">
    <w:p w:rsidR="00FB6DA7" w:rsidRDefault="00FB6DA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683729545"/>
      <w:docPartObj>
        <w:docPartGallery w:val="Page Numbers (Bottom of Page)"/>
        <w:docPartUnique/>
      </w:docPartObj>
    </w:sdtPr>
    <w:sdtEndPr>
      <w:rPr>
        <w:b/>
      </w:rPr>
    </w:sdtEndPr>
    <w:sdtContent>
      <w:p w:rsidR="00EE45B3" w:rsidRPr="008C1FAC" w:rsidRDefault="00EE45B3" w:rsidP="008C1FAC">
        <w:pPr>
          <w:pStyle w:val="Piedepgina"/>
          <w:jc w:val="center"/>
          <w:rPr>
            <w:rFonts w:ascii="Century Gothic" w:hAnsi="Century Gothic"/>
            <w:b/>
            <w:color w:val="7030A0"/>
            <w:sz w:val="18"/>
            <w:szCs w:val="14"/>
          </w:rPr>
        </w:pPr>
        <w:r w:rsidRPr="008C1FAC">
          <w:rPr>
            <w:rFonts w:ascii="Century Gothic" w:hAnsi="Century Gothic"/>
            <w:b/>
            <w:color w:val="7030A0"/>
            <w:sz w:val="18"/>
            <w:szCs w:val="14"/>
          </w:rPr>
          <w:t>LICITACIÓN PÚBLICA INTERNACIONAL BAJO LA COBERTURA DE TRATADOS PRESENCIAL</w:t>
        </w:r>
      </w:p>
      <w:p w:rsidR="00EE45B3" w:rsidRPr="00CE2E1F" w:rsidRDefault="00282605" w:rsidP="004C675C">
        <w:pPr>
          <w:pStyle w:val="Piedepgina"/>
          <w:jc w:val="center"/>
          <w:rPr>
            <w:b/>
            <w:color w:val="009999"/>
            <w:szCs w:val="16"/>
          </w:rPr>
        </w:pPr>
        <w:r w:rsidRPr="00CA0A51">
          <w:rPr>
            <w:noProof/>
            <w:lang w:val="es-MX" w:eastAsia="es-MX"/>
          </w:rPr>
          <w:drawing>
            <wp:anchor distT="0" distB="0" distL="114300" distR="114300" simplePos="0" relativeHeight="251664384" behindDoc="1" locked="0" layoutInCell="1" allowOverlap="1" wp14:anchorId="5BE89742" wp14:editId="04FFA016">
              <wp:simplePos x="0" y="0"/>
              <wp:positionH relativeFrom="margin">
                <wp:posOffset>-225552</wp:posOffset>
              </wp:positionH>
              <wp:positionV relativeFrom="page">
                <wp:posOffset>9144127</wp:posOffset>
              </wp:positionV>
              <wp:extent cx="7162800" cy="137477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LP-919044992-I36</w:t>
        </w:r>
        <w:r w:rsidR="00EE45B3">
          <w:rPr>
            <w:rFonts w:ascii="Century Gothic" w:hAnsi="Century Gothic"/>
            <w:b/>
            <w:color w:val="7030A0"/>
            <w:sz w:val="18"/>
            <w:szCs w:val="16"/>
          </w:rPr>
          <w:t>-2021</w:t>
        </w:r>
        <w:r w:rsidR="00EE45B3" w:rsidRPr="008C1FAC">
          <w:rPr>
            <w:rFonts w:ascii="Century Gothic" w:hAnsi="Century Gothic"/>
            <w:b/>
            <w:color w:val="7030A0"/>
            <w:sz w:val="18"/>
            <w:szCs w:val="16"/>
          </w:rPr>
          <w:t xml:space="preserve">                                                                                                                           </w:t>
        </w:r>
        <w:sdt>
          <w:sdtPr>
            <w:rPr>
              <w:rFonts w:ascii="Century Gothic" w:hAnsi="Century Gothic"/>
              <w:b/>
              <w:color w:val="7030A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958022710"/>
                <w:docPartObj>
                  <w:docPartGallery w:val="Page Numbers (Top of Page)"/>
                  <w:docPartUnique/>
                </w:docPartObj>
              </w:sdtPr>
              <w:sdtEndPr>
                <w:rPr>
                  <w:rFonts w:ascii="Times New Roman" w:hAnsi="Times New Roman"/>
                  <w:sz w:val="20"/>
                </w:rPr>
              </w:sdtEndPr>
              <w:sdtContent>
                <w:r w:rsidR="00EE45B3" w:rsidRPr="008C1FAC">
                  <w:rPr>
                    <w:rFonts w:ascii="Century Gothic" w:hAnsi="Century Gothic"/>
                    <w:b/>
                    <w:color w:val="7030A0"/>
                    <w:sz w:val="18"/>
                    <w:szCs w:val="16"/>
                  </w:rPr>
                  <w:t xml:space="preserve">Página </w:t>
                </w:r>
                <w:r w:rsidR="00EE45B3" w:rsidRPr="008C1FAC">
                  <w:rPr>
                    <w:rFonts w:ascii="Century Gothic" w:hAnsi="Century Gothic"/>
                    <w:b/>
                    <w:color w:val="7030A0"/>
                    <w:sz w:val="18"/>
                    <w:szCs w:val="16"/>
                  </w:rPr>
                  <w:fldChar w:fldCharType="begin"/>
                </w:r>
                <w:r w:rsidR="00EE45B3" w:rsidRPr="008C1FAC">
                  <w:rPr>
                    <w:rFonts w:ascii="Century Gothic" w:hAnsi="Century Gothic"/>
                    <w:b/>
                    <w:color w:val="7030A0"/>
                    <w:sz w:val="18"/>
                    <w:szCs w:val="16"/>
                  </w:rPr>
                  <w:instrText>PAGE</w:instrText>
                </w:r>
                <w:r w:rsidR="00EE45B3" w:rsidRPr="008C1FAC">
                  <w:rPr>
                    <w:rFonts w:ascii="Century Gothic" w:hAnsi="Century Gothic"/>
                    <w:b/>
                    <w:color w:val="7030A0"/>
                    <w:sz w:val="18"/>
                    <w:szCs w:val="16"/>
                  </w:rPr>
                  <w:fldChar w:fldCharType="separate"/>
                </w:r>
                <w:r w:rsidR="00F52C1D">
                  <w:rPr>
                    <w:rFonts w:ascii="Century Gothic" w:hAnsi="Century Gothic"/>
                    <w:b/>
                    <w:noProof/>
                    <w:color w:val="7030A0"/>
                    <w:sz w:val="18"/>
                    <w:szCs w:val="16"/>
                  </w:rPr>
                  <w:t>21</w:t>
                </w:r>
                <w:r w:rsidR="00EE45B3" w:rsidRPr="008C1FAC">
                  <w:rPr>
                    <w:rFonts w:ascii="Century Gothic" w:hAnsi="Century Gothic"/>
                    <w:b/>
                    <w:color w:val="7030A0"/>
                    <w:sz w:val="18"/>
                    <w:szCs w:val="16"/>
                  </w:rPr>
                  <w:fldChar w:fldCharType="end"/>
                </w:r>
                <w:r w:rsidR="00EE45B3" w:rsidRPr="008C1FAC">
                  <w:rPr>
                    <w:rFonts w:ascii="Century Gothic" w:hAnsi="Century Gothic"/>
                    <w:b/>
                    <w:color w:val="7030A0"/>
                    <w:sz w:val="18"/>
                    <w:szCs w:val="16"/>
                  </w:rPr>
                  <w:t xml:space="preserve"> de </w:t>
                </w:r>
                <w:r w:rsidR="00EE45B3" w:rsidRPr="008C1FAC">
                  <w:rPr>
                    <w:rFonts w:ascii="Century Gothic" w:hAnsi="Century Gothic"/>
                    <w:b/>
                    <w:color w:val="7030A0"/>
                    <w:sz w:val="18"/>
                    <w:szCs w:val="16"/>
                  </w:rPr>
                  <w:fldChar w:fldCharType="begin"/>
                </w:r>
                <w:r w:rsidR="00EE45B3" w:rsidRPr="008C1FAC">
                  <w:rPr>
                    <w:rFonts w:ascii="Century Gothic" w:hAnsi="Century Gothic"/>
                    <w:b/>
                    <w:color w:val="7030A0"/>
                    <w:sz w:val="18"/>
                    <w:szCs w:val="16"/>
                  </w:rPr>
                  <w:instrText>NUMPAGES</w:instrText>
                </w:r>
                <w:r w:rsidR="00EE45B3" w:rsidRPr="008C1FAC">
                  <w:rPr>
                    <w:rFonts w:ascii="Century Gothic" w:hAnsi="Century Gothic"/>
                    <w:b/>
                    <w:color w:val="7030A0"/>
                    <w:sz w:val="18"/>
                    <w:szCs w:val="16"/>
                  </w:rPr>
                  <w:fldChar w:fldCharType="separate"/>
                </w:r>
                <w:r w:rsidR="00F52C1D">
                  <w:rPr>
                    <w:rFonts w:ascii="Century Gothic" w:hAnsi="Century Gothic"/>
                    <w:b/>
                    <w:noProof/>
                    <w:color w:val="7030A0"/>
                    <w:sz w:val="18"/>
                    <w:szCs w:val="16"/>
                  </w:rPr>
                  <w:t>48</w:t>
                </w:r>
                <w:r w:rsidR="00EE45B3" w:rsidRPr="008C1FAC">
                  <w:rPr>
                    <w:rFonts w:ascii="Century Gothic" w:hAnsi="Century Gothic"/>
                    <w:b/>
                    <w:color w:val="7030A0"/>
                    <w:sz w:val="18"/>
                    <w:szCs w:val="16"/>
                  </w:rPr>
                  <w:fldChar w:fldCharType="end"/>
                </w:r>
              </w:sdtContent>
            </w:sdt>
          </w:sdtContent>
        </w:sdt>
      </w:p>
      <w:p w:rsidR="00EE45B3" w:rsidRPr="00CE2E1F" w:rsidRDefault="00FB6DA7" w:rsidP="004C675C">
        <w:pPr>
          <w:pStyle w:val="Piedepgina"/>
          <w:jc w:val="center"/>
          <w:rPr>
            <w:b/>
            <w:color w:val="009999"/>
          </w:rPr>
        </w:pPr>
      </w:p>
    </w:sdtContent>
  </w:sdt>
  <w:p w:rsidR="00EE45B3" w:rsidRDefault="00EE45B3"/>
  <w:p w:rsidR="00EE45B3" w:rsidRDefault="00EE4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A7" w:rsidRDefault="00FB6DA7" w:rsidP="007F0B73">
      <w:r>
        <w:separator/>
      </w:r>
    </w:p>
  </w:footnote>
  <w:footnote w:type="continuationSeparator" w:id="0">
    <w:p w:rsidR="00FB6DA7" w:rsidRDefault="00FB6DA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B3" w:rsidRPr="00C765F1" w:rsidRDefault="00282605" w:rsidP="00313C66">
    <w:pPr>
      <w:jc w:val="center"/>
      <w:rPr>
        <w:rFonts w:ascii="Corbel" w:hAnsi="Corbel"/>
        <w:b/>
        <w:szCs w:val="16"/>
      </w:rPr>
    </w:pPr>
    <w:r>
      <w:rPr>
        <w:noProof/>
        <w:lang w:val="es-MX" w:eastAsia="es-MX"/>
      </w:rPr>
      <w:drawing>
        <wp:anchor distT="0" distB="0" distL="114300" distR="114300" simplePos="0" relativeHeight="251662336" behindDoc="1" locked="0" layoutInCell="1" allowOverlap="1" wp14:anchorId="35CC80C7" wp14:editId="0175137C">
          <wp:simplePos x="0" y="0"/>
          <wp:positionH relativeFrom="column">
            <wp:posOffset>0</wp:posOffset>
          </wp:positionH>
          <wp:positionV relativeFrom="paragraph">
            <wp:posOffset>0</wp:posOffset>
          </wp:positionV>
          <wp:extent cx="2076450" cy="160386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5B3" w:rsidRPr="00C765F1">
      <w:rPr>
        <w:rFonts w:ascii="Corbel" w:hAnsi="Corbel"/>
        <w:b/>
        <w:szCs w:val="16"/>
      </w:rPr>
      <w:t>GOBIERNO DEL ESTADO DE NUEVO LEÓN</w:t>
    </w:r>
  </w:p>
  <w:p w:rsidR="00EE45B3" w:rsidRPr="00C765F1" w:rsidRDefault="00EE45B3" w:rsidP="00313C66">
    <w:pPr>
      <w:jc w:val="center"/>
      <w:rPr>
        <w:rFonts w:ascii="Corbel" w:hAnsi="Corbel"/>
        <w:b/>
        <w:szCs w:val="16"/>
      </w:rPr>
    </w:pPr>
    <w:r w:rsidRPr="00C765F1">
      <w:rPr>
        <w:rFonts w:ascii="Corbel" w:hAnsi="Corbel"/>
        <w:b/>
        <w:szCs w:val="16"/>
      </w:rPr>
      <w:t>SERVICIOS DE SALUD DE NUEVO LEÓN</w:t>
    </w:r>
  </w:p>
  <w:p w:rsidR="00EE45B3" w:rsidRPr="00180FA7" w:rsidRDefault="00EE45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45B3" w:rsidRDefault="00EE45B3"/>
  <w:p w:rsidR="00EE45B3" w:rsidRDefault="00EE45B3"/>
  <w:p w:rsidR="00EE45B3" w:rsidRDefault="00EE45B3"/>
  <w:p w:rsidR="00EE45B3" w:rsidRDefault="00EE45B3"/>
  <w:p w:rsidR="00EE45B3" w:rsidRDefault="00EE45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5B982B05"/>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11"/>
  </w:num>
  <w:num w:numId="3">
    <w:abstractNumId w:val="23"/>
  </w:num>
  <w:num w:numId="4">
    <w:abstractNumId w:val="32"/>
  </w:num>
  <w:num w:numId="5">
    <w:abstractNumId w:val="8"/>
  </w:num>
  <w:num w:numId="6">
    <w:abstractNumId w:val="0"/>
  </w:num>
  <w:num w:numId="7">
    <w:abstractNumId w:val="18"/>
  </w:num>
  <w:num w:numId="8">
    <w:abstractNumId w:val="16"/>
  </w:num>
  <w:num w:numId="9">
    <w:abstractNumId w:val="30"/>
  </w:num>
  <w:num w:numId="10">
    <w:abstractNumId w:val="19"/>
  </w:num>
  <w:num w:numId="11">
    <w:abstractNumId w:val="13"/>
  </w:num>
  <w:num w:numId="12">
    <w:abstractNumId w:val="14"/>
  </w:num>
  <w:num w:numId="13">
    <w:abstractNumId w:val="15"/>
  </w:num>
  <w:num w:numId="14">
    <w:abstractNumId w:val="20"/>
  </w:num>
  <w:num w:numId="15">
    <w:abstractNumId w:val="21"/>
  </w:num>
  <w:num w:numId="16">
    <w:abstractNumId w:val="29"/>
  </w:num>
  <w:num w:numId="17">
    <w:abstractNumId w:val="26"/>
  </w:num>
  <w:num w:numId="18">
    <w:abstractNumId w:val="25"/>
  </w:num>
  <w:num w:numId="19">
    <w:abstractNumId w:val="24"/>
  </w:num>
  <w:num w:numId="20">
    <w:abstractNumId w:val="38"/>
  </w:num>
  <w:num w:numId="21">
    <w:abstractNumId w:val="12"/>
  </w:num>
  <w:num w:numId="22">
    <w:abstractNumId w:val="27"/>
  </w:num>
  <w:num w:numId="23">
    <w:abstractNumId w:val="36"/>
  </w:num>
  <w:num w:numId="24">
    <w:abstractNumId w:val="17"/>
  </w:num>
  <w:num w:numId="25">
    <w:abstractNumId w:val="22"/>
  </w:num>
  <w:num w:numId="26">
    <w:abstractNumId w:val="7"/>
  </w:num>
  <w:num w:numId="27">
    <w:abstractNumId w:val="31"/>
  </w:num>
  <w:num w:numId="28">
    <w:abstractNumId w:val="34"/>
  </w:num>
  <w:num w:numId="29">
    <w:abstractNumId w:val="37"/>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0"/>
  </w:num>
  <w:num w:numId="34">
    <w:abstractNumId w:val="33"/>
  </w:num>
  <w:num w:numId="35">
    <w:abstractNumId w:val="9"/>
  </w:num>
  <w:num w:numId="36">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2605"/>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474D9"/>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27D2D"/>
    <w:rsid w:val="0073442E"/>
    <w:rsid w:val="00742118"/>
    <w:rsid w:val="00744BD3"/>
    <w:rsid w:val="0074621C"/>
    <w:rsid w:val="00752685"/>
    <w:rsid w:val="0076528E"/>
    <w:rsid w:val="0077129F"/>
    <w:rsid w:val="00772AC9"/>
    <w:rsid w:val="007752A0"/>
    <w:rsid w:val="00777D45"/>
    <w:rsid w:val="0078059E"/>
    <w:rsid w:val="007913C9"/>
    <w:rsid w:val="007953BF"/>
    <w:rsid w:val="007A1C0C"/>
    <w:rsid w:val="007A3B24"/>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1FAC"/>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A697A"/>
    <w:rsid w:val="009B032C"/>
    <w:rsid w:val="009B05C2"/>
    <w:rsid w:val="009B2E0E"/>
    <w:rsid w:val="009B36C4"/>
    <w:rsid w:val="009B40B5"/>
    <w:rsid w:val="009B6D47"/>
    <w:rsid w:val="009C2A7F"/>
    <w:rsid w:val="009C4A79"/>
    <w:rsid w:val="009C72B9"/>
    <w:rsid w:val="009C7D4D"/>
    <w:rsid w:val="009D308E"/>
    <w:rsid w:val="009D460F"/>
    <w:rsid w:val="009D555E"/>
    <w:rsid w:val="009E04A4"/>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05BE"/>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77F51"/>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0464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3C65"/>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2C1D"/>
    <w:rsid w:val="00F56786"/>
    <w:rsid w:val="00F56FD7"/>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06FD-95F9-4F79-9C47-2B01CF22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22675</Words>
  <Characters>124713</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16</cp:revision>
  <cp:lastPrinted>2021-05-27T18:49:00Z</cp:lastPrinted>
  <dcterms:created xsi:type="dcterms:W3CDTF">2021-05-27T18:18:00Z</dcterms:created>
  <dcterms:modified xsi:type="dcterms:W3CDTF">2021-05-27T21:31:00Z</dcterms:modified>
</cp:coreProperties>
</file>